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CF86" w14:textId="3E73C06E" w:rsidR="001B6493" w:rsidRPr="00A6408B" w:rsidRDefault="00000000" w:rsidP="00D840D6">
      <w:pPr>
        <w:spacing w:after="120"/>
        <w:ind w:left="1985" w:hanging="1985"/>
        <w:rPr>
          <w:rFonts w:ascii="Arial" w:hAnsi="Arial" w:cs="Arial"/>
          <w:b/>
          <w:bCs/>
          <w:lang w:val="en-US"/>
        </w:rPr>
      </w:pPr>
      <w:r>
        <w:rPr>
          <w:rFonts w:ascii="Arial" w:hAnsi="Arial" w:cs="Arial"/>
          <w:b/>
          <w:bCs/>
        </w:rPr>
        <w:t>Source:</w:t>
      </w:r>
      <w:r>
        <w:rPr>
          <w:rFonts w:ascii="Arial" w:hAnsi="Arial" w:cs="Arial"/>
          <w:b/>
          <w:bCs/>
        </w:rPr>
        <w:tab/>
      </w:r>
      <w:r w:rsidR="00A6408B" w:rsidRPr="00A6408B">
        <w:rPr>
          <w:rFonts w:ascii="Arial" w:hAnsi="Arial" w:cs="Arial"/>
          <w:b/>
          <w:bCs/>
        </w:rPr>
        <w:t>IVAS-1</w:t>
      </w:r>
      <w:r w:rsidR="00A6408B">
        <w:rPr>
          <w:rFonts w:ascii="Arial" w:hAnsi="Arial" w:cs="Arial"/>
          <w:b/>
          <w:bCs/>
        </w:rPr>
        <w:t>1</w:t>
      </w:r>
      <w:r w:rsidR="00A6408B" w:rsidRPr="00A6408B">
        <w:rPr>
          <w:rFonts w:ascii="Arial" w:hAnsi="Arial" w:cs="Arial"/>
          <w:b/>
          <w:bCs/>
        </w:rPr>
        <w:t xml:space="preserve"> Editor (</w:t>
      </w:r>
      <w:r w:rsidR="00A6408B">
        <w:rPr>
          <w:rFonts w:ascii="Arial" w:hAnsi="Arial" w:cs="Arial"/>
          <w:b/>
          <w:bCs/>
        </w:rPr>
        <w:t>Dolby Laboratories Inc)</w:t>
      </w:r>
      <w:r w:rsidR="00D840D6" w:rsidRPr="00D840D6">
        <w:rPr>
          <w:rFonts w:ascii="Arial" w:hAnsi="Arial" w:cs="Arial"/>
          <w:b/>
          <w:bCs/>
          <w:vertAlign w:val="superscript"/>
          <w:lang w:val="fr-FR"/>
        </w:rPr>
        <w:footnoteReference w:id="1"/>
      </w:r>
      <w:r w:rsidR="00D840D6" w:rsidRPr="00D840D6">
        <w:rPr>
          <w:rFonts w:ascii="Arial" w:hAnsi="Arial" w:cs="Arial"/>
          <w:b/>
          <w:bCs/>
          <w:lang w:val="fr-FR"/>
        </w:rPr>
        <w:t xml:space="preserve"> </w:t>
      </w:r>
      <w:r w:rsidR="00A6408B" w:rsidRPr="00A6408B">
        <w:rPr>
          <w:rFonts w:ascii="Arial" w:hAnsi="Arial" w:cs="Arial"/>
          <w:b/>
          <w:bCs/>
          <w:lang w:val="en-US"/>
        </w:rPr>
        <w:t xml:space="preserve"> </w:t>
      </w:r>
    </w:p>
    <w:p w14:paraId="159031A2" w14:textId="7609A711" w:rsidR="001B6493" w:rsidRDefault="00000000">
      <w:pPr>
        <w:spacing w:after="120"/>
        <w:ind w:left="1985" w:hanging="1985"/>
        <w:rPr>
          <w:rFonts w:ascii="Arial" w:hAnsi="Arial" w:cs="Arial"/>
          <w:b/>
          <w:bCs/>
        </w:rPr>
      </w:pPr>
      <w:r>
        <w:rPr>
          <w:rFonts w:ascii="Arial" w:hAnsi="Arial" w:cs="Arial"/>
          <w:b/>
          <w:bCs/>
        </w:rPr>
        <w:t>Title:</w:t>
      </w:r>
      <w:r>
        <w:rPr>
          <w:rFonts w:ascii="Arial" w:hAnsi="Arial" w:cs="Arial"/>
          <w:b/>
          <w:bCs/>
        </w:rPr>
        <w:tab/>
      </w:r>
      <w:r w:rsidR="00A6408B" w:rsidRPr="00A6408B">
        <w:rPr>
          <w:rFonts w:ascii="Arial" w:hAnsi="Arial" w:cs="Arial"/>
          <w:b/>
          <w:bCs/>
        </w:rPr>
        <w:t xml:space="preserve">IVAS </w:t>
      </w:r>
      <w:r w:rsidR="00A6408B">
        <w:rPr>
          <w:rFonts w:ascii="Arial" w:hAnsi="Arial" w:cs="Arial"/>
          <w:b/>
          <w:bCs/>
        </w:rPr>
        <w:t xml:space="preserve">Non-BE </w:t>
      </w:r>
      <w:r w:rsidR="007C347D">
        <w:rPr>
          <w:rFonts w:ascii="Arial" w:hAnsi="Arial" w:cs="Arial"/>
          <w:b/>
          <w:bCs/>
        </w:rPr>
        <w:t>C</w:t>
      </w:r>
      <w:r w:rsidR="00A6408B">
        <w:rPr>
          <w:rFonts w:ascii="Arial" w:hAnsi="Arial" w:cs="Arial"/>
          <w:b/>
          <w:bCs/>
        </w:rPr>
        <w:t>onformance</w:t>
      </w:r>
      <w:r w:rsidR="00A6408B" w:rsidRPr="00A6408B">
        <w:rPr>
          <w:rFonts w:ascii="Arial" w:hAnsi="Arial" w:cs="Arial"/>
          <w:b/>
          <w:bCs/>
        </w:rPr>
        <w:t xml:space="preserve"> (IVAS-1</w:t>
      </w:r>
      <w:r w:rsidR="00A6408B">
        <w:rPr>
          <w:rFonts w:ascii="Arial" w:hAnsi="Arial" w:cs="Arial"/>
          <w:b/>
          <w:bCs/>
        </w:rPr>
        <w:t>1</w:t>
      </w:r>
      <w:r w:rsidR="00A6408B" w:rsidRPr="00A6408B">
        <w:rPr>
          <w:rFonts w:ascii="Arial" w:hAnsi="Arial" w:cs="Arial"/>
          <w:b/>
          <w:bCs/>
        </w:rPr>
        <w:t>)</w:t>
      </w:r>
    </w:p>
    <w:p w14:paraId="57CCC155" w14:textId="77777777" w:rsidR="001B6493" w:rsidRDefault="00000000">
      <w:pPr>
        <w:spacing w:after="120"/>
        <w:ind w:left="1985" w:hanging="1985"/>
        <w:rPr>
          <w:rFonts w:ascii="Arial" w:hAnsi="Arial" w:cs="Arial"/>
          <w:b/>
          <w:bCs/>
        </w:rPr>
      </w:pPr>
      <w:r>
        <w:rPr>
          <w:rFonts w:ascii="Arial" w:hAnsi="Arial" w:cs="Arial"/>
          <w:b/>
          <w:bCs/>
        </w:rPr>
        <w:t>Version:</w:t>
      </w:r>
      <w:r>
        <w:rPr>
          <w:rFonts w:ascii="Arial" w:hAnsi="Arial" w:cs="Arial"/>
          <w:b/>
          <w:bCs/>
        </w:rPr>
        <w:tab/>
        <w:t>0.0.1</w:t>
      </w:r>
    </w:p>
    <w:p w14:paraId="6521BD88" w14:textId="465FBAB4" w:rsidR="001B6493" w:rsidRDefault="00000000">
      <w:pPr>
        <w:spacing w:after="120"/>
        <w:ind w:left="1985" w:hanging="1985"/>
        <w:rPr>
          <w:rFonts w:ascii="Arial" w:eastAsia="SimSun" w:hAnsi="Arial" w:cs="Arial"/>
          <w:b/>
          <w:bCs/>
          <w:lang w:val="en-US" w:eastAsia="zh-CN"/>
        </w:rPr>
      </w:pPr>
      <w:r>
        <w:rPr>
          <w:rFonts w:ascii="Arial" w:hAnsi="Arial" w:cs="Arial"/>
          <w:b/>
          <w:bCs/>
        </w:rPr>
        <w:t>Agenda item:</w:t>
      </w:r>
      <w:r>
        <w:rPr>
          <w:rFonts w:ascii="Arial" w:hAnsi="Arial" w:cs="Arial"/>
          <w:b/>
          <w:bCs/>
        </w:rPr>
        <w:tab/>
      </w:r>
      <w:r w:rsidR="00327559" w:rsidRPr="00327559">
        <w:rPr>
          <w:rFonts w:ascii="Arial" w:hAnsi="Arial" w:cs="Arial"/>
          <w:b/>
          <w:bCs/>
          <w:lang w:val="en-US"/>
        </w:rPr>
        <w:t>7.5 - IVAS_Codec_Ph2</w:t>
      </w:r>
    </w:p>
    <w:p w14:paraId="5A70FA93" w14:textId="77777777" w:rsidR="001B6493" w:rsidRDefault="00000000">
      <w:pPr>
        <w:spacing w:after="120"/>
        <w:ind w:left="1985" w:hanging="1985"/>
        <w:rPr>
          <w:rFonts w:ascii="Arial" w:hAnsi="Arial" w:cs="Arial"/>
          <w:b/>
          <w:bCs/>
        </w:rPr>
      </w:pPr>
      <w:r>
        <w:rPr>
          <w:rFonts w:ascii="Arial" w:hAnsi="Arial" w:cs="Arial"/>
          <w:b/>
          <w:bCs/>
        </w:rPr>
        <w:t>Document for:</w:t>
      </w:r>
      <w:r>
        <w:rPr>
          <w:rFonts w:ascii="Arial" w:hAnsi="Arial" w:cs="Arial"/>
          <w:b/>
          <w:bCs/>
        </w:rPr>
        <w:tab/>
        <w:t>Agreement</w:t>
      </w:r>
    </w:p>
    <w:p w14:paraId="3B49B005" w14:textId="77777777" w:rsidR="001B6493" w:rsidRDefault="001B6493">
      <w:pPr>
        <w:pBdr>
          <w:bottom w:val="single" w:sz="4" w:space="1" w:color="auto"/>
        </w:pBdr>
        <w:rPr>
          <w:rFonts w:ascii="Arial" w:hAnsi="Arial" w:cs="Arial"/>
          <w:b/>
          <w:bCs/>
        </w:rPr>
      </w:pPr>
    </w:p>
    <w:p w14:paraId="70235CF9" w14:textId="649E983B" w:rsidR="00460401" w:rsidRDefault="00000000">
      <w:pPr>
        <w:rPr>
          <w:rFonts w:ascii="Arial" w:eastAsia="Batang" w:hAnsi="Arial" w:cs="Arial"/>
          <w:b/>
          <w:bCs/>
        </w:rPr>
      </w:pPr>
      <w:r>
        <w:rPr>
          <w:rFonts w:ascii="Arial" w:eastAsia="Batang" w:hAnsi="Arial" w:cs="Arial"/>
          <w:b/>
          <w:bCs/>
        </w:rPr>
        <w:t>Revision history: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940"/>
        <w:gridCol w:w="1180"/>
        <w:gridCol w:w="1700"/>
        <w:gridCol w:w="2657"/>
        <w:gridCol w:w="3372"/>
      </w:tblGrid>
      <w:tr w:rsidR="00460401" w14:paraId="5AA0F0B3" w14:textId="77777777" w:rsidTr="00460401">
        <w:trPr>
          <w:trHeight w:val="240"/>
        </w:trPr>
        <w:tc>
          <w:tcPr>
            <w:tcW w:w="477" w:type="pct"/>
            <w:tcBorders>
              <w:top w:val="single" w:sz="6" w:space="0" w:color="auto"/>
              <w:left w:val="single" w:sz="6" w:space="0" w:color="auto"/>
              <w:bottom w:val="single" w:sz="6" w:space="0" w:color="auto"/>
              <w:right w:val="single" w:sz="6" w:space="0" w:color="auto"/>
            </w:tcBorders>
          </w:tcPr>
          <w:p w14:paraId="4FDC1567" w14:textId="77777777" w:rsidR="00460401" w:rsidRDefault="00460401" w:rsidP="00460401">
            <w:pPr>
              <w:pStyle w:val="TAL"/>
              <w:spacing w:after="120"/>
              <w:rPr>
                <w:b/>
                <w:sz w:val="16"/>
              </w:rPr>
            </w:pPr>
            <w:r>
              <w:rPr>
                <w:b/>
                <w:sz w:val="16"/>
              </w:rPr>
              <w:t>Date</w:t>
            </w:r>
          </w:p>
        </w:tc>
        <w:tc>
          <w:tcPr>
            <w:tcW w:w="599" w:type="pct"/>
            <w:tcBorders>
              <w:top w:val="single" w:sz="6" w:space="0" w:color="auto"/>
              <w:left w:val="single" w:sz="6" w:space="0" w:color="auto"/>
              <w:bottom w:val="single" w:sz="6" w:space="0" w:color="auto"/>
              <w:right w:val="single" w:sz="6" w:space="0" w:color="auto"/>
            </w:tcBorders>
            <w:shd w:val="clear" w:color="auto" w:fill="auto"/>
          </w:tcPr>
          <w:p w14:paraId="492DF9EB" w14:textId="77777777" w:rsidR="00460401" w:rsidRDefault="00460401" w:rsidP="00460401">
            <w:pPr>
              <w:pStyle w:val="TAL"/>
              <w:spacing w:after="120"/>
              <w:rPr>
                <w:b/>
                <w:sz w:val="16"/>
              </w:rPr>
            </w:pPr>
            <w:r>
              <w:rPr>
                <w:b/>
                <w:sz w:val="16"/>
              </w:rPr>
              <w:t>Meeting</w:t>
            </w:r>
          </w:p>
        </w:tc>
        <w:tc>
          <w:tcPr>
            <w:tcW w:w="863" w:type="pct"/>
            <w:tcBorders>
              <w:top w:val="single" w:sz="6" w:space="0" w:color="auto"/>
              <w:left w:val="single" w:sz="6" w:space="0" w:color="auto"/>
              <w:bottom w:val="single" w:sz="6" w:space="0" w:color="auto"/>
              <w:right w:val="single" w:sz="6" w:space="0" w:color="auto"/>
            </w:tcBorders>
            <w:shd w:val="clear" w:color="auto" w:fill="auto"/>
          </w:tcPr>
          <w:p w14:paraId="03D97CA0" w14:textId="77777777" w:rsidR="00460401" w:rsidRDefault="00460401" w:rsidP="00460401">
            <w:pPr>
              <w:pStyle w:val="TAL"/>
              <w:spacing w:after="120"/>
              <w:rPr>
                <w:b/>
                <w:sz w:val="16"/>
              </w:rPr>
            </w:pPr>
            <w:r>
              <w:rPr>
                <w:b/>
                <w:sz w:val="16"/>
              </w:rPr>
              <w:t>Subject/Comment</w:t>
            </w:r>
          </w:p>
        </w:tc>
        <w:tc>
          <w:tcPr>
            <w:tcW w:w="1349" w:type="pct"/>
            <w:tcBorders>
              <w:top w:val="single" w:sz="6" w:space="0" w:color="auto"/>
              <w:left w:val="single" w:sz="6" w:space="0" w:color="auto"/>
              <w:bottom w:val="single" w:sz="6" w:space="0" w:color="auto"/>
              <w:right w:val="single" w:sz="6" w:space="0" w:color="auto"/>
            </w:tcBorders>
          </w:tcPr>
          <w:p w14:paraId="498EA7D8" w14:textId="77777777" w:rsidR="00460401" w:rsidRDefault="00460401" w:rsidP="00460401">
            <w:pPr>
              <w:pStyle w:val="TAL"/>
              <w:spacing w:after="120"/>
              <w:rPr>
                <w:b/>
                <w:sz w:val="16"/>
              </w:rPr>
            </w:pPr>
            <w:r>
              <w:rPr>
                <w:b/>
                <w:sz w:val="16"/>
              </w:rPr>
              <w:t>Old</w:t>
            </w:r>
          </w:p>
        </w:tc>
        <w:tc>
          <w:tcPr>
            <w:tcW w:w="1712" w:type="pct"/>
            <w:tcBorders>
              <w:top w:val="single" w:sz="6" w:space="0" w:color="auto"/>
              <w:left w:val="single" w:sz="6" w:space="0" w:color="auto"/>
              <w:bottom w:val="single" w:sz="6" w:space="0" w:color="auto"/>
              <w:right w:val="single" w:sz="6" w:space="0" w:color="auto"/>
            </w:tcBorders>
            <w:shd w:val="clear" w:color="auto" w:fill="auto"/>
          </w:tcPr>
          <w:p w14:paraId="00C9D946" w14:textId="77777777" w:rsidR="00460401" w:rsidRDefault="00460401" w:rsidP="00460401">
            <w:pPr>
              <w:pStyle w:val="TAL"/>
              <w:spacing w:after="120"/>
              <w:rPr>
                <w:b/>
                <w:sz w:val="16"/>
              </w:rPr>
            </w:pPr>
            <w:r>
              <w:rPr>
                <w:b/>
                <w:sz w:val="16"/>
              </w:rPr>
              <w:t>New</w:t>
            </w:r>
          </w:p>
        </w:tc>
      </w:tr>
      <w:tr w:rsidR="00460401" w14:paraId="355DCEDB" w14:textId="77777777" w:rsidTr="00460401">
        <w:trPr>
          <w:trHeight w:val="240"/>
        </w:trPr>
        <w:tc>
          <w:tcPr>
            <w:tcW w:w="477" w:type="pct"/>
            <w:tcBorders>
              <w:top w:val="single" w:sz="6" w:space="0" w:color="auto"/>
              <w:left w:val="single" w:sz="6" w:space="0" w:color="auto"/>
              <w:bottom w:val="single" w:sz="6" w:space="0" w:color="auto"/>
              <w:right w:val="single" w:sz="6" w:space="0" w:color="auto"/>
            </w:tcBorders>
          </w:tcPr>
          <w:p w14:paraId="6B3EEB8D" w14:textId="02E19616" w:rsidR="00460401" w:rsidRPr="00460401" w:rsidRDefault="00460401" w:rsidP="00460401">
            <w:pPr>
              <w:pStyle w:val="TAL"/>
              <w:spacing w:after="120"/>
              <w:rPr>
                <w:b/>
                <w:sz w:val="16"/>
              </w:rPr>
            </w:pPr>
            <w:r w:rsidRPr="00460401">
              <w:rPr>
                <w:b/>
                <w:sz w:val="16"/>
              </w:rPr>
              <w:t>202</w:t>
            </w:r>
            <w:r w:rsidR="00ED7CAE">
              <w:rPr>
                <w:b/>
                <w:sz w:val="16"/>
              </w:rPr>
              <w:t>5</w:t>
            </w:r>
            <w:r w:rsidRPr="00460401">
              <w:rPr>
                <w:b/>
                <w:sz w:val="16"/>
              </w:rPr>
              <w:t>-</w:t>
            </w:r>
            <w:r w:rsidR="00ED7CAE">
              <w:rPr>
                <w:b/>
                <w:sz w:val="16"/>
              </w:rPr>
              <w:t>05</w:t>
            </w:r>
            <w:r w:rsidRPr="00460401">
              <w:rPr>
                <w:b/>
                <w:sz w:val="16"/>
              </w:rPr>
              <w:t>-</w:t>
            </w:r>
            <w:r w:rsidR="00ED7CAE">
              <w:rPr>
                <w:b/>
                <w:sz w:val="16"/>
              </w:rPr>
              <w:t>22</w:t>
            </w:r>
          </w:p>
        </w:tc>
        <w:tc>
          <w:tcPr>
            <w:tcW w:w="599" w:type="pct"/>
            <w:tcBorders>
              <w:top w:val="single" w:sz="6" w:space="0" w:color="auto"/>
              <w:left w:val="single" w:sz="6" w:space="0" w:color="auto"/>
              <w:bottom w:val="single" w:sz="6" w:space="0" w:color="auto"/>
              <w:right w:val="single" w:sz="6" w:space="0" w:color="auto"/>
            </w:tcBorders>
            <w:shd w:val="clear" w:color="auto" w:fill="auto"/>
          </w:tcPr>
          <w:p w14:paraId="67DF746F" w14:textId="0AFB1B5F" w:rsidR="00460401" w:rsidRPr="00460401" w:rsidRDefault="00460401" w:rsidP="00460401">
            <w:pPr>
              <w:pStyle w:val="TAL"/>
              <w:spacing w:after="120"/>
              <w:rPr>
                <w:b/>
                <w:sz w:val="16"/>
              </w:rPr>
            </w:pPr>
            <w:r w:rsidRPr="00460401">
              <w:rPr>
                <w:b/>
                <w:sz w:val="16"/>
              </w:rPr>
              <w:t>SA4#13</w:t>
            </w:r>
            <w:r w:rsidR="00ED7CAE">
              <w:rPr>
                <w:b/>
                <w:sz w:val="16"/>
              </w:rPr>
              <w:t>2</w:t>
            </w:r>
          </w:p>
        </w:tc>
        <w:tc>
          <w:tcPr>
            <w:tcW w:w="863" w:type="pct"/>
            <w:tcBorders>
              <w:top w:val="single" w:sz="6" w:space="0" w:color="auto"/>
              <w:left w:val="single" w:sz="6" w:space="0" w:color="auto"/>
              <w:bottom w:val="single" w:sz="6" w:space="0" w:color="auto"/>
              <w:right w:val="single" w:sz="6" w:space="0" w:color="auto"/>
            </w:tcBorders>
            <w:shd w:val="clear" w:color="auto" w:fill="auto"/>
          </w:tcPr>
          <w:p w14:paraId="0282BC0A" w14:textId="4194D87C" w:rsidR="00460401" w:rsidRPr="00460401" w:rsidRDefault="00460401" w:rsidP="00460401">
            <w:pPr>
              <w:pStyle w:val="TAL"/>
              <w:spacing w:after="120"/>
              <w:rPr>
                <w:b/>
                <w:sz w:val="16"/>
              </w:rPr>
            </w:pPr>
            <w:r w:rsidRPr="00460401">
              <w:rPr>
                <w:b/>
                <w:sz w:val="16"/>
              </w:rPr>
              <w:t xml:space="preserve">Initial version including </w:t>
            </w:r>
            <w:r w:rsidR="00882C4C" w:rsidRPr="00882C4C">
              <w:rPr>
                <w:b/>
                <w:sz w:val="16"/>
              </w:rPr>
              <w:t>S4-250854</w:t>
            </w:r>
            <w:r w:rsidR="00882C4C">
              <w:rPr>
                <w:b/>
                <w:sz w:val="16"/>
              </w:rPr>
              <w:t xml:space="preserve"> </w:t>
            </w:r>
            <w:r w:rsidRPr="00460401">
              <w:rPr>
                <w:b/>
                <w:sz w:val="16"/>
              </w:rPr>
              <w:t xml:space="preserve">and time plan from </w:t>
            </w:r>
            <w:r w:rsidRPr="00221D6C">
              <w:rPr>
                <w:b/>
                <w:sz w:val="16"/>
                <w:highlight w:val="yellow"/>
              </w:rPr>
              <w:t>S4</w:t>
            </w:r>
            <w:r w:rsidR="00221D6C" w:rsidRPr="00221D6C">
              <w:rPr>
                <w:b/>
                <w:sz w:val="16"/>
                <w:highlight w:val="yellow"/>
              </w:rPr>
              <w:t>-250xxx</w:t>
            </w:r>
            <w:r w:rsidRPr="00460401">
              <w:rPr>
                <w:b/>
                <w:sz w:val="16"/>
              </w:rPr>
              <w:t>.</w:t>
            </w:r>
          </w:p>
        </w:tc>
        <w:tc>
          <w:tcPr>
            <w:tcW w:w="1349" w:type="pct"/>
            <w:tcBorders>
              <w:top w:val="single" w:sz="6" w:space="0" w:color="auto"/>
              <w:left w:val="single" w:sz="6" w:space="0" w:color="auto"/>
              <w:bottom w:val="single" w:sz="6" w:space="0" w:color="auto"/>
              <w:right w:val="single" w:sz="6" w:space="0" w:color="auto"/>
            </w:tcBorders>
          </w:tcPr>
          <w:p w14:paraId="6C748CD1" w14:textId="77777777" w:rsidR="00460401" w:rsidRPr="00460401" w:rsidRDefault="00460401" w:rsidP="00460401">
            <w:pPr>
              <w:pStyle w:val="TAL"/>
              <w:spacing w:after="120"/>
              <w:rPr>
                <w:b/>
                <w:sz w:val="16"/>
              </w:rPr>
            </w:pPr>
            <w:r w:rsidRPr="00460401">
              <w:rPr>
                <w:b/>
                <w:sz w:val="16"/>
              </w:rPr>
              <w:t>N/A</w:t>
            </w:r>
          </w:p>
        </w:tc>
        <w:tc>
          <w:tcPr>
            <w:tcW w:w="1712" w:type="pct"/>
            <w:tcBorders>
              <w:top w:val="single" w:sz="6" w:space="0" w:color="auto"/>
              <w:left w:val="single" w:sz="6" w:space="0" w:color="auto"/>
              <w:bottom w:val="single" w:sz="6" w:space="0" w:color="auto"/>
              <w:right w:val="single" w:sz="6" w:space="0" w:color="auto"/>
            </w:tcBorders>
            <w:shd w:val="clear" w:color="auto" w:fill="auto"/>
          </w:tcPr>
          <w:p w14:paraId="4E4B2F2E" w14:textId="77777777" w:rsidR="00460401" w:rsidRPr="00460401" w:rsidRDefault="00460401" w:rsidP="00460401">
            <w:pPr>
              <w:pStyle w:val="TAL"/>
              <w:spacing w:after="120"/>
              <w:rPr>
                <w:b/>
                <w:sz w:val="16"/>
              </w:rPr>
            </w:pPr>
            <w:r w:rsidRPr="00460401">
              <w:rPr>
                <w:b/>
                <w:sz w:val="16"/>
              </w:rPr>
              <w:t>0.0.1</w:t>
            </w:r>
          </w:p>
        </w:tc>
      </w:tr>
      <w:tr w:rsidR="00460401" w14:paraId="0AE159A9" w14:textId="77777777" w:rsidTr="00460401">
        <w:trPr>
          <w:trHeight w:val="240"/>
        </w:trPr>
        <w:tc>
          <w:tcPr>
            <w:tcW w:w="477" w:type="pct"/>
            <w:tcBorders>
              <w:top w:val="single" w:sz="6" w:space="0" w:color="auto"/>
              <w:left w:val="single" w:sz="6" w:space="0" w:color="auto"/>
              <w:bottom w:val="single" w:sz="6" w:space="0" w:color="auto"/>
              <w:right w:val="single" w:sz="6" w:space="0" w:color="auto"/>
            </w:tcBorders>
          </w:tcPr>
          <w:p w14:paraId="6AD5648C" w14:textId="2957C748" w:rsidR="00460401" w:rsidRPr="00460401" w:rsidRDefault="00460401" w:rsidP="00460401">
            <w:pPr>
              <w:pStyle w:val="TAL"/>
              <w:spacing w:after="120"/>
              <w:rPr>
                <w:b/>
                <w:sz w:val="16"/>
              </w:rPr>
            </w:pPr>
          </w:p>
        </w:tc>
        <w:tc>
          <w:tcPr>
            <w:tcW w:w="599" w:type="pct"/>
            <w:tcBorders>
              <w:top w:val="single" w:sz="6" w:space="0" w:color="auto"/>
              <w:left w:val="single" w:sz="6" w:space="0" w:color="auto"/>
              <w:bottom w:val="single" w:sz="6" w:space="0" w:color="auto"/>
              <w:right w:val="single" w:sz="6" w:space="0" w:color="auto"/>
            </w:tcBorders>
            <w:shd w:val="clear" w:color="auto" w:fill="auto"/>
          </w:tcPr>
          <w:p w14:paraId="177F4985" w14:textId="508C16E9" w:rsidR="00460401" w:rsidRPr="00460401" w:rsidRDefault="00460401" w:rsidP="00460401">
            <w:pPr>
              <w:pStyle w:val="TAL"/>
              <w:spacing w:after="120"/>
              <w:rPr>
                <w:b/>
                <w:sz w:val="16"/>
              </w:rPr>
            </w:pPr>
          </w:p>
        </w:tc>
        <w:tc>
          <w:tcPr>
            <w:tcW w:w="863" w:type="pct"/>
            <w:tcBorders>
              <w:top w:val="single" w:sz="6" w:space="0" w:color="auto"/>
              <w:left w:val="single" w:sz="6" w:space="0" w:color="auto"/>
              <w:bottom w:val="single" w:sz="6" w:space="0" w:color="auto"/>
              <w:right w:val="single" w:sz="6" w:space="0" w:color="auto"/>
            </w:tcBorders>
            <w:shd w:val="clear" w:color="auto" w:fill="auto"/>
          </w:tcPr>
          <w:p w14:paraId="09343422" w14:textId="4C96CEE5" w:rsidR="00460401" w:rsidRPr="00460401" w:rsidRDefault="00460401" w:rsidP="00460401">
            <w:pPr>
              <w:pStyle w:val="TAL"/>
              <w:spacing w:after="120"/>
              <w:rPr>
                <w:b/>
                <w:sz w:val="16"/>
              </w:rPr>
            </w:pPr>
          </w:p>
        </w:tc>
        <w:tc>
          <w:tcPr>
            <w:tcW w:w="1349" w:type="pct"/>
            <w:tcBorders>
              <w:top w:val="single" w:sz="6" w:space="0" w:color="auto"/>
              <w:left w:val="single" w:sz="6" w:space="0" w:color="auto"/>
              <w:bottom w:val="single" w:sz="6" w:space="0" w:color="auto"/>
              <w:right w:val="single" w:sz="6" w:space="0" w:color="auto"/>
            </w:tcBorders>
          </w:tcPr>
          <w:p w14:paraId="32C0B466" w14:textId="019502BD" w:rsidR="00460401" w:rsidRPr="00460401" w:rsidRDefault="00460401" w:rsidP="00460401">
            <w:pPr>
              <w:pStyle w:val="TAL"/>
              <w:spacing w:after="120"/>
              <w:rPr>
                <w:b/>
                <w:sz w:val="16"/>
              </w:rPr>
            </w:pPr>
          </w:p>
        </w:tc>
        <w:tc>
          <w:tcPr>
            <w:tcW w:w="1712" w:type="pct"/>
            <w:tcBorders>
              <w:top w:val="single" w:sz="6" w:space="0" w:color="auto"/>
              <w:left w:val="single" w:sz="6" w:space="0" w:color="auto"/>
              <w:bottom w:val="single" w:sz="6" w:space="0" w:color="auto"/>
              <w:right w:val="single" w:sz="6" w:space="0" w:color="auto"/>
            </w:tcBorders>
            <w:shd w:val="clear" w:color="auto" w:fill="auto"/>
          </w:tcPr>
          <w:p w14:paraId="25D581CD" w14:textId="6403D1D0" w:rsidR="00460401" w:rsidRPr="00460401" w:rsidRDefault="00460401" w:rsidP="00460401">
            <w:pPr>
              <w:pStyle w:val="TAL"/>
              <w:spacing w:after="120"/>
              <w:rPr>
                <w:b/>
                <w:sz w:val="16"/>
              </w:rPr>
            </w:pPr>
          </w:p>
        </w:tc>
      </w:tr>
      <w:tr w:rsidR="00460401" w14:paraId="46DED6B9" w14:textId="77777777" w:rsidTr="00460401">
        <w:trPr>
          <w:trHeight w:val="240"/>
        </w:trPr>
        <w:tc>
          <w:tcPr>
            <w:tcW w:w="477" w:type="pct"/>
            <w:tcBorders>
              <w:top w:val="single" w:sz="6" w:space="0" w:color="auto"/>
              <w:left w:val="single" w:sz="6" w:space="0" w:color="auto"/>
              <w:bottom w:val="single" w:sz="6" w:space="0" w:color="auto"/>
              <w:right w:val="single" w:sz="6" w:space="0" w:color="auto"/>
            </w:tcBorders>
          </w:tcPr>
          <w:p w14:paraId="0239671D" w14:textId="5C46CBD0" w:rsidR="00460401" w:rsidRPr="00460401" w:rsidRDefault="00460401" w:rsidP="00460401">
            <w:pPr>
              <w:pStyle w:val="TAL"/>
              <w:spacing w:after="120"/>
              <w:rPr>
                <w:b/>
                <w:sz w:val="16"/>
              </w:rPr>
            </w:pPr>
          </w:p>
        </w:tc>
        <w:tc>
          <w:tcPr>
            <w:tcW w:w="599" w:type="pct"/>
            <w:tcBorders>
              <w:top w:val="single" w:sz="6" w:space="0" w:color="auto"/>
              <w:left w:val="single" w:sz="6" w:space="0" w:color="auto"/>
              <w:bottom w:val="single" w:sz="6" w:space="0" w:color="auto"/>
              <w:right w:val="single" w:sz="6" w:space="0" w:color="auto"/>
            </w:tcBorders>
            <w:shd w:val="clear" w:color="auto" w:fill="auto"/>
          </w:tcPr>
          <w:p w14:paraId="6F357848" w14:textId="05EFD18D" w:rsidR="00460401" w:rsidRPr="00460401" w:rsidRDefault="00460401" w:rsidP="00460401">
            <w:pPr>
              <w:pStyle w:val="TAL"/>
              <w:spacing w:after="120"/>
              <w:rPr>
                <w:b/>
                <w:sz w:val="16"/>
              </w:rPr>
            </w:pPr>
          </w:p>
        </w:tc>
        <w:tc>
          <w:tcPr>
            <w:tcW w:w="863" w:type="pct"/>
            <w:tcBorders>
              <w:top w:val="single" w:sz="6" w:space="0" w:color="auto"/>
              <w:left w:val="single" w:sz="6" w:space="0" w:color="auto"/>
              <w:bottom w:val="single" w:sz="6" w:space="0" w:color="auto"/>
              <w:right w:val="single" w:sz="6" w:space="0" w:color="auto"/>
            </w:tcBorders>
            <w:shd w:val="clear" w:color="auto" w:fill="auto"/>
          </w:tcPr>
          <w:p w14:paraId="71545D90" w14:textId="241CF500" w:rsidR="00460401" w:rsidRPr="00460401" w:rsidRDefault="00460401" w:rsidP="00460401">
            <w:pPr>
              <w:pStyle w:val="TAL"/>
              <w:spacing w:after="120"/>
              <w:rPr>
                <w:b/>
                <w:sz w:val="16"/>
              </w:rPr>
            </w:pPr>
          </w:p>
        </w:tc>
        <w:tc>
          <w:tcPr>
            <w:tcW w:w="1349" w:type="pct"/>
            <w:tcBorders>
              <w:top w:val="single" w:sz="6" w:space="0" w:color="auto"/>
              <w:left w:val="single" w:sz="6" w:space="0" w:color="auto"/>
              <w:bottom w:val="single" w:sz="6" w:space="0" w:color="auto"/>
              <w:right w:val="single" w:sz="6" w:space="0" w:color="auto"/>
            </w:tcBorders>
          </w:tcPr>
          <w:p w14:paraId="4C965460" w14:textId="2E70453D" w:rsidR="00460401" w:rsidRPr="00460401" w:rsidRDefault="00460401" w:rsidP="00460401">
            <w:pPr>
              <w:pStyle w:val="TAL"/>
              <w:spacing w:after="120"/>
              <w:rPr>
                <w:b/>
                <w:sz w:val="16"/>
              </w:rPr>
            </w:pPr>
          </w:p>
        </w:tc>
        <w:tc>
          <w:tcPr>
            <w:tcW w:w="1712" w:type="pct"/>
            <w:tcBorders>
              <w:top w:val="single" w:sz="6" w:space="0" w:color="auto"/>
              <w:left w:val="single" w:sz="6" w:space="0" w:color="auto"/>
              <w:bottom w:val="single" w:sz="6" w:space="0" w:color="auto"/>
              <w:right w:val="single" w:sz="6" w:space="0" w:color="auto"/>
            </w:tcBorders>
            <w:shd w:val="clear" w:color="auto" w:fill="auto"/>
          </w:tcPr>
          <w:p w14:paraId="3E2FB27A" w14:textId="2784D872" w:rsidR="00460401" w:rsidRPr="00460401" w:rsidRDefault="00460401" w:rsidP="00460401">
            <w:pPr>
              <w:pStyle w:val="TAL"/>
              <w:spacing w:after="120"/>
              <w:rPr>
                <w:b/>
                <w:sz w:val="16"/>
              </w:rPr>
            </w:pPr>
          </w:p>
        </w:tc>
      </w:tr>
    </w:tbl>
    <w:p w14:paraId="231B1C5E" w14:textId="77777777" w:rsidR="001B6493" w:rsidRDefault="001B6493"/>
    <w:p w14:paraId="68E1D722" w14:textId="77777777" w:rsidR="00C602EC" w:rsidRDefault="00C602EC"/>
    <w:p w14:paraId="19680879" w14:textId="77777777" w:rsidR="00C602EC" w:rsidRDefault="00C602EC" w:rsidP="00C602EC">
      <w:pPr>
        <w:pBdr>
          <w:top w:val="single" w:sz="12" w:space="1" w:color="auto"/>
        </w:pBdr>
        <w:spacing w:after="0"/>
        <w:rPr>
          <w:lang w:val="en-US"/>
        </w:rPr>
      </w:pPr>
    </w:p>
    <w:p w14:paraId="4719B63D" w14:textId="77777777" w:rsidR="00C602EC" w:rsidRDefault="00C602EC" w:rsidP="00C602EC">
      <w:pPr>
        <w:pStyle w:val="h2"/>
        <w:numPr>
          <w:ilvl w:val="0"/>
          <w:numId w:val="0"/>
        </w:numPr>
      </w:pPr>
      <w:bookmarkStart w:id="0" w:name="_Toc339023611"/>
      <w:r>
        <w:t>Key Acronyms</w:t>
      </w:r>
      <w:bookmarkEnd w:id="0"/>
    </w:p>
    <w:p w14:paraId="40712969" w14:textId="4B79FF53" w:rsidR="00C602EC" w:rsidRPr="00614BEC" w:rsidRDefault="00C602EC" w:rsidP="00C602EC">
      <w:pPr>
        <w:jc w:val="both"/>
        <w:rPr>
          <w:rFonts w:cs="Arial"/>
        </w:rPr>
      </w:pPr>
      <w:r w:rsidRPr="00614BEC">
        <w:rPr>
          <w:rFonts w:cs="Arial"/>
        </w:rPr>
        <w:t>HOA</w:t>
      </w:r>
      <w:r w:rsidRPr="00614BEC">
        <w:rPr>
          <w:rFonts w:cs="Arial"/>
        </w:rPr>
        <w:tab/>
      </w:r>
      <w:r>
        <w:rPr>
          <w:rFonts w:cs="Arial"/>
        </w:rPr>
        <w:t xml:space="preserve">           </w:t>
      </w:r>
      <w:r w:rsidRPr="00614BEC">
        <w:rPr>
          <w:rFonts w:cs="Arial"/>
        </w:rPr>
        <w:t>Higher Order Ambisonics</w:t>
      </w:r>
    </w:p>
    <w:p w14:paraId="504E8686" w14:textId="3AB1A0FE" w:rsidR="00C602EC" w:rsidRPr="00614BEC" w:rsidRDefault="00C602EC" w:rsidP="00C602EC">
      <w:pPr>
        <w:jc w:val="both"/>
        <w:rPr>
          <w:rFonts w:cs="Arial"/>
        </w:rPr>
      </w:pPr>
      <w:r w:rsidRPr="00614BEC">
        <w:rPr>
          <w:rFonts w:cs="Arial"/>
        </w:rPr>
        <w:t>IVAS</w:t>
      </w:r>
      <w:r w:rsidRPr="00614BEC">
        <w:rPr>
          <w:rFonts w:cs="Arial"/>
        </w:rPr>
        <w:tab/>
      </w:r>
      <w:r>
        <w:rPr>
          <w:rFonts w:cs="Arial"/>
        </w:rPr>
        <w:t xml:space="preserve">           </w:t>
      </w:r>
      <w:r w:rsidRPr="00614BEC">
        <w:rPr>
          <w:rFonts w:cs="Arial"/>
        </w:rPr>
        <w:t>Immersive Voice and Audio Services</w:t>
      </w:r>
    </w:p>
    <w:p w14:paraId="6F8B934D" w14:textId="682A52A6" w:rsidR="00C602EC" w:rsidRPr="00614BEC" w:rsidRDefault="00C602EC" w:rsidP="00C602EC">
      <w:pPr>
        <w:jc w:val="both"/>
        <w:rPr>
          <w:rFonts w:cs="Arial"/>
        </w:rPr>
      </w:pPr>
      <w:r w:rsidRPr="00614BEC">
        <w:rPr>
          <w:rFonts w:cs="Arial"/>
        </w:rPr>
        <w:t>ISM</w:t>
      </w:r>
      <w:r w:rsidRPr="00614BEC">
        <w:rPr>
          <w:rFonts w:cs="Arial"/>
        </w:rPr>
        <w:tab/>
      </w:r>
      <w:r>
        <w:rPr>
          <w:rFonts w:cs="Arial"/>
        </w:rPr>
        <w:t xml:space="preserve">           </w:t>
      </w:r>
      <w:r w:rsidRPr="00614BEC">
        <w:rPr>
          <w:rFonts w:cs="Arial"/>
        </w:rPr>
        <w:t>Independent Streams with Metadata</w:t>
      </w:r>
    </w:p>
    <w:p w14:paraId="589EDBE5" w14:textId="645D3E42" w:rsidR="00C602EC" w:rsidRPr="00614BEC" w:rsidRDefault="00C602EC" w:rsidP="00C602EC">
      <w:pPr>
        <w:jc w:val="both"/>
        <w:rPr>
          <w:rFonts w:cs="Arial"/>
        </w:rPr>
      </w:pPr>
      <w:r w:rsidRPr="00614BEC">
        <w:rPr>
          <w:rFonts w:cs="Arial"/>
        </w:rPr>
        <w:t>MASA</w:t>
      </w:r>
      <w:r w:rsidRPr="00614BEC">
        <w:rPr>
          <w:rFonts w:cs="Arial"/>
        </w:rPr>
        <w:tab/>
      </w:r>
      <w:r>
        <w:rPr>
          <w:rFonts w:cs="Arial"/>
        </w:rPr>
        <w:t xml:space="preserve">           </w:t>
      </w:r>
      <w:r w:rsidRPr="00614BEC">
        <w:rPr>
          <w:rFonts w:cs="Arial"/>
        </w:rPr>
        <w:t>Metadata-Assisted Spatial Audio</w:t>
      </w:r>
    </w:p>
    <w:p w14:paraId="6166C1D2" w14:textId="2EF767FE" w:rsidR="00C602EC" w:rsidRPr="00614BEC" w:rsidRDefault="00C602EC" w:rsidP="00C602EC">
      <w:pPr>
        <w:jc w:val="both"/>
        <w:rPr>
          <w:rFonts w:cs="Arial"/>
        </w:rPr>
      </w:pPr>
      <w:r w:rsidRPr="00614BEC">
        <w:rPr>
          <w:rFonts w:cs="Arial"/>
        </w:rPr>
        <w:t>MC</w:t>
      </w:r>
      <w:r w:rsidRPr="00614BEC">
        <w:rPr>
          <w:rFonts w:cs="Arial"/>
        </w:rPr>
        <w:tab/>
      </w:r>
      <w:r>
        <w:rPr>
          <w:rFonts w:cs="Arial"/>
        </w:rPr>
        <w:t xml:space="preserve">           </w:t>
      </w:r>
      <w:r w:rsidRPr="00614BEC">
        <w:rPr>
          <w:rFonts w:cs="Arial"/>
        </w:rPr>
        <w:t>Multi Channel</w:t>
      </w:r>
    </w:p>
    <w:p w14:paraId="3E268921" w14:textId="355C3F5B" w:rsidR="00C602EC" w:rsidRDefault="00C602EC" w:rsidP="00C602EC">
      <w:pPr>
        <w:jc w:val="both"/>
        <w:rPr>
          <w:rFonts w:cs="Arial"/>
        </w:rPr>
      </w:pPr>
      <w:r>
        <w:rPr>
          <w:rFonts w:cs="Arial"/>
        </w:rPr>
        <w:t>FFT                Fast Fourier Transform</w:t>
      </w:r>
    </w:p>
    <w:p w14:paraId="676789C8" w14:textId="0B71149C" w:rsidR="00C602EC" w:rsidRDefault="00C602EC" w:rsidP="00C602EC">
      <w:pPr>
        <w:jc w:val="both"/>
        <w:rPr>
          <w:rFonts w:cs="Arial"/>
        </w:rPr>
      </w:pPr>
      <w:r>
        <w:rPr>
          <w:rFonts w:cs="Arial"/>
        </w:rPr>
        <w:t>EVS                Enhanced Voice Services</w:t>
      </w:r>
    </w:p>
    <w:p w14:paraId="0A1DB2D9" w14:textId="0C3055E7" w:rsidR="00C602EC" w:rsidRDefault="00C602EC" w:rsidP="00C602EC">
      <w:pPr>
        <w:jc w:val="both"/>
      </w:pPr>
      <w:r>
        <w:t>WMOPS            Weighted Million Operations Per Second</w:t>
      </w:r>
    </w:p>
    <w:p w14:paraId="3062E59B" w14:textId="1A5310A9" w:rsidR="00C602EC" w:rsidRDefault="00C602EC" w:rsidP="00C602EC">
      <w:pPr>
        <w:jc w:val="both"/>
      </w:pPr>
      <w:r>
        <w:t>MCPS              Million Cycles Per Second</w:t>
      </w:r>
    </w:p>
    <w:p w14:paraId="5D0F3CAE" w14:textId="2ACF0CC7" w:rsidR="00C602EC" w:rsidRDefault="00C602EC" w:rsidP="00C602EC">
      <w:pPr>
        <w:jc w:val="both"/>
      </w:pPr>
      <w:r>
        <w:t>WID                Work Item description</w:t>
      </w:r>
    </w:p>
    <w:p w14:paraId="2C97C318" w14:textId="4390840A" w:rsidR="00C602EC" w:rsidRDefault="00C602EC" w:rsidP="00C602EC">
      <w:pPr>
        <w:jc w:val="both"/>
      </w:pPr>
      <w:r>
        <w:t>BE                  Bit-exact</w:t>
      </w:r>
    </w:p>
    <w:p w14:paraId="195EFC07" w14:textId="55521C0D" w:rsidR="00C602EC" w:rsidRDefault="00C602EC" w:rsidP="00BF4F5F">
      <w:pPr>
        <w:jc w:val="both"/>
        <w:rPr>
          <w:rFonts w:cs="Arial"/>
        </w:rPr>
      </w:pPr>
      <w:r>
        <w:t xml:space="preserve">Non-BE             </w:t>
      </w:r>
      <w:proofErr w:type="gramStart"/>
      <w:r>
        <w:t>Non Bit</w:t>
      </w:r>
      <w:proofErr w:type="gramEnd"/>
      <w:r>
        <w:t>-exact</w:t>
      </w:r>
    </w:p>
    <w:p w14:paraId="23C5E8C7" w14:textId="77777777" w:rsidR="00BF4F5F" w:rsidRPr="00BF4F5F" w:rsidRDefault="00BF4F5F" w:rsidP="00BF4F5F">
      <w:pPr>
        <w:jc w:val="both"/>
        <w:rPr>
          <w:rFonts w:cs="Arial"/>
        </w:rPr>
      </w:pPr>
    </w:p>
    <w:p w14:paraId="6BF758C1" w14:textId="77777777" w:rsidR="00C602EC" w:rsidRPr="00BF4F5F" w:rsidRDefault="00C602EC" w:rsidP="00BF4F5F">
      <w:pPr>
        <w:pStyle w:val="Heading1"/>
      </w:pPr>
      <w:r w:rsidRPr="00BF4F5F">
        <w:t>Introduction</w:t>
      </w:r>
    </w:p>
    <w:p w14:paraId="0B14D782" w14:textId="77777777" w:rsidR="00C602EC" w:rsidRDefault="00C602EC" w:rsidP="00C602EC">
      <w:r>
        <w:t>During SA #107, IVAS phase 2 WID objectives were updated [1] to develop the c</w:t>
      </w:r>
      <w:r w:rsidRPr="005D3F3C">
        <w:t xml:space="preserve">onformance process (including tools and test vectors) of IVAS for </w:t>
      </w:r>
      <w:r>
        <w:t>non-BE</w:t>
      </w:r>
      <w:r w:rsidRPr="005D3F3C">
        <w:t xml:space="preserve"> implementations</w:t>
      </w:r>
      <w:r>
        <w:t xml:space="preserve"> as highlighted below. </w:t>
      </w:r>
    </w:p>
    <w:p w14:paraId="399C3F37" w14:textId="77777777" w:rsidR="00C602EC" w:rsidRPr="00EF76B1" w:rsidRDefault="00C602EC" w:rsidP="00C602EC">
      <w:pPr>
        <w:numPr>
          <w:ilvl w:val="0"/>
          <w:numId w:val="30"/>
        </w:numPr>
        <w:overflowPunct w:val="0"/>
        <w:autoSpaceDE w:val="0"/>
        <w:autoSpaceDN w:val="0"/>
        <w:adjustRightInd w:val="0"/>
        <w:textAlignment w:val="baseline"/>
        <w:rPr>
          <w:i/>
          <w:iCs/>
        </w:rPr>
      </w:pPr>
      <w:r w:rsidRPr="00EF76B1">
        <w:rPr>
          <w:i/>
          <w:iCs/>
        </w:rPr>
        <w:lastRenderedPageBreak/>
        <w:t xml:space="preserve">Enhancements to codec conformance test procedures and criteria. Under this objective, a conformance process (including tools and test vectors) of IVAS for non-bit-exact floating-point implementations shall be developed, aligned with the conclusions of TR 26.843. More specifically, this work includes the following steps: </w:t>
      </w:r>
    </w:p>
    <w:p w14:paraId="3A31E22B" w14:textId="77777777" w:rsidR="00C602EC" w:rsidRPr="00EF76B1" w:rsidRDefault="00C602EC" w:rsidP="00C602EC">
      <w:pPr>
        <w:numPr>
          <w:ilvl w:val="1"/>
          <w:numId w:val="30"/>
        </w:numPr>
        <w:overflowPunct w:val="0"/>
        <w:autoSpaceDE w:val="0"/>
        <w:autoSpaceDN w:val="0"/>
        <w:adjustRightInd w:val="0"/>
        <w:textAlignment w:val="baseline"/>
        <w:rPr>
          <w:i/>
          <w:iCs/>
        </w:rPr>
      </w:pPr>
      <w:r w:rsidRPr="00EF76B1">
        <w:rPr>
          <w:i/>
          <w:iCs/>
        </w:rPr>
        <w:t>Specification of tools and conformance test vectors suitable for performing IVAS conformance testing.</w:t>
      </w:r>
    </w:p>
    <w:p w14:paraId="26BE6683" w14:textId="77777777" w:rsidR="00C602EC" w:rsidRPr="00EF76B1" w:rsidRDefault="00C602EC" w:rsidP="00C602EC">
      <w:pPr>
        <w:numPr>
          <w:ilvl w:val="1"/>
          <w:numId w:val="30"/>
        </w:numPr>
        <w:overflowPunct w:val="0"/>
        <w:autoSpaceDE w:val="0"/>
        <w:autoSpaceDN w:val="0"/>
        <w:adjustRightInd w:val="0"/>
        <w:textAlignment w:val="baseline"/>
        <w:rPr>
          <w:i/>
          <w:iCs/>
        </w:rPr>
      </w:pPr>
      <w:r w:rsidRPr="00EF76B1">
        <w:rPr>
          <w:i/>
          <w:iCs/>
        </w:rPr>
        <w:t>Definition of relevant testing processes and criteria, based on the latest IVAS floating-point reference code.</w:t>
      </w:r>
    </w:p>
    <w:p w14:paraId="716F6FBA" w14:textId="77777777" w:rsidR="00C602EC" w:rsidRPr="00EF76B1" w:rsidRDefault="00C602EC" w:rsidP="00C602EC">
      <w:pPr>
        <w:numPr>
          <w:ilvl w:val="2"/>
          <w:numId w:val="30"/>
        </w:numPr>
        <w:overflowPunct w:val="0"/>
        <w:autoSpaceDE w:val="0"/>
        <w:autoSpaceDN w:val="0"/>
        <w:adjustRightInd w:val="0"/>
        <w:textAlignment w:val="baseline"/>
        <w:rPr>
          <w:i/>
          <w:iCs/>
        </w:rPr>
      </w:pPr>
      <w:r w:rsidRPr="00EF76B1">
        <w:rPr>
          <w:i/>
          <w:iCs/>
        </w:rPr>
        <w:t xml:space="preserve">The conformance testing processes and criteria shall be tight enough to ensure equivalent quality and interoperability with </w:t>
      </w:r>
    </w:p>
    <w:p w14:paraId="5B1E1EFD" w14:textId="77777777" w:rsidR="00C602EC" w:rsidRPr="00EF76B1" w:rsidRDefault="00C602EC" w:rsidP="00C602EC">
      <w:pPr>
        <w:numPr>
          <w:ilvl w:val="3"/>
          <w:numId w:val="30"/>
        </w:numPr>
        <w:overflowPunct w:val="0"/>
        <w:autoSpaceDE w:val="0"/>
        <w:autoSpaceDN w:val="0"/>
        <w:adjustRightInd w:val="0"/>
        <w:textAlignment w:val="baseline"/>
        <w:rPr>
          <w:i/>
          <w:iCs/>
        </w:rPr>
      </w:pPr>
      <w:r w:rsidRPr="00EF76B1">
        <w:rPr>
          <w:i/>
          <w:iCs/>
        </w:rPr>
        <w:t xml:space="preserve">implementation of the floating-point reference code that meets the bit-exact conformance requirements for this code specified in TS 26.252 and </w:t>
      </w:r>
    </w:p>
    <w:p w14:paraId="2D97C9D2" w14:textId="77777777" w:rsidR="00C602EC" w:rsidRPr="00EF76B1" w:rsidRDefault="00C602EC" w:rsidP="00C602EC">
      <w:pPr>
        <w:numPr>
          <w:ilvl w:val="3"/>
          <w:numId w:val="30"/>
        </w:numPr>
        <w:overflowPunct w:val="0"/>
        <w:autoSpaceDE w:val="0"/>
        <w:autoSpaceDN w:val="0"/>
        <w:adjustRightInd w:val="0"/>
        <w:textAlignment w:val="baseline"/>
        <w:rPr>
          <w:i/>
          <w:iCs/>
        </w:rPr>
      </w:pPr>
      <w:r w:rsidRPr="00EF76B1">
        <w:rPr>
          <w:i/>
          <w:iCs/>
        </w:rPr>
        <w:t>implementation of the fixed-point reference code that meets the bit-exact conformance requirements for this code specified in TS 26.252.</w:t>
      </w:r>
    </w:p>
    <w:p w14:paraId="33264512" w14:textId="77777777" w:rsidR="00C602EC" w:rsidRPr="00EF76B1" w:rsidRDefault="00C602EC" w:rsidP="00C602EC">
      <w:pPr>
        <w:numPr>
          <w:ilvl w:val="2"/>
          <w:numId w:val="30"/>
        </w:numPr>
        <w:overflowPunct w:val="0"/>
        <w:autoSpaceDE w:val="0"/>
        <w:autoSpaceDN w:val="0"/>
        <w:adjustRightInd w:val="0"/>
        <w:textAlignment w:val="baseline"/>
        <w:rPr>
          <w:i/>
          <w:iCs/>
        </w:rPr>
      </w:pPr>
      <w:r w:rsidRPr="00EF76B1">
        <w:rPr>
          <w:i/>
          <w:iCs/>
        </w:rPr>
        <w:t xml:space="preserve">At the same time, the coverage of the conformance testing processes and criteria shall be sufficient to avoid interoperability issues between implementations found conformant based on the non-bit-exact criteria and conformant implementations based on the bit-exact criteria.   </w:t>
      </w:r>
    </w:p>
    <w:p w14:paraId="5E349DD3" w14:textId="77777777" w:rsidR="00C602EC" w:rsidRPr="00EF76B1" w:rsidRDefault="00C602EC" w:rsidP="00C602EC">
      <w:pPr>
        <w:numPr>
          <w:ilvl w:val="1"/>
          <w:numId w:val="30"/>
        </w:numPr>
        <w:overflowPunct w:val="0"/>
        <w:autoSpaceDE w:val="0"/>
        <w:autoSpaceDN w:val="0"/>
        <w:adjustRightInd w:val="0"/>
        <w:textAlignment w:val="baseline"/>
        <w:rPr>
          <w:i/>
          <w:iCs/>
        </w:rPr>
      </w:pPr>
      <w:r w:rsidRPr="00EF76B1">
        <w:rPr>
          <w:i/>
          <w:iCs/>
        </w:rPr>
        <w:t xml:space="preserve">Investigation on the applicability of the testing processes and criteria, which includes: </w:t>
      </w:r>
    </w:p>
    <w:p w14:paraId="2397A323" w14:textId="77777777" w:rsidR="00C602EC" w:rsidRPr="00EF76B1" w:rsidRDefault="00C602EC" w:rsidP="00C602EC">
      <w:pPr>
        <w:numPr>
          <w:ilvl w:val="2"/>
          <w:numId w:val="30"/>
        </w:numPr>
        <w:overflowPunct w:val="0"/>
        <w:autoSpaceDE w:val="0"/>
        <w:autoSpaceDN w:val="0"/>
        <w:adjustRightInd w:val="0"/>
        <w:textAlignment w:val="baseline"/>
        <w:rPr>
          <w:i/>
          <w:iCs/>
        </w:rPr>
      </w:pPr>
      <w:r w:rsidRPr="00EF76B1">
        <w:rPr>
          <w:i/>
          <w:iCs/>
        </w:rPr>
        <w:t>Robustness testing with validation that inadequate optimizations are properly detected while adequate optimizations still pass the criteria.</w:t>
      </w:r>
    </w:p>
    <w:p w14:paraId="0B5A3662" w14:textId="77777777" w:rsidR="00C602EC" w:rsidRPr="00EF76B1" w:rsidRDefault="00C602EC" w:rsidP="00C602EC">
      <w:pPr>
        <w:numPr>
          <w:ilvl w:val="1"/>
          <w:numId w:val="30"/>
        </w:numPr>
        <w:overflowPunct w:val="0"/>
        <w:autoSpaceDE w:val="0"/>
        <w:autoSpaceDN w:val="0"/>
        <w:adjustRightInd w:val="0"/>
        <w:textAlignment w:val="baseline"/>
        <w:rPr>
          <w:i/>
          <w:iCs/>
        </w:rPr>
      </w:pPr>
      <w:r w:rsidRPr="00EF76B1">
        <w:rPr>
          <w:i/>
          <w:iCs/>
        </w:rPr>
        <w:t>Definition of a mandatory non-bit-exact IVAS conformance testing process to be included in TS 26.252 using the tools, conformance criteria and conformance test vectors developed under this work item objective.</w:t>
      </w:r>
    </w:p>
    <w:p w14:paraId="1EE4F7B7" w14:textId="77777777" w:rsidR="00C602EC" w:rsidRDefault="00C602EC" w:rsidP="00C602EC">
      <w:pPr>
        <w:rPr>
          <w:i/>
          <w:iCs/>
        </w:rPr>
      </w:pPr>
    </w:p>
    <w:p w14:paraId="50FFDE1A" w14:textId="7ACED6D8" w:rsidR="00C602EC" w:rsidRDefault="00C602EC" w:rsidP="00C602EC">
      <w:r>
        <w:t xml:space="preserve">To come up with conformance criteria, similar process can be followed as EVS non-BE conformance [3]. However, given that IVAS supports immersive input/output formats, certain changes may be required to the conformance methods and criteria to ensure equivalent quality as compared to the reference outputs. In this </w:t>
      </w:r>
      <w:r w:rsidR="00B35B8A">
        <w:t xml:space="preserve">permanent </w:t>
      </w:r>
      <w:r>
        <w:t xml:space="preserve">document, the objective analysis data </w:t>
      </w:r>
      <w:r w:rsidR="00B35B8A">
        <w:t xml:space="preserve">is </w:t>
      </w:r>
      <w:r>
        <w:t xml:space="preserve">gathered by running IVAS source code on various platforms and compilers using multiple compiler optimizations. </w:t>
      </w:r>
    </w:p>
    <w:p w14:paraId="7A95C2AE" w14:textId="77777777" w:rsidR="00980756" w:rsidRDefault="00980756" w:rsidP="00C602EC"/>
    <w:p w14:paraId="02F87540" w14:textId="15D7B131" w:rsidR="00C602EC" w:rsidRDefault="00BF4F5F" w:rsidP="00C602EC">
      <w:pPr>
        <w:pStyle w:val="Heading1"/>
        <w:rPr>
          <w:lang w:val="en-US"/>
        </w:rPr>
      </w:pPr>
      <w:r>
        <w:rPr>
          <w:lang w:val="en-US"/>
        </w:rPr>
        <w:t>Objective Methods</w:t>
      </w:r>
    </w:p>
    <w:p w14:paraId="4CB012E7" w14:textId="77777777" w:rsidR="00C602EC" w:rsidRDefault="00C602EC" w:rsidP="00BF4F5F">
      <w:pPr>
        <w:pStyle w:val="Heading2"/>
        <w:rPr>
          <w:lang w:val="en-US"/>
        </w:rPr>
      </w:pPr>
      <w:r>
        <w:rPr>
          <w:lang w:val="en-US"/>
        </w:rPr>
        <w:t>Description</w:t>
      </w:r>
    </w:p>
    <w:p w14:paraId="19D21039" w14:textId="77777777" w:rsidR="00C602EC" w:rsidRDefault="00C602EC" w:rsidP="00C602EC">
      <w:r>
        <w:t xml:space="preserve">IVAS codec internally uses core coding switches </w:t>
      </w:r>
      <w:proofErr w:type="gramStart"/>
      <w:r>
        <w:t>similar to</w:t>
      </w:r>
      <w:proofErr w:type="gramEnd"/>
      <w:r>
        <w:t xml:space="preserve"> EVS and may encode an audio frame using LPC based coding or MDCT transform based coding depending on the outcome of various classifiers in the source code. Moreover, stereo format employs switching mechanism to switch between various stereo downmix techniques at low bitrates. Due to these dynamic switching mechanisms, the output of IVAS </w:t>
      </w:r>
      <w:proofErr w:type="spellStart"/>
      <w:r>
        <w:t>encoder+decoder</w:t>
      </w:r>
      <w:proofErr w:type="spellEnd"/>
      <w:r>
        <w:t xml:space="preserve"> may vary significantly even if there is a minor precision change at the encoder. For this reason, in the conformance criteria, it may be desired to use objective tools that rely on perceptual quality analysis. The impact of </w:t>
      </w:r>
      <w:proofErr w:type="gramStart"/>
      <w:r>
        <w:t>floating point</w:t>
      </w:r>
      <w:proofErr w:type="gramEnd"/>
      <w:r>
        <w:t xml:space="preserve"> precision change across different platforms and compilers may be minimal in case of IVAS external renderer and certain modes of IVAS decoder and hence signal based objective methods may be desirable to define conformance criteria for such cases.</w:t>
      </w:r>
    </w:p>
    <w:p w14:paraId="2AC50831" w14:textId="77777777" w:rsidR="00C602EC" w:rsidRPr="00997359" w:rsidRDefault="00C602EC" w:rsidP="00C602EC">
      <w:pPr>
        <w:rPr>
          <w:lang w:val="en-US"/>
        </w:rPr>
      </w:pPr>
      <w:r>
        <w:rPr>
          <w:lang w:val="en-US"/>
        </w:rPr>
        <w:t xml:space="preserve">Various signal based and perceptual based methods that can potentially be used for IVAS non-BE conformance are described below. </w:t>
      </w:r>
      <w:r w:rsidRPr="00997359">
        <w:rPr>
          <w:lang w:val="en-US"/>
        </w:rPr>
        <w:t>All the methods/tools described below are used for mono audio comparison. For output formats with more than one channel (i.e. all output configurations except MONO), the tools perform a pairwise comparison of each channel from the test and reference audio samples.</w:t>
      </w:r>
    </w:p>
    <w:p w14:paraId="63D7FD17" w14:textId="77777777" w:rsidR="00C602EC" w:rsidRDefault="00C602EC" w:rsidP="00BF4F5F">
      <w:pPr>
        <w:pStyle w:val="Heading2"/>
        <w:rPr>
          <w:lang w:val="en-US"/>
        </w:rPr>
      </w:pPr>
      <w:r>
        <w:rPr>
          <w:lang w:val="en-US"/>
        </w:rPr>
        <w:lastRenderedPageBreak/>
        <w:t>Signal based methods</w:t>
      </w:r>
    </w:p>
    <w:p w14:paraId="70154B85" w14:textId="77777777" w:rsidR="00C602EC" w:rsidRPr="008D1B2F" w:rsidRDefault="00C602EC" w:rsidP="00BF4F5F">
      <w:pPr>
        <w:pStyle w:val="Heading3"/>
        <w:rPr>
          <w:rFonts w:eastAsia="SimSun"/>
          <w:lang w:val="en-US"/>
        </w:rPr>
      </w:pPr>
      <w:r w:rsidRPr="008D1B2F">
        <w:rPr>
          <w:rFonts w:eastAsia="SimSun"/>
          <w:lang w:val="en-US"/>
        </w:rPr>
        <w:t>Overview</w:t>
      </w:r>
    </w:p>
    <w:p w14:paraId="7BFF2A4B" w14:textId="77777777" w:rsidR="00C602EC" w:rsidRPr="008D1B2F" w:rsidRDefault="00C602EC" w:rsidP="00BF4F5F">
      <w:pPr>
        <w:pStyle w:val="Heading3"/>
        <w:rPr>
          <w:rFonts w:eastAsia="SimSun"/>
          <w:lang w:val="en-US"/>
        </w:rPr>
      </w:pPr>
      <w:r w:rsidRPr="008D1B2F">
        <w:rPr>
          <w:rFonts w:eastAsia="SimSun"/>
          <w:lang w:val="en-US"/>
        </w:rPr>
        <w:t>Segmental Signal-to-Noise Ratio (SSNR)</w:t>
      </w:r>
    </w:p>
    <w:p w14:paraId="07067E8E" w14:textId="31D31F02" w:rsidR="00C602EC" w:rsidRPr="004A10F8" w:rsidRDefault="00C602EC" w:rsidP="00C602EC">
      <w:pPr>
        <w:rPr>
          <w:rFonts w:ascii="Arial" w:eastAsia="SimSun" w:hAnsi="Arial"/>
          <w:sz w:val="24"/>
          <w:lang w:val="en-US"/>
        </w:rPr>
      </w:pPr>
      <w:r w:rsidRPr="004A10F8">
        <w:rPr>
          <w:lang w:val="en-US"/>
        </w:rPr>
        <w:t>The Segmental Signal-to-Noise Ratio is evaluated as defined in as defined in ISO/IEC 14496-4. The segment length is 20 ms and the minimum SSNR of all the segments</w:t>
      </w:r>
      <w:r>
        <w:rPr>
          <w:lang w:val="en-US"/>
        </w:rPr>
        <w:t xml:space="preserve"> across all channels</w:t>
      </w:r>
      <w:r w:rsidRPr="004A10F8">
        <w:rPr>
          <w:lang w:val="en-US"/>
        </w:rPr>
        <w:t xml:space="preserve"> is reported. </w:t>
      </w:r>
      <w:r>
        <w:t xml:space="preserve">This objective measure has been extensively used in IVAS fixed point development process and can be considered for IVAS non-BE conformance as well. The results with SSNR method </w:t>
      </w:r>
      <w:r w:rsidR="00355D91">
        <w:t xml:space="preserve">with IVAS floating point code </w:t>
      </w:r>
      <w:r>
        <w:t xml:space="preserve">are present in clause </w:t>
      </w:r>
      <w:r w:rsidR="00F4327D">
        <w:t>3</w:t>
      </w:r>
      <w:r>
        <w:t>.</w:t>
      </w:r>
      <w:r w:rsidR="00F4327D">
        <w:t>3.</w:t>
      </w:r>
      <w:r>
        <w:t>2.</w:t>
      </w:r>
    </w:p>
    <w:p w14:paraId="1F31B214" w14:textId="77777777" w:rsidR="00C602EC" w:rsidRDefault="00C602EC" w:rsidP="00C602EC">
      <w:pPr>
        <w:pStyle w:val="ListParagraph"/>
        <w:ind w:left="360"/>
      </w:pPr>
    </w:p>
    <w:p w14:paraId="50896E59" w14:textId="77777777" w:rsidR="00C602EC" w:rsidRDefault="00C602EC" w:rsidP="00BF4F5F">
      <w:pPr>
        <w:pStyle w:val="Heading3"/>
        <w:rPr>
          <w:rFonts w:eastAsia="SimSun"/>
          <w:lang w:val="en-US"/>
        </w:rPr>
      </w:pPr>
      <w:r>
        <w:rPr>
          <w:rFonts w:eastAsia="SimSun"/>
          <w:lang w:val="en-US"/>
        </w:rPr>
        <w:t>RMS error threshold</w:t>
      </w:r>
    </w:p>
    <w:p w14:paraId="435B384E" w14:textId="77777777" w:rsidR="00C602EC" w:rsidRPr="00250108" w:rsidRDefault="00C602EC" w:rsidP="00C602EC">
      <w:pPr>
        <w:rPr>
          <w:lang w:val="en-US"/>
        </w:rPr>
      </w:pPr>
      <w:r w:rsidRPr="00250108">
        <w:rPr>
          <w:lang w:val="en-US"/>
        </w:rPr>
        <w:t>This tool is described in [3] and can be considered for IVAS non-BE conformance as well. This tool is yet to be tested with IVAS tests set</w:t>
      </w:r>
      <w:r>
        <w:rPr>
          <w:lang w:val="en-US"/>
        </w:rPr>
        <w:t xml:space="preserve"> described in clause 3</w:t>
      </w:r>
      <w:r w:rsidRPr="00250108">
        <w:rPr>
          <w:lang w:val="en-US"/>
        </w:rPr>
        <w:t>.</w:t>
      </w:r>
    </w:p>
    <w:p w14:paraId="1D8BD85D" w14:textId="77777777" w:rsidR="00C602EC" w:rsidRDefault="00C602EC" w:rsidP="00C602EC">
      <w:pPr>
        <w:rPr>
          <w:lang w:val="en-US"/>
        </w:rPr>
      </w:pPr>
    </w:p>
    <w:p w14:paraId="18F81AF7" w14:textId="77777777" w:rsidR="00C602EC" w:rsidRDefault="00C602EC" w:rsidP="00BF4F5F">
      <w:pPr>
        <w:pStyle w:val="Heading2"/>
        <w:rPr>
          <w:lang w:val="en-US"/>
        </w:rPr>
      </w:pPr>
      <w:r>
        <w:rPr>
          <w:lang w:val="en-US"/>
        </w:rPr>
        <w:t>Perceptually based methods</w:t>
      </w:r>
    </w:p>
    <w:p w14:paraId="09A5C3EC" w14:textId="7197D79B" w:rsidR="00C602EC" w:rsidRPr="00BF4F5F" w:rsidRDefault="00C602EC" w:rsidP="00BF4F5F">
      <w:pPr>
        <w:pStyle w:val="Heading3"/>
        <w:rPr>
          <w:rFonts w:eastAsia="SimSun"/>
          <w:lang w:val="en-US"/>
        </w:rPr>
      </w:pPr>
      <w:r w:rsidRPr="00D13567">
        <w:rPr>
          <w:rFonts w:eastAsia="SimSun"/>
          <w:lang w:val="en-US"/>
        </w:rPr>
        <w:t>Overview</w:t>
      </w:r>
    </w:p>
    <w:p w14:paraId="3759DB1A" w14:textId="77777777" w:rsidR="00C602EC" w:rsidRPr="008D1B2F" w:rsidRDefault="00C602EC" w:rsidP="00BF4F5F">
      <w:pPr>
        <w:pStyle w:val="Heading3"/>
        <w:rPr>
          <w:rFonts w:eastAsia="SimSun"/>
          <w:lang w:val="en-US"/>
        </w:rPr>
      </w:pPr>
      <w:r>
        <w:rPr>
          <w:rFonts w:eastAsia="SimSun"/>
          <w:lang w:val="en-US"/>
        </w:rPr>
        <w:t>Maximum Loudness Difference (MLD)</w:t>
      </w:r>
    </w:p>
    <w:p w14:paraId="0D37336D" w14:textId="62286E3C" w:rsidR="00C602EC" w:rsidRPr="003C0F0F" w:rsidRDefault="00C602EC" w:rsidP="00C602EC">
      <w:pPr>
        <w:rPr>
          <w:lang w:val="en-US"/>
        </w:rPr>
      </w:pPr>
      <w:r w:rsidRPr="003C0F0F">
        <w:rPr>
          <w:lang w:val="en-US"/>
        </w:rPr>
        <w:t>MLD is described in [3]. For MLD</w:t>
      </w:r>
      <w:r>
        <w:rPr>
          <w:lang w:val="en-US"/>
        </w:rPr>
        <w:t>,</w:t>
      </w:r>
      <w:r w:rsidRPr="003C0F0F">
        <w:rPr>
          <w:lang w:val="en-US"/>
        </w:rPr>
        <w:t xml:space="preserve"> the maximum number among </w:t>
      </w:r>
      <w:r>
        <w:rPr>
          <w:lang w:val="en-US"/>
        </w:rPr>
        <w:t xml:space="preserve">all </w:t>
      </w:r>
      <w:r w:rsidRPr="003C0F0F">
        <w:rPr>
          <w:lang w:val="en-US"/>
        </w:rPr>
        <w:t xml:space="preserve">the channels is reported. </w:t>
      </w:r>
      <w:r>
        <w:t xml:space="preserve">This objective measure has been extensively used in IVAS fixed point development process and can be considered for IVAS non-BE conformance as well. The results with MLD method </w:t>
      </w:r>
      <w:r w:rsidR="00355D91">
        <w:t xml:space="preserve">with IVAS floating point code </w:t>
      </w:r>
      <w:r>
        <w:t xml:space="preserve">are present in clause </w:t>
      </w:r>
      <w:r w:rsidR="00F4327D">
        <w:t>3.3</w:t>
      </w:r>
      <w:r>
        <w:t>.1.</w:t>
      </w:r>
    </w:p>
    <w:p w14:paraId="19BC9698" w14:textId="77777777" w:rsidR="00C602EC" w:rsidRPr="008D1B2F" w:rsidRDefault="00C602EC" w:rsidP="00C602EC">
      <w:pPr>
        <w:pStyle w:val="ListParagraph"/>
        <w:ind w:left="1080"/>
        <w:rPr>
          <w:rFonts w:ascii="Arial" w:eastAsia="SimSun" w:hAnsi="Arial"/>
          <w:sz w:val="24"/>
          <w:lang w:val="en-US"/>
        </w:rPr>
      </w:pPr>
    </w:p>
    <w:p w14:paraId="72EA0F52" w14:textId="77777777" w:rsidR="00C602EC" w:rsidRDefault="00C602EC" w:rsidP="00BF4F5F">
      <w:pPr>
        <w:pStyle w:val="Heading3"/>
        <w:rPr>
          <w:rFonts w:eastAsia="SimSun"/>
          <w:lang w:val="en-US"/>
        </w:rPr>
      </w:pPr>
      <w:r>
        <w:rPr>
          <w:rFonts w:eastAsia="SimSun"/>
          <w:lang w:val="en-US"/>
        </w:rPr>
        <w:t>MOS-LQO Validation</w:t>
      </w:r>
    </w:p>
    <w:p w14:paraId="185AAF48" w14:textId="77777777" w:rsidR="00C602EC" w:rsidRPr="004B2032" w:rsidRDefault="00C602EC" w:rsidP="00C602EC">
      <w:pPr>
        <w:rPr>
          <w:lang w:val="en-US"/>
        </w:rPr>
      </w:pPr>
      <w:r w:rsidRPr="004B2032">
        <w:rPr>
          <w:lang w:val="en-US"/>
        </w:rPr>
        <w:t>This tool is described in [3] and can be considered for IVAS non-BE conformance as well. This tool is yet to be tested with IVAS tests set</w:t>
      </w:r>
      <w:r>
        <w:rPr>
          <w:lang w:val="en-US"/>
        </w:rPr>
        <w:t xml:space="preserve"> described in clause 3</w:t>
      </w:r>
      <w:r w:rsidRPr="004B2032">
        <w:rPr>
          <w:lang w:val="en-US"/>
        </w:rPr>
        <w:t>.</w:t>
      </w:r>
    </w:p>
    <w:p w14:paraId="6A03259C" w14:textId="77777777" w:rsidR="00C602EC" w:rsidRDefault="00C602EC" w:rsidP="00C602EC">
      <w:pPr>
        <w:pStyle w:val="ListParagraph"/>
        <w:ind w:left="1080"/>
        <w:rPr>
          <w:lang w:val="en-US"/>
        </w:rPr>
      </w:pPr>
    </w:p>
    <w:p w14:paraId="15C6C451" w14:textId="77777777" w:rsidR="00C602EC" w:rsidRDefault="00C602EC" w:rsidP="00BF4F5F">
      <w:pPr>
        <w:pStyle w:val="Heading3"/>
        <w:rPr>
          <w:rFonts w:eastAsia="SimSun"/>
          <w:lang w:val="en-US"/>
        </w:rPr>
      </w:pPr>
      <w:r>
        <w:rPr>
          <w:rFonts w:eastAsia="SimSun"/>
          <w:lang w:val="en-US"/>
        </w:rPr>
        <w:t>Perceptual Evaluation of Audio Quality (PEAQ)</w:t>
      </w:r>
    </w:p>
    <w:p w14:paraId="05660775" w14:textId="77777777" w:rsidR="00C602EC" w:rsidRPr="004B2032" w:rsidRDefault="00C602EC" w:rsidP="00C602EC">
      <w:pPr>
        <w:rPr>
          <w:lang w:val="en-US"/>
        </w:rPr>
      </w:pPr>
      <w:r w:rsidRPr="004B2032">
        <w:rPr>
          <w:lang w:val="en-US"/>
        </w:rPr>
        <w:t>PEAQ is fully complaint to ITU-R BS.1387 and can be considered for IVAS non-BE conformance as well. This tool is yet to be tested with IVAS tests set</w:t>
      </w:r>
      <w:r>
        <w:rPr>
          <w:lang w:val="en-US"/>
        </w:rPr>
        <w:t xml:space="preserve"> described in clause 3</w:t>
      </w:r>
      <w:r w:rsidRPr="004B2032">
        <w:rPr>
          <w:lang w:val="en-US"/>
        </w:rPr>
        <w:t>.</w:t>
      </w:r>
    </w:p>
    <w:p w14:paraId="3638D78A" w14:textId="77777777" w:rsidR="00C602EC" w:rsidRPr="008D1B2F" w:rsidRDefault="00C602EC" w:rsidP="00C602EC">
      <w:pPr>
        <w:pStyle w:val="ListParagraph"/>
        <w:ind w:left="1080"/>
        <w:rPr>
          <w:rFonts w:ascii="Arial" w:eastAsia="SimSun" w:hAnsi="Arial"/>
          <w:sz w:val="24"/>
          <w:lang w:val="en-US"/>
        </w:rPr>
      </w:pPr>
    </w:p>
    <w:p w14:paraId="3DB1A046" w14:textId="77777777" w:rsidR="00C602EC" w:rsidRDefault="00C602EC" w:rsidP="00C602EC">
      <w:pPr>
        <w:pStyle w:val="ListParagraph"/>
        <w:ind w:left="1080"/>
        <w:rPr>
          <w:rFonts w:ascii="Arial" w:eastAsia="SimSun" w:hAnsi="Arial"/>
          <w:sz w:val="24"/>
          <w:lang w:val="en-US"/>
        </w:rPr>
      </w:pPr>
    </w:p>
    <w:p w14:paraId="625E80C8" w14:textId="77777777" w:rsidR="00C602EC" w:rsidRDefault="00C602EC" w:rsidP="00C602EC"/>
    <w:p w14:paraId="15D296F6" w14:textId="3D541AEC" w:rsidR="002340B7" w:rsidRDefault="002340B7" w:rsidP="00F16EA6">
      <w:pPr>
        <w:pStyle w:val="Heading8"/>
      </w:pPr>
      <w:r>
        <w:t xml:space="preserve">IVAS floating point </w:t>
      </w:r>
      <w:proofErr w:type="gramStart"/>
      <w:r>
        <w:t>Non-BE</w:t>
      </w:r>
      <w:proofErr w:type="gramEnd"/>
      <w:r>
        <w:t xml:space="preserve"> conformance</w:t>
      </w:r>
    </w:p>
    <w:p w14:paraId="5E7F7350" w14:textId="63C84A2D" w:rsidR="00C602EC" w:rsidRPr="000B1D5C" w:rsidRDefault="00C602EC" w:rsidP="00950AAF">
      <w:pPr>
        <w:pStyle w:val="Heading2"/>
      </w:pPr>
      <w:r w:rsidRPr="000B1D5C">
        <w:t>Test vector set and test running method</w:t>
      </w:r>
    </w:p>
    <w:p w14:paraId="5A77AB2A" w14:textId="77777777" w:rsidR="00C602EC" w:rsidRPr="00950AAF" w:rsidRDefault="00C602EC" w:rsidP="00950AAF">
      <w:pPr>
        <w:pStyle w:val="Heading3"/>
        <w:rPr>
          <w:rFonts w:eastAsia="SimSun"/>
          <w:lang w:val="en-US"/>
        </w:rPr>
      </w:pPr>
      <w:proofErr w:type="gramStart"/>
      <w:r w:rsidRPr="00950AAF">
        <w:rPr>
          <w:rFonts w:eastAsia="SimSun"/>
          <w:lang w:val="en-US"/>
        </w:rPr>
        <w:t>Test vector set</w:t>
      </w:r>
      <w:proofErr w:type="gramEnd"/>
    </w:p>
    <w:p w14:paraId="3BEE41B3" w14:textId="77777777" w:rsidR="00C602EC" w:rsidRDefault="00C602EC" w:rsidP="00C602EC">
      <w:pPr>
        <w:pStyle w:val="ListParagraph"/>
        <w:numPr>
          <w:ilvl w:val="0"/>
          <w:numId w:val="30"/>
        </w:numPr>
        <w:rPr>
          <w:lang w:val="en-US"/>
        </w:rPr>
      </w:pPr>
      <w:r>
        <w:rPr>
          <w:lang w:val="en-US"/>
        </w:rPr>
        <w:t xml:space="preserve">IVAS encoder and decoder tests: </w:t>
      </w:r>
      <w:r w:rsidRPr="00E16E48">
        <w:rPr>
          <w:lang w:val="en-US"/>
        </w:rPr>
        <w:t>Short test vector (STV)</w:t>
      </w:r>
      <w:r>
        <w:rPr>
          <w:lang w:val="en-US"/>
        </w:rPr>
        <w:t xml:space="preserve"> </w:t>
      </w:r>
      <w:r w:rsidRPr="00E16E48">
        <w:rPr>
          <w:lang w:val="en-US"/>
        </w:rPr>
        <w:t>set from [6]</w:t>
      </w:r>
      <w:r>
        <w:rPr>
          <w:lang w:val="en-US"/>
        </w:rPr>
        <w:t>.</w:t>
      </w:r>
    </w:p>
    <w:p w14:paraId="3E5B48E5" w14:textId="77777777" w:rsidR="00C602EC" w:rsidRDefault="00C602EC" w:rsidP="00C602EC">
      <w:pPr>
        <w:pStyle w:val="ListParagraph"/>
        <w:numPr>
          <w:ilvl w:val="0"/>
          <w:numId w:val="30"/>
        </w:numPr>
        <w:rPr>
          <w:lang w:val="en-US"/>
        </w:rPr>
      </w:pPr>
      <w:r>
        <w:rPr>
          <w:lang w:val="en-US"/>
        </w:rPr>
        <w:t>IVAS external renderer tests: Test set</w:t>
      </w:r>
      <w:r w:rsidRPr="00E16E48">
        <w:rPr>
          <w:lang w:val="en-US"/>
        </w:rPr>
        <w:t xml:space="preserve"> from [6]</w:t>
      </w:r>
      <w:r>
        <w:rPr>
          <w:lang w:val="en-US"/>
        </w:rPr>
        <w:t>.</w:t>
      </w:r>
    </w:p>
    <w:p w14:paraId="4F083D00" w14:textId="77777777" w:rsidR="00C602EC" w:rsidRDefault="00C602EC" w:rsidP="00C602EC">
      <w:pPr>
        <w:pStyle w:val="ListParagraph"/>
        <w:numPr>
          <w:ilvl w:val="0"/>
          <w:numId w:val="30"/>
        </w:numPr>
        <w:rPr>
          <w:lang w:val="en-US"/>
        </w:rPr>
      </w:pPr>
      <w:r>
        <w:rPr>
          <w:lang w:val="en-US"/>
        </w:rPr>
        <w:t>IVAS Split renderer tests: Test set</w:t>
      </w:r>
      <w:r w:rsidRPr="00E16E48">
        <w:rPr>
          <w:lang w:val="en-US"/>
        </w:rPr>
        <w:t xml:space="preserve"> from [6]</w:t>
      </w:r>
      <w:r>
        <w:rPr>
          <w:lang w:val="en-US"/>
        </w:rPr>
        <w:t>.</w:t>
      </w:r>
    </w:p>
    <w:p w14:paraId="0A19119A" w14:textId="77777777" w:rsidR="00C602EC" w:rsidRDefault="00C602EC" w:rsidP="00C602EC">
      <w:pPr>
        <w:pStyle w:val="ListParagraph"/>
        <w:numPr>
          <w:ilvl w:val="0"/>
          <w:numId w:val="30"/>
        </w:numPr>
        <w:rPr>
          <w:lang w:val="en-US"/>
        </w:rPr>
      </w:pPr>
      <w:r>
        <w:rPr>
          <w:lang w:val="en-US"/>
        </w:rPr>
        <w:t>The test set used for all three test types mentioned above has the following characteristics:</w:t>
      </w:r>
    </w:p>
    <w:p w14:paraId="7EC50A4C" w14:textId="77777777" w:rsidR="00C602EC" w:rsidRDefault="00C602EC" w:rsidP="00C602EC">
      <w:pPr>
        <w:pStyle w:val="ListParagraph"/>
        <w:widowControl w:val="0"/>
        <w:numPr>
          <w:ilvl w:val="1"/>
          <w:numId w:val="30"/>
        </w:numPr>
        <w:spacing w:after="120" w:line="240" w:lineRule="atLeast"/>
        <w:rPr>
          <w:lang w:val="en-US"/>
        </w:rPr>
      </w:pPr>
      <w:r>
        <w:rPr>
          <w:lang w:val="en-US"/>
        </w:rPr>
        <w:t>Input audio and accompanying metadata spanning all formats.</w:t>
      </w:r>
    </w:p>
    <w:p w14:paraId="6828FF24" w14:textId="77777777" w:rsidR="00C602EC" w:rsidRDefault="00C602EC" w:rsidP="00C602EC">
      <w:pPr>
        <w:pStyle w:val="ListParagraph"/>
        <w:widowControl w:val="0"/>
        <w:numPr>
          <w:ilvl w:val="1"/>
          <w:numId w:val="30"/>
        </w:numPr>
        <w:spacing w:after="120" w:line="240" w:lineRule="atLeast"/>
        <w:rPr>
          <w:lang w:val="en-US"/>
        </w:rPr>
      </w:pPr>
      <w:r>
        <w:rPr>
          <w:lang w:val="en-US"/>
        </w:rPr>
        <w:lastRenderedPageBreak/>
        <w:t>Speech and mixed speech/music content</w:t>
      </w:r>
    </w:p>
    <w:p w14:paraId="770F9CA8" w14:textId="3B8F0285" w:rsidR="00C602EC" w:rsidRDefault="00C602EC" w:rsidP="00F16EA6">
      <w:pPr>
        <w:pStyle w:val="ListParagraph"/>
        <w:widowControl w:val="0"/>
        <w:numPr>
          <w:ilvl w:val="1"/>
          <w:numId w:val="30"/>
        </w:numPr>
        <w:spacing w:after="120" w:line="240" w:lineRule="atLeast"/>
        <w:rPr>
          <w:lang w:val="en-US"/>
        </w:rPr>
      </w:pPr>
      <w:r>
        <w:rPr>
          <w:lang w:val="en-US"/>
        </w:rPr>
        <w:t>Length: 1-30 seconds, average 10.5 seconds</w:t>
      </w:r>
    </w:p>
    <w:p w14:paraId="2F339537" w14:textId="77777777" w:rsidR="00317038" w:rsidRPr="00F16EA6" w:rsidRDefault="00317038" w:rsidP="00317038">
      <w:pPr>
        <w:pStyle w:val="ListParagraph"/>
        <w:widowControl w:val="0"/>
        <w:spacing w:after="120" w:line="240" w:lineRule="atLeast"/>
        <w:ind w:left="1364"/>
        <w:rPr>
          <w:lang w:val="en-US"/>
        </w:rPr>
      </w:pPr>
    </w:p>
    <w:p w14:paraId="2CF9CA66" w14:textId="77777777" w:rsidR="00C602EC" w:rsidRPr="00950AAF" w:rsidRDefault="00C602EC" w:rsidP="00950AAF">
      <w:pPr>
        <w:pStyle w:val="Heading3"/>
        <w:rPr>
          <w:rFonts w:eastAsia="SimSun"/>
          <w:lang w:val="en-US"/>
        </w:rPr>
      </w:pPr>
      <w:r w:rsidRPr="00950AAF">
        <w:rPr>
          <w:rFonts w:eastAsia="SimSun"/>
          <w:lang w:val="en-US"/>
        </w:rPr>
        <w:t>Test running method and command lines</w:t>
      </w:r>
    </w:p>
    <w:p w14:paraId="05D67E27" w14:textId="77777777" w:rsidR="00C602EC" w:rsidRDefault="00C602EC" w:rsidP="00C602EC">
      <w:pPr>
        <w:pStyle w:val="ListParagraph"/>
        <w:ind w:left="644"/>
        <w:rPr>
          <w:lang w:val="en-US"/>
        </w:rPr>
      </w:pPr>
    </w:p>
    <w:p w14:paraId="10B26281" w14:textId="77777777" w:rsidR="00C602EC" w:rsidRDefault="00C602EC" w:rsidP="00C602EC">
      <w:pPr>
        <w:pStyle w:val="ListParagraph"/>
        <w:numPr>
          <w:ilvl w:val="0"/>
          <w:numId w:val="30"/>
        </w:numPr>
        <w:rPr>
          <w:lang w:val="en-US"/>
        </w:rPr>
      </w:pPr>
      <w:r>
        <w:rPr>
          <w:lang w:val="en-US"/>
        </w:rPr>
        <w:t xml:space="preserve">Pytest framework is used to run the STV set. </w:t>
      </w:r>
    </w:p>
    <w:p w14:paraId="2679BB84" w14:textId="77777777" w:rsidR="00C602EC" w:rsidRDefault="00C602EC" w:rsidP="00C602EC">
      <w:pPr>
        <w:pStyle w:val="ListParagraph"/>
        <w:numPr>
          <w:ilvl w:val="0"/>
          <w:numId w:val="30"/>
        </w:numPr>
        <w:rPr>
          <w:lang w:val="en-US"/>
        </w:rPr>
      </w:pPr>
      <w:r>
        <w:rPr>
          <w:lang w:val="en-US"/>
        </w:rPr>
        <w:t xml:space="preserve">For IVAS encoder + decoder tests, the following steps were followed: </w:t>
      </w:r>
    </w:p>
    <w:p w14:paraId="271B89D3" w14:textId="77777777" w:rsidR="00C602EC" w:rsidRDefault="00C602EC" w:rsidP="00C602EC">
      <w:pPr>
        <w:pStyle w:val="xmsonormal"/>
        <w:numPr>
          <w:ilvl w:val="0"/>
          <w:numId w:val="33"/>
        </w:numPr>
      </w:pPr>
      <w:proofErr w:type="gramStart"/>
      <w:r>
        <w:t>First</w:t>
      </w:r>
      <w:proofErr w:type="gramEnd"/>
      <w:r>
        <w:t xml:space="preserve"> references were generated using reference platform and compiler settings as mentioned in clause 4. The following pytest command was used to generate reference outputs</w:t>
      </w:r>
    </w:p>
    <w:p w14:paraId="66833971" w14:textId="77777777" w:rsidR="00C602EC" w:rsidRPr="00001A28" w:rsidRDefault="00C602EC" w:rsidP="00C602EC">
      <w:pPr>
        <w:pStyle w:val="xmsonormal"/>
        <w:ind w:left="1364"/>
        <w:rPr>
          <w:i/>
          <w:iCs/>
        </w:rPr>
      </w:pPr>
      <w:r w:rsidRPr="00001A28">
        <w:rPr>
          <w:i/>
          <w:iCs/>
          <w:sz w:val="22"/>
          <w:szCs w:val="22"/>
        </w:rPr>
        <w:t>python -m pytest tests/</w:t>
      </w:r>
      <w:proofErr w:type="spellStart"/>
      <w:r w:rsidRPr="00001A28">
        <w:rPr>
          <w:i/>
          <w:iCs/>
          <w:sz w:val="22"/>
          <w:szCs w:val="22"/>
        </w:rPr>
        <w:t>codec_be_on_mr_nonselection</w:t>
      </w:r>
      <w:proofErr w:type="spellEnd"/>
      <w:r w:rsidRPr="00001A28">
        <w:rPr>
          <w:i/>
          <w:iCs/>
          <w:sz w:val="22"/>
          <w:szCs w:val="22"/>
        </w:rPr>
        <w:t xml:space="preserve"> -v -n auto --</w:t>
      </w:r>
      <w:proofErr w:type="spellStart"/>
      <w:r w:rsidRPr="00001A28">
        <w:rPr>
          <w:i/>
          <w:iCs/>
          <w:sz w:val="22"/>
          <w:szCs w:val="22"/>
        </w:rPr>
        <w:t>update_ref</w:t>
      </w:r>
      <w:proofErr w:type="spellEnd"/>
      <w:r w:rsidRPr="00001A28">
        <w:rPr>
          <w:i/>
          <w:iCs/>
          <w:sz w:val="22"/>
          <w:szCs w:val="22"/>
        </w:rPr>
        <w:t xml:space="preserve"> 1 --</w:t>
      </w:r>
      <w:proofErr w:type="spellStart"/>
      <w:r w:rsidRPr="00001A28">
        <w:rPr>
          <w:i/>
          <w:iCs/>
          <w:sz w:val="22"/>
          <w:szCs w:val="22"/>
        </w:rPr>
        <w:t>create_ref</w:t>
      </w:r>
      <w:proofErr w:type="spellEnd"/>
      <w:r w:rsidRPr="00001A28">
        <w:rPr>
          <w:i/>
          <w:iCs/>
          <w:sz w:val="22"/>
          <w:szCs w:val="22"/>
        </w:rPr>
        <w:t xml:space="preserve"> --</w:t>
      </w:r>
      <w:proofErr w:type="spellStart"/>
      <w:r w:rsidRPr="00001A28">
        <w:rPr>
          <w:i/>
          <w:iCs/>
          <w:sz w:val="22"/>
          <w:szCs w:val="22"/>
        </w:rPr>
        <w:t>keep_files</w:t>
      </w:r>
      <w:proofErr w:type="spellEnd"/>
    </w:p>
    <w:p w14:paraId="533FA36E" w14:textId="77777777" w:rsidR="00C602EC" w:rsidRDefault="00C602EC" w:rsidP="00C602EC">
      <w:pPr>
        <w:pStyle w:val="xmsonormal"/>
        <w:numPr>
          <w:ilvl w:val="0"/>
          <w:numId w:val="33"/>
        </w:numPr>
      </w:pPr>
      <w:r>
        <w:t>The reference outputs were stored on test Operating systems/platform using the same directory/file structure as on the reference system.</w:t>
      </w:r>
    </w:p>
    <w:p w14:paraId="4B6D84B5" w14:textId="77777777" w:rsidR="00C602EC" w:rsidRDefault="00C602EC" w:rsidP="00C602EC">
      <w:pPr>
        <w:pStyle w:val="xmsonormal"/>
        <w:numPr>
          <w:ilvl w:val="0"/>
          <w:numId w:val="33"/>
        </w:numPr>
      </w:pPr>
      <w:r>
        <w:t xml:space="preserve">Then IVAS floating source code is compiled on test platform and compilation setting. </w:t>
      </w:r>
    </w:p>
    <w:p w14:paraId="4388F41D" w14:textId="77777777" w:rsidR="00C602EC" w:rsidRDefault="00C602EC" w:rsidP="00C602EC">
      <w:pPr>
        <w:pStyle w:val="xmsonormal"/>
        <w:numPr>
          <w:ilvl w:val="0"/>
          <w:numId w:val="33"/>
        </w:numPr>
      </w:pPr>
      <w:r>
        <w:t>Then test outputs were generated using following pytest command</w:t>
      </w:r>
    </w:p>
    <w:p w14:paraId="7809C6A3" w14:textId="77777777" w:rsidR="00C602EC" w:rsidRDefault="00C602EC" w:rsidP="00C602EC">
      <w:pPr>
        <w:pStyle w:val="xmsonormal"/>
        <w:ind w:left="1364"/>
        <w:rPr>
          <w:i/>
          <w:iCs/>
          <w:sz w:val="22"/>
          <w:szCs w:val="22"/>
        </w:rPr>
      </w:pPr>
      <w:r w:rsidRPr="00001A28">
        <w:rPr>
          <w:i/>
          <w:iCs/>
          <w:sz w:val="22"/>
          <w:szCs w:val="22"/>
        </w:rPr>
        <w:t>python -m pytest tests/</w:t>
      </w:r>
      <w:proofErr w:type="spellStart"/>
      <w:r w:rsidRPr="00001A28">
        <w:rPr>
          <w:i/>
          <w:iCs/>
          <w:sz w:val="22"/>
          <w:szCs w:val="22"/>
        </w:rPr>
        <w:t>codec_be_on_mr_nonselection</w:t>
      </w:r>
      <w:proofErr w:type="spellEnd"/>
      <w:r w:rsidRPr="00001A28">
        <w:rPr>
          <w:i/>
          <w:iCs/>
          <w:sz w:val="22"/>
          <w:szCs w:val="22"/>
        </w:rPr>
        <w:t xml:space="preserve"> -v -n </w:t>
      </w:r>
      <w:r>
        <w:rPr>
          <w:i/>
          <w:iCs/>
          <w:sz w:val="22"/>
          <w:szCs w:val="22"/>
        </w:rPr>
        <w:t>auto</w:t>
      </w:r>
      <w:r w:rsidRPr="00001A28">
        <w:rPr>
          <w:i/>
          <w:iCs/>
          <w:sz w:val="22"/>
          <w:szCs w:val="22"/>
        </w:rPr>
        <w:t xml:space="preserve"> --</w:t>
      </w:r>
      <w:proofErr w:type="spellStart"/>
      <w:r w:rsidRPr="00001A28">
        <w:rPr>
          <w:i/>
          <w:iCs/>
          <w:sz w:val="22"/>
          <w:szCs w:val="22"/>
        </w:rPr>
        <w:t>keep_files</w:t>
      </w:r>
      <w:proofErr w:type="spellEnd"/>
      <w:r w:rsidRPr="00001A28">
        <w:rPr>
          <w:i/>
          <w:iCs/>
          <w:sz w:val="22"/>
          <w:szCs w:val="22"/>
        </w:rPr>
        <w:t xml:space="preserve"> --</w:t>
      </w:r>
      <w:proofErr w:type="spellStart"/>
      <w:r w:rsidRPr="00001A28">
        <w:rPr>
          <w:i/>
          <w:iCs/>
          <w:sz w:val="22"/>
          <w:szCs w:val="22"/>
        </w:rPr>
        <w:t>create_cut</w:t>
      </w:r>
      <w:proofErr w:type="spellEnd"/>
      <w:r w:rsidRPr="00001A28">
        <w:rPr>
          <w:i/>
          <w:iCs/>
          <w:sz w:val="22"/>
          <w:szCs w:val="22"/>
        </w:rPr>
        <w:t xml:space="preserve"> </w:t>
      </w:r>
    </w:p>
    <w:p w14:paraId="2A164DB5" w14:textId="77777777" w:rsidR="00C602EC" w:rsidRDefault="00C602EC" w:rsidP="00C602EC">
      <w:pPr>
        <w:pStyle w:val="xmsonormal"/>
        <w:ind w:left="1364"/>
        <w:rPr>
          <w:i/>
          <w:iCs/>
          <w:sz w:val="22"/>
          <w:szCs w:val="22"/>
        </w:rPr>
      </w:pPr>
    </w:p>
    <w:p w14:paraId="34AFE136" w14:textId="77777777" w:rsidR="00C602EC" w:rsidRDefault="00C602EC" w:rsidP="00C602EC">
      <w:pPr>
        <w:pStyle w:val="ListParagraph"/>
        <w:numPr>
          <w:ilvl w:val="0"/>
          <w:numId w:val="30"/>
        </w:numPr>
        <w:rPr>
          <w:lang w:val="en-US"/>
        </w:rPr>
      </w:pPr>
      <w:r>
        <w:rPr>
          <w:lang w:val="en-US"/>
        </w:rPr>
        <w:t xml:space="preserve">For IVAS external renderer tests, the following steps were followed: </w:t>
      </w:r>
    </w:p>
    <w:p w14:paraId="5A5FA0E5" w14:textId="77777777" w:rsidR="00C602EC" w:rsidRDefault="00C602EC" w:rsidP="00C602EC">
      <w:pPr>
        <w:pStyle w:val="xmsonormal"/>
        <w:numPr>
          <w:ilvl w:val="0"/>
          <w:numId w:val="36"/>
        </w:numPr>
      </w:pPr>
      <w:proofErr w:type="gramStart"/>
      <w:r>
        <w:t>First</w:t>
      </w:r>
      <w:proofErr w:type="gramEnd"/>
      <w:r>
        <w:t xml:space="preserve"> references were generated using reference platform and compiler settings as mentioned in clause 4. The following pytest command was used to generate reference outputs</w:t>
      </w:r>
    </w:p>
    <w:p w14:paraId="21AC4796" w14:textId="77777777" w:rsidR="00C602EC" w:rsidRPr="00001A28" w:rsidRDefault="00C602EC" w:rsidP="00C602EC">
      <w:pPr>
        <w:pStyle w:val="xmsonormal"/>
        <w:ind w:left="1364"/>
        <w:rPr>
          <w:i/>
          <w:iCs/>
        </w:rPr>
      </w:pPr>
      <w:r w:rsidRPr="00001A28">
        <w:rPr>
          <w:i/>
          <w:iCs/>
          <w:sz w:val="22"/>
          <w:szCs w:val="22"/>
        </w:rPr>
        <w:t xml:space="preserve">python -m pytest </w:t>
      </w:r>
      <w:proofErr w:type="gramStart"/>
      <w:r w:rsidRPr="00DC3CC4">
        <w:rPr>
          <w:i/>
          <w:iCs/>
          <w:sz w:val="22"/>
          <w:szCs w:val="22"/>
        </w:rPr>
        <w:t>tests/renderer/test_renderer.py</w:t>
      </w:r>
      <w:r>
        <w:rPr>
          <w:i/>
          <w:iCs/>
          <w:sz w:val="22"/>
          <w:szCs w:val="22"/>
        </w:rPr>
        <w:t xml:space="preserve">  </w:t>
      </w:r>
      <w:r w:rsidRPr="00001A28">
        <w:rPr>
          <w:i/>
          <w:iCs/>
          <w:sz w:val="22"/>
          <w:szCs w:val="22"/>
        </w:rPr>
        <w:t>-</w:t>
      </w:r>
      <w:proofErr w:type="gramEnd"/>
      <w:r w:rsidRPr="00001A28">
        <w:rPr>
          <w:i/>
          <w:iCs/>
          <w:sz w:val="22"/>
          <w:szCs w:val="22"/>
        </w:rPr>
        <w:t>v -n auto --</w:t>
      </w:r>
      <w:proofErr w:type="spellStart"/>
      <w:r w:rsidRPr="00001A28">
        <w:rPr>
          <w:i/>
          <w:iCs/>
          <w:sz w:val="22"/>
          <w:szCs w:val="22"/>
        </w:rPr>
        <w:t>update_ref</w:t>
      </w:r>
      <w:proofErr w:type="spellEnd"/>
      <w:r w:rsidRPr="00001A28">
        <w:rPr>
          <w:i/>
          <w:iCs/>
          <w:sz w:val="22"/>
          <w:szCs w:val="22"/>
        </w:rPr>
        <w:t xml:space="preserve"> 1 --</w:t>
      </w:r>
      <w:proofErr w:type="spellStart"/>
      <w:r w:rsidRPr="00001A28">
        <w:rPr>
          <w:i/>
          <w:iCs/>
          <w:sz w:val="22"/>
          <w:szCs w:val="22"/>
        </w:rPr>
        <w:t>create_ref</w:t>
      </w:r>
      <w:proofErr w:type="spellEnd"/>
      <w:r w:rsidRPr="00001A28">
        <w:rPr>
          <w:i/>
          <w:iCs/>
          <w:sz w:val="22"/>
          <w:szCs w:val="22"/>
        </w:rPr>
        <w:t xml:space="preserve"> --</w:t>
      </w:r>
      <w:proofErr w:type="spellStart"/>
      <w:r w:rsidRPr="00001A28">
        <w:rPr>
          <w:i/>
          <w:iCs/>
          <w:sz w:val="22"/>
          <w:szCs w:val="22"/>
        </w:rPr>
        <w:t>keep_files</w:t>
      </w:r>
      <w:proofErr w:type="spellEnd"/>
    </w:p>
    <w:p w14:paraId="69430986" w14:textId="77777777" w:rsidR="00C602EC" w:rsidRDefault="00C602EC" w:rsidP="00C602EC">
      <w:pPr>
        <w:pStyle w:val="xmsonormal"/>
        <w:numPr>
          <w:ilvl w:val="0"/>
          <w:numId w:val="36"/>
        </w:numPr>
      </w:pPr>
      <w:r>
        <w:t>The reference outputs were stored on test Operating systems/platform using the same directory/file structure as on the reference system.</w:t>
      </w:r>
    </w:p>
    <w:p w14:paraId="4BD1572F" w14:textId="77777777" w:rsidR="00C602EC" w:rsidRDefault="00C602EC" w:rsidP="00C602EC">
      <w:pPr>
        <w:pStyle w:val="xmsonormal"/>
        <w:numPr>
          <w:ilvl w:val="0"/>
          <w:numId w:val="36"/>
        </w:numPr>
      </w:pPr>
      <w:r>
        <w:t xml:space="preserve">Then IVAS floating source code is compiled on test platform and compilation setting. </w:t>
      </w:r>
    </w:p>
    <w:p w14:paraId="390A896E" w14:textId="77777777" w:rsidR="00C602EC" w:rsidRDefault="00C602EC" w:rsidP="00C602EC">
      <w:pPr>
        <w:pStyle w:val="xmsonormal"/>
        <w:numPr>
          <w:ilvl w:val="0"/>
          <w:numId w:val="36"/>
        </w:numPr>
      </w:pPr>
      <w:r>
        <w:t>Then test outputs were generated using following pytest command</w:t>
      </w:r>
    </w:p>
    <w:p w14:paraId="64471541" w14:textId="77777777" w:rsidR="00C602EC" w:rsidRDefault="00C602EC" w:rsidP="00C602EC">
      <w:pPr>
        <w:pStyle w:val="xmsonormal"/>
        <w:ind w:left="1364"/>
        <w:rPr>
          <w:i/>
          <w:iCs/>
          <w:sz w:val="22"/>
          <w:szCs w:val="22"/>
        </w:rPr>
      </w:pPr>
      <w:r w:rsidRPr="00001A28">
        <w:rPr>
          <w:i/>
          <w:iCs/>
          <w:sz w:val="22"/>
          <w:szCs w:val="22"/>
        </w:rPr>
        <w:t xml:space="preserve">python -m pytest </w:t>
      </w:r>
      <w:proofErr w:type="gramStart"/>
      <w:r w:rsidRPr="00DC3CC4">
        <w:rPr>
          <w:i/>
          <w:iCs/>
          <w:sz w:val="22"/>
          <w:szCs w:val="22"/>
        </w:rPr>
        <w:t>tests/renderer/test_renderer.py</w:t>
      </w:r>
      <w:r>
        <w:rPr>
          <w:i/>
          <w:iCs/>
          <w:sz w:val="22"/>
          <w:szCs w:val="22"/>
        </w:rPr>
        <w:t xml:space="preserve">  </w:t>
      </w:r>
      <w:r w:rsidRPr="00001A28">
        <w:rPr>
          <w:i/>
          <w:iCs/>
          <w:sz w:val="22"/>
          <w:szCs w:val="22"/>
        </w:rPr>
        <w:t>-</w:t>
      </w:r>
      <w:proofErr w:type="gramEnd"/>
      <w:r w:rsidRPr="00001A28">
        <w:rPr>
          <w:i/>
          <w:iCs/>
          <w:sz w:val="22"/>
          <w:szCs w:val="22"/>
        </w:rPr>
        <w:t xml:space="preserve">v -n </w:t>
      </w:r>
      <w:r>
        <w:rPr>
          <w:i/>
          <w:iCs/>
          <w:sz w:val="22"/>
          <w:szCs w:val="22"/>
        </w:rPr>
        <w:t>auto</w:t>
      </w:r>
      <w:r w:rsidRPr="00001A28">
        <w:rPr>
          <w:i/>
          <w:iCs/>
          <w:sz w:val="22"/>
          <w:szCs w:val="22"/>
        </w:rPr>
        <w:t xml:space="preserve"> --</w:t>
      </w:r>
      <w:proofErr w:type="spellStart"/>
      <w:r w:rsidRPr="00001A28">
        <w:rPr>
          <w:i/>
          <w:iCs/>
          <w:sz w:val="22"/>
          <w:szCs w:val="22"/>
        </w:rPr>
        <w:t>keep_files</w:t>
      </w:r>
      <w:proofErr w:type="spellEnd"/>
      <w:r w:rsidRPr="00001A28">
        <w:rPr>
          <w:i/>
          <w:iCs/>
          <w:sz w:val="22"/>
          <w:szCs w:val="22"/>
        </w:rPr>
        <w:t xml:space="preserve"> --</w:t>
      </w:r>
      <w:proofErr w:type="spellStart"/>
      <w:r w:rsidRPr="00001A28">
        <w:rPr>
          <w:i/>
          <w:iCs/>
          <w:sz w:val="22"/>
          <w:szCs w:val="22"/>
        </w:rPr>
        <w:t>create_cut</w:t>
      </w:r>
      <w:proofErr w:type="spellEnd"/>
      <w:r w:rsidRPr="00001A28">
        <w:rPr>
          <w:i/>
          <w:iCs/>
          <w:sz w:val="22"/>
          <w:szCs w:val="22"/>
        </w:rPr>
        <w:t xml:space="preserve"> </w:t>
      </w:r>
    </w:p>
    <w:p w14:paraId="160745B8" w14:textId="77777777" w:rsidR="00C602EC" w:rsidRDefault="00C602EC" w:rsidP="00C602EC">
      <w:pPr>
        <w:pStyle w:val="xmsonormal"/>
        <w:ind w:left="1364"/>
        <w:rPr>
          <w:i/>
          <w:iCs/>
          <w:sz w:val="22"/>
          <w:szCs w:val="22"/>
        </w:rPr>
      </w:pPr>
    </w:p>
    <w:p w14:paraId="300A54EC" w14:textId="77777777" w:rsidR="00C602EC" w:rsidRDefault="00C602EC" w:rsidP="00C602EC">
      <w:pPr>
        <w:pStyle w:val="ListParagraph"/>
        <w:numPr>
          <w:ilvl w:val="0"/>
          <w:numId w:val="30"/>
        </w:numPr>
        <w:rPr>
          <w:lang w:val="en-US"/>
        </w:rPr>
      </w:pPr>
      <w:r>
        <w:rPr>
          <w:lang w:val="en-US"/>
        </w:rPr>
        <w:t xml:space="preserve">For IVAS split renderer tests, the following steps were followed: </w:t>
      </w:r>
    </w:p>
    <w:p w14:paraId="1768BA9A" w14:textId="77777777" w:rsidR="00C602EC" w:rsidRDefault="00C602EC" w:rsidP="00C602EC">
      <w:pPr>
        <w:pStyle w:val="xmsonormal"/>
        <w:numPr>
          <w:ilvl w:val="0"/>
          <w:numId w:val="37"/>
        </w:numPr>
      </w:pPr>
      <w:proofErr w:type="gramStart"/>
      <w:r>
        <w:t>First</w:t>
      </w:r>
      <w:proofErr w:type="gramEnd"/>
      <w:r>
        <w:t xml:space="preserve"> references were generated using reference platform and compiler settings as mentioned in clause 4. The following pytest command was used to generate reference outputs</w:t>
      </w:r>
    </w:p>
    <w:p w14:paraId="27CB69C2" w14:textId="77777777" w:rsidR="00C602EC" w:rsidRPr="00001A28" w:rsidRDefault="00C602EC" w:rsidP="00C602EC">
      <w:pPr>
        <w:pStyle w:val="xmsonormal"/>
        <w:ind w:left="1364"/>
        <w:rPr>
          <w:i/>
          <w:iCs/>
        </w:rPr>
      </w:pPr>
      <w:r w:rsidRPr="00001A28">
        <w:rPr>
          <w:i/>
          <w:iCs/>
          <w:sz w:val="22"/>
          <w:szCs w:val="22"/>
        </w:rPr>
        <w:t xml:space="preserve">python -m pytest </w:t>
      </w:r>
      <w:proofErr w:type="gramStart"/>
      <w:r w:rsidRPr="0007479E">
        <w:rPr>
          <w:i/>
          <w:iCs/>
          <w:sz w:val="22"/>
          <w:szCs w:val="22"/>
        </w:rPr>
        <w:t>tests/split_rendering/test_split_rendering.py</w:t>
      </w:r>
      <w:r>
        <w:rPr>
          <w:i/>
          <w:iCs/>
          <w:sz w:val="22"/>
          <w:szCs w:val="22"/>
        </w:rPr>
        <w:t xml:space="preserve">  </w:t>
      </w:r>
      <w:r w:rsidRPr="00001A28">
        <w:rPr>
          <w:i/>
          <w:iCs/>
          <w:sz w:val="22"/>
          <w:szCs w:val="22"/>
        </w:rPr>
        <w:t>-</w:t>
      </w:r>
      <w:proofErr w:type="gramEnd"/>
      <w:r w:rsidRPr="00001A28">
        <w:rPr>
          <w:i/>
          <w:iCs/>
          <w:sz w:val="22"/>
          <w:szCs w:val="22"/>
        </w:rPr>
        <w:t>v -n auto --</w:t>
      </w:r>
      <w:proofErr w:type="spellStart"/>
      <w:r w:rsidRPr="00001A28">
        <w:rPr>
          <w:i/>
          <w:iCs/>
          <w:sz w:val="22"/>
          <w:szCs w:val="22"/>
        </w:rPr>
        <w:t>update_ref</w:t>
      </w:r>
      <w:proofErr w:type="spellEnd"/>
      <w:r w:rsidRPr="00001A28">
        <w:rPr>
          <w:i/>
          <w:iCs/>
          <w:sz w:val="22"/>
          <w:szCs w:val="22"/>
        </w:rPr>
        <w:t xml:space="preserve"> 1 --</w:t>
      </w:r>
      <w:proofErr w:type="spellStart"/>
      <w:r w:rsidRPr="00001A28">
        <w:rPr>
          <w:i/>
          <w:iCs/>
          <w:sz w:val="22"/>
          <w:szCs w:val="22"/>
        </w:rPr>
        <w:t>create_ref</w:t>
      </w:r>
      <w:proofErr w:type="spellEnd"/>
      <w:r w:rsidRPr="00001A28">
        <w:rPr>
          <w:i/>
          <w:iCs/>
          <w:sz w:val="22"/>
          <w:szCs w:val="22"/>
        </w:rPr>
        <w:t xml:space="preserve"> --</w:t>
      </w:r>
      <w:proofErr w:type="spellStart"/>
      <w:r w:rsidRPr="00001A28">
        <w:rPr>
          <w:i/>
          <w:iCs/>
          <w:sz w:val="22"/>
          <w:szCs w:val="22"/>
        </w:rPr>
        <w:t>keep_files</w:t>
      </w:r>
      <w:proofErr w:type="spellEnd"/>
    </w:p>
    <w:p w14:paraId="41A4F9B7" w14:textId="77777777" w:rsidR="00C602EC" w:rsidRDefault="00C602EC" w:rsidP="00C602EC">
      <w:pPr>
        <w:pStyle w:val="xmsonormal"/>
        <w:numPr>
          <w:ilvl w:val="0"/>
          <w:numId w:val="37"/>
        </w:numPr>
      </w:pPr>
      <w:r>
        <w:t>The reference outputs were stored on test Operating systems/platform using the same directory/file structure as on the reference system.</w:t>
      </w:r>
    </w:p>
    <w:p w14:paraId="710CAAD5" w14:textId="77777777" w:rsidR="00C602EC" w:rsidRDefault="00C602EC" w:rsidP="00C602EC">
      <w:pPr>
        <w:pStyle w:val="xmsonormal"/>
        <w:numPr>
          <w:ilvl w:val="0"/>
          <w:numId w:val="37"/>
        </w:numPr>
      </w:pPr>
      <w:r>
        <w:t xml:space="preserve">Then IVAS floating source code is compiled on test platform and compilation setting. </w:t>
      </w:r>
    </w:p>
    <w:p w14:paraId="0E02A6EA" w14:textId="77777777" w:rsidR="00C602EC" w:rsidRDefault="00C602EC" w:rsidP="00C602EC">
      <w:pPr>
        <w:pStyle w:val="xmsonormal"/>
        <w:numPr>
          <w:ilvl w:val="0"/>
          <w:numId w:val="37"/>
        </w:numPr>
      </w:pPr>
      <w:r>
        <w:t>Then test outputs were generated using following pytest command</w:t>
      </w:r>
    </w:p>
    <w:p w14:paraId="16CA2A77" w14:textId="77777777" w:rsidR="00C602EC" w:rsidRDefault="00C602EC" w:rsidP="00C602EC">
      <w:pPr>
        <w:pStyle w:val="xmsonormal"/>
        <w:ind w:left="1364"/>
        <w:rPr>
          <w:i/>
          <w:iCs/>
          <w:sz w:val="22"/>
          <w:szCs w:val="22"/>
        </w:rPr>
      </w:pPr>
      <w:r w:rsidRPr="00001A28">
        <w:rPr>
          <w:i/>
          <w:iCs/>
          <w:sz w:val="22"/>
          <w:szCs w:val="22"/>
        </w:rPr>
        <w:t xml:space="preserve">python -m pytest </w:t>
      </w:r>
      <w:r w:rsidRPr="0007479E">
        <w:rPr>
          <w:i/>
          <w:iCs/>
          <w:sz w:val="22"/>
          <w:szCs w:val="22"/>
        </w:rPr>
        <w:t>tests/</w:t>
      </w:r>
      <w:proofErr w:type="spellStart"/>
      <w:r w:rsidRPr="0007479E">
        <w:rPr>
          <w:i/>
          <w:iCs/>
          <w:sz w:val="22"/>
          <w:szCs w:val="22"/>
        </w:rPr>
        <w:t>split_rendering</w:t>
      </w:r>
      <w:proofErr w:type="spellEnd"/>
      <w:r w:rsidRPr="0007479E">
        <w:rPr>
          <w:i/>
          <w:iCs/>
          <w:sz w:val="22"/>
          <w:szCs w:val="22"/>
        </w:rPr>
        <w:t>/test_split_rendering.py</w:t>
      </w:r>
      <w:r w:rsidRPr="00001A28">
        <w:rPr>
          <w:i/>
          <w:iCs/>
          <w:sz w:val="22"/>
          <w:szCs w:val="22"/>
        </w:rPr>
        <w:t xml:space="preserve">-v -n </w:t>
      </w:r>
      <w:r>
        <w:rPr>
          <w:i/>
          <w:iCs/>
          <w:sz w:val="22"/>
          <w:szCs w:val="22"/>
        </w:rPr>
        <w:t>auto</w:t>
      </w:r>
      <w:r w:rsidRPr="00001A28">
        <w:rPr>
          <w:i/>
          <w:iCs/>
          <w:sz w:val="22"/>
          <w:szCs w:val="22"/>
        </w:rPr>
        <w:t xml:space="preserve"> --</w:t>
      </w:r>
      <w:proofErr w:type="spellStart"/>
      <w:r w:rsidRPr="00001A28">
        <w:rPr>
          <w:i/>
          <w:iCs/>
          <w:sz w:val="22"/>
          <w:szCs w:val="22"/>
        </w:rPr>
        <w:t>keep_files</w:t>
      </w:r>
      <w:proofErr w:type="spellEnd"/>
      <w:r w:rsidRPr="00001A28">
        <w:rPr>
          <w:i/>
          <w:iCs/>
          <w:sz w:val="22"/>
          <w:szCs w:val="22"/>
        </w:rPr>
        <w:t xml:space="preserve"> --</w:t>
      </w:r>
      <w:proofErr w:type="spellStart"/>
      <w:r w:rsidRPr="00001A28">
        <w:rPr>
          <w:i/>
          <w:iCs/>
          <w:sz w:val="22"/>
          <w:szCs w:val="22"/>
        </w:rPr>
        <w:t>create_cut</w:t>
      </w:r>
      <w:proofErr w:type="spellEnd"/>
      <w:r w:rsidRPr="00001A28">
        <w:rPr>
          <w:i/>
          <w:iCs/>
          <w:sz w:val="22"/>
          <w:szCs w:val="22"/>
        </w:rPr>
        <w:t xml:space="preserve"> </w:t>
      </w:r>
    </w:p>
    <w:p w14:paraId="64CBC755" w14:textId="77777777" w:rsidR="00C602EC" w:rsidRPr="0007479E" w:rsidRDefault="00C602EC" w:rsidP="00C602EC">
      <w:pPr>
        <w:pStyle w:val="xmsonormal"/>
        <w:numPr>
          <w:ilvl w:val="0"/>
          <w:numId w:val="37"/>
        </w:numPr>
      </w:pPr>
      <w:r w:rsidRPr="0007479E">
        <w:t xml:space="preserve">Reference encoded </w:t>
      </w:r>
      <w:proofErr w:type="gramStart"/>
      <w:r w:rsidRPr="0007479E">
        <w:t>bitstreams</w:t>
      </w:r>
      <w:proofErr w:type="gramEnd"/>
      <w:r w:rsidRPr="0007479E">
        <w:t xml:space="preserve"> were used for split rendering tests.</w:t>
      </w:r>
    </w:p>
    <w:p w14:paraId="78AAF93E" w14:textId="77777777" w:rsidR="00C602EC" w:rsidRDefault="00C602EC" w:rsidP="00C602EC">
      <w:pPr>
        <w:pStyle w:val="xmsonormal"/>
        <w:ind w:left="1364"/>
        <w:rPr>
          <w:i/>
          <w:iCs/>
          <w:sz w:val="22"/>
          <w:szCs w:val="22"/>
        </w:rPr>
      </w:pPr>
    </w:p>
    <w:p w14:paraId="5228B8E8" w14:textId="77777777" w:rsidR="00C602EC" w:rsidRPr="00001A28" w:rsidRDefault="00C602EC" w:rsidP="00C602EC">
      <w:pPr>
        <w:pStyle w:val="xmsonormal"/>
        <w:ind w:left="1364"/>
        <w:rPr>
          <w:i/>
          <w:iCs/>
        </w:rPr>
      </w:pPr>
    </w:p>
    <w:p w14:paraId="7F4A8002" w14:textId="77777777" w:rsidR="00C602EC" w:rsidRPr="007D4820" w:rsidRDefault="00C602EC" w:rsidP="00C602EC">
      <w:pPr>
        <w:pStyle w:val="xmsonormal"/>
      </w:pPr>
    </w:p>
    <w:p w14:paraId="681DC3DC" w14:textId="77777777" w:rsidR="00C602EC" w:rsidRPr="00F16EA6" w:rsidRDefault="00C602EC" w:rsidP="00950AAF">
      <w:pPr>
        <w:pStyle w:val="Heading2"/>
      </w:pPr>
      <w:r w:rsidRPr="00F16EA6">
        <w:t>Reference platform and compiler settings</w:t>
      </w:r>
    </w:p>
    <w:p w14:paraId="58EFC7EE" w14:textId="77777777" w:rsidR="00C602EC" w:rsidRPr="008D1B2F" w:rsidRDefault="00C602EC" w:rsidP="00C602EC"/>
    <w:tbl>
      <w:tblPr>
        <w:tblStyle w:val="TableGrid"/>
        <w:tblW w:w="0" w:type="auto"/>
        <w:tblLook w:val="04A0" w:firstRow="1" w:lastRow="0" w:firstColumn="1" w:lastColumn="0" w:noHBand="0" w:noVBand="1"/>
      </w:tblPr>
      <w:tblGrid>
        <w:gridCol w:w="715"/>
        <w:gridCol w:w="2743"/>
        <w:gridCol w:w="1928"/>
        <w:gridCol w:w="1945"/>
        <w:gridCol w:w="2019"/>
      </w:tblGrid>
      <w:tr w:rsidR="00C602EC" w14:paraId="58074ECA" w14:textId="77777777" w:rsidTr="00BA078D">
        <w:tc>
          <w:tcPr>
            <w:tcW w:w="715" w:type="dxa"/>
          </w:tcPr>
          <w:p w14:paraId="01D5DCB7" w14:textId="77777777" w:rsidR="00C602EC" w:rsidRDefault="00C602EC" w:rsidP="00BA078D"/>
        </w:tc>
        <w:tc>
          <w:tcPr>
            <w:tcW w:w="2743" w:type="dxa"/>
          </w:tcPr>
          <w:p w14:paraId="04811780" w14:textId="77777777" w:rsidR="00C602EC" w:rsidRDefault="00C602EC" w:rsidP="00BA078D">
            <w:r>
              <w:t>Processor</w:t>
            </w:r>
          </w:p>
        </w:tc>
        <w:tc>
          <w:tcPr>
            <w:tcW w:w="1928" w:type="dxa"/>
          </w:tcPr>
          <w:p w14:paraId="676F33C3" w14:textId="77777777" w:rsidR="00C602EC" w:rsidRDefault="00C602EC" w:rsidP="00BA078D">
            <w:r>
              <w:t>Platform</w:t>
            </w:r>
          </w:p>
        </w:tc>
        <w:tc>
          <w:tcPr>
            <w:tcW w:w="1945" w:type="dxa"/>
          </w:tcPr>
          <w:p w14:paraId="30219B65" w14:textId="77777777" w:rsidR="00C602EC" w:rsidRDefault="00C602EC" w:rsidP="00BA078D">
            <w:r>
              <w:t>Compiler</w:t>
            </w:r>
          </w:p>
        </w:tc>
        <w:tc>
          <w:tcPr>
            <w:tcW w:w="2019" w:type="dxa"/>
          </w:tcPr>
          <w:p w14:paraId="14533AE6" w14:textId="77777777" w:rsidR="00C602EC" w:rsidRDefault="00C602EC" w:rsidP="00BA078D">
            <w:r>
              <w:t>Compiler settings and optimization flags</w:t>
            </w:r>
          </w:p>
        </w:tc>
      </w:tr>
      <w:tr w:rsidR="00C602EC" w14:paraId="12260E6F" w14:textId="77777777" w:rsidTr="00BA078D">
        <w:tc>
          <w:tcPr>
            <w:tcW w:w="715" w:type="dxa"/>
          </w:tcPr>
          <w:p w14:paraId="2B666EEE" w14:textId="77777777" w:rsidR="00C602EC" w:rsidRDefault="00C602EC" w:rsidP="00BA078D">
            <w:r>
              <w:t>1</w:t>
            </w:r>
          </w:p>
        </w:tc>
        <w:tc>
          <w:tcPr>
            <w:tcW w:w="2743" w:type="dxa"/>
          </w:tcPr>
          <w:p w14:paraId="13BA683F" w14:textId="77777777" w:rsidR="00C602EC" w:rsidRDefault="00C602EC" w:rsidP="00BA078D">
            <w:r w:rsidRPr="008F4FDF">
              <w:t>Intel(R) Xeon(R) W-1290 CPU</w:t>
            </w:r>
          </w:p>
        </w:tc>
        <w:tc>
          <w:tcPr>
            <w:tcW w:w="1928" w:type="dxa"/>
          </w:tcPr>
          <w:p w14:paraId="713DECCF" w14:textId="77777777" w:rsidR="00C602EC" w:rsidRDefault="00C602EC" w:rsidP="00BA078D">
            <w:r>
              <w:t xml:space="preserve">Windows 11, SDK: </w:t>
            </w:r>
            <w:r w:rsidRPr="008F4FDF">
              <w:t>10.0.17763.0</w:t>
            </w:r>
          </w:p>
        </w:tc>
        <w:tc>
          <w:tcPr>
            <w:tcW w:w="1945" w:type="dxa"/>
          </w:tcPr>
          <w:p w14:paraId="6FB2BCAE" w14:textId="77777777" w:rsidR="00C602EC" w:rsidRDefault="00C602EC" w:rsidP="00BA078D">
            <w:r>
              <w:t>Microsoft Visual Studio</w:t>
            </w:r>
          </w:p>
          <w:p w14:paraId="36FD463D" w14:textId="77777777" w:rsidR="00C602EC" w:rsidRDefault="00C602EC" w:rsidP="00BA078D">
            <w:r>
              <w:lastRenderedPageBreak/>
              <w:t xml:space="preserve">Toolset: </w:t>
            </w:r>
            <w:r w:rsidRPr="008F4FDF">
              <w:t>Visual Studio 2017 (v141)</w:t>
            </w:r>
          </w:p>
          <w:p w14:paraId="2D7C62B6" w14:textId="77777777" w:rsidR="00C602EC" w:rsidRDefault="00C602EC" w:rsidP="00BA078D">
            <w:proofErr w:type="spellStart"/>
            <w:r w:rsidRPr="008F4FDF">
              <w:t>ToolsVersion</w:t>
            </w:r>
            <w:proofErr w:type="spellEnd"/>
            <w:r w:rsidRPr="008F4FDF">
              <w:t>="15.0"</w:t>
            </w:r>
          </w:p>
        </w:tc>
        <w:tc>
          <w:tcPr>
            <w:tcW w:w="2019" w:type="dxa"/>
          </w:tcPr>
          <w:p w14:paraId="17E39DB6" w14:textId="77777777" w:rsidR="00C602EC" w:rsidRDefault="00C602EC" w:rsidP="00BA078D">
            <w:r>
              <w:lastRenderedPageBreak/>
              <w:t>Debug, Win32, Od (disabled), no optimizations</w:t>
            </w:r>
          </w:p>
        </w:tc>
      </w:tr>
      <w:tr w:rsidR="00C602EC" w14:paraId="098805BB" w14:textId="77777777" w:rsidTr="00BA078D">
        <w:tc>
          <w:tcPr>
            <w:tcW w:w="715" w:type="dxa"/>
          </w:tcPr>
          <w:p w14:paraId="59047E75" w14:textId="77777777" w:rsidR="00C602EC" w:rsidRDefault="00C602EC" w:rsidP="00BA078D">
            <w:r>
              <w:t>2</w:t>
            </w:r>
          </w:p>
        </w:tc>
        <w:tc>
          <w:tcPr>
            <w:tcW w:w="2743" w:type="dxa"/>
          </w:tcPr>
          <w:p w14:paraId="1C7428F2" w14:textId="77777777" w:rsidR="00C602EC" w:rsidRPr="008F4FDF" w:rsidRDefault="00C602EC" w:rsidP="00BA078D">
            <w:r>
              <w:t>Intel(R) Xeon(R) Gold 6152 CPU</w:t>
            </w:r>
          </w:p>
        </w:tc>
        <w:tc>
          <w:tcPr>
            <w:tcW w:w="1928" w:type="dxa"/>
          </w:tcPr>
          <w:p w14:paraId="2F53889B" w14:textId="77777777" w:rsidR="00C602EC" w:rsidRDefault="00C602EC" w:rsidP="00BA078D">
            <w:r>
              <w:t>Linux, RHEL 8.4</w:t>
            </w:r>
          </w:p>
        </w:tc>
        <w:tc>
          <w:tcPr>
            <w:tcW w:w="1945" w:type="dxa"/>
          </w:tcPr>
          <w:p w14:paraId="32AC8118" w14:textId="77777777" w:rsidR="00C602EC" w:rsidRDefault="00C602EC" w:rsidP="00BA078D">
            <w:r>
              <w:t>GCC 9.4.0</w:t>
            </w:r>
          </w:p>
        </w:tc>
        <w:tc>
          <w:tcPr>
            <w:tcW w:w="2019" w:type="dxa"/>
          </w:tcPr>
          <w:p w14:paraId="1EE146F2" w14:textId="724D26FC" w:rsidR="00C602EC" w:rsidRDefault="00C602EC" w:rsidP="00BA078D">
            <w:r>
              <w:t xml:space="preserve">O0, </w:t>
            </w:r>
            <w:proofErr w:type="spellStart"/>
            <w:r>
              <w:t>makefile</w:t>
            </w:r>
            <w:proofErr w:type="spellEnd"/>
            <w:r>
              <w:t xml:space="preserve"> </w:t>
            </w:r>
            <w:r w:rsidR="00D57107">
              <w:t>[8]</w:t>
            </w:r>
          </w:p>
          <w:p w14:paraId="436B617E" w14:textId="77777777" w:rsidR="00C602EC" w:rsidRDefault="00C602EC" w:rsidP="00BA078D">
            <w:r>
              <w:t>Default setting with make -j</w:t>
            </w:r>
          </w:p>
        </w:tc>
      </w:tr>
    </w:tbl>
    <w:p w14:paraId="24680C03" w14:textId="6CC8777B" w:rsidR="00C602EC" w:rsidRDefault="00C602EC" w:rsidP="00C602EC">
      <w:pPr>
        <w:jc w:val="center"/>
        <w:rPr>
          <w:b/>
          <w:bCs/>
        </w:rPr>
      </w:pPr>
      <w:r w:rsidRPr="00D17EC9">
        <w:rPr>
          <w:b/>
          <w:bCs/>
        </w:rPr>
        <w:t xml:space="preserve">Table </w:t>
      </w:r>
      <w:r w:rsidR="008B2EFA">
        <w:rPr>
          <w:b/>
          <w:bCs/>
        </w:rPr>
        <w:t>3-2</w:t>
      </w:r>
      <w:r w:rsidRPr="00D17EC9">
        <w:rPr>
          <w:b/>
          <w:bCs/>
        </w:rPr>
        <w:t>.1 Reference platform and compiler settings</w:t>
      </w:r>
    </w:p>
    <w:p w14:paraId="6AF35C0F" w14:textId="77777777" w:rsidR="001969D0" w:rsidRPr="00D17EC9" w:rsidRDefault="001969D0" w:rsidP="00C602EC">
      <w:pPr>
        <w:jc w:val="center"/>
        <w:rPr>
          <w:b/>
          <w:bCs/>
        </w:rPr>
      </w:pPr>
    </w:p>
    <w:p w14:paraId="46A19227" w14:textId="7AB2C69F" w:rsidR="00C602EC" w:rsidRDefault="00F16EA6" w:rsidP="00950AAF">
      <w:pPr>
        <w:pStyle w:val="Heading2"/>
      </w:pPr>
      <w:r>
        <w:t>Results</w:t>
      </w:r>
    </w:p>
    <w:p w14:paraId="606E26FA" w14:textId="77777777" w:rsidR="00C602EC" w:rsidRDefault="00C602EC" w:rsidP="00C602EC"/>
    <w:p w14:paraId="7CDA3A9B" w14:textId="77777777" w:rsidR="00C602EC" w:rsidRPr="008D1B2F" w:rsidRDefault="00C602EC" w:rsidP="00950AAF">
      <w:pPr>
        <w:pStyle w:val="Heading3"/>
        <w:rPr>
          <w:lang w:val="en-US"/>
        </w:rPr>
      </w:pPr>
      <w:r w:rsidRPr="008D1B2F">
        <w:rPr>
          <w:lang w:val="en-US"/>
        </w:rPr>
        <w:t>MLD</w:t>
      </w:r>
    </w:p>
    <w:p w14:paraId="5B073AD4" w14:textId="77777777" w:rsidR="00C602EC" w:rsidRPr="008D1B2F" w:rsidRDefault="00C602EC" w:rsidP="00950AAF">
      <w:pPr>
        <w:pStyle w:val="Heading4"/>
        <w:rPr>
          <w:rFonts w:eastAsia="SimSun"/>
          <w:lang w:val="en-US"/>
        </w:rPr>
      </w:pPr>
      <w:r w:rsidRPr="008D1B2F">
        <w:rPr>
          <w:rFonts w:eastAsia="SimSun"/>
          <w:lang w:val="en-US"/>
        </w:rPr>
        <w:t>IVAS encoder + decoder tests</w:t>
      </w:r>
    </w:p>
    <w:p w14:paraId="3F68ADDC" w14:textId="77777777" w:rsidR="00C602EC" w:rsidRDefault="00C602EC" w:rsidP="00C602EC">
      <w:pPr>
        <w:pStyle w:val="ListParagraph"/>
        <w:ind w:left="360"/>
        <w:rPr>
          <w:lang w:val="en-US"/>
        </w:rPr>
      </w:pPr>
    </w:p>
    <w:p w14:paraId="2DE29868" w14:textId="77777777" w:rsidR="00C602EC" w:rsidRPr="00E8626D" w:rsidRDefault="00C602EC" w:rsidP="00C602EC">
      <w:pPr>
        <w:pStyle w:val="ListParagraph"/>
        <w:ind w:left="360"/>
        <w:rPr>
          <w:lang w:val="en-US"/>
        </w:rPr>
      </w:pPr>
      <w:r w:rsidRPr="00E8626D">
        <w:rPr>
          <w:lang w:val="en-US"/>
        </w:rPr>
        <w:t>Total number of tests: 6</w:t>
      </w:r>
      <w:r>
        <w:rPr>
          <w:lang w:val="en-US"/>
        </w:rPr>
        <w:t>27</w:t>
      </w:r>
    </w:p>
    <w:tbl>
      <w:tblPr>
        <w:tblStyle w:val="TableGrid"/>
        <w:tblW w:w="8815" w:type="dxa"/>
        <w:tblLook w:val="04A0" w:firstRow="1" w:lastRow="0" w:firstColumn="1" w:lastColumn="0" w:noHBand="0" w:noVBand="1"/>
      </w:tblPr>
      <w:tblGrid>
        <w:gridCol w:w="606"/>
        <w:gridCol w:w="1143"/>
        <w:gridCol w:w="1340"/>
        <w:gridCol w:w="1931"/>
        <w:gridCol w:w="1888"/>
        <w:gridCol w:w="1066"/>
        <w:gridCol w:w="841"/>
      </w:tblGrid>
      <w:tr w:rsidR="00C602EC" w14:paraId="21D62E7C" w14:textId="77777777" w:rsidTr="00BA078D">
        <w:tc>
          <w:tcPr>
            <w:tcW w:w="606" w:type="dxa"/>
          </w:tcPr>
          <w:p w14:paraId="68FD8C32" w14:textId="77777777" w:rsidR="00C602EC" w:rsidRPr="009237BE" w:rsidRDefault="00C602EC" w:rsidP="00BA078D">
            <w:pPr>
              <w:rPr>
                <w:b/>
                <w:bCs/>
              </w:rPr>
            </w:pPr>
            <w:r w:rsidRPr="009237BE">
              <w:rPr>
                <w:b/>
                <w:bCs/>
              </w:rPr>
              <w:t>Ref used</w:t>
            </w:r>
          </w:p>
        </w:tc>
        <w:tc>
          <w:tcPr>
            <w:tcW w:w="1143" w:type="dxa"/>
          </w:tcPr>
          <w:p w14:paraId="61F83FC4" w14:textId="77777777" w:rsidR="00C602EC" w:rsidRPr="009237BE" w:rsidRDefault="00C602EC" w:rsidP="00BA078D">
            <w:pPr>
              <w:rPr>
                <w:b/>
                <w:bCs/>
              </w:rPr>
            </w:pPr>
            <w:r w:rsidRPr="009237BE">
              <w:rPr>
                <w:b/>
                <w:bCs/>
              </w:rPr>
              <w:t>Processor</w:t>
            </w:r>
          </w:p>
        </w:tc>
        <w:tc>
          <w:tcPr>
            <w:tcW w:w="1340" w:type="dxa"/>
          </w:tcPr>
          <w:p w14:paraId="0BB327BC" w14:textId="77777777" w:rsidR="00C602EC" w:rsidRPr="009237BE" w:rsidRDefault="00C602EC" w:rsidP="00BA078D">
            <w:pPr>
              <w:rPr>
                <w:b/>
                <w:bCs/>
              </w:rPr>
            </w:pPr>
            <w:r w:rsidRPr="009237BE">
              <w:rPr>
                <w:b/>
                <w:bCs/>
              </w:rPr>
              <w:t>Platform</w:t>
            </w:r>
          </w:p>
        </w:tc>
        <w:tc>
          <w:tcPr>
            <w:tcW w:w="1931" w:type="dxa"/>
          </w:tcPr>
          <w:p w14:paraId="73080F7E" w14:textId="77777777" w:rsidR="00C602EC" w:rsidRPr="009237BE" w:rsidRDefault="00C602EC" w:rsidP="00BA078D">
            <w:pPr>
              <w:rPr>
                <w:b/>
                <w:bCs/>
              </w:rPr>
            </w:pPr>
            <w:r w:rsidRPr="009237BE">
              <w:rPr>
                <w:b/>
                <w:bCs/>
              </w:rPr>
              <w:t>Compiler</w:t>
            </w:r>
          </w:p>
        </w:tc>
        <w:tc>
          <w:tcPr>
            <w:tcW w:w="1888" w:type="dxa"/>
          </w:tcPr>
          <w:p w14:paraId="17473775" w14:textId="77777777" w:rsidR="00C602EC" w:rsidRPr="009237BE" w:rsidRDefault="00C602EC" w:rsidP="00BA078D">
            <w:pPr>
              <w:rPr>
                <w:b/>
                <w:bCs/>
              </w:rPr>
            </w:pPr>
            <w:r w:rsidRPr="009237BE">
              <w:rPr>
                <w:b/>
                <w:bCs/>
              </w:rPr>
              <w:t>Compiler settings and optimization flags</w:t>
            </w:r>
          </w:p>
        </w:tc>
        <w:tc>
          <w:tcPr>
            <w:tcW w:w="1066" w:type="dxa"/>
          </w:tcPr>
          <w:p w14:paraId="22273F86" w14:textId="77777777" w:rsidR="00C602EC" w:rsidRPr="009237BE" w:rsidRDefault="00C602EC" w:rsidP="00BA078D">
            <w:pPr>
              <w:rPr>
                <w:b/>
                <w:bCs/>
              </w:rPr>
            </w:pPr>
            <w:r w:rsidRPr="009237BE">
              <w:rPr>
                <w:b/>
                <w:bCs/>
              </w:rPr>
              <w:t>MLD</w:t>
            </w:r>
          </w:p>
        </w:tc>
        <w:tc>
          <w:tcPr>
            <w:tcW w:w="841" w:type="dxa"/>
          </w:tcPr>
          <w:p w14:paraId="56BCBE1C" w14:textId="77777777" w:rsidR="00C602EC" w:rsidRPr="009237BE" w:rsidRDefault="00C602EC" w:rsidP="00BA078D">
            <w:pPr>
              <w:rPr>
                <w:b/>
                <w:bCs/>
              </w:rPr>
            </w:pPr>
            <w:r>
              <w:rPr>
                <w:b/>
                <w:bCs/>
              </w:rPr>
              <w:t>% tests &lt; 5 MLD</w:t>
            </w:r>
          </w:p>
        </w:tc>
      </w:tr>
      <w:tr w:rsidR="00C602EC" w14:paraId="7789A566" w14:textId="77777777" w:rsidTr="00BA078D">
        <w:tc>
          <w:tcPr>
            <w:tcW w:w="606" w:type="dxa"/>
          </w:tcPr>
          <w:p w14:paraId="30C21D9E" w14:textId="77777777" w:rsidR="00C602EC" w:rsidRDefault="00C602EC" w:rsidP="00BA078D">
            <w:r>
              <w:t>1</w:t>
            </w:r>
          </w:p>
        </w:tc>
        <w:tc>
          <w:tcPr>
            <w:tcW w:w="1143" w:type="dxa"/>
          </w:tcPr>
          <w:p w14:paraId="21F716AF" w14:textId="77777777" w:rsidR="00C602EC" w:rsidRDefault="00C602EC" w:rsidP="00BA078D">
            <w:r w:rsidRPr="008F4FDF">
              <w:t>Intel(R) Xeon(R) W-1290 CPU</w:t>
            </w:r>
          </w:p>
        </w:tc>
        <w:tc>
          <w:tcPr>
            <w:tcW w:w="1340" w:type="dxa"/>
          </w:tcPr>
          <w:p w14:paraId="1F2DFAB6" w14:textId="77777777" w:rsidR="00C602EC" w:rsidRDefault="00C602EC" w:rsidP="00BA078D">
            <w:r>
              <w:t xml:space="preserve">Windows 11, SDK: </w:t>
            </w:r>
            <w:r w:rsidRPr="008F4FDF">
              <w:t>10.0.17763.0</w:t>
            </w:r>
          </w:p>
        </w:tc>
        <w:tc>
          <w:tcPr>
            <w:tcW w:w="1931" w:type="dxa"/>
          </w:tcPr>
          <w:p w14:paraId="41F7E85E" w14:textId="77777777" w:rsidR="00C602EC" w:rsidRDefault="00C602EC" w:rsidP="00BA078D">
            <w:r>
              <w:t>Microsoft Visual Studio</w:t>
            </w:r>
          </w:p>
          <w:p w14:paraId="5E9A263A" w14:textId="77777777" w:rsidR="00C602EC" w:rsidRDefault="00C602EC" w:rsidP="00BA078D">
            <w:r>
              <w:t xml:space="preserve">Toolset: </w:t>
            </w:r>
            <w:r w:rsidRPr="008F4FDF">
              <w:t>Visual Studio 2017 (v141)</w:t>
            </w:r>
          </w:p>
          <w:p w14:paraId="5AB9753B" w14:textId="77777777" w:rsidR="00C602EC" w:rsidRDefault="00C602EC" w:rsidP="00BA078D">
            <w:proofErr w:type="spellStart"/>
            <w:r w:rsidRPr="008F4FDF">
              <w:t>ToolsVersion</w:t>
            </w:r>
            <w:proofErr w:type="spellEnd"/>
            <w:r w:rsidRPr="008F4FDF">
              <w:t>="15.0"</w:t>
            </w:r>
          </w:p>
        </w:tc>
        <w:tc>
          <w:tcPr>
            <w:tcW w:w="1888" w:type="dxa"/>
          </w:tcPr>
          <w:p w14:paraId="17D3436F" w14:textId="77777777" w:rsidR="00C602EC" w:rsidRDefault="00C602EC" w:rsidP="00BA078D">
            <w:r>
              <w:t>Release, Win32, O2 (Favor speed)</w:t>
            </w:r>
          </w:p>
        </w:tc>
        <w:tc>
          <w:tcPr>
            <w:tcW w:w="1066" w:type="dxa"/>
          </w:tcPr>
          <w:p w14:paraId="1ECEBB7D" w14:textId="77777777" w:rsidR="00C602EC" w:rsidRDefault="00C602EC" w:rsidP="00BA078D">
            <w:r w:rsidRPr="00D6171E">
              <w:t>1.5984988</w:t>
            </w:r>
          </w:p>
        </w:tc>
        <w:tc>
          <w:tcPr>
            <w:tcW w:w="841" w:type="dxa"/>
          </w:tcPr>
          <w:p w14:paraId="7BFB6CCB" w14:textId="77777777" w:rsidR="00C602EC" w:rsidRPr="00B37669" w:rsidRDefault="00C602EC" w:rsidP="00BA078D">
            <w:r>
              <w:t>100</w:t>
            </w:r>
          </w:p>
        </w:tc>
      </w:tr>
      <w:tr w:rsidR="00C602EC" w14:paraId="2C0EC90B" w14:textId="77777777" w:rsidTr="00BA078D">
        <w:tc>
          <w:tcPr>
            <w:tcW w:w="606" w:type="dxa"/>
          </w:tcPr>
          <w:p w14:paraId="769B2B6B" w14:textId="77777777" w:rsidR="00C602EC" w:rsidRDefault="00C602EC" w:rsidP="00BA078D">
            <w:r>
              <w:t>1</w:t>
            </w:r>
          </w:p>
        </w:tc>
        <w:tc>
          <w:tcPr>
            <w:tcW w:w="1143" w:type="dxa"/>
          </w:tcPr>
          <w:p w14:paraId="39DDA155" w14:textId="77777777" w:rsidR="00C602EC" w:rsidRPr="008F4FDF" w:rsidRDefault="00C602EC" w:rsidP="00BA078D">
            <w:r w:rsidRPr="008F4FDF">
              <w:t>Intel(R) Xeon(R) W-1290 CPU</w:t>
            </w:r>
          </w:p>
        </w:tc>
        <w:tc>
          <w:tcPr>
            <w:tcW w:w="1340" w:type="dxa"/>
          </w:tcPr>
          <w:p w14:paraId="0682FE4B" w14:textId="77777777" w:rsidR="00C602EC" w:rsidRDefault="00C602EC" w:rsidP="00BA078D">
            <w:r>
              <w:t xml:space="preserve">Linux, </w:t>
            </w:r>
            <w:r w:rsidRPr="008F4FDF">
              <w:t>Ubuntu 22.04.1</w:t>
            </w:r>
            <w:r>
              <w:t>, x86_64</w:t>
            </w:r>
          </w:p>
        </w:tc>
        <w:tc>
          <w:tcPr>
            <w:tcW w:w="1931" w:type="dxa"/>
          </w:tcPr>
          <w:p w14:paraId="6A623080" w14:textId="77777777" w:rsidR="00C602EC" w:rsidRDefault="00C602EC" w:rsidP="00BA078D">
            <w:r>
              <w:t>GCC 11.3</w:t>
            </w:r>
          </w:p>
        </w:tc>
        <w:tc>
          <w:tcPr>
            <w:tcW w:w="1888" w:type="dxa"/>
          </w:tcPr>
          <w:p w14:paraId="53EB939D" w14:textId="77777777" w:rsidR="00C602EC" w:rsidRDefault="00C602EC" w:rsidP="00BA078D">
            <w:r>
              <w:t xml:space="preserve">O0, </w:t>
            </w:r>
            <w:proofErr w:type="spellStart"/>
            <w:r>
              <w:t>Makefile</w:t>
            </w:r>
            <w:proofErr w:type="spellEnd"/>
            <w:r>
              <w:t xml:space="preserve"> [8]</w:t>
            </w:r>
          </w:p>
          <w:p w14:paraId="0F8AC435" w14:textId="77777777" w:rsidR="00C602EC" w:rsidRDefault="00C602EC" w:rsidP="00BA078D">
            <w:r>
              <w:t>Default setting with make -j</w:t>
            </w:r>
          </w:p>
        </w:tc>
        <w:tc>
          <w:tcPr>
            <w:tcW w:w="1066" w:type="dxa"/>
          </w:tcPr>
          <w:p w14:paraId="5995D462" w14:textId="77777777" w:rsidR="00C602EC" w:rsidRDefault="00C602EC" w:rsidP="00BA078D">
            <w:r>
              <w:t>5.37</w:t>
            </w:r>
          </w:p>
        </w:tc>
        <w:tc>
          <w:tcPr>
            <w:tcW w:w="841" w:type="dxa"/>
          </w:tcPr>
          <w:p w14:paraId="6401971B" w14:textId="77777777" w:rsidR="00C602EC" w:rsidRDefault="00C602EC" w:rsidP="00BA078D">
            <w:r>
              <w:t>99.84</w:t>
            </w:r>
          </w:p>
        </w:tc>
      </w:tr>
      <w:tr w:rsidR="00C602EC" w14:paraId="5D806AFA" w14:textId="77777777" w:rsidTr="00BA078D">
        <w:tc>
          <w:tcPr>
            <w:tcW w:w="606" w:type="dxa"/>
          </w:tcPr>
          <w:p w14:paraId="4E43637E" w14:textId="77777777" w:rsidR="00C602EC" w:rsidRDefault="00C602EC" w:rsidP="00BA078D">
            <w:r>
              <w:t>1</w:t>
            </w:r>
          </w:p>
        </w:tc>
        <w:tc>
          <w:tcPr>
            <w:tcW w:w="1143" w:type="dxa"/>
          </w:tcPr>
          <w:p w14:paraId="0A4CB0F8" w14:textId="77777777" w:rsidR="00C602EC" w:rsidRPr="008F4FDF" w:rsidRDefault="00C602EC" w:rsidP="00BA078D">
            <w:r w:rsidRPr="008F4FDF">
              <w:t>Intel(R) Xeon(R) W-1290 CPU</w:t>
            </w:r>
          </w:p>
        </w:tc>
        <w:tc>
          <w:tcPr>
            <w:tcW w:w="1340" w:type="dxa"/>
          </w:tcPr>
          <w:p w14:paraId="3B2DC58E" w14:textId="77777777" w:rsidR="00C602EC" w:rsidRDefault="00C602EC" w:rsidP="00BA078D">
            <w:r>
              <w:t xml:space="preserve">Linux, </w:t>
            </w:r>
            <w:r w:rsidRPr="008F4FDF">
              <w:t>Ubuntu 22.04.1</w:t>
            </w:r>
            <w:r>
              <w:t>, x86_64</w:t>
            </w:r>
          </w:p>
        </w:tc>
        <w:tc>
          <w:tcPr>
            <w:tcW w:w="1931" w:type="dxa"/>
          </w:tcPr>
          <w:p w14:paraId="6600998C" w14:textId="77777777" w:rsidR="00C602EC" w:rsidRDefault="00C602EC" w:rsidP="00BA078D">
            <w:r>
              <w:t>GCC 11.3</w:t>
            </w:r>
          </w:p>
        </w:tc>
        <w:tc>
          <w:tcPr>
            <w:tcW w:w="1888" w:type="dxa"/>
          </w:tcPr>
          <w:p w14:paraId="400F7C35" w14:textId="77777777" w:rsidR="00C602EC" w:rsidRDefault="00C602EC" w:rsidP="00BA078D">
            <w:proofErr w:type="spellStart"/>
            <w:r>
              <w:t>Makefile</w:t>
            </w:r>
            <w:proofErr w:type="spellEnd"/>
            <w:r>
              <w:t xml:space="preserve"> [8]</w:t>
            </w:r>
          </w:p>
          <w:p w14:paraId="2D1CC9C2" w14:textId="77777777" w:rsidR="00C602EC" w:rsidRDefault="00C602EC" w:rsidP="00BA078D">
            <w:r>
              <w:t>Modifications: O3 optimization</w:t>
            </w:r>
          </w:p>
        </w:tc>
        <w:tc>
          <w:tcPr>
            <w:tcW w:w="1066" w:type="dxa"/>
          </w:tcPr>
          <w:p w14:paraId="4474DC69" w14:textId="77777777" w:rsidR="00C602EC" w:rsidRDefault="00C602EC" w:rsidP="00BA078D">
            <w:r w:rsidRPr="00EA341C">
              <w:t>3.</w:t>
            </w:r>
            <w:r>
              <w:t>7</w:t>
            </w:r>
          </w:p>
        </w:tc>
        <w:tc>
          <w:tcPr>
            <w:tcW w:w="841" w:type="dxa"/>
          </w:tcPr>
          <w:p w14:paraId="5238862E" w14:textId="77777777" w:rsidR="00C602EC" w:rsidRPr="00BA7AD0" w:rsidRDefault="00C602EC" w:rsidP="00BA078D">
            <w:r>
              <w:t>100</w:t>
            </w:r>
          </w:p>
        </w:tc>
      </w:tr>
      <w:tr w:rsidR="00C602EC" w14:paraId="1E0E478B" w14:textId="77777777" w:rsidTr="00BA078D">
        <w:tc>
          <w:tcPr>
            <w:tcW w:w="606" w:type="dxa"/>
          </w:tcPr>
          <w:p w14:paraId="2294D19D" w14:textId="77777777" w:rsidR="00C602EC" w:rsidRDefault="00C602EC" w:rsidP="00BA078D">
            <w:r>
              <w:t>1</w:t>
            </w:r>
          </w:p>
        </w:tc>
        <w:tc>
          <w:tcPr>
            <w:tcW w:w="1143" w:type="dxa"/>
          </w:tcPr>
          <w:p w14:paraId="423A30E1" w14:textId="77777777" w:rsidR="00C602EC" w:rsidRPr="008F4FDF" w:rsidRDefault="00C602EC" w:rsidP="00BA078D">
            <w:r w:rsidRPr="008F4FDF">
              <w:t>Intel(R) Xeon(R) W-1290 CPU</w:t>
            </w:r>
          </w:p>
        </w:tc>
        <w:tc>
          <w:tcPr>
            <w:tcW w:w="1340" w:type="dxa"/>
          </w:tcPr>
          <w:p w14:paraId="4D71EE18" w14:textId="77777777" w:rsidR="00C602EC" w:rsidRDefault="00C602EC" w:rsidP="00BA078D">
            <w:r>
              <w:t xml:space="preserve">Linux, </w:t>
            </w:r>
            <w:r w:rsidRPr="008F4FDF">
              <w:t>Ubuntu 22.04.1</w:t>
            </w:r>
            <w:r>
              <w:t>, x86_64</w:t>
            </w:r>
          </w:p>
        </w:tc>
        <w:tc>
          <w:tcPr>
            <w:tcW w:w="1931" w:type="dxa"/>
          </w:tcPr>
          <w:p w14:paraId="26C7FE10" w14:textId="77777777" w:rsidR="00C602EC" w:rsidRDefault="00C602EC" w:rsidP="00BA078D">
            <w:r>
              <w:t>Clang 14.0.0</w:t>
            </w:r>
          </w:p>
        </w:tc>
        <w:tc>
          <w:tcPr>
            <w:tcW w:w="1888" w:type="dxa"/>
          </w:tcPr>
          <w:p w14:paraId="616A8281" w14:textId="77777777" w:rsidR="00C602EC" w:rsidRDefault="00C602EC" w:rsidP="00BA078D">
            <w:proofErr w:type="spellStart"/>
            <w:r>
              <w:t>Makefile</w:t>
            </w:r>
            <w:proofErr w:type="spellEnd"/>
            <w:r>
              <w:t xml:space="preserve"> [8]</w:t>
            </w:r>
          </w:p>
          <w:p w14:paraId="4E1D6EC5" w14:textId="77777777" w:rsidR="00C602EC" w:rsidRDefault="00C602EC" w:rsidP="00BA078D">
            <w:r>
              <w:t>Modifications: Clang and O2 optimization</w:t>
            </w:r>
          </w:p>
        </w:tc>
        <w:tc>
          <w:tcPr>
            <w:tcW w:w="1066" w:type="dxa"/>
          </w:tcPr>
          <w:p w14:paraId="5A2F6896" w14:textId="77777777" w:rsidR="00C602EC" w:rsidRPr="00EA341C" w:rsidRDefault="00C602EC" w:rsidP="00BA078D">
            <w:r w:rsidRPr="00BA7AD0">
              <w:t>3.</w:t>
            </w:r>
            <w:r>
              <w:t>7</w:t>
            </w:r>
          </w:p>
        </w:tc>
        <w:tc>
          <w:tcPr>
            <w:tcW w:w="841" w:type="dxa"/>
          </w:tcPr>
          <w:p w14:paraId="67CC2758" w14:textId="77777777" w:rsidR="00C602EC" w:rsidRPr="00BA7AD0" w:rsidRDefault="00C602EC" w:rsidP="00BA078D">
            <w:r>
              <w:t>100</w:t>
            </w:r>
          </w:p>
        </w:tc>
      </w:tr>
      <w:tr w:rsidR="00C602EC" w14:paraId="4CD48C1F" w14:textId="77777777" w:rsidTr="00BA078D">
        <w:tc>
          <w:tcPr>
            <w:tcW w:w="606" w:type="dxa"/>
          </w:tcPr>
          <w:p w14:paraId="24DB5A8B" w14:textId="77777777" w:rsidR="00C602EC" w:rsidRDefault="00C602EC" w:rsidP="00BA078D">
            <w:r>
              <w:t>1</w:t>
            </w:r>
          </w:p>
        </w:tc>
        <w:tc>
          <w:tcPr>
            <w:tcW w:w="1143" w:type="dxa"/>
          </w:tcPr>
          <w:p w14:paraId="0E2D3F12" w14:textId="77777777" w:rsidR="00C602EC" w:rsidRPr="008F4FDF" w:rsidRDefault="00C602EC" w:rsidP="00BA078D">
            <w:r w:rsidRPr="008F4FDF">
              <w:t>Intel(R) Xeon(R) W-1290 CPU</w:t>
            </w:r>
          </w:p>
        </w:tc>
        <w:tc>
          <w:tcPr>
            <w:tcW w:w="1340" w:type="dxa"/>
          </w:tcPr>
          <w:p w14:paraId="78D94E55" w14:textId="77777777" w:rsidR="00C602EC" w:rsidRDefault="00C602EC" w:rsidP="00BA078D">
            <w:r>
              <w:t xml:space="preserve">Linux, </w:t>
            </w:r>
            <w:r w:rsidRPr="008F4FDF">
              <w:t>Ubuntu 22.04.1</w:t>
            </w:r>
            <w:r>
              <w:t>, x86_64</w:t>
            </w:r>
          </w:p>
        </w:tc>
        <w:tc>
          <w:tcPr>
            <w:tcW w:w="1931" w:type="dxa"/>
          </w:tcPr>
          <w:p w14:paraId="439F06F1" w14:textId="77777777" w:rsidR="00C602EC" w:rsidRDefault="00C602EC" w:rsidP="00BA078D">
            <w:r>
              <w:t>Clang 14.0.0</w:t>
            </w:r>
          </w:p>
        </w:tc>
        <w:tc>
          <w:tcPr>
            <w:tcW w:w="1888" w:type="dxa"/>
          </w:tcPr>
          <w:p w14:paraId="46DA3354" w14:textId="77777777" w:rsidR="00C602EC" w:rsidRDefault="00C602EC" w:rsidP="00BA078D">
            <w:proofErr w:type="spellStart"/>
            <w:r>
              <w:t>Makefile</w:t>
            </w:r>
            <w:proofErr w:type="spellEnd"/>
            <w:r>
              <w:t xml:space="preserve"> [8]</w:t>
            </w:r>
          </w:p>
          <w:p w14:paraId="3BEFE6F2" w14:textId="77777777" w:rsidR="00C602EC" w:rsidRDefault="00C602EC" w:rsidP="00BA078D">
            <w:r>
              <w:t>Modifications: Clang and O3 optimization</w:t>
            </w:r>
          </w:p>
        </w:tc>
        <w:tc>
          <w:tcPr>
            <w:tcW w:w="1066" w:type="dxa"/>
          </w:tcPr>
          <w:p w14:paraId="7D7BAC0D" w14:textId="77777777" w:rsidR="00C602EC" w:rsidRPr="00BA7AD0" w:rsidRDefault="00C602EC" w:rsidP="00BA078D">
            <w:r w:rsidRPr="00BA7AD0">
              <w:t>3.</w:t>
            </w:r>
            <w:r>
              <w:t>7</w:t>
            </w:r>
          </w:p>
        </w:tc>
        <w:tc>
          <w:tcPr>
            <w:tcW w:w="841" w:type="dxa"/>
          </w:tcPr>
          <w:p w14:paraId="0C845C45" w14:textId="77777777" w:rsidR="00C602EC" w:rsidRPr="00BA7AD0" w:rsidRDefault="00C602EC" w:rsidP="00BA078D">
            <w:r>
              <w:t>100</w:t>
            </w:r>
          </w:p>
        </w:tc>
      </w:tr>
      <w:tr w:rsidR="00C602EC" w14:paraId="22BDC778" w14:textId="77777777" w:rsidTr="00BA078D">
        <w:tc>
          <w:tcPr>
            <w:tcW w:w="606" w:type="dxa"/>
          </w:tcPr>
          <w:p w14:paraId="11105EED" w14:textId="77777777" w:rsidR="00C602EC" w:rsidRDefault="00C602EC" w:rsidP="00BA078D">
            <w:r>
              <w:t>1</w:t>
            </w:r>
          </w:p>
        </w:tc>
        <w:tc>
          <w:tcPr>
            <w:tcW w:w="1143" w:type="dxa"/>
          </w:tcPr>
          <w:p w14:paraId="3C165F86" w14:textId="77777777" w:rsidR="00C602EC" w:rsidRPr="008F4FDF" w:rsidRDefault="00C602EC" w:rsidP="00BA078D">
            <w:r w:rsidRPr="008F4FDF">
              <w:t>Intel(R) Xeon(R) W-1290 CPU</w:t>
            </w:r>
          </w:p>
        </w:tc>
        <w:tc>
          <w:tcPr>
            <w:tcW w:w="1340" w:type="dxa"/>
          </w:tcPr>
          <w:p w14:paraId="415B5EB6" w14:textId="77777777" w:rsidR="00C602EC" w:rsidRDefault="00C602EC" w:rsidP="00BA078D">
            <w:r>
              <w:t xml:space="preserve">Linux, </w:t>
            </w:r>
            <w:r w:rsidRPr="008F4FDF">
              <w:t>Ubuntu 22.04.1</w:t>
            </w:r>
            <w:r>
              <w:t>, x86_64</w:t>
            </w:r>
          </w:p>
        </w:tc>
        <w:tc>
          <w:tcPr>
            <w:tcW w:w="1931" w:type="dxa"/>
          </w:tcPr>
          <w:p w14:paraId="694D4D72" w14:textId="77777777" w:rsidR="00C602EC" w:rsidRDefault="00C602EC" w:rsidP="00BA078D">
            <w:r>
              <w:t>Clang 14.0.0</w:t>
            </w:r>
          </w:p>
        </w:tc>
        <w:tc>
          <w:tcPr>
            <w:tcW w:w="1888" w:type="dxa"/>
          </w:tcPr>
          <w:p w14:paraId="55A10CBE" w14:textId="77777777" w:rsidR="00C602EC" w:rsidRDefault="00C602EC" w:rsidP="00BA078D">
            <w:proofErr w:type="spellStart"/>
            <w:r>
              <w:t>Makefile</w:t>
            </w:r>
            <w:proofErr w:type="spellEnd"/>
            <w:r>
              <w:t xml:space="preserve"> [8]</w:t>
            </w:r>
          </w:p>
          <w:p w14:paraId="1E72B84E" w14:textId="77777777" w:rsidR="00C602EC" w:rsidRDefault="00C602EC" w:rsidP="00BA078D">
            <w:r>
              <w:t xml:space="preserve">Modifications: </w:t>
            </w:r>
            <w:proofErr w:type="gramStart"/>
            <w:r>
              <w:t>GCC  and</w:t>
            </w:r>
            <w:proofErr w:type="gramEnd"/>
            <w:r>
              <w:t xml:space="preserve"> </w:t>
            </w:r>
            <w:proofErr w:type="spellStart"/>
            <w:r>
              <w:t>Ofast</w:t>
            </w:r>
            <w:proofErr w:type="spellEnd"/>
            <w:r>
              <w:t xml:space="preserve"> optimization</w:t>
            </w:r>
          </w:p>
        </w:tc>
        <w:tc>
          <w:tcPr>
            <w:tcW w:w="1066" w:type="dxa"/>
          </w:tcPr>
          <w:p w14:paraId="321555AA" w14:textId="77777777" w:rsidR="00C602EC" w:rsidRPr="00BA7AD0" w:rsidRDefault="00C602EC" w:rsidP="00BA078D">
            <w:r w:rsidRPr="00240F9A">
              <w:rPr>
                <w:color w:val="FF0000"/>
              </w:rPr>
              <w:t>16.534607</w:t>
            </w:r>
          </w:p>
        </w:tc>
        <w:tc>
          <w:tcPr>
            <w:tcW w:w="841" w:type="dxa"/>
          </w:tcPr>
          <w:p w14:paraId="77841F9D" w14:textId="77777777" w:rsidR="00C602EC" w:rsidRPr="00BA7AD0" w:rsidRDefault="00C602EC" w:rsidP="00BA078D">
            <w:r>
              <w:t>86.9</w:t>
            </w:r>
          </w:p>
        </w:tc>
      </w:tr>
      <w:tr w:rsidR="00C602EC" w14:paraId="26BF5E40" w14:textId="77777777" w:rsidTr="00BA078D">
        <w:tc>
          <w:tcPr>
            <w:tcW w:w="606" w:type="dxa"/>
          </w:tcPr>
          <w:p w14:paraId="6599FCC4" w14:textId="77777777" w:rsidR="00C602EC" w:rsidRDefault="00C602EC" w:rsidP="00BA078D">
            <w:r>
              <w:lastRenderedPageBreak/>
              <w:t>1</w:t>
            </w:r>
          </w:p>
        </w:tc>
        <w:tc>
          <w:tcPr>
            <w:tcW w:w="1143" w:type="dxa"/>
          </w:tcPr>
          <w:p w14:paraId="5F82D18E" w14:textId="77777777" w:rsidR="00C602EC" w:rsidRPr="008F4FDF" w:rsidRDefault="00C602EC" w:rsidP="00BA078D">
            <w:r w:rsidRPr="008F4FDF">
              <w:t>Intel(R) Xeon(R) W-1290 CPU</w:t>
            </w:r>
          </w:p>
        </w:tc>
        <w:tc>
          <w:tcPr>
            <w:tcW w:w="1340" w:type="dxa"/>
          </w:tcPr>
          <w:p w14:paraId="38AE1312" w14:textId="77777777" w:rsidR="00C602EC" w:rsidRDefault="00C602EC" w:rsidP="00BA078D">
            <w:r>
              <w:t xml:space="preserve">Linux, </w:t>
            </w:r>
            <w:r w:rsidRPr="008F4FDF">
              <w:t>Ubuntu 22.04.1</w:t>
            </w:r>
            <w:r>
              <w:t>, x86_64</w:t>
            </w:r>
          </w:p>
        </w:tc>
        <w:tc>
          <w:tcPr>
            <w:tcW w:w="1931" w:type="dxa"/>
          </w:tcPr>
          <w:p w14:paraId="091E7541" w14:textId="77777777" w:rsidR="00C602EC" w:rsidRDefault="00C602EC" w:rsidP="00BA078D">
            <w:r>
              <w:t>Clang 14.0.0</w:t>
            </w:r>
          </w:p>
        </w:tc>
        <w:tc>
          <w:tcPr>
            <w:tcW w:w="1888" w:type="dxa"/>
          </w:tcPr>
          <w:p w14:paraId="7084FEAD" w14:textId="77777777" w:rsidR="00C602EC" w:rsidRDefault="00C602EC" w:rsidP="00BA078D">
            <w:proofErr w:type="spellStart"/>
            <w:r>
              <w:t>Makefile</w:t>
            </w:r>
            <w:proofErr w:type="spellEnd"/>
            <w:r>
              <w:t xml:space="preserve"> [8]</w:t>
            </w:r>
          </w:p>
          <w:p w14:paraId="392B184D" w14:textId="77777777" w:rsidR="00C602EC" w:rsidRDefault="00C602EC" w:rsidP="00BA078D">
            <w:r>
              <w:t xml:space="preserve">Modifications: </w:t>
            </w:r>
            <w:proofErr w:type="gramStart"/>
            <w:r>
              <w:t>Clang  and</w:t>
            </w:r>
            <w:proofErr w:type="gramEnd"/>
            <w:r>
              <w:t xml:space="preserve"> O3 and -</w:t>
            </w:r>
            <w:proofErr w:type="spellStart"/>
            <w:r>
              <w:t>ffast_math</w:t>
            </w:r>
            <w:proofErr w:type="spellEnd"/>
            <w:r>
              <w:t xml:space="preserve"> optimization</w:t>
            </w:r>
          </w:p>
        </w:tc>
        <w:tc>
          <w:tcPr>
            <w:tcW w:w="1066" w:type="dxa"/>
          </w:tcPr>
          <w:p w14:paraId="455019B7" w14:textId="77777777" w:rsidR="00C602EC" w:rsidRPr="00240F9A" w:rsidRDefault="00C602EC" w:rsidP="00BA078D">
            <w:pPr>
              <w:rPr>
                <w:color w:val="FF0000"/>
              </w:rPr>
            </w:pPr>
            <w:r w:rsidRPr="00101104">
              <w:rPr>
                <w:color w:val="FF0000"/>
              </w:rPr>
              <w:t>20.8804</w:t>
            </w:r>
          </w:p>
        </w:tc>
        <w:tc>
          <w:tcPr>
            <w:tcW w:w="841" w:type="dxa"/>
          </w:tcPr>
          <w:p w14:paraId="2CF74FDB" w14:textId="77777777" w:rsidR="00C602EC" w:rsidRPr="00BA7AD0" w:rsidRDefault="00C602EC" w:rsidP="00BA078D">
            <w:r>
              <w:t>85.9</w:t>
            </w:r>
          </w:p>
        </w:tc>
      </w:tr>
    </w:tbl>
    <w:p w14:paraId="29232330" w14:textId="300A38F2" w:rsidR="00C602EC" w:rsidRDefault="00C602EC" w:rsidP="00F16EA6">
      <w:pPr>
        <w:jc w:val="center"/>
        <w:rPr>
          <w:b/>
          <w:bCs/>
        </w:rPr>
      </w:pPr>
      <w:r w:rsidRPr="00D17EC9">
        <w:rPr>
          <w:b/>
          <w:bCs/>
        </w:rPr>
        <w:t xml:space="preserve">Table </w:t>
      </w:r>
      <w:r w:rsidR="008B2EFA">
        <w:rPr>
          <w:b/>
          <w:bCs/>
        </w:rPr>
        <w:t>3-3</w:t>
      </w:r>
      <w:r>
        <w:rPr>
          <w:b/>
          <w:bCs/>
        </w:rPr>
        <w:t>.1</w:t>
      </w:r>
      <w:r w:rsidRPr="00D17EC9">
        <w:rPr>
          <w:b/>
          <w:bCs/>
        </w:rPr>
        <w:t xml:space="preserve"> </w:t>
      </w:r>
      <w:r>
        <w:rPr>
          <w:b/>
          <w:bCs/>
        </w:rPr>
        <w:t>Results with IVAS encoder and decoder using MLD</w:t>
      </w:r>
    </w:p>
    <w:p w14:paraId="1C20641E" w14:textId="77777777" w:rsidR="00F16EA6" w:rsidRPr="00F16EA6" w:rsidRDefault="00F16EA6" w:rsidP="00F16EA6">
      <w:pPr>
        <w:jc w:val="center"/>
        <w:rPr>
          <w:b/>
          <w:bCs/>
        </w:rPr>
      </w:pPr>
    </w:p>
    <w:p w14:paraId="4409BB3C" w14:textId="77777777" w:rsidR="00C602EC" w:rsidRPr="008D1B2F" w:rsidRDefault="00C602EC" w:rsidP="00950AAF">
      <w:pPr>
        <w:pStyle w:val="Heading4"/>
        <w:rPr>
          <w:rFonts w:eastAsia="SimSun"/>
          <w:lang w:val="en-US"/>
        </w:rPr>
      </w:pPr>
      <w:r w:rsidRPr="008D1B2F">
        <w:rPr>
          <w:rFonts w:eastAsia="SimSun"/>
          <w:lang w:val="en-US"/>
        </w:rPr>
        <w:t>IVAS external renderer tests</w:t>
      </w:r>
    </w:p>
    <w:p w14:paraId="4460BB9F" w14:textId="77777777" w:rsidR="00C602EC" w:rsidRDefault="00C602EC" w:rsidP="00C602EC">
      <w:pPr>
        <w:pStyle w:val="ListParagraph"/>
        <w:ind w:left="360"/>
        <w:rPr>
          <w:lang w:val="en-US"/>
        </w:rPr>
      </w:pPr>
    </w:p>
    <w:p w14:paraId="4E0A9FE6" w14:textId="77777777" w:rsidR="00C602EC" w:rsidRPr="008D1B2F" w:rsidRDefault="00C602EC" w:rsidP="00C602EC">
      <w:pPr>
        <w:pStyle w:val="ListParagraph"/>
        <w:ind w:left="360"/>
        <w:rPr>
          <w:lang w:val="en-US"/>
        </w:rPr>
      </w:pPr>
      <w:r w:rsidRPr="00E8626D">
        <w:rPr>
          <w:lang w:val="en-US"/>
        </w:rPr>
        <w:t>Total number of tests: 6</w:t>
      </w:r>
      <w:r>
        <w:rPr>
          <w:lang w:val="en-US"/>
        </w:rPr>
        <w:t>58</w:t>
      </w:r>
    </w:p>
    <w:p w14:paraId="08A50BEE" w14:textId="77777777" w:rsidR="00C602EC" w:rsidRPr="003353CA" w:rsidRDefault="00C602EC" w:rsidP="00C602EC">
      <w:pPr>
        <w:rPr>
          <w:lang w:val="en-US"/>
        </w:rPr>
      </w:pPr>
    </w:p>
    <w:tbl>
      <w:tblPr>
        <w:tblStyle w:val="TableGrid"/>
        <w:tblW w:w="9040" w:type="dxa"/>
        <w:tblLook w:val="04A0" w:firstRow="1" w:lastRow="0" w:firstColumn="1" w:lastColumn="0" w:noHBand="0" w:noVBand="1"/>
      </w:tblPr>
      <w:tblGrid>
        <w:gridCol w:w="606"/>
        <w:gridCol w:w="1132"/>
        <w:gridCol w:w="1483"/>
        <w:gridCol w:w="1931"/>
        <w:gridCol w:w="1836"/>
        <w:gridCol w:w="1026"/>
        <w:gridCol w:w="1026"/>
      </w:tblGrid>
      <w:tr w:rsidR="00C602EC" w14:paraId="2CB18F0A" w14:textId="77777777" w:rsidTr="00BA078D">
        <w:tc>
          <w:tcPr>
            <w:tcW w:w="606" w:type="dxa"/>
          </w:tcPr>
          <w:p w14:paraId="3EC766FA" w14:textId="77777777" w:rsidR="00C602EC" w:rsidRPr="009237BE" w:rsidRDefault="00C602EC" w:rsidP="00BA078D">
            <w:pPr>
              <w:rPr>
                <w:b/>
                <w:bCs/>
              </w:rPr>
            </w:pPr>
            <w:r w:rsidRPr="009237BE">
              <w:rPr>
                <w:b/>
                <w:bCs/>
              </w:rPr>
              <w:t>Ref used</w:t>
            </w:r>
          </w:p>
        </w:tc>
        <w:tc>
          <w:tcPr>
            <w:tcW w:w="1132" w:type="dxa"/>
          </w:tcPr>
          <w:p w14:paraId="02C66389" w14:textId="77777777" w:rsidR="00C602EC" w:rsidRPr="009237BE" w:rsidRDefault="00C602EC" w:rsidP="00BA078D">
            <w:pPr>
              <w:rPr>
                <w:b/>
                <w:bCs/>
              </w:rPr>
            </w:pPr>
            <w:r w:rsidRPr="009237BE">
              <w:rPr>
                <w:b/>
                <w:bCs/>
              </w:rPr>
              <w:t>Processor</w:t>
            </w:r>
          </w:p>
        </w:tc>
        <w:tc>
          <w:tcPr>
            <w:tcW w:w="1483" w:type="dxa"/>
          </w:tcPr>
          <w:p w14:paraId="0FE522AA" w14:textId="77777777" w:rsidR="00C602EC" w:rsidRPr="009237BE" w:rsidRDefault="00C602EC" w:rsidP="00BA078D">
            <w:pPr>
              <w:rPr>
                <w:b/>
                <w:bCs/>
              </w:rPr>
            </w:pPr>
            <w:r w:rsidRPr="009237BE">
              <w:rPr>
                <w:b/>
                <w:bCs/>
              </w:rPr>
              <w:t>Platform</w:t>
            </w:r>
          </w:p>
        </w:tc>
        <w:tc>
          <w:tcPr>
            <w:tcW w:w="1931" w:type="dxa"/>
          </w:tcPr>
          <w:p w14:paraId="646F8775" w14:textId="77777777" w:rsidR="00C602EC" w:rsidRPr="009237BE" w:rsidRDefault="00C602EC" w:rsidP="00BA078D">
            <w:pPr>
              <w:rPr>
                <w:b/>
                <w:bCs/>
              </w:rPr>
            </w:pPr>
            <w:r w:rsidRPr="009237BE">
              <w:rPr>
                <w:b/>
                <w:bCs/>
              </w:rPr>
              <w:t>Compiler</w:t>
            </w:r>
          </w:p>
        </w:tc>
        <w:tc>
          <w:tcPr>
            <w:tcW w:w="1836" w:type="dxa"/>
          </w:tcPr>
          <w:p w14:paraId="25AC9116" w14:textId="77777777" w:rsidR="00C602EC" w:rsidRPr="009237BE" w:rsidRDefault="00C602EC" w:rsidP="00BA078D">
            <w:pPr>
              <w:rPr>
                <w:b/>
                <w:bCs/>
              </w:rPr>
            </w:pPr>
            <w:r w:rsidRPr="009237BE">
              <w:rPr>
                <w:b/>
                <w:bCs/>
              </w:rPr>
              <w:t>Compiler settings and optimization flags</w:t>
            </w:r>
          </w:p>
        </w:tc>
        <w:tc>
          <w:tcPr>
            <w:tcW w:w="1026" w:type="dxa"/>
          </w:tcPr>
          <w:p w14:paraId="6846BCF3" w14:textId="77777777" w:rsidR="00C602EC" w:rsidRPr="009237BE" w:rsidRDefault="00C602EC" w:rsidP="00BA078D">
            <w:pPr>
              <w:rPr>
                <w:b/>
                <w:bCs/>
              </w:rPr>
            </w:pPr>
            <w:r w:rsidRPr="009237BE">
              <w:rPr>
                <w:b/>
                <w:bCs/>
              </w:rPr>
              <w:t>MLD</w:t>
            </w:r>
          </w:p>
        </w:tc>
        <w:tc>
          <w:tcPr>
            <w:tcW w:w="1026" w:type="dxa"/>
          </w:tcPr>
          <w:p w14:paraId="7CCBACCF" w14:textId="77777777" w:rsidR="00C602EC" w:rsidRPr="009237BE" w:rsidRDefault="00C602EC" w:rsidP="00BA078D">
            <w:pPr>
              <w:rPr>
                <w:b/>
                <w:bCs/>
              </w:rPr>
            </w:pPr>
            <w:r w:rsidRPr="008755CC">
              <w:rPr>
                <w:b/>
                <w:bCs/>
              </w:rPr>
              <w:t>% tests &lt; 5 MLD</w:t>
            </w:r>
          </w:p>
        </w:tc>
      </w:tr>
      <w:tr w:rsidR="00C602EC" w14:paraId="22DFF6D5" w14:textId="77777777" w:rsidTr="00BA078D">
        <w:tc>
          <w:tcPr>
            <w:tcW w:w="606" w:type="dxa"/>
          </w:tcPr>
          <w:p w14:paraId="32C946A1" w14:textId="77777777" w:rsidR="00C602EC" w:rsidRDefault="00C602EC" w:rsidP="00BA078D">
            <w:r>
              <w:t>1</w:t>
            </w:r>
          </w:p>
        </w:tc>
        <w:tc>
          <w:tcPr>
            <w:tcW w:w="1132" w:type="dxa"/>
          </w:tcPr>
          <w:p w14:paraId="6EA759B7" w14:textId="77777777" w:rsidR="00C602EC" w:rsidRDefault="00C602EC" w:rsidP="00BA078D">
            <w:r w:rsidRPr="008F4FDF">
              <w:t>Intel(R) Xeon(R) W-1290 CPU</w:t>
            </w:r>
          </w:p>
        </w:tc>
        <w:tc>
          <w:tcPr>
            <w:tcW w:w="1483" w:type="dxa"/>
          </w:tcPr>
          <w:p w14:paraId="2529A968" w14:textId="77777777" w:rsidR="00C602EC" w:rsidRDefault="00C602EC" w:rsidP="00BA078D">
            <w:r>
              <w:t xml:space="preserve">Windows 11, SDK: </w:t>
            </w:r>
            <w:r w:rsidRPr="008F4FDF">
              <w:t>10.0.17763.0</w:t>
            </w:r>
          </w:p>
        </w:tc>
        <w:tc>
          <w:tcPr>
            <w:tcW w:w="1931" w:type="dxa"/>
          </w:tcPr>
          <w:p w14:paraId="4A54D239" w14:textId="77777777" w:rsidR="00C602EC" w:rsidRDefault="00C602EC" w:rsidP="00BA078D">
            <w:r>
              <w:t>Microsoft Visual Studio</w:t>
            </w:r>
          </w:p>
          <w:p w14:paraId="3311AD93" w14:textId="77777777" w:rsidR="00C602EC" w:rsidRDefault="00C602EC" w:rsidP="00BA078D">
            <w:r>
              <w:t xml:space="preserve">Toolset: </w:t>
            </w:r>
            <w:r w:rsidRPr="008F4FDF">
              <w:t>Visual Studio 2017 (v141)</w:t>
            </w:r>
          </w:p>
          <w:p w14:paraId="483CA436" w14:textId="77777777" w:rsidR="00C602EC" w:rsidRDefault="00C602EC" w:rsidP="00BA078D">
            <w:proofErr w:type="spellStart"/>
            <w:r w:rsidRPr="008F4FDF">
              <w:t>ToolsVersion</w:t>
            </w:r>
            <w:proofErr w:type="spellEnd"/>
            <w:r w:rsidRPr="008F4FDF">
              <w:t>="15.0"</w:t>
            </w:r>
          </w:p>
        </w:tc>
        <w:tc>
          <w:tcPr>
            <w:tcW w:w="1836" w:type="dxa"/>
          </w:tcPr>
          <w:p w14:paraId="59749437" w14:textId="77777777" w:rsidR="00C602EC" w:rsidRDefault="00C602EC" w:rsidP="00BA078D">
            <w:r>
              <w:t>Release, Win32, O2 (Favor speed)</w:t>
            </w:r>
          </w:p>
        </w:tc>
        <w:tc>
          <w:tcPr>
            <w:tcW w:w="1026" w:type="dxa"/>
          </w:tcPr>
          <w:p w14:paraId="6866F1B2" w14:textId="77777777" w:rsidR="00C602EC" w:rsidRDefault="00C602EC" w:rsidP="00BA078D">
            <w:r>
              <w:t>0.002</w:t>
            </w:r>
          </w:p>
        </w:tc>
        <w:tc>
          <w:tcPr>
            <w:tcW w:w="1026" w:type="dxa"/>
          </w:tcPr>
          <w:p w14:paraId="50533332" w14:textId="77777777" w:rsidR="00C602EC" w:rsidRDefault="00C602EC" w:rsidP="00BA078D">
            <w:r>
              <w:t>100</w:t>
            </w:r>
          </w:p>
        </w:tc>
      </w:tr>
      <w:tr w:rsidR="00C602EC" w14:paraId="3BA9CF58" w14:textId="77777777" w:rsidTr="00BA078D">
        <w:tc>
          <w:tcPr>
            <w:tcW w:w="606" w:type="dxa"/>
          </w:tcPr>
          <w:p w14:paraId="050D11EA" w14:textId="77777777" w:rsidR="00C602EC" w:rsidRDefault="00C602EC" w:rsidP="00BA078D">
            <w:r>
              <w:t>1</w:t>
            </w:r>
          </w:p>
        </w:tc>
        <w:tc>
          <w:tcPr>
            <w:tcW w:w="1132" w:type="dxa"/>
          </w:tcPr>
          <w:p w14:paraId="6174EAE3" w14:textId="77777777" w:rsidR="00C602EC" w:rsidRPr="008F4FDF" w:rsidRDefault="00C602EC" w:rsidP="00BA078D">
            <w:r w:rsidRPr="008F4FDF">
              <w:t>Intel(R) Xeon(R) W-1290 CPU</w:t>
            </w:r>
          </w:p>
        </w:tc>
        <w:tc>
          <w:tcPr>
            <w:tcW w:w="1483" w:type="dxa"/>
          </w:tcPr>
          <w:p w14:paraId="5D63FF19" w14:textId="77777777" w:rsidR="00C602EC" w:rsidRDefault="00C602EC" w:rsidP="00BA078D">
            <w:r>
              <w:t xml:space="preserve">Linux, </w:t>
            </w:r>
            <w:r w:rsidRPr="008F4FDF">
              <w:t>Ubuntu 22.04.1</w:t>
            </w:r>
            <w:r>
              <w:t>, x86_64</w:t>
            </w:r>
          </w:p>
        </w:tc>
        <w:tc>
          <w:tcPr>
            <w:tcW w:w="1931" w:type="dxa"/>
          </w:tcPr>
          <w:p w14:paraId="603E4CDA" w14:textId="77777777" w:rsidR="00C602EC" w:rsidRDefault="00C602EC" w:rsidP="00BA078D">
            <w:r>
              <w:t>GCC 11.3</w:t>
            </w:r>
          </w:p>
        </w:tc>
        <w:tc>
          <w:tcPr>
            <w:tcW w:w="1836" w:type="dxa"/>
          </w:tcPr>
          <w:p w14:paraId="5117412E" w14:textId="77777777" w:rsidR="00C602EC" w:rsidRDefault="00C602EC" w:rsidP="00BA078D">
            <w:r>
              <w:t xml:space="preserve">O0, </w:t>
            </w:r>
            <w:proofErr w:type="spellStart"/>
            <w:r>
              <w:t>Makefile</w:t>
            </w:r>
            <w:proofErr w:type="spellEnd"/>
            <w:r>
              <w:t xml:space="preserve"> [8]</w:t>
            </w:r>
          </w:p>
          <w:p w14:paraId="042C5077" w14:textId="77777777" w:rsidR="00C602EC" w:rsidRDefault="00C602EC" w:rsidP="00BA078D">
            <w:r>
              <w:t>Default setting with make -j</w:t>
            </w:r>
          </w:p>
        </w:tc>
        <w:tc>
          <w:tcPr>
            <w:tcW w:w="1026" w:type="dxa"/>
          </w:tcPr>
          <w:p w14:paraId="33179509" w14:textId="77777777" w:rsidR="00C602EC" w:rsidRDefault="00C602EC" w:rsidP="00BA078D">
            <w:r>
              <w:t>0.59</w:t>
            </w:r>
          </w:p>
        </w:tc>
        <w:tc>
          <w:tcPr>
            <w:tcW w:w="1026" w:type="dxa"/>
          </w:tcPr>
          <w:p w14:paraId="2ABD4FC4" w14:textId="77777777" w:rsidR="00C602EC" w:rsidRDefault="00C602EC" w:rsidP="00BA078D">
            <w:r>
              <w:t>100</w:t>
            </w:r>
          </w:p>
        </w:tc>
      </w:tr>
      <w:tr w:rsidR="00C602EC" w14:paraId="6CAEF72D" w14:textId="77777777" w:rsidTr="00BA078D">
        <w:tc>
          <w:tcPr>
            <w:tcW w:w="606" w:type="dxa"/>
          </w:tcPr>
          <w:p w14:paraId="7C844532" w14:textId="77777777" w:rsidR="00C602EC" w:rsidRDefault="00C602EC" w:rsidP="00BA078D">
            <w:r>
              <w:t>1</w:t>
            </w:r>
          </w:p>
        </w:tc>
        <w:tc>
          <w:tcPr>
            <w:tcW w:w="1132" w:type="dxa"/>
          </w:tcPr>
          <w:p w14:paraId="795F9462" w14:textId="77777777" w:rsidR="00C602EC" w:rsidRPr="008F4FDF" w:rsidRDefault="00C602EC" w:rsidP="00BA078D">
            <w:r w:rsidRPr="008F4FDF">
              <w:t>Intel(R) Xeon(R) W-1290 CPU</w:t>
            </w:r>
          </w:p>
        </w:tc>
        <w:tc>
          <w:tcPr>
            <w:tcW w:w="1483" w:type="dxa"/>
          </w:tcPr>
          <w:p w14:paraId="62CC724E" w14:textId="77777777" w:rsidR="00C602EC" w:rsidRDefault="00C602EC" w:rsidP="00BA078D">
            <w:r>
              <w:t xml:space="preserve">Linux, </w:t>
            </w:r>
            <w:r w:rsidRPr="008F4FDF">
              <w:t>Ubuntu 22.04.1</w:t>
            </w:r>
            <w:r>
              <w:t>, x86_64</w:t>
            </w:r>
          </w:p>
        </w:tc>
        <w:tc>
          <w:tcPr>
            <w:tcW w:w="1931" w:type="dxa"/>
          </w:tcPr>
          <w:p w14:paraId="5849FA2B" w14:textId="77777777" w:rsidR="00C602EC" w:rsidRDefault="00C602EC" w:rsidP="00BA078D">
            <w:r>
              <w:t>GCC 11.3</w:t>
            </w:r>
          </w:p>
        </w:tc>
        <w:tc>
          <w:tcPr>
            <w:tcW w:w="1836" w:type="dxa"/>
          </w:tcPr>
          <w:p w14:paraId="290F29AD" w14:textId="77777777" w:rsidR="00C602EC" w:rsidRDefault="00C602EC" w:rsidP="00BA078D">
            <w:proofErr w:type="spellStart"/>
            <w:r>
              <w:t>Makefile</w:t>
            </w:r>
            <w:proofErr w:type="spellEnd"/>
            <w:r>
              <w:t xml:space="preserve"> [8]</w:t>
            </w:r>
          </w:p>
          <w:p w14:paraId="45BE9475" w14:textId="77777777" w:rsidR="00C602EC" w:rsidRDefault="00C602EC" w:rsidP="00BA078D">
            <w:r>
              <w:t>Modifications: O3 optimization</w:t>
            </w:r>
          </w:p>
        </w:tc>
        <w:tc>
          <w:tcPr>
            <w:tcW w:w="1026" w:type="dxa"/>
          </w:tcPr>
          <w:p w14:paraId="3B5238B3" w14:textId="77777777" w:rsidR="00C602EC" w:rsidRDefault="00C602EC" w:rsidP="00BA078D">
            <w:r w:rsidRPr="00B01C80">
              <w:t>0.59</w:t>
            </w:r>
          </w:p>
        </w:tc>
        <w:tc>
          <w:tcPr>
            <w:tcW w:w="1026" w:type="dxa"/>
          </w:tcPr>
          <w:p w14:paraId="5C560FF4" w14:textId="77777777" w:rsidR="00C602EC" w:rsidRPr="00B01C80" w:rsidRDefault="00C602EC" w:rsidP="00BA078D">
            <w:r>
              <w:t>100</w:t>
            </w:r>
          </w:p>
        </w:tc>
      </w:tr>
      <w:tr w:rsidR="00C602EC" w14:paraId="73B1C620" w14:textId="77777777" w:rsidTr="00BA078D">
        <w:tc>
          <w:tcPr>
            <w:tcW w:w="606" w:type="dxa"/>
          </w:tcPr>
          <w:p w14:paraId="0F4D7D00" w14:textId="77777777" w:rsidR="00C602EC" w:rsidRDefault="00C602EC" w:rsidP="00BA078D">
            <w:r>
              <w:t>1</w:t>
            </w:r>
          </w:p>
        </w:tc>
        <w:tc>
          <w:tcPr>
            <w:tcW w:w="1132" w:type="dxa"/>
          </w:tcPr>
          <w:p w14:paraId="2AC12206" w14:textId="77777777" w:rsidR="00C602EC" w:rsidRPr="008F4FDF" w:rsidRDefault="00C602EC" w:rsidP="00BA078D">
            <w:r w:rsidRPr="008F4FDF">
              <w:t>Intel(R) Xeon(R) W-1290 CPU</w:t>
            </w:r>
          </w:p>
        </w:tc>
        <w:tc>
          <w:tcPr>
            <w:tcW w:w="1483" w:type="dxa"/>
          </w:tcPr>
          <w:p w14:paraId="4E42FC6C" w14:textId="77777777" w:rsidR="00C602EC" w:rsidRDefault="00C602EC" w:rsidP="00BA078D">
            <w:r>
              <w:t xml:space="preserve">Linux, </w:t>
            </w:r>
            <w:r w:rsidRPr="008F4FDF">
              <w:t>Ubuntu 22.04.1</w:t>
            </w:r>
            <w:r>
              <w:t>, x86_64</w:t>
            </w:r>
          </w:p>
        </w:tc>
        <w:tc>
          <w:tcPr>
            <w:tcW w:w="1931" w:type="dxa"/>
          </w:tcPr>
          <w:p w14:paraId="7ADA9692" w14:textId="77777777" w:rsidR="00C602EC" w:rsidRDefault="00C602EC" w:rsidP="00BA078D">
            <w:r>
              <w:t>Clang 14.0.0</w:t>
            </w:r>
          </w:p>
        </w:tc>
        <w:tc>
          <w:tcPr>
            <w:tcW w:w="1836" w:type="dxa"/>
          </w:tcPr>
          <w:p w14:paraId="2ECF48FD" w14:textId="77777777" w:rsidR="00C602EC" w:rsidRDefault="00C602EC" w:rsidP="00BA078D">
            <w:proofErr w:type="spellStart"/>
            <w:r>
              <w:t>Makefile</w:t>
            </w:r>
            <w:proofErr w:type="spellEnd"/>
            <w:r>
              <w:t xml:space="preserve"> [8]</w:t>
            </w:r>
          </w:p>
          <w:p w14:paraId="612FE5C1" w14:textId="77777777" w:rsidR="00C602EC" w:rsidRDefault="00C602EC" w:rsidP="00BA078D">
            <w:r>
              <w:t>Modifications: Clang and O2 optimization</w:t>
            </w:r>
          </w:p>
        </w:tc>
        <w:tc>
          <w:tcPr>
            <w:tcW w:w="1026" w:type="dxa"/>
          </w:tcPr>
          <w:p w14:paraId="058E00C6" w14:textId="77777777" w:rsidR="00C602EC" w:rsidRPr="00EA341C" w:rsidRDefault="00C602EC" w:rsidP="00BA078D">
            <w:r w:rsidRPr="00B01C80">
              <w:t>0.59</w:t>
            </w:r>
          </w:p>
        </w:tc>
        <w:tc>
          <w:tcPr>
            <w:tcW w:w="1026" w:type="dxa"/>
          </w:tcPr>
          <w:p w14:paraId="33C04F5F" w14:textId="77777777" w:rsidR="00C602EC" w:rsidRPr="00B01C80" w:rsidRDefault="00C602EC" w:rsidP="00BA078D">
            <w:r>
              <w:t>100</w:t>
            </w:r>
          </w:p>
        </w:tc>
      </w:tr>
      <w:tr w:rsidR="00C602EC" w14:paraId="34FD6A2D" w14:textId="77777777" w:rsidTr="00BA078D">
        <w:tc>
          <w:tcPr>
            <w:tcW w:w="606" w:type="dxa"/>
          </w:tcPr>
          <w:p w14:paraId="060AB8EF" w14:textId="77777777" w:rsidR="00C602EC" w:rsidRDefault="00C602EC" w:rsidP="00BA078D">
            <w:r>
              <w:t>1</w:t>
            </w:r>
          </w:p>
        </w:tc>
        <w:tc>
          <w:tcPr>
            <w:tcW w:w="1132" w:type="dxa"/>
          </w:tcPr>
          <w:p w14:paraId="64654D50" w14:textId="77777777" w:rsidR="00C602EC" w:rsidRPr="008F4FDF" w:rsidRDefault="00C602EC" w:rsidP="00BA078D">
            <w:r w:rsidRPr="008F4FDF">
              <w:t>Intel(R) Xeon(R) W-1290 CPU</w:t>
            </w:r>
          </w:p>
        </w:tc>
        <w:tc>
          <w:tcPr>
            <w:tcW w:w="1483" w:type="dxa"/>
          </w:tcPr>
          <w:p w14:paraId="1D53E183" w14:textId="77777777" w:rsidR="00C602EC" w:rsidRDefault="00C602EC" w:rsidP="00BA078D">
            <w:r>
              <w:t xml:space="preserve">Linux, </w:t>
            </w:r>
            <w:r w:rsidRPr="008F4FDF">
              <w:t>Ubuntu 22.04.1</w:t>
            </w:r>
            <w:r>
              <w:t>, x86_64</w:t>
            </w:r>
          </w:p>
        </w:tc>
        <w:tc>
          <w:tcPr>
            <w:tcW w:w="1931" w:type="dxa"/>
          </w:tcPr>
          <w:p w14:paraId="35FF2433" w14:textId="77777777" w:rsidR="00C602EC" w:rsidRDefault="00C602EC" w:rsidP="00BA078D">
            <w:r>
              <w:t>Clang 14.0.0</w:t>
            </w:r>
          </w:p>
        </w:tc>
        <w:tc>
          <w:tcPr>
            <w:tcW w:w="1836" w:type="dxa"/>
          </w:tcPr>
          <w:p w14:paraId="181C888E" w14:textId="77777777" w:rsidR="00C602EC" w:rsidRDefault="00C602EC" w:rsidP="00BA078D">
            <w:proofErr w:type="spellStart"/>
            <w:r>
              <w:t>Makefile</w:t>
            </w:r>
            <w:proofErr w:type="spellEnd"/>
            <w:r>
              <w:t xml:space="preserve"> [8]</w:t>
            </w:r>
          </w:p>
          <w:p w14:paraId="19AF62C4" w14:textId="77777777" w:rsidR="00C602EC" w:rsidRDefault="00C602EC" w:rsidP="00BA078D">
            <w:r>
              <w:t>Modifications: Clang and O3 optimization</w:t>
            </w:r>
          </w:p>
        </w:tc>
        <w:tc>
          <w:tcPr>
            <w:tcW w:w="1026" w:type="dxa"/>
          </w:tcPr>
          <w:p w14:paraId="786CAF00" w14:textId="77777777" w:rsidR="00C602EC" w:rsidRPr="00BA7AD0" w:rsidRDefault="00C602EC" w:rsidP="00BA078D">
            <w:r w:rsidRPr="009C3556">
              <w:t>0.59</w:t>
            </w:r>
          </w:p>
        </w:tc>
        <w:tc>
          <w:tcPr>
            <w:tcW w:w="1026" w:type="dxa"/>
          </w:tcPr>
          <w:p w14:paraId="7C827CDF" w14:textId="77777777" w:rsidR="00C602EC" w:rsidRPr="009C3556" w:rsidRDefault="00C602EC" w:rsidP="00BA078D">
            <w:r>
              <w:t>100</w:t>
            </w:r>
          </w:p>
        </w:tc>
      </w:tr>
      <w:tr w:rsidR="00C602EC" w14:paraId="1A80CC59" w14:textId="77777777" w:rsidTr="00BA078D">
        <w:tc>
          <w:tcPr>
            <w:tcW w:w="606" w:type="dxa"/>
          </w:tcPr>
          <w:p w14:paraId="78DF213A" w14:textId="77777777" w:rsidR="00C602EC" w:rsidRDefault="00C602EC" w:rsidP="00BA078D">
            <w:r>
              <w:t>1</w:t>
            </w:r>
          </w:p>
        </w:tc>
        <w:tc>
          <w:tcPr>
            <w:tcW w:w="1132" w:type="dxa"/>
          </w:tcPr>
          <w:p w14:paraId="230AA8F4" w14:textId="77777777" w:rsidR="00C602EC" w:rsidRPr="008F4FDF" w:rsidRDefault="00C602EC" w:rsidP="00BA078D">
            <w:r w:rsidRPr="008F4FDF">
              <w:t>Intel(R) Xeon(R) W-1290 CPU</w:t>
            </w:r>
          </w:p>
        </w:tc>
        <w:tc>
          <w:tcPr>
            <w:tcW w:w="1483" w:type="dxa"/>
          </w:tcPr>
          <w:p w14:paraId="6B006E48" w14:textId="77777777" w:rsidR="00C602EC" w:rsidRDefault="00C602EC" w:rsidP="00BA078D">
            <w:r>
              <w:t xml:space="preserve">Linux, </w:t>
            </w:r>
            <w:r w:rsidRPr="008F4FDF">
              <w:t>Ubuntu 22.04.1</w:t>
            </w:r>
            <w:r>
              <w:t>, x86_64</w:t>
            </w:r>
          </w:p>
        </w:tc>
        <w:tc>
          <w:tcPr>
            <w:tcW w:w="1931" w:type="dxa"/>
          </w:tcPr>
          <w:p w14:paraId="0A93B19A" w14:textId="77777777" w:rsidR="00C602EC" w:rsidRDefault="00C602EC" w:rsidP="00BA078D">
            <w:r>
              <w:t>Clang 14.0.0</w:t>
            </w:r>
          </w:p>
        </w:tc>
        <w:tc>
          <w:tcPr>
            <w:tcW w:w="1836" w:type="dxa"/>
          </w:tcPr>
          <w:p w14:paraId="5F1114B8" w14:textId="77777777" w:rsidR="00C602EC" w:rsidRDefault="00C602EC" w:rsidP="00BA078D">
            <w:proofErr w:type="spellStart"/>
            <w:r>
              <w:t>Makefile</w:t>
            </w:r>
            <w:proofErr w:type="spellEnd"/>
            <w:r>
              <w:t xml:space="preserve"> [8]</w:t>
            </w:r>
          </w:p>
          <w:p w14:paraId="2D54C464" w14:textId="77777777" w:rsidR="00C602EC" w:rsidRDefault="00C602EC" w:rsidP="00BA078D">
            <w:r>
              <w:t xml:space="preserve">Modifications: </w:t>
            </w:r>
            <w:proofErr w:type="gramStart"/>
            <w:r>
              <w:t>GCC  and</w:t>
            </w:r>
            <w:proofErr w:type="gramEnd"/>
            <w:r>
              <w:t xml:space="preserve"> </w:t>
            </w:r>
            <w:proofErr w:type="spellStart"/>
            <w:r>
              <w:t>Ofast</w:t>
            </w:r>
            <w:proofErr w:type="spellEnd"/>
            <w:r>
              <w:t xml:space="preserve"> optimization</w:t>
            </w:r>
          </w:p>
        </w:tc>
        <w:tc>
          <w:tcPr>
            <w:tcW w:w="1026" w:type="dxa"/>
          </w:tcPr>
          <w:p w14:paraId="27FEF93C" w14:textId="77777777" w:rsidR="00C602EC" w:rsidRPr="00BA7AD0" w:rsidRDefault="00C602EC" w:rsidP="00BA078D">
            <w:r w:rsidRPr="009C3556">
              <w:t>0.59</w:t>
            </w:r>
          </w:p>
        </w:tc>
        <w:tc>
          <w:tcPr>
            <w:tcW w:w="1026" w:type="dxa"/>
          </w:tcPr>
          <w:p w14:paraId="7BAC4284" w14:textId="77777777" w:rsidR="00C602EC" w:rsidRPr="009C3556" w:rsidRDefault="00C602EC" w:rsidP="00BA078D">
            <w:r>
              <w:t>100</w:t>
            </w:r>
          </w:p>
        </w:tc>
      </w:tr>
      <w:tr w:rsidR="00C602EC" w14:paraId="5D84AB91" w14:textId="77777777" w:rsidTr="00BA078D">
        <w:tc>
          <w:tcPr>
            <w:tcW w:w="606" w:type="dxa"/>
          </w:tcPr>
          <w:p w14:paraId="5A2C38B0" w14:textId="77777777" w:rsidR="00C602EC" w:rsidRDefault="00C602EC" w:rsidP="00BA078D">
            <w:r>
              <w:t>1</w:t>
            </w:r>
          </w:p>
        </w:tc>
        <w:tc>
          <w:tcPr>
            <w:tcW w:w="1132" w:type="dxa"/>
          </w:tcPr>
          <w:p w14:paraId="6D87A747" w14:textId="77777777" w:rsidR="00C602EC" w:rsidRPr="008F4FDF" w:rsidRDefault="00C602EC" w:rsidP="00BA078D">
            <w:r w:rsidRPr="008F4FDF">
              <w:t>Intel(R) Xeon(R) W-1290 CPU</w:t>
            </w:r>
          </w:p>
        </w:tc>
        <w:tc>
          <w:tcPr>
            <w:tcW w:w="1483" w:type="dxa"/>
          </w:tcPr>
          <w:p w14:paraId="08294BDA" w14:textId="77777777" w:rsidR="00C602EC" w:rsidRDefault="00C602EC" w:rsidP="00BA078D">
            <w:r>
              <w:t xml:space="preserve">Linux, </w:t>
            </w:r>
            <w:r w:rsidRPr="008F4FDF">
              <w:t>Ubuntu 22.04.1</w:t>
            </w:r>
            <w:r>
              <w:t>, x86_64</w:t>
            </w:r>
          </w:p>
        </w:tc>
        <w:tc>
          <w:tcPr>
            <w:tcW w:w="1931" w:type="dxa"/>
          </w:tcPr>
          <w:p w14:paraId="334FA3D1" w14:textId="77777777" w:rsidR="00C602EC" w:rsidRDefault="00C602EC" w:rsidP="00BA078D">
            <w:r>
              <w:t>Clang 14.0.0</w:t>
            </w:r>
          </w:p>
        </w:tc>
        <w:tc>
          <w:tcPr>
            <w:tcW w:w="1836" w:type="dxa"/>
          </w:tcPr>
          <w:p w14:paraId="114C568E" w14:textId="77777777" w:rsidR="00C602EC" w:rsidRDefault="00C602EC" w:rsidP="00BA078D">
            <w:proofErr w:type="spellStart"/>
            <w:r>
              <w:t>Makefile</w:t>
            </w:r>
            <w:proofErr w:type="spellEnd"/>
            <w:r>
              <w:t xml:space="preserve"> [8]</w:t>
            </w:r>
          </w:p>
          <w:p w14:paraId="38A13FF5" w14:textId="77777777" w:rsidR="00C602EC" w:rsidRDefault="00C602EC" w:rsidP="00BA078D">
            <w:r>
              <w:t xml:space="preserve">Modifications: </w:t>
            </w:r>
            <w:proofErr w:type="gramStart"/>
            <w:r>
              <w:t>Clang  and</w:t>
            </w:r>
            <w:proofErr w:type="gramEnd"/>
            <w:r>
              <w:t xml:space="preserve"> O3 and -</w:t>
            </w:r>
            <w:proofErr w:type="spellStart"/>
            <w:r>
              <w:t>ffast_math</w:t>
            </w:r>
            <w:proofErr w:type="spellEnd"/>
            <w:r>
              <w:t xml:space="preserve"> optimization</w:t>
            </w:r>
          </w:p>
        </w:tc>
        <w:tc>
          <w:tcPr>
            <w:tcW w:w="1026" w:type="dxa"/>
          </w:tcPr>
          <w:p w14:paraId="1D1F6097" w14:textId="77777777" w:rsidR="00C602EC" w:rsidRPr="00240F9A" w:rsidRDefault="00C602EC" w:rsidP="00BA078D">
            <w:pPr>
              <w:rPr>
                <w:color w:val="FF0000"/>
              </w:rPr>
            </w:pPr>
            <w:r w:rsidRPr="009C3556">
              <w:t>0.59</w:t>
            </w:r>
          </w:p>
        </w:tc>
        <w:tc>
          <w:tcPr>
            <w:tcW w:w="1026" w:type="dxa"/>
          </w:tcPr>
          <w:p w14:paraId="57C93860" w14:textId="77777777" w:rsidR="00C602EC" w:rsidRPr="009C3556" w:rsidRDefault="00C602EC" w:rsidP="00BA078D">
            <w:r>
              <w:t>100</w:t>
            </w:r>
          </w:p>
        </w:tc>
      </w:tr>
    </w:tbl>
    <w:p w14:paraId="45B6BAB5" w14:textId="1FF428D7" w:rsidR="00C602EC" w:rsidRPr="00D17EC9" w:rsidRDefault="00C602EC" w:rsidP="00C602EC">
      <w:pPr>
        <w:jc w:val="center"/>
        <w:rPr>
          <w:b/>
          <w:bCs/>
        </w:rPr>
      </w:pPr>
      <w:r w:rsidRPr="00D17EC9">
        <w:rPr>
          <w:b/>
          <w:bCs/>
        </w:rPr>
        <w:t xml:space="preserve">Table </w:t>
      </w:r>
      <w:r w:rsidR="008B2EFA">
        <w:rPr>
          <w:b/>
          <w:bCs/>
        </w:rPr>
        <w:t>3-3</w:t>
      </w:r>
      <w:r>
        <w:rPr>
          <w:b/>
          <w:bCs/>
        </w:rPr>
        <w:t>.2</w:t>
      </w:r>
      <w:r w:rsidRPr="00D17EC9">
        <w:rPr>
          <w:b/>
          <w:bCs/>
        </w:rPr>
        <w:t xml:space="preserve"> </w:t>
      </w:r>
      <w:r>
        <w:rPr>
          <w:b/>
          <w:bCs/>
        </w:rPr>
        <w:t>Results with IVAS external renderer using MLD</w:t>
      </w:r>
    </w:p>
    <w:p w14:paraId="52B3A904" w14:textId="77777777" w:rsidR="00C602EC" w:rsidRDefault="00C602EC" w:rsidP="00C602EC"/>
    <w:p w14:paraId="5167F0A5" w14:textId="77777777" w:rsidR="00C602EC" w:rsidRDefault="00C602EC" w:rsidP="00C602EC"/>
    <w:p w14:paraId="1B87BCE4" w14:textId="77777777" w:rsidR="00C602EC" w:rsidRPr="008D1B2F" w:rsidRDefault="00C602EC" w:rsidP="00950AAF">
      <w:pPr>
        <w:pStyle w:val="Heading4"/>
        <w:rPr>
          <w:rFonts w:eastAsia="SimSun"/>
          <w:lang w:val="en-US"/>
        </w:rPr>
      </w:pPr>
      <w:r w:rsidRPr="008D1B2F">
        <w:rPr>
          <w:rFonts w:eastAsia="SimSun"/>
          <w:lang w:val="en-US"/>
        </w:rPr>
        <w:t>IVAS split renderer tests</w:t>
      </w:r>
    </w:p>
    <w:p w14:paraId="41662D3A" w14:textId="77777777" w:rsidR="00C602EC" w:rsidRPr="003353CA" w:rsidRDefault="00C602EC" w:rsidP="00C602EC">
      <w:pPr>
        <w:rPr>
          <w:lang w:val="en-US"/>
        </w:rPr>
      </w:pPr>
      <w:r>
        <w:rPr>
          <w:lang w:val="en-US"/>
        </w:rPr>
        <w:t>Total number of tests: 658</w:t>
      </w:r>
    </w:p>
    <w:tbl>
      <w:tblPr>
        <w:tblStyle w:val="TableGrid"/>
        <w:tblW w:w="8951" w:type="dxa"/>
        <w:tblLook w:val="04A0" w:firstRow="1" w:lastRow="0" w:firstColumn="1" w:lastColumn="0" w:noHBand="0" w:noVBand="1"/>
      </w:tblPr>
      <w:tblGrid>
        <w:gridCol w:w="606"/>
        <w:gridCol w:w="1124"/>
        <w:gridCol w:w="1483"/>
        <w:gridCol w:w="1848"/>
        <w:gridCol w:w="1794"/>
        <w:gridCol w:w="1285"/>
        <w:gridCol w:w="811"/>
      </w:tblGrid>
      <w:tr w:rsidR="00C602EC" w14:paraId="2A2F592B" w14:textId="77777777" w:rsidTr="00BA078D">
        <w:tc>
          <w:tcPr>
            <w:tcW w:w="606" w:type="dxa"/>
          </w:tcPr>
          <w:p w14:paraId="07E1DEF8" w14:textId="77777777" w:rsidR="00C602EC" w:rsidRPr="009237BE" w:rsidRDefault="00C602EC" w:rsidP="00BA078D">
            <w:pPr>
              <w:rPr>
                <w:b/>
                <w:bCs/>
              </w:rPr>
            </w:pPr>
            <w:r w:rsidRPr="009237BE">
              <w:rPr>
                <w:b/>
                <w:bCs/>
              </w:rPr>
              <w:t>Ref used</w:t>
            </w:r>
          </w:p>
        </w:tc>
        <w:tc>
          <w:tcPr>
            <w:tcW w:w="1124" w:type="dxa"/>
          </w:tcPr>
          <w:p w14:paraId="7F337BD9" w14:textId="77777777" w:rsidR="00C602EC" w:rsidRPr="009237BE" w:rsidRDefault="00C602EC" w:rsidP="00BA078D">
            <w:pPr>
              <w:rPr>
                <w:b/>
                <w:bCs/>
              </w:rPr>
            </w:pPr>
            <w:r w:rsidRPr="009237BE">
              <w:rPr>
                <w:b/>
                <w:bCs/>
              </w:rPr>
              <w:t>Processor</w:t>
            </w:r>
          </w:p>
        </w:tc>
        <w:tc>
          <w:tcPr>
            <w:tcW w:w="1483" w:type="dxa"/>
          </w:tcPr>
          <w:p w14:paraId="75233707" w14:textId="77777777" w:rsidR="00C602EC" w:rsidRPr="009237BE" w:rsidRDefault="00C602EC" w:rsidP="00BA078D">
            <w:pPr>
              <w:rPr>
                <w:b/>
                <w:bCs/>
              </w:rPr>
            </w:pPr>
            <w:r w:rsidRPr="009237BE">
              <w:rPr>
                <w:b/>
                <w:bCs/>
              </w:rPr>
              <w:t>Platform</w:t>
            </w:r>
          </w:p>
        </w:tc>
        <w:tc>
          <w:tcPr>
            <w:tcW w:w="1848" w:type="dxa"/>
          </w:tcPr>
          <w:p w14:paraId="630309D7" w14:textId="77777777" w:rsidR="00C602EC" w:rsidRPr="009237BE" w:rsidRDefault="00C602EC" w:rsidP="00BA078D">
            <w:pPr>
              <w:rPr>
                <w:b/>
                <w:bCs/>
              </w:rPr>
            </w:pPr>
            <w:r w:rsidRPr="009237BE">
              <w:rPr>
                <w:b/>
                <w:bCs/>
              </w:rPr>
              <w:t>Compiler</w:t>
            </w:r>
          </w:p>
        </w:tc>
        <w:tc>
          <w:tcPr>
            <w:tcW w:w="1794" w:type="dxa"/>
          </w:tcPr>
          <w:p w14:paraId="069D7884" w14:textId="77777777" w:rsidR="00C602EC" w:rsidRPr="009237BE" w:rsidRDefault="00C602EC" w:rsidP="00BA078D">
            <w:pPr>
              <w:rPr>
                <w:b/>
                <w:bCs/>
              </w:rPr>
            </w:pPr>
            <w:r w:rsidRPr="009237BE">
              <w:rPr>
                <w:b/>
                <w:bCs/>
              </w:rPr>
              <w:t>Compiler settings and optimization flags</w:t>
            </w:r>
          </w:p>
        </w:tc>
        <w:tc>
          <w:tcPr>
            <w:tcW w:w="1285" w:type="dxa"/>
          </w:tcPr>
          <w:p w14:paraId="622519A5" w14:textId="77777777" w:rsidR="00C602EC" w:rsidRPr="009237BE" w:rsidRDefault="00C602EC" w:rsidP="00BA078D">
            <w:pPr>
              <w:rPr>
                <w:b/>
                <w:bCs/>
              </w:rPr>
            </w:pPr>
            <w:r w:rsidRPr="009237BE">
              <w:rPr>
                <w:b/>
                <w:bCs/>
              </w:rPr>
              <w:t>MLD</w:t>
            </w:r>
          </w:p>
        </w:tc>
        <w:tc>
          <w:tcPr>
            <w:tcW w:w="811" w:type="dxa"/>
          </w:tcPr>
          <w:p w14:paraId="4455C9E6" w14:textId="77777777" w:rsidR="00C602EC" w:rsidRPr="009237BE" w:rsidRDefault="00C602EC" w:rsidP="00BA078D">
            <w:pPr>
              <w:rPr>
                <w:b/>
                <w:bCs/>
              </w:rPr>
            </w:pPr>
            <w:r>
              <w:rPr>
                <w:b/>
                <w:bCs/>
              </w:rPr>
              <w:t>% tests &lt; 5 MLD</w:t>
            </w:r>
          </w:p>
        </w:tc>
      </w:tr>
      <w:tr w:rsidR="00C602EC" w14:paraId="068F69C4" w14:textId="77777777" w:rsidTr="00BA078D">
        <w:tc>
          <w:tcPr>
            <w:tcW w:w="606" w:type="dxa"/>
          </w:tcPr>
          <w:p w14:paraId="757C8D93" w14:textId="77777777" w:rsidR="00C602EC" w:rsidRDefault="00C602EC" w:rsidP="00BA078D">
            <w:r>
              <w:t>1</w:t>
            </w:r>
          </w:p>
        </w:tc>
        <w:tc>
          <w:tcPr>
            <w:tcW w:w="1124" w:type="dxa"/>
          </w:tcPr>
          <w:p w14:paraId="46504121" w14:textId="77777777" w:rsidR="00C602EC" w:rsidRPr="008F4FDF" w:rsidRDefault="00C602EC" w:rsidP="00BA078D">
            <w:r w:rsidRPr="008F4FDF">
              <w:t>Intel(R) Xeon(R) W-1290 CPU</w:t>
            </w:r>
          </w:p>
        </w:tc>
        <w:tc>
          <w:tcPr>
            <w:tcW w:w="1483" w:type="dxa"/>
          </w:tcPr>
          <w:p w14:paraId="0FDF6B3A" w14:textId="77777777" w:rsidR="00C602EC" w:rsidRDefault="00C602EC" w:rsidP="00BA078D">
            <w:r>
              <w:t xml:space="preserve">Linux, </w:t>
            </w:r>
            <w:r w:rsidRPr="008F4FDF">
              <w:t>Ubuntu 22.04.1</w:t>
            </w:r>
            <w:r>
              <w:t>, x86_64</w:t>
            </w:r>
          </w:p>
        </w:tc>
        <w:tc>
          <w:tcPr>
            <w:tcW w:w="1848" w:type="dxa"/>
          </w:tcPr>
          <w:p w14:paraId="09215A8D" w14:textId="77777777" w:rsidR="00C602EC" w:rsidRDefault="00C602EC" w:rsidP="00BA078D">
            <w:r>
              <w:t>GCC 11.3</w:t>
            </w:r>
          </w:p>
        </w:tc>
        <w:tc>
          <w:tcPr>
            <w:tcW w:w="1794" w:type="dxa"/>
          </w:tcPr>
          <w:p w14:paraId="5F9B9BD4" w14:textId="77777777" w:rsidR="00C602EC" w:rsidRDefault="00C602EC" w:rsidP="00BA078D">
            <w:r>
              <w:t xml:space="preserve">O0, </w:t>
            </w:r>
            <w:proofErr w:type="spellStart"/>
            <w:r>
              <w:t>Makefile</w:t>
            </w:r>
            <w:proofErr w:type="spellEnd"/>
            <w:r>
              <w:t xml:space="preserve"> [8]</w:t>
            </w:r>
          </w:p>
          <w:p w14:paraId="6FB5EE3A" w14:textId="77777777" w:rsidR="00C602EC" w:rsidRDefault="00C602EC" w:rsidP="00BA078D">
            <w:r>
              <w:t>Default setting with make -j</w:t>
            </w:r>
          </w:p>
        </w:tc>
        <w:tc>
          <w:tcPr>
            <w:tcW w:w="1285" w:type="dxa"/>
          </w:tcPr>
          <w:p w14:paraId="31811B96" w14:textId="77777777" w:rsidR="00C602EC" w:rsidRDefault="00C602EC" w:rsidP="00BA078D">
            <w:r>
              <w:t>0.9</w:t>
            </w:r>
          </w:p>
        </w:tc>
        <w:tc>
          <w:tcPr>
            <w:tcW w:w="811" w:type="dxa"/>
          </w:tcPr>
          <w:p w14:paraId="410C0E5A" w14:textId="77777777" w:rsidR="00C602EC" w:rsidRDefault="00C602EC" w:rsidP="00BA078D">
            <w:r>
              <w:t>100</w:t>
            </w:r>
          </w:p>
        </w:tc>
      </w:tr>
      <w:tr w:rsidR="00C602EC" w14:paraId="6D761DFB" w14:textId="77777777" w:rsidTr="00BA078D">
        <w:tc>
          <w:tcPr>
            <w:tcW w:w="606" w:type="dxa"/>
          </w:tcPr>
          <w:p w14:paraId="46D93A3A" w14:textId="77777777" w:rsidR="00C602EC" w:rsidRDefault="00C602EC" w:rsidP="00BA078D">
            <w:r>
              <w:t>1</w:t>
            </w:r>
          </w:p>
        </w:tc>
        <w:tc>
          <w:tcPr>
            <w:tcW w:w="1124" w:type="dxa"/>
          </w:tcPr>
          <w:p w14:paraId="169B9B7D" w14:textId="77777777" w:rsidR="00C602EC" w:rsidRPr="008F4FDF" w:rsidRDefault="00C602EC" w:rsidP="00BA078D">
            <w:r w:rsidRPr="008F4FDF">
              <w:t>Intel(R) Xeon(R) W-1290 CPU</w:t>
            </w:r>
          </w:p>
        </w:tc>
        <w:tc>
          <w:tcPr>
            <w:tcW w:w="1483" w:type="dxa"/>
          </w:tcPr>
          <w:p w14:paraId="6AA8CAC5" w14:textId="77777777" w:rsidR="00C602EC" w:rsidRDefault="00C602EC" w:rsidP="00BA078D">
            <w:r>
              <w:t xml:space="preserve">Linux, </w:t>
            </w:r>
            <w:r w:rsidRPr="008F4FDF">
              <w:t>Ubuntu 22.04.1</w:t>
            </w:r>
            <w:r>
              <w:t>, x86_64</w:t>
            </w:r>
          </w:p>
        </w:tc>
        <w:tc>
          <w:tcPr>
            <w:tcW w:w="1848" w:type="dxa"/>
          </w:tcPr>
          <w:p w14:paraId="6877E8E4" w14:textId="77777777" w:rsidR="00C602EC" w:rsidRDefault="00C602EC" w:rsidP="00BA078D">
            <w:r>
              <w:t>GCC 11.3</w:t>
            </w:r>
          </w:p>
        </w:tc>
        <w:tc>
          <w:tcPr>
            <w:tcW w:w="1794" w:type="dxa"/>
          </w:tcPr>
          <w:p w14:paraId="5B2E604C" w14:textId="77777777" w:rsidR="00C602EC" w:rsidRDefault="00C602EC" w:rsidP="00BA078D">
            <w:proofErr w:type="spellStart"/>
            <w:r>
              <w:t>Makefile</w:t>
            </w:r>
            <w:proofErr w:type="spellEnd"/>
            <w:r>
              <w:t xml:space="preserve"> [8]</w:t>
            </w:r>
          </w:p>
          <w:p w14:paraId="1D312BE9" w14:textId="77777777" w:rsidR="00C602EC" w:rsidRDefault="00C602EC" w:rsidP="00BA078D">
            <w:r>
              <w:t>Modifications: O3 optimization</w:t>
            </w:r>
          </w:p>
        </w:tc>
        <w:tc>
          <w:tcPr>
            <w:tcW w:w="1285" w:type="dxa"/>
          </w:tcPr>
          <w:p w14:paraId="026E5D7E" w14:textId="77777777" w:rsidR="00C602EC" w:rsidRDefault="00C602EC" w:rsidP="00BA078D">
            <w:r>
              <w:t>0.9</w:t>
            </w:r>
          </w:p>
        </w:tc>
        <w:tc>
          <w:tcPr>
            <w:tcW w:w="811" w:type="dxa"/>
          </w:tcPr>
          <w:p w14:paraId="5F056810" w14:textId="77777777" w:rsidR="00C602EC" w:rsidRPr="00BA7AD0" w:rsidRDefault="00C602EC" w:rsidP="00BA078D">
            <w:r>
              <w:t>100</w:t>
            </w:r>
          </w:p>
        </w:tc>
      </w:tr>
      <w:tr w:rsidR="00C602EC" w14:paraId="36113F7D" w14:textId="77777777" w:rsidTr="00BA078D">
        <w:tc>
          <w:tcPr>
            <w:tcW w:w="606" w:type="dxa"/>
          </w:tcPr>
          <w:p w14:paraId="676913CD" w14:textId="77777777" w:rsidR="00C602EC" w:rsidRDefault="00C602EC" w:rsidP="00BA078D">
            <w:r>
              <w:t>1</w:t>
            </w:r>
          </w:p>
        </w:tc>
        <w:tc>
          <w:tcPr>
            <w:tcW w:w="1124" w:type="dxa"/>
          </w:tcPr>
          <w:p w14:paraId="452995C9" w14:textId="77777777" w:rsidR="00C602EC" w:rsidRPr="008F4FDF" w:rsidRDefault="00C602EC" w:rsidP="00BA078D">
            <w:r w:rsidRPr="008F4FDF">
              <w:t>Intel(R) Xeon(R) W-1290 CPU</w:t>
            </w:r>
          </w:p>
        </w:tc>
        <w:tc>
          <w:tcPr>
            <w:tcW w:w="1483" w:type="dxa"/>
          </w:tcPr>
          <w:p w14:paraId="67641297" w14:textId="77777777" w:rsidR="00C602EC" w:rsidRDefault="00C602EC" w:rsidP="00BA078D">
            <w:r>
              <w:t xml:space="preserve">Linux, </w:t>
            </w:r>
            <w:r w:rsidRPr="008F4FDF">
              <w:t>Ubuntu 22.04.1</w:t>
            </w:r>
            <w:r>
              <w:t>, x86_64</w:t>
            </w:r>
          </w:p>
        </w:tc>
        <w:tc>
          <w:tcPr>
            <w:tcW w:w="1848" w:type="dxa"/>
          </w:tcPr>
          <w:p w14:paraId="052A0B24" w14:textId="77777777" w:rsidR="00C602EC" w:rsidRDefault="00C602EC" w:rsidP="00BA078D">
            <w:r>
              <w:t>Clang 14.0.0</w:t>
            </w:r>
          </w:p>
        </w:tc>
        <w:tc>
          <w:tcPr>
            <w:tcW w:w="1794" w:type="dxa"/>
          </w:tcPr>
          <w:p w14:paraId="38FA2737" w14:textId="77777777" w:rsidR="00C602EC" w:rsidRDefault="00C602EC" w:rsidP="00BA078D">
            <w:proofErr w:type="spellStart"/>
            <w:r>
              <w:t>Makefile</w:t>
            </w:r>
            <w:proofErr w:type="spellEnd"/>
            <w:r>
              <w:t xml:space="preserve"> [8]</w:t>
            </w:r>
          </w:p>
          <w:p w14:paraId="6FBF393A" w14:textId="77777777" w:rsidR="00C602EC" w:rsidRDefault="00C602EC" w:rsidP="00BA078D">
            <w:r>
              <w:t>Modifications: Clang and O2 optimization</w:t>
            </w:r>
          </w:p>
        </w:tc>
        <w:tc>
          <w:tcPr>
            <w:tcW w:w="1285" w:type="dxa"/>
          </w:tcPr>
          <w:p w14:paraId="16035484" w14:textId="77777777" w:rsidR="00C602EC" w:rsidRPr="00EA341C" w:rsidRDefault="00C602EC" w:rsidP="00BA078D">
            <w:r>
              <w:t>0.9</w:t>
            </w:r>
          </w:p>
        </w:tc>
        <w:tc>
          <w:tcPr>
            <w:tcW w:w="811" w:type="dxa"/>
          </w:tcPr>
          <w:p w14:paraId="18CE1BE8" w14:textId="77777777" w:rsidR="00C602EC" w:rsidRPr="00BA7AD0" w:rsidRDefault="00C602EC" w:rsidP="00BA078D">
            <w:r>
              <w:t>100</w:t>
            </w:r>
          </w:p>
        </w:tc>
      </w:tr>
      <w:tr w:rsidR="00C602EC" w14:paraId="0E1E974A" w14:textId="77777777" w:rsidTr="00BA078D">
        <w:tc>
          <w:tcPr>
            <w:tcW w:w="606" w:type="dxa"/>
          </w:tcPr>
          <w:p w14:paraId="4EBD7EB1" w14:textId="77777777" w:rsidR="00C602EC" w:rsidRDefault="00C602EC" w:rsidP="00BA078D">
            <w:r>
              <w:t>1</w:t>
            </w:r>
          </w:p>
        </w:tc>
        <w:tc>
          <w:tcPr>
            <w:tcW w:w="1124" w:type="dxa"/>
          </w:tcPr>
          <w:p w14:paraId="56B235CC" w14:textId="77777777" w:rsidR="00C602EC" w:rsidRPr="008F4FDF" w:rsidRDefault="00C602EC" w:rsidP="00BA078D">
            <w:r w:rsidRPr="008F4FDF">
              <w:t>Intel(R) Xeon(R) W-1290 CPU</w:t>
            </w:r>
          </w:p>
        </w:tc>
        <w:tc>
          <w:tcPr>
            <w:tcW w:w="1483" w:type="dxa"/>
          </w:tcPr>
          <w:p w14:paraId="0DC6C9B9" w14:textId="77777777" w:rsidR="00C602EC" w:rsidRDefault="00C602EC" w:rsidP="00BA078D">
            <w:r>
              <w:t xml:space="preserve">Linux, </w:t>
            </w:r>
            <w:r w:rsidRPr="008F4FDF">
              <w:t>Ubuntu 22.04.1</w:t>
            </w:r>
            <w:r>
              <w:t>, x86_64</w:t>
            </w:r>
          </w:p>
        </w:tc>
        <w:tc>
          <w:tcPr>
            <w:tcW w:w="1848" w:type="dxa"/>
          </w:tcPr>
          <w:p w14:paraId="1E35864A" w14:textId="77777777" w:rsidR="00C602EC" w:rsidRDefault="00C602EC" w:rsidP="00BA078D">
            <w:r>
              <w:t>Clang 14.0.0</w:t>
            </w:r>
          </w:p>
        </w:tc>
        <w:tc>
          <w:tcPr>
            <w:tcW w:w="1794" w:type="dxa"/>
          </w:tcPr>
          <w:p w14:paraId="066D94AF" w14:textId="77777777" w:rsidR="00C602EC" w:rsidRDefault="00C602EC" w:rsidP="00BA078D">
            <w:proofErr w:type="spellStart"/>
            <w:r>
              <w:t>Makefile</w:t>
            </w:r>
            <w:proofErr w:type="spellEnd"/>
            <w:r>
              <w:t xml:space="preserve"> [8]</w:t>
            </w:r>
          </w:p>
          <w:p w14:paraId="34EDC236" w14:textId="77777777" w:rsidR="00C602EC" w:rsidRDefault="00C602EC" w:rsidP="00BA078D">
            <w:r>
              <w:t>Modifications: Clang and O3 optimization</w:t>
            </w:r>
          </w:p>
        </w:tc>
        <w:tc>
          <w:tcPr>
            <w:tcW w:w="1285" w:type="dxa"/>
          </w:tcPr>
          <w:p w14:paraId="204053C8" w14:textId="77777777" w:rsidR="00C602EC" w:rsidRPr="00BA7AD0" w:rsidRDefault="00C602EC" w:rsidP="00BA078D">
            <w:r>
              <w:t>0.9</w:t>
            </w:r>
          </w:p>
        </w:tc>
        <w:tc>
          <w:tcPr>
            <w:tcW w:w="811" w:type="dxa"/>
          </w:tcPr>
          <w:p w14:paraId="5EDAE20B" w14:textId="77777777" w:rsidR="00C602EC" w:rsidRPr="00BA7AD0" w:rsidRDefault="00C602EC" w:rsidP="00BA078D">
            <w:r>
              <w:t>100</w:t>
            </w:r>
          </w:p>
        </w:tc>
      </w:tr>
      <w:tr w:rsidR="00C602EC" w14:paraId="1DE75A02" w14:textId="77777777" w:rsidTr="00BA078D">
        <w:tc>
          <w:tcPr>
            <w:tcW w:w="606" w:type="dxa"/>
          </w:tcPr>
          <w:p w14:paraId="469EBCD0" w14:textId="77777777" w:rsidR="00C602EC" w:rsidRDefault="00C602EC" w:rsidP="00BA078D">
            <w:r>
              <w:t>1</w:t>
            </w:r>
          </w:p>
        </w:tc>
        <w:tc>
          <w:tcPr>
            <w:tcW w:w="1124" w:type="dxa"/>
          </w:tcPr>
          <w:p w14:paraId="52BE439D" w14:textId="77777777" w:rsidR="00C602EC" w:rsidRPr="008F4FDF" w:rsidRDefault="00C602EC" w:rsidP="00BA078D">
            <w:r w:rsidRPr="008F4FDF">
              <w:t>Intel(R) Xeon(R) W-1290 CPU</w:t>
            </w:r>
          </w:p>
        </w:tc>
        <w:tc>
          <w:tcPr>
            <w:tcW w:w="1483" w:type="dxa"/>
          </w:tcPr>
          <w:p w14:paraId="6834C5E2" w14:textId="77777777" w:rsidR="00C602EC" w:rsidRDefault="00C602EC" w:rsidP="00BA078D">
            <w:r>
              <w:t xml:space="preserve">Linux, </w:t>
            </w:r>
            <w:r w:rsidRPr="008F4FDF">
              <w:t>Ubuntu 22.04.1</w:t>
            </w:r>
            <w:r>
              <w:t>, x86_64</w:t>
            </w:r>
          </w:p>
        </w:tc>
        <w:tc>
          <w:tcPr>
            <w:tcW w:w="1848" w:type="dxa"/>
          </w:tcPr>
          <w:p w14:paraId="4B9865DD" w14:textId="77777777" w:rsidR="00C602EC" w:rsidRDefault="00C602EC" w:rsidP="00BA078D">
            <w:r>
              <w:t>Clang 14.0.0</w:t>
            </w:r>
          </w:p>
        </w:tc>
        <w:tc>
          <w:tcPr>
            <w:tcW w:w="1794" w:type="dxa"/>
          </w:tcPr>
          <w:p w14:paraId="3088A54E" w14:textId="77777777" w:rsidR="00C602EC" w:rsidRDefault="00C602EC" w:rsidP="00BA078D">
            <w:proofErr w:type="spellStart"/>
            <w:r>
              <w:t>Makefile</w:t>
            </w:r>
            <w:proofErr w:type="spellEnd"/>
            <w:r>
              <w:t xml:space="preserve"> [8]</w:t>
            </w:r>
          </w:p>
          <w:p w14:paraId="053A68E5" w14:textId="77777777" w:rsidR="00C602EC" w:rsidRDefault="00C602EC" w:rsidP="00BA078D">
            <w:r>
              <w:t xml:space="preserve">Modifications: </w:t>
            </w:r>
            <w:proofErr w:type="gramStart"/>
            <w:r>
              <w:t>GCC  and</w:t>
            </w:r>
            <w:proofErr w:type="gramEnd"/>
            <w:r>
              <w:t xml:space="preserve"> </w:t>
            </w:r>
            <w:proofErr w:type="spellStart"/>
            <w:r>
              <w:t>Ofast</w:t>
            </w:r>
            <w:proofErr w:type="spellEnd"/>
            <w:r>
              <w:t xml:space="preserve"> optimization</w:t>
            </w:r>
          </w:p>
        </w:tc>
        <w:tc>
          <w:tcPr>
            <w:tcW w:w="1285" w:type="dxa"/>
          </w:tcPr>
          <w:p w14:paraId="2CD6DE94" w14:textId="77777777" w:rsidR="00C602EC" w:rsidRPr="00BA7AD0" w:rsidRDefault="00C602EC" w:rsidP="00BA078D">
            <w:r w:rsidRPr="00006BE5">
              <w:rPr>
                <w:color w:val="FF0000"/>
              </w:rPr>
              <w:t>11.858449</w:t>
            </w:r>
          </w:p>
        </w:tc>
        <w:tc>
          <w:tcPr>
            <w:tcW w:w="811" w:type="dxa"/>
          </w:tcPr>
          <w:p w14:paraId="4A258EE2" w14:textId="77777777" w:rsidR="00C602EC" w:rsidRPr="00BA7AD0" w:rsidRDefault="00C602EC" w:rsidP="00BA078D">
            <w:r>
              <w:t>97.4</w:t>
            </w:r>
          </w:p>
        </w:tc>
      </w:tr>
      <w:tr w:rsidR="00C602EC" w14:paraId="22AFF3D7" w14:textId="77777777" w:rsidTr="00BA078D">
        <w:tc>
          <w:tcPr>
            <w:tcW w:w="606" w:type="dxa"/>
          </w:tcPr>
          <w:p w14:paraId="4F74B367" w14:textId="77777777" w:rsidR="00C602EC" w:rsidRDefault="00C602EC" w:rsidP="00BA078D">
            <w:r>
              <w:t>1</w:t>
            </w:r>
          </w:p>
        </w:tc>
        <w:tc>
          <w:tcPr>
            <w:tcW w:w="1124" w:type="dxa"/>
          </w:tcPr>
          <w:p w14:paraId="4B13447E" w14:textId="77777777" w:rsidR="00C602EC" w:rsidRPr="008F4FDF" w:rsidRDefault="00C602EC" w:rsidP="00BA078D">
            <w:r w:rsidRPr="008F4FDF">
              <w:t>Intel(R) Xeon(R) W-1290 CPU</w:t>
            </w:r>
          </w:p>
        </w:tc>
        <w:tc>
          <w:tcPr>
            <w:tcW w:w="1483" w:type="dxa"/>
          </w:tcPr>
          <w:p w14:paraId="3D3779F4" w14:textId="77777777" w:rsidR="00C602EC" w:rsidRDefault="00C602EC" w:rsidP="00BA078D">
            <w:r>
              <w:t xml:space="preserve">Linux, </w:t>
            </w:r>
            <w:r w:rsidRPr="008F4FDF">
              <w:t>Ubuntu 22.04.1</w:t>
            </w:r>
            <w:r>
              <w:t>, x86_64</w:t>
            </w:r>
          </w:p>
        </w:tc>
        <w:tc>
          <w:tcPr>
            <w:tcW w:w="1848" w:type="dxa"/>
          </w:tcPr>
          <w:p w14:paraId="144E59DD" w14:textId="77777777" w:rsidR="00C602EC" w:rsidRDefault="00C602EC" w:rsidP="00BA078D">
            <w:r>
              <w:t>Clang 14.0.0</w:t>
            </w:r>
          </w:p>
        </w:tc>
        <w:tc>
          <w:tcPr>
            <w:tcW w:w="1794" w:type="dxa"/>
          </w:tcPr>
          <w:p w14:paraId="1CDA2D0F" w14:textId="77777777" w:rsidR="00C602EC" w:rsidRDefault="00C602EC" w:rsidP="00BA078D">
            <w:proofErr w:type="spellStart"/>
            <w:r>
              <w:t>Makefile</w:t>
            </w:r>
            <w:proofErr w:type="spellEnd"/>
            <w:r>
              <w:t xml:space="preserve"> [8]</w:t>
            </w:r>
          </w:p>
          <w:p w14:paraId="78FF4DA5" w14:textId="77777777" w:rsidR="00C602EC" w:rsidRDefault="00C602EC" w:rsidP="00BA078D">
            <w:r>
              <w:t xml:space="preserve">Modifications: </w:t>
            </w:r>
            <w:proofErr w:type="gramStart"/>
            <w:r>
              <w:t>Clang  and</w:t>
            </w:r>
            <w:proofErr w:type="gramEnd"/>
            <w:r>
              <w:t xml:space="preserve"> O3 and -</w:t>
            </w:r>
            <w:proofErr w:type="spellStart"/>
            <w:r>
              <w:t>ffast_math</w:t>
            </w:r>
            <w:proofErr w:type="spellEnd"/>
            <w:r>
              <w:t xml:space="preserve"> optimization</w:t>
            </w:r>
          </w:p>
        </w:tc>
        <w:tc>
          <w:tcPr>
            <w:tcW w:w="1285" w:type="dxa"/>
          </w:tcPr>
          <w:p w14:paraId="7552B1CB" w14:textId="77777777" w:rsidR="00C602EC" w:rsidRPr="00240F9A" w:rsidRDefault="00C602EC" w:rsidP="00BA078D">
            <w:pPr>
              <w:rPr>
                <w:color w:val="FF0000"/>
              </w:rPr>
            </w:pPr>
            <w:r>
              <w:rPr>
                <w:color w:val="FF0000"/>
              </w:rPr>
              <w:t>12.11</w:t>
            </w:r>
          </w:p>
        </w:tc>
        <w:tc>
          <w:tcPr>
            <w:tcW w:w="811" w:type="dxa"/>
          </w:tcPr>
          <w:p w14:paraId="007BA685" w14:textId="77777777" w:rsidR="00C602EC" w:rsidRPr="00BA7AD0" w:rsidRDefault="00C602EC" w:rsidP="00BA078D">
            <w:r>
              <w:t>97.5</w:t>
            </w:r>
          </w:p>
        </w:tc>
      </w:tr>
    </w:tbl>
    <w:p w14:paraId="532A496F" w14:textId="09D3DEC7" w:rsidR="00C602EC" w:rsidRPr="00D17EC9" w:rsidRDefault="00C602EC" w:rsidP="00C602EC">
      <w:pPr>
        <w:jc w:val="center"/>
        <w:rPr>
          <w:b/>
          <w:bCs/>
        </w:rPr>
      </w:pPr>
      <w:r w:rsidRPr="00D17EC9">
        <w:rPr>
          <w:b/>
          <w:bCs/>
        </w:rPr>
        <w:t xml:space="preserve">Table </w:t>
      </w:r>
      <w:r w:rsidR="008B2EFA">
        <w:rPr>
          <w:b/>
          <w:bCs/>
        </w:rPr>
        <w:t>3-3</w:t>
      </w:r>
      <w:r>
        <w:rPr>
          <w:b/>
          <w:bCs/>
        </w:rPr>
        <w:t>.3</w:t>
      </w:r>
      <w:r w:rsidRPr="00D17EC9">
        <w:rPr>
          <w:b/>
          <w:bCs/>
        </w:rPr>
        <w:t xml:space="preserve"> </w:t>
      </w:r>
      <w:r>
        <w:rPr>
          <w:b/>
          <w:bCs/>
        </w:rPr>
        <w:t>Results with IVAS split renderer using MLD</w:t>
      </w:r>
    </w:p>
    <w:p w14:paraId="185013DC" w14:textId="77777777" w:rsidR="00C602EC" w:rsidRDefault="00C602EC" w:rsidP="00C602EC">
      <w:pPr>
        <w:pStyle w:val="h1"/>
        <w:numPr>
          <w:ilvl w:val="0"/>
          <w:numId w:val="0"/>
        </w:numPr>
        <w:jc w:val="center"/>
        <w:rPr>
          <w:lang w:eastAsia="ja-JP"/>
        </w:rPr>
      </w:pPr>
    </w:p>
    <w:p w14:paraId="5316A9B3" w14:textId="77777777" w:rsidR="00C602EC" w:rsidRPr="00D13567" w:rsidRDefault="00C602EC" w:rsidP="00950AAF">
      <w:pPr>
        <w:pStyle w:val="Heading3"/>
        <w:rPr>
          <w:lang w:val="en-US"/>
        </w:rPr>
      </w:pPr>
      <w:r>
        <w:rPr>
          <w:lang w:val="en-US"/>
        </w:rPr>
        <w:t>SSNR</w:t>
      </w:r>
    </w:p>
    <w:p w14:paraId="27791C82" w14:textId="77777777" w:rsidR="00C602EC" w:rsidRDefault="00C602EC" w:rsidP="00950AAF">
      <w:pPr>
        <w:pStyle w:val="Heading4"/>
        <w:rPr>
          <w:rFonts w:eastAsia="SimSun"/>
          <w:lang w:val="en-US"/>
        </w:rPr>
      </w:pPr>
      <w:r w:rsidRPr="00D13567">
        <w:rPr>
          <w:rFonts w:eastAsia="SimSun"/>
          <w:lang w:val="en-US"/>
        </w:rPr>
        <w:t>IVAS encoder + decoder tests</w:t>
      </w:r>
    </w:p>
    <w:p w14:paraId="6C4770F4" w14:textId="77777777" w:rsidR="00C602EC" w:rsidRPr="008D1B2F" w:rsidRDefault="00C602EC" w:rsidP="00C602EC">
      <w:pPr>
        <w:pStyle w:val="ListParagraph"/>
        <w:ind w:left="1080"/>
        <w:rPr>
          <w:rFonts w:ascii="Arial" w:eastAsia="SimSun" w:hAnsi="Arial"/>
          <w:sz w:val="24"/>
          <w:lang w:val="en-US"/>
        </w:rPr>
      </w:pPr>
    </w:p>
    <w:p w14:paraId="0BC536A8" w14:textId="77777777" w:rsidR="00C602EC" w:rsidRPr="00E8626D" w:rsidRDefault="00C602EC" w:rsidP="00C602EC">
      <w:pPr>
        <w:pStyle w:val="ListParagraph"/>
        <w:ind w:left="360"/>
        <w:rPr>
          <w:lang w:val="en-US"/>
        </w:rPr>
      </w:pPr>
      <w:r w:rsidRPr="00E8626D">
        <w:rPr>
          <w:lang w:val="en-US"/>
        </w:rPr>
        <w:t>Total number of tests: 6</w:t>
      </w:r>
      <w:r>
        <w:rPr>
          <w:lang w:val="en-US"/>
        </w:rPr>
        <w:t>27</w:t>
      </w:r>
    </w:p>
    <w:tbl>
      <w:tblPr>
        <w:tblStyle w:val="TableGrid"/>
        <w:tblW w:w="10058" w:type="dxa"/>
        <w:tblLook w:val="04A0" w:firstRow="1" w:lastRow="0" w:firstColumn="1" w:lastColumn="0" w:noHBand="0" w:noVBand="1"/>
      </w:tblPr>
      <w:tblGrid>
        <w:gridCol w:w="606"/>
        <w:gridCol w:w="1135"/>
        <w:gridCol w:w="1483"/>
        <w:gridCol w:w="1931"/>
        <w:gridCol w:w="1848"/>
        <w:gridCol w:w="2063"/>
        <w:gridCol w:w="992"/>
      </w:tblGrid>
      <w:tr w:rsidR="00C602EC" w14:paraId="509C64B0" w14:textId="77777777" w:rsidTr="00BA078D">
        <w:tc>
          <w:tcPr>
            <w:tcW w:w="606" w:type="dxa"/>
          </w:tcPr>
          <w:p w14:paraId="27CE81CE" w14:textId="77777777" w:rsidR="00C602EC" w:rsidRPr="009237BE" w:rsidRDefault="00C602EC" w:rsidP="00BA078D">
            <w:pPr>
              <w:rPr>
                <w:b/>
                <w:bCs/>
              </w:rPr>
            </w:pPr>
            <w:r w:rsidRPr="009237BE">
              <w:rPr>
                <w:b/>
                <w:bCs/>
              </w:rPr>
              <w:t>Ref used</w:t>
            </w:r>
          </w:p>
        </w:tc>
        <w:tc>
          <w:tcPr>
            <w:tcW w:w="1135" w:type="dxa"/>
          </w:tcPr>
          <w:p w14:paraId="38568D35" w14:textId="77777777" w:rsidR="00C602EC" w:rsidRPr="009237BE" w:rsidRDefault="00C602EC" w:rsidP="00BA078D">
            <w:pPr>
              <w:rPr>
                <w:b/>
                <w:bCs/>
              </w:rPr>
            </w:pPr>
            <w:r w:rsidRPr="009237BE">
              <w:rPr>
                <w:b/>
                <w:bCs/>
              </w:rPr>
              <w:t>Processor</w:t>
            </w:r>
          </w:p>
        </w:tc>
        <w:tc>
          <w:tcPr>
            <w:tcW w:w="1483" w:type="dxa"/>
          </w:tcPr>
          <w:p w14:paraId="6B740E22" w14:textId="77777777" w:rsidR="00C602EC" w:rsidRPr="009237BE" w:rsidRDefault="00C602EC" w:rsidP="00BA078D">
            <w:pPr>
              <w:rPr>
                <w:b/>
                <w:bCs/>
              </w:rPr>
            </w:pPr>
            <w:r w:rsidRPr="009237BE">
              <w:rPr>
                <w:b/>
                <w:bCs/>
              </w:rPr>
              <w:t>Platform</w:t>
            </w:r>
          </w:p>
        </w:tc>
        <w:tc>
          <w:tcPr>
            <w:tcW w:w="1931" w:type="dxa"/>
          </w:tcPr>
          <w:p w14:paraId="5E4F0D0F" w14:textId="77777777" w:rsidR="00C602EC" w:rsidRPr="009237BE" w:rsidRDefault="00C602EC" w:rsidP="00BA078D">
            <w:pPr>
              <w:rPr>
                <w:b/>
                <w:bCs/>
              </w:rPr>
            </w:pPr>
            <w:r w:rsidRPr="009237BE">
              <w:rPr>
                <w:b/>
                <w:bCs/>
              </w:rPr>
              <w:t>Compiler</w:t>
            </w:r>
          </w:p>
        </w:tc>
        <w:tc>
          <w:tcPr>
            <w:tcW w:w="1848" w:type="dxa"/>
          </w:tcPr>
          <w:p w14:paraId="19B4E912" w14:textId="77777777" w:rsidR="00C602EC" w:rsidRPr="009237BE" w:rsidRDefault="00C602EC" w:rsidP="00BA078D">
            <w:pPr>
              <w:rPr>
                <w:b/>
                <w:bCs/>
              </w:rPr>
            </w:pPr>
            <w:r w:rsidRPr="009237BE">
              <w:rPr>
                <w:b/>
                <w:bCs/>
              </w:rPr>
              <w:t>Compiler settings and optimization flags</w:t>
            </w:r>
          </w:p>
        </w:tc>
        <w:tc>
          <w:tcPr>
            <w:tcW w:w="2063" w:type="dxa"/>
          </w:tcPr>
          <w:p w14:paraId="4C5E0B3D" w14:textId="77777777" w:rsidR="00C602EC" w:rsidRPr="009237BE" w:rsidRDefault="00C602EC" w:rsidP="00BA078D">
            <w:pPr>
              <w:rPr>
                <w:b/>
                <w:bCs/>
              </w:rPr>
            </w:pPr>
            <w:r w:rsidRPr="009237BE">
              <w:rPr>
                <w:b/>
                <w:bCs/>
              </w:rPr>
              <w:t>SSNR</w:t>
            </w:r>
            <w:r>
              <w:rPr>
                <w:b/>
                <w:bCs/>
              </w:rPr>
              <w:t xml:space="preserve"> (dB)</w:t>
            </w:r>
          </w:p>
        </w:tc>
        <w:tc>
          <w:tcPr>
            <w:tcW w:w="992" w:type="dxa"/>
          </w:tcPr>
          <w:p w14:paraId="4EE209BD" w14:textId="77777777" w:rsidR="00C602EC" w:rsidRPr="009237BE" w:rsidRDefault="00C602EC" w:rsidP="00BA078D">
            <w:pPr>
              <w:rPr>
                <w:b/>
                <w:bCs/>
              </w:rPr>
            </w:pPr>
            <w:r>
              <w:rPr>
                <w:b/>
                <w:bCs/>
              </w:rPr>
              <w:t>% tests &gt; 50 dB SSNR</w:t>
            </w:r>
          </w:p>
        </w:tc>
      </w:tr>
      <w:tr w:rsidR="00C602EC" w14:paraId="213DE44A" w14:textId="77777777" w:rsidTr="00BA078D">
        <w:tc>
          <w:tcPr>
            <w:tcW w:w="606" w:type="dxa"/>
          </w:tcPr>
          <w:p w14:paraId="1ACF834A" w14:textId="77777777" w:rsidR="00C602EC" w:rsidRDefault="00C602EC" w:rsidP="00BA078D">
            <w:r>
              <w:lastRenderedPageBreak/>
              <w:t>1</w:t>
            </w:r>
          </w:p>
        </w:tc>
        <w:tc>
          <w:tcPr>
            <w:tcW w:w="1135" w:type="dxa"/>
          </w:tcPr>
          <w:p w14:paraId="25EC6F13" w14:textId="77777777" w:rsidR="00C602EC" w:rsidRDefault="00C602EC" w:rsidP="00BA078D">
            <w:r w:rsidRPr="008F4FDF">
              <w:t>Intel(R) Xeon(R) W-1290 CPU</w:t>
            </w:r>
          </w:p>
        </w:tc>
        <w:tc>
          <w:tcPr>
            <w:tcW w:w="1483" w:type="dxa"/>
          </w:tcPr>
          <w:p w14:paraId="7A6DE06D" w14:textId="77777777" w:rsidR="00C602EC" w:rsidRDefault="00C602EC" w:rsidP="00BA078D">
            <w:r>
              <w:t xml:space="preserve">Windows 11, SDK: </w:t>
            </w:r>
            <w:r w:rsidRPr="008F4FDF">
              <w:t>10.0.17763.0</w:t>
            </w:r>
          </w:p>
        </w:tc>
        <w:tc>
          <w:tcPr>
            <w:tcW w:w="1931" w:type="dxa"/>
          </w:tcPr>
          <w:p w14:paraId="64479C19" w14:textId="77777777" w:rsidR="00C602EC" w:rsidRDefault="00C602EC" w:rsidP="00BA078D">
            <w:r>
              <w:t>Microsoft Visual Studio</w:t>
            </w:r>
          </w:p>
          <w:p w14:paraId="2A3C5781" w14:textId="77777777" w:rsidR="00C602EC" w:rsidRDefault="00C602EC" w:rsidP="00BA078D">
            <w:r>
              <w:t xml:space="preserve">Toolset: </w:t>
            </w:r>
            <w:r w:rsidRPr="008F4FDF">
              <w:t>Visual Studio 2017 (v141)</w:t>
            </w:r>
          </w:p>
          <w:p w14:paraId="67F5C355" w14:textId="77777777" w:rsidR="00C602EC" w:rsidRDefault="00C602EC" w:rsidP="00BA078D">
            <w:proofErr w:type="spellStart"/>
            <w:r w:rsidRPr="008F4FDF">
              <w:t>ToolsVersion</w:t>
            </w:r>
            <w:proofErr w:type="spellEnd"/>
            <w:r w:rsidRPr="008F4FDF">
              <w:t>="15.0"</w:t>
            </w:r>
          </w:p>
        </w:tc>
        <w:tc>
          <w:tcPr>
            <w:tcW w:w="1848" w:type="dxa"/>
          </w:tcPr>
          <w:p w14:paraId="5A537B0E" w14:textId="77777777" w:rsidR="00C602EC" w:rsidRDefault="00C602EC" w:rsidP="00BA078D">
            <w:r>
              <w:t>Release, Win32, O2 (Favor speed)</w:t>
            </w:r>
          </w:p>
        </w:tc>
        <w:tc>
          <w:tcPr>
            <w:tcW w:w="2063" w:type="dxa"/>
          </w:tcPr>
          <w:p w14:paraId="4FA4A67F" w14:textId="77777777" w:rsidR="00C602EC" w:rsidRDefault="00C602EC" w:rsidP="00BA078D">
            <w:r w:rsidRPr="00B37669">
              <w:t>58.83</w:t>
            </w:r>
          </w:p>
        </w:tc>
        <w:tc>
          <w:tcPr>
            <w:tcW w:w="992" w:type="dxa"/>
          </w:tcPr>
          <w:p w14:paraId="7A942AE1" w14:textId="77777777" w:rsidR="00C602EC" w:rsidRPr="00B37669" w:rsidRDefault="00C602EC" w:rsidP="00BA078D">
            <w:r>
              <w:t>100</w:t>
            </w:r>
          </w:p>
        </w:tc>
      </w:tr>
      <w:tr w:rsidR="00C602EC" w14:paraId="467B6D8E" w14:textId="77777777" w:rsidTr="00BA078D">
        <w:tc>
          <w:tcPr>
            <w:tcW w:w="606" w:type="dxa"/>
          </w:tcPr>
          <w:p w14:paraId="5E6BA9BF" w14:textId="77777777" w:rsidR="00C602EC" w:rsidRDefault="00C602EC" w:rsidP="00BA078D">
            <w:r>
              <w:t>1</w:t>
            </w:r>
          </w:p>
        </w:tc>
        <w:tc>
          <w:tcPr>
            <w:tcW w:w="1135" w:type="dxa"/>
          </w:tcPr>
          <w:p w14:paraId="635BED6F" w14:textId="77777777" w:rsidR="00C602EC" w:rsidRPr="008F4FDF" w:rsidRDefault="00C602EC" w:rsidP="00BA078D">
            <w:r w:rsidRPr="008F4FDF">
              <w:t>Intel(R) Xeon(R) W-1290 CPU</w:t>
            </w:r>
          </w:p>
        </w:tc>
        <w:tc>
          <w:tcPr>
            <w:tcW w:w="1483" w:type="dxa"/>
          </w:tcPr>
          <w:p w14:paraId="58B0AE7D" w14:textId="77777777" w:rsidR="00C602EC" w:rsidRDefault="00C602EC" w:rsidP="00BA078D">
            <w:r>
              <w:t xml:space="preserve">Linux, </w:t>
            </w:r>
            <w:r w:rsidRPr="008F4FDF">
              <w:t>Ubuntu 22.04.1</w:t>
            </w:r>
            <w:r>
              <w:t>, x86_64</w:t>
            </w:r>
          </w:p>
        </w:tc>
        <w:tc>
          <w:tcPr>
            <w:tcW w:w="1931" w:type="dxa"/>
          </w:tcPr>
          <w:p w14:paraId="0D22D239" w14:textId="77777777" w:rsidR="00C602EC" w:rsidRDefault="00C602EC" w:rsidP="00BA078D">
            <w:r>
              <w:t>GCC 11.3</w:t>
            </w:r>
          </w:p>
        </w:tc>
        <w:tc>
          <w:tcPr>
            <w:tcW w:w="1848" w:type="dxa"/>
          </w:tcPr>
          <w:p w14:paraId="0BE77BE6" w14:textId="77777777" w:rsidR="00C602EC" w:rsidRDefault="00C602EC" w:rsidP="00BA078D">
            <w:r>
              <w:t xml:space="preserve">O0, </w:t>
            </w:r>
            <w:proofErr w:type="spellStart"/>
            <w:r>
              <w:t>Makefile</w:t>
            </w:r>
            <w:proofErr w:type="spellEnd"/>
            <w:r>
              <w:t xml:space="preserve"> [8]</w:t>
            </w:r>
          </w:p>
          <w:p w14:paraId="4A88D9F5" w14:textId="77777777" w:rsidR="00C602EC" w:rsidRDefault="00C602EC" w:rsidP="00BA078D">
            <w:r>
              <w:t>Default setting with make -j</w:t>
            </w:r>
          </w:p>
        </w:tc>
        <w:tc>
          <w:tcPr>
            <w:tcW w:w="2063" w:type="dxa"/>
          </w:tcPr>
          <w:p w14:paraId="7F1E56B4" w14:textId="77777777" w:rsidR="00C602EC" w:rsidRDefault="00C602EC" w:rsidP="00BA078D">
            <w:r>
              <w:t>46.81</w:t>
            </w:r>
          </w:p>
        </w:tc>
        <w:tc>
          <w:tcPr>
            <w:tcW w:w="992" w:type="dxa"/>
          </w:tcPr>
          <w:p w14:paraId="49F13B44" w14:textId="77777777" w:rsidR="00C602EC" w:rsidRDefault="00C602EC" w:rsidP="00BA078D">
            <w:r>
              <w:t>99.84</w:t>
            </w:r>
          </w:p>
        </w:tc>
      </w:tr>
      <w:tr w:rsidR="00C602EC" w14:paraId="41B2D35F" w14:textId="77777777" w:rsidTr="00BA078D">
        <w:tc>
          <w:tcPr>
            <w:tcW w:w="606" w:type="dxa"/>
          </w:tcPr>
          <w:p w14:paraId="0826AFDD" w14:textId="77777777" w:rsidR="00C602EC" w:rsidRDefault="00C602EC" w:rsidP="00BA078D">
            <w:r>
              <w:t>1</w:t>
            </w:r>
          </w:p>
        </w:tc>
        <w:tc>
          <w:tcPr>
            <w:tcW w:w="1135" w:type="dxa"/>
          </w:tcPr>
          <w:p w14:paraId="4F356B81" w14:textId="77777777" w:rsidR="00C602EC" w:rsidRPr="008F4FDF" w:rsidRDefault="00C602EC" w:rsidP="00BA078D">
            <w:r w:rsidRPr="008F4FDF">
              <w:t>Intel(R) Xeon(R) W-1290 CPU</w:t>
            </w:r>
          </w:p>
        </w:tc>
        <w:tc>
          <w:tcPr>
            <w:tcW w:w="1483" w:type="dxa"/>
          </w:tcPr>
          <w:p w14:paraId="4F6A12DF" w14:textId="77777777" w:rsidR="00C602EC" w:rsidRDefault="00C602EC" w:rsidP="00BA078D">
            <w:r>
              <w:t xml:space="preserve">Linux, </w:t>
            </w:r>
            <w:r w:rsidRPr="008F4FDF">
              <w:t>Ubuntu 22.04.1</w:t>
            </w:r>
            <w:r>
              <w:t>, x86_64</w:t>
            </w:r>
          </w:p>
        </w:tc>
        <w:tc>
          <w:tcPr>
            <w:tcW w:w="1931" w:type="dxa"/>
          </w:tcPr>
          <w:p w14:paraId="3362DB24" w14:textId="77777777" w:rsidR="00C602EC" w:rsidRDefault="00C602EC" w:rsidP="00BA078D">
            <w:r>
              <w:t>GCC 11.3</w:t>
            </w:r>
          </w:p>
        </w:tc>
        <w:tc>
          <w:tcPr>
            <w:tcW w:w="1848" w:type="dxa"/>
          </w:tcPr>
          <w:p w14:paraId="727DBDA8" w14:textId="77777777" w:rsidR="00C602EC" w:rsidRDefault="00C602EC" w:rsidP="00BA078D">
            <w:proofErr w:type="spellStart"/>
            <w:r>
              <w:t>Makefile</w:t>
            </w:r>
            <w:proofErr w:type="spellEnd"/>
            <w:r>
              <w:t xml:space="preserve"> [8]</w:t>
            </w:r>
          </w:p>
          <w:p w14:paraId="5CE1BE1B" w14:textId="77777777" w:rsidR="00C602EC" w:rsidRDefault="00C602EC" w:rsidP="00BA078D">
            <w:r>
              <w:t>Modifications: O3 optimization</w:t>
            </w:r>
          </w:p>
        </w:tc>
        <w:tc>
          <w:tcPr>
            <w:tcW w:w="2063" w:type="dxa"/>
          </w:tcPr>
          <w:p w14:paraId="5B46F72F" w14:textId="77777777" w:rsidR="00C602EC" w:rsidRDefault="00C602EC" w:rsidP="00BA078D">
            <w:r w:rsidRPr="00BA7AD0">
              <w:t>33.35</w:t>
            </w:r>
          </w:p>
        </w:tc>
        <w:tc>
          <w:tcPr>
            <w:tcW w:w="992" w:type="dxa"/>
          </w:tcPr>
          <w:p w14:paraId="4C85BD0F" w14:textId="77777777" w:rsidR="00C602EC" w:rsidRPr="00BA7AD0" w:rsidRDefault="00C602EC" w:rsidP="00BA078D">
            <w:r>
              <w:t>99.84</w:t>
            </w:r>
          </w:p>
        </w:tc>
      </w:tr>
      <w:tr w:rsidR="00C602EC" w14:paraId="5661D5C3" w14:textId="77777777" w:rsidTr="00BA078D">
        <w:tc>
          <w:tcPr>
            <w:tcW w:w="606" w:type="dxa"/>
          </w:tcPr>
          <w:p w14:paraId="0463C513" w14:textId="77777777" w:rsidR="00C602EC" w:rsidRDefault="00C602EC" w:rsidP="00BA078D">
            <w:r>
              <w:t>1</w:t>
            </w:r>
          </w:p>
        </w:tc>
        <w:tc>
          <w:tcPr>
            <w:tcW w:w="1135" w:type="dxa"/>
          </w:tcPr>
          <w:p w14:paraId="028C0A0D" w14:textId="77777777" w:rsidR="00C602EC" w:rsidRPr="008F4FDF" w:rsidRDefault="00C602EC" w:rsidP="00BA078D">
            <w:r w:rsidRPr="008F4FDF">
              <w:t>Intel(R) Xeon(R) W-1290 CPU</w:t>
            </w:r>
          </w:p>
        </w:tc>
        <w:tc>
          <w:tcPr>
            <w:tcW w:w="1483" w:type="dxa"/>
          </w:tcPr>
          <w:p w14:paraId="516A4547" w14:textId="77777777" w:rsidR="00C602EC" w:rsidRDefault="00C602EC" w:rsidP="00BA078D">
            <w:r>
              <w:t xml:space="preserve">Linux, </w:t>
            </w:r>
            <w:r w:rsidRPr="008F4FDF">
              <w:t>Ubuntu 22.04.1</w:t>
            </w:r>
            <w:r>
              <w:t>, x86_64</w:t>
            </w:r>
          </w:p>
        </w:tc>
        <w:tc>
          <w:tcPr>
            <w:tcW w:w="1931" w:type="dxa"/>
          </w:tcPr>
          <w:p w14:paraId="74F0833E" w14:textId="77777777" w:rsidR="00C602EC" w:rsidRDefault="00C602EC" w:rsidP="00BA078D">
            <w:r>
              <w:t>Clang 14.0.0</w:t>
            </w:r>
          </w:p>
        </w:tc>
        <w:tc>
          <w:tcPr>
            <w:tcW w:w="1848" w:type="dxa"/>
          </w:tcPr>
          <w:p w14:paraId="49E7D92F" w14:textId="77777777" w:rsidR="00C602EC" w:rsidRDefault="00C602EC" w:rsidP="00BA078D">
            <w:proofErr w:type="spellStart"/>
            <w:r>
              <w:t>Makefile</w:t>
            </w:r>
            <w:proofErr w:type="spellEnd"/>
            <w:r>
              <w:t xml:space="preserve"> [8]</w:t>
            </w:r>
          </w:p>
          <w:p w14:paraId="5E83BD0F" w14:textId="77777777" w:rsidR="00C602EC" w:rsidRDefault="00C602EC" w:rsidP="00BA078D">
            <w:r>
              <w:t>Modifications: Clang and O2 optimization</w:t>
            </w:r>
          </w:p>
        </w:tc>
        <w:tc>
          <w:tcPr>
            <w:tcW w:w="2063" w:type="dxa"/>
          </w:tcPr>
          <w:p w14:paraId="7EF8D23F" w14:textId="77777777" w:rsidR="00C602EC" w:rsidRPr="00EA341C" w:rsidRDefault="00C602EC" w:rsidP="00BA078D">
            <w:r w:rsidRPr="00BA7AD0">
              <w:t>33.35</w:t>
            </w:r>
          </w:p>
        </w:tc>
        <w:tc>
          <w:tcPr>
            <w:tcW w:w="992" w:type="dxa"/>
          </w:tcPr>
          <w:p w14:paraId="2AA6A703" w14:textId="77777777" w:rsidR="00C602EC" w:rsidRPr="00BA7AD0" w:rsidRDefault="00C602EC" w:rsidP="00BA078D">
            <w:r>
              <w:t>99.84</w:t>
            </w:r>
          </w:p>
        </w:tc>
      </w:tr>
      <w:tr w:rsidR="00C602EC" w14:paraId="1201B762" w14:textId="77777777" w:rsidTr="00BA078D">
        <w:tc>
          <w:tcPr>
            <w:tcW w:w="606" w:type="dxa"/>
          </w:tcPr>
          <w:p w14:paraId="0252721C" w14:textId="77777777" w:rsidR="00C602EC" w:rsidRDefault="00C602EC" w:rsidP="00BA078D">
            <w:r>
              <w:t>1</w:t>
            </w:r>
          </w:p>
        </w:tc>
        <w:tc>
          <w:tcPr>
            <w:tcW w:w="1135" w:type="dxa"/>
          </w:tcPr>
          <w:p w14:paraId="2FF04E9A" w14:textId="77777777" w:rsidR="00C602EC" w:rsidRPr="008F4FDF" w:rsidRDefault="00C602EC" w:rsidP="00BA078D">
            <w:r w:rsidRPr="008F4FDF">
              <w:t>Intel(R) Xeon(R) W-1290 CPU</w:t>
            </w:r>
          </w:p>
        </w:tc>
        <w:tc>
          <w:tcPr>
            <w:tcW w:w="1483" w:type="dxa"/>
          </w:tcPr>
          <w:p w14:paraId="310426CA" w14:textId="77777777" w:rsidR="00C602EC" w:rsidRDefault="00C602EC" w:rsidP="00BA078D">
            <w:r>
              <w:t xml:space="preserve">Linux, </w:t>
            </w:r>
            <w:r w:rsidRPr="008F4FDF">
              <w:t>Ubuntu 22.04.1</w:t>
            </w:r>
            <w:r>
              <w:t>, x86_64</w:t>
            </w:r>
          </w:p>
        </w:tc>
        <w:tc>
          <w:tcPr>
            <w:tcW w:w="1931" w:type="dxa"/>
          </w:tcPr>
          <w:p w14:paraId="0750F0BF" w14:textId="77777777" w:rsidR="00C602EC" w:rsidRDefault="00C602EC" w:rsidP="00BA078D">
            <w:r>
              <w:t>Clang 14.0.0</w:t>
            </w:r>
          </w:p>
        </w:tc>
        <w:tc>
          <w:tcPr>
            <w:tcW w:w="1848" w:type="dxa"/>
          </w:tcPr>
          <w:p w14:paraId="47308F4D" w14:textId="77777777" w:rsidR="00C602EC" w:rsidRDefault="00C602EC" w:rsidP="00BA078D">
            <w:proofErr w:type="spellStart"/>
            <w:r>
              <w:t>Makefile</w:t>
            </w:r>
            <w:proofErr w:type="spellEnd"/>
            <w:r>
              <w:t xml:space="preserve"> [8]</w:t>
            </w:r>
          </w:p>
          <w:p w14:paraId="2CF6547E" w14:textId="77777777" w:rsidR="00C602EC" w:rsidRDefault="00C602EC" w:rsidP="00BA078D">
            <w:r>
              <w:t>Modifications: Clang and O3 optimization</w:t>
            </w:r>
          </w:p>
        </w:tc>
        <w:tc>
          <w:tcPr>
            <w:tcW w:w="2063" w:type="dxa"/>
          </w:tcPr>
          <w:p w14:paraId="01141F3F" w14:textId="77777777" w:rsidR="00C602EC" w:rsidRPr="00BA7AD0" w:rsidRDefault="00C602EC" w:rsidP="00BA078D">
            <w:r w:rsidRPr="00BA7AD0">
              <w:t>33.35</w:t>
            </w:r>
          </w:p>
        </w:tc>
        <w:tc>
          <w:tcPr>
            <w:tcW w:w="992" w:type="dxa"/>
          </w:tcPr>
          <w:p w14:paraId="7BFF7393" w14:textId="77777777" w:rsidR="00C602EC" w:rsidRPr="00BA7AD0" w:rsidRDefault="00C602EC" w:rsidP="00BA078D">
            <w:r>
              <w:t>99.84</w:t>
            </w:r>
          </w:p>
        </w:tc>
      </w:tr>
      <w:tr w:rsidR="00C602EC" w14:paraId="06B4BFCC" w14:textId="77777777" w:rsidTr="00BA078D">
        <w:tc>
          <w:tcPr>
            <w:tcW w:w="606" w:type="dxa"/>
          </w:tcPr>
          <w:p w14:paraId="66E4D5AF" w14:textId="77777777" w:rsidR="00C602EC" w:rsidRDefault="00C602EC" w:rsidP="00BA078D">
            <w:r>
              <w:t>1</w:t>
            </w:r>
          </w:p>
        </w:tc>
        <w:tc>
          <w:tcPr>
            <w:tcW w:w="1135" w:type="dxa"/>
          </w:tcPr>
          <w:p w14:paraId="73E6856B" w14:textId="77777777" w:rsidR="00C602EC" w:rsidRPr="008F4FDF" w:rsidRDefault="00C602EC" w:rsidP="00BA078D">
            <w:r w:rsidRPr="008F4FDF">
              <w:t>Intel(R) Xeon(R) W-1290 CPU</w:t>
            </w:r>
          </w:p>
        </w:tc>
        <w:tc>
          <w:tcPr>
            <w:tcW w:w="1483" w:type="dxa"/>
          </w:tcPr>
          <w:p w14:paraId="6D995AD2" w14:textId="77777777" w:rsidR="00C602EC" w:rsidRDefault="00C602EC" w:rsidP="00BA078D">
            <w:r>
              <w:t xml:space="preserve">Linux, </w:t>
            </w:r>
            <w:r w:rsidRPr="008F4FDF">
              <w:t>Ubuntu 22.04.1</w:t>
            </w:r>
            <w:r>
              <w:t>, x86_64</w:t>
            </w:r>
          </w:p>
        </w:tc>
        <w:tc>
          <w:tcPr>
            <w:tcW w:w="1931" w:type="dxa"/>
          </w:tcPr>
          <w:p w14:paraId="2F3E1B5B" w14:textId="77777777" w:rsidR="00C602EC" w:rsidRDefault="00C602EC" w:rsidP="00BA078D">
            <w:r>
              <w:t>Clang 14.0.0</w:t>
            </w:r>
          </w:p>
        </w:tc>
        <w:tc>
          <w:tcPr>
            <w:tcW w:w="1848" w:type="dxa"/>
          </w:tcPr>
          <w:p w14:paraId="7CAC4FA4" w14:textId="77777777" w:rsidR="00C602EC" w:rsidRDefault="00C602EC" w:rsidP="00BA078D">
            <w:proofErr w:type="spellStart"/>
            <w:r>
              <w:t>Makefile</w:t>
            </w:r>
            <w:proofErr w:type="spellEnd"/>
            <w:r>
              <w:t xml:space="preserve"> [8]</w:t>
            </w:r>
          </w:p>
          <w:p w14:paraId="797841C2" w14:textId="77777777" w:rsidR="00C602EC" w:rsidRDefault="00C602EC" w:rsidP="00BA078D">
            <w:r>
              <w:t xml:space="preserve">Modifications: </w:t>
            </w:r>
            <w:proofErr w:type="gramStart"/>
            <w:r>
              <w:t>GCC  and</w:t>
            </w:r>
            <w:proofErr w:type="gramEnd"/>
            <w:r>
              <w:t xml:space="preserve"> </w:t>
            </w:r>
            <w:proofErr w:type="spellStart"/>
            <w:r>
              <w:t>Ofast</w:t>
            </w:r>
            <w:proofErr w:type="spellEnd"/>
            <w:r>
              <w:t xml:space="preserve"> optimization</w:t>
            </w:r>
          </w:p>
        </w:tc>
        <w:tc>
          <w:tcPr>
            <w:tcW w:w="2063" w:type="dxa"/>
          </w:tcPr>
          <w:p w14:paraId="157FA0FF" w14:textId="77777777" w:rsidR="00C602EC" w:rsidRPr="00BA7AD0" w:rsidRDefault="00C602EC" w:rsidP="00BA078D">
            <w:r w:rsidRPr="00240F9A">
              <w:rPr>
                <w:color w:val="FF0000"/>
              </w:rPr>
              <w:t>2.66</w:t>
            </w:r>
          </w:p>
        </w:tc>
        <w:tc>
          <w:tcPr>
            <w:tcW w:w="992" w:type="dxa"/>
          </w:tcPr>
          <w:p w14:paraId="5C50114E" w14:textId="77777777" w:rsidR="00C602EC" w:rsidRPr="00006BE5" w:rsidRDefault="00C602EC" w:rsidP="00BA078D">
            <w:pPr>
              <w:rPr>
                <w:color w:val="FF0000"/>
              </w:rPr>
            </w:pPr>
            <w:r w:rsidRPr="00006BE5">
              <w:rPr>
                <w:color w:val="FF0000"/>
              </w:rPr>
              <w:t>24</w:t>
            </w:r>
          </w:p>
        </w:tc>
      </w:tr>
      <w:tr w:rsidR="00C602EC" w14:paraId="25D6A886" w14:textId="77777777" w:rsidTr="00BA078D">
        <w:tc>
          <w:tcPr>
            <w:tcW w:w="606" w:type="dxa"/>
          </w:tcPr>
          <w:p w14:paraId="5F2E9C25" w14:textId="77777777" w:rsidR="00C602EC" w:rsidRDefault="00C602EC" w:rsidP="00BA078D">
            <w:r>
              <w:t>1</w:t>
            </w:r>
          </w:p>
        </w:tc>
        <w:tc>
          <w:tcPr>
            <w:tcW w:w="1135" w:type="dxa"/>
          </w:tcPr>
          <w:p w14:paraId="1A2929A2" w14:textId="77777777" w:rsidR="00C602EC" w:rsidRPr="008F4FDF" w:rsidRDefault="00C602EC" w:rsidP="00BA078D">
            <w:r w:rsidRPr="008F4FDF">
              <w:t>Intel(R) Xeon(R) W-1290 CPU</w:t>
            </w:r>
          </w:p>
        </w:tc>
        <w:tc>
          <w:tcPr>
            <w:tcW w:w="1483" w:type="dxa"/>
          </w:tcPr>
          <w:p w14:paraId="382EFECC" w14:textId="77777777" w:rsidR="00C602EC" w:rsidRDefault="00C602EC" w:rsidP="00BA078D">
            <w:r>
              <w:t xml:space="preserve">Linux, </w:t>
            </w:r>
            <w:r w:rsidRPr="008F4FDF">
              <w:t>Ubuntu 22.04.1</w:t>
            </w:r>
            <w:r>
              <w:t>, x86_64</w:t>
            </w:r>
          </w:p>
        </w:tc>
        <w:tc>
          <w:tcPr>
            <w:tcW w:w="1931" w:type="dxa"/>
          </w:tcPr>
          <w:p w14:paraId="7DF1B4DE" w14:textId="77777777" w:rsidR="00C602EC" w:rsidRDefault="00C602EC" w:rsidP="00BA078D">
            <w:r>
              <w:t>Clang 14.0.0</w:t>
            </w:r>
          </w:p>
        </w:tc>
        <w:tc>
          <w:tcPr>
            <w:tcW w:w="1848" w:type="dxa"/>
          </w:tcPr>
          <w:p w14:paraId="3CB4A3E8" w14:textId="77777777" w:rsidR="00C602EC" w:rsidRDefault="00C602EC" w:rsidP="00BA078D">
            <w:proofErr w:type="spellStart"/>
            <w:r>
              <w:t>Makefile</w:t>
            </w:r>
            <w:proofErr w:type="spellEnd"/>
            <w:r>
              <w:t xml:space="preserve"> [8]</w:t>
            </w:r>
          </w:p>
          <w:p w14:paraId="7900CD79" w14:textId="77777777" w:rsidR="00C602EC" w:rsidRDefault="00C602EC" w:rsidP="00BA078D">
            <w:r>
              <w:t xml:space="preserve">Modifications: </w:t>
            </w:r>
            <w:proofErr w:type="gramStart"/>
            <w:r>
              <w:t>Clang  and</w:t>
            </w:r>
            <w:proofErr w:type="gramEnd"/>
            <w:r>
              <w:t xml:space="preserve"> O3 and -</w:t>
            </w:r>
            <w:proofErr w:type="spellStart"/>
            <w:r>
              <w:t>ffast_math</w:t>
            </w:r>
            <w:proofErr w:type="spellEnd"/>
            <w:r>
              <w:t xml:space="preserve"> optimization</w:t>
            </w:r>
          </w:p>
        </w:tc>
        <w:tc>
          <w:tcPr>
            <w:tcW w:w="2063" w:type="dxa"/>
          </w:tcPr>
          <w:p w14:paraId="2ED7A520" w14:textId="77777777" w:rsidR="00C602EC" w:rsidRPr="00240F9A" w:rsidRDefault="00C602EC" w:rsidP="00BA078D">
            <w:pPr>
              <w:rPr>
                <w:color w:val="FF0000"/>
              </w:rPr>
            </w:pPr>
            <w:r w:rsidRPr="00101104">
              <w:rPr>
                <w:color w:val="FF0000"/>
              </w:rPr>
              <w:t>10.13</w:t>
            </w:r>
          </w:p>
        </w:tc>
        <w:tc>
          <w:tcPr>
            <w:tcW w:w="992" w:type="dxa"/>
          </w:tcPr>
          <w:p w14:paraId="21E6945E" w14:textId="77777777" w:rsidR="00C602EC" w:rsidRPr="00006BE5" w:rsidRDefault="00C602EC" w:rsidP="00BA078D">
            <w:pPr>
              <w:rPr>
                <w:color w:val="FF0000"/>
              </w:rPr>
            </w:pPr>
            <w:r w:rsidRPr="00006BE5">
              <w:rPr>
                <w:color w:val="FF0000"/>
              </w:rPr>
              <w:t>26</w:t>
            </w:r>
          </w:p>
        </w:tc>
      </w:tr>
      <w:tr w:rsidR="00C602EC" w14:paraId="43143A79" w14:textId="77777777" w:rsidTr="00BA078D">
        <w:tc>
          <w:tcPr>
            <w:tcW w:w="606" w:type="dxa"/>
          </w:tcPr>
          <w:p w14:paraId="370BF65F" w14:textId="77777777" w:rsidR="00C602EC" w:rsidRDefault="00C602EC" w:rsidP="00BA078D">
            <w:r>
              <w:t>2</w:t>
            </w:r>
          </w:p>
        </w:tc>
        <w:tc>
          <w:tcPr>
            <w:tcW w:w="1135" w:type="dxa"/>
          </w:tcPr>
          <w:p w14:paraId="60F75E3F" w14:textId="77777777" w:rsidR="00C602EC" w:rsidRPr="008F4FDF" w:rsidRDefault="00C602EC" w:rsidP="00BA078D">
            <w:r>
              <w:t>Intel(R) Xeon(R) Gold 6152 CPU</w:t>
            </w:r>
          </w:p>
        </w:tc>
        <w:tc>
          <w:tcPr>
            <w:tcW w:w="1483" w:type="dxa"/>
          </w:tcPr>
          <w:p w14:paraId="0CE77886" w14:textId="77777777" w:rsidR="00C602EC" w:rsidRDefault="00C602EC" w:rsidP="00BA078D">
            <w:r>
              <w:t>RHEL 8.4</w:t>
            </w:r>
          </w:p>
        </w:tc>
        <w:tc>
          <w:tcPr>
            <w:tcW w:w="1931" w:type="dxa"/>
          </w:tcPr>
          <w:p w14:paraId="270753CB" w14:textId="77777777" w:rsidR="00C602EC" w:rsidRDefault="00C602EC" w:rsidP="00BA078D">
            <w:r w:rsidRPr="00E17BB1">
              <w:rPr>
                <w:rFonts w:ascii="Aptos Narrow" w:hAnsi="Aptos Narrow"/>
                <w:color w:val="000000"/>
                <w:sz w:val="22"/>
                <w:szCs w:val="22"/>
                <w:lang w:val="en-US"/>
              </w:rPr>
              <w:t>llvm-v18.1.6d1rh84</w:t>
            </w:r>
            <w:r w:rsidRPr="00E17BB1">
              <w:rPr>
                <w:rFonts w:ascii="Aptos Narrow" w:hAnsi="Aptos Narrow"/>
                <w:color w:val="000000"/>
                <w:sz w:val="22"/>
                <w:szCs w:val="22"/>
                <w:lang w:val="en-US"/>
              </w:rPr>
              <w:br/>
              <w:t>-O0</w:t>
            </w:r>
          </w:p>
        </w:tc>
        <w:tc>
          <w:tcPr>
            <w:tcW w:w="1848" w:type="dxa"/>
          </w:tcPr>
          <w:p w14:paraId="5F26658A" w14:textId="77777777" w:rsidR="00C602EC" w:rsidRDefault="00C602EC" w:rsidP="00BA078D">
            <w:proofErr w:type="spellStart"/>
            <w:r>
              <w:t>Makefile</w:t>
            </w:r>
            <w:proofErr w:type="spellEnd"/>
            <w:r>
              <w:t xml:space="preserve"> [8]</w:t>
            </w:r>
          </w:p>
          <w:p w14:paraId="5F125452" w14:textId="77777777" w:rsidR="00C602EC" w:rsidRDefault="00C602EC" w:rsidP="00BA078D">
            <w:r>
              <w:t xml:space="preserve">Modifications: </w:t>
            </w:r>
            <w:proofErr w:type="gramStart"/>
            <w:r>
              <w:t>Clang  and</w:t>
            </w:r>
            <w:proofErr w:type="gramEnd"/>
            <w:r>
              <w:t xml:space="preserve"> O0</w:t>
            </w:r>
          </w:p>
        </w:tc>
        <w:tc>
          <w:tcPr>
            <w:tcW w:w="2063" w:type="dxa"/>
          </w:tcPr>
          <w:p w14:paraId="5D39AAEC" w14:textId="77777777" w:rsidR="00C602EC" w:rsidRPr="00101104" w:rsidRDefault="00C602EC" w:rsidP="00BA078D">
            <w:pPr>
              <w:rPr>
                <w:color w:val="FF0000"/>
              </w:rPr>
            </w:pPr>
            <w:r>
              <w:t>inf</w:t>
            </w:r>
          </w:p>
        </w:tc>
        <w:tc>
          <w:tcPr>
            <w:tcW w:w="992" w:type="dxa"/>
          </w:tcPr>
          <w:p w14:paraId="085F1779" w14:textId="77777777" w:rsidR="00C602EC" w:rsidRPr="00BA7AD0" w:rsidRDefault="00C602EC" w:rsidP="00BA078D">
            <w:r>
              <w:t>100</w:t>
            </w:r>
          </w:p>
        </w:tc>
      </w:tr>
      <w:tr w:rsidR="00C602EC" w14:paraId="1348EDA5" w14:textId="77777777" w:rsidTr="00BA078D">
        <w:tc>
          <w:tcPr>
            <w:tcW w:w="606" w:type="dxa"/>
          </w:tcPr>
          <w:p w14:paraId="7A1412AA" w14:textId="77777777" w:rsidR="00C602EC" w:rsidRDefault="00C602EC" w:rsidP="00BA078D">
            <w:r>
              <w:t>2</w:t>
            </w:r>
          </w:p>
        </w:tc>
        <w:tc>
          <w:tcPr>
            <w:tcW w:w="1135" w:type="dxa"/>
          </w:tcPr>
          <w:p w14:paraId="6F1CF45F" w14:textId="77777777" w:rsidR="00C602EC" w:rsidRPr="008F4FDF" w:rsidRDefault="00C602EC" w:rsidP="00BA078D">
            <w:r>
              <w:t>Intel(R) Xeon(R) Gold 6152 CPU</w:t>
            </w:r>
          </w:p>
        </w:tc>
        <w:tc>
          <w:tcPr>
            <w:tcW w:w="1483" w:type="dxa"/>
          </w:tcPr>
          <w:p w14:paraId="44D7E104" w14:textId="77777777" w:rsidR="00C602EC" w:rsidRDefault="00C602EC" w:rsidP="00BA078D">
            <w:r>
              <w:t>RHEL 8.4</w:t>
            </w:r>
          </w:p>
        </w:tc>
        <w:tc>
          <w:tcPr>
            <w:tcW w:w="1931" w:type="dxa"/>
          </w:tcPr>
          <w:p w14:paraId="28E01DB6" w14:textId="77777777" w:rsidR="00C602EC" w:rsidRPr="00E17BB1" w:rsidRDefault="00C602EC" w:rsidP="00BA078D">
            <w:pPr>
              <w:rPr>
                <w:rFonts w:ascii="Aptos Narrow" w:hAnsi="Aptos Narrow"/>
                <w:color w:val="000000"/>
                <w:sz w:val="22"/>
                <w:szCs w:val="22"/>
                <w:lang w:val="en-US"/>
              </w:rPr>
            </w:pPr>
            <w:proofErr w:type="spellStart"/>
            <w:r w:rsidRPr="00E17BB1">
              <w:rPr>
                <w:rFonts w:ascii="Aptos Narrow" w:hAnsi="Aptos Narrow"/>
                <w:color w:val="000000"/>
                <w:sz w:val="22"/>
                <w:szCs w:val="22"/>
                <w:lang w:val="en-US"/>
              </w:rPr>
              <w:t>gcc</w:t>
            </w:r>
            <w:proofErr w:type="spellEnd"/>
            <w:r w:rsidRPr="00E17BB1">
              <w:rPr>
                <w:rFonts w:ascii="Aptos Narrow" w:hAnsi="Aptos Narrow"/>
                <w:color w:val="000000"/>
                <w:sz w:val="22"/>
                <w:szCs w:val="22"/>
                <w:lang w:val="en-US"/>
              </w:rPr>
              <w:t xml:space="preserve"> v9.4.0 </w:t>
            </w:r>
            <w:r w:rsidRPr="00E17BB1">
              <w:rPr>
                <w:rFonts w:ascii="Aptos Narrow" w:hAnsi="Aptos Narrow"/>
                <w:color w:val="000000"/>
                <w:sz w:val="22"/>
                <w:szCs w:val="22"/>
                <w:lang w:val="en-US"/>
              </w:rPr>
              <w:br/>
              <w:t>-O3</w:t>
            </w:r>
          </w:p>
        </w:tc>
        <w:tc>
          <w:tcPr>
            <w:tcW w:w="1848" w:type="dxa"/>
          </w:tcPr>
          <w:p w14:paraId="38E09EFE" w14:textId="77777777" w:rsidR="00C602EC" w:rsidRDefault="00C602EC" w:rsidP="00BA078D">
            <w:proofErr w:type="spellStart"/>
            <w:r>
              <w:t>Makefile</w:t>
            </w:r>
            <w:proofErr w:type="spellEnd"/>
            <w:r>
              <w:t xml:space="preserve"> [8]</w:t>
            </w:r>
          </w:p>
          <w:p w14:paraId="1C4041E1" w14:textId="77777777" w:rsidR="00C602EC" w:rsidRDefault="00C602EC" w:rsidP="00BA078D">
            <w:r>
              <w:t xml:space="preserve">Modifications: </w:t>
            </w:r>
            <w:proofErr w:type="gramStart"/>
            <w:r>
              <w:t>GCC  and</w:t>
            </w:r>
            <w:proofErr w:type="gramEnd"/>
            <w:r>
              <w:t xml:space="preserve"> O3</w:t>
            </w:r>
          </w:p>
        </w:tc>
        <w:tc>
          <w:tcPr>
            <w:tcW w:w="2063" w:type="dxa"/>
          </w:tcPr>
          <w:p w14:paraId="682C12C7" w14:textId="77777777" w:rsidR="00C602EC" w:rsidRPr="00101104" w:rsidRDefault="00C602EC" w:rsidP="00BA078D">
            <w:pPr>
              <w:rPr>
                <w:color w:val="FF0000"/>
              </w:rPr>
            </w:pPr>
            <w:r>
              <w:t>44.7</w:t>
            </w:r>
          </w:p>
        </w:tc>
        <w:tc>
          <w:tcPr>
            <w:tcW w:w="992" w:type="dxa"/>
          </w:tcPr>
          <w:p w14:paraId="7DD9456A" w14:textId="77777777" w:rsidR="00C602EC" w:rsidRPr="00BA7AD0" w:rsidRDefault="00C602EC" w:rsidP="00BA078D">
            <w:r>
              <w:t>99.82</w:t>
            </w:r>
          </w:p>
        </w:tc>
      </w:tr>
      <w:tr w:rsidR="00C602EC" w14:paraId="0C5CACAE" w14:textId="77777777" w:rsidTr="00BA078D">
        <w:tc>
          <w:tcPr>
            <w:tcW w:w="606" w:type="dxa"/>
          </w:tcPr>
          <w:p w14:paraId="6FD18969" w14:textId="77777777" w:rsidR="00C602EC" w:rsidRDefault="00C602EC" w:rsidP="00BA078D">
            <w:r>
              <w:t>2</w:t>
            </w:r>
          </w:p>
        </w:tc>
        <w:tc>
          <w:tcPr>
            <w:tcW w:w="1135" w:type="dxa"/>
          </w:tcPr>
          <w:p w14:paraId="5491835E" w14:textId="77777777" w:rsidR="00C602EC" w:rsidRPr="008F4FDF" w:rsidRDefault="00C602EC" w:rsidP="00BA078D">
            <w:r>
              <w:t>Intel(R) Xeon(R) Gold 6152 CPU</w:t>
            </w:r>
          </w:p>
        </w:tc>
        <w:tc>
          <w:tcPr>
            <w:tcW w:w="1483" w:type="dxa"/>
          </w:tcPr>
          <w:p w14:paraId="6D69A1A9" w14:textId="77777777" w:rsidR="00C602EC" w:rsidRDefault="00C602EC" w:rsidP="00BA078D">
            <w:r>
              <w:t>RHEL 8.4</w:t>
            </w:r>
          </w:p>
        </w:tc>
        <w:tc>
          <w:tcPr>
            <w:tcW w:w="1931" w:type="dxa"/>
          </w:tcPr>
          <w:p w14:paraId="086BBB8C" w14:textId="77777777" w:rsidR="00C602EC" w:rsidRPr="00E17BB1" w:rsidRDefault="00C602EC" w:rsidP="00BA078D">
            <w:pPr>
              <w:rPr>
                <w:rFonts w:ascii="Aptos Narrow" w:hAnsi="Aptos Narrow"/>
                <w:color w:val="000000"/>
                <w:sz w:val="22"/>
                <w:szCs w:val="22"/>
                <w:lang w:val="en-US"/>
              </w:rPr>
            </w:pPr>
            <w:r w:rsidRPr="00E17BB1">
              <w:rPr>
                <w:rFonts w:ascii="Aptos Narrow" w:hAnsi="Aptos Narrow"/>
                <w:color w:val="000000"/>
                <w:sz w:val="22"/>
                <w:szCs w:val="22"/>
                <w:lang w:val="en-US"/>
              </w:rPr>
              <w:t>llvm-v18.1.6d1rh84</w:t>
            </w:r>
            <w:r w:rsidRPr="00E17BB1">
              <w:rPr>
                <w:rFonts w:ascii="Aptos Narrow" w:hAnsi="Aptos Narrow"/>
                <w:color w:val="000000"/>
                <w:sz w:val="22"/>
                <w:szCs w:val="22"/>
                <w:lang w:val="en-US"/>
              </w:rPr>
              <w:br/>
              <w:t>-O3</w:t>
            </w:r>
          </w:p>
        </w:tc>
        <w:tc>
          <w:tcPr>
            <w:tcW w:w="1848" w:type="dxa"/>
          </w:tcPr>
          <w:p w14:paraId="280693BF" w14:textId="77777777" w:rsidR="00C602EC" w:rsidRDefault="00C602EC" w:rsidP="00BA078D">
            <w:proofErr w:type="spellStart"/>
            <w:r>
              <w:t>Makefile</w:t>
            </w:r>
            <w:proofErr w:type="spellEnd"/>
            <w:r>
              <w:t xml:space="preserve"> [8]</w:t>
            </w:r>
          </w:p>
          <w:p w14:paraId="1F5ECE78" w14:textId="77777777" w:rsidR="00C602EC" w:rsidRDefault="00C602EC" w:rsidP="00BA078D">
            <w:r>
              <w:t xml:space="preserve">Modifications: </w:t>
            </w:r>
            <w:proofErr w:type="gramStart"/>
            <w:r>
              <w:t>Clang  and</w:t>
            </w:r>
            <w:proofErr w:type="gramEnd"/>
            <w:r>
              <w:t xml:space="preserve"> O3</w:t>
            </w:r>
          </w:p>
        </w:tc>
        <w:tc>
          <w:tcPr>
            <w:tcW w:w="2063" w:type="dxa"/>
          </w:tcPr>
          <w:p w14:paraId="1323A165" w14:textId="77777777" w:rsidR="00C602EC" w:rsidRPr="00101104" w:rsidRDefault="00C602EC" w:rsidP="00BA078D">
            <w:pPr>
              <w:rPr>
                <w:color w:val="FF0000"/>
              </w:rPr>
            </w:pPr>
            <w:r>
              <w:t>44.7</w:t>
            </w:r>
          </w:p>
        </w:tc>
        <w:tc>
          <w:tcPr>
            <w:tcW w:w="992" w:type="dxa"/>
          </w:tcPr>
          <w:p w14:paraId="58F36453" w14:textId="77777777" w:rsidR="00C602EC" w:rsidRPr="00BA7AD0" w:rsidRDefault="00C602EC" w:rsidP="00BA078D">
            <w:r>
              <w:t>99.82</w:t>
            </w:r>
          </w:p>
        </w:tc>
      </w:tr>
      <w:tr w:rsidR="00C602EC" w14:paraId="7FD8D6E0" w14:textId="77777777" w:rsidTr="00BA078D">
        <w:tc>
          <w:tcPr>
            <w:tcW w:w="606" w:type="dxa"/>
          </w:tcPr>
          <w:p w14:paraId="5A595199" w14:textId="77777777" w:rsidR="00C602EC" w:rsidRDefault="00C602EC" w:rsidP="00BA078D">
            <w:r>
              <w:t>2</w:t>
            </w:r>
          </w:p>
        </w:tc>
        <w:tc>
          <w:tcPr>
            <w:tcW w:w="1135" w:type="dxa"/>
          </w:tcPr>
          <w:p w14:paraId="2F9C31E0" w14:textId="77777777" w:rsidR="00C602EC" w:rsidRPr="008F4FDF" w:rsidRDefault="00C602EC" w:rsidP="00BA078D">
            <w:r>
              <w:t>5-stage HiFi5s DSP</w:t>
            </w:r>
          </w:p>
        </w:tc>
        <w:tc>
          <w:tcPr>
            <w:tcW w:w="1483" w:type="dxa"/>
          </w:tcPr>
          <w:p w14:paraId="1632294E" w14:textId="77777777" w:rsidR="00C602EC" w:rsidRDefault="00C602EC" w:rsidP="00BA078D">
            <w:r>
              <w:rPr>
                <w:rFonts w:ascii="Aptos Narrow" w:hAnsi="Aptos Narrow"/>
                <w:color w:val="000000"/>
                <w:sz w:val="22"/>
                <w:szCs w:val="22"/>
                <w:lang w:val="en-US"/>
              </w:rPr>
              <w:t xml:space="preserve">Cadence </w:t>
            </w:r>
            <w:proofErr w:type="spellStart"/>
            <w:r>
              <w:rPr>
                <w:rFonts w:ascii="Aptos Narrow" w:hAnsi="Aptos Narrow"/>
                <w:color w:val="000000"/>
                <w:sz w:val="22"/>
                <w:szCs w:val="22"/>
                <w:lang w:val="en-US"/>
              </w:rPr>
              <w:t>xt</w:t>
            </w:r>
            <w:proofErr w:type="spellEnd"/>
            <w:r>
              <w:rPr>
                <w:rFonts w:ascii="Aptos Narrow" w:hAnsi="Aptos Narrow"/>
                <w:color w:val="000000"/>
                <w:sz w:val="22"/>
                <w:szCs w:val="22"/>
                <w:lang w:val="en-US"/>
              </w:rPr>
              <w:t>-clang</w:t>
            </w:r>
          </w:p>
        </w:tc>
        <w:tc>
          <w:tcPr>
            <w:tcW w:w="1931" w:type="dxa"/>
          </w:tcPr>
          <w:p w14:paraId="1D676164" w14:textId="77777777" w:rsidR="00C602EC" w:rsidRPr="00E17BB1" w:rsidRDefault="00C602EC" w:rsidP="00BA078D">
            <w:pPr>
              <w:rPr>
                <w:rFonts w:ascii="Aptos Narrow" w:hAnsi="Aptos Narrow"/>
                <w:color w:val="000000"/>
                <w:sz w:val="22"/>
                <w:szCs w:val="22"/>
                <w:lang w:val="en-US"/>
              </w:rPr>
            </w:pPr>
            <w:proofErr w:type="spellStart"/>
            <w:r>
              <w:rPr>
                <w:rFonts w:ascii="Aptos Narrow" w:hAnsi="Aptos Narrow"/>
                <w:color w:val="000000"/>
                <w:sz w:val="22"/>
                <w:szCs w:val="22"/>
                <w:lang w:val="en-US"/>
              </w:rPr>
              <w:t>xt</w:t>
            </w:r>
            <w:proofErr w:type="spellEnd"/>
            <w:r>
              <w:rPr>
                <w:rFonts w:ascii="Aptos Narrow" w:hAnsi="Aptos Narrow"/>
                <w:color w:val="000000"/>
                <w:sz w:val="22"/>
                <w:szCs w:val="22"/>
                <w:lang w:val="en-US"/>
              </w:rPr>
              <w:t>-clang RJ-2024.3 tools</w:t>
            </w:r>
          </w:p>
        </w:tc>
        <w:tc>
          <w:tcPr>
            <w:tcW w:w="1848" w:type="dxa"/>
          </w:tcPr>
          <w:p w14:paraId="220FFAD1" w14:textId="77777777" w:rsidR="00C602EC" w:rsidRDefault="00C602EC" w:rsidP="00BA078D">
            <w:proofErr w:type="spellStart"/>
            <w:r>
              <w:t>Makefile</w:t>
            </w:r>
            <w:proofErr w:type="spellEnd"/>
            <w:r>
              <w:t xml:space="preserve"> [8]</w:t>
            </w:r>
          </w:p>
          <w:p w14:paraId="5A15F453" w14:textId="77777777" w:rsidR="00C602EC" w:rsidRDefault="00C602EC" w:rsidP="00BA078D">
            <w:r>
              <w:t xml:space="preserve">Modifications: </w:t>
            </w:r>
            <w:proofErr w:type="spellStart"/>
            <w:r>
              <w:t>xt</w:t>
            </w:r>
            <w:proofErr w:type="spellEnd"/>
            <w:r>
              <w:t>-</w:t>
            </w:r>
            <w:proofErr w:type="gramStart"/>
            <w:r>
              <w:t>clang  and</w:t>
            </w:r>
            <w:proofErr w:type="gramEnd"/>
            <w:r>
              <w:t xml:space="preserve"> O0</w:t>
            </w:r>
          </w:p>
        </w:tc>
        <w:tc>
          <w:tcPr>
            <w:tcW w:w="2063" w:type="dxa"/>
          </w:tcPr>
          <w:p w14:paraId="174AEA2C" w14:textId="77777777" w:rsidR="00C602EC" w:rsidRPr="00101104" w:rsidRDefault="00C602EC" w:rsidP="00BA078D">
            <w:pPr>
              <w:rPr>
                <w:color w:val="FF0000"/>
              </w:rPr>
            </w:pPr>
            <w:r>
              <w:rPr>
                <w:color w:val="000000" w:themeColor="text1"/>
              </w:rPr>
              <w:t>WIP</w:t>
            </w:r>
          </w:p>
        </w:tc>
        <w:tc>
          <w:tcPr>
            <w:tcW w:w="992" w:type="dxa"/>
          </w:tcPr>
          <w:p w14:paraId="3006618B" w14:textId="77777777" w:rsidR="00C602EC" w:rsidRPr="00BA7AD0" w:rsidRDefault="00C602EC" w:rsidP="00BA078D">
            <w:r>
              <w:rPr>
                <w:color w:val="000000" w:themeColor="text1"/>
              </w:rPr>
              <w:t>WIP</w:t>
            </w:r>
          </w:p>
        </w:tc>
      </w:tr>
    </w:tbl>
    <w:p w14:paraId="06F6E553" w14:textId="0050EF93" w:rsidR="00C602EC" w:rsidRPr="00F16EA6" w:rsidRDefault="00C602EC" w:rsidP="00F16EA6">
      <w:pPr>
        <w:jc w:val="center"/>
        <w:rPr>
          <w:b/>
          <w:bCs/>
        </w:rPr>
      </w:pPr>
      <w:r w:rsidRPr="00D17EC9">
        <w:rPr>
          <w:b/>
          <w:bCs/>
        </w:rPr>
        <w:t xml:space="preserve">Table </w:t>
      </w:r>
      <w:r w:rsidR="008B2EFA">
        <w:rPr>
          <w:b/>
          <w:bCs/>
        </w:rPr>
        <w:t>3-3</w:t>
      </w:r>
      <w:r>
        <w:rPr>
          <w:b/>
          <w:bCs/>
        </w:rPr>
        <w:t>.</w:t>
      </w:r>
      <w:r w:rsidR="008B2EFA">
        <w:rPr>
          <w:b/>
          <w:bCs/>
        </w:rPr>
        <w:t>4</w:t>
      </w:r>
      <w:r w:rsidRPr="00D17EC9">
        <w:rPr>
          <w:b/>
          <w:bCs/>
        </w:rPr>
        <w:t xml:space="preserve"> </w:t>
      </w:r>
      <w:r>
        <w:rPr>
          <w:b/>
          <w:bCs/>
        </w:rPr>
        <w:t>Results with IVAS encoder and decoder using SSNR</w:t>
      </w:r>
    </w:p>
    <w:p w14:paraId="48C85CCC" w14:textId="77777777" w:rsidR="00C602EC" w:rsidRDefault="00C602EC" w:rsidP="00C602EC">
      <w:pPr>
        <w:pStyle w:val="ListParagraph"/>
        <w:ind w:left="1080"/>
        <w:rPr>
          <w:rFonts w:ascii="Arial" w:eastAsia="SimSun" w:hAnsi="Arial"/>
          <w:sz w:val="24"/>
          <w:lang w:val="en-US"/>
        </w:rPr>
      </w:pPr>
    </w:p>
    <w:p w14:paraId="499CC810" w14:textId="77777777" w:rsidR="00C602EC" w:rsidRDefault="00C602EC" w:rsidP="00950AAF">
      <w:pPr>
        <w:pStyle w:val="Heading4"/>
        <w:rPr>
          <w:rFonts w:eastAsia="SimSun"/>
          <w:lang w:val="en-US"/>
        </w:rPr>
      </w:pPr>
      <w:r w:rsidRPr="00D13567">
        <w:rPr>
          <w:rFonts w:eastAsia="SimSun"/>
          <w:lang w:val="en-US"/>
        </w:rPr>
        <w:lastRenderedPageBreak/>
        <w:t xml:space="preserve">IVAS </w:t>
      </w:r>
      <w:r>
        <w:rPr>
          <w:rFonts w:eastAsia="SimSun"/>
          <w:lang w:val="en-US"/>
        </w:rPr>
        <w:t>external renderer</w:t>
      </w:r>
      <w:r w:rsidRPr="00D13567">
        <w:rPr>
          <w:rFonts w:eastAsia="SimSun"/>
          <w:lang w:val="en-US"/>
        </w:rPr>
        <w:t xml:space="preserve"> tests</w:t>
      </w:r>
    </w:p>
    <w:p w14:paraId="1EB3F25E" w14:textId="77777777" w:rsidR="00C602EC" w:rsidRPr="00D13567" w:rsidRDefault="00C602EC" w:rsidP="00C602EC">
      <w:pPr>
        <w:pStyle w:val="ListParagraph"/>
        <w:ind w:left="360"/>
        <w:rPr>
          <w:lang w:val="en-US"/>
        </w:rPr>
      </w:pPr>
      <w:r w:rsidRPr="00E8626D">
        <w:rPr>
          <w:lang w:val="en-US"/>
        </w:rPr>
        <w:t>Total number of tests: 6</w:t>
      </w:r>
      <w:r>
        <w:rPr>
          <w:lang w:val="en-US"/>
        </w:rPr>
        <w:t>58</w:t>
      </w:r>
    </w:p>
    <w:p w14:paraId="7865D0D8" w14:textId="77777777" w:rsidR="00C602EC" w:rsidRPr="00506740" w:rsidRDefault="00C602EC" w:rsidP="00C602EC">
      <w:pPr>
        <w:pStyle w:val="ListParagraph"/>
        <w:ind w:left="360"/>
        <w:rPr>
          <w:lang w:val="en-US"/>
        </w:rPr>
      </w:pPr>
    </w:p>
    <w:tbl>
      <w:tblPr>
        <w:tblStyle w:val="TableGrid"/>
        <w:tblW w:w="9350" w:type="dxa"/>
        <w:tblLook w:val="04A0" w:firstRow="1" w:lastRow="0" w:firstColumn="1" w:lastColumn="0" w:noHBand="0" w:noVBand="1"/>
      </w:tblPr>
      <w:tblGrid>
        <w:gridCol w:w="607"/>
        <w:gridCol w:w="1092"/>
        <w:gridCol w:w="1483"/>
        <w:gridCol w:w="1931"/>
        <w:gridCol w:w="1625"/>
        <w:gridCol w:w="1463"/>
        <w:gridCol w:w="1149"/>
      </w:tblGrid>
      <w:tr w:rsidR="00C602EC" w14:paraId="2E1C141C" w14:textId="77777777" w:rsidTr="00BA078D">
        <w:tc>
          <w:tcPr>
            <w:tcW w:w="607" w:type="dxa"/>
          </w:tcPr>
          <w:p w14:paraId="7509E05B" w14:textId="77777777" w:rsidR="00C602EC" w:rsidRPr="009237BE" w:rsidRDefault="00C602EC" w:rsidP="00BA078D">
            <w:pPr>
              <w:rPr>
                <w:b/>
                <w:bCs/>
              </w:rPr>
            </w:pPr>
            <w:r w:rsidRPr="009237BE">
              <w:rPr>
                <w:b/>
                <w:bCs/>
              </w:rPr>
              <w:t>Ref used</w:t>
            </w:r>
          </w:p>
        </w:tc>
        <w:tc>
          <w:tcPr>
            <w:tcW w:w="1092" w:type="dxa"/>
          </w:tcPr>
          <w:p w14:paraId="16F106DC" w14:textId="77777777" w:rsidR="00C602EC" w:rsidRPr="009237BE" w:rsidRDefault="00C602EC" w:rsidP="00BA078D">
            <w:pPr>
              <w:rPr>
                <w:b/>
                <w:bCs/>
              </w:rPr>
            </w:pPr>
            <w:r w:rsidRPr="009237BE">
              <w:rPr>
                <w:b/>
                <w:bCs/>
              </w:rPr>
              <w:t>Processor</w:t>
            </w:r>
          </w:p>
        </w:tc>
        <w:tc>
          <w:tcPr>
            <w:tcW w:w="1483" w:type="dxa"/>
          </w:tcPr>
          <w:p w14:paraId="37A0ECE1" w14:textId="77777777" w:rsidR="00C602EC" w:rsidRPr="009237BE" w:rsidRDefault="00C602EC" w:rsidP="00BA078D">
            <w:pPr>
              <w:rPr>
                <w:b/>
                <w:bCs/>
              </w:rPr>
            </w:pPr>
            <w:r w:rsidRPr="009237BE">
              <w:rPr>
                <w:b/>
                <w:bCs/>
              </w:rPr>
              <w:t>Platform</w:t>
            </w:r>
          </w:p>
        </w:tc>
        <w:tc>
          <w:tcPr>
            <w:tcW w:w="1931" w:type="dxa"/>
          </w:tcPr>
          <w:p w14:paraId="33AC4E1A" w14:textId="77777777" w:rsidR="00C602EC" w:rsidRPr="009237BE" w:rsidRDefault="00C602EC" w:rsidP="00BA078D">
            <w:pPr>
              <w:rPr>
                <w:b/>
                <w:bCs/>
              </w:rPr>
            </w:pPr>
            <w:r w:rsidRPr="009237BE">
              <w:rPr>
                <w:b/>
                <w:bCs/>
              </w:rPr>
              <w:t>Compiler</w:t>
            </w:r>
          </w:p>
        </w:tc>
        <w:tc>
          <w:tcPr>
            <w:tcW w:w="1625" w:type="dxa"/>
          </w:tcPr>
          <w:p w14:paraId="743D1788" w14:textId="77777777" w:rsidR="00C602EC" w:rsidRPr="009237BE" w:rsidRDefault="00C602EC" w:rsidP="00BA078D">
            <w:pPr>
              <w:rPr>
                <w:b/>
                <w:bCs/>
              </w:rPr>
            </w:pPr>
            <w:r w:rsidRPr="009237BE">
              <w:rPr>
                <w:b/>
                <w:bCs/>
              </w:rPr>
              <w:t>Compiler settings and optimization flags</w:t>
            </w:r>
          </w:p>
        </w:tc>
        <w:tc>
          <w:tcPr>
            <w:tcW w:w="1463" w:type="dxa"/>
          </w:tcPr>
          <w:p w14:paraId="66BC9F4F" w14:textId="77777777" w:rsidR="00C602EC" w:rsidRPr="009237BE" w:rsidRDefault="00C602EC" w:rsidP="00BA078D">
            <w:pPr>
              <w:rPr>
                <w:b/>
                <w:bCs/>
              </w:rPr>
            </w:pPr>
            <w:r w:rsidRPr="009237BE">
              <w:rPr>
                <w:b/>
                <w:bCs/>
              </w:rPr>
              <w:t>SSNR</w:t>
            </w:r>
          </w:p>
        </w:tc>
        <w:tc>
          <w:tcPr>
            <w:tcW w:w="1149" w:type="dxa"/>
          </w:tcPr>
          <w:p w14:paraId="6D3890E8" w14:textId="77777777" w:rsidR="00C602EC" w:rsidRPr="009237BE" w:rsidRDefault="00C602EC" w:rsidP="00BA078D">
            <w:pPr>
              <w:rPr>
                <w:b/>
                <w:bCs/>
              </w:rPr>
            </w:pPr>
            <w:r>
              <w:rPr>
                <w:b/>
                <w:bCs/>
              </w:rPr>
              <w:t>% tests &gt; 50 dB SSNR</w:t>
            </w:r>
          </w:p>
        </w:tc>
      </w:tr>
      <w:tr w:rsidR="00C602EC" w14:paraId="3EF0419E" w14:textId="77777777" w:rsidTr="00BA078D">
        <w:tc>
          <w:tcPr>
            <w:tcW w:w="607" w:type="dxa"/>
          </w:tcPr>
          <w:p w14:paraId="063C4B85" w14:textId="77777777" w:rsidR="00C602EC" w:rsidRDefault="00C602EC" w:rsidP="00BA078D">
            <w:r>
              <w:t>1</w:t>
            </w:r>
          </w:p>
        </w:tc>
        <w:tc>
          <w:tcPr>
            <w:tcW w:w="1092" w:type="dxa"/>
          </w:tcPr>
          <w:p w14:paraId="5229DC85" w14:textId="77777777" w:rsidR="00C602EC" w:rsidRDefault="00C602EC" w:rsidP="00BA078D">
            <w:r w:rsidRPr="008F4FDF">
              <w:t>Intel(R) Xeon(R) W-1290 CPU</w:t>
            </w:r>
          </w:p>
        </w:tc>
        <w:tc>
          <w:tcPr>
            <w:tcW w:w="1483" w:type="dxa"/>
          </w:tcPr>
          <w:p w14:paraId="2AFDC4CB" w14:textId="77777777" w:rsidR="00C602EC" w:rsidRDefault="00C602EC" w:rsidP="00BA078D">
            <w:r>
              <w:t xml:space="preserve">Windows 11, SDK: </w:t>
            </w:r>
            <w:r w:rsidRPr="008F4FDF">
              <w:t>10.0.17763.0</w:t>
            </w:r>
          </w:p>
        </w:tc>
        <w:tc>
          <w:tcPr>
            <w:tcW w:w="1931" w:type="dxa"/>
          </w:tcPr>
          <w:p w14:paraId="6473577E" w14:textId="77777777" w:rsidR="00C602EC" w:rsidRDefault="00C602EC" w:rsidP="00BA078D">
            <w:r>
              <w:t>Microsoft Visual Studio</w:t>
            </w:r>
          </w:p>
          <w:p w14:paraId="37F05C02" w14:textId="77777777" w:rsidR="00C602EC" w:rsidRDefault="00C602EC" w:rsidP="00BA078D">
            <w:r>
              <w:t xml:space="preserve">Toolset: </w:t>
            </w:r>
            <w:r w:rsidRPr="008F4FDF">
              <w:t>Visual Studio 2017 (v141)</w:t>
            </w:r>
          </w:p>
          <w:p w14:paraId="1B068D66" w14:textId="77777777" w:rsidR="00C602EC" w:rsidRDefault="00C602EC" w:rsidP="00BA078D">
            <w:proofErr w:type="spellStart"/>
            <w:r w:rsidRPr="008F4FDF">
              <w:t>ToolsVersion</w:t>
            </w:r>
            <w:proofErr w:type="spellEnd"/>
            <w:r w:rsidRPr="008F4FDF">
              <w:t>="15.0"</w:t>
            </w:r>
          </w:p>
        </w:tc>
        <w:tc>
          <w:tcPr>
            <w:tcW w:w="1625" w:type="dxa"/>
          </w:tcPr>
          <w:p w14:paraId="656B3F45" w14:textId="77777777" w:rsidR="00C602EC" w:rsidRDefault="00C602EC" w:rsidP="00BA078D">
            <w:r>
              <w:t>Release, Win32, O2 (Favor speed)</w:t>
            </w:r>
          </w:p>
        </w:tc>
        <w:tc>
          <w:tcPr>
            <w:tcW w:w="1463" w:type="dxa"/>
          </w:tcPr>
          <w:p w14:paraId="5E672344" w14:textId="77777777" w:rsidR="00C602EC" w:rsidRDefault="00C602EC" w:rsidP="00BA078D">
            <w:r>
              <w:t>96.5</w:t>
            </w:r>
          </w:p>
        </w:tc>
        <w:tc>
          <w:tcPr>
            <w:tcW w:w="1149" w:type="dxa"/>
          </w:tcPr>
          <w:p w14:paraId="35C0C271" w14:textId="77777777" w:rsidR="00C602EC" w:rsidRDefault="00C602EC" w:rsidP="00BA078D">
            <w:r>
              <w:t>100</w:t>
            </w:r>
          </w:p>
        </w:tc>
      </w:tr>
      <w:tr w:rsidR="00C602EC" w14:paraId="01A61A21" w14:textId="77777777" w:rsidTr="00BA078D">
        <w:tc>
          <w:tcPr>
            <w:tcW w:w="607" w:type="dxa"/>
          </w:tcPr>
          <w:p w14:paraId="221218B3" w14:textId="77777777" w:rsidR="00C602EC" w:rsidRDefault="00C602EC" w:rsidP="00BA078D">
            <w:r>
              <w:t>1</w:t>
            </w:r>
          </w:p>
        </w:tc>
        <w:tc>
          <w:tcPr>
            <w:tcW w:w="1092" w:type="dxa"/>
          </w:tcPr>
          <w:p w14:paraId="2B4A5DC0" w14:textId="77777777" w:rsidR="00C602EC" w:rsidRPr="008F4FDF" w:rsidRDefault="00C602EC" w:rsidP="00BA078D">
            <w:r w:rsidRPr="008F4FDF">
              <w:t>Intel(R) Xeon(R) W-1290 CPU</w:t>
            </w:r>
          </w:p>
        </w:tc>
        <w:tc>
          <w:tcPr>
            <w:tcW w:w="1483" w:type="dxa"/>
          </w:tcPr>
          <w:p w14:paraId="5EFB569B" w14:textId="77777777" w:rsidR="00C602EC" w:rsidRDefault="00C602EC" w:rsidP="00BA078D">
            <w:r>
              <w:t xml:space="preserve">Linux, </w:t>
            </w:r>
            <w:r w:rsidRPr="008F4FDF">
              <w:t>Ubuntu 22.04.1</w:t>
            </w:r>
            <w:r>
              <w:t>, x86_64</w:t>
            </w:r>
          </w:p>
        </w:tc>
        <w:tc>
          <w:tcPr>
            <w:tcW w:w="1931" w:type="dxa"/>
          </w:tcPr>
          <w:p w14:paraId="6B365990" w14:textId="77777777" w:rsidR="00C602EC" w:rsidRDefault="00C602EC" w:rsidP="00BA078D">
            <w:r>
              <w:t>GCC 11.3</w:t>
            </w:r>
          </w:p>
        </w:tc>
        <w:tc>
          <w:tcPr>
            <w:tcW w:w="1625" w:type="dxa"/>
          </w:tcPr>
          <w:p w14:paraId="1F16E0AD" w14:textId="77777777" w:rsidR="00C602EC" w:rsidRDefault="00C602EC" w:rsidP="00BA078D">
            <w:r>
              <w:t xml:space="preserve">O0, </w:t>
            </w:r>
            <w:proofErr w:type="spellStart"/>
            <w:r>
              <w:t>Makefile</w:t>
            </w:r>
            <w:proofErr w:type="spellEnd"/>
            <w:r>
              <w:t xml:space="preserve"> [8]</w:t>
            </w:r>
          </w:p>
          <w:p w14:paraId="4BB60DF6" w14:textId="77777777" w:rsidR="00C602EC" w:rsidRDefault="00C602EC" w:rsidP="00BA078D">
            <w:r>
              <w:t>Default setting with make -j</w:t>
            </w:r>
          </w:p>
        </w:tc>
        <w:tc>
          <w:tcPr>
            <w:tcW w:w="1463" w:type="dxa"/>
          </w:tcPr>
          <w:p w14:paraId="22426A4A" w14:textId="77777777" w:rsidR="00C602EC" w:rsidRDefault="00C602EC" w:rsidP="00BA078D">
            <w:r>
              <w:t>81.58</w:t>
            </w:r>
          </w:p>
        </w:tc>
        <w:tc>
          <w:tcPr>
            <w:tcW w:w="1149" w:type="dxa"/>
          </w:tcPr>
          <w:p w14:paraId="68F45D24" w14:textId="77777777" w:rsidR="00C602EC" w:rsidRDefault="00C602EC" w:rsidP="00BA078D">
            <w:r>
              <w:t>100</w:t>
            </w:r>
          </w:p>
        </w:tc>
      </w:tr>
      <w:tr w:rsidR="00C602EC" w14:paraId="328D1378" w14:textId="77777777" w:rsidTr="00BA078D">
        <w:tc>
          <w:tcPr>
            <w:tcW w:w="607" w:type="dxa"/>
          </w:tcPr>
          <w:p w14:paraId="5C45149E" w14:textId="77777777" w:rsidR="00C602EC" w:rsidRDefault="00C602EC" w:rsidP="00BA078D">
            <w:r>
              <w:t>1</w:t>
            </w:r>
          </w:p>
        </w:tc>
        <w:tc>
          <w:tcPr>
            <w:tcW w:w="1092" w:type="dxa"/>
          </w:tcPr>
          <w:p w14:paraId="6134C6D1" w14:textId="77777777" w:rsidR="00C602EC" w:rsidRPr="008F4FDF" w:rsidRDefault="00C602EC" w:rsidP="00BA078D">
            <w:r w:rsidRPr="008F4FDF">
              <w:t>Intel(R) Xeon(R) W-1290 CPU</w:t>
            </w:r>
          </w:p>
        </w:tc>
        <w:tc>
          <w:tcPr>
            <w:tcW w:w="1483" w:type="dxa"/>
          </w:tcPr>
          <w:p w14:paraId="40BC27ED" w14:textId="77777777" w:rsidR="00C602EC" w:rsidRDefault="00C602EC" w:rsidP="00BA078D">
            <w:r>
              <w:t xml:space="preserve">Linux, </w:t>
            </w:r>
            <w:r w:rsidRPr="008F4FDF">
              <w:t>Ubuntu 22.04.1</w:t>
            </w:r>
            <w:r>
              <w:t>, x86_64</w:t>
            </w:r>
          </w:p>
        </w:tc>
        <w:tc>
          <w:tcPr>
            <w:tcW w:w="1931" w:type="dxa"/>
          </w:tcPr>
          <w:p w14:paraId="0D548D70" w14:textId="77777777" w:rsidR="00C602EC" w:rsidRDefault="00C602EC" w:rsidP="00BA078D">
            <w:r>
              <w:t>GCC 11.3</w:t>
            </w:r>
          </w:p>
        </w:tc>
        <w:tc>
          <w:tcPr>
            <w:tcW w:w="1625" w:type="dxa"/>
          </w:tcPr>
          <w:p w14:paraId="7FC2A919" w14:textId="77777777" w:rsidR="00C602EC" w:rsidRDefault="00C602EC" w:rsidP="00BA078D">
            <w:proofErr w:type="spellStart"/>
            <w:r>
              <w:t>Makefile</w:t>
            </w:r>
            <w:proofErr w:type="spellEnd"/>
            <w:r>
              <w:t xml:space="preserve"> [8]</w:t>
            </w:r>
          </w:p>
          <w:p w14:paraId="69DE12C0" w14:textId="77777777" w:rsidR="00C602EC" w:rsidRDefault="00C602EC" w:rsidP="00BA078D">
            <w:r>
              <w:t>Modifications: O3 optimization</w:t>
            </w:r>
          </w:p>
        </w:tc>
        <w:tc>
          <w:tcPr>
            <w:tcW w:w="1463" w:type="dxa"/>
          </w:tcPr>
          <w:p w14:paraId="07823488" w14:textId="77777777" w:rsidR="00C602EC" w:rsidRDefault="00C602EC" w:rsidP="00BA078D">
            <w:r w:rsidRPr="009C3556">
              <w:t>85.62</w:t>
            </w:r>
          </w:p>
        </w:tc>
        <w:tc>
          <w:tcPr>
            <w:tcW w:w="1149" w:type="dxa"/>
          </w:tcPr>
          <w:p w14:paraId="292604A6" w14:textId="77777777" w:rsidR="00C602EC" w:rsidRPr="009C3556" w:rsidRDefault="00C602EC" w:rsidP="00BA078D">
            <w:r>
              <w:t>100</w:t>
            </w:r>
          </w:p>
        </w:tc>
      </w:tr>
      <w:tr w:rsidR="00C602EC" w14:paraId="1568E564" w14:textId="77777777" w:rsidTr="00BA078D">
        <w:tc>
          <w:tcPr>
            <w:tcW w:w="607" w:type="dxa"/>
          </w:tcPr>
          <w:p w14:paraId="6930C127" w14:textId="77777777" w:rsidR="00C602EC" w:rsidRDefault="00C602EC" w:rsidP="00BA078D">
            <w:r>
              <w:t>1</w:t>
            </w:r>
          </w:p>
        </w:tc>
        <w:tc>
          <w:tcPr>
            <w:tcW w:w="1092" w:type="dxa"/>
          </w:tcPr>
          <w:p w14:paraId="0E6ED7DA" w14:textId="77777777" w:rsidR="00C602EC" w:rsidRPr="008F4FDF" w:rsidRDefault="00C602EC" w:rsidP="00BA078D">
            <w:r w:rsidRPr="008F4FDF">
              <w:t>Intel(R) Xeon(R) W-1290 CPU</w:t>
            </w:r>
          </w:p>
        </w:tc>
        <w:tc>
          <w:tcPr>
            <w:tcW w:w="1483" w:type="dxa"/>
          </w:tcPr>
          <w:p w14:paraId="4D5B8223" w14:textId="77777777" w:rsidR="00C602EC" w:rsidRDefault="00C602EC" w:rsidP="00BA078D">
            <w:r>
              <w:t xml:space="preserve">Linux, </w:t>
            </w:r>
            <w:r w:rsidRPr="008F4FDF">
              <w:t>Ubuntu 22.04.1</w:t>
            </w:r>
            <w:r>
              <w:t>, x86_64</w:t>
            </w:r>
          </w:p>
        </w:tc>
        <w:tc>
          <w:tcPr>
            <w:tcW w:w="1931" w:type="dxa"/>
          </w:tcPr>
          <w:p w14:paraId="4A9C5E8B" w14:textId="77777777" w:rsidR="00C602EC" w:rsidRDefault="00C602EC" w:rsidP="00BA078D">
            <w:r>
              <w:t>Clang 14.0.0</w:t>
            </w:r>
          </w:p>
        </w:tc>
        <w:tc>
          <w:tcPr>
            <w:tcW w:w="1625" w:type="dxa"/>
          </w:tcPr>
          <w:p w14:paraId="6BE3CE90" w14:textId="77777777" w:rsidR="00C602EC" w:rsidRDefault="00C602EC" w:rsidP="00BA078D">
            <w:proofErr w:type="spellStart"/>
            <w:r>
              <w:t>Makefile</w:t>
            </w:r>
            <w:proofErr w:type="spellEnd"/>
            <w:r>
              <w:t xml:space="preserve"> [8]</w:t>
            </w:r>
          </w:p>
          <w:p w14:paraId="1D7862E0" w14:textId="77777777" w:rsidR="00C602EC" w:rsidRDefault="00C602EC" w:rsidP="00BA078D">
            <w:r>
              <w:t>Modifications: Clang and O2 optimization</w:t>
            </w:r>
          </w:p>
        </w:tc>
        <w:tc>
          <w:tcPr>
            <w:tcW w:w="1463" w:type="dxa"/>
          </w:tcPr>
          <w:p w14:paraId="2E75E8E4" w14:textId="77777777" w:rsidR="00C602EC" w:rsidRPr="00EA341C" w:rsidRDefault="00C602EC" w:rsidP="00BA078D">
            <w:r w:rsidRPr="009C3556">
              <w:t>85.62</w:t>
            </w:r>
          </w:p>
        </w:tc>
        <w:tc>
          <w:tcPr>
            <w:tcW w:w="1149" w:type="dxa"/>
          </w:tcPr>
          <w:p w14:paraId="7C745189" w14:textId="77777777" w:rsidR="00C602EC" w:rsidRPr="009C3556" w:rsidRDefault="00C602EC" w:rsidP="00BA078D">
            <w:r>
              <w:t>100</w:t>
            </w:r>
          </w:p>
        </w:tc>
      </w:tr>
      <w:tr w:rsidR="00C602EC" w14:paraId="12350D7B" w14:textId="77777777" w:rsidTr="00BA078D">
        <w:tc>
          <w:tcPr>
            <w:tcW w:w="607" w:type="dxa"/>
          </w:tcPr>
          <w:p w14:paraId="7434E11A" w14:textId="77777777" w:rsidR="00C602EC" w:rsidRDefault="00C602EC" w:rsidP="00BA078D">
            <w:r>
              <w:t>1</w:t>
            </w:r>
          </w:p>
        </w:tc>
        <w:tc>
          <w:tcPr>
            <w:tcW w:w="1092" w:type="dxa"/>
          </w:tcPr>
          <w:p w14:paraId="2BAC8FFE" w14:textId="77777777" w:rsidR="00C602EC" w:rsidRPr="008F4FDF" w:rsidRDefault="00C602EC" w:rsidP="00BA078D">
            <w:r w:rsidRPr="008F4FDF">
              <w:t>Intel(R) Xeon(R) W-1290 CPU</w:t>
            </w:r>
          </w:p>
        </w:tc>
        <w:tc>
          <w:tcPr>
            <w:tcW w:w="1483" w:type="dxa"/>
          </w:tcPr>
          <w:p w14:paraId="161CCC55" w14:textId="77777777" w:rsidR="00C602EC" w:rsidRDefault="00C602EC" w:rsidP="00BA078D">
            <w:r>
              <w:t xml:space="preserve">Linux, </w:t>
            </w:r>
            <w:r w:rsidRPr="008F4FDF">
              <w:t>Ubuntu 22.04.1</w:t>
            </w:r>
            <w:r>
              <w:t>, x86_64</w:t>
            </w:r>
          </w:p>
        </w:tc>
        <w:tc>
          <w:tcPr>
            <w:tcW w:w="1931" w:type="dxa"/>
          </w:tcPr>
          <w:p w14:paraId="69D7902C" w14:textId="77777777" w:rsidR="00C602EC" w:rsidRDefault="00C602EC" w:rsidP="00BA078D">
            <w:r>
              <w:t>Clang 14.0.0</w:t>
            </w:r>
          </w:p>
        </w:tc>
        <w:tc>
          <w:tcPr>
            <w:tcW w:w="1625" w:type="dxa"/>
          </w:tcPr>
          <w:p w14:paraId="0DC2EA23" w14:textId="77777777" w:rsidR="00C602EC" w:rsidRDefault="00C602EC" w:rsidP="00BA078D">
            <w:proofErr w:type="spellStart"/>
            <w:r>
              <w:t>Makefile</w:t>
            </w:r>
            <w:proofErr w:type="spellEnd"/>
            <w:r>
              <w:t xml:space="preserve"> [8]</w:t>
            </w:r>
          </w:p>
          <w:p w14:paraId="099D07C0" w14:textId="77777777" w:rsidR="00C602EC" w:rsidRDefault="00C602EC" w:rsidP="00BA078D">
            <w:r>
              <w:t>Modifications: Clang and O3 optimization</w:t>
            </w:r>
          </w:p>
        </w:tc>
        <w:tc>
          <w:tcPr>
            <w:tcW w:w="1463" w:type="dxa"/>
          </w:tcPr>
          <w:p w14:paraId="683F0BB7" w14:textId="77777777" w:rsidR="00C602EC" w:rsidRPr="00BA7AD0" w:rsidRDefault="00C602EC" w:rsidP="00BA078D">
            <w:r w:rsidRPr="009C3556">
              <w:t>85.62</w:t>
            </w:r>
          </w:p>
        </w:tc>
        <w:tc>
          <w:tcPr>
            <w:tcW w:w="1149" w:type="dxa"/>
          </w:tcPr>
          <w:p w14:paraId="55B169CF" w14:textId="77777777" w:rsidR="00C602EC" w:rsidRPr="009C3556" w:rsidRDefault="00C602EC" w:rsidP="00BA078D">
            <w:r>
              <w:t>100</w:t>
            </w:r>
          </w:p>
        </w:tc>
      </w:tr>
      <w:tr w:rsidR="00C602EC" w14:paraId="2083E176" w14:textId="77777777" w:rsidTr="00BA078D">
        <w:tc>
          <w:tcPr>
            <w:tcW w:w="607" w:type="dxa"/>
          </w:tcPr>
          <w:p w14:paraId="1852F503" w14:textId="77777777" w:rsidR="00C602EC" w:rsidRDefault="00C602EC" w:rsidP="00BA078D">
            <w:r>
              <w:t>1</w:t>
            </w:r>
          </w:p>
        </w:tc>
        <w:tc>
          <w:tcPr>
            <w:tcW w:w="1092" w:type="dxa"/>
          </w:tcPr>
          <w:p w14:paraId="418E38F3" w14:textId="77777777" w:rsidR="00C602EC" w:rsidRPr="008F4FDF" w:rsidRDefault="00C602EC" w:rsidP="00BA078D">
            <w:r w:rsidRPr="008F4FDF">
              <w:t>Intel(R) Xeon(R) W-1290 CPU</w:t>
            </w:r>
          </w:p>
        </w:tc>
        <w:tc>
          <w:tcPr>
            <w:tcW w:w="1483" w:type="dxa"/>
          </w:tcPr>
          <w:p w14:paraId="082B9959" w14:textId="77777777" w:rsidR="00C602EC" w:rsidRDefault="00C602EC" w:rsidP="00BA078D">
            <w:r>
              <w:t xml:space="preserve">Linux, </w:t>
            </w:r>
            <w:r w:rsidRPr="008F4FDF">
              <w:t>Ubuntu 22.04.1</w:t>
            </w:r>
            <w:r>
              <w:t>, x86_64</w:t>
            </w:r>
          </w:p>
        </w:tc>
        <w:tc>
          <w:tcPr>
            <w:tcW w:w="1931" w:type="dxa"/>
          </w:tcPr>
          <w:p w14:paraId="0BA6A15C" w14:textId="77777777" w:rsidR="00C602EC" w:rsidRDefault="00C602EC" w:rsidP="00BA078D">
            <w:r>
              <w:t>Clang 14.0.0</w:t>
            </w:r>
          </w:p>
        </w:tc>
        <w:tc>
          <w:tcPr>
            <w:tcW w:w="1625" w:type="dxa"/>
          </w:tcPr>
          <w:p w14:paraId="1288F87A" w14:textId="77777777" w:rsidR="00C602EC" w:rsidRDefault="00C602EC" w:rsidP="00BA078D">
            <w:proofErr w:type="spellStart"/>
            <w:r>
              <w:t>Makefile</w:t>
            </w:r>
            <w:proofErr w:type="spellEnd"/>
            <w:r>
              <w:t xml:space="preserve"> [8]</w:t>
            </w:r>
          </w:p>
          <w:p w14:paraId="2BB120AF" w14:textId="77777777" w:rsidR="00C602EC" w:rsidRDefault="00C602EC" w:rsidP="00BA078D">
            <w:r>
              <w:t xml:space="preserve">Modifications: </w:t>
            </w:r>
            <w:proofErr w:type="gramStart"/>
            <w:r>
              <w:t>GCC  and</w:t>
            </w:r>
            <w:proofErr w:type="gramEnd"/>
            <w:r>
              <w:t xml:space="preserve"> </w:t>
            </w:r>
            <w:proofErr w:type="spellStart"/>
            <w:r>
              <w:t>Ofast</w:t>
            </w:r>
            <w:proofErr w:type="spellEnd"/>
            <w:r>
              <w:t xml:space="preserve"> optimization</w:t>
            </w:r>
          </w:p>
        </w:tc>
        <w:tc>
          <w:tcPr>
            <w:tcW w:w="1463" w:type="dxa"/>
          </w:tcPr>
          <w:p w14:paraId="453FB48A" w14:textId="77777777" w:rsidR="00C602EC" w:rsidRPr="00BA7AD0" w:rsidRDefault="00C602EC" w:rsidP="00BA078D">
            <w:r w:rsidRPr="00410F24">
              <w:t>67.08</w:t>
            </w:r>
          </w:p>
        </w:tc>
        <w:tc>
          <w:tcPr>
            <w:tcW w:w="1149" w:type="dxa"/>
          </w:tcPr>
          <w:p w14:paraId="37FDD93E" w14:textId="77777777" w:rsidR="00C602EC" w:rsidRPr="00410F24" w:rsidRDefault="00C602EC" w:rsidP="00BA078D">
            <w:r>
              <w:t>100</w:t>
            </w:r>
          </w:p>
        </w:tc>
      </w:tr>
      <w:tr w:rsidR="00C602EC" w14:paraId="23A303BE" w14:textId="77777777" w:rsidTr="00BA078D">
        <w:tc>
          <w:tcPr>
            <w:tcW w:w="607" w:type="dxa"/>
          </w:tcPr>
          <w:p w14:paraId="7E6D3FB5" w14:textId="77777777" w:rsidR="00C602EC" w:rsidRDefault="00C602EC" w:rsidP="00BA078D">
            <w:r>
              <w:t>1</w:t>
            </w:r>
          </w:p>
        </w:tc>
        <w:tc>
          <w:tcPr>
            <w:tcW w:w="1092" w:type="dxa"/>
          </w:tcPr>
          <w:p w14:paraId="40320CC6" w14:textId="77777777" w:rsidR="00C602EC" w:rsidRPr="008F4FDF" w:rsidRDefault="00C602EC" w:rsidP="00BA078D">
            <w:r w:rsidRPr="008F4FDF">
              <w:t>Intel(R) Xeon(R) W-1290 CPU</w:t>
            </w:r>
          </w:p>
        </w:tc>
        <w:tc>
          <w:tcPr>
            <w:tcW w:w="1483" w:type="dxa"/>
          </w:tcPr>
          <w:p w14:paraId="5B20D1E2" w14:textId="77777777" w:rsidR="00C602EC" w:rsidRDefault="00C602EC" w:rsidP="00BA078D">
            <w:r>
              <w:t xml:space="preserve">Linux, </w:t>
            </w:r>
            <w:r w:rsidRPr="008F4FDF">
              <w:t>Ubuntu 22.04.1</w:t>
            </w:r>
            <w:r>
              <w:t>, x86_64</w:t>
            </w:r>
          </w:p>
        </w:tc>
        <w:tc>
          <w:tcPr>
            <w:tcW w:w="1931" w:type="dxa"/>
          </w:tcPr>
          <w:p w14:paraId="1520AFA9" w14:textId="77777777" w:rsidR="00C602EC" w:rsidRDefault="00C602EC" w:rsidP="00BA078D">
            <w:r>
              <w:t>Clang 14.0.0</w:t>
            </w:r>
          </w:p>
        </w:tc>
        <w:tc>
          <w:tcPr>
            <w:tcW w:w="1625" w:type="dxa"/>
          </w:tcPr>
          <w:p w14:paraId="21FF90BB" w14:textId="77777777" w:rsidR="00C602EC" w:rsidRDefault="00C602EC" w:rsidP="00BA078D">
            <w:proofErr w:type="spellStart"/>
            <w:r>
              <w:t>Makefile</w:t>
            </w:r>
            <w:proofErr w:type="spellEnd"/>
            <w:r>
              <w:t xml:space="preserve"> [8]</w:t>
            </w:r>
          </w:p>
          <w:p w14:paraId="64602176" w14:textId="77777777" w:rsidR="00C602EC" w:rsidRDefault="00C602EC" w:rsidP="00BA078D">
            <w:r>
              <w:t xml:space="preserve">Modifications: </w:t>
            </w:r>
            <w:proofErr w:type="gramStart"/>
            <w:r>
              <w:t>Clang  and</w:t>
            </w:r>
            <w:proofErr w:type="gramEnd"/>
            <w:r>
              <w:t xml:space="preserve"> O3 and -</w:t>
            </w:r>
            <w:proofErr w:type="spellStart"/>
            <w:r>
              <w:t>ffast_math</w:t>
            </w:r>
            <w:proofErr w:type="spellEnd"/>
            <w:r>
              <w:t xml:space="preserve"> optimization</w:t>
            </w:r>
          </w:p>
        </w:tc>
        <w:tc>
          <w:tcPr>
            <w:tcW w:w="1463" w:type="dxa"/>
          </w:tcPr>
          <w:p w14:paraId="56F0894D" w14:textId="77777777" w:rsidR="00C602EC" w:rsidRPr="00240F9A" w:rsidRDefault="00C602EC" w:rsidP="00BA078D">
            <w:pPr>
              <w:rPr>
                <w:color w:val="FF0000"/>
              </w:rPr>
            </w:pPr>
            <w:r w:rsidRPr="00A25AD7">
              <w:t>65.43</w:t>
            </w:r>
          </w:p>
        </w:tc>
        <w:tc>
          <w:tcPr>
            <w:tcW w:w="1149" w:type="dxa"/>
          </w:tcPr>
          <w:p w14:paraId="64D03C37" w14:textId="77777777" w:rsidR="00C602EC" w:rsidRPr="00A25AD7" w:rsidRDefault="00C602EC" w:rsidP="00BA078D">
            <w:r>
              <w:t>100</w:t>
            </w:r>
          </w:p>
        </w:tc>
      </w:tr>
      <w:tr w:rsidR="00C602EC" w14:paraId="613484D0" w14:textId="77777777" w:rsidTr="00BA078D">
        <w:tc>
          <w:tcPr>
            <w:tcW w:w="607" w:type="dxa"/>
          </w:tcPr>
          <w:p w14:paraId="3FD349DE" w14:textId="77777777" w:rsidR="00C602EC" w:rsidRDefault="00C602EC" w:rsidP="00BA078D">
            <w:r>
              <w:t>2</w:t>
            </w:r>
          </w:p>
        </w:tc>
        <w:tc>
          <w:tcPr>
            <w:tcW w:w="1092" w:type="dxa"/>
          </w:tcPr>
          <w:p w14:paraId="27C5AC2E" w14:textId="77777777" w:rsidR="00C602EC" w:rsidRPr="008F4FDF" w:rsidRDefault="00C602EC" w:rsidP="00BA078D">
            <w:r>
              <w:t>Intel(R) Xeon(R) Gold 6152 CPU</w:t>
            </w:r>
          </w:p>
        </w:tc>
        <w:tc>
          <w:tcPr>
            <w:tcW w:w="1483" w:type="dxa"/>
          </w:tcPr>
          <w:p w14:paraId="656B3514" w14:textId="77777777" w:rsidR="00C602EC" w:rsidRDefault="00C602EC" w:rsidP="00BA078D">
            <w:r>
              <w:t>RHEL 8.4</w:t>
            </w:r>
          </w:p>
        </w:tc>
        <w:tc>
          <w:tcPr>
            <w:tcW w:w="1931" w:type="dxa"/>
          </w:tcPr>
          <w:p w14:paraId="5CE02E55" w14:textId="77777777" w:rsidR="00C602EC" w:rsidRDefault="00C602EC" w:rsidP="00BA078D">
            <w:r w:rsidRPr="00E17BB1">
              <w:rPr>
                <w:rFonts w:ascii="Aptos Narrow" w:hAnsi="Aptos Narrow"/>
                <w:color w:val="000000"/>
                <w:sz w:val="22"/>
                <w:szCs w:val="22"/>
                <w:lang w:val="en-US"/>
              </w:rPr>
              <w:t>llvm-v18.1.6d1rh84</w:t>
            </w:r>
            <w:r w:rsidRPr="00E17BB1">
              <w:rPr>
                <w:rFonts w:ascii="Aptos Narrow" w:hAnsi="Aptos Narrow"/>
                <w:color w:val="000000"/>
                <w:sz w:val="22"/>
                <w:szCs w:val="22"/>
                <w:lang w:val="en-US"/>
              </w:rPr>
              <w:br/>
              <w:t>-O0</w:t>
            </w:r>
          </w:p>
        </w:tc>
        <w:tc>
          <w:tcPr>
            <w:tcW w:w="1625" w:type="dxa"/>
          </w:tcPr>
          <w:p w14:paraId="1F5E6C91" w14:textId="77777777" w:rsidR="00C602EC" w:rsidRDefault="00C602EC" w:rsidP="00BA078D">
            <w:proofErr w:type="spellStart"/>
            <w:r>
              <w:t>Makefile</w:t>
            </w:r>
            <w:proofErr w:type="spellEnd"/>
            <w:r>
              <w:t xml:space="preserve"> [8]</w:t>
            </w:r>
          </w:p>
          <w:p w14:paraId="0477A98E" w14:textId="77777777" w:rsidR="00C602EC" w:rsidRDefault="00C602EC" w:rsidP="00BA078D">
            <w:r>
              <w:t xml:space="preserve">Modifications: </w:t>
            </w:r>
            <w:proofErr w:type="gramStart"/>
            <w:r>
              <w:t>Clang  and</w:t>
            </w:r>
            <w:proofErr w:type="gramEnd"/>
            <w:r>
              <w:t xml:space="preserve"> O0</w:t>
            </w:r>
          </w:p>
        </w:tc>
        <w:tc>
          <w:tcPr>
            <w:tcW w:w="1463" w:type="dxa"/>
          </w:tcPr>
          <w:p w14:paraId="7DB06CDF" w14:textId="77777777" w:rsidR="00C602EC" w:rsidRPr="00A25AD7" w:rsidRDefault="00C602EC" w:rsidP="00BA078D">
            <w:r>
              <w:t>inf</w:t>
            </w:r>
          </w:p>
        </w:tc>
        <w:tc>
          <w:tcPr>
            <w:tcW w:w="1149" w:type="dxa"/>
          </w:tcPr>
          <w:p w14:paraId="744DA15E" w14:textId="77777777" w:rsidR="00C602EC" w:rsidRDefault="00C602EC" w:rsidP="00BA078D">
            <w:r>
              <w:t>100</w:t>
            </w:r>
          </w:p>
        </w:tc>
      </w:tr>
      <w:tr w:rsidR="00C602EC" w14:paraId="2A71A931" w14:textId="77777777" w:rsidTr="00BA078D">
        <w:tc>
          <w:tcPr>
            <w:tcW w:w="607" w:type="dxa"/>
          </w:tcPr>
          <w:p w14:paraId="36D80E88" w14:textId="77777777" w:rsidR="00C602EC" w:rsidRDefault="00C602EC" w:rsidP="00BA078D">
            <w:r>
              <w:t>2</w:t>
            </w:r>
          </w:p>
        </w:tc>
        <w:tc>
          <w:tcPr>
            <w:tcW w:w="1092" w:type="dxa"/>
          </w:tcPr>
          <w:p w14:paraId="19B2519F" w14:textId="77777777" w:rsidR="00C602EC" w:rsidRPr="008F4FDF" w:rsidRDefault="00C602EC" w:rsidP="00BA078D">
            <w:r>
              <w:t>Intel(R) Xeon(R) Gold 6152 CPU</w:t>
            </w:r>
          </w:p>
        </w:tc>
        <w:tc>
          <w:tcPr>
            <w:tcW w:w="1483" w:type="dxa"/>
          </w:tcPr>
          <w:p w14:paraId="68F20EE9" w14:textId="77777777" w:rsidR="00C602EC" w:rsidRDefault="00C602EC" w:rsidP="00BA078D">
            <w:r>
              <w:t>RHEL 8.4</w:t>
            </w:r>
          </w:p>
        </w:tc>
        <w:tc>
          <w:tcPr>
            <w:tcW w:w="1931" w:type="dxa"/>
          </w:tcPr>
          <w:p w14:paraId="2932EBCB" w14:textId="77777777" w:rsidR="00C602EC" w:rsidRDefault="00C602EC" w:rsidP="00BA078D">
            <w:proofErr w:type="spellStart"/>
            <w:r w:rsidRPr="00E17BB1">
              <w:rPr>
                <w:rFonts w:ascii="Aptos Narrow" w:hAnsi="Aptos Narrow"/>
                <w:color w:val="000000"/>
                <w:sz w:val="22"/>
                <w:szCs w:val="22"/>
                <w:lang w:val="en-US"/>
              </w:rPr>
              <w:t>gcc</w:t>
            </w:r>
            <w:proofErr w:type="spellEnd"/>
            <w:r w:rsidRPr="00E17BB1">
              <w:rPr>
                <w:rFonts w:ascii="Aptos Narrow" w:hAnsi="Aptos Narrow"/>
                <w:color w:val="000000"/>
                <w:sz w:val="22"/>
                <w:szCs w:val="22"/>
                <w:lang w:val="en-US"/>
              </w:rPr>
              <w:t xml:space="preserve"> v9.4.0 </w:t>
            </w:r>
            <w:r w:rsidRPr="00E17BB1">
              <w:rPr>
                <w:rFonts w:ascii="Aptos Narrow" w:hAnsi="Aptos Narrow"/>
                <w:color w:val="000000"/>
                <w:sz w:val="22"/>
                <w:szCs w:val="22"/>
                <w:lang w:val="en-US"/>
              </w:rPr>
              <w:br/>
              <w:t>-O3</w:t>
            </w:r>
          </w:p>
        </w:tc>
        <w:tc>
          <w:tcPr>
            <w:tcW w:w="1625" w:type="dxa"/>
          </w:tcPr>
          <w:p w14:paraId="218C9AD9" w14:textId="77777777" w:rsidR="00C602EC" w:rsidRDefault="00C602EC" w:rsidP="00BA078D">
            <w:proofErr w:type="spellStart"/>
            <w:r>
              <w:t>Makefile</w:t>
            </w:r>
            <w:proofErr w:type="spellEnd"/>
            <w:r>
              <w:t xml:space="preserve"> [8]</w:t>
            </w:r>
          </w:p>
          <w:p w14:paraId="2A1D30FA" w14:textId="77777777" w:rsidR="00C602EC" w:rsidRDefault="00C602EC" w:rsidP="00BA078D">
            <w:r>
              <w:t xml:space="preserve">Modifications: </w:t>
            </w:r>
            <w:proofErr w:type="gramStart"/>
            <w:r>
              <w:t>GCC  and</w:t>
            </w:r>
            <w:proofErr w:type="gramEnd"/>
            <w:r>
              <w:t xml:space="preserve"> O3</w:t>
            </w:r>
          </w:p>
        </w:tc>
        <w:tc>
          <w:tcPr>
            <w:tcW w:w="1463" w:type="dxa"/>
          </w:tcPr>
          <w:p w14:paraId="3CECBEDD" w14:textId="77777777" w:rsidR="00C602EC" w:rsidRPr="007E1F79" w:rsidRDefault="00C602EC" w:rsidP="00BA078D">
            <w:pPr>
              <w:spacing w:after="0"/>
              <w:rPr>
                <w:color w:val="000000"/>
                <w:lang w:val="en-US"/>
              </w:rPr>
            </w:pPr>
            <w:r>
              <w:rPr>
                <w:color w:val="000000"/>
              </w:rPr>
              <w:t>81.98</w:t>
            </w:r>
          </w:p>
        </w:tc>
        <w:tc>
          <w:tcPr>
            <w:tcW w:w="1149" w:type="dxa"/>
          </w:tcPr>
          <w:p w14:paraId="6162E82B" w14:textId="77777777" w:rsidR="00C602EC" w:rsidRDefault="00C602EC" w:rsidP="00BA078D">
            <w:r>
              <w:t>100</w:t>
            </w:r>
          </w:p>
        </w:tc>
      </w:tr>
      <w:tr w:rsidR="00C602EC" w14:paraId="2AB1072A" w14:textId="77777777" w:rsidTr="00BA078D">
        <w:tc>
          <w:tcPr>
            <w:tcW w:w="607" w:type="dxa"/>
          </w:tcPr>
          <w:p w14:paraId="65748208" w14:textId="77777777" w:rsidR="00C602EC" w:rsidRDefault="00C602EC" w:rsidP="00BA078D">
            <w:r>
              <w:lastRenderedPageBreak/>
              <w:t>2</w:t>
            </w:r>
          </w:p>
        </w:tc>
        <w:tc>
          <w:tcPr>
            <w:tcW w:w="1092" w:type="dxa"/>
          </w:tcPr>
          <w:p w14:paraId="41AD66D1" w14:textId="77777777" w:rsidR="00C602EC" w:rsidRPr="008F4FDF" w:rsidRDefault="00C602EC" w:rsidP="00BA078D">
            <w:r>
              <w:t>Intel(R) Xeon(R) Gold 6152 CPU</w:t>
            </w:r>
          </w:p>
        </w:tc>
        <w:tc>
          <w:tcPr>
            <w:tcW w:w="1483" w:type="dxa"/>
          </w:tcPr>
          <w:p w14:paraId="344E27B5" w14:textId="77777777" w:rsidR="00C602EC" w:rsidRDefault="00C602EC" w:rsidP="00BA078D">
            <w:r>
              <w:t>RHEL 8.4</w:t>
            </w:r>
          </w:p>
        </w:tc>
        <w:tc>
          <w:tcPr>
            <w:tcW w:w="1931" w:type="dxa"/>
          </w:tcPr>
          <w:p w14:paraId="3556250B" w14:textId="77777777" w:rsidR="00C602EC" w:rsidRDefault="00C602EC" w:rsidP="00BA078D">
            <w:r w:rsidRPr="00E17BB1">
              <w:rPr>
                <w:rFonts w:ascii="Aptos Narrow" w:hAnsi="Aptos Narrow"/>
                <w:color w:val="000000"/>
                <w:sz w:val="22"/>
                <w:szCs w:val="22"/>
                <w:lang w:val="en-US"/>
              </w:rPr>
              <w:t>llvm-v18.1.6d1rh84</w:t>
            </w:r>
            <w:r w:rsidRPr="00E17BB1">
              <w:rPr>
                <w:rFonts w:ascii="Aptos Narrow" w:hAnsi="Aptos Narrow"/>
                <w:color w:val="000000"/>
                <w:sz w:val="22"/>
                <w:szCs w:val="22"/>
                <w:lang w:val="en-US"/>
              </w:rPr>
              <w:br/>
              <w:t>-O3</w:t>
            </w:r>
          </w:p>
        </w:tc>
        <w:tc>
          <w:tcPr>
            <w:tcW w:w="1625" w:type="dxa"/>
          </w:tcPr>
          <w:p w14:paraId="44D7EC1D" w14:textId="77777777" w:rsidR="00C602EC" w:rsidRDefault="00C602EC" w:rsidP="00BA078D">
            <w:proofErr w:type="spellStart"/>
            <w:r>
              <w:t>Makefile</w:t>
            </w:r>
            <w:proofErr w:type="spellEnd"/>
            <w:r>
              <w:t xml:space="preserve"> [8]</w:t>
            </w:r>
          </w:p>
          <w:p w14:paraId="2A89FB90" w14:textId="77777777" w:rsidR="00C602EC" w:rsidRDefault="00C602EC" w:rsidP="00BA078D">
            <w:r>
              <w:t xml:space="preserve">Modifications: </w:t>
            </w:r>
            <w:proofErr w:type="gramStart"/>
            <w:r>
              <w:t>Clang  and</w:t>
            </w:r>
            <w:proofErr w:type="gramEnd"/>
            <w:r>
              <w:t xml:space="preserve"> O3</w:t>
            </w:r>
          </w:p>
        </w:tc>
        <w:tc>
          <w:tcPr>
            <w:tcW w:w="1463" w:type="dxa"/>
          </w:tcPr>
          <w:p w14:paraId="0A8493CA" w14:textId="77777777" w:rsidR="00C602EC" w:rsidRPr="00A25AD7" w:rsidRDefault="00C602EC" w:rsidP="00BA078D">
            <w:r>
              <w:t>81.98</w:t>
            </w:r>
          </w:p>
        </w:tc>
        <w:tc>
          <w:tcPr>
            <w:tcW w:w="1149" w:type="dxa"/>
          </w:tcPr>
          <w:p w14:paraId="1B266302" w14:textId="77777777" w:rsidR="00C602EC" w:rsidRDefault="00C602EC" w:rsidP="00BA078D">
            <w:r>
              <w:t>100</w:t>
            </w:r>
          </w:p>
        </w:tc>
      </w:tr>
      <w:tr w:rsidR="00C602EC" w14:paraId="096B0A55" w14:textId="77777777" w:rsidTr="00BA078D">
        <w:tc>
          <w:tcPr>
            <w:tcW w:w="607" w:type="dxa"/>
          </w:tcPr>
          <w:p w14:paraId="646C9C04" w14:textId="77777777" w:rsidR="00C602EC" w:rsidRDefault="00C602EC" w:rsidP="00BA078D">
            <w:r>
              <w:t>2</w:t>
            </w:r>
          </w:p>
        </w:tc>
        <w:tc>
          <w:tcPr>
            <w:tcW w:w="1092" w:type="dxa"/>
          </w:tcPr>
          <w:p w14:paraId="35AA236A" w14:textId="77777777" w:rsidR="00C602EC" w:rsidRPr="008F4FDF" w:rsidRDefault="00C602EC" w:rsidP="00BA078D">
            <w:r>
              <w:t>5-stage HiFi5s DSP</w:t>
            </w:r>
          </w:p>
        </w:tc>
        <w:tc>
          <w:tcPr>
            <w:tcW w:w="1483" w:type="dxa"/>
          </w:tcPr>
          <w:p w14:paraId="5B1D6ACE" w14:textId="77777777" w:rsidR="00C602EC" w:rsidRDefault="00C602EC" w:rsidP="00BA078D">
            <w:r>
              <w:rPr>
                <w:rFonts w:ascii="Aptos Narrow" w:hAnsi="Aptos Narrow"/>
                <w:color w:val="000000"/>
                <w:sz w:val="22"/>
                <w:szCs w:val="22"/>
                <w:lang w:val="en-US"/>
              </w:rPr>
              <w:t xml:space="preserve">Cadence </w:t>
            </w:r>
            <w:proofErr w:type="spellStart"/>
            <w:r>
              <w:rPr>
                <w:rFonts w:ascii="Aptos Narrow" w:hAnsi="Aptos Narrow"/>
                <w:color w:val="000000"/>
                <w:sz w:val="22"/>
                <w:szCs w:val="22"/>
                <w:lang w:val="en-US"/>
              </w:rPr>
              <w:t>xt</w:t>
            </w:r>
            <w:proofErr w:type="spellEnd"/>
            <w:r>
              <w:rPr>
                <w:rFonts w:ascii="Aptos Narrow" w:hAnsi="Aptos Narrow"/>
                <w:color w:val="000000"/>
                <w:sz w:val="22"/>
                <w:szCs w:val="22"/>
                <w:lang w:val="en-US"/>
              </w:rPr>
              <w:t>-clang</w:t>
            </w:r>
          </w:p>
        </w:tc>
        <w:tc>
          <w:tcPr>
            <w:tcW w:w="1931" w:type="dxa"/>
          </w:tcPr>
          <w:p w14:paraId="12973DC0" w14:textId="77777777" w:rsidR="00C602EC" w:rsidRDefault="00C602EC" w:rsidP="00BA078D">
            <w:proofErr w:type="spellStart"/>
            <w:r>
              <w:rPr>
                <w:rFonts w:ascii="Aptos Narrow" w:hAnsi="Aptos Narrow"/>
                <w:color w:val="000000"/>
                <w:sz w:val="22"/>
                <w:szCs w:val="22"/>
                <w:lang w:val="en-US"/>
              </w:rPr>
              <w:t>xt</w:t>
            </w:r>
            <w:proofErr w:type="spellEnd"/>
            <w:r>
              <w:rPr>
                <w:rFonts w:ascii="Aptos Narrow" w:hAnsi="Aptos Narrow"/>
                <w:color w:val="000000"/>
                <w:sz w:val="22"/>
                <w:szCs w:val="22"/>
                <w:lang w:val="en-US"/>
              </w:rPr>
              <w:t>-clang RJ-2024.3 tools</w:t>
            </w:r>
          </w:p>
        </w:tc>
        <w:tc>
          <w:tcPr>
            <w:tcW w:w="1625" w:type="dxa"/>
          </w:tcPr>
          <w:p w14:paraId="4F28AB37" w14:textId="77777777" w:rsidR="00C602EC" w:rsidRDefault="00C602EC" w:rsidP="00BA078D">
            <w:proofErr w:type="spellStart"/>
            <w:r>
              <w:t>Makefile</w:t>
            </w:r>
            <w:proofErr w:type="spellEnd"/>
            <w:r>
              <w:t xml:space="preserve"> [8]</w:t>
            </w:r>
          </w:p>
          <w:p w14:paraId="663D4D39" w14:textId="77777777" w:rsidR="00C602EC" w:rsidRDefault="00C602EC" w:rsidP="00BA078D">
            <w:r>
              <w:t xml:space="preserve">Modifications: </w:t>
            </w:r>
            <w:proofErr w:type="spellStart"/>
            <w:r>
              <w:t>xt</w:t>
            </w:r>
            <w:proofErr w:type="spellEnd"/>
            <w:r>
              <w:t>-</w:t>
            </w:r>
            <w:proofErr w:type="gramStart"/>
            <w:r>
              <w:t>clang  and</w:t>
            </w:r>
            <w:proofErr w:type="gramEnd"/>
            <w:r>
              <w:t xml:space="preserve"> O0</w:t>
            </w:r>
          </w:p>
        </w:tc>
        <w:tc>
          <w:tcPr>
            <w:tcW w:w="1463" w:type="dxa"/>
          </w:tcPr>
          <w:p w14:paraId="58C8614B" w14:textId="77777777" w:rsidR="00C602EC" w:rsidRPr="00A25AD7" w:rsidRDefault="00C602EC" w:rsidP="00BA078D">
            <w:r>
              <w:t>83.3</w:t>
            </w:r>
          </w:p>
        </w:tc>
        <w:tc>
          <w:tcPr>
            <w:tcW w:w="1149" w:type="dxa"/>
          </w:tcPr>
          <w:p w14:paraId="1A494F11" w14:textId="77777777" w:rsidR="00C602EC" w:rsidRDefault="00C602EC" w:rsidP="00BA078D">
            <w:r>
              <w:t>100</w:t>
            </w:r>
          </w:p>
        </w:tc>
      </w:tr>
    </w:tbl>
    <w:p w14:paraId="6A781978" w14:textId="761F5B6B" w:rsidR="00C602EC" w:rsidRPr="00D17EC9" w:rsidRDefault="00C602EC" w:rsidP="00C602EC">
      <w:pPr>
        <w:jc w:val="center"/>
        <w:rPr>
          <w:b/>
          <w:bCs/>
        </w:rPr>
      </w:pPr>
      <w:r w:rsidRPr="00D17EC9">
        <w:rPr>
          <w:b/>
          <w:bCs/>
        </w:rPr>
        <w:t xml:space="preserve">Table </w:t>
      </w:r>
      <w:r w:rsidR="008B2EFA">
        <w:rPr>
          <w:b/>
          <w:bCs/>
        </w:rPr>
        <w:t>3-3</w:t>
      </w:r>
      <w:r>
        <w:rPr>
          <w:b/>
          <w:bCs/>
        </w:rPr>
        <w:t>.</w:t>
      </w:r>
      <w:r w:rsidR="008B2EFA">
        <w:rPr>
          <w:b/>
          <w:bCs/>
        </w:rPr>
        <w:t>5</w:t>
      </w:r>
      <w:r w:rsidRPr="00D17EC9">
        <w:rPr>
          <w:b/>
          <w:bCs/>
        </w:rPr>
        <w:t xml:space="preserve"> </w:t>
      </w:r>
      <w:r>
        <w:rPr>
          <w:b/>
          <w:bCs/>
        </w:rPr>
        <w:t>Results with IVAS external renderer using SSNR</w:t>
      </w:r>
    </w:p>
    <w:p w14:paraId="1C761272" w14:textId="77777777" w:rsidR="00C602EC" w:rsidRDefault="00C602EC" w:rsidP="00C602EC">
      <w:pPr>
        <w:pStyle w:val="ListParagraph"/>
        <w:rPr>
          <w:rFonts w:ascii="Arial" w:eastAsia="SimSun" w:hAnsi="Arial"/>
          <w:sz w:val="24"/>
          <w:lang w:val="en-US"/>
        </w:rPr>
      </w:pPr>
    </w:p>
    <w:p w14:paraId="78AE70EF" w14:textId="77777777" w:rsidR="00C602EC" w:rsidRPr="00D13567" w:rsidRDefault="00C602EC" w:rsidP="00950AAF">
      <w:pPr>
        <w:pStyle w:val="Heading4"/>
        <w:rPr>
          <w:rFonts w:eastAsia="SimSun"/>
          <w:lang w:val="en-US"/>
        </w:rPr>
      </w:pPr>
      <w:r w:rsidRPr="00D13567">
        <w:rPr>
          <w:rFonts w:eastAsia="SimSun"/>
          <w:lang w:val="en-US"/>
        </w:rPr>
        <w:t>IVAS split renderer tests</w:t>
      </w:r>
    </w:p>
    <w:p w14:paraId="572F72A4" w14:textId="77777777" w:rsidR="00C602EC" w:rsidRPr="003353CA" w:rsidRDefault="00C602EC" w:rsidP="00C602EC">
      <w:pPr>
        <w:rPr>
          <w:lang w:val="en-US"/>
        </w:rPr>
      </w:pPr>
      <w:r>
        <w:rPr>
          <w:lang w:val="en-US"/>
        </w:rPr>
        <w:t>Total number of tests: 658</w:t>
      </w:r>
    </w:p>
    <w:tbl>
      <w:tblPr>
        <w:tblStyle w:val="TableGrid"/>
        <w:tblW w:w="10058" w:type="dxa"/>
        <w:tblLook w:val="04A0" w:firstRow="1" w:lastRow="0" w:firstColumn="1" w:lastColumn="0" w:noHBand="0" w:noVBand="1"/>
      </w:tblPr>
      <w:tblGrid>
        <w:gridCol w:w="606"/>
        <w:gridCol w:w="1133"/>
        <w:gridCol w:w="1483"/>
        <w:gridCol w:w="1887"/>
        <w:gridCol w:w="1839"/>
        <w:gridCol w:w="2026"/>
        <w:gridCol w:w="1084"/>
      </w:tblGrid>
      <w:tr w:rsidR="00C602EC" w14:paraId="119B2592" w14:textId="77777777" w:rsidTr="00BA078D">
        <w:tc>
          <w:tcPr>
            <w:tcW w:w="606" w:type="dxa"/>
          </w:tcPr>
          <w:p w14:paraId="524DD41F" w14:textId="77777777" w:rsidR="00C602EC" w:rsidRPr="009237BE" w:rsidRDefault="00C602EC" w:rsidP="00BA078D">
            <w:pPr>
              <w:rPr>
                <w:b/>
                <w:bCs/>
              </w:rPr>
            </w:pPr>
            <w:r w:rsidRPr="009237BE">
              <w:rPr>
                <w:b/>
                <w:bCs/>
              </w:rPr>
              <w:t>Ref used</w:t>
            </w:r>
          </w:p>
        </w:tc>
        <w:tc>
          <w:tcPr>
            <w:tcW w:w="1133" w:type="dxa"/>
          </w:tcPr>
          <w:p w14:paraId="0ECF7B3D" w14:textId="77777777" w:rsidR="00C602EC" w:rsidRPr="009237BE" w:rsidRDefault="00C602EC" w:rsidP="00BA078D">
            <w:pPr>
              <w:rPr>
                <w:b/>
                <w:bCs/>
              </w:rPr>
            </w:pPr>
            <w:r w:rsidRPr="009237BE">
              <w:rPr>
                <w:b/>
                <w:bCs/>
              </w:rPr>
              <w:t>Processor</w:t>
            </w:r>
          </w:p>
        </w:tc>
        <w:tc>
          <w:tcPr>
            <w:tcW w:w="1483" w:type="dxa"/>
          </w:tcPr>
          <w:p w14:paraId="48B77BB2" w14:textId="77777777" w:rsidR="00C602EC" w:rsidRPr="009237BE" w:rsidRDefault="00C602EC" w:rsidP="00BA078D">
            <w:pPr>
              <w:rPr>
                <w:b/>
                <w:bCs/>
              </w:rPr>
            </w:pPr>
            <w:r w:rsidRPr="009237BE">
              <w:rPr>
                <w:b/>
                <w:bCs/>
              </w:rPr>
              <w:t>Platform</w:t>
            </w:r>
          </w:p>
        </w:tc>
        <w:tc>
          <w:tcPr>
            <w:tcW w:w="1887" w:type="dxa"/>
          </w:tcPr>
          <w:p w14:paraId="42113FC5" w14:textId="77777777" w:rsidR="00C602EC" w:rsidRPr="009237BE" w:rsidRDefault="00C602EC" w:rsidP="00BA078D">
            <w:pPr>
              <w:rPr>
                <w:b/>
                <w:bCs/>
              </w:rPr>
            </w:pPr>
            <w:r w:rsidRPr="009237BE">
              <w:rPr>
                <w:b/>
                <w:bCs/>
              </w:rPr>
              <w:t>Compiler</w:t>
            </w:r>
          </w:p>
        </w:tc>
        <w:tc>
          <w:tcPr>
            <w:tcW w:w="1839" w:type="dxa"/>
          </w:tcPr>
          <w:p w14:paraId="2AC835D2" w14:textId="77777777" w:rsidR="00C602EC" w:rsidRPr="009237BE" w:rsidRDefault="00C602EC" w:rsidP="00BA078D">
            <w:pPr>
              <w:rPr>
                <w:b/>
                <w:bCs/>
              </w:rPr>
            </w:pPr>
            <w:r w:rsidRPr="009237BE">
              <w:rPr>
                <w:b/>
                <w:bCs/>
              </w:rPr>
              <w:t>Compiler settings and optimization flags</w:t>
            </w:r>
          </w:p>
        </w:tc>
        <w:tc>
          <w:tcPr>
            <w:tcW w:w="2026" w:type="dxa"/>
          </w:tcPr>
          <w:p w14:paraId="5DC5772E" w14:textId="77777777" w:rsidR="00C602EC" w:rsidRPr="009237BE" w:rsidRDefault="00C602EC" w:rsidP="00BA078D">
            <w:pPr>
              <w:rPr>
                <w:b/>
                <w:bCs/>
              </w:rPr>
            </w:pPr>
            <w:r w:rsidRPr="009237BE">
              <w:rPr>
                <w:b/>
                <w:bCs/>
              </w:rPr>
              <w:t>SSNR</w:t>
            </w:r>
          </w:p>
        </w:tc>
        <w:tc>
          <w:tcPr>
            <w:tcW w:w="1084" w:type="dxa"/>
          </w:tcPr>
          <w:p w14:paraId="7B79FAE5" w14:textId="77777777" w:rsidR="00C602EC" w:rsidRPr="009237BE" w:rsidRDefault="00C602EC" w:rsidP="00BA078D">
            <w:pPr>
              <w:rPr>
                <w:b/>
                <w:bCs/>
              </w:rPr>
            </w:pPr>
            <w:r>
              <w:rPr>
                <w:b/>
                <w:bCs/>
              </w:rPr>
              <w:t>% tests &gt; 50 SSNR</w:t>
            </w:r>
          </w:p>
        </w:tc>
      </w:tr>
      <w:tr w:rsidR="00C602EC" w14:paraId="5E6C928F" w14:textId="77777777" w:rsidTr="00BA078D">
        <w:tc>
          <w:tcPr>
            <w:tcW w:w="606" w:type="dxa"/>
          </w:tcPr>
          <w:p w14:paraId="07FD079E" w14:textId="77777777" w:rsidR="00C602EC" w:rsidRDefault="00C602EC" w:rsidP="00BA078D">
            <w:r>
              <w:t>1</w:t>
            </w:r>
          </w:p>
        </w:tc>
        <w:tc>
          <w:tcPr>
            <w:tcW w:w="1133" w:type="dxa"/>
          </w:tcPr>
          <w:p w14:paraId="1119E702" w14:textId="77777777" w:rsidR="00C602EC" w:rsidRPr="008F4FDF" w:rsidRDefault="00C602EC" w:rsidP="00BA078D">
            <w:r w:rsidRPr="008F4FDF">
              <w:t>Intel(R) Xeon(R) W-1290 CPU</w:t>
            </w:r>
          </w:p>
        </w:tc>
        <w:tc>
          <w:tcPr>
            <w:tcW w:w="1483" w:type="dxa"/>
          </w:tcPr>
          <w:p w14:paraId="29BFEA74" w14:textId="77777777" w:rsidR="00C602EC" w:rsidRDefault="00C602EC" w:rsidP="00BA078D">
            <w:r>
              <w:t xml:space="preserve">Linux, </w:t>
            </w:r>
            <w:r w:rsidRPr="008F4FDF">
              <w:t>Ubuntu 22.04.1</w:t>
            </w:r>
            <w:r>
              <w:t>, x86_64</w:t>
            </w:r>
          </w:p>
        </w:tc>
        <w:tc>
          <w:tcPr>
            <w:tcW w:w="1887" w:type="dxa"/>
          </w:tcPr>
          <w:p w14:paraId="42923CDB" w14:textId="77777777" w:rsidR="00C602EC" w:rsidRDefault="00C602EC" w:rsidP="00BA078D">
            <w:r>
              <w:t>GCC 11.3</w:t>
            </w:r>
          </w:p>
        </w:tc>
        <w:tc>
          <w:tcPr>
            <w:tcW w:w="1839" w:type="dxa"/>
          </w:tcPr>
          <w:p w14:paraId="7F3579CB" w14:textId="77777777" w:rsidR="00C602EC" w:rsidRDefault="00C602EC" w:rsidP="00BA078D">
            <w:r>
              <w:t xml:space="preserve">O0, </w:t>
            </w:r>
            <w:proofErr w:type="spellStart"/>
            <w:r>
              <w:t>Makefile</w:t>
            </w:r>
            <w:proofErr w:type="spellEnd"/>
            <w:r>
              <w:t xml:space="preserve"> [8]</w:t>
            </w:r>
          </w:p>
          <w:p w14:paraId="418E5197" w14:textId="77777777" w:rsidR="00C602EC" w:rsidRDefault="00C602EC" w:rsidP="00BA078D">
            <w:r>
              <w:t>Default setting with make -j</w:t>
            </w:r>
          </w:p>
        </w:tc>
        <w:tc>
          <w:tcPr>
            <w:tcW w:w="2026" w:type="dxa"/>
          </w:tcPr>
          <w:p w14:paraId="0BDCD69D" w14:textId="77777777" w:rsidR="00C602EC" w:rsidRDefault="00C602EC" w:rsidP="00BA078D">
            <w:r w:rsidRPr="00C2070E">
              <w:t>45.82</w:t>
            </w:r>
          </w:p>
        </w:tc>
        <w:tc>
          <w:tcPr>
            <w:tcW w:w="1084" w:type="dxa"/>
          </w:tcPr>
          <w:p w14:paraId="322206D3" w14:textId="77777777" w:rsidR="00C602EC" w:rsidRDefault="00C602EC" w:rsidP="00BA078D">
            <w:r>
              <w:t>97.1</w:t>
            </w:r>
          </w:p>
        </w:tc>
      </w:tr>
      <w:tr w:rsidR="00C602EC" w14:paraId="0BD463A2" w14:textId="77777777" w:rsidTr="00BA078D">
        <w:tc>
          <w:tcPr>
            <w:tcW w:w="606" w:type="dxa"/>
          </w:tcPr>
          <w:p w14:paraId="063F63DA" w14:textId="77777777" w:rsidR="00C602EC" w:rsidRDefault="00C602EC" w:rsidP="00BA078D">
            <w:r>
              <w:t>1</w:t>
            </w:r>
          </w:p>
        </w:tc>
        <w:tc>
          <w:tcPr>
            <w:tcW w:w="1133" w:type="dxa"/>
          </w:tcPr>
          <w:p w14:paraId="48E644E3" w14:textId="77777777" w:rsidR="00C602EC" w:rsidRPr="008F4FDF" w:rsidRDefault="00C602EC" w:rsidP="00BA078D">
            <w:r w:rsidRPr="008F4FDF">
              <w:t>Intel(R) Xeon(R) W-1290 CPU</w:t>
            </w:r>
          </w:p>
        </w:tc>
        <w:tc>
          <w:tcPr>
            <w:tcW w:w="1483" w:type="dxa"/>
          </w:tcPr>
          <w:p w14:paraId="44ED9620" w14:textId="77777777" w:rsidR="00C602EC" w:rsidRDefault="00C602EC" w:rsidP="00BA078D">
            <w:r>
              <w:t xml:space="preserve">Linux, </w:t>
            </w:r>
            <w:r w:rsidRPr="008F4FDF">
              <w:t>Ubuntu 22.04.1</w:t>
            </w:r>
            <w:r>
              <w:t>, x86_64</w:t>
            </w:r>
          </w:p>
        </w:tc>
        <w:tc>
          <w:tcPr>
            <w:tcW w:w="1887" w:type="dxa"/>
          </w:tcPr>
          <w:p w14:paraId="69A52569" w14:textId="77777777" w:rsidR="00C602EC" w:rsidRDefault="00C602EC" w:rsidP="00BA078D">
            <w:r>
              <w:t>GCC 11.3</w:t>
            </w:r>
          </w:p>
        </w:tc>
        <w:tc>
          <w:tcPr>
            <w:tcW w:w="1839" w:type="dxa"/>
          </w:tcPr>
          <w:p w14:paraId="7F991A89" w14:textId="77777777" w:rsidR="00C602EC" w:rsidRDefault="00C602EC" w:rsidP="00BA078D">
            <w:proofErr w:type="spellStart"/>
            <w:r>
              <w:t>Makefile</w:t>
            </w:r>
            <w:proofErr w:type="spellEnd"/>
            <w:r>
              <w:t xml:space="preserve"> [8]</w:t>
            </w:r>
          </w:p>
          <w:p w14:paraId="2F9C0177" w14:textId="77777777" w:rsidR="00C602EC" w:rsidRDefault="00C602EC" w:rsidP="00BA078D">
            <w:r>
              <w:t>Modifications: O3 optimization</w:t>
            </w:r>
          </w:p>
        </w:tc>
        <w:tc>
          <w:tcPr>
            <w:tcW w:w="2026" w:type="dxa"/>
          </w:tcPr>
          <w:p w14:paraId="0EF10A46" w14:textId="77777777" w:rsidR="00C602EC" w:rsidRDefault="00C602EC" w:rsidP="00BA078D">
            <w:r w:rsidRPr="00C2070E">
              <w:t>45.82</w:t>
            </w:r>
          </w:p>
        </w:tc>
        <w:tc>
          <w:tcPr>
            <w:tcW w:w="1084" w:type="dxa"/>
          </w:tcPr>
          <w:p w14:paraId="5023E350" w14:textId="77777777" w:rsidR="00C602EC" w:rsidRPr="00BA7AD0" w:rsidRDefault="00C602EC" w:rsidP="00BA078D">
            <w:r>
              <w:t>97.1</w:t>
            </w:r>
          </w:p>
        </w:tc>
      </w:tr>
      <w:tr w:rsidR="00C602EC" w14:paraId="1AAF2B67" w14:textId="77777777" w:rsidTr="00BA078D">
        <w:tc>
          <w:tcPr>
            <w:tcW w:w="606" w:type="dxa"/>
          </w:tcPr>
          <w:p w14:paraId="6DFF0315" w14:textId="77777777" w:rsidR="00C602EC" w:rsidRDefault="00C602EC" w:rsidP="00BA078D">
            <w:r>
              <w:t>1</w:t>
            </w:r>
          </w:p>
        </w:tc>
        <w:tc>
          <w:tcPr>
            <w:tcW w:w="1133" w:type="dxa"/>
          </w:tcPr>
          <w:p w14:paraId="6B263689" w14:textId="77777777" w:rsidR="00C602EC" w:rsidRPr="008F4FDF" w:rsidRDefault="00C602EC" w:rsidP="00BA078D">
            <w:r w:rsidRPr="008F4FDF">
              <w:t>Intel(R) Xeon(R) W-1290 CPU</w:t>
            </w:r>
          </w:p>
        </w:tc>
        <w:tc>
          <w:tcPr>
            <w:tcW w:w="1483" w:type="dxa"/>
          </w:tcPr>
          <w:p w14:paraId="340713FD" w14:textId="77777777" w:rsidR="00C602EC" w:rsidRDefault="00C602EC" w:rsidP="00BA078D">
            <w:r>
              <w:t xml:space="preserve">Linux, </w:t>
            </w:r>
            <w:r w:rsidRPr="008F4FDF">
              <w:t>Ubuntu 22.04.1</w:t>
            </w:r>
            <w:r>
              <w:t>, x86_64</w:t>
            </w:r>
          </w:p>
        </w:tc>
        <w:tc>
          <w:tcPr>
            <w:tcW w:w="1887" w:type="dxa"/>
          </w:tcPr>
          <w:p w14:paraId="0E96B23F" w14:textId="77777777" w:rsidR="00C602EC" w:rsidRDefault="00C602EC" w:rsidP="00BA078D">
            <w:r>
              <w:t>Clang 14.0.0</w:t>
            </w:r>
          </w:p>
        </w:tc>
        <w:tc>
          <w:tcPr>
            <w:tcW w:w="1839" w:type="dxa"/>
          </w:tcPr>
          <w:p w14:paraId="4640CC7D" w14:textId="77777777" w:rsidR="00C602EC" w:rsidRDefault="00C602EC" w:rsidP="00BA078D">
            <w:proofErr w:type="spellStart"/>
            <w:r>
              <w:t>Makefile</w:t>
            </w:r>
            <w:proofErr w:type="spellEnd"/>
            <w:r>
              <w:t xml:space="preserve"> [8]</w:t>
            </w:r>
          </w:p>
          <w:p w14:paraId="3EF1BAB1" w14:textId="77777777" w:rsidR="00C602EC" w:rsidRDefault="00C602EC" w:rsidP="00BA078D">
            <w:r>
              <w:t>Modifications: Clang and O2 optimization</w:t>
            </w:r>
          </w:p>
        </w:tc>
        <w:tc>
          <w:tcPr>
            <w:tcW w:w="2026" w:type="dxa"/>
          </w:tcPr>
          <w:p w14:paraId="5A93E5A0" w14:textId="77777777" w:rsidR="00C602EC" w:rsidRPr="00EA341C" w:rsidRDefault="00C602EC" w:rsidP="00BA078D">
            <w:r w:rsidRPr="00C2070E">
              <w:t>45.82</w:t>
            </w:r>
          </w:p>
        </w:tc>
        <w:tc>
          <w:tcPr>
            <w:tcW w:w="1084" w:type="dxa"/>
          </w:tcPr>
          <w:p w14:paraId="76DD1658" w14:textId="77777777" w:rsidR="00C602EC" w:rsidRPr="00BA7AD0" w:rsidRDefault="00C602EC" w:rsidP="00BA078D">
            <w:r>
              <w:t>97.1</w:t>
            </w:r>
          </w:p>
        </w:tc>
      </w:tr>
      <w:tr w:rsidR="00C602EC" w14:paraId="0DD17AC4" w14:textId="77777777" w:rsidTr="00BA078D">
        <w:tc>
          <w:tcPr>
            <w:tcW w:w="606" w:type="dxa"/>
          </w:tcPr>
          <w:p w14:paraId="4D20C497" w14:textId="77777777" w:rsidR="00C602EC" w:rsidRDefault="00C602EC" w:rsidP="00BA078D">
            <w:r>
              <w:t>1</w:t>
            </w:r>
          </w:p>
        </w:tc>
        <w:tc>
          <w:tcPr>
            <w:tcW w:w="1133" w:type="dxa"/>
          </w:tcPr>
          <w:p w14:paraId="7D22BB34" w14:textId="77777777" w:rsidR="00C602EC" w:rsidRPr="008F4FDF" w:rsidRDefault="00C602EC" w:rsidP="00BA078D">
            <w:r w:rsidRPr="008F4FDF">
              <w:t>Intel(R) Xeon(R) W-1290 CPU</w:t>
            </w:r>
          </w:p>
        </w:tc>
        <w:tc>
          <w:tcPr>
            <w:tcW w:w="1483" w:type="dxa"/>
          </w:tcPr>
          <w:p w14:paraId="3874BEBD" w14:textId="77777777" w:rsidR="00C602EC" w:rsidRDefault="00C602EC" w:rsidP="00BA078D">
            <w:r>
              <w:t xml:space="preserve">Linux, </w:t>
            </w:r>
            <w:r w:rsidRPr="008F4FDF">
              <w:t>Ubuntu 22.04.1</w:t>
            </w:r>
            <w:r>
              <w:t>, x86_64</w:t>
            </w:r>
          </w:p>
        </w:tc>
        <w:tc>
          <w:tcPr>
            <w:tcW w:w="1887" w:type="dxa"/>
          </w:tcPr>
          <w:p w14:paraId="71C63472" w14:textId="77777777" w:rsidR="00C602EC" w:rsidRDefault="00C602EC" w:rsidP="00BA078D">
            <w:r>
              <w:t>Clang 14.0.0</w:t>
            </w:r>
          </w:p>
        </w:tc>
        <w:tc>
          <w:tcPr>
            <w:tcW w:w="1839" w:type="dxa"/>
          </w:tcPr>
          <w:p w14:paraId="5BD6E6CF" w14:textId="77777777" w:rsidR="00C602EC" w:rsidRDefault="00C602EC" w:rsidP="00BA078D">
            <w:proofErr w:type="spellStart"/>
            <w:r>
              <w:t>Makefile</w:t>
            </w:r>
            <w:proofErr w:type="spellEnd"/>
            <w:r>
              <w:t xml:space="preserve"> [8]</w:t>
            </w:r>
          </w:p>
          <w:p w14:paraId="5E617488" w14:textId="77777777" w:rsidR="00C602EC" w:rsidRDefault="00C602EC" w:rsidP="00BA078D">
            <w:r>
              <w:t>Modifications: Clang and O3 optimization</w:t>
            </w:r>
          </w:p>
        </w:tc>
        <w:tc>
          <w:tcPr>
            <w:tcW w:w="2026" w:type="dxa"/>
          </w:tcPr>
          <w:p w14:paraId="5BC05D5F" w14:textId="77777777" w:rsidR="00C602EC" w:rsidRPr="00BA7AD0" w:rsidRDefault="00C602EC" w:rsidP="00BA078D">
            <w:r w:rsidRPr="00C2070E">
              <w:t>45.82</w:t>
            </w:r>
          </w:p>
        </w:tc>
        <w:tc>
          <w:tcPr>
            <w:tcW w:w="1084" w:type="dxa"/>
          </w:tcPr>
          <w:p w14:paraId="7DCAE8CA" w14:textId="77777777" w:rsidR="00C602EC" w:rsidRDefault="00C602EC" w:rsidP="00BA078D"/>
          <w:p w14:paraId="6C518112" w14:textId="77777777" w:rsidR="00C602EC" w:rsidRPr="0061570B" w:rsidRDefault="00C602EC" w:rsidP="00BA078D">
            <w:r>
              <w:t>97.1</w:t>
            </w:r>
          </w:p>
        </w:tc>
      </w:tr>
      <w:tr w:rsidR="00C602EC" w14:paraId="04699523" w14:textId="77777777" w:rsidTr="00BA078D">
        <w:tc>
          <w:tcPr>
            <w:tcW w:w="606" w:type="dxa"/>
          </w:tcPr>
          <w:p w14:paraId="385F61FB" w14:textId="77777777" w:rsidR="00C602EC" w:rsidRDefault="00C602EC" w:rsidP="00BA078D">
            <w:r>
              <w:t>1</w:t>
            </w:r>
          </w:p>
        </w:tc>
        <w:tc>
          <w:tcPr>
            <w:tcW w:w="1133" w:type="dxa"/>
          </w:tcPr>
          <w:p w14:paraId="3E3EBD8A" w14:textId="77777777" w:rsidR="00C602EC" w:rsidRPr="008F4FDF" w:rsidRDefault="00C602EC" w:rsidP="00BA078D">
            <w:r w:rsidRPr="008F4FDF">
              <w:t>Intel(R) Xeon(R) W-1290 CPU</w:t>
            </w:r>
          </w:p>
        </w:tc>
        <w:tc>
          <w:tcPr>
            <w:tcW w:w="1483" w:type="dxa"/>
          </w:tcPr>
          <w:p w14:paraId="07FA2B6E" w14:textId="77777777" w:rsidR="00C602EC" w:rsidRDefault="00C602EC" w:rsidP="00BA078D">
            <w:r>
              <w:t xml:space="preserve">Linux, </w:t>
            </w:r>
            <w:r w:rsidRPr="008F4FDF">
              <w:t>Ubuntu 22.04.1</w:t>
            </w:r>
            <w:r>
              <w:t>, x86_64</w:t>
            </w:r>
          </w:p>
        </w:tc>
        <w:tc>
          <w:tcPr>
            <w:tcW w:w="1887" w:type="dxa"/>
          </w:tcPr>
          <w:p w14:paraId="2360DBB3" w14:textId="77777777" w:rsidR="00C602EC" w:rsidRDefault="00C602EC" w:rsidP="00BA078D">
            <w:r>
              <w:t>Clang 14.0.0</w:t>
            </w:r>
          </w:p>
        </w:tc>
        <w:tc>
          <w:tcPr>
            <w:tcW w:w="1839" w:type="dxa"/>
          </w:tcPr>
          <w:p w14:paraId="55D93978" w14:textId="77777777" w:rsidR="00C602EC" w:rsidRDefault="00C602EC" w:rsidP="00BA078D">
            <w:proofErr w:type="spellStart"/>
            <w:r>
              <w:t>Makefile</w:t>
            </w:r>
            <w:proofErr w:type="spellEnd"/>
            <w:r>
              <w:t xml:space="preserve"> [8]</w:t>
            </w:r>
          </w:p>
          <w:p w14:paraId="097E8976" w14:textId="77777777" w:rsidR="00C602EC" w:rsidRDefault="00C602EC" w:rsidP="00BA078D">
            <w:r>
              <w:t xml:space="preserve">Modifications: </w:t>
            </w:r>
            <w:proofErr w:type="gramStart"/>
            <w:r>
              <w:t>GCC  and</w:t>
            </w:r>
            <w:proofErr w:type="gramEnd"/>
            <w:r>
              <w:t xml:space="preserve"> </w:t>
            </w:r>
            <w:proofErr w:type="spellStart"/>
            <w:r>
              <w:t>Ofast</w:t>
            </w:r>
            <w:proofErr w:type="spellEnd"/>
            <w:r>
              <w:t xml:space="preserve"> optimization</w:t>
            </w:r>
          </w:p>
        </w:tc>
        <w:tc>
          <w:tcPr>
            <w:tcW w:w="2026" w:type="dxa"/>
          </w:tcPr>
          <w:p w14:paraId="566C37AD" w14:textId="77777777" w:rsidR="00C602EC" w:rsidRPr="00BA7AD0" w:rsidRDefault="00C602EC" w:rsidP="00BA078D">
            <w:r w:rsidRPr="00006BE5">
              <w:rPr>
                <w:color w:val="FF0000"/>
              </w:rPr>
              <w:t>28.62</w:t>
            </w:r>
          </w:p>
        </w:tc>
        <w:tc>
          <w:tcPr>
            <w:tcW w:w="1084" w:type="dxa"/>
          </w:tcPr>
          <w:p w14:paraId="10A0D073" w14:textId="77777777" w:rsidR="00C602EC" w:rsidRPr="00BA7AD0" w:rsidRDefault="00C602EC" w:rsidP="00BA078D">
            <w:r>
              <w:t>67.9</w:t>
            </w:r>
          </w:p>
        </w:tc>
      </w:tr>
      <w:tr w:rsidR="00C602EC" w14:paraId="4398317A" w14:textId="77777777" w:rsidTr="00BA078D">
        <w:tc>
          <w:tcPr>
            <w:tcW w:w="606" w:type="dxa"/>
          </w:tcPr>
          <w:p w14:paraId="618B0C85" w14:textId="77777777" w:rsidR="00C602EC" w:rsidRDefault="00C602EC" w:rsidP="00BA078D">
            <w:r>
              <w:t>1</w:t>
            </w:r>
          </w:p>
        </w:tc>
        <w:tc>
          <w:tcPr>
            <w:tcW w:w="1133" w:type="dxa"/>
          </w:tcPr>
          <w:p w14:paraId="2E6C3BFC" w14:textId="77777777" w:rsidR="00C602EC" w:rsidRPr="008F4FDF" w:rsidRDefault="00C602EC" w:rsidP="00BA078D">
            <w:r w:rsidRPr="008F4FDF">
              <w:t>Intel(R) Xeon(R) W-1290 CPU</w:t>
            </w:r>
          </w:p>
        </w:tc>
        <w:tc>
          <w:tcPr>
            <w:tcW w:w="1483" w:type="dxa"/>
          </w:tcPr>
          <w:p w14:paraId="0945FB15" w14:textId="77777777" w:rsidR="00C602EC" w:rsidRDefault="00C602EC" w:rsidP="00BA078D">
            <w:r>
              <w:t xml:space="preserve">Linux, </w:t>
            </w:r>
            <w:r w:rsidRPr="008F4FDF">
              <w:t>Ubuntu 22.04.1</w:t>
            </w:r>
            <w:r>
              <w:t>, x86_64</w:t>
            </w:r>
          </w:p>
        </w:tc>
        <w:tc>
          <w:tcPr>
            <w:tcW w:w="1887" w:type="dxa"/>
          </w:tcPr>
          <w:p w14:paraId="5CBE0182" w14:textId="77777777" w:rsidR="00C602EC" w:rsidRDefault="00C602EC" w:rsidP="00BA078D">
            <w:r>
              <w:t>Clang 14.0.0</w:t>
            </w:r>
          </w:p>
        </w:tc>
        <w:tc>
          <w:tcPr>
            <w:tcW w:w="1839" w:type="dxa"/>
          </w:tcPr>
          <w:p w14:paraId="004CD0DE" w14:textId="77777777" w:rsidR="00C602EC" w:rsidRDefault="00C602EC" w:rsidP="00BA078D">
            <w:proofErr w:type="spellStart"/>
            <w:r>
              <w:t>Makefile</w:t>
            </w:r>
            <w:proofErr w:type="spellEnd"/>
            <w:r>
              <w:t xml:space="preserve"> [8]</w:t>
            </w:r>
          </w:p>
          <w:p w14:paraId="1DF572B2" w14:textId="77777777" w:rsidR="00C602EC" w:rsidRDefault="00C602EC" w:rsidP="00BA078D">
            <w:r>
              <w:t xml:space="preserve">Modifications: </w:t>
            </w:r>
            <w:proofErr w:type="gramStart"/>
            <w:r>
              <w:t>Clang  and</w:t>
            </w:r>
            <w:proofErr w:type="gramEnd"/>
            <w:r>
              <w:t xml:space="preserve"> O3 and -</w:t>
            </w:r>
            <w:proofErr w:type="spellStart"/>
            <w:r>
              <w:t>ffast_math</w:t>
            </w:r>
            <w:proofErr w:type="spellEnd"/>
            <w:r>
              <w:t xml:space="preserve"> optimization</w:t>
            </w:r>
          </w:p>
        </w:tc>
        <w:tc>
          <w:tcPr>
            <w:tcW w:w="2026" w:type="dxa"/>
          </w:tcPr>
          <w:p w14:paraId="6C3DEA48" w14:textId="77777777" w:rsidR="00C602EC" w:rsidRPr="00240F9A" w:rsidRDefault="00C602EC" w:rsidP="00BA078D">
            <w:pPr>
              <w:rPr>
                <w:color w:val="FF0000"/>
              </w:rPr>
            </w:pPr>
            <w:r w:rsidRPr="00466178">
              <w:rPr>
                <w:color w:val="FF0000"/>
              </w:rPr>
              <w:t>28.27</w:t>
            </w:r>
          </w:p>
        </w:tc>
        <w:tc>
          <w:tcPr>
            <w:tcW w:w="1084" w:type="dxa"/>
          </w:tcPr>
          <w:p w14:paraId="1E51CFA8" w14:textId="77777777" w:rsidR="00C602EC" w:rsidRPr="00BA7AD0" w:rsidRDefault="00C602EC" w:rsidP="00BA078D">
            <w:r>
              <w:t>65.2</w:t>
            </w:r>
          </w:p>
        </w:tc>
      </w:tr>
      <w:tr w:rsidR="00C602EC" w14:paraId="6C7A8950" w14:textId="77777777" w:rsidTr="00BA078D">
        <w:tc>
          <w:tcPr>
            <w:tcW w:w="606" w:type="dxa"/>
          </w:tcPr>
          <w:p w14:paraId="40AF002B" w14:textId="77777777" w:rsidR="00C602EC" w:rsidRDefault="00C602EC" w:rsidP="00BA078D">
            <w:r>
              <w:t>2</w:t>
            </w:r>
          </w:p>
        </w:tc>
        <w:tc>
          <w:tcPr>
            <w:tcW w:w="1133" w:type="dxa"/>
          </w:tcPr>
          <w:p w14:paraId="14A64C36" w14:textId="77777777" w:rsidR="00C602EC" w:rsidRPr="008F4FDF" w:rsidRDefault="00C602EC" w:rsidP="00BA078D">
            <w:r>
              <w:t>Intel(R) Xeon(R) Gold 6152 CPU</w:t>
            </w:r>
          </w:p>
        </w:tc>
        <w:tc>
          <w:tcPr>
            <w:tcW w:w="1483" w:type="dxa"/>
          </w:tcPr>
          <w:p w14:paraId="4AC67E3F" w14:textId="77777777" w:rsidR="00C602EC" w:rsidRDefault="00C602EC" w:rsidP="00BA078D">
            <w:r>
              <w:t>RHEL 8.4</w:t>
            </w:r>
          </w:p>
        </w:tc>
        <w:tc>
          <w:tcPr>
            <w:tcW w:w="1887" w:type="dxa"/>
          </w:tcPr>
          <w:p w14:paraId="3BE60D6E" w14:textId="77777777" w:rsidR="00C602EC" w:rsidRDefault="00C602EC" w:rsidP="00BA078D">
            <w:r w:rsidRPr="00E17BB1">
              <w:rPr>
                <w:rFonts w:ascii="Aptos Narrow" w:hAnsi="Aptos Narrow"/>
                <w:color w:val="000000"/>
                <w:sz w:val="22"/>
                <w:szCs w:val="22"/>
                <w:lang w:val="en-US"/>
              </w:rPr>
              <w:t>llvm-v18.1.6d1rh84</w:t>
            </w:r>
            <w:r w:rsidRPr="00E17BB1">
              <w:rPr>
                <w:rFonts w:ascii="Aptos Narrow" w:hAnsi="Aptos Narrow"/>
                <w:color w:val="000000"/>
                <w:sz w:val="22"/>
                <w:szCs w:val="22"/>
                <w:lang w:val="en-US"/>
              </w:rPr>
              <w:br/>
              <w:t>-O0</w:t>
            </w:r>
          </w:p>
        </w:tc>
        <w:tc>
          <w:tcPr>
            <w:tcW w:w="1839" w:type="dxa"/>
          </w:tcPr>
          <w:p w14:paraId="039E06F0" w14:textId="77777777" w:rsidR="00C602EC" w:rsidRDefault="00C602EC" w:rsidP="00BA078D">
            <w:proofErr w:type="spellStart"/>
            <w:r>
              <w:t>Makefile</w:t>
            </w:r>
            <w:proofErr w:type="spellEnd"/>
            <w:r>
              <w:t xml:space="preserve"> [8]</w:t>
            </w:r>
          </w:p>
          <w:p w14:paraId="607CCDB9" w14:textId="77777777" w:rsidR="00C602EC" w:rsidRDefault="00C602EC" w:rsidP="00BA078D">
            <w:r>
              <w:t xml:space="preserve">Modifications: </w:t>
            </w:r>
            <w:proofErr w:type="gramStart"/>
            <w:r>
              <w:t>Clang  and</w:t>
            </w:r>
            <w:proofErr w:type="gramEnd"/>
            <w:r>
              <w:t xml:space="preserve"> O0</w:t>
            </w:r>
          </w:p>
        </w:tc>
        <w:tc>
          <w:tcPr>
            <w:tcW w:w="2026" w:type="dxa"/>
          </w:tcPr>
          <w:p w14:paraId="2EED1650" w14:textId="77777777" w:rsidR="00C602EC" w:rsidRPr="00C2070E" w:rsidRDefault="00C602EC" w:rsidP="00BA078D">
            <w:r>
              <w:t>Inf</w:t>
            </w:r>
          </w:p>
        </w:tc>
        <w:tc>
          <w:tcPr>
            <w:tcW w:w="1084" w:type="dxa"/>
          </w:tcPr>
          <w:p w14:paraId="587DC850" w14:textId="77777777" w:rsidR="00C602EC" w:rsidRPr="00BA7AD0" w:rsidRDefault="00C602EC" w:rsidP="00BA078D">
            <w:r>
              <w:t>100</w:t>
            </w:r>
          </w:p>
        </w:tc>
      </w:tr>
      <w:tr w:rsidR="00C602EC" w14:paraId="195126DA" w14:textId="77777777" w:rsidTr="00BA078D">
        <w:tc>
          <w:tcPr>
            <w:tcW w:w="606" w:type="dxa"/>
          </w:tcPr>
          <w:p w14:paraId="33F2C39D" w14:textId="77777777" w:rsidR="00C602EC" w:rsidRDefault="00C602EC" w:rsidP="00BA078D">
            <w:r>
              <w:t>2</w:t>
            </w:r>
          </w:p>
        </w:tc>
        <w:tc>
          <w:tcPr>
            <w:tcW w:w="1133" w:type="dxa"/>
          </w:tcPr>
          <w:p w14:paraId="03473A20" w14:textId="77777777" w:rsidR="00C602EC" w:rsidRPr="008F4FDF" w:rsidRDefault="00C602EC" w:rsidP="00BA078D">
            <w:r>
              <w:t xml:space="preserve">Intel(R) Xeon(R) </w:t>
            </w:r>
            <w:r>
              <w:lastRenderedPageBreak/>
              <w:t>Gold 6152 CPU</w:t>
            </w:r>
          </w:p>
        </w:tc>
        <w:tc>
          <w:tcPr>
            <w:tcW w:w="1483" w:type="dxa"/>
          </w:tcPr>
          <w:p w14:paraId="5E8D9A2A" w14:textId="77777777" w:rsidR="00C602EC" w:rsidRDefault="00C602EC" w:rsidP="00BA078D">
            <w:r>
              <w:lastRenderedPageBreak/>
              <w:t>RHEL 8.4</w:t>
            </w:r>
          </w:p>
        </w:tc>
        <w:tc>
          <w:tcPr>
            <w:tcW w:w="1887" w:type="dxa"/>
          </w:tcPr>
          <w:p w14:paraId="79603478" w14:textId="77777777" w:rsidR="00C602EC" w:rsidRDefault="00C602EC" w:rsidP="00BA078D">
            <w:proofErr w:type="spellStart"/>
            <w:r w:rsidRPr="00E17BB1">
              <w:rPr>
                <w:rFonts w:ascii="Aptos Narrow" w:hAnsi="Aptos Narrow"/>
                <w:color w:val="000000"/>
                <w:sz w:val="22"/>
                <w:szCs w:val="22"/>
                <w:lang w:val="en-US"/>
              </w:rPr>
              <w:t>gcc</w:t>
            </w:r>
            <w:proofErr w:type="spellEnd"/>
            <w:r w:rsidRPr="00E17BB1">
              <w:rPr>
                <w:rFonts w:ascii="Aptos Narrow" w:hAnsi="Aptos Narrow"/>
                <w:color w:val="000000"/>
                <w:sz w:val="22"/>
                <w:szCs w:val="22"/>
                <w:lang w:val="en-US"/>
              </w:rPr>
              <w:t xml:space="preserve"> v9.4.0 </w:t>
            </w:r>
            <w:r w:rsidRPr="00E17BB1">
              <w:rPr>
                <w:rFonts w:ascii="Aptos Narrow" w:hAnsi="Aptos Narrow"/>
                <w:color w:val="000000"/>
                <w:sz w:val="22"/>
                <w:szCs w:val="22"/>
                <w:lang w:val="en-US"/>
              </w:rPr>
              <w:br/>
              <w:t>-O3</w:t>
            </w:r>
          </w:p>
        </w:tc>
        <w:tc>
          <w:tcPr>
            <w:tcW w:w="1839" w:type="dxa"/>
          </w:tcPr>
          <w:p w14:paraId="7AC9D00F" w14:textId="77777777" w:rsidR="00C602EC" w:rsidRDefault="00C602EC" w:rsidP="00BA078D">
            <w:proofErr w:type="spellStart"/>
            <w:r>
              <w:t>Makefile</w:t>
            </w:r>
            <w:proofErr w:type="spellEnd"/>
            <w:r>
              <w:t xml:space="preserve"> [8]</w:t>
            </w:r>
          </w:p>
          <w:p w14:paraId="2B3FC204" w14:textId="77777777" w:rsidR="00C602EC" w:rsidRDefault="00C602EC" w:rsidP="00BA078D">
            <w:r>
              <w:lastRenderedPageBreak/>
              <w:t xml:space="preserve">Modifications: </w:t>
            </w:r>
            <w:proofErr w:type="gramStart"/>
            <w:r>
              <w:t>GCC  and</w:t>
            </w:r>
            <w:proofErr w:type="gramEnd"/>
            <w:r>
              <w:t xml:space="preserve"> O3</w:t>
            </w:r>
          </w:p>
        </w:tc>
        <w:tc>
          <w:tcPr>
            <w:tcW w:w="2026" w:type="dxa"/>
          </w:tcPr>
          <w:p w14:paraId="4802E2F4" w14:textId="77777777" w:rsidR="00C602EC" w:rsidRPr="007E1F79" w:rsidRDefault="00C602EC" w:rsidP="00BA078D">
            <w:pPr>
              <w:spacing w:after="0"/>
              <w:rPr>
                <w:color w:val="000000"/>
                <w:lang w:val="en-US"/>
              </w:rPr>
            </w:pPr>
            <w:r w:rsidRPr="007E1F79">
              <w:rPr>
                <w:color w:val="FF0000"/>
              </w:rPr>
              <w:lastRenderedPageBreak/>
              <w:t>38.27</w:t>
            </w:r>
          </w:p>
        </w:tc>
        <w:tc>
          <w:tcPr>
            <w:tcW w:w="1084" w:type="dxa"/>
          </w:tcPr>
          <w:p w14:paraId="31C979C4" w14:textId="77777777" w:rsidR="00C602EC" w:rsidRPr="00BA7AD0" w:rsidRDefault="00C602EC" w:rsidP="00BA078D">
            <w:r>
              <w:t>97.26</w:t>
            </w:r>
          </w:p>
        </w:tc>
      </w:tr>
      <w:tr w:rsidR="00C602EC" w14:paraId="480581C7" w14:textId="77777777" w:rsidTr="00BA078D">
        <w:tc>
          <w:tcPr>
            <w:tcW w:w="606" w:type="dxa"/>
          </w:tcPr>
          <w:p w14:paraId="594C3A15" w14:textId="77777777" w:rsidR="00C602EC" w:rsidRDefault="00C602EC" w:rsidP="00BA078D">
            <w:r>
              <w:t>2</w:t>
            </w:r>
          </w:p>
        </w:tc>
        <w:tc>
          <w:tcPr>
            <w:tcW w:w="1133" w:type="dxa"/>
          </w:tcPr>
          <w:p w14:paraId="5C5D1D01" w14:textId="77777777" w:rsidR="00C602EC" w:rsidRPr="008F4FDF" w:rsidRDefault="00C602EC" w:rsidP="00BA078D">
            <w:r>
              <w:t>Intel(R) Xeon(R) Gold 6152 CPU</w:t>
            </w:r>
          </w:p>
        </w:tc>
        <w:tc>
          <w:tcPr>
            <w:tcW w:w="1483" w:type="dxa"/>
          </w:tcPr>
          <w:p w14:paraId="7B2EA659" w14:textId="77777777" w:rsidR="00C602EC" w:rsidRDefault="00C602EC" w:rsidP="00BA078D">
            <w:r>
              <w:t>RHEL 8.4</w:t>
            </w:r>
          </w:p>
        </w:tc>
        <w:tc>
          <w:tcPr>
            <w:tcW w:w="1887" w:type="dxa"/>
          </w:tcPr>
          <w:p w14:paraId="47B08F41" w14:textId="77777777" w:rsidR="00C602EC" w:rsidRDefault="00C602EC" w:rsidP="00BA078D">
            <w:r w:rsidRPr="00E17BB1">
              <w:rPr>
                <w:rFonts w:ascii="Aptos Narrow" w:hAnsi="Aptos Narrow"/>
                <w:color w:val="000000"/>
                <w:sz w:val="22"/>
                <w:szCs w:val="22"/>
                <w:lang w:val="en-US"/>
              </w:rPr>
              <w:t>llvm-v18.1.6d1rh84</w:t>
            </w:r>
            <w:r w:rsidRPr="00E17BB1">
              <w:rPr>
                <w:rFonts w:ascii="Aptos Narrow" w:hAnsi="Aptos Narrow"/>
                <w:color w:val="000000"/>
                <w:sz w:val="22"/>
                <w:szCs w:val="22"/>
                <w:lang w:val="en-US"/>
              </w:rPr>
              <w:br/>
              <w:t>-O3</w:t>
            </w:r>
          </w:p>
        </w:tc>
        <w:tc>
          <w:tcPr>
            <w:tcW w:w="1839" w:type="dxa"/>
          </w:tcPr>
          <w:p w14:paraId="5B74923E" w14:textId="77777777" w:rsidR="00C602EC" w:rsidRDefault="00C602EC" w:rsidP="00BA078D">
            <w:proofErr w:type="spellStart"/>
            <w:r>
              <w:t>Makefile</w:t>
            </w:r>
            <w:proofErr w:type="spellEnd"/>
            <w:r>
              <w:t xml:space="preserve"> [8]</w:t>
            </w:r>
          </w:p>
          <w:p w14:paraId="221B485D" w14:textId="77777777" w:rsidR="00C602EC" w:rsidRDefault="00C602EC" w:rsidP="00BA078D">
            <w:r>
              <w:t xml:space="preserve">Modifications: </w:t>
            </w:r>
            <w:proofErr w:type="gramStart"/>
            <w:r>
              <w:t>Clang  and</w:t>
            </w:r>
            <w:proofErr w:type="gramEnd"/>
            <w:r>
              <w:t xml:space="preserve"> O3</w:t>
            </w:r>
          </w:p>
        </w:tc>
        <w:tc>
          <w:tcPr>
            <w:tcW w:w="2026" w:type="dxa"/>
          </w:tcPr>
          <w:p w14:paraId="0BB3EA96" w14:textId="77777777" w:rsidR="00C602EC" w:rsidRPr="007E1F79" w:rsidRDefault="00C602EC" w:rsidP="00BA078D">
            <w:pPr>
              <w:rPr>
                <w:color w:val="FF0000"/>
              </w:rPr>
            </w:pPr>
            <w:r w:rsidRPr="007E1F79">
              <w:rPr>
                <w:color w:val="FF0000"/>
              </w:rPr>
              <w:t>38.27</w:t>
            </w:r>
          </w:p>
        </w:tc>
        <w:tc>
          <w:tcPr>
            <w:tcW w:w="1084" w:type="dxa"/>
          </w:tcPr>
          <w:p w14:paraId="103B24F5" w14:textId="77777777" w:rsidR="00C602EC" w:rsidRPr="00BA7AD0" w:rsidRDefault="00C602EC" w:rsidP="00BA078D">
            <w:r>
              <w:t>97.26</w:t>
            </w:r>
          </w:p>
        </w:tc>
      </w:tr>
      <w:tr w:rsidR="00C602EC" w14:paraId="743643A6" w14:textId="77777777" w:rsidTr="00BA078D">
        <w:tc>
          <w:tcPr>
            <w:tcW w:w="606" w:type="dxa"/>
          </w:tcPr>
          <w:p w14:paraId="165080AB" w14:textId="77777777" w:rsidR="00C602EC" w:rsidRDefault="00C602EC" w:rsidP="00BA078D">
            <w:r>
              <w:t>2</w:t>
            </w:r>
          </w:p>
        </w:tc>
        <w:tc>
          <w:tcPr>
            <w:tcW w:w="1133" w:type="dxa"/>
          </w:tcPr>
          <w:p w14:paraId="2964DDA4" w14:textId="77777777" w:rsidR="00C602EC" w:rsidRPr="008F4FDF" w:rsidRDefault="00C602EC" w:rsidP="00BA078D">
            <w:r>
              <w:t>5-stage HiFi5s DSP</w:t>
            </w:r>
          </w:p>
        </w:tc>
        <w:tc>
          <w:tcPr>
            <w:tcW w:w="1483" w:type="dxa"/>
          </w:tcPr>
          <w:p w14:paraId="1D9794ED" w14:textId="77777777" w:rsidR="00C602EC" w:rsidRDefault="00C602EC" w:rsidP="00BA078D">
            <w:r>
              <w:rPr>
                <w:rFonts w:ascii="Aptos Narrow" w:hAnsi="Aptos Narrow"/>
                <w:color w:val="000000"/>
                <w:sz w:val="22"/>
                <w:szCs w:val="22"/>
                <w:lang w:val="en-US"/>
              </w:rPr>
              <w:t xml:space="preserve">Cadence </w:t>
            </w:r>
            <w:proofErr w:type="spellStart"/>
            <w:r>
              <w:rPr>
                <w:rFonts w:ascii="Aptos Narrow" w:hAnsi="Aptos Narrow"/>
                <w:color w:val="000000"/>
                <w:sz w:val="22"/>
                <w:szCs w:val="22"/>
                <w:lang w:val="en-US"/>
              </w:rPr>
              <w:t>xt</w:t>
            </w:r>
            <w:proofErr w:type="spellEnd"/>
            <w:r>
              <w:rPr>
                <w:rFonts w:ascii="Aptos Narrow" w:hAnsi="Aptos Narrow"/>
                <w:color w:val="000000"/>
                <w:sz w:val="22"/>
                <w:szCs w:val="22"/>
                <w:lang w:val="en-US"/>
              </w:rPr>
              <w:t>-clang</w:t>
            </w:r>
          </w:p>
        </w:tc>
        <w:tc>
          <w:tcPr>
            <w:tcW w:w="1887" w:type="dxa"/>
          </w:tcPr>
          <w:p w14:paraId="5B39125A" w14:textId="77777777" w:rsidR="00C602EC" w:rsidRDefault="00C602EC" w:rsidP="00BA078D">
            <w:proofErr w:type="spellStart"/>
            <w:r>
              <w:rPr>
                <w:rFonts w:ascii="Aptos Narrow" w:hAnsi="Aptos Narrow"/>
                <w:color w:val="000000"/>
                <w:sz w:val="22"/>
                <w:szCs w:val="22"/>
                <w:lang w:val="en-US"/>
              </w:rPr>
              <w:t>xt</w:t>
            </w:r>
            <w:proofErr w:type="spellEnd"/>
            <w:r>
              <w:rPr>
                <w:rFonts w:ascii="Aptos Narrow" w:hAnsi="Aptos Narrow"/>
                <w:color w:val="000000"/>
                <w:sz w:val="22"/>
                <w:szCs w:val="22"/>
                <w:lang w:val="en-US"/>
              </w:rPr>
              <w:t>-clang RJ-2024.3 tools</w:t>
            </w:r>
          </w:p>
        </w:tc>
        <w:tc>
          <w:tcPr>
            <w:tcW w:w="1839" w:type="dxa"/>
          </w:tcPr>
          <w:p w14:paraId="3781E0C3" w14:textId="77777777" w:rsidR="00C602EC" w:rsidRDefault="00C602EC" w:rsidP="00BA078D">
            <w:proofErr w:type="spellStart"/>
            <w:r>
              <w:t>Makefile</w:t>
            </w:r>
            <w:proofErr w:type="spellEnd"/>
            <w:r>
              <w:t xml:space="preserve"> [8]</w:t>
            </w:r>
          </w:p>
          <w:p w14:paraId="0C98590F" w14:textId="77777777" w:rsidR="00C602EC" w:rsidRDefault="00C602EC" w:rsidP="00BA078D">
            <w:r>
              <w:t xml:space="preserve">Modifications: </w:t>
            </w:r>
            <w:proofErr w:type="spellStart"/>
            <w:r>
              <w:t>xt</w:t>
            </w:r>
            <w:proofErr w:type="spellEnd"/>
            <w:r>
              <w:t>-</w:t>
            </w:r>
            <w:proofErr w:type="gramStart"/>
            <w:r>
              <w:t>clang  and</w:t>
            </w:r>
            <w:proofErr w:type="gramEnd"/>
            <w:r>
              <w:t xml:space="preserve"> O0</w:t>
            </w:r>
          </w:p>
        </w:tc>
        <w:tc>
          <w:tcPr>
            <w:tcW w:w="2026" w:type="dxa"/>
          </w:tcPr>
          <w:p w14:paraId="4B9D3B1D" w14:textId="77777777" w:rsidR="00C602EC" w:rsidRPr="007E1F79" w:rsidRDefault="00C602EC" w:rsidP="00BA078D">
            <w:pPr>
              <w:rPr>
                <w:color w:val="FF0000"/>
              </w:rPr>
            </w:pPr>
            <w:r>
              <w:rPr>
                <w:color w:val="000000" w:themeColor="text1"/>
              </w:rPr>
              <w:t>WIP</w:t>
            </w:r>
          </w:p>
        </w:tc>
        <w:tc>
          <w:tcPr>
            <w:tcW w:w="1084" w:type="dxa"/>
          </w:tcPr>
          <w:p w14:paraId="69F196E2" w14:textId="77777777" w:rsidR="00C602EC" w:rsidRPr="00BA7AD0" w:rsidRDefault="00C602EC" w:rsidP="00BA078D">
            <w:r>
              <w:rPr>
                <w:color w:val="000000" w:themeColor="text1"/>
              </w:rPr>
              <w:t>WIP</w:t>
            </w:r>
          </w:p>
        </w:tc>
      </w:tr>
    </w:tbl>
    <w:p w14:paraId="60CE388E" w14:textId="55E0190A" w:rsidR="00C602EC" w:rsidRPr="00D17EC9" w:rsidRDefault="00C602EC" w:rsidP="00C602EC">
      <w:pPr>
        <w:jc w:val="center"/>
        <w:rPr>
          <w:b/>
          <w:bCs/>
        </w:rPr>
      </w:pPr>
      <w:r w:rsidRPr="00D17EC9">
        <w:rPr>
          <w:b/>
          <w:bCs/>
        </w:rPr>
        <w:t xml:space="preserve">Table </w:t>
      </w:r>
      <w:r w:rsidR="008B2EFA">
        <w:rPr>
          <w:b/>
          <w:bCs/>
        </w:rPr>
        <w:t>3-3</w:t>
      </w:r>
      <w:r>
        <w:rPr>
          <w:b/>
          <w:bCs/>
        </w:rPr>
        <w:t>.</w:t>
      </w:r>
      <w:r w:rsidR="008B2EFA">
        <w:rPr>
          <w:b/>
          <w:bCs/>
        </w:rPr>
        <w:t>6</w:t>
      </w:r>
      <w:r w:rsidRPr="00D17EC9">
        <w:rPr>
          <w:b/>
          <w:bCs/>
        </w:rPr>
        <w:t xml:space="preserve"> </w:t>
      </w:r>
      <w:r>
        <w:rPr>
          <w:b/>
          <w:bCs/>
        </w:rPr>
        <w:t>Results with IVAS split renderer using SSNR</w:t>
      </w:r>
    </w:p>
    <w:p w14:paraId="625C8629" w14:textId="77777777" w:rsidR="00C602EC" w:rsidRDefault="00C602EC" w:rsidP="00C602EC">
      <w:pPr>
        <w:pStyle w:val="h1"/>
        <w:numPr>
          <w:ilvl w:val="0"/>
          <w:numId w:val="0"/>
        </w:numPr>
        <w:rPr>
          <w:lang w:eastAsia="ja-JP"/>
        </w:rPr>
      </w:pPr>
    </w:p>
    <w:p w14:paraId="1293C64A" w14:textId="5F9A387B" w:rsidR="00C602EC" w:rsidRDefault="00F16EA6" w:rsidP="00950AAF">
      <w:pPr>
        <w:pStyle w:val="Heading2"/>
        <w:rPr>
          <w:lang w:eastAsia="ja-JP"/>
        </w:rPr>
      </w:pPr>
      <w:r>
        <w:rPr>
          <w:lang w:eastAsia="ja-JP"/>
        </w:rPr>
        <w:t>Observations</w:t>
      </w:r>
    </w:p>
    <w:p w14:paraId="4A2AADDE" w14:textId="404FFAE8" w:rsidR="00C602EC" w:rsidRDefault="00C602EC" w:rsidP="00C602EC">
      <w:pPr>
        <w:pStyle w:val="h1"/>
        <w:numPr>
          <w:ilvl w:val="0"/>
          <w:numId w:val="0"/>
        </w:numPr>
        <w:rPr>
          <w:rFonts w:ascii="Aptos" w:eastAsiaTheme="minorHAnsi" w:hAnsi="Aptos" w:cs="Aptos"/>
          <w:b w:val="0"/>
          <w:sz w:val="20"/>
        </w:rPr>
      </w:pPr>
      <w:r w:rsidRPr="004E7B4E">
        <w:rPr>
          <w:rFonts w:ascii="Aptos" w:eastAsiaTheme="minorHAnsi" w:hAnsi="Aptos" w:cs="Aptos"/>
          <w:b w:val="0"/>
          <w:sz w:val="20"/>
        </w:rPr>
        <w:t>IVAS floating point code was run with</w:t>
      </w:r>
      <w:r>
        <w:rPr>
          <w:rFonts w:ascii="Aptos" w:eastAsiaTheme="minorHAnsi" w:hAnsi="Aptos" w:cs="Aptos"/>
          <w:b w:val="0"/>
          <w:sz w:val="20"/>
        </w:rPr>
        <w:t xml:space="preserve"> STV test set on</w:t>
      </w:r>
      <w:r w:rsidRPr="004E7B4E">
        <w:rPr>
          <w:rFonts w:ascii="Aptos" w:eastAsiaTheme="minorHAnsi" w:hAnsi="Aptos" w:cs="Aptos"/>
          <w:b w:val="0"/>
          <w:sz w:val="20"/>
        </w:rPr>
        <w:t xml:space="preserve"> various platform</w:t>
      </w:r>
      <w:r>
        <w:rPr>
          <w:rFonts w:ascii="Aptos" w:eastAsiaTheme="minorHAnsi" w:hAnsi="Aptos" w:cs="Aptos"/>
          <w:b w:val="0"/>
          <w:sz w:val="20"/>
        </w:rPr>
        <w:t>s</w:t>
      </w:r>
      <w:r w:rsidRPr="004E7B4E">
        <w:rPr>
          <w:rFonts w:ascii="Aptos" w:eastAsiaTheme="minorHAnsi" w:hAnsi="Aptos" w:cs="Aptos"/>
          <w:b w:val="0"/>
          <w:sz w:val="20"/>
        </w:rPr>
        <w:t xml:space="preserve"> </w:t>
      </w:r>
      <w:r>
        <w:rPr>
          <w:rFonts w:ascii="Aptos" w:eastAsiaTheme="minorHAnsi" w:hAnsi="Aptos" w:cs="Aptos"/>
          <w:b w:val="0"/>
          <w:sz w:val="20"/>
        </w:rPr>
        <w:t>with different</w:t>
      </w:r>
      <w:r w:rsidRPr="004E7B4E">
        <w:rPr>
          <w:rFonts w:ascii="Aptos" w:eastAsiaTheme="minorHAnsi" w:hAnsi="Aptos" w:cs="Aptos"/>
          <w:b w:val="0"/>
          <w:sz w:val="20"/>
        </w:rPr>
        <w:t xml:space="preserve"> compiler settings.</w:t>
      </w:r>
      <w:r>
        <w:rPr>
          <w:rFonts w:ascii="Aptos" w:eastAsiaTheme="minorHAnsi" w:hAnsi="Aptos" w:cs="Aptos"/>
          <w:b w:val="0"/>
          <w:sz w:val="20"/>
        </w:rPr>
        <w:t xml:space="preserve"> IVAS reference outputs were generated using reference platform and compiler settings mentioned in Table 4.1. With the objective methods used so far, i.e., MLD and SSNR, the following </w:t>
      </w:r>
      <w:r w:rsidR="00F16EA6">
        <w:rPr>
          <w:rFonts w:ascii="Aptos" w:eastAsiaTheme="minorHAnsi" w:hAnsi="Aptos" w:cs="Aptos"/>
          <w:b w:val="0"/>
          <w:sz w:val="20"/>
        </w:rPr>
        <w:t>observations</w:t>
      </w:r>
      <w:r>
        <w:rPr>
          <w:rFonts w:ascii="Aptos" w:eastAsiaTheme="minorHAnsi" w:hAnsi="Aptos" w:cs="Aptos"/>
          <w:b w:val="0"/>
          <w:sz w:val="20"/>
        </w:rPr>
        <w:t xml:space="preserve"> can be made:</w:t>
      </w:r>
    </w:p>
    <w:p w14:paraId="625D0533" w14:textId="77777777" w:rsidR="00C602EC" w:rsidRDefault="00C602EC" w:rsidP="00C602EC">
      <w:pPr>
        <w:pStyle w:val="h1"/>
        <w:numPr>
          <w:ilvl w:val="0"/>
          <w:numId w:val="30"/>
        </w:numPr>
        <w:rPr>
          <w:rFonts w:ascii="Aptos" w:eastAsiaTheme="minorHAnsi" w:hAnsi="Aptos" w:cs="Aptos"/>
          <w:b w:val="0"/>
          <w:sz w:val="20"/>
        </w:rPr>
      </w:pPr>
      <w:r>
        <w:rPr>
          <w:rFonts w:ascii="Aptos" w:eastAsiaTheme="minorHAnsi" w:hAnsi="Aptos" w:cs="Aptos"/>
          <w:b w:val="0"/>
          <w:sz w:val="20"/>
        </w:rPr>
        <w:t xml:space="preserve">In the IVAS </w:t>
      </w:r>
      <w:proofErr w:type="spellStart"/>
      <w:r>
        <w:rPr>
          <w:rFonts w:ascii="Aptos" w:eastAsiaTheme="minorHAnsi" w:hAnsi="Aptos" w:cs="Aptos"/>
          <w:b w:val="0"/>
          <w:sz w:val="20"/>
        </w:rPr>
        <w:t>encoder+decoder</w:t>
      </w:r>
      <w:proofErr w:type="spellEnd"/>
      <w:r>
        <w:rPr>
          <w:rFonts w:ascii="Aptos" w:eastAsiaTheme="minorHAnsi" w:hAnsi="Aptos" w:cs="Aptos"/>
          <w:b w:val="0"/>
          <w:sz w:val="20"/>
        </w:rPr>
        <w:t xml:space="preserve"> tests, low MLD (MLD &lt; 5 in all cases except 1 test) values are observed with O0, O2 and O3 compiler optimization settings on various platforms with both GCC and clang compiler. MLD &gt;10 values are observed with compiler optimization flags -</w:t>
      </w:r>
      <w:proofErr w:type="spellStart"/>
      <w:r>
        <w:rPr>
          <w:rFonts w:ascii="Aptos" w:eastAsiaTheme="minorHAnsi" w:hAnsi="Aptos" w:cs="Aptos"/>
          <w:b w:val="0"/>
          <w:sz w:val="20"/>
        </w:rPr>
        <w:t>Ofast</w:t>
      </w:r>
      <w:proofErr w:type="spellEnd"/>
      <w:r>
        <w:rPr>
          <w:rFonts w:ascii="Aptos" w:eastAsiaTheme="minorHAnsi" w:hAnsi="Aptos" w:cs="Aptos"/>
          <w:b w:val="0"/>
          <w:sz w:val="20"/>
        </w:rPr>
        <w:t xml:space="preserve"> and -</w:t>
      </w:r>
      <w:proofErr w:type="spellStart"/>
      <w:r>
        <w:rPr>
          <w:rFonts w:ascii="Aptos" w:eastAsiaTheme="minorHAnsi" w:hAnsi="Aptos" w:cs="Aptos"/>
          <w:b w:val="0"/>
          <w:sz w:val="20"/>
        </w:rPr>
        <w:t>ffast</w:t>
      </w:r>
      <w:proofErr w:type="spellEnd"/>
      <w:r>
        <w:rPr>
          <w:rFonts w:ascii="Aptos" w:eastAsiaTheme="minorHAnsi" w:hAnsi="Aptos" w:cs="Aptos"/>
          <w:b w:val="0"/>
          <w:sz w:val="20"/>
        </w:rPr>
        <w:t xml:space="preserve">-math. </w:t>
      </w:r>
    </w:p>
    <w:p w14:paraId="259D506B" w14:textId="77777777" w:rsidR="00C602EC" w:rsidRDefault="00C602EC" w:rsidP="00C602EC">
      <w:pPr>
        <w:pStyle w:val="h1"/>
        <w:numPr>
          <w:ilvl w:val="0"/>
          <w:numId w:val="0"/>
        </w:numPr>
        <w:ind w:left="644"/>
        <w:rPr>
          <w:rFonts w:ascii="Aptos" w:eastAsiaTheme="minorHAnsi" w:hAnsi="Aptos" w:cs="Aptos"/>
          <w:b w:val="0"/>
          <w:sz w:val="20"/>
        </w:rPr>
      </w:pPr>
      <w:r>
        <w:rPr>
          <w:rFonts w:ascii="Aptos" w:eastAsiaTheme="minorHAnsi" w:hAnsi="Aptos" w:cs="Aptos"/>
          <w:b w:val="0"/>
          <w:sz w:val="20"/>
        </w:rPr>
        <w:t xml:space="preserve">With O0, O2 and O3 compiler optimization settings on various platforms with both GCC and clang compiler, about 99.84 % </w:t>
      </w:r>
      <w:proofErr w:type="gramStart"/>
      <w:r>
        <w:rPr>
          <w:rFonts w:ascii="Aptos" w:eastAsiaTheme="minorHAnsi" w:hAnsi="Aptos" w:cs="Aptos"/>
          <w:b w:val="0"/>
          <w:sz w:val="20"/>
        </w:rPr>
        <w:t>tests</w:t>
      </w:r>
      <w:proofErr w:type="gramEnd"/>
      <w:r>
        <w:rPr>
          <w:rFonts w:ascii="Aptos" w:eastAsiaTheme="minorHAnsi" w:hAnsi="Aptos" w:cs="Aptos"/>
          <w:b w:val="0"/>
          <w:sz w:val="20"/>
        </w:rPr>
        <w:t xml:space="preserve"> report the worst case SSNR &gt; 50 dB (only 1 test case out of 627 tests report SSNR less than 50 dB). With -</w:t>
      </w:r>
      <w:proofErr w:type="spellStart"/>
      <w:r>
        <w:rPr>
          <w:rFonts w:ascii="Aptos" w:eastAsiaTheme="minorHAnsi" w:hAnsi="Aptos" w:cs="Aptos"/>
          <w:b w:val="0"/>
          <w:sz w:val="20"/>
        </w:rPr>
        <w:t>Ofast</w:t>
      </w:r>
      <w:proofErr w:type="spellEnd"/>
      <w:r>
        <w:rPr>
          <w:rFonts w:ascii="Aptos" w:eastAsiaTheme="minorHAnsi" w:hAnsi="Aptos" w:cs="Aptos"/>
          <w:b w:val="0"/>
          <w:sz w:val="20"/>
        </w:rPr>
        <w:t xml:space="preserve"> and -</w:t>
      </w:r>
      <w:proofErr w:type="spellStart"/>
      <w:r>
        <w:rPr>
          <w:rFonts w:ascii="Aptos" w:eastAsiaTheme="minorHAnsi" w:hAnsi="Aptos" w:cs="Aptos"/>
          <w:b w:val="0"/>
          <w:sz w:val="20"/>
        </w:rPr>
        <w:t>ffast</w:t>
      </w:r>
      <w:proofErr w:type="spellEnd"/>
      <w:r>
        <w:rPr>
          <w:rFonts w:ascii="Aptos" w:eastAsiaTheme="minorHAnsi" w:hAnsi="Aptos" w:cs="Aptos"/>
          <w:b w:val="0"/>
          <w:sz w:val="20"/>
        </w:rPr>
        <w:t>-math optimization SSNR performance can be considered poor.</w:t>
      </w:r>
    </w:p>
    <w:p w14:paraId="1F22D903" w14:textId="77777777" w:rsidR="00C602EC" w:rsidRDefault="00C602EC" w:rsidP="00C602EC">
      <w:pPr>
        <w:pStyle w:val="h1"/>
        <w:numPr>
          <w:ilvl w:val="0"/>
          <w:numId w:val="30"/>
        </w:numPr>
        <w:rPr>
          <w:rFonts w:ascii="Aptos" w:eastAsiaTheme="minorHAnsi" w:hAnsi="Aptos" w:cs="Aptos"/>
          <w:b w:val="0"/>
          <w:sz w:val="20"/>
        </w:rPr>
      </w:pPr>
      <w:r>
        <w:rPr>
          <w:rFonts w:ascii="Aptos" w:eastAsiaTheme="minorHAnsi" w:hAnsi="Aptos" w:cs="Aptos"/>
          <w:b w:val="0"/>
          <w:sz w:val="20"/>
        </w:rPr>
        <w:t>In the IVAS external renderer tests, very low MLD (&lt; 1) and high SSNR (&gt; 65 dB) can be observed across platforms and compilers.</w:t>
      </w:r>
    </w:p>
    <w:p w14:paraId="16EC0E27" w14:textId="77777777" w:rsidR="00C602EC" w:rsidRDefault="00C602EC" w:rsidP="00C602EC">
      <w:pPr>
        <w:pStyle w:val="h1"/>
        <w:numPr>
          <w:ilvl w:val="0"/>
          <w:numId w:val="30"/>
        </w:numPr>
        <w:rPr>
          <w:rFonts w:ascii="Aptos" w:eastAsiaTheme="minorHAnsi" w:hAnsi="Aptos" w:cs="Aptos"/>
          <w:b w:val="0"/>
          <w:sz w:val="20"/>
        </w:rPr>
      </w:pPr>
      <w:r>
        <w:rPr>
          <w:rFonts w:ascii="Aptos" w:eastAsiaTheme="minorHAnsi" w:hAnsi="Aptos" w:cs="Aptos"/>
          <w:b w:val="0"/>
          <w:sz w:val="20"/>
        </w:rPr>
        <w:t>In the IVAS split renderer tests, very low MLD (&lt; 1) is observed across platforms and compilers. MLD &gt;10 values are observed with -</w:t>
      </w:r>
      <w:proofErr w:type="spellStart"/>
      <w:r>
        <w:rPr>
          <w:rFonts w:ascii="Aptos" w:eastAsiaTheme="minorHAnsi" w:hAnsi="Aptos" w:cs="Aptos"/>
          <w:b w:val="0"/>
          <w:sz w:val="20"/>
        </w:rPr>
        <w:t>ffast</w:t>
      </w:r>
      <w:proofErr w:type="spellEnd"/>
      <w:r>
        <w:rPr>
          <w:rFonts w:ascii="Aptos" w:eastAsiaTheme="minorHAnsi" w:hAnsi="Aptos" w:cs="Aptos"/>
          <w:b w:val="0"/>
          <w:sz w:val="20"/>
        </w:rPr>
        <w:t>-math and -</w:t>
      </w:r>
      <w:proofErr w:type="spellStart"/>
      <w:r>
        <w:rPr>
          <w:rFonts w:ascii="Aptos" w:eastAsiaTheme="minorHAnsi" w:hAnsi="Aptos" w:cs="Aptos"/>
          <w:b w:val="0"/>
          <w:sz w:val="20"/>
        </w:rPr>
        <w:t>Ofast</w:t>
      </w:r>
      <w:proofErr w:type="spellEnd"/>
      <w:r>
        <w:rPr>
          <w:rFonts w:ascii="Aptos" w:eastAsiaTheme="minorHAnsi" w:hAnsi="Aptos" w:cs="Aptos"/>
          <w:b w:val="0"/>
          <w:sz w:val="20"/>
        </w:rPr>
        <w:t xml:space="preserve"> optimization flags. Without -</w:t>
      </w:r>
      <w:proofErr w:type="spellStart"/>
      <w:r>
        <w:rPr>
          <w:rFonts w:ascii="Aptos" w:eastAsiaTheme="minorHAnsi" w:hAnsi="Aptos" w:cs="Aptos"/>
          <w:b w:val="0"/>
          <w:sz w:val="20"/>
        </w:rPr>
        <w:t>Ofast</w:t>
      </w:r>
      <w:proofErr w:type="spellEnd"/>
      <w:r>
        <w:rPr>
          <w:rFonts w:ascii="Aptos" w:eastAsiaTheme="minorHAnsi" w:hAnsi="Aptos" w:cs="Aptos"/>
          <w:b w:val="0"/>
          <w:sz w:val="20"/>
        </w:rPr>
        <w:t xml:space="preserve"> and fast-math optimization, 97% of tests report the worst case SSNR of greater than 50 </w:t>
      </w:r>
      <w:proofErr w:type="spellStart"/>
      <w:r>
        <w:rPr>
          <w:rFonts w:ascii="Aptos" w:eastAsiaTheme="minorHAnsi" w:hAnsi="Aptos" w:cs="Aptos"/>
          <w:b w:val="0"/>
          <w:sz w:val="20"/>
        </w:rPr>
        <w:t>dB.</w:t>
      </w:r>
      <w:proofErr w:type="spellEnd"/>
    </w:p>
    <w:p w14:paraId="78E79B46" w14:textId="77777777" w:rsidR="00C602EC" w:rsidRDefault="00C602EC" w:rsidP="00C602EC">
      <w:pPr>
        <w:pStyle w:val="h1"/>
        <w:numPr>
          <w:ilvl w:val="0"/>
          <w:numId w:val="30"/>
        </w:numPr>
        <w:rPr>
          <w:rFonts w:ascii="Aptos" w:eastAsiaTheme="minorHAnsi" w:hAnsi="Aptos" w:cs="Aptos"/>
          <w:b w:val="0"/>
          <w:sz w:val="20"/>
        </w:rPr>
      </w:pPr>
      <w:r>
        <w:rPr>
          <w:rFonts w:ascii="Aptos" w:eastAsiaTheme="minorHAnsi" w:hAnsi="Aptos" w:cs="Aptos"/>
          <w:b w:val="0"/>
          <w:sz w:val="20"/>
        </w:rPr>
        <w:t xml:space="preserve">More experiments are needed to draw conclusions on non-BE conformance criteria </w:t>
      </w:r>
    </w:p>
    <w:p w14:paraId="683CB39B" w14:textId="77777777" w:rsidR="00C602EC" w:rsidRDefault="00C602EC" w:rsidP="00C602EC">
      <w:pPr>
        <w:pStyle w:val="h1"/>
        <w:numPr>
          <w:ilvl w:val="0"/>
          <w:numId w:val="30"/>
        </w:numPr>
        <w:rPr>
          <w:rFonts w:ascii="Aptos" w:eastAsiaTheme="minorHAnsi" w:hAnsi="Aptos" w:cs="Aptos"/>
          <w:b w:val="0"/>
          <w:sz w:val="20"/>
        </w:rPr>
      </w:pPr>
      <w:r>
        <w:rPr>
          <w:rFonts w:ascii="Aptos" w:eastAsiaTheme="minorHAnsi" w:hAnsi="Aptos" w:cs="Aptos"/>
          <w:b w:val="0"/>
          <w:sz w:val="20"/>
        </w:rPr>
        <w:t>Cases with -</w:t>
      </w:r>
      <w:proofErr w:type="spellStart"/>
      <w:r>
        <w:rPr>
          <w:rFonts w:ascii="Aptos" w:eastAsiaTheme="minorHAnsi" w:hAnsi="Aptos" w:cs="Aptos"/>
          <w:b w:val="0"/>
          <w:sz w:val="20"/>
        </w:rPr>
        <w:t>Ofast</w:t>
      </w:r>
      <w:proofErr w:type="spellEnd"/>
      <w:r>
        <w:rPr>
          <w:rFonts w:ascii="Aptos" w:eastAsiaTheme="minorHAnsi" w:hAnsi="Aptos" w:cs="Aptos"/>
          <w:b w:val="0"/>
          <w:sz w:val="20"/>
        </w:rPr>
        <w:t xml:space="preserve"> and -</w:t>
      </w:r>
      <w:proofErr w:type="spellStart"/>
      <w:r>
        <w:rPr>
          <w:rFonts w:ascii="Aptos" w:eastAsiaTheme="minorHAnsi" w:hAnsi="Aptos" w:cs="Aptos"/>
          <w:b w:val="0"/>
          <w:sz w:val="20"/>
        </w:rPr>
        <w:t>ffast</w:t>
      </w:r>
      <w:proofErr w:type="spellEnd"/>
      <w:r>
        <w:rPr>
          <w:rFonts w:ascii="Aptos" w:eastAsiaTheme="minorHAnsi" w:hAnsi="Aptos" w:cs="Aptos"/>
          <w:b w:val="0"/>
          <w:sz w:val="20"/>
        </w:rPr>
        <w:t>-math should be debugged further wherein perceptual differences can be heard in informal listening in the test runs that correspond to high MLD values.</w:t>
      </w:r>
    </w:p>
    <w:p w14:paraId="7BC31FCA" w14:textId="19947906" w:rsidR="00C602EC" w:rsidRDefault="00C602EC" w:rsidP="00C602EC">
      <w:pPr>
        <w:pStyle w:val="h1"/>
        <w:numPr>
          <w:ilvl w:val="0"/>
          <w:numId w:val="0"/>
        </w:numPr>
        <w:ind w:left="357" w:hanging="357"/>
        <w:rPr>
          <w:rFonts w:ascii="Aptos" w:eastAsiaTheme="minorHAnsi" w:hAnsi="Aptos" w:cs="Aptos"/>
          <w:b w:val="0"/>
          <w:sz w:val="20"/>
        </w:rPr>
      </w:pPr>
    </w:p>
    <w:p w14:paraId="6CBD5FD3" w14:textId="1CB6C4BD" w:rsidR="00950AAF" w:rsidRDefault="00950AAF" w:rsidP="00950AAF">
      <w:pPr>
        <w:pStyle w:val="Heading1"/>
        <w:rPr>
          <w:rFonts w:eastAsiaTheme="minorHAnsi"/>
        </w:rPr>
      </w:pPr>
      <w:r>
        <w:rPr>
          <w:rFonts w:eastAsiaTheme="minorHAnsi"/>
        </w:rPr>
        <w:t xml:space="preserve">IVAS Fixed point </w:t>
      </w:r>
      <w:proofErr w:type="gramStart"/>
      <w:r>
        <w:rPr>
          <w:rFonts w:eastAsiaTheme="minorHAnsi"/>
        </w:rPr>
        <w:t>Non-BE</w:t>
      </w:r>
      <w:proofErr w:type="gramEnd"/>
      <w:r>
        <w:rPr>
          <w:rFonts w:eastAsiaTheme="minorHAnsi"/>
        </w:rPr>
        <w:t xml:space="preserve"> conformance</w:t>
      </w:r>
    </w:p>
    <w:p w14:paraId="0C3A6725" w14:textId="15022ADB" w:rsidR="00950AAF" w:rsidRDefault="00D862DF" w:rsidP="00D862DF">
      <w:pPr>
        <w:pStyle w:val="Heading2"/>
      </w:pPr>
      <w:r w:rsidRPr="000B1D5C">
        <w:t>Test vector set and test running method</w:t>
      </w:r>
    </w:p>
    <w:p w14:paraId="3C89CCDD" w14:textId="0D8515DA" w:rsidR="00D862DF" w:rsidRDefault="00D862DF" w:rsidP="00D862DF">
      <w:pPr>
        <w:pStyle w:val="Heading2"/>
      </w:pPr>
      <w:r>
        <w:t>Results</w:t>
      </w:r>
    </w:p>
    <w:p w14:paraId="66A30AFE" w14:textId="069F6E3D" w:rsidR="00D862DF" w:rsidRPr="00D862DF" w:rsidRDefault="00D862DF" w:rsidP="00D862DF">
      <w:pPr>
        <w:pStyle w:val="Heading2"/>
        <w:rPr>
          <w:lang w:eastAsia="ja-JP"/>
        </w:rPr>
      </w:pPr>
      <w:r>
        <w:rPr>
          <w:lang w:eastAsia="ja-JP"/>
        </w:rPr>
        <w:t>Observations</w:t>
      </w:r>
    </w:p>
    <w:p w14:paraId="189FB942" w14:textId="77777777" w:rsidR="00D862DF" w:rsidRPr="00D862DF" w:rsidRDefault="00D862DF" w:rsidP="00D862DF"/>
    <w:p w14:paraId="7B290ACD" w14:textId="70DA92B0" w:rsidR="00F16EA6" w:rsidRDefault="00F16EA6" w:rsidP="00950AAF">
      <w:pPr>
        <w:pStyle w:val="Heading1"/>
      </w:pPr>
      <w:r>
        <w:t>Time plan</w:t>
      </w:r>
    </w:p>
    <w:p w14:paraId="70904B9D" w14:textId="7730ECD8" w:rsidR="00F16EA6" w:rsidRDefault="00F16EA6" w:rsidP="00F16EA6">
      <w:r>
        <w:t xml:space="preserve">The time plan of the IVAS BASOP verification is covered in </w:t>
      </w:r>
      <w:r>
        <w:fldChar w:fldCharType="begin"/>
      </w:r>
      <w:r>
        <w:instrText xml:space="preserve"> REF _Ref190943769 \n \h </w:instrText>
      </w:r>
      <w:r>
        <w:fldChar w:fldCharType="separate"/>
      </w:r>
      <w:r>
        <w:t>[</w:t>
      </w:r>
      <w:r w:rsidR="008B39ED">
        <w:t>9</w:t>
      </w:r>
      <w:r>
        <w:t>]</w:t>
      </w:r>
      <w:r>
        <w:fldChar w:fldCharType="end"/>
      </w:r>
      <w:r>
        <w:t>.</w:t>
      </w:r>
    </w:p>
    <w:p w14:paraId="22FFDFEA" w14:textId="77777777" w:rsidR="00C602EC" w:rsidRDefault="00C602EC" w:rsidP="00C602EC">
      <w:pPr>
        <w:pStyle w:val="h1"/>
        <w:numPr>
          <w:ilvl w:val="0"/>
          <w:numId w:val="0"/>
        </w:numPr>
        <w:rPr>
          <w:lang w:eastAsia="ja-JP"/>
        </w:rPr>
      </w:pPr>
    </w:p>
    <w:p w14:paraId="4D3DEB99" w14:textId="77777777" w:rsidR="00C602EC" w:rsidRDefault="00C602EC" w:rsidP="00E642D4">
      <w:pPr>
        <w:pStyle w:val="Heading8"/>
        <w:rPr>
          <w:lang w:eastAsia="ja-JP"/>
        </w:rPr>
      </w:pPr>
      <w:r>
        <w:rPr>
          <w:lang w:eastAsia="ja-JP"/>
        </w:rPr>
        <w:t>References</w:t>
      </w:r>
    </w:p>
    <w:p w14:paraId="5B843362" w14:textId="77777777" w:rsidR="00C602EC" w:rsidRDefault="00C602EC" w:rsidP="00C602EC">
      <w:pPr>
        <w:pStyle w:val="References"/>
        <w:rPr>
          <w:rFonts w:ascii="Times New Roman" w:eastAsiaTheme="minorEastAsia" w:hAnsi="Times New Roman" w:cs="Times New Roman"/>
          <w:lang w:val="en-GB"/>
        </w:rPr>
      </w:pPr>
      <w:bookmarkStart w:id="1" w:name="_Ref166494612"/>
      <w:r w:rsidRPr="00D84278">
        <w:rPr>
          <w:rFonts w:ascii="Times New Roman" w:eastAsiaTheme="minorEastAsia" w:hAnsi="Times New Roman" w:cs="Times New Roman"/>
          <w:lang w:val="en-GB"/>
        </w:rPr>
        <w:t>SP-250262:</w:t>
      </w:r>
      <w:bookmarkEnd w:id="1"/>
      <w:r w:rsidRPr="00D84278">
        <w:rPr>
          <w:rFonts w:ascii="Times New Roman" w:eastAsiaTheme="minorEastAsia" w:hAnsi="Times New Roman" w:cs="Times New Roman"/>
          <w:lang w:val="en-GB"/>
        </w:rPr>
        <w:t xml:space="preserve"> “Revised WID on EVS Codec Extension for Immersive Voice and Audio Services, Phase 2”</w:t>
      </w:r>
    </w:p>
    <w:p w14:paraId="79B41888" w14:textId="77777777" w:rsidR="00C602EC" w:rsidRPr="00D84278" w:rsidRDefault="00C602EC" w:rsidP="00C602EC">
      <w:pPr>
        <w:pStyle w:val="References"/>
        <w:rPr>
          <w:rFonts w:ascii="Times New Roman" w:eastAsiaTheme="minorEastAsia" w:hAnsi="Times New Roman" w:cs="Times New Roman"/>
          <w:lang w:val="en-GB"/>
        </w:rPr>
      </w:pPr>
      <w:r w:rsidRPr="00D84278">
        <w:rPr>
          <w:rFonts w:ascii="Times New Roman" w:eastAsiaTheme="minorEastAsia" w:hAnsi="Times New Roman" w:cs="Times New Roman"/>
          <w:lang w:val="en-GB"/>
        </w:rPr>
        <w:t>TS 26.444</w:t>
      </w:r>
      <w:r>
        <w:rPr>
          <w:rFonts w:ascii="Times New Roman" w:eastAsiaTheme="minorEastAsia" w:hAnsi="Times New Roman" w:cs="Times New Roman"/>
          <w:lang w:val="en-GB"/>
        </w:rPr>
        <w:t>: “Test sequences (EVS)”</w:t>
      </w:r>
    </w:p>
    <w:p w14:paraId="0D1E02C2" w14:textId="77777777" w:rsidR="00C602EC" w:rsidRDefault="00C602EC" w:rsidP="00C602EC">
      <w:pPr>
        <w:pStyle w:val="References"/>
        <w:rPr>
          <w:rFonts w:ascii="Times New Roman" w:eastAsiaTheme="minorEastAsia" w:hAnsi="Times New Roman" w:cs="Times New Roman"/>
          <w:lang w:val="en-GB"/>
        </w:rPr>
      </w:pPr>
      <w:r>
        <w:rPr>
          <w:rFonts w:ascii="Times New Roman" w:eastAsiaTheme="minorEastAsia" w:hAnsi="Times New Roman" w:cs="Times New Roman"/>
          <w:lang w:val="en-GB"/>
        </w:rPr>
        <w:t>TR</w:t>
      </w:r>
      <w:r w:rsidRPr="00D84278">
        <w:rPr>
          <w:rFonts w:ascii="Times New Roman" w:eastAsiaTheme="minorEastAsia" w:hAnsi="Times New Roman" w:cs="Times New Roman"/>
          <w:lang w:val="en-GB"/>
        </w:rPr>
        <w:t xml:space="preserve"> 26.843</w:t>
      </w:r>
      <w:r>
        <w:rPr>
          <w:rFonts w:ascii="Times New Roman" w:eastAsiaTheme="minorEastAsia" w:hAnsi="Times New Roman" w:cs="Times New Roman"/>
          <w:lang w:val="en-GB"/>
        </w:rPr>
        <w:t>:</w:t>
      </w:r>
      <w:r w:rsidRPr="00D84278">
        <w:rPr>
          <w:rFonts w:ascii="Times New Roman" w:eastAsiaTheme="minorEastAsia" w:hAnsi="Times New Roman" w:cs="Times New Roman"/>
          <w:lang w:val="en-GB"/>
        </w:rPr>
        <w:t xml:space="preserve"> “Study on non-bit-exact conformance criteria and tools for floating-point EVS codec”</w:t>
      </w:r>
    </w:p>
    <w:p w14:paraId="535C8EF0" w14:textId="77777777" w:rsidR="00C602EC" w:rsidRDefault="00C602EC" w:rsidP="00C602EC">
      <w:pPr>
        <w:pStyle w:val="References"/>
        <w:rPr>
          <w:rFonts w:ascii="Times New Roman" w:eastAsiaTheme="minorEastAsia" w:hAnsi="Times New Roman" w:cs="Times New Roman"/>
          <w:lang w:val="en-GB"/>
        </w:rPr>
      </w:pPr>
      <w:r>
        <w:rPr>
          <w:rFonts w:ascii="Times New Roman" w:eastAsiaTheme="minorEastAsia" w:hAnsi="Times New Roman" w:cs="Times New Roman"/>
          <w:lang w:val="en-GB"/>
        </w:rPr>
        <w:t>TS 26.443: “</w:t>
      </w:r>
      <w:r w:rsidRPr="00976855">
        <w:rPr>
          <w:rFonts w:ascii="Times New Roman" w:eastAsiaTheme="minorEastAsia" w:hAnsi="Times New Roman" w:cs="Times New Roman"/>
          <w:lang w:val="en-GB"/>
        </w:rPr>
        <w:t>Codec for Enhanced Voice Services (EVS); ANSI C code (floating-point)</w:t>
      </w:r>
      <w:r>
        <w:rPr>
          <w:rFonts w:ascii="Times New Roman" w:eastAsiaTheme="minorEastAsia" w:hAnsi="Times New Roman" w:cs="Times New Roman"/>
          <w:lang w:val="en-GB"/>
        </w:rPr>
        <w:t>”</w:t>
      </w:r>
    </w:p>
    <w:p w14:paraId="20E46B73" w14:textId="77777777" w:rsidR="00C602EC" w:rsidRDefault="00C602EC" w:rsidP="00C602EC">
      <w:pPr>
        <w:pStyle w:val="References"/>
        <w:rPr>
          <w:rFonts w:ascii="Times New Roman" w:eastAsiaTheme="minorEastAsia" w:hAnsi="Times New Roman" w:cs="Times New Roman"/>
          <w:lang w:val="en-GB"/>
        </w:rPr>
      </w:pPr>
      <w:r>
        <w:rPr>
          <w:rFonts w:ascii="Times New Roman" w:eastAsiaTheme="minorEastAsia" w:hAnsi="Times New Roman" w:cs="Times New Roman"/>
          <w:lang w:val="en-GB"/>
        </w:rPr>
        <w:t>TS 26.258: “</w:t>
      </w:r>
      <w:r w:rsidRPr="0038089F">
        <w:rPr>
          <w:rFonts w:ascii="Times New Roman" w:eastAsiaTheme="minorEastAsia" w:hAnsi="Times New Roman" w:cs="Times New Roman"/>
          <w:lang w:val="en-GB"/>
        </w:rPr>
        <w:t>Codec for Immersive Voice and Audio Services (IVAS); C code (floating-point)</w:t>
      </w:r>
      <w:r>
        <w:rPr>
          <w:rFonts w:ascii="Times New Roman" w:eastAsiaTheme="minorEastAsia" w:hAnsi="Times New Roman" w:cs="Times New Roman"/>
          <w:lang w:val="en-GB"/>
        </w:rPr>
        <w:t>”</w:t>
      </w:r>
    </w:p>
    <w:p w14:paraId="75FAE195" w14:textId="56AB199A" w:rsidR="00C602EC" w:rsidRDefault="00C602EC" w:rsidP="00C602EC">
      <w:pPr>
        <w:pStyle w:val="References"/>
        <w:rPr>
          <w:rFonts w:ascii="Times New Roman" w:eastAsiaTheme="minorEastAsia" w:hAnsi="Times New Roman" w:cs="Times New Roman"/>
          <w:lang w:val="en-GB"/>
        </w:rPr>
      </w:pPr>
      <w:r>
        <w:rPr>
          <w:rFonts w:ascii="Times New Roman" w:eastAsiaTheme="minorEastAsia" w:hAnsi="Times New Roman" w:cs="Times New Roman"/>
          <w:lang w:val="en-GB"/>
        </w:rPr>
        <w:t>IVAS floating point source code: “</w:t>
      </w:r>
      <w:hyperlink r:id="rId8" w:history="1">
        <w:r w:rsidR="00C2653E" w:rsidRPr="00C2653E">
          <w:rPr>
            <w:rStyle w:val="Hyperlink"/>
            <w:lang w:val="en-GB"/>
          </w:rPr>
          <w:t>IVAS Codec Public Collaboration / IVAS Codec · GitLab</w:t>
        </w:r>
      </w:hyperlink>
      <w:r>
        <w:rPr>
          <w:rFonts w:ascii="Times New Roman" w:eastAsiaTheme="minorEastAsia" w:hAnsi="Times New Roman" w:cs="Times New Roman"/>
          <w:lang w:val="en-GB"/>
        </w:rPr>
        <w:t>”</w:t>
      </w:r>
    </w:p>
    <w:p w14:paraId="34AD03EC" w14:textId="77777777" w:rsidR="00C602EC" w:rsidRDefault="00C602EC" w:rsidP="00C602EC">
      <w:pPr>
        <w:pStyle w:val="References"/>
        <w:rPr>
          <w:rFonts w:ascii="Times New Roman" w:eastAsiaTheme="minorEastAsia" w:hAnsi="Times New Roman" w:cs="Times New Roman"/>
          <w:lang w:val="en-GB"/>
        </w:rPr>
      </w:pPr>
      <w:r w:rsidRPr="004303ED">
        <w:rPr>
          <w:rFonts w:ascii="Times New Roman" w:eastAsiaTheme="minorEastAsia" w:hAnsi="Times New Roman" w:cs="Times New Roman"/>
          <w:lang w:val="en-GB"/>
        </w:rPr>
        <w:t>IVAS-10 IVAS BASOP Verification (IVAS-10), S4-242071</w:t>
      </w:r>
    </w:p>
    <w:p w14:paraId="6C7C32B3" w14:textId="77777777" w:rsidR="00C602EC" w:rsidRPr="00E642D4" w:rsidRDefault="00C602EC" w:rsidP="00C602EC">
      <w:pPr>
        <w:pStyle w:val="References"/>
        <w:rPr>
          <w:rFonts w:ascii="Times New Roman" w:eastAsiaTheme="minorEastAsia" w:hAnsi="Times New Roman" w:cs="Times New Roman"/>
          <w:lang w:val="en-GB"/>
        </w:rPr>
      </w:pPr>
      <w:r>
        <w:rPr>
          <w:rFonts w:ascii="Times New Roman" w:eastAsiaTheme="minorEastAsia" w:hAnsi="Times New Roman" w:cs="Times New Roman"/>
          <w:lang w:val="en-GB"/>
        </w:rPr>
        <w:t xml:space="preserve">IVAS floating point </w:t>
      </w:r>
      <w:proofErr w:type="spellStart"/>
      <w:r>
        <w:rPr>
          <w:rFonts w:ascii="Times New Roman" w:eastAsiaTheme="minorEastAsia" w:hAnsi="Times New Roman" w:cs="Times New Roman"/>
          <w:lang w:val="en-GB"/>
        </w:rPr>
        <w:t>Makefile</w:t>
      </w:r>
      <w:proofErr w:type="spellEnd"/>
      <w:r>
        <w:rPr>
          <w:rFonts w:ascii="Times New Roman" w:eastAsiaTheme="minorEastAsia" w:hAnsi="Times New Roman" w:cs="Times New Roman"/>
          <w:lang w:val="en-GB"/>
        </w:rPr>
        <w:t>: “</w:t>
      </w:r>
      <w:hyperlink r:id="rId9" w:history="1">
        <w:proofErr w:type="spellStart"/>
        <w:r w:rsidRPr="00F16729">
          <w:rPr>
            <w:rStyle w:val="Hyperlink"/>
          </w:rPr>
          <w:t>Makefile</w:t>
        </w:r>
        <w:proofErr w:type="spellEnd"/>
        <w:r w:rsidRPr="00F16729">
          <w:rPr>
            <w:rStyle w:val="Hyperlink"/>
          </w:rPr>
          <w:t xml:space="preserve"> · main · IVAS Codec Public Collaboration / IVAS Codec · GitLab</w:t>
        </w:r>
      </w:hyperlink>
      <w:r>
        <w:t>”</w:t>
      </w:r>
    </w:p>
    <w:p w14:paraId="76221780" w14:textId="31B44120" w:rsidR="00E642D4" w:rsidRPr="003A67CE" w:rsidRDefault="00E642D4" w:rsidP="00C602EC">
      <w:pPr>
        <w:pStyle w:val="References"/>
        <w:rPr>
          <w:rFonts w:ascii="Times New Roman" w:eastAsiaTheme="minorEastAsia" w:hAnsi="Times New Roman" w:cs="Times New Roman"/>
          <w:lang w:val="en-GB"/>
        </w:rPr>
      </w:pPr>
      <w:bookmarkStart w:id="2" w:name="_Ref190943769"/>
      <w:r w:rsidRPr="00E642D4">
        <w:rPr>
          <w:rFonts w:ascii="Times New Roman" w:eastAsiaTheme="minorEastAsia" w:hAnsi="Times New Roman" w:cs="Times New Roman"/>
          <w:lang w:val="en-GB"/>
        </w:rPr>
        <w:t>IVAS Permanent document IVAS-2b: IVAS_Codec_Ph2 Project Plan</w:t>
      </w:r>
      <w:bookmarkEnd w:id="2"/>
    </w:p>
    <w:p w14:paraId="1C26D938" w14:textId="77777777" w:rsidR="00C602EC" w:rsidRDefault="00C602EC"/>
    <w:sectPr w:rsidR="00C602EC">
      <w:headerReference w:type="first" r:id="rId10"/>
      <w:pgSz w:w="11907" w:h="16840"/>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F17B" w14:textId="77777777" w:rsidR="00424D13" w:rsidRDefault="00424D13">
      <w:pPr>
        <w:spacing w:after="0"/>
      </w:pPr>
      <w:r>
        <w:separator/>
      </w:r>
    </w:p>
  </w:endnote>
  <w:endnote w:type="continuationSeparator" w:id="0">
    <w:p w14:paraId="2CE0F87F" w14:textId="77777777" w:rsidR="00424D13" w:rsidRDefault="00424D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2B34" w14:textId="77777777" w:rsidR="00424D13" w:rsidRDefault="00424D13">
      <w:pPr>
        <w:spacing w:after="0"/>
      </w:pPr>
      <w:r>
        <w:separator/>
      </w:r>
    </w:p>
  </w:footnote>
  <w:footnote w:type="continuationSeparator" w:id="0">
    <w:p w14:paraId="79528EE1" w14:textId="77777777" w:rsidR="00424D13" w:rsidRDefault="00424D13">
      <w:pPr>
        <w:spacing w:after="0"/>
      </w:pPr>
      <w:r>
        <w:continuationSeparator/>
      </w:r>
    </w:p>
  </w:footnote>
  <w:footnote w:id="1">
    <w:p w14:paraId="68514189" w14:textId="769E7E6C" w:rsidR="00D840D6" w:rsidRDefault="00D840D6" w:rsidP="00D840D6">
      <w:pPr>
        <w:pStyle w:val="FootnoteText"/>
        <w:rPr>
          <w:rFonts w:ascii="Arial" w:hAnsi="Arial"/>
          <w:lang w:val="fr-FR"/>
        </w:rPr>
      </w:pPr>
      <w:r>
        <w:rPr>
          <w:rStyle w:val="FootnoteReference"/>
        </w:rPr>
        <w:footnoteRef/>
      </w:r>
      <w:r>
        <w:rPr>
          <w:lang w:val="fr-FR"/>
        </w:rPr>
        <w:t xml:space="preserve"> </w:t>
      </w:r>
      <w:r w:rsidR="0083288C">
        <w:rPr>
          <w:lang w:val="fr-FR"/>
        </w:rPr>
        <w:t>Rishabh Tyagi</w:t>
      </w:r>
      <w:r>
        <w:rPr>
          <w:lang w:val="fr-FR"/>
        </w:rPr>
        <w:t xml:space="preserve">, </w:t>
      </w:r>
      <w:r w:rsidR="0083288C">
        <w:rPr>
          <w:lang w:val="fr-FR"/>
        </w:rPr>
        <w:t>Dolby Laboratoires Inc. ;</w:t>
      </w:r>
      <w:r>
        <w:rPr>
          <w:lang w:val="fr-FR"/>
        </w:rPr>
        <w:t xml:space="preserve"> </w:t>
      </w:r>
      <w:proofErr w:type="gramStart"/>
      <w:r w:rsidR="0083288C">
        <w:rPr>
          <w:lang w:val="fr-FR"/>
        </w:rPr>
        <w:t>email</w:t>
      </w:r>
      <w:proofErr w:type="gramEnd"/>
      <w:r w:rsidR="0083288C">
        <w:rPr>
          <w:lang w:val="fr-FR"/>
        </w:rPr>
        <w:t xml:space="preserve"> :</w:t>
      </w:r>
      <w:r>
        <w:rPr>
          <w:lang w:val="fr-FR"/>
        </w:rPr>
        <w:t xml:space="preserve"> </w:t>
      </w:r>
      <w:r w:rsidR="0083288C">
        <w:rPr>
          <w:lang w:val="fr-FR"/>
        </w:rPr>
        <w:t>rishabh.tyagi</w:t>
      </w:r>
      <w:r>
        <w:rPr>
          <w:lang w:val="fr-FR"/>
        </w:rPr>
        <w:t>@</w:t>
      </w:r>
      <w:r w:rsidR="0083288C">
        <w:rPr>
          <w:lang w:val="fr-FR"/>
        </w:rPr>
        <w:t>dolby</w:t>
      </w:r>
      <w:r>
        <w:rPr>
          <w:lang w:val="fr-FR"/>
        </w:rPr>
        <w:t>.com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2ACE" w14:textId="013AE295" w:rsidR="001B6493" w:rsidRDefault="00000000">
    <w:pPr>
      <w:widowControl w:val="0"/>
      <w:tabs>
        <w:tab w:val="right" w:pos="9356"/>
      </w:tabs>
      <w:spacing w:after="120" w:line="240" w:lineRule="atLeast"/>
      <w:rPr>
        <w:rFonts w:ascii="Arial" w:eastAsia="SimSun" w:hAnsi="Arial" w:cs="Arial"/>
        <w:b/>
        <w:i/>
        <w:sz w:val="22"/>
        <w:lang w:val="en-US" w:eastAsia="zh-CN"/>
      </w:rPr>
    </w:pPr>
    <w:r>
      <w:rPr>
        <w:rFonts w:ascii="Arial" w:eastAsia="SimSun" w:hAnsi="Arial" w:cs="Arial"/>
        <w:sz w:val="22"/>
        <w:lang w:val="en-US"/>
      </w:rPr>
      <w:t>3GPP TSG SA WG4#132</w:t>
    </w:r>
    <w:r>
      <w:rPr>
        <w:rFonts w:ascii="Arial" w:eastAsia="SimSun" w:hAnsi="Arial" w:cs="Arial"/>
        <w:b/>
        <w:i/>
        <w:sz w:val="22"/>
      </w:rPr>
      <w:tab/>
    </w:r>
    <w:r>
      <w:rPr>
        <w:rFonts w:ascii="Arial" w:eastAsia="SimSun" w:hAnsi="Arial" w:cs="Arial"/>
        <w:b/>
        <w:i/>
        <w:sz w:val="28"/>
        <w:szCs w:val="28"/>
      </w:rPr>
      <w:t xml:space="preserve">Tdoc </w:t>
    </w:r>
    <w:r w:rsidRPr="00221D6C">
      <w:rPr>
        <w:rFonts w:ascii="Arial" w:eastAsia="SimSun" w:hAnsi="Arial" w:cs="Arial"/>
        <w:b/>
        <w:i/>
        <w:sz w:val="28"/>
        <w:szCs w:val="28"/>
        <w:highlight w:val="yellow"/>
      </w:rPr>
      <w:t>S4-25</w:t>
    </w:r>
    <w:r w:rsidRPr="00221D6C">
      <w:rPr>
        <w:rFonts w:ascii="Arial" w:eastAsia="SimSun" w:hAnsi="Arial" w:cs="Arial" w:hint="eastAsia"/>
        <w:b/>
        <w:i/>
        <w:sz w:val="28"/>
        <w:szCs w:val="28"/>
        <w:highlight w:val="yellow"/>
        <w:lang w:val="en-US" w:eastAsia="zh-CN"/>
      </w:rPr>
      <w:t>0</w:t>
    </w:r>
    <w:r w:rsidR="00A6408B" w:rsidRPr="00221D6C">
      <w:rPr>
        <w:rFonts w:ascii="Arial" w:eastAsia="SimSun" w:hAnsi="Arial" w:cs="Arial"/>
        <w:b/>
        <w:i/>
        <w:sz w:val="28"/>
        <w:szCs w:val="28"/>
        <w:highlight w:val="yellow"/>
        <w:lang w:val="en-US" w:eastAsia="zh-CN"/>
      </w:rPr>
      <w:t>xxx</w:t>
    </w:r>
  </w:p>
  <w:p w14:paraId="76600071" w14:textId="77777777" w:rsidR="001B6493" w:rsidRDefault="00000000">
    <w:pPr>
      <w:widowControl w:val="0"/>
      <w:tabs>
        <w:tab w:val="right" w:pos="9360"/>
      </w:tabs>
      <w:spacing w:after="120" w:line="240" w:lineRule="atLeast"/>
      <w:rPr>
        <w:rFonts w:ascii="Arial" w:eastAsia="SimSun" w:hAnsi="Arial" w:cs="Arial"/>
        <w:sz w:val="22"/>
        <w:lang w:eastAsia="zh-CN"/>
      </w:rPr>
    </w:pPr>
    <w:r>
      <w:rPr>
        <w:rFonts w:ascii="Arial" w:eastAsia="SimSun" w:hAnsi="Arial" w:cs="Arial"/>
        <w:sz w:val="22"/>
        <w:lang w:eastAsia="zh-CN"/>
      </w:rPr>
      <w:t>Fukuoka City, Japan, 19-23 May 2025</w:t>
    </w:r>
    <w:r>
      <w:rPr>
        <w:rFonts w:ascii="Arial" w:eastAsia="SimSun" w:hAnsi="Arial" w:cs="Arial"/>
        <w:sz w:val="22"/>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02B47226"/>
    <w:multiLevelType w:val="multilevel"/>
    <w:tmpl w:val="B78AAC3E"/>
    <w:lvl w:ilvl="0">
      <w:start w:val="1"/>
      <w:numFmt w:val="decimal"/>
      <w:lvlText w:val="%1"/>
      <w:lvlJc w:val="left"/>
      <w:pPr>
        <w:ind w:left="528" w:hanging="528"/>
      </w:pPr>
      <w:rPr>
        <w:rFonts w:hint="default"/>
      </w:rPr>
    </w:lvl>
    <w:lvl w:ilvl="1">
      <w:start w:val="1"/>
      <w:numFmt w:val="decimal"/>
      <w:lvlText w:val="%1.%2"/>
      <w:lvlJc w:val="left"/>
      <w:pPr>
        <w:ind w:left="1068" w:hanging="528"/>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FD7FC5"/>
    <w:multiLevelType w:val="multilevel"/>
    <w:tmpl w:val="F154BE0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5914A3D"/>
    <w:multiLevelType w:val="multilevel"/>
    <w:tmpl w:val="F154BE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7A85862"/>
    <w:multiLevelType w:val="multilevel"/>
    <w:tmpl w:val="F154BE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07CA7DC7"/>
    <w:multiLevelType w:val="hybridMultilevel"/>
    <w:tmpl w:val="BA086F64"/>
    <w:lvl w:ilvl="0" w:tplc="3B0C91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0A1860FA"/>
    <w:multiLevelType w:val="multilevel"/>
    <w:tmpl w:val="F154BE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D1A5EA8"/>
    <w:multiLevelType w:val="hybridMultilevel"/>
    <w:tmpl w:val="1AB2632A"/>
    <w:lvl w:ilvl="0" w:tplc="E0F21F4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3A0839"/>
    <w:multiLevelType w:val="multilevel"/>
    <w:tmpl w:val="935A56BC"/>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b/>
        <w:bCs/>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D531F8D"/>
    <w:multiLevelType w:val="hybridMultilevel"/>
    <w:tmpl w:val="475E5FEA"/>
    <w:lvl w:ilvl="0" w:tplc="8FE60C44">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8DF0A25A">
      <w:numFmt w:val="bullet"/>
      <w:lvlText w:val=""/>
      <w:lvlJc w:val="left"/>
      <w:pPr>
        <w:ind w:left="2084" w:hanging="360"/>
      </w:pPr>
      <w:rPr>
        <w:rFonts w:ascii="Symbol" w:eastAsia="Malgun Gothic" w:hAnsi="Symbol" w:cs="Times New Roman"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1D5B6801"/>
    <w:multiLevelType w:val="multilevel"/>
    <w:tmpl w:val="F154BE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F12343A"/>
    <w:multiLevelType w:val="multilevel"/>
    <w:tmpl w:val="F154BE0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1F6D4117"/>
    <w:multiLevelType w:val="hybridMultilevel"/>
    <w:tmpl w:val="AB0A0F02"/>
    <w:lvl w:ilvl="0" w:tplc="CCD6B3A8">
      <w:start w:val="1"/>
      <w:numFmt w:val="bullet"/>
      <w:lvlText w:val=""/>
      <w:lvlJc w:val="left"/>
      <w:pPr>
        <w:ind w:left="720" w:hanging="360"/>
      </w:pPr>
      <w:rPr>
        <w:rFonts w:ascii="Symbol" w:eastAsia="SimSu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2D9611C8"/>
    <w:multiLevelType w:val="multilevel"/>
    <w:tmpl w:val="2D9611C8"/>
    <w:lvl w:ilvl="0">
      <w:start w:val="1"/>
      <w:numFmt w:val="decimal"/>
      <w:pStyle w:val="Heading1"/>
      <w:lvlText w:val="%1"/>
      <w:lvlJc w:val="left"/>
      <w:pPr>
        <w:ind w:left="1134" w:hanging="1134"/>
      </w:pPr>
      <w:rPr>
        <w:rFonts w:hint="default"/>
        <w:b w:val="0"/>
        <w:i w:val="0"/>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tabs>
          <w:tab w:val="left" w:pos="2835"/>
        </w:tabs>
        <w:ind w:left="1134" w:hanging="1134"/>
      </w:pPr>
      <w:rPr>
        <w:rFonts w:hint="default"/>
      </w:rPr>
    </w:lvl>
    <w:lvl w:ilvl="3">
      <w:start w:val="1"/>
      <w:numFmt w:val="decimal"/>
      <w:pStyle w:val="Heading4"/>
      <w:lvlText w:val="%1.%2.%3.%4"/>
      <w:lvlJc w:val="left"/>
      <w:pPr>
        <w:ind w:left="1418" w:hanging="1418"/>
      </w:pPr>
      <w:rPr>
        <w:rFonts w:ascii="Arial" w:hAnsi="Arial" w:cs="Arial" w:hint="default"/>
        <w:sz w:val="28"/>
        <w:szCs w:val="28"/>
      </w:rPr>
    </w:lvl>
    <w:lvl w:ilvl="4">
      <w:start w:val="1"/>
      <w:numFmt w:val="decimal"/>
      <w:pStyle w:val="Heading5"/>
      <w:lvlText w:val="%1.%2.%3.%4.%5"/>
      <w:lvlJc w:val="left"/>
      <w:pPr>
        <w:tabs>
          <w:tab w:val="left" w:pos="2835"/>
        </w:tabs>
        <w:ind w:left="1701" w:hanging="1701"/>
      </w:pPr>
      <w:rPr>
        <w:rFonts w:hint="default"/>
      </w:rPr>
    </w:lvl>
    <w:lvl w:ilvl="5">
      <w:start w:val="1"/>
      <w:numFmt w:val="decimal"/>
      <w:pStyle w:val="H6"/>
      <w:lvlText w:val="%1.%2.%3.%4.%5.%6"/>
      <w:lvlJc w:val="left"/>
      <w:pPr>
        <w:ind w:left="1134" w:hanging="1134"/>
      </w:pPr>
      <w:rPr>
        <w:rFonts w:hint="default"/>
      </w:rPr>
    </w:lvl>
    <w:lvl w:ilvl="6">
      <w:start w:val="1"/>
      <w:numFmt w:val="decimal"/>
      <w:pStyle w:val="H7"/>
      <w:lvlText w:val="%1.%2.%3.%4.%5.%6.%7"/>
      <w:lvlJc w:val="left"/>
      <w:pPr>
        <w:ind w:left="0" w:firstLine="0"/>
      </w:pPr>
      <w:rPr>
        <w:rFonts w:hint="default"/>
      </w:rPr>
    </w:lvl>
    <w:lvl w:ilvl="7">
      <w:start w:val="1"/>
      <w:numFmt w:val="decimal"/>
      <w:pStyle w:val="H8"/>
      <w:lvlText w:val="%1.%2.%3.%4.%5.%6.%7.%8"/>
      <w:lvlJc w:val="left"/>
      <w:pPr>
        <w:ind w:left="0" w:firstLine="0"/>
      </w:pPr>
      <w:rPr>
        <w:rFonts w:hint="default"/>
      </w:rPr>
    </w:lvl>
    <w:lvl w:ilvl="8">
      <w:start w:val="1"/>
      <w:numFmt w:val="decimal"/>
      <w:pStyle w:val="H9"/>
      <w:lvlText w:val="%1.%2.%3.%4.%5.%6.%7.%8.%9"/>
      <w:lvlJc w:val="left"/>
      <w:pPr>
        <w:ind w:left="0" w:firstLine="0"/>
      </w:pPr>
      <w:rPr>
        <w:rFonts w:hint="default"/>
      </w:rPr>
    </w:lvl>
  </w:abstractNum>
  <w:abstractNum w:abstractNumId="26" w15:restartNumberingAfterBreak="0">
    <w:nsid w:val="2F214385"/>
    <w:multiLevelType w:val="hybridMultilevel"/>
    <w:tmpl w:val="1534E878"/>
    <w:lvl w:ilvl="0" w:tplc="BEE83C9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7" w15:restartNumberingAfterBreak="0">
    <w:nsid w:val="2FF45729"/>
    <w:multiLevelType w:val="multilevel"/>
    <w:tmpl w:val="F154BE0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4903C37"/>
    <w:multiLevelType w:val="hybridMultilevel"/>
    <w:tmpl w:val="168A2116"/>
    <w:lvl w:ilvl="0" w:tplc="E0F21F4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7E4896"/>
    <w:multiLevelType w:val="multilevel"/>
    <w:tmpl w:val="367E489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0" w15:restartNumberingAfterBreak="0">
    <w:nsid w:val="3C3E6748"/>
    <w:multiLevelType w:val="hybridMultilevel"/>
    <w:tmpl w:val="5E762CCC"/>
    <w:lvl w:ilvl="0" w:tplc="FC922E0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40005221"/>
    <w:multiLevelType w:val="multilevel"/>
    <w:tmpl w:val="40005221"/>
    <w:lvl w:ilvl="0">
      <w:start w:val="4"/>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406D6281"/>
    <w:multiLevelType w:val="hybridMultilevel"/>
    <w:tmpl w:val="82DCA08C"/>
    <w:lvl w:ilvl="0" w:tplc="CD4C84FE">
      <w:start w:val="1"/>
      <w:numFmt w:val="bullet"/>
      <w:lvlText w:val="o"/>
      <w:lvlJc w:val="left"/>
      <w:pPr>
        <w:tabs>
          <w:tab w:val="num" w:pos="1080"/>
        </w:tabs>
        <w:ind w:left="1080" w:hanging="360"/>
      </w:pPr>
      <w:rPr>
        <w:rFonts w:ascii="Courier New" w:hAnsi="Courier New" w:hint="default"/>
      </w:rPr>
    </w:lvl>
    <w:lvl w:ilvl="1" w:tplc="70328DE4" w:tentative="1">
      <w:start w:val="1"/>
      <w:numFmt w:val="bullet"/>
      <w:lvlText w:val="o"/>
      <w:lvlJc w:val="left"/>
      <w:pPr>
        <w:tabs>
          <w:tab w:val="num" w:pos="1800"/>
        </w:tabs>
        <w:ind w:left="1800" w:hanging="360"/>
      </w:pPr>
      <w:rPr>
        <w:rFonts w:ascii="Courier New" w:hAnsi="Courier New" w:hint="default"/>
      </w:rPr>
    </w:lvl>
    <w:lvl w:ilvl="2" w:tplc="E07A5EBE" w:tentative="1">
      <w:start w:val="1"/>
      <w:numFmt w:val="bullet"/>
      <w:lvlText w:val="o"/>
      <w:lvlJc w:val="left"/>
      <w:pPr>
        <w:tabs>
          <w:tab w:val="num" w:pos="2520"/>
        </w:tabs>
        <w:ind w:left="2520" w:hanging="360"/>
      </w:pPr>
      <w:rPr>
        <w:rFonts w:ascii="Courier New" w:hAnsi="Courier New" w:hint="default"/>
      </w:rPr>
    </w:lvl>
    <w:lvl w:ilvl="3" w:tplc="3DBA54B0" w:tentative="1">
      <w:start w:val="1"/>
      <w:numFmt w:val="bullet"/>
      <w:lvlText w:val="o"/>
      <w:lvlJc w:val="left"/>
      <w:pPr>
        <w:tabs>
          <w:tab w:val="num" w:pos="3240"/>
        </w:tabs>
        <w:ind w:left="3240" w:hanging="360"/>
      </w:pPr>
      <w:rPr>
        <w:rFonts w:ascii="Courier New" w:hAnsi="Courier New" w:hint="default"/>
      </w:rPr>
    </w:lvl>
    <w:lvl w:ilvl="4" w:tplc="54D283C2" w:tentative="1">
      <w:start w:val="1"/>
      <w:numFmt w:val="bullet"/>
      <w:lvlText w:val="o"/>
      <w:lvlJc w:val="left"/>
      <w:pPr>
        <w:tabs>
          <w:tab w:val="num" w:pos="3960"/>
        </w:tabs>
        <w:ind w:left="3960" w:hanging="360"/>
      </w:pPr>
      <w:rPr>
        <w:rFonts w:ascii="Courier New" w:hAnsi="Courier New" w:hint="default"/>
      </w:rPr>
    </w:lvl>
    <w:lvl w:ilvl="5" w:tplc="37506976" w:tentative="1">
      <w:start w:val="1"/>
      <w:numFmt w:val="bullet"/>
      <w:lvlText w:val="o"/>
      <w:lvlJc w:val="left"/>
      <w:pPr>
        <w:tabs>
          <w:tab w:val="num" w:pos="4680"/>
        </w:tabs>
        <w:ind w:left="4680" w:hanging="360"/>
      </w:pPr>
      <w:rPr>
        <w:rFonts w:ascii="Courier New" w:hAnsi="Courier New" w:hint="default"/>
      </w:rPr>
    </w:lvl>
    <w:lvl w:ilvl="6" w:tplc="4B4AD5EE" w:tentative="1">
      <w:start w:val="1"/>
      <w:numFmt w:val="bullet"/>
      <w:lvlText w:val="o"/>
      <w:lvlJc w:val="left"/>
      <w:pPr>
        <w:tabs>
          <w:tab w:val="num" w:pos="5400"/>
        </w:tabs>
        <w:ind w:left="5400" w:hanging="360"/>
      </w:pPr>
      <w:rPr>
        <w:rFonts w:ascii="Courier New" w:hAnsi="Courier New" w:hint="default"/>
      </w:rPr>
    </w:lvl>
    <w:lvl w:ilvl="7" w:tplc="99FA8B0C" w:tentative="1">
      <w:start w:val="1"/>
      <w:numFmt w:val="bullet"/>
      <w:lvlText w:val="o"/>
      <w:lvlJc w:val="left"/>
      <w:pPr>
        <w:tabs>
          <w:tab w:val="num" w:pos="6120"/>
        </w:tabs>
        <w:ind w:left="6120" w:hanging="360"/>
      </w:pPr>
      <w:rPr>
        <w:rFonts w:ascii="Courier New" w:hAnsi="Courier New" w:hint="default"/>
      </w:rPr>
    </w:lvl>
    <w:lvl w:ilvl="8" w:tplc="C4E643D2" w:tentative="1">
      <w:start w:val="1"/>
      <w:numFmt w:val="bullet"/>
      <w:lvlText w:val="o"/>
      <w:lvlJc w:val="left"/>
      <w:pPr>
        <w:tabs>
          <w:tab w:val="num" w:pos="6840"/>
        </w:tabs>
        <w:ind w:left="6840" w:hanging="360"/>
      </w:pPr>
      <w:rPr>
        <w:rFonts w:ascii="Courier New" w:hAnsi="Courier New" w:hint="default"/>
      </w:rPr>
    </w:lvl>
  </w:abstractNum>
  <w:abstractNum w:abstractNumId="33" w15:restartNumberingAfterBreak="0">
    <w:nsid w:val="45C89C07"/>
    <w:multiLevelType w:val="singleLevel"/>
    <w:tmpl w:val="45C89C07"/>
    <w:lvl w:ilvl="0">
      <w:start w:val="1"/>
      <w:numFmt w:val="decimal"/>
      <w:suff w:val="space"/>
      <w:lvlText w:val="%1."/>
      <w:lvlJc w:val="left"/>
    </w:lvl>
  </w:abstractNum>
  <w:abstractNum w:abstractNumId="34" w15:restartNumberingAfterBreak="0">
    <w:nsid w:val="4E4E5552"/>
    <w:multiLevelType w:val="multilevel"/>
    <w:tmpl w:val="F154BE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3CB55BD"/>
    <w:multiLevelType w:val="hybridMultilevel"/>
    <w:tmpl w:val="3D9CDB96"/>
    <w:lvl w:ilvl="0" w:tplc="CBE46B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FF750D"/>
    <w:multiLevelType w:val="hybridMultilevel"/>
    <w:tmpl w:val="BF78EF78"/>
    <w:lvl w:ilvl="0" w:tplc="6144C54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2418F"/>
    <w:multiLevelType w:val="hybridMultilevel"/>
    <w:tmpl w:val="976CA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81641EA">
      <w:start w:val="1"/>
      <w:numFmt w:val="bullet"/>
      <w:lvlText w:val=""/>
      <w:lvlJc w:val="left"/>
      <w:pPr>
        <w:ind w:left="2160" w:hanging="360"/>
      </w:pPr>
      <w:rPr>
        <w:rFonts w:ascii="Wingdings" w:hAnsi="Wingdings" w:hint="default"/>
        <w:lang w:val="en-US"/>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E5D14E1"/>
    <w:multiLevelType w:val="hybridMultilevel"/>
    <w:tmpl w:val="3C38A38E"/>
    <w:lvl w:ilvl="0" w:tplc="E0F21F4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40487">
    <w:abstractNumId w:val="25"/>
  </w:num>
  <w:num w:numId="2" w16cid:durableId="2025785278">
    <w:abstractNumId w:val="3"/>
  </w:num>
  <w:num w:numId="3" w16cid:durableId="2057965608">
    <w:abstractNumId w:val="5"/>
  </w:num>
  <w:num w:numId="4" w16cid:durableId="258291959">
    <w:abstractNumId w:val="8"/>
  </w:num>
  <w:num w:numId="5" w16cid:durableId="1938174299">
    <w:abstractNumId w:val="6"/>
  </w:num>
  <w:num w:numId="6" w16cid:durableId="551043140">
    <w:abstractNumId w:val="2"/>
  </w:num>
  <w:num w:numId="7" w16cid:durableId="835919164">
    <w:abstractNumId w:val="7"/>
  </w:num>
  <w:num w:numId="8" w16cid:durableId="73281975">
    <w:abstractNumId w:val="4"/>
  </w:num>
  <w:num w:numId="9" w16cid:durableId="1876231485">
    <w:abstractNumId w:val="1"/>
  </w:num>
  <w:num w:numId="10" w16cid:durableId="1616713837">
    <w:abstractNumId w:val="0"/>
  </w:num>
  <w:num w:numId="11" w16cid:durableId="2063403845">
    <w:abstractNumId w:val="29"/>
  </w:num>
  <w:num w:numId="12" w16cid:durableId="1975282759">
    <w:abstractNumId w:val="24"/>
  </w:num>
  <w:num w:numId="13" w16cid:durableId="1160847469">
    <w:abstractNumId w:val="38"/>
  </w:num>
  <w:num w:numId="14" w16cid:durableId="41178808">
    <w:abstractNumId w:val="17"/>
  </w:num>
  <w:num w:numId="15" w16cid:durableId="1517889402">
    <w:abstractNumId w:val="33"/>
  </w:num>
  <w:num w:numId="16" w16cid:durableId="151412694">
    <w:abstractNumId w:val="31"/>
  </w:num>
  <w:num w:numId="17" w16cid:durableId="1511942090">
    <w:abstractNumId w:val="28"/>
  </w:num>
  <w:num w:numId="18" w16cid:durableId="1681740579">
    <w:abstractNumId w:val="37"/>
  </w:num>
  <w:num w:numId="19" w16cid:durableId="1858158675">
    <w:abstractNumId w:val="39"/>
  </w:num>
  <w:num w:numId="20" w16cid:durableId="1548370908">
    <w:abstractNumId w:val="16"/>
  </w:num>
  <w:num w:numId="21" w16cid:durableId="1047686079">
    <w:abstractNumId w:val="19"/>
  </w:num>
  <w:num w:numId="22" w16cid:durableId="1094782262">
    <w:abstractNumId w:val="10"/>
  </w:num>
  <w:num w:numId="23" w16cid:durableId="627977238">
    <w:abstractNumId w:val="18"/>
  </w:num>
  <w:num w:numId="24" w16cid:durableId="834880220">
    <w:abstractNumId w:val="32"/>
  </w:num>
  <w:num w:numId="25" w16cid:durableId="1873764758">
    <w:abstractNumId w:val="22"/>
  </w:num>
  <w:num w:numId="26" w16cid:durableId="1278559037">
    <w:abstractNumId w:val="36"/>
  </w:num>
  <w:num w:numId="27" w16cid:durableId="1577789552">
    <w:abstractNumId w:val="13"/>
  </w:num>
  <w:num w:numId="28" w16cid:durableId="1020736749">
    <w:abstractNumId w:val="21"/>
  </w:num>
  <w:num w:numId="29" w16cid:durableId="298730854">
    <w:abstractNumId w:val="15"/>
  </w:num>
  <w:num w:numId="30" w16cid:durableId="1816800756">
    <w:abstractNumId w:val="20"/>
  </w:num>
  <w:num w:numId="31" w16cid:durableId="491532245">
    <w:abstractNumId w:val="23"/>
  </w:num>
  <w:num w:numId="32" w16cid:durableId="586887935">
    <w:abstractNumId w:val="14"/>
  </w:num>
  <w:num w:numId="33" w16cid:durableId="509680476">
    <w:abstractNumId w:val="26"/>
  </w:num>
  <w:num w:numId="34" w16cid:durableId="1450974167">
    <w:abstractNumId w:val="12"/>
  </w:num>
  <w:num w:numId="35" w16cid:durableId="1995865728">
    <w:abstractNumId w:val="34"/>
  </w:num>
  <w:num w:numId="36" w16cid:durableId="1947957132">
    <w:abstractNumId w:val="30"/>
  </w:num>
  <w:num w:numId="37" w16cid:durableId="844126456">
    <w:abstractNumId w:val="35"/>
  </w:num>
  <w:num w:numId="38" w16cid:durableId="495923583">
    <w:abstractNumId w:val="9"/>
  </w:num>
  <w:num w:numId="39" w16cid:durableId="272322842">
    <w:abstractNumId w:val="11"/>
  </w:num>
  <w:num w:numId="40" w16cid:durableId="2086758611">
    <w:abstractNumId w:val="27"/>
  </w:num>
  <w:num w:numId="41" w16cid:durableId="57483221">
    <w:abstractNumId w:val="25"/>
  </w:num>
  <w:num w:numId="42" w16cid:durableId="23672778">
    <w:abstractNumId w:val="25"/>
  </w:num>
  <w:num w:numId="43" w16cid:durableId="21423083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1570A"/>
    <w:rsid w:val="0002191A"/>
    <w:rsid w:val="00030CD4"/>
    <w:rsid w:val="00046686"/>
    <w:rsid w:val="00046FDD"/>
    <w:rsid w:val="00050925"/>
    <w:rsid w:val="00054884"/>
    <w:rsid w:val="00057E1E"/>
    <w:rsid w:val="00072A7C"/>
    <w:rsid w:val="00076622"/>
    <w:rsid w:val="000775E7"/>
    <w:rsid w:val="0007775C"/>
    <w:rsid w:val="00092361"/>
    <w:rsid w:val="00094453"/>
    <w:rsid w:val="00094F23"/>
    <w:rsid w:val="000967F4"/>
    <w:rsid w:val="000A5E1F"/>
    <w:rsid w:val="000D6D78"/>
    <w:rsid w:val="000E0429"/>
    <w:rsid w:val="000E43BA"/>
    <w:rsid w:val="000F6E51"/>
    <w:rsid w:val="00102A24"/>
    <w:rsid w:val="00102E2D"/>
    <w:rsid w:val="00103FFE"/>
    <w:rsid w:val="001046A1"/>
    <w:rsid w:val="0013259C"/>
    <w:rsid w:val="001343D0"/>
    <w:rsid w:val="001349DD"/>
    <w:rsid w:val="00135831"/>
    <w:rsid w:val="001376A6"/>
    <w:rsid w:val="00140CD8"/>
    <w:rsid w:val="0014248F"/>
    <w:rsid w:val="001424CD"/>
    <w:rsid w:val="0014413C"/>
    <w:rsid w:val="001466B6"/>
    <w:rsid w:val="0015084C"/>
    <w:rsid w:val="00163D28"/>
    <w:rsid w:val="00166A1B"/>
    <w:rsid w:val="00180A71"/>
    <w:rsid w:val="00181F38"/>
    <w:rsid w:val="00192B41"/>
    <w:rsid w:val="001969D0"/>
    <w:rsid w:val="00197E4A"/>
    <w:rsid w:val="001A2243"/>
    <w:rsid w:val="001A26C1"/>
    <w:rsid w:val="001A31EF"/>
    <w:rsid w:val="001A41B0"/>
    <w:rsid w:val="001B01F1"/>
    <w:rsid w:val="001B2414"/>
    <w:rsid w:val="001B2D16"/>
    <w:rsid w:val="001B5421"/>
    <w:rsid w:val="001B6493"/>
    <w:rsid w:val="001B650D"/>
    <w:rsid w:val="001C1840"/>
    <w:rsid w:val="001C2EAD"/>
    <w:rsid w:val="001D0B09"/>
    <w:rsid w:val="001E0F53"/>
    <w:rsid w:val="001E5C9E"/>
    <w:rsid w:val="001E6729"/>
    <w:rsid w:val="002070CB"/>
    <w:rsid w:val="002217EE"/>
    <w:rsid w:val="00221D6C"/>
    <w:rsid w:val="002336BF"/>
    <w:rsid w:val="002337E6"/>
    <w:rsid w:val="002340B7"/>
    <w:rsid w:val="00235F9B"/>
    <w:rsid w:val="00236BBA"/>
    <w:rsid w:val="00236D1F"/>
    <w:rsid w:val="002407FF"/>
    <w:rsid w:val="00250F58"/>
    <w:rsid w:val="002541D3"/>
    <w:rsid w:val="00256429"/>
    <w:rsid w:val="0026253E"/>
    <w:rsid w:val="00272D61"/>
    <w:rsid w:val="002919B7"/>
    <w:rsid w:val="00295D61"/>
    <w:rsid w:val="00297382"/>
    <w:rsid w:val="002B0055"/>
    <w:rsid w:val="002B074C"/>
    <w:rsid w:val="002B2976"/>
    <w:rsid w:val="002B2FE7"/>
    <w:rsid w:val="002B34EA"/>
    <w:rsid w:val="002B5361"/>
    <w:rsid w:val="002B7369"/>
    <w:rsid w:val="002C0FD8"/>
    <w:rsid w:val="002C1BA4"/>
    <w:rsid w:val="002C47B8"/>
    <w:rsid w:val="002D446C"/>
    <w:rsid w:val="002E397B"/>
    <w:rsid w:val="002E3AE2"/>
    <w:rsid w:val="002E3F5B"/>
    <w:rsid w:val="002F7CCB"/>
    <w:rsid w:val="00310E70"/>
    <w:rsid w:val="00313F3E"/>
    <w:rsid w:val="00317038"/>
    <w:rsid w:val="00320536"/>
    <w:rsid w:val="00325E33"/>
    <w:rsid w:val="00327559"/>
    <w:rsid w:val="003275E6"/>
    <w:rsid w:val="00342F89"/>
    <w:rsid w:val="00354553"/>
    <w:rsid w:val="00355D91"/>
    <w:rsid w:val="00382111"/>
    <w:rsid w:val="003907FF"/>
    <w:rsid w:val="00392C87"/>
    <w:rsid w:val="003951FC"/>
    <w:rsid w:val="003953D1"/>
    <w:rsid w:val="003A5FFA"/>
    <w:rsid w:val="003A67E1"/>
    <w:rsid w:val="003B11F8"/>
    <w:rsid w:val="003D0A43"/>
    <w:rsid w:val="003D3CA4"/>
    <w:rsid w:val="003D4593"/>
    <w:rsid w:val="003E2C8B"/>
    <w:rsid w:val="003E710B"/>
    <w:rsid w:val="003F1C0E"/>
    <w:rsid w:val="003F3D84"/>
    <w:rsid w:val="004008D7"/>
    <w:rsid w:val="0040145D"/>
    <w:rsid w:val="00411339"/>
    <w:rsid w:val="004131BD"/>
    <w:rsid w:val="00416CEA"/>
    <w:rsid w:val="00421AFD"/>
    <w:rsid w:val="00424D13"/>
    <w:rsid w:val="00432048"/>
    <w:rsid w:val="0043359C"/>
    <w:rsid w:val="004518DB"/>
    <w:rsid w:val="00460401"/>
    <w:rsid w:val="004726C5"/>
    <w:rsid w:val="00477EBC"/>
    <w:rsid w:val="004A0A73"/>
    <w:rsid w:val="004A5667"/>
    <w:rsid w:val="004A661C"/>
    <w:rsid w:val="004C481F"/>
    <w:rsid w:val="004C4C9B"/>
    <w:rsid w:val="004D2FA0"/>
    <w:rsid w:val="004D6D84"/>
    <w:rsid w:val="004E1010"/>
    <w:rsid w:val="0050202A"/>
    <w:rsid w:val="0050656B"/>
    <w:rsid w:val="0052032E"/>
    <w:rsid w:val="0052185B"/>
    <w:rsid w:val="005220FF"/>
    <w:rsid w:val="00544D8F"/>
    <w:rsid w:val="00551C4D"/>
    <w:rsid w:val="00553BDE"/>
    <w:rsid w:val="005609BA"/>
    <w:rsid w:val="00562495"/>
    <w:rsid w:val="00577727"/>
    <w:rsid w:val="005777AF"/>
    <w:rsid w:val="0058151B"/>
    <w:rsid w:val="00586562"/>
    <w:rsid w:val="0059018E"/>
    <w:rsid w:val="00593DC4"/>
    <w:rsid w:val="0059529B"/>
    <w:rsid w:val="005A3249"/>
    <w:rsid w:val="005A6ABC"/>
    <w:rsid w:val="005B1577"/>
    <w:rsid w:val="005B4032"/>
    <w:rsid w:val="005C0CC6"/>
    <w:rsid w:val="005C0FFC"/>
    <w:rsid w:val="005C3F71"/>
    <w:rsid w:val="005C7352"/>
    <w:rsid w:val="005D1F7E"/>
    <w:rsid w:val="005D2738"/>
    <w:rsid w:val="005D2ED3"/>
    <w:rsid w:val="005D4A24"/>
    <w:rsid w:val="005D51B0"/>
    <w:rsid w:val="005E12F4"/>
    <w:rsid w:val="005E7235"/>
    <w:rsid w:val="005F041C"/>
    <w:rsid w:val="005F4B34"/>
    <w:rsid w:val="0060301D"/>
    <w:rsid w:val="00616E18"/>
    <w:rsid w:val="006224F2"/>
    <w:rsid w:val="00623AED"/>
    <w:rsid w:val="0062443C"/>
    <w:rsid w:val="00632157"/>
    <w:rsid w:val="00633971"/>
    <w:rsid w:val="0064121E"/>
    <w:rsid w:val="00660354"/>
    <w:rsid w:val="0066518F"/>
    <w:rsid w:val="00665B9B"/>
    <w:rsid w:val="006823DA"/>
    <w:rsid w:val="00684D7F"/>
    <w:rsid w:val="00687DBE"/>
    <w:rsid w:val="006B6B05"/>
    <w:rsid w:val="006D373E"/>
    <w:rsid w:val="006D3D54"/>
    <w:rsid w:val="006E1A49"/>
    <w:rsid w:val="006F1B00"/>
    <w:rsid w:val="006F4B7A"/>
    <w:rsid w:val="006F7727"/>
    <w:rsid w:val="007004DE"/>
    <w:rsid w:val="00700A59"/>
    <w:rsid w:val="00710142"/>
    <w:rsid w:val="00712E81"/>
    <w:rsid w:val="00714533"/>
    <w:rsid w:val="00723919"/>
    <w:rsid w:val="00724EDA"/>
    <w:rsid w:val="007261D3"/>
    <w:rsid w:val="0074596C"/>
    <w:rsid w:val="00762474"/>
    <w:rsid w:val="007715B6"/>
    <w:rsid w:val="007814A8"/>
    <w:rsid w:val="00781A62"/>
    <w:rsid w:val="00783C0E"/>
    <w:rsid w:val="00784922"/>
    <w:rsid w:val="00787383"/>
    <w:rsid w:val="007879A5"/>
    <w:rsid w:val="00791B51"/>
    <w:rsid w:val="00795AD1"/>
    <w:rsid w:val="007B5456"/>
    <w:rsid w:val="007B5F65"/>
    <w:rsid w:val="007C27B3"/>
    <w:rsid w:val="007C347D"/>
    <w:rsid w:val="007C49E7"/>
    <w:rsid w:val="007C644F"/>
    <w:rsid w:val="007D3C7C"/>
    <w:rsid w:val="007F3074"/>
    <w:rsid w:val="007F3CBC"/>
    <w:rsid w:val="007F6574"/>
    <w:rsid w:val="0083288C"/>
    <w:rsid w:val="00833894"/>
    <w:rsid w:val="00850CD4"/>
    <w:rsid w:val="00854A49"/>
    <w:rsid w:val="008677ED"/>
    <w:rsid w:val="00882C4C"/>
    <w:rsid w:val="00895940"/>
    <w:rsid w:val="008A06BE"/>
    <w:rsid w:val="008A56FD"/>
    <w:rsid w:val="008B2EFA"/>
    <w:rsid w:val="008B39ED"/>
    <w:rsid w:val="008B6832"/>
    <w:rsid w:val="008D3DA6"/>
    <w:rsid w:val="008E34A0"/>
    <w:rsid w:val="008F7444"/>
    <w:rsid w:val="009045C6"/>
    <w:rsid w:val="0091399A"/>
    <w:rsid w:val="00926791"/>
    <w:rsid w:val="0093661C"/>
    <w:rsid w:val="009406D5"/>
    <w:rsid w:val="00940736"/>
    <w:rsid w:val="00950AAF"/>
    <w:rsid w:val="00950CF7"/>
    <w:rsid w:val="00953EC4"/>
    <w:rsid w:val="00960A44"/>
    <w:rsid w:val="00965470"/>
    <w:rsid w:val="009768C3"/>
    <w:rsid w:val="00977C43"/>
    <w:rsid w:val="009806BD"/>
    <w:rsid w:val="00980756"/>
    <w:rsid w:val="00984284"/>
    <w:rsid w:val="00990EEE"/>
    <w:rsid w:val="00996533"/>
    <w:rsid w:val="009A3833"/>
    <w:rsid w:val="009A5F57"/>
    <w:rsid w:val="009A62E2"/>
    <w:rsid w:val="009B110B"/>
    <w:rsid w:val="009B13F0"/>
    <w:rsid w:val="009B196A"/>
    <w:rsid w:val="009D6D9F"/>
    <w:rsid w:val="009E1910"/>
    <w:rsid w:val="009E5B81"/>
    <w:rsid w:val="009E5DBA"/>
    <w:rsid w:val="009F6047"/>
    <w:rsid w:val="009F6F21"/>
    <w:rsid w:val="00A01858"/>
    <w:rsid w:val="00A03D2A"/>
    <w:rsid w:val="00A10ADB"/>
    <w:rsid w:val="00A12C91"/>
    <w:rsid w:val="00A144AB"/>
    <w:rsid w:val="00A151A1"/>
    <w:rsid w:val="00A17C58"/>
    <w:rsid w:val="00A17F01"/>
    <w:rsid w:val="00A17FD7"/>
    <w:rsid w:val="00A24557"/>
    <w:rsid w:val="00A248B2"/>
    <w:rsid w:val="00A27A64"/>
    <w:rsid w:val="00A37F80"/>
    <w:rsid w:val="00A45D93"/>
    <w:rsid w:val="00A46B3F"/>
    <w:rsid w:val="00A46F30"/>
    <w:rsid w:val="00A61169"/>
    <w:rsid w:val="00A63024"/>
    <w:rsid w:val="00A63C4A"/>
    <w:rsid w:val="00A6408B"/>
    <w:rsid w:val="00A75768"/>
    <w:rsid w:val="00A75A46"/>
    <w:rsid w:val="00A75AB3"/>
    <w:rsid w:val="00A82FCC"/>
    <w:rsid w:val="00A906A4"/>
    <w:rsid w:val="00AA574E"/>
    <w:rsid w:val="00AB4C6C"/>
    <w:rsid w:val="00AD324E"/>
    <w:rsid w:val="00AD5B51"/>
    <w:rsid w:val="00AD7B78"/>
    <w:rsid w:val="00AF4118"/>
    <w:rsid w:val="00B108C4"/>
    <w:rsid w:val="00B120F8"/>
    <w:rsid w:val="00B3526C"/>
    <w:rsid w:val="00B35B8A"/>
    <w:rsid w:val="00B47534"/>
    <w:rsid w:val="00B514BA"/>
    <w:rsid w:val="00B65125"/>
    <w:rsid w:val="00B83C55"/>
    <w:rsid w:val="00B84B54"/>
    <w:rsid w:val="00B85175"/>
    <w:rsid w:val="00B92C7D"/>
    <w:rsid w:val="00B93B11"/>
    <w:rsid w:val="00B93BB2"/>
    <w:rsid w:val="00B9697B"/>
    <w:rsid w:val="00BA46C7"/>
    <w:rsid w:val="00BA4DA4"/>
    <w:rsid w:val="00BB7B45"/>
    <w:rsid w:val="00BB7C92"/>
    <w:rsid w:val="00BC2E5F"/>
    <w:rsid w:val="00BC481E"/>
    <w:rsid w:val="00BC5AF6"/>
    <w:rsid w:val="00BD3E51"/>
    <w:rsid w:val="00BE0F44"/>
    <w:rsid w:val="00BF0A84"/>
    <w:rsid w:val="00BF4F5F"/>
    <w:rsid w:val="00C03706"/>
    <w:rsid w:val="00C03F46"/>
    <w:rsid w:val="00C159BC"/>
    <w:rsid w:val="00C15A54"/>
    <w:rsid w:val="00C2214E"/>
    <w:rsid w:val="00C2519B"/>
    <w:rsid w:val="00C2653E"/>
    <w:rsid w:val="00C35999"/>
    <w:rsid w:val="00C35BE7"/>
    <w:rsid w:val="00C3782E"/>
    <w:rsid w:val="00C404D1"/>
    <w:rsid w:val="00C42176"/>
    <w:rsid w:val="00C479D4"/>
    <w:rsid w:val="00C52914"/>
    <w:rsid w:val="00C5567D"/>
    <w:rsid w:val="00C602EC"/>
    <w:rsid w:val="00C63F06"/>
    <w:rsid w:val="00C6590B"/>
    <w:rsid w:val="00C66496"/>
    <w:rsid w:val="00C7131F"/>
    <w:rsid w:val="00CA5DB0"/>
    <w:rsid w:val="00CC58ED"/>
    <w:rsid w:val="00CE555E"/>
    <w:rsid w:val="00CF4747"/>
    <w:rsid w:val="00D02A1D"/>
    <w:rsid w:val="00D145EC"/>
    <w:rsid w:val="00D43C0B"/>
    <w:rsid w:val="00D44A74"/>
    <w:rsid w:val="00D57107"/>
    <w:rsid w:val="00D57CD2"/>
    <w:rsid w:val="00D57E66"/>
    <w:rsid w:val="00D60F9C"/>
    <w:rsid w:val="00D635C5"/>
    <w:rsid w:val="00D73350"/>
    <w:rsid w:val="00D76B64"/>
    <w:rsid w:val="00D82231"/>
    <w:rsid w:val="00D840D6"/>
    <w:rsid w:val="00D862DF"/>
    <w:rsid w:val="00D8756E"/>
    <w:rsid w:val="00D938DD"/>
    <w:rsid w:val="00D974EA"/>
    <w:rsid w:val="00DC0F52"/>
    <w:rsid w:val="00DC4726"/>
    <w:rsid w:val="00DD40D2"/>
    <w:rsid w:val="00DE5BBF"/>
    <w:rsid w:val="00E03A99"/>
    <w:rsid w:val="00E041CD"/>
    <w:rsid w:val="00E1463F"/>
    <w:rsid w:val="00E3403D"/>
    <w:rsid w:val="00E363A9"/>
    <w:rsid w:val="00E413E0"/>
    <w:rsid w:val="00E53AE3"/>
    <w:rsid w:val="00E5574A"/>
    <w:rsid w:val="00E610B9"/>
    <w:rsid w:val="00E642D4"/>
    <w:rsid w:val="00E64FB2"/>
    <w:rsid w:val="00E6698F"/>
    <w:rsid w:val="00E71CDF"/>
    <w:rsid w:val="00E81E2C"/>
    <w:rsid w:val="00EB5D2F"/>
    <w:rsid w:val="00EC0668"/>
    <w:rsid w:val="00EC10EC"/>
    <w:rsid w:val="00EC4544"/>
    <w:rsid w:val="00ED6080"/>
    <w:rsid w:val="00ED7CAE"/>
    <w:rsid w:val="00EE0176"/>
    <w:rsid w:val="00EF0942"/>
    <w:rsid w:val="00EF291F"/>
    <w:rsid w:val="00F0218C"/>
    <w:rsid w:val="00F0393B"/>
    <w:rsid w:val="00F1342A"/>
    <w:rsid w:val="00F16EA6"/>
    <w:rsid w:val="00F233A1"/>
    <w:rsid w:val="00F313DD"/>
    <w:rsid w:val="00F378BE"/>
    <w:rsid w:val="00F43120"/>
    <w:rsid w:val="00F4327D"/>
    <w:rsid w:val="00F445A4"/>
    <w:rsid w:val="00F60ADF"/>
    <w:rsid w:val="00F6382F"/>
    <w:rsid w:val="00F763A4"/>
    <w:rsid w:val="00F81BA0"/>
    <w:rsid w:val="00F81CF2"/>
    <w:rsid w:val="00F87FD2"/>
    <w:rsid w:val="00F941B8"/>
    <w:rsid w:val="00FA3FFC"/>
    <w:rsid w:val="00FA5FA5"/>
    <w:rsid w:val="00FA79A7"/>
    <w:rsid w:val="00FB4A85"/>
    <w:rsid w:val="00FC261A"/>
    <w:rsid w:val="00FC643D"/>
    <w:rsid w:val="00FD1DAF"/>
    <w:rsid w:val="00FD2848"/>
    <w:rsid w:val="00FE3DCC"/>
    <w:rsid w:val="00FE53C8"/>
    <w:rsid w:val="00FE5FB7"/>
    <w:rsid w:val="0E1B465D"/>
    <w:rsid w:val="15B85348"/>
    <w:rsid w:val="234D65E4"/>
    <w:rsid w:val="26FA1C3F"/>
    <w:rsid w:val="36B46DDF"/>
    <w:rsid w:val="37F863E1"/>
    <w:rsid w:val="395871B1"/>
    <w:rsid w:val="3A5D21FF"/>
    <w:rsid w:val="3D8C3E06"/>
    <w:rsid w:val="40BB44A8"/>
    <w:rsid w:val="4CED21C1"/>
    <w:rsid w:val="4DE84AD8"/>
    <w:rsid w:val="4DEA6552"/>
    <w:rsid w:val="52116085"/>
    <w:rsid w:val="5A266FC0"/>
    <w:rsid w:val="5AE03671"/>
    <w:rsid w:val="66F462D2"/>
    <w:rsid w:val="6CBE1074"/>
    <w:rsid w:val="6D323B6A"/>
    <w:rsid w:val="6E7F693B"/>
    <w:rsid w:val="72C12EE0"/>
    <w:rsid w:val="78D05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2832B"/>
  <w15:docId w15:val="{B681732E-F7F0-43E1-BD9E-E2140A35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Preformatted" w:qFormat="1"/>
    <w:lsdException w:name="HTML Typewriter"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aliases w:val="H1,MyHeading 1,H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sz w:val="36"/>
      <w:lang w:val="en-GB"/>
    </w:rPr>
  </w:style>
  <w:style w:type="paragraph" w:styleId="Heading2">
    <w:name w:val="heading 2"/>
    <w:aliases w:val="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paragraph" w:customStyle="1" w:styleId="H6">
    <w:name w:val="H6"/>
    <w:basedOn w:val="Heading5"/>
    <w:next w:val="Normal"/>
    <w:qFormat/>
    <w:pPr>
      <w:numPr>
        <w:ilvl w:val="5"/>
      </w:numPr>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Normal"/>
    <w:qFormat/>
    <w:pPr>
      <w:numPr>
        <w:numId w:val="2"/>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3"/>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4"/>
      </w:numPr>
      <w:contextualSpacing/>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Calibri Light" w:eastAsia="Yu Gothic Light" w:hAnsi="Calibri Light"/>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Calibri Light" w:eastAsia="Yu Gothic Light" w:hAnsi="Calibri Light"/>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Calibri Light" w:eastAsia="Yu Gothic Light" w:hAnsi="Calibri Light"/>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eastAsia="Yu Gothic Light" w:hAnsi="Calibri Light"/>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Calibri" w:eastAsia="Yu Mincho" w:hAnsi="Calibri"/>
      <w:color w:val="5A5A5A"/>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Calibri Light" w:eastAsia="Yu Gothic Light" w:hAnsi="Calibri Light"/>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954F72"/>
      <w:u w:val="single"/>
    </w:rPr>
  </w:style>
  <w:style w:type="character" w:styleId="Hyperlink">
    <w:name w:val="Hyperlink"/>
    <w:uiPriority w:val="99"/>
    <w:qFormat/>
    <w:rPr>
      <w:color w:val="0563C1"/>
      <w:u w:val="single"/>
    </w:rPr>
  </w:style>
  <w:style w:type="character" w:styleId="FootnoteReference">
    <w:name w:val="footnote reference"/>
    <w:basedOn w:val="DefaultParagraphFont"/>
    <w:qFormat/>
    <w:rPr>
      <w:vertAlign w:val="superscript"/>
    </w:rPr>
  </w:style>
  <w:style w:type="paragraph" w:customStyle="1" w:styleId="EditorsNote">
    <w:name w:val="Editor's Note"/>
    <w:basedOn w:val="NO"/>
    <w:link w:val="EditorsNoteChar1"/>
    <w:qFormat/>
    <w:pPr>
      <w:ind w:left="1418" w:hanging="1134"/>
    </w:pPr>
    <w:rPr>
      <w:color w:val="FF0000"/>
    </w:rPr>
  </w:style>
  <w:style w:type="paragraph" w:customStyle="1" w:styleId="NO">
    <w:name w:val="NO"/>
    <w:basedOn w:val="Normal"/>
    <w:qFormat/>
    <w:pPr>
      <w:keepLines/>
      <w:ind w:left="1135" w:hanging="851"/>
    </w:pPr>
  </w:style>
  <w:style w:type="paragraph" w:customStyle="1" w:styleId="B10">
    <w:name w:val="B1"/>
    <w:basedOn w:val="List"/>
    <w:link w:val="B1Char1"/>
    <w:qFormat/>
    <w:pPr>
      <w:ind w:left="568" w:hanging="284"/>
    </w:p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Times New Roman"/>
    </w:rPr>
  </w:style>
  <w:style w:type="paragraph" w:customStyle="1" w:styleId="2">
    <w:name w:val="??? 2"/>
    <w:basedOn w:val="a"/>
    <w:next w:val="a"/>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rPr>
  </w:style>
  <w:style w:type="character" w:customStyle="1" w:styleId="HeaderChar">
    <w:name w:val="Header Char"/>
    <w:link w:val="Header"/>
    <w:uiPriority w:val="99"/>
    <w:qFormat/>
    <w:rPr>
      <w:rFonts w:ascii="Arial" w:hAnsi="Arial"/>
      <w:b/>
      <w:sz w:val="18"/>
      <w:lang w:eastAsia="ja-JP"/>
    </w:rPr>
  </w:style>
  <w:style w:type="paragraph" w:customStyle="1" w:styleId="B20">
    <w:name w:val="B2"/>
    <w:basedOn w:val="List2"/>
    <w:link w:val="B2Char"/>
    <w:qFormat/>
    <w:pPr>
      <w:ind w:left="851" w:hanging="284"/>
    </w:pPr>
  </w:style>
  <w:style w:type="paragraph" w:customStyle="1" w:styleId="B30">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link w:val="BodyText"/>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link w:val="BodyTextFirstIndent"/>
    <w:qFormat/>
    <w:rPr>
      <w:lang w:eastAsia="en-US"/>
    </w:rPr>
  </w:style>
  <w:style w:type="character" w:customStyle="1" w:styleId="BodyTextIndentChar">
    <w:name w:val="Body Text Indent Char"/>
    <w:link w:val="BodyTextIndent"/>
    <w:qFormat/>
    <w:rPr>
      <w:lang w:eastAsia="en-US"/>
    </w:rPr>
  </w:style>
  <w:style w:type="character" w:customStyle="1" w:styleId="BodyTextFirstIndent2Char">
    <w:name w:val="Body Text First Indent 2 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DateChar">
    <w:name w:val="Date Char"/>
    <w:link w:val="Date"/>
    <w:qFormat/>
    <w:rPr>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character" w:customStyle="1" w:styleId="FootnoteTextChar">
    <w:name w:val="Footnote Text Char"/>
    <w:link w:val="FootnoteText"/>
    <w:qFormat/>
    <w:rPr>
      <w:lang w:eastAsia="en-US"/>
    </w:rPr>
  </w:style>
  <w:style w:type="paragraph" w:customStyle="1" w:styleId="FP">
    <w:name w:val="FP"/>
    <w:basedOn w:val="Normal"/>
    <w:qFormat/>
    <w:pPr>
      <w:spacing w:after="0"/>
    </w:pPr>
  </w:style>
  <w:style w:type="paragraph" w:customStyle="1" w:styleId="Guidance">
    <w:name w:val="Guidance"/>
    <w:basedOn w:val="Normal"/>
    <w:qFormat/>
    <w:rPr>
      <w:i/>
      <w:color w:val="0000FF"/>
    </w:rPr>
  </w:style>
  <w:style w:type="character" w:customStyle="1" w:styleId="Heading4Char">
    <w:name w:val="Heading 4 Char"/>
    <w:link w:val="Heading4"/>
    <w:qFormat/>
    <w:rPr>
      <w:rFonts w:ascii="Arial" w:hAnsi="Arial"/>
      <w:sz w:val="24"/>
      <w:lang w:eastAsia="en-US"/>
    </w:rPr>
  </w:style>
  <w:style w:type="character" w:customStyle="1" w:styleId="Heading7Char">
    <w:name w:val="Heading 7 Char"/>
    <w:link w:val="Heading7"/>
    <w:qFormat/>
    <w:rPr>
      <w:rFonts w:ascii="Arial" w:hAnsi="Arial"/>
      <w:lang w:eastAsia="en-US"/>
    </w:rPr>
  </w:style>
  <w:style w:type="character" w:customStyle="1" w:styleId="Heading8Char">
    <w:name w:val="Heading 8 Char"/>
    <w:link w:val="Heading8"/>
    <w:qFormat/>
    <w:rPr>
      <w:rFonts w:ascii="Arial" w:hAnsi="Arial"/>
      <w:sz w:val="36"/>
      <w:lang w:eastAsia="en-US"/>
    </w:rPr>
  </w:style>
  <w:style w:type="character" w:customStyle="1" w:styleId="Heading9Char">
    <w:name w:val="Heading 9 Char"/>
    <w:link w:val="Heading9"/>
    <w:qFormat/>
    <w:rPr>
      <w:rFonts w:ascii="Arial" w:hAnsi="Arial"/>
      <w:sz w:val="36"/>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customStyle="1" w:styleId="LD">
    <w:name w:val="LD"/>
    <w:qFormat/>
    <w:pPr>
      <w:keepNext/>
      <w:keepLines/>
      <w:spacing w:line="180" w:lineRule="exact"/>
    </w:pPr>
    <w:rPr>
      <w:rFonts w:ascii="Courier New" w:eastAsia="Times New Roman" w:hAnsi="Courier New"/>
      <w:lang w:val="en-GB"/>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pPr>
      <w:ind w:left="720"/>
      <w:contextualSpacing/>
    </w:pPr>
  </w:style>
  <w:style w:type="character" w:customStyle="1" w:styleId="MacroTextChar">
    <w:name w:val="Macro Text Char"/>
    <w:link w:val="MacroText"/>
    <w:qFormat/>
    <w:rPr>
      <w:rFonts w:ascii="Consolas" w:hAnsi="Consolas"/>
      <w:lang w:eastAsia="en-US"/>
    </w:rPr>
  </w:style>
  <w:style w:type="character" w:customStyle="1" w:styleId="MessageHeaderChar">
    <w:name w:val="Message Header Char"/>
    <w:link w:val="MessageHeader"/>
    <w:qFormat/>
    <w:rPr>
      <w:rFonts w:ascii="Calibri Light" w:eastAsia="Yu Gothic Light" w:hAnsi="Calibri Light"/>
      <w:sz w:val="24"/>
      <w:szCs w:val="24"/>
      <w:shd w:val="pct20" w:color="auto" w:fill="auto"/>
      <w:lang w:eastAsia="en-US"/>
    </w:rPr>
  </w:style>
  <w:style w:type="paragraph" w:customStyle="1" w:styleId="NF">
    <w:name w:val="NF"/>
    <w:basedOn w:val="NO"/>
    <w:qFormat/>
    <w:pPr>
      <w:keepNext/>
      <w:spacing w:after="0"/>
    </w:pPr>
    <w:rPr>
      <w:rFonts w:ascii="Arial" w:hAnsi="Arial"/>
      <w:sz w:val="18"/>
    </w:rPr>
  </w:style>
  <w:style w:type="paragraph" w:styleId="NoSpacing">
    <w:name w:val="No Spacing"/>
    <w:uiPriority w:val="1"/>
    <w:qFormat/>
    <w:rPr>
      <w:rFonts w:eastAsia="Times New Roman"/>
      <w:lang w:val="en-GB"/>
    </w:rPr>
  </w:style>
  <w:style w:type="character" w:customStyle="1" w:styleId="NoteHeadingChar">
    <w:name w:val="Note Heading Char"/>
    <w:link w:val="NoteHeading"/>
    <w:qFormat/>
    <w:rPr>
      <w:lang w:eastAsia="en-US"/>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character" w:customStyle="1" w:styleId="PlainTextChar">
    <w:name w:val="Plain Text Char"/>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qFormat/>
    <w:rPr>
      <w:rFonts w:ascii="Calibri" w:eastAsia="Yu Mincho" w:hAnsi="Calibri"/>
      <w:color w:val="5A5A5A"/>
      <w:spacing w:val="15"/>
      <w:sz w:val="22"/>
      <w:szCs w:val="22"/>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locked/>
    <w:rPr>
      <w:rFonts w:ascii="Arial" w:hAnsi="Arial"/>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TAJ">
    <w:name w:val="TAJ"/>
    <w:basedOn w:val="TH"/>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F">
    <w:name w:val="TF"/>
    <w:basedOn w:val="TH"/>
    <w:qFormat/>
    <w:pPr>
      <w:keepNext w:val="0"/>
      <w:spacing w:before="0" w:after="240"/>
    </w:pPr>
  </w:style>
  <w:style w:type="character" w:customStyle="1" w:styleId="TitleChar">
    <w:name w:val="Title Char"/>
    <w:link w:val="Title"/>
    <w:qFormat/>
    <w:rPr>
      <w:rFonts w:ascii="Calibri Light" w:eastAsia="Yu Gothic Light" w:hAnsi="Calibri Light"/>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Calibri Light" w:eastAsia="Yu Gothic Light" w:hAnsi="Calibri Light"/>
      <w:color w:val="2F5496"/>
      <w:sz w:val="32"/>
      <w:szCs w:val="32"/>
    </w:rPr>
  </w:style>
  <w:style w:type="paragraph" w:customStyle="1" w:styleId="TT">
    <w:name w:val="TT"/>
    <w:basedOn w:val="Heading1"/>
    <w:next w:val="Normal"/>
    <w:qFormat/>
    <w:pPr>
      <w:outlineLvl w:val="9"/>
    </w:pPr>
  </w:style>
  <w:style w:type="character" w:customStyle="1" w:styleId="UnresolvedMention1">
    <w:name w:val="Unresolved Mention1"/>
    <w:uiPriority w:val="99"/>
    <w:semiHidden/>
    <w:unhideWhenUsed/>
    <w:qFormat/>
    <w:rPr>
      <w:color w:val="605E5C"/>
      <w:shd w:val="clear" w:color="auto" w:fill="E1DFDD"/>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keepNext/>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ZT">
    <w:name w:val="ZT"/>
    <w:qFormat/>
    <w:pPr>
      <w:keepNext/>
      <w:framePr w:wrap="notBeside" w:hAnchor="margin" w:yAlign="center"/>
      <w:widowControl w:val="0"/>
      <w:spacing w:line="240" w:lineRule="atLeast"/>
      <w:jc w:val="right"/>
    </w:pPr>
    <w:rPr>
      <w:rFonts w:ascii="Arial" w:eastAsia="Times New Roma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paragraph" w:customStyle="1" w:styleId="berschrift1">
    <w:name w:val="Überschrift 1"/>
    <w:basedOn w:val="Normal"/>
    <w:qFormat/>
    <w:pPr>
      <w:numPr>
        <w:numId w:val="11"/>
      </w:numPr>
    </w:pPr>
  </w:style>
  <w:style w:type="paragraph" w:customStyle="1" w:styleId="berschrift2">
    <w:name w:val="Überschrift 2"/>
    <w:basedOn w:val="Normal"/>
    <w:qFormat/>
    <w:pPr>
      <w:numPr>
        <w:ilvl w:val="1"/>
        <w:numId w:val="11"/>
      </w:numPr>
    </w:pPr>
  </w:style>
  <w:style w:type="paragraph" w:customStyle="1" w:styleId="berschrift3">
    <w:name w:val="Überschrift 3"/>
    <w:basedOn w:val="Normal"/>
    <w:qFormat/>
    <w:pPr>
      <w:numPr>
        <w:ilvl w:val="2"/>
        <w:numId w:val="11"/>
      </w:numPr>
    </w:pPr>
  </w:style>
  <w:style w:type="paragraph" w:customStyle="1" w:styleId="berschrift4">
    <w:name w:val="Überschrift 4"/>
    <w:basedOn w:val="Normal"/>
    <w:qFormat/>
    <w:pPr>
      <w:numPr>
        <w:ilvl w:val="3"/>
        <w:numId w:val="11"/>
      </w:numPr>
    </w:pPr>
  </w:style>
  <w:style w:type="paragraph" w:customStyle="1" w:styleId="berschrift5">
    <w:name w:val="Überschrift 5"/>
    <w:basedOn w:val="Normal"/>
    <w:qFormat/>
    <w:pPr>
      <w:numPr>
        <w:ilvl w:val="4"/>
        <w:numId w:val="11"/>
      </w:numPr>
    </w:pPr>
  </w:style>
  <w:style w:type="paragraph" w:customStyle="1" w:styleId="berschrift6">
    <w:name w:val="Überschrift 6"/>
    <w:basedOn w:val="Normal"/>
    <w:qFormat/>
    <w:pPr>
      <w:numPr>
        <w:ilvl w:val="5"/>
        <w:numId w:val="11"/>
      </w:numPr>
    </w:pPr>
  </w:style>
  <w:style w:type="paragraph" w:customStyle="1" w:styleId="berschrift7">
    <w:name w:val="Überschrift 7"/>
    <w:basedOn w:val="Normal"/>
    <w:qFormat/>
    <w:pPr>
      <w:numPr>
        <w:ilvl w:val="6"/>
        <w:numId w:val="11"/>
      </w:numPr>
    </w:pPr>
  </w:style>
  <w:style w:type="paragraph" w:customStyle="1" w:styleId="berschrift8">
    <w:name w:val="Überschrift 8"/>
    <w:basedOn w:val="Normal"/>
    <w:qFormat/>
    <w:pPr>
      <w:numPr>
        <w:ilvl w:val="7"/>
        <w:numId w:val="11"/>
      </w:numPr>
    </w:pPr>
  </w:style>
  <w:style w:type="paragraph" w:customStyle="1" w:styleId="berschrift9">
    <w:name w:val="Überschrift 9"/>
    <w:basedOn w:val="Normal"/>
    <w:qFormat/>
    <w:pPr>
      <w:numPr>
        <w:ilvl w:val="8"/>
        <w:numId w:val="11"/>
      </w:numPr>
    </w:pPr>
  </w:style>
  <w:style w:type="paragraph" w:customStyle="1" w:styleId="H7">
    <w:name w:val="H7"/>
    <w:basedOn w:val="Normal"/>
    <w:qFormat/>
    <w:pPr>
      <w:numPr>
        <w:ilvl w:val="6"/>
        <w:numId w:val="1"/>
      </w:numPr>
    </w:pPr>
  </w:style>
  <w:style w:type="paragraph" w:customStyle="1" w:styleId="H8">
    <w:name w:val="H8"/>
    <w:basedOn w:val="Normal"/>
    <w:qFormat/>
    <w:pPr>
      <w:numPr>
        <w:ilvl w:val="7"/>
        <w:numId w:val="1"/>
      </w:numPr>
    </w:pPr>
  </w:style>
  <w:style w:type="paragraph" w:customStyle="1" w:styleId="H9">
    <w:name w:val="H9"/>
    <w:basedOn w:val="Normal"/>
    <w:qFormat/>
    <w:pPr>
      <w:numPr>
        <w:ilvl w:val="8"/>
        <w:numId w:val="1"/>
      </w:numPr>
    </w:pPr>
  </w:style>
  <w:style w:type="paragraph" w:customStyle="1" w:styleId="CRheader">
    <w:name w:val="CR header"/>
    <w:basedOn w:val="Normal"/>
    <w:qFormat/>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b/>
      <w:sz w:val="28"/>
      <w:szCs w:val="28"/>
      <w:lang w:val="en-US"/>
    </w:rPr>
  </w:style>
  <w:style w:type="paragraph" w:customStyle="1" w:styleId="Equation">
    <w:name w:val="Equation"/>
    <w:basedOn w:val="Normal"/>
    <w:qFormat/>
    <w:pPr>
      <w:tabs>
        <w:tab w:val="left" w:pos="794"/>
        <w:tab w:val="center" w:pos="4820"/>
        <w:tab w:val="right" w:pos="9639"/>
      </w:tabs>
      <w:overflowPunct w:val="0"/>
      <w:autoSpaceDE w:val="0"/>
      <w:autoSpaceDN w:val="0"/>
      <w:adjustRightInd w:val="0"/>
      <w:spacing w:before="120" w:after="0"/>
      <w:textAlignment w:val="baseline"/>
    </w:pPr>
    <w:rPr>
      <w:sz w:val="24"/>
    </w:rPr>
  </w:style>
  <w:style w:type="paragraph" w:customStyle="1" w:styleId="Equationlegend">
    <w:name w:val="Equation_legend"/>
    <w:basedOn w:val="Normal"/>
    <w:qFormat/>
    <w:pPr>
      <w:tabs>
        <w:tab w:val="right" w:pos="1814"/>
        <w:tab w:val="left" w:pos="1985"/>
      </w:tabs>
      <w:overflowPunct w:val="0"/>
      <w:autoSpaceDE w:val="0"/>
      <w:autoSpaceDN w:val="0"/>
      <w:adjustRightInd w:val="0"/>
      <w:spacing w:before="80" w:after="0"/>
      <w:ind w:left="1985" w:hanging="1985"/>
      <w:jc w:val="both"/>
      <w:textAlignment w:val="baseline"/>
    </w:pPr>
    <w:rPr>
      <w:sz w:val="24"/>
    </w:rPr>
  </w:style>
  <w:style w:type="paragraph" w:customStyle="1" w:styleId="B1">
    <w:name w:val="B1+"/>
    <w:basedOn w:val="B10"/>
    <w:qFormat/>
    <w:pPr>
      <w:numPr>
        <w:numId w:val="12"/>
      </w:numPr>
      <w:overflowPunct w:val="0"/>
      <w:autoSpaceDE w:val="0"/>
      <w:autoSpaceDN w:val="0"/>
      <w:adjustRightInd w:val="0"/>
      <w:textAlignment w:val="baseline"/>
    </w:pPr>
  </w:style>
  <w:style w:type="paragraph" w:customStyle="1" w:styleId="B2">
    <w:name w:val="B2+"/>
    <w:basedOn w:val="B20"/>
    <w:qFormat/>
    <w:pPr>
      <w:numPr>
        <w:numId w:val="13"/>
      </w:numPr>
      <w:overflowPunct w:val="0"/>
      <w:autoSpaceDE w:val="0"/>
      <w:autoSpaceDN w:val="0"/>
      <w:adjustRightInd w:val="0"/>
      <w:textAlignment w:val="baseline"/>
    </w:pPr>
  </w:style>
  <w:style w:type="paragraph" w:customStyle="1" w:styleId="B3">
    <w:name w:val="B3+"/>
    <w:basedOn w:val="B30"/>
    <w:qFormat/>
    <w:pPr>
      <w:numPr>
        <w:numId w:val="14"/>
      </w:numPr>
      <w:tabs>
        <w:tab w:val="left" w:pos="1134"/>
      </w:tabs>
      <w:overflowPunct w:val="0"/>
      <w:autoSpaceDE w:val="0"/>
      <w:autoSpaceDN w:val="0"/>
      <w:adjustRightInd w:val="0"/>
      <w:textAlignment w:val="baseline"/>
    </w:pPr>
  </w:style>
  <w:style w:type="paragraph" w:customStyle="1" w:styleId="enumlev1">
    <w:name w:val="enumlev1"/>
    <w:basedOn w:val="Normal"/>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rPr>
  </w:style>
  <w:style w:type="character" w:customStyle="1" w:styleId="EditorsNoteChar1">
    <w:name w:val="Editor's Note Char1"/>
    <w:link w:val="EditorsNote"/>
    <w:qFormat/>
    <w:rPr>
      <w:color w:val="FF0000"/>
    </w:rPr>
  </w:style>
  <w:style w:type="paragraph" w:customStyle="1" w:styleId="Revision1">
    <w:name w:val="Revision1"/>
    <w:hidden/>
    <w:uiPriority w:val="99"/>
    <w:unhideWhenUsed/>
    <w:qFormat/>
    <w:rPr>
      <w:rFonts w:eastAsia="Times New Roman"/>
      <w:lang w:val="en-GB"/>
    </w:rPr>
  </w:style>
  <w:style w:type="character" w:customStyle="1" w:styleId="B2Char">
    <w:name w:val="B2 Char"/>
    <w:link w:val="B20"/>
    <w:qFormat/>
    <w:rPr>
      <w:lang w:val="en-GB"/>
    </w:rPr>
  </w:style>
  <w:style w:type="character" w:customStyle="1" w:styleId="B1Char1">
    <w:name w:val="B1 Char1"/>
    <w:link w:val="B10"/>
    <w:qFormat/>
    <w:rPr>
      <w:lang w:val="en-GB"/>
    </w:rPr>
  </w:style>
  <w:style w:type="character" w:customStyle="1" w:styleId="font51">
    <w:name w:val="font51"/>
    <w:basedOn w:val="DefaultParagraphFont"/>
    <w:rPr>
      <w:rFonts w:ascii="Microsoft YaHei" w:eastAsia="Microsoft YaHei" w:hAnsi="Microsoft YaHei" w:cs="Microsoft YaHei" w:hint="eastAsia"/>
      <w:color w:val="000000"/>
      <w:sz w:val="20"/>
      <w:szCs w:val="20"/>
      <w:u w:val="none"/>
    </w:rPr>
  </w:style>
  <w:style w:type="character" w:customStyle="1" w:styleId="font61">
    <w:name w:val="font61"/>
    <w:basedOn w:val="DefaultParagraphFont"/>
    <w:rPr>
      <w:rFonts w:ascii="Microsoft YaHei" w:eastAsia="Microsoft YaHei" w:hAnsi="Microsoft YaHei" w:cs="Microsoft YaHei"/>
      <w:color w:val="FF0000"/>
      <w:sz w:val="20"/>
      <w:szCs w:val="20"/>
      <w:u w:val="none"/>
    </w:rPr>
  </w:style>
  <w:style w:type="paragraph" w:styleId="Revision">
    <w:name w:val="Revision"/>
    <w:hidden/>
    <w:uiPriority w:val="99"/>
    <w:unhideWhenUsed/>
    <w:rsid w:val="00A6408B"/>
    <w:rPr>
      <w:rFonts w:eastAsia="Times New Roman"/>
      <w:lang w:val="en-GB"/>
    </w:rPr>
  </w:style>
  <w:style w:type="character" w:customStyle="1" w:styleId="FooterChar">
    <w:name w:val="Footer Char"/>
    <w:basedOn w:val="DefaultParagraphFont"/>
    <w:link w:val="Footer"/>
    <w:uiPriority w:val="99"/>
    <w:rsid w:val="00C602EC"/>
    <w:rPr>
      <w:rFonts w:ascii="Arial" w:eastAsia="Times New Roman" w:hAnsi="Arial"/>
      <w:b/>
      <w:i/>
      <w:sz w:val="18"/>
      <w:lang w:val="en-GB" w:eastAsia="ja-JP"/>
    </w:rPr>
  </w:style>
  <w:style w:type="character" w:customStyle="1" w:styleId="Heading1Char">
    <w:name w:val="Heading 1 Char"/>
    <w:aliases w:val="H1 Char,MyHeading 1 Char,HHeading 1 Char"/>
    <w:basedOn w:val="DefaultParagraphFont"/>
    <w:link w:val="Heading1"/>
    <w:rsid w:val="00C602EC"/>
    <w:rPr>
      <w:rFonts w:ascii="Arial" w:eastAsia="Times New Roman" w:hAnsi="Arial"/>
      <w:sz w:val="36"/>
      <w:lang w:val="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C602EC"/>
    <w:rPr>
      <w:rFonts w:eastAsia="Times New Roman"/>
      <w:lang w:val="en-GB"/>
    </w:rPr>
  </w:style>
  <w:style w:type="table" w:customStyle="1" w:styleId="TableGrid1">
    <w:name w:val="Table Grid1"/>
    <w:basedOn w:val="TableNormal"/>
    <w:next w:val="TableGrid"/>
    <w:uiPriority w:val="39"/>
    <w:rsid w:val="00C602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602EC"/>
    <w:rPr>
      <w:sz w:val="16"/>
      <w:szCs w:val="16"/>
    </w:rPr>
  </w:style>
  <w:style w:type="paragraph" w:customStyle="1" w:styleId="h2">
    <w:name w:val="h2"/>
    <w:basedOn w:val="h1"/>
    <w:link w:val="h20"/>
    <w:qFormat/>
    <w:rsid w:val="00C602EC"/>
    <w:pPr>
      <w:numPr>
        <w:ilvl w:val="1"/>
      </w:numPr>
      <w:ind w:left="720" w:hanging="360"/>
    </w:pPr>
    <w:rPr>
      <w:sz w:val="24"/>
    </w:rPr>
  </w:style>
  <w:style w:type="paragraph" w:customStyle="1" w:styleId="h3">
    <w:name w:val="h3"/>
    <w:basedOn w:val="h2"/>
    <w:qFormat/>
    <w:rsid w:val="00C602EC"/>
    <w:pPr>
      <w:numPr>
        <w:ilvl w:val="2"/>
      </w:numPr>
      <w:tabs>
        <w:tab w:val="left" w:pos="926"/>
      </w:tabs>
      <w:ind w:left="720" w:hanging="360"/>
    </w:pPr>
    <w:rPr>
      <w:sz w:val="20"/>
    </w:rPr>
  </w:style>
  <w:style w:type="paragraph" w:customStyle="1" w:styleId="h1">
    <w:name w:val="h1"/>
    <w:basedOn w:val="Normal"/>
    <w:link w:val="h1Char"/>
    <w:qFormat/>
    <w:rsid w:val="00C602EC"/>
    <w:pPr>
      <w:keepNext/>
      <w:widowControl w:val="0"/>
      <w:numPr>
        <w:numId w:val="21"/>
      </w:numPr>
      <w:adjustRightInd w:val="0"/>
      <w:snapToGrid w:val="0"/>
      <w:spacing w:before="120" w:after="120" w:line="240" w:lineRule="atLeast"/>
      <w:ind w:left="357" w:hanging="357"/>
      <w:outlineLvl w:val="0"/>
    </w:pPr>
    <w:rPr>
      <w:rFonts w:ascii="Arial" w:eastAsia="MS Mincho" w:hAnsi="Arial" w:cs="Arial"/>
      <w:b/>
      <w:sz w:val="28"/>
      <w:lang w:val="en-US"/>
    </w:rPr>
  </w:style>
  <w:style w:type="character" w:customStyle="1" w:styleId="h1Char">
    <w:name w:val="h1 Char"/>
    <w:basedOn w:val="DefaultParagraphFont"/>
    <w:link w:val="h1"/>
    <w:rsid w:val="00C602EC"/>
    <w:rPr>
      <w:rFonts w:ascii="Arial" w:eastAsia="MS Mincho" w:hAnsi="Arial" w:cs="Arial"/>
      <w:b/>
      <w:sz w:val="28"/>
    </w:rPr>
  </w:style>
  <w:style w:type="paragraph" w:customStyle="1" w:styleId="References">
    <w:name w:val="References"/>
    <w:basedOn w:val="Normal"/>
    <w:link w:val="ReferencesChar"/>
    <w:qFormat/>
    <w:rsid w:val="00C602EC"/>
    <w:pPr>
      <w:widowControl w:val="0"/>
      <w:numPr>
        <w:numId w:val="22"/>
      </w:numPr>
      <w:tabs>
        <w:tab w:val="left" w:pos="567"/>
        <w:tab w:val="left" w:pos="2835"/>
        <w:tab w:val="left" w:pos="4253"/>
        <w:tab w:val="left" w:pos="5670"/>
        <w:tab w:val="left" w:pos="7088"/>
        <w:tab w:val="left" w:pos="8505"/>
      </w:tabs>
      <w:overflowPunct w:val="0"/>
      <w:autoSpaceDE w:val="0"/>
      <w:autoSpaceDN w:val="0"/>
      <w:adjustRightInd w:val="0"/>
      <w:spacing w:before="120" w:after="120"/>
      <w:ind w:left="567" w:hanging="567"/>
      <w:contextualSpacing/>
      <w:textAlignment w:val="baseline"/>
    </w:pPr>
    <w:rPr>
      <w:rFonts w:ascii="Arial" w:eastAsia="MS Mincho" w:hAnsi="Arial" w:cs="Arial"/>
      <w:lang w:val="en-CA"/>
    </w:rPr>
  </w:style>
  <w:style w:type="character" w:customStyle="1" w:styleId="ReferencesChar">
    <w:name w:val="References Char"/>
    <w:basedOn w:val="DefaultParagraphFont"/>
    <w:link w:val="References"/>
    <w:rsid w:val="00C602EC"/>
    <w:rPr>
      <w:rFonts w:ascii="Arial" w:eastAsia="MS Mincho" w:hAnsi="Arial" w:cs="Arial"/>
      <w:lang w:val="en-CA"/>
    </w:rPr>
  </w:style>
  <w:style w:type="paragraph" w:customStyle="1" w:styleId="h3a">
    <w:name w:val="h3a"/>
    <w:basedOn w:val="h3"/>
    <w:next w:val="Normal"/>
    <w:qFormat/>
    <w:rsid w:val="00C602EC"/>
    <w:pPr>
      <w:numPr>
        <w:ilvl w:val="3"/>
      </w:numPr>
      <w:ind w:left="720" w:hanging="360"/>
    </w:pPr>
  </w:style>
  <w:style w:type="character" w:customStyle="1" w:styleId="h20">
    <w:name w:val="h2 (文字)"/>
    <w:link w:val="h2"/>
    <w:locked/>
    <w:rsid w:val="00C602EC"/>
    <w:rPr>
      <w:rFonts w:ascii="Arial" w:eastAsia="MS Mincho" w:hAnsi="Arial" w:cs="Arial"/>
      <w:b/>
      <w:sz w:val="24"/>
    </w:rPr>
  </w:style>
  <w:style w:type="character" w:styleId="UnresolvedMention">
    <w:name w:val="Unresolved Mention"/>
    <w:basedOn w:val="DefaultParagraphFont"/>
    <w:uiPriority w:val="99"/>
    <w:semiHidden/>
    <w:unhideWhenUsed/>
    <w:rsid w:val="00C602EC"/>
    <w:rPr>
      <w:color w:val="605E5C"/>
      <w:shd w:val="clear" w:color="auto" w:fill="E1DFDD"/>
    </w:rPr>
  </w:style>
  <w:style w:type="character" w:customStyle="1" w:styleId="Heading2Char">
    <w:name w:val="Heading 2 Char"/>
    <w:aliases w:val="H2 Char"/>
    <w:basedOn w:val="DefaultParagraphFont"/>
    <w:link w:val="Heading2"/>
    <w:uiPriority w:val="9"/>
    <w:rsid w:val="00C602EC"/>
    <w:rPr>
      <w:rFonts w:ascii="Arial" w:eastAsia="Times New Roman" w:hAnsi="Arial"/>
      <w:sz w:val="32"/>
      <w:lang w:val="en-GB"/>
    </w:rPr>
  </w:style>
  <w:style w:type="paragraph" w:customStyle="1" w:styleId="xmsonormal">
    <w:name w:val="x_msonormal"/>
    <w:basedOn w:val="Normal"/>
    <w:rsid w:val="00C602EC"/>
    <w:pPr>
      <w:spacing w:after="0"/>
    </w:pPr>
    <w:rPr>
      <w:rFonts w:ascii="Aptos" w:eastAsiaTheme="minorHAnsi" w:hAnsi="Aptos" w:cs="Aptos"/>
      <w:lang w:val="en-US"/>
    </w:rPr>
  </w:style>
  <w:style w:type="character" w:customStyle="1" w:styleId="Heading3Char">
    <w:name w:val="Heading 3 Char"/>
    <w:basedOn w:val="DefaultParagraphFont"/>
    <w:link w:val="Heading3"/>
    <w:uiPriority w:val="9"/>
    <w:rsid w:val="00C602EC"/>
    <w:rPr>
      <w:rFonts w:ascii="Arial" w:eastAsia="Times New Roman" w:hAnsi="Arial"/>
      <w:sz w:val="28"/>
      <w:lang w:val="en-GB"/>
    </w:rPr>
  </w:style>
  <w:style w:type="paragraph" w:customStyle="1" w:styleId="WBtabletxt">
    <w:name w:val="WB table txt"/>
    <w:basedOn w:val="Normal"/>
    <w:qFormat/>
    <w:rsid w:val="00460401"/>
    <w:pPr>
      <w:spacing w:before="120" w:after="0"/>
    </w:pPr>
    <w:rPr>
      <w:rFonts w:ascii="Arial" w:hAnsi="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03521">
      <w:bodyDiv w:val="1"/>
      <w:marLeft w:val="0"/>
      <w:marRight w:val="0"/>
      <w:marTop w:val="0"/>
      <w:marBottom w:val="0"/>
      <w:divBdr>
        <w:top w:val="none" w:sz="0" w:space="0" w:color="auto"/>
        <w:left w:val="none" w:sz="0" w:space="0" w:color="auto"/>
        <w:bottom w:val="none" w:sz="0" w:space="0" w:color="auto"/>
        <w:right w:val="none" w:sz="0" w:space="0" w:color="auto"/>
      </w:divBdr>
    </w:div>
    <w:div w:id="878667193">
      <w:bodyDiv w:val="1"/>
      <w:marLeft w:val="0"/>
      <w:marRight w:val="0"/>
      <w:marTop w:val="0"/>
      <w:marBottom w:val="0"/>
      <w:divBdr>
        <w:top w:val="none" w:sz="0" w:space="0" w:color="auto"/>
        <w:left w:val="none" w:sz="0" w:space="0" w:color="auto"/>
        <w:bottom w:val="none" w:sz="0" w:space="0" w:color="auto"/>
        <w:right w:val="none" w:sz="0" w:space="0" w:color="auto"/>
      </w:divBdr>
    </w:div>
    <w:div w:id="913007300">
      <w:bodyDiv w:val="1"/>
      <w:marLeft w:val="0"/>
      <w:marRight w:val="0"/>
      <w:marTop w:val="0"/>
      <w:marBottom w:val="0"/>
      <w:divBdr>
        <w:top w:val="none" w:sz="0" w:space="0" w:color="auto"/>
        <w:left w:val="none" w:sz="0" w:space="0" w:color="auto"/>
        <w:bottom w:val="none" w:sz="0" w:space="0" w:color="auto"/>
        <w:right w:val="none" w:sz="0" w:space="0" w:color="auto"/>
      </w:divBdr>
    </w:div>
    <w:div w:id="1198853949">
      <w:bodyDiv w:val="1"/>
      <w:marLeft w:val="0"/>
      <w:marRight w:val="0"/>
      <w:marTop w:val="0"/>
      <w:marBottom w:val="0"/>
      <w:divBdr>
        <w:top w:val="none" w:sz="0" w:space="0" w:color="auto"/>
        <w:left w:val="none" w:sz="0" w:space="0" w:color="auto"/>
        <w:bottom w:val="none" w:sz="0" w:space="0" w:color="auto"/>
        <w:right w:val="none" w:sz="0" w:space="0" w:color="auto"/>
      </w:divBdr>
    </w:div>
    <w:div w:id="1386487821">
      <w:bodyDiv w:val="1"/>
      <w:marLeft w:val="0"/>
      <w:marRight w:val="0"/>
      <w:marTop w:val="0"/>
      <w:marBottom w:val="0"/>
      <w:divBdr>
        <w:top w:val="none" w:sz="0" w:space="0" w:color="auto"/>
        <w:left w:val="none" w:sz="0" w:space="0" w:color="auto"/>
        <w:bottom w:val="none" w:sz="0" w:space="0" w:color="auto"/>
        <w:right w:val="none" w:sz="0" w:space="0" w:color="auto"/>
      </w:divBdr>
    </w:div>
    <w:div w:id="1405103344">
      <w:bodyDiv w:val="1"/>
      <w:marLeft w:val="0"/>
      <w:marRight w:val="0"/>
      <w:marTop w:val="0"/>
      <w:marBottom w:val="0"/>
      <w:divBdr>
        <w:top w:val="none" w:sz="0" w:space="0" w:color="auto"/>
        <w:left w:val="none" w:sz="0" w:space="0" w:color="auto"/>
        <w:bottom w:val="none" w:sz="0" w:space="0" w:color="auto"/>
        <w:right w:val="none" w:sz="0" w:space="0" w:color="auto"/>
      </w:divBdr>
    </w:div>
    <w:div w:id="1706519716">
      <w:bodyDiv w:val="1"/>
      <w:marLeft w:val="0"/>
      <w:marRight w:val="0"/>
      <w:marTop w:val="0"/>
      <w:marBottom w:val="0"/>
      <w:divBdr>
        <w:top w:val="none" w:sz="0" w:space="0" w:color="auto"/>
        <w:left w:val="none" w:sz="0" w:space="0" w:color="auto"/>
        <w:bottom w:val="none" w:sz="0" w:space="0" w:color="auto"/>
        <w:right w:val="none" w:sz="0" w:space="0" w:color="auto"/>
      </w:divBdr>
    </w:div>
    <w:div w:id="1778914719">
      <w:bodyDiv w:val="1"/>
      <w:marLeft w:val="0"/>
      <w:marRight w:val="0"/>
      <w:marTop w:val="0"/>
      <w:marBottom w:val="0"/>
      <w:divBdr>
        <w:top w:val="none" w:sz="0" w:space="0" w:color="auto"/>
        <w:left w:val="none" w:sz="0" w:space="0" w:color="auto"/>
        <w:bottom w:val="none" w:sz="0" w:space="0" w:color="auto"/>
        <w:right w:val="none" w:sz="0" w:space="0" w:color="auto"/>
      </w:divBdr>
    </w:div>
    <w:div w:id="1876890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forge.3gpp.org/rep/ivas-codec-pc/ivas-cod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ge.3gpp.org/rep/ivas-codec-pc/ivas-codec/-/blob/main/Makefile?ref_type=he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12</Pages>
  <Words>3038</Words>
  <Characters>17320</Characters>
  <Application>Microsoft Office Word</Application>
  <DocSecurity>0</DocSecurity>
  <Lines>144</Lines>
  <Paragraphs>40</Paragraphs>
  <ScaleCrop>false</ScaleCrop>
  <Company>ETSI Sophia Antipolis</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Dolby</cp:lastModifiedBy>
  <cp:revision>30</cp:revision>
  <cp:lastPrinted>2001-04-23T09:30:00Z</cp:lastPrinted>
  <dcterms:created xsi:type="dcterms:W3CDTF">2025-03-27T17:04:00Z</dcterms:created>
  <dcterms:modified xsi:type="dcterms:W3CDTF">2025-05-21T15:09:00Z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A03F3235833345FDBDD35A8930189E2F_13</vt:lpwstr>
  </property>
  <property fmtid="{D5CDD505-2E9C-101B-9397-08002B2CF9AE}" pid="4" name="KSOTemplateDocerSaveRecord">
    <vt:lpwstr>eyJoZGlkIjoiZjMzYzcxNmFjOWU0MDU0NjVlZWM4NTczMTA1ZTYwMDYiLCJ1c2VySWQiOiI0MTU2MDI3MTkifQ==</vt:lpwstr>
  </property>
</Properties>
</file>