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1257F5EE" w14:textId="77777777" w:rsidR="001A63BE" w:rsidRDefault="00000000">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3E90FCC6" wp14:editId="5B3E112B">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53825977" w14:textId="77777777" w:rsidR="001A63BE" w:rsidRDefault="00000000">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4AAF184D" w14:textId="77777777" w:rsidR="001A63BE" w:rsidRDefault="00000000">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A44154B" w14:textId="77777777" w:rsidR="001A63BE" w:rsidRDefault="00000000">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0F1B77C" w14:textId="77777777" w:rsidR="001A63BE" w:rsidRDefault="00000000">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418F6B3" w14:textId="77777777" w:rsidR="001A63BE" w:rsidRDefault="00000000">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CBD0506" w14:textId="77777777" w:rsidR="001A63BE" w:rsidRDefault="00000000">
      <w:pPr>
        <w:pStyle w:val="Heading1"/>
        <w:numPr>
          <w:ilvl w:val="0"/>
          <w:numId w:val="59"/>
        </w:numPr>
        <w:rPr>
          <w:color w:val="000000" w:themeColor="text1"/>
        </w:rPr>
      </w:pPr>
      <w:r>
        <w:rPr>
          <w:color w:val="000000" w:themeColor="text1"/>
        </w:rPr>
        <w:t>Introduction</w:t>
      </w:r>
    </w:p>
    <w:p w14:paraId="3A768269" w14:textId="77777777" w:rsidR="001A63BE" w:rsidRDefault="00000000">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6F75B7B4" w14:textId="77777777" w:rsidR="001A63BE" w:rsidRDefault="00000000">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12157220" w14:textId="77777777" w:rsidR="001A63BE" w:rsidRDefault="00000000">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5BC7E14F" w14:textId="77777777" w:rsidR="001A63BE" w:rsidRDefault="00000000">
      <w:pPr>
        <w:pStyle w:val="Heading1"/>
        <w:numPr>
          <w:ilvl w:val="0"/>
          <w:numId w:val="59"/>
        </w:numPr>
      </w:pPr>
      <w:r>
        <w:t>Discussion</w:t>
      </w:r>
    </w:p>
    <w:p w14:paraId="1E1B6992" w14:textId="77777777" w:rsidR="001A63BE" w:rsidRDefault="00000000">
      <w:pPr>
        <w:pStyle w:val="ListParagraph"/>
        <w:numPr>
          <w:ilvl w:val="0"/>
          <w:numId w:val="60"/>
        </w:numPr>
        <w:ind w:left="0" w:firstLine="0"/>
        <w:outlineLvl w:val="1"/>
        <w:rPr>
          <w:b/>
          <w:sz w:val="22"/>
          <w:lang w:eastAsia="en-US"/>
        </w:rPr>
      </w:pPr>
      <w:r>
        <w:rPr>
          <w:b/>
          <w:sz w:val="22"/>
          <w:lang w:eastAsia="en-US"/>
        </w:rPr>
        <w:t>Part 2 CSI omission</w:t>
      </w:r>
    </w:p>
    <w:p w14:paraId="1CADBFA9" w14:textId="77777777" w:rsidR="001A63BE" w:rsidRDefault="00000000">
      <w:pPr>
        <w:spacing w:after="0" w:line="240" w:lineRule="auto"/>
        <w:jc w:val="left"/>
        <w:rPr>
          <w:lang w:eastAsia="zh-CN"/>
        </w:rPr>
      </w:pPr>
      <w:r>
        <w:rPr>
          <w:lang w:eastAsia="zh-CN"/>
        </w:rPr>
        <w:t xml:space="preserve">As one pending issue, </w:t>
      </w:r>
      <w:proofErr w:type="gramStart"/>
      <w:r>
        <w:rPr>
          <w:lang w:eastAsia="zh-CN"/>
        </w:rPr>
        <w:t>whether or not</w:t>
      </w:r>
      <w:proofErr w:type="gramEnd"/>
      <w:r>
        <w:rPr>
          <w:lang w:eastAsia="zh-CN"/>
        </w:rPr>
        <w:t xml:space="preserve">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509E8405" w14:textId="77777777" w:rsidR="001A63BE" w:rsidRDefault="001A63BE">
      <w:pPr>
        <w:spacing w:after="0" w:line="240" w:lineRule="auto"/>
        <w:jc w:val="left"/>
        <w:rPr>
          <w:lang w:eastAsia="zh-CN"/>
        </w:rPr>
      </w:pPr>
    </w:p>
    <w:p w14:paraId="6C3B948C" w14:textId="77777777" w:rsidR="001A63BE" w:rsidRDefault="00000000">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44BEABCE" w14:textId="77777777" w:rsidR="001A63BE" w:rsidRDefault="001A63BE">
      <w:pPr>
        <w:spacing w:after="0" w:line="240" w:lineRule="auto"/>
        <w:jc w:val="left"/>
        <w:rPr>
          <w:lang w:eastAsia="zh-CN"/>
        </w:rPr>
      </w:pPr>
    </w:p>
    <w:p w14:paraId="61D1DBDF"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AECD247" w14:textId="77777777" w:rsidR="001A63BE" w:rsidRDefault="00000000">
      <w:pPr>
        <w:spacing w:after="0" w:line="240" w:lineRule="auto"/>
        <w:jc w:val="left"/>
        <w:rPr>
          <w:b/>
          <w:bCs/>
        </w:rPr>
      </w:pPr>
      <w:r>
        <w:rPr>
          <w:b/>
          <w:bCs/>
        </w:rPr>
        <w:t>Adopt the following TP for TS 38.214:</w:t>
      </w:r>
    </w:p>
    <w:tbl>
      <w:tblPr>
        <w:tblStyle w:val="TableGrid"/>
        <w:tblW w:w="0" w:type="auto"/>
        <w:tblLook w:val="04A0" w:firstRow="1" w:lastRow="0" w:firstColumn="1" w:lastColumn="0" w:noHBand="0" w:noVBand="1"/>
      </w:tblPr>
      <w:tblGrid>
        <w:gridCol w:w="9236"/>
      </w:tblGrid>
      <w:tr w:rsidR="001A63BE" w14:paraId="61F84EEC" w14:textId="77777777">
        <w:tc>
          <w:tcPr>
            <w:tcW w:w="9236" w:type="dxa"/>
          </w:tcPr>
          <w:p w14:paraId="7A4BC694" w14:textId="77777777" w:rsidR="001A63BE" w:rsidRDefault="00000000">
            <w:r>
              <w:rPr>
                <w:rFonts w:ascii="Times New Roman Bold" w:hAnsi="Times New Roman Bold" w:cs="Times New Roman Bold"/>
                <w:b/>
                <w:bCs/>
                <w:lang w:val="en-US"/>
              </w:rPr>
              <w:t>TP#1 for TS38.214</w:t>
            </w:r>
          </w:p>
          <w:p w14:paraId="480E2555" w14:textId="77777777" w:rsidR="001A63BE" w:rsidRDefault="001A63BE">
            <w:pPr>
              <w:spacing w:before="120" w:line="288" w:lineRule="auto"/>
              <w:rPr>
                <w:b/>
                <w:bCs/>
              </w:rPr>
            </w:pPr>
          </w:p>
          <w:p w14:paraId="61BB1A99" w14:textId="77777777" w:rsidR="001A63BE" w:rsidRDefault="00000000">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1A63BE" w14:paraId="18A3154B" w14:textId="77777777">
        <w:tc>
          <w:tcPr>
            <w:tcW w:w="9236" w:type="dxa"/>
          </w:tcPr>
          <w:p w14:paraId="0DF8B0CB" w14:textId="77777777" w:rsidR="001A63BE" w:rsidRDefault="00000000">
            <w:pPr>
              <w:spacing w:before="120" w:line="288" w:lineRule="auto"/>
              <w:rPr>
                <w:rFonts w:ascii="Times New Roman Bold" w:hAnsi="Times New Roman Bold" w:cs="Times New Roman Bold"/>
                <w:b/>
                <w:bCs/>
              </w:rPr>
            </w:pPr>
            <w:r>
              <w:rPr>
                <w:b/>
                <w:bCs/>
              </w:rPr>
              <w:t xml:space="preserve">Summary of change: </w:t>
            </w:r>
            <w:r>
              <w:rPr>
                <w:lang w:val="en-US"/>
              </w:rPr>
              <w:t xml:space="preserve">Omission of Part 2 wideband CSI when needed, is done as legacy in report level. Only Part </w:t>
            </w:r>
            <w:proofErr w:type="spellStart"/>
            <w:r>
              <w:rPr>
                <w:lang w:val="en-US"/>
              </w:rPr>
              <w:t>subband</w:t>
            </w:r>
            <w:proofErr w:type="spellEnd"/>
            <w:r>
              <w:rPr>
                <w:lang w:val="en-US"/>
              </w:rPr>
              <w:t xml:space="preserve"> CSI is dropped in sub-configuration level.</w:t>
            </w:r>
          </w:p>
        </w:tc>
      </w:tr>
      <w:tr w:rsidR="001A63BE" w14:paraId="6CE716C5" w14:textId="77777777">
        <w:tc>
          <w:tcPr>
            <w:tcW w:w="9236" w:type="dxa"/>
          </w:tcPr>
          <w:p w14:paraId="4374A4E7" w14:textId="77777777" w:rsidR="001A63BE" w:rsidRDefault="00000000">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w:t>
            </w:r>
            <w:proofErr w:type="gramStart"/>
            <w:r>
              <w:rPr>
                <w:lang w:val="en-US"/>
              </w:rPr>
              <w:t>complicated, if</w:t>
            </w:r>
            <w:proofErr w:type="gramEnd"/>
            <w:r>
              <w:rPr>
                <w:lang w:val="en-US"/>
              </w:rPr>
              <w:t xml:space="preserve"> it is interpreted as supported.</w:t>
            </w:r>
          </w:p>
        </w:tc>
      </w:tr>
      <w:tr w:rsidR="001A63BE" w14:paraId="54F23BCA" w14:textId="77777777">
        <w:tc>
          <w:tcPr>
            <w:tcW w:w="9236" w:type="dxa"/>
          </w:tcPr>
          <w:p w14:paraId="78617022" w14:textId="77777777" w:rsidR="001A63BE" w:rsidRDefault="00000000">
            <w:r>
              <w:rPr>
                <w:lang w:val="en-US"/>
              </w:rPr>
              <w:t>-----------------------------------------------------------Text proposal -----------------------------------------------------------</w:t>
            </w:r>
          </w:p>
          <w:p w14:paraId="4D17D032" w14:textId="77777777" w:rsidR="001A63BE" w:rsidRDefault="00000000">
            <w:pPr>
              <w:rPr>
                <w:color w:val="000000"/>
              </w:rPr>
            </w:pPr>
            <w:r>
              <w:rPr>
                <w:color w:val="000000"/>
              </w:rPr>
              <w:t>5.2.</w:t>
            </w:r>
            <w:r>
              <w:rPr>
                <w:color w:val="000000"/>
                <w:lang w:val="en-US"/>
              </w:rPr>
              <w:t>3</w:t>
            </w:r>
            <w:r>
              <w:rPr>
                <w:color w:val="000000"/>
              </w:rPr>
              <w:tab/>
              <w:t xml:space="preserve">CSI reporting using </w:t>
            </w:r>
            <w:proofErr w:type="gramStart"/>
            <w:r>
              <w:rPr>
                <w:color w:val="000000"/>
              </w:rPr>
              <w:t>PU</w:t>
            </w:r>
            <w:r>
              <w:rPr>
                <w:color w:val="000000"/>
                <w:lang w:val="en-US"/>
              </w:rPr>
              <w:t>S</w:t>
            </w:r>
            <w:r>
              <w:rPr>
                <w:color w:val="000000"/>
              </w:rPr>
              <w:t>CH</w:t>
            </w:r>
            <w:proofErr w:type="gramEnd"/>
          </w:p>
          <w:p w14:paraId="259AF425" w14:textId="77777777" w:rsidR="001A63BE" w:rsidRDefault="00000000">
            <w:pPr>
              <w:jc w:val="center"/>
              <w:rPr>
                <w:color w:val="FF0000"/>
              </w:rPr>
            </w:pPr>
            <w:r>
              <w:rPr>
                <w:color w:val="FF0000"/>
                <w:lang w:val="en-US"/>
              </w:rPr>
              <w:t>&lt;Unchanged parts omitted&gt;</w:t>
            </w:r>
          </w:p>
          <w:p w14:paraId="4494EB16" w14:textId="77777777" w:rsidR="001A63BE" w:rsidRDefault="00000000">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90" w14:anchorId="77258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5pt" o:ole="">
                  <v:imagedata r:id="rId8" o:title=""/>
                </v:shape>
                <o:OLEObject Type="Embed" ProgID="Equation.DSMT4" ShapeID="_x0000_i1025" DrawAspect="Content" ObjectID="_1770462071" r:id="rId9"/>
              </w:object>
            </w:r>
            <w:r>
              <w:rPr>
                <w:color w:val="000000"/>
              </w:rPr>
              <w:t xml:space="preserve"> is the number of CSI reports configured to be carried on the PUSCH. Priority 0 is the highest priority and priority </w:t>
            </w:r>
            <w:r>
              <w:rPr>
                <w:color w:val="000000"/>
                <w:position w:val="-14"/>
              </w:rPr>
              <w:object w:dxaOrig="580" w:dyaOrig="290" w14:anchorId="7576A26C">
                <v:shape id="_x0000_i1026" type="#_x0000_t75" style="width:29pt;height:14.5pt" o:ole="">
                  <v:imagedata r:id="rId10" o:title=""/>
                </v:shape>
                <o:OLEObject Type="Embed" ProgID="Equation.DSMT4" ShapeID="_x0000_i1026" DrawAspect="Content" ObjectID="_1770462072"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90" w14:anchorId="6341FAE6">
                <v:shape id="_x0000_i1027" type="#_x0000_t75" style="width:22pt;height:14.5pt" o:ole="">
                  <v:imagedata r:id="rId8" o:title=""/>
                </v:shape>
                <o:OLEObject Type="Embed" ProgID="Equation.DSMT4" ShapeID="_x0000_i1027" DrawAspect="Content" ObjectID="_1770462073" r:id="rId12"/>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w:t>
            </w:r>
            <w:proofErr w:type="spellStart"/>
            <w:r>
              <w:rPr>
                <w:color w:val="000000"/>
              </w:rPr>
              <w:t>subband</w:t>
            </w:r>
            <w:proofErr w:type="spellEnd"/>
            <w:r>
              <w:rPr>
                <w:color w:val="000000"/>
              </w:rPr>
              <w:t xml:space="preserve"> 0. When omitting Part 2 CSI information for a particular priority level, the UE shall omit </w:t>
            </w:r>
            <w:proofErr w:type="gramStart"/>
            <w:r>
              <w:rPr>
                <w:color w:val="000000"/>
              </w:rPr>
              <w:t>all of</w:t>
            </w:r>
            <w:proofErr w:type="gramEnd"/>
            <w:r>
              <w:rPr>
                <w:color w:val="000000"/>
              </w:rPr>
              <w:t xml:space="preserve"> the information at that priority level, except</w:t>
            </w:r>
            <w:r>
              <w:rPr>
                <w:color w:val="FF0000"/>
              </w:rPr>
              <w:t xml:space="preserve"> </w:t>
            </w:r>
            <w:r>
              <w:rPr>
                <w:color w:val="FF0000"/>
                <w:lang w:val="en-US"/>
              </w:rPr>
              <w:t xml:space="preserve">for Part 2 </w:t>
            </w:r>
            <w:proofErr w:type="spellStart"/>
            <w:r>
              <w:rPr>
                <w:color w:val="FF0000"/>
                <w:lang w:val="en-US"/>
              </w:rPr>
              <w:t>subband</w:t>
            </w:r>
            <w:proofErr w:type="spellEnd"/>
            <w:r>
              <w:rPr>
                <w:color w:val="FF0000"/>
                <w:lang w:val="en-US"/>
              </w:rPr>
              <w:t xml:space="preserve">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w:t>
            </w:r>
            <w:proofErr w:type="spellStart"/>
            <w:r>
              <w:rPr>
                <w:i/>
                <w:iCs/>
                <w:color w:val="000000"/>
                <w:lang w:val="en-US"/>
              </w:rPr>
              <w:t>ReportConfig</w:t>
            </w:r>
            <w:proofErr w:type="spellEnd"/>
            <w:r>
              <w:rPr>
                <w:color w:val="000000"/>
                <w:lang w:val="en-US"/>
              </w:rPr>
              <w:t xml:space="preserve"> as described in Clause 5.2.1.1</w:t>
            </w:r>
            <w:r>
              <w:rPr>
                <w:color w:val="000000"/>
              </w:rPr>
              <w:t xml:space="preserve">. </w:t>
            </w:r>
          </w:p>
          <w:p w14:paraId="200B74F3" w14:textId="77777777" w:rsidR="001A63BE" w:rsidRDefault="001A63BE">
            <w:pPr>
              <w:rPr>
                <w:color w:val="000000"/>
              </w:rPr>
            </w:pPr>
          </w:p>
          <w:p w14:paraId="72924C77" w14:textId="77777777" w:rsidR="001A63BE" w:rsidRDefault="00000000">
            <w:pPr>
              <w:ind w:firstLineChars="150" w:firstLine="300"/>
              <w:rPr>
                <w:color w:val="000000"/>
              </w:rPr>
            </w:pPr>
            <w:r>
              <w:rPr>
                <w:color w:val="000000"/>
                <w:lang w:val="en-US"/>
              </w:rPr>
              <w:t>......</w:t>
            </w:r>
          </w:p>
          <w:p w14:paraId="718C684A" w14:textId="77777777" w:rsidR="001A63BE" w:rsidRDefault="00000000">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14:paraId="3289D0DA" w14:textId="77777777" w:rsidR="001A63BE" w:rsidRDefault="00000000">
            <w:pPr>
              <w:jc w:val="center"/>
              <w:rPr>
                <w:sz w:val="18"/>
                <w:szCs w:val="22"/>
              </w:rPr>
            </w:pPr>
            <w:r>
              <w:rPr>
                <w:color w:val="FF0000"/>
                <w:lang w:val="en-US"/>
              </w:rPr>
              <w:t>&lt;Unchanged parts omitted&gt;</w:t>
            </w:r>
          </w:p>
          <w:p w14:paraId="6C1DF94F" w14:textId="77777777" w:rsidR="001A63BE" w:rsidRDefault="00000000">
            <w:r>
              <w:rPr>
                <w:lang w:val="en-US"/>
              </w:rPr>
              <w:t>-------------------------------------------------------End of Text proposal ------------------------------------------------------</w:t>
            </w:r>
          </w:p>
        </w:tc>
      </w:tr>
    </w:tbl>
    <w:p w14:paraId="6BECAA64" w14:textId="77777777" w:rsidR="001A63BE" w:rsidRDefault="001A63BE">
      <w:pPr>
        <w:spacing w:after="0" w:line="240" w:lineRule="auto"/>
        <w:jc w:val="left"/>
        <w:rPr>
          <w:rFonts w:ascii="Times" w:hAnsi="Times"/>
          <w:sz w:val="28"/>
          <w:lang w:eastAsia="zh-CN"/>
        </w:rPr>
      </w:pPr>
    </w:p>
    <w:p w14:paraId="7151C1C0"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3E1960A1" w14:textId="77777777">
        <w:trPr>
          <w:trHeight w:val="261"/>
        </w:trPr>
        <w:tc>
          <w:tcPr>
            <w:tcW w:w="1479" w:type="dxa"/>
            <w:shd w:val="clear" w:color="auto" w:fill="C5E0B3" w:themeFill="accent6" w:themeFillTint="66"/>
          </w:tcPr>
          <w:p w14:paraId="6882D3AA" w14:textId="77777777" w:rsidR="001A63BE" w:rsidRDefault="00000000">
            <w:pPr>
              <w:rPr>
                <w:b/>
                <w:bCs/>
                <w:lang w:val="en-US"/>
              </w:rPr>
            </w:pPr>
            <w:r>
              <w:rPr>
                <w:b/>
                <w:bCs/>
                <w:lang w:val="en-US"/>
              </w:rPr>
              <w:t>Company</w:t>
            </w:r>
          </w:p>
        </w:tc>
        <w:tc>
          <w:tcPr>
            <w:tcW w:w="8152" w:type="dxa"/>
            <w:shd w:val="clear" w:color="auto" w:fill="C5E0B3" w:themeFill="accent6" w:themeFillTint="66"/>
          </w:tcPr>
          <w:p w14:paraId="7DFF16C4" w14:textId="77777777" w:rsidR="001A63BE" w:rsidRDefault="00000000">
            <w:pPr>
              <w:rPr>
                <w:b/>
                <w:bCs/>
                <w:lang w:val="en-US"/>
              </w:rPr>
            </w:pPr>
            <w:r>
              <w:rPr>
                <w:b/>
                <w:bCs/>
                <w:lang w:val="en-US"/>
              </w:rPr>
              <w:t>Comments</w:t>
            </w:r>
          </w:p>
        </w:tc>
      </w:tr>
      <w:tr w:rsidR="001A63BE" w14:paraId="24BB9B49" w14:textId="77777777">
        <w:trPr>
          <w:trHeight w:val="261"/>
        </w:trPr>
        <w:tc>
          <w:tcPr>
            <w:tcW w:w="1479" w:type="dxa"/>
            <w:shd w:val="clear" w:color="auto" w:fill="auto"/>
          </w:tcPr>
          <w:p w14:paraId="6E9CCB0A" w14:textId="77777777" w:rsidR="001A63BE"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0263493" w14:textId="77777777" w:rsidR="001A63BE" w:rsidRDefault="00000000">
            <w:pPr>
              <w:tabs>
                <w:tab w:val="left" w:pos="548"/>
              </w:tabs>
              <w:rPr>
                <w:rFonts w:eastAsia="Malgun Gothic"/>
                <w:lang w:val="en-US" w:eastAsia="ko-KR"/>
              </w:rPr>
            </w:pPr>
            <w:r>
              <w:rPr>
                <w:rFonts w:eastAsia="Malgun Gothic"/>
                <w:lang w:val="en-US" w:eastAsia="ko-KR"/>
              </w:rPr>
              <w:t>Okay with FL’s proposal.</w:t>
            </w:r>
          </w:p>
        </w:tc>
      </w:tr>
      <w:tr w:rsidR="001A63BE" w14:paraId="031B1444" w14:textId="77777777">
        <w:trPr>
          <w:trHeight w:val="261"/>
        </w:trPr>
        <w:tc>
          <w:tcPr>
            <w:tcW w:w="1479" w:type="dxa"/>
          </w:tcPr>
          <w:p w14:paraId="4C40F59E" w14:textId="77777777" w:rsidR="001A63BE" w:rsidRDefault="00000000">
            <w:pPr>
              <w:rPr>
                <w:b/>
                <w:bCs/>
                <w:lang w:val="en-US" w:eastAsia="zh-CN"/>
              </w:rPr>
            </w:pPr>
            <w:r>
              <w:rPr>
                <w:b/>
                <w:bCs/>
                <w:lang w:val="en-US" w:eastAsia="zh-CN"/>
              </w:rPr>
              <w:t>LG Electronics</w:t>
            </w:r>
          </w:p>
        </w:tc>
        <w:tc>
          <w:tcPr>
            <w:tcW w:w="8152" w:type="dxa"/>
          </w:tcPr>
          <w:p w14:paraId="731B8DC8" w14:textId="77777777" w:rsidR="001A63BE" w:rsidRDefault="00000000">
            <w:pPr>
              <w:rPr>
                <w:lang w:val="en-US" w:eastAsia="zh-CN"/>
              </w:rPr>
            </w:pPr>
            <w:r>
              <w:rPr>
                <w:lang w:val="en-US" w:eastAsia="zh-CN"/>
              </w:rPr>
              <w:t>Support the proposal.</w:t>
            </w:r>
          </w:p>
        </w:tc>
      </w:tr>
      <w:tr w:rsidR="001A63BE" w14:paraId="763D6BCE" w14:textId="77777777">
        <w:trPr>
          <w:trHeight w:val="261"/>
        </w:trPr>
        <w:tc>
          <w:tcPr>
            <w:tcW w:w="1479" w:type="dxa"/>
          </w:tcPr>
          <w:p w14:paraId="40E529AD" w14:textId="77777777" w:rsidR="001A63BE" w:rsidRDefault="00000000">
            <w:pPr>
              <w:rPr>
                <w:b/>
                <w:bCs/>
                <w:lang w:val="en-US" w:eastAsia="zh-CN"/>
              </w:rPr>
            </w:pPr>
            <w:r>
              <w:rPr>
                <w:b/>
                <w:bCs/>
                <w:lang w:val="en-US" w:eastAsia="zh-CN"/>
              </w:rPr>
              <w:t>Spreadtrum</w:t>
            </w:r>
          </w:p>
        </w:tc>
        <w:tc>
          <w:tcPr>
            <w:tcW w:w="8152" w:type="dxa"/>
          </w:tcPr>
          <w:p w14:paraId="327CBBCD" w14:textId="77777777" w:rsidR="001A63BE" w:rsidRDefault="00000000">
            <w:pPr>
              <w:rPr>
                <w:lang w:val="en-US" w:eastAsia="zh-CN"/>
              </w:rPr>
            </w:pPr>
            <w:r>
              <w:rPr>
                <w:rFonts w:hint="eastAsia"/>
                <w:lang w:val="en-US" w:eastAsia="zh-CN"/>
              </w:rPr>
              <w:t>O</w:t>
            </w:r>
            <w:r>
              <w:rPr>
                <w:lang w:val="en-US" w:eastAsia="zh-CN"/>
              </w:rPr>
              <w:t>K</w:t>
            </w:r>
          </w:p>
        </w:tc>
      </w:tr>
      <w:tr w:rsidR="001A63BE" w14:paraId="54CC37D7" w14:textId="77777777">
        <w:trPr>
          <w:trHeight w:val="261"/>
        </w:trPr>
        <w:tc>
          <w:tcPr>
            <w:tcW w:w="1479" w:type="dxa"/>
          </w:tcPr>
          <w:p w14:paraId="2D5DB0DA" w14:textId="77777777" w:rsidR="001A63BE" w:rsidRDefault="00000000">
            <w:pPr>
              <w:rPr>
                <w:b/>
                <w:bCs/>
                <w:lang w:val="en-US" w:eastAsia="zh-CN"/>
              </w:rPr>
            </w:pPr>
            <w:r>
              <w:rPr>
                <w:rFonts w:hint="eastAsia"/>
                <w:b/>
                <w:bCs/>
                <w:lang w:val="en-US" w:eastAsia="zh-CN"/>
              </w:rPr>
              <w:t>ZTE, Sanechips</w:t>
            </w:r>
          </w:p>
        </w:tc>
        <w:tc>
          <w:tcPr>
            <w:tcW w:w="8152" w:type="dxa"/>
          </w:tcPr>
          <w:p w14:paraId="7E566E23" w14:textId="77777777" w:rsidR="001A63BE" w:rsidRDefault="00000000">
            <w:pPr>
              <w:rPr>
                <w:lang w:val="en-US" w:eastAsia="zh-CN"/>
              </w:rPr>
            </w:pPr>
            <w:r>
              <w:rPr>
                <w:rFonts w:hint="eastAsia"/>
                <w:lang w:val="en-US" w:eastAsia="zh-CN"/>
              </w:rPr>
              <w:t>OK with the proposal.</w:t>
            </w:r>
          </w:p>
        </w:tc>
      </w:tr>
      <w:tr w:rsidR="000138E3" w14:paraId="30DDE16B" w14:textId="77777777">
        <w:trPr>
          <w:trHeight w:val="261"/>
        </w:trPr>
        <w:tc>
          <w:tcPr>
            <w:tcW w:w="1479" w:type="dxa"/>
          </w:tcPr>
          <w:p w14:paraId="07BE2019" w14:textId="4A718A5C" w:rsidR="000138E3" w:rsidRDefault="000138E3" w:rsidP="000138E3">
            <w:pPr>
              <w:rPr>
                <w:rFonts w:hint="eastAsia"/>
                <w:b/>
                <w:bCs/>
                <w:lang w:val="en-US" w:eastAsia="zh-CN"/>
              </w:rPr>
            </w:pPr>
            <w:r>
              <w:rPr>
                <w:b/>
                <w:bCs/>
                <w:lang w:val="en-US" w:eastAsia="zh-CN"/>
              </w:rPr>
              <w:t>Nokia/NSB</w:t>
            </w:r>
          </w:p>
        </w:tc>
        <w:tc>
          <w:tcPr>
            <w:tcW w:w="8152" w:type="dxa"/>
          </w:tcPr>
          <w:p w14:paraId="23E204C6" w14:textId="00D5CD82" w:rsidR="000138E3" w:rsidRDefault="000138E3" w:rsidP="000138E3">
            <w:pPr>
              <w:rPr>
                <w:rFonts w:hint="eastAsia"/>
                <w:lang w:val="en-US" w:eastAsia="zh-CN"/>
              </w:rPr>
            </w:pPr>
            <w:r>
              <w:rPr>
                <w:lang w:val="en-US" w:eastAsia="zh-CN"/>
              </w:rPr>
              <w:t>OK</w:t>
            </w:r>
          </w:p>
        </w:tc>
      </w:tr>
    </w:tbl>
    <w:p w14:paraId="39870826" w14:textId="77777777" w:rsidR="001A63BE" w:rsidRDefault="001A63BE">
      <w:pPr>
        <w:spacing w:after="0" w:line="240" w:lineRule="auto"/>
        <w:jc w:val="left"/>
        <w:rPr>
          <w:lang w:eastAsia="zh-CN"/>
        </w:rPr>
      </w:pPr>
    </w:p>
    <w:p w14:paraId="0C5079DE" w14:textId="77777777" w:rsidR="001A63BE" w:rsidRDefault="001A63BE">
      <w:pPr>
        <w:spacing w:after="0" w:line="240" w:lineRule="auto"/>
        <w:jc w:val="left"/>
        <w:rPr>
          <w:lang w:eastAsia="zh-CN"/>
        </w:rPr>
      </w:pPr>
    </w:p>
    <w:p w14:paraId="065FE7E2" w14:textId="77777777" w:rsidR="001A63BE" w:rsidRDefault="00000000">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14:paraId="284F7F5A" w14:textId="77777777" w:rsidR="001A63BE" w:rsidRDefault="001A63BE">
      <w:pPr>
        <w:spacing w:after="0" w:line="240" w:lineRule="auto"/>
        <w:jc w:val="left"/>
        <w:rPr>
          <w:rFonts w:ascii="Times" w:hAnsi="Times"/>
          <w:sz w:val="28"/>
          <w:lang w:eastAsia="zh-CN"/>
        </w:rPr>
      </w:pPr>
    </w:p>
    <w:p w14:paraId="0CD566A8"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1CFEF07" w14:textId="77777777" w:rsidR="001A63BE" w:rsidRDefault="00000000">
      <w:pPr>
        <w:spacing w:after="0" w:line="240" w:lineRule="auto"/>
        <w:jc w:val="left"/>
        <w:rPr>
          <w:b/>
          <w:bCs/>
        </w:rPr>
      </w:pPr>
      <w:r>
        <w:rPr>
          <w:b/>
          <w:bCs/>
        </w:rPr>
        <w:t>Adopt the following TP for TS 38.213:</w:t>
      </w:r>
    </w:p>
    <w:tbl>
      <w:tblPr>
        <w:tblStyle w:val="TableGrid"/>
        <w:tblpPr w:leftFromText="180" w:rightFromText="180" w:vertAnchor="text" w:tblpX="-5" w:tblpY="1"/>
        <w:tblOverlap w:val="never"/>
        <w:tblW w:w="0" w:type="auto"/>
        <w:tblLook w:val="04A0" w:firstRow="1" w:lastRow="0" w:firstColumn="1" w:lastColumn="0" w:noHBand="0" w:noVBand="1"/>
      </w:tblPr>
      <w:tblGrid>
        <w:gridCol w:w="9628"/>
      </w:tblGrid>
      <w:tr w:rsidR="001A63BE" w14:paraId="66FB46F1" w14:textId="77777777">
        <w:tc>
          <w:tcPr>
            <w:tcW w:w="9628" w:type="dxa"/>
          </w:tcPr>
          <w:p w14:paraId="5111E1FE" w14:textId="77777777" w:rsidR="001A63BE" w:rsidRDefault="00000000">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3617B041" w14:textId="77777777" w:rsidR="001A63BE" w:rsidRDefault="00000000">
            <w:pPr>
              <w:spacing w:after="0" w:line="240" w:lineRule="auto"/>
              <w:rPr>
                <w:b/>
                <w:sz w:val="18"/>
                <w:szCs w:val="22"/>
                <w:lang w:eastAsia="ko-KR"/>
              </w:rPr>
            </w:pPr>
            <w:r>
              <w:rPr>
                <w:b/>
                <w:sz w:val="18"/>
                <w:szCs w:val="22"/>
                <w:lang w:eastAsia="ko-KR"/>
              </w:rPr>
              <w:t>Reason for Change:</w:t>
            </w:r>
          </w:p>
          <w:p w14:paraId="45D1856E" w14:textId="77777777" w:rsidR="001A63BE" w:rsidRDefault="00000000">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11F8A24F" w14:textId="77777777" w:rsidR="001A63BE" w:rsidRDefault="00000000">
            <w:pPr>
              <w:spacing w:after="0" w:line="240" w:lineRule="auto"/>
              <w:rPr>
                <w:b/>
                <w:sz w:val="18"/>
                <w:szCs w:val="22"/>
                <w:lang w:eastAsia="ko-KR"/>
              </w:rPr>
            </w:pPr>
            <w:r>
              <w:rPr>
                <w:b/>
                <w:sz w:val="18"/>
                <w:szCs w:val="22"/>
                <w:lang w:eastAsia="ko-KR"/>
              </w:rPr>
              <w:t>Summary of Change:</w:t>
            </w:r>
          </w:p>
          <w:p w14:paraId="0A775FE8" w14:textId="77777777" w:rsidR="001A63BE" w:rsidRDefault="00000000">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20A70B65" w14:textId="77777777" w:rsidR="001A63BE" w:rsidRDefault="00000000">
            <w:pPr>
              <w:spacing w:after="0" w:line="240" w:lineRule="auto"/>
              <w:rPr>
                <w:b/>
                <w:sz w:val="18"/>
                <w:szCs w:val="22"/>
                <w:lang w:eastAsia="ko-KR"/>
              </w:rPr>
            </w:pPr>
            <w:r>
              <w:rPr>
                <w:b/>
                <w:sz w:val="18"/>
                <w:szCs w:val="22"/>
                <w:lang w:eastAsia="ko-KR"/>
              </w:rPr>
              <w:t>Consequences if not approved:</w:t>
            </w:r>
          </w:p>
          <w:p w14:paraId="436CD970" w14:textId="77777777" w:rsidR="001A63BE" w:rsidRDefault="00000000">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14:paraId="41DE7CEC" w14:textId="77777777" w:rsidR="001A63BE" w:rsidRDefault="001A63BE">
            <w:pPr>
              <w:overflowPunct w:val="0"/>
              <w:autoSpaceDE w:val="0"/>
              <w:autoSpaceDN w:val="0"/>
              <w:adjustRightInd w:val="0"/>
              <w:spacing w:after="120" w:line="240" w:lineRule="auto"/>
              <w:contextualSpacing/>
              <w:jc w:val="left"/>
              <w:textAlignment w:val="baseline"/>
              <w:rPr>
                <w:rFonts w:eastAsiaTheme="minorHAnsi"/>
                <w:lang w:eastAsia="ko-KR"/>
              </w:rPr>
            </w:pPr>
          </w:p>
          <w:p w14:paraId="0F6B3E68" w14:textId="77777777" w:rsidR="001A63BE" w:rsidRDefault="00000000">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t>UE procedure for multiplexing HARQ-ACK/SR/CSI in a PUCCH</w:t>
            </w:r>
          </w:p>
          <w:p w14:paraId="2045D900" w14:textId="77777777" w:rsidR="001A63BE" w:rsidRDefault="00000000">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provided by the first </w:t>
            </w:r>
            <w:r>
              <w:rPr>
                <w:rFonts w:eastAsia="宋体"/>
                <w:i/>
                <w:iCs/>
                <w:lang w:eastAsia="zh-CN"/>
              </w:rPr>
              <w:t>PUCCH-Config</w:t>
            </w:r>
            <w:r>
              <w:rPr>
                <w:rFonts w:eastAsia="宋体"/>
                <w:lang w:eastAsia="zh-CN"/>
              </w:rPr>
              <w:t xml:space="preserve">, and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14:paraId="32A297D6" w14:textId="77777777" w:rsidR="001A63BE" w:rsidRDefault="00000000">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14:paraId="22A7C77C" w14:textId="77777777" w:rsidR="001A63BE" w:rsidRDefault="00000000">
            <w:pPr>
              <w:spacing w:line="240" w:lineRule="auto"/>
              <w:jc w:val="left"/>
              <w:rPr>
                <w:rFonts w:eastAsia="宋体"/>
                <w:lang w:eastAsia="zh-CN"/>
              </w:rPr>
            </w:pPr>
            <w:r>
              <w:rPr>
                <w:rFonts w:eastAsia="宋体"/>
                <w:lang w:eastAsia="zh-CN"/>
              </w:rPr>
              <w:t xml:space="preserve">A UE is configured by </w:t>
            </w:r>
            <w:r>
              <w:rPr>
                <w:rFonts w:eastAsia="宋体"/>
                <w:i/>
              </w:rPr>
              <w:t>maxCodeRate</w:t>
            </w:r>
            <w:r>
              <w:rPr>
                <w:rFonts w:eastAsia="宋体"/>
                <w:lang w:eastAsia="zh-CN"/>
              </w:rPr>
              <w:t xml:space="preserve"> a code rate for multiplexing HARQ-ACK, SR, and CSI report(s) in a PUCCH transmission using PUCCH format 2, PUCCH format 3, or PUCCH format 4. </w:t>
            </w:r>
          </w:p>
          <w:p w14:paraId="199C9240" w14:textId="77777777" w:rsidR="001A63BE" w:rsidRDefault="00000000">
            <w:pPr>
              <w:spacing w:line="240" w:lineRule="auto"/>
              <w:jc w:val="left"/>
              <w:rPr>
                <w:rFonts w:eastAsia="宋体"/>
                <w:lang w:eastAsia="zh-CN"/>
              </w:rPr>
            </w:pPr>
            <w:r>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26A36F8D" w14:textId="77777777" w:rsidR="001A63BE" w:rsidRDefault="00000000">
            <w:pPr>
              <w:spacing w:line="240" w:lineRule="auto"/>
              <w:jc w:val="left"/>
              <w:rPr>
                <w:rFonts w:eastAsia="宋体"/>
                <w:lang w:eastAsia="zh-CN"/>
              </w:rPr>
            </w:pPr>
            <w:r>
              <w:rPr>
                <w:rFonts w:eastAsia="宋体"/>
                <w:color w:val="FF0000"/>
                <w:lang w:eastAsia="zh-CN"/>
              </w:rPr>
              <w:t>For the purposes of this clause, Part 2 CSI sub-reports [6, TS 38,214], if any, are considered as Part 2 CSI reports.</w:t>
            </w:r>
          </w:p>
        </w:tc>
      </w:tr>
    </w:tbl>
    <w:p w14:paraId="50DD79C5"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24378DB5" w14:textId="77777777">
        <w:trPr>
          <w:trHeight w:val="261"/>
        </w:trPr>
        <w:tc>
          <w:tcPr>
            <w:tcW w:w="1479" w:type="dxa"/>
            <w:shd w:val="clear" w:color="auto" w:fill="C5E0B3" w:themeFill="accent6" w:themeFillTint="66"/>
          </w:tcPr>
          <w:p w14:paraId="5B955BD2" w14:textId="77777777" w:rsidR="001A63BE" w:rsidRDefault="00000000">
            <w:pPr>
              <w:rPr>
                <w:b/>
                <w:bCs/>
                <w:lang w:val="en-US"/>
              </w:rPr>
            </w:pPr>
            <w:r>
              <w:rPr>
                <w:b/>
                <w:bCs/>
                <w:lang w:val="en-US"/>
              </w:rPr>
              <w:t>Company</w:t>
            </w:r>
          </w:p>
        </w:tc>
        <w:tc>
          <w:tcPr>
            <w:tcW w:w="8152" w:type="dxa"/>
            <w:shd w:val="clear" w:color="auto" w:fill="C5E0B3" w:themeFill="accent6" w:themeFillTint="66"/>
          </w:tcPr>
          <w:p w14:paraId="0BF07EA7" w14:textId="77777777" w:rsidR="001A63BE" w:rsidRDefault="00000000">
            <w:pPr>
              <w:rPr>
                <w:b/>
                <w:bCs/>
                <w:lang w:val="en-US"/>
              </w:rPr>
            </w:pPr>
            <w:r>
              <w:rPr>
                <w:b/>
                <w:bCs/>
                <w:lang w:val="en-US"/>
              </w:rPr>
              <w:t>Comments</w:t>
            </w:r>
          </w:p>
        </w:tc>
      </w:tr>
      <w:tr w:rsidR="001A63BE" w14:paraId="16D35907" w14:textId="77777777">
        <w:trPr>
          <w:trHeight w:val="261"/>
        </w:trPr>
        <w:tc>
          <w:tcPr>
            <w:tcW w:w="1479" w:type="dxa"/>
            <w:shd w:val="clear" w:color="auto" w:fill="auto"/>
          </w:tcPr>
          <w:p w14:paraId="024425B6" w14:textId="77777777" w:rsidR="001A63BE" w:rsidRDefault="00000000">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B675923" w14:textId="77777777" w:rsidR="001A63BE" w:rsidRDefault="00000000">
            <w:r>
              <w:rPr>
                <w:lang w:val="en-US" w:eastAsia="zh-CN"/>
              </w:rPr>
              <w:t>We are open to discuss this issue. However, the proposed CR is unclear and cannot reflect sub-configuration level CSI omission on PUCCH.</w:t>
            </w:r>
          </w:p>
        </w:tc>
      </w:tr>
      <w:tr w:rsidR="001A63BE" w14:paraId="12EA030A" w14:textId="77777777">
        <w:trPr>
          <w:trHeight w:val="261"/>
        </w:trPr>
        <w:tc>
          <w:tcPr>
            <w:tcW w:w="1479" w:type="dxa"/>
          </w:tcPr>
          <w:p w14:paraId="450B2CB0" w14:textId="77777777" w:rsidR="001A63BE" w:rsidRDefault="00000000">
            <w:pPr>
              <w:rPr>
                <w:b/>
                <w:bCs/>
                <w:lang w:val="en-US" w:eastAsia="zh-CN"/>
              </w:rPr>
            </w:pPr>
            <w:r>
              <w:rPr>
                <w:b/>
                <w:bCs/>
                <w:lang w:val="en-US" w:eastAsia="zh-CN"/>
              </w:rPr>
              <w:t>LG Electronics</w:t>
            </w:r>
          </w:p>
        </w:tc>
        <w:tc>
          <w:tcPr>
            <w:tcW w:w="8152" w:type="dxa"/>
          </w:tcPr>
          <w:p w14:paraId="58BE2DA5" w14:textId="77777777" w:rsidR="001A63BE" w:rsidRDefault="00000000">
            <w:pPr>
              <w:rPr>
                <w:lang w:val="en-US" w:eastAsia="zh-CN"/>
              </w:rPr>
            </w:pPr>
            <w:r>
              <w:rPr>
                <w:lang w:val="en-US" w:eastAsia="zh-CN"/>
              </w:rPr>
              <w:t>Support the proposal.</w:t>
            </w:r>
          </w:p>
        </w:tc>
      </w:tr>
      <w:tr w:rsidR="001A63BE" w14:paraId="521C27BA" w14:textId="77777777">
        <w:trPr>
          <w:trHeight w:val="261"/>
        </w:trPr>
        <w:tc>
          <w:tcPr>
            <w:tcW w:w="1479" w:type="dxa"/>
          </w:tcPr>
          <w:p w14:paraId="36833FEB" w14:textId="77777777" w:rsidR="001A63BE" w:rsidRDefault="00000000">
            <w:pPr>
              <w:rPr>
                <w:b/>
                <w:bCs/>
                <w:lang w:val="en-US" w:eastAsia="zh-CN"/>
              </w:rPr>
            </w:pPr>
            <w:r>
              <w:rPr>
                <w:rFonts w:hint="eastAsia"/>
                <w:b/>
                <w:bCs/>
                <w:lang w:val="en-US" w:eastAsia="zh-CN"/>
              </w:rPr>
              <w:t>ZTE, Sanechips</w:t>
            </w:r>
          </w:p>
        </w:tc>
        <w:tc>
          <w:tcPr>
            <w:tcW w:w="8152" w:type="dxa"/>
          </w:tcPr>
          <w:p w14:paraId="6437F76E" w14:textId="77777777" w:rsidR="001A63BE" w:rsidRDefault="00000000">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DF2DA3" w14:paraId="3DC6663D" w14:textId="77777777">
        <w:trPr>
          <w:trHeight w:val="261"/>
        </w:trPr>
        <w:tc>
          <w:tcPr>
            <w:tcW w:w="1479" w:type="dxa"/>
          </w:tcPr>
          <w:p w14:paraId="13151336" w14:textId="54BF9A64" w:rsidR="00DF2DA3" w:rsidRDefault="00DF2DA3" w:rsidP="00DF2DA3">
            <w:pPr>
              <w:rPr>
                <w:rFonts w:hint="eastAsia"/>
                <w:b/>
                <w:bCs/>
                <w:lang w:val="en-US" w:eastAsia="zh-CN"/>
              </w:rPr>
            </w:pPr>
            <w:r>
              <w:rPr>
                <w:b/>
                <w:bCs/>
                <w:lang w:val="en-US" w:eastAsia="zh-CN"/>
              </w:rPr>
              <w:t>Nokia/NSB</w:t>
            </w:r>
          </w:p>
        </w:tc>
        <w:tc>
          <w:tcPr>
            <w:tcW w:w="8152" w:type="dxa"/>
          </w:tcPr>
          <w:p w14:paraId="2A8EA7C1" w14:textId="5592D428" w:rsidR="00DF2DA3" w:rsidRDefault="00DF2DA3" w:rsidP="00DF2DA3">
            <w:pPr>
              <w:rPr>
                <w:rFonts w:hint="eastAsia"/>
                <w:lang w:val="en-US" w:eastAsia="zh-CN"/>
              </w:rPr>
            </w:pPr>
            <w:r>
              <w:rPr>
                <w:lang w:val="en-US" w:eastAsia="zh-CN"/>
              </w:rPr>
              <w:t>To our view, it is not needed. Even without the proposal, the meaning of sub-report is clear in current specification description.</w:t>
            </w:r>
          </w:p>
        </w:tc>
      </w:tr>
    </w:tbl>
    <w:p w14:paraId="1D2CF293" w14:textId="77777777" w:rsidR="001A63BE" w:rsidRDefault="001A63BE">
      <w:pPr>
        <w:spacing w:after="0" w:line="240" w:lineRule="auto"/>
        <w:jc w:val="left"/>
        <w:rPr>
          <w:rFonts w:ascii="Times" w:hAnsi="Times"/>
          <w:sz w:val="28"/>
          <w:lang w:eastAsia="zh-CN"/>
        </w:rPr>
      </w:pPr>
    </w:p>
    <w:p w14:paraId="6062A95F" w14:textId="77777777" w:rsidR="001A63BE" w:rsidRDefault="00000000">
      <w:pPr>
        <w:pStyle w:val="ListParagraph"/>
        <w:numPr>
          <w:ilvl w:val="0"/>
          <w:numId w:val="60"/>
        </w:numPr>
        <w:ind w:left="0" w:firstLine="0"/>
        <w:outlineLvl w:val="1"/>
        <w:rPr>
          <w:b/>
          <w:sz w:val="22"/>
          <w:lang w:eastAsia="en-US"/>
        </w:rPr>
      </w:pPr>
      <w:r>
        <w:rPr>
          <w:b/>
          <w:sz w:val="22"/>
          <w:lang w:eastAsia="en-US"/>
        </w:rPr>
        <w:t xml:space="preserve"> CSI reference resource definition and relevant dropping</w:t>
      </w:r>
    </w:p>
    <w:p w14:paraId="440895A7" w14:textId="77777777" w:rsidR="001A63BE" w:rsidRDefault="00000000">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14:paraId="1861EFFA" w14:textId="77777777" w:rsidR="001A63BE" w:rsidRDefault="001A63BE">
      <w:pPr>
        <w:spacing w:after="0" w:line="240" w:lineRule="auto"/>
        <w:jc w:val="left"/>
        <w:rPr>
          <w:lang w:eastAsia="zh-CN"/>
        </w:rPr>
      </w:pPr>
    </w:p>
    <w:p w14:paraId="0040082A" w14:textId="77777777" w:rsidR="001A63BE" w:rsidRDefault="00000000">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14:paraId="3385EB88" w14:textId="77777777" w:rsidR="001A63BE" w:rsidRDefault="00000000">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33A983B2" w14:textId="77777777" w:rsidR="001A63BE" w:rsidRDefault="00000000">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092E09E0" w14:textId="77777777" w:rsidR="001A63BE" w:rsidRDefault="00000000">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14:paraId="463D916B" w14:textId="77777777" w:rsidR="001A63BE" w:rsidRDefault="001A63BE">
      <w:pPr>
        <w:spacing w:after="0" w:line="240" w:lineRule="auto"/>
        <w:jc w:val="left"/>
        <w:rPr>
          <w:rFonts w:ascii="Times" w:hAnsi="Times"/>
          <w:sz w:val="28"/>
          <w:lang w:eastAsia="zh-CN"/>
        </w:rPr>
      </w:pPr>
    </w:p>
    <w:p w14:paraId="430094CE" w14:textId="77777777" w:rsidR="001A63BE" w:rsidRDefault="00000000">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14:paraId="08598200" w14:textId="77777777" w:rsidR="001A63BE" w:rsidRDefault="001A63BE">
      <w:pPr>
        <w:spacing w:after="0" w:line="240" w:lineRule="auto"/>
        <w:jc w:val="left"/>
        <w:rPr>
          <w:lang w:eastAsia="zh-CN"/>
        </w:rPr>
      </w:pPr>
    </w:p>
    <w:p w14:paraId="6CDCE156" w14:textId="77777777" w:rsidR="001A63BE" w:rsidRDefault="00000000">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14:paraId="70BD87F1" w14:textId="77777777" w:rsidR="001A63BE" w:rsidRDefault="001A63BE">
      <w:pPr>
        <w:spacing w:after="0" w:line="240" w:lineRule="auto"/>
        <w:jc w:val="left"/>
        <w:rPr>
          <w:lang w:eastAsia="zh-CN"/>
        </w:rPr>
      </w:pPr>
    </w:p>
    <w:p w14:paraId="32151160" w14:textId="77777777" w:rsidR="001A63BE" w:rsidRDefault="00000000">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14:paraId="6D486E35" w14:textId="77777777" w:rsidR="001A63BE" w:rsidRDefault="001A63BE">
      <w:pPr>
        <w:spacing w:after="0" w:line="240" w:lineRule="auto"/>
        <w:jc w:val="left"/>
        <w:rPr>
          <w:lang w:eastAsia="zh-CN"/>
        </w:rPr>
      </w:pPr>
    </w:p>
    <w:p w14:paraId="0EB8DB65" w14:textId="77777777" w:rsidR="001A63BE" w:rsidRDefault="00000000">
      <w:pPr>
        <w:spacing w:after="0" w:line="240" w:lineRule="auto"/>
        <w:jc w:val="left"/>
        <w:rPr>
          <w:lang w:eastAsia="zh-CN"/>
        </w:rPr>
      </w:pPr>
      <w:r>
        <w:rPr>
          <w:lang w:eastAsia="zh-CN"/>
        </w:rPr>
        <w:t>Considering all the provided TPs, following is generated for discussion.</w:t>
      </w:r>
    </w:p>
    <w:p w14:paraId="64C57A25" w14:textId="77777777" w:rsidR="001A63BE" w:rsidRDefault="001A63BE">
      <w:pPr>
        <w:spacing w:after="0" w:line="240" w:lineRule="auto"/>
        <w:jc w:val="left"/>
        <w:rPr>
          <w:rFonts w:ascii="Times" w:hAnsi="Times"/>
          <w:sz w:val="28"/>
          <w:lang w:eastAsia="zh-CN"/>
        </w:rPr>
      </w:pPr>
    </w:p>
    <w:p w14:paraId="06EBD016"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1F9A8C06" w14:textId="77777777" w:rsidR="001A63BE" w:rsidRDefault="00000000">
      <w:pPr>
        <w:spacing w:after="0" w:line="240" w:lineRule="auto"/>
        <w:jc w:val="left"/>
        <w:rPr>
          <w:b/>
          <w:bCs/>
        </w:rPr>
      </w:pPr>
      <w:r>
        <w:rPr>
          <w:b/>
          <w:bCs/>
        </w:rPr>
        <w:t>Discuss the following TP for adoption for TS38.214.</w:t>
      </w:r>
    </w:p>
    <w:tbl>
      <w:tblPr>
        <w:tblStyle w:val="TableGrid"/>
        <w:tblW w:w="0" w:type="auto"/>
        <w:tblLook w:val="04A0" w:firstRow="1" w:lastRow="0" w:firstColumn="1" w:lastColumn="0" w:noHBand="0" w:noVBand="1"/>
      </w:tblPr>
      <w:tblGrid>
        <w:gridCol w:w="9010"/>
      </w:tblGrid>
      <w:tr w:rsidR="001A63BE" w14:paraId="5C9A5CB2" w14:textId="77777777">
        <w:tc>
          <w:tcPr>
            <w:tcW w:w="9010" w:type="dxa"/>
          </w:tcPr>
          <w:p w14:paraId="06FA8638" w14:textId="77777777" w:rsidR="001A63BE" w:rsidRDefault="00000000">
            <w:pPr>
              <w:pStyle w:val="Heading4"/>
              <w:ind w:left="864" w:hanging="864"/>
            </w:pPr>
            <w:bookmarkStart w:id="2" w:name="_Toc29673190"/>
            <w:bookmarkStart w:id="3" w:name="_Toc29673331"/>
            <w:bookmarkStart w:id="4" w:name="_Toc29674324"/>
            <w:bookmarkStart w:id="5" w:name="_Toc20318021"/>
            <w:bookmarkStart w:id="6" w:name="_Toc27299919"/>
            <w:bookmarkStart w:id="7" w:name="_Toc36645554"/>
            <w:bookmarkStart w:id="8" w:name="_Toc45810599"/>
            <w:bookmarkStart w:id="9" w:name="_Toc155777384"/>
            <w:bookmarkStart w:id="10" w:name="_Toc11352131"/>
            <w:r>
              <w:t>5.2.2.5</w:t>
            </w:r>
            <w:r>
              <w:tab/>
              <w:t>CSI reference resource definition</w:t>
            </w:r>
            <w:bookmarkEnd w:id="2"/>
            <w:bookmarkEnd w:id="3"/>
            <w:bookmarkEnd w:id="4"/>
            <w:bookmarkEnd w:id="5"/>
            <w:bookmarkEnd w:id="6"/>
            <w:bookmarkEnd w:id="7"/>
            <w:bookmarkEnd w:id="8"/>
            <w:bookmarkEnd w:id="9"/>
            <w:bookmarkEnd w:id="10"/>
          </w:p>
          <w:p w14:paraId="53FBC31F" w14:textId="77777777" w:rsidR="001A63BE" w:rsidRDefault="00000000">
            <w:pPr>
              <w:rPr>
                <w:color w:val="000000"/>
              </w:rPr>
            </w:pPr>
            <w:r>
              <w:rPr>
                <w:color w:val="000000"/>
              </w:rPr>
              <w:t>The CSI reference resource for a serving cell is defined as follows:</w:t>
            </w:r>
          </w:p>
          <w:p w14:paraId="7C795F9D" w14:textId="77777777" w:rsidR="001A63BE" w:rsidRDefault="00000000">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575604B1" w14:textId="77777777" w:rsidR="001A63BE" w:rsidRDefault="00000000">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14:paraId="19FEE17B" w14:textId="77777777" w:rsidR="001A63BE" w:rsidRDefault="00000000">
            <w:pPr>
              <w:pStyle w:val="B2"/>
            </w:pPr>
            <w:r>
              <w:t>-</w:t>
            </w:r>
            <w:r>
              <w:tab/>
              <w:t xml:space="preserve">where </w:t>
            </w:r>
            <w:r>
              <w:rPr>
                <w:position w:val="-28"/>
              </w:rPr>
              <w:object w:dxaOrig="1150" w:dyaOrig="750" w14:anchorId="75433885">
                <v:shape id="_x0000_i1028" type="#_x0000_t75" style="width:57.5pt;height:37.5pt" o:ole="">
                  <v:imagedata r:id="rId13" o:title=""/>
                </v:shape>
                <o:OLEObject Type="Embed" ProgID="Equation.DSMT4" ShapeID="_x0000_i1028" DrawAspect="Content" ObjectID="_1770462074"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90" w:dyaOrig="310" w14:anchorId="2EDC46E5">
                <v:shape id="_x0000_i1029" type="#_x0000_t75" style="width:14.5pt;height:15.5pt" o:ole="">
                  <v:imagedata r:id="rId15" o:title=""/>
                </v:shape>
                <o:OLEObject Type="Embed" ProgID="Equation.DSMT4" ShapeID="_x0000_i1029" DrawAspect="Content" ObjectID="_1770462075" r:id="rId16"/>
              </w:object>
            </w:r>
            <w:proofErr w:type="spellStart"/>
            <w:r>
              <w:t>and</w:t>
            </w:r>
            <w:proofErr w:type="spellEnd"/>
            <w:r>
              <w:t xml:space="preserve"> </w:t>
            </w:r>
            <w:r>
              <w:rPr>
                <w:position w:val="-10"/>
              </w:rPr>
              <w:object w:dxaOrig="290" w:dyaOrig="310" w14:anchorId="53988D57">
                <v:shape id="_x0000_i1030" type="#_x0000_t75" style="width:14.5pt;height:15.5pt" o:ole="">
                  <v:imagedata r:id="rId17" o:title=""/>
                </v:shape>
                <o:OLEObject Type="Embed" ProgID="Equation.DSMT4" ShapeID="_x0000_i1030" DrawAspect="Content" ObjectID="_1770462076"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90" w:dyaOrig="310" w14:anchorId="1E732DC1">
                <v:shape id="_x0000_i1031" type="#_x0000_t75" style="width:24.5pt;height:15.5pt" o:ole="">
                  <v:imagedata r:id="rId19" o:title=""/>
                </v:shape>
                <o:OLEObject Type="Embed" ProgID="Equation.DSMT4" ShapeID="_x0000_i1031" DrawAspect="Content" ObjectID="_1770462077" r:id="rId20"/>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14:paraId="621CE3BA" w14:textId="77777777" w:rsidR="001A63BE" w:rsidRDefault="00000000">
            <w:pPr>
              <w:pStyle w:val="B2"/>
              <w:rPr>
                <w:lang w:val="en-US"/>
              </w:rPr>
            </w:pPr>
            <w:r>
              <w:rPr>
                <w:lang w:val="en-US"/>
              </w:rPr>
              <w:t>-</w:t>
            </w:r>
            <w:r>
              <w:rPr>
                <w:lang w:val="en-US"/>
              </w:rPr>
              <w:tab/>
              <w:t>where for periodic and semi-persistent CSI reporting</w:t>
            </w:r>
          </w:p>
          <w:p w14:paraId="095951AE" w14:textId="77777777" w:rsidR="001A63BE" w:rsidRDefault="00000000">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14:paraId="429F4465" w14:textId="77777777" w:rsidR="001A63BE" w:rsidRDefault="00000000">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0" w:dyaOrig="290" w14:anchorId="43AF1536">
                <v:shape id="_x0000_i1032" type="#_x0000_t75" style="width:27.5pt;height:14.5pt" o:ole="">
                  <v:imagedata r:id="rId21" o:title=""/>
                </v:shape>
                <o:OLEObject Type="Embed" ProgID="Equation.DSMT4" ShapeID="_x0000_i1032" DrawAspect="Content" ObjectID="_1770462078" r:id="rId22"/>
              </w:object>
            </w:r>
            <w:r>
              <w:rPr>
                <w:color w:val="000000" w:themeColor="text1"/>
              </w:rPr>
              <w:t xml:space="preserve">, </w:t>
            </w:r>
            <w:r>
              <w:t>such that it corresponds to a valid downlink slot</w:t>
            </w:r>
          </w:p>
          <w:p w14:paraId="730FBBC4" w14:textId="77777777" w:rsidR="001A63BE" w:rsidRDefault="00000000">
            <w:pPr>
              <w:pStyle w:val="B3"/>
            </w:pPr>
            <w:r>
              <w:rPr>
                <w:color w:val="FF0000"/>
              </w:rPr>
              <w:t>-</w:t>
            </w:r>
            <w:r>
              <w:rPr>
                <w:color w:val="FF0000"/>
              </w:rPr>
              <w:tab/>
              <w:t>The CSI-RS resources above are counted based on the total number of CSI-RS resources for channel measurement across the triggered sub-configurations for a semi-persistent CSI report</w:t>
            </w:r>
            <w:r>
              <w:t xml:space="preserve">. </w:t>
            </w:r>
          </w:p>
          <w:p w14:paraId="3DA34FAE" w14:textId="77777777" w:rsidR="001A63BE" w:rsidRDefault="00000000">
            <w:pPr>
              <w:rPr>
                <w:color w:val="FF0000"/>
                <w:lang w:val="en-US"/>
              </w:rPr>
            </w:pPr>
            <w:r>
              <w:rPr>
                <w:color w:val="FF0000"/>
                <w:highlight w:val="yellow"/>
                <w:lang w:val="en-US"/>
              </w:rPr>
              <w:t>--omitted—</w:t>
            </w:r>
          </w:p>
          <w:p w14:paraId="3D349B41" w14:textId="77777777" w:rsidR="001A63BE" w:rsidRDefault="00000000">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2634ECAC" w14:textId="77777777" w:rsidR="001A63BE" w:rsidRDefault="00000000">
            <w:pPr>
              <w:rPr>
                <w:color w:val="FF0000"/>
                <w:lang w:val="en-US"/>
              </w:rPr>
            </w:pPr>
            <w:r>
              <w:rPr>
                <w:color w:val="FF0000"/>
                <w:highlight w:val="yellow"/>
                <w:lang w:val="en-US"/>
              </w:rPr>
              <w:t>--omitted—</w:t>
            </w:r>
          </w:p>
          <w:p w14:paraId="57685714" w14:textId="77777777" w:rsidR="001A63BE" w:rsidRDefault="00000000">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58E176E0" w14:textId="77777777" w:rsidR="001A63BE" w:rsidRDefault="00000000">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14:paraId="28E2F308" w14:textId="77777777" w:rsidR="001A63BE" w:rsidRDefault="001A63BE">
      <w:pPr>
        <w:spacing w:after="0" w:line="240" w:lineRule="auto"/>
        <w:jc w:val="left"/>
        <w:rPr>
          <w:rFonts w:ascii="Times" w:hAnsi="Times"/>
          <w:sz w:val="28"/>
          <w:lang w:eastAsia="zh-CN"/>
        </w:rPr>
      </w:pPr>
    </w:p>
    <w:p w14:paraId="25922FA2"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283414AD" w14:textId="77777777">
        <w:trPr>
          <w:trHeight w:val="261"/>
        </w:trPr>
        <w:tc>
          <w:tcPr>
            <w:tcW w:w="1479" w:type="dxa"/>
            <w:shd w:val="clear" w:color="auto" w:fill="C5E0B3" w:themeFill="accent6" w:themeFillTint="66"/>
          </w:tcPr>
          <w:p w14:paraId="743A1664" w14:textId="77777777" w:rsidR="001A63BE" w:rsidRDefault="00000000">
            <w:pPr>
              <w:rPr>
                <w:b/>
                <w:bCs/>
                <w:lang w:val="en-US"/>
              </w:rPr>
            </w:pPr>
            <w:r>
              <w:rPr>
                <w:b/>
                <w:bCs/>
                <w:lang w:val="en-US"/>
              </w:rPr>
              <w:t>Company</w:t>
            </w:r>
          </w:p>
        </w:tc>
        <w:tc>
          <w:tcPr>
            <w:tcW w:w="8152" w:type="dxa"/>
            <w:shd w:val="clear" w:color="auto" w:fill="C5E0B3" w:themeFill="accent6" w:themeFillTint="66"/>
          </w:tcPr>
          <w:p w14:paraId="7379F189" w14:textId="77777777" w:rsidR="001A63BE" w:rsidRDefault="00000000">
            <w:pPr>
              <w:rPr>
                <w:b/>
                <w:bCs/>
                <w:lang w:val="en-US"/>
              </w:rPr>
            </w:pPr>
            <w:r>
              <w:rPr>
                <w:b/>
                <w:bCs/>
                <w:lang w:val="en-US"/>
              </w:rPr>
              <w:t>Comments</w:t>
            </w:r>
          </w:p>
        </w:tc>
      </w:tr>
      <w:tr w:rsidR="001A63BE" w14:paraId="1477A892" w14:textId="77777777">
        <w:trPr>
          <w:trHeight w:val="261"/>
        </w:trPr>
        <w:tc>
          <w:tcPr>
            <w:tcW w:w="1479" w:type="dxa"/>
            <w:shd w:val="clear" w:color="auto" w:fill="auto"/>
          </w:tcPr>
          <w:p w14:paraId="7109E6B8" w14:textId="77777777" w:rsidR="001A63BE"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3E511B0" w14:textId="77777777" w:rsidR="001A63BE" w:rsidRDefault="00000000">
            <w:pPr>
              <w:pStyle w:val="ListParagraph"/>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5E455B2" w14:textId="77777777" w:rsidR="001A63BE" w:rsidRDefault="00000000">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43B84F74" w14:textId="77777777" w:rsidR="001A63BE" w:rsidRDefault="00000000">
            <w:pPr>
              <w:rPr>
                <w:lang w:val="en-US" w:eastAsia="zh-CN"/>
              </w:rPr>
            </w:pPr>
            <w:r>
              <w:rPr>
                <w:lang w:val="en-US" w:eastAsia="zh-CN"/>
              </w:rPr>
              <w:t>Hence, we propose the following:</w:t>
            </w:r>
          </w:p>
          <w:p w14:paraId="10CCDB0D" w14:textId="77777777" w:rsidR="001A63BE" w:rsidRDefault="00000000">
            <w:pPr>
              <w:pStyle w:val="ListParagraph"/>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1DFC4742" w14:textId="77777777" w:rsidR="001A63BE" w:rsidRDefault="00000000">
            <w:pPr>
              <w:pStyle w:val="ListParagraph"/>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72467807" w14:textId="77777777" w:rsidR="001A63BE" w:rsidRDefault="00000000">
            <w:pPr>
              <w:pStyle w:val="ListParagraph"/>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rsidR="001A63BE" w14:paraId="685CE34F" w14:textId="77777777">
        <w:trPr>
          <w:trHeight w:val="261"/>
        </w:trPr>
        <w:tc>
          <w:tcPr>
            <w:tcW w:w="1479" w:type="dxa"/>
          </w:tcPr>
          <w:p w14:paraId="4D8A9E9D" w14:textId="77777777" w:rsidR="001A63BE" w:rsidRDefault="00000000">
            <w:pPr>
              <w:rPr>
                <w:b/>
                <w:bCs/>
                <w:lang w:val="en-US" w:eastAsia="zh-CN"/>
              </w:rPr>
            </w:pPr>
            <w:r>
              <w:rPr>
                <w:b/>
                <w:bCs/>
                <w:lang w:val="en-US" w:eastAsia="zh-CN"/>
              </w:rPr>
              <w:t>LG Electronics</w:t>
            </w:r>
          </w:p>
        </w:tc>
        <w:tc>
          <w:tcPr>
            <w:tcW w:w="8152" w:type="dxa"/>
          </w:tcPr>
          <w:p w14:paraId="59F3C201" w14:textId="77777777" w:rsidR="001A63BE" w:rsidRDefault="00000000">
            <w:pPr>
              <w:pStyle w:val="ListParagraph"/>
              <w:numPr>
                <w:ilvl w:val="0"/>
                <w:numId w:val="64"/>
              </w:numPr>
              <w:rPr>
                <w:lang w:val="en-US" w:eastAsia="zh-CN"/>
              </w:rPr>
            </w:pPr>
            <w:r>
              <w:rPr>
                <w:lang w:val="en-US" w:eastAsia="zh-CN"/>
              </w:rPr>
              <w:t>For the definition of CSI reference resource</w:t>
            </w:r>
          </w:p>
          <w:p w14:paraId="77667973" w14:textId="77777777" w:rsidR="001A63BE" w:rsidRDefault="00000000">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314E2FDB" w14:textId="77777777" w:rsidR="001A63BE" w:rsidRDefault="00000000">
            <w:pPr>
              <w:pStyle w:val="ListParagraph"/>
              <w:numPr>
                <w:ilvl w:val="0"/>
                <w:numId w:val="64"/>
              </w:numPr>
              <w:rPr>
                <w:lang w:val="en-US" w:eastAsia="zh-CN"/>
              </w:rPr>
            </w:pPr>
            <w:r>
              <w:rPr>
                <w:lang w:val="en-US" w:eastAsia="zh-CN"/>
              </w:rPr>
              <w:t>For UE C-DRX related changes,</w:t>
            </w:r>
          </w:p>
          <w:p w14:paraId="1F8EC0CC" w14:textId="77777777" w:rsidR="001A63BE" w:rsidRDefault="00000000">
            <w:pPr>
              <w:pStyle w:val="ListParagraph"/>
              <w:numPr>
                <w:ilvl w:val="1"/>
                <w:numId w:val="64"/>
              </w:numPr>
              <w:rPr>
                <w:lang w:val="en-US" w:eastAsia="zh-CN"/>
              </w:rPr>
            </w:pPr>
            <w:r>
              <w:rPr>
                <w:lang w:val="en-US" w:eastAsia="zh-CN"/>
              </w:rPr>
              <w:t>The first paragraph is OK</w:t>
            </w:r>
          </w:p>
          <w:p w14:paraId="42871C97" w14:textId="77777777" w:rsidR="001A63BE" w:rsidRDefault="00000000">
            <w:pPr>
              <w:pStyle w:val="ListParagraph"/>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54609576" w14:textId="77777777" w:rsidR="001A63BE" w:rsidRDefault="001A63BE">
            <w:pPr>
              <w:rPr>
                <w:lang w:val="en-US" w:eastAsia="zh-CN"/>
              </w:rPr>
            </w:pPr>
          </w:p>
          <w:p w14:paraId="1852AA15" w14:textId="77777777" w:rsidR="001A63BE" w:rsidRDefault="00000000">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3653B5C8" w14:textId="77777777" w:rsidR="001A63BE" w:rsidRDefault="001A63BE">
            <w:pPr>
              <w:rPr>
                <w:lang w:eastAsia="zh-CN"/>
              </w:rPr>
            </w:pPr>
          </w:p>
          <w:p w14:paraId="44717E71" w14:textId="77777777" w:rsidR="001A63BE" w:rsidRDefault="00000000">
            <w:pPr>
              <w:pStyle w:val="ListParagraph"/>
              <w:numPr>
                <w:ilvl w:val="0"/>
                <w:numId w:val="64"/>
              </w:numPr>
              <w:rPr>
                <w:lang w:val="en-US" w:eastAsia="zh-CN"/>
              </w:rPr>
            </w:pPr>
            <w:r>
              <w:rPr>
                <w:lang w:val="en-US" w:eastAsia="zh-CN"/>
              </w:rPr>
              <w:t>For cell DTX related change,</w:t>
            </w:r>
          </w:p>
          <w:p w14:paraId="510C8526" w14:textId="77777777" w:rsidR="001A63BE" w:rsidRDefault="00000000">
            <w:pPr>
              <w:rPr>
                <w:lang w:val="en-US" w:eastAsia="zh-CN"/>
              </w:rPr>
            </w:pPr>
            <w:r>
              <w:rPr>
                <w:lang w:val="en-US" w:eastAsia="zh-CN"/>
              </w:rPr>
              <w:t>We are fine with it.</w:t>
            </w:r>
          </w:p>
        </w:tc>
      </w:tr>
      <w:tr w:rsidR="001A63BE" w14:paraId="24B1042B" w14:textId="77777777">
        <w:trPr>
          <w:trHeight w:val="261"/>
        </w:trPr>
        <w:tc>
          <w:tcPr>
            <w:tcW w:w="1479" w:type="dxa"/>
          </w:tcPr>
          <w:p w14:paraId="4E894C1A" w14:textId="77777777" w:rsidR="001A63BE" w:rsidRDefault="00000000">
            <w:pPr>
              <w:rPr>
                <w:b/>
                <w:bCs/>
                <w:lang w:val="en-US" w:eastAsia="zh-CN"/>
              </w:rPr>
            </w:pPr>
            <w:r>
              <w:rPr>
                <w:rFonts w:hint="eastAsia"/>
                <w:b/>
                <w:bCs/>
                <w:lang w:val="en-US" w:eastAsia="zh-CN"/>
              </w:rPr>
              <w:t>ZTE, Sanechips</w:t>
            </w:r>
          </w:p>
        </w:tc>
        <w:tc>
          <w:tcPr>
            <w:tcW w:w="8152" w:type="dxa"/>
          </w:tcPr>
          <w:p w14:paraId="04396BB3" w14:textId="77777777" w:rsidR="001A63BE" w:rsidRDefault="00000000">
            <w:pPr>
              <w:pStyle w:val="ListParagraph"/>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9E554DF" w14:textId="77777777" w:rsidR="001A63BE" w:rsidRDefault="00000000">
            <w:pPr>
              <w:pStyle w:val="ListParagraph"/>
              <w:ind w:left="0"/>
              <w:rPr>
                <w:b/>
                <w:bCs/>
                <w:lang w:val="en-US" w:eastAsia="zh-CN"/>
              </w:rPr>
            </w:pPr>
            <w:r>
              <w:rPr>
                <w:rFonts w:hint="eastAsia"/>
                <w:lang w:val="en-US" w:eastAsia="zh-CN"/>
              </w:rPr>
              <w:t>Agree with LG, we had a conclusion as following in RAN1#114bis meeting, and the TP is not needed.</w:t>
            </w:r>
          </w:p>
          <w:tbl>
            <w:tblPr>
              <w:tblStyle w:val="TableGrid"/>
              <w:tblW w:w="5000" w:type="pct"/>
              <w:tblLayout w:type="fixed"/>
              <w:tblLook w:val="04A0" w:firstRow="1" w:lastRow="0" w:firstColumn="1" w:lastColumn="0" w:noHBand="0" w:noVBand="1"/>
            </w:tblPr>
            <w:tblGrid>
              <w:gridCol w:w="7926"/>
            </w:tblGrid>
            <w:tr w:rsidR="001A63BE" w14:paraId="69985018" w14:textId="77777777">
              <w:tc>
                <w:tcPr>
                  <w:tcW w:w="5000" w:type="pct"/>
                </w:tcPr>
                <w:p w14:paraId="5DF5B43E" w14:textId="77777777" w:rsidR="001A63BE" w:rsidRDefault="00000000">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3610A86F" w14:textId="77777777" w:rsidR="001A63BE" w:rsidRDefault="00000000">
                  <w:pPr>
                    <w:widowControl w:val="0"/>
                    <w:adjustRightInd w:val="0"/>
                    <w:snapToGrid w:val="0"/>
                    <w:rPr>
                      <w:bCs/>
                      <w:lang w:eastAsia="zh-CN"/>
                    </w:rPr>
                  </w:pPr>
                  <w:r>
                    <w:rPr>
                      <w:bCs/>
                      <w:lang w:eastAsia="zh-CN"/>
                    </w:rPr>
                    <w:t>There is no consensus on the following proposal:</w:t>
                  </w:r>
                </w:p>
                <w:p w14:paraId="381A721B" w14:textId="77777777" w:rsidR="001A63BE" w:rsidRDefault="00000000">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1345A434" w14:textId="77777777" w:rsidR="001A63BE" w:rsidRDefault="00000000">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14:paraId="71B91F8D" w14:textId="77777777" w:rsidR="001A63BE" w:rsidRDefault="00000000">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14:paraId="65FC5B0F" w14:textId="77777777" w:rsidR="001A63BE" w:rsidRDefault="00000000">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Emphasis"/>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Emphasis"/>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1D3E2B96" w14:textId="77777777" w:rsidR="001A63BE" w:rsidRDefault="00000000">
            <w:pPr>
              <w:rPr>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14:paraId="751AEADD" w14:textId="77777777" w:rsidR="001A63BE" w:rsidRDefault="00000000">
            <w:pPr>
              <w:rPr>
                <w:lang w:val="en-US" w:eastAsia="zh-CN"/>
              </w:rPr>
            </w:pPr>
            <w:r>
              <w:rPr>
                <w:rFonts w:hint="eastAsia"/>
                <w:lang w:val="en-US" w:eastAsia="zh-CN"/>
              </w:rPr>
              <w:t>OK with the proposed TP.</w:t>
            </w:r>
          </w:p>
        </w:tc>
      </w:tr>
      <w:tr w:rsidR="0028385C" w14:paraId="09CD7EDF" w14:textId="77777777">
        <w:trPr>
          <w:trHeight w:val="261"/>
        </w:trPr>
        <w:tc>
          <w:tcPr>
            <w:tcW w:w="1479" w:type="dxa"/>
          </w:tcPr>
          <w:p w14:paraId="7AEFE54B" w14:textId="12C3CB3B" w:rsidR="0028385C" w:rsidRDefault="0028385C" w:rsidP="0028385C">
            <w:pPr>
              <w:rPr>
                <w:rFonts w:hint="eastAsia"/>
                <w:b/>
                <w:bCs/>
                <w:lang w:val="en-US" w:eastAsia="zh-CN"/>
              </w:rPr>
            </w:pPr>
            <w:r>
              <w:rPr>
                <w:b/>
                <w:bCs/>
                <w:lang w:val="en-US" w:eastAsia="zh-CN"/>
              </w:rPr>
              <w:t>Nokia/NSB</w:t>
            </w:r>
          </w:p>
        </w:tc>
        <w:tc>
          <w:tcPr>
            <w:tcW w:w="8152" w:type="dxa"/>
          </w:tcPr>
          <w:p w14:paraId="7C584064" w14:textId="77777777" w:rsidR="0028385C" w:rsidRDefault="0028385C" w:rsidP="0028385C">
            <w:pPr>
              <w:rPr>
                <w:lang w:val="en-US" w:eastAsia="zh-CN"/>
              </w:rPr>
            </w:pPr>
            <w:r>
              <w:rPr>
                <w:lang w:val="en-US" w:eastAsia="zh-CN"/>
              </w:rPr>
              <w:t>We think it is OK for the adding of “</w:t>
            </w:r>
            <w:r w:rsidRPr="001B43E5">
              <w:rPr>
                <w:lang w:val="en-US" w:eastAsia="zh-CN"/>
              </w:rPr>
              <w:t xml:space="preserve">The CSI-RS resources above are counted based on the total number of CSI-RS resources for channel measurement across the triggered sub-configurations for a semi-persistent CSI </w:t>
            </w:r>
            <w:proofErr w:type="gramStart"/>
            <w:r w:rsidRPr="001B43E5">
              <w:rPr>
                <w:lang w:val="en-US" w:eastAsia="zh-CN"/>
              </w:rPr>
              <w:t>report</w:t>
            </w:r>
            <w:proofErr w:type="gramEnd"/>
            <w:r>
              <w:rPr>
                <w:lang w:val="en-US" w:eastAsia="zh-CN"/>
              </w:rPr>
              <w:t>”</w:t>
            </w:r>
          </w:p>
          <w:p w14:paraId="603C7125" w14:textId="60AB31BD" w:rsidR="0028385C" w:rsidRDefault="0028385C" w:rsidP="0028385C">
            <w:pPr>
              <w:pStyle w:val="ListParagraph"/>
              <w:ind w:left="0"/>
              <w:rPr>
                <w:rFonts w:hint="eastAsia"/>
                <w:lang w:val="en-US" w:eastAsia="zh-CN"/>
              </w:rPr>
            </w:pPr>
            <w:r>
              <w:rPr>
                <w:lang w:val="en-US" w:eastAsia="zh-CN"/>
              </w:rPr>
              <w:t xml:space="preserve">But for the other </w:t>
            </w:r>
            <w:proofErr w:type="gramStart"/>
            <w:r>
              <w:rPr>
                <w:lang w:val="en-US" w:eastAsia="zh-CN"/>
              </w:rPr>
              <w:t>red-font</w:t>
            </w:r>
            <w:proofErr w:type="gramEnd"/>
            <w:r>
              <w:rPr>
                <w:lang w:val="en-US" w:eastAsia="zh-CN"/>
              </w:rPr>
              <w:t xml:space="preserve"> adding, we don’t think it is necessary, since the legacy configuration level description already generically covered the sub-configuration level.</w:t>
            </w:r>
          </w:p>
        </w:tc>
      </w:tr>
    </w:tbl>
    <w:p w14:paraId="35F99E0B" w14:textId="77777777" w:rsidR="001A63BE" w:rsidRDefault="001A63BE">
      <w:pPr>
        <w:spacing w:after="0" w:line="240" w:lineRule="auto"/>
        <w:jc w:val="left"/>
        <w:rPr>
          <w:rFonts w:ascii="Times" w:hAnsi="Times"/>
          <w:sz w:val="28"/>
          <w:lang w:eastAsia="zh-CN"/>
        </w:rPr>
      </w:pPr>
    </w:p>
    <w:p w14:paraId="4430DD38" w14:textId="77777777" w:rsidR="001A63BE" w:rsidRDefault="001A63BE">
      <w:pPr>
        <w:spacing w:after="0" w:line="240" w:lineRule="auto"/>
        <w:jc w:val="left"/>
        <w:rPr>
          <w:rFonts w:ascii="Times" w:hAnsi="Times"/>
          <w:sz w:val="28"/>
          <w:lang w:eastAsia="zh-CN"/>
        </w:rPr>
      </w:pPr>
    </w:p>
    <w:p w14:paraId="21A3834A" w14:textId="77777777" w:rsidR="001A63BE" w:rsidRDefault="001A63BE">
      <w:pPr>
        <w:spacing w:after="0" w:line="240" w:lineRule="auto"/>
        <w:jc w:val="left"/>
        <w:rPr>
          <w:rFonts w:ascii="Times" w:hAnsi="Times"/>
          <w:sz w:val="28"/>
          <w:lang w:eastAsia="zh-CN"/>
        </w:rPr>
      </w:pPr>
    </w:p>
    <w:p w14:paraId="18F06E79" w14:textId="77777777" w:rsidR="001A63BE" w:rsidRDefault="00000000">
      <w:pPr>
        <w:pStyle w:val="ListParagraph"/>
        <w:numPr>
          <w:ilvl w:val="0"/>
          <w:numId w:val="60"/>
        </w:numPr>
        <w:ind w:left="0" w:firstLine="0"/>
        <w:outlineLvl w:val="1"/>
        <w:rPr>
          <w:b/>
          <w:sz w:val="22"/>
          <w:lang w:eastAsia="en-US"/>
        </w:rPr>
      </w:pPr>
      <w:r>
        <w:rPr>
          <w:b/>
          <w:sz w:val="22"/>
          <w:lang w:eastAsia="en-US"/>
        </w:rPr>
        <w:t xml:space="preserve"> RRC for CSI-ReportSubConfig</w:t>
      </w:r>
    </w:p>
    <w:p w14:paraId="5ACAE176" w14:textId="77777777" w:rsidR="001A63BE" w:rsidRDefault="00000000">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14:paraId="34384CFA" w14:textId="77777777" w:rsidR="001A63BE" w:rsidRDefault="001A63BE">
      <w:pPr>
        <w:spacing w:after="0" w:line="240" w:lineRule="auto"/>
        <w:jc w:val="left"/>
        <w:rPr>
          <w:rFonts w:ascii="Times" w:hAnsi="Times"/>
          <w:sz w:val="28"/>
          <w:lang w:eastAsia="zh-CN"/>
        </w:rPr>
      </w:pPr>
    </w:p>
    <w:p w14:paraId="6EEDD5E1"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5330862" w14:textId="77777777" w:rsidR="001A63BE" w:rsidRDefault="00000000">
      <w:pPr>
        <w:spacing w:after="0" w:line="240" w:lineRule="auto"/>
        <w:jc w:val="left"/>
        <w:rPr>
          <w:b/>
          <w:bCs/>
        </w:rPr>
      </w:pPr>
      <w:r>
        <w:rPr>
          <w:b/>
          <w:bCs/>
        </w:rPr>
        <w:t>Send LS to RAN2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1A63BE" w14:paraId="06C5A8E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01D563F5" w14:textId="77777777" w:rsidR="001A63BE" w:rsidRDefault="00000000">
            <w:pPr>
              <w:jc w:val="left"/>
              <w:rPr>
                <w:rFonts w:ascii="Arial" w:eastAsia="等线" w:hAnsi="Arial" w:cs="Arial"/>
                <w:sz w:val="18"/>
                <w:szCs w:val="18"/>
              </w:rPr>
            </w:pPr>
            <w:r>
              <w:rPr>
                <w:rFonts w:ascii="Arial" w:eastAsia="等线" w:hAnsi="Arial" w:cs="Arial"/>
                <w:sz w:val="18"/>
                <w:szCs w:val="18"/>
              </w:rPr>
              <w:t>Netw_Energy_NR-Core</w:t>
            </w:r>
          </w:p>
        </w:tc>
        <w:tc>
          <w:tcPr>
            <w:tcW w:w="354" w:type="pct"/>
            <w:tcBorders>
              <w:top w:val="single" w:sz="4" w:space="0" w:color="auto"/>
              <w:left w:val="nil"/>
              <w:bottom w:val="nil"/>
              <w:right w:val="single" w:sz="4" w:space="0" w:color="auto"/>
            </w:tcBorders>
            <w:shd w:val="clear" w:color="auto" w:fill="auto"/>
            <w:vAlign w:val="center"/>
          </w:tcPr>
          <w:p w14:paraId="72686500" w14:textId="77777777" w:rsidR="001A63BE" w:rsidRDefault="00000000">
            <w:pPr>
              <w:jc w:val="left"/>
              <w:rPr>
                <w:rFonts w:ascii="Arial" w:eastAsia="等线" w:hAnsi="Arial" w:cs="Arial"/>
                <w:sz w:val="18"/>
                <w:szCs w:val="18"/>
              </w:rPr>
            </w:pPr>
            <w:r>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29F79748" w14:textId="77777777" w:rsidR="001A63BE" w:rsidRDefault="00000000">
            <w:pPr>
              <w:jc w:val="left"/>
              <w:rPr>
                <w:rFonts w:ascii="Arial" w:eastAsia="等线" w:hAnsi="Arial" w:cs="Arial"/>
                <w:sz w:val="18"/>
                <w:szCs w:val="18"/>
              </w:rPr>
            </w:pPr>
            <w:r>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1A736D51" w14:textId="77777777" w:rsidR="001A63BE" w:rsidRDefault="00000000">
            <w:pPr>
              <w:jc w:val="left"/>
              <w:rPr>
                <w:rFonts w:ascii="Arial" w:eastAsia="等线" w:hAnsi="Arial" w:cs="Arial"/>
                <w:sz w:val="18"/>
                <w:szCs w:val="18"/>
              </w:rPr>
            </w:pPr>
            <w:r>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9356CD4" w14:textId="77777777" w:rsidR="001A63BE" w:rsidRDefault="00000000">
            <w:pPr>
              <w:jc w:val="left"/>
              <w:rPr>
                <w:rFonts w:ascii="Arial" w:eastAsia="等线" w:hAnsi="Arial" w:cs="Arial"/>
                <w:sz w:val="18"/>
                <w:szCs w:val="18"/>
              </w:rPr>
            </w:pPr>
            <w:r>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19CE7E4" w14:textId="77777777" w:rsidR="001A63BE" w:rsidRDefault="00000000">
            <w:pPr>
              <w:jc w:val="left"/>
              <w:rPr>
                <w:rFonts w:ascii="Arial" w:eastAsia="等线" w:hAnsi="Arial" w:cs="Arial"/>
                <w:sz w:val="18"/>
                <w:szCs w:val="18"/>
              </w:rPr>
            </w:pPr>
            <w:r>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2B78FEBB" w14:textId="77777777" w:rsidR="001A63BE" w:rsidRDefault="00000000">
            <w:pPr>
              <w:jc w:val="left"/>
              <w:rPr>
                <w:rFonts w:ascii="Arial" w:eastAsia="等线" w:hAnsi="Arial" w:cs="Arial"/>
                <w:sz w:val="18"/>
                <w:szCs w:val="18"/>
              </w:rPr>
            </w:pPr>
            <w:r>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14:paraId="5BD10ACC" w14:textId="77777777" w:rsidR="001A63BE" w:rsidRDefault="00000000">
            <w:pPr>
              <w:jc w:val="left"/>
              <w:rPr>
                <w:rFonts w:ascii="Arial" w:eastAsia="等线" w:hAnsi="Arial" w:cs="Arial"/>
                <w:sz w:val="18"/>
                <w:szCs w:val="18"/>
              </w:rPr>
            </w:pPr>
            <w:r>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D981D28" w14:textId="77777777" w:rsidR="001A63BE" w:rsidRDefault="00000000">
            <w:pPr>
              <w:jc w:val="left"/>
              <w:rPr>
                <w:rFonts w:ascii="Arial" w:eastAsia="等线" w:hAnsi="Arial" w:cs="Arial"/>
                <w:sz w:val="18"/>
                <w:szCs w:val="18"/>
              </w:rPr>
            </w:pPr>
            <w:r>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FA37AB2" w14:textId="77777777" w:rsidR="001A63BE" w:rsidRDefault="00000000">
            <w:pPr>
              <w:jc w:val="left"/>
              <w:rPr>
                <w:rFonts w:ascii="Arial" w:eastAsia="等线" w:hAnsi="Arial" w:cs="Arial"/>
                <w:i/>
                <w:iCs/>
                <w:strike/>
                <w:color w:val="FF0000"/>
                <w:sz w:val="18"/>
                <w:szCs w:val="18"/>
              </w:rPr>
            </w:pPr>
            <w:r>
              <w:rPr>
                <w:rFonts w:ascii="Arial" w:eastAsia="等线" w:hAnsi="Arial" w:cs="Arial"/>
                <w:sz w:val="18"/>
                <w:szCs w:val="18"/>
              </w:rPr>
              <w:t xml:space="preserve">Configure parameters in one sub-configuration within a CSI report configuration. </w:t>
            </w:r>
            <w:r>
              <w:rPr>
                <w:rFonts w:ascii="Arial" w:eastAsia="等线" w:hAnsi="Arial" w:cs="Arial"/>
                <w:sz w:val="18"/>
                <w:szCs w:val="18"/>
              </w:rPr>
              <w:br/>
              <w:t>The parameters include</w:t>
            </w:r>
            <w:r>
              <w:rPr>
                <w:rFonts w:ascii="Arial" w:eastAsia="等线" w:hAnsi="Arial" w:cs="Arial"/>
                <w:sz w:val="18"/>
                <w:szCs w:val="18"/>
              </w:rPr>
              <w:br/>
              <w:t>0) Sub-configuration ID (csi-</w:t>
            </w:r>
            <w:r>
              <w:rPr>
                <w:rFonts w:ascii="Arial" w:eastAsia="等线" w:hAnsi="Arial" w:cs="Arial"/>
                <w:sz w:val="18"/>
                <w:szCs w:val="18"/>
              </w:rPr>
              <w:br/>
              <w:t>ReportSubConfigID)</w:t>
            </w:r>
            <w:r>
              <w:rPr>
                <w:rFonts w:ascii="Arial" w:eastAsia="等线" w:hAnsi="Arial" w:cs="Arial"/>
                <w:sz w:val="18"/>
                <w:szCs w:val="18"/>
              </w:rPr>
              <w:br/>
              <w:t>1) Either 1a) or 1b) or neither as follows</w:t>
            </w:r>
            <w:r>
              <w:rPr>
                <w:rFonts w:ascii="Arial" w:eastAsia="等线" w:hAnsi="Arial" w:cs="Arial"/>
                <w:sz w:val="18"/>
                <w:szCs w:val="18"/>
              </w:rPr>
              <w:br/>
              <w:t xml:space="preserve">    1a) </w:t>
            </w:r>
            <w:r>
              <w:rPr>
                <w:rFonts w:ascii="Arial" w:eastAsia="等线" w:hAnsi="Arial" w:cs="Arial"/>
                <w:sz w:val="18"/>
                <w:szCs w:val="18"/>
              </w:rPr>
              <w:br/>
            </w: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configured</w:t>
            </w:r>
            <w:r>
              <w:rPr>
                <w:rFonts w:ascii="Arial" w:eastAsia="等线" w:hAnsi="Arial" w:cs="Arial"/>
                <w:strike/>
                <w:color w:val="FF0000"/>
                <w:sz w:val="18"/>
                <w:szCs w:val="18"/>
              </w:rPr>
              <w:br/>
              <w:t xml:space="preserve">- </w:t>
            </w:r>
            <w:r>
              <w:rPr>
                <w:rFonts w:ascii="Arial" w:eastAsia="等线" w:hAnsi="Arial" w:cs="Arial"/>
                <w:i/>
                <w:iCs/>
                <w:strike/>
                <w:color w:val="FF0000"/>
                <w:sz w:val="18"/>
                <w:szCs w:val="18"/>
              </w:rPr>
              <w:t>twoTX-CodebookSubsetRestriction,</w:t>
            </w:r>
          </w:p>
          <w:p w14:paraId="4DA6DF8C" w14:textId="77777777" w:rsidR="001A63BE" w:rsidRDefault="00000000">
            <w:pPr>
              <w:jc w:val="left"/>
              <w:rPr>
                <w:rFonts w:ascii="Arial" w:eastAsia="等线" w:hAnsi="Arial" w:cs="Arial"/>
                <w:sz w:val="18"/>
                <w:szCs w:val="18"/>
              </w:rPr>
            </w:pPr>
            <w:r>
              <w:rPr>
                <w:rFonts w:ascii="Arial" w:eastAsia="等线" w:hAnsi="Arial" w:cs="Arial"/>
                <w:color w:val="FF0000"/>
                <w:sz w:val="18"/>
                <w:szCs w:val="18"/>
              </w:rPr>
              <w:t>- codebookType in CodebookConfig, only Type1 is supported</w:t>
            </w:r>
            <w:r>
              <w:rPr>
                <w:rFonts w:ascii="Arial" w:eastAsia="等线" w:hAnsi="Arial" w:cs="Arial"/>
                <w:sz w:val="18"/>
                <w:szCs w:val="18"/>
              </w:rPr>
              <w:br/>
              <w:t>- CSI-RS antenna port subset indication by bitmap (port-subsetIndicator);</w:t>
            </w:r>
          </w:p>
          <w:p w14:paraId="15DAD262" w14:textId="77777777" w:rsidR="001A63BE" w:rsidRDefault="00000000">
            <w:pPr>
              <w:jc w:val="left"/>
              <w:rPr>
                <w:rFonts w:ascii="Arial" w:eastAsia="等线" w:hAnsi="Arial" w:cs="Arial"/>
                <w:sz w:val="18"/>
                <w:szCs w:val="18"/>
              </w:rPr>
            </w:pPr>
            <w:r>
              <w:rPr>
                <w:rFonts w:ascii="Arial" w:eastAsia="等线" w:hAnsi="Arial" w:cs="Arial"/>
                <w:color w:val="FF0000"/>
                <w:sz w:val="18"/>
                <w:szCs w:val="18"/>
              </w:rPr>
              <w:t>- non-PMI-PortIndication</w:t>
            </w:r>
            <w:r>
              <w:rPr>
                <w:rFonts w:ascii="Arial" w:eastAsia="等线" w:hAnsi="Arial" w:cs="Arial"/>
                <w:sz w:val="18"/>
                <w:szCs w:val="18"/>
              </w:rPr>
              <w:br/>
              <w:t xml:space="preserve">   1b) </w:t>
            </w:r>
            <w:r>
              <w:rPr>
                <w:rFonts w:ascii="Arial" w:eastAsia="等线" w:hAnsi="Arial" w:cs="Arial"/>
                <w:sz w:val="18"/>
                <w:szCs w:val="18"/>
              </w:rPr>
              <w:br/>
              <w:t xml:space="preserve">- a list of </w:t>
            </w:r>
            <w:r>
              <w:rPr>
                <w:rFonts w:ascii="Arial" w:eastAsia="等线" w:hAnsi="Arial" w:cs="Arial"/>
                <w:i/>
                <w:iCs/>
                <w:sz w:val="18"/>
                <w:szCs w:val="18"/>
              </w:rPr>
              <w:t>nzp-CSI-RS-resources</w:t>
            </w:r>
            <w:r>
              <w:rPr>
                <w:rFonts w:ascii="Arial" w:eastAsia="等线" w:hAnsi="Arial" w:cs="Arial"/>
                <w:sz w:val="18"/>
                <w:szCs w:val="18"/>
              </w:rPr>
              <w:t xml:space="preserve"> corresponding to the assocaited resources in the CSI resource set (nzp-</w:t>
            </w:r>
            <w:r>
              <w:rPr>
                <w:rFonts w:ascii="Arial" w:eastAsia="等线" w:hAnsi="Arial" w:cs="Arial"/>
                <w:sz w:val="18"/>
                <w:szCs w:val="18"/>
              </w:rPr>
              <w:br/>
              <w:t xml:space="preserve">CSI-RS-resourceList) ; </w:t>
            </w:r>
            <w:r>
              <w:rPr>
                <w:rFonts w:ascii="Arial" w:eastAsia="等线" w:hAnsi="Arial" w:cs="Arial"/>
                <w:sz w:val="18"/>
                <w:szCs w:val="18"/>
              </w:rPr>
              <w:br/>
              <w:t>2)  a power offset value</w:t>
            </w:r>
            <w:r>
              <w:rPr>
                <w:rFonts w:ascii="Arial" w:eastAsia="等线" w:hAnsi="Arial" w:cs="Arial"/>
                <w:sz w:val="18"/>
                <w:szCs w:val="18"/>
              </w:rPr>
              <w:br/>
              <w:t>(powerOffset)</w:t>
            </w:r>
            <w:r>
              <w:rPr>
                <w:rFonts w:ascii="Arial" w:eastAsia="等线" w:hAnsi="Arial" w:cs="Arial"/>
                <w:sz w:val="18"/>
                <w:szCs w:val="18"/>
              </w:rPr>
              <w:br/>
            </w:r>
            <w:r>
              <w:rPr>
                <w:rFonts w:ascii="Arial" w:eastAsia="等线" w:hAnsi="Arial" w:cs="Arial"/>
                <w:sz w:val="18"/>
                <w:szCs w:val="18"/>
              </w:rPr>
              <w:br/>
              <w:t>Note 1: No simultaneous configuration of 1a) and 1b) in a same CSI report configuration.</w:t>
            </w:r>
            <w:r>
              <w:rPr>
                <w:rFonts w:ascii="Arial" w:eastAsia="等线" w:hAnsi="Arial" w:cs="Arial"/>
                <w:sz w:val="18"/>
                <w:szCs w:val="18"/>
              </w:rPr>
              <w:br/>
              <w:t>Note 2: only codebook Type 1 is allowed.</w:t>
            </w:r>
            <w:r>
              <w:rPr>
                <w:rFonts w:ascii="Arial" w:eastAsia="等线" w:hAnsi="Arial" w:cs="Arial"/>
                <w:sz w:val="18"/>
                <w:szCs w:val="18"/>
              </w:rPr>
              <w:br/>
              <w:t>Note 3: A sub-configuration always contains at</w:t>
            </w:r>
            <w:r>
              <w:rPr>
                <w:rFonts w:ascii="Arial" w:eastAsia="等线" w:hAnsi="Arial" w:cs="Arial"/>
                <w:sz w:val="18"/>
                <w:szCs w:val="18"/>
              </w:rPr>
              <w:br/>
              <w:t>least one of 1) and 2).</w:t>
            </w:r>
            <w:r>
              <w:rPr>
                <w:rFonts w:ascii="Arial" w:eastAsia="等线" w:hAnsi="Arial" w:cs="Arial"/>
                <w:sz w:val="18"/>
                <w:szCs w:val="18"/>
              </w:rPr>
              <w:br/>
            </w:r>
            <w:r>
              <w:rPr>
                <w:rFonts w:ascii="Arial" w:eastAsia="等线" w:hAnsi="Arial" w:cs="Arial"/>
                <w:color w:val="FF0000"/>
                <w:sz w:val="18"/>
                <w:szCs w:val="18"/>
              </w:rPr>
              <w:br/>
            </w:r>
            <w:r>
              <w:rPr>
                <w:rFonts w:ascii="Arial" w:eastAsia="等线" w:hAnsi="Arial" w:cs="Arial"/>
                <w:color w:val="0000FF"/>
                <w:sz w:val="18"/>
                <w:szCs w:val="18"/>
              </w:rPr>
              <w:t xml:space="preserve">Note 4: </w:t>
            </w:r>
            <w:r>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等线" w:hAnsi="Arial" w:cs="Arial"/>
                <w:color w:val="0000FF"/>
                <w:sz w:val="18"/>
                <w:szCs w:val="18"/>
              </w:rPr>
              <w:br/>
              <w:t>-  When only 1b) or both of 1b) and 2) are configured in a CSI-ReportConfig, the non-PMI-PortIndication, or typeISinglePanel-codebookSubsetRestriction-i2 is configured in CSI-ReportConfig instead of in sub-configuration.</w:t>
            </w:r>
            <w:r>
              <w:rPr>
                <w:rFonts w:ascii="Arial" w:eastAsia="等线" w:hAnsi="Arial" w:cs="Arial"/>
                <w:color w:val="0000FF"/>
                <w:sz w:val="18"/>
                <w:szCs w:val="18"/>
              </w:rPr>
              <w:br/>
              <w:t xml:space="preserve">-  When only 1a) or both 1a) and 2) are configured in a CSI-ReportConfig, </w:t>
            </w:r>
            <w:r>
              <w:rPr>
                <w:rFonts w:ascii="Arial" w:eastAsia="等线"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等线"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等线" w:hAnsi="Arial" w:cs="Arial"/>
                <w:color w:val="0000FF"/>
                <w:sz w:val="18"/>
                <w:szCs w:val="18"/>
              </w:rPr>
              <w:br/>
              <w:t xml:space="preserve">            </w:t>
            </w:r>
            <w:r>
              <w:rPr>
                <w:rFonts w:ascii="Wingdings" w:eastAsia="等线" w:hAnsi="Wingdings" w:cs="Arial"/>
                <w:color w:val="0000FF"/>
                <w:sz w:val="18"/>
                <w:szCs w:val="18"/>
              </w:rPr>
              <w:t></w:t>
            </w:r>
            <w:r>
              <w:rPr>
                <w:rFonts w:ascii="Arial" w:eastAsia="等线" w:hAnsi="Arial"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port-subsetIndicator configured for the sub-configuration.</w:t>
            </w:r>
            <w:r>
              <w:rPr>
                <w:rFonts w:ascii="Arial" w:eastAsia="等线"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等线" w:hAnsi="Arial" w:cs="Arial"/>
                <w:color w:val="0000FF"/>
                <w:sz w:val="18"/>
                <w:szCs w:val="18"/>
              </w:rPr>
              <w:br/>
            </w:r>
            <w:r>
              <w:rPr>
                <w:rFonts w:ascii="Arial" w:eastAsia="等线" w:hAnsi="Arial" w:cs="Arial"/>
                <w:color w:val="0000FF"/>
                <w:sz w:val="18"/>
                <w:szCs w:val="18"/>
              </w:rPr>
              <w:br/>
            </w:r>
            <w:r>
              <w:rPr>
                <w:rFonts w:ascii="Arial" w:eastAsia="等线" w:hAnsi="Arial" w:cs="Arial"/>
                <w:strike/>
                <w:color w:val="0000FF"/>
                <w:sz w:val="18"/>
                <w:szCs w:val="18"/>
              </w:rPr>
              <w:t>FFS: Note 4: For 1a), the values configured for codebook</w:t>
            </w:r>
            <w:r>
              <w:rPr>
                <w:rFonts w:ascii="Arial" w:eastAsia="等线" w:hAnsi="Arial" w:cs="Arial"/>
                <w:strike/>
                <w:color w:val="0000FF"/>
                <w:sz w:val="18"/>
                <w:szCs w:val="18"/>
              </w:rPr>
              <w:br/>
              <w:t>subset restriction, rank restriction, N1,N2,Ng, and</w:t>
            </w:r>
            <w:r>
              <w:rPr>
                <w:rFonts w:ascii="Arial" w:eastAsia="等线" w:hAnsi="Arial" w:cs="Arial"/>
                <w:strike/>
                <w:color w:val="0000FF"/>
                <w:sz w:val="18"/>
                <w:szCs w:val="18"/>
              </w:rPr>
              <w:br/>
              <w:t>twoTX-CodebookSubsetRestriction shall be</w:t>
            </w:r>
            <w:r>
              <w:rPr>
                <w:rFonts w:ascii="Arial" w:eastAsia="等线" w:hAnsi="Arial" w:cs="Arial"/>
                <w:strike/>
                <w:color w:val="0000FF"/>
                <w:sz w:val="18"/>
                <w:szCs w:val="18"/>
              </w:rPr>
              <w:br/>
              <w:t>consistent with the total number of enabled CSI-RS</w:t>
            </w:r>
            <w:r>
              <w:rPr>
                <w:rFonts w:ascii="Arial" w:eastAsia="等线" w:hAnsi="Arial" w:cs="Arial"/>
                <w:strike/>
                <w:color w:val="0000FF"/>
                <w:sz w:val="18"/>
                <w:szCs w:val="18"/>
              </w:rPr>
              <w:br/>
              <w:t>antenna ports in the bitmap portsubsetIndicator</w:t>
            </w:r>
            <w:r>
              <w:rPr>
                <w:rFonts w:ascii="Arial" w:eastAsia="等线" w:hAnsi="Arial" w:cs="Arial"/>
                <w:strike/>
                <w:color w:val="0000FF"/>
                <w:sz w:val="18"/>
                <w:szCs w:val="18"/>
              </w:rPr>
              <w:br/>
              <w:t>for that sub-configuration. These</w:t>
            </w:r>
            <w:r>
              <w:rPr>
                <w:rFonts w:ascii="Arial" w:eastAsia="等线" w:hAnsi="Arial" w:cs="Arial"/>
                <w:strike/>
                <w:color w:val="0000FF"/>
                <w:sz w:val="18"/>
                <w:szCs w:val="18"/>
              </w:rPr>
              <w:br/>
              <w:t>values override the corresponding ones in</w:t>
            </w:r>
            <w:r>
              <w:rPr>
                <w:rFonts w:ascii="Arial" w:eastAsia="等线" w:hAnsi="Arial" w:cs="Arial"/>
                <w:strike/>
                <w:color w:val="0000FF"/>
                <w:sz w:val="18"/>
                <w:szCs w:val="18"/>
              </w:rPr>
              <w:br/>
              <w:t>codebookConfig configured within the CSIReportConfig.</w:t>
            </w:r>
          </w:p>
        </w:tc>
      </w:tr>
    </w:tbl>
    <w:p w14:paraId="67ECB12D" w14:textId="77777777" w:rsidR="001A63BE" w:rsidRDefault="001A63BE">
      <w:pPr>
        <w:spacing w:after="0" w:line="240" w:lineRule="auto"/>
        <w:jc w:val="left"/>
        <w:rPr>
          <w:rFonts w:ascii="Times" w:hAnsi="Times"/>
          <w:sz w:val="28"/>
          <w:lang w:eastAsia="zh-CN"/>
        </w:rPr>
      </w:pPr>
    </w:p>
    <w:p w14:paraId="7E560BB2"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2EB13DC3" w14:textId="77777777">
        <w:trPr>
          <w:trHeight w:val="261"/>
        </w:trPr>
        <w:tc>
          <w:tcPr>
            <w:tcW w:w="1479" w:type="dxa"/>
            <w:shd w:val="clear" w:color="auto" w:fill="C5E0B3" w:themeFill="accent6" w:themeFillTint="66"/>
          </w:tcPr>
          <w:p w14:paraId="460BB1A3" w14:textId="77777777" w:rsidR="001A63BE" w:rsidRDefault="00000000">
            <w:pPr>
              <w:rPr>
                <w:b/>
                <w:bCs/>
                <w:lang w:val="en-US"/>
              </w:rPr>
            </w:pPr>
            <w:r>
              <w:rPr>
                <w:b/>
                <w:bCs/>
                <w:lang w:val="en-US"/>
              </w:rPr>
              <w:t>Company</w:t>
            </w:r>
          </w:p>
        </w:tc>
        <w:tc>
          <w:tcPr>
            <w:tcW w:w="8152" w:type="dxa"/>
            <w:shd w:val="clear" w:color="auto" w:fill="C5E0B3" w:themeFill="accent6" w:themeFillTint="66"/>
          </w:tcPr>
          <w:p w14:paraId="49AA8B5D" w14:textId="77777777" w:rsidR="001A63BE" w:rsidRDefault="00000000">
            <w:pPr>
              <w:rPr>
                <w:b/>
                <w:bCs/>
                <w:lang w:val="en-US"/>
              </w:rPr>
            </w:pPr>
            <w:r>
              <w:rPr>
                <w:b/>
                <w:bCs/>
                <w:lang w:val="en-US"/>
              </w:rPr>
              <w:t>Comments</w:t>
            </w:r>
          </w:p>
        </w:tc>
      </w:tr>
      <w:tr w:rsidR="001A63BE" w14:paraId="3E073953" w14:textId="77777777">
        <w:trPr>
          <w:trHeight w:val="261"/>
        </w:trPr>
        <w:tc>
          <w:tcPr>
            <w:tcW w:w="1479" w:type="dxa"/>
            <w:shd w:val="clear" w:color="auto" w:fill="auto"/>
          </w:tcPr>
          <w:p w14:paraId="609B268C" w14:textId="77777777" w:rsidR="001A63BE" w:rsidRDefault="00000000">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B22B85A" w14:textId="77777777" w:rsidR="001A63BE" w:rsidRDefault="00000000">
            <w:pPr>
              <w:rPr>
                <w:lang w:val="en-US" w:eastAsia="zh-CN"/>
              </w:rPr>
            </w:pPr>
            <w:r>
              <w:rPr>
                <w:rFonts w:hint="eastAsia"/>
                <w:lang w:val="en-US" w:eastAsia="zh-CN"/>
              </w:rPr>
              <w:t>S</w:t>
            </w:r>
            <w:r>
              <w:rPr>
                <w:lang w:val="en-US" w:eastAsia="zh-CN"/>
              </w:rPr>
              <w:t>upport the proposal.</w:t>
            </w:r>
          </w:p>
        </w:tc>
      </w:tr>
      <w:tr w:rsidR="001A63BE" w14:paraId="4A844979" w14:textId="77777777">
        <w:trPr>
          <w:trHeight w:val="261"/>
        </w:trPr>
        <w:tc>
          <w:tcPr>
            <w:tcW w:w="1479" w:type="dxa"/>
          </w:tcPr>
          <w:p w14:paraId="362EFCD2" w14:textId="77777777" w:rsidR="001A63BE" w:rsidRDefault="00000000">
            <w:pPr>
              <w:rPr>
                <w:b/>
                <w:bCs/>
                <w:lang w:val="en-US" w:eastAsia="zh-CN"/>
              </w:rPr>
            </w:pPr>
            <w:r>
              <w:rPr>
                <w:b/>
                <w:bCs/>
                <w:lang w:val="en-US" w:eastAsia="zh-CN"/>
              </w:rPr>
              <w:t>LG Electronics</w:t>
            </w:r>
          </w:p>
        </w:tc>
        <w:tc>
          <w:tcPr>
            <w:tcW w:w="8152" w:type="dxa"/>
          </w:tcPr>
          <w:p w14:paraId="43A5CBB2" w14:textId="77777777" w:rsidR="001A63BE" w:rsidRDefault="00000000">
            <w:pPr>
              <w:rPr>
                <w:lang w:val="en-US" w:eastAsia="zh-CN"/>
              </w:rPr>
            </w:pPr>
            <w:r>
              <w:rPr>
                <w:lang w:val="en-US" w:eastAsia="zh-CN"/>
              </w:rPr>
              <w:t>We are OK in principle, but this issue can be brought up by RAN2 on their own without creating an LS.</w:t>
            </w:r>
          </w:p>
        </w:tc>
      </w:tr>
      <w:tr w:rsidR="001A63BE" w14:paraId="252EF9DE" w14:textId="77777777">
        <w:trPr>
          <w:trHeight w:val="261"/>
        </w:trPr>
        <w:tc>
          <w:tcPr>
            <w:tcW w:w="1479" w:type="dxa"/>
          </w:tcPr>
          <w:p w14:paraId="500390AE" w14:textId="77777777" w:rsidR="001A63BE" w:rsidRDefault="00000000">
            <w:pPr>
              <w:rPr>
                <w:b/>
                <w:bCs/>
                <w:lang w:val="en-US" w:eastAsia="zh-CN"/>
              </w:rPr>
            </w:pPr>
            <w:r>
              <w:rPr>
                <w:rFonts w:hint="eastAsia"/>
                <w:b/>
                <w:bCs/>
                <w:lang w:val="en-US" w:eastAsia="zh-CN"/>
              </w:rPr>
              <w:t>ZTE, Sanechips</w:t>
            </w:r>
          </w:p>
        </w:tc>
        <w:tc>
          <w:tcPr>
            <w:tcW w:w="8152" w:type="dxa"/>
          </w:tcPr>
          <w:p w14:paraId="33D2485D" w14:textId="77777777" w:rsidR="001A63BE" w:rsidRDefault="00000000">
            <w:pPr>
              <w:rPr>
                <w:lang w:val="en-US" w:eastAsia="zh-CN"/>
              </w:rPr>
            </w:pPr>
            <w:r>
              <w:rPr>
                <w:rFonts w:hint="eastAsia"/>
                <w:lang w:val="en-US" w:eastAsia="zh-CN"/>
              </w:rPr>
              <w:t>OK</w:t>
            </w:r>
          </w:p>
        </w:tc>
      </w:tr>
      <w:tr w:rsidR="00902FE4" w14:paraId="5EEE43DF" w14:textId="77777777">
        <w:trPr>
          <w:trHeight w:val="261"/>
        </w:trPr>
        <w:tc>
          <w:tcPr>
            <w:tcW w:w="1479" w:type="dxa"/>
          </w:tcPr>
          <w:p w14:paraId="295BCA47" w14:textId="49B1C3B0" w:rsidR="00902FE4" w:rsidRDefault="00902FE4" w:rsidP="00902FE4">
            <w:pPr>
              <w:rPr>
                <w:rFonts w:hint="eastAsia"/>
                <w:b/>
                <w:bCs/>
                <w:lang w:val="en-US" w:eastAsia="zh-CN"/>
              </w:rPr>
            </w:pPr>
            <w:r>
              <w:rPr>
                <w:b/>
                <w:bCs/>
                <w:lang w:val="en-US" w:eastAsia="zh-CN"/>
              </w:rPr>
              <w:t>Nokia/NSB</w:t>
            </w:r>
          </w:p>
        </w:tc>
        <w:tc>
          <w:tcPr>
            <w:tcW w:w="8152" w:type="dxa"/>
          </w:tcPr>
          <w:p w14:paraId="416BC841" w14:textId="43AD0862" w:rsidR="00902FE4" w:rsidRDefault="00902FE4" w:rsidP="00902FE4">
            <w:pPr>
              <w:rPr>
                <w:rFonts w:hint="eastAsia"/>
                <w:lang w:val="en-US" w:eastAsia="zh-CN"/>
              </w:rPr>
            </w:pPr>
            <w:r>
              <w:rPr>
                <w:lang w:val="en-US" w:eastAsia="zh-CN"/>
              </w:rPr>
              <w:t xml:space="preserve">We agree that these RRC parameters are not captured as indicated by RAN1. But there is no need for providing an LS. Because the LS </w:t>
            </w:r>
            <w:r w:rsidRPr="00022C59">
              <w:rPr>
                <w:lang w:val="en-US" w:eastAsia="zh-CN"/>
              </w:rPr>
              <w:t>R1-2312661</w:t>
            </w:r>
            <w:r>
              <w:rPr>
                <w:lang w:val="en-US" w:eastAsia="zh-CN"/>
              </w:rPr>
              <w:t xml:space="preserve"> previously sent to RAN2 already captures “</w:t>
            </w:r>
            <w:r>
              <w:t>RAN1 would like to inform RAN2 and RAN3 that the recommendations in R1-2305769 are used for preparation of the list of higher layers parameters”</w:t>
            </w:r>
            <w:r>
              <w:rPr>
                <w:lang w:val="en-US" w:eastAsia="zh-CN"/>
              </w:rPr>
              <w:t xml:space="preserve"> </w:t>
            </w:r>
          </w:p>
        </w:tc>
      </w:tr>
    </w:tbl>
    <w:p w14:paraId="16348A93" w14:textId="77777777" w:rsidR="001A63BE" w:rsidRDefault="001A63BE">
      <w:pPr>
        <w:spacing w:after="0" w:line="240" w:lineRule="auto"/>
        <w:jc w:val="left"/>
        <w:rPr>
          <w:rFonts w:ascii="Times" w:hAnsi="Times"/>
          <w:sz w:val="28"/>
          <w:lang w:eastAsia="zh-CN"/>
        </w:rPr>
      </w:pPr>
    </w:p>
    <w:p w14:paraId="78B4E378" w14:textId="77777777" w:rsidR="001A63BE" w:rsidRDefault="001A63BE">
      <w:pPr>
        <w:spacing w:after="0" w:line="240" w:lineRule="auto"/>
        <w:jc w:val="left"/>
        <w:rPr>
          <w:rFonts w:ascii="Times" w:hAnsi="Times"/>
          <w:sz w:val="28"/>
          <w:lang w:eastAsia="zh-CN"/>
        </w:rPr>
      </w:pPr>
    </w:p>
    <w:p w14:paraId="4E876A07" w14:textId="77777777" w:rsidR="001A63BE" w:rsidRDefault="001A63BE">
      <w:pPr>
        <w:spacing w:after="0" w:line="240" w:lineRule="auto"/>
        <w:jc w:val="left"/>
        <w:rPr>
          <w:rFonts w:ascii="Times" w:hAnsi="Times"/>
          <w:sz w:val="28"/>
          <w:lang w:eastAsia="zh-CN"/>
        </w:rPr>
      </w:pPr>
    </w:p>
    <w:p w14:paraId="3BFB7D10" w14:textId="77777777" w:rsidR="001A63BE" w:rsidRDefault="00000000">
      <w:pPr>
        <w:pStyle w:val="ListParagraph"/>
        <w:numPr>
          <w:ilvl w:val="0"/>
          <w:numId w:val="60"/>
        </w:numPr>
        <w:ind w:left="0" w:firstLine="0"/>
        <w:outlineLvl w:val="1"/>
        <w:rPr>
          <w:b/>
          <w:sz w:val="22"/>
          <w:lang w:eastAsia="en-US"/>
        </w:rPr>
      </w:pPr>
      <w:r>
        <w:rPr>
          <w:b/>
          <w:sz w:val="22"/>
          <w:lang w:eastAsia="en-US"/>
        </w:rPr>
        <w:t xml:space="preserve"> Port number determination for non-PMI feedback</w:t>
      </w:r>
    </w:p>
    <w:p w14:paraId="39F9A595" w14:textId="77777777" w:rsidR="001A63BE" w:rsidRDefault="00000000">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395205A5" w14:textId="77777777" w:rsidR="001A63BE" w:rsidRDefault="001A63BE">
      <w:pPr>
        <w:spacing w:after="0" w:line="240" w:lineRule="auto"/>
        <w:jc w:val="left"/>
        <w:rPr>
          <w:rFonts w:ascii="Times" w:hAnsi="Times"/>
          <w:sz w:val="28"/>
          <w:lang w:eastAsia="zh-CN"/>
        </w:rPr>
      </w:pPr>
    </w:p>
    <w:p w14:paraId="1AAF4D7B"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23C268C" w14:textId="77777777" w:rsidR="001A63BE" w:rsidRDefault="00000000">
      <w:pPr>
        <w:spacing w:after="0" w:line="240" w:lineRule="auto"/>
        <w:jc w:val="left"/>
        <w:rPr>
          <w:b/>
          <w:bCs/>
        </w:rPr>
      </w:pPr>
      <w:r>
        <w:rPr>
          <w:b/>
          <w:bCs/>
        </w:rPr>
        <w:t>Adopt the following TP for clause 5.2.1.4.2 of TS 38.214.</w:t>
      </w:r>
    </w:p>
    <w:tbl>
      <w:tblPr>
        <w:tblStyle w:val="TableGrid"/>
        <w:tblW w:w="0" w:type="auto"/>
        <w:tblLook w:val="04A0" w:firstRow="1" w:lastRow="0" w:firstColumn="1" w:lastColumn="0" w:noHBand="0" w:noVBand="1"/>
      </w:tblPr>
      <w:tblGrid>
        <w:gridCol w:w="9629"/>
      </w:tblGrid>
      <w:tr w:rsidR="001A63BE" w14:paraId="6AA4B8D2" w14:textId="77777777">
        <w:tc>
          <w:tcPr>
            <w:tcW w:w="9629" w:type="dxa"/>
          </w:tcPr>
          <w:p w14:paraId="689FB1E8" w14:textId="77777777" w:rsidR="001A63BE" w:rsidRDefault="00000000">
            <w:pPr>
              <w:pStyle w:val="B1"/>
              <w:ind w:left="0" w:firstLine="0"/>
              <w:rPr>
                <w:b/>
                <w:bCs/>
              </w:rPr>
            </w:pPr>
            <w:r>
              <w:rPr>
                <w:b/>
                <w:bCs/>
              </w:rPr>
              <w:t>TP#4</w:t>
            </w:r>
          </w:p>
          <w:p w14:paraId="51790472" w14:textId="77777777" w:rsidR="001A63BE" w:rsidRDefault="001A63BE">
            <w:pPr>
              <w:pStyle w:val="B1"/>
              <w:ind w:left="0" w:firstLine="0"/>
              <w:rPr>
                <w:b/>
                <w:u w:val="single"/>
                <w:lang w:val="en-US" w:eastAsia="zh-CN"/>
              </w:rPr>
            </w:pPr>
          </w:p>
          <w:p w14:paraId="2AAC6A39" w14:textId="77777777" w:rsidR="001A63BE" w:rsidRDefault="00000000">
            <w:pPr>
              <w:pStyle w:val="B1"/>
              <w:ind w:left="0" w:firstLine="0"/>
              <w:rPr>
                <w:b/>
                <w:u w:val="single"/>
                <w:lang w:val="en-US"/>
              </w:rPr>
            </w:pPr>
            <w:r>
              <w:rPr>
                <w:b/>
                <w:u w:val="single"/>
                <w:lang w:val="en-US" w:eastAsia="zh-CN"/>
              </w:rPr>
              <w:t>Reason for change:</w:t>
            </w:r>
          </w:p>
          <w:p w14:paraId="3373DA42" w14:textId="77777777" w:rsidR="001A63BE" w:rsidRDefault="00000000">
            <w:pPr>
              <w:spacing w:after="120"/>
              <w:rPr>
                <w:rFonts w:eastAsia="宋体"/>
              </w:rPr>
            </w:pPr>
            <w:r>
              <w:rPr>
                <w:rFonts w:eastAsia="宋体"/>
              </w:rPr>
              <w:t>For non-PMI feedback in type-1 SD, the value of P is not defined.</w:t>
            </w:r>
          </w:p>
          <w:p w14:paraId="7E88EFBD" w14:textId="77777777" w:rsidR="001A63BE" w:rsidRDefault="00000000">
            <w:pPr>
              <w:pStyle w:val="B1"/>
              <w:ind w:left="0" w:firstLine="0"/>
              <w:rPr>
                <w:b/>
                <w:u w:val="single"/>
                <w:lang w:val="en-US" w:eastAsia="zh-CN"/>
              </w:rPr>
            </w:pPr>
            <w:r>
              <w:rPr>
                <w:b/>
                <w:u w:val="single"/>
                <w:lang w:val="en-US" w:eastAsia="zh-CN"/>
              </w:rPr>
              <w:t>Summary of change:</w:t>
            </w:r>
          </w:p>
          <w:p w14:paraId="666216BA" w14:textId="77777777" w:rsidR="001A63BE" w:rsidRDefault="00000000">
            <w:pPr>
              <w:spacing w:after="120"/>
              <w:rPr>
                <w:rFonts w:eastAsia="宋体"/>
              </w:rPr>
            </w:pPr>
            <w:r>
              <w:rPr>
                <w:rFonts w:eastAsia="宋体"/>
              </w:rPr>
              <w:t>For non-PMI feedback in type-1 SD, the value of P is same as the legacy, i.e. {1, 2, 4, 8}.</w:t>
            </w:r>
          </w:p>
          <w:p w14:paraId="5C0EBB28" w14:textId="77777777" w:rsidR="001A63BE" w:rsidRDefault="00000000">
            <w:pPr>
              <w:pStyle w:val="B1"/>
              <w:ind w:left="0" w:firstLine="0"/>
              <w:rPr>
                <w:b/>
                <w:u w:val="single"/>
                <w:lang w:val="en-US" w:eastAsia="zh-CN"/>
              </w:rPr>
            </w:pPr>
            <w:r>
              <w:rPr>
                <w:b/>
                <w:u w:val="single"/>
                <w:lang w:val="en-US" w:eastAsia="zh-CN"/>
              </w:rPr>
              <w:t>Consequence if not approved:</w:t>
            </w:r>
          </w:p>
          <w:p w14:paraId="3C2EC25A" w14:textId="77777777" w:rsidR="001A63BE" w:rsidRDefault="00000000">
            <w:pPr>
              <w:spacing w:after="120"/>
              <w:rPr>
                <w:rFonts w:eastAsia="宋体"/>
              </w:rPr>
            </w:pPr>
            <w:r>
              <w:rPr>
                <w:rFonts w:eastAsia="宋体"/>
              </w:rPr>
              <w:t>The value of P in non-PMI feedback in type-1 SD is not clear.</w:t>
            </w:r>
          </w:p>
          <w:p w14:paraId="68E2C1D9" w14:textId="77777777" w:rsidR="001A63BE" w:rsidRDefault="00000000">
            <w:pPr>
              <w:autoSpaceDE w:val="0"/>
              <w:autoSpaceDN w:val="0"/>
              <w:adjustRightInd w:val="0"/>
              <w:snapToGrid w:val="0"/>
              <w:jc w:val="center"/>
              <w:rPr>
                <w:rFonts w:eastAsia="宋体"/>
                <w:color w:val="FF0000"/>
              </w:rPr>
            </w:pPr>
            <w:r>
              <w:rPr>
                <w:rFonts w:eastAsia="宋体"/>
                <w:color w:val="FF0000"/>
              </w:rPr>
              <w:t>---------------------------- Start of Text Proposal for TS 38.214 -----------------------------</w:t>
            </w:r>
          </w:p>
          <w:p w14:paraId="5E3382CA" w14:textId="77777777" w:rsidR="001A63BE" w:rsidRPr="000138E3" w:rsidRDefault="00000000">
            <w:pPr>
              <w:jc w:val="center"/>
              <w:rPr>
                <w:color w:val="FF0000"/>
                <w:lang w:val="en-US"/>
              </w:rPr>
            </w:pPr>
            <w:r w:rsidRPr="000138E3">
              <w:rPr>
                <w:rFonts w:eastAsia="MS Mincho"/>
                <w:color w:val="FF0000"/>
                <w:lang w:val="en-US"/>
              </w:rPr>
              <w:t>&lt; Unchanged parts are omitted &gt;</w:t>
            </w:r>
          </w:p>
          <w:p w14:paraId="792D5ADE" w14:textId="77777777" w:rsidR="001A63BE" w:rsidRDefault="00000000">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14:paraId="5C03EE88" w14:textId="77777777" w:rsidR="001A63BE" w:rsidRDefault="00000000">
            <w:pPr>
              <w:jc w:val="center"/>
              <w:rPr>
                <w:rFonts w:eastAsia="MS Mincho"/>
                <w:color w:val="000000"/>
                <w:lang w:eastAsia="en-US"/>
              </w:rPr>
            </w:pPr>
            <w:r w:rsidRPr="000138E3">
              <w:rPr>
                <w:rFonts w:eastAsia="MS Mincho"/>
                <w:color w:val="FF0000"/>
                <w:lang w:val="en-US"/>
              </w:rPr>
              <w:t>&lt; Unchanged parts are omitted &gt;</w:t>
            </w:r>
          </w:p>
          <w:p w14:paraId="1DE2C93A" w14:textId="77777777" w:rsidR="001A63BE" w:rsidRDefault="00000000">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14:paraId="204E662D" w14:textId="77777777" w:rsidR="001A63BE" w:rsidRDefault="00000000">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if </w:t>
            </w:r>
            <w:r w:rsidRPr="000138E3">
              <w:rPr>
                <w:rFonts w:eastAsia="宋体"/>
                <w:lang w:val="en-US" w:eastAsia="en-US"/>
              </w:rPr>
              <w:t xml:space="preserve">the UE is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contained in a </w:t>
            </w:r>
            <w:r>
              <w:rPr>
                <w:rFonts w:eastAsia="宋体"/>
                <w:i/>
                <w:color w:val="000000"/>
                <w:lang w:eastAsia="en-US"/>
              </w:rPr>
              <w:t>CSI-</w:t>
            </w:r>
            <w:proofErr w:type="spellStart"/>
            <w:r w:rsidRPr="000138E3">
              <w:rPr>
                <w:rFonts w:eastAsia="宋体"/>
                <w:i/>
                <w:lang w:val="en-US" w:eastAsia="en-US"/>
              </w:rPr>
              <w:t>ReportConfig</w:t>
            </w:r>
            <w:proofErr w:type="spellEnd"/>
            <w:r w:rsidRPr="000138E3">
              <w:rPr>
                <w:rFonts w:eastAsia="宋体"/>
                <w:i/>
                <w:lang w:val="en-US" w:eastAsia="en-US"/>
              </w:rPr>
              <w:t>,</w:t>
            </w:r>
            <w:r w:rsidRPr="000138E3">
              <w:rPr>
                <w:rFonts w:eastAsia="宋体"/>
                <w:lang w:val="en-US" w:eastAsia="en-US"/>
              </w:rPr>
              <w:t xml:space="preserve"> </w:t>
            </w:r>
            <w:r w:rsidRPr="000138E3">
              <w:rPr>
                <w:rFonts w:eastAsia="宋体"/>
                <w:i/>
                <w:lang w:val="en-US" w:eastAsia="en-US"/>
              </w:rPr>
              <w:t>r</w:t>
            </w:r>
            <w:r w:rsidRPr="000138E3">
              <w:rPr>
                <w:rFonts w:eastAsia="宋体"/>
                <w:lang w:val="en-US" w:eastAsia="en-US"/>
              </w:rPr>
              <w:t xml:space="preserve"> ports are indicated in the order of layer ordering for rank </w:t>
            </w:r>
            <w:r w:rsidRPr="000138E3">
              <w:rPr>
                <w:rFonts w:eastAsia="宋体"/>
                <w:i/>
                <w:lang w:val="en-US" w:eastAsia="en-US"/>
              </w:rPr>
              <w:t>r</w:t>
            </w:r>
            <w:r w:rsidRPr="000138E3">
              <w:rPr>
                <w:rFonts w:eastAsia="宋体"/>
                <w:lang w:val="en-US" w:eastAsia="en-US"/>
              </w:rPr>
              <w:t xml:space="preserve"> and each CSI-RS resource in the CSI resource setting is linked to the </w:t>
            </w:r>
            <w:r>
              <w:rPr>
                <w:rFonts w:eastAsia="宋体"/>
                <w:i/>
                <w:color w:val="000000"/>
                <w:lang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based on the order of the associated </w:t>
            </w:r>
            <w:r w:rsidRPr="000138E3">
              <w:rPr>
                <w:rFonts w:eastAsia="宋体"/>
                <w:i/>
                <w:lang w:val="en-US" w:eastAsia="en-US"/>
              </w:rPr>
              <w:t>NZP-CSI-RS-</w:t>
            </w:r>
            <w:proofErr w:type="spellStart"/>
            <w:r w:rsidRPr="000138E3">
              <w:rPr>
                <w:rFonts w:eastAsia="宋体"/>
                <w:i/>
                <w:lang w:val="en-US" w:eastAsia="en-US"/>
              </w:rPr>
              <w:t>ResourceId</w:t>
            </w:r>
            <w:proofErr w:type="spellEnd"/>
            <w:r w:rsidRPr="000138E3">
              <w:rPr>
                <w:rFonts w:eastAsia="宋体"/>
                <w:lang w:val="en-US" w:eastAsia="en-US"/>
              </w:rPr>
              <w:t xml:space="preserve"> in the linked CSI resource setting for channel measurement given by higher layer parameter </w:t>
            </w:r>
            <w:proofErr w:type="spellStart"/>
            <w:r w:rsidRPr="000138E3">
              <w:rPr>
                <w:rFonts w:eastAsia="宋体"/>
                <w:i/>
                <w:lang w:val="en-US" w:eastAsia="en-US"/>
              </w:rPr>
              <w:t>resourcesForChannelMeasurement</w:t>
            </w:r>
            <w:proofErr w:type="spellEnd"/>
            <w:r w:rsidRPr="000138E3">
              <w:rPr>
                <w:rFonts w:eastAsia="宋体"/>
                <w:lang w:val="en-US" w:eastAsia="en-US"/>
              </w:rPr>
              <w:t xml:space="preserve">. The configured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contains a sequence </w:t>
            </w:r>
            <w:r>
              <w:rPr>
                <w:rFonts w:eastAsia="宋体"/>
                <w:position w:val="-12"/>
                <w:lang w:val="zh-CN" w:eastAsia="en-US"/>
              </w:rPr>
              <w:object w:dxaOrig="4320" w:dyaOrig="430" w14:anchorId="2ECD9920">
                <v:shape id="_x0000_i1033" type="#_x0000_t75" style="width:3in;height:21.5pt" o:ole="">
                  <v:imagedata r:id="rId23" o:title=""/>
                </v:shape>
                <o:OLEObject Type="Embed" ProgID="Equation.3" ShapeID="_x0000_i1033" DrawAspect="Content" ObjectID="_1770462079" r:id="rId24"/>
              </w:object>
            </w:r>
            <w:r w:rsidRPr="000138E3">
              <w:rPr>
                <w:rFonts w:eastAsia="宋体"/>
                <w:lang w:val="en-US" w:eastAsia="en-US"/>
              </w:rPr>
              <w:t xml:space="preserve"> of port indices, where </w:t>
            </w:r>
            <w:r>
              <w:rPr>
                <w:rFonts w:eastAsia="宋体"/>
                <w:position w:val="-10"/>
                <w:lang w:val="zh-CN" w:eastAsia="en-US"/>
              </w:rPr>
              <w:object w:dxaOrig="1010" w:dyaOrig="290" w14:anchorId="207838AB">
                <v:shape id="_x0000_i1034" type="#_x0000_t75" style="width:50.5pt;height:14.5pt" o:ole="">
                  <v:imagedata r:id="rId25" o:title=""/>
                </v:shape>
                <o:OLEObject Type="Embed" ProgID="Equation.3" ShapeID="_x0000_i1034" DrawAspect="Content" ObjectID="_1770462080" r:id="rId26"/>
              </w:object>
            </w:r>
            <w:r w:rsidRPr="000138E3">
              <w:rPr>
                <w:rFonts w:eastAsia="宋体"/>
                <w:lang w:val="en-US" w:eastAsia="en-US"/>
              </w:rPr>
              <w:t xml:space="preserve"> are the CSI-RS port indices associated with rank </w:t>
            </w:r>
            <w:r>
              <w:rPr>
                <w:rFonts w:eastAsia="宋体"/>
                <w:lang w:val="zh-CN" w:eastAsia="en-US"/>
              </w:rPr>
              <w:t>ν</w:t>
            </w:r>
            <w:r w:rsidRPr="000138E3">
              <w:rPr>
                <w:rFonts w:eastAsia="宋体"/>
                <w:lang w:val="en-US" w:eastAsia="en-US"/>
              </w:rPr>
              <w:t xml:space="preserve"> and </w:t>
            </w:r>
            <w:r>
              <w:rPr>
                <w:rFonts w:eastAsia="宋体"/>
                <w:position w:val="-12"/>
                <w:lang w:val="zh-CN" w:eastAsia="en-US"/>
              </w:rPr>
              <w:object w:dxaOrig="1150" w:dyaOrig="290" w14:anchorId="3F22BC02">
                <v:shape id="_x0000_i1035" type="#_x0000_t75" style="width:57.5pt;height:14.5pt" o:ole="">
                  <v:imagedata r:id="rId27" o:title=""/>
                </v:shape>
                <o:OLEObject Type="Embed" ProgID="Equation.DSMT4" ShapeID="_x0000_i1035" DrawAspect="Content" ObjectID="_1770462081" r:id="rId28"/>
              </w:object>
            </w:r>
            <w:r w:rsidRPr="000138E3">
              <w:rPr>
                <w:rFonts w:eastAsia="宋体"/>
                <w:lang w:val="en-US" w:eastAsia="en-US"/>
              </w:rPr>
              <w:t xml:space="preserve"> where</w:t>
            </w:r>
            <w:r>
              <w:rPr>
                <w:rFonts w:eastAsia="宋体"/>
                <w:position w:val="-10"/>
                <w:lang w:val="zh-CN" w:eastAsia="en-US"/>
              </w:rPr>
              <w:object w:dxaOrig="1010" w:dyaOrig="300" w14:anchorId="329361EF">
                <v:shape id="_x0000_i1036" type="#_x0000_t75" style="width:50.5pt;height:15pt" o:ole="">
                  <v:imagedata r:id="rId29" o:title=""/>
                </v:shape>
                <o:OLEObject Type="Embed" ProgID="Equation.3" ShapeID="_x0000_i1036" DrawAspect="Content" ObjectID="_1770462082" r:id="rId30"/>
              </w:object>
            </w:r>
            <w:r w:rsidRPr="000138E3">
              <w:rPr>
                <w:rFonts w:eastAsia="宋体"/>
                <w:lang w:val="en-US" w:eastAsia="en-US"/>
              </w:rPr>
              <w:t xml:space="preserve"> is the number of ports in the CSI-RS resource. The UE shall only report RI corresponding to the configured fields of </w:t>
            </w:r>
            <w:r w:rsidRPr="000138E3">
              <w:rPr>
                <w:rFonts w:eastAsia="宋体"/>
                <w:i/>
                <w:lang w:val="en-US" w:eastAsia="en-US"/>
              </w:rPr>
              <w:t>PortIndexFor8Ranks</w:t>
            </w:r>
            <w:r w:rsidRPr="000138E3">
              <w:rPr>
                <w:rFonts w:eastAsia="宋体"/>
                <w:lang w:val="en-US" w:eastAsia="en-US"/>
              </w:rPr>
              <w:t>.</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contains a list of sub-configurations with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separately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w:t>
            </w:r>
          </w:p>
          <w:p w14:paraId="7AB29759" w14:textId="77777777" w:rsidR="001A63BE" w:rsidRDefault="00000000">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t xml:space="preserve">if the UE is not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i/>
                <w:lang w:val="en-US" w:eastAsia="en-US"/>
              </w:rPr>
              <w:t>,</w:t>
            </w:r>
            <w:r w:rsidRPr="000138E3">
              <w:rPr>
                <w:rFonts w:eastAsia="宋体"/>
                <w:lang w:val="en-US" w:eastAsia="en-US"/>
              </w:rPr>
              <w:t xml:space="preserve"> the UE assumes, for each CSI-RS resource in the CSI resource setting linked to the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the CSI-RS port indices </w:t>
            </w:r>
            <w:r>
              <w:rPr>
                <w:rFonts w:eastAsia="宋体"/>
                <w:position w:val="-12"/>
                <w:lang w:val="zh-CN" w:eastAsia="en-US"/>
              </w:rPr>
              <w:object w:dxaOrig="2170" w:dyaOrig="290" w14:anchorId="5B20D30E">
                <v:shape id="_x0000_i1037" type="#_x0000_t75" style="width:108.5pt;height:14.5pt" o:ole="">
                  <v:imagedata r:id="rId31" o:title=""/>
                </v:shape>
                <o:OLEObject Type="Embed" ProgID="Equation.DSMT4" ShapeID="_x0000_i1037" DrawAspect="Content" ObjectID="_1770462083" r:id="rId32"/>
              </w:object>
            </w:r>
            <w:r w:rsidRPr="000138E3">
              <w:rPr>
                <w:rFonts w:eastAsia="宋体"/>
                <w:lang w:val="en-US" w:eastAsia="en-US"/>
              </w:rPr>
              <w:t xml:space="preserve"> are associated with ranks </w:t>
            </w:r>
            <w:r>
              <w:rPr>
                <w:rFonts w:eastAsia="宋体"/>
                <w:position w:val="-8"/>
                <w:lang w:val="zh-CN" w:eastAsia="en-US"/>
              </w:rPr>
              <w:object w:dxaOrig="1000" w:dyaOrig="290" w14:anchorId="154DB9FF">
                <v:shape id="_x0000_i1038" type="#_x0000_t75" style="width:50pt;height:14.5pt" o:ole="">
                  <v:imagedata r:id="rId33" o:title=""/>
                </v:shape>
                <o:OLEObject Type="Embed" ProgID="Equation.DSMT4" ShapeID="_x0000_i1038" DrawAspect="Content" ObjectID="_1770462084" r:id="rId34"/>
              </w:object>
            </w:r>
            <w:r w:rsidRPr="000138E3">
              <w:rPr>
                <w:rFonts w:eastAsia="宋体"/>
                <w:lang w:val="en-US" w:eastAsia="en-US"/>
              </w:rPr>
              <w:t xml:space="preserve"> where </w:t>
            </w:r>
            <w:r>
              <w:rPr>
                <w:rFonts w:eastAsia="宋体"/>
                <w:position w:val="-10"/>
                <w:lang w:val="zh-CN" w:eastAsia="en-US"/>
              </w:rPr>
              <w:object w:dxaOrig="1010" w:dyaOrig="290" w14:anchorId="61E5336B">
                <v:shape id="_x0000_i1039" type="#_x0000_t75" style="width:50.5pt;height:14.5pt" o:ole="">
                  <v:imagedata r:id="rId29" o:title=""/>
                </v:shape>
                <o:OLEObject Type="Embed" ProgID="Equation.3" ShapeID="_x0000_i1039" DrawAspect="Content" ObjectID="_1770462085" r:id="rId35"/>
              </w:object>
            </w:r>
            <w:r w:rsidRPr="000138E3">
              <w:rPr>
                <w:rFonts w:eastAsia="宋体"/>
                <w:lang w:val="en-US" w:eastAsia="en-US"/>
              </w:rPr>
              <w:t xml:space="preserve"> is the number of ports in the CSI-RS resource.</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w:t>
            </w:r>
            <w:proofErr w:type="spellStart"/>
            <w:r w:rsidRPr="000138E3">
              <w:rPr>
                <w:rFonts w:eastAsia="宋体"/>
                <w:i/>
                <w:lang w:val="en-US" w:eastAsia="en-US"/>
              </w:rPr>
              <w:t>ReportConfig</w:t>
            </w:r>
            <w:proofErr w:type="spellEnd"/>
            <w:r w:rsidRPr="000138E3">
              <w:rPr>
                <w:rFonts w:eastAsia="宋体"/>
                <w:lang w:val="en-US" w:eastAsia="en-US"/>
              </w:rPr>
              <w:t xml:space="preserve"> that contains a list of sub-configurations with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not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w:t>
            </w:r>
            <w:proofErr w:type="spellStart"/>
            <w:r w:rsidRPr="000138E3">
              <w:rPr>
                <w:rFonts w:eastAsia="宋体"/>
                <w:i/>
                <w:lang w:val="en-US" w:eastAsia="en-US"/>
              </w:rPr>
              <w:t>subsetIndicator</w:t>
            </w:r>
            <w:proofErr w:type="spellEnd"/>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w:t>
            </w:r>
            <w:proofErr w:type="spellStart"/>
            <w:r w:rsidRPr="000138E3">
              <w:rPr>
                <w:rFonts w:eastAsia="宋体"/>
                <w:i/>
                <w:iCs/>
                <w:lang w:val="en-US" w:eastAsia="en-US"/>
              </w:rPr>
              <w:t>subsetIndicator</w:t>
            </w:r>
            <w:proofErr w:type="spellEnd"/>
            <w:r w:rsidRPr="000138E3">
              <w:rPr>
                <w:rFonts w:eastAsia="宋体"/>
                <w:lang w:val="en-US" w:eastAsia="en-US"/>
              </w:rPr>
              <w:t>].</w:t>
            </w:r>
          </w:p>
          <w:p w14:paraId="30652AB8" w14:textId="77777777" w:rsidR="001A63BE" w:rsidRDefault="00000000">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w:dxaOrig="290" w:dyaOrig="540" w14:anchorId="30F26A29">
                <v:shape id="_x0000_i1040" type="#_x0000_t75" style="width:14.5pt;height:27pt" o:ole="">
                  <v:imagedata r:id="rId36" o:title=""/>
                </v:shape>
                <o:OLEObject Type="Embed" ProgID="Equation.DSMT4" ShapeID="_x0000_i1040" DrawAspect="Content" ObjectID="_1770462086" r:id="rId37"/>
              </w:object>
            </w:r>
            <w:r>
              <w:rPr>
                <w:rFonts w:eastAsia="宋体"/>
                <w:lang w:eastAsia="en-US"/>
              </w:rPr>
              <w:t>.</w:t>
            </w:r>
          </w:p>
          <w:p w14:paraId="34249236" w14:textId="77777777" w:rsidR="001A63BE" w:rsidRDefault="00000000">
            <w:pPr>
              <w:autoSpaceDE w:val="0"/>
              <w:autoSpaceDN w:val="0"/>
              <w:adjustRightInd w:val="0"/>
              <w:snapToGrid w:val="0"/>
              <w:spacing w:after="120"/>
              <w:jc w:val="center"/>
              <w:rPr>
                <w:rFonts w:eastAsia="宋体"/>
                <w:color w:val="FF0000"/>
              </w:rPr>
            </w:pPr>
            <w:r>
              <w:rPr>
                <w:rFonts w:eastAsia="宋体"/>
                <w:color w:val="FF0000"/>
              </w:rPr>
              <w:t>&lt; Unchanged parts are omitted &gt;</w:t>
            </w:r>
          </w:p>
          <w:p w14:paraId="7A09F263" w14:textId="77777777" w:rsidR="001A63BE" w:rsidRDefault="00000000">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14:paraId="4C53500B" w14:textId="77777777" w:rsidR="001A63BE" w:rsidRDefault="001A63BE">
      <w:pPr>
        <w:spacing w:after="0" w:line="240" w:lineRule="auto"/>
        <w:jc w:val="left"/>
        <w:rPr>
          <w:rFonts w:ascii="Times" w:hAnsi="Times"/>
          <w:sz w:val="28"/>
          <w:lang w:eastAsia="zh-CN"/>
        </w:rPr>
      </w:pPr>
    </w:p>
    <w:p w14:paraId="33328439"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6CB6AB59" w14:textId="77777777">
        <w:trPr>
          <w:trHeight w:val="261"/>
        </w:trPr>
        <w:tc>
          <w:tcPr>
            <w:tcW w:w="1479" w:type="dxa"/>
            <w:shd w:val="clear" w:color="auto" w:fill="C5E0B3" w:themeFill="accent6" w:themeFillTint="66"/>
          </w:tcPr>
          <w:p w14:paraId="34074A76" w14:textId="77777777" w:rsidR="001A63BE" w:rsidRDefault="00000000">
            <w:pPr>
              <w:rPr>
                <w:b/>
                <w:bCs/>
                <w:lang w:val="en-US"/>
              </w:rPr>
            </w:pPr>
            <w:r>
              <w:rPr>
                <w:b/>
                <w:bCs/>
                <w:lang w:val="en-US"/>
              </w:rPr>
              <w:t>Company</w:t>
            </w:r>
          </w:p>
        </w:tc>
        <w:tc>
          <w:tcPr>
            <w:tcW w:w="8152" w:type="dxa"/>
            <w:shd w:val="clear" w:color="auto" w:fill="C5E0B3" w:themeFill="accent6" w:themeFillTint="66"/>
          </w:tcPr>
          <w:p w14:paraId="16C05CD9" w14:textId="77777777" w:rsidR="001A63BE" w:rsidRDefault="00000000">
            <w:pPr>
              <w:rPr>
                <w:b/>
                <w:bCs/>
                <w:lang w:val="en-US"/>
              </w:rPr>
            </w:pPr>
            <w:r>
              <w:rPr>
                <w:b/>
                <w:bCs/>
                <w:lang w:val="en-US"/>
              </w:rPr>
              <w:t>Comments</w:t>
            </w:r>
          </w:p>
        </w:tc>
      </w:tr>
      <w:tr w:rsidR="001A63BE" w14:paraId="7D3E9C33" w14:textId="77777777">
        <w:trPr>
          <w:trHeight w:val="261"/>
        </w:trPr>
        <w:tc>
          <w:tcPr>
            <w:tcW w:w="1479" w:type="dxa"/>
            <w:shd w:val="clear" w:color="auto" w:fill="auto"/>
          </w:tcPr>
          <w:p w14:paraId="36D87037" w14:textId="77777777" w:rsidR="001A63BE"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855C3A0" w14:textId="77777777" w:rsidR="001A63BE" w:rsidRDefault="00000000">
            <w:pPr>
              <w:rPr>
                <w:rFonts w:eastAsia="Malgun Gothic"/>
                <w:lang w:val="en-US" w:eastAsia="ko-KR"/>
              </w:rPr>
            </w:pPr>
            <w:r>
              <w:rPr>
                <w:rFonts w:eastAsia="Malgun Gothic"/>
                <w:lang w:val="en-US" w:eastAsia="ko-KR"/>
              </w:rPr>
              <w:t>Support the proposal.</w:t>
            </w:r>
          </w:p>
        </w:tc>
      </w:tr>
      <w:tr w:rsidR="001A63BE" w14:paraId="31D5B25A" w14:textId="77777777">
        <w:trPr>
          <w:trHeight w:val="261"/>
        </w:trPr>
        <w:tc>
          <w:tcPr>
            <w:tcW w:w="1479" w:type="dxa"/>
          </w:tcPr>
          <w:p w14:paraId="65FB50E1" w14:textId="77777777" w:rsidR="001A63BE" w:rsidRDefault="00000000">
            <w:pPr>
              <w:rPr>
                <w:rFonts w:eastAsia="Malgun Gothic"/>
                <w:b/>
                <w:bCs/>
                <w:lang w:val="en-US" w:eastAsia="ko-KR"/>
              </w:rPr>
            </w:pPr>
            <w:r>
              <w:rPr>
                <w:rFonts w:eastAsia="Malgun Gothic"/>
                <w:b/>
                <w:bCs/>
                <w:lang w:val="en-US" w:eastAsia="ko-KR"/>
              </w:rPr>
              <w:t>LG Electronics</w:t>
            </w:r>
          </w:p>
        </w:tc>
        <w:tc>
          <w:tcPr>
            <w:tcW w:w="8152" w:type="dxa"/>
          </w:tcPr>
          <w:p w14:paraId="755AA76B" w14:textId="77777777" w:rsidR="001A63BE" w:rsidRDefault="00000000">
            <w:pPr>
              <w:rPr>
                <w:lang w:val="en-US" w:eastAsia="zh-CN"/>
              </w:rPr>
            </w:pPr>
            <w:r>
              <w:rPr>
                <w:lang w:val="en-US" w:eastAsia="zh-CN"/>
              </w:rPr>
              <w:t>Support the proposal.</w:t>
            </w:r>
          </w:p>
        </w:tc>
      </w:tr>
      <w:tr w:rsidR="001A63BE" w14:paraId="47D66375" w14:textId="77777777">
        <w:trPr>
          <w:trHeight w:val="261"/>
        </w:trPr>
        <w:tc>
          <w:tcPr>
            <w:tcW w:w="1479" w:type="dxa"/>
          </w:tcPr>
          <w:p w14:paraId="6E27F18C" w14:textId="77777777" w:rsidR="001A63BE" w:rsidRDefault="00000000">
            <w:pPr>
              <w:rPr>
                <w:b/>
                <w:bCs/>
                <w:lang w:val="en-US" w:eastAsia="zh-CN"/>
              </w:rPr>
            </w:pPr>
            <w:r>
              <w:rPr>
                <w:rFonts w:hint="eastAsia"/>
                <w:b/>
                <w:bCs/>
                <w:lang w:val="en-US" w:eastAsia="zh-CN"/>
              </w:rPr>
              <w:t>S</w:t>
            </w:r>
            <w:r>
              <w:rPr>
                <w:b/>
                <w:bCs/>
                <w:lang w:val="en-US" w:eastAsia="zh-CN"/>
              </w:rPr>
              <w:t>preadtrum</w:t>
            </w:r>
          </w:p>
        </w:tc>
        <w:tc>
          <w:tcPr>
            <w:tcW w:w="8152" w:type="dxa"/>
          </w:tcPr>
          <w:p w14:paraId="0D6A734F" w14:textId="77777777" w:rsidR="001A63BE" w:rsidRDefault="00000000">
            <w:pPr>
              <w:rPr>
                <w:lang w:val="en-US" w:eastAsia="zh-CN"/>
              </w:rPr>
            </w:pPr>
            <w:r>
              <w:rPr>
                <w:rFonts w:hint="eastAsia"/>
                <w:lang w:val="en-US" w:eastAsia="zh-CN"/>
              </w:rPr>
              <w:t>O</w:t>
            </w:r>
            <w:r>
              <w:rPr>
                <w:lang w:val="en-US" w:eastAsia="zh-CN"/>
              </w:rPr>
              <w:t>K</w:t>
            </w:r>
          </w:p>
        </w:tc>
      </w:tr>
      <w:tr w:rsidR="001A63BE" w14:paraId="559B6AF4" w14:textId="77777777">
        <w:trPr>
          <w:trHeight w:val="261"/>
        </w:trPr>
        <w:tc>
          <w:tcPr>
            <w:tcW w:w="1479" w:type="dxa"/>
          </w:tcPr>
          <w:p w14:paraId="06B25D78" w14:textId="77777777" w:rsidR="001A63BE" w:rsidRDefault="00000000">
            <w:pPr>
              <w:rPr>
                <w:rFonts w:eastAsia="宋体"/>
                <w:b/>
                <w:bCs/>
                <w:lang w:val="en-US" w:eastAsia="zh-CN"/>
              </w:rPr>
            </w:pPr>
            <w:r>
              <w:rPr>
                <w:rFonts w:eastAsia="宋体" w:hint="eastAsia"/>
                <w:b/>
                <w:bCs/>
                <w:lang w:val="en-US" w:eastAsia="zh-CN"/>
              </w:rPr>
              <w:t>ZTE, Sanechips</w:t>
            </w:r>
          </w:p>
        </w:tc>
        <w:tc>
          <w:tcPr>
            <w:tcW w:w="8152" w:type="dxa"/>
          </w:tcPr>
          <w:p w14:paraId="03B86F88" w14:textId="77777777" w:rsidR="001A63BE" w:rsidRDefault="00000000">
            <w:pPr>
              <w:rPr>
                <w:lang w:val="en-US" w:eastAsia="zh-CN"/>
              </w:rPr>
            </w:pPr>
            <w:r>
              <w:rPr>
                <w:lang w:val="en-US" w:eastAsia="zh-CN"/>
              </w:rPr>
              <w:t>Support the proposal.</w:t>
            </w:r>
          </w:p>
        </w:tc>
      </w:tr>
      <w:tr w:rsidR="000C0776" w14:paraId="72F9E616" w14:textId="77777777">
        <w:trPr>
          <w:trHeight w:val="261"/>
        </w:trPr>
        <w:tc>
          <w:tcPr>
            <w:tcW w:w="1479" w:type="dxa"/>
          </w:tcPr>
          <w:p w14:paraId="5C17D65A" w14:textId="5EFD664D" w:rsidR="000C0776" w:rsidRDefault="000C0776" w:rsidP="000C0776">
            <w:pPr>
              <w:rPr>
                <w:rFonts w:eastAsia="宋体" w:hint="eastAsia"/>
                <w:b/>
                <w:bCs/>
                <w:lang w:val="en-US" w:eastAsia="zh-CN"/>
              </w:rPr>
            </w:pPr>
            <w:r>
              <w:rPr>
                <w:b/>
                <w:bCs/>
                <w:lang w:val="en-US" w:eastAsia="zh-CN"/>
              </w:rPr>
              <w:t>Nokia/NSB</w:t>
            </w:r>
          </w:p>
        </w:tc>
        <w:tc>
          <w:tcPr>
            <w:tcW w:w="8152" w:type="dxa"/>
          </w:tcPr>
          <w:p w14:paraId="1987349B" w14:textId="3A4A927B" w:rsidR="000C0776" w:rsidRDefault="000C0776" w:rsidP="000C0776">
            <w:pPr>
              <w:rPr>
                <w:lang w:val="en-US" w:eastAsia="zh-CN"/>
              </w:rPr>
            </w:pPr>
            <w:r>
              <w:rPr>
                <w:lang w:val="en-US" w:eastAsia="zh-CN"/>
              </w:rPr>
              <w:t>OK</w:t>
            </w:r>
          </w:p>
        </w:tc>
      </w:tr>
    </w:tbl>
    <w:p w14:paraId="4662F579" w14:textId="77777777" w:rsidR="001A63BE" w:rsidRDefault="001A63BE">
      <w:pPr>
        <w:spacing w:after="0" w:line="240" w:lineRule="auto"/>
        <w:jc w:val="left"/>
        <w:rPr>
          <w:rFonts w:ascii="Times" w:hAnsi="Times"/>
          <w:sz w:val="28"/>
          <w:lang w:eastAsia="zh-CN"/>
        </w:rPr>
      </w:pPr>
    </w:p>
    <w:p w14:paraId="5D6FECD6" w14:textId="77777777" w:rsidR="001A63BE" w:rsidRDefault="001A63BE">
      <w:pPr>
        <w:spacing w:after="0" w:line="240" w:lineRule="auto"/>
        <w:jc w:val="left"/>
        <w:rPr>
          <w:rFonts w:ascii="Times" w:hAnsi="Times"/>
          <w:sz w:val="28"/>
          <w:lang w:eastAsia="zh-CN"/>
        </w:rPr>
      </w:pPr>
    </w:p>
    <w:p w14:paraId="29DDAB54" w14:textId="77777777" w:rsidR="001A63BE" w:rsidRDefault="00000000">
      <w:pPr>
        <w:pStyle w:val="ListParagraph"/>
        <w:numPr>
          <w:ilvl w:val="0"/>
          <w:numId w:val="60"/>
        </w:numPr>
        <w:ind w:left="0" w:firstLine="0"/>
        <w:outlineLvl w:val="1"/>
        <w:rPr>
          <w:b/>
          <w:sz w:val="22"/>
          <w:lang w:eastAsia="en-US"/>
        </w:rPr>
      </w:pPr>
      <w:r>
        <w:rPr>
          <w:b/>
          <w:sz w:val="22"/>
          <w:lang w:eastAsia="en-US"/>
        </w:rPr>
        <w:t xml:space="preserve"> UE procedure for reporting multi-UCI types</w:t>
      </w:r>
    </w:p>
    <w:p w14:paraId="38028A56" w14:textId="77777777" w:rsidR="001A63BE" w:rsidRDefault="00000000">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5481D065" w14:textId="77777777" w:rsidR="001A63BE" w:rsidRDefault="001A63BE">
      <w:pPr>
        <w:spacing w:after="0" w:line="240" w:lineRule="auto"/>
        <w:jc w:val="left"/>
      </w:pPr>
    </w:p>
    <w:p w14:paraId="132493A7" w14:textId="77777777" w:rsidR="001A63BE" w:rsidRDefault="00000000">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7D4122CA" w14:textId="77777777" w:rsidR="001A63BE" w:rsidRDefault="001A63BE">
      <w:pPr>
        <w:spacing w:after="0" w:line="240" w:lineRule="auto"/>
        <w:jc w:val="left"/>
        <w:rPr>
          <w:rFonts w:ascii="Times" w:hAnsi="Times"/>
          <w:sz w:val="28"/>
          <w:lang w:eastAsia="zh-CN"/>
        </w:rPr>
      </w:pPr>
    </w:p>
    <w:p w14:paraId="46E09745" w14:textId="77777777" w:rsidR="001A63BE" w:rsidRDefault="00000000">
      <w:pPr>
        <w:spacing w:after="0" w:line="240" w:lineRule="auto"/>
        <w:jc w:val="left"/>
        <w:rPr>
          <w:lang w:eastAsia="zh-CN"/>
        </w:rPr>
      </w:pPr>
      <w:r>
        <w:rPr>
          <w:lang w:eastAsia="zh-CN"/>
        </w:rPr>
        <w:t>The following TP can be considered based on vivo’s version, with update on coversheet and correction to typo in spec.</w:t>
      </w:r>
    </w:p>
    <w:p w14:paraId="3117FD85" w14:textId="77777777" w:rsidR="001A63BE" w:rsidRDefault="001A63BE">
      <w:pPr>
        <w:spacing w:after="0" w:line="240" w:lineRule="auto"/>
        <w:jc w:val="left"/>
        <w:rPr>
          <w:lang w:eastAsia="zh-CN"/>
        </w:rPr>
      </w:pPr>
    </w:p>
    <w:p w14:paraId="0065ADCA"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7C8C306" w14:textId="77777777" w:rsidR="001A63BE" w:rsidRDefault="00000000">
      <w:pPr>
        <w:spacing w:after="0" w:line="240" w:lineRule="auto"/>
        <w:jc w:val="left"/>
        <w:rPr>
          <w:rFonts w:ascii="Times" w:hAnsi="Times"/>
          <w:sz w:val="28"/>
          <w:lang w:eastAsia="zh-CN"/>
        </w:rPr>
      </w:pPr>
      <w:r>
        <w:rPr>
          <w:b/>
          <w:bCs/>
        </w:rPr>
        <w:t>Adopt the following TP for TS 38.213.</w:t>
      </w:r>
    </w:p>
    <w:tbl>
      <w:tblPr>
        <w:tblStyle w:val="TableGrid"/>
        <w:tblW w:w="0" w:type="auto"/>
        <w:tblLook w:val="04A0" w:firstRow="1" w:lastRow="0" w:firstColumn="1" w:lastColumn="0" w:noHBand="0" w:noVBand="1"/>
      </w:tblPr>
      <w:tblGrid>
        <w:gridCol w:w="9060"/>
      </w:tblGrid>
      <w:tr w:rsidR="001A63BE" w14:paraId="5B91E876" w14:textId="77777777">
        <w:tc>
          <w:tcPr>
            <w:tcW w:w="9060" w:type="dxa"/>
          </w:tcPr>
          <w:p w14:paraId="4BEE9034" w14:textId="77777777" w:rsidR="001A63BE" w:rsidRDefault="00000000">
            <w:pPr>
              <w:pStyle w:val="B1"/>
              <w:ind w:left="0" w:firstLine="0"/>
              <w:rPr>
                <w:b/>
                <w:bCs/>
              </w:rPr>
            </w:pPr>
            <w:r>
              <w:rPr>
                <w:b/>
                <w:bCs/>
              </w:rPr>
              <w:t xml:space="preserve">TP#5 for </w:t>
            </w:r>
            <w:r>
              <w:rPr>
                <w:rFonts w:hint="eastAsia"/>
                <w:b/>
                <w:bCs/>
              </w:rPr>
              <w:t>T</w:t>
            </w:r>
            <w:r>
              <w:rPr>
                <w:b/>
                <w:bCs/>
              </w:rPr>
              <w:t>S 38.213</w:t>
            </w:r>
          </w:p>
          <w:p w14:paraId="1A1EE6A5" w14:textId="77777777" w:rsidR="001A63BE" w:rsidRDefault="00000000">
            <w:pPr>
              <w:pStyle w:val="BodyText"/>
              <w:widowControl w:val="0"/>
              <w:numPr>
                <w:ilvl w:val="0"/>
                <w:numId w:val="65"/>
              </w:numPr>
              <w:spacing w:after="0" w:line="240" w:lineRule="auto"/>
            </w:pPr>
            <w:r>
              <w:t>Reason for changes</w:t>
            </w:r>
          </w:p>
          <w:p w14:paraId="2E8313EC" w14:textId="77777777" w:rsidR="001A63BE" w:rsidRDefault="00000000">
            <w:pPr>
              <w:pStyle w:val="BodyText"/>
              <w:widowControl w:val="0"/>
              <w:numPr>
                <w:ilvl w:val="1"/>
                <w:numId w:val="65"/>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759FFF40" w14:textId="77777777" w:rsidR="001A63BE" w:rsidRDefault="00000000">
            <w:pPr>
              <w:pStyle w:val="BodyText"/>
              <w:widowControl w:val="0"/>
              <w:numPr>
                <w:ilvl w:val="0"/>
                <w:numId w:val="65"/>
              </w:numPr>
              <w:spacing w:after="0" w:line="240" w:lineRule="auto"/>
            </w:pPr>
            <w:r>
              <w:t>Summary of changes</w:t>
            </w:r>
          </w:p>
          <w:p w14:paraId="16103523" w14:textId="77777777" w:rsidR="001A63BE" w:rsidRDefault="00000000">
            <w:pPr>
              <w:pStyle w:val="ListParagraph"/>
              <w:widowControl w:val="0"/>
              <w:numPr>
                <w:ilvl w:val="1"/>
                <w:numId w:val="65"/>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14:paraId="06D32F00" w14:textId="77777777" w:rsidR="001A63BE" w:rsidRDefault="00000000">
            <w:pPr>
              <w:pStyle w:val="BodyText"/>
              <w:widowControl w:val="0"/>
              <w:numPr>
                <w:ilvl w:val="0"/>
                <w:numId w:val="65"/>
              </w:numPr>
              <w:spacing w:after="0" w:line="240" w:lineRule="auto"/>
            </w:pPr>
            <w:r>
              <w:t>Consequences if not approved</w:t>
            </w:r>
          </w:p>
          <w:p w14:paraId="6EBEB7B6" w14:textId="77777777" w:rsidR="001A63BE" w:rsidRDefault="00000000">
            <w:pPr>
              <w:pStyle w:val="BodyText"/>
              <w:widowControl w:val="0"/>
              <w:numPr>
                <w:ilvl w:val="1"/>
                <w:numId w:val="65"/>
              </w:numPr>
              <w:spacing w:after="0" w:line="240" w:lineRule="auto"/>
            </w:pPr>
            <w:r>
              <w:t>Unclear UE behaviors about UE procedure for reporting multiple UCI types if CSI-ReportConfig contains multiple sub-configurations.</w:t>
            </w:r>
          </w:p>
          <w:p w14:paraId="259AC179" w14:textId="77777777" w:rsidR="001A63BE" w:rsidRDefault="001A63BE">
            <w:pPr>
              <w:spacing w:after="120"/>
              <w:rPr>
                <w:b/>
                <w:sz w:val="21"/>
                <w:szCs w:val="21"/>
                <w:u w:val="single"/>
              </w:rPr>
            </w:pPr>
          </w:p>
          <w:p w14:paraId="3CFCF847" w14:textId="77777777" w:rsidR="001A63BE" w:rsidRDefault="00000000">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FCD93E8" w14:textId="77777777" w:rsidR="001A63BE" w:rsidRDefault="00000000">
            <w:pPr>
              <w:spacing w:after="120"/>
              <w:jc w:val="center"/>
              <w:rPr>
                <w:i/>
                <w:szCs w:val="18"/>
                <w:lang w:eastAsia="zh-CN"/>
              </w:rPr>
            </w:pPr>
            <w:r>
              <w:rPr>
                <w:i/>
                <w:szCs w:val="18"/>
                <w:lang w:eastAsia="zh-CN"/>
              </w:rPr>
              <w:t>*** Unchanged text is omitted ***</w:t>
            </w:r>
          </w:p>
          <w:p w14:paraId="1CB01C80" w14:textId="77777777" w:rsidR="001A63BE" w:rsidRDefault="00000000">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2B421F96" w14:textId="77777777" w:rsidR="001A63BE" w:rsidRDefault="00000000">
            <w:pPr>
              <w:pStyle w:val="B1"/>
            </w:pPr>
            <w:r>
              <w:t>-</w:t>
            </w:r>
            <w:r>
              <w:tab/>
              <w:t>the last symbol of aperiodic CSI-RS resource for channel measurements</w:t>
            </w:r>
            <w:r>
              <w:rPr>
                <w:lang w:val="en-US"/>
              </w:rPr>
              <w:t>, and</w:t>
            </w:r>
            <w:r>
              <w:t xml:space="preserve"> </w:t>
            </w:r>
          </w:p>
          <w:p w14:paraId="22C2831A" w14:textId="77777777" w:rsidR="001A63BE" w:rsidRDefault="00000000">
            <w:pPr>
              <w:pStyle w:val="B1"/>
            </w:pPr>
            <w:r>
              <w:t>-</w:t>
            </w:r>
            <w:r>
              <w:tab/>
              <w:t xml:space="preserve">the last symbol of aperiodic CSI-IM used for interference measurements, and </w:t>
            </w:r>
          </w:p>
          <w:p w14:paraId="1B2C4C79" w14:textId="77777777" w:rsidR="001A63BE" w:rsidRDefault="00000000">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0D7E7123" w14:textId="77777777" w:rsidR="001A63BE" w:rsidRDefault="00000000">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46C70183" w14:textId="77777777" w:rsidR="001A63BE" w:rsidRDefault="00000000">
            <w:pPr>
              <w:spacing w:after="120"/>
              <w:jc w:val="center"/>
              <w:rPr>
                <w:i/>
                <w:szCs w:val="18"/>
                <w:lang w:eastAsia="zh-CN"/>
              </w:rPr>
            </w:pPr>
            <w:r>
              <w:rPr>
                <w:i/>
                <w:szCs w:val="18"/>
                <w:lang w:eastAsia="zh-CN"/>
              </w:rPr>
              <w:t>*** Unchanged text is omitted ***</w:t>
            </w:r>
          </w:p>
        </w:tc>
      </w:tr>
    </w:tbl>
    <w:p w14:paraId="078FE9F6" w14:textId="77777777" w:rsidR="001A63BE" w:rsidRDefault="001A63BE">
      <w:pPr>
        <w:spacing w:after="0" w:line="240" w:lineRule="auto"/>
        <w:jc w:val="left"/>
        <w:rPr>
          <w:rFonts w:ascii="Times" w:hAnsi="Times"/>
          <w:sz w:val="28"/>
          <w:lang w:eastAsia="zh-CN"/>
        </w:rPr>
      </w:pPr>
    </w:p>
    <w:p w14:paraId="370F35D8"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4C9208D2" w14:textId="77777777">
        <w:trPr>
          <w:trHeight w:val="261"/>
        </w:trPr>
        <w:tc>
          <w:tcPr>
            <w:tcW w:w="1479" w:type="dxa"/>
            <w:shd w:val="clear" w:color="auto" w:fill="C5E0B3" w:themeFill="accent6" w:themeFillTint="66"/>
          </w:tcPr>
          <w:p w14:paraId="5D917124" w14:textId="77777777" w:rsidR="001A63BE" w:rsidRDefault="00000000">
            <w:pPr>
              <w:rPr>
                <w:b/>
                <w:bCs/>
                <w:lang w:val="en-US"/>
              </w:rPr>
            </w:pPr>
            <w:r>
              <w:rPr>
                <w:b/>
                <w:bCs/>
                <w:lang w:val="en-US"/>
              </w:rPr>
              <w:t>Company</w:t>
            </w:r>
          </w:p>
        </w:tc>
        <w:tc>
          <w:tcPr>
            <w:tcW w:w="8152" w:type="dxa"/>
            <w:shd w:val="clear" w:color="auto" w:fill="C5E0B3" w:themeFill="accent6" w:themeFillTint="66"/>
          </w:tcPr>
          <w:p w14:paraId="2FAE4B78" w14:textId="77777777" w:rsidR="001A63BE" w:rsidRDefault="00000000">
            <w:pPr>
              <w:rPr>
                <w:b/>
                <w:bCs/>
                <w:lang w:val="en-US"/>
              </w:rPr>
            </w:pPr>
            <w:r>
              <w:rPr>
                <w:b/>
                <w:bCs/>
                <w:lang w:val="en-US"/>
              </w:rPr>
              <w:t>Comments</w:t>
            </w:r>
          </w:p>
        </w:tc>
      </w:tr>
      <w:tr w:rsidR="001A63BE" w14:paraId="0146CA58" w14:textId="77777777">
        <w:trPr>
          <w:trHeight w:val="261"/>
        </w:trPr>
        <w:tc>
          <w:tcPr>
            <w:tcW w:w="1479" w:type="dxa"/>
            <w:shd w:val="clear" w:color="auto" w:fill="auto"/>
          </w:tcPr>
          <w:p w14:paraId="19692C0B" w14:textId="77777777" w:rsidR="001A63BE"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2CB6DF8" w14:textId="77777777" w:rsidR="001A63BE" w:rsidRDefault="00000000">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1A63BE" w14:paraId="51125489" w14:textId="77777777">
        <w:trPr>
          <w:trHeight w:val="261"/>
        </w:trPr>
        <w:tc>
          <w:tcPr>
            <w:tcW w:w="1479" w:type="dxa"/>
          </w:tcPr>
          <w:p w14:paraId="13CD4034" w14:textId="77777777" w:rsidR="001A63BE" w:rsidRDefault="00000000">
            <w:pPr>
              <w:rPr>
                <w:b/>
                <w:bCs/>
                <w:lang w:val="en-US" w:eastAsia="zh-CN"/>
              </w:rPr>
            </w:pPr>
            <w:r>
              <w:rPr>
                <w:b/>
                <w:bCs/>
                <w:lang w:val="en-US" w:eastAsia="zh-CN"/>
              </w:rPr>
              <w:t>LG Electronics</w:t>
            </w:r>
          </w:p>
        </w:tc>
        <w:tc>
          <w:tcPr>
            <w:tcW w:w="8152" w:type="dxa"/>
          </w:tcPr>
          <w:p w14:paraId="4424C124" w14:textId="77777777" w:rsidR="001A63BE" w:rsidRDefault="00000000">
            <w:pPr>
              <w:rPr>
                <w:lang w:val="en-US" w:eastAsia="zh-CN"/>
              </w:rPr>
            </w:pPr>
            <w:r>
              <w:rPr>
                <w:lang w:val="en-US" w:eastAsia="zh-CN"/>
              </w:rPr>
              <w:t>Support the proposal.</w:t>
            </w:r>
          </w:p>
        </w:tc>
      </w:tr>
      <w:tr w:rsidR="000C0776" w14:paraId="689A1068" w14:textId="77777777">
        <w:trPr>
          <w:trHeight w:val="261"/>
        </w:trPr>
        <w:tc>
          <w:tcPr>
            <w:tcW w:w="1479" w:type="dxa"/>
          </w:tcPr>
          <w:p w14:paraId="29DD3605" w14:textId="2AD675AE" w:rsidR="000C0776" w:rsidRDefault="000C0776" w:rsidP="000C0776">
            <w:pPr>
              <w:rPr>
                <w:b/>
                <w:bCs/>
                <w:lang w:val="en-US" w:eastAsia="zh-CN"/>
              </w:rPr>
            </w:pPr>
            <w:r>
              <w:rPr>
                <w:b/>
                <w:bCs/>
                <w:lang w:val="en-US" w:eastAsia="zh-CN"/>
              </w:rPr>
              <w:t>Nokia/NSB</w:t>
            </w:r>
          </w:p>
        </w:tc>
        <w:tc>
          <w:tcPr>
            <w:tcW w:w="8152" w:type="dxa"/>
          </w:tcPr>
          <w:p w14:paraId="266E17F6" w14:textId="006D6211" w:rsidR="000C0776" w:rsidRDefault="000C0776" w:rsidP="000C0776">
            <w:pPr>
              <w:rPr>
                <w:lang w:val="en-US" w:eastAsia="zh-CN"/>
              </w:rPr>
            </w:pPr>
            <w:r>
              <w:rPr>
                <w:lang w:val="en-US" w:eastAsia="zh-CN"/>
              </w:rPr>
              <w:t>Don’t necessary needed, the legacy description generically covered already the case of CSI-</w:t>
            </w:r>
            <w:proofErr w:type="spellStart"/>
            <w:r>
              <w:rPr>
                <w:lang w:val="en-US" w:eastAsia="zh-CN"/>
              </w:rPr>
              <w:t>reportConfig</w:t>
            </w:r>
            <w:proofErr w:type="spellEnd"/>
            <w:r>
              <w:rPr>
                <w:lang w:val="en-US" w:eastAsia="zh-CN"/>
              </w:rPr>
              <w:t xml:space="preserve"> having sub-configurations.</w:t>
            </w:r>
          </w:p>
        </w:tc>
      </w:tr>
    </w:tbl>
    <w:p w14:paraId="4741F4D2" w14:textId="77777777" w:rsidR="001A63BE" w:rsidRDefault="001A63BE">
      <w:pPr>
        <w:spacing w:after="0" w:line="240" w:lineRule="auto"/>
        <w:jc w:val="left"/>
        <w:rPr>
          <w:rFonts w:ascii="Times" w:hAnsi="Times"/>
          <w:sz w:val="28"/>
          <w:lang w:eastAsia="zh-CN"/>
        </w:rPr>
      </w:pPr>
    </w:p>
    <w:p w14:paraId="4859E917" w14:textId="77777777" w:rsidR="001A63BE" w:rsidRDefault="00000000">
      <w:pPr>
        <w:pStyle w:val="ListParagraph"/>
        <w:numPr>
          <w:ilvl w:val="0"/>
          <w:numId w:val="60"/>
        </w:numPr>
        <w:ind w:left="0" w:firstLine="0"/>
        <w:outlineLvl w:val="1"/>
        <w:rPr>
          <w:b/>
          <w:sz w:val="22"/>
          <w:lang w:eastAsia="en-US"/>
        </w:rPr>
      </w:pPr>
      <w:r>
        <w:rPr>
          <w:b/>
          <w:sz w:val="22"/>
          <w:lang w:eastAsia="en-US"/>
        </w:rPr>
        <w:t>Restriction on the number of ports/active resources</w:t>
      </w:r>
    </w:p>
    <w:p w14:paraId="3C4FF82A" w14:textId="77777777" w:rsidR="001A63BE" w:rsidRDefault="00000000">
      <w:pPr>
        <w:spacing w:afterLines="50" w:after="120"/>
        <w:jc w:val="left"/>
        <w:rPr>
          <w:i/>
          <w:u w:val="single"/>
          <w:lang w:eastAsia="zh-CN"/>
        </w:rPr>
      </w:pPr>
      <w:r>
        <w:rPr>
          <w:lang w:eastAsia="zh-CN"/>
        </w:rPr>
        <w:t xml:space="preserve">From </w:t>
      </w:r>
      <w:r>
        <w:rPr>
          <w:i/>
          <w:u w:val="single"/>
          <w:lang w:eastAsia="zh-CN"/>
        </w:rPr>
        <w:t>RAN1#115:</w:t>
      </w:r>
    </w:p>
    <w:p w14:paraId="62F030CF" w14:textId="77777777" w:rsidR="001A63BE" w:rsidRDefault="00000000">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338D4EF7" w14:textId="77777777" w:rsidR="001A63BE" w:rsidRDefault="00000000">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F1B246F" w14:textId="77777777" w:rsidR="001A63BE" w:rsidRDefault="00000000">
      <w:pPr>
        <w:spacing w:afterLines="50" w:after="120"/>
        <w:jc w:val="left"/>
        <w:rPr>
          <w:i/>
        </w:rPr>
      </w:pPr>
      <w:r>
        <w:rPr>
          <w:i/>
        </w:rPr>
        <w:t>Alt 2: Extend the current total number of antenna ports to [64] ports for the CSI-RS resources within a resource set, similar to M-TRP. This is subject to a separate UE capability.</w:t>
      </w:r>
    </w:p>
    <w:p w14:paraId="5F5193D5" w14:textId="77777777" w:rsidR="001A63BE" w:rsidRDefault="00000000">
      <w:pPr>
        <w:spacing w:after="0" w:line="240" w:lineRule="auto"/>
        <w:jc w:val="left"/>
        <w:rPr>
          <w:rFonts w:ascii="Times" w:hAnsi="Times"/>
          <w:i/>
          <w:sz w:val="28"/>
          <w:lang w:eastAsia="zh-CN"/>
        </w:rPr>
      </w:pPr>
      <w:r>
        <w:rPr>
          <w:i/>
        </w:rPr>
        <w:t>Alt 3: No consensus to make changes to current RAN1 spec</w:t>
      </w:r>
    </w:p>
    <w:p w14:paraId="57A14697" w14:textId="77777777" w:rsidR="001A63BE" w:rsidRDefault="001A63BE">
      <w:pPr>
        <w:spacing w:after="0" w:line="240" w:lineRule="auto"/>
        <w:jc w:val="left"/>
        <w:rPr>
          <w:rFonts w:ascii="Times" w:hAnsi="Times"/>
          <w:sz w:val="28"/>
          <w:lang w:eastAsia="zh-CN"/>
        </w:rPr>
      </w:pPr>
    </w:p>
    <w:p w14:paraId="611E047E" w14:textId="77777777" w:rsidR="001A63BE" w:rsidRDefault="00000000">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579F365B" w14:textId="77777777" w:rsidR="001A63BE" w:rsidRDefault="001A63BE">
      <w:pPr>
        <w:spacing w:after="0" w:line="240" w:lineRule="auto"/>
        <w:jc w:val="left"/>
        <w:rPr>
          <w:rFonts w:ascii="Times" w:hAnsi="Times"/>
          <w:sz w:val="28"/>
          <w:lang w:eastAsia="zh-CN"/>
        </w:rPr>
      </w:pPr>
    </w:p>
    <w:p w14:paraId="11F52012" w14:textId="77777777" w:rsidR="001A63BE" w:rsidRDefault="00000000">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03DC124F" w14:textId="77777777" w:rsidR="001A63BE" w:rsidRDefault="001A63BE">
      <w:pPr>
        <w:spacing w:after="0" w:line="240" w:lineRule="auto"/>
        <w:jc w:val="left"/>
        <w:rPr>
          <w:rFonts w:ascii="Times" w:hAnsi="Times"/>
          <w:sz w:val="28"/>
          <w:lang w:eastAsia="zh-CN"/>
        </w:rPr>
      </w:pPr>
    </w:p>
    <w:p w14:paraId="2CB703EB" w14:textId="77777777" w:rsidR="001A63BE" w:rsidRDefault="00000000">
      <w:pPr>
        <w:pStyle w:val="ListParagraph"/>
        <w:numPr>
          <w:ilvl w:val="0"/>
          <w:numId w:val="60"/>
        </w:numPr>
        <w:ind w:left="0" w:firstLine="0"/>
        <w:outlineLvl w:val="1"/>
        <w:rPr>
          <w:b/>
          <w:sz w:val="22"/>
          <w:lang w:eastAsia="en-US"/>
        </w:rPr>
      </w:pPr>
      <w:r>
        <w:rPr>
          <w:b/>
          <w:sz w:val="22"/>
          <w:lang w:eastAsia="en-US"/>
        </w:rPr>
        <w:t xml:space="preserve"> Definition </w:t>
      </w:r>
      <w:r>
        <w:rPr>
          <w:rFonts w:eastAsia="宋体" w:hint="eastAsia"/>
          <w:b/>
          <w:bCs/>
          <w:sz w:val="21"/>
          <w:szCs w:val="21"/>
        </w:rPr>
        <w:t>of Ps in active CSI-RS resource/port counting</w:t>
      </w:r>
    </w:p>
    <w:p w14:paraId="041E1016" w14:textId="77777777" w:rsidR="001A63BE" w:rsidRDefault="00000000">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14:paraId="105BDAEF" w14:textId="77777777" w:rsidR="001A63BE" w:rsidRDefault="00000000">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2EEACC7B" w14:textId="77777777" w:rsidR="001A63BE" w:rsidRDefault="001A63BE">
      <w:pPr>
        <w:spacing w:after="0" w:line="240" w:lineRule="auto"/>
        <w:jc w:val="left"/>
        <w:rPr>
          <w:rFonts w:ascii="Times" w:hAnsi="Times"/>
          <w:sz w:val="28"/>
          <w:lang w:eastAsia="zh-CN"/>
        </w:rPr>
      </w:pPr>
    </w:p>
    <w:p w14:paraId="00B3535E"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A91F7F7" w14:textId="77777777" w:rsidR="001A63BE" w:rsidRDefault="00000000">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TableGrid"/>
        <w:tblW w:w="0" w:type="auto"/>
        <w:tblLook w:val="04A0" w:firstRow="1" w:lastRow="0" w:firstColumn="1" w:lastColumn="0" w:noHBand="0" w:noVBand="1"/>
      </w:tblPr>
      <w:tblGrid>
        <w:gridCol w:w="9629"/>
      </w:tblGrid>
      <w:tr w:rsidR="001A63BE" w14:paraId="2D3846A6" w14:textId="77777777">
        <w:tc>
          <w:tcPr>
            <w:tcW w:w="9876" w:type="dxa"/>
          </w:tcPr>
          <w:p w14:paraId="4CE2AF20" w14:textId="77777777" w:rsidR="001A63BE" w:rsidRDefault="00000000">
            <w:pPr>
              <w:spacing w:before="120" w:after="120"/>
              <w:rPr>
                <w:b/>
              </w:rPr>
            </w:pPr>
            <w:r>
              <w:rPr>
                <w:b/>
              </w:rPr>
              <w:t>TP#7</w:t>
            </w:r>
          </w:p>
          <w:p w14:paraId="2F652F53" w14:textId="77777777" w:rsidR="001A63BE" w:rsidRDefault="00000000">
            <w:pPr>
              <w:spacing w:before="120" w:after="120"/>
            </w:pPr>
            <w:r>
              <w:rPr>
                <w:rFonts w:hint="eastAsia"/>
              </w:rPr>
              <w:t>Reason for changes:</w:t>
            </w:r>
          </w:p>
          <w:p w14:paraId="57D54EAE" w14:textId="77777777" w:rsidR="001A63BE" w:rsidRDefault="00000000">
            <w:pPr>
              <w:numPr>
                <w:ilvl w:val="0"/>
                <w:numId w:val="66"/>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1A63BE" w14:paraId="2AAEBC97" w14:textId="77777777">
        <w:tc>
          <w:tcPr>
            <w:tcW w:w="9876" w:type="dxa"/>
          </w:tcPr>
          <w:p w14:paraId="62FB152F" w14:textId="77777777" w:rsidR="001A63BE" w:rsidRDefault="00000000">
            <w:pPr>
              <w:spacing w:before="120" w:after="120"/>
            </w:pPr>
            <w:r>
              <w:rPr>
                <w:rFonts w:hint="eastAsia"/>
              </w:rPr>
              <w:t>Summary of changes:</w:t>
            </w:r>
          </w:p>
          <w:p w14:paraId="5568A5D5" w14:textId="77777777" w:rsidR="001A63BE" w:rsidRDefault="00000000">
            <w:pPr>
              <w:numPr>
                <w:ilvl w:val="0"/>
                <w:numId w:val="66"/>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1A63BE" w14:paraId="12712BEF" w14:textId="77777777">
        <w:tc>
          <w:tcPr>
            <w:tcW w:w="9876" w:type="dxa"/>
          </w:tcPr>
          <w:p w14:paraId="0C85A907" w14:textId="77777777" w:rsidR="001A63BE" w:rsidRDefault="00000000">
            <w:pPr>
              <w:spacing w:before="120" w:after="120"/>
            </w:pPr>
            <w:r>
              <w:t>Consequences if not approved</w:t>
            </w:r>
          </w:p>
          <w:p w14:paraId="7EB21F8C" w14:textId="77777777" w:rsidR="001A63BE" w:rsidRDefault="00000000">
            <w:pPr>
              <w:numPr>
                <w:ilvl w:val="0"/>
                <w:numId w:val="66"/>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1A63BE" w14:paraId="6E9BC1D3" w14:textId="77777777">
        <w:tc>
          <w:tcPr>
            <w:tcW w:w="9876" w:type="dxa"/>
          </w:tcPr>
          <w:p w14:paraId="1AAF1CDC" w14:textId="77777777" w:rsidR="001A63BE" w:rsidRDefault="00000000">
            <w:pPr>
              <w:pStyle w:val="Heading4"/>
              <w:numPr>
                <w:ilvl w:val="2"/>
                <w:numId w:val="0"/>
              </w:numPr>
              <w:spacing w:after="120"/>
              <w:ind w:right="210"/>
              <w:rPr>
                <w:color w:val="000000"/>
              </w:rPr>
            </w:pPr>
            <w:r>
              <w:rPr>
                <w:color w:val="000000"/>
              </w:rPr>
              <w:t>5.2.1.6</w:t>
            </w:r>
            <w:r>
              <w:rPr>
                <w:color w:val="000000"/>
              </w:rPr>
              <w:tab/>
              <w:t>CSI processing criteria</w:t>
            </w:r>
          </w:p>
          <w:p w14:paraId="4AF2DDC4" w14:textId="77777777" w:rsidR="001A63BE" w:rsidRDefault="00000000">
            <w:pPr>
              <w:spacing w:before="120" w:after="120" w:line="254" w:lineRule="auto"/>
              <w:jc w:val="center"/>
            </w:pPr>
            <w:r>
              <w:t>&lt;omitted text&gt;</w:t>
            </w:r>
          </w:p>
          <w:p w14:paraId="62328ABB" w14:textId="77777777" w:rsidR="001A63BE" w:rsidRDefault="00000000">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480122AA" w14:textId="77777777" w:rsidR="001A63BE" w:rsidRDefault="00000000">
            <w:pPr>
              <w:spacing w:before="120" w:after="120"/>
              <w:jc w:val="center"/>
            </w:pPr>
            <w:r>
              <w:t>&lt;omitted text&gt;</w:t>
            </w:r>
          </w:p>
        </w:tc>
      </w:tr>
    </w:tbl>
    <w:p w14:paraId="6867B555"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6588BD62" w14:textId="77777777">
        <w:trPr>
          <w:trHeight w:val="261"/>
        </w:trPr>
        <w:tc>
          <w:tcPr>
            <w:tcW w:w="1479" w:type="dxa"/>
            <w:shd w:val="clear" w:color="auto" w:fill="C5E0B3" w:themeFill="accent6" w:themeFillTint="66"/>
          </w:tcPr>
          <w:p w14:paraId="6DA47D7B" w14:textId="77777777" w:rsidR="001A63BE" w:rsidRDefault="00000000">
            <w:pPr>
              <w:rPr>
                <w:b/>
                <w:bCs/>
                <w:lang w:val="en-US"/>
              </w:rPr>
            </w:pPr>
            <w:r>
              <w:rPr>
                <w:b/>
                <w:bCs/>
                <w:lang w:val="en-US"/>
              </w:rPr>
              <w:t>Company</w:t>
            </w:r>
          </w:p>
        </w:tc>
        <w:tc>
          <w:tcPr>
            <w:tcW w:w="8152" w:type="dxa"/>
            <w:shd w:val="clear" w:color="auto" w:fill="C5E0B3" w:themeFill="accent6" w:themeFillTint="66"/>
          </w:tcPr>
          <w:p w14:paraId="5A6EBE56" w14:textId="77777777" w:rsidR="001A63BE" w:rsidRDefault="00000000">
            <w:pPr>
              <w:rPr>
                <w:b/>
                <w:bCs/>
                <w:lang w:val="en-US"/>
              </w:rPr>
            </w:pPr>
            <w:r>
              <w:rPr>
                <w:b/>
                <w:bCs/>
                <w:lang w:val="en-US"/>
              </w:rPr>
              <w:t>Comments</w:t>
            </w:r>
          </w:p>
        </w:tc>
      </w:tr>
      <w:tr w:rsidR="001A63BE" w14:paraId="75E8A399" w14:textId="77777777">
        <w:trPr>
          <w:trHeight w:val="261"/>
        </w:trPr>
        <w:tc>
          <w:tcPr>
            <w:tcW w:w="1479" w:type="dxa"/>
            <w:shd w:val="clear" w:color="auto" w:fill="auto"/>
          </w:tcPr>
          <w:p w14:paraId="49D65821" w14:textId="77777777" w:rsidR="001A63BE"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EFFC9AC" w14:textId="77777777" w:rsidR="001A63BE" w:rsidRDefault="00000000">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1A63BE" w14:paraId="4071F981" w14:textId="77777777">
        <w:trPr>
          <w:trHeight w:val="261"/>
        </w:trPr>
        <w:tc>
          <w:tcPr>
            <w:tcW w:w="1479" w:type="dxa"/>
          </w:tcPr>
          <w:p w14:paraId="78D915CC" w14:textId="77777777" w:rsidR="001A63BE" w:rsidRDefault="00000000">
            <w:pPr>
              <w:rPr>
                <w:b/>
                <w:bCs/>
                <w:lang w:val="en-US" w:eastAsia="zh-CN"/>
              </w:rPr>
            </w:pPr>
            <w:r>
              <w:rPr>
                <w:b/>
                <w:bCs/>
                <w:lang w:val="en-US" w:eastAsia="zh-CN"/>
              </w:rPr>
              <w:t>LG Electronics</w:t>
            </w:r>
          </w:p>
        </w:tc>
        <w:tc>
          <w:tcPr>
            <w:tcW w:w="8152" w:type="dxa"/>
          </w:tcPr>
          <w:p w14:paraId="3B261EA2" w14:textId="77777777" w:rsidR="001A63BE" w:rsidRDefault="00000000">
            <w:pPr>
              <w:rPr>
                <w:lang w:val="en-US" w:eastAsia="zh-CN"/>
              </w:rPr>
            </w:pPr>
            <w:r>
              <w:rPr>
                <w:lang w:val="en-US" w:eastAsia="zh-CN"/>
              </w:rPr>
              <w:t>Support the proposal.</w:t>
            </w:r>
          </w:p>
        </w:tc>
      </w:tr>
      <w:tr w:rsidR="001A63BE" w14:paraId="390D8172" w14:textId="77777777">
        <w:trPr>
          <w:trHeight w:val="261"/>
        </w:trPr>
        <w:tc>
          <w:tcPr>
            <w:tcW w:w="1479" w:type="dxa"/>
          </w:tcPr>
          <w:p w14:paraId="6F7D9CBB" w14:textId="77777777" w:rsidR="001A63BE" w:rsidRDefault="00000000">
            <w:pPr>
              <w:rPr>
                <w:b/>
                <w:bCs/>
                <w:lang w:val="en-US" w:eastAsia="zh-CN"/>
              </w:rPr>
            </w:pPr>
            <w:r>
              <w:rPr>
                <w:rFonts w:hint="eastAsia"/>
                <w:b/>
                <w:bCs/>
                <w:lang w:val="en-US" w:eastAsia="zh-CN"/>
              </w:rPr>
              <w:t>S</w:t>
            </w:r>
            <w:r>
              <w:rPr>
                <w:b/>
                <w:bCs/>
                <w:lang w:val="en-US" w:eastAsia="zh-CN"/>
              </w:rPr>
              <w:t>preadtrum</w:t>
            </w:r>
          </w:p>
        </w:tc>
        <w:tc>
          <w:tcPr>
            <w:tcW w:w="8152" w:type="dxa"/>
          </w:tcPr>
          <w:p w14:paraId="40F2AE17" w14:textId="77777777" w:rsidR="001A63BE" w:rsidRDefault="00000000">
            <w:pPr>
              <w:rPr>
                <w:lang w:val="en-US" w:eastAsia="zh-CN"/>
              </w:rPr>
            </w:pPr>
            <w:r>
              <w:rPr>
                <w:lang w:val="en-US" w:eastAsia="zh-CN"/>
              </w:rPr>
              <w:t>Not necessary</w:t>
            </w:r>
          </w:p>
        </w:tc>
      </w:tr>
      <w:tr w:rsidR="001A63BE" w14:paraId="0762B48E" w14:textId="77777777">
        <w:trPr>
          <w:trHeight w:val="261"/>
        </w:trPr>
        <w:tc>
          <w:tcPr>
            <w:tcW w:w="1479" w:type="dxa"/>
          </w:tcPr>
          <w:p w14:paraId="562BCB21" w14:textId="77777777" w:rsidR="001A63BE" w:rsidRDefault="00000000">
            <w:pPr>
              <w:rPr>
                <w:b/>
                <w:bCs/>
                <w:lang w:val="en-US" w:eastAsia="zh-CN"/>
              </w:rPr>
            </w:pPr>
            <w:r>
              <w:rPr>
                <w:rFonts w:hint="eastAsia"/>
                <w:b/>
                <w:bCs/>
                <w:lang w:val="en-US" w:eastAsia="zh-CN"/>
              </w:rPr>
              <w:t>ZTE, Sanechips</w:t>
            </w:r>
          </w:p>
        </w:tc>
        <w:tc>
          <w:tcPr>
            <w:tcW w:w="8152" w:type="dxa"/>
          </w:tcPr>
          <w:p w14:paraId="691C8D39" w14:textId="77777777" w:rsidR="001A63BE" w:rsidRDefault="00000000">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bl>
    <w:p w14:paraId="70B54DD3" w14:textId="77777777" w:rsidR="001A63BE" w:rsidRDefault="001A63BE">
      <w:pPr>
        <w:spacing w:after="0" w:line="240" w:lineRule="auto"/>
        <w:jc w:val="left"/>
        <w:rPr>
          <w:rFonts w:ascii="Times" w:hAnsi="Times"/>
          <w:sz w:val="28"/>
          <w:lang w:eastAsia="zh-CN"/>
        </w:rPr>
      </w:pPr>
    </w:p>
    <w:p w14:paraId="7677983A" w14:textId="77777777" w:rsidR="001A63BE" w:rsidRDefault="00000000">
      <w:pPr>
        <w:pStyle w:val="ListParagraph"/>
        <w:numPr>
          <w:ilvl w:val="0"/>
          <w:numId w:val="60"/>
        </w:numPr>
        <w:ind w:left="0" w:firstLine="0"/>
        <w:outlineLvl w:val="1"/>
        <w:rPr>
          <w:b/>
          <w:sz w:val="22"/>
          <w:lang w:eastAsia="en-US"/>
        </w:rPr>
      </w:pPr>
      <w:r>
        <w:rPr>
          <w:b/>
          <w:sz w:val="22"/>
          <w:lang w:eastAsia="en-US"/>
        </w:rPr>
        <w:t xml:space="preserve">Bitwidth determination for </w:t>
      </w:r>
      <w:r>
        <w:rPr>
          <w:rFonts w:eastAsia="宋体"/>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宋体"/>
          <w:b/>
          <w:bCs/>
          <w:lang w:eastAsia="zh-CN"/>
        </w:rPr>
        <w:t xml:space="preserve"> field</w:t>
      </w:r>
    </w:p>
    <w:p w14:paraId="6517DD95" w14:textId="77777777" w:rsidR="001A63BE" w:rsidRDefault="00000000">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5F9C885A" w14:textId="77777777" w:rsidR="001A63BE" w:rsidRDefault="00000000">
      <w:pPr>
        <w:spacing w:after="0" w:line="240" w:lineRule="auto"/>
        <w:jc w:val="left"/>
        <w:rPr>
          <w:rFonts w:ascii="Times" w:hAnsi="Times"/>
          <w:sz w:val="28"/>
          <w:lang w:eastAsia="zh-CN"/>
        </w:rPr>
      </w:pPr>
      <w:r>
        <w:rPr>
          <w:rFonts w:ascii="Times" w:hAnsi="Times"/>
          <w:sz w:val="28"/>
          <w:lang w:eastAsia="zh-CN"/>
        </w:rPr>
        <w:t xml:space="preserve"> </w:t>
      </w:r>
    </w:p>
    <w:p w14:paraId="1327BBC4"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65B0439" w14:textId="77777777" w:rsidR="001A63BE" w:rsidRDefault="00000000">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eastAsia="宋体" w:hint="eastAsia"/>
          <w:b/>
          <w:bCs/>
          <w:color w:val="000000"/>
          <w:lang w:eastAsia="zh-CN"/>
        </w:rPr>
        <w:t>T</w:t>
      </w:r>
      <w:r>
        <w:rPr>
          <w:rFonts w:eastAsia="宋体"/>
          <w:b/>
          <w:bCs/>
          <w:color w:val="000000"/>
          <w:lang w:eastAsia="zh-CN"/>
        </w:rPr>
        <w:t>S 38.212</w:t>
      </w:r>
      <w:r>
        <w:rPr>
          <w:b/>
          <w:bCs/>
        </w:rPr>
        <w:t>.</w:t>
      </w:r>
    </w:p>
    <w:tbl>
      <w:tblPr>
        <w:tblStyle w:val="TableGrid"/>
        <w:tblW w:w="0" w:type="auto"/>
        <w:tblLook w:val="04A0" w:firstRow="1" w:lastRow="0" w:firstColumn="1" w:lastColumn="0" w:noHBand="0" w:noVBand="1"/>
      </w:tblPr>
      <w:tblGrid>
        <w:gridCol w:w="9628"/>
      </w:tblGrid>
      <w:tr w:rsidR="001A63BE" w14:paraId="35DB9F60" w14:textId="77777777">
        <w:tc>
          <w:tcPr>
            <w:tcW w:w="9628" w:type="dxa"/>
          </w:tcPr>
          <w:p w14:paraId="1CBDFD7D" w14:textId="77777777" w:rsidR="001A63BE" w:rsidRDefault="00000000">
            <w:pPr>
              <w:spacing w:before="120"/>
              <w:rPr>
                <w:rFonts w:eastAsia="宋体"/>
                <w:b/>
                <w:bCs/>
                <w:color w:val="000000"/>
                <w:lang w:eastAsia="zh-CN"/>
              </w:rPr>
            </w:pPr>
            <w:r>
              <w:rPr>
                <w:rFonts w:eastAsia="宋体"/>
                <w:b/>
                <w:bCs/>
                <w:color w:val="000000"/>
                <w:lang w:eastAsia="zh-CN"/>
              </w:rPr>
              <w:t xml:space="preserve">TP#8 </w:t>
            </w:r>
          </w:p>
          <w:p w14:paraId="3FB264C6" w14:textId="77777777" w:rsidR="001A63BE" w:rsidRDefault="00000000">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9D0DAE5" w14:textId="77777777" w:rsidR="001A63BE" w:rsidRDefault="00000000">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1C6A4A4D" w14:textId="77777777" w:rsidR="001A63BE" w:rsidRDefault="00000000">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4B12DE9" w14:textId="77777777" w:rsidR="001A63BE" w:rsidRDefault="00000000">
            <w:pPr>
              <w:spacing w:line="288" w:lineRule="auto"/>
              <w:rPr>
                <w:rFonts w:ascii="Times" w:hAnsi="Times" w:cs="Times"/>
                <w:lang w:eastAsia="zh-CN"/>
              </w:rPr>
            </w:pPr>
            <w:r>
              <w:rPr>
                <w:rFonts w:ascii="Times" w:hAnsi="Times" w:cs="Times"/>
                <w:lang w:eastAsia="zh-CN"/>
              </w:rPr>
              <w:t>--------------------start of TP--------------------------</w:t>
            </w:r>
          </w:p>
          <w:p w14:paraId="0C3B177E" w14:textId="77777777" w:rsidR="001A63BE" w:rsidRDefault="00000000">
            <w:pPr>
              <w:spacing w:line="288" w:lineRule="auto"/>
              <w:rPr>
                <w:rFonts w:eastAsia="宋体"/>
                <w:b/>
                <w:bCs/>
                <w:color w:val="000000"/>
                <w:lang w:eastAsia="zh-CN"/>
              </w:rPr>
            </w:pPr>
            <w:r>
              <w:rPr>
                <w:rFonts w:eastAsia="宋体"/>
                <w:b/>
                <w:bCs/>
                <w:color w:val="000000"/>
                <w:lang w:eastAsia="zh-CN"/>
              </w:rPr>
              <w:t>6.3.1.1.2 CSI only</w:t>
            </w:r>
          </w:p>
          <w:p w14:paraId="5200FA10" w14:textId="77777777" w:rsidR="001A63BE" w:rsidRDefault="00000000">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A8627FC" w14:textId="77777777" w:rsidR="001A63BE" w:rsidRDefault="00000000">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14:paraId="57B89ECD" w14:textId="77777777" w:rsidR="001A63BE" w:rsidRDefault="00000000">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60B0F769" w14:textId="77777777" w:rsidR="001A63BE" w:rsidRDefault="00000000">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010684A" w14:textId="77777777" w:rsidR="001A63BE" w:rsidRDefault="00000000">
            <w:pPr>
              <w:spacing w:before="120"/>
              <w:rPr>
                <w:rFonts w:eastAsia="宋体"/>
                <w:b/>
                <w:bCs/>
                <w:color w:val="000000"/>
                <w:lang w:eastAsia="zh-CN"/>
              </w:rPr>
            </w:pPr>
            <w:r>
              <w:rPr>
                <w:rFonts w:eastAsia="宋体"/>
                <w:b/>
                <w:bCs/>
                <w:color w:val="000000"/>
                <w:lang w:eastAsia="zh-CN"/>
              </w:rPr>
              <w:t>6.3.2.1.2 CSI</w:t>
            </w:r>
          </w:p>
          <w:p w14:paraId="107D9D00" w14:textId="77777777" w:rsidR="001A63BE" w:rsidRDefault="00000000">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DFCD2BB" w14:textId="77777777" w:rsidR="001A63BE" w:rsidRDefault="00000000">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14:paraId="272D2D3D" w14:textId="77777777" w:rsidR="001A63BE" w:rsidRDefault="00000000">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0B2D549B" w14:textId="77777777" w:rsidR="001A63BE" w:rsidRDefault="00000000">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51370CF" w14:textId="77777777" w:rsidR="001A63BE" w:rsidRDefault="00000000">
            <w:pPr>
              <w:spacing w:line="288" w:lineRule="auto"/>
              <w:rPr>
                <w:rFonts w:ascii="Times" w:hAnsi="Times" w:cs="Times"/>
                <w:lang w:eastAsia="zh-CN"/>
              </w:rPr>
            </w:pPr>
            <w:r>
              <w:rPr>
                <w:rFonts w:ascii="Times" w:hAnsi="Times" w:cs="Times"/>
                <w:lang w:eastAsia="zh-CN"/>
              </w:rPr>
              <w:t>--------------------end of TP--------------------------</w:t>
            </w:r>
          </w:p>
        </w:tc>
      </w:tr>
    </w:tbl>
    <w:p w14:paraId="457DE81D" w14:textId="77777777" w:rsidR="001A63BE" w:rsidRDefault="001A63BE">
      <w:pPr>
        <w:spacing w:after="0" w:line="240" w:lineRule="auto"/>
        <w:jc w:val="left"/>
        <w:rPr>
          <w:rFonts w:ascii="Times" w:hAnsi="Times"/>
          <w:sz w:val="28"/>
          <w:lang w:eastAsia="zh-CN"/>
        </w:rPr>
      </w:pPr>
    </w:p>
    <w:p w14:paraId="0A3E69E5" w14:textId="77777777" w:rsidR="001A63BE" w:rsidRDefault="001A63BE">
      <w:pPr>
        <w:spacing w:after="0" w:line="240" w:lineRule="auto"/>
        <w:jc w:val="left"/>
        <w:rPr>
          <w:rFonts w:ascii="Times" w:hAnsi="Times"/>
          <w:sz w:val="28"/>
          <w:lang w:eastAsia="zh-CN"/>
        </w:rPr>
      </w:pPr>
    </w:p>
    <w:p w14:paraId="17712300"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6A59C1E4" w14:textId="77777777">
        <w:trPr>
          <w:trHeight w:val="261"/>
        </w:trPr>
        <w:tc>
          <w:tcPr>
            <w:tcW w:w="1479" w:type="dxa"/>
            <w:shd w:val="clear" w:color="auto" w:fill="C5E0B3" w:themeFill="accent6" w:themeFillTint="66"/>
          </w:tcPr>
          <w:p w14:paraId="6A58824D" w14:textId="77777777" w:rsidR="001A63BE" w:rsidRDefault="00000000">
            <w:pPr>
              <w:rPr>
                <w:b/>
                <w:bCs/>
                <w:lang w:val="en-US"/>
              </w:rPr>
            </w:pPr>
            <w:r>
              <w:rPr>
                <w:b/>
                <w:bCs/>
                <w:lang w:val="en-US"/>
              </w:rPr>
              <w:t>Company</w:t>
            </w:r>
          </w:p>
        </w:tc>
        <w:tc>
          <w:tcPr>
            <w:tcW w:w="8152" w:type="dxa"/>
            <w:shd w:val="clear" w:color="auto" w:fill="C5E0B3" w:themeFill="accent6" w:themeFillTint="66"/>
          </w:tcPr>
          <w:p w14:paraId="608BB2DD" w14:textId="77777777" w:rsidR="001A63BE" w:rsidRDefault="00000000">
            <w:pPr>
              <w:rPr>
                <w:b/>
                <w:bCs/>
                <w:lang w:val="en-US"/>
              </w:rPr>
            </w:pPr>
            <w:r>
              <w:rPr>
                <w:b/>
                <w:bCs/>
                <w:lang w:val="en-US"/>
              </w:rPr>
              <w:t>Comments</w:t>
            </w:r>
          </w:p>
        </w:tc>
      </w:tr>
      <w:tr w:rsidR="001A63BE" w14:paraId="075B3C34" w14:textId="77777777">
        <w:trPr>
          <w:trHeight w:val="261"/>
        </w:trPr>
        <w:tc>
          <w:tcPr>
            <w:tcW w:w="1479" w:type="dxa"/>
            <w:shd w:val="clear" w:color="auto" w:fill="auto"/>
          </w:tcPr>
          <w:p w14:paraId="10704077" w14:textId="77777777" w:rsidR="001A63BE" w:rsidRDefault="00000000">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D65D9A4" w14:textId="77777777" w:rsidR="001A63BE" w:rsidRDefault="00000000">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1A63BE" w14:paraId="774C1EDB" w14:textId="77777777">
        <w:trPr>
          <w:trHeight w:val="261"/>
        </w:trPr>
        <w:tc>
          <w:tcPr>
            <w:tcW w:w="1479" w:type="dxa"/>
          </w:tcPr>
          <w:p w14:paraId="52213F47" w14:textId="77777777" w:rsidR="001A63BE" w:rsidRDefault="00000000">
            <w:pPr>
              <w:rPr>
                <w:b/>
                <w:bCs/>
                <w:lang w:val="en-US" w:eastAsia="zh-CN"/>
              </w:rPr>
            </w:pPr>
            <w:r>
              <w:rPr>
                <w:b/>
                <w:bCs/>
                <w:lang w:val="en-US" w:eastAsia="zh-CN"/>
              </w:rPr>
              <w:t>LG Electronics</w:t>
            </w:r>
          </w:p>
        </w:tc>
        <w:tc>
          <w:tcPr>
            <w:tcW w:w="8152" w:type="dxa"/>
          </w:tcPr>
          <w:p w14:paraId="60855CF5" w14:textId="77777777" w:rsidR="001A63BE" w:rsidRDefault="00000000">
            <w:pPr>
              <w:rPr>
                <w:lang w:val="en-US" w:eastAsia="zh-CN"/>
              </w:rPr>
            </w:pPr>
            <w:r>
              <w:rPr>
                <w:lang w:val="en-US" w:eastAsia="zh-CN"/>
              </w:rPr>
              <w:t>Support the proposal.</w:t>
            </w:r>
          </w:p>
        </w:tc>
      </w:tr>
      <w:tr w:rsidR="001A63BE" w14:paraId="20569491" w14:textId="77777777">
        <w:trPr>
          <w:trHeight w:val="261"/>
        </w:trPr>
        <w:tc>
          <w:tcPr>
            <w:tcW w:w="1479" w:type="dxa"/>
          </w:tcPr>
          <w:p w14:paraId="3E48C16D" w14:textId="77777777" w:rsidR="001A63BE" w:rsidRDefault="00000000">
            <w:pPr>
              <w:rPr>
                <w:b/>
                <w:bCs/>
                <w:lang w:val="en-US" w:eastAsia="zh-CN"/>
              </w:rPr>
            </w:pPr>
            <w:r>
              <w:rPr>
                <w:rFonts w:hint="eastAsia"/>
                <w:b/>
                <w:bCs/>
                <w:lang w:val="en-US" w:eastAsia="zh-CN"/>
              </w:rPr>
              <w:t>ZTE, Sanechips</w:t>
            </w:r>
          </w:p>
        </w:tc>
        <w:tc>
          <w:tcPr>
            <w:tcW w:w="8152" w:type="dxa"/>
          </w:tcPr>
          <w:p w14:paraId="083154D5" w14:textId="77777777" w:rsidR="001A63BE" w:rsidRDefault="00000000">
            <w:pPr>
              <w:rPr>
                <w:lang w:val="en-US" w:eastAsia="zh-CN"/>
              </w:rPr>
            </w:pPr>
            <w:r>
              <w:rPr>
                <w:rFonts w:hint="eastAsia"/>
                <w:lang w:val="en-US" w:eastAsia="zh-CN"/>
              </w:rPr>
              <w:t>The bitwidth determination is clear based on the following text in TS38.213.</w:t>
            </w:r>
          </w:p>
          <w:p w14:paraId="679027DF" w14:textId="77777777" w:rsidR="001A63BE" w:rsidRDefault="00000000">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bl>
    <w:p w14:paraId="348E5080" w14:textId="77777777" w:rsidR="001A63BE" w:rsidRDefault="001A63BE">
      <w:pPr>
        <w:spacing w:after="0" w:line="240" w:lineRule="auto"/>
        <w:jc w:val="left"/>
        <w:rPr>
          <w:rFonts w:ascii="Times" w:hAnsi="Times"/>
          <w:sz w:val="28"/>
          <w:lang w:eastAsia="zh-CN"/>
        </w:rPr>
      </w:pPr>
    </w:p>
    <w:p w14:paraId="52B2FF76" w14:textId="77777777" w:rsidR="001A63BE" w:rsidRDefault="00000000">
      <w:pPr>
        <w:pStyle w:val="ListParagraph"/>
        <w:numPr>
          <w:ilvl w:val="0"/>
          <w:numId w:val="60"/>
        </w:numPr>
        <w:ind w:left="0" w:firstLine="0"/>
        <w:outlineLvl w:val="1"/>
        <w:rPr>
          <w:b/>
          <w:sz w:val="22"/>
          <w:lang w:eastAsia="en-US"/>
        </w:rPr>
      </w:pPr>
      <w:r>
        <w:rPr>
          <w:b/>
          <w:sz w:val="22"/>
          <w:lang w:eastAsia="en-US"/>
        </w:rPr>
        <w:t>CPU occupation for SP-CSI report on PUCCH</w:t>
      </w:r>
    </w:p>
    <w:p w14:paraId="37FF3E37" w14:textId="77777777" w:rsidR="001A63BE" w:rsidRDefault="00000000">
      <w:pPr>
        <w:spacing w:after="0" w:line="240" w:lineRule="auto"/>
        <w:jc w:val="left"/>
        <w:rPr>
          <w:lang w:eastAsia="zh-CN"/>
        </w:rPr>
      </w:pPr>
      <w:r>
        <w:rPr>
          <w:color w:val="0070C0"/>
          <w:lang w:eastAsia="zh-CN"/>
        </w:rPr>
        <w:t xml:space="preserve">Apple </w:t>
      </w:r>
      <w:r>
        <w:rPr>
          <w:lang w:eastAsia="zh-CN"/>
        </w:rPr>
        <w:t>proposed the following.</w:t>
      </w:r>
    </w:p>
    <w:p w14:paraId="5602907B" w14:textId="77777777" w:rsidR="001A63BE" w:rsidRDefault="001A63BE">
      <w:pPr>
        <w:spacing w:after="0" w:line="240" w:lineRule="auto"/>
        <w:jc w:val="left"/>
        <w:rPr>
          <w:lang w:eastAsia="zh-CN"/>
        </w:rPr>
      </w:pPr>
    </w:p>
    <w:tbl>
      <w:tblPr>
        <w:tblStyle w:val="TableGrid"/>
        <w:tblW w:w="0" w:type="auto"/>
        <w:tblLook w:val="04A0" w:firstRow="1" w:lastRow="0" w:firstColumn="1" w:lastColumn="0" w:noHBand="0" w:noVBand="1"/>
      </w:tblPr>
      <w:tblGrid>
        <w:gridCol w:w="9236"/>
      </w:tblGrid>
      <w:tr w:rsidR="001A63BE" w14:paraId="791EE037" w14:textId="77777777">
        <w:tc>
          <w:tcPr>
            <w:tcW w:w="9236" w:type="dxa"/>
          </w:tcPr>
          <w:p w14:paraId="3B6DA9FB" w14:textId="77777777" w:rsidR="001A63BE" w:rsidRDefault="00000000">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1A63BE" w14:paraId="1D60E59D" w14:textId="77777777">
        <w:tc>
          <w:tcPr>
            <w:tcW w:w="9236" w:type="dxa"/>
          </w:tcPr>
          <w:p w14:paraId="308C9C9C" w14:textId="77777777" w:rsidR="001A63BE" w:rsidRDefault="00000000">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1A63BE" w14:paraId="50884A0A" w14:textId="77777777">
        <w:tc>
          <w:tcPr>
            <w:tcW w:w="9236" w:type="dxa"/>
          </w:tcPr>
          <w:p w14:paraId="295582D1" w14:textId="77777777" w:rsidR="001A63BE" w:rsidRDefault="00000000">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1A63BE" w14:paraId="7FE2DD79" w14:textId="77777777">
        <w:tc>
          <w:tcPr>
            <w:tcW w:w="9236" w:type="dxa"/>
          </w:tcPr>
          <w:p w14:paraId="178D51BA" w14:textId="77777777" w:rsidR="001A63BE" w:rsidRDefault="00000000">
            <w:r>
              <w:rPr>
                <w:lang w:val="en-US"/>
              </w:rPr>
              <w:t>-----------------------------------------------------------Text proposal -----------------------------------------------------------</w:t>
            </w:r>
          </w:p>
          <w:p w14:paraId="23851C39" w14:textId="77777777" w:rsidR="001A63BE" w:rsidRDefault="00000000">
            <w:r>
              <w:t>5.2.</w:t>
            </w:r>
            <w:r>
              <w:rPr>
                <w:lang w:val="en-US"/>
              </w:rPr>
              <w:t>1.6</w:t>
            </w:r>
            <w:r>
              <w:tab/>
              <w:t xml:space="preserve"> CSI </w:t>
            </w:r>
            <w:r>
              <w:rPr>
                <w:lang w:val="en-US"/>
              </w:rPr>
              <w:t>processing criteria</w:t>
            </w:r>
          </w:p>
          <w:p w14:paraId="44986D68" w14:textId="77777777" w:rsidR="001A63BE" w:rsidRDefault="00000000">
            <w:pPr>
              <w:jc w:val="center"/>
              <w:rPr>
                <w:rFonts w:ascii="Times New Roman Bold" w:hAnsi="Times New Roman Bold" w:cs="Times New Roman Bold"/>
                <w:b/>
                <w:bCs/>
              </w:rPr>
            </w:pPr>
            <w:r>
              <w:rPr>
                <w:color w:val="FF0000"/>
                <w:lang w:val="en-US"/>
              </w:rPr>
              <w:t>&lt;Unchanged parts omitted&gt;</w:t>
            </w:r>
          </w:p>
          <w:p w14:paraId="26A9F930" w14:textId="77777777" w:rsidR="001A63BE" w:rsidRDefault="00000000">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14:paraId="61C96813" w14:textId="77777777" w:rsidR="001A63BE" w:rsidRDefault="00000000">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06AA7F3E" w14:textId="77777777" w:rsidR="001A63BE" w:rsidRDefault="00000000">
            <w:pPr>
              <w:jc w:val="center"/>
              <w:rPr>
                <w:color w:val="FF0000"/>
              </w:rPr>
            </w:pPr>
            <w:r>
              <w:rPr>
                <w:color w:val="FF0000"/>
                <w:lang w:val="en-US"/>
              </w:rPr>
              <w:t>&lt;Unchanged parts omitted&gt;</w:t>
            </w:r>
          </w:p>
          <w:p w14:paraId="55E014EF" w14:textId="77777777" w:rsidR="001A63BE" w:rsidRDefault="00000000">
            <w:r>
              <w:rPr>
                <w:lang w:val="en-US"/>
              </w:rPr>
              <w:t>-------------------------------------------------------End of Text proposal ------------------------------------------------------</w:t>
            </w:r>
          </w:p>
          <w:p w14:paraId="1090037F" w14:textId="77777777" w:rsidR="001A63BE" w:rsidRDefault="001A63BE">
            <w:pPr>
              <w:rPr>
                <w:rFonts w:ascii="Times New Roman Bold" w:hAnsi="Times New Roman Bold" w:cs="Times New Roman Bold"/>
                <w:b/>
                <w:bCs/>
              </w:rPr>
            </w:pPr>
          </w:p>
        </w:tc>
      </w:tr>
    </w:tbl>
    <w:p w14:paraId="3D576FF5" w14:textId="77777777" w:rsidR="001A63BE" w:rsidRDefault="001A63BE">
      <w:pPr>
        <w:spacing w:after="0" w:line="240" w:lineRule="auto"/>
        <w:jc w:val="left"/>
        <w:rPr>
          <w:rFonts w:ascii="Times" w:hAnsi="Times"/>
          <w:sz w:val="28"/>
          <w:lang w:eastAsia="zh-CN"/>
        </w:rPr>
      </w:pPr>
    </w:p>
    <w:p w14:paraId="5E6ECD5D"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BC94DF0" w14:textId="77777777" w:rsidR="001A63BE" w:rsidRDefault="00000000">
      <w:pPr>
        <w:spacing w:after="0" w:line="240" w:lineRule="auto"/>
        <w:jc w:val="left"/>
        <w:rPr>
          <w:b/>
          <w:bCs/>
        </w:rPr>
      </w:pPr>
      <w:r>
        <w:rPr>
          <w:b/>
          <w:bCs/>
        </w:rPr>
        <w:t>Adopt the above TP#9 for TS38.214.</w:t>
      </w:r>
    </w:p>
    <w:p w14:paraId="54BFD245"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16511C0B" w14:textId="77777777">
        <w:trPr>
          <w:trHeight w:val="261"/>
        </w:trPr>
        <w:tc>
          <w:tcPr>
            <w:tcW w:w="1479" w:type="dxa"/>
            <w:shd w:val="clear" w:color="auto" w:fill="C5E0B3" w:themeFill="accent6" w:themeFillTint="66"/>
          </w:tcPr>
          <w:p w14:paraId="5DF271FD" w14:textId="77777777" w:rsidR="001A63BE" w:rsidRDefault="00000000">
            <w:pPr>
              <w:rPr>
                <w:b/>
                <w:bCs/>
                <w:lang w:val="en-US"/>
              </w:rPr>
            </w:pPr>
            <w:r>
              <w:rPr>
                <w:b/>
                <w:bCs/>
                <w:lang w:val="en-US"/>
              </w:rPr>
              <w:t>Company</w:t>
            </w:r>
          </w:p>
        </w:tc>
        <w:tc>
          <w:tcPr>
            <w:tcW w:w="8152" w:type="dxa"/>
            <w:shd w:val="clear" w:color="auto" w:fill="C5E0B3" w:themeFill="accent6" w:themeFillTint="66"/>
          </w:tcPr>
          <w:p w14:paraId="390BD758" w14:textId="77777777" w:rsidR="001A63BE" w:rsidRDefault="00000000">
            <w:pPr>
              <w:rPr>
                <w:b/>
                <w:bCs/>
                <w:lang w:val="en-US"/>
              </w:rPr>
            </w:pPr>
            <w:r>
              <w:rPr>
                <w:b/>
                <w:bCs/>
                <w:lang w:val="en-US"/>
              </w:rPr>
              <w:t>Comments</w:t>
            </w:r>
          </w:p>
        </w:tc>
      </w:tr>
      <w:tr w:rsidR="001A63BE" w14:paraId="334103EC" w14:textId="77777777">
        <w:trPr>
          <w:trHeight w:val="261"/>
        </w:trPr>
        <w:tc>
          <w:tcPr>
            <w:tcW w:w="1479" w:type="dxa"/>
            <w:shd w:val="clear" w:color="auto" w:fill="auto"/>
          </w:tcPr>
          <w:p w14:paraId="40AD9A01" w14:textId="77777777" w:rsidR="001A63BE"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EF9E131" w14:textId="77777777" w:rsidR="001A63BE" w:rsidRDefault="00000000">
            <w:pPr>
              <w:rPr>
                <w:rFonts w:eastAsia="Malgun Gothic"/>
                <w:lang w:val="en-US" w:eastAsia="ko-KR"/>
              </w:rPr>
            </w:pPr>
            <w:r>
              <w:rPr>
                <w:rFonts w:eastAsia="Malgun Gothic"/>
                <w:lang w:val="en-US" w:eastAsia="ko-KR"/>
              </w:rPr>
              <w:t>Support the proposal.</w:t>
            </w:r>
          </w:p>
        </w:tc>
      </w:tr>
      <w:tr w:rsidR="001A63BE" w14:paraId="1AB6FE64" w14:textId="77777777">
        <w:trPr>
          <w:trHeight w:val="261"/>
        </w:trPr>
        <w:tc>
          <w:tcPr>
            <w:tcW w:w="1479" w:type="dxa"/>
          </w:tcPr>
          <w:p w14:paraId="60403685" w14:textId="77777777" w:rsidR="001A63BE" w:rsidRDefault="00000000">
            <w:pPr>
              <w:rPr>
                <w:b/>
                <w:bCs/>
                <w:lang w:val="en-US" w:eastAsia="zh-CN"/>
              </w:rPr>
            </w:pPr>
            <w:r>
              <w:rPr>
                <w:b/>
                <w:bCs/>
                <w:lang w:val="en-US" w:eastAsia="zh-CN"/>
              </w:rPr>
              <w:t>LG Electronics</w:t>
            </w:r>
          </w:p>
        </w:tc>
        <w:tc>
          <w:tcPr>
            <w:tcW w:w="8152" w:type="dxa"/>
          </w:tcPr>
          <w:p w14:paraId="1A787897" w14:textId="77777777" w:rsidR="001A63BE" w:rsidRDefault="00000000">
            <w:pPr>
              <w:rPr>
                <w:lang w:val="en-US" w:eastAsia="zh-CN"/>
              </w:rPr>
            </w:pPr>
            <w:r>
              <w:rPr>
                <w:lang w:val="en-US" w:eastAsia="zh-CN"/>
              </w:rPr>
              <w:t>Support the proposal.</w:t>
            </w:r>
          </w:p>
        </w:tc>
      </w:tr>
      <w:tr w:rsidR="001A63BE" w14:paraId="2548C247" w14:textId="77777777">
        <w:trPr>
          <w:trHeight w:val="261"/>
        </w:trPr>
        <w:tc>
          <w:tcPr>
            <w:tcW w:w="1479" w:type="dxa"/>
          </w:tcPr>
          <w:p w14:paraId="794A0B61" w14:textId="77777777" w:rsidR="001A63BE" w:rsidRDefault="00000000">
            <w:pPr>
              <w:rPr>
                <w:b/>
                <w:bCs/>
                <w:lang w:val="en-US" w:eastAsia="zh-CN"/>
              </w:rPr>
            </w:pPr>
            <w:r>
              <w:rPr>
                <w:rFonts w:hint="eastAsia"/>
                <w:b/>
                <w:bCs/>
                <w:lang w:val="en-US" w:eastAsia="zh-CN"/>
              </w:rPr>
              <w:t>ZTE, Sanechips</w:t>
            </w:r>
          </w:p>
        </w:tc>
        <w:tc>
          <w:tcPr>
            <w:tcW w:w="8152" w:type="dxa"/>
          </w:tcPr>
          <w:p w14:paraId="28A38C44" w14:textId="77777777" w:rsidR="001A63BE" w:rsidRDefault="00000000">
            <w:pPr>
              <w:rPr>
                <w:lang w:val="en-US" w:eastAsia="zh-CN"/>
              </w:rPr>
            </w:pPr>
            <w:r>
              <w:rPr>
                <w:rFonts w:hint="eastAsia"/>
                <w:lang w:val="en-US" w:eastAsia="zh-CN"/>
              </w:rPr>
              <w:t>OK</w:t>
            </w:r>
          </w:p>
        </w:tc>
      </w:tr>
    </w:tbl>
    <w:p w14:paraId="7351F2C2" w14:textId="77777777" w:rsidR="001A63BE" w:rsidRDefault="001A63BE">
      <w:pPr>
        <w:spacing w:after="0" w:line="240" w:lineRule="auto"/>
        <w:jc w:val="left"/>
        <w:rPr>
          <w:rFonts w:ascii="Times" w:hAnsi="Times"/>
          <w:sz w:val="28"/>
          <w:lang w:eastAsia="zh-CN"/>
        </w:rPr>
      </w:pPr>
    </w:p>
    <w:p w14:paraId="29DAFBEE" w14:textId="77777777" w:rsidR="001A63BE" w:rsidRDefault="00000000">
      <w:pPr>
        <w:pStyle w:val="ListParagraph"/>
        <w:numPr>
          <w:ilvl w:val="0"/>
          <w:numId w:val="60"/>
        </w:numPr>
        <w:ind w:left="0" w:firstLine="0"/>
        <w:outlineLvl w:val="1"/>
        <w:rPr>
          <w:b/>
          <w:sz w:val="22"/>
          <w:lang w:eastAsia="en-US"/>
        </w:rPr>
      </w:pPr>
      <w:r>
        <w:rPr>
          <w:rFonts w:eastAsia="Batang"/>
          <w:b/>
          <w:sz w:val="22"/>
          <w:szCs w:val="22"/>
          <w:lang w:eastAsia="ko-KR"/>
        </w:rPr>
        <w:t>NZP CSI-RS resource list configuration restriction for SD+PD joint adaptataion</w:t>
      </w:r>
    </w:p>
    <w:p w14:paraId="50FFB240" w14:textId="77777777" w:rsidR="001A63BE" w:rsidRDefault="00000000">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7C662474" w14:textId="77777777" w:rsidR="001A63BE" w:rsidRDefault="00000000">
      <w:pPr>
        <w:spacing w:before="240" w:after="0" w:line="240" w:lineRule="auto"/>
        <w:jc w:val="left"/>
        <w:rPr>
          <w:lang w:eastAsia="zh-CN"/>
        </w:rPr>
      </w:pPr>
      <w:r>
        <w:rPr>
          <w:lang w:eastAsia="zh-CN"/>
        </w:rPr>
        <w:t>This was discussed in RAN1#115 while the view from the other side is to leave it to gNB configuration for flexibility.</w:t>
      </w:r>
    </w:p>
    <w:p w14:paraId="759162DC" w14:textId="77777777" w:rsidR="001A63BE" w:rsidRDefault="00000000">
      <w:pPr>
        <w:spacing w:after="0" w:line="240" w:lineRule="auto"/>
        <w:jc w:val="center"/>
        <w:rPr>
          <w:lang w:eastAsia="zh-CN"/>
        </w:rPr>
      </w:pPr>
      <w:r>
        <w:rPr>
          <w:noProof/>
          <w:lang w:val="en-US" w:eastAsia="zh-CN"/>
        </w:rPr>
        <w:drawing>
          <wp:inline distT="0" distB="0" distL="0" distR="0" wp14:anchorId="5EDF7C03" wp14:editId="3EA5661E">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658A8157" w14:textId="77777777" w:rsidR="001A63BE" w:rsidRDefault="001A63BE">
      <w:pPr>
        <w:spacing w:after="0" w:line="240" w:lineRule="auto"/>
        <w:jc w:val="left"/>
        <w:rPr>
          <w:lang w:eastAsia="zh-CN"/>
        </w:rPr>
      </w:pPr>
    </w:p>
    <w:p w14:paraId="0D90C458" w14:textId="77777777" w:rsidR="001A63BE" w:rsidRDefault="001A63BE">
      <w:pPr>
        <w:spacing w:after="0" w:line="240" w:lineRule="auto"/>
        <w:jc w:val="left"/>
        <w:rPr>
          <w:rFonts w:ascii="Times" w:hAnsi="Times"/>
          <w:sz w:val="28"/>
          <w:lang w:eastAsia="zh-CN"/>
        </w:rPr>
      </w:pPr>
    </w:p>
    <w:p w14:paraId="05C9205D"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FEB52B3" w14:textId="77777777" w:rsidR="001A63BE" w:rsidRDefault="00000000">
      <w:pPr>
        <w:spacing w:after="0" w:line="240" w:lineRule="auto"/>
        <w:jc w:val="left"/>
        <w:rPr>
          <w:b/>
          <w:bCs/>
        </w:rPr>
      </w:pPr>
      <w:r>
        <w:rPr>
          <w:b/>
          <w:bCs/>
        </w:rPr>
        <w:t>Determine whether the following restriction is needed, and if so, consider to adopt the TP for TS38.214</w:t>
      </w:r>
    </w:p>
    <w:p w14:paraId="51D0585F" w14:textId="77777777" w:rsidR="001A63BE" w:rsidRDefault="00000000">
      <w:pPr>
        <w:pStyle w:val="ListParagraph"/>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TableGrid"/>
        <w:tblpPr w:leftFromText="180" w:rightFromText="180" w:vertAnchor="text" w:tblpY="1"/>
        <w:tblOverlap w:val="never"/>
        <w:tblW w:w="0" w:type="auto"/>
        <w:tblLook w:val="04A0" w:firstRow="1" w:lastRow="0" w:firstColumn="1" w:lastColumn="0" w:noHBand="0" w:noVBand="1"/>
      </w:tblPr>
      <w:tblGrid>
        <w:gridCol w:w="9628"/>
      </w:tblGrid>
      <w:tr w:rsidR="001A63BE" w14:paraId="69DAC7A2" w14:textId="77777777">
        <w:tc>
          <w:tcPr>
            <w:tcW w:w="9628" w:type="dxa"/>
          </w:tcPr>
          <w:p w14:paraId="40DB08F5" w14:textId="77777777" w:rsidR="001A63BE" w:rsidRDefault="00000000">
            <w:pPr>
              <w:spacing w:after="0" w:line="240" w:lineRule="auto"/>
              <w:rPr>
                <w:b/>
                <w:lang w:eastAsia="ko-KR"/>
              </w:rPr>
            </w:pPr>
            <w:bookmarkStart w:id="22" w:name="_Hlk148810984"/>
            <w:r>
              <w:rPr>
                <w:b/>
                <w:lang w:eastAsia="ko-KR"/>
              </w:rPr>
              <w:t>TP#10</w:t>
            </w:r>
          </w:p>
          <w:p w14:paraId="2DF36DAE" w14:textId="77777777" w:rsidR="001A63BE" w:rsidRDefault="001A63BE">
            <w:pPr>
              <w:spacing w:after="0" w:line="240" w:lineRule="auto"/>
              <w:rPr>
                <w:b/>
                <w:lang w:eastAsia="ko-KR"/>
              </w:rPr>
            </w:pPr>
          </w:p>
          <w:p w14:paraId="6EC37B68" w14:textId="77777777" w:rsidR="001A63BE" w:rsidRDefault="00000000">
            <w:pPr>
              <w:spacing w:after="0" w:line="240" w:lineRule="auto"/>
              <w:rPr>
                <w:b/>
                <w:lang w:eastAsia="ko-KR"/>
              </w:rPr>
            </w:pPr>
            <w:r>
              <w:rPr>
                <w:b/>
                <w:lang w:eastAsia="ko-KR"/>
              </w:rPr>
              <w:t>Reason for Change:</w:t>
            </w:r>
          </w:p>
          <w:p w14:paraId="5C6244C2" w14:textId="77777777" w:rsidR="001A63BE" w:rsidRDefault="00000000">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40F4A99B" w14:textId="77777777" w:rsidR="001A63BE" w:rsidRDefault="00000000">
            <w:pPr>
              <w:spacing w:after="0" w:line="240" w:lineRule="auto"/>
              <w:rPr>
                <w:b/>
                <w:lang w:eastAsia="ko-KR"/>
              </w:rPr>
            </w:pPr>
            <w:r>
              <w:rPr>
                <w:b/>
                <w:lang w:eastAsia="ko-KR"/>
              </w:rPr>
              <w:t>Summary of Change:</w:t>
            </w:r>
          </w:p>
          <w:p w14:paraId="051B8511" w14:textId="77777777" w:rsidR="001A63BE" w:rsidRDefault="00000000">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0BCC83EB" w14:textId="77777777" w:rsidR="001A63BE" w:rsidRDefault="00000000">
            <w:pPr>
              <w:spacing w:after="0" w:line="240" w:lineRule="auto"/>
              <w:rPr>
                <w:b/>
                <w:lang w:eastAsia="ko-KR"/>
              </w:rPr>
            </w:pPr>
            <w:r>
              <w:rPr>
                <w:b/>
                <w:lang w:eastAsia="ko-KR"/>
              </w:rPr>
              <w:t>Consequences if not approved:</w:t>
            </w:r>
          </w:p>
          <w:p w14:paraId="3FED7E53" w14:textId="77777777" w:rsidR="001A63BE" w:rsidRDefault="00000000">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15141996" w14:textId="77777777" w:rsidR="001A63BE" w:rsidRDefault="001A63BE">
            <w:pPr>
              <w:keepNext/>
              <w:keepLines/>
              <w:spacing w:before="120" w:line="240" w:lineRule="auto"/>
              <w:ind w:left="1701" w:hanging="1701"/>
              <w:jc w:val="left"/>
              <w:outlineLvl w:val="4"/>
              <w:rPr>
                <w:rFonts w:eastAsia="宋体"/>
                <w:color w:val="000000"/>
                <w:lang w:eastAsia="zh-CN"/>
              </w:rPr>
            </w:pPr>
          </w:p>
          <w:p w14:paraId="3F264464" w14:textId="77777777" w:rsidR="001A63BE" w:rsidRPr="000138E3" w:rsidRDefault="00000000">
            <w:pPr>
              <w:keepNext/>
              <w:keepLines/>
              <w:spacing w:before="120" w:line="240" w:lineRule="auto"/>
              <w:ind w:left="1701" w:hanging="1701"/>
              <w:jc w:val="left"/>
              <w:outlineLvl w:val="4"/>
              <w:rPr>
                <w:rFonts w:eastAsia="宋体"/>
                <w:color w:val="000000"/>
                <w:lang w:val="en-US" w:eastAsia="zh-CN"/>
              </w:rPr>
            </w:pPr>
            <w:r w:rsidRPr="000138E3">
              <w:rPr>
                <w:rFonts w:eastAsia="宋体"/>
                <w:color w:val="000000"/>
                <w:lang w:val="en-US" w:eastAsia="zh-CN"/>
              </w:rPr>
              <w:t>5.2.1.4.2</w:t>
            </w:r>
            <w:r w:rsidRPr="000138E3">
              <w:rPr>
                <w:rFonts w:eastAsia="宋体"/>
                <w:color w:val="000000"/>
                <w:lang w:val="en-US" w:eastAsia="zh-CN"/>
              </w:rPr>
              <w:tab/>
              <w:t xml:space="preserve">Report </w:t>
            </w:r>
            <w:r>
              <w:rPr>
                <w:rFonts w:eastAsia="宋体"/>
                <w:color w:val="000000"/>
                <w:lang w:eastAsia="zh-CN"/>
              </w:rPr>
              <w:t>q</w:t>
            </w:r>
            <w:proofErr w:type="spellStart"/>
            <w:r w:rsidRPr="000138E3">
              <w:rPr>
                <w:rFonts w:eastAsia="宋体"/>
                <w:color w:val="000000"/>
                <w:lang w:val="en-US" w:eastAsia="zh-CN"/>
              </w:rPr>
              <w:t>uantity</w:t>
            </w:r>
            <w:proofErr w:type="spellEnd"/>
            <w:r w:rsidRPr="000138E3">
              <w:rPr>
                <w:rFonts w:eastAsia="宋体"/>
                <w:color w:val="000000"/>
                <w:lang w:val="en-US" w:eastAsia="zh-CN"/>
              </w:rPr>
              <w:t xml:space="preserve"> </w:t>
            </w:r>
            <w:r>
              <w:rPr>
                <w:rFonts w:eastAsia="宋体"/>
                <w:color w:val="000000"/>
                <w:lang w:eastAsia="zh-CN"/>
              </w:rPr>
              <w:t>c</w:t>
            </w:r>
            <w:proofErr w:type="spellStart"/>
            <w:r w:rsidRPr="000138E3">
              <w:rPr>
                <w:rFonts w:eastAsia="宋体"/>
                <w:color w:val="000000"/>
                <w:lang w:val="en-US" w:eastAsia="zh-CN"/>
              </w:rPr>
              <w:t>onfigurations</w:t>
            </w:r>
            <w:proofErr w:type="spellEnd"/>
          </w:p>
          <w:p w14:paraId="3A1A934F" w14:textId="77777777" w:rsidR="001A63BE" w:rsidRDefault="00000000">
            <w:pPr>
              <w:spacing w:line="240" w:lineRule="auto"/>
              <w:ind w:left="568"/>
              <w:jc w:val="center"/>
              <w:rPr>
                <w:rFonts w:eastAsia="宋体"/>
                <w:color w:val="FF0000"/>
                <w:lang w:val="en-US"/>
              </w:rPr>
            </w:pPr>
            <w:r>
              <w:rPr>
                <w:rFonts w:eastAsia="宋体"/>
                <w:color w:val="FF0000"/>
                <w:lang w:val="en-US"/>
              </w:rPr>
              <w:t>&lt;Unchanged texts omitted&gt;</w:t>
            </w:r>
          </w:p>
          <w:p w14:paraId="28921584" w14:textId="77777777" w:rsidR="001A63BE" w:rsidRDefault="00000000">
            <w:pPr>
              <w:spacing w:line="240" w:lineRule="auto"/>
              <w:jc w:val="left"/>
              <w:rPr>
                <w:rFonts w:eastAsia="宋体"/>
              </w:rPr>
            </w:pPr>
            <w:r>
              <w:rPr>
                <w:rFonts w:eastAsia="宋体"/>
              </w:rPr>
              <w:t xml:space="preserve">If the UE is configured with a </w:t>
            </w:r>
            <w:bookmarkStart w:id="23" w:name="_Hlk136536674"/>
            <w:bookmarkStart w:id="24" w:name="_Hlk136342384"/>
            <w:r>
              <w:rPr>
                <w:rFonts w:eastAsia="宋体"/>
                <w:i/>
              </w:rPr>
              <w:t>CSI-ReportConfig</w:t>
            </w:r>
            <w:bookmarkEnd w:id="23"/>
            <w:r>
              <w:rPr>
                <w:rFonts w:eastAsia="宋体"/>
              </w:rPr>
              <w:t xml:space="preserve"> that contains a list of sub-configurations</w:t>
            </w:r>
            <w:bookmarkEnd w:id="24"/>
            <w:r>
              <w:rPr>
                <w:rFonts w:eastAsia="微软雅黑"/>
                <w:lang w:val="en-US"/>
              </w:rPr>
              <w:t>, provided by [</w:t>
            </w:r>
            <w:r>
              <w:rPr>
                <w:rFonts w:eastAsia="微软雅黑"/>
                <w:i/>
                <w:iCs/>
                <w:lang w:val="en-US"/>
              </w:rPr>
              <w:t>csi-ReportSubConfigList]</w:t>
            </w:r>
            <w:r>
              <w:rPr>
                <w:rFonts w:eastAsia="宋体"/>
              </w:rPr>
              <w:t>:</w:t>
            </w:r>
          </w:p>
          <w:p w14:paraId="07503E4D" w14:textId="77777777" w:rsidR="001A63BE" w:rsidRPr="000138E3" w:rsidRDefault="00000000">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T</w:t>
            </w:r>
            <w:r w:rsidRPr="000138E3">
              <w:rPr>
                <w:rFonts w:eastAsia="宋体"/>
                <w:lang w:val="en-US"/>
              </w:rPr>
              <w:t xml:space="preserve">he UE expects to be configured with the higher layer parameter </w:t>
            </w:r>
            <w:proofErr w:type="spellStart"/>
            <w:r w:rsidRPr="000138E3">
              <w:rPr>
                <w:rFonts w:eastAsia="宋体"/>
                <w:i/>
                <w:iCs/>
                <w:lang w:val="en-US"/>
              </w:rPr>
              <w:t>codebookType</w:t>
            </w:r>
            <w:proofErr w:type="spellEnd"/>
            <w:r w:rsidRPr="000138E3">
              <w:rPr>
                <w:rFonts w:eastAsia="宋体"/>
                <w:lang w:val="en-US"/>
              </w:rPr>
              <w:t xml:space="preserve"> set to '</w:t>
            </w:r>
            <w:proofErr w:type="spellStart"/>
            <w:r w:rsidRPr="000138E3">
              <w:rPr>
                <w:rFonts w:eastAsia="宋体"/>
                <w:lang w:val="en-US"/>
              </w:rPr>
              <w:t>typeI-SinglePanel</w:t>
            </w:r>
            <w:proofErr w:type="spellEnd"/>
            <w:r w:rsidRPr="000138E3">
              <w:rPr>
                <w:rFonts w:eastAsia="宋体"/>
                <w:lang w:val="en-US"/>
              </w:rPr>
              <w:t>' or '</w:t>
            </w:r>
            <w:proofErr w:type="spellStart"/>
            <w:r w:rsidRPr="000138E3">
              <w:rPr>
                <w:rFonts w:eastAsia="宋体"/>
                <w:lang w:val="en-US"/>
              </w:rPr>
              <w:t>typeI-MultiPanel</w:t>
            </w:r>
            <w:proofErr w:type="spellEnd"/>
            <w:r w:rsidRPr="000138E3">
              <w:rPr>
                <w:rFonts w:eastAsia="宋体"/>
                <w:lang w:val="en-US"/>
              </w:rPr>
              <w:t xml:space="preserve">'. If the UE indicates a capability for supporting mixed codebook combination in a slot with [ABC], each sub-configuration can be configured with the higher layer parameter </w:t>
            </w:r>
            <w:proofErr w:type="spellStart"/>
            <w:r w:rsidRPr="000138E3">
              <w:rPr>
                <w:rFonts w:eastAsia="宋体"/>
                <w:i/>
                <w:iCs/>
                <w:lang w:val="en-US"/>
              </w:rPr>
              <w:t>codebookType</w:t>
            </w:r>
            <w:proofErr w:type="spellEnd"/>
            <w:r w:rsidRPr="000138E3">
              <w:rPr>
                <w:rFonts w:eastAsia="宋体"/>
                <w:lang w:val="en-US"/>
              </w:rPr>
              <w:t xml:space="preserve"> set to '</w:t>
            </w:r>
            <w:proofErr w:type="spellStart"/>
            <w:r w:rsidRPr="000138E3">
              <w:rPr>
                <w:rFonts w:eastAsia="宋体"/>
                <w:lang w:val="en-US"/>
              </w:rPr>
              <w:t>typeI-SinglePanel</w:t>
            </w:r>
            <w:proofErr w:type="spellEnd"/>
            <w:r w:rsidRPr="000138E3">
              <w:rPr>
                <w:rFonts w:eastAsia="宋体"/>
                <w:lang w:val="en-US"/>
              </w:rPr>
              <w:t>' or '</w:t>
            </w:r>
            <w:proofErr w:type="spellStart"/>
            <w:r w:rsidRPr="000138E3">
              <w:rPr>
                <w:rFonts w:eastAsia="宋体"/>
                <w:lang w:val="en-US"/>
              </w:rPr>
              <w:t>typeI-MultiPanel</w:t>
            </w:r>
            <w:proofErr w:type="spellEnd"/>
            <w:r w:rsidRPr="000138E3">
              <w:rPr>
                <w:rFonts w:eastAsia="宋体"/>
                <w:lang w:val="en-US"/>
              </w:rPr>
              <w:t xml:space="preserve">'. </w:t>
            </w:r>
          </w:p>
          <w:p w14:paraId="2C72BF2E" w14:textId="77777777" w:rsidR="001A63BE" w:rsidRPr="000138E3" w:rsidRDefault="00000000">
            <w:pPr>
              <w:spacing w:line="240" w:lineRule="auto"/>
              <w:ind w:left="568"/>
              <w:jc w:val="left"/>
              <w:rPr>
                <w:rFonts w:eastAsia="宋体"/>
                <w:lang w:val="en-US"/>
              </w:rPr>
            </w:pPr>
            <w:r w:rsidRPr="000138E3">
              <w:rPr>
                <w:rFonts w:eastAsia="宋体"/>
                <w:lang w:val="en-US"/>
              </w:rPr>
              <w:t>-</w:t>
            </w:r>
            <w:r w:rsidRPr="000138E3">
              <w:rPr>
                <w:rFonts w:eastAsia="宋体"/>
                <w:lang w:val="en-US"/>
              </w:rPr>
              <w:tab/>
              <w:t>Each sub-configuration can be configured with an antenna port subset using the higher layer bitmap parameter [</w:t>
            </w:r>
            <w:r w:rsidRPr="000138E3">
              <w:rPr>
                <w:rFonts w:eastAsia="宋体"/>
                <w:i/>
                <w:iCs/>
                <w:lang w:val="en-US"/>
              </w:rPr>
              <w:t>port-</w:t>
            </w:r>
            <w:proofErr w:type="spellStart"/>
            <w:r w:rsidRPr="000138E3">
              <w:rPr>
                <w:rFonts w:eastAsia="宋体"/>
                <w:i/>
                <w:iCs/>
                <w:lang w:val="en-US"/>
              </w:rPr>
              <w:t>subsetIndicator</w:t>
            </w:r>
            <w:proofErr w:type="spellEnd"/>
            <w:r w:rsidRPr="000138E3">
              <w:rPr>
                <w:rFonts w:eastAsia="宋体"/>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138E3">
              <w:rPr>
                <w:rFonts w:eastAsia="宋体"/>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138E3">
              <w:rPr>
                <w:rFonts w:eastAsia="宋体"/>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138E3">
              <w:rPr>
                <w:rFonts w:eastAsia="宋体"/>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138E3">
              <w:rPr>
                <w:rFonts w:eastAsia="宋体"/>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138E3">
              <w:rPr>
                <w:rFonts w:eastAsia="宋体"/>
                <w:lang w:val="en-US"/>
              </w:rPr>
              <w:t xml:space="preserve"> is the number of ports </w:t>
            </w:r>
            <w:proofErr w:type="spellStart"/>
            <w:r w:rsidRPr="000138E3">
              <w:rPr>
                <w:rFonts w:eastAsia="宋体"/>
                <w:i/>
                <w:iCs/>
                <w:lang w:val="en-US"/>
              </w:rPr>
              <w:t>nrofPorts</w:t>
            </w:r>
            <w:proofErr w:type="spellEnd"/>
            <w:r w:rsidRPr="000138E3">
              <w:rPr>
                <w:rFonts w:eastAsia="宋体"/>
                <w:lang w:val="en-US"/>
              </w:rPr>
              <w:t xml:space="preserve"> configured for the CSI-RS resources(s) within </w:t>
            </w:r>
            <w:r>
              <w:rPr>
                <w:rFonts w:eastAsia="宋体"/>
              </w:rPr>
              <w:t>a</w:t>
            </w:r>
            <w:r w:rsidRPr="000138E3">
              <w:rPr>
                <w:rFonts w:eastAsia="宋体"/>
                <w:lang w:val="en-US"/>
              </w:rPr>
              <w:t xml:space="preserve"> </w:t>
            </w:r>
            <w:r w:rsidRPr="000138E3">
              <w:rPr>
                <w:rFonts w:eastAsia="宋体"/>
                <w:i/>
                <w:iCs/>
                <w:lang w:val="en-US"/>
              </w:rPr>
              <w:t>NZP-CSI-RS-</w:t>
            </w:r>
            <w:proofErr w:type="spellStart"/>
            <w:r w:rsidRPr="000138E3">
              <w:rPr>
                <w:rFonts w:eastAsia="宋体"/>
                <w:i/>
                <w:iCs/>
                <w:lang w:val="en-US"/>
              </w:rPr>
              <w:t>ResourceSet</w:t>
            </w:r>
            <w:proofErr w:type="spellEnd"/>
            <w:r w:rsidRPr="000138E3">
              <w:rPr>
                <w:rFonts w:eastAsia="宋体"/>
                <w:i/>
                <w:iCs/>
                <w:lang w:val="en-US"/>
              </w:rPr>
              <w:t xml:space="preserve"> </w:t>
            </w:r>
            <w:r w:rsidRPr="000138E3">
              <w:rPr>
                <w:rFonts w:eastAsia="宋体"/>
                <w:lang w:val="en-US"/>
              </w:rPr>
              <w:t xml:space="preserve">contained in the </w:t>
            </w:r>
            <w:r w:rsidRPr="000138E3">
              <w:rPr>
                <w:rFonts w:eastAsia="宋体"/>
                <w:i/>
                <w:iCs/>
                <w:lang w:val="en-US"/>
              </w:rPr>
              <w:t>CSI-ResourceConfig</w:t>
            </w:r>
            <w:r w:rsidRPr="000138E3">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sidRPr="000138E3">
              <w:rPr>
                <w:rFonts w:eastAsia="宋体"/>
                <w:lang w:val="en-US"/>
              </w:rPr>
              <w:t>. A bit value 0 in [</w:t>
            </w:r>
            <w:r w:rsidRPr="000138E3">
              <w:rPr>
                <w:rFonts w:eastAsia="宋体"/>
                <w:i/>
                <w:iCs/>
                <w:lang w:val="en-US"/>
              </w:rPr>
              <w:t>port-</w:t>
            </w:r>
            <w:proofErr w:type="spellStart"/>
            <w:r w:rsidRPr="000138E3">
              <w:rPr>
                <w:rFonts w:eastAsia="宋体"/>
                <w:i/>
                <w:iCs/>
                <w:lang w:val="en-US"/>
              </w:rPr>
              <w:t>subsetIndicator</w:t>
            </w:r>
            <w:proofErr w:type="spellEnd"/>
            <w:r w:rsidRPr="000138E3">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sidRPr="000138E3">
              <w:rPr>
                <w:rFonts w:eastAsia="宋体"/>
                <w:color w:val="000000"/>
                <w:lang w:val="en-US" w:eastAsia="zh-CN"/>
              </w:rPr>
              <w:t xml:space="preserve">For the derivation of PMI, antenna ports corresponding to all bits with value of 1 </w:t>
            </w:r>
            <w:r w:rsidRPr="000138E3">
              <w:rPr>
                <w:rFonts w:eastAsia="宋体"/>
                <w:color w:val="000000"/>
                <w:lang w:val="en-US"/>
              </w:rPr>
              <w:t>in [</w:t>
            </w:r>
            <w:r w:rsidRPr="000138E3">
              <w:rPr>
                <w:rFonts w:eastAsia="宋体"/>
                <w:i/>
                <w:iCs/>
                <w:color w:val="000000"/>
                <w:lang w:val="en-US"/>
              </w:rPr>
              <w:t>port-</w:t>
            </w:r>
            <w:proofErr w:type="spellStart"/>
            <w:r w:rsidRPr="000138E3">
              <w:rPr>
                <w:rFonts w:eastAsia="宋体"/>
                <w:i/>
                <w:iCs/>
                <w:color w:val="000000"/>
                <w:lang w:val="en-US"/>
              </w:rPr>
              <w:t>subsetIndicator</w:t>
            </w:r>
            <w:proofErr w:type="spellEnd"/>
            <w:r w:rsidRPr="000138E3">
              <w:rPr>
                <w:rFonts w:eastAsia="宋体"/>
                <w:color w:val="000000"/>
                <w:lang w:val="en-US"/>
              </w:rPr>
              <w:t>]</w:t>
            </w:r>
            <w:r w:rsidRPr="000138E3">
              <w:rPr>
                <w:rFonts w:eastAsia="宋体"/>
                <w:color w:val="000000"/>
                <w:lang w:val="en-US" w:eastAsia="zh-CN"/>
              </w:rPr>
              <w:t xml:space="preserve"> </w:t>
            </w:r>
            <w:r w:rsidRPr="000138E3">
              <w:rPr>
                <w:rFonts w:eastAsia="宋体"/>
                <w:color w:val="000000"/>
                <w:lang w:val="en-US"/>
              </w:rPr>
              <w:t>are mapped to consecutive antenna ports starting at</w:t>
            </w:r>
            <w:r w:rsidRPr="000138E3">
              <w:rPr>
                <w:rFonts w:eastAsia="宋体"/>
                <w:color w:val="000000"/>
                <w:lang w:val="en-US" w:eastAsia="zh-CN"/>
              </w:rPr>
              <w:t xml:space="preserve"> CSI-RS </w:t>
            </w:r>
            <w:r w:rsidRPr="000138E3">
              <w:rPr>
                <w:rFonts w:eastAsia="宋体"/>
                <w:color w:val="000000"/>
                <w:lang w:val="en-US"/>
              </w:rPr>
              <w:t xml:space="preserve">antenna </w:t>
            </w:r>
            <w:r w:rsidRPr="000138E3">
              <w:rPr>
                <w:rFonts w:eastAsia="宋体"/>
                <w:color w:val="000000"/>
                <w:lang w:val="en-US" w:eastAsia="zh-CN"/>
              </w:rPr>
              <w:t>port 3000 in increasing order of the bit position in</w:t>
            </w:r>
            <w:r w:rsidRPr="000138E3">
              <w:rPr>
                <w:rFonts w:eastAsia="宋体"/>
                <w:color w:val="000000"/>
                <w:lang w:val="en-US"/>
              </w:rPr>
              <w:t xml:space="preserve"> [</w:t>
            </w:r>
            <w:r w:rsidRPr="000138E3">
              <w:rPr>
                <w:rFonts w:eastAsia="宋体"/>
                <w:i/>
                <w:iCs/>
                <w:color w:val="000000"/>
                <w:lang w:val="en-US"/>
              </w:rPr>
              <w:t>port-</w:t>
            </w:r>
            <w:proofErr w:type="spellStart"/>
            <w:r w:rsidRPr="000138E3">
              <w:rPr>
                <w:rFonts w:eastAsia="宋体"/>
                <w:i/>
                <w:iCs/>
                <w:color w:val="000000"/>
                <w:lang w:val="en-US"/>
              </w:rPr>
              <w:t>subsetIndicator</w:t>
            </w:r>
            <w:proofErr w:type="spellEnd"/>
            <w:r w:rsidRPr="000138E3">
              <w:rPr>
                <w:rFonts w:eastAsia="宋体"/>
                <w:color w:val="000000"/>
                <w:lang w:val="en-US"/>
              </w:rPr>
              <w:t>].</w:t>
            </w:r>
          </w:p>
          <w:p w14:paraId="491D0BD2" w14:textId="77777777" w:rsidR="001A63BE" w:rsidRPr="000138E3" w:rsidRDefault="00000000">
            <w:pPr>
              <w:spacing w:line="240" w:lineRule="auto"/>
              <w:ind w:left="568"/>
              <w:jc w:val="left"/>
              <w:rPr>
                <w:rFonts w:eastAsia="宋体"/>
                <w:lang w:val="en-US"/>
              </w:rPr>
            </w:pPr>
            <w:r w:rsidRPr="000138E3">
              <w:rPr>
                <w:rFonts w:eastAsia="宋体"/>
                <w:lang w:val="en-US"/>
              </w:rPr>
              <w:t>-</w:t>
            </w:r>
            <w:r w:rsidRPr="000138E3">
              <w:rPr>
                <w:rFonts w:eastAsia="宋体"/>
                <w:lang w:val="en-US"/>
              </w:rPr>
              <w:tab/>
              <w:t>If a</w:t>
            </w:r>
            <w:r>
              <w:rPr>
                <w:rFonts w:eastAsia="宋体"/>
              </w:rPr>
              <w:t xml:space="preserve"> </w:t>
            </w:r>
            <w:r w:rsidRPr="000138E3">
              <w:rPr>
                <w:rFonts w:eastAsia="宋体"/>
                <w:lang w:val="en-US"/>
              </w:rPr>
              <w:t>sub-configuration is configured with an antenna port subset, then the sub-configuration can be configured with a [RI restriction parameter] and, if the number of antenna ports of the subset greater than 2, with [</w:t>
            </w:r>
            <w:r w:rsidRPr="000138E3">
              <w:rPr>
                <w:rFonts w:eastAsia="宋体"/>
                <w:i/>
                <w:lang w:val="en-US"/>
              </w:rPr>
              <w:t>n1-n2</w:t>
            </w:r>
            <w:r w:rsidRPr="000138E3">
              <w:rPr>
                <w:rFonts w:eastAsia="宋体"/>
                <w:lang w:val="en-US"/>
              </w:rPr>
              <w:t xml:space="preserve"> parameter] if the higher layer parameter </w:t>
            </w:r>
            <w:proofErr w:type="spellStart"/>
            <w:r w:rsidRPr="000138E3">
              <w:rPr>
                <w:rFonts w:eastAsia="宋体"/>
                <w:i/>
                <w:iCs/>
                <w:lang w:val="en-US"/>
              </w:rPr>
              <w:t>codebookType</w:t>
            </w:r>
            <w:proofErr w:type="spellEnd"/>
            <w:r w:rsidRPr="000138E3">
              <w:rPr>
                <w:rFonts w:eastAsia="宋体"/>
                <w:lang w:val="en-US"/>
              </w:rPr>
              <w:t xml:space="preserve"> is set to '</w:t>
            </w:r>
            <w:proofErr w:type="spellStart"/>
            <w:r w:rsidRPr="000138E3">
              <w:rPr>
                <w:rFonts w:eastAsia="宋体"/>
                <w:lang w:val="en-US"/>
              </w:rPr>
              <w:t>typeI-SinglePanel</w:t>
            </w:r>
            <w:proofErr w:type="spellEnd"/>
            <w:r w:rsidRPr="000138E3">
              <w:rPr>
                <w:rFonts w:eastAsia="宋体"/>
                <w:lang w:val="en-US"/>
              </w:rPr>
              <w:t>' or with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parameter] </w:t>
            </w:r>
            <w:bookmarkStart w:id="25" w:name="_Hlk136332456"/>
            <w:r w:rsidRPr="000138E3">
              <w:rPr>
                <w:rFonts w:eastAsia="宋体"/>
                <w:lang w:val="en-US"/>
              </w:rPr>
              <w:t xml:space="preserve">if the higher layer parameter </w:t>
            </w:r>
            <w:proofErr w:type="spellStart"/>
            <w:r w:rsidRPr="000138E3">
              <w:rPr>
                <w:rFonts w:eastAsia="宋体"/>
                <w:i/>
                <w:iCs/>
                <w:lang w:val="en-US"/>
              </w:rPr>
              <w:t>codebookType</w:t>
            </w:r>
            <w:bookmarkEnd w:id="25"/>
            <w:proofErr w:type="spellEnd"/>
            <w:r w:rsidRPr="000138E3">
              <w:rPr>
                <w:rFonts w:eastAsia="宋体"/>
                <w:lang w:val="en-US"/>
              </w:rPr>
              <w:t xml:space="preserve"> is set to '</w:t>
            </w:r>
            <w:proofErr w:type="spellStart"/>
            <w:r w:rsidRPr="000138E3">
              <w:rPr>
                <w:rFonts w:eastAsia="宋体"/>
                <w:lang w:val="en-US"/>
              </w:rPr>
              <w:t>typeI-MultiPanel</w:t>
            </w:r>
            <w:proofErr w:type="spellEnd"/>
            <w:r w:rsidRPr="000138E3">
              <w:rPr>
                <w:rFonts w:eastAsia="宋体"/>
                <w:lang w:val="en-US"/>
              </w:rPr>
              <w:t xml:space="preserve">', and, if the corresponding number of antenna ports of the subset is 2, with </w:t>
            </w:r>
            <w:proofErr w:type="spellStart"/>
            <w:r w:rsidRPr="000138E3">
              <w:rPr>
                <w:rFonts w:eastAsia="宋体"/>
                <w:i/>
                <w:iCs/>
                <w:lang w:val="en-US"/>
              </w:rPr>
              <w:t>twoTX-CodebookSubsetRestriction</w:t>
            </w:r>
            <w:proofErr w:type="spellEnd"/>
            <w:r w:rsidRPr="000138E3">
              <w:rPr>
                <w:rFonts w:eastAsia="宋体"/>
                <w:lang w:val="en-US"/>
              </w:rPr>
              <w:t>, where the parameters [RI restriction],  [</w:t>
            </w:r>
            <w:r w:rsidRPr="000138E3">
              <w:rPr>
                <w:rFonts w:eastAsia="宋体"/>
                <w:i/>
                <w:lang w:val="en-US"/>
              </w:rPr>
              <w:t>n1-n2],</w:t>
            </w:r>
            <w:r w:rsidRPr="000138E3">
              <w:rPr>
                <w:rFonts w:eastAsia="宋体"/>
                <w:lang w:val="en-US"/>
              </w:rPr>
              <w:t xml:space="preserve">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w:t>
            </w:r>
            <w:proofErr w:type="spellStart"/>
            <w:r w:rsidRPr="000138E3">
              <w:rPr>
                <w:rFonts w:eastAsia="宋体"/>
                <w:i/>
                <w:iCs/>
                <w:lang w:val="en-US"/>
              </w:rPr>
              <w:t>twoTX-CodebookSubsetRestriction</w:t>
            </w:r>
            <w:proofErr w:type="spellEnd"/>
            <w:r w:rsidRPr="000138E3">
              <w:rPr>
                <w:rFonts w:eastAsia="宋体"/>
                <w:lang w:val="en-US"/>
              </w:rPr>
              <w:t xml:space="preserve"> are as described in Clauses 5.2.2.2.1 and 5.2.2.2.2.</w:t>
            </w:r>
            <w:r>
              <w:rPr>
                <w:rFonts w:eastAsia="宋体"/>
              </w:rPr>
              <w:t xml:space="preserve"> </w:t>
            </w:r>
            <w:r w:rsidRPr="000138E3">
              <w:rPr>
                <w:rFonts w:eastAsia="宋体"/>
                <w:lang w:val="en-US"/>
              </w:rPr>
              <w:t xml:space="preserve">If a sub-configuration is configured with an antenna port subset, and if higher layer parameter </w:t>
            </w:r>
            <w:proofErr w:type="spellStart"/>
            <w:r w:rsidRPr="000138E3">
              <w:rPr>
                <w:rFonts w:eastAsia="宋体"/>
                <w:i/>
                <w:iCs/>
                <w:lang w:val="en-US"/>
              </w:rPr>
              <w:t>reportQuantity</w:t>
            </w:r>
            <w:proofErr w:type="spellEnd"/>
            <w:r w:rsidRPr="000138E3">
              <w:rPr>
                <w:rFonts w:eastAsia="宋体"/>
                <w:lang w:val="en-US"/>
              </w:rPr>
              <w:t xml:space="preserve"> is set to 'cri-RI-i1-CQI', and if the higher layer parameter </w:t>
            </w:r>
            <w:proofErr w:type="spellStart"/>
            <w:r w:rsidRPr="000138E3">
              <w:rPr>
                <w:rFonts w:eastAsia="宋体"/>
                <w:i/>
                <w:iCs/>
                <w:lang w:val="en-US"/>
              </w:rPr>
              <w:t>codebookType</w:t>
            </w:r>
            <w:proofErr w:type="spellEnd"/>
            <w:r w:rsidRPr="000138E3">
              <w:rPr>
                <w:rFonts w:eastAsia="宋体"/>
                <w:lang w:val="en-US"/>
              </w:rPr>
              <w:t xml:space="preserve"> is set to '</w:t>
            </w:r>
            <w:proofErr w:type="spellStart"/>
            <w:r w:rsidRPr="000138E3">
              <w:rPr>
                <w:rFonts w:eastAsia="宋体"/>
                <w:lang w:val="en-US"/>
              </w:rPr>
              <w:t>typeI-SinglePanel</w:t>
            </w:r>
            <w:proofErr w:type="spellEnd"/>
            <w:r w:rsidRPr="000138E3">
              <w:rPr>
                <w:rFonts w:eastAsia="宋体"/>
                <w:lang w:val="en-US"/>
              </w:rPr>
              <w:t xml:space="preserve">', then the sub-configuration can be configured with higher layer parameter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where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is as described in Clause 5.2.2.2.1.</w:t>
            </w:r>
          </w:p>
          <w:p w14:paraId="7A5B5565" w14:textId="77777777" w:rsidR="001A63BE" w:rsidRPr="000138E3" w:rsidRDefault="00000000">
            <w:pPr>
              <w:spacing w:line="240" w:lineRule="auto"/>
              <w:ind w:left="568"/>
              <w:jc w:val="left"/>
              <w:rPr>
                <w:rFonts w:eastAsia="宋体"/>
                <w:lang w:val="en-US"/>
              </w:rPr>
            </w:pPr>
            <w:r w:rsidRPr="000138E3">
              <w:rPr>
                <w:rFonts w:eastAsia="宋体"/>
                <w:lang w:val="en-US"/>
              </w:rPr>
              <w:t>-</w:t>
            </w:r>
            <w:r w:rsidRPr="000138E3">
              <w:rPr>
                <w:rFonts w:eastAsia="宋体"/>
                <w:lang w:val="en-US"/>
              </w:rPr>
              <w:tab/>
              <w:t xml:space="preserve">If a sub-configuration is configured with an antenna port subset, and if the </w:t>
            </w:r>
            <w:r w:rsidRPr="000138E3">
              <w:rPr>
                <w:rFonts w:eastAsia="宋体"/>
                <w:i/>
                <w:iCs/>
                <w:lang w:val="en-US"/>
              </w:rPr>
              <w:t>CSI-</w:t>
            </w:r>
            <w:proofErr w:type="spellStart"/>
            <w:r w:rsidRPr="000138E3">
              <w:rPr>
                <w:rFonts w:eastAsia="宋体"/>
                <w:i/>
                <w:iCs/>
                <w:lang w:val="en-US"/>
              </w:rPr>
              <w:t>ReportConfig</w:t>
            </w:r>
            <w:proofErr w:type="spellEnd"/>
            <w:r w:rsidRPr="000138E3">
              <w:rPr>
                <w:rFonts w:eastAsia="宋体"/>
                <w:lang w:val="en-US"/>
              </w:rPr>
              <w:t xml:space="preserve"> that contains a mix of sub-configuration(s) each corresponding to '</w:t>
            </w:r>
            <w:proofErr w:type="spellStart"/>
            <w:r w:rsidRPr="000138E3">
              <w:rPr>
                <w:rFonts w:eastAsia="宋体"/>
                <w:lang w:val="en-US"/>
              </w:rPr>
              <w:t>typeI-SinglePanel</w:t>
            </w:r>
            <w:proofErr w:type="spellEnd"/>
            <w:r w:rsidRPr="000138E3">
              <w:rPr>
                <w:rFonts w:eastAsia="宋体"/>
                <w:lang w:val="en-US"/>
              </w:rPr>
              <w:t>' some other sub-configuration(</w:t>
            </w:r>
            <w:proofErr w:type="gramStart"/>
            <w:r w:rsidRPr="000138E3">
              <w:rPr>
                <w:rFonts w:eastAsia="宋体"/>
                <w:lang w:val="en-US"/>
              </w:rPr>
              <w:t>s)  each</w:t>
            </w:r>
            <w:proofErr w:type="gramEnd"/>
            <w:r w:rsidRPr="000138E3">
              <w:rPr>
                <w:rFonts w:eastAsia="宋体"/>
                <w:lang w:val="en-US"/>
              </w:rPr>
              <w:t xml:space="preserve"> corresponding to '</w:t>
            </w:r>
            <w:proofErr w:type="spellStart"/>
            <w:r w:rsidRPr="000138E3">
              <w:rPr>
                <w:rFonts w:eastAsia="宋体"/>
                <w:lang w:val="en-US"/>
              </w:rPr>
              <w:t>typeI-MultiPanel</w:t>
            </w:r>
            <w:proofErr w:type="spellEnd"/>
            <w:r w:rsidRPr="000138E3">
              <w:rPr>
                <w:rFonts w:eastAsia="宋体"/>
                <w:lang w:val="en-US"/>
              </w:rPr>
              <w:t xml:space="preserve">', then the sub-configuration(s) can be configured with the higher layer parameter </w:t>
            </w:r>
            <w:proofErr w:type="spellStart"/>
            <w:r w:rsidRPr="000138E3">
              <w:rPr>
                <w:rFonts w:eastAsia="宋体"/>
                <w:i/>
                <w:iCs/>
                <w:lang w:val="en-US"/>
              </w:rPr>
              <w:t>codebookMode</w:t>
            </w:r>
            <w:proofErr w:type="spellEnd"/>
            <w:r w:rsidRPr="000138E3">
              <w:rPr>
                <w:rFonts w:eastAsia="宋体"/>
                <w:i/>
                <w:lang w:val="en-US"/>
              </w:rPr>
              <w:t>.</w:t>
            </w:r>
          </w:p>
          <w:p w14:paraId="1CE8094B" w14:textId="77777777" w:rsidR="001A63BE" w:rsidRDefault="00000000">
            <w:pPr>
              <w:spacing w:line="240" w:lineRule="auto"/>
              <w:ind w:left="568"/>
              <w:jc w:val="left"/>
              <w:rPr>
                <w:rFonts w:eastAsia="宋体"/>
              </w:rPr>
            </w:pPr>
            <w:r w:rsidRPr="000138E3">
              <w:rPr>
                <w:rFonts w:eastAsia="宋体"/>
                <w:lang w:val="en-US"/>
              </w:rPr>
              <w:t>-</w:t>
            </w:r>
            <w:r w:rsidRPr="000138E3">
              <w:rPr>
                <w:rFonts w:eastAsia="宋体"/>
                <w:lang w:val="en-US"/>
              </w:rPr>
              <w:tab/>
              <w:t>A sub-configuration can be configured with a power offset provided by [</w:t>
            </w:r>
            <w:proofErr w:type="spellStart"/>
            <w:r w:rsidRPr="000138E3">
              <w:rPr>
                <w:rFonts w:eastAsia="宋体"/>
                <w:i/>
                <w:iCs/>
                <w:lang w:val="en-US"/>
              </w:rPr>
              <w:t>powerOffse</w:t>
            </w:r>
            <w:r w:rsidRPr="000138E3">
              <w:rPr>
                <w:rFonts w:eastAsia="宋体"/>
                <w:lang w:val="en-US"/>
              </w:rPr>
              <w:t>t</w:t>
            </w:r>
            <w:proofErr w:type="spellEnd"/>
            <w:r w:rsidRPr="000138E3">
              <w:rPr>
                <w:rFonts w:eastAsia="宋体"/>
                <w:lang w:val="en-US"/>
              </w:rPr>
              <w:t>].</w:t>
            </w:r>
          </w:p>
          <w:p w14:paraId="0CB930A1" w14:textId="77777777" w:rsidR="001A63BE" w:rsidRPr="000138E3" w:rsidRDefault="00000000">
            <w:pPr>
              <w:spacing w:line="240" w:lineRule="auto"/>
              <w:ind w:left="568"/>
              <w:jc w:val="left"/>
              <w:rPr>
                <w:rFonts w:eastAsia="宋体"/>
                <w:lang w:val="en-US"/>
              </w:rPr>
            </w:pPr>
            <w:bookmarkStart w:id="26" w:name="_Hlk144482974"/>
            <w:r w:rsidRPr="000138E3">
              <w:rPr>
                <w:rFonts w:eastAsia="宋体"/>
                <w:lang w:val="en-US"/>
              </w:rPr>
              <w:t>-</w:t>
            </w:r>
            <w:r w:rsidRPr="000138E3">
              <w:rPr>
                <w:rFonts w:eastAsia="宋体"/>
                <w:lang w:val="en-US"/>
              </w:rPr>
              <w:tab/>
            </w:r>
            <w:r>
              <w:rPr>
                <w:rFonts w:eastAsia="宋体"/>
              </w:rPr>
              <w:t>A sub-configuration can be configured with a list of NZP CSI-RS resources, provided by [</w:t>
            </w:r>
            <w:proofErr w:type="spellStart"/>
            <w:r>
              <w:rPr>
                <w:rFonts w:eastAsia="宋体"/>
                <w:i/>
                <w:iCs/>
              </w:rPr>
              <w:t>nzp</w:t>
            </w:r>
            <w:proofErr w:type="spellEnd"/>
            <w:r>
              <w:rPr>
                <w:rFonts w:eastAsia="宋体"/>
                <w:i/>
                <w:iCs/>
              </w:rPr>
              <w:t>-CSI-RS-</w:t>
            </w:r>
            <w:proofErr w:type="spellStart"/>
            <w:r>
              <w:rPr>
                <w:rFonts w:eastAsia="宋体"/>
                <w:i/>
                <w:iCs/>
              </w:rPr>
              <w:t>resourceList</w:t>
            </w:r>
            <w:proofErr w:type="spellEnd"/>
            <w:r>
              <w:rPr>
                <w:rFonts w:eastAsia="宋体"/>
              </w:rPr>
              <w:t>],</w:t>
            </w:r>
            <w:bookmarkEnd w:id="26"/>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 xml:space="preserve">. </w:t>
            </w:r>
            <w:r>
              <w:rPr>
                <w:rFonts w:eastAsia="宋体"/>
                <w:iCs/>
                <w:lang w:val="en-CA"/>
              </w:rPr>
              <w:t xml:space="preserve">If there is no sub-configuration configured with </w:t>
            </w:r>
            <w:r w:rsidRPr="000138E3">
              <w:rPr>
                <w:rFonts w:eastAsia="宋体"/>
                <w:iCs/>
                <w:lang w:val="en-US"/>
              </w:rPr>
              <w:t xml:space="preserve">a power offset provided by </w:t>
            </w:r>
            <w:r w:rsidRPr="000138E3">
              <w:rPr>
                <w:rFonts w:eastAsia="宋体"/>
                <w:i/>
                <w:lang w:val="en-US"/>
              </w:rPr>
              <w:t>[</w:t>
            </w:r>
            <w:proofErr w:type="spellStart"/>
            <w:r w:rsidRPr="000138E3">
              <w:rPr>
                <w:rFonts w:eastAsia="宋体"/>
                <w:i/>
                <w:iCs/>
                <w:lang w:val="en-US"/>
              </w:rPr>
              <w:t>powerOffse</w:t>
            </w:r>
            <w:r w:rsidRPr="000138E3">
              <w:rPr>
                <w:rFonts w:eastAsia="宋体"/>
                <w:i/>
                <w:lang w:val="en-US"/>
              </w:rPr>
              <w:t>t</w:t>
            </w:r>
            <w:proofErr w:type="spellEnd"/>
            <w:r w:rsidRPr="000138E3">
              <w:rPr>
                <w:rFonts w:eastAsia="宋体"/>
                <w:i/>
                <w:lang w:val="en-US"/>
              </w:rPr>
              <w: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w:t>
            </w:r>
            <w:proofErr w:type="spellStart"/>
            <w:r>
              <w:rPr>
                <w:i/>
                <w:iCs/>
                <w:color w:val="FF0000"/>
              </w:rPr>
              <w:t>ReportConfig</w:t>
            </w:r>
            <w:proofErr w:type="spellEnd"/>
            <w:r>
              <w:rPr>
                <w:rFonts w:eastAsia="宋体"/>
                <w:iCs/>
              </w:rPr>
              <w:t>.</w:t>
            </w:r>
          </w:p>
          <w:p w14:paraId="378B54AD" w14:textId="77777777" w:rsidR="001A63BE" w:rsidRPr="000138E3" w:rsidRDefault="00000000">
            <w:pPr>
              <w:spacing w:line="240" w:lineRule="auto"/>
              <w:ind w:left="568"/>
              <w:jc w:val="left"/>
              <w:rPr>
                <w:rFonts w:eastAsia="宋体"/>
                <w:lang w:val="en-US"/>
              </w:rPr>
            </w:pPr>
            <w:r>
              <w:rPr>
                <w:rFonts w:eastAsia="宋体"/>
              </w:rPr>
              <w:t>-</w:t>
            </w:r>
            <w:r>
              <w:rPr>
                <w:rFonts w:eastAsia="宋体"/>
              </w:rPr>
              <w:tab/>
            </w:r>
            <w:r w:rsidRPr="000138E3">
              <w:rPr>
                <w:rFonts w:eastAsia="宋体"/>
                <w:lang w:val="en-US"/>
              </w:rPr>
              <w:t xml:space="preserve">If a sub-configuration is configured with a list of NZP CSI-RS resources with more than one resource, the UE shall derive the CSI parameters other than CRI conditioned on the reported CRI, where the CRI </w:t>
            </w:r>
            <w:r w:rsidRPr="000138E3">
              <w:rPr>
                <w:rFonts w:eastAsia="宋体"/>
                <w:i/>
                <w:iCs/>
                <w:lang w:val="en-US"/>
              </w:rPr>
              <w:t>k</w:t>
            </w:r>
            <w:r w:rsidRPr="000138E3">
              <w:rPr>
                <w:rFonts w:eastAsia="宋体"/>
                <w:lang w:val="en-US"/>
              </w:rPr>
              <w:t xml:space="preserve"> (</w:t>
            </w:r>
            <w:r w:rsidRPr="000138E3">
              <w:rPr>
                <w:rFonts w:eastAsia="宋体"/>
                <w:i/>
                <w:iCs/>
                <w:lang w:val="en-US"/>
              </w:rPr>
              <w:t>k</w:t>
            </w:r>
            <w:r w:rsidRPr="000138E3">
              <w:rPr>
                <w:rFonts w:eastAsia="宋体"/>
                <w:lang w:val="en-US"/>
              </w:rPr>
              <w:t xml:space="preserve"> ≥ 0) for the sub-configuration corresponds to the configured (</w:t>
            </w:r>
            <w:r w:rsidRPr="000138E3">
              <w:rPr>
                <w:rFonts w:eastAsia="宋体"/>
                <w:i/>
                <w:iCs/>
                <w:lang w:val="en-US"/>
              </w:rPr>
              <w:t>k</w:t>
            </w:r>
            <w:r w:rsidRPr="000138E3">
              <w:rPr>
                <w:rFonts w:eastAsia="宋体"/>
                <w:lang w:val="en-US"/>
              </w:rPr>
              <w:t>+1)-</w:t>
            </w:r>
            <w:proofErr w:type="spellStart"/>
            <w:r w:rsidRPr="000138E3">
              <w:rPr>
                <w:rFonts w:eastAsia="宋体"/>
                <w:lang w:val="en-US"/>
              </w:rPr>
              <w:t>th</w:t>
            </w:r>
            <w:proofErr w:type="spellEnd"/>
            <w:r w:rsidRPr="000138E3">
              <w:rPr>
                <w:rFonts w:eastAsia="宋体"/>
                <w:lang w:val="en-US"/>
              </w:rPr>
              <w:t xml:space="preserve"> entry of associated </w:t>
            </w:r>
            <w:r w:rsidRPr="000138E3">
              <w:rPr>
                <w:rFonts w:eastAsia="宋体"/>
                <w:i/>
                <w:iCs/>
                <w:lang w:val="en-US"/>
              </w:rPr>
              <w:t>NZP-CSI-RS-Resource</w:t>
            </w:r>
            <w:r w:rsidRPr="000138E3">
              <w:rPr>
                <w:rFonts w:eastAsia="宋体"/>
                <w:lang w:val="en-US"/>
              </w:rPr>
              <w:t xml:space="preserve"> in the list of NZP CSI-RS resources.</w:t>
            </w:r>
          </w:p>
          <w:p w14:paraId="773C2F8F" w14:textId="77777777" w:rsidR="001A63BE" w:rsidRPr="000138E3" w:rsidRDefault="00000000">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 xml:space="preserve">If </w:t>
            </w:r>
            <w:r w:rsidRPr="000138E3">
              <w:rPr>
                <w:rFonts w:eastAsia="宋体"/>
                <w:lang w:val="en-US"/>
              </w:rPr>
              <w:t xml:space="preserve">a </w:t>
            </w:r>
            <w:proofErr w:type="gramStart"/>
            <w:r>
              <w:rPr>
                <w:rFonts w:eastAsia="宋体"/>
              </w:rPr>
              <w:t>sub-configurations</w:t>
            </w:r>
            <w:proofErr w:type="gramEnd"/>
            <w:r>
              <w:rPr>
                <w:rFonts w:eastAsia="宋体"/>
              </w:rPr>
              <w:t xml:space="preserve"> </w:t>
            </w:r>
            <w:r w:rsidRPr="000138E3">
              <w:rPr>
                <w:rFonts w:eastAsia="宋体"/>
                <w:lang w:val="en-US"/>
              </w:rPr>
              <w:t>is not configured with [</w:t>
            </w:r>
            <w:proofErr w:type="spellStart"/>
            <w:r w:rsidRPr="000138E3">
              <w:rPr>
                <w:rFonts w:eastAsia="宋体"/>
                <w:i/>
                <w:iCs/>
                <w:lang w:val="en-US"/>
              </w:rPr>
              <w:t>nzp</w:t>
            </w:r>
            <w:proofErr w:type="spellEnd"/>
            <w:r w:rsidRPr="000138E3">
              <w:rPr>
                <w:rFonts w:eastAsia="宋体"/>
                <w:i/>
                <w:iCs/>
                <w:lang w:val="en-US"/>
              </w:rPr>
              <w:t>-CSI-RS-</w:t>
            </w:r>
            <w:proofErr w:type="spellStart"/>
            <w:r w:rsidRPr="000138E3">
              <w:rPr>
                <w:rFonts w:eastAsia="宋体"/>
                <w:i/>
                <w:iCs/>
                <w:lang w:val="en-US"/>
              </w:rPr>
              <w:t>resourceList</w:t>
            </w:r>
            <w:proofErr w:type="spellEnd"/>
            <w:r w:rsidRPr="000138E3">
              <w:rPr>
                <w:rFonts w:eastAsia="宋体"/>
                <w:lang w:val="en-US"/>
              </w:rPr>
              <w:t>]</w:t>
            </w:r>
            <w:r>
              <w:rPr>
                <w:rFonts w:eastAsia="宋体"/>
              </w:rPr>
              <w:t xml:space="preserve"> then </w:t>
            </w:r>
            <w:r w:rsidRPr="000138E3">
              <w:rPr>
                <w:rFonts w:eastAsia="宋体"/>
                <w:lang w:val="en-US"/>
              </w:rPr>
              <w:t xml:space="preserve">the </w:t>
            </w:r>
            <w:r>
              <w:rPr>
                <w:rFonts w:eastAsia="宋体"/>
              </w:rPr>
              <w:t xml:space="preserve">sub-configuration shall be associated with all the NZP CSI-RS resources within a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w:t>
            </w:r>
          </w:p>
          <w:p w14:paraId="5AF9826D" w14:textId="77777777" w:rsidR="001A63BE" w:rsidRPr="00DF2DA3" w:rsidRDefault="00000000">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reports CSI(s) for one or more sub-configurations according to Clauses 5.2.1.5.1, 5.2.1.5.2, 5.2.3 and 5.2.4, and according to the higher layer parameter </w:t>
            </w:r>
            <w:proofErr w:type="spellStart"/>
            <w:r w:rsidRPr="00DF2DA3">
              <w:rPr>
                <w:rFonts w:eastAsia="宋体"/>
                <w:i/>
                <w:iCs/>
                <w:lang w:val="en-US"/>
              </w:rPr>
              <w:t>reportQuantity</w:t>
            </w:r>
            <w:proofErr w:type="spellEnd"/>
            <w:r w:rsidRPr="00DF2DA3">
              <w:rPr>
                <w:rFonts w:eastAsia="宋体"/>
                <w:lang w:val="en-US"/>
              </w:rPr>
              <w:t xml:space="preserve"> configured for that </w:t>
            </w:r>
            <w:r w:rsidRPr="00DF2DA3">
              <w:rPr>
                <w:rFonts w:eastAsia="宋体"/>
                <w:i/>
                <w:iCs/>
                <w:lang w:val="en-US"/>
              </w:rPr>
              <w:t>CSI-</w:t>
            </w:r>
            <w:proofErr w:type="spellStart"/>
            <w:r w:rsidRPr="00DF2DA3">
              <w:rPr>
                <w:rFonts w:eastAsia="宋体"/>
                <w:i/>
                <w:iCs/>
                <w:lang w:val="en-US"/>
              </w:rPr>
              <w:t>ReportConfig</w:t>
            </w:r>
            <w:proofErr w:type="spellEnd"/>
            <w:r w:rsidRPr="00DF2DA3">
              <w:rPr>
                <w:rFonts w:eastAsia="宋体"/>
                <w:lang w:val="en-US"/>
              </w:rPr>
              <w:t>.</w:t>
            </w:r>
          </w:p>
          <w:p w14:paraId="310D64A4" w14:textId="77777777" w:rsidR="001A63BE" w:rsidRPr="00DF2DA3" w:rsidRDefault="00000000">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does not expect the higher layer parameter </w:t>
            </w:r>
            <w:proofErr w:type="spellStart"/>
            <w:r w:rsidRPr="00DF2DA3">
              <w:rPr>
                <w:rFonts w:eastAsia="宋体"/>
                <w:i/>
                <w:lang w:val="en-US"/>
              </w:rPr>
              <w:t>reportQuantity</w:t>
            </w:r>
            <w:proofErr w:type="spellEnd"/>
            <w:r w:rsidRPr="00DF2DA3">
              <w:rPr>
                <w:rFonts w:eastAsia="宋体"/>
                <w:lang w:val="en-US"/>
              </w:rPr>
              <w:t xml:space="preserve"> to be set to 'cri-RSRP', 'cri-SINR', 'cri-SINR- Index', 'cri-RSRP-Index', 'none', '</w:t>
            </w:r>
            <w:proofErr w:type="spellStart"/>
            <w:r w:rsidRPr="00DF2DA3">
              <w:rPr>
                <w:rFonts w:eastAsia="宋体"/>
                <w:lang w:val="en-US"/>
              </w:rPr>
              <w:t>ssb</w:t>
            </w:r>
            <w:proofErr w:type="spellEnd"/>
            <w:r w:rsidRPr="00DF2DA3">
              <w:rPr>
                <w:rFonts w:eastAsia="宋体"/>
                <w:lang w:val="en-US"/>
              </w:rPr>
              <w:t>-Index-RSRP', '</w:t>
            </w:r>
            <w:proofErr w:type="spellStart"/>
            <w:r w:rsidRPr="00DF2DA3">
              <w:rPr>
                <w:rFonts w:eastAsia="宋体"/>
                <w:lang w:val="en-US"/>
              </w:rPr>
              <w:t>ssb</w:t>
            </w:r>
            <w:proofErr w:type="spellEnd"/>
            <w:r w:rsidRPr="00DF2DA3">
              <w:rPr>
                <w:rFonts w:eastAsia="宋体"/>
                <w:lang w:val="en-US"/>
              </w:rPr>
              <w:t>-Index-SINR', '</w:t>
            </w:r>
            <w:proofErr w:type="spellStart"/>
            <w:r w:rsidRPr="00DF2DA3">
              <w:rPr>
                <w:rFonts w:eastAsia="宋体"/>
                <w:lang w:val="en-US"/>
              </w:rPr>
              <w:t>ssb</w:t>
            </w:r>
            <w:proofErr w:type="spellEnd"/>
            <w:r w:rsidRPr="00DF2DA3">
              <w:rPr>
                <w:rFonts w:eastAsia="宋体"/>
                <w:lang w:val="en-US"/>
              </w:rPr>
              <w:t>-Index-RSRP- Index', '</w:t>
            </w:r>
            <w:proofErr w:type="spellStart"/>
            <w:r w:rsidRPr="00DF2DA3">
              <w:rPr>
                <w:rFonts w:eastAsia="宋体"/>
                <w:lang w:val="en-US"/>
              </w:rPr>
              <w:t>ssb</w:t>
            </w:r>
            <w:proofErr w:type="spellEnd"/>
            <w:r w:rsidRPr="00DF2DA3">
              <w:rPr>
                <w:rFonts w:eastAsia="宋体"/>
                <w:lang w:val="en-US"/>
              </w:rPr>
              <w:t>-Index-SINR- Index', or '</w:t>
            </w:r>
            <w:proofErr w:type="spellStart"/>
            <w:r w:rsidRPr="00DF2DA3">
              <w:rPr>
                <w:rFonts w:eastAsia="宋体"/>
                <w:lang w:val="en-US"/>
              </w:rPr>
              <w:t>tdcp</w:t>
            </w:r>
            <w:proofErr w:type="spellEnd"/>
            <w:r w:rsidRPr="00DF2DA3">
              <w:rPr>
                <w:rFonts w:eastAsia="宋体"/>
                <w:lang w:val="en-US"/>
              </w:rPr>
              <w:t>'.</w:t>
            </w:r>
          </w:p>
        </w:tc>
      </w:tr>
      <w:bookmarkEnd w:id="22"/>
    </w:tbl>
    <w:p w14:paraId="09298CD0" w14:textId="77777777" w:rsidR="001A63BE" w:rsidRDefault="001A63BE">
      <w:pPr>
        <w:spacing w:after="0" w:line="240" w:lineRule="auto"/>
        <w:jc w:val="left"/>
        <w:rPr>
          <w:rFonts w:ascii="Times" w:hAnsi="Times"/>
          <w:sz w:val="28"/>
          <w:lang w:eastAsia="zh-CN"/>
        </w:rPr>
      </w:pPr>
    </w:p>
    <w:p w14:paraId="1A0BBDD0"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1DCD4A4D" w14:textId="77777777">
        <w:trPr>
          <w:trHeight w:val="261"/>
        </w:trPr>
        <w:tc>
          <w:tcPr>
            <w:tcW w:w="1479" w:type="dxa"/>
            <w:shd w:val="clear" w:color="auto" w:fill="C5E0B3" w:themeFill="accent6" w:themeFillTint="66"/>
          </w:tcPr>
          <w:p w14:paraId="4F7D9B85" w14:textId="77777777" w:rsidR="001A63BE" w:rsidRDefault="00000000">
            <w:pPr>
              <w:rPr>
                <w:b/>
                <w:bCs/>
                <w:lang w:val="en-US"/>
              </w:rPr>
            </w:pPr>
            <w:r>
              <w:rPr>
                <w:b/>
                <w:bCs/>
                <w:lang w:val="en-US"/>
              </w:rPr>
              <w:t>Company</w:t>
            </w:r>
          </w:p>
        </w:tc>
        <w:tc>
          <w:tcPr>
            <w:tcW w:w="8152" w:type="dxa"/>
            <w:shd w:val="clear" w:color="auto" w:fill="C5E0B3" w:themeFill="accent6" w:themeFillTint="66"/>
          </w:tcPr>
          <w:p w14:paraId="20C417AF" w14:textId="77777777" w:rsidR="001A63BE" w:rsidRDefault="00000000">
            <w:pPr>
              <w:rPr>
                <w:b/>
                <w:bCs/>
                <w:lang w:val="en-US"/>
              </w:rPr>
            </w:pPr>
            <w:r>
              <w:rPr>
                <w:b/>
                <w:bCs/>
                <w:lang w:val="en-US"/>
              </w:rPr>
              <w:t>Comments</w:t>
            </w:r>
          </w:p>
        </w:tc>
      </w:tr>
      <w:tr w:rsidR="001A63BE" w14:paraId="13E29962" w14:textId="77777777">
        <w:trPr>
          <w:trHeight w:val="261"/>
        </w:trPr>
        <w:tc>
          <w:tcPr>
            <w:tcW w:w="1479" w:type="dxa"/>
            <w:shd w:val="clear" w:color="auto" w:fill="auto"/>
          </w:tcPr>
          <w:p w14:paraId="67A82883" w14:textId="77777777" w:rsidR="001A63BE"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92720CD" w14:textId="77777777" w:rsidR="001A63BE" w:rsidRDefault="00000000">
            <w:pPr>
              <w:rPr>
                <w:rFonts w:eastAsia="Malgun Gothic"/>
                <w:lang w:val="en-US" w:eastAsia="ko-KR"/>
              </w:rPr>
            </w:pPr>
            <w:r>
              <w:rPr>
                <w:rFonts w:eastAsia="Malgun Gothic"/>
                <w:lang w:val="en-US" w:eastAsia="ko-KR"/>
              </w:rPr>
              <w:t>Support.</w:t>
            </w:r>
          </w:p>
          <w:p w14:paraId="2D2231F0" w14:textId="77777777" w:rsidR="001A63BE" w:rsidRPr="00DF2DA3" w:rsidRDefault="00000000">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1A63BE" w14:paraId="0C595D3E" w14:textId="77777777">
        <w:trPr>
          <w:trHeight w:val="261"/>
        </w:trPr>
        <w:tc>
          <w:tcPr>
            <w:tcW w:w="1479" w:type="dxa"/>
          </w:tcPr>
          <w:p w14:paraId="77230C3B" w14:textId="77777777" w:rsidR="001A63BE" w:rsidRDefault="00000000">
            <w:pPr>
              <w:rPr>
                <w:b/>
                <w:bCs/>
                <w:lang w:val="en-US" w:eastAsia="zh-CN"/>
              </w:rPr>
            </w:pPr>
            <w:r>
              <w:rPr>
                <w:b/>
                <w:bCs/>
                <w:lang w:val="en-US" w:eastAsia="zh-CN"/>
              </w:rPr>
              <w:t>LG Electronics</w:t>
            </w:r>
          </w:p>
        </w:tc>
        <w:tc>
          <w:tcPr>
            <w:tcW w:w="8152" w:type="dxa"/>
          </w:tcPr>
          <w:p w14:paraId="16992627" w14:textId="77777777" w:rsidR="001A63BE" w:rsidRDefault="00000000">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1A63BE" w14:paraId="1F42ED8F" w14:textId="77777777">
        <w:trPr>
          <w:trHeight w:val="261"/>
        </w:trPr>
        <w:tc>
          <w:tcPr>
            <w:tcW w:w="1479" w:type="dxa"/>
          </w:tcPr>
          <w:p w14:paraId="5B5ADA67" w14:textId="77777777" w:rsidR="001A63BE" w:rsidRDefault="00000000">
            <w:pPr>
              <w:rPr>
                <w:b/>
                <w:bCs/>
                <w:lang w:val="en-US" w:eastAsia="zh-CN"/>
              </w:rPr>
            </w:pPr>
            <w:r>
              <w:rPr>
                <w:b/>
                <w:bCs/>
                <w:lang w:val="en-US" w:eastAsia="zh-CN"/>
              </w:rPr>
              <w:t>Spreadtrum</w:t>
            </w:r>
          </w:p>
        </w:tc>
        <w:tc>
          <w:tcPr>
            <w:tcW w:w="8152" w:type="dxa"/>
          </w:tcPr>
          <w:p w14:paraId="47799B2D" w14:textId="77777777" w:rsidR="001A63BE" w:rsidRDefault="00000000">
            <w:pPr>
              <w:rPr>
                <w:lang w:val="en-US" w:eastAsia="zh-CN"/>
              </w:rPr>
            </w:pPr>
            <w:r>
              <w:rPr>
                <w:rFonts w:hint="eastAsia"/>
                <w:lang w:val="en-US" w:eastAsia="zh-CN"/>
              </w:rPr>
              <w:t>S</w:t>
            </w:r>
            <w:r>
              <w:rPr>
                <w:lang w:val="en-US" w:eastAsia="zh-CN"/>
              </w:rPr>
              <w:t>eems OK</w:t>
            </w:r>
          </w:p>
        </w:tc>
      </w:tr>
      <w:tr w:rsidR="001A63BE" w14:paraId="1BFFE0C6" w14:textId="77777777">
        <w:trPr>
          <w:trHeight w:val="261"/>
        </w:trPr>
        <w:tc>
          <w:tcPr>
            <w:tcW w:w="1479" w:type="dxa"/>
          </w:tcPr>
          <w:p w14:paraId="65A0431D" w14:textId="77777777" w:rsidR="001A63BE" w:rsidRDefault="00000000">
            <w:pPr>
              <w:rPr>
                <w:b/>
                <w:bCs/>
                <w:lang w:val="en-US" w:eastAsia="zh-CN"/>
              </w:rPr>
            </w:pPr>
            <w:r>
              <w:rPr>
                <w:rFonts w:hint="eastAsia"/>
                <w:b/>
                <w:bCs/>
                <w:lang w:val="en-US" w:eastAsia="zh-CN"/>
              </w:rPr>
              <w:t>ZTE, Sanechips</w:t>
            </w:r>
          </w:p>
        </w:tc>
        <w:tc>
          <w:tcPr>
            <w:tcW w:w="8152" w:type="dxa"/>
          </w:tcPr>
          <w:p w14:paraId="503BAA44" w14:textId="77777777" w:rsidR="001A63BE" w:rsidRDefault="00000000">
            <w:pPr>
              <w:rPr>
                <w:lang w:val="en-US" w:eastAsia="zh-CN"/>
              </w:rPr>
            </w:pPr>
            <w:r>
              <w:rPr>
                <w:rFonts w:hint="eastAsia"/>
                <w:lang w:val="en-US" w:eastAsia="zh-CN"/>
              </w:rPr>
              <w:t>Based on the discussion in the last meeting, our understanding is to let gNB handle this issue properly.</w:t>
            </w:r>
          </w:p>
        </w:tc>
      </w:tr>
      <w:tr w:rsidR="001A0010" w14:paraId="00858114" w14:textId="77777777">
        <w:trPr>
          <w:trHeight w:val="261"/>
        </w:trPr>
        <w:tc>
          <w:tcPr>
            <w:tcW w:w="1479" w:type="dxa"/>
          </w:tcPr>
          <w:p w14:paraId="27B7DD26" w14:textId="594B8543" w:rsidR="001A0010" w:rsidRDefault="001A0010" w:rsidP="001A0010">
            <w:pPr>
              <w:rPr>
                <w:rFonts w:hint="eastAsia"/>
                <w:b/>
                <w:bCs/>
                <w:lang w:val="en-US" w:eastAsia="zh-CN"/>
              </w:rPr>
            </w:pPr>
            <w:r>
              <w:rPr>
                <w:b/>
                <w:bCs/>
                <w:lang w:val="en-US" w:eastAsia="zh-CN"/>
              </w:rPr>
              <w:t>Nokia/NSB</w:t>
            </w:r>
          </w:p>
        </w:tc>
        <w:tc>
          <w:tcPr>
            <w:tcW w:w="8152" w:type="dxa"/>
          </w:tcPr>
          <w:p w14:paraId="53ABCA87" w14:textId="41443E9F" w:rsidR="001A0010" w:rsidRDefault="001A0010" w:rsidP="001A0010">
            <w:pPr>
              <w:rPr>
                <w:rFonts w:hint="eastAsia"/>
                <w:lang w:val="en-US" w:eastAsia="zh-CN"/>
              </w:rPr>
            </w:pPr>
            <w:r>
              <w:rPr>
                <w:lang w:val="en-US" w:eastAsia="zh-CN"/>
              </w:rPr>
              <w:t>The new adding is not needed, and as discussed, it ups to implementation, thus there is no specification impact needed.</w:t>
            </w:r>
          </w:p>
        </w:tc>
      </w:tr>
    </w:tbl>
    <w:p w14:paraId="425EDF40" w14:textId="77777777" w:rsidR="001A63BE" w:rsidRDefault="001A63BE">
      <w:pPr>
        <w:spacing w:after="0" w:line="240" w:lineRule="auto"/>
        <w:jc w:val="left"/>
        <w:rPr>
          <w:rFonts w:ascii="Times" w:hAnsi="Times"/>
          <w:sz w:val="28"/>
          <w:lang w:eastAsia="zh-CN"/>
        </w:rPr>
      </w:pPr>
    </w:p>
    <w:p w14:paraId="4CA7737D" w14:textId="77777777" w:rsidR="001A63BE" w:rsidRDefault="001A63BE">
      <w:pPr>
        <w:spacing w:after="0" w:line="240" w:lineRule="auto"/>
        <w:jc w:val="left"/>
        <w:rPr>
          <w:rFonts w:ascii="Times" w:hAnsi="Times"/>
          <w:sz w:val="28"/>
          <w:lang w:eastAsia="zh-CN"/>
        </w:rPr>
      </w:pPr>
    </w:p>
    <w:p w14:paraId="4F066910" w14:textId="77777777" w:rsidR="001A63BE" w:rsidRDefault="001A63BE">
      <w:pPr>
        <w:spacing w:after="0" w:line="240" w:lineRule="auto"/>
        <w:jc w:val="left"/>
        <w:rPr>
          <w:rFonts w:ascii="Times" w:hAnsi="Times"/>
          <w:sz w:val="28"/>
          <w:lang w:eastAsia="zh-CN"/>
        </w:rPr>
      </w:pPr>
    </w:p>
    <w:p w14:paraId="43F95ECF" w14:textId="77777777" w:rsidR="001A63BE" w:rsidRDefault="00000000">
      <w:pPr>
        <w:pStyle w:val="ListParagraph"/>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14:paraId="50B6F66D" w14:textId="77777777" w:rsidR="001A63BE" w:rsidRDefault="00000000">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16189B87" w14:textId="77777777" w:rsidR="001A63BE" w:rsidRDefault="00000000">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14:paraId="49133B0C" w14:textId="77777777" w:rsidR="001A63BE" w:rsidRDefault="001A63BE">
      <w:pPr>
        <w:spacing w:after="0" w:line="240" w:lineRule="auto"/>
        <w:jc w:val="left"/>
      </w:pPr>
    </w:p>
    <w:p w14:paraId="01CD0D43" w14:textId="77777777" w:rsidR="001A63BE" w:rsidRDefault="00000000">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328264E9" w14:textId="77777777" w:rsidR="001A63BE" w:rsidRDefault="001A63BE">
      <w:pPr>
        <w:spacing w:after="0" w:line="240" w:lineRule="auto"/>
        <w:jc w:val="left"/>
        <w:rPr>
          <w:rFonts w:ascii="Times" w:hAnsi="Times"/>
          <w:sz w:val="28"/>
          <w:lang w:eastAsia="zh-CN"/>
        </w:rPr>
      </w:pPr>
    </w:p>
    <w:p w14:paraId="4F660082" w14:textId="77777777" w:rsidR="001A63BE" w:rsidRDefault="00000000">
      <w:pPr>
        <w:spacing w:after="0" w:line="240" w:lineRule="auto"/>
        <w:jc w:val="left"/>
      </w:pPr>
      <w:r>
        <w:t>Either we can consider to adopt the TP proposed from Ericsson, or we could consider to make a conclusion that the current texts also refer to the case of SCell activation/deactivation.</w:t>
      </w:r>
    </w:p>
    <w:p w14:paraId="172E5F1C" w14:textId="77777777" w:rsidR="001A63BE" w:rsidRDefault="001A63BE">
      <w:pPr>
        <w:spacing w:after="0" w:line="240" w:lineRule="auto"/>
        <w:jc w:val="left"/>
      </w:pPr>
    </w:p>
    <w:p w14:paraId="69036D84" w14:textId="77777777" w:rsidR="001A63BE"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38D5192" w14:textId="77777777" w:rsidR="001A63BE" w:rsidRDefault="001A63BE">
      <w:pPr>
        <w:spacing w:after="0" w:line="240" w:lineRule="auto"/>
        <w:jc w:val="left"/>
        <w:rPr>
          <w:rFonts w:ascii="Times" w:hAnsi="Times"/>
          <w:sz w:val="28"/>
          <w:lang w:eastAsia="zh-CN"/>
        </w:rPr>
      </w:pPr>
    </w:p>
    <w:p w14:paraId="1F7F281B" w14:textId="77777777" w:rsidR="001A63BE" w:rsidRDefault="00000000">
      <w:pPr>
        <w:spacing w:after="0" w:line="240" w:lineRule="auto"/>
        <w:jc w:val="left"/>
        <w:rPr>
          <w:b/>
        </w:rPr>
      </w:pPr>
      <w:r>
        <w:rPr>
          <w:b/>
        </w:rPr>
        <w:t>Option 1: adopt the following TP for 38.213 sub-clause 4.1</w:t>
      </w:r>
    </w:p>
    <w:p w14:paraId="6C325405" w14:textId="77777777" w:rsidR="001A63BE" w:rsidRDefault="00000000">
      <w:pPr>
        <w:pStyle w:val="BodyText"/>
        <w:ind w:left="720"/>
      </w:pPr>
      <w:r>
        <w:t>---------------------------------------------- start TP</w:t>
      </w:r>
      <w:r>
        <w:rPr>
          <w:rFonts w:hint="eastAsia"/>
          <w:lang w:eastAsia="zh-CN"/>
        </w:rPr>
        <w:t>#</w:t>
      </w:r>
      <w:r>
        <w:t>11 -----------------------------</w:t>
      </w:r>
    </w:p>
    <w:p w14:paraId="61CE3734" w14:textId="77777777" w:rsidR="001A63BE" w:rsidRDefault="00000000">
      <w:pPr>
        <w:pStyle w:val="BodyText"/>
        <w:ind w:left="720"/>
        <w:jc w:val="left"/>
        <w:rPr>
          <w:rFonts w:cs="Arial"/>
          <w:sz w:val="32"/>
          <w:szCs w:val="32"/>
        </w:rPr>
      </w:pPr>
      <w:r>
        <w:rPr>
          <w:rFonts w:cs="Arial"/>
          <w:sz w:val="32"/>
          <w:szCs w:val="32"/>
        </w:rPr>
        <w:t>4.1</w:t>
      </w:r>
      <w:r>
        <w:rPr>
          <w:rFonts w:cs="Arial"/>
          <w:sz w:val="32"/>
          <w:szCs w:val="32"/>
        </w:rPr>
        <w:tab/>
        <w:t>Cell search</w:t>
      </w:r>
    </w:p>
    <w:p w14:paraId="3F28BB9A" w14:textId="77777777" w:rsidR="001A63BE" w:rsidRDefault="00000000">
      <w:pPr>
        <w:pStyle w:val="BodyText"/>
        <w:ind w:left="720"/>
        <w:jc w:val="center"/>
        <w:rPr>
          <w:color w:val="4472C4" w:themeColor="accent1"/>
        </w:rPr>
      </w:pPr>
      <w:r>
        <w:rPr>
          <w:color w:val="4472C4" w:themeColor="accent1"/>
        </w:rPr>
        <w:t>&lt;unchanged text omitted&gt;</w:t>
      </w:r>
    </w:p>
    <w:p w14:paraId="18B1EA80" w14:textId="77777777" w:rsidR="001A63BE" w:rsidRDefault="00000000">
      <w:pPr>
        <w:pStyle w:val="BodyText"/>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14:paraId="7C7DE505" w14:textId="77777777" w:rsidR="001A63BE" w:rsidRDefault="00000000">
      <w:pPr>
        <w:pStyle w:val="BodyText"/>
        <w:ind w:left="436" w:firstLine="284"/>
      </w:pPr>
      <w:r>
        <w:t>----------------------------------- end TP</w:t>
      </w:r>
      <w:r>
        <w:rPr>
          <w:rFonts w:hint="eastAsia"/>
          <w:lang w:eastAsia="zh-CN"/>
        </w:rPr>
        <w:t>#</w:t>
      </w:r>
      <w:r>
        <w:t>11 ----------------------------------------</w:t>
      </w:r>
    </w:p>
    <w:p w14:paraId="04C7FDAF" w14:textId="77777777" w:rsidR="001A63BE" w:rsidRDefault="001A63BE">
      <w:pPr>
        <w:spacing w:after="0" w:line="240" w:lineRule="auto"/>
        <w:jc w:val="left"/>
        <w:rPr>
          <w:rFonts w:ascii="Times" w:hAnsi="Times"/>
          <w:sz w:val="28"/>
          <w:lang w:eastAsia="zh-CN"/>
        </w:rPr>
      </w:pPr>
    </w:p>
    <w:p w14:paraId="075BE8A3" w14:textId="77777777" w:rsidR="001A63BE" w:rsidRDefault="00000000">
      <w:pPr>
        <w:spacing w:after="0" w:line="240" w:lineRule="auto"/>
        <w:jc w:val="left"/>
        <w:rPr>
          <w:b/>
        </w:rPr>
      </w:pPr>
      <w:r>
        <w:rPr>
          <w:b/>
        </w:rPr>
        <w:t>Option 2: proposed Conclusion:</w:t>
      </w:r>
    </w:p>
    <w:p w14:paraId="6BF86252" w14:textId="77777777" w:rsidR="001A63BE" w:rsidRDefault="00000000">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14:paraId="32E0CAF7" w14:textId="77777777" w:rsidR="001A63BE" w:rsidRDefault="00000000">
      <w:pPr>
        <w:pStyle w:val="ListParagraph"/>
        <w:numPr>
          <w:ilvl w:val="0"/>
          <w:numId w:val="61"/>
        </w:numPr>
        <w:spacing w:after="0" w:line="240" w:lineRule="auto"/>
        <w:jc w:val="left"/>
        <w:rPr>
          <w:rFonts w:ascii="Times" w:hAnsi="Times"/>
          <w:lang w:eastAsia="zh-CN"/>
        </w:rPr>
      </w:pPr>
      <w:r>
        <w:rPr>
          <w:rFonts w:ascii="Times" w:hAnsi="Times"/>
          <w:lang w:eastAsia="zh-CN"/>
        </w:rPr>
        <w:t>No spec update is needed.</w:t>
      </w:r>
    </w:p>
    <w:p w14:paraId="74D74436" w14:textId="77777777" w:rsidR="001A63BE" w:rsidRDefault="001A63BE">
      <w:pPr>
        <w:spacing w:after="0" w:line="240" w:lineRule="auto"/>
        <w:jc w:val="left"/>
        <w:rPr>
          <w:rFonts w:ascii="Times" w:hAnsi="Times"/>
          <w:sz w:val="28"/>
          <w:lang w:eastAsia="zh-CN"/>
        </w:rPr>
      </w:pPr>
    </w:p>
    <w:tbl>
      <w:tblPr>
        <w:tblStyle w:val="TableGrid"/>
        <w:tblW w:w="0" w:type="auto"/>
        <w:tblLook w:val="04A0" w:firstRow="1" w:lastRow="0" w:firstColumn="1" w:lastColumn="0" w:noHBand="0" w:noVBand="1"/>
      </w:tblPr>
      <w:tblGrid>
        <w:gridCol w:w="9629"/>
      </w:tblGrid>
      <w:tr w:rsidR="001A63BE" w14:paraId="7CBB1A3D" w14:textId="77777777">
        <w:tc>
          <w:tcPr>
            <w:tcW w:w="9629" w:type="dxa"/>
          </w:tcPr>
          <w:p w14:paraId="0160CDB2" w14:textId="77777777" w:rsidR="001A63BE" w:rsidRDefault="00000000">
            <w:pPr>
              <w:pStyle w:val="BodyText"/>
              <w:ind w:left="720"/>
              <w:jc w:val="center"/>
            </w:pPr>
            <w:r>
              <w:t>---------------------------------------------- 38.213 v18.1.0 sub-clause 4.1 -----------------------------</w:t>
            </w:r>
          </w:p>
          <w:p w14:paraId="79BFE5B9" w14:textId="77777777" w:rsidR="001A63BE" w:rsidRDefault="00000000">
            <w:pPr>
              <w:pStyle w:val="BodyText"/>
              <w:ind w:left="720"/>
              <w:jc w:val="left"/>
              <w:rPr>
                <w:rFonts w:cs="Arial"/>
                <w:sz w:val="32"/>
                <w:szCs w:val="32"/>
              </w:rPr>
            </w:pPr>
            <w:r>
              <w:rPr>
                <w:rFonts w:cs="Arial"/>
                <w:sz w:val="32"/>
                <w:szCs w:val="32"/>
              </w:rPr>
              <w:t>4.1</w:t>
            </w:r>
            <w:r>
              <w:rPr>
                <w:rFonts w:cs="Arial"/>
                <w:sz w:val="32"/>
                <w:szCs w:val="32"/>
              </w:rPr>
              <w:tab/>
              <w:t>Cell search</w:t>
            </w:r>
          </w:p>
          <w:p w14:paraId="51DCF606" w14:textId="77777777" w:rsidR="001A63BE" w:rsidRDefault="00000000">
            <w:pPr>
              <w:pStyle w:val="BodyText"/>
              <w:ind w:left="720"/>
              <w:jc w:val="center"/>
              <w:rPr>
                <w:color w:val="4472C4" w:themeColor="accent1"/>
              </w:rPr>
            </w:pPr>
            <w:r>
              <w:rPr>
                <w:color w:val="4472C4" w:themeColor="accent1"/>
              </w:rPr>
              <w:t>&lt;unchanged text omitted&gt;</w:t>
            </w:r>
          </w:p>
          <w:p w14:paraId="24D72750" w14:textId="77777777" w:rsidR="001A63BE" w:rsidRDefault="00000000">
            <w:pPr>
              <w:pStyle w:val="BodyText"/>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14:paraId="6D0BE773" w14:textId="77777777" w:rsidR="001A63BE" w:rsidRDefault="00000000">
            <w:pPr>
              <w:pStyle w:val="BodyText"/>
              <w:ind w:left="720"/>
              <w:jc w:val="center"/>
              <w:rPr>
                <w:color w:val="4472C4" w:themeColor="accent1"/>
              </w:rPr>
            </w:pPr>
            <w:r>
              <w:rPr>
                <w:color w:val="4472C4" w:themeColor="accent1"/>
              </w:rPr>
              <w:t>&lt;unchanged text omitted&gt;</w:t>
            </w:r>
          </w:p>
        </w:tc>
      </w:tr>
    </w:tbl>
    <w:p w14:paraId="30EA92EB" w14:textId="77777777" w:rsidR="001A63BE" w:rsidRDefault="001A63BE">
      <w:pPr>
        <w:spacing w:after="0" w:line="240" w:lineRule="auto"/>
        <w:jc w:val="left"/>
        <w:rPr>
          <w:rFonts w:ascii="Times" w:hAnsi="Times"/>
          <w:sz w:val="28"/>
          <w:lang w:eastAsia="zh-CN"/>
        </w:rPr>
      </w:pPr>
    </w:p>
    <w:p w14:paraId="3213057B" w14:textId="77777777" w:rsidR="001A63BE" w:rsidRDefault="001A63BE">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A63BE" w14:paraId="76DE18D9" w14:textId="77777777">
        <w:trPr>
          <w:trHeight w:val="261"/>
        </w:trPr>
        <w:tc>
          <w:tcPr>
            <w:tcW w:w="1479" w:type="dxa"/>
            <w:shd w:val="clear" w:color="auto" w:fill="C5E0B3" w:themeFill="accent6" w:themeFillTint="66"/>
          </w:tcPr>
          <w:p w14:paraId="1EC61DCC" w14:textId="77777777" w:rsidR="001A63BE" w:rsidRDefault="00000000">
            <w:pPr>
              <w:rPr>
                <w:b/>
                <w:bCs/>
                <w:lang w:val="en-US"/>
              </w:rPr>
            </w:pPr>
            <w:r>
              <w:rPr>
                <w:b/>
                <w:bCs/>
                <w:lang w:val="en-US"/>
              </w:rPr>
              <w:t>Company</w:t>
            </w:r>
          </w:p>
        </w:tc>
        <w:tc>
          <w:tcPr>
            <w:tcW w:w="8152" w:type="dxa"/>
            <w:shd w:val="clear" w:color="auto" w:fill="C5E0B3" w:themeFill="accent6" w:themeFillTint="66"/>
          </w:tcPr>
          <w:p w14:paraId="3171D3FB" w14:textId="77777777" w:rsidR="001A63BE" w:rsidRDefault="00000000">
            <w:pPr>
              <w:rPr>
                <w:b/>
                <w:bCs/>
                <w:lang w:val="en-US"/>
              </w:rPr>
            </w:pPr>
            <w:r>
              <w:rPr>
                <w:b/>
                <w:bCs/>
                <w:lang w:val="en-US"/>
              </w:rPr>
              <w:t>Comments</w:t>
            </w:r>
          </w:p>
        </w:tc>
      </w:tr>
      <w:tr w:rsidR="001A63BE" w14:paraId="535BC399" w14:textId="77777777">
        <w:trPr>
          <w:trHeight w:val="261"/>
        </w:trPr>
        <w:tc>
          <w:tcPr>
            <w:tcW w:w="1479" w:type="dxa"/>
            <w:shd w:val="clear" w:color="auto" w:fill="auto"/>
          </w:tcPr>
          <w:p w14:paraId="416C46C6" w14:textId="77777777" w:rsidR="001A63BE"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1E40334" w14:textId="77777777" w:rsidR="001A63BE" w:rsidRDefault="00000000">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1A63BE" w14:paraId="7B0FE38B" w14:textId="77777777">
        <w:trPr>
          <w:trHeight w:val="261"/>
        </w:trPr>
        <w:tc>
          <w:tcPr>
            <w:tcW w:w="1479" w:type="dxa"/>
          </w:tcPr>
          <w:p w14:paraId="026B9908" w14:textId="77777777" w:rsidR="001A63BE" w:rsidRDefault="00000000">
            <w:pPr>
              <w:rPr>
                <w:b/>
                <w:bCs/>
                <w:lang w:val="en-US" w:eastAsia="zh-CN"/>
              </w:rPr>
            </w:pPr>
            <w:r>
              <w:rPr>
                <w:b/>
                <w:bCs/>
                <w:lang w:val="en-US" w:eastAsia="zh-CN"/>
              </w:rPr>
              <w:t>LG Electronics</w:t>
            </w:r>
          </w:p>
        </w:tc>
        <w:tc>
          <w:tcPr>
            <w:tcW w:w="8152" w:type="dxa"/>
          </w:tcPr>
          <w:p w14:paraId="74DA7037" w14:textId="77777777" w:rsidR="001A63BE" w:rsidRDefault="00000000">
            <w:pPr>
              <w:rPr>
                <w:lang w:val="en-US" w:eastAsia="zh-CN"/>
              </w:rPr>
            </w:pPr>
            <w:r>
              <w:rPr>
                <w:lang w:val="en-US" w:eastAsia="zh-CN"/>
              </w:rPr>
              <w:t>Prefer Option 2.</w:t>
            </w:r>
          </w:p>
        </w:tc>
      </w:tr>
      <w:tr w:rsidR="001A63BE" w14:paraId="7C1DCDCF" w14:textId="77777777">
        <w:trPr>
          <w:trHeight w:val="261"/>
        </w:trPr>
        <w:tc>
          <w:tcPr>
            <w:tcW w:w="1479" w:type="dxa"/>
          </w:tcPr>
          <w:p w14:paraId="2B993C1D" w14:textId="77777777" w:rsidR="001A63BE" w:rsidRDefault="00000000">
            <w:pPr>
              <w:rPr>
                <w:b/>
                <w:bCs/>
                <w:lang w:val="en-US" w:eastAsia="zh-CN"/>
              </w:rPr>
            </w:pPr>
            <w:r>
              <w:rPr>
                <w:rFonts w:hint="eastAsia"/>
                <w:b/>
                <w:bCs/>
                <w:lang w:val="en-US" w:eastAsia="zh-CN"/>
              </w:rPr>
              <w:t>ZTE, Sanechips</w:t>
            </w:r>
          </w:p>
        </w:tc>
        <w:tc>
          <w:tcPr>
            <w:tcW w:w="8152" w:type="dxa"/>
          </w:tcPr>
          <w:p w14:paraId="30A3FEAD" w14:textId="77777777" w:rsidR="001A63BE" w:rsidRDefault="00000000">
            <w:pPr>
              <w:rPr>
                <w:lang w:val="en-US" w:eastAsia="zh-CN"/>
              </w:rPr>
            </w:pPr>
            <w:r>
              <w:rPr>
                <w:rFonts w:hint="eastAsia"/>
                <w:lang w:val="en-US" w:eastAsia="zh-CN"/>
              </w:rPr>
              <w:t>Option 2 is preferred.</w:t>
            </w:r>
          </w:p>
          <w:p w14:paraId="1E6DFA08" w14:textId="77777777" w:rsidR="001A63BE" w:rsidRDefault="00000000">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bl>
    <w:p w14:paraId="1E6D744A" w14:textId="77777777" w:rsidR="001A63BE" w:rsidRDefault="001A63BE">
      <w:pPr>
        <w:spacing w:after="0" w:line="240" w:lineRule="auto"/>
        <w:jc w:val="left"/>
        <w:rPr>
          <w:rFonts w:ascii="Times" w:hAnsi="Times"/>
          <w:sz w:val="28"/>
          <w:lang w:eastAsia="zh-CN"/>
        </w:rPr>
      </w:pPr>
    </w:p>
    <w:bookmarkEnd w:id="0"/>
    <w:bookmarkEnd w:id="1"/>
    <w:p w14:paraId="6812F88C" w14:textId="77777777" w:rsidR="001A63BE" w:rsidRDefault="00000000">
      <w:pPr>
        <w:pStyle w:val="Heading1"/>
      </w:pPr>
      <w:r>
        <w:t>Reference</w:t>
      </w:r>
    </w:p>
    <w:tbl>
      <w:tblPr>
        <w:tblW w:w="0" w:type="auto"/>
        <w:tblInd w:w="-5" w:type="dxa"/>
        <w:tblLook w:val="04A0" w:firstRow="1" w:lastRow="0" w:firstColumn="1" w:lastColumn="0" w:noHBand="0" w:noVBand="1"/>
      </w:tblPr>
      <w:tblGrid>
        <w:gridCol w:w="1083"/>
        <w:gridCol w:w="6449"/>
        <w:gridCol w:w="2102"/>
      </w:tblGrid>
      <w:tr w:rsidR="001A63BE" w14:paraId="54A255FD"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3AD5FF82" w14:textId="77777777" w:rsidR="001A63BE" w:rsidRDefault="00000000">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3EB7E03D" w14:textId="77777777" w:rsidR="001A63BE" w:rsidRDefault="00000000">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F225EF9" w14:textId="77777777" w:rsidR="001A63BE" w:rsidRDefault="00000000">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A63BE" w14:paraId="4E6940A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C9BB73"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39" w:history="1">
              <w:r>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4029243D"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055FFC93"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A63BE" w14:paraId="3E45DFC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6E26225"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0" w:history="1">
              <w:r>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25DBFB9C"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350652B"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A63BE" w14:paraId="4D99AB2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A61E13"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1" w:history="1">
              <w:r>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4DC8E67"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6C4FD48A"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1A63BE" w14:paraId="5E4B0DB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B476B68"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2" w:history="1">
              <w:r>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DF03AC4"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14:paraId="240B3DB5"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A63BE" w14:paraId="7C4C0B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058F6FA"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3" w:history="1">
              <w:r>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00786B8"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6BC83FFF"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A63BE" w14:paraId="72EA6CB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C5A77F2"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4" w:history="1">
              <w:r>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05B832D8"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683373A"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1A63BE" w14:paraId="00BE88E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5A38C6"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5" w:history="1">
              <w:r>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6E40BAB3"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44475CC3"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A63BE" w14:paraId="64BD631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95994C"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6" w:history="1">
              <w:r>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0E26BAA0"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ED24C13"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A63BE" w14:paraId="5CD6EAC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08F0DB2"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7" w:history="1">
              <w:r>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1B0D432D"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66D6E332"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1A63BE" w14:paraId="6CB4D36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FA9B0E"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8" w:history="1">
              <w:r>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81B4719"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98349D8"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A63BE" w14:paraId="630F1CE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1F4B38"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49" w:history="1">
              <w:r>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7B9588B8"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2AAF1E8"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1A63BE" w14:paraId="0A1023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5D3EE81"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50" w:history="1">
              <w:r>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3E71B3FD"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2B12C4AE"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1A63BE" w14:paraId="30CB7D7C"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DFC7B"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51" w:history="1">
              <w:r>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6D0BD0EC"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795AF08E"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A63BE" w14:paraId="1CEFA0F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999C84E"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52" w:history="1">
              <w:r>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6BA60C09"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5C289BD8"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1A63BE" w14:paraId="7392476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FFDC725"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53" w:history="1">
              <w:r>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35CD9382"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2AA0BD7E"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1A63BE" w14:paraId="626B83F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C99F25"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54" w:history="1">
              <w:r>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4AEB23C9"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39C8AB97"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1A63BE" w14:paraId="020F6E0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1B278D7"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55" w:history="1">
              <w:r>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46D2AF57"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1B9D7147"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A63BE" w14:paraId="047CC46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FC2BEE" w14:textId="77777777" w:rsidR="001A63BE" w:rsidRDefault="00000000">
            <w:pPr>
              <w:spacing w:after="0" w:line="240" w:lineRule="auto"/>
              <w:jc w:val="left"/>
              <w:rPr>
                <w:rFonts w:ascii="Arial" w:eastAsia="Times New Roman" w:hAnsi="Arial" w:cs="Arial"/>
                <w:b/>
                <w:bCs/>
                <w:color w:val="0000FF"/>
                <w:sz w:val="16"/>
                <w:szCs w:val="16"/>
                <w:u w:val="single"/>
                <w:lang w:val="en-US" w:eastAsia="zh-CN"/>
              </w:rPr>
            </w:pPr>
            <w:hyperlink r:id="rId56" w:history="1">
              <w:r>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792DFDD6"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746FEA4F" w14:textId="77777777" w:rsidR="001A63BE"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41864B1A" w14:textId="77777777" w:rsidR="001A63BE" w:rsidRDefault="001A63BE">
      <w:pPr>
        <w:rPr>
          <w:lang w:eastAsia="zh-CN"/>
        </w:rPr>
      </w:pPr>
    </w:p>
    <w:p w14:paraId="57FBEF13" w14:textId="77777777" w:rsidR="001A63BE" w:rsidRDefault="00000000">
      <w:pPr>
        <w:pStyle w:val="Heading1"/>
      </w:pPr>
      <w:r>
        <w:t xml:space="preserve">Appendix </w:t>
      </w:r>
    </w:p>
    <w:p w14:paraId="770F8271" w14:textId="77777777" w:rsidR="001A63BE" w:rsidRDefault="00000000">
      <w:pPr>
        <w:pStyle w:val="Heading2"/>
      </w:pPr>
      <w:r>
        <w:t xml:space="preserve">A. </w:t>
      </w:r>
      <w:r>
        <w:rPr>
          <w:rFonts w:hint="eastAsia"/>
        </w:rPr>
        <w:t>A</w:t>
      </w:r>
      <w:r>
        <w:t>greements sorted per technical issue by RAN1#115</w:t>
      </w:r>
    </w:p>
    <w:p w14:paraId="290C2163" w14:textId="77777777" w:rsidR="001A63BE" w:rsidRDefault="00000000">
      <w:pPr>
        <w:spacing w:line="240" w:lineRule="auto"/>
        <w:outlineLvl w:val="2"/>
        <w:rPr>
          <w:b/>
          <w:sz w:val="24"/>
          <w:u w:val="single"/>
        </w:rPr>
      </w:pPr>
      <w:r>
        <w:rPr>
          <w:b/>
          <w:sz w:val="24"/>
          <w:u w:val="single"/>
        </w:rPr>
        <w:t>NZP CSI-RS resource configuration for channel measurement</w:t>
      </w:r>
    </w:p>
    <w:p w14:paraId="5169A203" w14:textId="77777777" w:rsidR="001A63BE" w:rsidRDefault="00000000">
      <w:pPr>
        <w:spacing w:after="0" w:line="240" w:lineRule="auto"/>
        <w:rPr>
          <w:b/>
          <w:bCs/>
          <w:highlight w:val="green"/>
        </w:rPr>
      </w:pPr>
      <w:r>
        <w:rPr>
          <w:b/>
          <w:bCs/>
          <w:highlight w:val="green"/>
        </w:rPr>
        <w:t>Agreement</w:t>
      </w:r>
      <w:r>
        <w:rPr>
          <w:b/>
          <w:bCs/>
          <w:color w:val="FF0000"/>
        </w:rPr>
        <w:t>@112</w:t>
      </w:r>
    </w:p>
    <w:p w14:paraId="5C793F21" w14:textId="77777777" w:rsidR="001A63BE" w:rsidRDefault="00000000">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3277C05D" w14:textId="77777777" w:rsidR="001A63BE" w:rsidRDefault="00000000">
      <w:pPr>
        <w:numPr>
          <w:ilvl w:val="0"/>
          <w:numId w:val="67"/>
        </w:numPr>
        <w:spacing w:after="0" w:line="240" w:lineRule="auto"/>
      </w:pPr>
      <w:r>
        <w:t>Type 1: all antenna elements associated to a logical antenna port is disabled/enabled</w:t>
      </w:r>
    </w:p>
    <w:p w14:paraId="371B6E6D" w14:textId="77777777" w:rsidR="001A63BE" w:rsidRDefault="00000000">
      <w:pPr>
        <w:numPr>
          <w:ilvl w:val="0"/>
          <w:numId w:val="67"/>
        </w:numPr>
        <w:spacing w:after="0" w:line="240" w:lineRule="auto"/>
      </w:pPr>
      <w:r>
        <w:t>Type 2: part/subset of antenna elements associated to a logical antenna port is disabled/enabled</w:t>
      </w:r>
    </w:p>
    <w:p w14:paraId="32681FBE" w14:textId="77777777" w:rsidR="001A63BE" w:rsidRDefault="001A63BE">
      <w:pPr>
        <w:spacing w:after="0" w:line="240" w:lineRule="auto"/>
      </w:pPr>
    </w:p>
    <w:p w14:paraId="5F969530" w14:textId="77777777" w:rsidR="001A63BE" w:rsidRDefault="00000000">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EE6321F" w14:textId="77777777" w:rsidR="001A63BE" w:rsidRDefault="00000000">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501DA760" w14:textId="77777777" w:rsidR="001A63BE" w:rsidRDefault="00000000">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1CAAFF18" w14:textId="77777777" w:rsidR="001A63BE" w:rsidRDefault="00000000">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670900CD" w14:textId="77777777" w:rsidR="001A63BE" w:rsidRDefault="001A63BE">
      <w:pPr>
        <w:spacing w:after="0" w:line="240" w:lineRule="auto"/>
      </w:pPr>
    </w:p>
    <w:p w14:paraId="5F70A471" w14:textId="77777777" w:rsidR="001A63BE" w:rsidRDefault="00000000">
      <w:pPr>
        <w:spacing w:after="0" w:line="240" w:lineRule="auto"/>
        <w:rPr>
          <w:b/>
          <w:bCs/>
          <w:highlight w:val="green"/>
        </w:rPr>
      </w:pPr>
      <w:r>
        <w:rPr>
          <w:b/>
          <w:bCs/>
          <w:highlight w:val="green"/>
        </w:rPr>
        <w:t>Agreement</w:t>
      </w:r>
      <w:r>
        <w:rPr>
          <w:b/>
          <w:bCs/>
          <w:color w:val="FF0000"/>
        </w:rPr>
        <w:t>@112</w:t>
      </w:r>
    </w:p>
    <w:p w14:paraId="7F61796F" w14:textId="77777777" w:rsidR="001A63BE" w:rsidRDefault="00000000">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97C973A" w14:textId="77777777" w:rsidR="001A63BE" w:rsidRDefault="00000000">
      <w:pPr>
        <w:numPr>
          <w:ilvl w:val="0"/>
          <w:numId w:val="67"/>
        </w:numPr>
        <w:spacing w:after="0" w:line="240" w:lineRule="auto"/>
      </w:pPr>
      <w:r>
        <w:t>A1-1) Each CSI-RS resource/resource set/resource setting can be associated with only one spatial adaptation pattern</w:t>
      </w:r>
    </w:p>
    <w:p w14:paraId="1BC2684F" w14:textId="77777777" w:rsidR="001A63BE" w:rsidRDefault="00000000">
      <w:pPr>
        <w:pStyle w:val="ListParagraph"/>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0C28692E" w14:textId="77777777" w:rsidR="001A63BE" w:rsidRDefault="00000000">
      <w:pPr>
        <w:numPr>
          <w:ilvl w:val="0"/>
          <w:numId w:val="67"/>
        </w:numPr>
        <w:spacing w:after="0" w:line="240" w:lineRule="auto"/>
      </w:pPr>
      <w:r>
        <w:t>A1-2) Each CSI-RS resource/resource set/resource setting can be associated with one or more spatial adaptation patterns</w:t>
      </w:r>
    </w:p>
    <w:p w14:paraId="0557D252" w14:textId="77777777" w:rsidR="001A63BE" w:rsidRDefault="00000000">
      <w:pPr>
        <w:pStyle w:val="ListParagraph"/>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152C47A4" w14:textId="77777777" w:rsidR="001A63BE" w:rsidRDefault="00000000">
      <w:pPr>
        <w:numPr>
          <w:ilvl w:val="0"/>
          <w:numId w:val="67"/>
        </w:numPr>
        <w:spacing w:after="0" w:line="240" w:lineRule="auto"/>
      </w:pPr>
      <w:r>
        <w:t>FFS: Details on the definition of “spatial adaptation patterns”</w:t>
      </w:r>
    </w:p>
    <w:p w14:paraId="5EC52CBA" w14:textId="77777777" w:rsidR="001A63BE" w:rsidRDefault="001A63BE">
      <w:pPr>
        <w:spacing w:line="240" w:lineRule="auto"/>
      </w:pPr>
    </w:p>
    <w:p w14:paraId="4D51C6B8" w14:textId="77777777" w:rsidR="001A63BE" w:rsidRDefault="0000000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54150F1" w14:textId="77777777" w:rsidR="001A63BE" w:rsidRDefault="00000000">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45CB0E0F" w14:textId="77777777" w:rsidR="001A63BE" w:rsidRDefault="00000000">
      <w:pPr>
        <w:numPr>
          <w:ilvl w:val="0"/>
          <w:numId w:val="68"/>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19E72D7E" w14:textId="77777777" w:rsidR="001A63BE" w:rsidRDefault="00000000">
      <w:pPr>
        <w:numPr>
          <w:ilvl w:val="0"/>
          <w:numId w:val="68"/>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4C8FEA8" w14:textId="77777777" w:rsidR="001A63BE" w:rsidRDefault="00000000">
      <w:pPr>
        <w:numPr>
          <w:ilvl w:val="1"/>
          <w:numId w:val="68"/>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3DDE629A" w14:textId="77777777" w:rsidR="001A63BE" w:rsidRDefault="001A63BE">
      <w:pPr>
        <w:spacing w:after="0" w:line="240" w:lineRule="auto"/>
        <w:rPr>
          <w:rFonts w:ascii="Times" w:eastAsia="Batang" w:hAnsi="Times"/>
          <w:b/>
          <w:bCs/>
          <w:highlight w:val="green"/>
        </w:rPr>
      </w:pPr>
    </w:p>
    <w:p w14:paraId="1779732F" w14:textId="77777777" w:rsidR="001A63BE" w:rsidRDefault="0000000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447F42" w14:textId="77777777" w:rsidR="001A63BE" w:rsidRDefault="00000000">
      <w:pPr>
        <w:numPr>
          <w:ilvl w:val="2"/>
          <w:numId w:val="70"/>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43D2CEC2" w14:textId="77777777" w:rsidR="001A63BE" w:rsidRDefault="00000000">
      <w:pPr>
        <w:numPr>
          <w:ilvl w:val="2"/>
          <w:numId w:val="70"/>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0952C2C5" w14:textId="77777777" w:rsidR="001A63BE" w:rsidRDefault="001A63BE">
      <w:pPr>
        <w:spacing w:after="0" w:line="240" w:lineRule="auto"/>
      </w:pPr>
    </w:p>
    <w:p w14:paraId="4706AE52"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65A66D0" w14:textId="77777777" w:rsidR="001A63BE" w:rsidRDefault="00000000">
      <w:pPr>
        <w:numPr>
          <w:ilvl w:val="0"/>
          <w:numId w:val="71"/>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35273066" w14:textId="77777777" w:rsidR="001A63BE" w:rsidRDefault="00000000">
      <w:pPr>
        <w:numPr>
          <w:ilvl w:val="1"/>
          <w:numId w:val="71"/>
        </w:numPr>
        <w:spacing w:after="0" w:line="240" w:lineRule="auto"/>
        <w:rPr>
          <w:rFonts w:eastAsia="等线"/>
        </w:rPr>
      </w:pPr>
      <w:r>
        <w:rPr>
          <w:rFonts w:eastAsia="等线"/>
        </w:rPr>
        <w:t>Resources in the resource set for channel measurement have the same number of antenna ports</w:t>
      </w:r>
    </w:p>
    <w:p w14:paraId="3B78960B" w14:textId="77777777" w:rsidR="001A63BE" w:rsidRDefault="00000000">
      <w:pPr>
        <w:numPr>
          <w:ilvl w:val="0"/>
          <w:numId w:val="71"/>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1C20E76F" w14:textId="77777777" w:rsidR="001A63BE" w:rsidRDefault="00000000">
      <w:pPr>
        <w:numPr>
          <w:ilvl w:val="1"/>
          <w:numId w:val="71"/>
        </w:numPr>
        <w:spacing w:after="0" w:line="240" w:lineRule="auto"/>
        <w:rPr>
          <w:rFonts w:eastAsia="等线"/>
        </w:rPr>
      </w:pPr>
      <w:r>
        <w:rPr>
          <w:rFonts w:eastAsia="等线"/>
        </w:rPr>
        <w:t>i.e. each CSI-RS resource is associated with all the sub-configurations</w:t>
      </w:r>
    </w:p>
    <w:p w14:paraId="355B5315" w14:textId="77777777" w:rsidR="001A63BE" w:rsidRDefault="00000000">
      <w:pPr>
        <w:numPr>
          <w:ilvl w:val="1"/>
          <w:numId w:val="71"/>
        </w:numPr>
        <w:spacing w:after="0" w:line="240" w:lineRule="auto"/>
        <w:rPr>
          <w:rFonts w:eastAsia="等线"/>
        </w:rPr>
      </w:pPr>
      <w:r>
        <w:rPr>
          <w:rFonts w:eastAsia="等线"/>
        </w:rPr>
        <w:t>Resources in the resource set for channel measurement have the same number of antenna ports</w:t>
      </w:r>
    </w:p>
    <w:p w14:paraId="0B8F2A98" w14:textId="77777777" w:rsidR="001A63BE" w:rsidRDefault="00000000">
      <w:pPr>
        <w:numPr>
          <w:ilvl w:val="0"/>
          <w:numId w:val="71"/>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0E61B428" w14:textId="77777777" w:rsidR="001A63BE" w:rsidRDefault="001A63BE">
      <w:pPr>
        <w:spacing w:line="240" w:lineRule="auto"/>
      </w:pPr>
    </w:p>
    <w:p w14:paraId="55491914" w14:textId="77777777" w:rsidR="001A63BE" w:rsidRDefault="00000000">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053F718" w14:textId="77777777" w:rsidR="001A63BE" w:rsidRDefault="00000000">
      <w:pPr>
        <w:spacing w:after="0" w:line="240" w:lineRule="auto"/>
        <w:rPr>
          <w:rFonts w:ascii="Times" w:eastAsia="Batang" w:hAnsi="Times"/>
        </w:rPr>
      </w:pPr>
      <w:r>
        <w:rPr>
          <w:rFonts w:ascii="Times" w:eastAsia="Batang" w:hAnsi="Times"/>
        </w:rPr>
        <w:t>Al-1-revised and A1-2-revised are supported</w:t>
      </w:r>
    </w:p>
    <w:p w14:paraId="603B43F6" w14:textId="77777777" w:rsidR="001A63BE" w:rsidRDefault="00000000">
      <w:pPr>
        <w:numPr>
          <w:ilvl w:val="2"/>
          <w:numId w:val="70"/>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5CAB121A"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9E25234" w14:textId="77777777" w:rsidR="001A63BE" w:rsidRDefault="00000000">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6A7857CD" w14:textId="77777777" w:rsidR="001A63BE" w:rsidRDefault="00000000">
      <w:pPr>
        <w:numPr>
          <w:ilvl w:val="2"/>
          <w:numId w:val="70"/>
        </w:numPr>
        <w:spacing w:after="0" w:line="240" w:lineRule="auto"/>
        <w:ind w:left="851" w:hanging="284"/>
        <w:jc w:val="left"/>
        <w:rPr>
          <w:rFonts w:eastAsia="等线"/>
        </w:rPr>
      </w:pPr>
      <w:r>
        <w:rPr>
          <w:rFonts w:eastAsia="等线"/>
        </w:rPr>
        <w:t>Al-1-revised and A1-2-revised are supported</w:t>
      </w:r>
    </w:p>
    <w:p w14:paraId="25CD352E" w14:textId="77777777" w:rsidR="001A63BE" w:rsidRDefault="00000000">
      <w:pPr>
        <w:numPr>
          <w:ilvl w:val="3"/>
          <w:numId w:val="70"/>
        </w:numPr>
        <w:spacing w:after="0" w:line="240" w:lineRule="auto"/>
        <w:jc w:val="left"/>
        <w:rPr>
          <w:rFonts w:eastAsia="等线"/>
          <w:color w:val="00B0F0"/>
        </w:rPr>
      </w:pPr>
      <w:r>
        <w:rPr>
          <w:rFonts w:eastAsia="等线"/>
          <w:bCs/>
          <w:color w:val="00B0F0"/>
        </w:rPr>
        <w:t>For Type 1 SD adaptation</w:t>
      </w:r>
    </w:p>
    <w:p w14:paraId="4C7DFA28" w14:textId="77777777" w:rsidR="001A63BE" w:rsidRDefault="00000000">
      <w:pPr>
        <w:numPr>
          <w:ilvl w:val="4"/>
          <w:numId w:val="70"/>
        </w:numPr>
        <w:spacing w:after="0" w:line="240" w:lineRule="auto"/>
        <w:jc w:val="left"/>
        <w:rPr>
          <w:rFonts w:eastAsia="等线"/>
          <w:color w:val="00B0F0"/>
        </w:rPr>
      </w:pPr>
      <w:r>
        <w:rPr>
          <w:rFonts w:eastAsia="等线"/>
          <w:bCs/>
          <w:color w:val="00B0F0"/>
        </w:rPr>
        <w:t xml:space="preserve">A1-2-revised is supported </w:t>
      </w:r>
    </w:p>
    <w:p w14:paraId="17F29F35" w14:textId="77777777" w:rsidR="001A63BE" w:rsidRDefault="00000000">
      <w:pPr>
        <w:numPr>
          <w:ilvl w:val="3"/>
          <w:numId w:val="70"/>
        </w:numPr>
        <w:spacing w:after="0" w:line="240" w:lineRule="auto"/>
        <w:jc w:val="left"/>
        <w:rPr>
          <w:rFonts w:eastAsia="等线"/>
          <w:color w:val="00B0F0"/>
        </w:rPr>
      </w:pPr>
      <w:r>
        <w:rPr>
          <w:rFonts w:eastAsia="等线"/>
          <w:bCs/>
          <w:color w:val="00B0F0"/>
        </w:rPr>
        <w:t>For Type 2 SD adaptation</w:t>
      </w:r>
    </w:p>
    <w:p w14:paraId="51D28374" w14:textId="77777777" w:rsidR="001A63BE" w:rsidRDefault="00000000">
      <w:pPr>
        <w:numPr>
          <w:ilvl w:val="4"/>
          <w:numId w:val="70"/>
        </w:numPr>
        <w:spacing w:after="0" w:line="240" w:lineRule="auto"/>
        <w:jc w:val="left"/>
        <w:rPr>
          <w:rFonts w:eastAsia="等线"/>
          <w:color w:val="00B0F0"/>
        </w:rPr>
      </w:pPr>
      <w:r>
        <w:rPr>
          <w:rFonts w:eastAsia="等线"/>
          <w:bCs/>
          <w:color w:val="00B0F0"/>
        </w:rPr>
        <w:t>A1-1-revised is supported.</w:t>
      </w:r>
    </w:p>
    <w:p w14:paraId="1409D2C2" w14:textId="77777777" w:rsidR="001A63BE" w:rsidRDefault="001A63BE">
      <w:pPr>
        <w:spacing w:after="0" w:line="240" w:lineRule="auto"/>
      </w:pPr>
    </w:p>
    <w:p w14:paraId="57E7193E" w14:textId="77777777" w:rsidR="001A63BE" w:rsidRDefault="00000000">
      <w:pPr>
        <w:spacing w:after="0" w:line="240" w:lineRule="auto"/>
        <w:rPr>
          <w:rFonts w:ascii="Times" w:eastAsia="Batang" w:hAnsi="Times"/>
          <w:b/>
          <w:bCs/>
        </w:rPr>
      </w:pPr>
      <w:r>
        <w:rPr>
          <w:rFonts w:ascii="Times" w:eastAsia="Batang" w:hAnsi="Times"/>
          <w:b/>
          <w:bCs/>
        </w:rPr>
        <w:t>Conclusion</w:t>
      </w:r>
      <w:r>
        <w:rPr>
          <w:b/>
          <w:bCs/>
          <w:color w:val="FF0000"/>
        </w:rPr>
        <w:t>@112bis-e</w:t>
      </w:r>
    </w:p>
    <w:p w14:paraId="57C04546" w14:textId="77777777" w:rsidR="001A63BE" w:rsidRDefault="00000000">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062E81E6" w14:textId="77777777" w:rsidR="001A63BE" w:rsidRDefault="00000000">
      <w:pPr>
        <w:numPr>
          <w:ilvl w:val="0"/>
          <w:numId w:val="72"/>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13A0482" w14:textId="77777777" w:rsidR="001A63BE" w:rsidRDefault="001A63BE">
      <w:pPr>
        <w:spacing w:line="240" w:lineRule="auto"/>
      </w:pPr>
    </w:p>
    <w:p w14:paraId="69CBD2A7" w14:textId="77777777" w:rsidR="001A63BE"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B5D524B" w14:textId="77777777" w:rsidR="001A63BE" w:rsidRDefault="00000000">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562AEA3A" w14:textId="77777777" w:rsidR="001A63BE" w:rsidRDefault="001A63BE">
      <w:pPr>
        <w:spacing w:line="240" w:lineRule="auto"/>
      </w:pPr>
    </w:p>
    <w:p w14:paraId="47688AE3" w14:textId="77777777" w:rsidR="001A63BE" w:rsidRDefault="001A63BE">
      <w:pPr>
        <w:spacing w:line="240" w:lineRule="auto"/>
      </w:pPr>
    </w:p>
    <w:p w14:paraId="10A4FBD0" w14:textId="77777777" w:rsidR="001A63BE" w:rsidRDefault="00000000">
      <w:pPr>
        <w:spacing w:line="240" w:lineRule="auto"/>
        <w:outlineLvl w:val="2"/>
        <w:rPr>
          <w:b/>
          <w:sz w:val="24"/>
          <w:u w:val="single"/>
        </w:rPr>
      </w:pPr>
      <w:r>
        <w:rPr>
          <w:b/>
          <w:sz w:val="24"/>
          <w:u w:val="single"/>
        </w:rPr>
        <w:t>CSI report configuration including the sub-configurations</w:t>
      </w:r>
    </w:p>
    <w:p w14:paraId="245D09C5" w14:textId="77777777" w:rsidR="001A63BE" w:rsidRDefault="001A63BE">
      <w:pPr>
        <w:spacing w:line="240" w:lineRule="auto"/>
        <w:rPr>
          <w:b/>
          <w:color w:val="FF0000"/>
          <w:u w:val="single"/>
        </w:rPr>
      </w:pPr>
    </w:p>
    <w:p w14:paraId="204C8EAE" w14:textId="77777777" w:rsidR="001A63BE" w:rsidRDefault="00000000">
      <w:pPr>
        <w:spacing w:after="0" w:line="240" w:lineRule="auto"/>
        <w:rPr>
          <w:b/>
          <w:highlight w:val="green"/>
        </w:rPr>
      </w:pPr>
      <w:r>
        <w:rPr>
          <w:b/>
          <w:highlight w:val="green"/>
        </w:rPr>
        <w:t>Agreement</w:t>
      </w:r>
      <w:r>
        <w:rPr>
          <w:b/>
          <w:bCs/>
          <w:color w:val="FF0000"/>
        </w:rPr>
        <w:t>@112</w:t>
      </w:r>
    </w:p>
    <w:p w14:paraId="340A60F5" w14:textId="77777777" w:rsidR="001A63BE" w:rsidRDefault="00000000">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0D36763E" w14:textId="77777777" w:rsidR="001A63BE" w:rsidRDefault="00000000">
      <w:pPr>
        <w:numPr>
          <w:ilvl w:val="0"/>
          <w:numId w:val="67"/>
        </w:numPr>
        <w:spacing w:after="0" w:line="240" w:lineRule="auto"/>
      </w:pPr>
      <w:r>
        <w:t>A2-1) Independent/separate CSI report configurations where each CSI report configuration corresponds to one spatial adaptation pattern</w:t>
      </w:r>
    </w:p>
    <w:p w14:paraId="7D62D6D3" w14:textId="77777777" w:rsidR="001A63BE" w:rsidRDefault="00000000">
      <w:pPr>
        <w:numPr>
          <w:ilvl w:val="0"/>
          <w:numId w:val="67"/>
        </w:numPr>
        <w:spacing w:after="0" w:line="240" w:lineRule="auto"/>
      </w:pPr>
      <w:r>
        <w:t>A2-2) One CSI report configuration contains multiple CSI report sub-configurations where each sub-configuration corresponds to one spatial adaptation pattern</w:t>
      </w:r>
    </w:p>
    <w:p w14:paraId="53D86698" w14:textId="77777777" w:rsidR="001A63BE" w:rsidRDefault="00000000">
      <w:pPr>
        <w:pStyle w:val="ListParagraph"/>
        <w:numPr>
          <w:ilvl w:val="1"/>
          <w:numId w:val="69"/>
        </w:numPr>
        <w:suppressAutoHyphens/>
        <w:spacing w:after="0" w:line="240" w:lineRule="auto"/>
        <w:rPr>
          <w:rFonts w:ascii="Times" w:eastAsia="Batang" w:hAnsi="Times"/>
          <w:bCs/>
        </w:rPr>
      </w:pPr>
      <w:r>
        <w:rPr>
          <w:rFonts w:ascii="Times" w:eastAsia="Batang" w:hAnsi="Times"/>
          <w:bCs/>
        </w:rPr>
        <w:t>FFS: Details of sub-configuration</w:t>
      </w:r>
    </w:p>
    <w:p w14:paraId="2FE4BE7F" w14:textId="77777777" w:rsidR="001A63BE" w:rsidRDefault="001A63BE">
      <w:pPr>
        <w:spacing w:after="0" w:line="240" w:lineRule="auto"/>
        <w:rPr>
          <w:b/>
          <w:bCs/>
          <w:highlight w:val="green"/>
        </w:rPr>
      </w:pPr>
    </w:p>
    <w:p w14:paraId="756CC97A" w14:textId="77777777" w:rsidR="001A63BE" w:rsidRDefault="00000000">
      <w:pPr>
        <w:spacing w:after="0" w:line="240" w:lineRule="auto"/>
        <w:rPr>
          <w:b/>
          <w:bCs/>
          <w:highlight w:val="green"/>
        </w:rPr>
      </w:pPr>
      <w:r>
        <w:rPr>
          <w:b/>
          <w:bCs/>
          <w:highlight w:val="green"/>
        </w:rPr>
        <w:t>Agreement</w:t>
      </w:r>
      <w:r>
        <w:rPr>
          <w:b/>
          <w:bCs/>
          <w:color w:val="FF0000"/>
        </w:rPr>
        <w:t>@112</w:t>
      </w:r>
    </w:p>
    <w:p w14:paraId="697A4820" w14:textId="77777777" w:rsidR="001A63BE" w:rsidRDefault="0000000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32DE8BE" w14:textId="77777777" w:rsidR="001A63BE" w:rsidRDefault="00000000">
      <w:pPr>
        <w:numPr>
          <w:ilvl w:val="0"/>
          <w:numId w:val="67"/>
        </w:numPr>
        <w:spacing w:after="0" w:line="240" w:lineRule="auto"/>
      </w:pPr>
      <w:r>
        <w:t xml:space="preserve">FFS: gNB indicates to UE which CSI(s) the UE shall report </w:t>
      </w:r>
    </w:p>
    <w:p w14:paraId="634670D3" w14:textId="77777777" w:rsidR="001A63BE" w:rsidRDefault="00000000">
      <w:pPr>
        <w:numPr>
          <w:ilvl w:val="0"/>
          <w:numId w:val="67"/>
        </w:numPr>
        <w:spacing w:after="0" w:line="240" w:lineRule="auto"/>
      </w:pPr>
      <w:r>
        <w:t>FFS: the UE selects which CSI(s) are reported</w:t>
      </w:r>
    </w:p>
    <w:p w14:paraId="20634A83" w14:textId="77777777" w:rsidR="001A63BE" w:rsidRDefault="00000000">
      <w:pPr>
        <w:numPr>
          <w:ilvl w:val="0"/>
          <w:numId w:val="67"/>
        </w:numPr>
        <w:spacing w:after="0" w:line="240" w:lineRule="auto"/>
      </w:pPr>
      <w:r>
        <w:t xml:space="preserve">FFS: multiple CSI(s) are reported in a joint CSI report </w:t>
      </w:r>
    </w:p>
    <w:p w14:paraId="1C2E40BC" w14:textId="77777777" w:rsidR="001A63BE" w:rsidRDefault="00000000">
      <w:pPr>
        <w:numPr>
          <w:ilvl w:val="0"/>
          <w:numId w:val="67"/>
        </w:numPr>
        <w:spacing w:after="0" w:line="240" w:lineRule="auto"/>
      </w:pPr>
      <w:r>
        <w:t>FFS: Overhead reduction for multiple CSI(s)</w:t>
      </w:r>
    </w:p>
    <w:p w14:paraId="3576282A" w14:textId="77777777" w:rsidR="001A63BE" w:rsidRDefault="00000000">
      <w:pPr>
        <w:spacing w:after="0" w:line="240" w:lineRule="auto"/>
      </w:pPr>
      <w:r>
        <w:t>Note: UE complexity needs to be taken into account.</w:t>
      </w:r>
    </w:p>
    <w:p w14:paraId="10EFB21F" w14:textId="77777777" w:rsidR="001A63BE" w:rsidRDefault="001A63BE">
      <w:pPr>
        <w:spacing w:after="0" w:line="240" w:lineRule="auto"/>
      </w:pPr>
    </w:p>
    <w:p w14:paraId="56910117" w14:textId="77777777" w:rsidR="001A63BE" w:rsidRDefault="00000000">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3E3A12E" w14:textId="77777777" w:rsidR="001A63BE" w:rsidRDefault="00000000">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1EAB22AD" w14:textId="77777777" w:rsidR="001A63BE" w:rsidRDefault="00000000">
      <w:pPr>
        <w:numPr>
          <w:ilvl w:val="0"/>
          <w:numId w:val="72"/>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265E0CD5" w14:textId="77777777" w:rsidR="001A63BE" w:rsidRDefault="001A63BE">
      <w:pPr>
        <w:spacing w:after="0" w:line="240" w:lineRule="auto"/>
      </w:pPr>
    </w:p>
    <w:p w14:paraId="011F13E3" w14:textId="77777777" w:rsidR="001A63BE" w:rsidRDefault="00000000">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04A8A0A" w14:textId="77777777" w:rsidR="001A63BE" w:rsidRDefault="00000000">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669E594E" w14:textId="77777777" w:rsidR="001A63BE" w:rsidRDefault="00000000">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63D4E91A" w14:textId="77777777" w:rsidR="001A63BE" w:rsidRDefault="00000000">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79FF71D8" w14:textId="77777777" w:rsidR="001A63BE" w:rsidRDefault="00000000">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57BF5EC8" w14:textId="77777777" w:rsidR="001A63BE" w:rsidRDefault="00000000">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63A40D79" w14:textId="77777777" w:rsidR="001A63BE" w:rsidRDefault="00000000">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27A5CD99" w14:textId="77777777" w:rsidR="001A63BE" w:rsidRDefault="00000000">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ECD3CFA" w14:textId="77777777" w:rsidR="001A63BE" w:rsidRDefault="00000000">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2A906DB" w14:textId="77777777" w:rsidR="001A63BE" w:rsidRDefault="00000000">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6978D6B3" w14:textId="77777777" w:rsidR="001A63BE" w:rsidRDefault="00000000">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BD17462" w14:textId="77777777" w:rsidR="001A63BE" w:rsidRDefault="00000000">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0D6AA7E6" w14:textId="77777777" w:rsidR="001A63BE" w:rsidRDefault="00000000">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4FB7E34B" w14:textId="77777777" w:rsidR="001A63BE" w:rsidRDefault="001A63BE">
      <w:pPr>
        <w:spacing w:line="240" w:lineRule="auto"/>
        <w:rPr>
          <w:rFonts w:eastAsia="等线"/>
          <w:b/>
          <w:bCs/>
          <w:highlight w:val="green"/>
          <w:lang w:eastAsia="zh-CN"/>
        </w:rPr>
      </w:pPr>
    </w:p>
    <w:p w14:paraId="5C978BB0" w14:textId="77777777" w:rsidR="001A63BE" w:rsidRDefault="00000000">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3CD6B7CE" w14:textId="77777777" w:rsidR="001A63BE" w:rsidRDefault="00000000">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4561DA6" w14:textId="77777777" w:rsidR="001A63BE" w:rsidRDefault="00000000">
      <w:pPr>
        <w:numPr>
          <w:ilvl w:val="0"/>
          <w:numId w:val="73"/>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6BC2B8B" w14:textId="77777777" w:rsidR="001A63BE" w:rsidRDefault="00000000">
      <w:pPr>
        <w:numPr>
          <w:ilvl w:val="1"/>
          <w:numId w:val="73"/>
        </w:numPr>
        <w:spacing w:after="0" w:line="240" w:lineRule="auto"/>
        <w:contextualSpacing/>
        <w:jc w:val="left"/>
        <w:rPr>
          <w:rFonts w:eastAsia="MS Mincho"/>
          <w:lang w:eastAsia="ja-JP"/>
        </w:rPr>
      </w:pPr>
      <w:r>
        <w:rPr>
          <w:rFonts w:eastAsia="MS Mincho"/>
          <w:lang w:eastAsia="ja-JP"/>
        </w:rPr>
        <w:t>Codebook type-1 for PMI is supported</w:t>
      </w:r>
    </w:p>
    <w:p w14:paraId="3BDF3CDA" w14:textId="77777777" w:rsidR="001A63BE" w:rsidRDefault="001A63BE">
      <w:pPr>
        <w:spacing w:after="0" w:line="240" w:lineRule="auto"/>
        <w:rPr>
          <w:rFonts w:eastAsia="等线"/>
          <w:b/>
          <w:bCs/>
          <w:highlight w:val="green"/>
          <w:lang w:eastAsia="zh-CN"/>
        </w:rPr>
      </w:pPr>
    </w:p>
    <w:p w14:paraId="7E2E4A5D"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0E7C373" w14:textId="77777777" w:rsidR="001A63BE" w:rsidRDefault="00000000">
      <w:pPr>
        <w:spacing w:after="0" w:line="240" w:lineRule="auto"/>
        <w:rPr>
          <w:rFonts w:eastAsia="等线"/>
        </w:rPr>
      </w:pPr>
      <w:r>
        <w:rPr>
          <w:rFonts w:eastAsia="等线"/>
        </w:rPr>
        <w:t>For Type 1 adaptation, for each sub-configuration,</w:t>
      </w:r>
    </w:p>
    <w:p w14:paraId="664201BE" w14:textId="77777777" w:rsidR="001A63BE" w:rsidRDefault="00000000">
      <w:pPr>
        <w:numPr>
          <w:ilvl w:val="0"/>
          <w:numId w:val="74"/>
        </w:numPr>
        <w:spacing w:after="0" w:line="240" w:lineRule="auto"/>
        <w:contextualSpacing/>
        <w:jc w:val="left"/>
        <w:rPr>
          <w:rFonts w:eastAsia="MS Mincho"/>
          <w:lang w:eastAsia="ja-JP"/>
        </w:rPr>
      </w:pPr>
      <w:r>
        <w:rPr>
          <w:rFonts w:eastAsia="MS Mincho"/>
          <w:lang w:eastAsia="ja-JP"/>
        </w:rPr>
        <w:t>Port subset indication is based bitmap is supported</w:t>
      </w:r>
    </w:p>
    <w:p w14:paraId="0D49D69B" w14:textId="77777777" w:rsidR="001A63BE" w:rsidRDefault="00000000">
      <w:pPr>
        <w:numPr>
          <w:ilvl w:val="2"/>
          <w:numId w:val="70"/>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64BAA018" w14:textId="77777777" w:rsidR="001A63BE" w:rsidRDefault="00000000">
      <w:pPr>
        <w:numPr>
          <w:ilvl w:val="2"/>
          <w:numId w:val="70"/>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669CA3DD" w14:textId="77777777" w:rsidR="001A63BE" w:rsidRDefault="00000000">
      <w:pPr>
        <w:numPr>
          <w:ilvl w:val="2"/>
          <w:numId w:val="70"/>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2474BC0" w14:textId="77777777" w:rsidR="001A63BE" w:rsidRDefault="001A63BE">
      <w:pPr>
        <w:spacing w:line="240" w:lineRule="auto"/>
        <w:rPr>
          <w:rFonts w:eastAsia="等线"/>
          <w:b/>
          <w:bCs/>
          <w:highlight w:val="green"/>
          <w:lang w:eastAsia="zh-CN"/>
        </w:rPr>
      </w:pPr>
    </w:p>
    <w:p w14:paraId="2431BEE5"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3752F3C" w14:textId="77777777" w:rsidR="001A63BE" w:rsidRDefault="00000000">
      <w:pPr>
        <w:spacing w:after="0" w:line="240" w:lineRule="auto"/>
        <w:rPr>
          <w:rFonts w:eastAsia="等线"/>
        </w:rPr>
      </w:pPr>
      <w:r>
        <w:rPr>
          <w:rFonts w:eastAsia="等线"/>
        </w:rPr>
        <w:t>For Type 1 adaptation, for each sub-configuration, for multi-panel case,</w:t>
      </w:r>
    </w:p>
    <w:p w14:paraId="61A1D4AE" w14:textId="77777777" w:rsidR="001A63BE" w:rsidRDefault="00000000">
      <w:pPr>
        <w:numPr>
          <w:ilvl w:val="0"/>
          <w:numId w:val="74"/>
        </w:numPr>
        <w:spacing w:after="0" w:line="240" w:lineRule="auto"/>
        <w:jc w:val="left"/>
        <w:rPr>
          <w:rFonts w:eastAsia="等线"/>
          <w:lang w:eastAsia="ja-JP"/>
        </w:rPr>
      </w:pPr>
      <w:r>
        <w:rPr>
          <w:rFonts w:eastAsia="等线"/>
        </w:rPr>
        <w:t xml:space="preserve">One bit per port based on bitmap is supported </w:t>
      </w:r>
    </w:p>
    <w:p w14:paraId="186906C8" w14:textId="77777777" w:rsidR="001A63BE" w:rsidRDefault="00000000">
      <w:pPr>
        <w:numPr>
          <w:ilvl w:val="0"/>
          <w:numId w:val="74"/>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1035EBE5" w14:textId="77777777" w:rsidR="001A63BE" w:rsidRDefault="001A63BE">
      <w:pPr>
        <w:spacing w:after="0" w:line="240" w:lineRule="auto"/>
        <w:rPr>
          <w:rFonts w:eastAsia="等线"/>
          <w:b/>
          <w:bCs/>
          <w:highlight w:val="green"/>
          <w:lang w:eastAsia="zh-CN"/>
        </w:rPr>
      </w:pPr>
    </w:p>
    <w:p w14:paraId="7FA75D5F"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B5F3A8" w14:textId="77777777" w:rsidR="001A63BE" w:rsidRDefault="00000000">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29514E79" w14:textId="77777777" w:rsidR="001A63BE" w:rsidRDefault="00000000">
      <w:pPr>
        <w:numPr>
          <w:ilvl w:val="0"/>
          <w:numId w:val="74"/>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2F3C34A6" w14:textId="77777777" w:rsidR="001A63BE" w:rsidRDefault="00000000">
      <w:pPr>
        <w:numPr>
          <w:ilvl w:val="2"/>
          <w:numId w:val="70"/>
        </w:numPr>
        <w:spacing w:after="0" w:line="240" w:lineRule="auto"/>
        <w:ind w:left="1200"/>
        <w:jc w:val="left"/>
        <w:rPr>
          <w:rFonts w:eastAsia="等线"/>
        </w:rPr>
      </w:pPr>
      <w:r>
        <w:rPr>
          <w:rFonts w:eastAsia="等线"/>
        </w:rPr>
        <w:t xml:space="preserve">codebook subset restriction, </w:t>
      </w:r>
    </w:p>
    <w:p w14:paraId="33BCA317" w14:textId="77777777" w:rsidR="001A63BE" w:rsidRDefault="00000000">
      <w:pPr>
        <w:numPr>
          <w:ilvl w:val="2"/>
          <w:numId w:val="70"/>
        </w:numPr>
        <w:spacing w:after="0" w:line="240" w:lineRule="auto"/>
        <w:ind w:left="1200"/>
        <w:jc w:val="left"/>
        <w:rPr>
          <w:rFonts w:eastAsia="等线"/>
        </w:rPr>
      </w:pPr>
      <w:r>
        <w:rPr>
          <w:rFonts w:eastAsia="等线"/>
        </w:rPr>
        <w:t>rank restriction</w:t>
      </w:r>
    </w:p>
    <w:p w14:paraId="66C97A93" w14:textId="77777777" w:rsidR="001A63BE" w:rsidRDefault="00000000">
      <w:pPr>
        <w:numPr>
          <w:ilvl w:val="2"/>
          <w:numId w:val="70"/>
        </w:numPr>
        <w:spacing w:after="0" w:line="240" w:lineRule="auto"/>
        <w:ind w:left="1200"/>
        <w:jc w:val="left"/>
        <w:rPr>
          <w:rFonts w:eastAsia="等线"/>
        </w:rPr>
      </w:pPr>
      <w:r>
        <w:rPr>
          <w:rFonts w:eastAsia="等线"/>
        </w:rPr>
        <w:t xml:space="preserve">N1, N2 and Ng </w:t>
      </w:r>
    </w:p>
    <w:p w14:paraId="5A7055B5" w14:textId="77777777" w:rsidR="001A63BE" w:rsidRDefault="00000000">
      <w:pPr>
        <w:numPr>
          <w:ilvl w:val="2"/>
          <w:numId w:val="70"/>
        </w:numPr>
        <w:spacing w:after="0" w:line="240" w:lineRule="auto"/>
        <w:ind w:left="1200"/>
        <w:jc w:val="left"/>
        <w:rPr>
          <w:rFonts w:eastAsia="等线"/>
        </w:rPr>
      </w:pPr>
      <w:r>
        <w:rPr>
          <w:rFonts w:eastAsia="等线"/>
        </w:rPr>
        <w:t>FFS: the case when the number of ports is less than 4</w:t>
      </w:r>
    </w:p>
    <w:p w14:paraId="2294E7B5" w14:textId="77777777" w:rsidR="001A63BE" w:rsidRDefault="00000000">
      <w:pPr>
        <w:numPr>
          <w:ilvl w:val="0"/>
          <w:numId w:val="74"/>
        </w:numPr>
        <w:spacing w:after="0" w:line="240" w:lineRule="auto"/>
        <w:jc w:val="left"/>
        <w:rPr>
          <w:rFonts w:eastAsia="等线"/>
        </w:rPr>
      </w:pPr>
      <w:r>
        <w:rPr>
          <w:rFonts w:eastAsia="等线"/>
        </w:rPr>
        <w:t>for Type 2 SD adaptation with A1-1-revised, for each sub-configuration</w:t>
      </w:r>
    </w:p>
    <w:p w14:paraId="4589D442" w14:textId="77777777" w:rsidR="001A63BE" w:rsidRDefault="00000000">
      <w:pPr>
        <w:numPr>
          <w:ilvl w:val="2"/>
          <w:numId w:val="70"/>
        </w:numPr>
        <w:spacing w:after="0" w:line="240" w:lineRule="auto"/>
        <w:ind w:left="1200"/>
        <w:jc w:val="left"/>
        <w:rPr>
          <w:rFonts w:eastAsia="等线"/>
        </w:rPr>
      </w:pPr>
      <w:r>
        <w:rPr>
          <w:rFonts w:eastAsia="等线"/>
        </w:rPr>
        <w:t>a list of CSI-RS resource ID</w:t>
      </w:r>
    </w:p>
    <w:p w14:paraId="53A0C915" w14:textId="77777777" w:rsidR="001A63BE" w:rsidRDefault="00000000">
      <w:pPr>
        <w:numPr>
          <w:ilvl w:val="2"/>
          <w:numId w:val="70"/>
        </w:numPr>
        <w:spacing w:after="0" w:line="240" w:lineRule="auto"/>
        <w:ind w:left="1200"/>
        <w:jc w:val="left"/>
        <w:rPr>
          <w:rFonts w:eastAsia="等线"/>
        </w:rPr>
      </w:pPr>
      <w:r>
        <w:rPr>
          <w:rFonts w:eastAsia="等线"/>
        </w:rPr>
        <w:t>FFS: codebookConfig (including codebookSubsetRestriction/ ri-Restriction)</w:t>
      </w:r>
    </w:p>
    <w:p w14:paraId="5A4F140D" w14:textId="77777777" w:rsidR="001A63BE" w:rsidRDefault="00000000">
      <w:pPr>
        <w:numPr>
          <w:ilvl w:val="2"/>
          <w:numId w:val="70"/>
        </w:numPr>
        <w:spacing w:after="0" w:line="240" w:lineRule="auto"/>
        <w:ind w:left="1200"/>
        <w:jc w:val="left"/>
        <w:rPr>
          <w:rFonts w:eastAsia="等线"/>
        </w:rPr>
      </w:pPr>
      <w:r>
        <w:rPr>
          <w:rFonts w:eastAsia="等线"/>
        </w:rPr>
        <w:t>FFS: CQI table indication</w:t>
      </w:r>
    </w:p>
    <w:p w14:paraId="26C1265E" w14:textId="77777777" w:rsidR="001A63BE" w:rsidRDefault="00000000">
      <w:pPr>
        <w:numPr>
          <w:ilvl w:val="2"/>
          <w:numId w:val="70"/>
        </w:numPr>
        <w:spacing w:after="0" w:line="240" w:lineRule="auto"/>
        <w:ind w:left="1200"/>
        <w:jc w:val="left"/>
        <w:rPr>
          <w:rFonts w:eastAsia="等线"/>
        </w:rPr>
      </w:pPr>
      <w:r>
        <w:rPr>
          <w:rFonts w:eastAsia="等线"/>
        </w:rPr>
        <w:t>FFS: reportFreqConfiguration</w:t>
      </w:r>
    </w:p>
    <w:p w14:paraId="5AE9B059" w14:textId="77777777" w:rsidR="001A63BE" w:rsidRDefault="00000000">
      <w:pPr>
        <w:numPr>
          <w:ilvl w:val="2"/>
          <w:numId w:val="70"/>
        </w:numPr>
        <w:spacing w:after="0" w:line="240" w:lineRule="auto"/>
        <w:ind w:left="1200"/>
        <w:jc w:val="left"/>
        <w:rPr>
          <w:rFonts w:eastAsia="等线"/>
        </w:rPr>
      </w:pPr>
      <w:r>
        <w:rPr>
          <w:rFonts w:eastAsia="等线"/>
        </w:rPr>
        <w:t>FFS: report quantity</w:t>
      </w:r>
    </w:p>
    <w:p w14:paraId="521F3C1E" w14:textId="77777777" w:rsidR="001A63BE" w:rsidRDefault="00000000">
      <w:pPr>
        <w:spacing w:after="0" w:line="240" w:lineRule="auto"/>
        <w:rPr>
          <w:rFonts w:eastAsia="等线"/>
        </w:rPr>
      </w:pPr>
      <w:r>
        <w:rPr>
          <w:rFonts w:eastAsia="等线"/>
        </w:rPr>
        <w:t>Above is agreed in addition to what was agreed in previous RAN1 agreements</w:t>
      </w:r>
    </w:p>
    <w:p w14:paraId="1352396C" w14:textId="77777777" w:rsidR="001A63BE" w:rsidRDefault="001A63BE">
      <w:pPr>
        <w:spacing w:line="240" w:lineRule="auto"/>
        <w:rPr>
          <w:rFonts w:eastAsia="等线"/>
        </w:rPr>
      </w:pPr>
    </w:p>
    <w:p w14:paraId="547194A3"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w:t>
      </w:r>
    </w:p>
    <w:p w14:paraId="24601818" w14:textId="77777777" w:rsidR="001A63BE" w:rsidRDefault="00000000">
      <w:pPr>
        <w:widowControl w:val="0"/>
        <w:numPr>
          <w:ilvl w:val="0"/>
          <w:numId w:val="75"/>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15891342" w14:textId="77777777" w:rsidR="001A63BE" w:rsidRDefault="00000000">
      <w:pPr>
        <w:widowControl w:val="0"/>
        <w:numPr>
          <w:ilvl w:val="1"/>
          <w:numId w:val="75"/>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46B489D7" w14:textId="77777777" w:rsidR="001A63BE" w:rsidRDefault="00000000">
      <w:pPr>
        <w:widowControl w:val="0"/>
        <w:numPr>
          <w:ilvl w:val="1"/>
          <w:numId w:val="75"/>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718E628" w14:textId="77777777" w:rsidR="001A63BE" w:rsidRDefault="00000000">
      <w:pPr>
        <w:widowControl w:val="0"/>
        <w:numPr>
          <w:ilvl w:val="1"/>
          <w:numId w:val="75"/>
        </w:numPr>
        <w:autoSpaceDE w:val="0"/>
        <w:autoSpaceDN w:val="0"/>
        <w:adjustRightInd w:val="0"/>
        <w:spacing w:after="0" w:line="240" w:lineRule="auto"/>
        <w:jc w:val="left"/>
        <w:rPr>
          <w:rFonts w:eastAsia="等线"/>
        </w:rPr>
      </w:pPr>
      <w:r>
        <w:rPr>
          <w:rFonts w:eastAsia="等线"/>
        </w:rPr>
        <w:t>cqi-Table is common for all sub-configurations</w:t>
      </w:r>
    </w:p>
    <w:p w14:paraId="31425955" w14:textId="77777777" w:rsidR="001A63BE" w:rsidRDefault="00000000">
      <w:pPr>
        <w:widowControl w:val="0"/>
        <w:numPr>
          <w:ilvl w:val="1"/>
          <w:numId w:val="75"/>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14:paraId="5969F2AF" w14:textId="77777777" w:rsidR="001A63BE" w:rsidRDefault="001A63BE">
      <w:pPr>
        <w:spacing w:line="240" w:lineRule="auto"/>
        <w:rPr>
          <w:rFonts w:eastAsia="等线"/>
        </w:rPr>
      </w:pPr>
    </w:p>
    <w:p w14:paraId="5090177D" w14:textId="77777777" w:rsidR="001A63BE" w:rsidRDefault="00000000">
      <w:pPr>
        <w:spacing w:after="0" w:line="240" w:lineRule="auto"/>
        <w:rPr>
          <w:b/>
          <w:bCs/>
          <w:highlight w:val="green"/>
        </w:rPr>
      </w:pPr>
      <w:r>
        <w:rPr>
          <w:b/>
          <w:bCs/>
          <w:highlight w:val="green"/>
        </w:rPr>
        <w:t>Agreement</w:t>
      </w:r>
      <w:r>
        <w:rPr>
          <w:b/>
          <w:bCs/>
          <w:color w:val="FF0000"/>
        </w:rPr>
        <w:t>@114</w:t>
      </w:r>
    </w:p>
    <w:p w14:paraId="42E1F02D" w14:textId="77777777" w:rsidR="001A63BE" w:rsidRDefault="00000000">
      <w:pPr>
        <w:spacing w:after="0" w:line="240" w:lineRule="auto"/>
      </w:pPr>
      <w:r>
        <w:t xml:space="preserve">For Type 1 SD for multi-panel case, </w:t>
      </w:r>
    </w:p>
    <w:p w14:paraId="70C7B90C" w14:textId="77777777" w:rsidR="001A63BE" w:rsidRDefault="00000000">
      <w:pPr>
        <w:pStyle w:val="ListParagraph"/>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3913053C" w14:textId="77777777" w:rsidR="001A63BE" w:rsidRDefault="00000000">
      <w:pPr>
        <w:pStyle w:val="ListParagraph"/>
        <w:numPr>
          <w:ilvl w:val="0"/>
          <w:numId w:val="75"/>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29BC9CA6" w14:textId="77777777" w:rsidR="001A63BE" w:rsidRDefault="001A63BE">
      <w:pPr>
        <w:spacing w:after="0" w:line="240" w:lineRule="auto"/>
        <w:rPr>
          <w:rFonts w:eastAsia="等线"/>
        </w:rPr>
      </w:pPr>
    </w:p>
    <w:p w14:paraId="43D25B94" w14:textId="77777777" w:rsidR="001A63BE" w:rsidRDefault="00000000">
      <w:pPr>
        <w:spacing w:after="0" w:line="240" w:lineRule="auto"/>
        <w:rPr>
          <w:b/>
          <w:bCs/>
          <w:lang w:eastAsia="zh-CN"/>
        </w:rPr>
      </w:pPr>
      <w:r>
        <w:rPr>
          <w:b/>
          <w:bCs/>
          <w:lang w:eastAsia="zh-CN"/>
        </w:rPr>
        <w:t>Conclusion</w:t>
      </w:r>
      <w:r>
        <w:rPr>
          <w:b/>
          <w:bCs/>
          <w:color w:val="FF0000"/>
        </w:rPr>
        <w:t>@114</w:t>
      </w:r>
    </w:p>
    <w:p w14:paraId="78101D58" w14:textId="77777777" w:rsidR="001A63BE" w:rsidRDefault="00000000">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1D42BE58" w14:textId="77777777" w:rsidR="001A63BE" w:rsidRDefault="001A63BE">
      <w:pPr>
        <w:spacing w:line="240" w:lineRule="auto"/>
        <w:rPr>
          <w:rFonts w:eastAsia="等线"/>
          <w:lang w:val="en-US"/>
        </w:rPr>
      </w:pPr>
    </w:p>
    <w:p w14:paraId="248CF5BC"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@115</w:t>
      </w:r>
    </w:p>
    <w:p w14:paraId="4EBBF6E0" w14:textId="77777777" w:rsidR="001A63BE" w:rsidRDefault="00000000">
      <w:pPr>
        <w:spacing w:after="0" w:line="240" w:lineRule="auto"/>
        <w:rPr>
          <w:bCs/>
          <w:lang w:val="en-US" w:eastAsia="zh-CN"/>
        </w:rPr>
      </w:pPr>
      <w:r>
        <w:rPr>
          <w:bCs/>
          <w:lang w:val="en-US" w:eastAsia="zh-CN"/>
        </w:rPr>
        <w:t xml:space="preserve">For Type 2 SD adaptation or joint operation of Type 2 SD and PD adaptation, </w:t>
      </w:r>
    </w:p>
    <w:p w14:paraId="1BFAD774" w14:textId="77777777" w:rsidR="001A63BE" w:rsidRDefault="00000000">
      <w:pPr>
        <w:pStyle w:val="ListParagraph"/>
        <w:numPr>
          <w:ilvl w:val="2"/>
          <w:numId w:val="76"/>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01283C16" w14:textId="77777777" w:rsidR="001A63BE" w:rsidRDefault="001A63BE">
      <w:pPr>
        <w:spacing w:line="240" w:lineRule="auto"/>
        <w:rPr>
          <w:rFonts w:eastAsia="等线"/>
        </w:rPr>
      </w:pPr>
    </w:p>
    <w:p w14:paraId="7F95BB48" w14:textId="77777777" w:rsidR="001A63BE" w:rsidRDefault="00000000">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2E3EA834" w14:textId="77777777" w:rsidR="001A63BE" w:rsidRDefault="00000000">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4C79940" w14:textId="77777777" w:rsidR="001A63BE" w:rsidRDefault="00000000">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684EF53A" w14:textId="77777777" w:rsidR="001A63BE" w:rsidRDefault="001A63BE">
      <w:pPr>
        <w:spacing w:line="240" w:lineRule="auto"/>
        <w:rPr>
          <w:rFonts w:eastAsia="等线"/>
          <w:lang w:val="en-US"/>
        </w:rPr>
      </w:pPr>
    </w:p>
    <w:p w14:paraId="3822AF20" w14:textId="77777777" w:rsidR="001A63BE"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25A53E89" w14:textId="77777777" w:rsidR="001A63BE" w:rsidRDefault="00000000">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4F5CD46D" w14:textId="77777777" w:rsidR="001A63BE" w:rsidRDefault="00000000">
      <w:pPr>
        <w:numPr>
          <w:ilvl w:val="2"/>
          <w:numId w:val="76"/>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74E3E74" w14:textId="77777777" w:rsidR="001A63BE" w:rsidRDefault="00000000">
      <w:pPr>
        <w:numPr>
          <w:ilvl w:val="2"/>
          <w:numId w:val="76"/>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4FBEAE59" w14:textId="77777777" w:rsidR="001A63BE" w:rsidRDefault="001A63BE">
      <w:pPr>
        <w:spacing w:after="0" w:line="240" w:lineRule="auto"/>
        <w:jc w:val="left"/>
        <w:rPr>
          <w:rFonts w:ascii="Times" w:eastAsia="Batang" w:hAnsi="Times"/>
          <w:szCs w:val="24"/>
          <w:lang w:eastAsia="zh-CN"/>
        </w:rPr>
      </w:pPr>
    </w:p>
    <w:p w14:paraId="61336DBD" w14:textId="77777777" w:rsidR="001A63BE"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0D05CA99" w14:textId="77777777" w:rsidR="001A63BE" w:rsidRDefault="00000000">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323A0861" w14:textId="77777777" w:rsidR="001A63BE" w:rsidRDefault="00000000">
      <w:pPr>
        <w:numPr>
          <w:ilvl w:val="2"/>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77603EF0" w14:textId="77777777" w:rsidR="001A63BE" w:rsidRDefault="00000000">
      <w:pPr>
        <w:numPr>
          <w:ilvl w:val="3"/>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425B64E3" w14:textId="77777777" w:rsidR="001A63BE" w:rsidRDefault="00000000">
      <w:pPr>
        <w:numPr>
          <w:ilvl w:val="2"/>
          <w:numId w:val="76"/>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473A414A" w14:textId="77777777" w:rsidR="001A63BE" w:rsidRDefault="001A63BE">
      <w:pPr>
        <w:spacing w:line="240" w:lineRule="auto"/>
        <w:rPr>
          <w:rFonts w:eastAsia="等线"/>
          <w:lang w:val="en-US"/>
        </w:rPr>
      </w:pPr>
    </w:p>
    <w:p w14:paraId="20E79225" w14:textId="77777777" w:rsidR="001A63BE" w:rsidRDefault="00000000">
      <w:pPr>
        <w:spacing w:line="240" w:lineRule="auto"/>
        <w:outlineLvl w:val="2"/>
        <w:rPr>
          <w:b/>
          <w:sz w:val="24"/>
          <w:u w:val="single"/>
        </w:rPr>
      </w:pPr>
      <w:r>
        <w:rPr>
          <w:b/>
          <w:sz w:val="24"/>
          <w:u w:val="single"/>
        </w:rPr>
        <w:t>CSI reporting framework</w:t>
      </w:r>
    </w:p>
    <w:p w14:paraId="6EDE5C3F" w14:textId="77777777" w:rsidR="001A63BE" w:rsidRDefault="00000000">
      <w:pPr>
        <w:spacing w:after="0" w:line="240" w:lineRule="auto"/>
        <w:rPr>
          <w:b/>
          <w:bCs/>
          <w:highlight w:val="green"/>
        </w:rPr>
      </w:pPr>
      <w:r>
        <w:rPr>
          <w:b/>
          <w:bCs/>
          <w:highlight w:val="green"/>
        </w:rPr>
        <w:t>Agreement</w:t>
      </w:r>
      <w:r>
        <w:rPr>
          <w:b/>
          <w:bCs/>
          <w:color w:val="FF0000"/>
        </w:rPr>
        <w:t>@112</w:t>
      </w:r>
    </w:p>
    <w:p w14:paraId="6385CFAD" w14:textId="77777777" w:rsidR="001A63BE" w:rsidRDefault="0000000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F7D042E" w14:textId="77777777" w:rsidR="001A63BE" w:rsidRDefault="00000000">
      <w:pPr>
        <w:numPr>
          <w:ilvl w:val="0"/>
          <w:numId w:val="67"/>
        </w:numPr>
        <w:spacing w:after="0" w:line="240" w:lineRule="auto"/>
      </w:pPr>
      <w:r>
        <w:t xml:space="preserve">FFS: gNB indicates to UE which CSI(s) the UE shall report </w:t>
      </w:r>
    </w:p>
    <w:p w14:paraId="1A161482" w14:textId="77777777" w:rsidR="001A63BE" w:rsidRDefault="00000000">
      <w:pPr>
        <w:numPr>
          <w:ilvl w:val="0"/>
          <w:numId w:val="67"/>
        </w:numPr>
        <w:spacing w:after="0" w:line="240" w:lineRule="auto"/>
      </w:pPr>
      <w:r>
        <w:t>FFS: the UE selects which CSI(s) are reported</w:t>
      </w:r>
    </w:p>
    <w:p w14:paraId="5C1D70C1" w14:textId="77777777" w:rsidR="001A63BE" w:rsidRDefault="00000000">
      <w:pPr>
        <w:numPr>
          <w:ilvl w:val="0"/>
          <w:numId w:val="67"/>
        </w:numPr>
        <w:spacing w:after="0" w:line="240" w:lineRule="auto"/>
      </w:pPr>
      <w:r>
        <w:t xml:space="preserve">FFS: multiple CSI(s) are reported in a joint CSI report </w:t>
      </w:r>
    </w:p>
    <w:p w14:paraId="707B786C" w14:textId="77777777" w:rsidR="001A63BE" w:rsidRDefault="00000000">
      <w:pPr>
        <w:numPr>
          <w:ilvl w:val="0"/>
          <w:numId w:val="67"/>
        </w:numPr>
        <w:spacing w:after="0" w:line="240" w:lineRule="auto"/>
      </w:pPr>
      <w:r>
        <w:t>FFS: Overhead reduction for multiple CSI(s)</w:t>
      </w:r>
    </w:p>
    <w:p w14:paraId="4BC7BF0B" w14:textId="77777777" w:rsidR="001A63BE" w:rsidRDefault="00000000">
      <w:pPr>
        <w:spacing w:after="0" w:line="240" w:lineRule="auto"/>
      </w:pPr>
      <w:r>
        <w:t>Note: UE complexity needs to be taken into account.</w:t>
      </w:r>
    </w:p>
    <w:p w14:paraId="48F8F3EB" w14:textId="77777777" w:rsidR="001A63BE" w:rsidRDefault="001A63BE">
      <w:pPr>
        <w:spacing w:after="0" w:line="240" w:lineRule="auto"/>
      </w:pPr>
    </w:p>
    <w:p w14:paraId="11B25FEE" w14:textId="77777777" w:rsidR="001A63BE" w:rsidRDefault="0000000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316F3F9" w14:textId="77777777" w:rsidR="001A63BE" w:rsidRDefault="00000000">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229A4803" w14:textId="77777777" w:rsidR="001A63BE"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3C9698C" w14:textId="77777777" w:rsidR="001A63BE"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30E2CACB" w14:textId="77777777" w:rsidR="001A63BE"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78AAAA9" w14:textId="77777777" w:rsidR="001A63BE"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DC1D1DC" w14:textId="77777777" w:rsidR="001A63BE" w:rsidRDefault="00000000">
      <w:pPr>
        <w:spacing w:after="0" w:line="240" w:lineRule="auto"/>
        <w:rPr>
          <w:rFonts w:ascii="Times" w:eastAsia="Batang" w:hAnsi="Times"/>
          <w:bCs/>
        </w:rPr>
      </w:pPr>
      <w:r>
        <w:rPr>
          <w:rFonts w:ascii="Times" w:eastAsia="Batang" w:hAnsi="Times"/>
          <w:bCs/>
        </w:rPr>
        <w:t>The following bullet not agreed due to objection from Apple and vivo</w:t>
      </w:r>
    </w:p>
    <w:p w14:paraId="3F9CD52A" w14:textId="77777777" w:rsidR="001A63BE"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EAA89FD" w14:textId="77777777" w:rsidR="001A63BE" w:rsidRDefault="001A63BE"/>
    <w:p w14:paraId="6F7CB807" w14:textId="77777777" w:rsidR="001A63BE"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EACCDF8" w14:textId="77777777" w:rsidR="001A63BE" w:rsidRDefault="00000000">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66666C72" w14:textId="77777777" w:rsidR="001A63BE" w:rsidRDefault="00000000">
      <w:pPr>
        <w:numPr>
          <w:ilvl w:val="0"/>
          <w:numId w:val="77"/>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25B4AF4" w14:textId="77777777" w:rsidR="001A63BE" w:rsidRDefault="001A63BE"/>
    <w:p w14:paraId="03571796" w14:textId="77777777" w:rsidR="001A63BE" w:rsidRDefault="00000000">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3F3077AA" w14:textId="77777777" w:rsidR="001A63BE" w:rsidRDefault="00000000">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416B78A2" w14:textId="77777777" w:rsidR="001A63BE" w:rsidRDefault="00000000">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52FFBF22" w14:textId="77777777" w:rsidR="001A63BE" w:rsidRDefault="001A63BE"/>
    <w:p w14:paraId="385464DA" w14:textId="77777777" w:rsidR="001A63BE" w:rsidRDefault="00000000">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18ADCF72" w14:textId="77777777" w:rsidR="001A63BE" w:rsidRDefault="00000000">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5EFC107E" w14:textId="77777777" w:rsidR="001A63BE" w:rsidRDefault="001A63BE">
      <w:pPr>
        <w:rPr>
          <w:lang w:val="en-US"/>
        </w:rPr>
      </w:pPr>
    </w:p>
    <w:p w14:paraId="0711A7F0" w14:textId="77777777" w:rsidR="001A63BE" w:rsidRDefault="00000000">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4B6466D2" w14:textId="77777777" w:rsidR="001A63BE" w:rsidRDefault="00000000">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5C96ED0" w14:textId="77777777" w:rsidR="001A63BE" w:rsidRDefault="00000000">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BAD0A4F" w14:textId="77777777" w:rsidR="001A63BE" w:rsidRDefault="00000000">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3871765B" w14:textId="77777777" w:rsidR="001A63BE" w:rsidRDefault="0000000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73D64C0F" w14:textId="77777777" w:rsidR="001A63BE" w:rsidRDefault="00000000">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7F30D4D4" w14:textId="77777777" w:rsidR="001A63BE" w:rsidRDefault="0000000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F61D31D" w14:textId="77777777" w:rsidR="001A63BE" w:rsidRDefault="00000000">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1A63BE" w14:paraId="2311AE5A" w14:textId="77777777">
        <w:tc>
          <w:tcPr>
            <w:tcW w:w="1413" w:type="dxa"/>
          </w:tcPr>
          <w:p w14:paraId="36ECAA05" w14:textId="77777777" w:rsidR="001A63BE" w:rsidRDefault="00000000">
            <w:pPr>
              <w:pStyle w:val="BodyText"/>
              <w:spacing w:after="0" w:line="256" w:lineRule="auto"/>
              <w:rPr>
                <w:rFonts w:cs="Times"/>
                <w:szCs w:val="24"/>
                <w:lang w:eastAsia="zh-CN"/>
              </w:rPr>
            </w:pPr>
            <w:r>
              <w:rPr>
                <w:rFonts w:cs="Times"/>
              </w:rPr>
              <w:t>Reason for changes</w:t>
            </w:r>
          </w:p>
        </w:tc>
        <w:tc>
          <w:tcPr>
            <w:tcW w:w="8216" w:type="dxa"/>
          </w:tcPr>
          <w:p w14:paraId="30435B48" w14:textId="77777777" w:rsidR="001A63BE" w:rsidRDefault="00000000">
            <w:pPr>
              <w:rPr>
                <w:lang w:eastAsia="zh-CN"/>
              </w:rPr>
            </w:pPr>
            <w:r>
              <w:rPr>
                <w:rFonts w:hint="eastAsia"/>
                <w:lang w:eastAsia="zh-CN"/>
              </w:rPr>
              <w:t>C</w:t>
            </w:r>
            <w:r>
              <w:rPr>
                <w:lang w:eastAsia="zh-CN"/>
              </w:rPr>
              <w:t>larify the rank assumption for determination of PUCCH resource.</w:t>
            </w:r>
          </w:p>
        </w:tc>
      </w:tr>
      <w:tr w:rsidR="001A63BE" w14:paraId="090E8616" w14:textId="77777777">
        <w:tc>
          <w:tcPr>
            <w:tcW w:w="1413" w:type="dxa"/>
          </w:tcPr>
          <w:p w14:paraId="785A7A53" w14:textId="77777777" w:rsidR="001A63BE" w:rsidRDefault="00000000">
            <w:r>
              <w:t>Summary of changes</w:t>
            </w:r>
          </w:p>
        </w:tc>
        <w:tc>
          <w:tcPr>
            <w:tcW w:w="8216" w:type="dxa"/>
          </w:tcPr>
          <w:p w14:paraId="4213B4DE" w14:textId="77777777" w:rsidR="001A63BE" w:rsidRDefault="00000000">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A63BE" w14:paraId="60BD79C6" w14:textId="77777777">
        <w:tc>
          <w:tcPr>
            <w:tcW w:w="1413" w:type="dxa"/>
          </w:tcPr>
          <w:p w14:paraId="0D3AC0E1" w14:textId="77777777" w:rsidR="001A63BE" w:rsidRDefault="00000000">
            <w:pPr>
              <w:pStyle w:val="BodyText"/>
              <w:spacing w:after="0" w:line="256" w:lineRule="auto"/>
              <w:rPr>
                <w:rFonts w:cs="Times"/>
              </w:rPr>
            </w:pPr>
            <w:r>
              <w:rPr>
                <w:rFonts w:cs="Times"/>
              </w:rPr>
              <w:t>Consequences if not approved</w:t>
            </w:r>
          </w:p>
        </w:tc>
        <w:tc>
          <w:tcPr>
            <w:tcW w:w="8216" w:type="dxa"/>
          </w:tcPr>
          <w:p w14:paraId="220624C6" w14:textId="77777777" w:rsidR="001A63BE" w:rsidRDefault="00000000">
            <w:pPr>
              <w:rPr>
                <w:lang w:eastAsia="zh-CN"/>
              </w:rPr>
            </w:pPr>
            <w:r>
              <w:rPr>
                <w:lang w:eastAsia="zh-CN"/>
              </w:rPr>
              <w:t>Unclear rank assumption when PUCCH resource is to be determined.</w:t>
            </w:r>
          </w:p>
        </w:tc>
      </w:tr>
      <w:tr w:rsidR="001A63BE" w14:paraId="68C11A3C" w14:textId="77777777">
        <w:tc>
          <w:tcPr>
            <w:tcW w:w="9629" w:type="dxa"/>
            <w:gridSpan w:val="2"/>
          </w:tcPr>
          <w:p w14:paraId="5FF58375" w14:textId="77777777" w:rsidR="001A63BE" w:rsidRDefault="00000000">
            <w:r>
              <w:rPr>
                <w:rFonts w:cs="Times" w:hint="eastAsia"/>
                <w:lang w:eastAsia="zh-CN"/>
              </w:rPr>
              <w:t>N</w:t>
            </w:r>
            <w:r>
              <w:rPr>
                <w:rFonts w:cs="Times"/>
                <w:lang w:eastAsia="zh-CN"/>
              </w:rPr>
              <w:t>ote: this table is added by Rapporteur</w:t>
            </w:r>
          </w:p>
        </w:tc>
      </w:tr>
    </w:tbl>
    <w:p w14:paraId="53185DDE" w14:textId="77777777" w:rsidR="001A63BE" w:rsidRDefault="001A63BE">
      <w:pPr>
        <w:rPr>
          <w:lang w:val="en-US"/>
        </w:rPr>
      </w:pPr>
    </w:p>
    <w:p w14:paraId="68D5E0F7" w14:textId="77777777" w:rsidR="001A63BE" w:rsidRDefault="00000000">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246355" w14:textId="77777777" w:rsidR="001A63BE" w:rsidRDefault="00000000">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F039A88" w14:textId="77777777" w:rsidR="001A63BE" w:rsidRDefault="00000000">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084C278E" w14:textId="77777777" w:rsidR="001A63BE" w:rsidRDefault="00000000">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6C962563" w14:textId="77777777" w:rsidR="001A63BE" w:rsidRDefault="001A63BE"/>
    <w:p w14:paraId="572526A6" w14:textId="77777777" w:rsidR="001A63BE" w:rsidRDefault="00000000">
      <w:pPr>
        <w:spacing w:line="240" w:lineRule="auto"/>
        <w:outlineLvl w:val="2"/>
        <w:rPr>
          <w:b/>
          <w:sz w:val="24"/>
          <w:u w:val="single"/>
        </w:rPr>
      </w:pPr>
      <w:r>
        <w:rPr>
          <w:b/>
          <w:sz w:val="24"/>
          <w:u w:val="single"/>
        </w:rPr>
        <w:t>CSI payload/reportQuantity, UCI mapping</w:t>
      </w:r>
    </w:p>
    <w:p w14:paraId="4748867F" w14:textId="77777777" w:rsidR="001A63BE" w:rsidRDefault="00000000">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445C87F5" w14:textId="77777777" w:rsidR="001A63BE" w:rsidRDefault="00000000">
      <w:pPr>
        <w:numPr>
          <w:ilvl w:val="0"/>
          <w:numId w:val="78"/>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CD8A955" w14:textId="77777777" w:rsidR="001A63BE" w:rsidRDefault="00000000">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0EE4E7DE" w14:textId="77777777" w:rsidR="001A63BE" w:rsidRDefault="00000000">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7E9FD5C9" w14:textId="77777777" w:rsidR="001A63BE" w:rsidRDefault="00000000">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54D96B51" w14:textId="77777777" w:rsidR="001A63BE" w:rsidRDefault="00000000">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3F6E076" w14:textId="77777777" w:rsidR="001A63BE" w:rsidRDefault="00000000">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210DE723" w14:textId="77777777" w:rsidR="001A63BE" w:rsidRDefault="00000000">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2D68DC25" w14:textId="77777777" w:rsidR="001A63BE" w:rsidRDefault="00000000">
      <w:pPr>
        <w:numPr>
          <w:ilvl w:val="0"/>
          <w:numId w:val="78"/>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2AD23449" w14:textId="77777777" w:rsidR="001A63BE" w:rsidRDefault="001A63BE">
      <w:pPr>
        <w:spacing w:line="240" w:lineRule="auto"/>
        <w:rPr>
          <w:rFonts w:eastAsia="等线"/>
          <w:b/>
          <w:bCs/>
          <w:highlight w:val="green"/>
          <w:lang w:eastAsia="zh-CN"/>
        </w:rPr>
      </w:pPr>
    </w:p>
    <w:p w14:paraId="5D2C9AE0"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133E72B9" w14:textId="77777777" w:rsidR="001A63BE" w:rsidRDefault="00000000">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5DC3D389" w14:textId="77777777" w:rsidR="001A63BE" w:rsidRDefault="00000000">
      <w:pPr>
        <w:numPr>
          <w:ilvl w:val="0"/>
          <w:numId w:val="74"/>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3C970EAE" w14:textId="77777777" w:rsidR="001A63BE" w:rsidRDefault="00000000">
      <w:pPr>
        <w:numPr>
          <w:ilvl w:val="1"/>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0A1AEFDF" w14:textId="77777777" w:rsidR="001A63BE" w:rsidRDefault="00000000">
      <w:pPr>
        <w:numPr>
          <w:ilvl w:val="0"/>
          <w:numId w:val="74"/>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4670FC80" w14:textId="77777777" w:rsidR="001A63BE" w:rsidRDefault="001A63BE">
      <w:pPr>
        <w:spacing w:line="240" w:lineRule="auto"/>
      </w:pPr>
    </w:p>
    <w:p w14:paraId="7793A711" w14:textId="77777777" w:rsidR="001A63BE" w:rsidRDefault="00000000">
      <w:pPr>
        <w:spacing w:after="0" w:line="240" w:lineRule="auto"/>
        <w:rPr>
          <w:b/>
          <w:bCs/>
        </w:rPr>
      </w:pPr>
      <w:r>
        <w:rPr>
          <w:b/>
          <w:bCs/>
        </w:rPr>
        <w:t>Conclusion</w:t>
      </w:r>
      <w:r>
        <w:rPr>
          <w:b/>
          <w:bCs/>
          <w:color w:val="FF0000"/>
        </w:rPr>
        <w:t>@114</w:t>
      </w:r>
    </w:p>
    <w:p w14:paraId="767D3EF1" w14:textId="77777777" w:rsidR="001A63BE" w:rsidRDefault="00000000">
      <w:pPr>
        <w:numPr>
          <w:ilvl w:val="0"/>
          <w:numId w:val="62"/>
        </w:numPr>
        <w:spacing w:after="0" w:line="240" w:lineRule="auto"/>
        <w:jc w:val="left"/>
      </w:pPr>
      <w:r>
        <w:t>No further enhancements for PMI reduction in R18 NES.</w:t>
      </w:r>
    </w:p>
    <w:p w14:paraId="3DE4A8D9" w14:textId="77777777" w:rsidR="001A63BE" w:rsidRDefault="00000000">
      <w:pPr>
        <w:numPr>
          <w:ilvl w:val="0"/>
          <w:numId w:val="62"/>
        </w:numPr>
        <w:spacing w:after="0" w:line="240" w:lineRule="auto"/>
        <w:jc w:val="left"/>
      </w:pPr>
      <w:r>
        <w:t xml:space="preserve">No further enhancements for RI reduction in R18 NES. </w:t>
      </w:r>
    </w:p>
    <w:p w14:paraId="082E6C12" w14:textId="77777777" w:rsidR="001A63BE" w:rsidRDefault="00000000">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77F49CD7" w14:textId="77777777" w:rsidR="001A63BE" w:rsidRDefault="001A63BE">
      <w:pPr>
        <w:spacing w:line="240" w:lineRule="auto"/>
        <w:rPr>
          <w:rFonts w:eastAsia="等线"/>
        </w:rPr>
      </w:pPr>
    </w:p>
    <w:p w14:paraId="7E31EE0C" w14:textId="77777777" w:rsidR="001A63BE" w:rsidRDefault="00000000">
      <w:pPr>
        <w:rPr>
          <w:b/>
          <w:bCs/>
          <w:highlight w:val="green"/>
          <w:lang w:val="en-US" w:eastAsia="zh-CN"/>
        </w:rPr>
      </w:pPr>
      <w:r>
        <w:rPr>
          <w:b/>
          <w:bCs/>
          <w:highlight w:val="green"/>
          <w:lang w:val="en-US" w:eastAsia="zh-CN"/>
        </w:rPr>
        <w:t>Agreement</w:t>
      </w:r>
      <w:r>
        <w:rPr>
          <w:b/>
          <w:bCs/>
          <w:color w:val="FF0000"/>
          <w:lang w:val="en-US" w:eastAsia="zh-CN"/>
        </w:rPr>
        <w:t>@114bis</w:t>
      </w:r>
    </w:p>
    <w:p w14:paraId="5C862BA2" w14:textId="77777777" w:rsidR="001A63BE" w:rsidRDefault="00000000">
      <w:pPr>
        <w:pStyle w:val="ListParagraph"/>
        <w:ind w:left="0"/>
        <w:rPr>
          <w:lang w:val="en-US" w:eastAsia="zh-CN"/>
        </w:rPr>
      </w:pPr>
      <w:r>
        <w:rPr>
          <w:lang w:val="en-US" w:eastAsia="zh-CN"/>
        </w:rPr>
        <w:t>Support gNB can configure report quantities of 'cri-RI-i1-CQI', 'cri-RI-CQI', or 'cri-RI-i1'.</w:t>
      </w:r>
    </w:p>
    <w:p w14:paraId="2244C7A3" w14:textId="77777777" w:rsidR="001A63BE" w:rsidRDefault="00000000">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43AB6D44" w14:textId="77777777" w:rsidR="001A63BE" w:rsidRDefault="00000000">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28B9442" w14:textId="77777777" w:rsidR="001A63BE" w:rsidRDefault="001A63BE">
      <w:pPr>
        <w:rPr>
          <w:lang w:val="en-US"/>
        </w:rPr>
      </w:pPr>
    </w:p>
    <w:p w14:paraId="5FC3778C" w14:textId="77777777" w:rsidR="001A63BE" w:rsidRDefault="00000000">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68CE3250" w14:textId="77777777" w:rsidR="001A63BE" w:rsidRDefault="00000000">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496D1BF3" w14:textId="77777777" w:rsidR="001A63BE" w:rsidRDefault="001A63BE">
      <w:pPr>
        <w:rPr>
          <w:lang w:val="en-US"/>
        </w:rPr>
      </w:pPr>
    </w:p>
    <w:p w14:paraId="79D620E6" w14:textId="77777777" w:rsidR="001A63BE" w:rsidRDefault="00000000">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26B91FC7" w14:textId="77777777" w:rsidR="001A63BE" w:rsidRDefault="00000000">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2704D176" w14:textId="77777777" w:rsidR="001A63BE" w:rsidRDefault="00000000">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EE4703C" w14:textId="77777777" w:rsidR="001A63BE" w:rsidRDefault="001A63BE"/>
    <w:p w14:paraId="1CB29BDE" w14:textId="77777777" w:rsidR="001A63BE" w:rsidRDefault="001A63BE"/>
    <w:p w14:paraId="0B12670C" w14:textId="77777777" w:rsidR="001A63BE" w:rsidRDefault="00000000">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31D4648D" w14:textId="77777777">
        <w:tc>
          <w:tcPr>
            <w:tcW w:w="9628" w:type="dxa"/>
            <w:tcBorders>
              <w:top w:val="double" w:sz="4" w:space="0" w:color="A5A5A5"/>
              <w:left w:val="double" w:sz="4" w:space="0" w:color="A5A5A5"/>
              <w:bottom w:val="double" w:sz="4" w:space="0" w:color="A5A5A5"/>
              <w:right w:val="double" w:sz="4" w:space="0" w:color="A5A5A5"/>
            </w:tcBorders>
          </w:tcPr>
          <w:p w14:paraId="5C07F134" w14:textId="77777777" w:rsidR="001A63BE" w:rsidRDefault="00000000">
            <w:pPr>
              <w:pStyle w:val="ListParagraph"/>
              <w:numPr>
                <w:ilvl w:val="0"/>
                <w:numId w:val="79"/>
              </w:numPr>
              <w:spacing w:after="0" w:line="240" w:lineRule="auto"/>
              <w:rPr>
                <w:lang w:val="en-US" w:eastAsia="zh-CN"/>
              </w:rPr>
            </w:pPr>
            <w:r>
              <w:t>Reason for changes:</w:t>
            </w:r>
          </w:p>
          <w:p w14:paraId="37BD3A6C" w14:textId="77777777" w:rsidR="001A63BE" w:rsidRDefault="00000000">
            <w:pPr>
              <w:pStyle w:val="ListParagraph"/>
              <w:numPr>
                <w:ilvl w:val="1"/>
                <w:numId w:val="79"/>
              </w:numPr>
              <w:spacing w:after="0" w:line="240" w:lineRule="auto"/>
              <w:rPr>
                <w:lang w:eastAsia="zh-CN"/>
              </w:rPr>
            </w:pPr>
            <w:r>
              <w:t>There is no description on the mapping between CRI and CSI-RS resource for a sub-configuration configured with CSI-RS ID list</w:t>
            </w:r>
          </w:p>
          <w:p w14:paraId="7177159A" w14:textId="77777777" w:rsidR="001A63BE" w:rsidRDefault="00000000">
            <w:pPr>
              <w:pStyle w:val="ListParagraph"/>
              <w:numPr>
                <w:ilvl w:val="0"/>
                <w:numId w:val="79"/>
              </w:numPr>
              <w:spacing w:after="0" w:line="240" w:lineRule="auto"/>
            </w:pPr>
            <w:r>
              <w:t>Summary of changes:</w:t>
            </w:r>
          </w:p>
          <w:p w14:paraId="0084A305" w14:textId="77777777" w:rsidR="001A63BE" w:rsidRDefault="00000000">
            <w:pPr>
              <w:pStyle w:val="ListParagraph"/>
              <w:numPr>
                <w:ilvl w:val="1"/>
                <w:numId w:val="79"/>
              </w:numPr>
              <w:spacing w:after="0" w:line="240" w:lineRule="auto"/>
            </w:pPr>
            <w:r>
              <w:t>Add the mapping between CRI and CSI-RS resource for a sub-configuration configured with CSI-RS ID list</w:t>
            </w:r>
          </w:p>
          <w:p w14:paraId="7B6EA3D8" w14:textId="77777777" w:rsidR="001A63BE" w:rsidRDefault="00000000">
            <w:pPr>
              <w:pStyle w:val="ListParagraph"/>
              <w:numPr>
                <w:ilvl w:val="0"/>
                <w:numId w:val="79"/>
              </w:numPr>
              <w:spacing w:after="0" w:line="240" w:lineRule="auto"/>
            </w:pPr>
            <w:r>
              <w:t>Consequences if not approved</w:t>
            </w:r>
          </w:p>
          <w:p w14:paraId="5E909C0A" w14:textId="77777777" w:rsidR="001A63BE" w:rsidRDefault="00000000">
            <w:pPr>
              <w:pStyle w:val="ListParagraph"/>
              <w:numPr>
                <w:ilvl w:val="1"/>
                <w:numId w:val="79"/>
              </w:numPr>
              <w:spacing w:after="0" w:line="240" w:lineRule="auto"/>
            </w:pPr>
            <w:r>
              <w:t>The mapping between CRI and CSI-RS resource for a sub-configuration configured with CSI-RS ID list is unclear</w:t>
            </w:r>
          </w:p>
          <w:p w14:paraId="6CBF19B3" w14:textId="77777777" w:rsidR="001A63BE" w:rsidRDefault="00000000">
            <w:pPr>
              <w:jc w:val="center"/>
              <w:rPr>
                <w:rFonts w:eastAsia="宋体"/>
                <w:color w:val="C00000"/>
                <w:szCs w:val="24"/>
                <w:lang w:eastAsia="zh-CN"/>
              </w:rPr>
            </w:pPr>
            <w:r>
              <w:rPr>
                <w:rFonts w:eastAsia="宋体"/>
                <w:color w:val="C00000"/>
                <w:lang w:eastAsia="zh-CN"/>
              </w:rPr>
              <w:t>&lt;omitted texts&gt;</w:t>
            </w:r>
          </w:p>
          <w:p w14:paraId="7A49E1B5" w14:textId="77777777" w:rsidR="001A63BE" w:rsidRDefault="00000000">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F64DC5A" w14:textId="77777777" w:rsidR="001A63BE" w:rsidRDefault="0000000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5B6675C9" w14:textId="77777777" w:rsidR="001A63BE" w:rsidRDefault="00000000">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0138E3">
              <w:rPr>
                <w:position w:val="-5"/>
              </w:rPr>
              <w:pict w14:anchorId="6A4B5D5F">
                <v:shape id="_x0000_i1041" type="#_x0000_t75" style="width:67.5pt;height:12pt" equationxml="&lt;">
                  <v:imagedata r:id="rId57" o:title="" chromakey="white"/>
                </v:shape>
              </w:pict>
            </w:r>
            <w:r>
              <w:rPr>
                <w:rFonts w:eastAsia="Calibri"/>
              </w:rPr>
              <w:instrText xml:space="preserve"> </w:instrText>
            </w:r>
            <w:r>
              <w:rPr>
                <w:rFonts w:eastAsia="Calibri"/>
              </w:rPr>
              <w:fldChar w:fldCharType="separate"/>
            </w:r>
            <w:r w:rsidR="000138E3">
              <w:rPr>
                <w:position w:val="-5"/>
              </w:rPr>
              <w:pict w14:anchorId="6849E27F">
                <v:shape id="_x0000_i1042" type="#_x0000_t75" style="width:67.5pt;height:12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0138E3">
              <w:rPr>
                <w:position w:val="-5"/>
              </w:rPr>
              <w:pict w14:anchorId="75830BEF">
                <v:shape id="_x0000_i1043" type="#_x0000_t75" style="width:10pt;height:12pt" equationxml="&lt;">
                  <v:imagedata r:id="rId58" o:title="" chromakey="white"/>
                </v:shape>
              </w:pict>
            </w:r>
            <w:r>
              <w:rPr>
                <w:rFonts w:eastAsia="Calibri"/>
              </w:rPr>
              <w:instrText xml:space="preserve"> </w:instrText>
            </w:r>
            <w:r>
              <w:rPr>
                <w:rFonts w:eastAsia="Calibri"/>
              </w:rPr>
              <w:fldChar w:fldCharType="separate"/>
            </w:r>
            <w:r w:rsidR="000138E3">
              <w:rPr>
                <w:position w:val="-5"/>
              </w:rPr>
              <w:pict w14:anchorId="3F6DBBF2">
                <v:shape id="_x0000_i1044" type="#_x0000_t75" style="width:10pt;height:12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0138E3">
              <w:rPr>
                <w:position w:val="-5"/>
              </w:rPr>
              <w:pict w14:anchorId="6FD010F2">
                <v:shape id="_x0000_i1045" type="#_x0000_t75" style="width:25.5pt;height:12pt" equationxml="&lt;">
                  <v:imagedata r:id="rId59" o:title="" chromakey="white"/>
                </v:shape>
              </w:pict>
            </w:r>
            <w:r>
              <w:rPr>
                <w:rFonts w:eastAsia="Calibri"/>
              </w:rPr>
              <w:instrText xml:space="preserve"> </w:instrText>
            </w:r>
            <w:r>
              <w:rPr>
                <w:rFonts w:eastAsia="Calibri"/>
              </w:rPr>
              <w:fldChar w:fldCharType="separate"/>
            </w:r>
            <w:r w:rsidR="000138E3">
              <w:rPr>
                <w:position w:val="-5"/>
              </w:rPr>
              <w:pict w14:anchorId="1C27128C">
                <v:shape id="_x0000_i1046" type="#_x0000_t75" style="width:25.5pt;height:12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0138E3">
              <w:rPr>
                <w:position w:val="-5"/>
              </w:rPr>
              <w:pict w14:anchorId="21FF3770">
                <v:shape id="_x0000_i1047" type="#_x0000_t75" style="width:8.5pt;height:12pt" equationxml="&lt;">
                  <v:imagedata r:id="rId60" o:title="" chromakey="white"/>
                </v:shape>
              </w:pict>
            </w:r>
            <w:r>
              <w:rPr>
                <w:rFonts w:eastAsia="Calibri"/>
                <w:iCs/>
              </w:rPr>
              <w:instrText xml:space="preserve"> </w:instrText>
            </w:r>
            <w:r>
              <w:rPr>
                <w:rFonts w:eastAsia="Calibri"/>
                <w:iCs/>
              </w:rPr>
              <w:fldChar w:fldCharType="separate"/>
            </w:r>
            <w:r w:rsidR="000138E3">
              <w:rPr>
                <w:position w:val="-5"/>
              </w:rPr>
              <w:pict w14:anchorId="56FE8E77">
                <v:shape id="_x0000_i1048" type="#_x0000_t75" style="width:8.5pt;height:12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0138E3">
              <w:rPr>
                <w:position w:val="-5"/>
              </w:rPr>
              <w:pict w14:anchorId="7EAC4FB5">
                <v:shape id="_x0000_i1049" type="#_x0000_t75" style="width:37pt;height:12pt" equationxml="&lt;">
                  <v:imagedata r:id="rId61" o:title="" chromakey="white"/>
                </v:shape>
              </w:pict>
            </w:r>
            <w:r>
              <w:rPr>
                <w:rFonts w:eastAsia="Calibri"/>
              </w:rPr>
              <w:instrText xml:space="preserve"> </w:instrText>
            </w:r>
            <w:r>
              <w:rPr>
                <w:rFonts w:eastAsia="Calibri"/>
              </w:rPr>
              <w:fldChar w:fldCharType="separate"/>
            </w:r>
            <w:r w:rsidR="000138E3">
              <w:rPr>
                <w:position w:val="-5"/>
              </w:rPr>
              <w:pict w14:anchorId="337AC2D9">
                <v:shape id="_x0000_i1050" type="#_x0000_t75" style="width:37pt;height:12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0138E3">
              <w:rPr>
                <w:position w:val="-5"/>
              </w:rPr>
              <w:pict w14:anchorId="0791CE7C">
                <v:shape id="_x0000_i1051" type="#_x0000_t75" style="width:14.5pt;height:12pt" equationxml="&lt;">
                  <v:imagedata r:id="rId62" o:title="" chromakey="white"/>
                </v:shape>
              </w:pict>
            </w:r>
            <w:r>
              <w:rPr>
                <w:rFonts w:eastAsia="Calibri"/>
              </w:rPr>
              <w:instrText xml:space="preserve"> </w:instrText>
            </w:r>
            <w:r>
              <w:rPr>
                <w:rFonts w:eastAsia="Calibri"/>
              </w:rPr>
              <w:fldChar w:fldCharType="separate"/>
            </w:r>
            <w:r w:rsidR="000138E3">
              <w:rPr>
                <w:position w:val="-5"/>
              </w:rPr>
              <w:pict w14:anchorId="7FAB21BE">
                <v:shape id="_x0000_i1052" type="#_x0000_t75" style="width:14.5pt;height:12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4C17B10" w14:textId="77777777" w:rsidR="001A63BE" w:rsidRDefault="0000000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0D9ABC87" w14:textId="77777777" w:rsidR="001A63BE" w:rsidRDefault="0000000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43F44DD" w14:textId="77777777" w:rsidR="001A63BE" w:rsidRDefault="00000000">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0A418025" w14:textId="77777777" w:rsidR="001A63BE" w:rsidRDefault="00000000">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0DDDC537" w14:textId="77777777" w:rsidR="001A63BE" w:rsidRDefault="0000000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0FE3842F" w14:textId="77777777" w:rsidR="001A63BE" w:rsidRDefault="0000000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2652B134" w14:textId="77777777" w:rsidR="001A63BE" w:rsidRDefault="0000000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4D64DF39" w14:textId="77777777" w:rsidR="001A63BE" w:rsidRDefault="00000000">
            <w:pPr>
              <w:jc w:val="center"/>
              <w:rPr>
                <w:rFonts w:eastAsia="宋体"/>
                <w:color w:val="C00000"/>
                <w:lang w:eastAsia="zh-CN"/>
              </w:rPr>
            </w:pPr>
            <w:r>
              <w:rPr>
                <w:rFonts w:eastAsia="宋体"/>
                <w:color w:val="C00000"/>
                <w:lang w:eastAsia="zh-CN"/>
              </w:rPr>
              <w:t>&lt;omitted texts&gt;</w:t>
            </w:r>
          </w:p>
        </w:tc>
      </w:tr>
    </w:tbl>
    <w:p w14:paraId="3C223CB4" w14:textId="77777777" w:rsidR="001A63BE" w:rsidRDefault="001A63BE"/>
    <w:p w14:paraId="087FAA2C"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w:t>
      </w:r>
    </w:p>
    <w:p w14:paraId="24B0193A" w14:textId="77777777" w:rsidR="001A63BE" w:rsidRDefault="00000000">
      <w:pPr>
        <w:spacing w:line="240" w:lineRule="auto"/>
      </w:pPr>
      <w:r>
        <w:t>Down-select from the below for priority rule determination for CSI reporting of multiple sub-configurations</w:t>
      </w:r>
    </w:p>
    <w:p w14:paraId="12C4853D" w14:textId="77777777" w:rsidR="001A63BE" w:rsidRDefault="00000000">
      <w:pPr>
        <w:pStyle w:val="ListParagraph"/>
        <w:numPr>
          <w:ilvl w:val="0"/>
          <w:numId w:val="75"/>
        </w:numPr>
        <w:spacing w:after="0" w:line="240" w:lineRule="auto"/>
      </w:pPr>
      <w:r>
        <w:t>Option 1: The priority of the CSI report containing CSIs for multiple sub-configurations, is determined according to the clause 5.2.5 of TS 38.214.</w:t>
      </w:r>
    </w:p>
    <w:p w14:paraId="18382D5C" w14:textId="77777777" w:rsidR="001A63BE" w:rsidRDefault="00000000">
      <w:pPr>
        <w:pStyle w:val="ListParagraph"/>
        <w:numPr>
          <w:ilvl w:val="1"/>
          <w:numId w:val="7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3E30DEBD" w14:textId="77777777" w:rsidR="001A63BE" w:rsidRDefault="00000000">
      <w:pPr>
        <w:pStyle w:val="ListParagraph"/>
        <w:numPr>
          <w:ilvl w:val="2"/>
          <w:numId w:val="75"/>
        </w:numPr>
        <w:spacing w:after="0" w:line="240" w:lineRule="auto"/>
      </w:pPr>
      <w:r>
        <w:t>CSI mapping rule across sub-configurations follow legacy specification principle</w:t>
      </w:r>
    </w:p>
    <w:p w14:paraId="73DDDAF7" w14:textId="77777777" w:rsidR="001A63BE" w:rsidRDefault="00000000">
      <w:pPr>
        <w:pStyle w:val="ListParagraph"/>
        <w:numPr>
          <w:ilvl w:val="2"/>
          <w:numId w:val="75"/>
        </w:numPr>
        <w:spacing w:after="0" w:line="240" w:lineRule="auto"/>
      </w:pPr>
      <w:r>
        <w:t>Sub-configuration index with lower value has higher priority</w:t>
      </w:r>
    </w:p>
    <w:p w14:paraId="21261B8F" w14:textId="77777777" w:rsidR="001A63BE" w:rsidRDefault="00000000">
      <w:pPr>
        <w:pStyle w:val="ListParagraph"/>
        <w:numPr>
          <w:ilvl w:val="2"/>
          <w:numId w:val="75"/>
        </w:numPr>
        <w:spacing w:after="0" w:line="240" w:lineRule="auto"/>
      </w:pPr>
      <w:r>
        <w:t>Sub-configuration index is configured in CSI report config</w:t>
      </w:r>
    </w:p>
    <w:p w14:paraId="4DFC1118" w14:textId="77777777" w:rsidR="001A63BE" w:rsidRDefault="001A63BE">
      <w:pPr>
        <w:pStyle w:val="ListParagraph"/>
        <w:spacing w:line="240" w:lineRule="auto"/>
      </w:pPr>
    </w:p>
    <w:p w14:paraId="5A289EE2" w14:textId="77777777" w:rsidR="001A63BE" w:rsidRDefault="00000000">
      <w:pPr>
        <w:spacing w:after="0" w:line="240" w:lineRule="auto"/>
        <w:rPr>
          <w:b/>
          <w:bCs/>
          <w:highlight w:val="green"/>
        </w:rPr>
      </w:pPr>
      <w:r>
        <w:rPr>
          <w:b/>
          <w:bCs/>
          <w:highlight w:val="green"/>
        </w:rPr>
        <w:t>Agreement</w:t>
      </w:r>
      <w:r>
        <w:rPr>
          <w:b/>
          <w:bCs/>
          <w:color w:val="FF0000"/>
        </w:rPr>
        <w:t>@114</w:t>
      </w:r>
    </w:p>
    <w:p w14:paraId="636423C8" w14:textId="77777777" w:rsidR="001A63BE" w:rsidRDefault="00000000">
      <w:pPr>
        <w:spacing w:after="0" w:line="240" w:lineRule="auto"/>
      </w:pPr>
      <w:r>
        <w:t>For CSIs across multiple sub-configurations in one CSI reportConfig map different sub-configurations based on RAN1#114 agreement in 9.7.1</w:t>
      </w:r>
    </w:p>
    <w:p w14:paraId="13BDAE23" w14:textId="77777777" w:rsidR="001A63BE" w:rsidRDefault="00000000">
      <w:pPr>
        <w:pStyle w:val="ListParagraph"/>
        <w:numPr>
          <w:ilvl w:val="0"/>
          <w:numId w:val="75"/>
        </w:numPr>
        <w:spacing w:after="0" w:line="240" w:lineRule="auto"/>
      </w:pPr>
      <w:r>
        <w:rPr>
          <w:rFonts w:ascii="Cambria Math" w:hAnsi="Cambria Math"/>
          <w:lang w:eastAsia="ko-KR"/>
        </w:rPr>
        <w:t>For Part 2 priority reporting level</w:t>
      </w:r>
    </w:p>
    <w:p w14:paraId="6ECE3F91" w14:textId="77777777" w:rsidR="001A63BE" w:rsidRDefault="00000000">
      <w:pPr>
        <w:pStyle w:val="ListParagraph"/>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7969891F" w14:textId="77777777" w:rsidR="001A63BE" w:rsidRDefault="001A63BE">
      <w:pPr>
        <w:pStyle w:val="ListParagraph"/>
        <w:spacing w:line="240" w:lineRule="auto"/>
      </w:pPr>
    </w:p>
    <w:p w14:paraId="60BE5662"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w:t>
      </w:r>
    </w:p>
    <w:p w14:paraId="0104CBA4" w14:textId="77777777" w:rsidR="001A63BE" w:rsidRDefault="00000000">
      <w:pPr>
        <w:spacing w:after="0" w:line="240" w:lineRule="auto"/>
      </w:pPr>
      <w:r>
        <w:t xml:space="preserve">For N(&gt;1) CSIs reporting with multiple sub-configurations without payload/complexity reduction, </w:t>
      </w:r>
    </w:p>
    <w:p w14:paraId="3005047B" w14:textId="77777777" w:rsidR="001A63BE" w:rsidRDefault="00000000">
      <w:pPr>
        <w:pStyle w:val="ListParagraph"/>
        <w:numPr>
          <w:ilvl w:val="0"/>
          <w:numId w:val="80"/>
        </w:numPr>
        <w:spacing w:after="0" w:line="240" w:lineRule="auto"/>
        <w:ind w:left="720" w:hanging="360"/>
      </w:pPr>
      <w:r>
        <w:t>Each CSI can be a single-part, or two-part CSI, and contains the same types of CSI parameters/quantities as legacy, when applicable/if reported;</w:t>
      </w:r>
    </w:p>
    <w:p w14:paraId="4B89BB79" w14:textId="77777777" w:rsidR="001A63BE" w:rsidRDefault="00000000">
      <w:pPr>
        <w:pStyle w:val="ListParagraph"/>
        <w:numPr>
          <w:ilvl w:val="0"/>
          <w:numId w:val="80"/>
        </w:numPr>
        <w:spacing w:after="0" w:line="240" w:lineRule="auto"/>
        <w:ind w:left="720" w:hanging="360"/>
      </w:pPr>
      <w:r>
        <w:t>The mapping order of CSI fields of one sub-configuration is as legacy mapping order of CSI fields of one CSI report;</w:t>
      </w:r>
    </w:p>
    <w:p w14:paraId="7DE9FFA9" w14:textId="77777777" w:rsidR="001A63BE" w:rsidRDefault="00000000">
      <w:pPr>
        <w:pStyle w:val="ListParagraph"/>
        <w:numPr>
          <w:ilvl w:val="0"/>
          <w:numId w:val="80"/>
        </w:numPr>
        <w:spacing w:after="0" w:line="240" w:lineRule="auto"/>
        <w:ind w:left="720" w:hanging="360"/>
      </w:pPr>
      <w:r>
        <w:t>Part 2 CSI priority reporting level follows wideband CSI first, then even subband CSI and odd subband CSI;</w:t>
      </w:r>
    </w:p>
    <w:p w14:paraId="1501F1BB" w14:textId="77777777" w:rsidR="001A63BE" w:rsidRDefault="001A63BE">
      <w:pPr>
        <w:spacing w:after="0" w:line="240" w:lineRule="auto"/>
      </w:pPr>
    </w:p>
    <w:p w14:paraId="06A345D0" w14:textId="77777777" w:rsidR="001A63BE" w:rsidRDefault="00000000">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0B9FCDA" w14:textId="77777777" w:rsidR="001A63BE" w:rsidRDefault="00000000">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3A260B31" w14:textId="77777777" w:rsidR="001A63BE" w:rsidRDefault="00000000">
      <w:pPr>
        <w:spacing w:before="120" w:after="120"/>
        <w:jc w:val="center"/>
      </w:pPr>
      <w:r>
        <w:rPr>
          <w:noProof/>
          <w:lang w:val="en-US" w:eastAsia="zh-CN"/>
        </w:rPr>
        <w:drawing>
          <wp:inline distT="0" distB="0" distL="0" distR="0" wp14:anchorId="633A66CA" wp14:editId="52863B75">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0882207" w14:textId="77777777" w:rsidR="001A63BE" w:rsidRDefault="001A63BE">
      <w:pPr>
        <w:rPr>
          <w:lang w:eastAsia="zh-CN"/>
        </w:rPr>
      </w:pPr>
    </w:p>
    <w:p w14:paraId="618E4E77" w14:textId="77777777" w:rsidR="001A63BE" w:rsidRDefault="00000000">
      <w:pPr>
        <w:spacing w:after="0" w:line="240" w:lineRule="auto"/>
        <w:rPr>
          <w:b/>
          <w:bCs/>
          <w:lang w:eastAsia="zh-CN"/>
        </w:rPr>
      </w:pPr>
      <w:r>
        <w:rPr>
          <w:b/>
          <w:bCs/>
          <w:lang w:eastAsia="zh-CN"/>
        </w:rPr>
        <w:t>Conclusion</w:t>
      </w:r>
      <w:r>
        <w:rPr>
          <w:b/>
          <w:bCs/>
          <w:color w:val="FF0000"/>
          <w:lang w:val="en-US" w:eastAsia="zh-CN"/>
        </w:rPr>
        <w:t>@114bis</w:t>
      </w:r>
    </w:p>
    <w:p w14:paraId="2B6528F6" w14:textId="77777777" w:rsidR="001A63BE" w:rsidRDefault="00000000">
      <w:pPr>
        <w:spacing w:after="0" w:line="240" w:lineRule="auto"/>
        <w:rPr>
          <w:lang w:val="en-US" w:eastAsia="zh-CN"/>
        </w:rPr>
      </w:pPr>
      <w:r>
        <w:rPr>
          <w:lang w:val="en-US" w:eastAsia="zh-CN"/>
        </w:rPr>
        <w:t>No consensus to have spec update with respect to the issue 6 in R1-2310307.</w:t>
      </w:r>
    </w:p>
    <w:p w14:paraId="62E13743" w14:textId="77777777" w:rsidR="001A63BE" w:rsidRDefault="001A63BE"/>
    <w:p w14:paraId="7511F3A2"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@114bis</w:t>
      </w:r>
    </w:p>
    <w:p w14:paraId="4CBC7614" w14:textId="77777777" w:rsidR="001A63BE" w:rsidRDefault="00000000">
      <w:pPr>
        <w:spacing w:after="0" w:line="240" w:lineRule="auto"/>
        <w:rPr>
          <w:lang w:val="en-US" w:eastAsia="zh-CN"/>
        </w:rPr>
      </w:pPr>
      <w:r>
        <w:rPr>
          <w:lang w:val="en-US" w:eastAsia="zh-CN"/>
        </w:rPr>
        <w:t>For a CSI report having sub-configuration including port subset indication, CSI-RS port re-indexing is supported.</w:t>
      </w:r>
    </w:p>
    <w:p w14:paraId="750AAA37" w14:textId="77777777" w:rsidR="001A63BE" w:rsidRDefault="001A63BE">
      <w:pPr>
        <w:spacing w:after="0" w:line="240" w:lineRule="auto"/>
        <w:rPr>
          <w:lang w:val="en-US" w:eastAsia="zh-CN"/>
        </w:rPr>
      </w:pPr>
    </w:p>
    <w:p w14:paraId="3530EEBA" w14:textId="77777777" w:rsidR="001A63BE" w:rsidRDefault="00000000">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31431B08" w14:textId="77777777" w:rsidR="001A63BE" w:rsidRDefault="00000000">
      <w:pPr>
        <w:rPr>
          <w:szCs w:val="24"/>
          <w:lang w:val="en-US" w:eastAsia="zh-CN"/>
        </w:rPr>
      </w:pPr>
      <w:r>
        <w:rPr>
          <w:lang w:val="en-US" w:eastAsia="zh-CN"/>
        </w:rPr>
        <w:t>Adopt the following TP for TS 38.214 for the above agreements</w:t>
      </w:r>
    </w:p>
    <w:p w14:paraId="7670C3FD" w14:textId="77777777" w:rsidR="001A63BE" w:rsidRDefault="00000000">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5F1BC90E" w14:textId="77777777" w:rsidR="001A63BE" w:rsidRDefault="00000000">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47FCF993" w14:textId="77777777" w:rsidR="001A63BE" w:rsidRDefault="00000000">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EFF4DEC" w14:textId="77777777" w:rsidR="001A63BE" w:rsidRDefault="00000000">
      <w:pPr>
        <w:pStyle w:val="ListParagraph"/>
        <w:numPr>
          <w:ilvl w:val="0"/>
          <w:numId w:val="81"/>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35D488D" w14:textId="77777777" w:rsidR="001A63BE" w:rsidRDefault="00000000">
      <w:pPr>
        <w:pStyle w:val="ListParagraph"/>
        <w:numPr>
          <w:ilvl w:val="0"/>
          <w:numId w:val="81"/>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0138E3">
        <w:rPr>
          <w:position w:val="-5"/>
        </w:rPr>
        <w:pict w14:anchorId="02A3DCD0">
          <v:shape id="_x0000_i1053" type="#_x0000_t75" style="width:67.5pt;height:14.5pt" equationxml="&lt;">
            <v:imagedata r:id="rId57" o:title="" chromakey="white"/>
          </v:shape>
        </w:pict>
      </w:r>
      <w:r>
        <w:instrText xml:space="preserve"> </w:instrText>
      </w:r>
      <w:r>
        <w:fldChar w:fldCharType="separate"/>
      </w:r>
      <w:r w:rsidR="000138E3">
        <w:rPr>
          <w:position w:val="-5"/>
        </w:rPr>
        <w:pict w14:anchorId="635ABADA">
          <v:shape id="_x0000_i1054" type="#_x0000_t75" style="width:67.5pt;height:14.5pt" equationxml="&lt;">
            <v:imagedata r:id="rId57" o:title="" chromakey="white"/>
          </v:shape>
        </w:pict>
      </w:r>
      <w:r>
        <w:fldChar w:fldCharType="end"/>
      </w:r>
      <w:r>
        <w:t xml:space="preserve">, where </w:t>
      </w:r>
      <w:r>
        <w:fldChar w:fldCharType="begin"/>
      </w:r>
      <w:r>
        <w:instrText xml:space="preserve"> QUOTE </w:instrText>
      </w:r>
      <w:r w:rsidR="000138E3">
        <w:rPr>
          <w:position w:val="-5"/>
        </w:rPr>
        <w:pict w14:anchorId="2ABF2C3E">
          <v:shape id="_x0000_i1055" type="#_x0000_t75" style="width:10pt;height:14.5pt" equationxml="&lt;">
            <v:imagedata r:id="rId58" o:title="" chromakey="white"/>
          </v:shape>
        </w:pict>
      </w:r>
      <w:r>
        <w:instrText xml:space="preserve"> </w:instrText>
      </w:r>
      <w:r>
        <w:fldChar w:fldCharType="separate"/>
      </w:r>
      <w:r w:rsidR="000138E3">
        <w:rPr>
          <w:position w:val="-5"/>
        </w:rPr>
        <w:pict w14:anchorId="03111859">
          <v:shape id="_x0000_i1056" type="#_x0000_t75" style="width:10pt;height:14.5pt" equationxml="&lt;">
            <v:imagedata r:id="rId58" o:title="" chromakey="white"/>
          </v:shape>
        </w:pict>
      </w:r>
      <w:r>
        <w:fldChar w:fldCharType="end"/>
      </w:r>
      <w:r>
        <w:t xml:space="preserve"> is the MSB and </w:t>
      </w:r>
      <w:r>
        <w:fldChar w:fldCharType="begin"/>
      </w:r>
      <w:r>
        <w:instrText xml:space="preserve"> QUOTE </w:instrText>
      </w:r>
      <w:r w:rsidR="000138E3">
        <w:rPr>
          <w:position w:val="-5"/>
        </w:rPr>
        <w:pict w14:anchorId="41DFCF4C">
          <v:shape id="_x0000_i1057" type="#_x0000_t75" style="width:25pt;height:14.5pt" equationxml="&lt;">
            <v:imagedata r:id="rId59" o:title="" chromakey="white"/>
          </v:shape>
        </w:pict>
      </w:r>
      <w:r>
        <w:instrText xml:space="preserve"> </w:instrText>
      </w:r>
      <w:r>
        <w:fldChar w:fldCharType="separate"/>
      </w:r>
      <w:r w:rsidR="000138E3">
        <w:rPr>
          <w:position w:val="-5"/>
        </w:rPr>
        <w:pict w14:anchorId="42205C98">
          <v:shape id="_x0000_i1058" type="#_x0000_t75" style="width:25pt;height:14.5pt" equationxml="&lt;">
            <v:imagedata r:id="rId59" o:title="" chromakey="white"/>
          </v:shape>
        </w:pict>
      </w:r>
      <w:r>
        <w:fldChar w:fldCharType="end"/>
      </w:r>
      <w:r>
        <w:t xml:space="preserve"> is the LSB, bit </w:t>
      </w:r>
      <w:r>
        <w:rPr>
          <w:iCs/>
        </w:rPr>
        <w:fldChar w:fldCharType="begin"/>
      </w:r>
      <w:r>
        <w:rPr>
          <w:iCs/>
        </w:rPr>
        <w:instrText xml:space="preserve"> QUOTE </w:instrText>
      </w:r>
      <w:r w:rsidR="000138E3">
        <w:rPr>
          <w:position w:val="-5"/>
        </w:rPr>
        <w:pict w14:anchorId="6E8D16B9">
          <v:shape id="_x0000_i1059" type="#_x0000_t75" style="width:8.5pt;height:14.5pt" equationxml="&lt;">
            <v:imagedata r:id="rId60" o:title="" chromakey="white"/>
          </v:shape>
        </w:pict>
      </w:r>
      <w:r>
        <w:rPr>
          <w:iCs/>
        </w:rPr>
        <w:instrText xml:space="preserve"> </w:instrText>
      </w:r>
      <w:r>
        <w:rPr>
          <w:iCs/>
        </w:rPr>
        <w:fldChar w:fldCharType="separate"/>
      </w:r>
      <w:r w:rsidR="000138E3">
        <w:rPr>
          <w:position w:val="-5"/>
        </w:rPr>
        <w:pict w14:anchorId="35AD9970">
          <v:shape id="_x0000_i1060" type="#_x0000_t75" style="width:8.5pt;height:14.5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0138E3">
        <w:rPr>
          <w:position w:val="-5"/>
        </w:rPr>
        <w:pict w14:anchorId="5FE43C9F">
          <v:shape id="_x0000_i1061" type="#_x0000_t75" style="width:37pt;height:14.5pt" equationxml="&lt;">
            <v:imagedata r:id="rId61" o:title="" chromakey="white"/>
          </v:shape>
        </w:pict>
      </w:r>
      <w:r>
        <w:instrText xml:space="preserve"> </w:instrText>
      </w:r>
      <w:r>
        <w:fldChar w:fldCharType="separate"/>
      </w:r>
      <w:r w:rsidR="000138E3">
        <w:rPr>
          <w:position w:val="-5"/>
        </w:rPr>
        <w:pict w14:anchorId="51F67EEB">
          <v:shape id="_x0000_i1062" type="#_x0000_t75" style="width:37pt;height:14.5pt" equationxml="&lt;">
            <v:imagedata r:id="rId61" o:title="" chromakey="white"/>
          </v:shape>
        </w:pict>
      </w:r>
      <w:r>
        <w:fldChar w:fldCharType="end"/>
      </w:r>
      <w:r>
        <w:t xml:space="preserve">, and </w:t>
      </w:r>
      <w:r>
        <w:fldChar w:fldCharType="begin"/>
      </w:r>
      <w:r>
        <w:instrText xml:space="preserve"> QUOTE </w:instrText>
      </w:r>
      <w:r w:rsidR="000138E3">
        <w:rPr>
          <w:position w:val="-5"/>
        </w:rPr>
        <w:pict w14:anchorId="786FF16F">
          <v:shape id="_x0000_i1063" type="#_x0000_t75" style="width:15pt;height:14.5pt" equationxml="&lt;">
            <v:imagedata r:id="rId62" o:title="" chromakey="white"/>
          </v:shape>
        </w:pict>
      </w:r>
      <w:r>
        <w:instrText xml:space="preserve"> </w:instrText>
      </w:r>
      <w:r>
        <w:fldChar w:fldCharType="separate"/>
      </w:r>
      <w:r w:rsidR="000138E3">
        <w:rPr>
          <w:position w:val="-5"/>
        </w:rPr>
        <w:pict w14:anchorId="798E1706">
          <v:shape id="_x0000_i1064" type="#_x0000_t75" style="width:15pt;height:14.5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1CB51FB1" w14:textId="77777777" w:rsidR="001A63BE" w:rsidRDefault="00000000">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1A63BE" w14:paraId="7AE151C9" w14:textId="77777777">
        <w:tc>
          <w:tcPr>
            <w:tcW w:w="1413" w:type="dxa"/>
          </w:tcPr>
          <w:p w14:paraId="6B8D944D" w14:textId="77777777" w:rsidR="001A63BE" w:rsidRDefault="00000000">
            <w:pPr>
              <w:pStyle w:val="BodyText"/>
              <w:spacing w:after="0" w:line="256" w:lineRule="auto"/>
              <w:rPr>
                <w:rFonts w:cs="Times"/>
                <w:szCs w:val="24"/>
                <w:lang w:eastAsia="zh-CN"/>
              </w:rPr>
            </w:pPr>
            <w:r>
              <w:rPr>
                <w:rFonts w:cs="Times"/>
              </w:rPr>
              <w:t>Reason for changes</w:t>
            </w:r>
          </w:p>
        </w:tc>
        <w:tc>
          <w:tcPr>
            <w:tcW w:w="8216" w:type="dxa"/>
          </w:tcPr>
          <w:p w14:paraId="317F475C" w14:textId="77777777" w:rsidR="001A63BE" w:rsidRDefault="00000000">
            <w:pPr>
              <w:rPr>
                <w:lang w:eastAsia="zh-CN"/>
              </w:rPr>
            </w:pPr>
            <w:r>
              <w:rPr>
                <w:rFonts w:hint="eastAsia"/>
                <w:lang w:eastAsia="zh-CN"/>
              </w:rPr>
              <w:t>T</w:t>
            </w:r>
            <w:r>
              <w:rPr>
                <w:lang w:eastAsia="zh-CN"/>
              </w:rPr>
              <w:t>o enable contiguous antenna port indexing for PMI derivation for Type 1 SD with port subset indication.</w:t>
            </w:r>
          </w:p>
        </w:tc>
      </w:tr>
      <w:tr w:rsidR="001A63BE" w14:paraId="7AB06D98" w14:textId="77777777">
        <w:tc>
          <w:tcPr>
            <w:tcW w:w="1413" w:type="dxa"/>
          </w:tcPr>
          <w:p w14:paraId="310B8328" w14:textId="77777777" w:rsidR="001A63BE" w:rsidRDefault="00000000">
            <w:r>
              <w:t>Summary of changes</w:t>
            </w:r>
          </w:p>
        </w:tc>
        <w:tc>
          <w:tcPr>
            <w:tcW w:w="8216" w:type="dxa"/>
          </w:tcPr>
          <w:p w14:paraId="21B3682E" w14:textId="77777777" w:rsidR="001A63BE" w:rsidRDefault="00000000">
            <w:pPr>
              <w:rPr>
                <w:lang w:eastAsia="zh-CN"/>
              </w:rPr>
            </w:pPr>
            <w:r>
              <w:rPr>
                <w:rFonts w:hint="eastAsia"/>
                <w:lang w:eastAsia="zh-CN"/>
              </w:rPr>
              <w:t>P</w:t>
            </w:r>
            <w:r>
              <w:rPr>
                <w:lang w:eastAsia="zh-CN"/>
              </w:rPr>
              <w:t>ort re-indexing procedure is added.</w:t>
            </w:r>
          </w:p>
        </w:tc>
      </w:tr>
      <w:tr w:rsidR="001A63BE" w14:paraId="5CB390B4" w14:textId="77777777">
        <w:tc>
          <w:tcPr>
            <w:tcW w:w="1413" w:type="dxa"/>
          </w:tcPr>
          <w:p w14:paraId="5D696BF5" w14:textId="77777777" w:rsidR="001A63BE" w:rsidRDefault="00000000">
            <w:pPr>
              <w:pStyle w:val="BodyText"/>
              <w:spacing w:after="0" w:line="256" w:lineRule="auto"/>
              <w:rPr>
                <w:rFonts w:cs="Times"/>
              </w:rPr>
            </w:pPr>
            <w:r>
              <w:rPr>
                <w:rFonts w:cs="Times"/>
              </w:rPr>
              <w:t>Consequences if not approved</w:t>
            </w:r>
          </w:p>
        </w:tc>
        <w:tc>
          <w:tcPr>
            <w:tcW w:w="8216" w:type="dxa"/>
          </w:tcPr>
          <w:p w14:paraId="305F8D11" w14:textId="77777777" w:rsidR="001A63BE" w:rsidRDefault="00000000">
            <w:pPr>
              <w:rPr>
                <w:lang w:eastAsia="zh-CN"/>
              </w:rPr>
            </w:pPr>
            <w:r>
              <w:rPr>
                <w:rFonts w:hint="eastAsia"/>
                <w:lang w:eastAsia="zh-CN"/>
              </w:rPr>
              <w:t>A</w:t>
            </w:r>
            <w:r>
              <w:rPr>
                <w:lang w:eastAsia="zh-CN"/>
              </w:rPr>
              <w:t xml:space="preserve">ntenna port will be non-consecutive which cause misalignment for PMI derivation. </w:t>
            </w:r>
          </w:p>
        </w:tc>
      </w:tr>
      <w:tr w:rsidR="001A63BE" w14:paraId="2CB559E6" w14:textId="77777777">
        <w:tc>
          <w:tcPr>
            <w:tcW w:w="9629" w:type="dxa"/>
            <w:gridSpan w:val="2"/>
          </w:tcPr>
          <w:p w14:paraId="6FC326D3" w14:textId="77777777" w:rsidR="001A63BE" w:rsidRDefault="00000000">
            <w:r>
              <w:rPr>
                <w:rFonts w:cs="Times" w:hint="eastAsia"/>
                <w:lang w:eastAsia="zh-CN"/>
              </w:rPr>
              <w:t>N</w:t>
            </w:r>
            <w:r>
              <w:rPr>
                <w:rFonts w:cs="Times"/>
                <w:lang w:eastAsia="zh-CN"/>
              </w:rPr>
              <w:t>ote: this table is added by Rapporteur</w:t>
            </w:r>
          </w:p>
        </w:tc>
      </w:tr>
    </w:tbl>
    <w:p w14:paraId="4446A01A" w14:textId="77777777" w:rsidR="001A63BE" w:rsidRDefault="001A63BE">
      <w:pPr>
        <w:spacing w:after="0" w:line="240" w:lineRule="auto"/>
        <w:rPr>
          <w:lang w:val="en-US"/>
        </w:rPr>
      </w:pPr>
    </w:p>
    <w:p w14:paraId="6478CD3A"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@115</w:t>
      </w:r>
    </w:p>
    <w:p w14:paraId="0966045D" w14:textId="77777777" w:rsidR="001A63BE" w:rsidRDefault="00000000">
      <w:pPr>
        <w:spacing w:after="0" w:line="240" w:lineRule="auto"/>
        <w:rPr>
          <w:lang w:eastAsia="zh-CN"/>
        </w:rPr>
      </w:pPr>
      <w:r>
        <w:rPr>
          <w:lang w:eastAsia="zh-CN"/>
        </w:rPr>
        <w:t>For a CSI report containing Type 1 SD sub-configuration(s), support port re-indexing to enable consecutive port indices for CQI calculation purpose.</w:t>
      </w:r>
    </w:p>
    <w:p w14:paraId="29C2128B" w14:textId="77777777" w:rsidR="001A63BE" w:rsidRDefault="001A63BE">
      <w:pPr>
        <w:pStyle w:val="ListParagraph"/>
        <w:widowControl w:val="0"/>
        <w:adjustRightInd w:val="0"/>
        <w:snapToGrid w:val="0"/>
        <w:ind w:left="0"/>
        <w:rPr>
          <w:bCs/>
          <w:lang w:eastAsia="zh-CN"/>
        </w:rPr>
      </w:pPr>
    </w:p>
    <w:p w14:paraId="154E1F2A" w14:textId="77777777" w:rsidR="001A63BE" w:rsidRDefault="00000000">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710E385D" w14:textId="77777777" w:rsidR="001A63BE" w:rsidRDefault="00000000">
      <w:pPr>
        <w:pStyle w:val="BodyText"/>
        <w:numPr>
          <w:ilvl w:val="0"/>
          <w:numId w:val="65"/>
        </w:numPr>
        <w:spacing w:after="0" w:line="256" w:lineRule="auto"/>
        <w:rPr>
          <w:rFonts w:cs="Times"/>
          <w:szCs w:val="24"/>
          <w:lang w:eastAsia="zh-CN"/>
        </w:rPr>
      </w:pPr>
      <w:r>
        <w:rPr>
          <w:rFonts w:cs="Times"/>
        </w:rPr>
        <w:t>Reason for changes</w:t>
      </w:r>
    </w:p>
    <w:p w14:paraId="49954B22" w14:textId="77777777" w:rsidR="001A63BE" w:rsidRDefault="00000000">
      <w:pPr>
        <w:pStyle w:val="BodyText"/>
        <w:numPr>
          <w:ilvl w:val="1"/>
          <w:numId w:val="65"/>
        </w:numPr>
        <w:spacing w:after="0" w:line="256" w:lineRule="auto"/>
        <w:rPr>
          <w:rFonts w:cs="Times"/>
        </w:rPr>
      </w:pPr>
      <w:r>
        <w:rPr>
          <w:rFonts w:cs="Times"/>
        </w:rPr>
        <w:t>Current text incorrectly implies that all CSI reports contain sub-reports</w:t>
      </w:r>
    </w:p>
    <w:p w14:paraId="7F704139" w14:textId="77777777" w:rsidR="001A63BE" w:rsidRDefault="00000000">
      <w:pPr>
        <w:pStyle w:val="BodyText"/>
        <w:numPr>
          <w:ilvl w:val="1"/>
          <w:numId w:val="65"/>
        </w:numPr>
        <w:spacing w:after="0" w:line="256" w:lineRule="auto"/>
        <w:rPr>
          <w:rFonts w:cs="Times"/>
        </w:rPr>
      </w:pPr>
      <w:r>
        <w:rPr>
          <w:rFonts w:cs="Times"/>
        </w:rPr>
        <w:t>Variable used for number of CSI sub-reports is incorrect</w:t>
      </w:r>
    </w:p>
    <w:p w14:paraId="10831ACD" w14:textId="77777777" w:rsidR="001A63BE" w:rsidRDefault="00000000">
      <w:pPr>
        <w:pStyle w:val="BodyText"/>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10A7DDF4" w14:textId="77777777" w:rsidR="001A63BE" w:rsidRDefault="00000000">
      <w:pPr>
        <w:pStyle w:val="BodyText"/>
        <w:numPr>
          <w:ilvl w:val="0"/>
          <w:numId w:val="65"/>
        </w:numPr>
        <w:spacing w:after="0" w:line="256" w:lineRule="auto"/>
        <w:rPr>
          <w:rFonts w:cs="Times"/>
        </w:rPr>
      </w:pPr>
      <w:r>
        <w:rPr>
          <w:rFonts w:cs="Times"/>
        </w:rPr>
        <w:t>Summary of changes</w:t>
      </w:r>
    </w:p>
    <w:p w14:paraId="12FA84F4" w14:textId="77777777" w:rsidR="001A63BE" w:rsidRDefault="00000000">
      <w:pPr>
        <w:pStyle w:val="BodyText"/>
        <w:numPr>
          <w:ilvl w:val="1"/>
          <w:numId w:val="65"/>
        </w:numPr>
        <w:spacing w:after="0" w:line="256" w:lineRule="auto"/>
        <w:rPr>
          <w:rFonts w:cs="Times"/>
        </w:rPr>
      </w:pPr>
      <w:r>
        <w:rPr>
          <w:rFonts w:cs="Times"/>
        </w:rPr>
        <w:t>Changes to note in Tables 6.3.1.1.2-13, 6.3.1.1.2-14, 6.3.2.1.2-6, and 6.3.2.1.2-7 to fix the above issues</w:t>
      </w:r>
    </w:p>
    <w:p w14:paraId="2FCB37AB" w14:textId="77777777" w:rsidR="001A63BE" w:rsidRDefault="00000000">
      <w:pPr>
        <w:pStyle w:val="BodyText"/>
        <w:numPr>
          <w:ilvl w:val="0"/>
          <w:numId w:val="65"/>
        </w:numPr>
        <w:spacing w:after="0" w:line="256" w:lineRule="auto"/>
        <w:rPr>
          <w:rFonts w:cs="Times"/>
        </w:rPr>
      </w:pPr>
      <w:r>
        <w:rPr>
          <w:rFonts w:cs="Times"/>
        </w:rPr>
        <w:t>Consequences if not approved</w:t>
      </w:r>
    </w:p>
    <w:p w14:paraId="22236959" w14:textId="77777777" w:rsidR="001A63BE" w:rsidRDefault="00000000">
      <w:pPr>
        <w:pStyle w:val="BodyText"/>
        <w:numPr>
          <w:ilvl w:val="1"/>
          <w:numId w:val="65"/>
        </w:numPr>
        <w:spacing w:after="0" w:line="256" w:lineRule="auto"/>
        <w:rPr>
          <w:rFonts w:cs="Times"/>
        </w:rPr>
      </w:pPr>
      <w:r>
        <w:rPr>
          <w:rFonts w:cs="Times"/>
        </w:rPr>
        <w:t>Incorrect CSI mapping to UCI bit sequence for both CSI on PUCCH and PUSCH</w:t>
      </w:r>
    </w:p>
    <w:p w14:paraId="438D4716" w14:textId="77777777" w:rsidR="001A63BE" w:rsidRDefault="001A63BE">
      <w:pPr>
        <w:pStyle w:val="BodyText"/>
        <w:spacing w:after="0"/>
      </w:pPr>
    </w:p>
    <w:p w14:paraId="1DECE2F9" w14:textId="77777777" w:rsidR="001A63BE" w:rsidRDefault="00000000">
      <w:pPr>
        <w:pStyle w:val="BodyText"/>
        <w:keepNext/>
      </w:pPr>
      <w:r>
        <w:t>------------------------------ Text Proposal (TP#1) for 38.212, Sections 6.3.1.1.2 and 6.3.2.1.2 --------------------------</w:t>
      </w:r>
    </w:p>
    <w:p w14:paraId="23CC24FA" w14:textId="77777777" w:rsidR="001A63BE" w:rsidRDefault="00000000">
      <w:pPr>
        <w:pStyle w:val="BodyText"/>
        <w:jc w:val="center"/>
        <w:rPr>
          <w:color w:val="FF0000"/>
        </w:rPr>
      </w:pPr>
      <w:r>
        <w:rPr>
          <w:color w:val="FF0000"/>
        </w:rPr>
        <w:t>*** Unchanged text omitted ***</w:t>
      </w:r>
    </w:p>
    <w:p w14:paraId="69B35F56" w14:textId="77777777" w:rsidR="001A63BE" w:rsidRDefault="00000000">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90" w:dyaOrig="290" w14:anchorId="5B162A01">
          <v:shape id="_x0000_i1065" type="#_x0000_t75" style="width:84.5pt;height:14.5pt" o:ole="">
            <v:imagedata r:id="rId64" o:title=""/>
          </v:shape>
          <o:OLEObject Type="Embed" ProgID="Equation.3" ShapeID="_x0000_i1065" DrawAspect="Content" ObjectID="_1770462087" r:id="rId65"/>
        </w:object>
      </w:r>
      <w:r>
        <w:rPr>
          <w:rFonts w:eastAsia="宋体"/>
          <w:lang w:eastAsia="zh-CN"/>
        </w:rPr>
        <w:t xml:space="preserve"> starting with </w:t>
      </w:r>
      <w:r>
        <w:rPr>
          <w:rFonts w:ascii="Times" w:eastAsia="宋体" w:hAnsi="Times"/>
          <w:position w:val="-12"/>
          <w:szCs w:val="24"/>
          <w:lang w:eastAsia="en-US"/>
        </w:rPr>
        <w:object w:dxaOrig="290" w:dyaOrig="440" w14:anchorId="7C5646B2">
          <v:shape id="_x0000_i1066" type="#_x0000_t75" style="width:14.5pt;height:22pt" o:ole="">
            <v:imagedata r:id="rId66" o:title=""/>
          </v:shape>
          <o:OLEObject Type="Embed" ProgID="Equation.3" ShapeID="_x0000_i1066" DrawAspect="Content" ObjectID="_1770462088" r:id="rId67"/>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90" w:dyaOrig="440" w14:anchorId="14E30ECE">
          <v:shape id="_x0000_i1067" type="#_x0000_t75" style="width:14.5pt;height:22pt" o:ole="">
            <v:imagedata r:id="rId66" o:title=""/>
          </v:shape>
          <o:OLEObject Type="Embed" ProgID="Equation.3" ShapeID="_x0000_i1067" DrawAspect="Content" ObjectID="_1770462089" r:id="rId68"/>
        </w:object>
      </w:r>
      <w:r>
        <w:rPr>
          <w:rFonts w:eastAsia="宋体"/>
          <w:lang w:eastAsia="zh-CN"/>
        </w:rPr>
        <w:t>.</w:t>
      </w:r>
    </w:p>
    <w:p w14:paraId="215D6240" w14:textId="77777777" w:rsidR="001A63BE" w:rsidRDefault="0000000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0" w:dyaOrig="290" w14:anchorId="65BBBD4A">
          <v:shape id="_x0000_i1068" type="#_x0000_t75" style="width:87.5pt;height:14.5pt" o:ole="">
            <v:imagedata r:id="rId64" o:title=""/>
          </v:shape>
          <o:OLEObject Type="Embed" ProgID="Equation.3" ShapeID="_x0000_i1068" DrawAspect="Content" ObjectID="_1770462090" r:id="rId69"/>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A63BE" w14:paraId="044DC07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68EFC55"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672FC82"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78C8EF0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5DDB31B" w14:textId="77777777" w:rsidR="001A63BE" w:rsidRDefault="00000000">
            <w:pPr>
              <w:keepNext/>
              <w:keepLines/>
              <w:jc w:val="center"/>
              <w:rPr>
                <w:rFonts w:ascii="Arial" w:eastAsia="宋体" w:hAnsi="Arial"/>
                <w:sz w:val="18"/>
                <w:lang w:eastAsia="zh-CN"/>
              </w:rPr>
            </w:pPr>
            <w:r>
              <w:rPr>
                <w:rFonts w:ascii="Arial" w:eastAsia="宋体" w:hAnsi="Arial"/>
                <w:position w:val="-102"/>
                <w:sz w:val="18"/>
                <w:szCs w:val="24"/>
                <w:lang w:eastAsia="en-US"/>
              </w:rPr>
              <w:object w:dxaOrig="440" w:dyaOrig="2180" w14:anchorId="6E59B285">
                <v:shape id="_x0000_i1069" type="#_x0000_t75" style="width:22pt;height:109pt" o:ole="">
                  <v:imagedata r:id="rId70" o:title=""/>
                </v:shape>
                <o:OLEObject Type="Embed" ProgID="Equation.3" ShapeID="_x0000_i1069" DrawAspect="Content" ObjectID="_1770462091"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152CE1C9"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#1</w:t>
            </w:r>
          </w:p>
          <w:p w14:paraId="75DEA0BA"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2F4097F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881D71"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E4FCB"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#2</w:t>
            </w:r>
          </w:p>
          <w:p w14:paraId="72A7ED1E"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36604D9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122F73"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0B33761"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w:t>
            </w:r>
          </w:p>
        </w:tc>
      </w:tr>
      <w:tr w:rsidR="001A63BE" w14:paraId="452213D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D9364"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D5C2EA1"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#n</w:t>
            </w:r>
          </w:p>
          <w:p w14:paraId="5475C562"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523B5638"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47603E1A" w14:textId="77777777" w:rsidR="001A63BE" w:rsidRDefault="00000000">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0138E3">
              <w:rPr>
                <w:position w:val="-4"/>
              </w:rPr>
              <w:pict w14:anchorId="02229513">
                <v:shape id="_x0000_i1070" type="#_x0000_t75" style="width:52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0138E3">
              <w:rPr>
                <w:position w:val="-4"/>
              </w:rPr>
              <w:pict w14:anchorId="03BDBE04">
                <v:shape id="_x0000_i1071" type="#_x0000_t75" style="width:52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96775F7" w14:textId="77777777" w:rsidR="001A63BE" w:rsidRDefault="00000000">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090" w:dyaOrig="350" w14:anchorId="212F5734">
          <v:shape id="_x0000_i1072" type="#_x0000_t75" style="width:104.5pt;height:17.5pt" o:ole="">
            <v:imagedata r:id="rId73" o:title=""/>
          </v:shape>
          <o:OLEObject Type="Embed" ProgID="Equation.3" ShapeID="_x0000_i1072" DrawAspect="Content" ObjectID="_1770462092" r:id="rId74"/>
        </w:object>
      </w:r>
      <w:r>
        <w:rPr>
          <w:rFonts w:eastAsia="宋体"/>
          <w:lang w:eastAsia="zh-CN"/>
        </w:rPr>
        <w:t xml:space="preserve"> and </w:t>
      </w:r>
      <w:r>
        <w:rPr>
          <w:rFonts w:ascii="Times" w:eastAsia="宋体" w:hAnsi="Times"/>
          <w:position w:val="-14"/>
          <w:szCs w:val="24"/>
          <w:lang w:eastAsia="en-US"/>
        </w:rPr>
        <w:object w:dxaOrig="2180" w:dyaOrig="350" w14:anchorId="303135C2">
          <v:shape id="_x0000_i1073" type="#_x0000_t75" style="width:109pt;height:17.5pt" o:ole="">
            <v:imagedata r:id="rId75" o:title=""/>
          </v:shape>
          <o:OLEObject Type="Embed" ProgID="Equation.3" ShapeID="_x0000_i1073" DrawAspect="Content" ObjectID="_1770462093" r:id="rId76"/>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90" w:dyaOrig="350" w14:anchorId="6AE80FD4">
          <v:shape id="_x0000_i1074" type="#_x0000_t75" style="width:104.5pt;height:17.5pt" o:ole="">
            <v:imagedata r:id="rId73" o:title=""/>
          </v:shape>
          <o:OLEObject Type="Embed" ProgID="Equation.3" ShapeID="_x0000_i1074" DrawAspect="Content" ObjectID="_1770462094" r:id="rId77"/>
        </w:object>
      </w:r>
      <w:r>
        <w:rPr>
          <w:rFonts w:eastAsia="宋体"/>
          <w:lang w:eastAsia="zh-CN"/>
        </w:rPr>
        <w:t xml:space="preserve"> starting with </w:t>
      </w:r>
      <w:r>
        <w:rPr>
          <w:rFonts w:ascii="Times" w:eastAsia="宋体" w:hAnsi="Times"/>
          <w:position w:val="-12"/>
          <w:szCs w:val="24"/>
          <w:lang w:eastAsia="en-US"/>
        </w:rPr>
        <w:object w:dxaOrig="310" w:dyaOrig="310" w14:anchorId="63B430FC">
          <v:shape id="_x0000_i1075" type="#_x0000_t75" style="width:15.5pt;height:15.5pt" o:ole="">
            <v:imagedata r:id="rId78" o:title=""/>
          </v:shape>
          <o:OLEObject Type="Embed" ProgID="Equation.3" ShapeID="_x0000_i1075" DrawAspect="Content" ObjectID="_1770462095" r:id="rId7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0" w:dyaOrig="310" w14:anchorId="12C82A9C">
          <v:shape id="_x0000_i1076" type="#_x0000_t75" style="width:15.5pt;height:15.5pt" o:ole="">
            <v:imagedata r:id="rId78" o:title=""/>
          </v:shape>
          <o:OLEObject Type="Embed" ProgID="Equation.3" ShapeID="_x0000_i1076" DrawAspect="Content" ObjectID="_1770462096" r:id="rId80"/>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50" w14:anchorId="24176E34">
          <v:shape id="_x0000_i1077" type="#_x0000_t75" style="width:109pt;height:17.5pt" o:ole="">
            <v:imagedata r:id="rId75" o:title=""/>
          </v:shape>
          <o:OLEObject Type="Embed" ProgID="Equation.3" ShapeID="_x0000_i1077" DrawAspect="Content" ObjectID="_1770462097" r:id="rId81"/>
        </w:object>
      </w:r>
      <w:r>
        <w:rPr>
          <w:rFonts w:eastAsia="宋体"/>
          <w:lang w:eastAsia="zh-CN"/>
        </w:rPr>
        <w:t xml:space="preserve"> starting with </w:t>
      </w:r>
      <w:r>
        <w:rPr>
          <w:rFonts w:ascii="Times" w:eastAsia="宋体" w:hAnsi="Times"/>
          <w:position w:val="-12"/>
          <w:szCs w:val="24"/>
          <w:lang w:eastAsia="en-US"/>
        </w:rPr>
        <w:object w:dxaOrig="350" w:dyaOrig="310" w14:anchorId="31EB77F7">
          <v:shape id="_x0000_i1078" type="#_x0000_t75" style="width:17.5pt;height:15.5pt" o:ole="">
            <v:imagedata r:id="rId82" o:title=""/>
          </v:shape>
          <o:OLEObject Type="Embed" ProgID="Equation.3" ShapeID="_x0000_i1078" DrawAspect="Content" ObjectID="_1770462098" r:id="rId8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0" w:dyaOrig="310" w14:anchorId="3166059D">
          <v:shape id="_x0000_i1079" type="#_x0000_t75" style="width:15.5pt;height:15.5pt" o:ole="">
            <v:imagedata r:id="rId82" o:title=""/>
          </v:shape>
          <o:OLEObject Type="Embed" ProgID="Equation.3" ShapeID="_x0000_i1079" DrawAspect="Content" ObjectID="_1770462099" r:id="rId84"/>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0" w14:anchorId="31F22B6E">
          <v:shape id="_x0000_i1080" type="#_x0000_t75" style="width:109pt;height:19.5pt" o:ole="">
            <v:imagedata r:id="rId75" o:title=""/>
          </v:shape>
          <o:OLEObject Type="Embed" ProgID="Equation.3" ShapeID="_x0000_i1080" DrawAspect="Content" ObjectID="_1770462100" r:id="rId85"/>
        </w:object>
      </w:r>
      <w:r>
        <w:rPr>
          <w:rFonts w:eastAsia="宋体"/>
          <w:lang w:eastAsia="zh-CN"/>
        </w:rPr>
        <w:t xml:space="preserve"> is less than 3 bits, zeros shall be appended to the UCI bit sequence until its length equals 3.</w:t>
      </w:r>
    </w:p>
    <w:p w14:paraId="2125537B" w14:textId="77777777" w:rsidR="001A63BE" w:rsidRDefault="0000000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90" w:dyaOrig="350" w14:anchorId="3278FB2C">
          <v:shape id="_x0000_i1081" type="#_x0000_t75" style="width:104.5pt;height:17.5pt" o:ole="">
            <v:imagedata r:id="rId73" o:title=""/>
          </v:shape>
          <o:OLEObject Type="Embed" ProgID="Equation.3" ShapeID="_x0000_i1081" DrawAspect="Content" ObjectID="_1770462101" r:id="rId8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A63BE" w14:paraId="1001C67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006BDA"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1B365FB1"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7667409"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26BF48" w14:textId="77777777" w:rsidR="001A63BE" w:rsidRDefault="00000000">
            <w:pPr>
              <w:keepNext/>
              <w:keepLines/>
              <w:jc w:val="center"/>
              <w:rPr>
                <w:rFonts w:ascii="Arial" w:eastAsia="宋体" w:hAnsi="Arial"/>
                <w:sz w:val="18"/>
                <w:lang w:eastAsia="zh-CN"/>
              </w:rPr>
            </w:pPr>
            <w:r>
              <w:rPr>
                <w:rFonts w:ascii="Arial" w:eastAsia="宋体" w:hAnsi="Arial"/>
                <w:position w:val="-112"/>
                <w:sz w:val="18"/>
                <w:szCs w:val="24"/>
                <w:lang w:eastAsia="en-US"/>
              </w:rPr>
              <w:object w:dxaOrig="450" w:dyaOrig="2020" w14:anchorId="66488326">
                <v:shape id="_x0000_i1082" type="#_x0000_t75" style="width:22.5pt;height:101pt" o:ole="">
                  <v:imagedata r:id="rId87" o:title=""/>
                </v:shape>
                <o:OLEObject Type="Embed" ProgID="Equation.3" ShapeID="_x0000_i1082" DrawAspect="Content" ObjectID="_1770462102"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7C850C03"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172ACDA6"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602004D6"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26A7376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E657F"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4C088603"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7E0A08DD"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6202F614"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76F0A8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0557F6"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00C67A4"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w:t>
            </w:r>
          </w:p>
        </w:tc>
      </w:tr>
      <w:tr w:rsidR="001A63BE" w14:paraId="49C9B3D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6A6618"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1DB504E"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65A492E8"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75A4AE90"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66ECADA4"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5A0402CF" w14:textId="77777777" w:rsidR="001A63BE" w:rsidRDefault="0000000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0138E3">
              <w:rPr>
                <w:position w:val="-4"/>
              </w:rPr>
              <w:pict w14:anchorId="06DC438B">
                <v:shape id="_x0000_i1083" type="#_x0000_t75" style="width:52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0138E3">
              <w:rPr>
                <w:position w:val="-4"/>
              </w:rPr>
              <w:pict w14:anchorId="4B17CCD7">
                <v:shape id="_x0000_i1084" type="#_x0000_t75" style="width:52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20CE62BE" w14:textId="77777777" w:rsidR="001A63BE" w:rsidRDefault="001A63BE">
      <w:pPr>
        <w:rPr>
          <w:rFonts w:ascii="Times" w:eastAsia="宋体" w:hAnsi="Times"/>
          <w:szCs w:val="24"/>
          <w:lang w:eastAsia="zh-CN"/>
        </w:rPr>
      </w:pPr>
    </w:p>
    <w:p w14:paraId="28AED7A9" w14:textId="77777777" w:rsidR="001A63BE" w:rsidRDefault="00000000">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694308E" w14:textId="77777777" w:rsidR="001A63BE" w:rsidRDefault="0000000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50" w14:anchorId="6B1A276C">
          <v:shape id="_x0000_i1085" type="#_x0000_t75" style="width:109pt;height:17.5pt" o:ole="">
            <v:imagedata r:id="rId75" o:title=""/>
          </v:shape>
          <o:OLEObject Type="Embed" ProgID="Equation.3" ShapeID="_x0000_i1085" DrawAspect="Content" ObjectID="_1770462103" r:id="rId8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26C284B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E17A057"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3B6EDA89"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48DA54D"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F699315" w14:textId="77777777" w:rsidR="001A63BE" w:rsidRDefault="00000000">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656759D6">
                <v:shape id="_x0000_i1086" type="#_x0000_t75" style="width:26pt;height:101pt" o:ole="">
                  <v:imagedata r:id="rId90" o:title=""/>
                </v:shape>
                <o:OLEObject Type="Embed" ProgID="Equation.3" ShapeID="_x0000_i1086" DrawAspect="Content" ObjectID="_1770462104"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603C4E1D"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A63BE" w14:paraId="5FACD3B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0B2AA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C6F2A0B"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A63BE" w14:paraId="0B9D15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44018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FA97C4"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w:t>
            </w:r>
          </w:p>
        </w:tc>
      </w:tr>
      <w:tr w:rsidR="001A63BE" w14:paraId="05BD3B1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44B99A"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B9106C2"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A63BE" w14:paraId="4D75EF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F8E95"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95DC5B0"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A63BE" w14:paraId="332D6DA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D061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75F041C"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A63BE" w14:paraId="608351F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D4847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9EF05"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w:t>
            </w:r>
          </w:p>
        </w:tc>
      </w:tr>
      <w:tr w:rsidR="001A63BE" w14:paraId="3DFA12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ECE8B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A9A3B5"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A63BE" w14:paraId="2D73769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DAC1C7E" w14:textId="77777777" w:rsidR="001A63BE" w:rsidRDefault="0000000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0138E3">
              <w:rPr>
                <w:position w:val="-5"/>
              </w:rPr>
              <w:pict w14:anchorId="48EE4D78">
                <v:shape id="_x0000_i1087" type="#_x0000_t75" style="width:57.5pt;height:14.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0138E3">
              <w:rPr>
                <w:position w:val="-5"/>
              </w:rPr>
              <w:pict w14:anchorId="791ECF8E">
                <v:shape id="_x0000_i1088" type="#_x0000_t75" style="width:57.5pt;height:14.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0ECDE1D9" w14:textId="77777777" w:rsidR="001A63BE" w:rsidRDefault="00000000">
            <w:pPr>
              <w:keepNext/>
              <w:keepLines/>
              <w:numPr>
                <w:ilvl w:val="0"/>
                <w:numId w:val="82"/>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0B5DEDAB" w14:textId="77777777" w:rsidR="001A63BE" w:rsidRDefault="00000000">
            <w:pPr>
              <w:keepNext/>
              <w:keepLines/>
              <w:numPr>
                <w:ilvl w:val="0"/>
                <w:numId w:val="82"/>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1984A0E" w14:textId="77777777" w:rsidR="001A63BE" w:rsidRDefault="001A63BE">
      <w:pPr>
        <w:rPr>
          <w:rFonts w:ascii="Times" w:eastAsia="宋体" w:hAnsi="Times"/>
          <w:lang w:eastAsia="zh-CN"/>
        </w:rPr>
      </w:pPr>
    </w:p>
    <w:p w14:paraId="0A5DC977" w14:textId="77777777" w:rsidR="001A63BE" w:rsidRDefault="00000000">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4B068D8E" w14:textId="77777777" w:rsidR="001A63BE" w:rsidRDefault="00000000">
      <w:pPr>
        <w:pStyle w:val="BodyText"/>
        <w:jc w:val="center"/>
        <w:rPr>
          <w:rFonts w:eastAsia="Batang"/>
          <w:color w:val="FF0000"/>
          <w:lang w:eastAsia="zh-CN"/>
        </w:rPr>
      </w:pPr>
      <w:r>
        <w:rPr>
          <w:color w:val="FF0000"/>
        </w:rPr>
        <w:t>*** Unchanged text omitted ***</w:t>
      </w:r>
    </w:p>
    <w:p w14:paraId="55716AAF" w14:textId="77777777" w:rsidR="001A63BE" w:rsidRDefault="0000000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90" w14:anchorId="2E0D680F">
          <v:shape id="_x0000_i1089" type="#_x0000_t75" style="width:109pt;height:14.5pt" o:ole="">
            <v:imagedata r:id="rId73" o:title=""/>
          </v:shape>
          <o:OLEObject Type="Embed" ProgID="Equation.3" ShapeID="_x0000_i1089" DrawAspect="Content" ObjectID="_1770462105" r:id="rId9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A63BE" w14:paraId="7F9023E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B169D34"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2D99C7BB"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F33AE8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7BD4B80" w14:textId="77777777" w:rsidR="001A63BE" w:rsidRDefault="00000000">
            <w:pPr>
              <w:keepNext/>
              <w:keepLines/>
              <w:jc w:val="center"/>
              <w:rPr>
                <w:rFonts w:ascii="Arial" w:eastAsia="宋体" w:hAnsi="Arial"/>
                <w:sz w:val="18"/>
                <w:lang w:eastAsia="zh-CN"/>
              </w:rPr>
            </w:pPr>
            <w:r>
              <w:rPr>
                <w:rFonts w:ascii="Arial" w:eastAsia="宋体" w:hAnsi="Arial"/>
                <w:position w:val="-112"/>
                <w:sz w:val="18"/>
                <w:szCs w:val="24"/>
                <w:lang w:eastAsia="en-US"/>
              </w:rPr>
              <w:object w:dxaOrig="440" w:dyaOrig="2020" w14:anchorId="535DC976">
                <v:shape id="_x0000_i1090" type="#_x0000_t75" style="width:22pt;height:101pt" o:ole="">
                  <v:imagedata r:id="rId87" o:title=""/>
                </v:shape>
                <o:OLEObject Type="Embed" ProgID="Equation.3" ShapeID="_x0000_i1090" DrawAspect="Content" ObjectID="_1770462106"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1406428C"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1652B61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BC522F"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FA98B53"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50CA58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212A88"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969A5DB"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w:t>
            </w:r>
          </w:p>
        </w:tc>
      </w:tr>
      <w:tr w:rsidR="001A63BE" w14:paraId="4C0C325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3776F4"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7DB1DA0"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0F38A0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AF3AAFE" w14:textId="77777777" w:rsidR="001A63BE" w:rsidRDefault="00000000">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0138E3">
              <w:rPr>
                <w:position w:val="-5"/>
              </w:rPr>
              <w:pict w14:anchorId="50068EAE">
                <v:shape id="_x0000_i1091" type="#_x0000_t75" style="width:57.5pt;height:14.5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0138E3">
              <w:rPr>
                <w:position w:val="-5"/>
              </w:rPr>
              <w:pict w14:anchorId="269C88BF">
                <v:shape id="_x0000_i1092" type="#_x0000_t75" style="width:57.5pt;height:14.5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5A02C10D" w14:textId="77777777" w:rsidR="001A63BE" w:rsidRDefault="001A63BE">
      <w:pPr>
        <w:rPr>
          <w:rFonts w:ascii="Times" w:eastAsia="Batang" w:hAnsi="Times"/>
          <w:szCs w:val="24"/>
          <w:lang w:eastAsia="zh-CN"/>
        </w:rPr>
      </w:pPr>
    </w:p>
    <w:p w14:paraId="36B4E464" w14:textId="77777777" w:rsidR="001A63BE" w:rsidRDefault="00000000">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4AAB3E8" w14:textId="77777777" w:rsidR="001A63BE" w:rsidRDefault="00000000">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0" w14:anchorId="5E36D190">
          <v:shape id="_x0000_i1093" type="#_x0000_t75" style="width:109pt;height:15.5pt" o:ole="">
            <v:imagedata r:id="rId75" o:title=""/>
          </v:shape>
          <o:OLEObject Type="Embed" ProgID="Equation.3" ShapeID="_x0000_i1093" DrawAspect="Content" ObjectID="_1770462107"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44A5E0CD"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3C4B47B"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C4CAD6D" w14:textId="77777777" w:rsidR="001A63BE" w:rsidRDefault="00000000">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CE93804"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AADE6C6" w14:textId="77777777" w:rsidR="001A63BE" w:rsidRDefault="00000000">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78127AC5">
                <v:shape id="_x0000_i1094" type="#_x0000_t75" style="width:26pt;height:101pt" o:ole="">
                  <v:imagedata r:id="rId90" o:title=""/>
                </v:shape>
                <o:OLEObject Type="Embed" ProgID="Equation.3" ShapeID="_x0000_i1094" DrawAspect="Content" ObjectID="_1770462108"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6C7B0CA6"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47A12A86"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A63BE" w14:paraId="5F2E8F2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16A30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7A335F"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48116A79"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A63BE" w14:paraId="28BF08E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37BA3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F0B0E5"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w:t>
            </w:r>
          </w:p>
        </w:tc>
      </w:tr>
      <w:tr w:rsidR="001A63BE" w14:paraId="292E011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C532E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F3D949C"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787B31AF"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A63BE" w14:paraId="338E48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EC5BD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8D3A4D"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77026FF7"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A63BE" w14:paraId="1C16B1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7959B6"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E7398D8"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3BB8EE0"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6523AF"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A63BE" w14:paraId="26AA6B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9761C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8E56F3"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w:t>
            </w:r>
          </w:p>
        </w:tc>
      </w:tr>
      <w:tr w:rsidR="001A63BE" w14:paraId="63FF69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E4B1E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A891DAB"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0943F8A0"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FA5BAE4" w14:textId="77777777" w:rsidR="001A63BE" w:rsidRDefault="00000000">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A63BE" w14:paraId="03FB1E3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58703E6C" w14:textId="77777777" w:rsidR="001A63BE" w:rsidRDefault="00000000">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0138E3">
              <w:rPr>
                <w:position w:val="-5"/>
              </w:rPr>
              <w:pict w14:anchorId="77FCC243">
                <v:shape id="_x0000_i1095" type="#_x0000_t75" style="width:57.5pt;height:14.5pt" equationxml="&lt;">
                  <v:imagedata r:id="rId92"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0138E3">
              <w:rPr>
                <w:position w:val="-5"/>
              </w:rPr>
              <w:pict w14:anchorId="36B5775B">
                <v:shape id="_x0000_i1096" type="#_x0000_t75" style="width:57.5pt;height:14.5pt" equationxml="&lt;">
                  <v:imagedata r:id="rId92" o:title="" chromakey="white"/>
                </v:shape>
              </w:pict>
            </w:r>
            <w:r>
              <w:rPr>
                <w:rFonts w:ascii="Arial" w:eastAsia="宋体" w:hAnsi="Arial"/>
                <w:sz w:val="18"/>
                <w:lang w:eastAsia="zh-CN"/>
              </w:rPr>
              <w:fldChar w:fldCharType="end"/>
            </w:r>
            <w:r>
              <w:rPr>
                <w:rFonts w:ascii="Arial" w:eastAsia="宋体" w:hAnsi="Arial"/>
                <w:sz w:val="18"/>
                <w:lang w:eastAsia="zh-CN"/>
              </w:rPr>
              <w:t>,</w:t>
            </w:r>
          </w:p>
          <w:p w14:paraId="65179A9C" w14:textId="77777777" w:rsidR="001A63BE" w:rsidRDefault="00000000">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59349A8" w14:textId="77777777" w:rsidR="001A63BE" w:rsidRDefault="00000000">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0E7D9CF5" w14:textId="77777777" w:rsidR="001A63BE" w:rsidRDefault="001A63BE">
            <w:pPr>
              <w:keepNext/>
              <w:keepLines/>
              <w:rPr>
                <w:rFonts w:ascii="Arial" w:eastAsia="宋体" w:hAnsi="Arial"/>
                <w:sz w:val="18"/>
                <w:lang w:eastAsia="zh-CN"/>
              </w:rPr>
            </w:pPr>
          </w:p>
        </w:tc>
      </w:tr>
    </w:tbl>
    <w:p w14:paraId="53C25109" w14:textId="77777777" w:rsidR="001A63BE" w:rsidRDefault="001A63BE">
      <w:pPr>
        <w:rPr>
          <w:rFonts w:ascii="Times" w:eastAsia="宋体" w:hAnsi="Times"/>
          <w:lang w:eastAsia="zh-CN"/>
        </w:rPr>
      </w:pPr>
    </w:p>
    <w:p w14:paraId="60AB9D2F" w14:textId="77777777" w:rsidR="001A63BE" w:rsidRDefault="00000000">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2BA08E3" w14:textId="77777777" w:rsidR="001A63BE" w:rsidRDefault="00000000">
      <w:pPr>
        <w:pStyle w:val="BodyText"/>
        <w:jc w:val="center"/>
        <w:rPr>
          <w:rFonts w:eastAsia="Batang"/>
          <w:color w:val="FF0000"/>
          <w:lang w:eastAsia="zh-CN"/>
        </w:rPr>
      </w:pPr>
      <w:r>
        <w:rPr>
          <w:color w:val="FF0000"/>
        </w:rPr>
        <w:t>*** Unchanged text omitted ***</w:t>
      </w:r>
    </w:p>
    <w:p w14:paraId="25F3CD20" w14:textId="77777777" w:rsidR="001A63BE" w:rsidRDefault="00000000">
      <w:pPr>
        <w:rPr>
          <w:lang w:val="en-US"/>
        </w:rPr>
      </w:pPr>
      <w:r>
        <w:t>---------------------------------------------------------- End Text Proposal --------------------------------------------------------</w:t>
      </w:r>
    </w:p>
    <w:p w14:paraId="1511043E" w14:textId="77777777" w:rsidR="001A63BE" w:rsidRDefault="001A63BE"/>
    <w:p w14:paraId="48DC7A2B" w14:textId="77777777" w:rsidR="001A63BE" w:rsidRDefault="00000000">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4D478D93" w14:textId="77777777" w:rsidR="001A63BE" w:rsidRDefault="00000000">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D0F24F5" w14:textId="77777777" w:rsidR="001A63BE" w:rsidRDefault="00000000">
      <w:pPr>
        <w:numPr>
          <w:ilvl w:val="0"/>
          <w:numId w:val="83"/>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59099BB3" w14:textId="77777777" w:rsidR="001A63BE" w:rsidRDefault="001A63BE"/>
    <w:p w14:paraId="60A713EB" w14:textId="77777777" w:rsidR="001A63BE" w:rsidRDefault="00000000">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4B3FBD0" w14:textId="77777777" w:rsidR="001A63BE" w:rsidRDefault="00000000">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7CFFB16" w14:textId="77777777" w:rsidR="001A63BE" w:rsidRDefault="00000000">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50E02806" w14:textId="77777777" w:rsidR="001A63BE" w:rsidRDefault="00000000">
      <w:pPr>
        <w:numPr>
          <w:ilvl w:val="1"/>
          <w:numId w:val="83"/>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426C4E63" w14:textId="77777777" w:rsidR="001A63BE" w:rsidRDefault="00000000">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0080E7F" w14:textId="77777777" w:rsidR="001A63BE" w:rsidRDefault="00000000">
      <w:pPr>
        <w:numPr>
          <w:ilvl w:val="1"/>
          <w:numId w:val="83"/>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6020F281" w14:textId="77777777" w:rsidR="001A63BE" w:rsidRDefault="00000000">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6B042CEE" w14:textId="77777777" w:rsidR="001A63BE" w:rsidRDefault="00000000">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1A3CA026" w14:textId="77777777" w:rsidR="001A63BE" w:rsidRDefault="00000000">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22D884AF" w14:textId="77777777" w:rsidR="001A63BE" w:rsidRDefault="001A63BE"/>
    <w:p w14:paraId="6766EDDC" w14:textId="77777777" w:rsidR="001A63BE" w:rsidRDefault="00000000">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72C00B47" w14:textId="77777777" w:rsidR="001A63BE" w:rsidRDefault="00000000">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04D3CF88" w14:textId="77777777">
        <w:tc>
          <w:tcPr>
            <w:tcW w:w="9629" w:type="dxa"/>
            <w:tcBorders>
              <w:top w:val="double" w:sz="4" w:space="0" w:color="A5A5A5"/>
              <w:left w:val="double" w:sz="4" w:space="0" w:color="A5A5A5"/>
              <w:bottom w:val="double" w:sz="4" w:space="0" w:color="A5A5A5"/>
              <w:right w:val="double" w:sz="4" w:space="0" w:color="A5A5A5"/>
            </w:tcBorders>
          </w:tcPr>
          <w:p w14:paraId="4C7D9462" w14:textId="77777777" w:rsidR="001A63BE" w:rsidRDefault="00000000">
            <w:pPr>
              <w:pStyle w:val="ListParagraph"/>
              <w:numPr>
                <w:ilvl w:val="0"/>
                <w:numId w:val="79"/>
              </w:numPr>
              <w:spacing w:after="0" w:line="240" w:lineRule="auto"/>
              <w:rPr>
                <w:lang w:val="en-US" w:eastAsia="zh-CN"/>
              </w:rPr>
            </w:pPr>
            <w:r>
              <w:t>Reason for changes:</w:t>
            </w:r>
          </w:p>
          <w:p w14:paraId="08B25B88" w14:textId="77777777" w:rsidR="001A63BE" w:rsidRDefault="00000000">
            <w:pPr>
              <w:pStyle w:val="ListParagraph"/>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D6E2169" w14:textId="77777777" w:rsidR="001A63BE" w:rsidRDefault="00000000">
            <w:pPr>
              <w:pStyle w:val="ListParagraph"/>
              <w:numPr>
                <w:ilvl w:val="0"/>
                <w:numId w:val="79"/>
              </w:numPr>
              <w:spacing w:after="0" w:line="240" w:lineRule="auto"/>
            </w:pPr>
            <w:r>
              <w:t>Summary of changes:</w:t>
            </w:r>
          </w:p>
          <w:p w14:paraId="45048B0B" w14:textId="77777777" w:rsidR="001A63BE" w:rsidRDefault="00000000">
            <w:pPr>
              <w:pStyle w:val="ListParagraph"/>
              <w:numPr>
                <w:ilvl w:val="1"/>
                <w:numId w:val="79"/>
              </w:numPr>
              <w:spacing w:after="0" w:line="240" w:lineRule="auto"/>
            </w:pPr>
            <w:r>
              <w:t>Remove the restriction for the association of single resource set</w:t>
            </w:r>
          </w:p>
          <w:p w14:paraId="5A56ECED" w14:textId="77777777" w:rsidR="001A63BE" w:rsidRDefault="00000000">
            <w:pPr>
              <w:pStyle w:val="ListParagraph"/>
              <w:numPr>
                <w:ilvl w:val="0"/>
                <w:numId w:val="79"/>
              </w:numPr>
              <w:spacing w:after="0" w:line="240" w:lineRule="auto"/>
            </w:pPr>
            <w:r>
              <w:t>Consequences if not approved</w:t>
            </w:r>
          </w:p>
          <w:p w14:paraId="53CC2852" w14:textId="77777777" w:rsidR="001A63BE" w:rsidRDefault="00000000">
            <w:pPr>
              <w:pStyle w:val="ListParagraph"/>
              <w:numPr>
                <w:ilvl w:val="1"/>
                <w:numId w:val="79"/>
              </w:numPr>
              <w:spacing w:after="0" w:line="240" w:lineRule="auto"/>
            </w:pPr>
            <w:r>
              <w:t>The association of resource set and reportConfig is single, which is against legacy function</w:t>
            </w:r>
          </w:p>
          <w:p w14:paraId="5A33C507" w14:textId="77777777" w:rsidR="001A63BE" w:rsidRDefault="00000000">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0F1A8552" w14:textId="77777777" w:rsidR="001A63BE" w:rsidRDefault="00000000">
            <w:pPr>
              <w:jc w:val="center"/>
              <w:rPr>
                <w:rFonts w:ascii="Times" w:eastAsia="Times New Roman" w:hAnsi="Times"/>
                <w:color w:val="FF0000"/>
              </w:rPr>
            </w:pPr>
            <w:r>
              <w:rPr>
                <w:rFonts w:eastAsia="Times New Roman"/>
                <w:color w:val="FF0000"/>
              </w:rPr>
              <w:t>*** Text omitted ***</w:t>
            </w:r>
          </w:p>
          <w:p w14:paraId="07796439" w14:textId="77777777" w:rsidR="001A63BE" w:rsidRDefault="00000000">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5706927B" w14:textId="77777777" w:rsidR="001A63BE" w:rsidRDefault="00000000">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322E663B" w14:textId="77777777" w:rsidR="001A63BE" w:rsidRDefault="00000000">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0138E3">
              <w:rPr>
                <w:position w:val="-5"/>
              </w:rPr>
              <w:pict w14:anchorId="6AB0B100">
                <v:shape id="_x0000_i1097" type="#_x0000_t75" style="width:67.5pt;height:12pt" equationxml="&lt;">
                  <v:imagedata r:id="rId57" o:title="" chromakey="white"/>
                </v:shape>
              </w:pict>
            </w:r>
            <w:r>
              <w:rPr>
                <w:rFonts w:eastAsia="宋体"/>
                <w:lang w:val="en-US"/>
              </w:rPr>
              <w:instrText xml:space="preserve"> </w:instrText>
            </w:r>
            <w:r>
              <w:rPr>
                <w:rFonts w:eastAsia="宋体"/>
                <w:lang w:val="en-US"/>
              </w:rPr>
              <w:fldChar w:fldCharType="separate"/>
            </w:r>
            <w:r w:rsidR="000138E3">
              <w:rPr>
                <w:position w:val="-5"/>
              </w:rPr>
              <w:pict w14:anchorId="17835021">
                <v:shape id="_x0000_i1098" type="#_x0000_t75" style="width:67.5pt;height:12pt" equationxml="&lt;">
                  <v:imagedata r:id="rId57"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0138E3">
              <w:rPr>
                <w:position w:val="-5"/>
              </w:rPr>
              <w:pict w14:anchorId="23A5B085">
                <v:shape id="_x0000_i1099" type="#_x0000_t75" style="width:10pt;height:12pt" equationxml="&lt;">
                  <v:imagedata r:id="rId58" o:title="" chromakey="white"/>
                </v:shape>
              </w:pict>
            </w:r>
            <w:r>
              <w:rPr>
                <w:rFonts w:eastAsia="宋体"/>
                <w:lang w:val="en-US"/>
              </w:rPr>
              <w:instrText xml:space="preserve"> </w:instrText>
            </w:r>
            <w:r>
              <w:rPr>
                <w:rFonts w:eastAsia="宋体"/>
                <w:lang w:val="en-US"/>
              </w:rPr>
              <w:fldChar w:fldCharType="separate"/>
            </w:r>
            <w:r w:rsidR="000138E3">
              <w:rPr>
                <w:position w:val="-5"/>
              </w:rPr>
              <w:pict w14:anchorId="2671B071">
                <v:shape id="_x0000_i1100" type="#_x0000_t75" style="width:10pt;height:12pt" equationxml="&lt;">
                  <v:imagedata r:id="rId58"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0138E3">
              <w:rPr>
                <w:position w:val="-5"/>
              </w:rPr>
              <w:pict w14:anchorId="728A9585">
                <v:shape id="_x0000_i1101" type="#_x0000_t75" style="width:25.5pt;height:12pt" equationxml="&lt;">
                  <v:imagedata r:id="rId59" o:title="" chromakey="white"/>
                </v:shape>
              </w:pict>
            </w:r>
            <w:r>
              <w:rPr>
                <w:rFonts w:eastAsia="宋体"/>
                <w:lang w:val="en-US"/>
              </w:rPr>
              <w:instrText xml:space="preserve"> </w:instrText>
            </w:r>
            <w:r>
              <w:rPr>
                <w:rFonts w:eastAsia="宋体"/>
                <w:lang w:val="en-US"/>
              </w:rPr>
              <w:fldChar w:fldCharType="separate"/>
            </w:r>
            <w:r w:rsidR="000138E3">
              <w:rPr>
                <w:position w:val="-5"/>
              </w:rPr>
              <w:pict w14:anchorId="4997118B">
                <v:shape id="_x0000_i1102" type="#_x0000_t75" style="width:25.5pt;height:12pt" equationxml="&lt;">
                  <v:imagedata r:id="rId59"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0138E3">
              <w:rPr>
                <w:position w:val="-5"/>
              </w:rPr>
              <w:pict w14:anchorId="4388CFA5">
                <v:shape id="_x0000_i1103" type="#_x0000_t75" style="width:8.5pt;height:12pt" equationxml="&lt;">
                  <v:imagedata r:id="rId60" o:title="" chromakey="white"/>
                </v:shape>
              </w:pict>
            </w:r>
            <w:r>
              <w:rPr>
                <w:rFonts w:eastAsia="宋体"/>
                <w:iCs/>
              </w:rPr>
              <w:instrText xml:space="preserve"> </w:instrText>
            </w:r>
            <w:r>
              <w:rPr>
                <w:rFonts w:eastAsia="宋体"/>
                <w:iCs/>
              </w:rPr>
              <w:fldChar w:fldCharType="separate"/>
            </w:r>
            <w:r w:rsidR="000138E3">
              <w:rPr>
                <w:position w:val="-5"/>
              </w:rPr>
              <w:pict w14:anchorId="7292D816">
                <v:shape id="_x0000_i1104" type="#_x0000_t75" style="width:8.5pt;height:12pt" equationxml="&lt;">
                  <v:imagedata r:id="rId60"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0138E3">
              <w:rPr>
                <w:position w:val="-5"/>
              </w:rPr>
              <w:pict w14:anchorId="0678BA75">
                <v:shape id="_x0000_i1105" type="#_x0000_t75" style="width:37pt;height:12pt" equationxml="&lt;">
                  <v:imagedata r:id="rId61" o:title="" chromakey="white"/>
                </v:shape>
              </w:pict>
            </w:r>
            <w:r>
              <w:rPr>
                <w:rFonts w:eastAsia="宋体"/>
                <w:lang w:val="en-US"/>
              </w:rPr>
              <w:instrText xml:space="preserve"> </w:instrText>
            </w:r>
            <w:r>
              <w:rPr>
                <w:rFonts w:eastAsia="宋体"/>
                <w:lang w:val="en-US"/>
              </w:rPr>
              <w:fldChar w:fldCharType="separate"/>
            </w:r>
            <w:r w:rsidR="000138E3">
              <w:rPr>
                <w:position w:val="-5"/>
              </w:rPr>
              <w:pict w14:anchorId="6095D4B9">
                <v:shape id="_x0000_i1106" type="#_x0000_t75" style="width:37pt;height:12pt" equationxml="&lt;">
                  <v:imagedata r:id="rId61"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0138E3">
              <w:rPr>
                <w:position w:val="-5"/>
              </w:rPr>
              <w:pict w14:anchorId="6F0E9C37">
                <v:shape id="_x0000_i1107" type="#_x0000_t75" style="width:14.5pt;height:12pt" equationxml="&lt;">
                  <v:imagedata r:id="rId62" o:title="" chromakey="white"/>
                </v:shape>
              </w:pict>
            </w:r>
            <w:r>
              <w:rPr>
                <w:rFonts w:eastAsia="宋体"/>
                <w:lang w:val="en-US"/>
              </w:rPr>
              <w:instrText xml:space="preserve"> </w:instrText>
            </w:r>
            <w:r>
              <w:rPr>
                <w:rFonts w:eastAsia="宋体"/>
                <w:lang w:val="en-US"/>
              </w:rPr>
              <w:fldChar w:fldCharType="separate"/>
            </w:r>
            <w:r w:rsidR="000138E3">
              <w:rPr>
                <w:position w:val="-5"/>
              </w:rPr>
              <w:pict w14:anchorId="1E8BD01C">
                <v:shape id="_x0000_i1108" type="#_x0000_t75" style="width:14.5pt;height:12pt" equationxml="&lt;">
                  <v:imagedata r:id="rId62"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CSI-ResourceConfig</w:t>
            </w:r>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3914AE57" w14:textId="77777777" w:rsidR="001A63BE" w:rsidRDefault="00000000">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14:paraId="69710F54" w14:textId="77777777" w:rsidR="001A63BE" w:rsidRDefault="00000000">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14:paraId="3165ED8C" w14:textId="77777777" w:rsidR="001A63BE" w:rsidRDefault="00000000">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2E56DA25" w14:textId="77777777" w:rsidR="001A63BE" w:rsidRDefault="00000000">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54FB7F74" w14:textId="77777777" w:rsidR="001A63BE" w:rsidRDefault="00000000">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14:paraId="4F555FF4" w14:textId="77777777" w:rsidR="001A63BE" w:rsidRDefault="00000000">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194EF32D" w14:textId="77777777" w:rsidR="001A63BE" w:rsidRDefault="00000000">
            <w:pPr>
              <w:jc w:val="center"/>
              <w:rPr>
                <w:rFonts w:eastAsia="Times New Roman"/>
                <w:color w:val="FF0000"/>
              </w:rPr>
            </w:pPr>
            <w:r>
              <w:rPr>
                <w:rFonts w:eastAsia="Times New Roman"/>
                <w:color w:val="FF0000"/>
              </w:rPr>
              <w:t>*** Text omitted ***</w:t>
            </w:r>
          </w:p>
        </w:tc>
      </w:tr>
    </w:tbl>
    <w:p w14:paraId="4CCD4123" w14:textId="77777777" w:rsidR="001A63BE" w:rsidRDefault="001A63BE"/>
    <w:p w14:paraId="7948C669" w14:textId="77777777" w:rsidR="001A63BE" w:rsidRDefault="00000000">
      <w:pPr>
        <w:spacing w:line="240" w:lineRule="auto"/>
        <w:outlineLvl w:val="2"/>
        <w:rPr>
          <w:b/>
          <w:sz w:val="24"/>
          <w:u w:val="single"/>
        </w:rPr>
      </w:pPr>
      <w:r>
        <w:rPr>
          <w:b/>
          <w:sz w:val="24"/>
          <w:u w:val="single"/>
        </w:rPr>
        <w:t>CPU/active resource/antenna ports counting</w:t>
      </w:r>
    </w:p>
    <w:p w14:paraId="77F09D28" w14:textId="77777777" w:rsidR="001A63BE" w:rsidRDefault="00000000">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64CA00D7" w14:textId="77777777" w:rsidR="001A63BE" w:rsidRDefault="00000000">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348F14F1" w14:textId="77777777" w:rsidR="001A63BE" w:rsidRDefault="00000000">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w:t>
      </w:r>
    </w:p>
    <w:p w14:paraId="70233D69" w14:textId="77777777" w:rsidR="001A63BE" w:rsidRDefault="00000000">
      <w:pPr>
        <w:numPr>
          <w:ilvl w:val="1"/>
          <w:numId w:val="75"/>
        </w:numPr>
        <w:spacing w:after="0" w:line="240" w:lineRule="auto"/>
        <w:rPr>
          <w:rFonts w:eastAsia="Malgun Gothic"/>
          <w:lang w:eastAsia="ko-KR"/>
        </w:rPr>
      </w:pPr>
      <w:r>
        <w:rPr>
          <w:rFonts w:eastAsia="等线"/>
        </w:rPr>
        <w:t>the summation is over N for A-CSI R</w:t>
      </w:r>
      <w:r>
        <w:rPr>
          <w:rFonts w:eastAsia="等线" w:hint="eastAsia"/>
        </w:rPr>
        <w:t>S</w:t>
      </w:r>
    </w:p>
    <w:p w14:paraId="12F7D983" w14:textId="77777777" w:rsidR="001A63BE" w:rsidRDefault="00000000">
      <w:pPr>
        <w:numPr>
          <w:ilvl w:val="1"/>
          <w:numId w:val="75"/>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9602D83" w14:textId="77777777" w:rsidR="001A63BE" w:rsidRDefault="001A63BE">
      <w:pPr>
        <w:spacing w:after="0" w:line="240" w:lineRule="auto"/>
      </w:pPr>
    </w:p>
    <w:p w14:paraId="09BED9E7"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9BA2830" w14:textId="77777777" w:rsidR="001A63BE" w:rsidRDefault="00000000">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75A4BF42" w14:textId="77777777" w:rsidR="001A63BE" w:rsidRDefault="00000000">
      <w:pPr>
        <w:numPr>
          <w:ilvl w:val="0"/>
          <w:numId w:val="75"/>
        </w:numPr>
        <w:spacing w:after="0" w:line="240" w:lineRule="auto"/>
      </w:pPr>
      <w:r>
        <w:rPr>
          <w:rFonts w:hint="eastAsia"/>
        </w:rPr>
        <w:t>All L configured sub-configurations are reported in every periodic occasion.</w:t>
      </w:r>
    </w:p>
    <w:p w14:paraId="4C4A30B3" w14:textId="77777777" w:rsidR="001A63BE" w:rsidRDefault="00000000">
      <w:pPr>
        <w:numPr>
          <w:ilvl w:val="0"/>
          <w:numId w:val="75"/>
        </w:numPr>
        <w:spacing w:after="0" w:line="240" w:lineRule="auto"/>
      </w:pPr>
      <w:r>
        <w:t xml:space="preserve">The maximum value of L can be different for A-CSI, SP-CSI, and P-CSI. </w:t>
      </w:r>
    </w:p>
    <w:p w14:paraId="553B2841" w14:textId="77777777" w:rsidR="001A63BE" w:rsidRDefault="00000000">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 (N=L in the equation)</w:t>
      </w:r>
    </w:p>
    <w:p w14:paraId="59842EA9" w14:textId="77777777" w:rsidR="001A63BE" w:rsidRDefault="00000000">
      <w:pPr>
        <w:numPr>
          <w:ilvl w:val="0"/>
          <w:numId w:val="75"/>
        </w:numPr>
        <w:spacing w:after="0" w:line="240" w:lineRule="auto"/>
        <w:rPr>
          <w:rFonts w:eastAsia="Malgun Gothic"/>
          <w:lang w:eastAsia="ko-KR"/>
        </w:rPr>
      </w:pPr>
      <w:r>
        <w:rPr>
          <w:rFonts w:eastAsia="Malgun Gothic"/>
          <w:lang w:eastAsia="ko-KR"/>
        </w:rPr>
        <w:t>FFS: Details on active CSI-RS resource / port counting</w:t>
      </w:r>
    </w:p>
    <w:p w14:paraId="3EFEFC8F" w14:textId="77777777" w:rsidR="001A63BE" w:rsidRDefault="001A63BE">
      <w:pPr>
        <w:spacing w:after="0" w:line="240" w:lineRule="auto"/>
      </w:pPr>
    </w:p>
    <w:p w14:paraId="572BDAC1" w14:textId="77777777" w:rsidR="001A63BE" w:rsidRDefault="00000000">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48741207" w14:textId="77777777" w:rsidR="001A63BE" w:rsidRDefault="00000000">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27E4704F" w14:textId="77777777" w:rsidR="001A63BE" w:rsidRDefault="001A63BE">
      <w:pPr>
        <w:spacing w:after="0" w:line="240" w:lineRule="auto"/>
      </w:pPr>
    </w:p>
    <w:p w14:paraId="01B55168" w14:textId="77777777" w:rsidR="001A63BE" w:rsidRDefault="00000000">
      <w:pPr>
        <w:spacing w:after="0" w:line="240" w:lineRule="auto"/>
        <w:rPr>
          <w:b/>
          <w:bCs/>
          <w:highlight w:val="green"/>
        </w:rPr>
      </w:pPr>
      <w:r>
        <w:rPr>
          <w:b/>
          <w:bCs/>
          <w:highlight w:val="green"/>
        </w:rPr>
        <w:t>Agreement</w:t>
      </w:r>
      <w:r>
        <w:rPr>
          <w:b/>
          <w:bCs/>
          <w:color w:val="FF0000"/>
        </w:rPr>
        <w:t>@114</w:t>
      </w:r>
    </w:p>
    <w:p w14:paraId="2400B9EE" w14:textId="77777777" w:rsidR="001A63BE" w:rsidRDefault="00000000">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AE9AD50" w14:textId="77777777" w:rsidR="001A63BE" w:rsidRDefault="00000000">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1AABC58" w14:textId="77777777" w:rsidR="001A63BE" w:rsidRDefault="00000000">
      <w:pPr>
        <w:pStyle w:val="ListParagraph"/>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0E082D20" w14:textId="77777777" w:rsidR="001A63BE" w:rsidRDefault="00000000">
      <w:pPr>
        <w:numPr>
          <w:ilvl w:val="0"/>
          <w:numId w:val="75"/>
        </w:numPr>
        <w:spacing w:after="0" w:line="240" w:lineRule="auto"/>
        <w:jc w:val="left"/>
      </w:pPr>
      <w:r>
        <w:rPr>
          <w:bCs/>
          <w:iCs/>
        </w:rPr>
        <w:t>It is understood that further discussions are necessary.</w:t>
      </w:r>
    </w:p>
    <w:p w14:paraId="6AB7DE18" w14:textId="77777777" w:rsidR="001A63BE" w:rsidRDefault="001A63BE"/>
    <w:p w14:paraId="2AD03BC7" w14:textId="77777777" w:rsidR="001A63BE" w:rsidRDefault="00000000">
      <w:pPr>
        <w:spacing w:after="0" w:line="240" w:lineRule="auto"/>
        <w:rPr>
          <w:b/>
          <w:bCs/>
          <w:highlight w:val="green"/>
          <w:lang w:val="en-US" w:eastAsia="zh-CN"/>
        </w:rPr>
      </w:pPr>
      <w:r>
        <w:rPr>
          <w:b/>
          <w:bCs/>
          <w:highlight w:val="green"/>
          <w:lang w:val="en-US" w:eastAsia="zh-CN"/>
        </w:rPr>
        <w:t>Agreement</w:t>
      </w:r>
      <w:r>
        <w:rPr>
          <w:b/>
          <w:bCs/>
          <w:color w:val="FF0000"/>
        </w:rPr>
        <w:t>@114bis</w:t>
      </w:r>
    </w:p>
    <w:p w14:paraId="1191FAD7" w14:textId="77777777" w:rsidR="001A63BE" w:rsidRDefault="00000000">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0138E3">
        <w:rPr>
          <w:position w:val="-5"/>
        </w:rPr>
        <w:pict w14:anchorId="74BB8BD3">
          <v:shape id="_x0000_i1109" type="#_x0000_t75" style="width:33.5pt;height:14.5pt" equationxml="&lt;">
            <v:imagedata r:id="rId97" o:title="" chromakey="white"/>
          </v:shape>
        </w:pict>
      </w:r>
      <w:r>
        <w:rPr>
          <w:iCs/>
        </w:rPr>
        <w:instrText xml:space="preserve"> </w:instrText>
      </w:r>
      <w:r>
        <w:rPr>
          <w:iCs/>
        </w:rPr>
        <w:fldChar w:fldCharType="separate"/>
      </w:r>
      <w:r w:rsidR="000138E3">
        <w:rPr>
          <w:position w:val="-5"/>
        </w:rPr>
        <w:pict w14:anchorId="59F00CB2">
          <v:shape id="_x0000_i1110" type="#_x0000_t75" style="width:33.5pt;height:14.5pt" equationxml="&lt;">
            <v:imagedata r:id="rId97" o:title="" chromakey="white"/>
          </v:shape>
        </w:pict>
      </w:r>
      <w:r>
        <w:rPr>
          <w:iCs/>
        </w:rPr>
        <w:fldChar w:fldCharType="end"/>
      </w:r>
      <w:r>
        <w:rPr>
          <w:iCs/>
        </w:rPr>
        <w:t xml:space="preserve"> in Table 5.4-2 of TS 38.214 for CSI computation delay requirements.</w:t>
      </w:r>
    </w:p>
    <w:p w14:paraId="2850D0C4" w14:textId="77777777" w:rsidR="001A63BE" w:rsidRDefault="00000000">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3F65ADB2" w14:textId="77777777" w:rsidR="001A63BE" w:rsidRDefault="00000000">
      <w:pPr>
        <w:spacing w:after="0" w:line="240" w:lineRule="auto"/>
        <w:rPr>
          <w:sz w:val="18"/>
          <w:szCs w:val="22"/>
          <w:lang w:eastAsia="zh-CN"/>
        </w:rPr>
      </w:pPr>
      <w:r>
        <w:rPr>
          <w:sz w:val="18"/>
          <w:szCs w:val="22"/>
          <w:lang w:eastAsia="zh-CN"/>
        </w:rPr>
        <w:t>Only Z2, Z2’ will be supported.</w:t>
      </w:r>
    </w:p>
    <w:p w14:paraId="3AC54BDF" w14:textId="77777777" w:rsidR="001A63BE" w:rsidRDefault="001A63BE">
      <w:pPr>
        <w:rPr>
          <w:lang w:val="en-US"/>
        </w:rPr>
      </w:pPr>
    </w:p>
    <w:p w14:paraId="3DFC8B6B" w14:textId="77777777" w:rsidR="001A63BE"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C7D66CF" w14:textId="77777777" w:rsidR="001A63BE" w:rsidRDefault="00000000">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11DDCBFF" w14:textId="77777777" w:rsidR="001A63BE" w:rsidRDefault="00000000">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04E7C357" w14:textId="77777777" w:rsidR="001A63BE" w:rsidRDefault="00000000">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4A3DA1F1" w14:textId="77777777" w:rsidR="001A63BE" w:rsidRDefault="00000000">
      <w:pPr>
        <w:numPr>
          <w:ilvl w:val="1"/>
          <w:numId w:val="68"/>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397A8360" w14:textId="77777777" w:rsidR="001A63BE" w:rsidRDefault="00000000">
      <w:pPr>
        <w:numPr>
          <w:ilvl w:val="1"/>
          <w:numId w:val="68"/>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2C0ED823" w14:textId="77777777" w:rsidR="001A63BE" w:rsidRDefault="001A63BE">
      <w:pPr>
        <w:rPr>
          <w:lang w:val="en-US"/>
        </w:rPr>
      </w:pPr>
    </w:p>
    <w:p w14:paraId="50867D85" w14:textId="77777777" w:rsidR="001A63BE" w:rsidRDefault="0000000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A63BE" w14:paraId="1783C4E8" w14:textId="77777777">
        <w:tc>
          <w:tcPr>
            <w:tcW w:w="9236" w:type="dxa"/>
            <w:tcBorders>
              <w:top w:val="double" w:sz="4" w:space="0" w:color="A5A5A5"/>
              <w:left w:val="double" w:sz="4" w:space="0" w:color="A5A5A5"/>
              <w:bottom w:val="double" w:sz="4" w:space="0" w:color="A5A5A5"/>
              <w:right w:val="double" w:sz="4" w:space="0" w:color="A5A5A5"/>
            </w:tcBorders>
          </w:tcPr>
          <w:p w14:paraId="528A4A1B" w14:textId="77777777" w:rsidR="001A63BE" w:rsidRDefault="00000000">
            <w:pPr>
              <w:spacing w:after="0" w:line="240" w:lineRule="auto"/>
              <w:rPr>
                <w:szCs w:val="24"/>
                <w:lang w:eastAsia="en-US"/>
              </w:rPr>
            </w:pPr>
            <w:r>
              <w:rPr>
                <w:b/>
                <w:bCs/>
              </w:rPr>
              <w:t>Reason for change:</w:t>
            </w:r>
            <w:r>
              <w:t xml:space="preserve"> </w:t>
            </w:r>
          </w:p>
          <w:p w14:paraId="1E49D224" w14:textId="77777777" w:rsidR="001A63BE" w:rsidRDefault="00000000">
            <w:pPr>
              <w:pStyle w:val="ListParagraph"/>
              <w:numPr>
                <w:ilvl w:val="0"/>
                <w:numId w:val="84"/>
              </w:numPr>
              <w:spacing w:after="0" w:line="240" w:lineRule="auto"/>
              <w:rPr>
                <w:lang w:val="en-US"/>
              </w:rPr>
            </w:pPr>
            <w:r>
              <w:rPr>
                <w:lang w:val="en-US"/>
              </w:rPr>
              <w:t>The definition of X sub-configuration is not clear.</w:t>
            </w:r>
          </w:p>
          <w:p w14:paraId="110F6AE0" w14:textId="77777777" w:rsidR="001A63BE" w:rsidRDefault="00000000">
            <w:pPr>
              <w:pStyle w:val="ListParagraph"/>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1A63BE" w14:paraId="63D57D14" w14:textId="77777777">
        <w:tc>
          <w:tcPr>
            <w:tcW w:w="9236" w:type="dxa"/>
            <w:tcBorders>
              <w:top w:val="double" w:sz="4" w:space="0" w:color="A5A5A5"/>
              <w:left w:val="double" w:sz="4" w:space="0" w:color="A5A5A5"/>
              <w:bottom w:val="double" w:sz="4" w:space="0" w:color="A5A5A5"/>
              <w:right w:val="double" w:sz="4" w:space="0" w:color="A5A5A5"/>
            </w:tcBorders>
          </w:tcPr>
          <w:p w14:paraId="3525AE3B" w14:textId="77777777" w:rsidR="001A63BE" w:rsidRDefault="00000000">
            <w:pPr>
              <w:spacing w:after="0" w:line="240" w:lineRule="auto"/>
              <w:rPr>
                <w:rFonts w:ascii="Times" w:hAnsi="Times"/>
                <w:b/>
                <w:bCs/>
              </w:rPr>
            </w:pPr>
            <w:r>
              <w:rPr>
                <w:b/>
                <w:bCs/>
              </w:rPr>
              <w:t xml:space="preserve">Summary of change: </w:t>
            </w:r>
          </w:p>
          <w:p w14:paraId="0199DEE3" w14:textId="77777777" w:rsidR="001A63BE" w:rsidRDefault="00000000">
            <w:pPr>
              <w:pStyle w:val="ListParagraph"/>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07084897" w14:textId="77777777" w:rsidR="001A63BE" w:rsidRDefault="00000000">
            <w:pPr>
              <w:pStyle w:val="ListParagraph"/>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A63BE" w14:paraId="792C4EF5" w14:textId="77777777">
        <w:tc>
          <w:tcPr>
            <w:tcW w:w="9236" w:type="dxa"/>
            <w:tcBorders>
              <w:top w:val="double" w:sz="4" w:space="0" w:color="A5A5A5"/>
              <w:left w:val="double" w:sz="4" w:space="0" w:color="A5A5A5"/>
              <w:bottom w:val="double" w:sz="4" w:space="0" w:color="A5A5A5"/>
              <w:right w:val="double" w:sz="4" w:space="0" w:color="A5A5A5"/>
            </w:tcBorders>
          </w:tcPr>
          <w:p w14:paraId="102C64C3" w14:textId="77777777" w:rsidR="001A63BE" w:rsidRDefault="00000000">
            <w:pPr>
              <w:spacing w:after="0" w:line="240" w:lineRule="auto"/>
              <w:rPr>
                <w:rFonts w:ascii="Times" w:hAnsi="Times"/>
                <w:b/>
                <w:iCs/>
                <w:lang w:val="en-US"/>
              </w:rPr>
            </w:pPr>
            <w:r>
              <w:rPr>
                <w:b/>
                <w:iCs/>
              </w:rPr>
              <w:t>Consequences if not approved:</w:t>
            </w:r>
            <w:r>
              <w:rPr>
                <w:b/>
                <w:iCs/>
                <w:lang w:val="en-US"/>
              </w:rPr>
              <w:t xml:space="preserve"> </w:t>
            </w:r>
          </w:p>
          <w:p w14:paraId="12224BA2" w14:textId="77777777" w:rsidR="001A63BE" w:rsidRDefault="00000000">
            <w:pPr>
              <w:pStyle w:val="ListParagraph"/>
              <w:numPr>
                <w:ilvl w:val="0"/>
                <w:numId w:val="84"/>
              </w:numPr>
              <w:spacing w:after="0" w:line="240" w:lineRule="auto"/>
              <w:rPr>
                <w:lang w:val="en-US"/>
              </w:rPr>
            </w:pPr>
            <w:r>
              <w:rPr>
                <w:lang w:val="en-US"/>
              </w:rPr>
              <w:t>The result of CSI-RS resource/port counting for CSI report configuration containing sub-configurations is not clear.</w:t>
            </w:r>
          </w:p>
          <w:p w14:paraId="48BC4192" w14:textId="77777777" w:rsidR="001A63BE" w:rsidRDefault="00000000">
            <w:pPr>
              <w:pStyle w:val="ListParagraph"/>
              <w:numPr>
                <w:ilvl w:val="0"/>
                <w:numId w:val="84"/>
              </w:numPr>
              <w:spacing w:after="0" w:line="240" w:lineRule="auto"/>
              <w:rPr>
                <w:lang w:eastAsia="zh-CN"/>
              </w:rPr>
            </w:pPr>
            <w:r>
              <w:rPr>
                <w:lang w:val="en-US"/>
              </w:rPr>
              <w:t xml:space="preserve">The counting rule is not clear when PD adaptation is jointly operated </w:t>
            </w:r>
          </w:p>
        </w:tc>
      </w:tr>
      <w:tr w:rsidR="001A63BE" w14:paraId="413A7518" w14:textId="77777777">
        <w:tc>
          <w:tcPr>
            <w:tcW w:w="9236" w:type="dxa"/>
            <w:tcBorders>
              <w:top w:val="double" w:sz="4" w:space="0" w:color="A5A5A5"/>
              <w:left w:val="double" w:sz="4" w:space="0" w:color="A5A5A5"/>
              <w:bottom w:val="double" w:sz="4" w:space="0" w:color="A5A5A5"/>
              <w:right w:val="double" w:sz="4" w:space="0" w:color="A5A5A5"/>
            </w:tcBorders>
          </w:tcPr>
          <w:p w14:paraId="33DE13CD" w14:textId="77777777" w:rsidR="001A63BE" w:rsidRDefault="00000000">
            <w:pPr>
              <w:rPr>
                <w:lang w:eastAsia="en-US"/>
              </w:rPr>
            </w:pPr>
            <w:r>
              <w:rPr>
                <w:lang w:val="en-US"/>
              </w:rPr>
              <w:t>-----------------------------------------------------------Text proposal -----------------------------------------------------------</w:t>
            </w:r>
          </w:p>
          <w:p w14:paraId="69AA709E" w14:textId="77777777" w:rsidR="001A63BE" w:rsidRDefault="00000000">
            <w:pPr>
              <w:spacing w:after="160" w:line="252" w:lineRule="auto"/>
            </w:pPr>
            <w:r>
              <w:t>5.2.1.6</w:t>
            </w:r>
            <w:r>
              <w:tab/>
              <w:t>CSI processing criteria</w:t>
            </w:r>
          </w:p>
          <w:p w14:paraId="4AAF52BC" w14:textId="77777777" w:rsidR="001A63BE" w:rsidRDefault="00000000">
            <w:pPr>
              <w:spacing w:after="160" w:line="252" w:lineRule="auto"/>
              <w:jc w:val="center"/>
              <w:rPr>
                <w:rFonts w:eastAsia="PMingLiU"/>
                <w:color w:val="FF0000"/>
                <w:lang w:eastAsia="zh-TW"/>
              </w:rPr>
            </w:pPr>
            <w:r>
              <w:rPr>
                <w:rFonts w:eastAsia="PMingLiU"/>
                <w:color w:val="FF0000"/>
                <w:lang w:eastAsia="zh-TW"/>
              </w:rPr>
              <w:t>&lt;omitted text&gt;</w:t>
            </w:r>
          </w:p>
          <w:p w14:paraId="4305E15F" w14:textId="77777777" w:rsidR="001A63BE" w:rsidRDefault="00000000">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0138E3">
              <w:rPr>
                <w:position w:val="-5"/>
              </w:rPr>
              <w:pict w14:anchorId="6923E9FE">
                <v:shape id="_x0000_i1111" type="#_x0000_t75" style="width:7.5pt;height:12pt" equationxml="&lt;">
                  <v:imagedata r:id="rId98" o:title="" chromakey="white"/>
                </v:shape>
              </w:pict>
            </w:r>
            <w:r>
              <w:rPr>
                <w:rFonts w:eastAsia="MS Mincho"/>
                <w:color w:val="000000"/>
              </w:rPr>
              <w:instrText xml:space="preserve"> </w:instrText>
            </w:r>
            <w:r>
              <w:rPr>
                <w:rFonts w:eastAsia="MS Mincho"/>
                <w:color w:val="000000"/>
              </w:rPr>
              <w:fldChar w:fldCharType="separate"/>
            </w:r>
            <w:r w:rsidR="000138E3">
              <w:rPr>
                <w:position w:val="-5"/>
              </w:rPr>
              <w:pict w14:anchorId="21D4B39B">
                <v:shape id="_x0000_i1112" type="#_x0000_t75" style="width:7pt;height:14.5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0138E3">
              <w:rPr>
                <w:position w:val="-5"/>
              </w:rPr>
              <w:pict w14:anchorId="77FAFE39">
                <v:shape id="_x0000_i1113" type="#_x0000_t75" style="width:6.5pt;height:12pt" equationxml="&lt;">
                  <v:imagedata r:id="rId99" o:title="" chromakey="white"/>
                </v:shape>
              </w:pict>
            </w:r>
            <w:r>
              <w:rPr>
                <w:rFonts w:eastAsia="宋体"/>
              </w:rPr>
              <w:instrText xml:space="preserve"> </w:instrText>
            </w:r>
            <w:r>
              <w:rPr>
                <w:rFonts w:eastAsia="宋体"/>
              </w:rPr>
              <w:fldChar w:fldCharType="separate"/>
            </w:r>
            <w:r w:rsidR="000138E3">
              <w:rPr>
                <w:position w:val="-5"/>
              </w:rPr>
              <w:pict w14:anchorId="72F7C465">
                <v:shape id="_x0000_i1114" type="#_x0000_t75" style="width:6.5pt;height:12pt" equationxml="&lt;">
                  <v:imagedata r:id="rId99"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0138E3">
              <w:rPr>
                <w:position w:val="-5"/>
              </w:rPr>
              <w:pict w14:anchorId="263641EA">
                <v:shape id="_x0000_i1115" type="#_x0000_t75" style="width:8.5pt;height:12pt" equationxml="&lt;">
                  <v:imagedata r:id="rId100" o:title="" chromakey="white"/>
                </v:shape>
              </w:pict>
            </w:r>
            <w:r>
              <w:rPr>
                <w:rFonts w:eastAsia="宋体"/>
              </w:rPr>
              <w:instrText xml:space="preserve"> </w:instrText>
            </w:r>
            <w:r>
              <w:rPr>
                <w:rFonts w:eastAsia="宋体"/>
              </w:rPr>
              <w:fldChar w:fldCharType="separate"/>
            </w:r>
            <w:r w:rsidR="000138E3">
              <w:rPr>
                <w:position w:val="-5"/>
              </w:rPr>
              <w:pict w14:anchorId="0A8B8527">
                <v:shape id="_x0000_i1116" type="#_x0000_t75" style="width:8.5pt;height:12pt" equationxml="&lt;">
                  <v:imagedata r:id="rId100"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0138E3">
              <w:rPr>
                <w:position w:val="-5"/>
              </w:rPr>
              <w:pict w14:anchorId="257FE629">
                <v:shape id="_x0000_i1117" type="#_x0000_t75" style="width:8.5pt;height:12pt" equationxml="&lt;">
                  <v:imagedata r:id="rId100" o:title="" chromakey="white"/>
                </v:shape>
              </w:pict>
            </w:r>
            <w:r>
              <w:rPr>
                <w:rFonts w:eastAsia="MS Mincho"/>
              </w:rPr>
              <w:instrText xml:space="preserve"> </w:instrText>
            </w:r>
            <w:r>
              <w:rPr>
                <w:rFonts w:eastAsia="MS Mincho"/>
              </w:rPr>
              <w:fldChar w:fldCharType="separate"/>
            </w:r>
            <w:r w:rsidR="000138E3">
              <w:rPr>
                <w:position w:val="-5"/>
              </w:rPr>
              <w:pict w14:anchorId="36AD8731">
                <v:shape id="_x0000_i1118" type="#_x0000_t75" style="width:8.5pt;height:12pt" equationxml="&lt;">
                  <v:imagedata r:id="rId100"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0138E3">
              <w:rPr>
                <w:position w:val="-5"/>
              </w:rPr>
              <w:pict w14:anchorId="3A28238A">
                <v:shape id="_x0000_i1119" type="#_x0000_t75" style="width:6.5pt;height:12pt" equationxml="&lt;">
                  <v:imagedata r:id="rId99" o:title="" chromakey="white"/>
                </v:shape>
              </w:pict>
            </w:r>
            <w:r>
              <w:rPr>
                <w:rFonts w:eastAsia="宋体"/>
              </w:rPr>
              <w:instrText xml:space="preserve"> </w:instrText>
            </w:r>
            <w:r>
              <w:rPr>
                <w:rFonts w:eastAsia="宋体"/>
              </w:rPr>
              <w:fldChar w:fldCharType="separate"/>
            </w:r>
            <w:r w:rsidR="000138E3">
              <w:rPr>
                <w:position w:val="-5"/>
              </w:rPr>
              <w:pict w14:anchorId="30E83C93">
                <v:shape id="_x0000_i1120" type="#_x0000_t75" style="width:6.5pt;height:12pt" equationxml="&lt;">
                  <v:imagedata r:id="rId99" o:title="" chromakey="white"/>
                </v:shape>
              </w:pict>
            </w:r>
            <w:r>
              <w:rPr>
                <w:rFonts w:eastAsia="宋体"/>
              </w:rPr>
              <w:fldChar w:fldCharType="end"/>
            </w:r>
            <w:r>
              <w:rPr>
                <w:rFonts w:eastAsia="宋体"/>
              </w:rPr>
              <w:t xml:space="preserve"> times. </w:t>
            </w:r>
          </w:p>
          <w:p w14:paraId="53A3C2A4" w14:textId="77777777" w:rsidR="001A63BE" w:rsidRDefault="00000000">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4C6EF235" w14:textId="77777777" w:rsidR="001A63BE" w:rsidRDefault="00000000">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0138E3">
              <w:rPr>
                <w:position w:val="-5"/>
              </w:rPr>
              <w:pict w14:anchorId="5868AC44">
                <v:shape id="_x0000_i1121" type="#_x0000_t75" style="width:67.5pt;height:12pt" equationxml="&lt;">
                  <v:imagedata r:id="rId101" o:title="" chromakey="white"/>
                </v:shape>
              </w:pict>
            </w:r>
            <w:r>
              <w:rPr>
                <w:color w:val="FF0000"/>
              </w:rPr>
              <w:instrText xml:space="preserve"> </w:instrText>
            </w:r>
            <w:r>
              <w:rPr>
                <w:color w:val="FF0000"/>
              </w:rPr>
              <w:fldChar w:fldCharType="separate"/>
            </w:r>
            <w:r w:rsidR="000138E3">
              <w:rPr>
                <w:position w:val="-5"/>
              </w:rPr>
              <w:pict w14:anchorId="42A596E0">
                <v:shape id="_x0000_i1122" type="#_x0000_t75" style="width:67.5pt;height:12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574EB2EB" w14:textId="77777777" w:rsidR="001A63BE" w:rsidRDefault="00000000">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0132CF25" w14:textId="77777777" w:rsidR="001A63BE" w:rsidRDefault="00000000">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0138E3">
              <w:rPr>
                <w:position w:val="-5"/>
              </w:rPr>
              <w:pict w14:anchorId="6599F7F9">
                <v:shape id="_x0000_i1123" type="#_x0000_t75" style="width:8.5pt;height:12pt" equationxml="&lt;">
                  <v:imagedata r:id="rId102" o:title="" chromakey="white"/>
                </v:shape>
              </w:pict>
            </w:r>
            <w:r>
              <w:rPr>
                <w:bCs/>
                <w:iCs/>
              </w:rPr>
              <w:instrText xml:space="preserve"> </w:instrText>
            </w:r>
            <w:r>
              <w:rPr>
                <w:bCs/>
                <w:iCs/>
              </w:rPr>
              <w:fldChar w:fldCharType="separate"/>
            </w:r>
            <w:r w:rsidR="000138E3">
              <w:rPr>
                <w:position w:val="-5"/>
              </w:rPr>
              <w:pict w14:anchorId="5ECAFB2C">
                <v:shape id="_x0000_i1124" type="#_x0000_t75" style="width:8.5pt;height:12pt" equationxml="&lt;">
                  <v:imagedata r:id="rId102"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0138E3">
              <w:rPr>
                <w:position w:val="-5"/>
              </w:rPr>
              <w:pict w14:anchorId="2C12C085">
                <v:shape id="_x0000_i1125" type="#_x0000_t75" style="width:8.5pt;height:12pt" equationxml="&lt;">
                  <v:imagedata r:id="rId103" o:title="" chromakey="white"/>
                </v:shape>
              </w:pict>
            </w:r>
            <w:r>
              <w:rPr>
                <w:bCs/>
                <w:iCs/>
                <w:color w:val="FF0000"/>
              </w:rPr>
              <w:instrText xml:space="preserve"> </w:instrText>
            </w:r>
            <w:r>
              <w:rPr>
                <w:bCs/>
                <w:iCs/>
                <w:color w:val="FF0000"/>
              </w:rPr>
              <w:fldChar w:fldCharType="separate"/>
            </w:r>
            <w:r w:rsidR="000138E3">
              <w:rPr>
                <w:position w:val="-5"/>
              </w:rPr>
              <w:pict w14:anchorId="6670799E">
                <v:shape id="_x0000_i1126" type="#_x0000_t75" style="width:8.5pt;height:12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54175E4" w14:textId="77777777" w:rsidR="001A63BE" w:rsidRDefault="00000000">
            <w:pPr>
              <w:jc w:val="center"/>
            </w:pPr>
            <w:r>
              <w:rPr>
                <w:rFonts w:eastAsia="PMingLiU"/>
                <w:color w:val="FF0000"/>
                <w:lang w:eastAsia="zh-TW"/>
              </w:rPr>
              <w:t>&lt;omitted text&gt;</w:t>
            </w:r>
          </w:p>
          <w:p w14:paraId="0B546F32" w14:textId="77777777" w:rsidR="001A63BE" w:rsidRDefault="00000000">
            <w:pPr>
              <w:rPr>
                <w:rFonts w:ascii="Times New Roman Bold" w:hAnsi="Times New Roman Bold" w:cs="Times New Roman Bold"/>
                <w:b/>
                <w:bCs/>
              </w:rPr>
            </w:pPr>
            <w:r>
              <w:rPr>
                <w:lang w:val="en-US"/>
              </w:rPr>
              <w:t>-------------------------------------------------------End of Text proposal ------------------------------------------------------</w:t>
            </w:r>
          </w:p>
        </w:tc>
      </w:tr>
    </w:tbl>
    <w:p w14:paraId="7AAAE415" w14:textId="77777777" w:rsidR="001A63BE" w:rsidRDefault="001A63BE">
      <w:pPr>
        <w:spacing w:after="60"/>
        <w:rPr>
          <w:rFonts w:ascii="Times" w:eastAsia="Batang" w:hAnsi="Times"/>
          <w:sz w:val="28"/>
          <w:lang w:eastAsia="zh-CN"/>
        </w:rPr>
      </w:pPr>
    </w:p>
    <w:p w14:paraId="08FCF15E" w14:textId="77777777" w:rsidR="001A63BE" w:rsidRDefault="001A63BE">
      <w:pPr>
        <w:rPr>
          <w:lang w:val="en-US"/>
        </w:rPr>
      </w:pPr>
    </w:p>
    <w:p w14:paraId="6AC460D0" w14:textId="77777777" w:rsidR="001A63BE" w:rsidRDefault="001A63BE">
      <w:pPr>
        <w:rPr>
          <w:lang w:val="en-US"/>
        </w:rPr>
      </w:pPr>
    </w:p>
    <w:p w14:paraId="0AC2F836" w14:textId="77777777" w:rsidR="001A63BE" w:rsidRDefault="00000000">
      <w:pPr>
        <w:spacing w:line="240" w:lineRule="auto"/>
        <w:outlineLvl w:val="2"/>
        <w:rPr>
          <w:b/>
          <w:sz w:val="24"/>
          <w:u w:val="single"/>
        </w:rPr>
      </w:pPr>
      <w:r>
        <w:rPr>
          <w:b/>
          <w:sz w:val="24"/>
          <w:u w:val="single"/>
        </w:rPr>
        <w:t>Power domain (PD) adaptation and joint operation</w:t>
      </w:r>
    </w:p>
    <w:p w14:paraId="74B8F1A0" w14:textId="77777777" w:rsidR="001A63BE" w:rsidRDefault="00000000">
      <w:pPr>
        <w:spacing w:after="0" w:line="240" w:lineRule="auto"/>
        <w:rPr>
          <w:b/>
          <w:bCs/>
          <w:highlight w:val="green"/>
        </w:rPr>
      </w:pPr>
      <w:r>
        <w:rPr>
          <w:b/>
          <w:bCs/>
          <w:highlight w:val="green"/>
        </w:rPr>
        <w:t>Agreement</w:t>
      </w:r>
      <w:r>
        <w:rPr>
          <w:b/>
          <w:bCs/>
          <w:color w:val="FF0000"/>
        </w:rPr>
        <w:t>@112</w:t>
      </w:r>
    </w:p>
    <w:p w14:paraId="761A884C" w14:textId="77777777" w:rsidR="001A63BE" w:rsidRDefault="00000000">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72EBD181" w14:textId="77777777" w:rsidR="001A63BE" w:rsidRDefault="00000000">
      <w:pPr>
        <w:numPr>
          <w:ilvl w:val="0"/>
          <w:numId w:val="67"/>
        </w:numPr>
        <w:spacing w:after="0" w:line="240" w:lineRule="auto"/>
      </w:pPr>
      <w:r>
        <w:t>Where/how to configure multiple power offset values</w:t>
      </w:r>
    </w:p>
    <w:p w14:paraId="5BD1327B" w14:textId="77777777" w:rsidR="001A63BE" w:rsidRDefault="00000000">
      <w:pPr>
        <w:pStyle w:val="ListParagraph"/>
        <w:numPr>
          <w:ilvl w:val="1"/>
          <w:numId w:val="69"/>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038A72D4" w14:textId="77777777" w:rsidR="001A63BE" w:rsidRDefault="00000000">
      <w:pPr>
        <w:pStyle w:val="ListParagraph"/>
        <w:numPr>
          <w:ilvl w:val="1"/>
          <w:numId w:val="69"/>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7163CFD5" w14:textId="77777777" w:rsidR="001A63BE" w:rsidRDefault="00000000">
      <w:pPr>
        <w:pStyle w:val="ListParagraph"/>
        <w:numPr>
          <w:ilvl w:val="1"/>
          <w:numId w:val="69"/>
        </w:numPr>
        <w:suppressAutoHyphens/>
        <w:spacing w:after="0" w:line="240" w:lineRule="auto"/>
        <w:rPr>
          <w:rFonts w:ascii="Times" w:eastAsia="Batang" w:hAnsi="Times"/>
          <w:bCs/>
        </w:rPr>
      </w:pPr>
      <w:r>
        <w:rPr>
          <w:rFonts w:ascii="Times" w:eastAsia="Batang" w:hAnsi="Times"/>
          <w:bCs/>
        </w:rPr>
        <w:t>Whether other UE report content can be included</w:t>
      </w:r>
    </w:p>
    <w:p w14:paraId="1D290DA6" w14:textId="77777777" w:rsidR="001A63BE" w:rsidRDefault="001A63BE">
      <w:pPr>
        <w:spacing w:line="240" w:lineRule="auto"/>
        <w:rPr>
          <w:rFonts w:ascii="Times" w:eastAsia="Batang" w:hAnsi="Times"/>
          <w:b/>
          <w:bCs/>
          <w:highlight w:val="green"/>
        </w:rPr>
      </w:pPr>
    </w:p>
    <w:p w14:paraId="4AFD691A" w14:textId="77777777" w:rsidR="001A63BE" w:rsidRDefault="0000000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76B5F571" w14:textId="77777777" w:rsidR="001A63BE" w:rsidRDefault="00000000">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3D95D894" w14:textId="77777777" w:rsidR="001A63BE"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38A2683A" w14:textId="77777777" w:rsidR="001A63BE" w:rsidRDefault="00000000">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9855754" w14:textId="77777777" w:rsidR="001A63BE" w:rsidRDefault="00000000">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1B741EB0" w14:textId="77777777" w:rsidR="001A63BE" w:rsidRDefault="001A63BE">
      <w:pPr>
        <w:spacing w:after="0" w:line="240" w:lineRule="auto"/>
      </w:pPr>
    </w:p>
    <w:p w14:paraId="50CA125D" w14:textId="77777777" w:rsidR="001A63BE" w:rsidRDefault="00000000">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732F5E1D" w14:textId="77777777" w:rsidR="001A63BE" w:rsidRDefault="00000000">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B3A60B0" w14:textId="77777777" w:rsidR="001A63BE" w:rsidRDefault="00000000">
      <w:pPr>
        <w:numPr>
          <w:ilvl w:val="0"/>
          <w:numId w:val="85"/>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099C3E58" w14:textId="77777777" w:rsidR="001A63BE" w:rsidRDefault="00000000">
      <w:pPr>
        <w:numPr>
          <w:ilvl w:val="0"/>
          <w:numId w:val="85"/>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4A1079EE" w14:textId="77777777" w:rsidR="001A63BE" w:rsidRDefault="00000000">
      <w:pPr>
        <w:numPr>
          <w:ilvl w:val="0"/>
          <w:numId w:val="85"/>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75226FA2" w14:textId="77777777" w:rsidR="001A63BE" w:rsidRDefault="001A63BE">
      <w:pPr>
        <w:spacing w:after="0" w:line="240" w:lineRule="auto"/>
      </w:pPr>
    </w:p>
    <w:p w14:paraId="45218154"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16B4783" w14:textId="77777777" w:rsidR="001A63BE" w:rsidRDefault="00000000">
      <w:pPr>
        <w:spacing w:after="0" w:line="240" w:lineRule="auto"/>
        <w:rPr>
          <w:rFonts w:eastAsia="等线"/>
          <w:lang w:eastAsia="zh-CN"/>
        </w:rPr>
      </w:pPr>
      <w:r>
        <w:rPr>
          <w:rFonts w:eastAsia="等线"/>
        </w:rPr>
        <w:t>Joint operation of SD and PD adaptation is supported.</w:t>
      </w:r>
    </w:p>
    <w:p w14:paraId="7BA337D1" w14:textId="77777777" w:rsidR="001A63BE" w:rsidRDefault="001A63BE"/>
    <w:p w14:paraId="3FA134DA"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w:t>
      </w:r>
    </w:p>
    <w:p w14:paraId="267566A3" w14:textId="77777777" w:rsidR="001A63BE" w:rsidRDefault="00000000">
      <w:pPr>
        <w:pStyle w:val="ListParagraph"/>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0EF5415" w14:textId="77777777" w:rsidR="001A63BE" w:rsidRDefault="00000000">
      <w:pPr>
        <w:widowControl w:val="0"/>
        <w:numPr>
          <w:ilvl w:val="0"/>
          <w:numId w:val="86"/>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78796D70" w14:textId="77777777" w:rsidR="001A63BE" w:rsidRDefault="00000000">
      <w:pPr>
        <w:widowControl w:val="0"/>
        <w:numPr>
          <w:ilvl w:val="1"/>
          <w:numId w:val="86"/>
        </w:numPr>
        <w:autoSpaceDE w:val="0"/>
        <w:autoSpaceDN w:val="0"/>
        <w:adjustRightInd w:val="0"/>
        <w:spacing w:after="0" w:line="240" w:lineRule="auto"/>
        <w:ind w:left="1440"/>
        <w:jc w:val="left"/>
        <w:rPr>
          <w:rFonts w:eastAsia="等线"/>
        </w:rPr>
      </w:pPr>
      <w:r>
        <w:t>Only legacy values are applicable for the resulted power control offset values</w:t>
      </w:r>
    </w:p>
    <w:p w14:paraId="65684A49" w14:textId="77777777" w:rsidR="001A63BE" w:rsidRDefault="00000000">
      <w:pPr>
        <w:widowControl w:val="0"/>
        <w:numPr>
          <w:ilvl w:val="1"/>
          <w:numId w:val="86"/>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6CF6CDC6" w14:textId="77777777" w:rsidR="001A63BE" w:rsidRDefault="001A63BE">
      <w:pPr>
        <w:spacing w:line="240" w:lineRule="auto"/>
      </w:pPr>
    </w:p>
    <w:p w14:paraId="53411D6A"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w:t>
      </w:r>
    </w:p>
    <w:p w14:paraId="04124859" w14:textId="77777777" w:rsidR="001A63BE" w:rsidRDefault="00000000">
      <w:pPr>
        <w:spacing w:after="0" w:line="240" w:lineRule="auto"/>
        <w:rPr>
          <w:lang w:eastAsia="zh-CN"/>
        </w:rPr>
      </w:pPr>
      <w:r>
        <w:rPr>
          <w:lang w:eastAsia="zh-CN"/>
        </w:rPr>
        <w:t>For joint operation of SD and PD, each subConfig contains corresponding parameters for an SD adaptation and/or parameters for a PD adaptation.</w:t>
      </w:r>
    </w:p>
    <w:p w14:paraId="4C6E33D5" w14:textId="77777777" w:rsidR="001A63BE" w:rsidRDefault="001A63BE">
      <w:pPr>
        <w:spacing w:after="0" w:line="240" w:lineRule="auto"/>
        <w:rPr>
          <w:lang w:eastAsia="zh-CN"/>
        </w:rPr>
      </w:pPr>
    </w:p>
    <w:p w14:paraId="3AC74061"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@114bis</w:t>
      </w:r>
    </w:p>
    <w:p w14:paraId="08FDA674" w14:textId="77777777" w:rsidR="001A63BE" w:rsidRDefault="00000000">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A63BE" w14:paraId="19806150" w14:textId="77777777">
        <w:tc>
          <w:tcPr>
            <w:tcW w:w="10160" w:type="dxa"/>
            <w:tcBorders>
              <w:top w:val="double" w:sz="4" w:space="0" w:color="A5A5A5"/>
              <w:left w:val="double" w:sz="4" w:space="0" w:color="A5A5A5"/>
              <w:bottom w:val="double" w:sz="4" w:space="0" w:color="A5A5A5"/>
              <w:right w:val="double" w:sz="4" w:space="0" w:color="A5A5A5"/>
            </w:tcBorders>
          </w:tcPr>
          <w:p w14:paraId="05E7621F" w14:textId="77777777" w:rsidR="001A63BE" w:rsidRDefault="00000000">
            <w:pPr>
              <w:rPr>
                <w:b/>
                <w:bCs/>
                <w:lang w:val="en-US"/>
              </w:rPr>
            </w:pPr>
            <w:r>
              <w:rPr>
                <w:b/>
                <w:bCs/>
                <w:lang w:val="en-US"/>
              </w:rPr>
              <w:t>5.2.2.5</w:t>
            </w:r>
            <w:r>
              <w:rPr>
                <w:b/>
                <w:bCs/>
                <w:lang w:val="en-US"/>
              </w:rPr>
              <w:tab/>
              <w:t>CSI reference resource definition</w:t>
            </w:r>
          </w:p>
          <w:p w14:paraId="18ABF8A9" w14:textId="77777777" w:rsidR="001A63BE" w:rsidRDefault="00000000">
            <w:pPr>
              <w:jc w:val="center"/>
            </w:pPr>
            <w:r>
              <w:t>&lt;omitted text&gt;</w:t>
            </w:r>
          </w:p>
          <w:p w14:paraId="186F241E" w14:textId="77777777" w:rsidR="001A63BE" w:rsidRDefault="00000000">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AC959A1" w14:textId="77777777" w:rsidR="001A63BE" w:rsidRDefault="00000000">
            <w:pPr>
              <w:jc w:val="center"/>
              <w:rPr>
                <w:rFonts w:eastAsia="Batang"/>
                <w:b/>
                <w:bCs/>
              </w:rPr>
            </w:pPr>
            <w:r>
              <w:t>&lt;omitted text&gt;</w:t>
            </w:r>
          </w:p>
        </w:tc>
      </w:tr>
    </w:tbl>
    <w:p w14:paraId="6D21FC39" w14:textId="77777777" w:rsidR="001A63BE" w:rsidRDefault="00000000">
      <w:pPr>
        <w:pStyle w:val="ListParagraph"/>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14:paraId="4BD5FF75" w14:textId="77777777" w:rsidR="001A63BE" w:rsidRDefault="001A63BE">
      <w:pPr>
        <w:rPr>
          <w:lang w:val="en-US"/>
        </w:rPr>
      </w:pPr>
    </w:p>
    <w:p w14:paraId="6BB602F1"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@114bis</w:t>
      </w:r>
    </w:p>
    <w:p w14:paraId="409BD6C8" w14:textId="77777777" w:rsidR="001A63BE" w:rsidRDefault="00000000">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358B7A9E" w14:textId="77777777" w:rsidR="001A63BE" w:rsidRDefault="00000000">
      <w:pPr>
        <w:spacing w:after="0" w:line="240" w:lineRule="auto"/>
        <w:rPr>
          <w:color w:val="FF0000"/>
          <w:lang w:eastAsia="zh-CN"/>
        </w:rPr>
      </w:pPr>
      <w:r>
        <w:rPr>
          <w:color w:val="FF0000"/>
          <w:lang w:eastAsia="zh-CN"/>
        </w:rPr>
        <w:t>=== start of TP===</w:t>
      </w:r>
    </w:p>
    <w:p w14:paraId="42EBCF92" w14:textId="77777777" w:rsidR="001A63BE" w:rsidRDefault="00000000">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6B86FB83" w14:textId="77777777" w:rsidR="001A63BE" w:rsidRDefault="00000000">
      <w:pPr>
        <w:spacing w:after="0" w:line="240" w:lineRule="auto"/>
        <w:rPr>
          <w:color w:val="FF0000"/>
          <w:lang w:eastAsia="zh-CN"/>
        </w:rPr>
      </w:pPr>
      <w:r>
        <w:rPr>
          <w:color w:val="FF0000"/>
          <w:lang w:eastAsia="zh-CN"/>
        </w:rPr>
        <w:t>=== end of TP===</w:t>
      </w:r>
    </w:p>
    <w:p w14:paraId="346BCAE0" w14:textId="77777777" w:rsidR="001A63BE" w:rsidRDefault="001A63BE">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1A63BE" w14:paraId="2E2B278C" w14:textId="77777777">
        <w:tc>
          <w:tcPr>
            <w:tcW w:w="1413" w:type="dxa"/>
          </w:tcPr>
          <w:p w14:paraId="2652B7A3" w14:textId="77777777" w:rsidR="001A63BE" w:rsidRDefault="00000000">
            <w:pPr>
              <w:pStyle w:val="BodyText"/>
              <w:spacing w:after="0" w:line="256" w:lineRule="auto"/>
              <w:rPr>
                <w:rFonts w:cs="Times"/>
                <w:szCs w:val="24"/>
                <w:lang w:eastAsia="zh-CN"/>
              </w:rPr>
            </w:pPr>
            <w:r>
              <w:rPr>
                <w:rFonts w:cs="Times"/>
              </w:rPr>
              <w:t>Reason for changes</w:t>
            </w:r>
          </w:p>
        </w:tc>
        <w:tc>
          <w:tcPr>
            <w:tcW w:w="8216" w:type="dxa"/>
          </w:tcPr>
          <w:p w14:paraId="4E5BADE6" w14:textId="77777777" w:rsidR="001A63BE" w:rsidRDefault="00000000">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A63BE" w14:paraId="260F0FDF" w14:textId="77777777">
        <w:tc>
          <w:tcPr>
            <w:tcW w:w="1413" w:type="dxa"/>
          </w:tcPr>
          <w:p w14:paraId="4898FB47" w14:textId="77777777" w:rsidR="001A63BE" w:rsidRDefault="00000000">
            <w:r>
              <w:t>Summary of changes</w:t>
            </w:r>
          </w:p>
        </w:tc>
        <w:tc>
          <w:tcPr>
            <w:tcW w:w="8216" w:type="dxa"/>
          </w:tcPr>
          <w:p w14:paraId="2FECAF55" w14:textId="77777777" w:rsidR="001A63BE" w:rsidRDefault="00000000">
            <w:pPr>
              <w:rPr>
                <w:lang w:eastAsia="zh-CN"/>
              </w:rPr>
            </w:pPr>
            <w:r>
              <w:rPr>
                <w:lang w:eastAsia="zh-CN"/>
              </w:rPr>
              <w:t>Adding clarification.</w:t>
            </w:r>
          </w:p>
        </w:tc>
      </w:tr>
      <w:tr w:rsidR="001A63BE" w14:paraId="7DE0B63C" w14:textId="77777777">
        <w:tc>
          <w:tcPr>
            <w:tcW w:w="1413" w:type="dxa"/>
          </w:tcPr>
          <w:p w14:paraId="2AE09622" w14:textId="77777777" w:rsidR="001A63BE" w:rsidRDefault="00000000">
            <w:pPr>
              <w:pStyle w:val="BodyText"/>
              <w:spacing w:after="0" w:line="256" w:lineRule="auto"/>
              <w:rPr>
                <w:rFonts w:cs="Times"/>
              </w:rPr>
            </w:pPr>
            <w:r>
              <w:rPr>
                <w:rFonts w:cs="Times"/>
              </w:rPr>
              <w:t>Consequences if not approved</w:t>
            </w:r>
          </w:p>
        </w:tc>
        <w:tc>
          <w:tcPr>
            <w:tcW w:w="8216" w:type="dxa"/>
          </w:tcPr>
          <w:p w14:paraId="04EC7211" w14:textId="77777777" w:rsidR="001A63BE" w:rsidRDefault="00000000">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A63BE" w14:paraId="3D4889C7" w14:textId="77777777">
        <w:tc>
          <w:tcPr>
            <w:tcW w:w="9629" w:type="dxa"/>
            <w:gridSpan w:val="2"/>
          </w:tcPr>
          <w:p w14:paraId="30BC279D" w14:textId="77777777" w:rsidR="001A63BE" w:rsidRDefault="00000000">
            <w:r>
              <w:rPr>
                <w:rFonts w:cs="Times" w:hint="eastAsia"/>
                <w:lang w:eastAsia="zh-CN"/>
              </w:rPr>
              <w:t>N</w:t>
            </w:r>
            <w:r>
              <w:rPr>
                <w:rFonts w:cs="Times"/>
                <w:lang w:eastAsia="zh-CN"/>
              </w:rPr>
              <w:t>ote: this table is added by Rapporteur</w:t>
            </w:r>
          </w:p>
        </w:tc>
      </w:tr>
    </w:tbl>
    <w:p w14:paraId="22DA65AC" w14:textId="77777777" w:rsidR="001A63BE" w:rsidRDefault="001A63BE"/>
    <w:p w14:paraId="2F7B2AD0" w14:textId="77777777" w:rsidR="001A63BE" w:rsidRDefault="00000000">
      <w:pPr>
        <w:spacing w:line="240" w:lineRule="auto"/>
        <w:outlineLvl w:val="2"/>
        <w:rPr>
          <w:b/>
          <w:sz w:val="24"/>
          <w:u w:val="single"/>
        </w:rPr>
      </w:pPr>
      <w:r>
        <w:rPr>
          <w:b/>
          <w:sz w:val="24"/>
          <w:u w:val="single"/>
        </w:rPr>
        <w:t>Interference measurement</w:t>
      </w:r>
    </w:p>
    <w:p w14:paraId="2326314D"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@115</w:t>
      </w:r>
    </w:p>
    <w:p w14:paraId="0B3E123F" w14:textId="77777777" w:rsidR="001A63BE" w:rsidRDefault="00000000">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674EA1FF" w14:textId="77777777" w:rsidR="001A63BE" w:rsidRDefault="00000000">
      <w:pPr>
        <w:numPr>
          <w:ilvl w:val="0"/>
          <w:numId w:val="84"/>
        </w:numPr>
        <w:spacing w:after="0" w:line="240" w:lineRule="auto"/>
        <w:jc w:val="left"/>
        <w:rPr>
          <w:lang w:eastAsia="zh-CN"/>
        </w:rPr>
      </w:pPr>
      <w:r>
        <w:rPr>
          <w:sz w:val="22"/>
        </w:rPr>
        <w:t xml:space="preserve">NZP CSI-RS for IM is supported for Rel-18 NES </w:t>
      </w:r>
    </w:p>
    <w:p w14:paraId="4EA9ACCC" w14:textId="77777777" w:rsidR="001A63BE" w:rsidRDefault="00000000">
      <w:pPr>
        <w:numPr>
          <w:ilvl w:val="1"/>
          <w:numId w:val="84"/>
        </w:numPr>
        <w:spacing w:after="0" w:line="240" w:lineRule="auto"/>
        <w:jc w:val="left"/>
        <w:rPr>
          <w:lang w:eastAsia="zh-CN"/>
        </w:rPr>
      </w:pPr>
      <w:r>
        <w:rPr>
          <w:sz w:val="22"/>
        </w:rPr>
        <w:t xml:space="preserve">Above applies only for </w:t>
      </w:r>
    </w:p>
    <w:p w14:paraId="5E56DCEF" w14:textId="77777777" w:rsidR="001A63BE" w:rsidRDefault="00000000">
      <w:pPr>
        <w:numPr>
          <w:ilvl w:val="2"/>
          <w:numId w:val="84"/>
        </w:numPr>
        <w:spacing w:after="0" w:line="240" w:lineRule="auto"/>
        <w:jc w:val="left"/>
        <w:rPr>
          <w:lang w:eastAsia="zh-CN"/>
        </w:rPr>
      </w:pPr>
      <w:r>
        <w:rPr>
          <w:sz w:val="22"/>
        </w:rPr>
        <w:t>the case of PD only adaptation with a single CSI-RS resource for channel measurement</w:t>
      </w:r>
    </w:p>
    <w:p w14:paraId="456699F6" w14:textId="77777777" w:rsidR="001A63BE" w:rsidRDefault="001A63BE"/>
    <w:p w14:paraId="0C2D43BE" w14:textId="77777777" w:rsidR="001A63BE" w:rsidRDefault="00000000">
      <w:pPr>
        <w:spacing w:line="240" w:lineRule="auto"/>
        <w:outlineLvl w:val="2"/>
        <w:rPr>
          <w:b/>
          <w:sz w:val="24"/>
          <w:u w:val="single"/>
        </w:rPr>
      </w:pPr>
      <w:r>
        <w:rPr>
          <w:b/>
          <w:sz w:val="24"/>
          <w:u w:val="single"/>
        </w:rPr>
        <w:t>L1 signaling aspects</w:t>
      </w:r>
    </w:p>
    <w:p w14:paraId="3F8C8D8A" w14:textId="77777777" w:rsidR="001A63BE" w:rsidRDefault="00000000">
      <w:pPr>
        <w:spacing w:after="0" w:line="240" w:lineRule="auto"/>
        <w:rPr>
          <w:b/>
          <w:bCs/>
          <w:highlight w:val="green"/>
        </w:rPr>
      </w:pPr>
      <w:r>
        <w:rPr>
          <w:b/>
          <w:bCs/>
          <w:highlight w:val="green"/>
        </w:rPr>
        <w:t>Agreement</w:t>
      </w:r>
      <w:r>
        <w:rPr>
          <w:b/>
          <w:bCs/>
          <w:color w:val="FF0000"/>
        </w:rPr>
        <w:t>@112</w:t>
      </w:r>
    </w:p>
    <w:p w14:paraId="0E1EC5D8" w14:textId="77777777" w:rsidR="001A63BE" w:rsidRDefault="00000000">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4D98B9B9" w14:textId="77777777" w:rsidR="001A63BE" w:rsidRDefault="00000000">
      <w:pPr>
        <w:numPr>
          <w:ilvl w:val="0"/>
          <w:numId w:val="67"/>
        </w:numPr>
        <w:spacing w:after="0" w:line="240" w:lineRule="auto"/>
      </w:pPr>
      <w:r>
        <w:t>Whether there is a need for transition time per adaptation (for UE)</w:t>
      </w:r>
    </w:p>
    <w:p w14:paraId="7719C845" w14:textId="77777777" w:rsidR="001A63BE" w:rsidRDefault="00000000">
      <w:pPr>
        <w:numPr>
          <w:ilvl w:val="0"/>
          <w:numId w:val="67"/>
        </w:numPr>
        <w:spacing w:after="0" w:line="240" w:lineRule="auto"/>
      </w:pPr>
      <w:r>
        <w:t>Whether/How to inform UE on spatial adaptation pattern update and/or PDSCH/CSI-RS transmission power change due to adaptation.</w:t>
      </w:r>
    </w:p>
    <w:p w14:paraId="3324E5A5" w14:textId="77777777" w:rsidR="001A63BE" w:rsidRDefault="001A63BE"/>
    <w:p w14:paraId="298AB80B" w14:textId="77777777" w:rsidR="001A63BE" w:rsidRDefault="00000000">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49C35450" w14:textId="77777777" w:rsidR="001A63BE" w:rsidRDefault="00000000">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586647E" w14:textId="77777777" w:rsidR="001A63BE" w:rsidRDefault="001A63BE"/>
    <w:p w14:paraId="6FCA1109"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FC6940" w14:textId="77777777" w:rsidR="001A63BE" w:rsidRDefault="00000000">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2F5E9424" w14:textId="77777777" w:rsidR="001A63BE" w:rsidRDefault="00000000">
      <w:pPr>
        <w:numPr>
          <w:ilvl w:val="0"/>
          <w:numId w:val="86"/>
        </w:numPr>
        <w:spacing w:after="0" w:line="240" w:lineRule="auto"/>
        <w:ind w:left="720"/>
        <w:jc w:val="left"/>
        <w:rPr>
          <w:rFonts w:eastAsia="等线"/>
          <w:lang w:eastAsia="zh-CN"/>
        </w:rPr>
      </w:pPr>
      <w:r>
        <w:rPr>
          <w:rFonts w:eastAsia="等线"/>
          <w:lang w:eastAsia="zh-CN"/>
        </w:rPr>
        <w:t>For A-CSI and SP-CSI on PUSCH report, support DCI-based triggering</w:t>
      </w:r>
    </w:p>
    <w:p w14:paraId="5A660563" w14:textId="77777777" w:rsidR="001A63BE" w:rsidRDefault="00000000">
      <w:pPr>
        <w:numPr>
          <w:ilvl w:val="1"/>
          <w:numId w:val="86"/>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16E99EC7" w14:textId="77777777" w:rsidR="001A63BE" w:rsidRDefault="00000000">
      <w:pPr>
        <w:numPr>
          <w:ilvl w:val="2"/>
          <w:numId w:val="86"/>
        </w:numPr>
        <w:spacing w:after="0" w:line="240" w:lineRule="auto"/>
        <w:ind w:left="2160"/>
        <w:jc w:val="left"/>
        <w:rPr>
          <w:rFonts w:eastAsia="等线"/>
          <w:lang w:eastAsia="zh-CN"/>
        </w:rPr>
      </w:pPr>
      <w:r>
        <w:rPr>
          <w:rFonts w:eastAsia="等线"/>
          <w:lang w:eastAsia="zh-CN"/>
        </w:rPr>
        <w:t>FFS: How to do the counting</w:t>
      </w:r>
    </w:p>
    <w:p w14:paraId="1B7CFCC8" w14:textId="77777777" w:rsidR="001A63BE" w:rsidRDefault="00000000">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24FA38E2" w14:textId="77777777" w:rsidR="001A63BE" w:rsidRDefault="00000000">
      <w:pPr>
        <w:numPr>
          <w:ilvl w:val="0"/>
          <w:numId w:val="86"/>
        </w:numPr>
        <w:spacing w:after="0" w:line="240" w:lineRule="auto"/>
        <w:ind w:left="720"/>
        <w:jc w:val="left"/>
        <w:rPr>
          <w:rFonts w:eastAsia="等线"/>
          <w:lang w:eastAsia="zh-CN"/>
        </w:rPr>
      </w:pPr>
      <w:r>
        <w:rPr>
          <w:rFonts w:eastAsia="等线"/>
          <w:lang w:eastAsia="zh-CN"/>
        </w:rPr>
        <w:t>For SP-CSI on PUCCH report, support MAC-CE-based triggering</w:t>
      </w:r>
    </w:p>
    <w:p w14:paraId="2E6500BB" w14:textId="77777777" w:rsidR="001A63BE" w:rsidRDefault="00000000">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73D9DC79" w14:textId="77777777" w:rsidR="001A63BE" w:rsidRDefault="00000000">
      <w:pPr>
        <w:spacing w:after="0" w:line="240" w:lineRule="auto"/>
        <w:rPr>
          <w:rFonts w:eastAsia="等线"/>
          <w:lang w:eastAsia="zh-CN"/>
        </w:rPr>
      </w:pPr>
      <w:r>
        <w:rPr>
          <w:rFonts w:eastAsia="等线"/>
          <w:lang w:eastAsia="zh-CN"/>
        </w:rPr>
        <w:t>Note: UE complexity reduction is not precluded</w:t>
      </w:r>
    </w:p>
    <w:p w14:paraId="07EC064C" w14:textId="77777777" w:rsidR="001A63BE" w:rsidRDefault="00000000">
      <w:pPr>
        <w:numPr>
          <w:ilvl w:val="0"/>
          <w:numId w:val="86"/>
        </w:numPr>
        <w:spacing w:after="0" w:line="240" w:lineRule="auto"/>
        <w:ind w:left="720"/>
        <w:jc w:val="left"/>
        <w:rPr>
          <w:rFonts w:eastAsia="等线"/>
          <w:lang w:eastAsia="zh-CN"/>
        </w:rPr>
      </w:pPr>
      <w:r>
        <w:rPr>
          <w:rFonts w:eastAsia="等线"/>
          <w:lang w:eastAsia="zh-CN"/>
        </w:rPr>
        <w:t xml:space="preserve">For DCI-based triggering, </w:t>
      </w:r>
    </w:p>
    <w:p w14:paraId="04BA3A4D" w14:textId="77777777" w:rsidR="001A63BE" w:rsidRDefault="00000000">
      <w:pPr>
        <w:numPr>
          <w:ilvl w:val="1"/>
          <w:numId w:val="86"/>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775B4149" w14:textId="77777777" w:rsidR="001A63BE" w:rsidRDefault="00000000">
      <w:pPr>
        <w:numPr>
          <w:ilvl w:val="2"/>
          <w:numId w:val="86"/>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02E478E5" w14:textId="77777777" w:rsidR="001A63BE" w:rsidRDefault="00000000">
      <w:pPr>
        <w:numPr>
          <w:ilvl w:val="0"/>
          <w:numId w:val="86"/>
        </w:numPr>
        <w:spacing w:after="0" w:line="240" w:lineRule="auto"/>
        <w:ind w:left="720"/>
        <w:jc w:val="left"/>
        <w:rPr>
          <w:rFonts w:eastAsia="等线"/>
          <w:lang w:eastAsia="zh-CN"/>
        </w:rPr>
      </w:pPr>
      <w:r>
        <w:rPr>
          <w:rFonts w:eastAsia="等线"/>
          <w:lang w:eastAsia="zh-CN"/>
        </w:rPr>
        <w:t xml:space="preserve">For MAC-CE based triggering </w:t>
      </w:r>
    </w:p>
    <w:p w14:paraId="11FEA7E9" w14:textId="77777777" w:rsidR="001A63BE" w:rsidRDefault="00000000">
      <w:pPr>
        <w:numPr>
          <w:ilvl w:val="1"/>
          <w:numId w:val="86"/>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717C4A65" w14:textId="77777777" w:rsidR="001A63BE" w:rsidRDefault="00000000">
      <w:pPr>
        <w:numPr>
          <w:ilvl w:val="2"/>
          <w:numId w:val="86"/>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14:paraId="483EF0BD" w14:textId="77777777" w:rsidR="001A63BE" w:rsidRDefault="00000000">
      <w:pPr>
        <w:numPr>
          <w:ilvl w:val="2"/>
          <w:numId w:val="86"/>
        </w:numPr>
        <w:spacing w:after="0" w:line="240" w:lineRule="auto"/>
        <w:ind w:left="2160"/>
        <w:jc w:val="left"/>
        <w:rPr>
          <w:rFonts w:eastAsia="等线"/>
          <w:lang w:eastAsia="zh-CN"/>
        </w:rPr>
      </w:pPr>
      <w:r>
        <w:rPr>
          <w:rFonts w:eastAsia="等线"/>
          <w:lang w:eastAsia="zh-CN"/>
        </w:rPr>
        <w:t>Only one MAC CE is used for this triggering</w:t>
      </w:r>
    </w:p>
    <w:p w14:paraId="31A659CE" w14:textId="77777777" w:rsidR="001A63BE" w:rsidRDefault="001A63BE"/>
    <w:p w14:paraId="55CFF0D4"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w:t>
      </w:r>
    </w:p>
    <w:p w14:paraId="2556C950" w14:textId="77777777" w:rsidR="001A63BE" w:rsidRDefault="00000000">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0D75C2CE" w14:textId="77777777" w:rsidR="001A63BE" w:rsidRDefault="00000000">
      <w:pPr>
        <w:pStyle w:val="ListParagraph"/>
        <w:numPr>
          <w:ilvl w:val="0"/>
          <w:numId w:val="75"/>
        </w:numPr>
        <w:spacing w:after="0" w:line="240" w:lineRule="auto"/>
      </w:pPr>
      <w:r>
        <w:t>No change to current CSI request field in DCI.</w:t>
      </w:r>
    </w:p>
    <w:p w14:paraId="79BF09E9" w14:textId="77777777" w:rsidR="001A63BE" w:rsidRDefault="001A63BE">
      <w:pPr>
        <w:spacing w:line="240" w:lineRule="auto"/>
        <w:rPr>
          <w:b/>
          <w:bCs/>
          <w:highlight w:val="green"/>
          <w:lang w:eastAsia="zh-CN"/>
        </w:rPr>
      </w:pPr>
    </w:p>
    <w:p w14:paraId="30EC2EE0" w14:textId="77777777" w:rsidR="001A63BE" w:rsidRDefault="00000000">
      <w:pPr>
        <w:spacing w:after="0" w:line="240" w:lineRule="auto"/>
        <w:rPr>
          <w:b/>
          <w:bCs/>
          <w:highlight w:val="green"/>
          <w:lang w:eastAsia="zh-CN"/>
        </w:rPr>
      </w:pPr>
      <w:r>
        <w:rPr>
          <w:b/>
          <w:bCs/>
          <w:highlight w:val="green"/>
          <w:lang w:eastAsia="zh-CN"/>
        </w:rPr>
        <w:t>Agreement</w:t>
      </w:r>
      <w:r>
        <w:rPr>
          <w:b/>
          <w:bCs/>
          <w:color w:val="FF0000"/>
        </w:rPr>
        <w:t>@114</w:t>
      </w:r>
    </w:p>
    <w:p w14:paraId="6FCF0B55" w14:textId="77777777" w:rsidR="001A63BE" w:rsidRDefault="00000000">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74F2B26A" w14:textId="77777777" w:rsidR="001A63BE" w:rsidRDefault="00000000">
      <w:pPr>
        <w:pStyle w:val="ListParagraph"/>
        <w:numPr>
          <w:ilvl w:val="0"/>
          <w:numId w:val="75"/>
        </w:numPr>
        <w:spacing w:after="0" w:line="240" w:lineRule="auto"/>
      </w:pPr>
      <w:r>
        <w:t>No change to current CSI request field in DCI.</w:t>
      </w:r>
    </w:p>
    <w:p w14:paraId="1DB37423" w14:textId="77777777" w:rsidR="001A63BE" w:rsidRDefault="001A63BE"/>
    <w:p w14:paraId="087B1E49" w14:textId="77777777" w:rsidR="001A63BE" w:rsidRDefault="00000000">
      <w:pPr>
        <w:spacing w:after="0" w:line="240" w:lineRule="auto"/>
        <w:rPr>
          <w:b/>
        </w:rPr>
      </w:pPr>
      <w:r>
        <w:rPr>
          <w:b/>
        </w:rPr>
        <w:t>Conclusion</w:t>
      </w:r>
      <w:r>
        <w:rPr>
          <w:b/>
          <w:bCs/>
          <w:color w:val="FF0000"/>
        </w:rPr>
        <w:t>@114</w:t>
      </w:r>
    </w:p>
    <w:p w14:paraId="76459981" w14:textId="77777777" w:rsidR="001A63BE" w:rsidRDefault="00000000">
      <w:pPr>
        <w:spacing w:after="0" w:line="240" w:lineRule="auto"/>
        <w:rPr>
          <w:bCs/>
        </w:rPr>
      </w:pPr>
      <w:r>
        <w:rPr>
          <w:bCs/>
        </w:rPr>
        <w:t>There is no consensus to support the following:</w:t>
      </w:r>
    </w:p>
    <w:p w14:paraId="671ED289" w14:textId="77777777" w:rsidR="001A63BE" w:rsidRDefault="00000000">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247FC888" w14:textId="77777777" w:rsidR="001A63BE" w:rsidRDefault="00000000">
      <w:pPr>
        <w:numPr>
          <w:ilvl w:val="0"/>
          <w:numId w:val="75"/>
        </w:numPr>
        <w:spacing w:after="0" w:line="240" w:lineRule="auto"/>
      </w:pPr>
      <w:r>
        <w:t>Alt 1: MAC-CE/RRC for indication of corresponding subConfig ID that gNB has applied as adaptation</w:t>
      </w:r>
    </w:p>
    <w:p w14:paraId="553CDF6C" w14:textId="77777777" w:rsidR="001A63BE" w:rsidRDefault="00000000">
      <w:pPr>
        <w:numPr>
          <w:ilvl w:val="1"/>
          <w:numId w:val="75"/>
        </w:numPr>
        <w:spacing w:after="0" w:line="240" w:lineRule="auto"/>
      </w:pPr>
      <w:r>
        <w:t xml:space="preserve">Note: need to take this RAN2 LS in </w:t>
      </w:r>
      <w:hyperlink r:id="rId104" w:history="1">
        <w:r>
          <w:rPr>
            <w:rStyle w:val="Hyperlink"/>
          </w:rPr>
          <w:t>R1-2306380</w:t>
        </w:r>
      </w:hyperlink>
      <w:r>
        <w:t xml:space="preserve"> into account</w:t>
      </w:r>
    </w:p>
    <w:p w14:paraId="1B542028" w14:textId="77777777" w:rsidR="001A63BE" w:rsidRDefault="00000000">
      <w:pPr>
        <w:numPr>
          <w:ilvl w:val="0"/>
          <w:numId w:val="75"/>
        </w:numPr>
        <w:spacing w:after="0" w:line="240" w:lineRule="auto"/>
      </w:pPr>
      <w:r>
        <w:t>A</w:t>
      </w:r>
      <w:r>
        <w:rPr>
          <w:rFonts w:hint="eastAsia"/>
        </w:rPr>
        <w:t>lt</w:t>
      </w:r>
      <w:r>
        <w:t xml:space="preserve"> 2: UE specific DCI</w:t>
      </w:r>
    </w:p>
    <w:p w14:paraId="056263EB" w14:textId="77777777" w:rsidR="001A63BE" w:rsidRDefault="00000000">
      <w:pPr>
        <w:numPr>
          <w:ilvl w:val="1"/>
          <w:numId w:val="75"/>
        </w:numPr>
        <w:spacing w:after="0" w:line="240" w:lineRule="auto"/>
      </w:pPr>
      <w:r>
        <w:t>A new field in existing non-fallback UE specific DCI formats is introduced</w:t>
      </w:r>
    </w:p>
    <w:p w14:paraId="2A9FE97E" w14:textId="77777777" w:rsidR="001A63BE" w:rsidRDefault="00000000">
      <w:pPr>
        <w:numPr>
          <w:ilvl w:val="2"/>
          <w:numId w:val="75"/>
        </w:numPr>
        <w:spacing w:after="0" w:line="240" w:lineRule="auto"/>
      </w:pPr>
      <w:r>
        <w:t>If agreed, the number of bits are to be discussed at CR stage.</w:t>
      </w:r>
    </w:p>
    <w:p w14:paraId="53CD4650" w14:textId="77777777" w:rsidR="001A63BE" w:rsidRDefault="001A63BE">
      <w:pPr>
        <w:spacing w:after="0" w:line="240" w:lineRule="auto"/>
      </w:pPr>
    </w:p>
    <w:p w14:paraId="050F461B" w14:textId="77777777" w:rsidR="001A63BE" w:rsidRDefault="00000000">
      <w:pPr>
        <w:spacing w:line="240" w:lineRule="auto"/>
        <w:outlineLvl w:val="2"/>
        <w:rPr>
          <w:b/>
          <w:sz w:val="24"/>
          <w:u w:val="single"/>
        </w:rPr>
      </w:pPr>
      <w:r>
        <w:rPr>
          <w:b/>
          <w:sz w:val="24"/>
          <w:u w:val="single"/>
        </w:rPr>
        <w:t>BM/TCI states related aspects</w:t>
      </w:r>
    </w:p>
    <w:p w14:paraId="36012186" w14:textId="77777777" w:rsidR="001A63BE" w:rsidRDefault="00000000">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46FCF7E" w14:textId="77777777" w:rsidR="001A63BE" w:rsidRDefault="00000000">
      <w:pPr>
        <w:numPr>
          <w:ilvl w:val="0"/>
          <w:numId w:val="68"/>
        </w:numPr>
        <w:spacing w:after="0" w:line="240" w:lineRule="auto"/>
        <w:ind w:left="284" w:hanging="284"/>
        <w:jc w:val="left"/>
        <w:rPr>
          <w:rFonts w:eastAsia="等线"/>
        </w:rPr>
      </w:pPr>
      <w:r>
        <w:rPr>
          <w:rFonts w:eastAsia="等线"/>
        </w:rPr>
        <w:t>Downselect one of the following for BM enhancements in RAN1#114</w:t>
      </w:r>
    </w:p>
    <w:p w14:paraId="30780F5B" w14:textId="77777777" w:rsidR="001A63BE" w:rsidRDefault="00000000">
      <w:pPr>
        <w:numPr>
          <w:ilvl w:val="2"/>
          <w:numId w:val="70"/>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08F1F632" w14:textId="77777777" w:rsidR="001A63BE" w:rsidRDefault="00000000">
      <w:pPr>
        <w:numPr>
          <w:ilvl w:val="2"/>
          <w:numId w:val="70"/>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7E915D" w14:textId="77777777" w:rsidR="001A63BE" w:rsidRDefault="00000000">
      <w:pPr>
        <w:numPr>
          <w:ilvl w:val="2"/>
          <w:numId w:val="70"/>
        </w:numPr>
        <w:spacing w:after="0" w:line="240" w:lineRule="auto"/>
        <w:ind w:left="567" w:hanging="284"/>
        <w:jc w:val="left"/>
        <w:rPr>
          <w:rFonts w:eastAsia="等线"/>
        </w:rPr>
      </w:pPr>
      <w:r>
        <w:rPr>
          <w:rFonts w:eastAsia="等线"/>
        </w:rPr>
        <w:t>Case 3: No further work on BM enhancements</w:t>
      </w:r>
    </w:p>
    <w:p w14:paraId="239B7547" w14:textId="77777777" w:rsidR="001A63BE" w:rsidRDefault="00000000">
      <w:pPr>
        <w:numPr>
          <w:ilvl w:val="0"/>
          <w:numId w:val="68"/>
        </w:numPr>
        <w:spacing w:after="0" w:line="240" w:lineRule="auto"/>
        <w:ind w:left="284" w:hanging="284"/>
        <w:jc w:val="left"/>
        <w:rPr>
          <w:rFonts w:eastAsia="等线"/>
        </w:rPr>
      </w:pPr>
      <w:r>
        <w:rPr>
          <w:rFonts w:eastAsia="等线"/>
        </w:rPr>
        <w:t>Downselect one of the following for TCI configuration enhancement in RAN1#114</w:t>
      </w:r>
    </w:p>
    <w:p w14:paraId="1DEEEC21" w14:textId="77777777" w:rsidR="001A63BE" w:rsidRDefault="00000000">
      <w:pPr>
        <w:numPr>
          <w:ilvl w:val="2"/>
          <w:numId w:val="70"/>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14:paraId="71E55E77" w14:textId="77777777" w:rsidR="001A63BE" w:rsidRDefault="00000000">
      <w:pPr>
        <w:numPr>
          <w:ilvl w:val="2"/>
          <w:numId w:val="70"/>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14:paraId="0765E914" w14:textId="77777777" w:rsidR="001A63BE" w:rsidRDefault="00000000">
      <w:pPr>
        <w:numPr>
          <w:ilvl w:val="2"/>
          <w:numId w:val="70"/>
        </w:numPr>
        <w:spacing w:after="0" w:line="240" w:lineRule="auto"/>
        <w:ind w:left="567" w:hanging="284"/>
        <w:jc w:val="left"/>
        <w:rPr>
          <w:rFonts w:eastAsia="等线"/>
        </w:rPr>
      </w:pPr>
      <w:r>
        <w:rPr>
          <w:rFonts w:eastAsia="等线"/>
        </w:rPr>
        <w:t>Method 3: No further work on TCI configuration enhancement</w:t>
      </w:r>
    </w:p>
    <w:p w14:paraId="6BAB62D4" w14:textId="77777777" w:rsidR="001A63BE" w:rsidRDefault="001A63BE">
      <w:pPr>
        <w:spacing w:line="240" w:lineRule="auto"/>
        <w:rPr>
          <w:b/>
          <w:bCs/>
          <w:lang w:eastAsia="zh-CN"/>
        </w:rPr>
      </w:pPr>
    </w:p>
    <w:p w14:paraId="28FB528F" w14:textId="77777777" w:rsidR="001A63BE" w:rsidRDefault="00000000">
      <w:pPr>
        <w:spacing w:after="0" w:line="240" w:lineRule="auto"/>
        <w:rPr>
          <w:b/>
          <w:bCs/>
          <w:lang w:eastAsia="zh-CN"/>
        </w:rPr>
      </w:pPr>
      <w:r>
        <w:rPr>
          <w:b/>
          <w:bCs/>
          <w:lang w:eastAsia="zh-CN"/>
        </w:rPr>
        <w:t>Conclusion</w:t>
      </w:r>
      <w:r>
        <w:rPr>
          <w:b/>
          <w:bCs/>
          <w:color w:val="FF0000"/>
        </w:rPr>
        <w:t>@114</w:t>
      </w:r>
    </w:p>
    <w:p w14:paraId="4C9AEF05" w14:textId="77777777" w:rsidR="001A63BE" w:rsidRDefault="00000000">
      <w:pPr>
        <w:numPr>
          <w:ilvl w:val="0"/>
          <w:numId w:val="62"/>
        </w:numPr>
        <w:spacing w:after="0" w:line="240" w:lineRule="auto"/>
        <w:jc w:val="left"/>
      </w:pPr>
      <w:r>
        <w:t xml:space="preserve">No further work on BM enhancements for R18 NES. </w:t>
      </w:r>
    </w:p>
    <w:p w14:paraId="6ED0800F" w14:textId="77777777" w:rsidR="001A63BE" w:rsidRDefault="00000000">
      <w:pPr>
        <w:numPr>
          <w:ilvl w:val="0"/>
          <w:numId w:val="62"/>
        </w:numPr>
        <w:spacing w:after="0" w:line="240" w:lineRule="auto"/>
        <w:jc w:val="left"/>
      </w:pPr>
      <w:r>
        <w:t xml:space="preserve">No further work on TCI configuration enhancement for R18 NES. </w:t>
      </w:r>
    </w:p>
    <w:p w14:paraId="4FCDB935" w14:textId="77777777" w:rsidR="001A63BE" w:rsidRDefault="001A63BE"/>
    <w:p w14:paraId="2247068A" w14:textId="77777777" w:rsidR="001A63BE" w:rsidRDefault="00000000">
      <w:pPr>
        <w:spacing w:line="240" w:lineRule="auto"/>
        <w:outlineLvl w:val="2"/>
        <w:rPr>
          <w:b/>
          <w:sz w:val="24"/>
          <w:u w:val="single"/>
        </w:rPr>
      </w:pPr>
      <w:r>
        <w:rPr>
          <w:b/>
          <w:sz w:val="24"/>
          <w:u w:val="single"/>
        </w:rPr>
        <w:t>Other logistics for SD/PD adaptation</w:t>
      </w:r>
    </w:p>
    <w:p w14:paraId="19D29F45" w14:textId="77777777" w:rsidR="001A63BE" w:rsidRDefault="00000000">
      <w:pPr>
        <w:spacing w:after="0" w:line="240" w:lineRule="auto"/>
        <w:rPr>
          <w:b/>
          <w:bCs/>
          <w:highlight w:val="green"/>
        </w:rPr>
      </w:pPr>
      <w:r>
        <w:rPr>
          <w:b/>
          <w:bCs/>
          <w:highlight w:val="green"/>
        </w:rPr>
        <w:t>Agreement</w:t>
      </w:r>
      <w:r>
        <w:rPr>
          <w:b/>
          <w:bCs/>
          <w:color w:val="FF0000"/>
        </w:rPr>
        <w:t>@112</w:t>
      </w:r>
    </w:p>
    <w:p w14:paraId="4034EA51" w14:textId="77777777" w:rsidR="001A63BE" w:rsidRDefault="00000000">
      <w:pPr>
        <w:spacing w:after="0" w:line="240" w:lineRule="auto"/>
      </w:pPr>
      <w:r>
        <w:t>For spatial and power domain adaptation, solution(s) based on adaptation within an active BWP is considered as baseline</w:t>
      </w:r>
    </w:p>
    <w:p w14:paraId="490DED82" w14:textId="77777777" w:rsidR="001A63BE" w:rsidRDefault="001A63BE">
      <w:pPr>
        <w:spacing w:after="0" w:line="240" w:lineRule="auto"/>
        <w:jc w:val="left"/>
        <w:rPr>
          <w:rFonts w:ascii="Times" w:eastAsia="Batang" w:hAnsi="Times"/>
          <w:b/>
          <w:bCs/>
          <w:lang w:eastAsia="zh-CN"/>
        </w:rPr>
      </w:pPr>
    </w:p>
    <w:p w14:paraId="365D6407" w14:textId="77777777" w:rsidR="001A63BE" w:rsidRDefault="00000000">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37D3252E" w14:textId="77777777" w:rsidR="001A63BE" w:rsidRDefault="00000000">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3A4617E0" w14:textId="77777777" w:rsidR="001A63BE" w:rsidRDefault="00000000">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2E0EAEC3" w14:textId="77777777" w:rsidR="001A63BE" w:rsidRDefault="00000000">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04534623" w14:textId="77777777" w:rsidR="001A63BE" w:rsidRDefault="001A63BE">
      <w:pPr>
        <w:spacing w:after="0" w:line="240" w:lineRule="auto"/>
        <w:rPr>
          <w:rFonts w:ascii="Times" w:eastAsia="MS Mincho" w:hAnsi="Times" w:cs="Times"/>
          <w:bCs/>
          <w:color w:val="000000"/>
          <w:szCs w:val="22"/>
          <w:lang w:eastAsia="ja-JP"/>
        </w:rPr>
      </w:pPr>
    </w:p>
    <w:p w14:paraId="09B65149" w14:textId="77777777" w:rsidR="001A63BE" w:rsidRDefault="00000000">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32590336" w14:textId="77777777" w:rsidR="001A63BE" w:rsidRDefault="00000000">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1BDCF01B" w14:textId="77777777" w:rsidR="001A63BE" w:rsidRDefault="00000000">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05F40C36" w14:textId="77777777" w:rsidR="001A63BE" w:rsidRDefault="001A63BE">
      <w:pPr>
        <w:rPr>
          <w:lang w:eastAsia="en-US"/>
        </w:rPr>
      </w:pPr>
    </w:p>
    <w:p w14:paraId="7E852345" w14:textId="77777777" w:rsidR="001A63BE" w:rsidRDefault="0000000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4B88DACC" w14:textId="77777777">
        <w:tc>
          <w:tcPr>
            <w:tcW w:w="9629" w:type="dxa"/>
            <w:tcBorders>
              <w:top w:val="double" w:sz="4" w:space="0" w:color="A5A5A5"/>
              <w:left w:val="double" w:sz="4" w:space="0" w:color="A5A5A5"/>
              <w:bottom w:val="double" w:sz="4" w:space="0" w:color="A5A5A5"/>
              <w:right w:val="double" w:sz="4" w:space="0" w:color="A5A5A5"/>
            </w:tcBorders>
          </w:tcPr>
          <w:p w14:paraId="54A6FBFC" w14:textId="77777777" w:rsidR="001A63BE" w:rsidRDefault="00000000">
            <w:pPr>
              <w:pStyle w:val="BodyText"/>
              <w:widowControl w:val="0"/>
              <w:numPr>
                <w:ilvl w:val="0"/>
                <w:numId w:val="65"/>
              </w:numPr>
              <w:autoSpaceDE w:val="0"/>
              <w:autoSpaceDN w:val="0"/>
              <w:adjustRightInd w:val="0"/>
              <w:spacing w:after="0" w:line="240" w:lineRule="auto"/>
              <w:rPr>
                <w:szCs w:val="24"/>
                <w:lang w:eastAsia="zh-CN"/>
              </w:rPr>
            </w:pPr>
            <w:r>
              <w:t>Reason for changes</w:t>
            </w:r>
          </w:p>
          <w:p w14:paraId="251DDE5F" w14:textId="77777777" w:rsidR="001A63BE" w:rsidRDefault="00000000">
            <w:pPr>
              <w:pStyle w:val="BodyText"/>
              <w:widowControl w:val="0"/>
              <w:numPr>
                <w:ilvl w:val="1"/>
                <w:numId w:val="65"/>
              </w:numPr>
              <w:autoSpaceDE w:val="0"/>
              <w:autoSpaceDN w:val="0"/>
              <w:adjustRightInd w:val="0"/>
              <w:spacing w:after="0" w:line="240" w:lineRule="auto"/>
            </w:pPr>
            <w:r>
              <w:t>Terminology of CSIs between 38.214 and 38.212 is misaligned for the description of CSI Part 2 omission</w:t>
            </w:r>
          </w:p>
          <w:p w14:paraId="05E8A49A" w14:textId="77777777" w:rsidR="001A63BE" w:rsidRDefault="00000000">
            <w:pPr>
              <w:pStyle w:val="BodyText"/>
              <w:widowControl w:val="0"/>
              <w:numPr>
                <w:ilvl w:val="0"/>
                <w:numId w:val="65"/>
              </w:numPr>
              <w:autoSpaceDE w:val="0"/>
              <w:autoSpaceDN w:val="0"/>
              <w:adjustRightInd w:val="0"/>
              <w:spacing w:after="0" w:line="240" w:lineRule="auto"/>
            </w:pPr>
            <w:r>
              <w:t>Summary of changes</w:t>
            </w:r>
          </w:p>
          <w:p w14:paraId="48FF635D" w14:textId="77777777" w:rsidR="001A63BE" w:rsidRDefault="00000000">
            <w:pPr>
              <w:pStyle w:val="BodyText"/>
              <w:widowControl w:val="0"/>
              <w:numPr>
                <w:ilvl w:val="1"/>
                <w:numId w:val="65"/>
              </w:numPr>
              <w:autoSpaceDE w:val="0"/>
              <w:autoSpaceDN w:val="0"/>
              <w:adjustRightInd w:val="0"/>
              <w:spacing w:after="0" w:line="240" w:lineRule="auto"/>
            </w:pPr>
            <w:r>
              <w:t>Change “CSIs” in 38.214 to “CSI sub-reports”</w:t>
            </w:r>
          </w:p>
          <w:p w14:paraId="0893C234" w14:textId="77777777" w:rsidR="001A63BE" w:rsidRDefault="00000000">
            <w:pPr>
              <w:pStyle w:val="BodyText"/>
              <w:widowControl w:val="0"/>
              <w:numPr>
                <w:ilvl w:val="0"/>
                <w:numId w:val="65"/>
              </w:numPr>
              <w:autoSpaceDE w:val="0"/>
              <w:autoSpaceDN w:val="0"/>
              <w:adjustRightInd w:val="0"/>
              <w:spacing w:after="0" w:line="240" w:lineRule="auto"/>
            </w:pPr>
            <w:r>
              <w:t>Consequences if not approved</w:t>
            </w:r>
          </w:p>
          <w:p w14:paraId="278DE915" w14:textId="77777777" w:rsidR="001A63BE" w:rsidRDefault="00000000">
            <w:pPr>
              <w:pStyle w:val="BodyText"/>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14:paraId="0A339A35" w14:textId="77777777" w:rsidR="001A63BE" w:rsidRDefault="001A63BE">
            <w:pPr>
              <w:pStyle w:val="BodyText"/>
              <w:spacing w:after="0"/>
            </w:pPr>
          </w:p>
          <w:p w14:paraId="78AF92FB" w14:textId="77777777" w:rsidR="001A63BE" w:rsidRDefault="00000000">
            <w:pPr>
              <w:pStyle w:val="BodyText"/>
              <w:spacing w:after="0"/>
            </w:pPr>
            <w:r>
              <w:t>-------------------------------- Text Proposal for 38.214, Section 5.2.3 and 5.2.4 -----------------------------------</w:t>
            </w:r>
          </w:p>
          <w:p w14:paraId="02A69C13" w14:textId="77777777" w:rsidR="001A63BE" w:rsidRDefault="00000000">
            <w:pPr>
              <w:pStyle w:val="BodyText"/>
              <w:spacing w:after="0"/>
              <w:jc w:val="center"/>
              <w:rPr>
                <w:color w:val="FF0000"/>
              </w:rPr>
            </w:pPr>
            <w:r>
              <w:rPr>
                <w:color w:val="FF0000"/>
              </w:rPr>
              <w:t>*** Unchanged text omitted ***</w:t>
            </w:r>
          </w:p>
          <w:p w14:paraId="4CBE462A" w14:textId="77777777" w:rsidR="001A63BE" w:rsidRDefault="00000000">
            <w:pPr>
              <w:pStyle w:val="BodyText"/>
              <w:spacing w:after="0"/>
              <w:rPr>
                <w:sz w:val="28"/>
                <w:szCs w:val="28"/>
              </w:rPr>
            </w:pPr>
            <w:r>
              <w:rPr>
                <w:sz w:val="28"/>
                <w:szCs w:val="28"/>
              </w:rPr>
              <w:t>5.2.3</w:t>
            </w:r>
            <w:r>
              <w:rPr>
                <w:sz w:val="28"/>
                <w:szCs w:val="28"/>
              </w:rPr>
              <w:tab/>
              <w:t>CSI reporting using PUSCH</w:t>
            </w:r>
          </w:p>
          <w:p w14:paraId="3A969B1E" w14:textId="77777777" w:rsidR="001A63BE" w:rsidRDefault="00000000">
            <w:pPr>
              <w:pStyle w:val="BodyText"/>
              <w:spacing w:after="0"/>
              <w:jc w:val="center"/>
              <w:rPr>
                <w:color w:val="FF0000"/>
                <w:szCs w:val="24"/>
              </w:rPr>
            </w:pPr>
            <w:r>
              <w:rPr>
                <w:color w:val="FF0000"/>
              </w:rPr>
              <w:t>*** Unchanged text omitted ***</w:t>
            </w:r>
          </w:p>
          <w:p w14:paraId="3EC9A0EB" w14:textId="77777777" w:rsidR="001A63BE" w:rsidRDefault="00000000">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582F3B19" w14:textId="77777777" w:rsidR="001A63BE" w:rsidRDefault="00000000">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0" w:dyaOrig="290" w14:anchorId="03F6914C">
                <v:shape id="_x0000_i1127" type="#_x0000_t75" style="width:22pt;height:14.5pt" o:ole="">
                  <v:imagedata r:id="rId8" o:title=""/>
                </v:shape>
                <o:OLEObject Type="Embed" ProgID="Equation.DSMT4" ShapeID="_x0000_i1127" DrawAspect="Content" ObjectID="_1770462109" r:id="rId105"/>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0" w:dyaOrig="290" w14:anchorId="2530BD7E">
                <v:shape id="_x0000_i1128" type="#_x0000_t75" style="width:27.5pt;height:14.5pt" o:ole="">
                  <v:imagedata r:id="rId10" o:title=""/>
                </v:shape>
                <o:OLEObject Type="Embed" ProgID="Equation.DSMT4" ShapeID="_x0000_i1128" DrawAspect="Content" ObjectID="_1770462110" r:id="rId106"/>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eastAsia="宋体" w:hAnsi="Times"/>
                <w:color w:val="000000"/>
                <w:position w:val="-14"/>
                <w:szCs w:val="24"/>
                <w:lang w:eastAsia="en-US"/>
              </w:rPr>
              <w:object w:dxaOrig="440" w:dyaOrig="290" w14:anchorId="59E25D0B">
                <v:shape id="_x0000_i1129" type="#_x0000_t75" style="width:22pt;height:14.5pt" o:ole="">
                  <v:imagedata r:id="rId8" o:title=""/>
                </v:shape>
                <o:OLEObject Type="Embed" ProgID="Equation.DSMT4" ShapeID="_x0000_i1129" DrawAspect="Content" ObjectID="_1770462111" r:id="rId107"/>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26FB2538" w14:textId="77777777" w:rsidR="001A63BE" w:rsidRDefault="00000000">
            <w:pPr>
              <w:pStyle w:val="BodyText"/>
              <w:spacing w:after="0"/>
              <w:jc w:val="center"/>
              <w:rPr>
                <w:rFonts w:eastAsia="Batang"/>
                <w:color w:val="FF0000"/>
              </w:rPr>
            </w:pPr>
            <w:r>
              <w:rPr>
                <w:color w:val="FF0000"/>
              </w:rPr>
              <w:t>*** Unchanged text omitted ***</w:t>
            </w:r>
          </w:p>
          <w:p w14:paraId="0BCFA7D8" w14:textId="77777777" w:rsidR="001A63BE" w:rsidRDefault="00000000">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0138E3">
              <w:rPr>
                <w:position w:val="-5"/>
              </w:rPr>
              <w:pict w14:anchorId="5C1859C4">
                <v:shape id="_x0000_i1130" type="#_x0000_t75" style="width:6.5pt;height:12pt" equationxml="&lt;">
                  <v:imagedata r:id="rId108" o:title="" chromakey="white"/>
                </v:shape>
              </w:pict>
            </w:r>
            <w:r>
              <w:rPr>
                <w:rFonts w:eastAsia="宋体"/>
              </w:rPr>
              <w:instrText xml:space="preserve"> </w:instrText>
            </w:r>
            <w:r>
              <w:rPr>
                <w:rFonts w:eastAsia="宋体"/>
              </w:rPr>
              <w:fldChar w:fldCharType="separate"/>
            </w:r>
            <w:r w:rsidR="000138E3">
              <w:rPr>
                <w:position w:val="-5"/>
              </w:rPr>
              <w:pict w14:anchorId="2D38AE30">
                <v:shape id="_x0000_i1131" type="#_x0000_t75" style="width:6.5pt;height:12pt" equationxml="&lt;">
                  <v:imagedata r:id="rId108"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14:paraId="3866BC6C" w14:textId="77777777" w:rsidR="001A63BE" w:rsidRDefault="00000000">
            <w:pPr>
              <w:pStyle w:val="BodyText"/>
              <w:spacing w:after="0"/>
              <w:jc w:val="center"/>
              <w:rPr>
                <w:rFonts w:eastAsia="Batang"/>
                <w:color w:val="FF0000"/>
              </w:rPr>
            </w:pPr>
            <w:r>
              <w:rPr>
                <w:color w:val="FF0000"/>
              </w:rPr>
              <w:t>*** Unchanged text omitted ***</w:t>
            </w:r>
          </w:p>
          <w:p w14:paraId="5857427D" w14:textId="77777777" w:rsidR="001A63BE" w:rsidRDefault="00000000">
            <w:pPr>
              <w:pStyle w:val="BodyText"/>
              <w:spacing w:after="0"/>
              <w:rPr>
                <w:sz w:val="28"/>
                <w:szCs w:val="28"/>
              </w:rPr>
            </w:pPr>
            <w:r>
              <w:rPr>
                <w:sz w:val="28"/>
                <w:szCs w:val="28"/>
              </w:rPr>
              <w:t>5.2.4</w:t>
            </w:r>
            <w:r>
              <w:rPr>
                <w:sz w:val="28"/>
                <w:szCs w:val="28"/>
              </w:rPr>
              <w:tab/>
              <w:t>CSI reporting using PUCCH</w:t>
            </w:r>
          </w:p>
          <w:p w14:paraId="269EABA6" w14:textId="77777777" w:rsidR="001A63BE" w:rsidRDefault="00000000">
            <w:pPr>
              <w:pStyle w:val="BodyText"/>
              <w:spacing w:after="0"/>
              <w:jc w:val="center"/>
              <w:rPr>
                <w:color w:val="FF0000"/>
                <w:szCs w:val="24"/>
              </w:rPr>
            </w:pPr>
            <w:r>
              <w:rPr>
                <w:color w:val="FF0000"/>
              </w:rPr>
              <w:t>*** Unchanged text omitted ***</w:t>
            </w:r>
          </w:p>
          <w:p w14:paraId="302BCAE9" w14:textId="77777777" w:rsidR="001A63BE" w:rsidRDefault="00000000">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14:paraId="1B140AB0" w14:textId="77777777" w:rsidR="001A63BE" w:rsidRDefault="00000000">
            <w:pPr>
              <w:pStyle w:val="BodyText"/>
              <w:spacing w:after="0"/>
              <w:jc w:val="center"/>
              <w:rPr>
                <w:rFonts w:eastAsia="Batang"/>
                <w:color w:val="FF0000"/>
              </w:rPr>
            </w:pPr>
            <w:r>
              <w:rPr>
                <w:color w:val="FF0000"/>
              </w:rPr>
              <w:t>*** Unchanged text omitted ***</w:t>
            </w:r>
          </w:p>
          <w:p w14:paraId="6AEAC4B2" w14:textId="77777777" w:rsidR="001A63BE" w:rsidRDefault="00000000">
            <w:pPr>
              <w:pStyle w:val="BodyText"/>
              <w:spacing w:after="0"/>
            </w:pPr>
            <w:r>
              <w:t>----------------------------------------------------------- End Text Proposal ---------------------------------------------------------</w:t>
            </w:r>
          </w:p>
        </w:tc>
      </w:tr>
    </w:tbl>
    <w:p w14:paraId="5C3EA0F2" w14:textId="77777777" w:rsidR="001A63BE" w:rsidRDefault="001A63BE">
      <w:pPr>
        <w:rPr>
          <w:lang w:eastAsia="en-US"/>
        </w:rPr>
      </w:pPr>
    </w:p>
    <w:p w14:paraId="69B13FC6" w14:textId="77777777" w:rsidR="001A63BE" w:rsidRDefault="00000000">
      <w:pPr>
        <w:pStyle w:val="Heading2"/>
      </w:pPr>
      <w:r>
        <w:t>B. Objectives</w:t>
      </w:r>
    </w:p>
    <w:tbl>
      <w:tblPr>
        <w:tblStyle w:val="TableGrid"/>
        <w:tblW w:w="0" w:type="auto"/>
        <w:tblLook w:val="04A0" w:firstRow="1" w:lastRow="0" w:firstColumn="1" w:lastColumn="0" w:noHBand="0" w:noVBand="1"/>
      </w:tblPr>
      <w:tblGrid>
        <w:gridCol w:w="9307"/>
      </w:tblGrid>
      <w:tr w:rsidR="001A63BE" w14:paraId="485B9924" w14:textId="77777777">
        <w:tc>
          <w:tcPr>
            <w:tcW w:w="9307" w:type="dxa"/>
          </w:tcPr>
          <w:p w14:paraId="4FE8834B" w14:textId="77777777" w:rsidR="001A63BE" w:rsidRDefault="00000000">
            <w:pPr>
              <w:overflowPunct w:val="0"/>
              <w:textAlignment w:val="baseline"/>
              <w:rPr>
                <w:bCs/>
              </w:rPr>
            </w:pPr>
            <w:r>
              <w:rPr>
                <w:bCs/>
              </w:rPr>
              <w:t>The</w:t>
            </w:r>
            <w:r>
              <w:rPr>
                <w:rFonts w:hint="eastAsia"/>
                <w:bCs/>
              </w:rPr>
              <w:t xml:space="preserve"> </w:t>
            </w:r>
            <w:r>
              <w:rPr>
                <w:bCs/>
              </w:rPr>
              <w:t>objectives of the work item are the following:</w:t>
            </w:r>
          </w:p>
          <w:p w14:paraId="2601B175" w14:textId="77777777" w:rsidR="001A63BE" w:rsidRDefault="00000000">
            <w:pPr>
              <w:numPr>
                <w:ilvl w:val="0"/>
                <w:numId w:val="87"/>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2A01ADD9" w14:textId="77777777" w:rsidR="001A63BE" w:rsidRDefault="00000000">
            <w:pPr>
              <w:numPr>
                <w:ilvl w:val="0"/>
                <w:numId w:val="87"/>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D77173B" w14:textId="77777777" w:rsidR="001A63BE" w:rsidRDefault="00000000">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7CC2EB27" w14:textId="77777777" w:rsidR="001A63BE" w:rsidRDefault="00000000">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5CC42443" w14:textId="77777777" w:rsidR="001A63BE" w:rsidRDefault="00000000">
            <w:pPr>
              <w:numPr>
                <w:ilvl w:val="0"/>
                <w:numId w:val="87"/>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BB00A29" w14:textId="77777777" w:rsidR="001A63BE" w:rsidRDefault="00000000">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B82AF58" w14:textId="77777777" w:rsidR="001A63BE" w:rsidRDefault="00000000">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F8DA4E6" w14:textId="77777777" w:rsidR="001A63BE" w:rsidRDefault="00000000">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7FBF4E8" w14:textId="77777777" w:rsidR="001A63BE" w:rsidRDefault="00000000">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57EF2A97" w14:textId="77777777" w:rsidR="001A63BE" w:rsidRDefault="00000000">
            <w:pPr>
              <w:numPr>
                <w:ilvl w:val="0"/>
                <w:numId w:val="87"/>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0D41D98C" w14:textId="77777777" w:rsidR="001A63BE" w:rsidRDefault="00000000">
            <w:pPr>
              <w:numPr>
                <w:ilvl w:val="0"/>
                <w:numId w:val="87"/>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3243788C" w14:textId="77777777" w:rsidR="001A63BE" w:rsidRDefault="00000000">
            <w:pPr>
              <w:numPr>
                <w:ilvl w:val="0"/>
                <w:numId w:val="87"/>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61745E89" w14:textId="77777777" w:rsidR="001A63BE" w:rsidRDefault="00000000">
            <w:pPr>
              <w:numPr>
                <w:ilvl w:val="0"/>
                <w:numId w:val="87"/>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7D0EDF14" w14:textId="77777777" w:rsidR="001A63BE" w:rsidRDefault="001A63BE">
      <w:pPr>
        <w:rPr>
          <w:lang w:eastAsia="en-US"/>
        </w:rPr>
      </w:pPr>
    </w:p>
    <w:sectPr w:rsidR="001A63BE">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CB7F" w14:textId="77777777" w:rsidR="009D7527" w:rsidRDefault="009D7527">
      <w:pPr>
        <w:spacing w:line="240" w:lineRule="auto"/>
      </w:pPr>
      <w:r>
        <w:separator/>
      </w:r>
    </w:p>
  </w:endnote>
  <w:endnote w:type="continuationSeparator" w:id="0">
    <w:p w14:paraId="21C79A53" w14:textId="77777777" w:rsidR="009D7527" w:rsidRDefault="009D7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default"/>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variable"/>
    <w:sig w:usb0="9000002F" w:usb1="29D77CFB" w:usb2="00000012" w:usb3="00000000" w:csb0="00080001" w:csb1="00000000"/>
  </w:font>
  <w:font w:name="한컴바탕">
    <w:altName w:val="Noto Sans CJK HK"/>
    <w:charset w:val="81"/>
    <w:family w:val="roman"/>
    <w:pitch w:val="default"/>
  </w:font>
  <w:font w:name="굴 림">
    <w:altName w:val="Gubbi"/>
    <w:charset w:val="00"/>
    <w:family w:val="auto"/>
    <w:pitch w:val="default"/>
  </w:font>
  <w:font w:name="ArialMT">
    <w:altName w:val="MS Gothic"/>
    <w:charset w:val="80"/>
    <w:family w:val="auto"/>
    <w:pitch w:val="default"/>
    <w:sig w:usb0="00000000" w:usb1="00000000" w:usb2="00000001" w:usb3="00000000" w:csb0="400001BF" w:csb1="DFF70000"/>
  </w:font>
  <w:font w:name="TimesNewRomanPSMT">
    <w:altName w:val="Times New Roman"/>
    <w:charset w:val="00"/>
    <w:family w:val="roman"/>
    <w:pitch w:val="default"/>
  </w:font>
  <w:font w:name="Gulim">
    <w:altName w:val="굴림"/>
    <w:panose1 w:val="020B0600000101010101"/>
    <w:charset w:val="81"/>
    <w:family w:val="swiss"/>
    <w:pitch w:val="default"/>
    <w:sig w:usb0="00000000" w:usb1="00000000"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default"/>
    <w:sig w:usb0="00000000" w:usb1="00000000" w:usb2="00000030" w:usb3="00000000" w:csb0="0008009F" w:csb1="00000000"/>
  </w:font>
  <w:font w:name="MS PGothic">
    <w:panose1 w:val="020B0600070205080204"/>
    <w:charset w:val="80"/>
    <w:family w:val="swiss"/>
    <w:pitch w:val="default"/>
    <w:sig w:usb0="E00002FF" w:usb1="6AC7FDFB" w:usb2="08000012" w:usb3="00000000" w:csb0="4002009F" w:csb1="DFD70000"/>
  </w:font>
  <w:font w:name="Helvetica">
    <w:panose1 w:val="020B05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default"/>
    <w:sig w:usb0="80FF8023" w:usb1="0200004A" w:usb2="00000200" w:usb3="0004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Arial Unicode MS"/>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Times New Roman Italic">
    <w:panose1 w:val="02020503050405090304"/>
    <w:charset w:val="00"/>
    <w:family w:val="roman"/>
    <w:pitch w:val="default"/>
    <w:sig w:usb0="00000000" w:usb1="00000000"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7FD5" w14:textId="77777777" w:rsidR="001A63BE"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827E" w14:textId="77777777" w:rsidR="009D7527" w:rsidRDefault="009D7527">
      <w:pPr>
        <w:spacing w:after="0"/>
      </w:pPr>
      <w:r>
        <w:separator/>
      </w:r>
    </w:p>
  </w:footnote>
  <w:footnote w:type="continuationSeparator" w:id="0">
    <w:p w14:paraId="19932B0A" w14:textId="77777777" w:rsidR="009D7527" w:rsidRDefault="009D75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1"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2"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5"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7"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5287711">
    <w:abstractNumId w:val="4"/>
  </w:num>
  <w:num w:numId="2" w16cid:durableId="1257636686">
    <w:abstractNumId w:val="6"/>
  </w:num>
  <w:num w:numId="3" w16cid:durableId="1612125532">
    <w:abstractNumId w:val="9"/>
  </w:num>
  <w:num w:numId="4" w16cid:durableId="2030837986">
    <w:abstractNumId w:val="10"/>
  </w:num>
  <w:num w:numId="5" w16cid:durableId="536048887">
    <w:abstractNumId w:val="7"/>
  </w:num>
  <w:num w:numId="6" w16cid:durableId="162866318">
    <w:abstractNumId w:val="3"/>
  </w:num>
  <w:num w:numId="7" w16cid:durableId="1543133381">
    <w:abstractNumId w:val="8"/>
  </w:num>
  <w:num w:numId="8" w16cid:durableId="2126191921">
    <w:abstractNumId w:val="5"/>
  </w:num>
  <w:num w:numId="9" w16cid:durableId="1708683104">
    <w:abstractNumId w:val="2"/>
  </w:num>
  <w:num w:numId="10" w16cid:durableId="659045661">
    <w:abstractNumId w:val="1"/>
  </w:num>
  <w:num w:numId="11" w16cid:durableId="1660574265">
    <w:abstractNumId w:val="46"/>
  </w:num>
  <w:num w:numId="12" w16cid:durableId="769547196">
    <w:abstractNumId w:val="70"/>
  </w:num>
  <w:num w:numId="13" w16cid:durableId="1856773494">
    <w:abstractNumId w:val="0"/>
  </w:num>
  <w:num w:numId="14" w16cid:durableId="1062404880">
    <w:abstractNumId w:val="85"/>
  </w:num>
  <w:num w:numId="15" w16cid:durableId="144322320">
    <w:abstractNumId w:val="16"/>
  </w:num>
  <w:num w:numId="16" w16cid:durableId="78479051">
    <w:abstractNumId w:val="45"/>
    <w:lvlOverride w:ilvl="0">
      <w:startOverride w:val="1"/>
    </w:lvlOverride>
  </w:num>
  <w:num w:numId="17" w16cid:durableId="1925340112">
    <w:abstractNumId w:val="60"/>
  </w:num>
  <w:num w:numId="18" w16cid:durableId="250311474">
    <w:abstractNumId w:val="17"/>
  </w:num>
  <w:num w:numId="19" w16cid:durableId="1840803488">
    <w:abstractNumId w:val="47"/>
  </w:num>
  <w:num w:numId="20" w16cid:durableId="346179276">
    <w:abstractNumId w:val="26"/>
  </w:num>
  <w:num w:numId="21" w16cid:durableId="1174104728">
    <w:abstractNumId w:val="14"/>
  </w:num>
  <w:num w:numId="22" w16cid:durableId="802770737">
    <w:abstractNumId w:val="36"/>
  </w:num>
  <w:num w:numId="23" w16cid:durableId="924993983">
    <w:abstractNumId w:val="61"/>
  </w:num>
  <w:num w:numId="24" w16cid:durableId="450394295">
    <w:abstractNumId w:val="64"/>
  </w:num>
  <w:num w:numId="25" w16cid:durableId="280845691">
    <w:abstractNumId w:val="73"/>
  </w:num>
  <w:num w:numId="26" w16cid:durableId="1279022448">
    <w:abstractNumId w:val="27"/>
  </w:num>
  <w:num w:numId="27" w16cid:durableId="1800537896">
    <w:abstractNumId w:val="63"/>
  </w:num>
  <w:num w:numId="28" w16cid:durableId="2034839177">
    <w:abstractNumId w:val="34"/>
  </w:num>
  <w:num w:numId="29" w16cid:durableId="111288149">
    <w:abstractNumId w:val="82"/>
  </w:num>
  <w:num w:numId="30" w16cid:durableId="1650787807">
    <w:abstractNumId w:val="74"/>
  </w:num>
  <w:num w:numId="31" w16cid:durableId="19510896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5621211">
    <w:abstractNumId w:val="35"/>
  </w:num>
  <w:num w:numId="33" w16cid:durableId="670379729">
    <w:abstractNumId w:val="76"/>
  </w:num>
  <w:num w:numId="34" w16cid:durableId="174274268">
    <w:abstractNumId w:val="28"/>
  </w:num>
  <w:num w:numId="35" w16cid:durableId="626276660">
    <w:abstractNumId w:val="33"/>
  </w:num>
  <w:num w:numId="36" w16cid:durableId="721248402">
    <w:abstractNumId w:val="49"/>
  </w:num>
  <w:num w:numId="37" w16cid:durableId="20077059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6890875">
    <w:abstractNumId w:val="12"/>
  </w:num>
  <w:num w:numId="39" w16cid:durableId="384985394">
    <w:abstractNumId w:val="65"/>
  </w:num>
  <w:num w:numId="40" w16cid:durableId="310211009">
    <w:abstractNumId w:val="23"/>
  </w:num>
  <w:num w:numId="41" w16cid:durableId="1575120165">
    <w:abstractNumId w:val="78"/>
  </w:num>
  <w:num w:numId="42" w16cid:durableId="1447582461">
    <w:abstractNumId w:val="15"/>
  </w:num>
  <w:num w:numId="43" w16cid:durableId="1091118811">
    <w:abstractNumId w:val="55"/>
  </w:num>
  <w:num w:numId="44" w16cid:durableId="1912813395">
    <w:abstractNumId w:val="25"/>
  </w:num>
  <w:num w:numId="45" w16cid:durableId="367804165">
    <w:abstractNumId w:val="31"/>
  </w:num>
  <w:num w:numId="46" w16cid:durableId="630935998">
    <w:abstractNumId w:val="38"/>
  </w:num>
  <w:num w:numId="47" w16cid:durableId="782463343">
    <w:abstractNumId w:val="86"/>
  </w:num>
  <w:num w:numId="48" w16cid:durableId="239949214">
    <w:abstractNumId w:val="56"/>
  </w:num>
  <w:num w:numId="49" w16cid:durableId="1519538815">
    <w:abstractNumId w:val="79"/>
  </w:num>
  <w:num w:numId="50" w16cid:durableId="197814924">
    <w:abstractNumId w:val="52"/>
  </w:num>
  <w:num w:numId="51" w16cid:durableId="2143617736">
    <w:abstractNumId w:val="62"/>
  </w:num>
  <w:num w:numId="52" w16cid:durableId="1227574754">
    <w:abstractNumId w:val="80"/>
  </w:num>
  <w:num w:numId="53" w16cid:durableId="1140538514">
    <w:abstractNumId w:val="40"/>
  </w:num>
  <w:num w:numId="54" w16cid:durableId="2051999060">
    <w:abstractNumId w:val="43"/>
  </w:num>
  <w:num w:numId="55" w16cid:durableId="1470591211">
    <w:abstractNumId w:val="41"/>
  </w:num>
  <w:num w:numId="56" w16cid:durableId="1656716969">
    <w:abstractNumId w:val="30"/>
  </w:num>
  <w:num w:numId="57" w16cid:durableId="541213235">
    <w:abstractNumId w:val="67"/>
  </w:num>
  <w:num w:numId="58" w16cid:durableId="1881093530">
    <w:abstractNumId w:val="51"/>
  </w:num>
  <w:num w:numId="59" w16cid:durableId="1445422694">
    <w:abstractNumId w:val="58"/>
  </w:num>
  <w:num w:numId="60" w16cid:durableId="1440490019">
    <w:abstractNumId w:val="75"/>
  </w:num>
  <w:num w:numId="61" w16cid:durableId="1041594337">
    <w:abstractNumId w:val="53"/>
  </w:num>
  <w:num w:numId="62" w16cid:durableId="2113014581">
    <w:abstractNumId w:val="37"/>
  </w:num>
  <w:num w:numId="63" w16cid:durableId="1002973142">
    <w:abstractNumId w:val="32"/>
  </w:num>
  <w:num w:numId="64" w16cid:durableId="1012876695">
    <w:abstractNumId w:val="21"/>
  </w:num>
  <w:num w:numId="65" w16cid:durableId="356585896">
    <w:abstractNumId w:val="42"/>
  </w:num>
  <w:num w:numId="66" w16cid:durableId="84113997">
    <w:abstractNumId w:val="57"/>
  </w:num>
  <w:num w:numId="67" w16cid:durableId="1805586007">
    <w:abstractNumId w:val="39"/>
  </w:num>
  <w:num w:numId="68" w16cid:durableId="875433700">
    <w:abstractNumId w:val="24"/>
  </w:num>
  <w:num w:numId="69" w16cid:durableId="1166238350">
    <w:abstractNumId w:val="20"/>
  </w:num>
  <w:num w:numId="70" w16cid:durableId="884759282">
    <w:abstractNumId w:val="83"/>
  </w:num>
  <w:num w:numId="71" w16cid:durableId="1210412893">
    <w:abstractNumId w:val="13"/>
  </w:num>
  <w:num w:numId="72" w16cid:durableId="6828569">
    <w:abstractNumId w:val="50"/>
  </w:num>
  <w:num w:numId="73" w16cid:durableId="961031691">
    <w:abstractNumId w:val="87"/>
  </w:num>
  <w:num w:numId="74" w16cid:durableId="1273245566">
    <w:abstractNumId w:val="59"/>
  </w:num>
  <w:num w:numId="75" w16cid:durableId="501091322">
    <w:abstractNumId w:val="11"/>
  </w:num>
  <w:num w:numId="76" w16cid:durableId="762381291">
    <w:abstractNumId w:val="84"/>
  </w:num>
  <w:num w:numId="77" w16cid:durableId="891695909">
    <w:abstractNumId w:val="68"/>
  </w:num>
  <w:num w:numId="78" w16cid:durableId="1654944149">
    <w:abstractNumId w:val="69"/>
  </w:num>
  <w:num w:numId="79" w16cid:durableId="2056392443">
    <w:abstractNumId w:val="72"/>
  </w:num>
  <w:num w:numId="80" w16cid:durableId="1690372589">
    <w:abstractNumId w:val="19"/>
  </w:num>
  <w:num w:numId="81" w16cid:durableId="598024127">
    <w:abstractNumId w:val="18"/>
  </w:num>
  <w:num w:numId="82" w16cid:durableId="1080445336">
    <w:abstractNumId w:val="54"/>
  </w:num>
  <w:num w:numId="83" w16cid:durableId="1256091616">
    <w:abstractNumId w:val="22"/>
  </w:num>
  <w:num w:numId="84" w16cid:durableId="1857571730">
    <w:abstractNumId w:val="29"/>
  </w:num>
  <w:num w:numId="85" w16cid:durableId="90930379">
    <w:abstractNumId w:val="77"/>
  </w:num>
  <w:num w:numId="86" w16cid:durableId="1039937585">
    <w:abstractNumId w:val="44"/>
  </w:num>
  <w:num w:numId="87" w16cid:durableId="1494300804">
    <w:abstractNumId w:val="81"/>
  </w:num>
  <w:num w:numId="88" w16cid:durableId="1431202349">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8E3"/>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0776"/>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010"/>
    <w:rsid w:val="001A095D"/>
    <w:rsid w:val="001A1A33"/>
    <w:rsid w:val="001A22AC"/>
    <w:rsid w:val="001A2554"/>
    <w:rsid w:val="001A25B1"/>
    <w:rsid w:val="001A311F"/>
    <w:rsid w:val="001A33CD"/>
    <w:rsid w:val="001A3BEB"/>
    <w:rsid w:val="001A488B"/>
    <w:rsid w:val="001A4C42"/>
    <w:rsid w:val="001A59C9"/>
    <w:rsid w:val="001A63BE"/>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385C"/>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2FE4"/>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527"/>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2DA3"/>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033A13"/>
  <w15:docId w15:val="{5EDCFB8F-DFA5-4DE0-AFAA-FC5F7E9A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link w:val="List3Char"/>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uiPriority w:val="99"/>
    <w:qFormat/>
    <w:pPr>
      <w:spacing w:after="120"/>
    </w:pPr>
  </w:style>
  <w:style w:type="paragraph" w:styleId="BodyTextIndent">
    <w:name w:val="Body Text Indent"/>
    <w:basedOn w:val="Normal"/>
    <w:link w:val="BodyTextIndentChar"/>
    <w:uiPriority w:val="99"/>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link w:val="List2Char"/>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uiPriority w:val="99"/>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uiPriority w:val="99"/>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uiPriority w:val="99"/>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link w:val="ListChar"/>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qFormat/>
  </w:style>
  <w:style w:type="character" w:styleId="FollowedHyperlink">
    <w:name w:val="FollowedHyperlink"/>
    <w:uiPriority w:val="99"/>
    <w:qFormat/>
    <w:rPr>
      <w:color w:val="954F72"/>
      <w:u w:val="single"/>
    </w:rPr>
  </w:style>
  <w:style w:type="character" w:styleId="Emphasis">
    <w:name w:val="Emphasis"/>
    <w:uiPriority w:val="20"/>
    <w:qFormat/>
    <w:rPr>
      <w:i/>
      <w:iCs/>
    </w:rPr>
  </w:style>
  <w:style w:type="character" w:styleId="LineNumber">
    <w:name w:val="line number"/>
    <w:qFormat/>
    <w:rPr>
      <w:rFonts w:ascii="Arial" w:eastAsia="宋体"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宋体"/>
      <w:sz w:val="22"/>
      <w:szCs w:val="22"/>
      <w:lang w:val="en-US" w:eastAsia="zh-CN"/>
    </w:rPr>
  </w:style>
  <w:style w:type="paragraph" w:customStyle="1" w:styleId="font7">
    <w:name w:val="font7"/>
    <w:basedOn w:val="Normal"/>
    <w:qFormat/>
    <w:pPr>
      <w:spacing w:before="100" w:beforeAutospacing="1" w:after="100" w:afterAutospacing="1"/>
    </w:pPr>
    <w:rPr>
      <w:rFonts w:eastAsia="宋体"/>
      <w:lang w:val="en-US" w:eastAsia="zh-CN"/>
    </w:rPr>
  </w:style>
  <w:style w:type="paragraph" w:customStyle="1" w:styleId="font8">
    <w:name w:val="font8"/>
    <w:basedOn w:val="Normal"/>
    <w:qFormat/>
    <w:pPr>
      <w:spacing w:before="100" w:beforeAutospacing="1" w:after="100" w:afterAutospacing="1"/>
    </w:pPr>
    <w:rPr>
      <w:rFonts w:eastAsia="宋体"/>
      <w:sz w:val="18"/>
      <w:szCs w:val="18"/>
      <w:lang w:val="en-US" w:eastAsia="zh-CN"/>
    </w:rPr>
  </w:style>
  <w:style w:type="paragraph" w:customStyle="1" w:styleId="font9">
    <w:name w:val="font9"/>
    <w:basedOn w:val="Normal"/>
    <w:qFormat/>
    <w:pPr>
      <w:spacing w:before="100" w:beforeAutospacing="1" w:after="100" w:afterAutospacing="1"/>
    </w:pPr>
    <w:rPr>
      <w:rFonts w:eastAsia="宋体"/>
      <w:b/>
      <w:bCs/>
      <w:sz w:val="18"/>
      <w:szCs w:val="18"/>
      <w:lang w:val="en-US" w:eastAsia="zh-CN"/>
    </w:rPr>
  </w:style>
  <w:style w:type="paragraph" w:customStyle="1" w:styleId="font10">
    <w:name w:val="font10"/>
    <w:basedOn w:val="Normal"/>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Normal"/>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Normal"/>
    <w:qFormat/>
    <w:pPr>
      <w:spacing w:before="100" w:beforeAutospacing="1" w:after="100" w:afterAutospacing="1"/>
    </w:pPr>
    <w:rPr>
      <w:rFonts w:ascii="宋体" w:eastAsia="宋体" w:hAnsi="宋体" w:cs="宋体"/>
      <w:lang w:val="en-US" w:eastAsia="zh-CN"/>
    </w:rPr>
  </w:style>
  <w:style w:type="paragraph" w:customStyle="1" w:styleId="xl69">
    <w:name w:val="xl69"/>
    <w:basedOn w:val="Normal"/>
    <w:qFormat/>
    <w:pPr>
      <w:spacing w:before="100" w:beforeAutospacing="1" w:after="100" w:afterAutospacing="1"/>
      <w:jc w:val="center"/>
    </w:pPr>
    <w:rPr>
      <w:rFonts w:eastAsia="宋体"/>
      <w:sz w:val="28"/>
      <w:szCs w:val="28"/>
      <w:lang w:val="en-US" w:eastAsia="zh-CN"/>
    </w:rPr>
  </w:style>
  <w:style w:type="paragraph" w:customStyle="1" w:styleId="xl70">
    <w:name w:val="xl70"/>
    <w:basedOn w:val="Normal"/>
    <w:qFormat/>
    <w:pPr>
      <w:spacing w:before="100" w:beforeAutospacing="1" w:after="100" w:afterAutospacing="1"/>
    </w:pPr>
    <w:rPr>
      <w:rFonts w:eastAsia="宋体"/>
      <w:sz w:val="24"/>
      <w:szCs w:val="24"/>
      <w:lang w:val="en-US" w:eastAsia="zh-CN"/>
    </w:rPr>
  </w:style>
  <w:style w:type="paragraph" w:customStyle="1" w:styleId="xl71">
    <w:name w:val="xl71"/>
    <w:basedOn w:val="Normal"/>
    <w:qFormat/>
    <w:pPr>
      <w:spacing w:before="100" w:beforeAutospacing="1" w:after="100" w:afterAutospacing="1"/>
      <w:jc w:val="center"/>
    </w:pPr>
    <w:rPr>
      <w:rFonts w:eastAsia="宋体"/>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Normal"/>
    <w:qFormat/>
    <w:pPr>
      <w:spacing w:before="100" w:beforeAutospacing="1" w:after="100" w:afterAutospacing="1"/>
    </w:pPr>
    <w:rPr>
      <w:rFonts w:eastAsia="宋体"/>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basedOn w:val="DefaultParagraphFont"/>
    <w:link w:val="Heading3"/>
    <w:uiPriority w:val="10"/>
    <w:qFormat/>
    <w:rPr>
      <w:rFonts w:ascii="Arial" w:hAnsi="Arial"/>
      <w:sz w:val="28"/>
      <w:lang w:eastAsia="en-US"/>
    </w:rPr>
  </w:style>
  <w:style w:type="character" w:customStyle="1" w:styleId="Heading4Char">
    <w:name w:val="Heading 4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ProposalChar">
    <w:name w:val="Proposal Char"/>
    <w:basedOn w:val="DefaultParagraphFont"/>
    <w:link w:val="Proposal"/>
    <w:uiPriority w:val="99"/>
    <w:qFormat/>
    <w:rPr>
      <w:rFonts w:eastAsia="宋体"/>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Batang"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DefaultParagraphFont"/>
    <w:link w:val="a4"/>
    <w:qFormat/>
    <w:rPr>
      <w:rFonts w:ascii="LG스마트체 Light" w:eastAsia="LG스마트체 Light" w:hAnsi="LG스마트체 Light" w:cs="BatangChe"/>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Batang" w:hAnsi="Times"/>
      <w:szCs w:val="24"/>
      <w:lang w:eastAsia="en-US"/>
    </w:rPr>
  </w:style>
  <w:style w:type="table" w:customStyle="1" w:styleId="TableGrid11">
    <w:name w:val="TableGrid11"/>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Batang"/>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Normal"/>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0">
    <w:name w:val="TableGrid3"/>
    <w:basedOn w:val="TableNormal"/>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TableNormal"/>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TableNormal"/>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Normal"/>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TableNormal"/>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宋体"/>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8">
    <w:name w:val="正文1"/>
    <w:uiPriority w:val="99"/>
    <w:qFormat/>
    <w:pPr>
      <w:spacing w:after="160" w:line="252" w:lineRule="auto"/>
      <w:jc w:val="both"/>
    </w:pPr>
    <w:rPr>
      <w:rFonts w:eastAsia="宋体"/>
      <w:kern w:val="2"/>
      <w:sz w:val="21"/>
      <w:szCs w:val="21"/>
    </w:rPr>
  </w:style>
  <w:style w:type="paragraph" w:customStyle="1" w:styleId="25">
    <w:name w:val="正文2"/>
    <w:uiPriority w:val="99"/>
    <w:qFormat/>
    <w:pPr>
      <w:spacing w:after="160" w:line="252" w:lineRule="auto"/>
      <w:jc w:val="both"/>
    </w:pPr>
    <w:rPr>
      <w:rFonts w:eastAsia="宋体"/>
      <w:kern w:val="2"/>
      <w:sz w:val="21"/>
      <w:szCs w:val="21"/>
    </w:rPr>
  </w:style>
  <w:style w:type="character" w:customStyle="1" w:styleId="1Char">
    <w:name w:val="样式1 Char"/>
    <w:link w:val="19"/>
    <w:qFormat/>
    <w:locked/>
    <w:rPr>
      <w:rFonts w:ascii="微软雅黑" w:eastAsia="微软雅黑" w:hAnsi="微软雅黑"/>
      <w:b/>
      <w:szCs w:val="22"/>
    </w:rPr>
  </w:style>
  <w:style w:type="paragraph" w:customStyle="1" w:styleId="19">
    <w:name w:val="样式1"/>
    <w:basedOn w:val="Normal"/>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4">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Batang"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Normal"/>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DefaultParagraphFont"/>
    <w:link w:val="z-1"/>
    <w:uiPriority w:val="99"/>
    <w:qFormat/>
    <w:rPr>
      <w:rFonts w:ascii="Arial" w:eastAsia="Malgun Gothic"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DefaultParagraphFont"/>
    <w:link w:val="z-10"/>
    <w:uiPriority w:val="99"/>
    <w:qFormat/>
    <w:rPr>
      <w:rFonts w:ascii="Arial" w:eastAsia="Malgun Gothic"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宋体"/>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DefaultParagraphFont"/>
    <w:link w:val="ab"/>
    <w:qFormat/>
    <w:rPr>
      <w:rFonts w:eastAsia="宋体" w:cs="宋体"/>
      <w:kern w:val="2"/>
      <w:sz w:val="21"/>
    </w:rPr>
  </w:style>
  <w:style w:type="paragraph" w:customStyle="1" w:styleId="ac">
    <w:name w:val="公式"/>
    <w:basedOn w:val="Normal"/>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Malgun Gothic"/>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Malgun Gothic"/>
      <w:lang w:eastAsia="en-US"/>
    </w:rPr>
  </w:style>
  <w:style w:type="table" w:customStyle="1" w:styleId="TableGrid110">
    <w:name w:val="Table Grid11"/>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宋体"/>
      <w:sz w:val="24"/>
      <w:szCs w:val="24"/>
      <w:lang w:val="en-US" w:eastAsia="en-US"/>
    </w:rPr>
  </w:style>
  <w:style w:type="table" w:customStyle="1" w:styleId="TableGrid310">
    <w:name w:val="Table Grid31"/>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07" Type="http://schemas.openxmlformats.org/officeDocument/2006/relationships/oleObject" Target="embeddings/oleObject41.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66" Type="http://schemas.openxmlformats.org/officeDocument/2006/relationships/image" Target="media/image24.wmf"/><Relationship Id="rId74" Type="http://schemas.openxmlformats.org/officeDocument/2006/relationships/oleObject" Target="embeddings/oleObject22.bin"/><Relationship Id="rId79" Type="http://schemas.openxmlformats.org/officeDocument/2006/relationships/oleObject" Target="embeddings/oleObject25.bin"/><Relationship Id="rId87" Type="http://schemas.openxmlformats.org/officeDocument/2006/relationships/image" Target="media/image31.wmf"/><Relationship Id="rId102" Type="http://schemas.openxmlformats.org/officeDocument/2006/relationships/image" Target="media/image39.png"/><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0.png"/><Relationship Id="rId82" Type="http://schemas.openxmlformats.org/officeDocument/2006/relationships/image" Target="media/image30.wmf"/><Relationship Id="rId90" Type="http://schemas.openxmlformats.org/officeDocument/2006/relationships/image" Target="media/image32.wmf"/><Relationship Id="rId95"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56" Type="http://schemas.openxmlformats.org/officeDocument/2006/relationships/hyperlink" Target="https://www.3gpp.org/ftp/TSG_RAN/WG1_RL1/TSGR1_116/Docs/R1-2401419.zip" TargetMode="External"/><Relationship Id="rId64" Type="http://schemas.openxmlformats.org/officeDocument/2006/relationships/image" Target="media/image23.wmf"/><Relationship Id="rId69" Type="http://schemas.openxmlformats.org/officeDocument/2006/relationships/oleObject" Target="embeddings/oleObject20.bin"/><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80" Type="http://schemas.openxmlformats.org/officeDocument/2006/relationships/oleObject" Target="embeddings/oleObject26.bin"/><Relationship Id="rId85" Type="http://schemas.openxmlformats.org/officeDocument/2006/relationships/oleObject" Target="embeddings/oleObject30.bin"/><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emf"/><Relationship Id="rId46" Type="http://schemas.openxmlformats.org/officeDocument/2006/relationships/hyperlink" Target="https://www.3gpp.org/ftp/TSG_RAN/WG1_RL1/TSGR1_116/Docs/R1-2400540.zip" TargetMode="External"/><Relationship Id="rId59" Type="http://schemas.openxmlformats.org/officeDocument/2006/relationships/image" Target="media/image18.png"/><Relationship Id="rId67" Type="http://schemas.openxmlformats.org/officeDocument/2006/relationships/oleObject" Target="embeddings/oleObject18.bin"/><Relationship Id="rId103" Type="http://schemas.openxmlformats.org/officeDocument/2006/relationships/image" Target="media/image40.png"/><Relationship Id="rId108" Type="http://schemas.openxmlformats.org/officeDocument/2006/relationships/image" Target="media/image41.png"/><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54" Type="http://schemas.openxmlformats.org/officeDocument/2006/relationships/hyperlink" Target="https://www.3gpp.org/ftp/TSG_RAN/WG1_RL1/TSGR1_116/Docs/R1-2401316.zip" TargetMode="External"/><Relationship Id="rId62" Type="http://schemas.openxmlformats.org/officeDocument/2006/relationships/image" Target="media/image21.png"/><Relationship Id="rId70" Type="http://schemas.openxmlformats.org/officeDocument/2006/relationships/image" Target="media/image25.wmf"/><Relationship Id="rId75" Type="http://schemas.openxmlformats.org/officeDocument/2006/relationships/image" Target="media/image28.wmf"/><Relationship Id="rId83" Type="http://schemas.openxmlformats.org/officeDocument/2006/relationships/oleObject" Target="embeddings/oleObject28.bin"/><Relationship Id="rId88" Type="http://schemas.openxmlformats.org/officeDocument/2006/relationships/oleObject" Target="embeddings/oleObject32.bin"/><Relationship Id="rId91" Type="http://schemas.openxmlformats.org/officeDocument/2006/relationships/oleObject" Target="embeddings/oleObject34.bin"/><Relationship Id="rId96" Type="http://schemas.openxmlformats.org/officeDocument/2006/relationships/oleObject" Target="embeddings/oleObject38.bin"/><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18170</Words>
  <Characters>103570</Characters>
  <Application>Microsoft Office Word</Application>
  <DocSecurity>0</DocSecurity>
  <Lines>863</Lines>
  <Paragraphs>242</Paragraphs>
  <ScaleCrop>false</ScaleCrop>
  <Company>ETSI</Company>
  <LinksUpToDate>false</LinksUpToDate>
  <CharactersWithSpaces>121498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Naizheng Zheng (NSB)</cp:lastModifiedBy>
  <cp:revision>8</cp:revision>
  <cp:lastPrinted>2019-02-28T13:35:00Z</cp:lastPrinted>
  <dcterms:created xsi:type="dcterms:W3CDTF">2024-02-25T13:32:00Z</dcterms:created>
  <dcterms:modified xsi:type="dcterms:W3CDTF">2024-02-26T12:09:00Z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