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96994" w14:textId="77777777" w:rsidR="006303A1" w:rsidRDefault="00A53935">
      <w:pPr>
        <w:tabs>
          <w:tab w:val="center" w:pos="4536"/>
          <w:tab w:val="right" w:pos="8280"/>
          <w:tab w:val="right" w:pos="9639"/>
        </w:tabs>
        <w:snapToGrid w:val="0"/>
        <w:spacing w:after="0" w:line="288" w:lineRule="auto"/>
        <w:ind w:right="2"/>
        <w:rPr>
          <w:rFonts w:ascii="Arial" w:hAnsi="Arial" w:cs="Arial"/>
          <w:b/>
          <w:bCs/>
          <w:sz w:val="22"/>
          <w:szCs w:val="22"/>
          <w:lang w:eastAsia="zh-CN"/>
        </w:rPr>
      </w:pPr>
      <w:r>
        <w:rPr>
          <w:rFonts w:ascii="Arial" w:hAnsi="Arial" w:cs="Arial"/>
          <w:b/>
          <w:bCs/>
          <w:sz w:val="22"/>
          <w:szCs w:val="22"/>
          <w:lang w:val="de-DE"/>
        </w:rPr>
        <w:t>3GPP TSG RAN WG1 #109-e</w:t>
      </w:r>
      <w:r>
        <w:rPr>
          <w:rFonts w:ascii="Arial" w:hAnsi="Arial" w:cs="Arial"/>
          <w:b/>
          <w:bCs/>
          <w:sz w:val="22"/>
          <w:szCs w:val="22"/>
          <w:lang w:val="de-DE"/>
        </w:rPr>
        <w:tab/>
      </w:r>
      <w:r>
        <w:rPr>
          <w:rFonts w:ascii="Arial" w:hAnsi="Arial" w:cs="Arial"/>
          <w:b/>
          <w:bCs/>
          <w:sz w:val="22"/>
          <w:szCs w:val="22"/>
          <w:lang w:val="de-DE"/>
        </w:rPr>
        <w:tab/>
      </w:r>
      <w:r>
        <w:rPr>
          <w:rFonts w:ascii="Arial" w:hAnsi="Arial" w:cs="Arial"/>
          <w:b/>
          <w:bCs/>
          <w:sz w:val="22"/>
          <w:szCs w:val="22"/>
          <w:lang w:val="de-DE"/>
        </w:rPr>
        <w:tab/>
        <w:t>R1-</w:t>
      </w:r>
      <w:r>
        <w:rPr>
          <w:rFonts w:ascii="Arial" w:hAnsi="Arial" w:cs="Arial" w:hint="eastAsia"/>
          <w:b/>
          <w:bCs/>
          <w:sz w:val="22"/>
          <w:szCs w:val="22"/>
          <w:lang w:val="de-DE"/>
        </w:rPr>
        <w:t>2205316</w:t>
      </w:r>
    </w:p>
    <w:p w14:paraId="11A441D0" w14:textId="77777777" w:rsidR="006303A1" w:rsidRDefault="00A53935">
      <w:pPr>
        <w:tabs>
          <w:tab w:val="center" w:pos="4536"/>
          <w:tab w:val="right" w:pos="9072"/>
        </w:tabs>
        <w:snapToGrid w:val="0"/>
        <w:spacing w:after="0" w:line="288" w:lineRule="auto"/>
        <w:rPr>
          <w:sz w:val="22"/>
          <w:szCs w:val="22"/>
        </w:rPr>
      </w:pPr>
      <w:r>
        <w:rPr>
          <w:rFonts w:ascii="Arial" w:eastAsia="MS Mincho" w:hAnsi="Arial" w:cs="Arial"/>
          <w:b/>
          <w:bCs/>
          <w:sz w:val="22"/>
          <w:szCs w:val="22"/>
          <w:lang w:eastAsia="ja-JP"/>
        </w:rPr>
        <w:t>e-Meeting, May 9</w:t>
      </w:r>
      <w:r>
        <w:rPr>
          <w:rFonts w:ascii="Arial" w:eastAsia="MS Mincho" w:hAnsi="Arial" w:cs="Arial"/>
          <w:b/>
          <w:bCs/>
          <w:sz w:val="22"/>
          <w:szCs w:val="22"/>
          <w:vertAlign w:val="superscript"/>
          <w:lang w:eastAsia="ja-JP"/>
        </w:rPr>
        <w:t>th</w:t>
      </w:r>
      <w:r>
        <w:rPr>
          <w:rFonts w:ascii="Arial" w:eastAsia="MS Mincho" w:hAnsi="Arial" w:cs="Arial"/>
          <w:b/>
          <w:bCs/>
          <w:sz w:val="22"/>
          <w:szCs w:val="22"/>
          <w:lang w:eastAsia="ja-JP"/>
        </w:rPr>
        <w:t xml:space="preserve"> –  20</w:t>
      </w:r>
      <w:r>
        <w:rPr>
          <w:rFonts w:ascii="Arial" w:eastAsia="MS Mincho" w:hAnsi="Arial" w:cs="Arial"/>
          <w:b/>
          <w:bCs/>
          <w:sz w:val="22"/>
          <w:szCs w:val="22"/>
          <w:vertAlign w:val="superscript"/>
          <w:lang w:eastAsia="ja-JP"/>
        </w:rPr>
        <w:t>th</w:t>
      </w:r>
      <w:r>
        <w:rPr>
          <w:rFonts w:ascii="Arial" w:eastAsia="MS Mincho" w:hAnsi="Arial" w:cs="Arial"/>
          <w:b/>
          <w:bCs/>
          <w:sz w:val="22"/>
          <w:szCs w:val="22"/>
          <w:lang w:eastAsia="ja-JP"/>
        </w:rPr>
        <w:t xml:space="preserve">, 2022 </w:t>
      </w:r>
    </w:p>
    <w:p w14:paraId="657D8387" w14:textId="77777777" w:rsidR="006303A1" w:rsidRDefault="006303A1">
      <w:pPr>
        <w:tabs>
          <w:tab w:val="center" w:pos="4536"/>
          <w:tab w:val="right" w:pos="9072"/>
        </w:tabs>
        <w:snapToGrid w:val="0"/>
        <w:spacing w:after="0" w:line="288" w:lineRule="auto"/>
        <w:rPr>
          <w:rFonts w:ascii="Arial" w:hAnsi="Arial" w:cs="Arial"/>
          <w:b/>
          <w:bCs/>
          <w:sz w:val="22"/>
          <w:szCs w:val="22"/>
        </w:rPr>
      </w:pPr>
    </w:p>
    <w:p w14:paraId="1B2BD060" w14:textId="77777777" w:rsidR="006303A1" w:rsidRDefault="00A53935">
      <w:pPr>
        <w:tabs>
          <w:tab w:val="left" w:pos="1985"/>
        </w:tabs>
        <w:snapToGrid w:val="0"/>
        <w:spacing w:after="0" w:line="288" w:lineRule="auto"/>
        <w:ind w:left="1872" w:hanging="1872"/>
        <w:rPr>
          <w:b/>
          <w:sz w:val="22"/>
          <w:szCs w:val="22"/>
          <w:lang w:eastAsia="zh-CN"/>
        </w:rPr>
      </w:pPr>
      <w:r>
        <w:rPr>
          <w:rFonts w:ascii="Arial" w:hAnsi="Arial" w:cs="Arial"/>
          <w:b/>
          <w:sz w:val="22"/>
          <w:szCs w:val="22"/>
        </w:rPr>
        <w:t>Agenda item:</w:t>
      </w:r>
      <w:r>
        <w:rPr>
          <w:rFonts w:ascii="Arial" w:hAnsi="Arial" w:cs="Arial"/>
          <w:b/>
          <w:sz w:val="22"/>
          <w:szCs w:val="22"/>
        </w:rPr>
        <w:tab/>
      </w:r>
      <w:bookmarkStart w:id="0" w:name="Source"/>
      <w:bookmarkEnd w:id="0"/>
      <w:r>
        <w:rPr>
          <w:rFonts w:ascii="Arial" w:hAnsi="Arial" w:cs="Arial"/>
          <w:b/>
          <w:sz w:val="22"/>
          <w:szCs w:val="22"/>
        </w:rPr>
        <w:t>8.1.</w:t>
      </w:r>
      <w:r>
        <w:rPr>
          <w:rFonts w:ascii="Arial" w:hAnsi="Arial" w:cs="Arial" w:hint="eastAsia"/>
          <w:b/>
          <w:sz w:val="22"/>
          <w:szCs w:val="22"/>
          <w:lang w:eastAsia="zh-CN"/>
        </w:rPr>
        <w:t>1</w:t>
      </w:r>
    </w:p>
    <w:p w14:paraId="7AE5AFCA" w14:textId="77777777" w:rsidR="006303A1" w:rsidRDefault="00A53935">
      <w:pPr>
        <w:tabs>
          <w:tab w:val="left" w:pos="1985"/>
        </w:tabs>
        <w:snapToGrid w:val="0"/>
        <w:spacing w:after="0" w:line="288" w:lineRule="auto"/>
        <w:ind w:left="1872" w:hanging="1872"/>
        <w:rPr>
          <w:b/>
          <w:sz w:val="22"/>
          <w:szCs w:val="22"/>
        </w:rPr>
      </w:pPr>
      <w:r>
        <w:rPr>
          <w:rFonts w:ascii="Arial" w:hAnsi="Arial" w:cs="Arial"/>
          <w:b/>
          <w:sz w:val="22"/>
          <w:szCs w:val="22"/>
        </w:rPr>
        <w:t xml:space="preserve">Source: </w:t>
      </w:r>
      <w:r>
        <w:rPr>
          <w:rFonts w:ascii="Arial" w:hAnsi="Arial" w:cs="Arial"/>
          <w:b/>
          <w:sz w:val="22"/>
          <w:szCs w:val="22"/>
        </w:rPr>
        <w:tab/>
        <w:t>Moderator (</w:t>
      </w:r>
      <w:r>
        <w:rPr>
          <w:rFonts w:ascii="Arial" w:hAnsi="Arial" w:cs="Arial" w:hint="eastAsia"/>
          <w:b/>
          <w:sz w:val="22"/>
          <w:szCs w:val="22"/>
          <w:lang w:eastAsia="zh-CN"/>
        </w:rPr>
        <w:t>ZTE</w:t>
      </w:r>
      <w:r>
        <w:rPr>
          <w:rFonts w:ascii="Arial" w:hAnsi="Arial" w:cs="Arial"/>
          <w:b/>
          <w:sz w:val="22"/>
          <w:szCs w:val="22"/>
        </w:rPr>
        <w:t>)</w:t>
      </w:r>
    </w:p>
    <w:p w14:paraId="5895CC12" w14:textId="77777777" w:rsidR="006303A1" w:rsidRDefault="00A53935">
      <w:pPr>
        <w:tabs>
          <w:tab w:val="left" w:pos="1985"/>
        </w:tabs>
        <w:snapToGrid w:val="0"/>
        <w:spacing w:after="0" w:line="288" w:lineRule="auto"/>
        <w:ind w:left="1872" w:hanging="1872"/>
        <w:rPr>
          <w:b/>
          <w:sz w:val="22"/>
          <w:szCs w:val="22"/>
        </w:rPr>
      </w:pPr>
      <w:r>
        <w:rPr>
          <w:rFonts w:ascii="Arial" w:hAnsi="Arial" w:cs="Arial"/>
          <w:b/>
          <w:sz w:val="22"/>
          <w:szCs w:val="22"/>
        </w:rPr>
        <w:t xml:space="preserve">Title: </w:t>
      </w:r>
      <w:r>
        <w:rPr>
          <w:rFonts w:ascii="Arial" w:hAnsi="Arial" w:cs="Arial"/>
          <w:b/>
          <w:sz w:val="22"/>
          <w:szCs w:val="22"/>
        </w:rPr>
        <w:tab/>
      </w:r>
      <w:r>
        <w:rPr>
          <w:rFonts w:ascii="Arial" w:hAnsi="Arial" w:cs="Arial" w:hint="eastAsia"/>
          <w:b/>
          <w:sz w:val="22"/>
          <w:szCs w:val="22"/>
        </w:rPr>
        <w:t>Endorsed TPs for Maintenance on Rel-17 Multi-Beam</w:t>
      </w:r>
      <w:r>
        <w:rPr>
          <w:rFonts w:ascii="Arial" w:hAnsi="Arial" w:cs="Arial"/>
          <w:b/>
          <w:sz w:val="22"/>
          <w:szCs w:val="22"/>
        </w:rPr>
        <w:t xml:space="preserve"> </w:t>
      </w:r>
    </w:p>
    <w:p w14:paraId="05C2B9C4" w14:textId="77777777" w:rsidR="006303A1" w:rsidRDefault="00A53935">
      <w:pPr>
        <w:pBdr>
          <w:bottom w:val="single" w:sz="6" w:space="1" w:color="000000"/>
        </w:pBdr>
        <w:tabs>
          <w:tab w:val="left" w:pos="1985"/>
        </w:tabs>
        <w:snapToGrid w:val="0"/>
        <w:spacing w:after="0" w:line="288" w:lineRule="auto"/>
        <w:ind w:left="1872" w:hanging="1872"/>
        <w:rPr>
          <w:b/>
          <w:sz w:val="22"/>
          <w:szCs w:val="22"/>
        </w:rPr>
      </w:pPr>
      <w:r>
        <w:rPr>
          <w:rFonts w:ascii="Arial" w:hAnsi="Arial" w:cs="Arial"/>
          <w:b/>
          <w:sz w:val="22"/>
          <w:szCs w:val="22"/>
        </w:rPr>
        <w:t>Document for:</w:t>
      </w:r>
      <w:r>
        <w:rPr>
          <w:rFonts w:ascii="Arial" w:hAnsi="Arial" w:cs="Arial"/>
          <w:b/>
          <w:sz w:val="22"/>
          <w:szCs w:val="22"/>
        </w:rPr>
        <w:tab/>
      </w:r>
      <w:bookmarkStart w:id="1" w:name="DocumentFor"/>
      <w:bookmarkEnd w:id="1"/>
      <w:r>
        <w:rPr>
          <w:rFonts w:ascii="Arial" w:hAnsi="Arial" w:cs="Arial"/>
          <w:b/>
          <w:sz w:val="22"/>
          <w:szCs w:val="22"/>
        </w:rPr>
        <w:t>Discussion and Decision</w:t>
      </w:r>
    </w:p>
    <w:p w14:paraId="1A5D44E9" w14:textId="77777777" w:rsidR="006303A1" w:rsidRDefault="006303A1">
      <w:pPr>
        <w:snapToGrid w:val="0"/>
        <w:rPr>
          <w:b/>
          <w:sz w:val="16"/>
          <w:szCs w:val="16"/>
        </w:rPr>
      </w:pPr>
    </w:p>
    <w:p w14:paraId="072954AC" w14:textId="77777777" w:rsidR="006303A1" w:rsidRDefault="00A53935">
      <w:pPr>
        <w:numPr>
          <w:ilvl w:val="0"/>
          <w:numId w:val="8"/>
        </w:numPr>
        <w:tabs>
          <w:tab w:val="clear" w:pos="432"/>
        </w:tabs>
        <w:snapToGrid w:val="0"/>
        <w:spacing w:beforeLines="50" w:before="182" w:afterLines="50" w:after="182" w:line="288" w:lineRule="auto"/>
        <w:ind w:left="425" w:hanging="425"/>
        <w:outlineLvl w:val="0"/>
        <w:rPr>
          <w:rFonts w:eastAsia="宋体"/>
          <w:b/>
          <w:sz w:val="28"/>
          <w:szCs w:val="28"/>
        </w:rPr>
      </w:pPr>
      <w:r>
        <w:rPr>
          <w:rFonts w:eastAsia="宋体"/>
          <w:b/>
          <w:sz w:val="28"/>
          <w:szCs w:val="28"/>
        </w:rPr>
        <w:t>Introduction</w:t>
      </w:r>
    </w:p>
    <w:p w14:paraId="57A1FC89" w14:textId="4E16A232" w:rsidR="006303A1" w:rsidRDefault="00921709">
      <w:pPr>
        <w:snapToGrid w:val="0"/>
        <w:spacing w:after="60" w:line="288" w:lineRule="auto"/>
        <w:rPr>
          <w:sz w:val="20"/>
          <w:szCs w:val="20"/>
          <w:lang w:eastAsia="zh-CN"/>
        </w:rPr>
      </w:pPr>
      <w:r>
        <w:rPr>
          <w:rFonts w:hint="eastAsia"/>
          <w:sz w:val="20"/>
          <w:szCs w:val="20"/>
          <w:lang w:eastAsia="zh-CN"/>
        </w:rPr>
        <w:t>In</w:t>
      </w:r>
      <w:r>
        <w:rPr>
          <w:sz w:val="20"/>
          <w:szCs w:val="20"/>
          <w:lang w:eastAsia="zh-CN"/>
        </w:rPr>
        <w:t xml:space="preserve"> this contribution, we summarize the </w:t>
      </w:r>
      <w:r w:rsidR="00A53935">
        <w:rPr>
          <w:rFonts w:hint="eastAsia"/>
          <w:sz w:val="20"/>
          <w:szCs w:val="20"/>
          <w:lang w:eastAsia="zh-CN"/>
        </w:rPr>
        <w:t>endorse</w:t>
      </w:r>
      <w:r>
        <w:rPr>
          <w:sz w:val="20"/>
          <w:szCs w:val="20"/>
          <w:lang w:eastAsia="zh-CN"/>
        </w:rPr>
        <w:t>d</w:t>
      </w:r>
      <w:r w:rsidR="00A53935">
        <w:rPr>
          <w:rFonts w:hint="eastAsia"/>
          <w:sz w:val="20"/>
          <w:szCs w:val="20"/>
          <w:lang w:eastAsia="zh-CN"/>
        </w:rPr>
        <w:t xml:space="preserve"> TPs (i.e., TP#1-5, TP#1-13, TP#1-19, TP#2-4, TP#2-5, TP#2-8, TP#4-1</w:t>
      </w:r>
      <w:r w:rsidR="00CA256A">
        <w:rPr>
          <w:sz w:val="20"/>
          <w:szCs w:val="20"/>
          <w:lang w:eastAsia="zh-CN"/>
        </w:rPr>
        <w:t xml:space="preserve">, </w:t>
      </w:r>
      <w:r w:rsidR="0059517C">
        <w:rPr>
          <w:sz w:val="20"/>
          <w:szCs w:val="20"/>
          <w:lang w:eastAsia="zh-CN"/>
        </w:rPr>
        <w:t xml:space="preserve">and </w:t>
      </w:r>
      <w:r w:rsidR="00CA256A">
        <w:rPr>
          <w:sz w:val="20"/>
          <w:szCs w:val="20"/>
          <w:lang w:eastAsia="zh-CN"/>
        </w:rPr>
        <w:t>TP#1-11</w:t>
      </w:r>
      <w:bookmarkStart w:id="2" w:name="_GoBack"/>
      <w:bookmarkEnd w:id="2"/>
      <w:r w:rsidR="00066B54">
        <w:rPr>
          <w:rFonts w:hint="eastAsia"/>
          <w:sz w:val="20"/>
          <w:szCs w:val="20"/>
          <w:lang w:eastAsia="zh-CN"/>
        </w:rPr>
        <w:t>)</w:t>
      </w:r>
      <w:r w:rsidR="00A53935">
        <w:rPr>
          <w:rFonts w:hint="eastAsia"/>
          <w:sz w:val="20"/>
          <w:szCs w:val="20"/>
          <w:lang w:eastAsia="zh-CN"/>
        </w:rPr>
        <w:t xml:space="preserve"> in [1].</w:t>
      </w:r>
    </w:p>
    <w:p w14:paraId="7C61FA7E" w14:textId="77777777" w:rsidR="006303A1" w:rsidRDefault="00A53935">
      <w:pPr>
        <w:numPr>
          <w:ilvl w:val="0"/>
          <w:numId w:val="8"/>
        </w:numPr>
        <w:tabs>
          <w:tab w:val="clear" w:pos="432"/>
        </w:tabs>
        <w:snapToGrid w:val="0"/>
        <w:spacing w:beforeLines="50" w:before="182" w:afterLines="50" w:after="182" w:line="288" w:lineRule="auto"/>
        <w:ind w:left="425" w:hanging="425"/>
        <w:outlineLvl w:val="0"/>
        <w:rPr>
          <w:rFonts w:eastAsia="宋体"/>
          <w:b/>
          <w:sz w:val="28"/>
          <w:szCs w:val="28"/>
        </w:rPr>
      </w:pPr>
      <w:r>
        <w:rPr>
          <w:rFonts w:eastAsia="宋体"/>
          <w:b/>
          <w:sz w:val="28"/>
          <w:szCs w:val="28"/>
        </w:rPr>
        <w:t xml:space="preserve">Summary of </w:t>
      </w:r>
      <w:r>
        <w:rPr>
          <w:rFonts w:eastAsia="宋体" w:hint="eastAsia"/>
          <w:b/>
          <w:sz w:val="28"/>
          <w:szCs w:val="28"/>
          <w:lang w:eastAsia="zh-CN"/>
        </w:rPr>
        <w:t>endorsed TPs</w:t>
      </w:r>
    </w:p>
    <w:p w14:paraId="55D3B519" w14:textId="77777777" w:rsidR="006303A1" w:rsidRDefault="00A53935">
      <w:pPr>
        <w:pStyle w:val="Heading3"/>
        <w:rPr>
          <w:lang w:eastAsia="zh-CN"/>
        </w:rPr>
      </w:pPr>
      <w:r>
        <w:rPr>
          <w:rFonts w:hint="eastAsia"/>
          <w:b/>
          <w:bCs/>
          <w:lang w:eastAsia="zh-CN"/>
        </w:rPr>
        <w:t>TP#1-5 in TS38.213</w:t>
      </w:r>
    </w:p>
    <w:p w14:paraId="35D76DB4" w14:textId="77777777" w:rsidR="006303A1" w:rsidRDefault="00A53935">
      <w:pPr>
        <w:spacing w:before="120" w:after="60" w:line="260" w:lineRule="auto"/>
        <w:rPr>
          <w:b/>
          <w:bCs/>
          <w:sz w:val="20"/>
          <w:szCs w:val="20"/>
          <w:u w:val="single"/>
          <w:lang w:eastAsia="zh-CN"/>
        </w:rPr>
      </w:pPr>
      <w:r>
        <w:rPr>
          <w:b/>
          <w:bCs/>
          <w:sz w:val="20"/>
          <w:szCs w:val="20"/>
          <w:u w:val="single"/>
          <w:lang w:eastAsia="zh-CN"/>
        </w:rPr>
        <w:t>Reason of change:</w:t>
      </w:r>
    </w:p>
    <w:p w14:paraId="24986244" w14:textId="77777777" w:rsidR="006303A1" w:rsidRDefault="00A53935">
      <w:pPr>
        <w:rPr>
          <w:sz w:val="20"/>
          <w:szCs w:val="20"/>
          <w:lang w:eastAsia="zh-CN"/>
        </w:rPr>
      </w:pPr>
      <w:r>
        <w:rPr>
          <w:rFonts w:hint="eastAsia"/>
          <w:sz w:val="20"/>
          <w:szCs w:val="20"/>
          <w:lang w:eastAsia="zh-CN"/>
        </w:rPr>
        <w:t xml:space="preserve">The current spec does not well capture the following agreement in RAN1-108 e-meeting. It should be any one SRS resource from the SRS resource set, instead of the first one as in current spec. </w:t>
      </w:r>
    </w:p>
    <w:tbl>
      <w:tblPr>
        <w:tblStyle w:val="TableGrid"/>
        <w:tblW w:w="0" w:type="auto"/>
        <w:tblLook w:val="04A0" w:firstRow="1" w:lastRow="0" w:firstColumn="1" w:lastColumn="0" w:noHBand="0" w:noVBand="1"/>
      </w:tblPr>
      <w:tblGrid>
        <w:gridCol w:w="9926"/>
      </w:tblGrid>
      <w:tr w:rsidR="006303A1" w14:paraId="6165FA67" w14:textId="77777777">
        <w:tc>
          <w:tcPr>
            <w:tcW w:w="10152" w:type="dxa"/>
          </w:tcPr>
          <w:p w14:paraId="04FE964F" w14:textId="77777777" w:rsidR="006303A1" w:rsidRPr="00EF0E09" w:rsidRDefault="00A53935">
            <w:pPr>
              <w:widowControl w:val="0"/>
              <w:spacing w:after="0" w:line="288" w:lineRule="auto"/>
              <w:rPr>
                <w:rFonts w:ascii="Times New Roman" w:eastAsia="宋体" w:hAnsi="Times New Roman" w:cs="Times New Roman"/>
                <w:b/>
                <w:kern w:val="2"/>
                <w:sz w:val="20"/>
                <w:szCs w:val="20"/>
                <w:u w:val="single"/>
                <w:lang w:val="en-GB" w:eastAsia="zh-CN"/>
              </w:rPr>
            </w:pPr>
            <w:r w:rsidRPr="00EF0E09">
              <w:rPr>
                <w:rFonts w:ascii="Times New Roman" w:eastAsia="宋体" w:hAnsi="Times New Roman" w:cs="Times New Roman"/>
                <w:b/>
                <w:kern w:val="2"/>
                <w:sz w:val="20"/>
                <w:szCs w:val="20"/>
                <w:u w:val="single"/>
                <w:lang w:val="en-GB" w:eastAsia="zh-CN"/>
              </w:rPr>
              <w:t>RAN1-108 e-meeting Agreements</w:t>
            </w:r>
          </w:p>
          <w:p w14:paraId="35D912BE" w14:textId="77777777" w:rsidR="006303A1" w:rsidRPr="00EF0E09" w:rsidRDefault="00A53935">
            <w:pPr>
              <w:spacing w:after="0" w:line="288" w:lineRule="auto"/>
              <w:rPr>
                <w:rFonts w:ascii="Times New Roman" w:hAnsi="Times New Roman" w:cs="Times New Roman"/>
                <w:sz w:val="20"/>
                <w:szCs w:val="20"/>
              </w:rPr>
            </w:pPr>
            <w:r w:rsidRPr="00EF0E09">
              <w:rPr>
                <w:rFonts w:ascii="Times New Roman" w:hAnsi="Times New Roman" w:cs="Times New Roman"/>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63B0C5C8" w14:textId="77777777" w:rsidR="006303A1" w:rsidRPr="00EF0E09" w:rsidRDefault="00A53935">
            <w:pPr>
              <w:numPr>
                <w:ilvl w:val="0"/>
                <w:numId w:val="9"/>
              </w:numPr>
              <w:spacing w:after="0" w:line="288" w:lineRule="auto"/>
              <w:rPr>
                <w:rFonts w:ascii="Times New Roman" w:hAnsi="Times New Roman" w:cs="Times New Roman"/>
                <w:sz w:val="20"/>
                <w:szCs w:val="20"/>
              </w:rPr>
            </w:pPr>
            <w:r w:rsidRPr="00EF0E09">
              <w:rPr>
                <w:rFonts w:ascii="Times New Roman" w:hAnsi="Times New Roman" w:cs="Times New Roman"/>
                <w:sz w:val="20"/>
                <w:szCs w:val="20"/>
              </w:rPr>
              <w:t>Including inter-cell case, where SSB with PCI different from the serving cell can be used as a source RS in Rel-17 UL, or if applicable joint, TCI state for these SRS resources</w:t>
            </w:r>
          </w:p>
          <w:p w14:paraId="0FA083CB" w14:textId="77777777" w:rsidR="006303A1" w:rsidRPr="00EF0E09" w:rsidRDefault="00A53935">
            <w:pPr>
              <w:pStyle w:val="ListParagraph"/>
              <w:numPr>
                <w:ilvl w:val="0"/>
                <w:numId w:val="9"/>
              </w:numPr>
              <w:spacing w:after="0" w:line="288" w:lineRule="auto"/>
              <w:rPr>
                <w:rFonts w:ascii="Times New Roman" w:eastAsia="等线" w:hAnsi="Times New Roman" w:cs="Times New Roman"/>
                <w:sz w:val="20"/>
                <w:szCs w:val="20"/>
                <w:lang w:eastAsia="ko-KR"/>
              </w:rPr>
            </w:pPr>
            <w:r w:rsidRPr="00EF0E09">
              <w:rPr>
                <w:rFonts w:ascii="Times New Roman" w:eastAsia="等线" w:hAnsi="Times New Roman" w:cs="Times New Roman"/>
                <w:sz w:val="20"/>
                <w:szCs w:val="20"/>
                <w:lang w:eastAsia="ko-KR"/>
              </w:rPr>
              <w:t>The UL PC parameter setting (including PL-RS) for the SRS resource set should be derived based on the setting associated with TCI indicated for the SRS resource with the lowest SRS-ResourceId in that SRS resource set</w:t>
            </w:r>
          </w:p>
          <w:p w14:paraId="1BECB912" w14:textId="77777777" w:rsidR="006303A1" w:rsidRPr="00EF0E09" w:rsidRDefault="00A53935">
            <w:pPr>
              <w:numPr>
                <w:ilvl w:val="0"/>
                <w:numId w:val="9"/>
              </w:numPr>
              <w:spacing w:after="0" w:line="288" w:lineRule="auto"/>
              <w:rPr>
                <w:rFonts w:ascii="Times New Roman" w:hAnsi="Times New Roman" w:cs="Times New Roman"/>
                <w:sz w:val="20"/>
                <w:szCs w:val="20"/>
              </w:rPr>
            </w:pPr>
            <w:r w:rsidRPr="00EF0E09">
              <w:rPr>
                <w:rFonts w:ascii="Times New Roman" w:hAnsi="Times New Roman" w:cs="Times New Roman"/>
                <w:sz w:val="20"/>
                <w:szCs w:val="20"/>
              </w:rPr>
              <w:t xml:space="preserve">The MAC-CE signaling for the Rel-17 mechanism(s) to update the spatial relation of the AP/SP-SRS not sharing the indicated Rel-17 TCI state shall provide an ID of Rel-17 UL or, if applicable, joint TCI state instead of an RS resource ID for each AP/SP-SRS resource </w:t>
            </w:r>
          </w:p>
          <w:p w14:paraId="6384B576" w14:textId="77777777" w:rsidR="006303A1" w:rsidRPr="00EF0E09" w:rsidRDefault="00A53935">
            <w:pPr>
              <w:numPr>
                <w:ilvl w:val="1"/>
                <w:numId w:val="9"/>
              </w:numPr>
              <w:spacing w:after="0" w:line="288" w:lineRule="auto"/>
              <w:rPr>
                <w:rFonts w:ascii="Times New Roman" w:hAnsi="Times New Roman" w:cs="Times New Roman"/>
                <w:sz w:val="20"/>
                <w:szCs w:val="20"/>
              </w:rPr>
            </w:pPr>
            <w:r w:rsidRPr="00EF0E09">
              <w:rPr>
                <w:rFonts w:ascii="Times New Roman" w:hAnsi="Times New Roman" w:cs="Times New Roman"/>
                <w:sz w:val="20"/>
                <w:szCs w:val="20"/>
              </w:rPr>
              <w:t>Reuse other aspects of the MAC-CE for the Rel-15/16 spatial relation info update (including 'SP SRS Activation/Deactivation MAC CE', 'Enhanced SP/AP SRS Spatial Relation Indication MAC CE', and 'Serving Cell Set based SRS Spatial Relation Indication MAC CE')</w:t>
            </w:r>
          </w:p>
          <w:p w14:paraId="75326C78" w14:textId="77777777" w:rsidR="006303A1" w:rsidRPr="00EF0E09" w:rsidRDefault="00A53935">
            <w:pPr>
              <w:numPr>
                <w:ilvl w:val="2"/>
                <w:numId w:val="9"/>
              </w:numPr>
              <w:spacing w:after="0" w:line="288" w:lineRule="auto"/>
              <w:rPr>
                <w:rFonts w:ascii="Times New Roman" w:hAnsi="Times New Roman" w:cs="Times New Roman"/>
                <w:sz w:val="20"/>
                <w:szCs w:val="20"/>
              </w:rPr>
            </w:pPr>
            <w:r w:rsidRPr="00EF0E09">
              <w:rPr>
                <w:rFonts w:ascii="Times New Roman" w:hAnsi="Times New Roman" w:cs="Times New Roman"/>
                <w:sz w:val="20"/>
                <w:szCs w:val="20"/>
              </w:rPr>
              <w:t>Note:  The exact details are up to RAN2. </w:t>
            </w:r>
          </w:p>
          <w:p w14:paraId="2A783A6C" w14:textId="77777777" w:rsidR="006303A1" w:rsidRDefault="00A53935">
            <w:pPr>
              <w:numPr>
                <w:ilvl w:val="0"/>
                <w:numId w:val="10"/>
              </w:numPr>
              <w:spacing w:after="0" w:line="288" w:lineRule="auto"/>
              <w:rPr>
                <w:sz w:val="20"/>
                <w:szCs w:val="20"/>
                <w:lang w:eastAsia="zh-CN"/>
              </w:rPr>
            </w:pPr>
            <w:r w:rsidRPr="00EF0E09">
              <w:rPr>
                <w:rFonts w:ascii="Times New Roman" w:hAnsi="Times New Roman" w:cs="Times New Roman"/>
                <w:sz w:val="20"/>
                <w:szCs w:val="20"/>
              </w:rPr>
              <w:t>Note: A Rel-17 UE is not required to support both this feature and optional Rel-16 features of SRS spatial relation info within the same band.</w:t>
            </w:r>
          </w:p>
        </w:tc>
      </w:tr>
    </w:tbl>
    <w:p w14:paraId="733D7D76" w14:textId="77777777" w:rsidR="006303A1" w:rsidRDefault="00A53935">
      <w:pPr>
        <w:spacing w:before="120" w:after="60" w:line="260" w:lineRule="auto"/>
        <w:rPr>
          <w:b/>
          <w:bCs/>
          <w:sz w:val="20"/>
          <w:szCs w:val="20"/>
          <w:u w:val="single"/>
          <w:lang w:val="en-GB" w:eastAsia="zh-CN"/>
        </w:rPr>
      </w:pPr>
      <w:r>
        <w:rPr>
          <w:rFonts w:hint="eastAsia"/>
          <w:b/>
          <w:bCs/>
          <w:sz w:val="20"/>
          <w:szCs w:val="20"/>
          <w:u w:val="single"/>
          <w:lang w:eastAsia="zh-CN"/>
        </w:rPr>
        <w:t>Summary of change</w:t>
      </w:r>
      <w:r>
        <w:rPr>
          <w:b/>
          <w:bCs/>
          <w:sz w:val="20"/>
          <w:szCs w:val="20"/>
          <w:u w:val="single"/>
          <w:lang w:val="en-GB" w:eastAsia="zh-CN"/>
        </w:rPr>
        <w:t>:</w:t>
      </w:r>
    </w:p>
    <w:p w14:paraId="19030291" w14:textId="77777777" w:rsidR="006303A1" w:rsidRDefault="00A53935">
      <w:pPr>
        <w:numPr>
          <w:ilvl w:val="0"/>
          <w:numId w:val="11"/>
        </w:numPr>
        <w:rPr>
          <w:sz w:val="20"/>
          <w:szCs w:val="20"/>
          <w:lang w:eastAsia="zh-CN"/>
        </w:rPr>
      </w:pPr>
      <w:r>
        <w:rPr>
          <w:rFonts w:hint="eastAsia"/>
          <w:sz w:val="20"/>
          <w:szCs w:val="20"/>
          <w:lang w:eastAsia="zh-CN"/>
        </w:rPr>
        <w:t xml:space="preserve">Generalize the SRS resource without restriction of </w:t>
      </w:r>
      <w:r>
        <w:rPr>
          <w:sz w:val="20"/>
          <w:szCs w:val="20"/>
          <w:lang w:eastAsia="zh-CN"/>
        </w:rPr>
        <w:t>“</w:t>
      </w:r>
      <w:r>
        <w:rPr>
          <w:rFonts w:hint="eastAsia"/>
          <w:sz w:val="20"/>
          <w:szCs w:val="20"/>
          <w:lang w:eastAsia="zh-CN"/>
        </w:rPr>
        <w:t>first</w:t>
      </w:r>
      <w:r>
        <w:rPr>
          <w:sz w:val="20"/>
          <w:szCs w:val="20"/>
          <w:lang w:eastAsia="zh-CN"/>
        </w:rPr>
        <w:t>”</w:t>
      </w:r>
      <w:r>
        <w:rPr>
          <w:rFonts w:hint="eastAsia"/>
          <w:sz w:val="20"/>
          <w:szCs w:val="20"/>
          <w:lang w:eastAsia="zh-CN"/>
        </w:rPr>
        <w:t>.</w:t>
      </w:r>
    </w:p>
    <w:p w14:paraId="23864154" w14:textId="77777777" w:rsidR="006303A1" w:rsidRDefault="00A53935">
      <w:pPr>
        <w:numPr>
          <w:ilvl w:val="0"/>
          <w:numId w:val="11"/>
        </w:numPr>
        <w:rPr>
          <w:sz w:val="20"/>
          <w:szCs w:val="20"/>
          <w:lang w:eastAsia="zh-CN"/>
        </w:rPr>
      </w:pPr>
      <w:r>
        <w:rPr>
          <w:sz w:val="20"/>
          <w:szCs w:val="20"/>
          <w:lang w:eastAsia="zh-CN"/>
        </w:rPr>
        <w:lastRenderedPageBreak/>
        <w:t>PL-RS</w:t>
      </w:r>
      <w:r>
        <w:rPr>
          <w:rFonts w:hint="eastAsia"/>
          <w:sz w:val="20"/>
          <w:szCs w:val="20"/>
          <w:lang w:eastAsia="zh-CN"/>
        </w:rPr>
        <w:t xml:space="preserve"> refers to the one</w:t>
      </w:r>
      <w:r>
        <w:rPr>
          <w:sz w:val="20"/>
          <w:szCs w:val="20"/>
          <w:lang w:eastAsia="zh-CN"/>
        </w:rPr>
        <w:t xml:space="preserve"> associated with or included in the DLorJoint-TCIState or UL-TCIState of an SRS resource with lowest SRS-ResourceId in the SRS resource set</w:t>
      </w:r>
      <w:r>
        <w:rPr>
          <w:rFonts w:hint="eastAsia"/>
          <w:sz w:val="20"/>
          <w:szCs w:val="20"/>
          <w:lang w:eastAsia="zh-CN"/>
        </w:rPr>
        <w:t>, instead of the indicated</w:t>
      </w:r>
      <w:r>
        <w:rPr>
          <w:sz w:val="20"/>
          <w:szCs w:val="20"/>
          <w:lang w:eastAsia="zh-CN"/>
        </w:rPr>
        <w:t xml:space="preserve"> DLorJoint-TCIState or UL-TCIState</w:t>
      </w:r>
      <w:r>
        <w:rPr>
          <w:rFonts w:hint="eastAsia"/>
          <w:sz w:val="20"/>
          <w:szCs w:val="20"/>
          <w:lang w:eastAsia="zh-CN"/>
        </w:rPr>
        <w:t>.</w:t>
      </w:r>
    </w:p>
    <w:p w14:paraId="70850662" w14:textId="77777777" w:rsidR="006303A1" w:rsidRDefault="00A53935">
      <w:pPr>
        <w:spacing w:before="120" w:after="60" w:line="260" w:lineRule="auto"/>
        <w:rPr>
          <w:b/>
          <w:bCs/>
          <w:sz w:val="20"/>
          <w:szCs w:val="20"/>
          <w:u w:val="single"/>
          <w:lang w:val="en-GB" w:eastAsia="zh-CN"/>
        </w:rPr>
      </w:pPr>
      <w:r>
        <w:rPr>
          <w:rFonts w:hint="eastAsia"/>
          <w:b/>
          <w:bCs/>
          <w:sz w:val="20"/>
          <w:szCs w:val="20"/>
          <w:u w:val="single"/>
          <w:lang w:val="en-GB" w:eastAsia="zh-CN"/>
        </w:rPr>
        <w:t xml:space="preserve">Consequence </w:t>
      </w:r>
      <w:r>
        <w:rPr>
          <w:rFonts w:hint="eastAsia"/>
          <w:b/>
          <w:bCs/>
          <w:sz w:val="20"/>
          <w:szCs w:val="20"/>
          <w:u w:val="single"/>
          <w:lang w:eastAsia="zh-CN"/>
        </w:rPr>
        <w:t>if not approved</w:t>
      </w:r>
      <w:r>
        <w:rPr>
          <w:rFonts w:hint="eastAsia"/>
          <w:b/>
          <w:bCs/>
          <w:sz w:val="20"/>
          <w:szCs w:val="20"/>
          <w:u w:val="single"/>
          <w:lang w:val="en-GB" w:eastAsia="zh-CN"/>
        </w:rPr>
        <w:t>:</w:t>
      </w:r>
    </w:p>
    <w:p w14:paraId="3A52D9C2" w14:textId="77777777" w:rsidR="006303A1" w:rsidRDefault="00A53935">
      <w:pPr>
        <w:rPr>
          <w:sz w:val="20"/>
          <w:szCs w:val="20"/>
          <w:lang w:eastAsia="zh-CN"/>
        </w:rPr>
      </w:pPr>
      <w:r>
        <w:rPr>
          <w:rFonts w:hint="eastAsia"/>
          <w:sz w:val="20"/>
          <w:szCs w:val="20"/>
          <w:lang w:eastAsia="zh-CN"/>
        </w:rPr>
        <w:t xml:space="preserve">The spec is not aligned with the agreement. </w:t>
      </w:r>
    </w:p>
    <w:p w14:paraId="0E805365" w14:textId="77777777" w:rsidR="006303A1" w:rsidRDefault="00A53935">
      <w:pPr>
        <w:rPr>
          <w:sz w:val="20"/>
          <w:szCs w:val="20"/>
          <w:lang w:eastAsia="zh-CN"/>
        </w:rPr>
      </w:pPr>
      <w:r>
        <w:rPr>
          <w:rFonts w:eastAsia="Malgun Gothic"/>
          <w:b/>
          <w:sz w:val="20"/>
          <w:szCs w:val="20"/>
          <w:u w:val="single"/>
        </w:rPr>
        <w:t>TP 1-5</w:t>
      </w:r>
      <w:r>
        <w:rPr>
          <w:sz w:val="20"/>
          <w:szCs w:val="20"/>
          <w:lang w:val="en-GB"/>
        </w:rPr>
        <w:t>: To endorse the following text proposal for TS 38.213:</w:t>
      </w:r>
    </w:p>
    <w:tbl>
      <w:tblPr>
        <w:tblW w:w="10054" w:type="dxa"/>
        <w:tblCellMar>
          <w:left w:w="10" w:type="dxa"/>
          <w:right w:w="10" w:type="dxa"/>
        </w:tblCellMar>
        <w:tblLook w:val="04A0" w:firstRow="1" w:lastRow="0" w:firstColumn="1" w:lastColumn="0" w:noHBand="0" w:noVBand="1"/>
      </w:tblPr>
      <w:tblGrid>
        <w:gridCol w:w="10054"/>
      </w:tblGrid>
      <w:tr w:rsidR="006303A1" w14:paraId="782C3778" w14:textId="77777777">
        <w:trPr>
          <w:trHeight w:val="48"/>
        </w:trPr>
        <w:tc>
          <w:tcPr>
            <w:tcW w:w="10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BFF90" w14:textId="77777777" w:rsidR="006303A1" w:rsidRDefault="00A53935">
            <w:pPr>
              <w:pStyle w:val="B1"/>
              <w:tabs>
                <w:tab w:val="left" w:pos="240"/>
              </w:tabs>
              <w:ind w:left="0" w:firstLine="0"/>
              <w:rPr>
                <w:rFonts w:cs="Times"/>
                <w:b/>
                <w:bCs/>
              </w:rPr>
            </w:pPr>
            <w:r>
              <w:rPr>
                <w:rFonts w:cs="Times"/>
                <w:b/>
                <w:bCs/>
              </w:rPr>
              <w:t>7</w:t>
            </w:r>
            <w:r>
              <w:rPr>
                <w:rFonts w:cs="Times"/>
                <w:b/>
                <w:bCs/>
              </w:rPr>
              <w:tab/>
              <w:t>Uplink Power control</w:t>
            </w:r>
          </w:p>
          <w:p w14:paraId="23582828" w14:textId="77777777" w:rsidR="006303A1" w:rsidRDefault="00A53935">
            <w:pPr>
              <w:autoSpaceDE w:val="0"/>
              <w:autoSpaceDN w:val="0"/>
              <w:adjustRightInd w:val="0"/>
              <w:snapToGrid w:val="0"/>
              <w:spacing w:before="120" w:afterLines="50" w:after="182"/>
              <w:jc w:val="center"/>
              <w:rPr>
                <w:rFonts w:eastAsia="宋体"/>
                <w:color w:val="FF0000"/>
                <w:sz w:val="20"/>
                <w:szCs w:val="20"/>
                <w:lang w:eastAsia="zh-CN"/>
              </w:rPr>
            </w:pPr>
            <w:r>
              <w:rPr>
                <w:rFonts w:eastAsia="宋体"/>
                <w:color w:val="FF0000"/>
                <w:sz w:val="20"/>
                <w:szCs w:val="20"/>
                <w:lang w:eastAsia="zh-CN"/>
              </w:rPr>
              <w:t xml:space="preserve">&lt; </w:t>
            </w:r>
            <w:r>
              <w:rPr>
                <w:rFonts w:eastAsia="宋体"/>
                <w:color w:val="FF0000"/>
                <w:sz w:val="20"/>
                <w:szCs w:val="20"/>
              </w:rPr>
              <w:t>Unchanged parts are omitted</w:t>
            </w:r>
            <w:r>
              <w:rPr>
                <w:rFonts w:eastAsia="宋体"/>
                <w:color w:val="FF0000"/>
                <w:sz w:val="20"/>
                <w:szCs w:val="20"/>
                <w:lang w:eastAsia="zh-CN"/>
              </w:rPr>
              <w:t xml:space="preserve"> &gt;</w:t>
            </w:r>
          </w:p>
          <w:p w14:paraId="08094F4A" w14:textId="77777777" w:rsidR="006303A1" w:rsidRDefault="00A53935">
            <w:pPr>
              <w:spacing w:beforeLines="50" w:before="182"/>
              <w:ind w:left="568" w:hanging="284"/>
              <w:rPr>
                <w:rFonts w:eastAsia="宋体"/>
                <w:sz w:val="20"/>
                <w:szCs w:val="20"/>
              </w:rPr>
            </w:pPr>
            <w:r>
              <w:rPr>
                <w:rFonts w:eastAsia="宋体"/>
                <w:sz w:val="20"/>
                <w:szCs w:val="20"/>
              </w:rPr>
              <w:t>-</w:t>
            </w:r>
            <w:r>
              <w:rPr>
                <w:rFonts w:eastAsia="宋体"/>
                <w:sz w:val="20"/>
                <w:szCs w:val="20"/>
              </w:rPr>
              <w:tab/>
              <w:t xml:space="preserve">in clause 7.3.1, if </w:t>
            </w:r>
            <w:r>
              <w:rPr>
                <w:rFonts w:eastAsia="宋体"/>
                <w:i/>
                <w:iCs/>
                <w:sz w:val="20"/>
                <w:szCs w:val="20"/>
              </w:rPr>
              <w:t>p0-Alpha-CLID-SRS-Set</w:t>
            </w:r>
            <w:r>
              <w:rPr>
                <w:rFonts w:eastAsia="宋体"/>
                <w:sz w:val="20"/>
                <w:szCs w:val="20"/>
              </w:rPr>
              <w:t xml:space="preserve"> is provided</w:t>
            </w:r>
          </w:p>
          <w:p w14:paraId="68338BAB" w14:textId="77777777" w:rsidR="006303A1" w:rsidRDefault="00A53935">
            <w:pPr>
              <w:spacing w:beforeLines="50" w:before="182"/>
              <w:ind w:left="852" w:hanging="284"/>
              <w:rPr>
                <w:rFonts w:eastAsia="宋体"/>
                <w:sz w:val="20"/>
                <w:szCs w:val="20"/>
              </w:rPr>
            </w:pPr>
            <w:r>
              <w:rPr>
                <w:rFonts w:eastAsia="宋体"/>
                <w:sz w:val="20"/>
                <w:szCs w:val="20"/>
              </w:rPr>
              <w:t>-</w:t>
            </w:r>
            <w:r>
              <w:rPr>
                <w:rFonts w:eastAsia="宋体"/>
                <w:sz w:val="20"/>
                <w:szCs w:val="20"/>
              </w:rPr>
              <w:tab/>
              <w:t xml:space="preserve">if </w:t>
            </w:r>
            <w:r>
              <w:rPr>
                <w:rFonts w:eastAsia="宋体"/>
                <w:i/>
                <w:iCs/>
                <w:sz w:val="20"/>
                <w:szCs w:val="20"/>
              </w:rPr>
              <w:t>useIndicatedTCIState</w:t>
            </w:r>
            <w:r>
              <w:rPr>
                <w:rFonts w:eastAsia="宋体"/>
                <w:sz w:val="20"/>
                <w:szCs w:val="20"/>
              </w:rPr>
              <w:t xml:space="preserve"> is provided for a SRS resource set,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eastAsia="宋体"/>
                      <w:iCs/>
                      <w:sz w:val="20"/>
                      <w:szCs w:val="20"/>
                    </w:rPr>
                    <m:t>O_SRS</m:t>
                  </m:r>
                  <m:r>
                    <m:rPr>
                      <m:sty m:val="p"/>
                    </m:rPr>
                    <w:rPr>
                      <w:rFonts w:ascii="Cambria Math" w:eastAsia="宋体" w:hAnsi="Cambria Math"/>
                      <w:sz w:val="20"/>
                      <w:szCs w:val="20"/>
                    </w:rPr>
                    <m:t>,</m:t>
                  </m:r>
                  <m:r>
                    <w:rPr>
                      <w:rFonts w:ascii="Cambria Math" w:eastAsia="宋体" w:hAnsi="Cambria Math"/>
                      <w:sz w:val="20"/>
                      <w:szCs w:val="20"/>
                      <w:lang w:val="zh-CN"/>
                    </w:rPr>
                    <m:t>b</m:t>
                  </m:r>
                  <m:r>
                    <m:rPr>
                      <m:sty m:val="p"/>
                    </m:rPr>
                    <w:rPr>
                      <w:rFonts w:ascii="Cambria Math" w:eastAsia="宋体" w:hAnsi="Cambria Math"/>
                      <w:sz w:val="20"/>
                      <w:szCs w:val="20"/>
                    </w:rPr>
                    <m:t>,</m:t>
                  </m:r>
                  <m:r>
                    <w:rPr>
                      <w:rFonts w:ascii="Cambria Math" w:eastAsia="宋体" w:hAnsi="Cambria Math"/>
                      <w:sz w:val="20"/>
                      <w:szCs w:val="20"/>
                      <w:lang w:val="zh-CN"/>
                    </w:rPr>
                    <m:t>f</m:t>
                  </m:r>
                  <m:r>
                    <m:rPr>
                      <m:sty m:val="p"/>
                    </m:rPr>
                    <w:rPr>
                      <w:rFonts w:ascii="Cambria Math" w:eastAsia="宋体" w:hAnsi="Cambria Math"/>
                      <w:sz w:val="20"/>
                      <w:szCs w:val="20"/>
                    </w:rPr>
                    <m:t>,</m:t>
                  </m:r>
                  <m:r>
                    <w:rPr>
                      <w:rFonts w:ascii="Cambria Math" w:eastAsia="宋体" w:hAnsi="Cambria Math"/>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hAnsi="Cambria Math"/>
                          <w:sz w:val="20"/>
                          <w:szCs w:val="20"/>
                          <w:lang w:val="zh-CN"/>
                        </w:rPr>
                        <m:t>s</m:t>
                      </m:r>
                    </m:sub>
                  </m:sSub>
                </m:e>
              </m:d>
            </m:oMath>
            <w:r>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m:rPr>
                      <m:sty m:val="p"/>
                    </m:rPr>
                    <w:rPr>
                      <w:rFonts w:ascii="Cambria Math" w:eastAsia="宋体" w:hAnsi="Cambria Math"/>
                      <w:sz w:val="20"/>
                      <w:szCs w:val="20"/>
                    </w:rPr>
                    <m:t>SRS</m:t>
                  </m:r>
                  <m:r>
                    <w:rPr>
                      <w:rFonts w:ascii="Cambria Math" w:eastAsia="宋体" w:hAnsi="Cambria Math"/>
                      <w:sz w:val="20"/>
                      <w:szCs w:val="20"/>
                    </w:rPr>
                    <m:t>,</m:t>
                  </m:r>
                  <m:r>
                    <w:rPr>
                      <w:rFonts w:ascii="Cambria Math" w:eastAsia="宋体" w:hAnsi="Cambria Math"/>
                      <w:sz w:val="20"/>
                      <w:szCs w:val="20"/>
                      <w:lang w:val="zh-CN"/>
                    </w:rPr>
                    <m:t>b</m:t>
                  </m:r>
                  <m:r>
                    <m:rPr>
                      <m:sty m:val="p"/>
                    </m:rPr>
                    <w:rPr>
                      <w:rFonts w:ascii="Cambria Math" w:eastAsia="宋体" w:hAnsi="Cambria Math"/>
                      <w:sz w:val="20"/>
                      <w:szCs w:val="20"/>
                    </w:rPr>
                    <m:t>,</m:t>
                  </m:r>
                  <m:r>
                    <w:rPr>
                      <w:rFonts w:ascii="Cambria Math" w:eastAsia="宋体" w:hAnsi="Cambria Math"/>
                      <w:sz w:val="20"/>
                      <w:szCs w:val="20"/>
                      <w:lang w:val="zh-CN"/>
                    </w:rPr>
                    <m:t>f</m:t>
                  </m:r>
                  <m:r>
                    <m:rPr>
                      <m:sty m:val="p"/>
                    </m:rPr>
                    <w:rPr>
                      <w:rFonts w:ascii="Cambria Math" w:eastAsia="宋体" w:hAnsi="Cambria Math"/>
                      <w:sz w:val="20"/>
                      <w:szCs w:val="20"/>
                    </w:rPr>
                    <m:t>,</m:t>
                  </m:r>
                  <m:r>
                    <w:rPr>
                      <w:rFonts w:ascii="Cambria Math" w:eastAsia="宋体" w:hAnsi="Cambria Math"/>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hAnsi="Cambria Math"/>
                          <w:sz w:val="20"/>
                          <w:szCs w:val="20"/>
                          <w:lang w:val="zh-CN"/>
                        </w:rPr>
                        <m:t>s</m:t>
                      </m:r>
                    </m:sub>
                  </m:sSub>
                </m:e>
              </m:d>
            </m:oMath>
            <w:r>
              <w:rPr>
                <w:rFonts w:eastAsia="宋体"/>
                <w:sz w:val="20"/>
                <w:szCs w:val="20"/>
              </w:rPr>
              <w:t xml:space="preserve">, and SRS power control adjustment state </w:t>
            </w:r>
            <m:oMath>
              <m:r>
                <w:rPr>
                  <w:rFonts w:ascii="Cambria Math" w:eastAsia="宋体" w:hAnsi="Cambria Math"/>
                  <w:sz w:val="20"/>
                  <w:szCs w:val="20"/>
                </w:rPr>
                <m:t>l</m:t>
              </m:r>
            </m:oMath>
            <w:r>
              <w:rPr>
                <w:rFonts w:eastAsia="宋体"/>
                <w:sz w:val="20"/>
                <w:szCs w:val="20"/>
              </w:rPr>
              <w:t xml:space="preserve"> are provided by </w:t>
            </w:r>
            <w:r>
              <w:rPr>
                <w:rFonts w:eastAsia="宋体"/>
                <w:i/>
                <w:iCs/>
                <w:sz w:val="20"/>
                <w:szCs w:val="20"/>
              </w:rPr>
              <w:t>p0-Alpha-CLID-SRS-Set</w:t>
            </w:r>
            <w:r>
              <w:rPr>
                <w:rFonts w:eastAsia="宋体"/>
                <w:sz w:val="20"/>
                <w:szCs w:val="20"/>
              </w:rPr>
              <w:t xml:space="preserve"> associated with the indicated </w:t>
            </w:r>
            <w:r>
              <w:rPr>
                <w:rFonts w:eastAsia="宋体"/>
                <w:i/>
                <w:iCs/>
                <w:sz w:val="20"/>
                <w:szCs w:val="20"/>
              </w:rPr>
              <w:t>DLorJoint-TCIState</w:t>
            </w:r>
            <w:r>
              <w:rPr>
                <w:rFonts w:eastAsia="宋体"/>
                <w:sz w:val="20"/>
                <w:szCs w:val="20"/>
              </w:rPr>
              <w:t xml:space="preserve"> or </w:t>
            </w:r>
            <w:r>
              <w:rPr>
                <w:rFonts w:eastAsia="宋体"/>
                <w:i/>
                <w:iCs/>
                <w:sz w:val="20"/>
                <w:szCs w:val="20"/>
              </w:rPr>
              <w:t>UL-TCIState</w:t>
            </w:r>
          </w:p>
          <w:p w14:paraId="76BB4F88" w14:textId="77777777" w:rsidR="006303A1" w:rsidRDefault="00A53935">
            <w:pPr>
              <w:spacing w:beforeLines="50" w:before="182"/>
              <w:ind w:left="852" w:hanging="284"/>
              <w:rPr>
                <w:sz w:val="20"/>
                <w:szCs w:val="20"/>
                <w:lang w:eastAsia="ja-JP"/>
              </w:rPr>
            </w:pPr>
            <w:r>
              <w:rPr>
                <w:rFonts w:eastAsia="宋体"/>
                <w:sz w:val="20"/>
                <w:szCs w:val="20"/>
              </w:rPr>
              <w:t>-</w:t>
            </w:r>
            <w:r>
              <w:rPr>
                <w:rFonts w:eastAsia="宋体"/>
                <w:sz w:val="20"/>
                <w:szCs w:val="20"/>
              </w:rPr>
              <w:tab/>
              <w:t xml:space="preserve">else, if </w:t>
            </w:r>
            <w:r>
              <w:rPr>
                <w:rFonts w:eastAsia="宋体"/>
                <w:i/>
                <w:iCs/>
                <w:sz w:val="20"/>
                <w:szCs w:val="20"/>
              </w:rPr>
              <w:t>useIndicatedTCIState</w:t>
            </w:r>
            <w:r>
              <w:rPr>
                <w:rFonts w:eastAsia="宋体"/>
                <w:sz w:val="20"/>
                <w:szCs w:val="20"/>
              </w:rPr>
              <w:t xml:space="preserve"> is not provided for a SRS resource set and for a </w:t>
            </w:r>
            <w:r>
              <w:rPr>
                <w:rFonts w:eastAsia="宋体"/>
                <w:strike/>
                <w:color w:val="FF0000"/>
                <w:sz w:val="20"/>
                <w:szCs w:val="20"/>
              </w:rPr>
              <w:t>first</w:t>
            </w:r>
            <w:r>
              <w:rPr>
                <w:rFonts w:eastAsia="宋体"/>
                <w:color w:val="FF0000"/>
                <w:sz w:val="20"/>
                <w:szCs w:val="20"/>
              </w:rPr>
              <w:t xml:space="preserve"> </w:t>
            </w:r>
            <w:r>
              <w:rPr>
                <w:rFonts w:eastAsia="宋体"/>
                <w:sz w:val="20"/>
                <w:szCs w:val="20"/>
              </w:rPr>
              <w:t xml:space="preserve">SRS resource from the SRS resource set,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eastAsia="宋体"/>
                      <w:iCs/>
                      <w:sz w:val="20"/>
                      <w:szCs w:val="20"/>
                    </w:rPr>
                    <m:t>O_SRS</m:t>
                  </m:r>
                  <m:r>
                    <m:rPr>
                      <m:sty m:val="p"/>
                    </m:rPr>
                    <w:rPr>
                      <w:rFonts w:ascii="Cambria Math" w:eastAsia="宋体" w:hAnsi="Cambria Math"/>
                      <w:sz w:val="20"/>
                      <w:szCs w:val="20"/>
                    </w:rPr>
                    <m:t>,</m:t>
                  </m:r>
                  <m:r>
                    <w:rPr>
                      <w:rFonts w:ascii="Cambria Math" w:eastAsia="宋体" w:hAnsi="Cambria Math"/>
                      <w:sz w:val="20"/>
                      <w:szCs w:val="20"/>
                      <w:lang w:val="zh-CN"/>
                    </w:rPr>
                    <m:t>b</m:t>
                  </m:r>
                  <m:r>
                    <m:rPr>
                      <m:sty m:val="p"/>
                    </m:rPr>
                    <w:rPr>
                      <w:rFonts w:ascii="Cambria Math" w:eastAsia="宋体" w:hAnsi="Cambria Math"/>
                      <w:sz w:val="20"/>
                      <w:szCs w:val="20"/>
                    </w:rPr>
                    <m:t>,</m:t>
                  </m:r>
                  <m:r>
                    <w:rPr>
                      <w:rFonts w:ascii="Cambria Math" w:eastAsia="宋体" w:hAnsi="Cambria Math"/>
                      <w:sz w:val="20"/>
                      <w:szCs w:val="20"/>
                      <w:lang w:val="zh-CN"/>
                    </w:rPr>
                    <m:t>f</m:t>
                  </m:r>
                  <m:r>
                    <m:rPr>
                      <m:sty m:val="p"/>
                    </m:rPr>
                    <w:rPr>
                      <w:rFonts w:ascii="Cambria Math" w:eastAsia="宋体" w:hAnsi="Cambria Math"/>
                      <w:sz w:val="20"/>
                      <w:szCs w:val="20"/>
                    </w:rPr>
                    <m:t>,</m:t>
                  </m:r>
                  <m:r>
                    <w:rPr>
                      <w:rFonts w:ascii="Cambria Math" w:eastAsia="宋体" w:hAnsi="Cambria Math"/>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hAnsi="Cambria Math"/>
                          <w:sz w:val="20"/>
                          <w:szCs w:val="20"/>
                          <w:lang w:val="zh-CN"/>
                        </w:rPr>
                        <m:t>s</m:t>
                      </m:r>
                    </m:sub>
                  </m:sSub>
                </m:e>
              </m:d>
            </m:oMath>
            <w:r>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m:rPr>
                      <m:sty m:val="p"/>
                    </m:rPr>
                    <w:rPr>
                      <w:rFonts w:ascii="Cambria Math" w:eastAsia="宋体" w:hAnsi="Cambria Math"/>
                      <w:sz w:val="20"/>
                      <w:szCs w:val="20"/>
                    </w:rPr>
                    <m:t>SRS</m:t>
                  </m:r>
                  <m:r>
                    <w:rPr>
                      <w:rFonts w:ascii="Cambria Math" w:eastAsia="宋体" w:hAnsi="Cambria Math"/>
                      <w:sz w:val="20"/>
                      <w:szCs w:val="20"/>
                    </w:rPr>
                    <m:t>,</m:t>
                  </m:r>
                  <m:r>
                    <w:rPr>
                      <w:rFonts w:ascii="Cambria Math" w:eastAsia="宋体" w:hAnsi="Cambria Math"/>
                      <w:sz w:val="20"/>
                      <w:szCs w:val="20"/>
                      <w:lang w:val="zh-CN"/>
                    </w:rPr>
                    <m:t>b</m:t>
                  </m:r>
                  <m:r>
                    <m:rPr>
                      <m:sty m:val="p"/>
                    </m:rPr>
                    <w:rPr>
                      <w:rFonts w:ascii="Cambria Math" w:eastAsia="宋体" w:hAnsi="Cambria Math"/>
                      <w:sz w:val="20"/>
                      <w:szCs w:val="20"/>
                    </w:rPr>
                    <m:t>,</m:t>
                  </m:r>
                  <m:r>
                    <w:rPr>
                      <w:rFonts w:ascii="Cambria Math" w:eastAsia="宋体" w:hAnsi="Cambria Math"/>
                      <w:sz w:val="20"/>
                      <w:szCs w:val="20"/>
                      <w:lang w:val="zh-CN"/>
                    </w:rPr>
                    <m:t>f</m:t>
                  </m:r>
                  <m:r>
                    <m:rPr>
                      <m:sty m:val="p"/>
                    </m:rPr>
                    <w:rPr>
                      <w:rFonts w:ascii="Cambria Math" w:eastAsia="宋体" w:hAnsi="Cambria Math"/>
                      <w:sz w:val="20"/>
                      <w:szCs w:val="20"/>
                    </w:rPr>
                    <m:t>,</m:t>
                  </m:r>
                  <m:r>
                    <w:rPr>
                      <w:rFonts w:ascii="Cambria Math" w:eastAsia="宋体" w:hAnsi="Cambria Math"/>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hAnsi="Cambria Math"/>
                          <w:sz w:val="20"/>
                          <w:szCs w:val="20"/>
                          <w:lang w:val="zh-CN"/>
                        </w:rPr>
                        <m:t>s</m:t>
                      </m:r>
                    </m:sub>
                  </m:sSub>
                </m:e>
              </m:d>
            </m:oMath>
            <w:r>
              <w:rPr>
                <w:rFonts w:eastAsia="宋体"/>
                <w:sz w:val="20"/>
                <w:szCs w:val="20"/>
              </w:rPr>
              <w:t xml:space="preserve">, and SRS power control adjustment state </w:t>
            </w:r>
            <m:oMath>
              <m:r>
                <w:rPr>
                  <w:rFonts w:ascii="Cambria Math" w:eastAsia="宋体" w:hAnsi="Cambria Math"/>
                  <w:sz w:val="20"/>
                  <w:szCs w:val="20"/>
                </w:rPr>
                <m:t>l</m:t>
              </m:r>
            </m:oMath>
            <w:r>
              <w:rPr>
                <w:rFonts w:eastAsia="宋体"/>
                <w:sz w:val="20"/>
                <w:szCs w:val="20"/>
              </w:rPr>
              <w:t xml:space="preserve"> are provided by </w:t>
            </w:r>
            <w:r>
              <w:rPr>
                <w:rFonts w:eastAsia="宋体"/>
                <w:i/>
                <w:iCs/>
                <w:sz w:val="20"/>
                <w:szCs w:val="20"/>
              </w:rPr>
              <w:t>p0-Alpha-CLID-SRS-Set</w:t>
            </w:r>
            <w:r>
              <w:rPr>
                <w:rFonts w:eastAsia="宋体"/>
                <w:sz w:val="20"/>
                <w:szCs w:val="20"/>
              </w:rPr>
              <w:t xml:space="preserve"> associated with </w:t>
            </w:r>
            <w:r>
              <w:rPr>
                <w:rFonts w:eastAsia="宋体"/>
                <w:i/>
                <w:iCs/>
                <w:sz w:val="20"/>
                <w:szCs w:val="20"/>
              </w:rPr>
              <w:t>DLorJoint-TCIState</w:t>
            </w:r>
            <w:r>
              <w:rPr>
                <w:rFonts w:eastAsia="宋体"/>
                <w:sz w:val="20"/>
                <w:szCs w:val="20"/>
              </w:rPr>
              <w:t xml:space="preserve"> or </w:t>
            </w:r>
            <w:r>
              <w:rPr>
                <w:rFonts w:eastAsia="宋体"/>
                <w:i/>
                <w:iCs/>
                <w:sz w:val="20"/>
                <w:szCs w:val="20"/>
              </w:rPr>
              <w:t>UL-TCIState</w:t>
            </w:r>
            <w:r>
              <w:rPr>
                <w:rFonts w:eastAsia="宋体"/>
                <w:sz w:val="20"/>
                <w:szCs w:val="20"/>
              </w:rPr>
              <w:t xml:space="preserve"> of an SRS resource with lowest </w:t>
            </w:r>
            <w:r>
              <w:rPr>
                <w:rFonts w:eastAsia="宋体"/>
                <w:i/>
                <w:iCs/>
                <w:sz w:val="20"/>
                <w:szCs w:val="20"/>
              </w:rPr>
              <w:t>SRS-ResourceId</w:t>
            </w:r>
            <w:r>
              <w:rPr>
                <w:rFonts w:eastAsia="宋体"/>
                <w:sz w:val="20"/>
                <w:szCs w:val="20"/>
              </w:rPr>
              <w:t xml:space="preserve"> in the SRS resource set and a RS index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hAnsi="Cambria Math"/>
                      <w:sz w:val="20"/>
                      <w:szCs w:val="20"/>
                      <w:lang w:val="zh-CN"/>
                    </w:rPr>
                    <m:t>d</m:t>
                  </m:r>
                </m:sub>
              </m:sSub>
            </m:oMath>
            <w:r>
              <w:rPr>
                <w:rFonts w:eastAsia="宋体"/>
                <w:iCs/>
                <w:sz w:val="20"/>
                <w:szCs w:val="20"/>
              </w:rPr>
              <w:t xml:space="preserve"> </w:t>
            </w:r>
            <w:r>
              <w:rPr>
                <w:rFonts w:eastAsia="宋体"/>
                <w:sz w:val="20"/>
                <w:szCs w:val="20"/>
              </w:rPr>
              <w:t xml:space="preserve">for obtaining a pathloss estimate for the SRS transmission is provided by PL-RS associated with or included in the </w:t>
            </w:r>
            <w:r>
              <w:rPr>
                <w:rFonts w:eastAsia="宋体"/>
                <w:strike/>
                <w:color w:val="FF0000"/>
                <w:sz w:val="20"/>
                <w:szCs w:val="20"/>
              </w:rPr>
              <w:t>indicated</w:t>
            </w:r>
            <w:r>
              <w:rPr>
                <w:rFonts w:eastAsia="宋体"/>
                <w:color w:val="FF0000"/>
                <w:sz w:val="20"/>
                <w:szCs w:val="20"/>
              </w:rPr>
              <w:t xml:space="preserve"> </w:t>
            </w:r>
            <w:r>
              <w:rPr>
                <w:rFonts w:eastAsia="宋体"/>
                <w:i/>
                <w:iCs/>
                <w:sz w:val="20"/>
                <w:szCs w:val="20"/>
              </w:rPr>
              <w:t>DLorJoint-TCIState</w:t>
            </w:r>
            <w:r>
              <w:rPr>
                <w:rFonts w:eastAsia="宋体"/>
                <w:sz w:val="20"/>
                <w:szCs w:val="20"/>
              </w:rPr>
              <w:t xml:space="preserve"> or </w:t>
            </w:r>
            <w:r>
              <w:rPr>
                <w:rFonts w:eastAsia="宋体"/>
                <w:i/>
                <w:iCs/>
                <w:sz w:val="20"/>
                <w:szCs w:val="20"/>
              </w:rPr>
              <w:t>UL-TCIState</w:t>
            </w:r>
            <w:r>
              <w:rPr>
                <w:rFonts w:eastAsia="宋体"/>
                <w:sz w:val="20"/>
                <w:szCs w:val="20"/>
              </w:rPr>
              <w:t xml:space="preserve"> of an SRS resource with lowest </w:t>
            </w:r>
            <w:r>
              <w:rPr>
                <w:rFonts w:eastAsia="宋体"/>
                <w:i/>
                <w:iCs/>
                <w:sz w:val="20"/>
                <w:szCs w:val="20"/>
              </w:rPr>
              <w:t>SRS-ResourceId</w:t>
            </w:r>
            <w:r>
              <w:rPr>
                <w:rFonts w:eastAsia="宋体"/>
                <w:sz w:val="20"/>
                <w:szCs w:val="20"/>
              </w:rPr>
              <w:t xml:space="preserve"> in the SRS resource set</w:t>
            </w:r>
          </w:p>
          <w:p w14:paraId="5CBA7520" w14:textId="77777777" w:rsidR="006303A1" w:rsidRDefault="00A53935">
            <w:pPr>
              <w:autoSpaceDE w:val="0"/>
              <w:autoSpaceDN w:val="0"/>
              <w:adjustRightInd w:val="0"/>
              <w:snapToGrid w:val="0"/>
              <w:spacing w:afterLines="50" w:after="182"/>
              <w:jc w:val="center"/>
              <w:rPr>
                <w:rFonts w:eastAsia="宋体"/>
                <w:color w:val="FF0000"/>
                <w:sz w:val="20"/>
                <w:szCs w:val="20"/>
                <w:lang w:eastAsia="zh-CN"/>
              </w:rPr>
            </w:pPr>
            <w:r>
              <w:rPr>
                <w:rFonts w:eastAsia="宋体"/>
                <w:color w:val="FF0000"/>
                <w:sz w:val="20"/>
                <w:szCs w:val="20"/>
                <w:lang w:eastAsia="zh-CN"/>
              </w:rPr>
              <w:t xml:space="preserve">&lt; </w:t>
            </w:r>
            <w:r>
              <w:rPr>
                <w:rFonts w:eastAsia="宋体"/>
                <w:color w:val="FF0000"/>
                <w:sz w:val="20"/>
                <w:szCs w:val="20"/>
              </w:rPr>
              <w:t>Unchanged parts are omitted</w:t>
            </w:r>
            <w:r>
              <w:rPr>
                <w:rFonts w:eastAsia="宋体"/>
                <w:color w:val="FF0000"/>
                <w:sz w:val="20"/>
                <w:szCs w:val="20"/>
                <w:lang w:eastAsia="zh-CN"/>
              </w:rPr>
              <w:t xml:space="preserve"> &gt;</w:t>
            </w:r>
          </w:p>
        </w:tc>
      </w:tr>
    </w:tbl>
    <w:p w14:paraId="5358F78B" w14:textId="77777777" w:rsidR="006303A1" w:rsidRDefault="006303A1"/>
    <w:p w14:paraId="171D8091" w14:textId="77777777" w:rsidR="006303A1" w:rsidRDefault="00A53935">
      <w:pPr>
        <w:pStyle w:val="Heading3"/>
        <w:rPr>
          <w:lang w:eastAsia="zh-CN"/>
        </w:rPr>
      </w:pPr>
      <w:r>
        <w:rPr>
          <w:b/>
          <w:bCs/>
          <w:lang w:eastAsia="zh-CN"/>
        </w:rPr>
        <w:t>TP#</w:t>
      </w:r>
      <w:r>
        <w:rPr>
          <w:rFonts w:hint="eastAsia"/>
          <w:b/>
          <w:bCs/>
          <w:lang w:eastAsia="zh-CN"/>
        </w:rPr>
        <w:t>1-13 in TS38.213</w:t>
      </w:r>
    </w:p>
    <w:p w14:paraId="61D9F1D2" w14:textId="77777777" w:rsidR="006303A1" w:rsidRDefault="00A53935">
      <w:pPr>
        <w:spacing w:before="120" w:after="60" w:line="260" w:lineRule="auto"/>
        <w:rPr>
          <w:b/>
          <w:bCs/>
          <w:sz w:val="18"/>
          <w:szCs w:val="18"/>
          <w:u w:val="single"/>
          <w:lang w:val="en-GB" w:eastAsia="zh-CN"/>
        </w:rPr>
      </w:pPr>
      <w:r>
        <w:rPr>
          <w:rFonts w:hint="eastAsia"/>
          <w:b/>
          <w:bCs/>
          <w:sz w:val="18"/>
          <w:szCs w:val="18"/>
          <w:u w:val="single"/>
          <w:lang w:val="en-GB" w:eastAsia="zh-CN"/>
        </w:rPr>
        <w:t>Reason of change:</w:t>
      </w:r>
    </w:p>
    <w:p w14:paraId="011EF982" w14:textId="77777777" w:rsidR="006303A1" w:rsidRDefault="00A53935">
      <w:pPr>
        <w:rPr>
          <w:sz w:val="20"/>
          <w:szCs w:val="20"/>
          <w:lang w:eastAsia="zh-CN"/>
        </w:rPr>
      </w:pPr>
      <w:r>
        <w:rPr>
          <w:rFonts w:hint="eastAsia"/>
          <w:sz w:val="20"/>
          <w:szCs w:val="20"/>
          <w:lang w:eastAsia="zh-CN"/>
        </w:rPr>
        <w:t xml:space="preserve">The current spec does not well capture the following agreements. </w:t>
      </w:r>
    </w:p>
    <w:tbl>
      <w:tblPr>
        <w:tblStyle w:val="TableGrid"/>
        <w:tblW w:w="0" w:type="auto"/>
        <w:tblLook w:val="04A0" w:firstRow="1" w:lastRow="0" w:firstColumn="1" w:lastColumn="0" w:noHBand="0" w:noVBand="1"/>
      </w:tblPr>
      <w:tblGrid>
        <w:gridCol w:w="9926"/>
      </w:tblGrid>
      <w:tr w:rsidR="006303A1" w14:paraId="2E73D9F8" w14:textId="77777777">
        <w:tc>
          <w:tcPr>
            <w:tcW w:w="10152" w:type="dxa"/>
          </w:tcPr>
          <w:p w14:paraId="1C569924" w14:textId="77777777" w:rsidR="006303A1" w:rsidRPr="00EF0E09" w:rsidRDefault="00A53935">
            <w:pPr>
              <w:rPr>
                <w:rFonts w:ascii="Times New Roman" w:hAnsi="Times New Roman" w:cs="Times New Roman"/>
                <w:sz w:val="20"/>
                <w:szCs w:val="20"/>
              </w:rPr>
            </w:pPr>
            <w:r w:rsidRPr="00EF0E09">
              <w:rPr>
                <w:rFonts w:ascii="Times New Roman" w:hAnsi="Times New Roman" w:cs="Times New Roman"/>
                <w:sz w:val="20"/>
                <w:szCs w:val="20"/>
              </w:rPr>
              <w:t xml:space="preserve">In RAN1#107-e and </w:t>
            </w:r>
            <w:r w:rsidRPr="00EF0E09">
              <w:rPr>
                <w:rFonts w:ascii="Times New Roman" w:hAnsi="Times New Roman" w:cs="Times New Roman"/>
                <w:sz w:val="20"/>
                <w:szCs w:val="20"/>
                <w:lang w:eastAsia="zh-CN"/>
              </w:rPr>
              <w:t xml:space="preserve">RAN1#108-e </w:t>
            </w:r>
            <w:r w:rsidRPr="00EF0E09">
              <w:rPr>
                <w:rFonts w:ascii="Times New Roman" w:hAnsi="Times New Roman" w:cs="Times New Roman"/>
                <w:sz w:val="20"/>
                <w:szCs w:val="20"/>
              </w:rPr>
              <w:t>meetings, following agreements were achieved for Rel-17 unified TCI.</w:t>
            </w:r>
          </w:p>
          <w:p w14:paraId="413DB44D" w14:textId="77777777" w:rsidR="006303A1" w:rsidRPr="00EF0E09" w:rsidRDefault="00A53935">
            <w:pPr>
              <w:snapToGrid w:val="0"/>
              <w:rPr>
                <w:rFonts w:ascii="Times New Roman" w:hAnsi="Times New Roman" w:cs="Times New Roman"/>
                <w:sz w:val="20"/>
                <w:szCs w:val="20"/>
              </w:rPr>
            </w:pPr>
            <w:r w:rsidRPr="00EF0E09">
              <w:rPr>
                <w:rStyle w:val="Strong"/>
                <w:rFonts w:ascii="Times New Roman" w:hAnsi="Times New Roman" w:cs="Times New Roman"/>
                <w:sz w:val="20"/>
                <w:szCs w:val="20"/>
                <w:highlight w:val="green"/>
              </w:rPr>
              <w:t>Agreement</w:t>
            </w:r>
          </w:p>
          <w:p w14:paraId="773AB21E" w14:textId="77777777" w:rsidR="006303A1" w:rsidRPr="00EF0E09" w:rsidRDefault="00A53935">
            <w:pPr>
              <w:snapToGrid w:val="0"/>
              <w:rPr>
                <w:rFonts w:ascii="Times New Roman" w:hAnsi="Times New Roman" w:cs="Times New Roman"/>
                <w:sz w:val="20"/>
                <w:szCs w:val="20"/>
              </w:rPr>
            </w:pPr>
            <w:r w:rsidRPr="00EF0E09">
              <w:rPr>
                <w:rFonts w:ascii="Times New Roman" w:hAnsi="Times New Roman" w:cs="Times New Roman"/>
                <w:sz w:val="20"/>
                <w:szCs w:val="20"/>
              </w:rPr>
              <w:t xml:space="preserve">On Rel-17 unified TCI framework, for intra-cell beam management, after X symbols from the UE receives the BFRR from NW, the UE assumes the same QCL parameter as the ones associated with the index q </w:t>
            </w:r>
            <w:r w:rsidRPr="00EF0E09">
              <w:rPr>
                <w:rFonts w:ascii="Times New Roman" w:hAnsi="Times New Roman" w:cs="Times New Roman"/>
                <w:sz w:val="20"/>
                <w:szCs w:val="20"/>
                <w:vertAlign w:val="subscript"/>
              </w:rPr>
              <w:t xml:space="preserve">new </w:t>
            </w:r>
            <w:r w:rsidRPr="00EF0E09">
              <w:rPr>
                <w:rFonts w:ascii="Times New Roman" w:hAnsi="Times New Roman" w:cs="Times New Roman"/>
                <w:sz w:val="20"/>
                <w:szCs w:val="20"/>
              </w:rPr>
              <w:t>for all PDSCH /PDCCH receptions in a CC, as well as other signals/channels configured to sharing the same indicated Rel-17 TCI state as PDSCH /PDCCH reception.</w:t>
            </w:r>
          </w:p>
          <w:p w14:paraId="21D01DA4" w14:textId="77777777" w:rsidR="006303A1" w:rsidRPr="00EF0E09" w:rsidRDefault="00A53935">
            <w:pPr>
              <w:pStyle w:val="NormalWeb"/>
              <w:numPr>
                <w:ilvl w:val="0"/>
                <w:numId w:val="12"/>
              </w:numPr>
              <w:spacing w:before="0" w:after="0"/>
              <w:rPr>
                <w:rFonts w:ascii="Times New Roman" w:hAnsi="Times New Roman" w:cs="Times New Roman"/>
                <w:sz w:val="20"/>
                <w:szCs w:val="20"/>
              </w:rPr>
            </w:pPr>
            <w:r w:rsidRPr="00EF0E09">
              <w:rPr>
                <w:rFonts w:ascii="Times New Roman" w:hAnsi="Times New Roman" w:cs="Times New Roman"/>
                <w:sz w:val="20"/>
                <w:szCs w:val="20"/>
              </w:rPr>
              <w:t xml:space="preserve">The above applies to Rel-15 SpCell BFR , Rel-16 CBRA based SpCell BFR , and Rel-16 SCell BFR </w:t>
            </w:r>
          </w:p>
          <w:p w14:paraId="480DD00E" w14:textId="77777777" w:rsidR="006303A1" w:rsidRPr="00EF0E09" w:rsidRDefault="00A53935">
            <w:pPr>
              <w:pStyle w:val="NormalWeb"/>
              <w:numPr>
                <w:ilvl w:val="0"/>
                <w:numId w:val="12"/>
              </w:numPr>
              <w:spacing w:before="0" w:after="0"/>
              <w:rPr>
                <w:rFonts w:ascii="Times New Roman" w:hAnsi="Times New Roman" w:cs="Times New Roman"/>
                <w:sz w:val="20"/>
                <w:szCs w:val="20"/>
              </w:rPr>
            </w:pPr>
            <w:r w:rsidRPr="00EF0E09">
              <w:rPr>
                <w:rFonts w:ascii="Times New Roman" w:hAnsi="Times New Roman" w:cs="Times New Roman"/>
                <w:sz w:val="20"/>
                <w:szCs w:val="20"/>
              </w:rPr>
              <w:t xml:space="preserve">Note: q </w:t>
            </w:r>
            <w:r w:rsidRPr="00EF0E09">
              <w:rPr>
                <w:rFonts w:ascii="Times New Roman" w:hAnsi="Times New Roman" w:cs="Times New Roman"/>
                <w:sz w:val="20"/>
                <w:szCs w:val="20"/>
                <w:vertAlign w:val="subscript"/>
              </w:rPr>
              <w:t xml:space="preserve">new </w:t>
            </w:r>
            <w:r w:rsidRPr="00EF0E09">
              <w:rPr>
                <w:rFonts w:ascii="Times New Roman" w:hAnsi="Times New Roman" w:cs="Times New Roman"/>
                <w:sz w:val="20"/>
                <w:szCs w:val="20"/>
              </w:rPr>
              <w:t>is a candidate beam identified by the UE in set q</w:t>
            </w:r>
            <w:r w:rsidRPr="00EF0E09">
              <w:rPr>
                <w:rFonts w:ascii="Times New Roman" w:hAnsi="Times New Roman" w:cs="Times New Roman"/>
                <w:sz w:val="20"/>
                <w:szCs w:val="20"/>
                <w:vertAlign w:val="subscript"/>
              </w:rPr>
              <w:t>1</w:t>
            </w:r>
            <w:r w:rsidRPr="00EF0E09">
              <w:rPr>
                <w:rFonts w:ascii="Times New Roman" w:hAnsi="Times New Roman" w:cs="Times New Roman"/>
                <w:sz w:val="20"/>
                <w:szCs w:val="20"/>
              </w:rPr>
              <w:t>. q</w:t>
            </w:r>
            <w:r w:rsidRPr="00EF0E09">
              <w:rPr>
                <w:rFonts w:ascii="Times New Roman" w:hAnsi="Times New Roman" w:cs="Times New Roman"/>
                <w:sz w:val="20"/>
                <w:szCs w:val="20"/>
                <w:vertAlign w:val="subscript"/>
              </w:rPr>
              <w:t xml:space="preserve">1 </w:t>
            </w:r>
            <w:r w:rsidRPr="00EF0E09">
              <w:rPr>
                <w:rFonts w:ascii="Times New Roman" w:hAnsi="Times New Roman" w:cs="Times New Roman"/>
                <w:sz w:val="20"/>
                <w:szCs w:val="20"/>
              </w:rPr>
              <w:t>is the set of candidate beams</w:t>
            </w:r>
          </w:p>
          <w:p w14:paraId="54F37AC2" w14:textId="77777777" w:rsidR="006303A1" w:rsidRPr="00EF0E09" w:rsidRDefault="006303A1">
            <w:pPr>
              <w:rPr>
                <w:rFonts w:ascii="Times New Roman" w:hAnsi="Times New Roman" w:cs="Times New Roman"/>
                <w:sz w:val="20"/>
                <w:szCs w:val="20"/>
                <w:lang w:eastAsia="zh-CN"/>
              </w:rPr>
            </w:pPr>
          </w:p>
          <w:p w14:paraId="1BB93DDE" w14:textId="77777777" w:rsidR="006303A1" w:rsidRPr="00EF0E09" w:rsidRDefault="00A53935">
            <w:pPr>
              <w:rPr>
                <w:rFonts w:ascii="Times New Roman" w:hAnsi="Times New Roman" w:cs="Times New Roman"/>
                <w:sz w:val="20"/>
                <w:szCs w:val="20"/>
                <w:lang w:eastAsia="zh-CN"/>
              </w:rPr>
            </w:pPr>
            <w:r w:rsidRPr="00EF0E09">
              <w:rPr>
                <w:rFonts w:ascii="Times New Roman" w:hAnsi="Times New Roman" w:cs="Times New Roman"/>
                <w:sz w:val="20"/>
                <w:szCs w:val="20"/>
                <w:highlight w:val="green"/>
                <w:lang w:eastAsia="zh-CN"/>
              </w:rPr>
              <w:t>Agreement</w:t>
            </w:r>
          </w:p>
          <w:p w14:paraId="2C873BE0" w14:textId="77777777" w:rsidR="006303A1" w:rsidRPr="00EF0E09" w:rsidRDefault="00A53935">
            <w:pPr>
              <w:rPr>
                <w:rFonts w:ascii="Times New Roman" w:hAnsi="Times New Roman" w:cs="Times New Roman"/>
                <w:sz w:val="20"/>
                <w:szCs w:val="20"/>
                <w:lang w:eastAsia="zh-CN"/>
              </w:rPr>
            </w:pPr>
            <w:r w:rsidRPr="00EF0E09">
              <w:rPr>
                <w:rFonts w:ascii="Times New Roman" w:hAnsi="Times New Roman" w:cs="Times New Roman"/>
                <w:sz w:val="20"/>
                <w:szCs w:val="20"/>
                <w:lang w:eastAsia="zh-CN"/>
              </w:rPr>
              <w:t>The reply LS to RAN2 on feMIMO RRC parameters is endorsed in R1-2202720.</w:t>
            </w:r>
          </w:p>
          <w:p w14:paraId="5B10CC20" w14:textId="77777777" w:rsidR="006303A1" w:rsidRDefault="00A53935">
            <w:pPr>
              <w:rPr>
                <w:sz w:val="20"/>
                <w:szCs w:val="20"/>
                <w:lang w:eastAsia="zh-CN"/>
              </w:rPr>
            </w:pPr>
            <w:r w:rsidRPr="00EF0E09">
              <w:rPr>
                <w:rFonts w:ascii="Times New Roman" w:hAnsi="Times New Roman" w:cs="Times New Roman"/>
                <w:sz w:val="20"/>
                <w:szCs w:val="20"/>
                <w:lang w:eastAsia="zh-CN"/>
              </w:rPr>
              <w:lastRenderedPageBreak/>
              <w:t>In R1-2202720, RAN1 confirmed that“QCL per an aperiodic resource set is currently configured i.e. all resource within NZP-CSI-RS resource set follow unified TCI state in DCI”.</w:t>
            </w:r>
            <w:r>
              <w:rPr>
                <w:sz w:val="20"/>
                <w:szCs w:val="20"/>
                <w:lang w:eastAsia="zh-CN"/>
              </w:rPr>
              <w:t xml:space="preserve"> </w:t>
            </w:r>
          </w:p>
        </w:tc>
      </w:tr>
    </w:tbl>
    <w:p w14:paraId="2D7DB99D" w14:textId="77777777" w:rsidR="006303A1" w:rsidRDefault="00A53935">
      <w:pPr>
        <w:rPr>
          <w:sz w:val="20"/>
          <w:szCs w:val="20"/>
          <w:lang w:eastAsia="zh-CN"/>
        </w:rPr>
      </w:pPr>
      <w:r>
        <w:rPr>
          <w:rFonts w:hint="eastAsia"/>
          <w:sz w:val="20"/>
          <w:szCs w:val="20"/>
          <w:lang w:eastAsia="zh-CN"/>
        </w:rPr>
        <w:lastRenderedPageBreak/>
        <w:t>The agreements above mean that all resources in an aperiodic CSI-RS resource set should share same indicated TCI state as for the PDCCH and PDSCH for Rel-17 unified TCI.</w:t>
      </w:r>
    </w:p>
    <w:p w14:paraId="4B46908E" w14:textId="77777777" w:rsidR="006303A1" w:rsidRDefault="00A53935">
      <w:pPr>
        <w:rPr>
          <w:sz w:val="20"/>
          <w:szCs w:val="20"/>
          <w:lang w:eastAsia="zh-CN"/>
        </w:rPr>
      </w:pPr>
      <w:r>
        <w:rPr>
          <w:rFonts w:hint="eastAsia"/>
          <w:sz w:val="20"/>
          <w:szCs w:val="20"/>
          <w:lang w:eastAsia="zh-CN"/>
        </w:rPr>
        <w:t xml:space="preserve">However, the above agreements are not accurately captured in Clause 6 of 3GPP TS38.213 v17.1.0, e.g., the resources that can share a same indicated TCI state as for the PDCCH and PDSCH are defined as </w:t>
      </w:r>
      <w:r>
        <w:rPr>
          <w:rFonts w:hint="eastAsia"/>
          <w:sz w:val="20"/>
          <w:szCs w:val="20"/>
          <w:lang w:eastAsia="zh-CN"/>
        </w:rPr>
        <w:t>“</w:t>
      </w:r>
      <w:r>
        <w:rPr>
          <w:rFonts w:hint="eastAsia"/>
          <w:sz w:val="20"/>
          <w:szCs w:val="20"/>
          <w:lang w:eastAsia="zh-CN"/>
        </w:rPr>
        <w:t>aperiodic CSI-RS in a resource from a CSI-RS resource set</w:t>
      </w:r>
      <w:r>
        <w:rPr>
          <w:rFonts w:hint="eastAsia"/>
          <w:sz w:val="20"/>
          <w:szCs w:val="20"/>
          <w:lang w:eastAsia="zh-CN"/>
        </w:rPr>
        <w:t>”</w:t>
      </w:r>
      <w:r>
        <w:rPr>
          <w:rFonts w:hint="eastAsia"/>
          <w:sz w:val="20"/>
          <w:szCs w:val="20"/>
          <w:lang w:eastAsia="zh-CN"/>
        </w:rPr>
        <w:t xml:space="preserve">, or </w:t>
      </w:r>
      <w:r>
        <w:rPr>
          <w:rFonts w:hint="eastAsia"/>
          <w:sz w:val="20"/>
          <w:szCs w:val="20"/>
          <w:lang w:eastAsia="zh-CN"/>
        </w:rPr>
        <w:t>“</w:t>
      </w:r>
      <w:r>
        <w:rPr>
          <w:rFonts w:hint="eastAsia"/>
          <w:sz w:val="20"/>
          <w:szCs w:val="20"/>
          <w:lang w:eastAsia="zh-CN"/>
        </w:rPr>
        <w:t>aperiodic CSI-RS resource in a CSI-RS resource set</w:t>
      </w:r>
      <w:r>
        <w:rPr>
          <w:rFonts w:hint="eastAsia"/>
          <w:sz w:val="20"/>
          <w:szCs w:val="20"/>
          <w:lang w:eastAsia="zh-CN"/>
        </w:rPr>
        <w:t>”</w:t>
      </w:r>
      <w:r>
        <w:rPr>
          <w:rFonts w:hint="eastAsia"/>
          <w:sz w:val="20"/>
          <w:szCs w:val="20"/>
          <w:lang w:eastAsia="zh-CN"/>
        </w:rPr>
        <w:t xml:space="preserve">. This kind of descriptions may lead to different understandings. </w:t>
      </w:r>
    </w:p>
    <w:p w14:paraId="6D246D3A" w14:textId="77777777" w:rsidR="006303A1" w:rsidRDefault="00A53935">
      <w:pPr>
        <w:spacing w:before="120" w:after="60" w:line="260" w:lineRule="auto"/>
        <w:rPr>
          <w:b/>
          <w:bCs/>
          <w:sz w:val="18"/>
          <w:szCs w:val="18"/>
          <w:u w:val="single"/>
          <w:lang w:val="en-GB" w:eastAsia="zh-CN"/>
        </w:rPr>
      </w:pPr>
      <w:r>
        <w:rPr>
          <w:rFonts w:hint="eastAsia"/>
          <w:b/>
          <w:bCs/>
          <w:sz w:val="18"/>
          <w:szCs w:val="18"/>
          <w:u w:val="single"/>
          <w:lang w:eastAsia="zh-CN"/>
        </w:rPr>
        <w:t>Summary of change</w:t>
      </w:r>
      <w:r>
        <w:rPr>
          <w:rFonts w:hint="eastAsia"/>
          <w:b/>
          <w:bCs/>
          <w:sz w:val="18"/>
          <w:szCs w:val="18"/>
          <w:u w:val="single"/>
          <w:lang w:val="en-GB" w:eastAsia="zh-CN"/>
        </w:rPr>
        <w:t>:</w:t>
      </w:r>
    </w:p>
    <w:p w14:paraId="297F3B83" w14:textId="77777777" w:rsidR="006303A1" w:rsidRDefault="00A53935">
      <w:pPr>
        <w:spacing w:before="120" w:after="60" w:line="260" w:lineRule="auto"/>
        <w:rPr>
          <w:b/>
          <w:bCs/>
          <w:sz w:val="18"/>
          <w:szCs w:val="18"/>
          <w:u w:val="single"/>
          <w:lang w:eastAsia="zh-CN"/>
        </w:rPr>
      </w:pPr>
      <w:r>
        <w:rPr>
          <w:rFonts w:hint="eastAsia"/>
          <w:sz w:val="20"/>
          <w:szCs w:val="20"/>
          <w:lang w:eastAsia="zh-CN"/>
        </w:rPr>
        <w:t xml:space="preserve">Clarify that the CSI-RS should be aperiodic CSI-RS resource in a CSI-RS resource set. </w:t>
      </w:r>
    </w:p>
    <w:p w14:paraId="111AEABB" w14:textId="77777777" w:rsidR="006303A1" w:rsidRDefault="00A53935">
      <w:pPr>
        <w:spacing w:before="120" w:after="60" w:line="260" w:lineRule="auto"/>
        <w:rPr>
          <w:b/>
          <w:bCs/>
          <w:sz w:val="18"/>
          <w:szCs w:val="18"/>
          <w:u w:val="single"/>
          <w:lang w:val="en-GB" w:eastAsia="zh-CN"/>
        </w:rPr>
      </w:pPr>
      <w:r>
        <w:rPr>
          <w:rFonts w:hint="eastAsia"/>
          <w:b/>
          <w:bCs/>
          <w:sz w:val="18"/>
          <w:szCs w:val="18"/>
          <w:u w:val="single"/>
          <w:lang w:val="en-GB" w:eastAsia="zh-CN"/>
        </w:rPr>
        <w:t xml:space="preserve">Consequence </w:t>
      </w:r>
      <w:r>
        <w:rPr>
          <w:rFonts w:hint="eastAsia"/>
          <w:b/>
          <w:bCs/>
          <w:sz w:val="18"/>
          <w:szCs w:val="18"/>
          <w:u w:val="single"/>
          <w:lang w:eastAsia="zh-CN"/>
        </w:rPr>
        <w:t>if not approved</w:t>
      </w:r>
      <w:r>
        <w:rPr>
          <w:rFonts w:hint="eastAsia"/>
          <w:b/>
          <w:bCs/>
          <w:sz w:val="18"/>
          <w:szCs w:val="18"/>
          <w:u w:val="single"/>
          <w:lang w:val="en-GB" w:eastAsia="zh-CN"/>
        </w:rPr>
        <w:t>:</w:t>
      </w:r>
    </w:p>
    <w:p w14:paraId="50ABCF1D" w14:textId="7A9DDE6E" w:rsidR="006303A1" w:rsidRDefault="00AD0A7C">
      <w:pPr>
        <w:rPr>
          <w:rFonts w:eastAsia="宋体"/>
          <w:b/>
          <w:sz w:val="18"/>
          <w:szCs w:val="18"/>
          <w:u w:val="single"/>
          <w:lang w:eastAsia="zh-CN"/>
        </w:rPr>
      </w:pPr>
      <w:r>
        <w:rPr>
          <w:sz w:val="20"/>
          <w:szCs w:val="20"/>
          <w:lang w:eastAsia="zh-CN"/>
        </w:rPr>
        <w:t>The spec</w:t>
      </w:r>
      <w:r>
        <w:rPr>
          <w:rFonts w:hint="eastAsia"/>
          <w:sz w:val="20"/>
          <w:szCs w:val="20"/>
          <w:lang w:eastAsia="zh-CN"/>
        </w:rPr>
        <w:t xml:space="preserve"> may lead to different understandings</w:t>
      </w:r>
      <w:r w:rsidR="00A53935">
        <w:rPr>
          <w:rFonts w:hint="eastAsia"/>
          <w:sz w:val="20"/>
          <w:szCs w:val="20"/>
          <w:lang w:eastAsia="zh-CN"/>
        </w:rPr>
        <w:t>.</w:t>
      </w:r>
    </w:p>
    <w:p w14:paraId="6A357ACD" w14:textId="77777777" w:rsidR="006303A1" w:rsidRDefault="006303A1">
      <w:pPr>
        <w:snapToGrid w:val="0"/>
        <w:rPr>
          <w:rFonts w:eastAsia="Malgun Gothic"/>
          <w:b/>
          <w:sz w:val="18"/>
          <w:szCs w:val="18"/>
          <w:u w:val="single"/>
        </w:rPr>
      </w:pPr>
    </w:p>
    <w:p w14:paraId="20B50090" w14:textId="77777777" w:rsidR="006303A1" w:rsidRDefault="00A53935">
      <w:pPr>
        <w:snapToGrid w:val="0"/>
        <w:rPr>
          <w:rFonts w:eastAsia="Malgun Gothic"/>
          <w:b/>
          <w:sz w:val="20"/>
          <w:szCs w:val="20"/>
          <w:u w:val="single"/>
        </w:rPr>
      </w:pPr>
      <w:r>
        <w:rPr>
          <w:rFonts w:eastAsia="Malgun Gothic"/>
          <w:b/>
          <w:sz w:val="20"/>
          <w:szCs w:val="20"/>
          <w:u w:val="single"/>
        </w:rPr>
        <w:t>TP 1-13</w:t>
      </w:r>
      <w:r>
        <w:rPr>
          <w:sz w:val="20"/>
          <w:szCs w:val="20"/>
          <w:lang w:val="en-GB"/>
        </w:rPr>
        <w:t>: To endorse the following text proposal for TS 38.213:</w:t>
      </w:r>
    </w:p>
    <w:tbl>
      <w:tblPr>
        <w:tblW w:w="10054" w:type="dxa"/>
        <w:tblCellMar>
          <w:left w:w="10" w:type="dxa"/>
          <w:right w:w="10" w:type="dxa"/>
        </w:tblCellMar>
        <w:tblLook w:val="04A0" w:firstRow="1" w:lastRow="0" w:firstColumn="1" w:lastColumn="0" w:noHBand="0" w:noVBand="1"/>
      </w:tblPr>
      <w:tblGrid>
        <w:gridCol w:w="10054"/>
      </w:tblGrid>
      <w:tr w:rsidR="006303A1" w14:paraId="2D13AB0A" w14:textId="77777777">
        <w:trPr>
          <w:trHeight w:val="48"/>
        </w:trPr>
        <w:tc>
          <w:tcPr>
            <w:tcW w:w="10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51FA" w14:textId="77777777" w:rsidR="006303A1" w:rsidRDefault="00A53935">
            <w:pPr>
              <w:numPr>
                <w:ilvl w:val="255"/>
                <w:numId w:val="0"/>
              </w:numPr>
              <w:rPr>
                <w:rFonts w:cs="Times"/>
                <w:b/>
                <w:bCs/>
                <w:sz w:val="20"/>
                <w:szCs w:val="20"/>
                <w:u w:val="single"/>
              </w:rPr>
            </w:pPr>
            <w:bookmarkStart w:id="3" w:name="_Toc29899157"/>
            <w:bookmarkStart w:id="4" w:name="_Toc29894858"/>
            <w:bookmarkStart w:id="5" w:name="_Ref491451763"/>
            <w:bookmarkStart w:id="6" w:name="_Toc20311598"/>
            <w:bookmarkStart w:id="7" w:name="_Toc29899575"/>
            <w:bookmarkStart w:id="8" w:name="_Toc99993834"/>
            <w:bookmarkStart w:id="9" w:name="_Toc36498186"/>
            <w:bookmarkStart w:id="10" w:name="_Toc29917312"/>
            <w:bookmarkStart w:id="11" w:name="_Toc12021486"/>
            <w:bookmarkStart w:id="12" w:name="_Toc45699213"/>
            <w:bookmarkStart w:id="13" w:name="_Toc26719423"/>
            <w:bookmarkStart w:id="14" w:name="_Ref491466492"/>
            <w:r>
              <w:rPr>
                <w:rFonts w:cs="Times"/>
                <w:b/>
                <w:bCs/>
                <w:sz w:val="20"/>
                <w:szCs w:val="20"/>
                <w:u w:val="single"/>
              </w:rPr>
              <w:t>6</w:t>
            </w:r>
            <w:r>
              <w:rPr>
                <w:rFonts w:cs="Times" w:hint="eastAsia"/>
                <w:b/>
                <w:bCs/>
                <w:sz w:val="20"/>
                <w:szCs w:val="20"/>
                <w:u w:val="single"/>
              </w:rPr>
              <w:tab/>
            </w:r>
            <w:bookmarkEnd w:id="3"/>
            <w:bookmarkEnd w:id="4"/>
            <w:bookmarkEnd w:id="5"/>
            <w:bookmarkEnd w:id="6"/>
            <w:bookmarkEnd w:id="7"/>
            <w:bookmarkEnd w:id="8"/>
            <w:bookmarkEnd w:id="9"/>
            <w:bookmarkEnd w:id="10"/>
            <w:bookmarkEnd w:id="11"/>
            <w:bookmarkEnd w:id="12"/>
            <w:bookmarkEnd w:id="13"/>
            <w:bookmarkEnd w:id="14"/>
            <w:r>
              <w:rPr>
                <w:rFonts w:cs="Times"/>
                <w:b/>
                <w:bCs/>
                <w:sz w:val="20"/>
                <w:szCs w:val="20"/>
                <w:u w:val="single"/>
              </w:rPr>
              <w:t>Link recovery procedures</w:t>
            </w:r>
          </w:p>
          <w:p w14:paraId="5DCCD077" w14:textId="77777777" w:rsidR="006303A1" w:rsidRDefault="00A53935">
            <w:pPr>
              <w:jc w:val="center"/>
              <w:rPr>
                <w:color w:val="FF0000"/>
                <w:sz w:val="20"/>
                <w:szCs w:val="20"/>
                <w:lang w:eastAsia="zh-CN"/>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14:paraId="15664D9C" w14:textId="77777777" w:rsidR="006303A1" w:rsidRDefault="00A53935">
            <w:pPr>
              <w:tabs>
                <w:tab w:val="left" w:pos="2116"/>
              </w:tabs>
              <w:rPr>
                <w:sz w:val="20"/>
                <w:szCs w:val="20"/>
              </w:rPr>
            </w:pPr>
            <w:r>
              <w:rPr>
                <w:iCs/>
                <w:sz w:val="20"/>
                <w:szCs w:val="20"/>
              </w:rPr>
              <w:t xml:space="preserve">If a UE is provided </w:t>
            </w:r>
            <w:r>
              <w:rPr>
                <w:i/>
                <w:sz w:val="20"/>
                <w:szCs w:val="20"/>
              </w:rPr>
              <w:t>TCI-State_r17</w:t>
            </w:r>
            <w:r>
              <w:rPr>
                <w:iCs/>
                <w:sz w:val="20"/>
                <w:szCs w:val="20"/>
              </w:rPr>
              <w:t xml:space="preserve"> indicating a unified TCI state for the PCell or the PSCell [6, TS 38.214], after X symbols from a last symbol of </w:t>
            </w:r>
            <w:r>
              <w:rPr>
                <w:sz w:val="20"/>
                <w:szCs w:val="20"/>
              </w:rPr>
              <w:t xml:space="preserve">a first PDCCH reception in a search space set provided by </w:t>
            </w:r>
            <w:r>
              <w:rPr>
                <w:i/>
                <w:iCs/>
                <w:sz w:val="20"/>
                <w:szCs w:val="20"/>
              </w:rPr>
              <w:t>recoverySearchSpaceId</w:t>
            </w:r>
            <w:r>
              <w:rPr>
                <w:iCs/>
                <w:sz w:val="20"/>
                <w:szCs w:val="20"/>
              </w:rPr>
              <w:t xml:space="preserve"> </w:t>
            </w:r>
            <w:r>
              <w:rPr>
                <w:sz w:val="20"/>
                <w:szCs w:val="20"/>
              </w:rPr>
              <w:t>where the UE detects a DCI format with CRC scrambled by C-RNTI or MCS-C-RNTI, the UE</w:t>
            </w:r>
          </w:p>
          <w:p w14:paraId="10BC0E20" w14:textId="77777777" w:rsidR="006303A1" w:rsidRDefault="00A53935">
            <w:pPr>
              <w:pStyle w:val="B1"/>
              <w:rPr>
                <w:iCs/>
              </w:rPr>
            </w:pPr>
            <w:r>
              <w:t>-</w:t>
            </w:r>
            <w:r>
              <w:tab/>
              <w:t xml:space="preserve">if </w:t>
            </w:r>
            <w:r>
              <w:rPr>
                <w:i/>
                <w:iCs/>
              </w:rPr>
              <w:t>AdditionalPCIInfo</w:t>
            </w:r>
            <w:r>
              <w:t xml:space="preserve"> is not provided, monitors PDCCH in all CORESETs, and receives PDSCH and aperiodic CSI-RS </w:t>
            </w:r>
            <w:r>
              <w:rPr>
                <w:strike/>
                <w:color w:val="FF0000"/>
              </w:rPr>
              <w:t>in a</w:t>
            </w:r>
            <w:r>
              <w:rPr>
                <w:color w:val="FF0000"/>
              </w:rPr>
              <w:t xml:space="preserve"> </w:t>
            </w:r>
            <w:r>
              <w:t xml:space="preserve">resource </w:t>
            </w:r>
            <w:r>
              <w:rPr>
                <w:strike/>
                <w:color w:val="FF0000"/>
              </w:rPr>
              <w:t>from</w:t>
            </w:r>
            <w:r>
              <w:rPr>
                <w:color w:val="FF0000"/>
              </w:rPr>
              <w:t xml:space="preserve"> in </w:t>
            </w:r>
            <w:r>
              <w:t xml:space="preserve">a CSI-RS resource set with same indicated TCI state as for the PDCCH and PDSCH, using the </w:t>
            </w:r>
            <w:r>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38244ED7" w14:textId="77777777" w:rsidR="006303A1" w:rsidRDefault="00A53935">
            <w:pPr>
              <w:pStyle w:val="B1"/>
            </w:pPr>
            <w:r>
              <w:t>-</w:t>
            </w:r>
            <w:r>
              <w:tab/>
              <w:t xml:space="preserve">transmits PUCCH, PUSCH and SRS that uses a same spatial domain filter with same indicated TCI state as for the PUCCH and the PUSCH, using a same spatial domain filter as </w:t>
            </w:r>
            <w:r>
              <w:rPr>
                <w:iCs/>
              </w:rPr>
              <w:t>for the last PRACH transmission</w:t>
            </w:r>
          </w:p>
          <w:p w14:paraId="63F15CDA" w14:textId="77777777" w:rsidR="006303A1" w:rsidRDefault="00A53935">
            <w:pPr>
              <w:jc w:val="center"/>
              <w:rPr>
                <w:color w:val="FF0000"/>
                <w:sz w:val="20"/>
                <w:szCs w:val="20"/>
                <w:lang w:eastAsia="zh-CN"/>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14:paraId="3D8413BA" w14:textId="77777777" w:rsidR="006303A1" w:rsidRDefault="00A53935">
            <w:pPr>
              <w:tabs>
                <w:tab w:val="left" w:pos="2116"/>
              </w:tabs>
              <w:rPr>
                <w:sz w:val="20"/>
                <w:szCs w:val="20"/>
              </w:rPr>
            </w:pPr>
            <w:r>
              <w:rPr>
                <w:iCs/>
                <w:sz w:val="20"/>
                <w:szCs w:val="20"/>
              </w:rPr>
              <w:t xml:space="preserve">If a UE is provided </w:t>
            </w:r>
            <w:r>
              <w:rPr>
                <w:i/>
                <w:sz w:val="20"/>
                <w:szCs w:val="20"/>
              </w:rPr>
              <w:t>TCI-State_r17</w:t>
            </w:r>
            <w:r>
              <w:rPr>
                <w:iCs/>
                <w:sz w:val="20"/>
                <w:szCs w:val="20"/>
              </w:rPr>
              <w:t xml:space="preserve"> indicating a unified TCI state for the PCell or the PSCell and </w:t>
            </w:r>
            <w:r>
              <w:rPr>
                <w:iCs/>
                <w:sz w:val="20"/>
                <w:szCs w:val="20"/>
                <w:lang w:eastAsia="ja-JP"/>
              </w:rPr>
              <w:t>the UE provides BFR MAC CE in Msg3 or MsgA of contention based random access procedure</w:t>
            </w:r>
            <w:r>
              <w:rPr>
                <w:rFonts w:hint="eastAsia"/>
                <w:iCs/>
                <w:sz w:val="20"/>
                <w:szCs w:val="20"/>
              </w:rPr>
              <w:t>,</w:t>
            </w:r>
            <w:r>
              <w:rPr>
                <w:iCs/>
                <w:sz w:val="20"/>
                <w:szCs w:val="20"/>
              </w:rPr>
              <w:t xml:space="preserve"> after X symbols </w:t>
            </w:r>
            <w:r>
              <w:rPr>
                <w:iCs/>
                <w:sz w:val="20"/>
                <w:szCs w:val="20"/>
                <w:lang w:eastAsia="ja-JP"/>
              </w:rPr>
              <w:t>from the last symbol of the PDCCH reception that determines the completion of the contention based random access procedure as described in [11, TS 38.321]</w:t>
            </w:r>
            <w:r>
              <w:rPr>
                <w:sz w:val="20"/>
                <w:szCs w:val="20"/>
              </w:rPr>
              <w:t>, the UE</w:t>
            </w:r>
          </w:p>
          <w:p w14:paraId="0EF59C11" w14:textId="77777777" w:rsidR="006303A1" w:rsidRDefault="00A53935">
            <w:pPr>
              <w:pStyle w:val="B1"/>
              <w:rPr>
                <w:iCs/>
              </w:rPr>
            </w:pPr>
            <w:r>
              <w:t>-</w:t>
            </w:r>
            <w:r>
              <w:tab/>
              <w:t xml:space="preserve">if </w:t>
            </w:r>
            <w:r>
              <w:rPr>
                <w:i/>
                <w:iCs/>
              </w:rPr>
              <w:t>AdditionalPCIInfo</w:t>
            </w:r>
            <w:r>
              <w:t xml:space="preserve"> is not provided, monitors PDCCH in all CORESETs, and receives PDSCH and aperiodic CSI-RS resource in a CSI-RS resource set with same indicated TCI state as for the PDCCH and PDSCH using the </w:t>
            </w:r>
            <w:r>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5007D387" w14:textId="77777777" w:rsidR="006303A1" w:rsidRDefault="00A53935">
            <w:pPr>
              <w:pStyle w:val="B1"/>
            </w:pPr>
            <w:r>
              <w:t>-</w:t>
            </w:r>
            <w:r>
              <w:tab/>
              <w:t>transmits PUCCH, PUSCH and SRS that uses a same spatial domain filter with same indicated TCI state as for the PUCCH and PUSCH</w:t>
            </w:r>
            <w:r>
              <w:rPr>
                <w:iCs/>
              </w:rPr>
              <w:t xml:space="preserve">, </w:t>
            </w:r>
            <w:r>
              <w:t>using a same spatial domain filter</w:t>
            </w:r>
            <w:r>
              <w:rPr>
                <w:iCs/>
              </w:rPr>
              <w:t xml:space="preserve"> as for the last PRACH transmission</w:t>
            </w:r>
          </w:p>
          <w:p w14:paraId="574AC9BE" w14:textId="77777777" w:rsidR="006303A1" w:rsidRDefault="00A53935">
            <w:pPr>
              <w:jc w:val="center"/>
              <w:rPr>
                <w:color w:val="FF0000"/>
                <w:sz w:val="20"/>
                <w:szCs w:val="20"/>
                <w:lang w:eastAsia="zh-CN"/>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14:paraId="6B2A66D9" w14:textId="77777777" w:rsidR="006303A1" w:rsidRDefault="00A53935">
            <w:pPr>
              <w:tabs>
                <w:tab w:val="left" w:pos="2116"/>
              </w:tabs>
              <w:rPr>
                <w:sz w:val="20"/>
                <w:szCs w:val="20"/>
              </w:rPr>
            </w:pPr>
            <w:r>
              <w:rPr>
                <w:iCs/>
                <w:sz w:val="20"/>
                <w:szCs w:val="20"/>
              </w:rPr>
              <w:lastRenderedPageBreak/>
              <w:t xml:space="preserve">If a UE is provided </w:t>
            </w:r>
            <w:r>
              <w:rPr>
                <w:i/>
                <w:sz w:val="20"/>
                <w:szCs w:val="20"/>
              </w:rPr>
              <w:t>TCI-State_r17</w:t>
            </w:r>
            <w:r>
              <w:rPr>
                <w:iCs/>
                <w:sz w:val="20"/>
                <w:szCs w:val="20"/>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20"/>
                <w:szCs w:val="20"/>
              </w:rPr>
              <w:t>, the UE</w:t>
            </w:r>
          </w:p>
          <w:p w14:paraId="54B87117" w14:textId="77777777" w:rsidR="006303A1" w:rsidRDefault="00A53935">
            <w:pPr>
              <w:pStyle w:val="B1"/>
              <w:rPr>
                <w:iCs/>
              </w:rPr>
            </w:pPr>
            <w:r>
              <w:t>-</w:t>
            </w:r>
            <w:r>
              <w:tab/>
              <w:t xml:space="preserve">monitors PDCCH in all CORESETs, and receives PDSCH and aperiodic CSI-RS </w:t>
            </w:r>
            <w:r>
              <w:rPr>
                <w:strike/>
                <w:color w:val="FF0000"/>
              </w:rPr>
              <w:t>in a</w:t>
            </w:r>
            <w:r>
              <w:rPr>
                <w:color w:val="FF0000"/>
              </w:rPr>
              <w:t xml:space="preserve"> </w:t>
            </w:r>
            <w:r>
              <w:t xml:space="preserve">resource </w:t>
            </w:r>
            <w:r>
              <w:rPr>
                <w:strike/>
                <w:color w:val="FF0000"/>
              </w:rPr>
              <w:t>from</w:t>
            </w:r>
            <w:r>
              <w:rPr>
                <w:color w:val="FF0000"/>
              </w:rPr>
              <w:t xml:space="preserve"> in </w:t>
            </w:r>
            <w:r>
              <w:t xml:space="preserve">a CSI-RS resource set using the </w:t>
            </w:r>
            <w:r>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Pr>
                <w:iCs/>
              </w:rPr>
              <w:t>, if any</w:t>
            </w:r>
          </w:p>
          <w:p w14:paraId="01A1FA76" w14:textId="77777777" w:rsidR="006303A1" w:rsidRDefault="00A53935">
            <w:pPr>
              <w:pStyle w:val="B1"/>
              <w:rPr>
                <w:iCs/>
              </w:rPr>
            </w:pPr>
            <w:r>
              <w:t>-</w:t>
            </w:r>
            <w:r>
              <w:tab/>
              <w:t>transmits PUCCH, PUSCH and SRS that uses a same spatial domain filter with same indicated TCI state as for the PUCCH and PUSCH, using a same spatial domain filter as the one corresponding to</w:t>
            </w:r>
            <w:r>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Pr>
                <w:iCs/>
              </w:rPr>
              <w:t>, if any</w:t>
            </w:r>
          </w:p>
          <w:p w14:paraId="5E3186F7" w14:textId="77777777" w:rsidR="006303A1" w:rsidRDefault="00A53935">
            <w:pPr>
              <w:jc w:val="center"/>
              <w:rPr>
                <w:rFonts w:eastAsia="Malgun Gothic"/>
                <w:b/>
                <w:sz w:val="20"/>
                <w:szCs w:val="20"/>
                <w:u w:val="single"/>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tc>
      </w:tr>
    </w:tbl>
    <w:p w14:paraId="66957B64" w14:textId="77777777" w:rsidR="006303A1" w:rsidRDefault="006303A1">
      <w:pPr>
        <w:rPr>
          <w:sz w:val="18"/>
          <w:szCs w:val="18"/>
          <w:lang w:eastAsia="zh-CN"/>
        </w:rPr>
      </w:pPr>
    </w:p>
    <w:p w14:paraId="0FABA697" w14:textId="77777777" w:rsidR="006303A1" w:rsidRDefault="00A53935">
      <w:pPr>
        <w:pStyle w:val="Heading3"/>
        <w:rPr>
          <w:lang w:eastAsia="zh-CN"/>
        </w:rPr>
      </w:pPr>
      <w:r>
        <w:rPr>
          <w:b/>
          <w:bCs/>
          <w:lang w:eastAsia="zh-CN"/>
        </w:rPr>
        <w:t>TP#</w:t>
      </w:r>
      <w:r>
        <w:rPr>
          <w:rFonts w:hint="eastAsia"/>
          <w:b/>
          <w:bCs/>
          <w:lang w:eastAsia="zh-CN"/>
        </w:rPr>
        <w:t>1-19 in TS38.213</w:t>
      </w:r>
    </w:p>
    <w:p w14:paraId="47229A9D" w14:textId="77777777" w:rsidR="006303A1" w:rsidRDefault="00A53935">
      <w:pPr>
        <w:spacing w:before="120" w:after="60" w:line="260" w:lineRule="auto"/>
        <w:rPr>
          <w:b/>
          <w:bCs/>
          <w:sz w:val="20"/>
          <w:szCs w:val="20"/>
          <w:u w:val="single"/>
          <w:lang w:val="en-GB" w:eastAsia="zh-CN"/>
        </w:rPr>
      </w:pPr>
      <w:r>
        <w:rPr>
          <w:b/>
          <w:bCs/>
          <w:sz w:val="20"/>
          <w:szCs w:val="20"/>
          <w:u w:val="single"/>
          <w:lang w:val="en-GB" w:eastAsia="zh-CN"/>
        </w:rPr>
        <w:t>Reason of change:</w:t>
      </w:r>
    </w:p>
    <w:p w14:paraId="159255E0" w14:textId="77777777" w:rsidR="006303A1" w:rsidRDefault="00A53935">
      <w:pPr>
        <w:rPr>
          <w:sz w:val="20"/>
          <w:szCs w:val="20"/>
          <w:lang w:val="en-GB" w:eastAsia="ja-JP"/>
        </w:rPr>
      </w:pPr>
      <w:r>
        <w:rPr>
          <w:sz w:val="20"/>
          <w:szCs w:val="20"/>
          <w:lang w:val="en-GB" w:eastAsia="ja-JP"/>
        </w:rPr>
        <w:t>As part of the link recovery procedure, the UE may be configured with a set of periodic CSI-RS resource configuration indexes. If the UE is not configured with periodic CSI-RS resources, the UE monitors the RSs in the TCI state for the respective CORESETs:</w:t>
      </w:r>
    </w:p>
    <w:p w14:paraId="29F527E0" w14:textId="77777777" w:rsidR="006303A1" w:rsidRDefault="00A53935">
      <w:pPr>
        <w:pBdr>
          <w:top w:val="single" w:sz="4" w:space="1" w:color="auto"/>
          <w:left w:val="single" w:sz="4" w:space="4" w:color="auto"/>
          <w:bottom w:val="single" w:sz="4" w:space="1" w:color="auto"/>
          <w:right w:val="single" w:sz="4" w:space="4" w:color="auto"/>
        </w:pBdr>
        <w:rPr>
          <w:rFonts w:eastAsia="宋体"/>
          <w:sz w:val="20"/>
          <w:szCs w:val="20"/>
          <w:lang w:val="en-GB"/>
        </w:rPr>
      </w:pPr>
      <w:r>
        <w:rPr>
          <w:rFonts w:eastAsia="宋体"/>
          <w:sz w:val="20"/>
          <w:szCs w:val="20"/>
          <w:lang w:val="en-GB"/>
        </w:rPr>
        <w:t>Excerpt from 38.213, clause 6:</w:t>
      </w:r>
    </w:p>
    <w:p w14:paraId="3D078A60" w14:textId="77777777" w:rsidR="006303A1" w:rsidRDefault="00A53935">
      <w:pPr>
        <w:pBdr>
          <w:top w:val="single" w:sz="4" w:space="1" w:color="auto"/>
          <w:left w:val="single" w:sz="4" w:space="4" w:color="auto"/>
          <w:bottom w:val="single" w:sz="4" w:space="1" w:color="auto"/>
          <w:right w:val="single" w:sz="4" w:space="4" w:color="auto"/>
        </w:pBdr>
        <w:rPr>
          <w:rFonts w:eastAsia="宋体"/>
          <w:sz w:val="20"/>
          <w:szCs w:val="20"/>
          <w:lang w:val="en-GB"/>
        </w:rPr>
      </w:pPr>
      <w:r>
        <w:rPr>
          <w:rFonts w:eastAsia="宋体"/>
          <w:sz w:val="20"/>
          <w:szCs w:val="20"/>
          <w:lang w:val="en-GB"/>
        </w:rPr>
        <w:t xml:space="preserve">If the UE is not provided </w:t>
      </w:r>
      <m:oMath>
        <m:sSub>
          <m:sSubPr>
            <m:ctrlPr>
              <w:rPr>
                <w:rFonts w:ascii="Cambria Math" w:eastAsia="宋体" w:hAnsi="Cambria Math"/>
                <w:i/>
                <w:sz w:val="20"/>
                <w:szCs w:val="20"/>
                <w:lang w:val="en-GB"/>
              </w:rPr>
            </m:ctrlPr>
          </m:sSubPr>
          <m:e>
            <m:acc>
              <m:accPr>
                <m:chr m:val="̅"/>
                <m:ctrlPr>
                  <w:rPr>
                    <w:rFonts w:ascii="Cambria Math" w:eastAsia="宋体" w:hAnsi="Cambria Math"/>
                    <w:i/>
                    <w:sz w:val="20"/>
                    <w:szCs w:val="20"/>
                    <w:lang w:val="en-GB"/>
                  </w:rPr>
                </m:ctrlPr>
              </m:accPr>
              <m:e>
                <m:r>
                  <w:rPr>
                    <w:rFonts w:ascii="Cambria Math" w:eastAsia="宋体" w:hAnsi="Cambria Math"/>
                    <w:sz w:val="20"/>
                    <w:szCs w:val="20"/>
                    <w:lang w:val="en-GB"/>
                  </w:rPr>
                  <m:t>q</m:t>
                </m:r>
              </m:e>
            </m:acc>
          </m:e>
          <m:sub>
            <m:r>
              <w:rPr>
                <w:rFonts w:ascii="Cambria Math" w:eastAsia="宋体" w:hAnsi="Cambria Math"/>
                <w:sz w:val="20"/>
                <w:szCs w:val="20"/>
                <w:lang w:val="en-GB"/>
              </w:rPr>
              <m:t>0</m:t>
            </m:r>
          </m:sub>
        </m:sSub>
      </m:oMath>
      <w:r>
        <w:rPr>
          <w:rFonts w:eastAsia="宋体"/>
          <w:iCs/>
          <w:sz w:val="20"/>
          <w:szCs w:val="20"/>
          <w:lang w:val="en-GB"/>
        </w:rPr>
        <w:t xml:space="preserve"> by</w:t>
      </w:r>
      <w:r>
        <w:rPr>
          <w:rFonts w:eastAsia="宋体"/>
          <w:sz w:val="20"/>
          <w:szCs w:val="20"/>
          <w:lang w:val="en-GB"/>
        </w:rPr>
        <w:t xml:space="preserve"> </w:t>
      </w:r>
      <w:r>
        <w:rPr>
          <w:rFonts w:eastAsia="宋体"/>
          <w:i/>
          <w:sz w:val="20"/>
          <w:szCs w:val="20"/>
          <w:lang w:val="en-GB"/>
        </w:rPr>
        <w:t>failureDetectionResources</w:t>
      </w:r>
      <w:r>
        <w:rPr>
          <w:rFonts w:eastAsia="宋体" w:hint="eastAsia"/>
          <w:i/>
          <w:sz w:val="20"/>
          <w:szCs w:val="20"/>
          <w:lang w:val="en-GB"/>
        </w:rPr>
        <w:t>ToAddModList</w:t>
      </w:r>
      <w:r>
        <w:rPr>
          <w:rFonts w:eastAsia="宋体"/>
          <w:sz w:val="20"/>
          <w:szCs w:val="20"/>
          <w:lang w:val="en-GB"/>
        </w:rPr>
        <w:t xml:space="preserve"> for a BWP of the serving cell</w:t>
      </w:r>
      <w:r>
        <w:rPr>
          <w:rFonts w:eastAsia="宋体"/>
          <w:iCs/>
          <w:sz w:val="20"/>
          <w:szCs w:val="20"/>
          <w:lang w:val="en-GB"/>
        </w:rPr>
        <w:t xml:space="preserve">, the UE determines the set </w:t>
      </w:r>
      <m:oMath>
        <m:sSub>
          <m:sSubPr>
            <m:ctrlPr>
              <w:rPr>
                <w:rFonts w:ascii="Cambria Math" w:eastAsia="宋体" w:hAnsi="Cambria Math"/>
                <w:i/>
                <w:sz w:val="20"/>
                <w:szCs w:val="20"/>
                <w:lang w:val="en-GB"/>
              </w:rPr>
            </m:ctrlPr>
          </m:sSubPr>
          <m:e>
            <m:acc>
              <m:accPr>
                <m:chr m:val="̅"/>
                <m:ctrlPr>
                  <w:rPr>
                    <w:rFonts w:ascii="Cambria Math" w:eastAsia="宋体" w:hAnsi="Cambria Math"/>
                    <w:i/>
                    <w:sz w:val="20"/>
                    <w:szCs w:val="20"/>
                    <w:lang w:val="en-GB"/>
                  </w:rPr>
                </m:ctrlPr>
              </m:accPr>
              <m:e>
                <m:r>
                  <w:rPr>
                    <w:rFonts w:ascii="Cambria Math" w:eastAsia="宋体" w:hAnsi="Cambria Math"/>
                    <w:sz w:val="20"/>
                    <w:szCs w:val="20"/>
                    <w:lang w:val="en-GB"/>
                  </w:rPr>
                  <m:t>q</m:t>
                </m:r>
              </m:e>
            </m:acc>
          </m:e>
          <m:sub>
            <m:r>
              <w:rPr>
                <w:rFonts w:ascii="Cambria Math" w:eastAsia="宋体" w:hAnsi="Cambria Math"/>
                <w:sz w:val="20"/>
                <w:szCs w:val="20"/>
                <w:lang w:val="en-GB"/>
              </w:rPr>
              <m:t>0</m:t>
            </m:r>
          </m:sub>
        </m:sSub>
      </m:oMath>
      <w:r>
        <w:rPr>
          <w:rFonts w:eastAsia="宋体"/>
          <w:iCs/>
          <w:sz w:val="20"/>
          <w:szCs w:val="20"/>
          <w:lang w:val="en-GB"/>
        </w:rPr>
        <w:t xml:space="preserve"> to include periodic CSI-RS resource configuration indexes with same values as the RS indexes in the RS sets indicated by</w:t>
      </w:r>
      <w:r>
        <w:rPr>
          <w:rFonts w:eastAsia="宋体"/>
          <w:sz w:val="20"/>
          <w:szCs w:val="20"/>
          <w:lang w:val="en-GB"/>
        </w:rPr>
        <w:t xml:space="preserve"> </w:t>
      </w:r>
      <w:r>
        <w:rPr>
          <w:rFonts w:eastAsia="宋体"/>
          <w:i/>
          <w:sz w:val="20"/>
          <w:szCs w:val="20"/>
          <w:lang w:val="en-GB"/>
        </w:rPr>
        <w:t>TCI-State</w:t>
      </w:r>
      <w:r>
        <w:rPr>
          <w:rFonts w:eastAsia="宋体"/>
          <w:sz w:val="20"/>
          <w:szCs w:val="20"/>
          <w:lang w:val="en-GB"/>
        </w:rPr>
        <w:t xml:space="preserve"> for respective CORESETs that the UE uses for monitoring PDCCH.</w:t>
      </w:r>
    </w:p>
    <w:p w14:paraId="75B4DC92" w14:textId="77777777" w:rsidR="006303A1" w:rsidRDefault="00A53935">
      <w:pPr>
        <w:pBdr>
          <w:top w:val="single" w:sz="4" w:space="1" w:color="auto"/>
          <w:left w:val="single" w:sz="4" w:space="4" w:color="auto"/>
          <w:bottom w:val="single" w:sz="4" w:space="1" w:color="auto"/>
          <w:right w:val="single" w:sz="4" w:space="4" w:color="auto"/>
        </w:pBdr>
        <w:rPr>
          <w:sz w:val="20"/>
          <w:szCs w:val="20"/>
          <w:lang w:val="en-GB" w:eastAsia="ja-JP"/>
        </w:rPr>
      </w:pPr>
      <w:r>
        <w:rPr>
          <w:rFonts w:eastAsia="宋体"/>
          <w:sz w:val="20"/>
          <w:szCs w:val="20"/>
          <w:lang w:val="en-GB"/>
        </w:rPr>
        <w:t>&lt;omitted&gt;</w:t>
      </w:r>
    </w:p>
    <w:p w14:paraId="367EC90C" w14:textId="77777777" w:rsidR="006303A1" w:rsidRDefault="00A53935">
      <w:pPr>
        <w:rPr>
          <w:b/>
          <w:bCs/>
          <w:sz w:val="20"/>
          <w:szCs w:val="20"/>
          <w:u w:val="single"/>
          <w:lang w:eastAsia="zh-CN"/>
        </w:rPr>
      </w:pPr>
      <w:r>
        <w:rPr>
          <w:sz w:val="20"/>
          <w:szCs w:val="20"/>
          <w:lang w:val="en-GB" w:eastAsia="ja-JP"/>
        </w:rPr>
        <w:t xml:space="preserve">Here we note that since </w:t>
      </w:r>
      <w:r>
        <w:rPr>
          <w:i/>
          <w:iCs/>
          <w:sz w:val="20"/>
          <w:szCs w:val="20"/>
          <w:lang w:val="en-GB" w:eastAsia="ja-JP"/>
        </w:rPr>
        <w:t>TCI-State</w:t>
      </w:r>
      <w:r>
        <w:rPr>
          <w:sz w:val="20"/>
          <w:szCs w:val="20"/>
          <w:lang w:val="en-GB" w:eastAsia="ja-JP"/>
        </w:rPr>
        <w:t xml:space="preserve"> is written in italics, it refers to the RRC field with the same name. However, when the UE is configured with the Rel-17 TCI framework, the UE does not derive any QCL source from a Rel-15 TCI state: those are provided in a </w:t>
      </w:r>
      <w:r>
        <w:rPr>
          <w:i/>
          <w:iCs/>
          <w:sz w:val="20"/>
          <w:szCs w:val="20"/>
          <w:lang w:val="en-GB" w:eastAsia="ja-JP"/>
        </w:rPr>
        <w:t xml:space="preserve">DLorJointTCIState. </w:t>
      </w:r>
      <w:r>
        <w:rPr>
          <w:sz w:val="20"/>
          <w:szCs w:val="20"/>
          <w:lang w:val="en-GB" w:eastAsia="ja-JP"/>
        </w:rPr>
        <w:t xml:space="preserve">We propose to clarify this, simply by adding ‘or </w:t>
      </w:r>
      <w:r>
        <w:rPr>
          <w:i/>
          <w:iCs/>
          <w:sz w:val="20"/>
          <w:szCs w:val="20"/>
          <w:lang w:val="en-GB" w:eastAsia="ja-JP"/>
        </w:rPr>
        <w:t xml:space="preserve">DLorJointTCIState’ </w:t>
      </w:r>
      <w:r>
        <w:rPr>
          <w:sz w:val="20"/>
          <w:szCs w:val="20"/>
          <w:lang w:val="en-GB" w:eastAsia="ja-JP"/>
        </w:rPr>
        <w:t>to the excerpt above</w:t>
      </w:r>
      <w:r>
        <w:rPr>
          <w:rFonts w:hint="eastAsia"/>
          <w:sz w:val="20"/>
          <w:szCs w:val="20"/>
          <w:lang w:eastAsia="zh-CN"/>
        </w:rPr>
        <w:t>.</w:t>
      </w:r>
    </w:p>
    <w:p w14:paraId="38F39C83" w14:textId="77777777" w:rsidR="006303A1" w:rsidRDefault="00A53935">
      <w:pPr>
        <w:spacing w:before="120" w:after="60" w:line="260" w:lineRule="auto"/>
        <w:rPr>
          <w:b/>
          <w:bCs/>
          <w:sz w:val="20"/>
          <w:szCs w:val="20"/>
          <w:u w:val="single"/>
          <w:lang w:val="en-GB" w:eastAsia="zh-CN"/>
        </w:rPr>
      </w:pPr>
      <w:r>
        <w:rPr>
          <w:b/>
          <w:bCs/>
          <w:sz w:val="20"/>
          <w:szCs w:val="20"/>
          <w:u w:val="single"/>
          <w:lang w:eastAsia="zh-CN"/>
        </w:rPr>
        <w:t>Summary of change</w:t>
      </w:r>
      <w:r>
        <w:rPr>
          <w:b/>
          <w:bCs/>
          <w:sz w:val="20"/>
          <w:szCs w:val="20"/>
          <w:u w:val="single"/>
          <w:lang w:val="en-GB" w:eastAsia="zh-CN"/>
        </w:rPr>
        <w:t>:</w:t>
      </w:r>
    </w:p>
    <w:p w14:paraId="74C82E8B" w14:textId="77777777" w:rsidR="006303A1" w:rsidRDefault="00A53935">
      <w:pPr>
        <w:spacing w:before="120" w:after="60" w:line="260" w:lineRule="auto"/>
        <w:rPr>
          <w:b/>
          <w:bCs/>
          <w:sz w:val="20"/>
          <w:szCs w:val="20"/>
          <w:u w:val="single"/>
          <w:lang w:val="en-GB" w:eastAsia="zh-CN"/>
        </w:rPr>
      </w:pPr>
      <w:bookmarkStart w:id="15" w:name="_Toc101783067"/>
      <w:r>
        <w:rPr>
          <w:sz w:val="20"/>
          <w:szCs w:val="20"/>
          <w:lang w:val="en-GB" w:eastAsia="ja-JP"/>
        </w:rPr>
        <w:t xml:space="preserve">Clarify that the UE may determine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m:rPr>
                    <m:sty m:val="bi"/>
                  </m:rPr>
                  <w:rPr>
                    <w:rFonts w:ascii="Cambria Math" w:hAnsi="Cambria Math"/>
                    <w:sz w:val="20"/>
                    <w:szCs w:val="20"/>
                  </w:rPr>
                  <m:t>q</m:t>
                </m:r>
              </m:e>
            </m:acc>
          </m:e>
          <m:sub>
            <m:r>
              <m:rPr>
                <m:sty m:val="bi"/>
              </m:rPr>
              <w:rPr>
                <w:rFonts w:ascii="Cambria Math" w:hAnsi="Cambria Math"/>
                <w:sz w:val="20"/>
                <w:szCs w:val="20"/>
              </w:rPr>
              <m:t>0</m:t>
            </m:r>
          </m:sub>
        </m:sSub>
        <m:r>
          <m:rPr>
            <m:sty m:val="bi"/>
          </m:rPr>
          <w:rPr>
            <w:rFonts w:ascii="Cambria Math" w:hAnsi="Cambria Math"/>
            <w:sz w:val="20"/>
            <w:szCs w:val="20"/>
          </w:rPr>
          <m:t xml:space="preserve"> </m:t>
        </m:r>
      </m:oMath>
      <w:r>
        <w:rPr>
          <w:sz w:val="20"/>
          <w:szCs w:val="20"/>
        </w:rPr>
        <w:t xml:space="preserve">from a </w:t>
      </w:r>
      <w:r>
        <w:rPr>
          <w:i/>
          <w:iCs/>
          <w:sz w:val="20"/>
          <w:szCs w:val="20"/>
          <w:lang w:val="en-GB" w:eastAsia="ja-JP"/>
        </w:rPr>
        <w:t xml:space="preserve">DLorJointTCIState </w:t>
      </w:r>
      <w:r>
        <w:rPr>
          <w:sz w:val="20"/>
          <w:szCs w:val="20"/>
          <w:lang w:val="en-GB" w:eastAsia="ja-JP"/>
        </w:rPr>
        <w:t>in addition to a TCI-State</w:t>
      </w:r>
      <w:r>
        <w:rPr>
          <w:i/>
          <w:iCs/>
          <w:sz w:val="20"/>
          <w:szCs w:val="20"/>
          <w:lang w:val="en-GB" w:eastAsia="ja-JP"/>
        </w:rPr>
        <w:t>.</w:t>
      </w:r>
      <w:bookmarkEnd w:id="15"/>
    </w:p>
    <w:p w14:paraId="4DFC678D" w14:textId="77777777" w:rsidR="006303A1" w:rsidRDefault="00A53935">
      <w:pPr>
        <w:spacing w:before="120" w:after="60" w:line="260" w:lineRule="auto"/>
        <w:rPr>
          <w:b/>
          <w:bCs/>
          <w:sz w:val="20"/>
          <w:szCs w:val="20"/>
          <w:u w:val="single"/>
          <w:lang w:val="en-GB" w:eastAsia="zh-CN"/>
        </w:rPr>
      </w:pPr>
      <w:r>
        <w:rPr>
          <w:b/>
          <w:bCs/>
          <w:sz w:val="20"/>
          <w:szCs w:val="20"/>
          <w:u w:val="single"/>
          <w:lang w:val="en-GB" w:eastAsia="zh-CN"/>
        </w:rPr>
        <w:t xml:space="preserve">Consequence </w:t>
      </w:r>
      <w:r>
        <w:rPr>
          <w:b/>
          <w:bCs/>
          <w:sz w:val="20"/>
          <w:szCs w:val="20"/>
          <w:u w:val="single"/>
          <w:lang w:eastAsia="zh-CN"/>
        </w:rPr>
        <w:t>if not approved</w:t>
      </w:r>
      <w:r>
        <w:rPr>
          <w:b/>
          <w:bCs/>
          <w:sz w:val="20"/>
          <w:szCs w:val="20"/>
          <w:u w:val="single"/>
          <w:lang w:val="en-GB" w:eastAsia="zh-CN"/>
        </w:rPr>
        <w:t>:</w:t>
      </w:r>
    </w:p>
    <w:p w14:paraId="671D7379" w14:textId="77777777" w:rsidR="006303A1" w:rsidRDefault="00A53935">
      <w:pPr>
        <w:pStyle w:val="Normal9pointspacing"/>
        <w:spacing w:before="0" w:after="160" w:line="260" w:lineRule="auto"/>
        <w:rPr>
          <w:szCs w:val="20"/>
          <w:lang w:val="en-US" w:eastAsia="zh-CN"/>
        </w:rPr>
      </w:pPr>
      <w:r>
        <w:rPr>
          <w:rFonts w:hint="eastAsia"/>
          <w:szCs w:val="20"/>
          <w:lang w:val="en-US" w:eastAsia="zh-CN"/>
        </w:rPr>
        <w:t>BFD may not work well when the UE is configured with the Rel-17 TCI framework.</w:t>
      </w:r>
    </w:p>
    <w:p w14:paraId="6FE3CE55" w14:textId="77777777" w:rsidR="006303A1" w:rsidRDefault="006303A1">
      <w:pPr>
        <w:pStyle w:val="Normal9pointspacing"/>
        <w:spacing w:before="0" w:after="160" w:line="260" w:lineRule="auto"/>
        <w:rPr>
          <w:szCs w:val="20"/>
          <w:lang w:val="en-US" w:eastAsia="zh-CN"/>
        </w:rPr>
      </w:pPr>
    </w:p>
    <w:p w14:paraId="116F89DE" w14:textId="77777777" w:rsidR="006303A1" w:rsidRDefault="00A53935">
      <w:pPr>
        <w:snapToGrid w:val="0"/>
        <w:rPr>
          <w:rFonts w:eastAsia="Malgun Gothic"/>
          <w:b/>
          <w:sz w:val="20"/>
          <w:szCs w:val="20"/>
          <w:u w:val="single"/>
        </w:rPr>
      </w:pPr>
      <w:r>
        <w:rPr>
          <w:rFonts w:eastAsia="Malgun Gothic"/>
          <w:b/>
          <w:sz w:val="20"/>
          <w:szCs w:val="20"/>
          <w:u w:val="single"/>
        </w:rPr>
        <w:t>TP 1-19</w:t>
      </w:r>
      <w:r>
        <w:rPr>
          <w:sz w:val="20"/>
          <w:szCs w:val="20"/>
          <w:lang w:val="en-GB"/>
        </w:rPr>
        <w:t>: To endorse the following text proposal for TS 38.213:</w:t>
      </w:r>
    </w:p>
    <w:tbl>
      <w:tblPr>
        <w:tblW w:w="9998" w:type="dxa"/>
        <w:tblCellMar>
          <w:left w:w="10" w:type="dxa"/>
          <w:right w:w="10" w:type="dxa"/>
        </w:tblCellMar>
        <w:tblLook w:val="04A0" w:firstRow="1" w:lastRow="0" w:firstColumn="1" w:lastColumn="0" w:noHBand="0" w:noVBand="1"/>
      </w:tblPr>
      <w:tblGrid>
        <w:gridCol w:w="9998"/>
      </w:tblGrid>
      <w:tr w:rsidR="006303A1" w14:paraId="20B7DE96" w14:textId="77777777">
        <w:trPr>
          <w:trHeight w:val="48"/>
        </w:trPr>
        <w:tc>
          <w:tcPr>
            <w:tcW w:w="9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8CE34" w14:textId="77777777" w:rsidR="006303A1" w:rsidRDefault="00A53935">
            <w:pPr>
              <w:numPr>
                <w:ilvl w:val="255"/>
                <w:numId w:val="0"/>
              </w:numPr>
              <w:rPr>
                <w:rFonts w:cs="Times"/>
                <w:b/>
                <w:bCs/>
                <w:sz w:val="20"/>
                <w:szCs w:val="20"/>
                <w:u w:val="single"/>
              </w:rPr>
            </w:pPr>
            <w:r>
              <w:rPr>
                <w:rFonts w:cs="Times"/>
                <w:b/>
                <w:bCs/>
                <w:sz w:val="20"/>
                <w:szCs w:val="20"/>
                <w:u w:val="single"/>
              </w:rPr>
              <w:t>6</w:t>
            </w:r>
            <w:r>
              <w:rPr>
                <w:rFonts w:cs="Times" w:hint="eastAsia"/>
                <w:b/>
                <w:bCs/>
                <w:sz w:val="20"/>
                <w:szCs w:val="20"/>
                <w:u w:val="single"/>
              </w:rPr>
              <w:tab/>
            </w:r>
            <w:r>
              <w:rPr>
                <w:rFonts w:cs="Times"/>
                <w:b/>
                <w:bCs/>
                <w:sz w:val="20"/>
                <w:szCs w:val="20"/>
                <w:u w:val="single"/>
              </w:rPr>
              <w:t>Link recovery procedures</w:t>
            </w:r>
          </w:p>
          <w:p w14:paraId="0FDBA8D0" w14:textId="77777777" w:rsidR="006303A1" w:rsidRDefault="00A53935">
            <w:pPr>
              <w:jc w:val="center"/>
              <w:rPr>
                <w:color w:val="FF0000"/>
                <w:sz w:val="20"/>
                <w:szCs w:val="20"/>
                <w:lang w:eastAsia="zh-CN"/>
              </w:rPr>
            </w:pPr>
            <w:r>
              <w:rPr>
                <w:color w:val="FF0000"/>
                <w:sz w:val="20"/>
                <w:szCs w:val="20"/>
                <w:lang w:eastAsia="zh-CN"/>
              </w:rPr>
              <w:lastRenderedPageBreak/>
              <w:t xml:space="preserve">&lt; </w:t>
            </w:r>
            <w:r>
              <w:rPr>
                <w:color w:val="FF0000"/>
                <w:sz w:val="20"/>
                <w:szCs w:val="20"/>
              </w:rPr>
              <w:t>Unchanged parts are omitted</w:t>
            </w:r>
            <w:r>
              <w:rPr>
                <w:color w:val="FF0000"/>
                <w:sz w:val="20"/>
                <w:szCs w:val="20"/>
                <w:lang w:eastAsia="zh-CN"/>
              </w:rPr>
              <w:t xml:space="preserve"> &gt;</w:t>
            </w:r>
          </w:p>
          <w:p w14:paraId="78E7FA37" w14:textId="77777777" w:rsidR="006303A1" w:rsidRDefault="00A53935">
            <w:pPr>
              <w:rPr>
                <w:rFonts w:eastAsia="Malgun Gothic"/>
                <w:b/>
                <w:sz w:val="20"/>
                <w:szCs w:val="20"/>
                <w:u w:val="single"/>
              </w:rPr>
            </w:pPr>
            <w:r>
              <w:rPr>
                <w:sz w:val="20"/>
                <w:szCs w:val="20"/>
              </w:rPr>
              <w:t xml:space="preserve">If the UE is not provided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m:t>
                  </m:r>
                </m:sub>
              </m:sSub>
            </m:oMath>
            <w:r>
              <w:rPr>
                <w:iCs/>
                <w:sz w:val="20"/>
                <w:szCs w:val="20"/>
              </w:rPr>
              <w:t xml:space="preserve"> by</w:t>
            </w:r>
            <w:r>
              <w:rPr>
                <w:sz w:val="20"/>
                <w:szCs w:val="20"/>
              </w:rPr>
              <w:t xml:space="preserve"> </w:t>
            </w:r>
            <w:r>
              <w:rPr>
                <w:i/>
                <w:sz w:val="20"/>
                <w:szCs w:val="20"/>
              </w:rPr>
              <w:t>failureDetectionResources</w:t>
            </w:r>
            <w:r>
              <w:rPr>
                <w:rFonts w:hint="eastAsia"/>
                <w:i/>
                <w:sz w:val="20"/>
                <w:szCs w:val="20"/>
              </w:rPr>
              <w:t>ToAddModList</w:t>
            </w:r>
            <w:r>
              <w:rPr>
                <w:sz w:val="20"/>
                <w:szCs w:val="20"/>
              </w:rPr>
              <w:t xml:space="preserve"> for a BWP of the serving cell</w:t>
            </w:r>
            <w:r>
              <w:rPr>
                <w:iCs/>
                <w:sz w:val="20"/>
                <w:szCs w:val="20"/>
              </w:rPr>
              <w:t xml:space="preserve">, the UE determines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m:t>
                  </m:r>
                </m:sub>
              </m:sSub>
            </m:oMath>
            <w:r>
              <w:rPr>
                <w:iCs/>
                <w:sz w:val="20"/>
                <w:szCs w:val="20"/>
              </w:rPr>
              <w:t xml:space="preserve"> to include periodic CSI-RS resource configuration indexes with same values as the RS indexes in the RS sets indicated by</w:t>
            </w:r>
            <w:r>
              <w:rPr>
                <w:sz w:val="20"/>
                <w:szCs w:val="20"/>
              </w:rPr>
              <w:t xml:space="preserve"> </w:t>
            </w:r>
            <w:r>
              <w:rPr>
                <w:i/>
                <w:sz w:val="20"/>
                <w:szCs w:val="20"/>
              </w:rPr>
              <w:t>TCI-State</w:t>
            </w:r>
            <w:r>
              <w:rPr>
                <w:sz w:val="20"/>
                <w:szCs w:val="20"/>
              </w:rPr>
              <w:t xml:space="preserve"> </w:t>
            </w:r>
            <w:r>
              <w:rPr>
                <w:color w:val="FF0000"/>
                <w:sz w:val="20"/>
                <w:szCs w:val="20"/>
              </w:rPr>
              <w:t xml:space="preserve">or </w:t>
            </w:r>
            <w:r>
              <w:rPr>
                <w:i/>
                <w:color w:val="FF0000"/>
                <w:sz w:val="20"/>
                <w:szCs w:val="20"/>
              </w:rPr>
              <w:t>DLorJointTCIState</w:t>
            </w:r>
            <w:r>
              <w:rPr>
                <w:sz w:val="20"/>
                <w:szCs w:val="20"/>
              </w:rPr>
              <w:t xml:space="preserve"> for respective CORESETs that the UE uses for monitoring PDCCH. If the UE is not provided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0,0</m:t>
                  </m:r>
                </m:sub>
              </m:sSub>
            </m:oMath>
            <w:r>
              <w:rPr>
                <w:sz w:val="20"/>
                <w:szCs w:val="20"/>
              </w:rPr>
              <w:t xml:space="preserve"> or </w:t>
            </w:r>
            <m:oMath>
              <m:r>
                <m:rPr>
                  <m:sty m:val="p"/>
                </m:rP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0,1</m:t>
                  </m:r>
                </m:sub>
              </m:sSub>
            </m:oMath>
            <w:r>
              <w:rPr>
                <w:sz w:val="20"/>
                <w:szCs w:val="20"/>
              </w:rPr>
              <w:t xml:space="preserve"> for a BWP of the serving cell</w:t>
            </w:r>
            <w:r>
              <w:rPr>
                <w:iCs/>
                <w:sz w:val="20"/>
                <w:szCs w:val="20"/>
              </w:rPr>
              <w:t>, the UE determines the set</w:t>
            </w:r>
            <w:r>
              <w:rPr>
                <w:sz w:val="20"/>
                <w:szCs w:val="20"/>
              </w:rPr>
              <w:t xml:space="preserve">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0,0</m:t>
                  </m:r>
                </m:sub>
              </m:sSub>
            </m:oMath>
            <w:r>
              <w:rPr>
                <w:sz w:val="20"/>
                <w:szCs w:val="20"/>
              </w:rPr>
              <w:t xml:space="preserve"> or </w:t>
            </w:r>
            <m:oMath>
              <m:r>
                <m:rPr>
                  <m:sty m:val="p"/>
                </m:rP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0,1</m:t>
                  </m:r>
                </m:sub>
              </m:sSub>
            </m:oMath>
            <w:r>
              <w:rPr>
                <w:sz w:val="20"/>
                <w:szCs w:val="20"/>
              </w:rPr>
              <w:t xml:space="preserve"> </w:t>
            </w:r>
            <w:r>
              <w:rPr>
                <w:iCs/>
                <w:sz w:val="20"/>
                <w:szCs w:val="20"/>
              </w:rPr>
              <w:t>to include periodic CSI-RS resource configuration indexes with same values as the RS indexes in the RS sets indicated by</w:t>
            </w:r>
            <w:r>
              <w:rPr>
                <w:sz w:val="20"/>
                <w:szCs w:val="20"/>
              </w:rPr>
              <w:t xml:space="preserve"> </w:t>
            </w:r>
            <w:r>
              <w:rPr>
                <w:i/>
                <w:sz w:val="20"/>
                <w:szCs w:val="20"/>
              </w:rPr>
              <w:t>TCI-State</w:t>
            </w:r>
            <w:r>
              <w:rPr>
                <w:sz w:val="20"/>
                <w:szCs w:val="20"/>
              </w:rPr>
              <w:t xml:space="preserve"> for first and second CORESETs that the UE uses for monitoring PDCCH, where the UE is provided two </w:t>
            </w:r>
            <w:r>
              <w:rPr>
                <w:rStyle w:val="Emphasis"/>
                <w:rFonts w:eastAsia="Batang"/>
                <w:sz w:val="20"/>
                <w:szCs w:val="20"/>
              </w:rPr>
              <w:t>coresetPoolIndex values 0 and 1 for the first and second CORESETs, or is not provided coresetPoolIndex value for the first CORESETs and is provided coresetPoolIndex value of 1 for the second CORESETs, respectively</w:t>
            </w:r>
            <w:r>
              <w:rPr>
                <w:sz w:val="20"/>
                <w:szCs w:val="20"/>
              </w:rPr>
              <w:t xml:space="preserve">. If there are two RS indexes in a TCI state,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m:t>
                  </m:r>
                </m:sub>
              </m:sSub>
            </m:oMath>
            <w:r>
              <w:rPr>
                <w:sz w:val="20"/>
                <w:szCs w:val="20"/>
              </w:rPr>
              <w:t xml:space="preserve"> or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0,0</m:t>
                  </m:r>
                </m:sub>
              </m:sSub>
            </m:oMath>
            <w:r>
              <w:rPr>
                <w:sz w:val="20"/>
                <w:szCs w:val="20"/>
              </w:rPr>
              <w:t xml:space="preserve">, or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0,1</m:t>
                  </m:r>
                </m:sub>
              </m:sSub>
            </m:oMath>
            <w:r>
              <w:rPr>
                <w:sz w:val="20"/>
                <w:szCs w:val="20"/>
              </w:rPr>
              <w:t xml:space="preserve"> includes RS indexes configured with </w:t>
            </w:r>
            <w:r>
              <w:rPr>
                <w:i/>
                <w:sz w:val="20"/>
                <w:szCs w:val="20"/>
                <w:lang w:eastAsia="ja-JP"/>
              </w:rPr>
              <w:t>qcl-Type</w:t>
            </w:r>
            <w:r>
              <w:rPr>
                <w:sz w:val="20"/>
                <w:szCs w:val="20"/>
                <w:lang w:eastAsia="ja-JP"/>
              </w:rPr>
              <w:t xml:space="preserve"> set to</w:t>
            </w:r>
            <w:r>
              <w:rPr>
                <w:sz w:val="20"/>
                <w:szCs w:val="20"/>
              </w:rPr>
              <w:t xml:space="preserve"> 'typeD' for the corresponding TCI states. If a CORESET that the UE uses for monitoring PDCCH includes two TCI states and the UE is provided</w:t>
            </w:r>
            <w:r>
              <w:rPr>
                <w:rFonts w:eastAsia="Times New Roman"/>
                <w:i/>
                <w:iCs/>
                <w:sz w:val="20"/>
                <w:szCs w:val="20"/>
              </w:rPr>
              <w:t xml:space="preserve"> </w:t>
            </w:r>
            <w:r>
              <w:rPr>
                <w:i/>
                <w:iCs/>
                <w:sz w:val="20"/>
                <w:szCs w:val="20"/>
              </w:rPr>
              <w:t>sfnSchemePdcch</w:t>
            </w:r>
            <w:r>
              <w:rPr>
                <w:sz w:val="20"/>
                <w:szCs w:val="20"/>
              </w:rPr>
              <w:t xml:space="preserve"> set to 'sfnSchemeA' or 'sfnSchemeB',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m:t>
                  </m:r>
                </m:sub>
              </m:sSub>
            </m:oMath>
            <w:r>
              <w:rPr>
                <w:sz w:val="20"/>
                <w:szCs w:val="20"/>
              </w:rPr>
              <w:t xml:space="preserve"> includes RS indexes in the RS sets associated with the two TCI states. The UE expects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m:t>
                  </m:r>
                </m:sub>
              </m:sSub>
            </m:oMath>
            <w:r>
              <w:rPr>
                <w:sz w:val="20"/>
                <w:szCs w:val="20"/>
              </w:rPr>
              <w:t xml:space="preserve"> to include up to two RS indexes. If the UE is provided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0,0</m:t>
                  </m:r>
                </m:sub>
              </m:sSub>
            </m:oMath>
            <w:r>
              <w:rPr>
                <w:sz w:val="20"/>
                <w:szCs w:val="20"/>
              </w:rPr>
              <w:t xml:space="preserve"> or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0,1</m:t>
                  </m:r>
                </m:sub>
              </m:sSub>
            </m:oMath>
            <w:r>
              <w:rPr>
                <w:sz w:val="20"/>
                <w:szCs w:val="20"/>
              </w:rPr>
              <w:t xml:space="preserve">, the UE expects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0,0</m:t>
                  </m:r>
                </m:sub>
              </m:sSub>
            </m:oMath>
            <w:r>
              <w:rPr>
                <w:sz w:val="20"/>
                <w:szCs w:val="20"/>
              </w:rPr>
              <w:t xml:space="preserve"> or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0,1</m:t>
                  </m:r>
                </m:sub>
              </m:sSub>
            </m:oMath>
            <w:r>
              <w:rPr>
                <w:sz w:val="20"/>
                <w:szCs w:val="20"/>
              </w:rPr>
              <w:t xml:space="preserve"> to include up to a number of </w:t>
            </w:r>
            <m:oMath>
              <m:sSub>
                <m:sSubPr>
                  <m:ctrlPr>
                    <w:rPr>
                      <w:rFonts w:ascii="Cambria Math" w:hAnsi="Cambria Math"/>
                      <w:i/>
                      <w:sz w:val="20"/>
                      <w:szCs w:val="20"/>
                    </w:rPr>
                  </m:ctrlPr>
                </m:sSubPr>
                <m:e>
                  <m:r>
                    <w:rPr>
                      <w:rFonts w:ascii="Cambria Math" w:hAnsi="Cambria Math"/>
                      <w:sz w:val="20"/>
                      <w:szCs w:val="20"/>
                    </w:rPr>
                    <m:t>N</m:t>
                  </m:r>
                </m:e>
                <m:sub>
                  <m:r>
                    <m:rPr>
                      <m:sty m:val="p"/>
                    </m:rPr>
                    <w:rPr>
                      <w:rFonts w:ascii="Cambria Math" w:hAnsi="Cambria Math"/>
                      <w:sz w:val="20"/>
                      <w:szCs w:val="20"/>
                    </w:rPr>
                    <m:t>BFD</m:t>
                  </m:r>
                </m:sub>
              </m:sSub>
            </m:oMath>
            <w:r>
              <w:rPr>
                <w:sz w:val="20"/>
                <w:szCs w:val="20"/>
              </w:rPr>
              <w:t xml:space="preserve"> RS indexes indicated by </w:t>
            </w:r>
            <w:r>
              <w:rPr>
                <w:i/>
                <w:iCs/>
                <w:sz w:val="20"/>
                <w:szCs w:val="20"/>
              </w:rPr>
              <w:t>capabilityparametername</w:t>
            </w:r>
            <w:r>
              <w:rPr>
                <w:sz w:val="20"/>
                <w:szCs w:val="20"/>
              </w:rPr>
              <w:t xml:space="preserve">. If the UE is not provided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0,0</m:t>
                  </m:r>
                </m:sub>
              </m:sSub>
            </m:oMath>
            <w:r>
              <w:rPr>
                <w:sz w:val="20"/>
                <w:szCs w:val="20"/>
              </w:rPr>
              <w:t xml:space="preserve"> or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0,1</m:t>
                  </m:r>
                </m:sub>
              </m:sSub>
            </m:oMath>
            <w:r>
              <w:rPr>
                <w:sz w:val="20"/>
                <w:szCs w:val="20"/>
              </w:rPr>
              <w:t xml:space="preserve">, and if a number of active TCI states for PDCCH receptions in the first or second CORESETs is larger than </w:t>
            </w:r>
            <m:oMath>
              <m:sSub>
                <m:sSubPr>
                  <m:ctrlPr>
                    <w:rPr>
                      <w:rFonts w:ascii="Cambria Math" w:hAnsi="Cambria Math"/>
                      <w:i/>
                      <w:sz w:val="20"/>
                      <w:szCs w:val="20"/>
                    </w:rPr>
                  </m:ctrlPr>
                </m:sSubPr>
                <m:e>
                  <m:r>
                    <w:rPr>
                      <w:rFonts w:ascii="Cambria Math" w:hAnsi="Cambria Math"/>
                      <w:sz w:val="20"/>
                      <w:szCs w:val="20"/>
                    </w:rPr>
                    <m:t>N</m:t>
                  </m:r>
                </m:e>
                <m:sub>
                  <m:r>
                    <m:rPr>
                      <m:sty m:val="p"/>
                    </m:rPr>
                    <w:rPr>
                      <w:rFonts w:ascii="Cambria Math" w:hAnsi="Cambria Math"/>
                      <w:sz w:val="20"/>
                      <w:szCs w:val="20"/>
                    </w:rPr>
                    <m:t>BFD</m:t>
                  </m:r>
                </m:sub>
              </m:sSub>
            </m:oMath>
            <w:r>
              <w:rPr>
                <w:sz w:val="20"/>
                <w:szCs w:val="20"/>
              </w:rPr>
              <w:t xml:space="preserve">, the UE determines the set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0,0</m:t>
                  </m:r>
                </m:sub>
              </m:sSub>
            </m:oMath>
            <w:r>
              <w:rPr>
                <w:sz w:val="20"/>
                <w:szCs w:val="20"/>
              </w:rPr>
              <w:t xml:space="preserve"> or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q</m:t>
                      </m:r>
                    </m:e>
                  </m:acc>
                </m:e>
                <m:sub>
                  <m:r>
                    <w:rPr>
                      <w:rFonts w:ascii="Cambria Math" w:hAnsi="Cambria Math"/>
                      <w:sz w:val="20"/>
                      <w:szCs w:val="20"/>
                    </w:rPr>
                    <m:t>0,1</m:t>
                  </m:r>
                </m:sub>
              </m:sSub>
            </m:oMath>
            <w:r>
              <w:rPr>
                <w:sz w:val="20"/>
                <w:szCs w:val="20"/>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tc>
      </w:tr>
    </w:tbl>
    <w:p w14:paraId="48E2E9B2" w14:textId="77777777" w:rsidR="006303A1" w:rsidRDefault="006303A1">
      <w:pPr>
        <w:rPr>
          <w:sz w:val="18"/>
          <w:szCs w:val="18"/>
          <w:lang w:eastAsia="zh-CN"/>
        </w:rPr>
      </w:pPr>
    </w:p>
    <w:p w14:paraId="442C3D43" w14:textId="77777777" w:rsidR="006303A1" w:rsidRDefault="00A53935">
      <w:pPr>
        <w:pStyle w:val="Heading3"/>
        <w:rPr>
          <w:lang w:eastAsia="zh-CN"/>
        </w:rPr>
      </w:pPr>
      <w:r>
        <w:rPr>
          <w:b/>
          <w:bCs/>
          <w:lang w:eastAsia="zh-CN"/>
        </w:rPr>
        <w:t>TP#</w:t>
      </w:r>
      <w:r>
        <w:rPr>
          <w:rFonts w:hint="eastAsia"/>
          <w:b/>
          <w:bCs/>
          <w:lang w:eastAsia="zh-CN"/>
        </w:rPr>
        <w:t>2-4 in TS38.214</w:t>
      </w:r>
    </w:p>
    <w:p w14:paraId="703706E2" w14:textId="77777777" w:rsidR="006303A1" w:rsidRDefault="00A53935">
      <w:pPr>
        <w:spacing w:before="120" w:after="60" w:line="260" w:lineRule="auto"/>
        <w:rPr>
          <w:b/>
          <w:bCs/>
          <w:sz w:val="20"/>
          <w:szCs w:val="20"/>
          <w:u w:val="single"/>
          <w:lang w:val="en-GB" w:eastAsia="zh-CN"/>
        </w:rPr>
      </w:pPr>
      <w:r>
        <w:rPr>
          <w:b/>
          <w:bCs/>
          <w:sz w:val="20"/>
          <w:szCs w:val="20"/>
          <w:u w:val="single"/>
          <w:lang w:val="en-GB" w:eastAsia="zh-CN"/>
        </w:rPr>
        <w:t>Reason of change:</w:t>
      </w:r>
    </w:p>
    <w:p w14:paraId="0A0FFA40" w14:textId="77777777" w:rsidR="006303A1" w:rsidRDefault="00A53935" w:rsidP="00A53935">
      <w:pPr>
        <w:pStyle w:val="06subTitle"/>
        <w:spacing w:after="120"/>
        <w:rPr>
          <w:rFonts w:eastAsiaTheme="minorEastAsia"/>
          <w:b w:val="0"/>
          <w:bCs w:val="0"/>
          <w:iCs w:val="0"/>
          <w:sz w:val="20"/>
          <w:szCs w:val="20"/>
          <w:u w:val="none"/>
          <w:lang w:val="en-US" w:eastAsia="zh-CN"/>
        </w:rPr>
      </w:pPr>
      <w:r>
        <w:rPr>
          <w:rFonts w:eastAsiaTheme="minorEastAsia" w:hint="eastAsia"/>
          <w:b w:val="0"/>
          <w:bCs w:val="0"/>
          <w:iCs w:val="0"/>
          <w:sz w:val="20"/>
          <w:szCs w:val="20"/>
          <w:u w:val="none"/>
          <w:lang w:val="en-US" w:eastAsia="zh-CN"/>
        </w:rPr>
        <w:t xml:space="preserve">In current spec, the higher layer parameter </w:t>
      </w:r>
      <w:r>
        <w:rPr>
          <w:rFonts w:eastAsiaTheme="minorEastAsia"/>
          <w:b w:val="0"/>
          <w:bCs w:val="0"/>
          <w:i/>
          <w:iCs w:val="0"/>
          <w:sz w:val="20"/>
          <w:szCs w:val="20"/>
          <w:u w:val="none"/>
          <w:lang w:val="en-US" w:eastAsia="zh-CN"/>
        </w:rPr>
        <w:t>additionalPCI-r17</w:t>
      </w:r>
      <w:r>
        <w:rPr>
          <w:rFonts w:eastAsiaTheme="minorEastAsia" w:hint="eastAsia"/>
          <w:b w:val="0"/>
          <w:bCs w:val="0"/>
          <w:i/>
          <w:iCs w:val="0"/>
          <w:sz w:val="20"/>
          <w:szCs w:val="20"/>
          <w:u w:val="none"/>
          <w:lang w:val="en-US" w:eastAsia="zh-CN"/>
        </w:rPr>
        <w:t xml:space="preserve"> </w:t>
      </w:r>
      <w:r>
        <w:rPr>
          <w:rFonts w:eastAsiaTheme="minorEastAsia" w:hint="eastAsia"/>
          <w:b w:val="0"/>
          <w:bCs w:val="0"/>
          <w:iCs w:val="0"/>
          <w:sz w:val="20"/>
          <w:szCs w:val="20"/>
          <w:u w:val="none"/>
          <w:lang w:val="en-US" w:eastAsia="zh-CN"/>
        </w:rPr>
        <w:t>doesn</w:t>
      </w:r>
      <w:r>
        <w:rPr>
          <w:rFonts w:eastAsiaTheme="minorEastAsia"/>
          <w:b w:val="0"/>
          <w:bCs w:val="0"/>
          <w:iCs w:val="0"/>
          <w:sz w:val="20"/>
          <w:szCs w:val="20"/>
          <w:u w:val="none"/>
          <w:lang w:val="en-US" w:eastAsia="zh-CN"/>
        </w:rPr>
        <w:t>’</w:t>
      </w:r>
      <w:r>
        <w:rPr>
          <w:rFonts w:eastAsiaTheme="minorEastAsia" w:hint="eastAsia"/>
          <w:b w:val="0"/>
          <w:bCs w:val="0"/>
          <w:iCs w:val="0"/>
          <w:sz w:val="20"/>
          <w:szCs w:val="20"/>
          <w:u w:val="none"/>
          <w:lang w:val="en-US" w:eastAsia="zh-CN"/>
        </w:rPr>
        <w:t xml:space="preserve">t align with those in TS38.214 to specify the different physical cell ID with which the activated TCI states corresponding to two </w:t>
      </w:r>
      <w:r>
        <w:rPr>
          <w:rFonts w:eastAsiaTheme="minorEastAsia"/>
          <w:b w:val="0"/>
          <w:bCs w:val="0"/>
          <w:i/>
          <w:iCs w:val="0"/>
          <w:sz w:val="20"/>
          <w:szCs w:val="20"/>
          <w:u w:val="none"/>
          <w:lang w:val="en-US" w:eastAsia="zh-CN"/>
        </w:rPr>
        <w:t>coresetPoolIndex</w:t>
      </w:r>
      <w:r>
        <w:rPr>
          <w:rFonts w:eastAsiaTheme="minorEastAsia" w:hint="eastAsia"/>
          <w:b w:val="0"/>
          <w:bCs w:val="0"/>
          <w:iCs w:val="0"/>
          <w:sz w:val="20"/>
          <w:szCs w:val="20"/>
          <w:u w:val="none"/>
          <w:lang w:val="en-US" w:eastAsia="zh-CN"/>
        </w:rPr>
        <w:t xml:space="preserve"> can be associated. </w:t>
      </w:r>
    </w:p>
    <w:p w14:paraId="22001D54" w14:textId="77777777" w:rsidR="006303A1" w:rsidRDefault="00A53935">
      <w:pPr>
        <w:pStyle w:val="Normal9pointspacing"/>
        <w:rPr>
          <w:rFonts w:eastAsiaTheme="minorEastAsia"/>
          <w:b/>
          <w:szCs w:val="20"/>
          <w:u w:val="single"/>
          <w:lang w:val="en-US" w:eastAsia="zh-CN"/>
        </w:rPr>
      </w:pPr>
      <w:r>
        <w:rPr>
          <w:rFonts w:eastAsiaTheme="minorEastAsia" w:hint="eastAsia"/>
          <w:b/>
          <w:szCs w:val="20"/>
          <w:u w:val="single"/>
          <w:lang w:val="en-US" w:eastAsia="zh-CN"/>
        </w:rPr>
        <w:t>Summary of change:</w:t>
      </w:r>
    </w:p>
    <w:p w14:paraId="7971DC34" w14:textId="77777777" w:rsidR="006303A1" w:rsidRDefault="00A53935">
      <w:pPr>
        <w:rPr>
          <w:sz w:val="20"/>
          <w:szCs w:val="20"/>
        </w:rPr>
      </w:pPr>
      <w:r>
        <w:rPr>
          <w:rFonts w:hint="eastAsia"/>
          <w:sz w:val="20"/>
          <w:szCs w:val="20"/>
        </w:rPr>
        <w:t xml:space="preserve">In section 5.1.5 of TS 38.214, update the parameter </w:t>
      </w:r>
      <w:r>
        <w:rPr>
          <w:i/>
          <w:sz w:val="20"/>
          <w:szCs w:val="20"/>
        </w:rPr>
        <w:t>NumberOfAdditionalPCI</w:t>
      </w:r>
      <w:r>
        <w:rPr>
          <w:rFonts w:hint="eastAsia"/>
          <w:sz w:val="20"/>
          <w:szCs w:val="20"/>
        </w:rPr>
        <w:t xml:space="preserve">. </w:t>
      </w:r>
    </w:p>
    <w:p w14:paraId="2019BC0A" w14:textId="77777777" w:rsidR="006303A1" w:rsidRDefault="00A53935">
      <w:pPr>
        <w:pStyle w:val="Normal9pointspacing"/>
        <w:rPr>
          <w:rFonts w:eastAsiaTheme="minorEastAsia"/>
          <w:b/>
          <w:szCs w:val="20"/>
          <w:u w:val="single"/>
          <w:lang w:val="en-US" w:eastAsia="zh-CN"/>
        </w:rPr>
      </w:pPr>
      <w:r>
        <w:rPr>
          <w:rFonts w:eastAsiaTheme="minorEastAsia" w:hint="eastAsia"/>
          <w:b/>
          <w:szCs w:val="20"/>
          <w:u w:val="single"/>
          <w:lang w:val="en-US" w:eastAsia="zh-CN"/>
        </w:rPr>
        <w:t>Consequences if not approved:</w:t>
      </w:r>
    </w:p>
    <w:p w14:paraId="164F9CEF" w14:textId="77777777" w:rsidR="006303A1" w:rsidRDefault="00A53935">
      <w:pPr>
        <w:rPr>
          <w:sz w:val="20"/>
          <w:szCs w:val="20"/>
        </w:rPr>
      </w:pPr>
      <w:r>
        <w:rPr>
          <w:sz w:val="20"/>
          <w:szCs w:val="20"/>
        </w:rPr>
        <w:t xml:space="preserve">Higher-layer parameter misalignment between 38.214 and 38.331. </w:t>
      </w:r>
    </w:p>
    <w:p w14:paraId="07443360" w14:textId="77777777" w:rsidR="006303A1" w:rsidRDefault="006303A1">
      <w:pPr>
        <w:rPr>
          <w:sz w:val="20"/>
          <w:szCs w:val="20"/>
          <w:lang w:eastAsia="zh-CN"/>
        </w:rPr>
      </w:pPr>
    </w:p>
    <w:p w14:paraId="5E73A657" w14:textId="77777777" w:rsidR="006303A1" w:rsidRDefault="00A53935">
      <w:pPr>
        <w:snapToGrid w:val="0"/>
        <w:rPr>
          <w:color w:val="FF0000"/>
          <w:sz w:val="20"/>
          <w:szCs w:val="20"/>
          <w:lang w:val="en-GB"/>
        </w:rPr>
      </w:pPr>
      <w:r>
        <w:rPr>
          <w:rFonts w:eastAsia="Malgun Gothic"/>
          <w:b/>
          <w:sz w:val="20"/>
          <w:szCs w:val="20"/>
          <w:u w:val="single"/>
        </w:rPr>
        <w:t>TP 2-4</w:t>
      </w:r>
      <w:r>
        <w:rPr>
          <w:sz w:val="20"/>
          <w:szCs w:val="20"/>
          <w:lang w:val="en-GB"/>
        </w:rPr>
        <w:t>: To endorse the following text proposal for TS 38.214:</w:t>
      </w:r>
    </w:p>
    <w:tbl>
      <w:tblPr>
        <w:tblW w:w="9988" w:type="dxa"/>
        <w:tblCellMar>
          <w:left w:w="10" w:type="dxa"/>
          <w:right w:w="10" w:type="dxa"/>
        </w:tblCellMar>
        <w:tblLook w:val="04A0" w:firstRow="1" w:lastRow="0" w:firstColumn="1" w:lastColumn="0" w:noHBand="0" w:noVBand="1"/>
      </w:tblPr>
      <w:tblGrid>
        <w:gridCol w:w="9988"/>
      </w:tblGrid>
      <w:tr w:rsidR="006303A1" w14:paraId="730E162C" w14:textId="77777777">
        <w:trPr>
          <w:trHeight w:val="48"/>
        </w:trPr>
        <w:tc>
          <w:tcPr>
            <w:tcW w:w="9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47DA" w14:textId="77777777" w:rsidR="006303A1" w:rsidRDefault="00A53935">
            <w:pPr>
              <w:numPr>
                <w:ilvl w:val="255"/>
                <w:numId w:val="0"/>
              </w:numPr>
              <w:rPr>
                <w:rFonts w:cs="Times"/>
                <w:b/>
                <w:bCs/>
                <w:sz w:val="20"/>
                <w:szCs w:val="20"/>
                <w:u w:val="single"/>
              </w:rPr>
            </w:pPr>
            <w:r>
              <w:rPr>
                <w:rFonts w:cs="Times"/>
                <w:b/>
                <w:bCs/>
                <w:sz w:val="20"/>
                <w:szCs w:val="20"/>
                <w:u w:val="single"/>
              </w:rPr>
              <w:t>5.1.5</w:t>
            </w:r>
            <w:r>
              <w:rPr>
                <w:rFonts w:cs="Times"/>
                <w:b/>
                <w:bCs/>
                <w:sz w:val="20"/>
                <w:szCs w:val="20"/>
                <w:u w:val="single"/>
              </w:rPr>
              <w:tab/>
              <w:t>Antenna ports quasi co-location</w:t>
            </w:r>
          </w:p>
          <w:p w14:paraId="32EE2D6B" w14:textId="77777777" w:rsidR="006303A1" w:rsidRDefault="00A53935">
            <w:pPr>
              <w:jc w:val="center"/>
              <w:rPr>
                <w:color w:val="FF0000"/>
                <w:sz w:val="20"/>
                <w:szCs w:val="20"/>
                <w:lang w:eastAsia="zh-CN"/>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p w14:paraId="765136B0" w14:textId="77777777" w:rsidR="006303A1" w:rsidRDefault="00A53935">
            <w:pPr>
              <w:pStyle w:val="ListParagraph"/>
              <w:widowControl w:val="0"/>
              <w:numPr>
                <w:ilvl w:val="0"/>
                <w:numId w:val="13"/>
              </w:numPr>
              <w:spacing w:after="0" w:line="240" w:lineRule="auto"/>
              <w:ind w:left="318"/>
              <w:rPr>
                <w:sz w:val="20"/>
                <w:szCs w:val="20"/>
                <w:lang w:eastAsia="zh-CN"/>
              </w:rPr>
            </w:pPr>
            <w:r>
              <w:rPr>
                <w:sz w:val="20"/>
                <w:szCs w:val="20"/>
                <w:lang w:eastAsia="zh-CN"/>
              </w:rPr>
              <w:t xml:space="preserve">If the UE is configured with </w:t>
            </w:r>
            <w:r>
              <w:rPr>
                <w:strike/>
                <w:color w:val="FF0000"/>
                <w:sz w:val="20"/>
                <w:szCs w:val="20"/>
                <w:lang w:eastAsia="zh-CN"/>
              </w:rPr>
              <w:t>[</w:t>
            </w:r>
            <w:r>
              <w:rPr>
                <w:i/>
                <w:iCs/>
                <w:strike/>
                <w:color w:val="FF0000"/>
                <w:sz w:val="20"/>
                <w:szCs w:val="20"/>
                <w:lang w:eastAsia="zh-CN"/>
              </w:rPr>
              <w:t>NumberOfAdditionalPCI</w:t>
            </w:r>
            <w:r>
              <w:rPr>
                <w:strike/>
                <w:color w:val="FF0000"/>
                <w:sz w:val="20"/>
                <w:szCs w:val="20"/>
                <w:lang w:eastAsia="zh-CN"/>
              </w:rPr>
              <w:t>]</w:t>
            </w:r>
            <w:r>
              <w:rPr>
                <w:sz w:val="20"/>
                <w:szCs w:val="20"/>
                <w:lang w:eastAsia="zh-CN"/>
              </w:rPr>
              <w:t xml:space="preserve"> </w:t>
            </w:r>
            <w:r>
              <w:rPr>
                <w:i/>
                <w:iCs/>
                <w:color w:val="FF0000"/>
                <w:sz w:val="20"/>
                <w:szCs w:val="20"/>
                <w:lang w:eastAsia="zh-CN"/>
              </w:rPr>
              <w:t>SSB-MTC-AddtionalPCI-r17</w:t>
            </w:r>
            <w:r>
              <w:rPr>
                <w:color w:val="FF0000"/>
                <w:sz w:val="20"/>
                <w:szCs w:val="20"/>
              </w:rPr>
              <w:t xml:space="preserve"> </w:t>
            </w:r>
            <w:r>
              <w:rPr>
                <w:sz w:val="20"/>
                <w:szCs w:val="20"/>
                <w:lang w:eastAsia="zh-CN"/>
              </w:rPr>
              <w:t xml:space="preserve">and with </w:t>
            </w:r>
            <w:r>
              <w:rPr>
                <w:i/>
                <w:sz w:val="20"/>
                <w:szCs w:val="20"/>
              </w:rPr>
              <w:t>PDCCH-Config</w:t>
            </w:r>
            <w:r>
              <w:rPr>
                <w:sz w:val="20"/>
                <w:szCs w:val="20"/>
              </w:rPr>
              <w:t xml:space="preserve"> that contains two different values of </w:t>
            </w:r>
            <w:r>
              <w:rPr>
                <w:i/>
                <w:sz w:val="20"/>
                <w:szCs w:val="20"/>
                <w:lang w:eastAsia="zh-CN"/>
              </w:rPr>
              <w:t>coresetPoolIndex</w:t>
            </w:r>
            <w:r>
              <w:rPr>
                <w:sz w:val="20"/>
                <w:szCs w:val="20"/>
                <w:lang w:eastAsia="zh-CN"/>
              </w:rPr>
              <w:t xml:space="preserve"> in </w:t>
            </w:r>
            <w:r>
              <w:rPr>
                <w:i/>
                <w:sz w:val="20"/>
                <w:szCs w:val="20"/>
              </w:rPr>
              <w:t>ControlResourceSet</w:t>
            </w:r>
            <w:r>
              <w:rPr>
                <w:color w:val="000000"/>
                <w:sz w:val="20"/>
                <w:szCs w:val="20"/>
              </w:rPr>
              <w:t xml:space="preserve">, the UE receives an activation command for CORESET associated with each </w:t>
            </w:r>
            <w:r>
              <w:rPr>
                <w:i/>
                <w:iCs/>
                <w:color w:val="000000"/>
                <w:sz w:val="20"/>
                <w:szCs w:val="20"/>
              </w:rPr>
              <w:t>coresetPoolIndex</w:t>
            </w:r>
            <w:r>
              <w:rPr>
                <w:color w:val="000000"/>
                <w:sz w:val="20"/>
                <w:szCs w:val="20"/>
              </w:rPr>
              <w:t xml:space="preserve">, as described in clause 6.1.3.14 of [10, TS 38.321], used to map up to 8 TCI states to the codepoints of the DCI field </w:t>
            </w:r>
            <w:r>
              <w:rPr>
                <w:i/>
                <w:color w:val="000000"/>
                <w:sz w:val="20"/>
                <w:szCs w:val="20"/>
              </w:rPr>
              <w:t>'Transmission Configuration Indication'</w:t>
            </w:r>
            <w:r>
              <w:rPr>
                <w:color w:val="000000"/>
                <w:sz w:val="20"/>
                <w:szCs w:val="20"/>
              </w:rPr>
              <w:t xml:space="preserve"> in one CC/DL BWP. When a set of TCI state IDs are activated for a </w:t>
            </w:r>
            <w:r>
              <w:rPr>
                <w:i/>
                <w:iCs/>
                <w:color w:val="000000"/>
                <w:sz w:val="20"/>
                <w:szCs w:val="20"/>
              </w:rPr>
              <w:t>coresetPoolIndex</w:t>
            </w:r>
            <w:r>
              <w:rPr>
                <w:color w:val="000000"/>
                <w:sz w:val="20"/>
                <w:szCs w:val="20"/>
              </w:rPr>
              <w:t xml:space="preserve">, the activated TCI states corresponding to one </w:t>
            </w:r>
            <w:r>
              <w:rPr>
                <w:i/>
                <w:iCs/>
                <w:color w:val="000000"/>
                <w:sz w:val="20"/>
                <w:szCs w:val="20"/>
              </w:rPr>
              <w:t>coresetPoolIndex</w:t>
            </w:r>
            <w:r>
              <w:rPr>
                <w:color w:val="000000"/>
                <w:sz w:val="20"/>
                <w:szCs w:val="20"/>
              </w:rPr>
              <w:t xml:space="preserve"> can be associated with one physical cell ID and activated TCI states corresponding to another </w:t>
            </w:r>
            <w:r>
              <w:rPr>
                <w:i/>
                <w:iCs/>
                <w:color w:val="000000"/>
                <w:sz w:val="20"/>
                <w:szCs w:val="20"/>
              </w:rPr>
              <w:t>coresetPoolIndex</w:t>
            </w:r>
            <w:r>
              <w:rPr>
                <w:color w:val="000000"/>
                <w:sz w:val="20"/>
                <w:szCs w:val="20"/>
              </w:rPr>
              <w:t xml:space="preserve"> can be associated with another physical cell ID.</w:t>
            </w:r>
          </w:p>
          <w:p w14:paraId="24ABEF75" w14:textId="77777777" w:rsidR="006303A1" w:rsidRDefault="00A53935">
            <w:pPr>
              <w:jc w:val="center"/>
              <w:rPr>
                <w:rFonts w:eastAsia="Malgun Gothic"/>
                <w:sz w:val="20"/>
                <w:szCs w:val="20"/>
                <w:lang w:val="en-GB"/>
              </w:rPr>
            </w:pPr>
            <w:r>
              <w:rPr>
                <w:color w:val="FF0000"/>
                <w:sz w:val="20"/>
                <w:szCs w:val="20"/>
                <w:lang w:eastAsia="zh-CN"/>
              </w:rPr>
              <w:lastRenderedPageBreak/>
              <w:t xml:space="preserve">&lt; </w:t>
            </w:r>
            <w:r>
              <w:rPr>
                <w:color w:val="FF0000"/>
                <w:sz w:val="20"/>
                <w:szCs w:val="20"/>
              </w:rPr>
              <w:t>Unchanged parts are omitted</w:t>
            </w:r>
            <w:r>
              <w:rPr>
                <w:color w:val="FF0000"/>
                <w:sz w:val="20"/>
                <w:szCs w:val="20"/>
                <w:lang w:eastAsia="zh-CN"/>
              </w:rPr>
              <w:t xml:space="preserve"> &gt;</w:t>
            </w:r>
          </w:p>
        </w:tc>
      </w:tr>
    </w:tbl>
    <w:p w14:paraId="7E757870" w14:textId="77777777" w:rsidR="006303A1" w:rsidRDefault="006303A1">
      <w:pPr>
        <w:rPr>
          <w:sz w:val="18"/>
          <w:szCs w:val="18"/>
          <w:lang w:eastAsia="zh-CN"/>
        </w:rPr>
      </w:pPr>
    </w:p>
    <w:p w14:paraId="7B9A5499" w14:textId="77777777" w:rsidR="006303A1" w:rsidRDefault="00A53935">
      <w:pPr>
        <w:pStyle w:val="Heading3"/>
        <w:rPr>
          <w:lang w:eastAsia="zh-CN"/>
        </w:rPr>
      </w:pPr>
      <w:r>
        <w:rPr>
          <w:b/>
          <w:bCs/>
          <w:lang w:eastAsia="zh-CN"/>
        </w:rPr>
        <w:t>TP#</w:t>
      </w:r>
      <w:r>
        <w:rPr>
          <w:rFonts w:hint="eastAsia"/>
          <w:b/>
          <w:bCs/>
          <w:lang w:eastAsia="zh-CN"/>
        </w:rPr>
        <w:t>2-5 in TS38.214</w:t>
      </w:r>
    </w:p>
    <w:p w14:paraId="6AAC71C8" w14:textId="77777777" w:rsidR="006303A1" w:rsidRDefault="00A53935">
      <w:pPr>
        <w:spacing w:before="120" w:after="60" w:line="260" w:lineRule="auto"/>
        <w:rPr>
          <w:b/>
          <w:bCs/>
          <w:sz w:val="20"/>
          <w:szCs w:val="20"/>
          <w:u w:val="single"/>
          <w:lang w:val="en-GB" w:eastAsia="zh-CN"/>
        </w:rPr>
      </w:pPr>
      <w:r>
        <w:rPr>
          <w:b/>
          <w:bCs/>
          <w:sz w:val="20"/>
          <w:szCs w:val="20"/>
          <w:u w:val="single"/>
          <w:lang w:val="en-GB" w:eastAsia="zh-CN"/>
        </w:rPr>
        <w:t>Reason of change:</w:t>
      </w:r>
    </w:p>
    <w:p w14:paraId="7495FDC3" w14:textId="77777777" w:rsidR="006303A1" w:rsidRDefault="00A53935">
      <w:pPr>
        <w:rPr>
          <w:sz w:val="20"/>
          <w:szCs w:val="20"/>
          <w:lang w:eastAsia="zh-CN"/>
        </w:rPr>
      </w:pPr>
      <w:r>
        <w:rPr>
          <w:rFonts w:hint="eastAsia"/>
          <w:sz w:val="20"/>
          <w:szCs w:val="20"/>
          <w:lang w:eastAsia="zh-CN"/>
        </w:rPr>
        <w:t>The mapping rule captured in the current version is misaligned with the latest version of RRC parameters.</w:t>
      </w:r>
    </w:p>
    <w:p w14:paraId="39352890" w14:textId="77777777" w:rsidR="006303A1" w:rsidRDefault="00A53935">
      <w:pPr>
        <w:pStyle w:val="Normal9pointspacing"/>
        <w:rPr>
          <w:rFonts w:eastAsiaTheme="minorEastAsia"/>
          <w:b/>
          <w:szCs w:val="20"/>
          <w:u w:val="single"/>
          <w:lang w:val="en-US" w:eastAsia="zh-CN"/>
        </w:rPr>
      </w:pPr>
      <w:r>
        <w:rPr>
          <w:rFonts w:eastAsiaTheme="minorEastAsia" w:hint="eastAsia"/>
          <w:b/>
          <w:szCs w:val="20"/>
          <w:u w:val="single"/>
          <w:lang w:val="en-US" w:eastAsia="zh-CN"/>
        </w:rPr>
        <w:t>Summary of change:</w:t>
      </w:r>
    </w:p>
    <w:p w14:paraId="4761E691" w14:textId="77777777" w:rsidR="006303A1" w:rsidRDefault="00A53935">
      <w:pPr>
        <w:rPr>
          <w:sz w:val="20"/>
          <w:szCs w:val="20"/>
          <w:lang w:eastAsia="zh-CN"/>
        </w:rPr>
      </w:pPr>
      <w:r>
        <w:rPr>
          <w:rFonts w:hint="eastAsia"/>
          <w:sz w:val="20"/>
          <w:szCs w:val="20"/>
          <w:lang w:eastAsia="zh-CN"/>
        </w:rPr>
        <w:t>In TS38.214 section 5.2.1.4.3, clarify the mapping rule between SSB index and PCI index for inter-cell L1-RSRP measurement.</w:t>
      </w:r>
    </w:p>
    <w:p w14:paraId="11D722BE" w14:textId="77777777" w:rsidR="006303A1" w:rsidRDefault="00A53935">
      <w:pPr>
        <w:pStyle w:val="Normal9pointspacing"/>
        <w:rPr>
          <w:rFonts w:eastAsiaTheme="minorEastAsia"/>
          <w:b/>
          <w:szCs w:val="20"/>
          <w:u w:val="single"/>
          <w:lang w:val="en-US" w:eastAsia="zh-CN"/>
        </w:rPr>
      </w:pPr>
      <w:r>
        <w:rPr>
          <w:rFonts w:eastAsiaTheme="minorEastAsia" w:hint="eastAsia"/>
          <w:b/>
          <w:szCs w:val="20"/>
          <w:u w:val="single"/>
          <w:lang w:val="en-US" w:eastAsia="zh-CN"/>
        </w:rPr>
        <w:t>Consequences if not approved:</w:t>
      </w:r>
    </w:p>
    <w:p w14:paraId="055C933E" w14:textId="77777777" w:rsidR="006303A1" w:rsidRDefault="00A53935">
      <w:pPr>
        <w:rPr>
          <w:sz w:val="20"/>
          <w:szCs w:val="20"/>
          <w:lang w:eastAsia="zh-CN"/>
        </w:rPr>
      </w:pPr>
      <w:r>
        <w:rPr>
          <w:rFonts w:hint="eastAsia"/>
          <w:sz w:val="20"/>
          <w:szCs w:val="20"/>
          <w:lang w:eastAsia="zh-CN"/>
        </w:rPr>
        <w:t>It is unclear how to determine the mapping rule between the SSB index and PCI index.</w:t>
      </w:r>
    </w:p>
    <w:p w14:paraId="4B895830" w14:textId="77777777" w:rsidR="006303A1" w:rsidRDefault="00A53935">
      <w:pPr>
        <w:rPr>
          <w:sz w:val="20"/>
          <w:szCs w:val="20"/>
          <w:lang w:val="en-GB"/>
        </w:rPr>
      </w:pPr>
      <w:r>
        <w:rPr>
          <w:rFonts w:eastAsia="Malgun Gothic"/>
          <w:b/>
          <w:sz w:val="20"/>
          <w:szCs w:val="20"/>
          <w:u w:val="single"/>
        </w:rPr>
        <w:t>TP 2-5</w:t>
      </w:r>
      <w:r>
        <w:rPr>
          <w:sz w:val="20"/>
          <w:szCs w:val="20"/>
          <w:lang w:val="en-GB"/>
        </w:rPr>
        <w:t>: To endorse the following text proposal for TS 38.214:</w:t>
      </w:r>
    </w:p>
    <w:tbl>
      <w:tblPr>
        <w:tblW w:w="10101" w:type="dxa"/>
        <w:tblCellMar>
          <w:left w:w="10" w:type="dxa"/>
          <w:right w:w="10" w:type="dxa"/>
        </w:tblCellMar>
        <w:tblLook w:val="04A0" w:firstRow="1" w:lastRow="0" w:firstColumn="1" w:lastColumn="0" w:noHBand="0" w:noVBand="1"/>
      </w:tblPr>
      <w:tblGrid>
        <w:gridCol w:w="10101"/>
      </w:tblGrid>
      <w:tr w:rsidR="006303A1" w14:paraId="57F898C9" w14:textId="77777777">
        <w:trPr>
          <w:trHeight w:val="48"/>
        </w:trPr>
        <w:tc>
          <w:tcPr>
            <w:tcW w:w="10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F8C9" w14:textId="77777777" w:rsidR="006303A1" w:rsidRDefault="00A53935">
            <w:pPr>
              <w:numPr>
                <w:ilvl w:val="255"/>
                <w:numId w:val="0"/>
              </w:numPr>
              <w:rPr>
                <w:rFonts w:cs="Times"/>
                <w:b/>
                <w:bCs/>
                <w:sz w:val="20"/>
                <w:szCs w:val="20"/>
                <w:u w:val="single"/>
              </w:rPr>
            </w:pPr>
            <w:r>
              <w:rPr>
                <w:rFonts w:cs="Times" w:hint="eastAsia"/>
                <w:b/>
                <w:bCs/>
                <w:sz w:val="20"/>
                <w:szCs w:val="20"/>
                <w:u w:val="single"/>
              </w:rPr>
              <w:t>5</w:t>
            </w:r>
            <w:r>
              <w:rPr>
                <w:rFonts w:cs="Times"/>
                <w:b/>
                <w:bCs/>
                <w:sz w:val="20"/>
                <w:szCs w:val="20"/>
                <w:u w:val="single"/>
              </w:rPr>
              <w:t>.2.1.4.3 L1-RSRP Reporting</w:t>
            </w:r>
          </w:p>
          <w:p w14:paraId="463D1E92" w14:textId="77777777" w:rsidR="006303A1" w:rsidRDefault="00A53935">
            <w:pPr>
              <w:widowControl w:val="0"/>
              <w:autoSpaceDE w:val="0"/>
              <w:autoSpaceDN w:val="0"/>
              <w:adjustRightInd w:val="0"/>
              <w:snapToGrid w:val="0"/>
              <w:spacing w:afterLines="50" w:after="182"/>
              <w:jc w:val="center"/>
              <w:rPr>
                <w:rFonts w:eastAsia="宋体"/>
                <w:color w:val="FF0000"/>
                <w:sz w:val="20"/>
                <w:szCs w:val="20"/>
                <w:lang w:eastAsia="zh-CN"/>
              </w:rPr>
            </w:pPr>
            <w:r>
              <w:rPr>
                <w:rFonts w:eastAsia="宋体"/>
                <w:color w:val="FF0000"/>
                <w:sz w:val="20"/>
                <w:szCs w:val="20"/>
                <w:lang w:eastAsia="zh-CN"/>
              </w:rPr>
              <w:t xml:space="preserve">&lt; </w:t>
            </w:r>
            <w:r>
              <w:rPr>
                <w:rFonts w:eastAsia="宋体"/>
                <w:color w:val="FF0000"/>
                <w:sz w:val="20"/>
                <w:szCs w:val="20"/>
              </w:rPr>
              <w:t>Unchanged parts are omitted</w:t>
            </w:r>
            <w:r>
              <w:rPr>
                <w:rFonts w:eastAsia="宋体"/>
                <w:color w:val="FF0000"/>
                <w:sz w:val="20"/>
                <w:szCs w:val="20"/>
                <w:lang w:eastAsia="zh-CN"/>
              </w:rPr>
              <w:t xml:space="preserve"> &gt;</w:t>
            </w:r>
          </w:p>
          <w:p w14:paraId="31CAA214" w14:textId="77777777" w:rsidR="006303A1" w:rsidRDefault="00A53935">
            <w:pPr>
              <w:rPr>
                <w:strike/>
                <w:color w:val="FF0000"/>
                <w:sz w:val="20"/>
                <w:szCs w:val="20"/>
              </w:rPr>
            </w:pPr>
            <w:r>
              <w:rPr>
                <w:sz w:val="20"/>
                <w:szCs w:val="20"/>
                <w:lang w:eastAsia="zh-CN"/>
              </w:rPr>
              <w:t xml:space="preserve">When the UE is configured with </w:t>
            </w:r>
            <w:r>
              <w:rPr>
                <w:i/>
                <w:iCs/>
                <w:color w:val="FF0000"/>
                <w:sz w:val="20"/>
                <w:szCs w:val="20"/>
                <w:lang w:eastAsia="zh-CN"/>
              </w:rPr>
              <w:t>SSB-MTC-AddtionalPCI-r17</w:t>
            </w:r>
            <w:r>
              <w:rPr>
                <w:strike/>
                <w:color w:val="FF0000"/>
                <w:sz w:val="20"/>
                <w:szCs w:val="20"/>
                <w:lang w:eastAsia="zh-CN"/>
              </w:rPr>
              <w:t>[</w:t>
            </w:r>
            <w:r>
              <w:rPr>
                <w:i/>
                <w:iCs/>
                <w:strike/>
                <w:color w:val="FF0000"/>
                <w:sz w:val="20"/>
                <w:szCs w:val="20"/>
                <w:lang w:eastAsia="zh-CN"/>
              </w:rPr>
              <w:t>NumberOfAdditionalPCI</w:t>
            </w:r>
            <w:r>
              <w:rPr>
                <w:strike/>
                <w:color w:val="FF0000"/>
                <w:sz w:val="20"/>
                <w:szCs w:val="20"/>
                <w:lang w:eastAsia="zh-CN"/>
              </w:rPr>
              <w:t>]</w:t>
            </w:r>
            <w:r>
              <w:rPr>
                <w:sz w:val="20"/>
                <w:szCs w:val="20"/>
                <w:lang w:eastAsia="zh-CN"/>
              </w:rPr>
              <w:t xml:space="preserve">, </w:t>
            </w:r>
            <w:r>
              <w:rPr>
                <w:sz w:val="20"/>
                <w:szCs w:val="20"/>
              </w:rPr>
              <w:t xml:space="preserve">a CSI-SSB-ResourceSet configured for L1-RSRP reporting includes one </w:t>
            </w:r>
            <w:r>
              <w:rPr>
                <w:strike/>
                <w:color w:val="FF0000"/>
                <w:sz w:val="20"/>
                <w:szCs w:val="20"/>
              </w:rPr>
              <w:t xml:space="preserve">or more </w:t>
            </w:r>
            <w:r>
              <w:rPr>
                <w:sz w:val="20"/>
                <w:szCs w:val="20"/>
              </w:rPr>
              <w:t>set</w:t>
            </w:r>
            <w:r>
              <w:rPr>
                <w:strike/>
                <w:color w:val="FF0000"/>
                <w:sz w:val="20"/>
                <w:szCs w:val="20"/>
              </w:rPr>
              <w:t>s</w:t>
            </w:r>
            <w:r>
              <w:rPr>
                <w:sz w:val="20"/>
                <w:szCs w:val="20"/>
              </w:rPr>
              <w:t xml:space="preserve"> of SSB indices </w:t>
            </w:r>
            <w:r>
              <w:rPr>
                <w:color w:val="FF0000"/>
                <w:sz w:val="20"/>
                <w:szCs w:val="20"/>
              </w:rPr>
              <w:t xml:space="preserve">and one set of PCI indices, </w:t>
            </w:r>
            <w:r>
              <w:rPr>
                <w:sz w:val="20"/>
                <w:szCs w:val="20"/>
              </w:rPr>
              <w:t xml:space="preserve">where </w:t>
            </w:r>
            <w:r>
              <w:rPr>
                <w:color w:val="FF0000"/>
                <w:sz w:val="20"/>
                <w:szCs w:val="20"/>
              </w:rPr>
              <w:t xml:space="preserve">each SSB index is associated with a PCI index. </w:t>
            </w:r>
            <w:r>
              <w:rPr>
                <w:rFonts w:eastAsia="MS Mincho"/>
                <w:bCs/>
                <w:strike/>
                <w:color w:val="FF0000"/>
                <w:sz w:val="20"/>
                <w:szCs w:val="20"/>
                <w:lang w:eastAsia="ja-JP"/>
              </w:rPr>
              <w:t>PCI indices are</w:t>
            </w:r>
            <w:r>
              <w:rPr>
                <w:strike/>
                <w:color w:val="FF0000"/>
                <w:sz w:val="20"/>
                <w:szCs w:val="20"/>
              </w:rPr>
              <w:t xml:space="preserve"> associated with the sets of SSB indices, respectively. </w:t>
            </w:r>
          </w:p>
          <w:p w14:paraId="45B8A757" w14:textId="77777777" w:rsidR="006303A1" w:rsidRDefault="00A53935">
            <w:pPr>
              <w:widowControl w:val="0"/>
              <w:autoSpaceDE w:val="0"/>
              <w:autoSpaceDN w:val="0"/>
              <w:adjustRightInd w:val="0"/>
              <w:snapToGrid w:val="0"/>
              <w:spacing w:before="120" w:afterLines="50" w:after="182"/>
              <w:jc w:val="center"/>
              <w:rPr>
                <w:rFonts w:eastAsia="Malgun Gothic"/>
                <w:b/>
                <w:sz w:val="20"/>
                <w:szCs w:val="20"/>
                <w:u w:val="single"/>
              </w:rPr>
            </w:pPr>
            <w:r>
              <w:rPr>
                <w:color w:val="FF0000"/>
                <w:sz w:val="20"/>
                <w:szCs w:val="20"/>
                <w:lang w:eastAsia="zh-CN"/>
              </w:rPr>
              <w:t xml:space="preserve">&lt; </w:t>
            </w:r>
            <w:r>
              <w:rPr>
                <w:color w:val="FF0000"/>
                <w:sz w:val="20"/>
                <w:szCs w:val="20"/>
              </w:rPr>
              <w:t>Unchanged parts are omitted</w:t>
            </w:r>
            <w:r>
              <w:rPr>
                <w:color w:val="FF0000"/>
                <w:sz w:val="20"/>
                <w:szCs w:val="20"/>
                <w:lang w:eastAsia="zh-CN"/>
              </w:rPr>
              <w:t xml:space="preserve"> &gt;</w:t>
            </w:r>
          </w:p>
        </w:tc>
      </w:tr>
    </w:tbl>
    <w:p w14:paraId="770A2B3C" w14:textId="77777777" w:rsidR="006303A1" w:rsidRDefault="006303A1">
      <w:pPr>
        <w:rPr>
          <w:sz w:val="18"/>
          <w:szCs w:val="18"/>
          <w:lang w:eastAsia="zh-CN"/>
        </w:rPr>
      </w:pPr>
    </w:p>
    <w:p w14:paraId="5C29A34B" w14:textId="77777777" w:rsidR="006303A1" w:rsidRDefault="00A53935">
      <w:pPr>
        <w:pStyle w:val="Heading3"/>
        <w:rPr>
          <w:lang w:eastAsia="zh-CN"/>
        </w:rPr>
      </w:pPr>
      <w:r>
        <w:rPr>
          <w:b/>
          <w:bCs/>
          <w:lang w:eastAsia="zh-CN"/>
        </w:rPr>
        <w:t>TP#</w:t>
      </w:r>
      <w:r>
        <w:rPr>
          <w:rFonts w:hint="eastAsia"/>
          <w:b/>
          <w:bCs/>
          <w:lang w:eastAsia="zh-CN"/>
        </w:rPr>
        <w:t>2-8 in TS38.214</w:t>
      </w:r>
    </w:p>
    <w:p w14:paraId="32CDDF66" w14:textId="77777777" w:rsidR="00AD0A7C" w:rsidRDefault="00AD0A7C" w:rsidP="00AD0A7C">
      <w:pPr>
        <w:spacing w:before="120" w:after="60" w:line="260" w:lineRule="auto"/>
        <w:rPr>
          <w:b/>
          <w:bCs/>
          <w:sz w:val="20"/>
          <w:szCs w:val="20"/>
          <w:u w:val="single"/>
          <w:lang w:val="en-GB" w:eastAsia="zh-CN"/>
        </w:rPr>
      </w:pPr>
      <w:r>
        <w:rPr>
          <w:b/>
          <w:bCs/>
          <w:sz w:val="20"/>
          <w:szCs w:val="20"/>
          <w:u w:val="single"/>
          <w:lang w:val="en-GB" w:eastAsia="zh-CN"/>
        </w:rPr>
        <w:t>Reason of change:</w:t>
      </w:r>
    </w:p>
    <w:p w14:paraId="1F0028BE" w14:textId="77777777" w:rsidR="00AD0A7C" w:rsidRDefault="00AD0A7C" w:rsidP="00AD0A7C">
      <w:pPr>
        <w:pStyle w:val="06subTitle"/>
        <w:rPr>
          <w:rFonts w:eastAsiaTheme="minorEastAsia"/>
          <w:b w:val="0"/>
          <w:bCs w:val="0"/>
          <w:iCs w:val="0"/>
          <w:sz w:val="20"/>
          <w:szCs w:val="20"/>
          <w:u w:val="none"/>
          <w:lang w:val="en-US" w:eastAsia="zh-CN"/>
        </w:rPr>
      </w:pPr>
      <w:r>
        <w:rPr>
          <w:rFonts w:eastAsiaTheme="minorEastAsia" w:hint="eastAsia"/>
          <w:b w:val="0"/>
          <w:bCs w:val="0"/>
          <w:iCs w:val="0"/>
          <w:sz w:val="20"/>
          <w:szCs w:val="20"/>
          <w:u w:val="none"/>
          <w:lang w:val="en-US" w:eastAsia="zh-CN"/>
        </w:rPr>
        <w:t xml:space="preserve">In current spec, the higher layer parameter </w:t>
      </w:r>
      <w:r>
        <w:rPr>
          <w:rFonts w:eastAsiaTheme="minorEastAsia"/>
          <w:b w:val="0"/>
          <w:bCs w:val="0"/>
          <w:i/>
          <w:iCs w:val="0"/>
          <w:sz w:val="20"/>
          <w:szCs w:val="20"/>
          <w:u w:val="none"/>
          <w:lang w:val="en-US" w:eastAsia="zh-CN"/>
        </w:rPr>
        <w:t>additionalPCI-r17</w:t>
      </w:r>
      <w:r>
        <w:rPr>
          <w:rFonts w:eastAsiaTheme="minorEastAsia" w:hint="eastAsia"/>
          <w:b w:val="0"/>
          <w:bCs w:val="0"/>
          <w:i/>
          <w:iCs w:val="0"/>
          <w:sz w:val="20"/>
          <w:szCs w:val="20"/>
          <w:u w:val="none"/>
          <w:lang w:val="en-US" w:eastAsia="zh-CN"/>
        </w:rPr>
        <w:t xml:space="preserve"> </w:t>
      </w:r>
      <w:r>
        <w:rPr>
          <w:rFonts w:eastAsiaTheme="minorEastAsia" w:hint="eastAsia"/>
          <w:b w:val="0"/>
          <w:bCs w:val="0"/>
          <w:iCs w:val="0"/>
          <w:sz w:val="20"/>
          <w:szCs w:val="20"/>
          <w:u w:val="none"/>
          <w:lang w:val="en-US" w:eastAsia="zh-CN"/>
        </w:rPr>
        <w:t>doesn</w:t>
      </w:r>
      <w:r>
        <w:rPr>
          <w:rFonts w:eastAsiaTheme="minorEastAsia"/>
          <w:b w:val="0"/>
          <w:bCs w:val="0"/>
          <w:iCs w:val="0"/>
          <w:sz w:val="20"/>
          <w:szCs w:val="20"/>
          <w:u w:val="none"/>
          <w:lang w:val="en-US" w:eastAsia="zh-CN"/>
        </w:rPr>
        <w:t>’</w:t>
      </w:r>
      <w:r>
        <w:rPr>
          <w:rFonts w:eastAsiaTheme="minorEastAsia" w:hint="eastAsia"/>
          <w:b w:val="0"/>
          <w:bCs w:val="0"/>
          <w:iCs w:val="0"/>
          <w:sz w:val="20"/>
          <w:szCs w:val="20"/>
          <w:u w:val="none"/>
          <w:lang w:val="en-US" w:eastAsia="zh-CN"/>
        </w:rPr>
        <w:t xml:space="preserve">t align with those in TS38.214 to specify the different physical cell ID with which the activated TCI states corresponding to two </w:t>
      </w:r>
      <w:r>
        <w:rPr>
          <w:rFonts w:eastAsiaTheme="minorEastAsia"/>
          <w:b w:val="0"/>
          <w:bCs w:val="0"/>
          <w:i/>
          <w:iCs w:val="0"/>
          <w:sz w:val="20"/>
          <w:szCs w:val="20"/>
          <w:u w:val="none"/>
          <w:lang w:val="en-US" w:eastAsia="zh-CN"/>
        </w:rPr>
        <w:t>coresetPoolIndex</w:t>
      </w:r>
      <w:r>
        <w:rPr>
          <w:rFonts w:eastAsiaTheme="minorEastAsia" w:hint="eastAsia"/>
          <w:b w:val="0"/>
          <w:bCs w:val="0"/>
          <w:iCs w:val="0"/>
          <w:sz w:val="20"/>
          <w:szCs w:val="20"/>
          <w:u w:val="none"/>
          <w:lang w:val="en-US" w:eastAsia="zh-CN"/>
        </w:rPr>
        <w:t xml:space="preserve"> can be associated. </w:t>
      </w:r>
    </w:p>
    <w:p w14:paraId="6427CEF2" w14:textId="77777777" w:rsidR="00AD0A7C" w:rsidRDefault="00AD0A7C" w:rsidP="00AD0A7C">
      <w:pPr>
        <w:pStyle w:val="Normal9pointspacing"/>
        <w:rPr>
          <w:rFonts w:eastAsiaTheme="minorEastAsia"/>
          <w:b/>
          <w:szCs w:val="20"/>
          <w:u w:val="single"/>
          <w:lang w:val="en-US" w:eastAsia="zh-CN"/>
        </w:rPr>
      </w:pPr>
      <w:r>
        <w:rPr>
          <w:rFonts w:eastAsiaTheme="minorEastAsia" w:hint="eastAsia"/>
          <w:b/>
          <w:szCs w:val="20"/>
          <w:u w:val="single"/>
          <w:lang w:val="en-US" w:eastAsia="zh-CN"/>
        </w:rPr>
        <w:t>Summary of change:</w:t>
      </w:r>
    </w:p>
    <w:p w14:paraId="663B1685" w14:textId="77777777" w:rsidR="00AD0A7C" w:rsidRDefault="00AD0A7C" w:rsidP="00AD0A7C">
      <w:pPr>
        <w:rPr>
          <w:sz w:val="20"/>
          <w:szCs w:val="20"/>
        </w:rPr>
      </w:pPr>
      <w:r>
        <w:rPr>
          <w:rFonts w:hint="eastAsia"/>
          <w:sz w:val="20"/>
          <w:szCs w:val="20"/>
        </w:rPr>
        <w:t xml:space="preserve">In section 5.1.5 of TS 38.214, update the parameter </w:t>
      </w:r>
      <w:r>
        <w:rPr>
          <w:i/>
          <w:sz w:val="20"/>
          <w:szCs w:val="20"/>
        </w:rPr>
        <w:t>NumberOfAdditionalPCI</w:t>
      </w:r>
      <w:r>
        <w:rPr>
          <w:rFonts w:hint="eastAsia"/>
          <w:sz w:val="20"/>
          <w:szCs w:val="20"/>
        </w:rPr>
        <w:t xml:space="preserve">. </w:t>
      </w:r>
    </w:p>
    <w:p w14:paraId="03DBC8C8" w14:textId="77777777" w:rsidR="00AD0A7C" w:rsidRDefault="00AD0A7C" w:rsidP="00AD0A7C">
      <w:pPr>
        <w:pStyle w:val="Normal9pointspacing"/>
        <w:rPr>
          <w:rFonts w:eastAsiaTheme="minorEastAsia"/>
          <w:b/>
          <w:szCs w:val="20"/>
          <w:u w:val="single"/>
          <w:lang w:val="en-US" w:eastAsia="zh-CN"/>
        </w:rPr>
      </w:pPr>
      <w:r>
        <w:rPr>
          <w:rFonts w:eastAsiaTheme="minorEastAsia" w:hint="eastAsia"/>
          <w:b/>
          <w:szCs w:val="20"/>
          <w:u w:val="single"/>
          <w:lang w:val="en-US" w:eastAsia="zh-CN"/>
        </w:rPr>
        <w:t>Consequences if not approved:</w:t>
      </w:r>
    </w:p>
    <w:p w14:paraId="3D877090" w14:textId="52272474" w:rsidR="006303A1" w:rsidRPr="00AD0A7C" w:rsidRDefault="00AD0A7C">
      <w:pPr>
        <w:rPr>
          <w:sz w:val="20"/>
          <w:szCs w:val="20"/>
        </w:rPr>
      </w:pPr>
      <w:r>
        <w:rPr>
          <w:sz w:val="20"/>
          <w:szCs w:val="20"/>
        </w:rPr>
        <w:t xml:space="preserve">Higher-layer parameter misalignment between 38.214 and 38.331. </w:t>
      </w:r>
    </w:p>
    <w:p w14:paraId="593D9FC6" w14:textId="7B2AA7A9" w:rsidR="006303A1" w:rsidRDefault="00AD0A7C" w:rsidP="00EF0E09">
      <w:pPr>
        <w:spacing w:before="120" w:after="60" w:line="260" w:lineRule="auto"/>
        <w:rPr>
          <w:color w:val="000000"/>
          <w:sz w:val="20"/>
          <w:szCs w:val="20"/>
        </w:rPr>
      </w:pPr>
      <w:r>
        <w:rPr>
          <w:b/>
          <w:bCs/>
          <w:sz w:val="18"/>
          <w:szCs w:val="18"/>
          <w:u w:val="single"/>
          <w:lang w:val="en-GB" w:eastAsia="zh-CN"/>
        </w:rPr>
        <w:t xml:space="preserve"> </w:t>
      </w:r>
      <w:r>
        <w:rPr>
          <w:rStyle w:val="Strong"/>
          <w:color w:val="000000"/>
          <w:sz w:val="20"/>
          <w:szCs w:val="20"/>
          <w:u w:val="single"/>
        </w:rPr>
        <w:t>TP 2-8</w:t>
      </w:r>
      <w:r w:rsidR="00A53935">
        <w:rPr>
          <w:color w:val="000000"/>
          <w:sz w:val="20"/>
          <w:szCs w:val="20"/>
        </w:rPr>
        <w:t>: To endorse the following text proposal for TS 38.214:</w:t>
      </w:r>
    </w:p>
    <w:tbl>
      <w:tblPr>
        <w:tblW w:w="9988" w:type="dxa"/>
        <w:tblCellMar>
          <w:left w:w="10" w:type="dxa"/>
          <w:right w:w="10" w:type="dxa"/>
        </w:tblCellMar>
        <w:tblLook w:val="04A0" w:firstRow="1" w:lastRow="0" w:firstColumn="1" w:lastColumn="0" w:noHBand="0" w:noVBand="1"/>
      </w:tblPr>
      <w:tblGrid>
        <w:gridCol w:w="9988"/>
      </w:tblGrid>
      <w:tr w:rsidR="006303A1" w14:paraId="4A2BD62A" w14:textId="77777777">
        <w:trPr>
          <w:trHeight w:val="48"/>
        </w:trPr>
        <w:tc>
          <w:tcPr>
            <w:tcW w:w="9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74579" w14:textId="77777777" w:rsidR="006303A1" w:rsidRDefault="00A53935">
            <w:pPr>
              <w:pStyle w:val="NormalWeb"/>
              <w:spacing w:before="75" w:after="75" w:line="315" w:lineRule="atLeast"/>
              <w:rPr>
                <w:color w:val="000000"/>
                <w:sz w:val="20"/>
                <w:szCs w:val="20"/>
              </w:rPr>
            </w:pPr>
            <w:r>
              <w:rPr>
                <w:rStyle w:val="Strong"/>
                <w:color w:val="000000"/>
                <w:sz w:val="20"/>
                <w:szCs w:val="20"/>
                <w:u w:val="single"/>
              </w:rPr>
              <w:t>5.2.1.4.3 L1-RSRP Reporting</w:t>
            </w:r>
          </w:p>
          <w:p w14:paraId="79A104ED" w14:textId="77777777" w:rsidR="006303A1" w:rsidRDefault="00A53935">
            <w:pPr>
              <w:pStyle w:val="NormalWeb"/>
              <w:spacing w:before="75" w:after="0" w:line="315" w:lineRule="atLeast"/>
              <w:ind w:left="750"/>
              <w:jc w:val="center"/>
              <w:rPr>
                <w:color w:val="000000"/>
                <w:sz w:val="20"/>
                <w:szCs w:val="20"/>
              </w:rPr>
            </w:pPr>
            <w:r>
              <w:rPr>
                <w:color w:val="FF0000"/>
                <w:sz w:val="20"/>
                <w:szCs w:val="20"/>
              </w:rPr>
              <w:lastRenderedPageBreak/>
              <w:t>*** Unchanged text is omitted ***</w:t>
            </w:r>
          </w:p>
          <w:p w14:paraId="3146ED5D" w14:textId="32A7492E" w:rsidR="006303A1" w:rsidRDefault="00A53935">
            <w:pPr>
              <w:pStyle w:val="NormalWeb"/>
              <w:spacing w:before="75" w:after="75" w:line="315" w:lineRule="atLeast"/>
              <w:rPr>
                <w:color w:val="000000"/>
                <w:sz w:val="20"/>
                <w:szCs w:val="20"/>
              </w:rPr>
            </w:pPr>
            <w:r>
              <w:rPr>
                <w:color w:val="000000"/>
                <w:sz w:val="20"/>
                <w:szCs w:val="20"/>
              </w:rPr>
              <w:t>When the UE is configured with </w:t>
            </w:r>
            <w:r>
              <w:rPr>
                <w:rStyle w:val="Emphasis"/>
                <w:color w:val="FF0000"/>
                <w:sz w:val="20"/>
                <w:szCs w:val="20"/>
              </w:rPr>
              <w:t>SSB-MTC-AddtionalPCI-r17</w:t>
            </w:r>
            <w:r>
              <w:rPr>
                <w:strike/>
                <w:color w:val="FF0000"/>
                <w:sz w:val="20"/>
                <w:szCs w:val="20"/>
              </w:rPr>
              <w:t> [</w:t>
            </w:r>
            <w:r>
              <w:rPr>
                <w:rStyle w:val="Emphasis"/>
                <w:strike/>
                <w:color w:val="FF0000"/>
                <w:sz w:val="20"/>
                <w:szCs w:val="20"/>
              </w:rPr>
              <w:t>NumberOfAdditionalPCI </w:t>
            </w:r>
            <w:r>
              <w:rPr>
                <w:strike/>
                <w:color w:val="FF0000"/>
                <w:sz w:val="20"/>
                <w:szCs w:val="20"/>
              </w:rPr>
              <w:t>]</w:t>
            </w:r>
            <w:r>
              <w:rPr>
                <w:color w:val="FF0000"/>
                <w:sz w:val="20"/>
                <w:szCs w:val="20"/>
              </w:rPr>
              <w:t>, </w:t>
            </w:r>
            <w:r w:rsidR="00AD0A7C">
              <w:rPr>
                <w:color w:val="000000"/>
                <w:sz w:val="20"/>
                <w:szCs w:val="20"/>
              </w:rPr>
              <w:t>a CSI-SSB</w:t>
            </w:r>
            <w:r>
              <w:rPr>
                <w:color w:val="000000"/>
                <w:sz w:val="20"/>
                <w:szCs w:val="20"/>
              </w:rPr>
              <w:t>-ResourceSet configured for L1-RSRP reporting includes one or more sets of SSB indices where PCI indices are associated with the sets of SSB indices, respectively.</w:t>
            </w:r>
          </w:p>
          <w:p w14:paraId="090CC69B" w14:textId="77777777" w:rsidR="006303A1" w:rsidRDefault="00A53935">
            <w:pPr>
              <w:pStyle w:val="NormalWeb"/>
              <w:spacing w:before="75" w:after="75" w:line="315" w:lineRule="atLeast"/>
              <w:jc w:val="center"/>
              <w:rPr>
                <w:rFonts w:eastAsia="Malgun Gothic"/>
                <w:b/>
                <w:sz w:val="20"/>
                <w:szCs w:val="20"/>
                <w:u w:val="single"/>
              </w:rPr>
            </w:pPr>
            <w:r>
              <w:rPr>
                <w:color w:val="FF0000"/>
                <w:sz w:val="20"/>
                <w:szCs w:val="20"/>
              </w:rPr>
              <w:t>*** Unchanged text is omitted ***</w:t>
            </w:r>
          </w:p>
        </w:tc>
      </w:tr>
    </w:tbl>
    <w:p w14:paraId="0EC3E965" w14:textId="77777777" w:rsidR="006303A1" w:rsidRDefault="006303A1"/>
    <w:p w14:paraId="0CDD7CE5" w14:textId="77777777" w:rsidR="006303A1" w:rsidRDefault="00A53935">
      <w:pPr>
        <w:pStyle w:val="Heading3"/>
        <w:rPr>
          <w:lang w:eastAsia="zh-CN"/>
        </w:rPr>
      </w:pPr>
      <w:r>
        <w:rPr>
          <w:b/>
          <w:bCs/>
          <w:lang w:eastAsia="zh-CN"/>
        </w:rPr>
        <w:t>TP#</w:t>
      </w:r>
      <w:r>
        <w:rPr>
          <w:rFonts w:hint="eastAsia"/>
          <w:b/>
          <w:bCs/>
          <w:lang w:eastAsia="zh-CN"/>
        </w:rPr>
        <w:t>4-1 in TS38.214</w:t>
      </w:r>
    </w:p>
    <w:p w14:paraId="280D0F52" w14:textId="77777777" w:rsidR="006303A1" w:rsidRDefault="00A53935">
      <w:pPr>
        <w:pStyle w:val="Normal9pointspacing"/>
        <w:rPr>
          <w:rFonts w:eastAsiaTheme="minorEastAsia"/>
          <w:b/>
          <w:szCs w:val="20"/>
          <w:u w:val="single"/>
          <w:lang w:val="en-US" w:eastAsia="zh-CN"/>
        </w:rPr>
      </w:pPr>
      <w:r>
        <w:rPr>
          <w:rFonts w:eastAsiaTheme="minorEastAsia" w:hint="eastAsia"/>
          <w:b/>
          <w:szCs w:val="20"/>
          <w:u w:val="single"/>
          <w:lang w:val="en-US" w:eastAsia="zh-CN"/>
        </w:rPr>
        <w:t>Reason for change:</w:t>
      </w:r>
    </w:p>
    <w:p w14:paraId="18118420" w14:textId="77777777" w:rsidR="006303A1" w:rsidRDefault="00A53935">
      <w:pPr>
        <w:rPr>
          <w:sz w:val="20"/>
          <w:szCs w:val="20"/>
        </w:rPr>
      </w:pPr>
      <w:r>
        <w:rPr>
          <w:rFonts w:hint="eastAsia"/>
          <w:sz w:val="20"/>
          <w:szCs w:val="20"/>
        </w:rPr>
        <w:t xml:space="preserve">In current spec, the higher layer parameter </w:t>
      </w:r>
      <w:r>
        <w:rPr>
          <w:i/>
          <w:sz w:val="20"/>
          <w:szCs w:val="20"/>
        </w:rPr>
        <w:t>cri-RSRP-CapabilityIndex-r17</w:t>
      </w:r>
      <w:r>
        <w:rPr>
          <w:rFonts w:hint="eastAsia"/>
          <w:sz w:val="20"/>
          <w:szCs w:val="20"/>
        </w:rPr>
        <w:t xml:space="preserve"> does not align with those in TS38.214 to specify the panel information for uplink panel selection. </w:t>
      </w:r>
    </w:p>
    <w:p w14:paraId="7306701A" w14:textId="77777777" w:rsidR="006303A1" w:rsidRDefault="00A53935">
      <w:pPr>
        <w:pStyle w:val="Normal9pointspacing"/>
        <w:rPr>
          <w:rFonts w:eastAsiaTheme="minorEastAsia"/>
          <w:b/>
          <w:szCs w:val="20"/>
          <w:u w:val="single"/>
          <w:lang w:val="en-US" w:eastAsia="zh-CN"/>
        </w:rPr>
      </w:pPr>
      <w:r>
        <w:rPr>
          <w:rFonts w:eastAsiaTheme="minorEastAsia" w:hint="eastAsia"/>
          <w:b/>
          <w:szCs w:val="20"/>
          <w:u w:val="single"/>
          <w:lang w:val="en-US" w:eastAsia="zh-CN"/>
        </w:rPr>
        <w:t>Summary of change:</w:t>
      </w:r>
    </w:p>
    <w:p w14:paraId="5907834A" w14:textId="77777777" w:rsidR="006303A1" w:rsidRDefault="00A53935">
      <w:pPr>
        <w:rPr>
          <w:sz w:val="20"/>
          <w:szCs w:val="20"/>
        </w:rPr>
      </w:pPr>
      <w:r>
        <w:rPr>
          <w:rFonts w:hint="eastAsia"/>
          <w:sz w:val="20"/>
          <w:szCs w:val="20"/>
        </w:rPr>
        <w:t>In section 5.2.1.4.3 of TS 38.214, update the parameter</w:t>
      </w:r>
      <w:r>
        <w:rPr>
          <w:rFonts w:hint="eastAsia"/>
          <w:i/>
          <w:sz w:val="20"/>
          <w:szCs w:val="20"/>
        </w:rPr>
        <w:t xml:space="preserve"> </w:t>
      </w:r>
      <w:r>
        <w:rPr>
          <w:i/>
          <w:sz w:val="20"/>
          <w:szCs w:val="20"/>
        </w:rPr>
        <w:t>cri-RSRP-Capability[Set]Index</w:t>
      </w:r>
      <w:r>
        <w:rPr>
          <w:rFonts w:hint="eastAsia"/>
          <w:sz w:val="20"/>
          <w:szCs w:val="20"/>
        </w:rPr>
        <w:t xml:space="preserve">. </w:t>
      </w:r>
    </w:p>
    <w:p w14:paraId="104492D1" w14:textId="77777777" w:rsidR="006303A1" w:rsidRDefault="00A53935">
      <w:pPr>
        <w:pStyle w:val="Normal9pointspacing"/>
        <w:rPr>
          <w:rFonts w:eastAsiaTheme="minorEastAsia"/>
          <w:b/>
          <w:szCs w:val="20"/>
          <w:u w:val="single"/>
          <w:lang w:val="en-US" w:eastAsia="zh-CN"/>
        </w:rPr>
      </w:pPr>
      <w:r>
        <w:rPr>
          <w:rFonts w:eastAsiaTheme="minorEastAsia" w:hint="eastAsia"/>
          <w:b/>
          <w:szCs w:val="20"/>
          <w:u w:val="single"/>
          <w:lang w:val="en-US" w:eastAsia="zh-CN"/>
        </w:rPr>
        <w:t>Consequences if not approved:</w:t>
      </w:r>
    </w:p>
    <w:p w14:paraId="31C102BD" w14:textId="77777777" w:rsidR="006303A1" w:rsidRDefault="00A53935">
      <w:pPr>
        <w:rPr>
          <w:rFonts w:cs="Batang"/>
          <w:sz w:val="20"/>
          <w:szCs w:val="20"/>
          <w:lang w:val="en-GB"/>
        </w:rPr>
      </w:pPr>
      <w:r>
        <w:rPr>
          <w:rFonts w:cs="Batang"/>
          <w:sz w:val="20"/>
          <w:szCs w:val="20"/>
          <w:lang w:val="en-GB"/>
        </w:rPr>
        <w:t xml:space="preserve">Higher-layer parameter misalignment between 38.214 and 38.331. </w:t>
      </w:r>
    </w:p>
    <w:p w14:paraId="2325C83A" w14:textId="77777777" w:rsidR="006303A1" w:rsidRDefault="00A53935">
      <w:pPr>
        <w:rPr>
          <w:sz w:val="20"/>
          <w:szCs w:val="20"/>
          <w:lang w:val="en-GB"/>
        </w:rPr>
      </w:pPr>
      <w:r>
        <w:rPr>
          <w:rFonts w:eastAsia="Malgun Gothic"/>
          <w:b/>
          <w:sz w:val="20"/>
          <w:szCs w:val="20"/>
          <w:u w:val="single"/>
        </w:rPr>
        <w:t xml:space="preserve">TP </w:t>
      </w:r>
      <w:r>
        <w:rPr>
          <w:rFonts w:eastAsia="宋体" w:hint="eastAsia"/>
          <w:b/>
          <w:sz w:val="20"/>
          <w:szCs w:val="20"/>
          <w:u w:val="single"/>
          <w:lang w:eastAsia="zh-CN"/>
        </w:rPr>
        <w:t>4</w:t>
      </w:r>
      <w:r>
        <w:rPr>
          <w:rFonts w:eastAsia="Malgun Gothic"/>
          <w:b/>
          <w:sz w:val="20"/>
          <w:szCs w:val="20"/>
          <w:u w:val="single"/>
        </w:rPr>
        <w:t>-</w:t>
      </w:r>
      <w:r>
        <w:rPr>
          <w:rFonts w:eastAsia="宋体" w:hint="eastAsia"/>
          <w:b/>
          <w:sz w:val="20"/>
          <w:szCs w:val="20"/>
          <w:u w:val="single"/>
          <w:lang w:eastAsia="zh-CN"/>
        </w:rPr>
        <w:t>1</w:t>
      </w:r>
      <w:r>
        <w:rPr>
          <w:sz w:val="20"/>
          <w:szCs w:val="20"/>
          <w:lang w:val="en-GB"/>
        </w:rPr>
        <w:t>: To endorse the following text proposal for TS 38.214:</w:t>
      </w:r>
    </w:p>
    <w:tbl>
      <w:tblPr>
        <w:tblW w:w="10101" w:type="dxa"/>
        <w:tblCellMar>
          <w:left w:w="10" w:type="dxa"/>
          <w:right w:w="10" w:type="dxa"/>
        </w:tblCellMar>
        <w:tblLook w:val="04A0" w:firstRow="1" w:lastRow="0" w:firstColumn="1" w:lastColumn="0" w:noHBand="0" w:noVBand="1"/>
      </w:tblPr>
      <w:tblGrid>
        <w:gridCol w:w="10101"/>
      </w:tblGrid>
      <w:tr w:rsidR="006303A1" w14:paraId="7C591A5D" w14:textId="77777777">
        <w:trPr>
          <w:trHeight w:val="48"/>
        </w:trPr>
        <w:tc>
          <w:tcPr>
            <w:tcW w:w="10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0E57" w14:textId="77777777" w:rsidR="006303A1" w:rsidRDefault="00A53935">
            <w:pPr>
              <w:pStyle w:val="NormalWeb"/>
              <w:spacing w:before="75" w:after="75" w:line="315" w:lineRule="atLeast"/>
              <w:rPr>
                <w:rStyle w:val="Strong"/>
                <w:color w:val="000000"/>
                <w:sz w:val="20"/>
                <w:szCs w:val="20"/>
              </w:rPr>
            </w:pPr>
            <w:r>
              <w:rPr>
                <w:rStyle w:val="Strong"/>
                <w:color w:val="000000"/>
                <w:sz w:val="20"/>
                <w:szCs w:val="20"/>
              </w:rPr>
              <w:t>5.2.1.4 Reporting configurations</w:t>
            </w:r>
          </w:p>
          <w:p w14:paraId="5456256D" w14:textId="77777777" w:rsidR="006303A1" w:rsidRDefault="00A53935">
            <w:pPr>
              <w:pStyle w:val="NormalWeb"/>
              <w:spacing w:before="75" w:after="75" w:line="315" w:lineRule="atLeast"/>
              <w:jc w:val="center"/>
              <w:rPr>
                <w:rStyle w:val="Strong"/>
                <w:b w:val="0"/>
                <w:bCs w:val="0"/>
                <w:color w:val="000000"/>
                <w:sz w:val="20"/>
                <w:szCs w:val="20"/>
              </w:rPr>
            </w:pPr>
            <w:r>
              <w:rPr>
                <w:color w:val="FF0000"/>
                <w:sz w:val="18"/>
                <w:szCs w:val="18"/>
              </w:rPr>
              <w:t>*** Unchanged text is omitted ***</w:t>
            </w:r>
          </w:p>
          <w:p w14:paraId="07E6B053" w14:textId="77777777" w:rsidR="006303A1" w:rsidRDefault="00A53935">
            <w:pPr>
              <w:pStyle w:val="NormalWeb"/>
              <w:spacing w:before="75" w:after="75" w:line="315" w:lineRule="atLeast"/>
              <w:rPr>
                <w:color w:val="000000"/>
                <w:sz w:val="20"/>
                <w:szCs w:val="20"/>
              </w:rPr>
            </w:pPr>
            <w:r>
              <w:rPr>
                <w:color w:val="000000"/>
                <w:sz w:val="20"/>
                <w:szCs w:val="20"/>
              </w:rPr>
              <w:t>A CSI Reporting Setting is said to have a wideband frequency-granularity if</w:t>
            </w:r>
          </w:p>
          <w:p w14:paraId="38071EF1" w14:textId="77777777" w:rsidR="006303A1" w:rsidRDefault="00A53935">
            <w:pPr>
              <w:pStyle w:val="NormalWeb"/>
              <w:spacing w:before="75" w:after="75" w:line="315" w:lineRule="atLeast"/>
              <w:rPr>
                <w:color w:val="000000"/>
                <w:sz w:val="20"/>
                <w:szCs w:val="20"/>
              </w:rPr>
            </w:pPr>
            <w:r>
              <w:rPr>
                <w:color w:val="000000"/>
                <w:sz w:val="20"/>
                <w:szCs w:val="20"/>
              </w:rPr>
              <w:t>-    </w:t>
            </w:r>
            <w:r>
              <w:rPr>
                <w:rStyle w:val="Emphasis"/>
                <w:color w:val="000000"/>
                <w:sz w:val="20"/>
                <w:szCs w:val="20"/>
              </w:rPr>
              <w:t>reportQuantity </w:t>
            </w:r>
            <w:r>
              <w:rPr>
                <w:color w:val="000000"/>
                <w:sz w:val="20"/>
                <w:szCs w:val="20"/>
              </w:rPr>
              <w:t>is set to 'cri-RI-PMI-CQI', or 'cri-RI-LI-PMI-CQI', </w:t>
            </w:r>
            <w:r>
              <w:rPr>
                <w:rStyle w:val="Emphasis"/>
                <w:color w:val="000000"/>
                <w:sz w:val="20"/>
                <w:szCs w:val="20"/>
              </w:rPr>
              <w:t>cqi-FormatIndicator </w:t>
            </w:r>
            <w:r>
              <w:rPr>
                <w:color w:val="000000"/>
                <w:sz w:val="20"/>
                <w:szCs w:val="20"/>
              </w:rPr>
              <w:t>is set to 'widebandCQI ' and </w:t>
            </w:r>
            <w:r>
              <w:rPr>
                <w:rStyle w:val="Emphasis"/>
                <w:color w:val="000000"/>
                <w:sz w:val="20"/>
                <w:szCs w:val="20"/>
              </w:rPr>
              <w:t>pmi-FormatIndicator </w:t>
            </w:r>
            <w:r>
              <w:rPr>
                <w:color w:val="000000"/>
                <w:sz w:val="20"/>
                <w:szCs w:val="20"/>
              </w:rPr>
              <w:t>is set to 'widebandPMI ', or</w:t>
            </w:r>
          </w:p>
          <w:p w14:paraId="043AE5A3" w14:textId="77777777" w:rsidR="006303A1" w:rsidRDefault="00A53935">
            <w:pPr>
              <w:pStyle w:val="NormalWeb"/>
              <w:spacing w:before="75" w:after="75" w:line="315" w:lineRule="atLeast"/>
              <w:rPr>
                <w:color w:val="000000"/>
                <w:sz w:val="20"/>
                <w:szCs w:val="20"/>
              </w:rPr>
            </w:pPr>
            <w:r>
              <w:rPr>
                <w:color w:val="000000"/>
                <w:sz w:val="20"/>
                <w:szCs w:val="20"/>
              </w:rPr>
              <w:t>-    </w:t>
            </w:r>
            <w:r>
              <w:rPr>
                <w:rStyle w:val="Emphasis"/>
                <w:color w:val="000000"/>
                <w:sz w:val="20"/>
                <w:szCs w:val="20"/>
              </w:rPr>
              <w:t>reportQuantity </w:t>
            </w:r>
            <w:r>
              <w:rPr>
                <w:color w:val="000000"/>
                <w:sz w:val="20"/>
                <w:szCs w:val="20"/>
              </w:rPr>
              <w:t>is set to 'cri-RI-PMI-CQI', or 'cri-RI-LI-PMI-CQI', </w:t>
            </w:r>
            <w:r>
              <w:rPr>
                <w:rStyle w:val="Emphasis"/>
                <w:color w:val="000000"/>
                <w:sz w:val="20"/>
                <w:szCs w:val="20"/>
              </w:rPr>
              <w:t>codebookType </w:t>
            </w:r>
            <w:r>
              <w:rPr>
                <w:color w:val="000000"/>
                <w:sz w:val="20"/>
                <w:szCs w:val="20"/>
              </w:rPr>
              <w:t>is set to 'typeII-PortSelection-r17' with M=1 and </w:t>
            </w:r>
            <w:r>
              <w:rPr>
                <w:rStyle w:val="Emphasis"/>
                <w:color w:val="000000"/>
                <w:sz w:val="20"/>
                <w:szCs w:val="20"/>
              </w:rPr>
              <w:t>cqi-FormatIndicator </w:t>
            </w:r>
            <w:r>
              <w:rPr>
                <w:color w:val="000000"/>
                <w:sz w:val="20"/>
                <w:szCs w:val="20"/>
              </w:rPr>
              <w:t>is set to 'widebandCQI ', or</w:t>
            </w:r>
          </w:p>
          <w:p w14:paraId="628848C6" w14:textId="77777777" w:rsidR="006303A1" w:rsidRDefault="00A53935">
            <w:pPr>
              <w:pStyle w:val="NormalWeb"/>
              <w:spacing w:before="75" w:after="75" w:line="315" w:lineRule="atLeast"/>
              <w:rPr>
                <w:color w:val="000000"/>
                <w:sz w:val="20"/>
                <w:szCs w:val="20"/>
              </w:rPr>
            </w:pPr>
            <w:r>
              <w:rPr>
                <w:color w:val="000000"/>
                <w:sz w:val="20"/>
                <w:szCs w:val="20"/>
              </w:rPr>
              <w:t>-    </w:t>
            </w:r>
            <w:r>
              <w:rPr>
                <w:rStyle w:val="Emphasis"/>
                <w:color w:val="000000"/>
                <w:sz w:val="20"/>
                <w:szCs w:val="20"/>
              </w:rPr>
              <w:t>reportQuantity </w:t>
            </w:r>
            <w:r>
              <w:rPr>
                <w:color w:val="000000"/>
                <w:sz w:val="20"/>
                <w:szCs w:val="20"/>
              </w:rPr>
              <w:t>is set to 'cri-RI-i1' or</w:t>
            </w:r>
          </w:p>
          <w:p w14:paraId="215CB45D" w14:textId="77777777" w:rsidR="006303A1" w:rsidRDefault="00A53935">
            <w:pPr>
              <w:pStyle w:val="NormalWeb"/>
              <w:spacing w:before="75" w:after="75" w:line="315" w:lineRule="atLeast"/>
              <w:rPr>
                <w:color w:val="000000"/>
                <w:sz w:val="20"/>
                <w:szCs w:val="20"/>
              </w:rPr>
            </w:pPr>
            <w:r>
              <w:rPr>
                <w:color w:val="000000"/>
                <w:sz w:val="20"/>
                <w:szCs w:val="20"/>
              </w:rPr>
              <w:t>-    </w:t>
            </w:r>
            <w:r>
              <w:rPr>
                <w:rStyle w:val="Emphasis"/>
                <w:color w:val="000000"/>
                <w:sz w:val="20"/>
                <w:szCs w:val="20"/>
              </w:rPr>
              <w:t>reportQuantity </w:t>
            </w:r>
            <w:r>
              <w:rPr>
                <w:color w:val="000000"/>
                <w:sz w:val="20"/>
                <w:szCs w:val="20"/>
              </w:rPr>
              <w:t>is set to 'cri-RI-CQI' or 'cri-RI-i1-CQI' and </w:t>
            </w:r>
            <w:r>
              <w:rPr>
                <w:rStyle w:val="Emphasis"/>
                <w:color w:val="000000"/>
                <w:sz w:val="20"/>
                <w:szCs w:val="20"/>
              </w:rPr>
              <w:t>cqi-FormatIndicator </w:t>
            </w:r>
            <w:r>
              <w:rPr>
                <w:color w:val="000000"/>
                <w:sz w:val="20"/>
                <w:szCs w:val="20"/>
              </w:rPr>
              <w:t>is set to 'widebandCQI ', or</w:t>
            </w:r>
          </w:p>
          <w:p w14:paraId="7C8024DB" w14:textId="77777777" w:rsidR="006303A1" w:rsidRDefault="00A53935">
            <w:pPr>
              <w:pStyle w:val="NormalWeb"/>
              <w:spacing w:before="75" w:after="75" w:line="315" w:lineRule="atLeast"/>
              <w:rPr>
                <w:color w:val="000000"/>
                <w:sz w:val="20"/>
                <w:szCs w:val="20"/>
              </w:rPr>
            </w:pPr>
            <w:r>
              <w:rPr>
                <w:color w:val="000000"/>
                <w:sz w:val="20"/>
                <w:szCs w:val="20"/>
              </w:rPr>
              <w:t>-    </w:t>
            </w:r>
            <w:r>
              <w:rPr>
                <w:rStyle w:val="Emphasis"/>
                <w:color w:val="000000"/>
                <w:sz w:val="20"/>
                <w:szCs w:val="20"/>
              </w:rPr>
              <w:t xml:space="preserve">reportQuantity </w:t>
            </w:r>
            <w:r w:rsidRPr="00303768">
              <w:rPr>
                <w:rStyle w:val="Emphasis"/>
                <w:i w:val="0"/>
                <w:color w:val="000000"/>
                <w:sz w:val="20"/>
                <w:szCs w:val="20"/>
              </w:rPr>
              <w:t>is set to</w:t>
            </w:r>
            <w:r>
              <w:rPr>
                <w:rStyle w:val="Emphasis"/>
                <w:color w:val="000000"/>
                <w:sz w:val="20"/>
                <w:szCs w:val="20"/>
              </w:rPr>
              <w:t xml:space="preserve"> 'cri-RSRP' or 'ssb-Index-RSRP' or 'cri-SINR', or 'ssb-Index-SINR' or 'cri-RSRP-Capability</w:t>
            </w:r>
            <w:r>
              <w:rPr>
                <w:rStyle w:val="Emphasis"/>
                <w:strike/>
                <w:color w:val="FF0000"/>
                <w:sz w:val="20"/>
                <w:szCs w:val="20"/>
              </w:rPr>
              <w:t>[Set]</w:t>
            </w:r>
            <w:r>
              <w:rPr>
                <w:rStyle w:val="Emphasis"/>
                <w:color w:val="000000"/>
                <w:sz w:val="20"/>
                <w:szCs w:val="20"/>
              </w:rPr>
              <w:t>Index' or 'ssb-Index-RSRP-Capability</w:t>
            </w:r>
            <w:r>
              <w:rPr>
                <w:rStyle w:val="Emphasis"/>
                <w:strike/>
                <w:color w:val="FF0000"/>
                <w:sz w:val="20"/>
                <w:szCs w:val="20"/>
              </w:rPr>
              <w:t>[Set]</w:t>
            </w:r>
            <w:r>
              <w:rPr>
                <w:rStyle w:val="Emphasis"/>
                <w:color w:val="000000"/>
                <w:sz w:val="20"/>
                <w:szCs w:val="20"/>
              </w:rPr>
              <w:t>Index' or 'cri-SINR-Capability</w:t>
            </w:r>
            <w:r>
              <w:rPr>
                <w:rStyle w:val="Emphasis"/>
                <w:strike/>
                <w:color w:val="FF0000"/>
                <w:sz w:val="20"/>
                <w:szCs w:val="20"/>
              </w:rPr>
              <w:t>[Set]</w:t>
            </w:r>
            <w:r>
              <w:rPr>
                <w:rStyle w:val="Emphasis"/>
                <w:color w:val="000000"/>
                <w:sz w:val="20"/>
                <w:szCs w:val="20"/>
              </w:rPr>
              <w:t>Index', or 'ssb-Index-SINR-Capability</w:t>
            </w:r>
            <w:r>
              <w:rPr>
                <w:rStyle w:val="Emphasis"/>
                <w:strike/>
                <w:color w:val="FF0000"/>
                <w:sz w:val="20"/>
                <w:szCs w:val="20"/>
              </w:rPr>
              <w:t>[Set]</w:t>
            </w:r>
            <w:r>
              <w:rPr>
                <w:rStyle w:val="Emphasis"/>
                <w:color w:val="000000"/>
                <w:sz w:val="20"/>
                <w:szCs w:val="20"/>
              </w:rPr>
              <w:t>Index' </w:t>
            </w:r>
          </w:p>
          <w:p w14:paraId="5B12D3ED" w14:textId="77777777" w:rsidR="006303A1" w:rsidRDefault="00A53935">
            <w:pPr>
              <w:pStyle w:val="NormalWeb"/>
              <w:spacing w:before="75" w:after="75" w:line="315" w:lineRule="atLeast"/>
              <w:jc w:val="center"/>
              <w:rPr>
                <w:rStyle w:val="Strong"/>
                <w:color w:val="000000"/>
                <w:sz w:val="18"/>
                <w:szCs w:val="18"/>
                <w:u w:val="single"/>
              </w:rPr>
            </w:pPr>
            <w:r>
              <w:rPr>
                <w:color w:val="FF0000"/>
                <w:sz w:val="18"/>
                <w:szCs w:val="18"/>
              </w:rPr>
              <w:t>*** Unchanged text is omitted ***</w:t>
            </w:r>
          </w:p>
        </w:tc>
      </w:tr>
    </w:tbl>
    <w:p w14:paraId="015557E0" w14:textId="77777777" w:rsidR="006303A1" w:rsidRDefault="006303A1"/>
    <w:p w14:paraId="662426BF" w14:textId="039D6E30" w:rsidR="00303768" w:rsidRDefault="00303768" w:rsidP="00303768">
      <w:pPr>
        <w:pStyle w:val="Heading3"/>
        <w:rPr>
          <w:lang w:eastAsia="zh-CN"/>
        </w:rPr>
      </w:pPr>
      <w:r>
        <w:rPr>
          <w:b/>
          <w:bCs/>
          <w:lang w:eastAsia="zh-CN"/>
        </w:rPr>
        <w:t>TP#</w:t>
      </w:r>
      <w:r w:rsidR="00E5318A">
        <w:rPr>
          <w:b/>
          <w:bCs/>
          <w:lang w:eastAsia="zh-CN"/>
        </w:rPr>
        <w:t>1</w:t>
      </w:r>
      <w:r>
        <w:rPr>
          <w:rFonts w:hint="eastAsia"/>
          <w:b/>
          <w:bCs/>
          <w:lang w:eastAsia="zh-CN"/>
        </w:rPr>
        <w:t>-1</w:t>
      </w:r>
      <w:r w:rsidR="00E5318A">
        <w:rPr>
          <w:b/>
          <w:bCs/>
          <w:lang w:eastAsia="zh-CN"/>
        </w:rPr>
        <w:t>1</w:t>
      </w:r>
      <w:r>
        <w:rPr>
          <w:rFonts w:hint="eastAsia"/>
          <w:b/>
          <w:bCs/>
          <w:lang w:eastAsia="zh-CN"/>
        </w:rPr>
        <w:t xml:space="preserve"> in TS38.214</w:t>
      </w:r>
    </w:p>
    <w:p w14:paraId="13EF66EC" w14:textId="77777777" w:rsidR="00303768" w:rsidRDefault="00303768" w:rsidP="00303768">
      <w:pPr>
        <w:pStyle w:val="Normal9pointspacing"/>
        <w:rPr>
          <w:rFonts w:eastAsiaTheme="minorEastAsia"/>
          <w:b/>
          <w:szCs w:val="20"/>
          <w:u w:val="single"/>
          <w:lang w:val="en-US" w:eastAsia="zh-CN"/>
        </w:rPr>
      </w:pPr>
      <w:r>
        <w:rPr>
          <w:rFonts w:eastAsiaTheme="minorEastAsia" w:hint="eastAsia"/>
          <w:b/>
          <w:szCs w:val="20"/>
          <w:u w:val="single"/>
          <w:lang w:val="en-US" w:eastAsia="zh-CN"/>
        </w:rPr>
        <w:t>Reason for change:</w:t>
      </w:r>
    </w:p>
    <w:p w14:paraId="624C3709" w14:textId="0CF5BDC4" w:rsidR="00303768" w:rsidRDefault="00AF44B5" w:rsidP="00303768">
      <w:pPr>
        <w:rPr>
          <w:sz w:val="20"/>
          <w:szCs w:val="20"/>
        </w:rPr>
      </w:pPr>
      <w:r>
        <w:rPr>
          <w:sz w:val="20"/>
          <w:szCs w:val="20"/>
        </w:rPr>
        <w:lastRenderedPageBreak/>
        <w:t xml:space="preserve">Directly applying the indicated </w:t>
      </w:r>
      <w:r w:rsidRPr="00AF44B5">
        <w:rPr>
          <w:i/>
          <w:sz w:val="20"/>
          <w:szCs w:val="20"/>
        </w:rPr>
        <w:t>DLorJointTCIState</w:t>
      </w:r>
      <w:r w:rsidRPr="00AF44B5">
        <w:rPr>
          <w:sz w:val="20"/>
          <w:szCs w:val="20"/>
        </w:rPr>
        <w:t xml:space="preserve"> and/or </w:t>
      </w:r>
      <w:r w:rsidRPr="00AF44B5">
        <w:rPr>
          <w:i/>
          <w:sz w:val="20"/>
          <w:szCs w:val="20"/>
        </w:rPr>
        <w:t>UL-TCIState</w:t>
      </w:r>
      <w:r w:rsidRPr="00AF44B5">
        <w:rPr>
          <w:sz w:val="20"/>
          <w:szCs w:val="20"/>
        </w:rPr>
        <w:t xml:space="preserve"> in the activation command</w:t>
      </w:r>
      <w:r>
        <w:rPr>
          <w:sz w:val="20"/>
          <w:szCs w:val="20"/>
        </w:rPr>
        <w:t>, if only one TCI codepoint is activated in MAC-CE level, has been agreed. But, in the current spec, the corresponding UE behavior is missing</w:t>
      </w:r>
      <w:r w:rsidR="00303768">
        <w:rPr>
          <w:rFonts w:hint="eastAsia"/>
          <w:sz w:val="20"/>
          <w:szCs w:val="20"/>
        </w:rPr>
        <w:t xml:space="preserve">. </w:t>
      </w:r>
    </w:p>
    <w:p w14:paraId="20E8432A" w14:textId="77777777" w:rsidR="00303768" w:rsidRDefault="00303768" w:rsidP="00303768">
      <w:pPr>
        <w:pStyle w:val="Normal9pointspacing"/>
        <w:rPr>
          <w:rFonts w:eastAsiaTheme="minorEastAsia"/>
          <w:b/>
          <w:szCs w:val="20"/>
          <w:u w:val="single"/>
          <w:lang w:val="en-US" w:eastAsia="zh-CN"/>
        </w:rPr>
      </w:pPr>
      <w:r>
        <w:rPr>
          <w:rFonts w:eastAsiaTheme="minorEastAsia" w:hint="eastAsia"/>
          <w:b/>
          <w:szCs w:val="20"/>
          <w:u w:val="single"/>
          <w:lang w:val="en-US" w:eastAsia="zh-CN"/>
        </w:rPr>
        <w:t>Summary of change:</w:t>
      </w:r>
    </w:p>
    <w:p w14:paraId="09657582" w14:textId="00CB0DAF" w:rsidR="00303768" w:rsidRDefault="00CD623A" w:rsidP="00CD623A">
      <w:pPr>
        <w:rPr>
          <w:sz w:val="20"/>
          <w:szCs w:val="20"/>
        </w:rPr>
      </w:pPr>
      <w:r>
        <w:rPr>
          <w:rFonts w:hint="eastAsia"/>
          <w:sz w:val="20"/>
          <w:szCs w:val="20"/>
        </w:rPr>
        <w:t>In section 5.</w:t>
      </w:r>
      <w:r>
        <w:rPr>
          <w:sz w:val="20"/>
          <w:szCs w:val="20"/>
        </w:rPr>
        <w:t>1.5</w:t>
      </w:r>
      <w:r w:rsidR="00303768">
        <w:rPr>
          <w:rFonts w:hint="eastAsia"/>
          <w:sz w:val="20"/>
          <w:szCs w:val="20"/>
        </w:rPr>
        <w:t xml:space="preserve"> of TS 38.214, </w:t>
      </w:r>
      <w:r>
        <w:rPr>
          <w:sz w:val="20"/>
          <w:szCs w:val="20"/>
        </w:rPr>
        <w:t xml:space="preserve">capture the UE behavior in the case that </w:t>
      </w:r>
      <w:r w:rsidRPr="00CD623A">
        <w:rPr>
          <w:sz w:val="20"/>
          <w:szCs w:val="20"/>
        </w:rPr>
        <w:t xml:space="preserve">the activation command maps </w:t>
      </w:r>
      <w:r w:rsidRPr="00CD623A">
        <w:rPr>
          <w:i/>
          <w:sz w:val="20"/>
          <w:szCs w:val="20"/>
        </w:rPr>
        <w:t>DLorJointTCIState</w:t>
      </w:r>
      <w:r w:rsidRPr="00CD623A">
        <w:rPr>
          <w:sz w:val="20"/>
          <w:szCs w:val="20"/>
        </w:rPr>
        <w:t xml:space="preserve"> and/or </w:t>
      </w:r>
      <w:r w:rsidRPr="00CD623A">
        <w:rPr>
          <w:i/>
          <w:sz w:val="20"/>
          <w:szCs w:val="20"/>
        </w:rPr>
        <w:t>UL-TCIState</w:t>
      </w:r>
      <w:r w:rsidRPr="00CD623A">
        <w:rPr>
          <w:sz w:val="20"/>
          <w:szCs w:val="20"/>
        </w:rPr>
        <w:t xml:space="preserve"> to only one TCI codepoint</w:t>
      </w:r>
      <w:r>
        <w:rPr>
          <w:rFonts w:hint="eastAsia"/>
          <w:sz w:val="20"/>
          <w:szCs w:val="20"/>
          <w:lang w:eastAsia="zh-CN"/>
        </w:rPr>
        <w:t>.</w:t>
      </w:r>
      <w:r w:rsidR="00303768">
        <w:rPr>
          <w:rFonts w:hint="eastAsia"/>
          <w:sz w:val="20"/>
          <w:szCs w:val="20"/>
        </w:rPr>
        <w:t xml:space="preserve"> </w:t>
      </w:r>
    </w:p>
    <w:p w14:paraId="1459A823" w14:textId="77777777" w:rsidR="00303768" w:rsidRDefault="00303768" w:rsidP="00303768">
      <w:pPr>
        <w:pStyle w:val="Normal9pointspacing"/>
        <w:rPr>
          <w:rFonts w:eastAsiaTheme="minorEastAsia"/>
          <w:b/>
          <w:szCs w:val="20"/>
          <w:u w:val="single"/>
          <w:lang w:val="en-US" w:eastAsia="zh-CN"/>
        </w:rPr>
      </w:pPr>
      <w:r>
        <w:rPr>
          <w:rFonts w:eastAsiaTheme="minorEastAsia" w:hint="eastAsia"/>
          <w:b/>
          <w:szCs w:val="20"/>
          <w:u w:val="single"/>
          <w:lang w:val="en-US" w:eastAsia="zh-CN"/>
        </w:rPr>
        <w:t>Consequences if not approved:</w:t>
      </w:r>
    </w:p>
    <w:p w14:paraId="4E940B20" w14:textId="43010EE4" w:rsidR="00303768" w:rsidRDefault="00CD623A" w:rsidP="00303768">
      <w:pPr>
        <w:rPr>
          <w:rFonts w:cs="Batang"/>
          <w:sz w:val="20"/>
          <w:szCs w:val="20"/>
          <w:lang w:val="en-GB"/>
        </w:rPr>
      </w:pPr>
      <w:r>
        <w:rPr>
          <w:rFonts w:cs="Batang" w:hint="eastAsia"/>
          <w:sz w:val="20"/>
          <w:szCs w:val="20"/>
          <w:lang w:val="en-GB" w:eastAsia="zh-CN"/>
        </w:rPr>
        <w:t>UE</w:t>
      </w:r>
      <w:r>
        <w:rPr>
          <w:rFonts w:cs="Batang"/>
          <w:sz w:val="20"/>
          <w:szCs w:val="20"/>
          <w:lang w:val="en-GB"/>
        </w:rPr>
        <w:t xml:space="preserve"> behaviour of mapping</w:t>
      </w:r>
      <w:r w:rsidRPr="00CD623A">
        <w:rPr>
          <w:rFonts w:cs="Batang"/>
          <w:sz w:val="20"/>
          <w:szCs w:val="20"/>
          <w:lang w:val="en-GB"/>
        </w:rPr>
        <w:t xml:space="preserve"> </w:t>
      </w:r>
      <w:r w:rsidRPr="00E5318A">
        <w:rPr>
          <w:rFonts w:cs="Batang"/>
          <w:i/>
          <w:sz w:val="20"/>
          <w:szCs w:val="20"/>
          <w:lang w:val="en-GB"/>
        </w:rPr>
        <w:t>DLorJointTCIState</w:t>
      </w:r>
      <w:r w:rsidRPr="00CD623A">
        <w:rPr>
          <w:rFonts w:cs="Batang"/>
          <w:sz w:val="20"/>
          <w:szCs w:val="20"/>
          <w:lang w:val="en-GB"/>
        </w:rPr>
        <w:t xml:space="preserve"> and/or </w:t>
      </w:r>
      <w:r w:rsidRPr="00E5318A">
        <w:rPr>
          <w:rFonts w:cs="Batang"/>
          <w:i/>
          <w:sz w:val="20"/>
          <w:szCs w:val="20"/>
          <w:lang w:val="en-GB"/>
        </w:rPr>
        <w:t>UL-TCIState</w:t>
      </w:r>
      <w:r w:rsidRPr="00CD623A">
        <w:rPr>
          <w:rFonts w:cs="Batang"/>
          <w:sz w:val="20"/>
          <w:szCs w:val="20"/>
          <w:lang w:val="en-GB"/>
        </w:rPr>
        <w:t xml:space="preserve"> to only one TCI codepoint</w:t>
      </w:r>
      <w:r>
        <w:rPr>
          <w:rFonts w:cs="Batang"/>
          <w:sz w:val="20"/>
          <w:szCs w:val="20"/>
          <w:lang w:val="en-GB"/>
        </w:rPr>
        <w:t xml:space="preserve"> is unclear</w:t>
      </w:r>
      <w:r w:rsidR="00303768">
        <w:rPr>
          <w:rFonts w:cs="Batang"/>
          <w:sz w:val="20"/>
          <w:szCs w:val="20"/>
          <w:lang w:val="en-GB"/>
        </w:rPr>
        <w:t xml:space="preserve">. </w:t>
      </w:r>
    </w:p>
    <w:p w14:paraId="207B9E3F" w14:textId="77777777" w:rsidR="00303768" w:rsidRDefault="00303768" w:rsidP="00303768">
      <w:pPr>
        <w:rPr>
          <w:sz w:val="20"/>
          <w:szCs w:val="20"/>
          <w:lang w:val="en-GB"/>
        </w:rPr>
      </w:pPr>
      <w:r>
        <w:rPr>
          <w:rFonts w:eastAsia="Malgun Gothic"/>
          <w:b/>
          <w:sz w:val="20"/>
          <w:szCs w:val="20"/>
          <w:u w:val="single"/>
        </w:rPr>
        <w:t xml:space="preserve">TP </w:t>
      </w:r>
      <w:r>
        <w:rPr>
          <w:rFonts w:eastAsia="宋体" w:hint="eastAsia"/>
          <w:b/>
          <w:sz w:val="20"/>
          <w:szCs w:val="20"/>
          <w:u w:val="single"/>
          <w:lang w:eastAsia="zh-CN"/>
        </w:rPr>
        <w:t>4</w:t>
      </w:r>
      <w:r>
        <w:rPr>
          <w:rFonts w:eastAsia="Malgun Gothic"/>
          <w:b/>
          <w:sz w:val="20"/>
          <w:szCs w:val="20"/>
          <w:u w:val="single"/>
        </w:rPr>
        <w:t>-</w:t>
      </w:r>
      <w:r>
        <w:rPr>
          <w:rFonts w:eastAsia="宋体" w:hint="eastAsia"/>
          <w:b/>
          <w:sz w:val="20"/>
          <w:szCs w:val="20"/>
          <w:u w:val="single"/>
          <w:lang w:eastAsia="zh-CN"/>
        </w:rPr>
        <w:t>1</w:t>
      </w:r>
      <w:r>
        <w:rPr>
          <w:sz w:val="20"/>
          <w:szCs w:val="20"/>
          <w:lang w:val="en-GB"/>
        </w:rPr>
        <w:t>: To endorse the following text proposal for TS 38.214:</w:t>
      </w:r>
    </w:p>
    <w:tbl>
      <w:tblPr>
        <w:tblW w:w="10101" w:type="dxa"/>
        <w:tblCellMar>
          <w:left w:w="10" w:type="dxa"/>
          <w:right w:w="10" w:type="dxa"/>
        </w:tblCellMar>
        <w:tblLook w:val="04A0" w:firstRow="1" w:lastRow="0" w:firstColumn="1" w:lastColumn="0" w:noHBand="0" w:noVBand="1"/>
      </w:tblPr>
      <w:tblGrid>
        <w:gridCol w:w="10101"/>
      </w:tblGrid>
      <w:tr w:rsidR="00303768" w14:paraId="0E78D924" w14:textId="77777777" w:rsidTr="00415617">
        <w:trPr>
          <w:trHeight w:val="48"/>
        </w:trPr>
        <w:tc>
          <w:tcPr>
            <w:tcW w:w="10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7CDEB" w14:textId="099B0190" w:rsidR="00303768" w:rsidRPr="00303768" w:rsidRDefault="00303768" w:rsidP="00415617">
            <w:pPr>
              <w:pStyle w:val="NormalWeb"/>
              <w:spacing w:before="75" w:after="75" w:line="315" w:lineRule="atLeast"/>
              <w:rPr>
                <w:rStyle w:val="Strong"/>
                <w:color w:val="000000"/>
                <w:sz w:val="20"/>
                <w:szCs w:val="20"/>
              </w:rPr>
            </w:pPr>
            <w:r w:rsidRPr="00303768">
              <w:rPr>
                <w:rStyle w:val="Strong"/>
                <w:color w:val="000000"/>
                <w:sz w:val="20"/>
                <w:szCs w:val="20"/>
              </w:rPr>
              <w:t>5.1.5 Antenna ports quasi co-location</w:t>
            </w:r>
          </w:p>
          <w:p w14:paraId="66493461" w14:textId="77777777" w:rsidR="00303768" w:rsidRPr="00303768" w:rsidRDefault="00303768" w:rsidP="00415617">
            <w:pPr>
              <w:pStyle w:val="NormalWeb"/>
              <w:spacing w:before="75" w:after="75" w:line="315" w:lineRule="atLeast"/>
              <w:jc w:val="center"/>
              <w:rPr>
                <w:rStyle w:val="Strong"/>
                <w:b w:val="0"/>
                <w:bCs w:val="0"/>
                <w:color w:val="000000"/>
                <w:sz w:val="20"/>
                <w:szCs w:val="20"/>
              </w:rPr>
            </w:pPr>
            <w:r w:rsidRPr="00303768">
              <w:rPr>
                <w:color w:val="FF0000"/>
                <w:sz w:val="20"/>
                <w:szCs w:val="20"/>
              </w:rPr>
              <w:t>*** Unchanged text is omitted ***</w:t>
            </w:r>
          </w:p>
          <w:p w14:paraId="04CAE03A" w14:textId="5C50E94E" w:rsidR="00303768" w:rsidRPr="00303768" w:rsidRDefault="00303768" w:rsidP="00303768">
            <w:pPr>
              <w:pStyle w:val="NormalWeb"/>
              <w:shd w:val="clear" w:color="auto" w:fill="FFFFFF"/>
              <w:spacing w:before="0" w:after="0" w:line="315" w:lineRule="atLeast"/>
              <w:rPr>
                <w:color w:val="000000"/>
                <w:sz w:val="20"/>
                <w:szCs w:val="20"/>
              </w:rPr>
            </w:pPr>
            <w:r w:rsidRPr="00303768">
              <w:rPr>
                <w:color w:val="000000"/>
                <w:sz w:val="20"/>
                <w:szCs w:val="20"/>
                <w:bdr w:val="none" w:sz="0" w:space="0" w:color="auto" w:frame="1"/>
              </w:rPr>
              <w:t>The UE receives an   activation command, as described in clause </w:t>
            </w:r>
            <w:hyperlink r:id="rId9" w:tgtFrame="_blank" w:history="1">
              <w:r w:rsidRPr="00AF44B5">
                <w:rPr>
                  <w:color w:val="000000"/>
                  <w:sz w:val="20"/>
                  <w:szCs w:val="20"/>
                  <w:bdr w:val="none" w:sz="0" w:space="0" w:color="auto" w:frame="1"/>
                </w:rPr>
                <w:t>6.1.3.14</w:t>
              </w:r>
            </w:hyperlink>
            <w:r w:rsidRPr="00303768">
              <w:rPr>
                <w:color w:val="000000"/>
                <w:sz w:val="20"/>
                <w:szCs w:val="20"/>
                <w:bdr w:val="none" w:sz="0" w:space="0" w:color="auto" w:frame="1"/>
              </w:rPr>
              <w:t> of [10, TS 38.321] or 6.1.3.x of [10, TS   38.321], used to map up to 8 TCI states and/or pairs of TCI states, with one   TCI state for DL channels/signals and one TCI state for UL channels/signals   to the codepoints of the DCI field </w:t>
            </w:r>
            <w:r w:rsidRPr="00303768">
              <w:rPr>
                <w:rStyle w:val="Emphasis"/>
                <w:color w:val="000000"/>
                <w:sz w:val="20"/>
                <w:szCs w:val="20"/>
                <w:bdr w:val="none" w:sz="0" w:space="0" w:color="auto" w:frame="1"/>
              </w:rPr>
              <w:t>'Transmission Configuration   Indication'</w:t>
            </w:r>
            <w:r w:rsidRPr="00303768">
              <w:rPr>
                <w:color w:val="000000"/>
                <w:sz w:val="20"/>
                <w:szCs w:val="20"/>
                <w:bdr w:val="none" w:sz="0" w:space="0" w:color="auto" w:frame="1"/>
              </w:rPr>
              <w:t> for one or for a set of CCs /DL BWPs , and if   applicable, for one or for a set of CCs /UL BWPs . When a set of TCI state   IDs are activated for a set of CCs /DL BWPs and if applicable, for a set of   CCs /UL BWPs , where the applicable list of CCs is determined by the   indicated CC in the activation command, the same set of TCI state IDs are   applied for all DL and/or UL BWPs in the indicated CCs . </w:t>
            </w:r>
            <w:r w:rsidRPr="00303768">
              <w:rPr>
                <w:color w:val="FF0000"/>
                <w:sz w:val="20"/>
                <w:szCs w:val="20"/>
                <w:bdr w:val="none" w:sz="0" w:space="0" w:color="auto" w:frame="1"/>
              </w:rPr>
              <w:t>If the activation command maps </w:t>
            </w:r>
            <w:r w:rsidR="00D4398C">
              <w:rPr>
                <w:rStyle w:val="Emphasis"/>
                <w:color w:val="FF0000"/>
                <w:sz w:val="20"/>
                <w:szCs w:val="20"/>
                <w:bdr w:val="none" w:sz="0" w:space="0" w:color="auto" w:frame="1"/>
              </w:rPr>
              <w:t xml:space="preserve">DLorJointTCIState </w:t>
            </w:r>
            <w:r w:rsidRPr="00303768">
              <w:rPr>
                <w:color w:val="FF0000"/>
                <w:sz w:val="20"/>
                <w:szCs w:val="20"/>
                <w:bdr w:val="none" w:sz="0" w:space="0" w:color="auto" w:frame="1"/>
              </w:rPr>
              <w:t>and/or </w:t>
            </w:r>
            <w:r w:rsidRPr="00303768">
              <w:rPr>
                <w:rStyle w:val="Emphasis"/>
                <w:color w:val="FF0000"/>
                <w:sz w:val="20"/>
                <w:szCs w:val="20"/>
                <w:bdr w:val="none" w:sz="0" w:space="0" w:color="auto" w:frame="1"/>
              </w:rPr>
              <w:t>UL-TCIState </w:t>
            </w:r>
            <w:r w:rsidR="00D4398C">
              <w:rPr>
                <w:color w:val="FF0000"/>
                <w:sz w:val="20"/>
                <w:szCs w:val="20"/>
                <w:bdr w:val="none" w:sz="0" w:space="0" w:color="auto" w:frame="1"/>
              </w:rPr>
              <w:t>to only one TCI codepoint</w:t>
            </w:r>
            <w:r w:rsidRPr="00303768">
              <w:rPr>
                <w:color w:val="FF0000"/>
                <w:sz w:val="20"/>
                <w:szCs w:val="20"/>
                <w:bdr w:val="none" w:sz="0" w:space="0" w:color="auto" w:frame="1"/>
              </w:rPr>
              <w:t>, UE shall apply the indicated </w:t>
            </w:r>
            <w:r w:rsidR="00D4398C">
              <w:rPr>
                <w:rStyle w:val="Emphasis"/>
                <w:color w:val="FF0000"/>
                <w:sz w:val="20"/>
                <w:szCs w:val="20"/>
                <w:bdr w:val="none" w:sz="0" w:space="0" w:color="auto" w:frame="1"/>
              </w:rPr>
              <w:t xml:space="preserve">DLorJointTCIState </w:t>
            </w:r>
            <w:r w:rsidRPr="00303768">
              <w:rPr>
                <w:color w:val="FF0000"/>
                <w:sz w:val="20"/>
                <w:szCs w:val="20"/>
                <w:bdr w:val="none" w:sz="0" w:space="0" w:color="auto" w:frame="1"/>
              </w:rPr>
              <w:t>and/or </w:t>
            </w:r>
            <w:r w:rsidRPr="00303768">
              <w:rPr>
                <w:rStyle w:val="Emphasis"/>
                <w:color w:val="FF0000"/>
                <w:sz w:val="20"/>
                <w:szCs w:val="20"/>
                <w:bdr w:val="none" w:sz="0" w:space="0" w:color="auto" w:frame="1"/>
              </w:rPr>
              <w:t>UL-TCIState </w:t>
            </w:r>
            <w:r w:rsidRPr="00303768">
              <w:rPr>
                <w:color w:val="FF0000"/>
                <w:sz w:val="20"/>
                <w:szCs w:val="20"/>
                <w:bdr w:val="none" w:sz="0" w:space="0" w:color="auto" w:frame="1"/>
              </w:rPr>
              <w:t>in the activation command for one or for a set of CCs /</w:t>
            </w:r>
            <w:r w:rsidR="005D35E0">
              <w:rPr>
                <w:color w:val="FF0000"/>
                <w:sz w:val="20"/>
                <w:szCs w:val="20"/>
                <w:bdr w:val="none" w:sz="0" w:space="0" w:color="auto" w:frame="1"/>
              </w:rPr>
              <w:t>DL BWPs</w:t>
            </w:r>
            <w:r w:rsidRPr="00303768">
              <w:rPr>
                <w:color w:val="FF0000"/>
                <w:sz w:val="20"/>
                <w:szCs w:val="20"/>
                <w:bdr w:val="none" w:sz="0" w:space="0" w:color="auto" w:frame="1"/>
              </w:rPr>
              <w:t>, and if applicable, for one or for a set of CCs /UL BWPs once the indicated mapping for the one single TCI codepoint is applied as described in [TS 38.133].</w:t>
            </w:r>
          </w:p>
          <w:p w14:paraId="3D3DFF53" w14:textId="77777777" w:rsidR="00303768" w:rsidRDefault="00303768" w:rsidP="00415617">
            <w:pPr>
              <w:pStyle w:val="NormalWeb"/>
              <w:spacing w:before="75" w:after="75" w:line="315" w:lineRule="atLeast"/>
              <w:jc w:val="center"/>
              <w:rPr>
                <w:rStyle w:val="Strong"/>
                <w:color w:val="000000"/>
                <w:sz w:val="18"/>
                <w:szCs w:val="18"/>
                <w:u w:val="single"/>
              </w:rPr>
            </w:pPr>
            <w:r w:rsidRPr="00303768">
              <w:rPr>
                <w:color w:val="FF0000"/>
                <w:sz w:val="20"/>
                <w:szCs w:val="20"/>
              </w:rPr>
              <w:t>*** Unchanged text is omitted ***</w:t>
            </w:r>
          </w:p>
        </w:tc>
      </w:tr>
    </w:tbl>
    <w:p w14:paraId="4218EA0B" w14:textId="77777777" w:rsidR="006303A1" w:rsidRDefault="00A53935">
      <w:pPr>
        <w:numPr>
          <w:ilvl w:val="0"/>
          <w:numId w:val="8"/>
        </w:numPr>
        <w:tabs>
          <w:tab w:val="clear" w:pos="432"/>
        </w:tabs>
        <w:snapToGrid w:val="0"/>
        <w:spacing w:beforeLines="50" w:before="182" w:afterLines="50" w:after="182" w:line="288" w:lineRule="auto"/>
        <w:ind w:left="425" w:hanging="425"/>
        <w:outlineLvl w:val="0"/>
        <w:rPr>
          <w:rFonts w:eastAsia="宋体"/>
          <w:b/>
          <w:sz w:val="28"/>
          <w:szCs w:val="28"/>
        </w:rPr>
      </w:pPr>
      <w:r>
        <w:rPr>
          <w:rFonts w:eastAsia="宋体"/>
          <w:b/>
          <w:sz w:val="28"/>
          <w:szCs w:val="28"/>
        </w:rPr>
        <w:t>References</w:t>
      </w:r>
    </w:p>
    <w:p w14:paraId="50D76E48" w14:textId="5D2C0A7D" w:rsidR="006303A1" w:rsidRDefault="00A53935">
      <w:pPr>
        <w:numPr>
          <w:ilvl w:val="0"/>
          <w:numId w:val="14"/>
        </w:numPr>
        <w:rPr>
          <w:sz w:val="18"/>
          <w:szCs w:val="18"/>
          <w:lang w:eastAsia="zh-CN"/>
        </w:rPr>
      </w:pPr>
      <w:r>
        <w:rPr>
          <w:rFonts w:hint="eastAsia"/>
          <w:sz w:val="18"/>
          <w:szCs w:val="18"/>
          <w:lang w:eastAsia="zh-CN"/>
        </w:rPr>
        <w:t>R1-2205315</w:t>
      </w:r>
      <w:r w:rsidR="00AD0A7C">
        <w:rPr>
          <w:rFonts w:hint="eastAsia"/>
          <w:sz w:val="18"/>
          <w:szCs w:val="18"/>
          <w:lang w:eastAsia="zh-CN"/>
        </w:rPr>
        <w:t>,</w:t>
      </w:r>
      <w:r w:rsidR="00AD0A7C">
        <w:rPr>
          <w:sz w:val="18"/>
          <w:szCs w:val="18"/>
          <w:lang w:eastAsia="zh-CN"/>
        </w:rPr>
        <w:t xml:space="preserve"> </w:t>
      </w:r>
      <w:r>
        <w:rPr>
          <w:rFonts w:hint="eastAsia"/>
          <w:sz w:val="18"/>
          <w:szCs w:val="18"/>
          <w:lang w:eastAsia="zh-CN"/>
        </w:rPr>
        <w:t>Moderator Summary #0 for Maintenance on Rel-17 Multi-Beam</w:t>
      </w:r>
      <w:r w:rsidR="00AD0A7C">
        <w:rPr>
          <w:sz w:val="18"/>
          <w:szCs w:val="18"/>
          <w:lang w:eastAsia="zh-CN"/>
        </w:rPr>
        <w:t>, ZTE</w:t>
      </w:r>
      <w:r>
        <w:rPr>
          <w:rFonts w:hint="eastAsia"/>
          <w:sz w:val="18"/>
          <w:szCs w:val="18"/>
          <w:lang w:eastAsia="zh-CN"/>
        </w:rPr>
        <w:t xml:space="preserve"> </w:t>
      </w:r>
    </w:p>
    <w:sectPr w:rsidR="006303A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09C9E" w14:textId="77777777" w:rsidR="0096174D" w:rsidRDefault="0096174D" w:rsidP="003B427A">
      <w:pPr>
        <w:spacing w:after="0" w:line="240" w:lineRule="auto"/>
      </w:pPr>
      <w:r>
        <w:separator/>
      </w:r>
    </w:p>
  </w:endnote>
  <w:endnote w:type="continuationSeparator" w:id="0">
    <w:p w14:paraId="26E77ED9" w14:textId="77777777" w:rsidR="0096174D" w:rsidRDefault="0096174D" w:rsidP="003B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BC39D" w14:textId="77777777" w:rsidR="0096174D" w:rsidRDefault="0096174D" w:rsidP="003B427A">
      <w:pPr>
        <w:spacing w:after="0" w:line="240" w:lineRule="auto"/>
      </w:pPr>
      <w:r>
        <w:separator/>
      </w:r>
    </w:p>
  </w:footnote>
  <w:footnote w:type="continuationSeparator" w:id="0">
    <w:p w14:paraId="1472EAED" w14:textId="77777777" w:rsidR="0096174D" w:rsidRDefault="0096174D" w:rsidP="003B42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565B882"/>
    <w:multiLevelType w:val="multilevel"/>
    <w:tmpl w:val="D565B882"/>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eastAsia"/>
        <w:i w:val="0"/>
        <w:iCs w:val="0"/>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nsid w:val="DD93495D"/>
    <w:multiLevelType w:val="singleLevel"/>
    <w:tmpl w:val="DD93495D"/>
    <w:lvl w:ilvl="0">
      <w:start w:val="1"/>
      <w:numFmt w:val="decimal"/>
      <w:suff w:val="space"/>
      <w:lvlText w:val="[%1]"/>
      <w:lvlJc w:val="left"/>
    </w:lvl>
  </w:abstractNum>
  <w:abstractNum w:abstractNumId="2">
    <w:nsid w:val="EBEBD25C"/>
    <w:multiLevelType w:val="singleLevel"/>
    <w:tmpl w:val="EBEBD25C"/>
    <w:lvl w:ilvl="0">
      <w:start w:val="1"/>
      <w:numFmt w:val="decimal"/>
      <w:suff w:val="space"/>
      <w:lvlText w:val="%1."/>
      <w:lvlJc w:val="left"/>
    </w:lvl>
  </w:abstractNum>
  <w:abstractNum w:abstractNumId="3">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007E7D"/>
    <w:multiLevelType w:val="multilevel"/>
    <w:tmpl w:val="01007E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szCs w:val="1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4012511"/>
    <w:multiLevelType w:val="multilevel"/>
    <w:tmpl w:val="140125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2621AF83"/>
    <w:multiLevelType w:val="multilevel"/>
    <w:tmpl w:val="2621AF83"/>
    <w:lvl w:ilvl="0">
      <w:start w:val="1"/>
      <w:numFmt w:val="decimal"/>
      <w:isLgl/>
      <w:lvlText w:val="%1"/>
      <w:lvlJc w:val="left"/>
      <w:pPr>
        <w:tabs>
          <w:tab w:val="left" w:pos="432"/>
        </w:tabs>
        <w:ind w:left="432" w:hanging="432"/>
      </w:pPr>
      <w:rPr>
        <w:rFonts w:ascii="Times New Roman" w:eastAsia="宋体" w:hAnsi="Times New Roman" w:cs="宋体" w:hint="default"/>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lvlText w:val="%1.%2.%3"/>
      <w:lvlJc w:val="left"/>
      <w:pPr>
        <w:tabs>
          <w:tab w:val="left" w:pos="720"/>
        </w:tabs>
        <w:ind w:left="720" w:hanging="720"/>
      </w:pPr>
      <w:rPr>
        <w:rFonts w:hint="eastAsia"/>
        <w:b/>
        <w:i w:val="0"/>
        <w:sz w:val="21"/>
        <w:szCs w:val="21"/>
        <w:lang w:val="en-GB"/>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5FE17B4"/>
    <w:multiLevelType w:val="multilevel"/>
    <w:tmpl w:val="35FE17B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4DB62EA4"/>
    <w:multiLevelType w:val="singleLevel"/>
    <w:tmpl w:val="4DB62EA4"/>
    <w:lvl w:ilvl="0">
      <w:start w:val="1"/>
      <w:numFmt w:val="decimal"/>
      <w:suff w:val="space"/>
      <w:lvlText w:val="%1."/>
      <w:lvlJc w:val="left"/>
    </w:lvl>
  </w:abstractNum>
  <w:abstractNum w:abstractNumId="15">
    <w:nsid w:val="51B53C98"/>
    <w:multiLevelType w:val="singleLevel"/>
    <w:tmpl w:val="51B53C98"/>
    <w:lvl w:ilvl="0">
      <w:start w:val="1"/>
      <w:numFmt w:val="decimal"/>
      <w:lvlText w:val="%1)"/>
      <w:lvlJc w:val="left"/>
      <w:pPr>
        <w:ind w:left="425" w:hanging="425"/>
      </w:pPr>
      <w:rPr>
        <w:rFonts w:hint="default"/>
      </w:rPr>
    </w:lvl>
  </w:abstractNum>
  <w:abstractNum w:abstractNumId="16">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8"/>
  </w:num>
  <w:num w:numId="6">
    <w:abstractNumId w:val="17"/>
  </w:num>
  <w:num w:numId="7">
    <w:abstractNumId w:val="13"/>
  </w:num>
  <w:num w:numId="8">
    <w:abstractNumId w:val="10"/>
  </w:num>
  <w:num w:numId="9">
    <w:abstractNumId w:val="7"/>
  </w:num>
  <w:num w:numId="10">
    <w:abstractNumId w:val="12"/>
  </w:num>
  <w:num w:numId="11">
    <w:abstractNumId w:val="14"/>
  </w:num>
  <w:num w:numId="12">
    <w:abstractNumId w:val="9"/>
  </w:num>
  <w:num w:numId="13">
    <w:abstractNumId w:val="16"/>
  </w:num>
  <w:num w:numId="14">
    <w:abstractNumId w:val="1"/>
  </w:num>
  <w:num w:numId="15">
    <w:abstractNumId w:val="2"/>
  </w:num>
  <w:num w:numId="16">
    <w:abstractNumId w:val="0"/>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19BF"/>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431"/>
    <w:rsid w:val="000476F7"/>
    <w:rsid w:val="00051095"/>
    <w:rsid w:val="00051549"/>
    <w:rsid w:val="000526C0"/>
    <w:rsid w:val="000526E7"/>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6B54"/>
    <w:rsid w:val="00067B57"/>
    <w:rsid w:val="00071B96"/>
    <w:rsid w:val="000721BA"/>
    <w:rsid w:val="00074511"/>
    <w:rsid w:val="00075C7D"/>
    <w:rsid w:val="000762B5"/>
    <w:rsid w:val="000770E8"/>
    <w:rsid w:val="00080482"/>
    <w:rsid w:val="00081D85"/>
    <w:rsid w:val="000835B4"/>
    <w:rsid w:val="000845F2"/>
    <w:rsid w:val="00084EA4"/>
    <w:rsid w:val="000877CF"/>
    <w:rsid w:val="00087941"/>
    <w:rsid w:val="000879E1"/>
    <w:rsid w:val="00087C81"/>
    <w:rsid w:val="00090157"/>
    <w:rsid w:val="00091292"/>
    <w:rsid w:val="00091D52"/>
    <w:rsid w:val="00091EBA"/>
    <w:rsid w:val="00093D8E"/>
    <w:rsid w:val="00094046"/>
    <w:rsid w:val="00095724"/>
    <w:rsid w:val="00097AC1"/>
    <w:rsid w:val="000A0613"/>
    <w:rsid w:val="000A12F2"/>
    <w:rsid w:val="000A144C"/>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23B7"/>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E7287"/>
    <w:rsid w:val="000F08C9"/>
    <w:rsid w:val="000F0FDD"/>
    <w:rsid w:val="000F1703"/>
    <w:rsid w:val="000F2251"/>
    <w:rsid w:val="000F3F2A"/>
    <w:rsid w:val="000F3F7D"/>
    <w:rsid w:val="0010042E"/>
    <w:rsid w:val="00100859"/>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BF3"/>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EBA"/>
    <w:rsid w:val="00173C2E"/>
    <w:rsid w:val="00174C4B"/>
    <w:rsid w:val="00174C75"/>
    <w:rsid w:val="0017564D"/>
    <w:rsid w:val="00175BD9"/>
    <w:rsid w:val="001762C7"/>
    <w:rsid w:val="00181578"/>
    <w:rsid w:val="00181907"/>
    <w:rsid w:val="00182549"/>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97CB8"/>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C7F44"/>
    <w:rsid w:val="001D0036"/>
    <w:rsid w:val="001D0179"/>
    <w:rsid w:val="001D0222"/>
    <w:rsid w:val="001D1516"/>
    <w:rsid w:val="001D1683"/>
    <w:rsid w:val="001D21FA"/>
    <w:rsid w:val="001D3B46"/>
    <w:rsid w:val="001D4C92"/>
    <w:rsid w:val="001D4FFD"/>
    <w:rsid w:val="001D54EF"/>
    <w:rsid w:val="001D5818"/>
    <w:rsid w:val="001D5907"/>
    <w:rsid w:val="001D5BF3"/>
    <w:rsid w:val="001D65A6"/>
    <w:rsid w:val="001D765A"/>
    <w:rsid w:val="001D7A50"/>
    <w:rsid w:val="001D7FF2"/>
    <w:rsid w:val="001E0673"/>
    <w:rsid w:val="001E193B"/>
    <w:rsid w:val="001E2070"/>
    <w:rsid w:val="001E2B27"/>
    <w:rsid w:val="001E4381"/>
    <w:rsid w:val="001E5351"/>
    <w:rsid w:val="001E5B67"/>
    <w:rsid w:val="001E6B8F"/>
    <w:rsid w:val="001E7163"/>
    <w:rsid w:val="001E7EE6"/>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E90"/>
    <w:rsid w:val="002161F2"/>
    <w:rsid w:val="00220B5A"/>
    <w:rsid w:val="00221D92"/>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307"/>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51CF"/>
    <w:rsid w:val="002764CB"/>
    <w:rsid w:val="00276FC9"/>
    <w:rsid w:val="002770FC"/>
    <w:rsid w:val="0027767A"/>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6D01"/>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768"/>
    <w:rsid w:val="003038ED"/>
    <w:rsid w:val="003043C2"/>
    <w:rsid w:val="00304C1D"/>
    <w:rsid w:val="003067E5"/>
    <w:rsid w:val="00306A72"/>
    <w:rsid w:val="00310269"/>
    <w:rsid w:val="00310E83"/>
    <w:rsid w:val="00311112"/>
    <w:rsid w:val="00313C74"/>
    <w:rsid w:val="00313CEF"/>
    <w:rsid w:val="0031491E"/>
    <w:rsid w:val="00314CAC"/>
    <w:rsid w:val="00315CCE"/>
    <w:rsid w:val="00315E6A"/>
    <w:rsid w:val="0031614B"/>
    <w:rsid w:val="00316771"/>
    <w:rsid w:val="003172F0"/>
    <w:rsid w:val="003177DB"/>
    <w:rsid w:val="00317BC9"/>
    <w:rsid w:val="00322B58"/>
    <w:rsid w:val="00322DF7"/>
    <w:rsid w:val="00322EBC"/>
    <w:rsid w:val="00324D15"/>
    <w:rsid w:val="0032767E"/>
    <w:rsid w:val="0033098B"/>
    <w:rsid w:val="003309A2"/>
    <w:rsid w:val="0033284C"/>
    <w:rsid w:val="00334125"/>
    <w:rsid w:val="00335125"/>
    <w:rsid w:val="00337067"/>
    <w:rsid w:val="00337837"/>
    <w:rsid w:val="00340819"/>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37E"/>
    <w:rsid w:val="0035775D"/>
    <w:rsid w:val="00357BFE"/>
    <w:rsid w:val="00360897"/>
    <w:rsid w:val="00360CB1"/>
    <w:rsid w:val="00360D96"/>
    <w:rsid w:val="00362469"/>
    <w:rsid w:val="00363361"/>
    <w:rsid w:val="00363B65"/>
    <w:rsid w:val="003644AA"/>
    <w:rsid w:val="00364991"/>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110"/>
    <w:rsid w:val="003833F7"/>
    <w:rsid w:val="003840FE"/>
    <w:rsid w:val="003878A1"/>
    <w:rsid w:val="00390634"/>
    <w:rsid w:val="00390FB3"/>
    <w:rsid w:val="0039186E"/>
    <w:rsid w:val="00391B52"/>
    <w:rsid w:val="00392F47"/>
    <w:rsid w:val="00393D55"/>
    <w:rsid w:val="00393E7A"/>
    <w:rsid w:val="00394C8F"/>
    <w:rsid w:val="00394E32"/>
    <w:rsid w:val="00394E8E"/>
    <w:rsid w:val="00395C90"/>
    <w:rsid w:val="00396F18"/>
    <w:rsid w:val="00396F9F"/>
    <w:rsid w:val="00397CB6"/>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3C4A"/>
    <w:rsid w:val="003B427A"/>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D7A3B"/>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3E49"/>
    <w:rsid w:val="00414175"/>
    <w:rsid w:val="00414970"/>
    <w:rsid w:val="00414D4E"/>
    <w:rsid w:val="00414FF7"/>
    <w:rsid w:val="00415617"/>
    <w:rsid w:val="004156DF"/>
    <w:rsid w:val="004162C8"/>
    <w:rsid w:val="00416D42"/>
    <w:rsid w:val="00416FB8"/>
    <w:rsid w:val="0042043E"/>
    <w:rsid w:val="00420D8E"/>
    <w:rsid w:val="00420EAD"/>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5F8"/>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17C"/>
    <w:rsid w:val="00463769"/>
    <w:rsid w:val="0046440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3B0"/>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F2C"/>
    <w:rsid w:val="004B5130"/>
    <w:rsid w:val="004B580C"/>
    <w:rsid w:val="004B58A2"/>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B8E"/>
    <w:rsid w:val="004D6ED9"/>
    <w:rsid w:val="004D6FB1"/>
    <w:rsid w:val="004D72D5"/>
    <w:rsid w:val="004D7CBE"/>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09A0"/>
    <w:rsid w:val="005031ED"/>
    <w:rsid w:val="005041F4"/>
    <w:rsid w:val="00505615"/>
    <w:rsid w:val="00505FBB"/>
    <w:rsid w:val="00506483"/>
    <w:rsid w:val="005070E3"/>
    <w:rsid w:val="0050741C"/>
    <w:rsid w:val="00507E3D"/>
    <w:rsid w:val="00510789"/>
    <w:rsid w:val="00510E4A"/>
    <w:rsid w:val="00512F9C"/>
    <w:rsid w:val="00514F7C"/>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376BD"/>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3274"/>
    <w:rsid w:val="005737F2"/>
    <w:rsid w:val="005740E5"/>
    <w:rsid w:val="00581ED5"/>
    <w:rsid w:val="00582B49"/>
    <w:rsid w:val="005830C3"/>
    <w:rsid w:val="00583263"/>
    <w:rsid w:val="00584308"/>
    <w:rsid w:val="00584B9F"/>
    <w:rsid w:val="00585776"/>
    <w:rsid w:val="005859C3"/>
    <w:rsid w:val="005863C3"/>
    <w:rsid w:val="00586F46"/>
    <w:rsid w:val="00590B1F"/>
    <w:rsid w:val="0059138A"/>
    <w:rsid w:val="0059155B"/>
    <w:rsid w:val="00591EAB"/>
    <w:rsid w:val="00593975"/>
    <w:rsid w:val="00594D7A"/>
    <w:rsid w:val="0059517C"/>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553E"/>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1BF"/>
    <w:rsid w:val="005C20DA"/>
    <w:rsid w:val="005C3275"/>
    <w:rsid w:val="005C428E"/>
    <w:rsid w:val="005C4BC3"/>
    <w:rsid w:val="005C4C0D"/>
    <w:rsid w:val="005C4D02"/>
    <w:rsid w:val="005C4E92"/>
    <w:rsid w:val="005C52C6"/>
    <w:rsid w:val="005C5976"/>
    <w:rsid w:val="005C72F1"/>
    <w:rsid w:val="005D1B9B"/>
    <w:rsid w:val="005D286D"/>
    <w:rsid w:val="005D3386"/>
    <w:rsid w:val="005D35E0"/>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49FF"/>
    <w:rsid w:val="005E4B3B"/>
    <w:rsid w:val="005E558A"/>
    <w:rsid w:val="005E6759"/>
    <w:rsid w:val="005E6BE3"/>
    <w:rsid w:val="005E6E1B"/>
    <w:rsid w:val="005E6FDA"/>
    <w:rsid w:val="005E786B"/>
    <w:rsid w:val="005F1008"/>
    <w:rsid w:val="005F1C2D"/>
    <w:rsid w:val="005F221A"/>
    <w:rsid w:val="005F3D5B"/>
    <w:rsid w:val="005F3E30"/>
    <w:rsid w:val="005F4307"/>
    <w:rsid w:val="005F4D30"/>
    <w:rsid w:val="005F52B4"/>
    <w:rsid w:val="005F5310"/>
    <w:rsid w:val="005F5B92"/>
    <w:rsid w:val="005F60FD"/>
    <w:rsid w:val="005F6657"/>
    <w:rsid w:val="006000F1"/>
    <w:rsid w:val="006011EF"/>
    <w:rsid w:val="00601B37"/>
    <w:rsid w:val="00602F97"/>
    <w:rsid w:val="0060301E"/>
    <w:rsid w:val="00604621"/>
    <w:rsid w:val="00604914"/>
    <w:rsid w:val="00604B95"/>
    <w:rsid w:val="00606740"/>
    <w:rsid w:val="00606857"/>
    <w:rsid w:val="00606D9F"/>
    <w:rsid w:val="006102AB"/>
    <w:rsid w:val="00610B90"/>
    <w:rsid w:val="00610E99"/>
    <w:rsid w:val="0061112A"/>
    <w:rsid w:val="00612591"/>
    <w:rsid w:val="00613471"/>
    <w:rsid w:val="00613919"/>
    <w:rsid w:val="00614284"/>
    <w:rsid w:val="006148E5"/>
    <w:rsid w:val="00614B9D"/>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3A1"/>
    <w:rsid w:val="006309E1"/>
    <w:rsid w:val="00631138"/>
    <w:rsid w:val="0063310F"/>
    <w:rsid w:val="0063375D"/>
    <w:rsid w:val="00633B7A"/>
    <w:rsid w:val="00633E0A"/>
    <w:rsid w:val="0063418A"/>
    <w:rsid w:val="006344AA"/>
    <w:rsid w:val="00634B93"/>
    <w:rsid w:val="0063578E"/>
    <w:rsid w:val="00635BD5"/>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304"/>
    <w:rsid w:val="00654702"/>
    <w:rsid w:val="00656C13"/>
    <w:rsid w:val="0065701A"/>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373"/>
    <w:rsid w:val="0068395D"/>
    <w:rsid w:val="0068412F"/>
    <w:rsid w:val="006861C5"/>
    <w:rsid w:val="00686CF2"/>
    <w:rsid w:val="00691531"/>
    <w:rsid w:val="00691765"/>
    <w:rsid w:val="00691F94"/>
    <w:rsid w:val="0069217F"/>
    <w:rsid w:val="00693264"/>
    <w:rsid w:val="0069381A"/>
    <w:rsid w:val="006941B9"/>
    <w:rsid w:val="00694BDC"/>
    <w:rsid w:val="006964F9"/>
    <w:rsid w:val="00696F16"/>
    <w:rsid w:val="006979C1"/>
    <w:rsid w:val="00697F6E"/>
    <w:rsid w:val="00697FA0"/>
    <w:rsid w:val="00697FC9"/>
    <w:rsid w:val="006A02EA"/>
    <w:rsid w:val="006A0304"/>
    <w:rsid w:val="006A07A0"/>
    <w:rsid w:val="006A18FA"/>
    <w:rsid w:val="006A1CC8"/>
    <w:rsid w:val="006A2F56"/>
    <w:rsid w:val="006A3A8A"/>
    <w:rsid w:val="006A4B2C"/>
    <w:rsid w:val="006B100C"/>
    <w:rsid w:val="006B16EE"/>
    <w:rsid w:val="006B34A5"/>
    <w:rsid w:val="006B448A"/>
    <w:rsid w:val="006B4F0C"/>
    <w:rsid w:val="006B50B8"/>
    <w:rsid w:val="006C117E"/>
    <w:rsid w:val="006C16F5"/>
    <w:rsid w:val="006C1C52"/>
    <w:rsid w:val="006C2C3B"/>
    <w:rsid w:val="006C2E13"/>
    <w:rsid w:val="006C3BE9"/>
    <w:rsid w:val="006C48D3"/>
    <w:rsid w:val="006C546D"/>
    <w:rsid w:val="006C74E7"/>
    <w:rsid w:val="006D224C"/>
    <w:rsid w:val="006D25DC"/>
    <w:rsid w:val="006D2C1E"/>
    <w:rsid w:val="006D30F4"/>
    <w:rsid w:val="006D50FD"/>
    <w:rsid w:val="006D5211"/>
    <w:rsid w:val="006D6EE6"/>
    <w:rsid w:val="006E11E2"/>
    <w:rsid w:val="006E1ECE"/>
    <w:rsid w:val="006E6E9B"/>
    <w:rsid w:val="006E7BEF"/>
    <w:rsid w:val="006F12AE"/>
    <w:rsid w:val="006F3FA7"/>
    <w:rsid w:val="006F4C37"/>
    <w:rsid w:val="006F587B"/>
    <w:rsid w:val="006F71BA"/>
    <w:rsid w:val="00700C3A"/>
    <w:rsid w:val="00700EE5"/>
    <w:rsid w:val="007023C2"/>
    <w:rsid w:val="007030A7"/>
    <w:rsid w:val="00703EA9"/>
    <w:rsid w:val="0070409E"/>
    <w:rsid w:val="00704323"/>
    <w:rsid w:val="0070435D"/>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5CB"/>
    <w:rsid w:val="00743654"/>
    <w:rsid w:val="00743C54"/>
    <w:rsid w:val="00744762"/>
    <w:rsid w:val="0074544E"/>
    <w:rsid w:val="0074547F"/>
    <w:rsid w:val="0074559E"/>
    <w:rsid w:val="007458B4"/>
    <w:rsid w:val="00745B07"/>
    <w:rsid w:val="0074669B"/>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166"/>
    <w:rsid w:val="00776657"/>
    <w:rsid w:val="007769C3"/>
    <w:rsid w:val="00777F82"/>
    <w:rsid w:val="007816C0"/>
    <w:rsid w:val="00782922"/>
    <w:rsid w:val="00782FC7"/>
    <w:rsid w:val="0078377F"/>
    <w:rsid w:val="00783AC0"/>
    <w:rsid w:val="00784947"/>
    <w:rsid w:val="00784DFB"/>
    <w:rsid w:val="007853CD"/>
    <w:rsid w:val="0078603E"/>
    <w:rsid w:val="007861F6"/>
    <w:rsid w:val="0078671C"/>
    <w:rsid w:val="0078732D"/>
    <w:rsid w:val="00787BC4"/>
    <w:rsid w:val="00790A2A"/>
    <w:rsid w:val="0079116E"/>
    <w:rsid w:val="00791B10"/>
    <w:rsid w:val="00791CE9"/>
    <w:rsid w:val="0079311B"/>
    <w:rsid w:val="00793EFC"/>
    <w:rsid w:val="00794E9D"/>
    <w:rsid w:val="007955B3"/>
    <w:rsid w:val="007968A6"/>
    <w:rsid w:val="00797A16"/>
    <w:rsid w:val="007A0D6A"/>
    <w:rsid w:val="007A2D1D"/>
    <w:rsid w:val="007A330E"/>
    <w:rsid w:val="007A3452"/>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A1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064"/>
    <w:rsid w:val="007E624B"/>
    <w:rsid w:val="007E632F"/>
    <w:rsid w:val="007E6C56"/>
    <w:rsid w:val="007E775B"/>
    <w:rsid w:val="007E7DE0"/>
    <w:rsid w:val="007F07F8"/>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B9C"/>
    <w:rsid w:val="00810B9E"/>
    <w:rsid w:val="008123D5"/>
    <w:rsid w:val="00812BBE"/>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76545"/>
    <w:rsid w:val="00880717"/>
    <w:rsid w:val="008818E7"/>
    <w:rsid w:val="00882A98"/>
    <w:rsid w:val="00882B82"/>
    <w:rsid w:val="008848F8"/>
    <w:rsid w:val="00885751"/>
    <w:rsid w:val="008869E5"/>
    <w:rsid w:val="00886B57"/>
    <w:rsid w:val="00886C85"/>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9FB"/>
    <w:rsid w:val="008A2478"/>
    <w:rsid w:val="008A3974"/>
    <w:rsid w:val="008A4642"/>
    <w:rsid w:val="008A52AB"/>
    <w:rsid w:val="008A5F1F"/>
    <w:rsid w:val="008A6774"/>
    <w:rsid w:val="008A704D"/>
    <w:rsid w:val="008A71FB"/>
    <w:rsid w:val="008A750C"/>
    <w:rsid w:val="008B1082"/>
    <w:rsid w:val="008B1462"/>
    <w:rsid w:val="008B1DF7"/>
    <w:rsid w:val="008B2645"/>
    <w:rsid w:val="008B27B5"/>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3F4"/>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465"/>
    <w:rsid w:val="00907738"/>
    <w:rsid w:val="00910A5B"/>
    <w:rsid w:val="00910E29"/>
    <w:rsid w:val="00912CCD"/>
    <w:rsid w:val="00912CF9"/>
    <w:rsid w:val="009134AB"/>
    <w:rsid w:val="00913E8A"/>
    <w:rsid w:val="00914752"/>
    <w:rsid w:val="009148AF"/>
    <w:rsid w:val="00914A9B"/>
    <w:rsid w:val="00915E79"/>
    <w:rsid w:val="009162B0"/>
    <w:rsid w:val="009169A1"/>
    <w:rsid w:val="0092031A"/>
    <w:rsid w:val="0092043D"/>
    <w:rsid w:val="00921709"/>
    <w:rsid w:val="0092455A"/>
    <w:rsid w:val="009265C9"/>
    <w:rsid w:val="0092692C"/>
    <w:rsid w:val="00930035"/>
    <w:rsid w:val="00930C54"/>
    <w:rsid w:val="0093187D"/>
    <w:rsid w:val="00931F23"/>
    <w:rsid w:val="00932218"/>
    <w:rsid w:val="00932267"/>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53C"/>
    <w:rsid w:val="0096174D"/>
    <w:rsid w:val="009619EB"/>
    <w:rsid w:val="00962461"/>
    <w:rsid w:val="00962AF6"/>
    <w:rsid w:val="009631D1"/>
    <w:rsid w:val="00963677"/>
    <w:rsid w:val="00963B01"/>
    <w:rsid w:val="0096401F"/>
    <w:rsid w:val="00964139"/>
    <w:rsid w:val="00965AE3"/>
    <w:rsid w:val="00966B34"/>
    <w:rsid w:val="00966FF3"/>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1817"/>
    <w:rsid w:val="00991B0E"/>
    <w:rsid w:val="00992D85"/>
    <w:rsid w:val="0099359F"/>
    <w:rsid w:val="00993D89"/>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3A6"/>
    <w:rsid w:val="009A7BB1"/>
    <w:rsid w:val="009B19F2"/>
    <w:rsid w:val="009B2AC6"/>
    <w:rsid w:val="009B2C19"/>
    <w:rsid w:val="009B4A75"/>
    <w:rsid w:val="009B52AA"/>
    <w:rsid w:val="009B60E6"/>
    <w:rsid w:val="009C02BD"/>
    <w:rsid w:val="009C0473"/>
    <w:rsid w:val="009C0CBB"/>
    <w:rsid w:val="009C3909"/>
    <w:rsid w:val="009C41FA"/>
    <w:rsid w:val="009C4A30"/>
    <w:rsid w:val="009C5431"/>
    <w:rsid w:val="009C592B"/>
    <w:rsid w:val="009C598C"/>
    <w:rsid w:val="009C6426"/>
    <w:rsid w:val="009C7F08"/>
    <w:rsid w:val="009D00B9"/>
    <w:rsid w:val="009D0F9B"/>
    <w:rsid w:val="009D1C3A"/>
    <w:rsid w:val="009D51F6"/>
    <w:rsid w:val="009D554A"/>
    <w:rsid w:val="009D602D"/>
    <w:rsid w:val="009D753D"/>
    <w:rsid w:val="009D78AF"/>
    <w:rsid w:val="009D7F61"/>
    <w:rsid w:val="009E0011"/>
    <w:rsid w:val="009E0541"/>
    <w:rsid w:val="009E0C31"/>
    <w:rsid w:val="009E1461"/>
    <w:rsid w:val="009E1669"/>
    <w:rsid w:val="009E1AC0"/>
    <w:rsid w:val="009E227C"/>
    <w:rsid w:val="009E26C1"/>
    <w:rsid w:val="009E3018"/>
    <w:rsid w:val="009E301E"/>
    <w:rsid w:val="009E38E6"/>
    <w:rsid w:val="009E45B7"/>
    <w:rsid w:val="009E4E14"/>
    <w:rsid w:val="009E4E56"/>
    <w:rsid w:val="009E5309"/>
    <w:rsid w:val="009E6C02"/>
    <w:rsid w:val="009E6EFA"/>
    <w:rsid w:val="009F13F9"/>
    <w:rsid w:val="009F29BA"/>
    <w:rsid w:val="009F32D9"/>
    <w:rsid w:val="009F4CFB"/>
    <w:rsid w:val="009F5F43"/>
    <w:rsid w:val="009F68BF"/>
    <w:rsid w:val="009F6D32"/>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2E3D"/>
    <w:rsid w:val="00A33F06"/>
    <w:rsid w:val="00A361C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35"/>
    <w:rsid w:val="00A539B9"/>
    <w:rsid w:val="00A545D3"/>
    <w:rsid w:val="00A545E0"/>
    <w:rsid w:val="00A549FA"/>
    <w:rsid w:val="00A54D3E"/>
    <w:rsid w:val="00A5521A"/>
    <w:rsid w:val="00A55EE2"/>
    <w:rsid w:val="00A5647B"/>
    <w:rsid w:val="00A56B82"/>
    <w:rsid w:val="00A56E56"/>
    <w:rsid w:val="00A57469"/>
    <w:rsid w:val="00A574AB"/>
    <w:rsid w:val="00A5756F"/>
    <w:rsid w:val="00A61217"/>
    <w:rsid w:val="00A61DF7"/>
    <w:rsid w:val="00A62FAA"/>
    <w:rsid w:val="00A63324"/>
    <w:rsid w:val="00A655F9"/>
    <w:rsid w:val="00A66EF1"/>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3F8"/>
    <w:rsid w:val="00AA6045"/>
    <w:rsid w:val="00AB1491"/>
    <w:rsid w:val="00AB1F1F"/>
    <w:rsid w:val="00AB4174"/>
    <w:rsid w:val="00AB5400"/>
    <w:rsid w:val="00AB543F"/>
    <w:rsid w:val="00AB5685"/>
    <w:rsid w:val="00AB617D"/>
    <w:rsid w:val="00AB6C60"/>
    <w:rsid w:val="00AC1058"/>
    <w:rsid w:val="00AC1E22"/>
    <w:rsid w:val="00AC22BF"/>
    <w:rsid w:val="00AC2CE2"/>
    <w:rsid w:val="00AC47CD"/>
    <w:rsid w:val="00AC4CEB"/>
    <w:rsid w:val="00AC4E50"/>
    <w:rsid w:val="00AC62E4"/>
    <w:rsid w:val="00AC72C1"/>
    <w:rsid w:val="00AC747F"/>
    <w:rsid w:val="00AC7C64"/>
    <w:rsid w:val="00AD0320"/>
    <w:rsid w:val="00AD0A7C"/>
    <w:rsid w:val="00AD114C"/>
    <w:rsid w:val="00AD1F56"/>
    <w:rsid w:val="00AD21D9"/>
    <w:rsid w:val="00AD2346"/>
    <w:rsid w:val="00AD5339"/>
    <w:rsid w:val="00AD598F"/>
    <w:rsid w:val="00AD6040"/>
    <w:rsid w:val="00AD6C32"/>
    <w:rsid w:val="00AD7475"/>
    <w:rsid w:val="00AD7C48"/>
    <w:rsid w:val="00AE1639"/>
    <w:rsid w:val="00AE2E53"/>
    <w:rsid w:val="00AE2E69"/>
    <w:rsid w:val="00AE4171"/>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44B5"/>
    <w:rsid w:val="00AF7FE3"/>
    <w:rsid w:val="00B0062A"/>
    <w:rsid w:val="00B016AD"/>
    <w:rsid w:val="00B020DD"/>
    <w:rsid w:val="00B022EC"/>
    <w:rsid w:val="00B02AA0"/>
    <w:rsid w:val="00B0315E"/>
    <w:rsid w:val="00B03D01"/>
    <w:rsid w:val="00B04352"/>
    <w:rsid w:val="00B053C5"/>
    <w:rsid w:val="00B059C3"/>
    <w:rsid w:val="00B105F1"/>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3659"/>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527C"/>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578D5"/>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22EA"/>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0C48"/>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1D4A"/>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0A8"/>
    <w:rsid w:val="00BB52CF"/>
    <w:rsid w:val="00BB5973"/>
    <w:rsid w:val="00BB5FB6"/>
    <w:rsid w:val="00BB64B9"/>
    <w:rsid w:val="00BB67A5"/>
    <w:rsid w:val="00BB6A18"/>
    <w:rsid w:val="00BB6E6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D795A"/>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0FD"/>
    <w:rsid w:val="00C20156"/>
    <w:rsid w:val="00C24C4C"/>
    <w:rsid w:val="00C252B8"/>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AA7"/>
    <w:rsid w:val="00C43F91"/>
    <w:rsid w:val="00C45BE0"/>
    <w:rsid w:val="00C46DFF"/>
    <w:rsid w:val="00C50EED"/>
    <w:rsid w:val="00C513FC"/>
    <w:rsid w:val="00C5283D"/>
    <w:rsid w:val="00C539B6"/>
    <w:rsid w:val="00C54CBD"/>
    <w:rsid w:val="00C551F0"/>
    <w:rsid w:val="00C5706F"/>
    <w:rsid w:val="00C6069C"/>
    <w:rsid w:val="00C60EF5"/>
    <w:rsid w:val="00C62066"/>
    <w:rsid w:val="00C62610"/>
    <w:rsid w:val="00C64FBA"/>
    <w:rsid w:val="00C650B8"/>
    <w:rsid w:val="00C65912"/>
    <w:rsid w:val="00C66430"/>
    <w:rsid w:val="00C666DB"/>
    <w:rsid w:val="00C66810"/>
    <w:rsid w:val="00C66FE4"/>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86FA2"/>
    <w:rsid w:val="00C90D9A"/>
    <w:rsid w:val="00C927FC"/>
    <w:rsid w:val="00C94125"/>
    <w:rsid w:val="00C9413A"/>
    <w:rsid w:val="00C959B7"/>
    <w:rsid w:val="00CA0EC2"/>
    <w:rsid w:val="00CA1704"/>
    <w:rsid w:val="00CA1A6B"/>
    <w:rsid w:val="00CA256A"/>
    <w:rsid w:val="00CA25FF"/>
    <w:rsid w:val="00CA3784"/>
    <w:rsid w:val="00CA431B"/>
    <w:rsid w:val="00CA4839"/>
    <w:rsid w:val="00CA4876"/>
    <w:rsid w:val="00CA499E"/>
    <w:rsid w:val="00CA5254"/>
    <w:rsid w:val="00CA5B44"/>
    <w:rsid w:val="00CA5FA6"/>
    <w:rsid w:val="00CA78B4"/>
    <w:rsid w:val="00CA7D19"/>
    <w:rsid w:val="00CB1546"/>
    <w:rsid w:val="00CB1804"/>
    <w:rsid w:val="00CB19D2"/>
    <w:rsid w:val="00CB2FF6"/>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23A"/>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2BAF"/>
    <w:rsid w:val="00D147DD"/>
    <w:rsid w:val="00D14A7D"/>
    <w:rsid w:val="00D166AD"/>
    <w:rsid w:val="00D1694D"/>
    <w:rsid w:val="00D16B40"/>
    <w:rsid w:val="00D16BEA"/>
    <w:rsid w:val="00D20088"/>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398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BB2"/>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760A1"/>
    <w:rsid w:val="00D80C59"/>
    <w:rsid w:val="00D861B7"/>
    <w:rsid w:val="00D86925"/>
    <w:rsid w:val="00D86984"/>
    <w:rsid w:val="00D907DA"/>
    <w:rsid w:val="00D916A1"/>
    <w:rsid w:val="00D91810"/>
    <w:rsid w:val="00D9181F"/>
    <w:rsid w:val="00D9205E"/>
    <w:rsid w:val="00D92654"/>
    <w:rsid w:val="00D92C6C"/>
    <w:rsid w:val="00D938C6"/>
    <w:rsid w:val="00D940FB"/>
    <w:rsid w:val="00D949DD"/>
    <w:rsid w:val="00D94E28"/>
    <w:rsid w:val="00D953D2"/>
    <w:rsid w:val="00D95488"/>
    <w:rsid w:val="00D96403"/>
    <w:rsid w:val="00D969AC"/>
    <w:rsid w:val="00DA34A3"/>
    <w:rsid w:val="00DA351F"/>
    <w:rsid w:val="00DA37DB"/>
    <w:rsid w:val="00DA3A5B"/>
    <w:rsid w:val="00DA3CD1"/>
    <w:rsid w:val="00DA4005"/>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446"/>
    <w:rsid w:val="00DB6940"/>
    <w:rsid w:val="00DB6CB0"/>
    <w:rsid w:val="00DB6F7D"/>
    <w:rsid w:val="00DB7A02"/>
    <w:rsid w:val="00DB7DC3"/>
    <w:rsid w:val="00DC1146"/>
    <w:rsid w:val="00DC1443"/>
    <w:rsid w:val="00DC2EAB"/>
    <w:rsid w:val="00DC3233"/>
    <w:rsid w:val="00DC40B9"/>
    <w:rsid w:val="00DC432A"/>
    <w:rsid w:val="00DC4C2E"/>
    <w:rsid w:val="00DC508B"/>
    <w:rsid w:val="00DC5755"/>
    <w:rsid w:val="00DC6E95"/>
    <w:rsid w:val="00DD03E3"/>
    <w:rsid w:val="00DD07DE"/>
    <w:rsid w:val="00DD0817"/>
    <w:rsid w:val="00DD1EBF"/>
    <w:rsid w:val="00DD223F"/>
    <w:rsid w:val="00DD25C5"/>
    <w:rsid w:val="00DD2835"/>
    <w:rsid w:val="00DD28D8"/>
    <w:rsid w:val="00DD3493"/>
    <w:rsid w:val="00DD4536"/>
    <w:rsid w:val="00DD53CE"/>
    <w:rsid w:val="00DD5C72"/>
    <w:rsid w:val="00DD6B0E"/>
    <w:rsid w:val="00DD6BDF"/>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1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2A95"/>
    <w:rsid w:val="00E432D2"/>
    <w:rsid w:val="00E436B4"/>
    <w:rsid w:val="00E443BD"/>
    <w:rsid w:val="00E44B53"/>
    <w:rsid w:val="00E463C6"/>
    <w:rsid w:val="00E46F8F"/>
    <w:rsid w:val="00E50F32"/>
    <w:rsid w:val="00E5318A"/>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62E0"/>
    <w:rsid w:val="00E87766"/>
    <w:rsid w:val="00E87B4A"/>
    <w:rsid w:val="00E87CB8"/>
    <w:rsid w:val="00E90A29"/>
    <w:rsid w:val="00E919D4"/>
    <w:rsid w:val="00E93552"/>
    <w:rsid w:val="00E93D80"/>
    <w:rsid w:val="00E94A5C"/>
    <w:rsid w:val="00E95CE9"/>
    <w:rsid w:val="00E963AF"/>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DEB"/>
    <w:rsid w:val="00EC1F5A"/>
    <w:rsid w:val="00EC26DD"/>
    <w:rsid w:val="00EC351C"/>
    <w:rsid w:val="00EC513A"/>
    <w:rsid w:val="00EC5527"/>
    <w:rsid w:val="00EC6B09"/>
    <w:rsid w:val="00EC6BBD"/>
    <w:rsid w:val="00ED15CD"/>
    <w:rsid w:val="00ED389E"/>
    <w:rsid w:val="00ED4407"/>
    <w:rsid w:val="00ED4B78"/>
    <w:rsid w:val="00ED4C79"/>
    <w:rsid w:val="00ED50CF"/>
    <w:rsid w:val="00ED77FC"/>
    <w:rsid w:val="00EE2291"/>
    <w:rsid w:val="00EE22F2"/>
    <w:rsid w:val="00EE23B5"/>
    <w:rsid w:val="00EE2D35"/>
    <w:rsid w:val="00EE346F"/>
    <w:rsid w:val="00EE3FB0"/>
    <w:rsid w:val="00EE57DD"/>
    <w:rsid w:val="00EE7907"/>
    <w:rsid w:val="00EF0E09"/>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A56"/>
    <w:rsid w:val="00F15B51"/>
    <w:rsid w:val="00F15DE8"/>
    <w:rsid w:val="00F16309"/>
    <w:rsid w:val="00F17901"/>
    <w:rsid w:val="00F17FDD"/>
    <w:rsid w:val="00F200D9"/>
    <w:rsid w:val="00F20513"/>
    <w:rsid w:val="00F21C64"/>
    <w:rsid w:val="00F24BB9"/>
    <w:rsid w:val="00F266C6"/>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1FEA"/>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59D"/>
    <w:rsid w:val="00F6096A"/>
    <w:rsid w:val="00F60BE5"/>
    <w:rsid w:val="00F61556"/>
    <w:rsid w:val="00F622B1"/>
    <w:rsid w:val="00F62C25"/>
    <w:rsid w:val="00F643FE"/>
    <w:rsid w:val="00F64D73"/>
    <w:rsid w:val="00F65603"/>
    <w:rsid w:val="00F65792"/>
    <w:rsid w:val="00F6584B"/>
    <w:rsid w:val="00F668E0"/>
    <w:rsid w:val="00F66E56"/>
    <w:rsid w:val="00F72616"/>
    <w:rsid w:val="00F728CB"/>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2FFE"/>
    <w:rsid w:val="00FC3E10"/>
    <w:rsid w:val="00FC458C"/>
    <w:rsid w:val="00FC4853"/>
    <w:rsid w:val="00FC5D4D"/>
    <w:rsid w:val="00FC69EE"/>
    <w:rsid w:val="00FD032A"/>
    <w:rsid w:val="00FD11C1"/>
    <w:rsid w:val="00FD131B"/>
    <w:rsid w:val="00FD17D8"/>
    <w:rsid w:val="00FD1F10"/>
    <w:rsid w:val="00FD272B"/>
    <w:rsid w:val="00FD327C"/>
    <w:rsid w:val="00FD473A"/>
    <w:rsid w:val="00FD49B8"/>
    <w:rsid w:val="00FD4D03"/>
    <w:rsid w:val="00FD58F1"/>
    <w:rsid w:val="00FD6A7E"/>
    <w:rsid w:val="00FD70AB"/>
    <w:rsid w:val="00FD71ED"/>
    <w:rsid w:val="00FD723F"/>
    <w:rsid w:val="00FE0B77"/>
    <w:rsid w:val="00FE1360"/>
    <w:rsid w:val="00FE14DA"/>
    <w:rsid w:val="00FE1F82"/>
    <w:rsid w:val="00FE2FCB"/>
    <w:rsid w:val="00FE587F"/>
    <w:rsid w:val="00FE5908"/>
    <w:rsid w:val="00FE6008"/>
    <w:rsid w:val="00FE6228"/>
    <w:rsid w:val="00FE6457"/>
    <w:rsid w:val="00FE6463"/>
    <w:rsid w:val="00FE7250"/>
    <w:rsid w:val="00FE778F"/>
    <w:rsid w:val="00FE7917"/>
    <w:rsid w:val="00FE7D78"/>
    <w:rsid w:val="00FF1AF7"/>
    <w:rsid w:val="00FF2DD9"/>
    <w:rsid w:val="00FF3C46"/>
    <w:rsid w:val="00FF433A"/>
    <w:rsid w:val="00FF4A4C"/>
    <w:rsid w:val="00FF4F57"/>
    <w:rsid w:val="00FF52C2"/>
    <w:rsid w:val="00FF5EFD"/>
    <w:rsid w:val="00FF6964"/>
    <w:rsid w:val="00FF7A87"/>
    <w:rsid w:val="00FF7E45"/>
    <w:rsid w:val="011B294C"/>
    <w:rsid w:val="012F605E"/>
    <w:rsid w:val="02060815"/>
    <w:rsid w:val="023D6B59"/>
    <w:rsid w:val="02881FB3"/>
    <w:rsid w:val="02A06DFD"/>
    <w:rsid w:val="02CC7E21"/>
    <w:rsid w:val="032962F0"/>
    <w:rsid w:val="032C3EAD"/>
    <w:rsid w:val="032C41E2"/>
    <w:rsid w:val="03A87018"/>
    <w:rsid w:val="03F72C1D"/>
    <w:rsid w:val="04274A9B"/>
    <w:rsid w:val="044A2950"/>
    <w:rsid w:val="04FE0209"/>
    <w:rsid w:val="055C05D5"/>
    <w:rsid w:val="05725D89"/>
    <w:rsid w:val="05CF66D1"/>
    <w:rsid w:val="05DF1533"/>
    <w:rsid w:val="06180451"/>
    <w:rsid w:val="062A3AA0"/>
    <w:rsid w:val="06504EE5"/>
    <w:rsid w:val="06680D99"/>
    <w:rsid w:val="06746AED"/>
    <w:rsid w:val="067750BB"/>
    <w:rsid w:val="06991905"/>
    <w:rsid w:val="06B82090"/>
    <w:rsid w:val="07087FF6"/>
    <w:rsid w:val="072827B9"/>
    <w:rsid w:val="07403B9C"/>
    <w:rsid w:val="078425E2"/>
    <w:rsid w:val="07AC5670"/>
    <w:rsid w:val="07AE3B59"/>
    <w:rsid w:val="07E23439"/>
    <w:rsid w:val="07E83383"/>
    <w:rsid w:val="084068B1"/>
    <w:rsid w:val="08736201"/>
    <w:rsid w:val="08BC62FE"/>
    <w:rsid w:val="09342F68"/>
    <w:rsid w:val="099C12E4"/>
    <w:rsid w:val="09A62715"/>
    <w:rsid w:val="09C43C42"/>
    <w:rsid w:val="09D1504B"/>
    <w:rsid w:val="09E272FB"/>
    <w:rsid w:val="0A857AB0"/>
    <w:rsid w:val="0A8D71B4"/>
    <w:rsid w:val="0A9929FF"/>
    <w:rsid w:val="0B1E07D9"/>
    <w:rsid w:val="0B334A2A"/>
    <w:rsid w:val="0B5C2CE2"/>
    <w:rsid w:val="0B655444"/>
    <w:rsid w:val="0B930EC9"/>
    <w:rsid w:val="0C380B58"/>
    <w:rsid w:val="0C387300"/>
    <w:rsid w:val="0C616E23"/>
    <w:rsid w:val="0DDC3D40"/>
    <w:rsid w:val="0DE2644C"/>
    <w:rsid w:val="0E2E6BFA"/>
    <w:rsid w:val="0E7B2AB6"/>
    <w:rsid w:val="0E9813F8"/>
    <w:rsid w:val="0EEB5365"/>
    <w:rsid w:val="0F01193F"/>
    <w:rsid w:val="0F1D70A0"/>
    <w:rsid w:val="0F525C9A"/>
    <w:rsid w:val="0F8126F4"/>
    <w:rsid w:val="0F995EB7"/>
    <w:rsid w:val="0FCC03CD"/>
    <w:rsid w:val="0FE45283"/>
    <w:rsid w:val="1036463E"/>
    <w:rsid w:val="10D77AC7"/>
    <w:rsid w:val="10E17D49"/>
    <w:rsid w:val="113B56CD"/>
    <w:rsid w:val="115719D7"/>
    <w:rsid w:val="115A3367"/>
    <w:rsid w:val="11F10166"/>
    <w:rsid w:val="12127F19"/>
    <w:rsid w:val="121429C8"/>
    <w:rsid w:val="1219513F"/>
    <w:rsid w:val="12263EBD"/>
    <w:rsid w:val="1234365A"/>
    <w:rsid w:val="126F6EE5"/>
    <w:rsid w:val="12710F1A"/>
    <w:rsid w:val="12886DF0"/>
    <w:rsid w:val="12C13DE8"/>
    <w:rsid w:val="12C80E97"/>
    <w:rsid w:val="12CD777A"/>
    <w:rsid w:val="12D9121A"/>
    <w:rsid w:val="12EF6B68"/>
    <w:rsid w:val="12F103D6"/>
    <w:rsid w:val="133B6764"/>
    <w:rsid w:val="139948A7"/>
    <w:rsid w:val="13B15C0D"/>
    <w:rsid w:val="13BB4CB8"/>
    <w:rsid w:val="13D759B3"/>
    <w:rsid w:val="13F02C14"/>
    <w:rsid w:val="13F11B78"/>
    <w:rsid w:val="141C0EAF"/>
    <w:rsid w:val="14BC11D6"/>
    <w:rsid w:val="152A2227"/>
    <w:rsid w:val="164D0B41"/>
    <w:rsid w:val="168D4626"/>
    <w:rsid w:val="169876E1"/>
    <w:rsid w:val="169B1C44"/>
    <w:rsid w:val="16AD06C2"/>
    <w:rsid w:val="179E597B"/>
    <w:rsid w:val="17C609A0"/>
    <w:rsid w:val="180C2E88"/>
    <w:rsid w:val="18803647"/>
    <w:rsid w:val="189E061E"/>
    <w:rsid w:val="18C62560"/>
    <w:rsid w:val="18EA437E"/>
    <w:rsid w:val="19966474"/>
    <w:rsid w:val="19DE376D"/>
    <w:rsid w:val="19F673D9"/>
    <w:rsid w:val="1A0328D5"/>
    <w:rsid w:val="1A1D3BAA"/>
    <w:rsid w:val="1A276521"/>
    <w:rsid w:val="1ACC4DF4"/>
    <w:rsid w:val="1AD55200"/>
    <w:rsid w:val="1AE203DB"/>
    <w:rsid w:val="1AFD72D0"/>
    <w:rsid w:val="1B5468A1"/>
    <w:rsid w:val="1BAF4B0F"/>
    <w:rsid w:val="1C3835A3"/>
    <w:rsid w:val="1CB035C0"/>
    <w:rsid w:val="1CB61A90"/>
    <w:rsid w:val="1CD87C76"/>
    <w:rsid w:val="1CDF7B17"/>
    <w:rsid w:val="1D195C47"/>
    <w:rsid w:val="1D6C26EC"/>
    <w:rsid w:val="1D83739D"/>
    <w:rsid w:val="1D876D6F"/>
    <w:rsid w:val="1DFE2727"/>
    <w:rsid w:val="1E094549"/>
    <w:rsid w:val="1E3234CD"/>
    <w:rsid w:val="1E99006B"/>
    <w:rsid w:val="1EA24205"/>
    <w:rsid w:val="1EA6525D"/>
    <w:rsid w:val="1EAD2614"/>
    <w:rsid w:val="1EC41999"/>
    <w:rsid w:val="1EE26DEE"/>
    <w:rsid w:val="1EE66442"/>
    <w:rsid w:val="1F23237D"/>
    <w:rsid w:val="1F29358B"/>
    <w:rsid w:val="1F5A7916"/>
    <w:rsid w:val="1F9B621A"/>
    <w:rsid w:val="1FC31E56"/>
    <w:rsid w:val="1FE14161"/>
    <w:rsid w:val="202E1FA2"/>
    <w:rsid w:val="204E4B48"/>
    <w:rsid w:val="20912094"/>
    <w:rsid w:val="20BF1C49"/>
    <w:rsid w:val="20DC0F13"/>
    <w:rsid w:val="20E15F42"/>
    <w:rsid w:val="210A7273"/>
    <w:rsid w:val="212A31B8"/>
    <w:rsid w:val="21353431"/>
    <w:rsid w:val="216D0F79"/>
    <w:rsid w:val="21B2690E"/>
    <w:rsid w:val="21DE043E"/>
    <w:rsid w:val="21EE7C76"/>
    <w:rsid w:val="21F80B46"/>
    <w:rsid w:val="22294CFF"/>
    <w:rsid w:val="22411890"/>
    <w:rsid w:val="227518B8"/>
    <w:rsid w:val="228A683C"/>
    <w:rsid w:val="228E62D2"/>
    <w:rsid w:val="22CC28AF"/>
    <w:rsid w:val="22E10CD2"/>
    <w:rsid w:val="23281A17"/>
    <w:rsid w:val="239F0AF1"/>
    <w:rsid w:val="23B178C6"/>
    <w:rsid w:val="23F815F8"/>
    <w:rsid w:val="242558A0"/>
    <w:rsid w:val="249F275A"/>
    <w:rsid w:val="24C2124F"/>
    <w:rsid w:val="25304060"/>
    <w:rsid w:val="25A301F0"/>
    <w:rsid w:val="25EE4956"/>
    <w:rsid w:val="25F268CE"/>
    <w:rsid w:val="26126894"/>
    <w:rsid w:val="26537076"/>
    <w:rsid w:val="26874CC3"/>
    <w:rsid w:val="268C0EA3"/>
    <w:rsid w:val="26CD7E35"/>
    <w:rsid w:val="27153E14"/>
    <w:rsid w:val="27833CD0"/>
    <w:rsid w:val="27E83333"/>
    <w:rsid w:val="282C34FD"/>
    <w:rsid w:val="287A059F"/>
    <w:rsid w:val="287C6826"/>
    <w:rsid w:val="28FF6137"/>
    <w:rsid w:val="294B6EB2"/>
    <w:rsid w:val="297945F6"/>
    <w:rsid w:val="29B66966"/>
    <w:rsid w:val="2A9806ED"/>
    <w:rsid w:val="2AD930A0"/>
    <w:rsid w:val="2AF17143"/>
    <w:rsid w:val="2B0466FF"/>
    <w:rsid w:val="2B74008E"/>
    <w:rsid w:val="2C2C7B16"/>
    <w:rsid w:val="2C727815"/>
    <w:rsid w:val="2C860A99"/>
    <w:rsid w:val="2CDB5DF0"/>
    <w:rsid w:val="2D432AA0"/>
    <w:rsid w:val="2DE26ABF"/>
    <w:rsid w:val="2DF2303F"/>
    <w:rsid w:val="2E53525E"/>
    <w:rsid w:val="2E9A6EFE"/>
    <w:rsid w:val="2EAF4BEF"/>
    <w:rsid w:val="2ECB2D8B"/>
    <w:rsid w:val="2F013036"/>
    <w:rsid w:val="2F066DCC"/>
    <w:rsid w:val="2F573488"/>
    <w:rsid w:val="2F6055BF"/>
    <w:rsid w:val="3013615F"/>
    <w:rsid w:val="301375FA"/>
    <w:rsid w:val="301B6B1B"/>
    <w:rsid w:val="3020729F"/>
    <w:rsid w:val="302537D8"/>
    <w:rsid w:val="304253CE"/>
    <w:rsid w:val="30C300CB"/>
    <w:rsid w:val="316E4F7B"/>
    <w:rsid w:val="31E51769"/>
    <w:rsid w:val="32103699"/>
    <w:rsid w:val="325451D8"/>
    <w:rsid w:val="325C6031"/>
    <w:rsid w:val="32930568"/>
    <w:rsid w:val="32D34B3A"/>
    <w:rsid w:val="32F43AFD"/>
    <w:rsid w:val="33733C9B"/>
    <w:rsid w:val="33D334C4"/>
    <w:rsid w:val="33E16DC7"/>
    <w:rsid w:val="340F1FED"/>
    <w:rsid w:val="348A4F30"/>
    <w:rsid w:val="34D21B70"/>
    <w:rsid w:val="350A7538"/>
    <w:rsid w:val="351D3EC5"/>
    <w:rsid w:val="3530082C"/>
    <w:rsid w:val="355361E0"/>
    <w:rsid w:val="358F10B1"/>
    <w:rsid w:val="359F6BD7"/>
    <w:rsid w:val="35E3091E"/>
    <w:rsid w:val="36250321"/>
    <w:rsid w:val="363D42BB"/>
    <w:rsid w:val="36434CAB"/>
    <w:rsid w:val="365433D8"/>
    <w:rsid w:val="366B0E3A"/>
    <w:rsid w:val="36701EAB"/>
    <w:rsid w:val="36F47AFA"/>
    <w:rsid w:val="37022AE0"/>
    <w:rsid w:val="379E7559"/>
    <w:rsid w:val="37E10759"/>
    <w:rsid w:val="38463385"/>
    <w:rsid w:val="388472F8"/>
    <w:rsid w:val="38DE3088"/>
    <w:rsid w:val="38EE1325"/>
    <w:rsid w:val="38EF7F2C"/>
    <w:rsid w:val="38FC5F79"/>
    <w:rsid w:val="38FC72B4"/>
    <w:rsid w:val="39C166A6"/>
    <w:rsid w:val="3A00416C"/>
    <w:rsid w:val="3A2109DF"/>
    <w:rsid w:val="3A5F50B8"/>
    <w:rsid w:val="3A8D4DC9"/>
    <w:rsid w:val="3AC26820"/>
    <w:rsid w:val="3B110104"/>
    <w:rsid w:val="3B1D6499"/>
    <w:rsid w:val="3B6B377F"/>
    <w:rsid w:val="3C0E5A98"/>
    <w:rsid w:val="3C5A104A"/>
    <w:rsid w:val="3C5D49F0"/>
    <w:rsid w:val="3C6A01BC"/>
    <w:rsid w:val="3C89317D"/>
    <w:rsid w:val="3CCC438D"/>
    <w:rsid w:val="3CE15F76"/>
    <w:rsid w:val="3D03745C"/>
    <w:rsid w:val="3D26500D"/>
    <w:rsid w:val="3D2A2C48"/>
    <w:rsid w:val="3D3719B0"/>
    <w:rsid w:val="3D5E5818"/>
    <w:rsid w:val="3D6D27E2"/>
    <w:rsid w:val="3E115FE0"/>
    <w:rsid w:val="3E157634"/>
    <w:rsid w:val="3E63691A"/>
    <w:rsid w:val="3E854EB1"/>
    <w:rsid w:val="3E9E2450"/>
    <w:rsid w:val="3EBB5A30"/>
    <w:rsid w:val="3EFA5FE1"/>
    <w:rsid w:val="3F04518C"/>
    <w:rsid w:val="3FC65E7F"/>
    <w:rsid w:val="3FF35220"/>
    <w:rsid w:val="400C72F0"/>
    <w:rsid w:val="404E707C"/>
    <w:rsid w:val="40555DCC"/>
    <w:rsid w:val="40C21AE7"/>
    <w:rsid w:val="41686F0A"/>
    <w:rsid w:val="41B62CC7"/>
    <w:rsid w:val="41FC721D"/>
    <w:rsid w:val="42122875"/>
    <w:rsid w:val="421D0A42"/>
    <w:rsid w:val="423038EE"/>
    <w:rsid w:val="423A4445"/>
    <w:rsid w:val="42A1693C"/>
    <w:rsid w:val="42C8734A"/>
    <w:rsid w:val="42EA170C"/>
    <w:rsid w:val="42EC22CB"/>
    <w:rsid w:val="43612517"/>
    <w:rsid w:val="437A38AC"/>
    <w:rsid w:val="43E91929"/>
    <w:rsid w:val="44435E31"/>
    <w:rsid w:val="44510B62"/>
    <w:rsid w:val="44666EEF"/>
    <w:rsid w:val="44963E54"/>
    <w:rsid w:val="44AA6DD9"/>
    <w:rsid w:val="44B203E4"/>
    <w:rsid w:val="44C3436B"/>
    <w:rsid w:val="45162177"/>
    <w:rsid w:val="45611833"/>
    <w:rsid w:val="456157D1"/>
    <w:rsid w:val="45656FC2"/>
    <w:rsid w:val="45AE6788"/>
    <w:rsid w:val="45EF389F"/>
    <w:rsid w:val="46C35BB9"/>
    <w:rsid w:val="46E80831"/>
    <w:rsid w:val="46E94EBD"/>
    <w:rsid w:val="46F410B1"/>
    <w:rsid w:val="471D39F3"/>
    <w:rsid w:val="472D0D05"/>
    <w:rsid w:val="48601F80"/>
    <w:rsid w:val="487E34EC"/>
    <w:rsid w:val="48F84EFD"/>
    <w:rsid w:val="49942B29"/>
    <w:rsid w:val="49B648AD"/>
    <w:rsid w:val="49D73E29"/>
    <w:rsid w:val="4A2E43C5"/>
    <w:rsid w:val="4A877887"/>
    <w:rsid w:val="4A9039A8"/>
    <w:rsid w:val="4B3510ED"/>
    <w:rsid w:val="4B3C5B1D"/>
    <w:rsid w:val="4B426EAD"/>
    <w:rsid w:val="4B774600"/>
    <w:rsid w:val="4BAF5464"/>
    <w:rsid w:val="4BB21E26"/>
    <w:rsid w:val="4BD4211F"/>
    <w:rsid w:val="4C195358"/>
    <w:rsid w:val="4C200EBF"/>
    <w:rsid w:val="4C8E1DAB"/>
    <w:rsid w:val="4CA02A52"/>
    <w:rsid w:val="4CA44BD6"/>
    <w:rsid w:val="4CAF6AD2"/>
    <w:rsid w:val="4CCF083F"/>
    <w:rsid w:val="4CFC5D0A"/>
    <w:rsid w:val="4D02427D"/>
    <w:rsid w:val="4D026F96"/>
    <w:rsid w:val="4D1F1490"/>
    <w:rsid w:val="4D811CD8"/>
    <w:rsid w:val="4DA31532"/>
    <w:rsid w:val="4DE028C1"/>
    <w:rsid w:val="4DEF4CF4"/>
    <w:rsid w:val="4E275F7D"/>
    <w:rsid w:val="4E5325C5"/>
    <w:rsid w:val="4EA03A19"/>
    <w:rsid w:val="4EB1172D"/>
    <w:rsid w:val="4EB3490C"/>
    <w:rsid w:val="4EDA35E4"/>
    <w:rsid w:val="4EDA649B"/>
    <w:rsid w:val="4F944E03"/>
    <w:rsid w:val="4FA570C5"/>
    <w:rsid w:val="4FCA5CB3"/>
    <w:rsid w:val="4FD8221D"/>
    <w:rsid w:val="50056EB3"/>
    <w:rsid w:val="500A265E"/>
    <w:rsid w:val="505F7E32"/>
    <w:rsid w:val="509B68F6"/>
    <w:rsid w:val="509F5160"/>
    <w:rsid w:val="50A2296C"/>
    <w:rsid w:val="50D900FC"/>
    <w:rsid w:val="51385495"/>
    <w:rsid w:val="51743385"/>
    <w:rsid w:val="51765D49"/>
    <w:rsid w:val="51925C78"/>
    <w:rsid w:val="51A2432A"/>
    <w:rsid w:val="51AE0B30"/>
    <w:rsid w:val="52092FB4"/>
    <w:rsid w:val="52174E31"/>
    <w:rsid w:val="521C3F3B"/>
    <w:rsid w:val="522A6CAE"/>
    <w:rsid w:val="525B71C6"/>
    <w:rsid w:val="526C0198"/>
    <w:rsid w:val="52721288"/>
    <w:rsid w:val="52917A7D"/>
    <w:rsid w:val="52961B7C"/>
    <w:rsid w:val="52E3538D"/>
    <w:rsid w:val="52FC4A09"/>
    <w:rsid w:val="53262AD3"/>
    <w:rsid w:val="53474514"/>
    <w:rsid w:val="53C42930"/>
    <w:rsid w:val="542D2138"/>
    <w:rsid w:val="5445752C"/>
    <w:rsid w:val="54B80853"/>
    <w:rsid w:val="54BC058F"/>
    <w:rsid w:val="55006ADE"/>
    <w:rsid w:val="550F7C86"/>
    <w:rsid w:val="551E1E76"/>
    <w:rsid w:val="556E1667"/>
    <w:rsid w:val="558019FC"/>
    <w:rsid w:val="55CD115F"/>
    <w:rsid w:val="55D469DF"/>
    <w:rsid w:val="561644E5"/>
    <w:rsid w:val="56CF1BB9"/>
    <w:rsid w:val="570A0FC8"/>
    <w:rsid w:val="571334C1"/>
    <w:rsid w:val="57270BC0"/>
    <w:rsid w:val="574C6C56"/>
    <w:rsid w:val="5762518E"/>
    <w:rsid w:val="577B76A8"/>
    <w:rsid w:val="5791760B"/>
    <w:rsid w:val="57951BDB"/>
    <w:rsid w:val="57A04A26"/>
    <w:rsid w:val="57BA446B"/>
    <w:rsid w:val="57EB308F"/>
    <w:rsid w:val="58EF6272"/>
    <w:rsid w:val="59295BF0"/>
    <w:rsid w:val="59624C0A"/>
    <w:rsid w:val="597E473D"/>
    <w:rsid w:val="59B464B5"/>
    <w:rsid w:val="59B76FDE"/>
    <w:rsid w:val="59EC4A62"/>
    <w:rsid w:val="59F06636"/>
    <w:rsid w:val="5A1F7D65"/>
    <w:rsid w:val="5A4C6012"/>
    <w:rsid w:val="5A5C285E"/>
    <w:rsid w:val="5ADF23F3"/>
    <w:rsid w:val="5AFB1409"/>
    <w:rsid w:val="5B172E68"/>
    <w:rsid w:val="5B6E3E52"/>
    <w:rsid w:val="5BAA0409"/>
    <w:rsid w:val="5BCA7E93"/>
    <w:rsid w:val="5BD4004B"/>
    <w:rsid w:val="5BED7C84"/>
    <w:rsid w:val="5BFF06FD"/>
    <w:rsid w:val="5C2B161B"/>
    <w:rsid w:val="5C2B2355"/>
    <w:rsid w:val="5C7A4847"/>
    <w:rsid w:val="5CA80414"/>
    <w:rsid w:val="5CCA322A"/>
    <w:rsid w:val="5CEE164E"/>
    <w:rsid w:val="5E0C6DD0"/>
    <w:rsid w:val="5E2A7B26"/>
    <w:rsid w:val="5E2B17A6"/>
    <w:rsid w:val="5EF67EFB"/>
    <w:rsid w:val="5F751E60"/>
    <w:rsid w:val="5FD66919"/>
    <w:rsid w:val="5FE17227"/>
    <w:rsid w:val="602B2ADA"/>
    <w:rsid w:val="605516FE"/>
    <w:rsid w:val="60911398"/>
    <w:rsid w:val="60A070A6"/>
    <w:rsid w:val="60EB3531"/>
    <w:rsid w:val="61037FC0"/>
    <w:rsid w:val="61196A41"/>
    <w:rsid w:val="613826AF"/>
    <w:rsid w:val="613F67ED"/>
    <w:rsid w:val="614C546C"/>
    <w:rsid w:val="61CD679E"/>
    <w:rsid w:val="61F22D50"/>
    <w:rsid w:val="623A519F"/>
    <w:rsid w:val="628912DB"/>
    <w:rsid w:val="628D4783"/>
    <w:rsid w:val="628D6AED"/>
    <w:rsid w:val="62C70B85"/>
    <w:rsid w:val="62CE4BF2"/>
    <w:rsid w:val="62DC56FB"/>
    <w:rsid w:val="63177F61"/>
    <w:rsid w:val="632270BB"/>
    <w:rsid w:val="63A05D9B"/>
    <w:rsid w:val="63AC0532"/>
    <w:rsid w:val="640D4DB0"/>
    <w:rsid w:val="64594AFE"/>
    <w:rsid w:val="64C32BE3"/>
    <w:rsid w:val="64DA6EFC"/>
    <w:rsid w:val="651E4B07"/>
    <w:rsid w:val="656422B3"/>
    <w:rsid w:val="65722CDC"/>
    <w:rsid w:val="65851207"/>
    <w:rsid w:val="65B45C84"/>
    <w:rsid w:val="65DE0030"/>
    <w:rsid w:val="66126798"/>
    <w:rsid w:val="661F0264"/>
    <w:rsid w:val="6656609A"/>
    <w:rsid w:val="66786B7F"/>
    <w:rsid w:val="66CC7DF6"/>
    <w:rsid w:val="67052518"/>
    <w:rsid w:val="67191D02"/>
    <w:rsid w:val="67517DFF"/>
    <w:rsid w:val="6791419F"/>
    <w:rsid w:val="679B38AB"/>
    <w:rsid w:val="67E7336B"/>
    <w:rsid w:val="681E2882"/>
    <w:rsid w:val="683F63E8"/>
    <w:rsid w:val="69044DDB"/>
    <w:rsid w:val="69114C17"/>
    <w:rsid w:val="69697C0F"/>
    <w:rsid w:val="699569D2"/>
    <w:rsid w:val="69A37235"/>
    <w:rsid w:val="6A341D6B"/>
    <w:rsid w:val="6A901BDB"/>
    <w:rsid w:val="6ABE700E"/>
    <w:rsid w:val="6AD75FAE"/>
    <w:rsid w:val="6B282F07"/>
    <w:rsid w:val="6B4F53FD"/>
    <w:rsid w:val="6B6F6D0D"/>
    <w:rsid w:val="6B87781F"/>
    <w:rsid w:val="6B9F1762"/>
    <w:rsid w:val="6BC5359E"/>
    <w:rsid w:val="6C066211"/>
    <w:rsid w:val="6CD8278F"/>
    <w:rsid w:val="6CE55983"/>
    <w:rsid w:val="6D686EF3"/>
    <w:rsid w:val="6D6B3390"/>
    <w:rsid w:val="6DC35F80"/>
    <w:rsid w:val="6E1034CB"/>
    <w:rsid w:val="6E735CF5"/>
    <w:rsid w:val="6EFF5132"/>
    <w:rsid w:val="6F3F1D16"/>
    <w:rsid w:val="6F5F52F2"/>
    <w:rsid w:val="6F9456D5"/>
    <w:rsid w:val="702657B6"/>
    <w:rsid w:val="706529C9"/>
    <w:rsid w:val="713735FA"/>
    <w:rsid w:val="726314FE"/>
    <w:rsid w:val="727232E0"/>
    <w:rsid w:val="72892CF6"/>
    <w:rsid w:val="72A67E0C"/>
    <w:rsid w:val="73295B43"/>
    <w:rsid w:val="733C7067"/>
    <w:rsid w:val="737F5BEF"/>
    <w:rsid w:val="738E4054"/>
    <w:rsid w:val="73CD5BCD"/>
    <w:rsid w:val="73E15DBE"/>
    <w:rsid w:val="73E9788B"/>
    <w:rsid w:val="740B14D9"/>
    <w:rsid w:val="741722D4"/>
    <w:rsid w:val="743659DB"/>
    <w:rsid w:val="74E07A33"/>
    <w:rsid w:val="74ED6C79"/>
    <w:rsid w:val="752343D5"/>
    <w:rsid w:val="752363B8"/>
    <w:rsid w:val="756038AD"/>
    <w:rsid w:val="75A16944"/>
    <w:rsid w:val="75BB63F1"/>
    <w:rsid w:val="760A7463"/>
    <w:rsid w:val="765E6498"/>
    <w:rsid w:val="76790A13"/>
    <w:rsid w:val="768A1DE3"/>
    <w:rsid w:val="769B7F2C"/>
    <w:rsid w:val="769E23BE"/>
    <w:rsid w:val="76AF73F6"/>
    <w:rsid w:val="77293AD0"/>
    <w:rsid w:val="778441D7"/>
    <w:rsid w:val="77BB2167"/>
    <w:rsid w:val="78095066"/>
    <w:rsid w:val="78315BCB"/>
    <w:rsid w:val="78A03CFD"/>
    <w:rsid w:val="78C31FDA"/>
    <w:rsid w:val="78F20AD1"/>
    <w:rsid w:val="78F319B2"/>
    <w:rsid w:val="799B6CE6"/>
    <w:rsid w:val="7A0E4D36"/>
    <w:rsid w:val="7A1C13E4"/>
    <w:rsid w:val="7A276F37"/>
    <w:rsid w:val="7AD20BEF"/>
    <w:rsid w:val="7B0E0737"/>
    <w:rsid w:val="7B454847"/>
    <w:rsid w:val="7B4F3EB9"/>
    <w:rsid w:val="7B5F061A"/>
    <w:rsid w:val="7B9372A3"/>
    <w:rsid w:val="7C4C7CA3"/>
    <w:rsid w:val="7C860402"/>
    <w:rsid w:val="7CBD36F6"/>
    <w:rsid w:val="7CDF340B"/>
    <w:rsid w:val="7D005557"/>
    <w:rsid w:val="7D0C2918"/>
    <w:rsid w:val="7D1E330A"/>
    <w:rsid w:val="7D351003"/>
    <w:rsid w:val="7D4170B0"/>
    <w:rsid w:val="7D91125D"/>
    <w:rsid w:val="7D9D5E9E"/>
    <w:rsid w:val="7DA04C82"/>
    <w:rsid w:val="7E237953"/>
    <w:rsid w:val="7E7B667B"/>
    <w:rsid w:val="7E815F76"/>
    <w:rsid w:val="7ED10F64"/>
    <w:rsid w:val="7EE73F0F"/>
    <w:rsid w:val="7F0406A8"/>
    <w:rsid w:val="7F1C102F"/>
    <w:rsid w:val="7F72320C"/>
    <w:rsid w:val="7FCD250F"/>
    <w:rsid w:val="7FE62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93748-0A9C-4535-8C9F-7773D5D0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等线"/>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jc w:val="both"/>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rPr>
      <w:rFonts w:eastAsia="宋体"/>
      <w:sz w:val="20"/>
      <w:szCs w:val="20"/>
      <w:lang w:eastAsia="en-US"/>
    </w:rPr>
  </w:style>
  <w:style w:type="paragraph" w:styleId="BodyText">
    <w:name w:val="Body Text"/>
    <w:basedOn w:val="Normal"/>
    <w:qFormat/>
    <w:pPr>
      <w:spacing w:after="120"/>
    </w:pPr>
  </w:style>
  <w:style w:type="paragraph" w:styleId="List2">
    <w:name w:val="List 2"/>
    <w:basedOn w:val="List"/>
    <w:semiHidden/>
    <w:unhideWhenUsed/>
    <w:qFormat/>
    <w:pPr>
      <w:ind w:left="566"/>
      <w:contextualSpacing/>
    </w:pPr>
  </w:style>
  <w:style w:type="paragraph" w:styleId="List">
    <w:name w:val="List"/>
    <w:basedOn w:val="Normal"/>
    <w:qFormat/>
    <w:pPr>
      <w:ind w:left="283" w:hanging="283"/>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jc w:val="both"/>
      <w:textAlignment w:val="baseline"/>
    </w:pPr>
    <w:rPr>
      <w:rFonts w:ascii="Calibri" w:eastAsia="等线" w:hAnsi="Calibri"/>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宋体"/>
      <w:b/>
      <w:sz w:val="20"/>
      <w:szCs w:val="20"/>
      <w:lang w:eastAsia="zh-CN"/>
    </w:rPr>
  </w:style>
  <w:style w:type="paragraph" w:customStyle="1" w:styleId="bullet1">
    <w:name w:val="bullet1"/>
    <w:basedOn w:val="Normal"/>
    <w:qFormat/>
    <w:pPr>
      <w:spacing w:after="120"/>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BodyText"/>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jc w:val="both"/>
      <w:textAlignment w:val="baseline"/>
    </w:pPr>
    <w:rPr>
      <w:rFonts w:ascii="Calibri" w:eastAsia="PMingLiU" w:hAnsi="Calibri"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List"/>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jc w:val="both"/>
    </w:pPr>
    <w:rPr>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12">
    <w:name w:val="수정1"/>
    <w:hidden/>
    <w:uiPriority w:val="99"/>
    <w:semiHidden/>
    <w:qFormat/>
    <w:pPr>
      <w:jc w:val="both"/>
    </w:pPr>
    <w:rPr>
      <w:rFonts w:eastAsia="等线"/>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1">
    <w:name w:val="正文2"/>
    <w:qFormat/>
    <w:pPr>
      <w:spacing w:before="100" w:beforeAutospacing="1" w:after="180"/>
      <w:jc w:val="both"/>
    </w:pPr>
    <w:rPr>
      <w:sz w:val="24"/>
      <w:szCs w:val="24"/>
    </w:rPr>
  </w:style>
  <w:style w:type="paragraph" w:customStyle="1" w:styleId="31">
    <w:name w:val="标题 31"/>
    <w:basedOn w:val="Normal"/>
    <w:next w:val="21"/>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1"/>
    <w:qFormat/>
    <w:pPr>
      <w:keepNext/>
      <w:keepLines/>
      <w:widowControl w:val="0"/>
      <w:spacing w:before="120" w:after="180"/>
      <w:ind w:left="1418" w:hanging="1418"/>
      <w:outlineLvl w:val="3"/>
    </w:pPr>
    <w:rPr>
      <w:rFonts w:ascii="Arial" w:eastAsia="宋体" w:hAnsi="Arial"/>
      <w:lang w:eastAsia="zh-CN"/>
    </w:rPr>
  </w:style>
  <w:style w:type="paragraph" w:customStyle="1" w:styleId="tabletext">
    <w:name w:val="tabletext"/>
    <w:basedOn w:val="table"/>
    <w:qFormat/>
    <w:pPr>
      <w:numPr>
        <w:numId w:val="0"/>
      </w:numPr>
      <w:spacing w:after="0"/>
    </w:pPr>
  </w:style>
  <w:style w:type="paragraph" w:customStyle="1" w:styleId="EQ">
    <w:name w:val="EQ"/>
    <w:basedOn w:val="Normal"/>
    <w:next w:val="Normal"/>
    <w:uiPriority w:val="99"/>
    <w:qFormat/>
    <w:pPr>
      <w:keepLines/>
      <w:tabs>
        <w:tab w:val="center" w:pos="4536"/>
        <w:tab w:val="right" w:pos="9072"/>
      </w:tabs>
      <w:spacing w:after="180"/>
      <w:jc w:val="left"/>
    </w:pPr>
    <w:rPr>
      <w:rFonts w:eastAsia="Times New Roman"/>
      <w:sz w:val="20"/>
      <w:szCs w:val="20"/>
      <w:lang w:val="en-GB"/>
    </w:rPr>
  </w:style>
  <w:style w:type="paragraph" w:customStyle="1" w:styleId="NoSpacing1">
    <w:name w:val="No Spacing1"/>
    <w:uiPriority w:val="1"/>
    <w:qFormat/>
    <w:rPr>
      <w:sz w:val="22"/>
      <w:szCs w:val="22"/>
    </w:rPr>
  </w:style>
  <w:style w:type="paragraph" w:customStyle="1" w:styleId="06subTitle">
    <w:name w:val="06_subTitle"/>
    <w:basedOn w:val="Normal"/>
    <w:qFormat/>
    <w:rPr>
      <w:rFonts w:eastAsia="Times New Roman"/>
      <w:b/>
      <w:bCs/>
      <w:iCs/>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2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1CC47-5A4E-4942-89E4-1FD29494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ZTE-Bo</cp:lastModifiedBy>
  <cp:revision>22</cp:revision>
  <cp:lastPrinted>2021-10-06T09:28:00Z</cp:lastPrinted>
  <dcterms:created xsi:type="dcterms:W3CDTF">2022-05-13T01:03:00Z</dcterms:created>
  <dcterms:modified xsi:type="dcterms:W3CDTF">2022-05-21T23:13:00Z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ICV">
    <vt:lpwstr>39107aac2b5c4e9285512d64beed68aa</vt:lpwstr>
  </property>
  <property fmtid="{D5CDD505-2E9C-101B-9397-08002B2CF9AE}" pid="11" name="KSOProductBuildVer">
    <vt:lpwstr>2052-11.8.2.9022</vt:lpwstr>
  </property>
  <property fmtid="{D5CDD505-2E9C-101B-9397-08002B2CF9AE}" pid="12" name="_dlc_DocIdItemGuid">
    <vt:lpwstr>2a0960dd-9de2-4754-85bc-482db36a963d</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1651719057</vt:lpwstr>
  </property>
</Properties>
</file>