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4B077">
      <w:pPr>
        <w:tabs>
          <w:tab w:val="right" w:pos="9216"/>
        </w:tabs>
        <w:kinsoku w:val="0"/>
        <w:overflowPunct w:val="0"/>
        <w:rPr>
          <w:rFonts w:ascii="Times New Roman" w:hAnsi="Times New Roman" w:eastAsiaTheme="minorEastAsia"/>
          <w:b/>
          <w:kern w:val="2"/>
          <w:lang w:eastAsia="zh-CN"/>
        </w:rPr>
      </w:pPr>
      <w:bookmarkStart w:id="0" w:name="_Hlk110460279"/>
      <w:r>
        <w:rPr>
          <w:rFonts w:ascii="Times New Roman" w:hAnsi="Times New Roman"/>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OD2sFS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r>
      <w:r>
        <w:rPr>
          <w:rFonts w:ascii="Times New Roman" w:hAnsi="Times New Roman"/>
          <w:b/>
          <w:kern w:val="2"/>
          <w:lang w:eastAsia="zh-CN"/>
        </w:rPr>
        <w:t>R1-250</w:t>
      </w:r>
      <w:r>
        <w:rPr>
          <w:rFonts w:ascii="Times New Roman" w:hAnsi="Times New Roman" w:eastAsiaTheme="minorEastAsia"/>
          <w:b/>
          <w:kern w:val="2"/>
          <w:lang w:eastAsia="zh-CN"/>
        </w:rPr>
        <w:t>xxxx</w:t>
      </w:r>
    </w:p>
    <w:p w14:paraId="2733BF04">
      <w:pPr>
        <w:tabs>
          <w:tab w:val="right" w:pos="9216"/>
        </w:tabs>
        <w:kinsoku w:val="0"/>
        <w:overflowPunct w:val="0"/>
        <w:rPr>
          <w:rFonts w:ascii="Times New Roman" w:hAnsi="Times New Roman" w:eastAsiaTheme="minorEastAsia"/>
          <w:b/>
          <w:kern w:val="2"/>
          <w:lang w:eastAsia="zh-CN"/>
        </w:rPr>
      </w:pPr>
    </w:p>
    <w:p w14:paraId="5D9289CA">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01A41194">
      <w:pPr>
        <w:tabs>
          <w:tab w:val="left" w:pos="1800"/>
          <w:tab w:val="right" w:pos="9072"/>
        </w:tabs>
        <w:jc w:val="both"/>
        <w:rPr>
          <w:rFonts w:ascii="Times New Roman" w:hAnsi="Times New Roman" w:eastAsiaTheme="minorEastAsia"/>
          <w:b/>
          <w:sz w:val="22"/>
          <w:szCs w:val="22"/>
          <w:lang w:eastAsia="zh-CN"/>
        </w:rPr>
      </w:pPr>
    </w:p>
    <w:p w14:paraId="0E431271">
      <w:pPr>
        <w:tabs>
          <w:tab w:val="left" w:pos="1800"/>
          <w:tab w:val="right" w:pos="9072"/>
        </w:tabs>
        <w:ind w:left="1800" w:hanging="1800"/>
        <w:jc w:val="both"/>
        <w:rPr>
          <w:rFonts w:ascii="Times New Roman" w:hAnsi="Times New Roman" w:eastAsia="MS Mincho"/>
          <w:b/>
          <w:sz w:val="22"/>
          <w:szCs w:val="22"/>
        </w:rPr>
      </w:pPr>
      <w:r>
        <w:rPr>
          <w:rFonts w:ascii="Times New Roman" w:hAnsi="Times New Roman" w:eastAsia="MS Mincho"/>
          <w:b/>
          <w:sz w:val="22"/>
          <w:szCs w:val="22"/>
        </w:rPr>
        <w:t>Source:</w:t>
      </w:r>
      <w:r>
        <w:rPr>
          <w:rFonts w:ascii="Times New Roman" w:hAnsi="Times New Roman" w:eastAsia="MS Mincho"/>
          <w:b/>
          <w:sz w:val="22"/>
          <w:szCs w:val="22"/>
        </w:rPr>
        <w:tab/>
      </w:r>
      <w:r>
        <w:rPr>
          <w:rFonts w:ascii="Times New Roman" w:hAnsi="Times New Roman" w:eastAsia="MS Mincho"/>
          <w:b/>
          <w:sz w:val="22"/>
          <w:szCs w:val="22"/>
        </w:rPr>
        <w:t>Moderator (</w:t>
      </w:r>
      <w:r>
        <w:rPr>
          <w:rFonts w:ascii="Times New Roman" w:hAnsi="Times New Roman" w:eastAsia="宋体"/>
          <w:b/>
          <w:sz w:val="22"/>
          <w:szCs w:val="22"/>
          <w:lang w:eastAsia="zh-CN"/>
        </w:rPr>
        <w:t>vi</w:t>
      </w:r>
      <w:r>
        <w:rPr>
          <w:rFonts w:ascii="Times New Roman" w:hAnsi="Times New Roman" w:eastAsia="MS Mincho"/>
          <w:b/>
          <w:sz w:val="22"/>
          <w:szCs w:val="22"/>
        </w:rPr>
        <w:t>vo)</w:t>
      </w:r>
    </w:p>
    <w:p w14:paraId="3E272AF4">
      <w:pPr>
        <w:tabs>
          <w:tab w:val="left" w:pos="1800"/>
          <w:tab w:val="right" w:pos="9072"/>
        </w:tabs>
        <w:ind w:left="1798" w:hanging="1792" w:hangingChars="814"/>
        <w:jc w:val="both"/>
        <w:rPr>
          <w:rFonts w:ascii="Times New Roman" w:hAnsi="Times New Roman" w:eastAsia="宋体"/>
          <w:b/>
          <w:sz w:val="22"/>
          <w:szCs w:val="22"/>
          <w:lang w:eastAsia="zh-CN"/>
        </w:rPr>
      </w:pPr>
      <w:r>
        <w:rPr>
          <w:rFonts w:ascii="Times New Roman" w:hAnsi="Times New Roman" w:eastAsia="MS Mincho"/>
          <w:b/>
          <w:sz w:val="22"/>
          <w:szCs w:val="22"/>
        </w:rPr>
        <w:t>Title:</w:t>
      </w:r>
      <w:r>
        <w:rPr>
          <w:rFonts w:ascii="Times New Roman" w:hAnsi="Times New Roman" w:eastAsia="MS Mincho"/>
          <w:b/>
          <w:sz w:val="22"/>
          <w:szCs w:val="22"/>
        </w:rPr>
        <w:tab/>
      </w:r>
      <w:r>
        <w:rPr>
          <w:rFonts w:ascii="Times New Roman" w:hAnsi="Times New Roman" w:eastAsiaTheme="minorEastAsia"/>
          <w:b/>
          <w:sz w:val="22"/>
          <w:szCs w:val="22"/>
          <w:lang w:eastAsia="zh-CN"/>
        </w:rPr>
        <w:t xml:space="preserve">Summary #1 </w:t>
      </w:r>
      <w:r>
        <w:rPr>
          <w:rFonts w:ascii="Times New Roman" w:hAnsi="Times New Roman" w:eastAsia="MS Mincho"/>
          <w:b/>
          <w:sz w:val="22"/>
          <w:szCs w:val="22"/>
        </w:rPr>
        <w:t xml:space="preserve">of discussion on LP-WUS and LP-SS design    </w:t>
      </w:r>
    </w:p>
    <w:p w14:paraId="7FA7B6EE">
      <w:pPr>
        <w:tabs>
          <w:tab w:val="left" w:pos="1800"/>
          <w:tab w:val="center" w:pos="4536"/>
          <w:tab w:val="right" w:pos="9072"/>
        </w:tabs>
        <w:jc w:val="both"/>
        <w:rPr>
          <w:rFonts w:ascii="Times New Roman" w:hAnsi="Times New Roman" w:eastAsia="宋体"/>
          <w:b/>
          <w:sz w:val="22"/>
          <w:szCs w:val="22"/>
          <w:lang w:eastAsia="zh-CN"/>
        </w:rPr>
      </w:pPr>
      <w:r>
        <w:rPr>
          <w:rFonts w:ascii="Times New Roman" w:hAnsi="Times New Roman" w:eastAsia="MS Mincho"/>
          <w:b/>
          <w:sz w:val="22"/>
          <w:szCs w:val="22"/>
        </w:rPr>
        <w:t>Agenda Item:</w:t>
      </w:r>
      <w:r>
        <w:rPr>
          <w:rFonts w:ascii="Times New Roman" w:hAnsi="Times New Roman" w:eastAsia="MS Mincho"/>
          <w:b/>
          <w:sz w:val="22"/>
          <w:szCs w:val="22"/>
        </w:rPr>
        <w:tab/>
      </w:r>
      <w:r>
        <w:rPr>
          <w:rFonts w:ascii="Times New Roman" w:hAnsi="Times New Roman" w:eastAsia="宋体"/>
          <w:b/>
          <w:sz w:val="22"/>
          <w:szCs w:val="22"/>
          <w:lang w:eastAsia="zh-CN"/>
        </w:rPr>
        <w:t>8.6.1</w:t>
      </w:r>
    </w:p>
    <w:p w14:paraId="6021BA5A">
      <w:pPr>
        <w:tabs>
          <w:tab w:val="left" w:pos="1800"/>
          <w:tab w:val="center" w:pos="4536"/>
          <w:tab w:val="right" w:pos="9072"/>
        </w:tabs>
        <w:jc w:val="both"/>
        <w:rPr>
          <w:rFonts w:ascii="Times New Roman" w:hAnsi="Times New Roman" w:eastAsiaTheme="minorEastAsia"/>
          <w:b/>
          <w:sz w:val="22"/>
          <w:szCs w:val="22"/>
          <w:lang w:eastAsia="zh-CN"/>
        </w:rPr>
      </w:pPr>
      <w:r>
        <w:rPr>
          <w:rFonts w:ascii="Times New Roman" w:hAnsi="Times New Roman" w:eastAsia="MS Mincho"/>
          <w:b/>
          <w:sz w:val="22"/>
          <w:szCs w:val="22"/>
        </w:rPr>
        <w:t>Document for:</w:t>
      </w:r>
      <w:r>
        <w:rPr>
          <w:rFonts w:ascii="Times New Roman" w:hAnsi="Times New Roman" w:eastAsia="MS Mincho"/>
          <w:b/>
          <w:sz w:val="22"/>
          <w:szCs w:val="22"/>
        </w:rPr>
        <w:tab/>
      </w:r>
      <w:r>
        <w:rPr>
          <w:rFonts w:ascii="Times New Roman" w:hAnsi="Times New Roman" w:eastAsia="MS Mincho"/>
          <w:b/>
          <w:sz w:val="22"/>
          <w:szCs w:val="22"/>
        </w:rPr>
        <w:t>Discussion</w:t>
      </w:r>
      <w:r>
        <w:rPr>
          <w:rFonts w:ascii="Times New Roman" w:hAnsi="Times New Roman" w:eastAsia="宋体"/>
          <w:b/>
          <w:sz w:val="22"/>
          <w:szCs w:val="22"/>
          <w:lang w:eastAsia="zh-CN"/>
        </w:rPr>
        <w:t xml:space="preserve"> and Decision</w:t>
      </w:r>
    </w:p>
    <w:p w14:paraId="08F6EC22">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zh-CN"/>
        </w:rPr>
      </w:pPr>
      <w:r>
        <w:rPr>
          <w:rFonts w:ascii="Times New Roman" w:hAnsi="Times New Roman" w:eastAsia="宋体"/>
          <w:sz w:val="36"/>
          <w:szCs w:val="20"/>
          <w:lang w:val="en-GB" w:eastAsia="en-GB"/>
        </w:rPr>
        <w:t>Introduction</w:t>
      </w:r>
    </w:p>
    <w:p w14:paraId="03CD9B3D">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This contribution summarizes the discussions on LP-WUS and LP-SS design in RAN1# 122.</w:t>
      </w:r>
    </w:p>
    <w:p w14:paraId="01C92032">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 xml:space="preserve">The issues in this document </w:t>
      </w:r>
      <w:bookmarkStart w:id="1" w:name="_Hlk159593037"/>
      <w:r>
        <w:rPr>
          <w:rFonts w:ascii="Times New Roman" w:hAnsi="Times New Roman" w:eastAsia="宋体"/>
          <w:szCs w:val="20"/>
          <w:lang w:eastAsia="ja-JP"/>
        </w:rPr>
        <w:t xml:space="preserve">are tagged and color coded with </w:t>
      </w:r>
      <w:r>
        <w:rPr>
          <w:rFonts w:ascii="Times New Roman" w:hAnsi="Times New Roman" w:eastAsia="宋体"/>
          <w:szCs w:val="20"/>
          <w:highlight w:val="yellow"/>
          <w:lang w:eastAsia="ja-JP"/>
        </w:rPr>
        <w:t>[H]</w:t>
      </w:r>
      <w:r>
        <w:rPr>
          <w:rFonts w:ascii="Times New Roman" w:hAnsi="Times New Roman" w:eastAsia="宋体"/>
          <w:szCs w:val="20"/>
          <w:lang w:eastAsia="ja-JP"/>
        </w:rPr>
        <w:t xml:space="preserve"> or </w:t>
      </w:r>
      <w:r>
        <w:rPr>
          <w:rFonts w:ascii="Times New Roman" w:hAnsi="Times New Roman" w:eastAsia="宋体"/>
          <w:szCs w:val="20"/>
          <w:highlight w:val="cyan"/>
          <w:lang w:eastAsia="ja-JP"/>
        </w:rPr>
        <w:t>[M]</w:t>
      </w:r>
      <w:bookmarkEnd w:id="1"/>
      <w:r>
        <w:rPr>
          <w:rFonts w:ascii="Times New Roman" w:hAnsi="Times New Roman" w:eastAsia="宋体"/>
          <w:szCs w:val="20"/>
          <w:lang w:eastAsia="ja-JP"/>
        </w:rPr>
        <w:t>.</w:t>
      </w:r>
    </w:p>
    <w:p w14:paraId="1BE4D803">
      <w:pPr>
        <w:keepNext/>
        <w:keepLines/>
        <w:numPr>
          <w:ilvl w:val="0"/>
          <w:numId w:val="24"/>
        </w:numPr>
        <w:pBdr>
          <w:top w:val="single" w:color="auto" w:sz="12" w:space="3"/>
        </w:pBdr>
        <w:overflowPunct w:val="0"/>
        <w:autoSpaceDE w:val="0"/>
        <w:autoSpaceDN w:val="0"/>
        <w:adjustRightInd w:val="0"/>
        <w:spacing w:before="120" w:after="120"/>
        <w:ind w:right="20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Proposals for Online Sessions</w:t>
      </w:r>
    </w:p>
    <w:p w14:paraId="353FA743">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28"/>
          <w:szCs w:val="28"/>
          <w:lang w:val="en-GB" w:eastAsia="zh-CN"/>
        </w:rPr>
      </w:pPr>
      <w:r>
        <w:rPr>
          <w:rFonts w:ascii="Times New Roman" w:hAnsi="Times New Roman" w:eastAsia="宋体"/>
          <w:sz w:val="28"/>
          <w:szCs w:val="28"/>
          <w:lang w:val="en-GB" w:eastAsia="zh-CN"/>
        </w:rPr>
        <w:t xml:space="preserve">Proposals for </w:t>
      </w:r>
      <w:r>
        <w:rPr>
          <w:rFonts w:hint="eastAsia" w:ascii="Times New Roman" w:hAnsi="Times New Roman" w:eastAsia="宋体"/>
          <w:sz w:val="28"/>
          <w:szCs w:val="28"/>
          <w:lang w:val="en-GB" w:eastAsia="zh-CN"/>
        </w:rPr>
        <w:t xml:space="preserve">Tuesday </w:t>
      </w:r>
      <w:r>
        <w:rPr>
          <w:rFonts w:ascii="Times New Roman" w:hAnsi="Times New Roman" w:eastAsia="宋体"/>
          <w:sz w:val="28"/>
          <w:szCs w:val="28"/>
          <w:lang w:val="en-GB" w:eastAsia="zh-CN"/>
        </w:rPr>
        <w:t>online session</w:t>
      </w:r>
    </w:p>
    <w:p w14:paraId="4E43F604">
      <w:pPr>
        <w:ind w:right="202"/>
        <w:rPr>
          <w:rFonts w:ascii="Times New Roman" w:hAnsi="Times New Roman" w:eastAsiaTheme="minorEastAsia"/>
          <w:lang w:val="en-GB" w:eastAsia="zh-CN"/>
        </w:rPr>
      </w:pPr>
      <w:bookmarkStart w:id="2" w:name="_Hlk191040162"/>
    </w:p>
    <w:bookmarkEnd w:id="2"/>
    <w:p w14:paraId="76E058F0">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 xml:space="preserve">LP-WUS design </w:t>
      </w:r>
    </w:p>
    <w:p w14:paraId="0404263C">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28"/>
          <w:szCs w:val="28"/>
          <w:lang w:val="en-GB" w:eastAsia="zh-CN"/>
        </w:rPr>
      </w:pPr>
      <w:r>
        <w:rPr>
          <w:rFonts w:ascii="Times New Roman" w:hAnsi="Times New Roman" w:eastAsia="宋体"/>
          <w:sz w:val="28"/>
          <w:szCs w:val="28"/>
          <w:lang w:val="en-GB" w:eastAsia="zh-CN"/>
        </w:rPr>
        <w:t>LP-WUS targeting to wake up OFDM-based LP-WUR only</w:t>
      </w:r>
    </w:p>
    <w:p w14:paraId="38FC66D0">
      <w:pPr>
        <w:pStyle w:val="144"/>
        <w:jc w:val="both"/>
        <w:rPr>
          <w:rFonts w:ascii="Times New Roman" w:hAnsi="Times New Roman" w:eastAsiaTheme="minorEastAsia"/>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sz w:val="20"/>
          <w:szCs w:val="24"/>
          <w:lang w:val="en-GB" w:eastAsia="zh-CN"/>
        </w:rPr>
        <w:t xml:space="preserve">: </w:t>
      </w:r>
    </w:p>
    <w:p w14:paraId="143DDC94">
      <w:pPr>
        <w:pStyle w:val="144"/>
        <w:jc w:val="both"/>
        <w:rPr>
          <w:rFonts w:ascii="Times New Roman" w:hAnsi="Times New Roman" w:eastAsiaTheme="minorEastAsia"/>
          <w:sz w:val="20"/>
          <w:szCs w:val="24"/>
          <w:lang w:val="en-GB" w:eastAsia="zh-CN"/>
        </w:rPr>
      </w:pPr>
      <w:r>
        <w:rPr>
          <w:rFonts w:hint="eastAsia" w:ascii="Times New Roman" w:hAnsi="Times New Roman" w:eastAsiaTheme="minorEastAsia"/>
          <w:sz w:val="20"/>
          <w:szCs w:val="24"/>
          <w:lang w:val="en-GB" w:eastAsia="zh-CN"/>
        </w:rPr>
        <w:t xml:space="preserve">As discussed in last meeting, there are two scenarios that </w:t>
      </w:r>
      <w:bookmarkStart w:id="3" w:name="_Hlk206515531"/>
      <w:r>
        <w:rPr>
          <w:rFonts w:ascii="Times New Roman" w:hAnsi="Times New Roman" w:eastAsiaTheme="minorEastAsia"/>
          <w:sz w:val="20"/>
          <w:szCs w:val="24"/>
          <w:lang w:val="en-GB" w:eastAsia="zh-CN"/>
        </w:rPr>
        <w:t>LP-WUS targets to wake-up OFDM-based LP-WUR only</w:t>
      </w:r>
      <w:r>
        <w:rPr>
          <w:rFonts w:hint="eastAsia" w:ascii="Times New Roman" w:hAnsi="Times New Roman" w:eastAsiaTheme="minorEastAsia"/>
          <w:sz w:val="20"/>
          <w:szCs w:val="24"/>
          <w:lang w:val="en-GB" w:eastAsia="zh-CN"/>
        </w:rPr>
        <w:t>, where a shorter WUS transmission duration is possible and thus, network overhead can be reduced</w:t>
      </w:r>
      <w:bookmarkEnd w:id="3"/>
      <w:r>
        <w:rPr>
          <w:rFonts w:hint="eastAsia" w:ascii="Times New Roman" w:hAnsi="Times New Roman" w:eastAsiaTheme="minorEastAsia"/>
          <w:sz w:val="20"/>
          <w:szCs w:val="24"/>
          <w:lang w:val="en-GB" w:eastAsia="zh-CN"/>
        </w:rPr>
        <w:t xml:space="preserve">. Scenario 1) and scenario 2) -B </w:t>
      </w:r>
      <w:r>
        <w:rPr>
          <w:rFonts w:ascii="Times New Roman" w:hAnsi="Times New Roman" w:eastAsiaTheme="minorEastAsia"/>
          <w:sz w:val="20"/>
          <w:szCs w:val="24"/>
          <w:lang w:val="en-GB" w:eastAsia="zh-CN"/>
        </w:rPr>
        <w:t>can be supported by current agreement/spec</w:t>
      </w:r>
      <w:r>
        <w:rPr>
          <w:rFonts w:hint="eastAsia" w:ascii="Times New Roman" w:hAnsi="Times New Roman" w:eastAsiaTheme="minorEastAsia"/>
          <w:sz w:val="20"/>
          <w:szCs w:val="24"/>
          <w:lang w:val="en-GB" w:eastAsia="zh-CN"/>
        </w:rPr>
        <w:t xml:space="preserve">, and scenario 2)-A needs to configure a new </w:t>
      </w:r>
      <w:r>
        <w:rPr>
          <w:rFonts w:ascii="Times New Roman" w:hAnsi="Times New Roman" w:eastAsiaTheme="minorEastAsia"/>
          <w:sz w:val="20"/>
          <w:szCs w:val="24"/>
          <w:lang w:val="en-GB" w:eastAsia="zh-CN"/>
        </w:rPr>
        <w:t>WUS</w:t>
      </w:r>
      <w:r>
        <w:rPr>
          <w:rFonts w:hint="eastAsia" w:ascii="Times New Roman" w:hAnsi="Times New Roman" w:eastAsiaTheme="minorEastAsia"/>
          <w:sz w:val="20"/>
          <w:szCs w:val="24"/>
          <w:lang w:val="en-GB" w:eastAsia="zh-CN"/>
        </w:rPr>
        <w:t xml:space="preserve"> actual</w:t>
      </w:r>
      <w:r>
        <w:rPr>
          <w:rFonts w:ascii="Times New Roman" w:hAnsi="Times New Roman" w:eastAsiaTheme="minorEastAsia"/>
          <w:sz w:val="20"/>
          <w:szCs w:val="24"/>
          <w:lang w:val="en-GB" w:eastAsia="zh-CN"/>
        </w:rPr>
        <w:t xml:space="preserve"> duration</w:t>
      </w:r>
      <w:r>
        <w:rPr>
          <w:rFonts w:hint="eastAsia" w:ascii="Times New Roman" w:hAnsi="Times New Roman" w:eastAsiaTheme="minorEastAsia"/>
          <w:sz w:val="20"/>
          <w:szCs w:val="24"/>
          <w:lang w:val="en-GB" w:eastAsia="zh-CN"/>
        </w:rPr>
        <w:t xml:space="preserve"> </w:t>
      </w:r>
      <w:r>
        <w:rPr>
          <w:rFonts w:ascii="Times New Roman" w:hAnsi="Times New Roman" w:eastAsiaTheme="minorEastAsia"/>
          <w:sz w:val="20"/>
          <w:szCs w:val="24"/>
          <w:lang w:val="en-GB" w:eastAsia="zh-CN"/>
        </w:rPr>
        <w:t>indication</w:t>
      </w:r>
      <w:r>
        <w:rPr>
          <w:rFonts w:hint="eastAsia" w:ascii="Times New Roman" w:hAnsi="Times New Roman" w:eastAsiaTheme="minorEastAsia"/>
          <w:sz w:val="20"/>
          <w:szCs w:val="24"/>
          <w:lang w:val="en-GB" w:eastAsia="zh-CN"/>
        </w:rPr>
        <w:t xml:space="preserve"> to OFDM-based LP-WUR.</w:t>
      </w:r>
    </w:p>
    <w:p w14:paraId="25E8B1DD">
      <w:pPr>
        <w:pStyle w:val="144"/>
        <w:spacing w:after="60"/>
        <w:rPr>
          <w:rFonts w:ascii="Times New Roman" w:hAnsi="Times New Roman" w:eastAsiaTheme="minorEastAsia"/>
          <w:sz w:val="20"/>
          <w:lang w:eastAsia="zh-CN"/>
        </w:rPr>
      </w:pPr>
      <w:r>
        <w:rPr>
          <w:rFonts w:hint="eastAsia" w:ascii="Times New Roman" w:hAnsi="Times New Roman" w:eastAsiaTheme="minorEastAsia"/>
          <w:sz w:val="20"/>
          <w:lang w:val="en-GB" w:eastAsia="zh-CN"/>
        </w:rPr>
        <w:t>Scenario</w:t>
      </w:r>
      <w:r>
        <w:rPr>
          <w:rFonts w:ascii="Times New Roman" w:hAnsi="Times New Roman" w:eastAsiaTheme="minorEastAsia"/>
          <w:sz w:val="20"/>
          <w:lang w:val="en-GB" w:eastAsia="zh-CN"/>
        </w:rPr>
        <w:t>1)</w:t>
      </w:r>
      <w:r>
        <w:rPr>
          <w:rFonts w:hint="eastAsia" w:ascii="Times New Roman" w:hAnsi="Times New Roman" w:eastAsiaTheme="minorEastAsia"/>
          <w:sz w:val="20"/>
          <w:lang w:val="en-GB" w:eastAsia="zh-CN"/>
        </w:rPr>
        <w:t xml:space="preserve">: </w:t>
      </w:r>
      <w:r>
        <w:rPr>
          <w:rFonts w:ascii="Times New Roman" w:hAnsi="Times New Roman" w:eastAsiaTheme="minorEastAsia"/>
          <w:sz w:val="20"/>
          <w:lang w:val="en-GB" w:eastAsia="zh-CN"/>
        </w:rPr>
        <w:t>gNB enables LP-WUS feature only for one LP-WUR type in the cell, e.g., only OFDM-based receiver is to be served</w:t>
      </w:r>
    </w:p>
    <w:p w14:paraId="6AFC43EC">
      <w:pPr>
        <w:pStyle w:val="144"/>
        <w:numPr>
          <w:ilvl w:val="0"/>
          <w:numId w:val="25"/>
        </w:numPr>
        <w:spacing w:after="60"/>
        <w:rPr>
          <w:rFonts w:ascii="Times New Roman" w:hAnsi="Times New Roman" w:eastAsiaTheme="minorEastAsia"/>
          <w:sz w:val="20"/>
          <w:lang w:eastAsia="zh-CN"/>
        </w:rPr>
      </w:pPr>
      <w:r>
        <w:rPr>
          <w:rFonts w:ascii="Times New Roman" w:hAnsi="Times New Roman" w:eastAsiaTheme="minorEastAsia"/>
          <w:sz w:val="20"/>
          <w:lang w:val="en-GB" w:eastAsia="zh-CN"/>
        </w:rPr>
        <w:t>A) For IDLE/INACTIVE mode, gNB configures the LP-WUS entry/exit conditions for OFDM-based receiver only</w:t>
      </w:r>
    </w:p>
    <w:p w14:paraId="6AC6B05D">
      <w:pPr>
        <w:pStyle w:val="144"/>
        <w:numPr>
          <w:ilvl w:val="0"/>
          <w:numId w:val="25"/>
        </w:numPr>
        <w:spacing w:after="60"/>
        <w:rPr>
          <w:rFonts w:ascii="Times New Roman" w:hAnsi="Times New Roman" w:eastAsiaTheme="minorEastAsia"/>
          <w:sz w:val="20"/>
          <w:lang w:eastAsia="zh-CN"/>
        </w:rPr>
      </w:pPr>
      <w:r>
        <w:rPr>
          <w:rFonts w:ascii="Times New Roman" w:hAnsi="Times New Roman" w:eastAsiaTheme="minorEastAsia"/>
          <w:sz w:val="20"/>
          <w:lang w:val="en-GB" w:eastAsia="zh-CN"/>
        </w:rPr>
        <w:t>B) For CONNECTED mode, gNB provides the P-WUS configuration for OFDM-based receiver only</w:t>
      </w:r>
    </w:p>
    <w:p w14:paraId="6368D4E5">
      <w:pPr>
        <w:pStyle w:val="144"/>
        <w:spacing w:after="60"/>
        <w:rPr>
          <w:rFonts w:ascii="Times New Roman" w:hAnsi="Times New Roman" w:eastAsiaTheme="minorEastAsia"/>
          <w:sz w:val="20"/>
          <w:lang w:eastAsia="zh-CN"/>
        </w:rPr>
      </w:pPr>
      <w:r>
        <w:rPr>
          <w:rFonts w:hint="eastAsia" w:ascii="Times New Roman" w:hAnsi="Times New Roman" w:eastAsiaTheme="minorEastAsia"/>
          <w:sz w:val="20"/>
          <w:lang w:val="en-GB" w:eastAsia="zh-CN"/>
        </w:rPr>
        <w:t xml:space="preserve">Scenario </w:t>
      </w:r>
      <w:r>
        <w:rPr>
          <w:rFonts w:ascii="Times New Roman" w:hAnsi="Times New Roman" w:eastAsiaTheme="minorEastAsia"/>
          <w:sz w:val="20"/>
          <w:lang w:val="en-GB" w:eastAsia="zh-CN"/>
        </w:rPr>
        <w:t>2)</w:t>
      </w:r>
      <w:r>
        <w:rPr>
          <w:rFonts w:hint="eastAsia" w:ascii="Times New Roman" w:hAnsi="Times New Roman" w:eastAsiaTheme="minorEastAsia"/>
          <w:sz w:val="20"/>
          <w:lang w:val="en-GB" w:eastAsia="zh-CN"/>
        </w:rPr>
        <w:t>:</w:t>
      </w:r>
      <w:r>
        <w:rPr>
          <w:rFonts w:ascii="Times New Roman" w:hAnsi="Times New Roman" w:eastAsiaTheme="minorEastAsia"/>
          <w:sz w:val="20"/>
          <w:lang w:val="en-GB" w:eastAsia="zh-CN"/>
        </w:rPr>
        <w:t xml:space="preserve"> gNB enables LP-WUS feature for both LP-WUR types in the cell </w:t>
      </w:r>
    </w:p>
    <w:p w14:paraId="47BC51CC">
      <w:pPr>
        <w:pStyle w:val="144"/>
        <w:numPr>
          <w:ilvl w:val="0"/>
          <w:numId w:val="26"/>
        </w:numPr>
        <w:spacing w:after="60"/>
        <w:rPr>
          <w:rFonts w:ascii="Times New Roman" w:hAnsi="Times New Roman" w:eastAsiaTheme="minorEastAsia"/>
          <w:sz w:val="20"/>
          <w:lang w:eastAsia="zh-CN"/>
        </w:rPr>
      </w:pPr>
      <w:r>
        <w:rPr>
          <w:rFonts w:ascii="Times New Roman" w:hAnsi="Times New Roman" w:eastAsiaTheme="minorEastAsia"/>
          <w:sz w:val="20"/>
          <w:lang w:val="en-GB" w:eastAsia="zh-CN"/>
        </w:rPr>
        <w:t>A) For IDLE/INACTIVE mode, gNB configures the LP-WUS entry/exit conditions for both LP-WUR types. However, it is possible that only OFDM-based receiver is to be paged by a WUS transmission at a given time</w:t>
      </w:r>
    </w:p>
    <w:p w14:paraId="1E9ADB93">
      <w:pPr>
        <w:pStyle w:val="144"/>
        <w:numPr>
          <w:ilvl w:val="0"/>
          <w:numId w:val="26"/>
        </w:numPr>
        <w:spacing w:after="60"/>
        <w:rPr>
          <w:rFonts w:ascii="Times New Roman" w:hAnsi="Times New Roman" w:eastAsiaTheme="minorEastAsia"/>
          <w:sz w:val="20"/>
          <w:lang w:eastAsia="zh-CN"/>
        </w:rPr>
      </w:pPr>
      <w:r>
        <w:rPr>
          <w:rFonts w:ascii="Times New Roman" w:hAnsi="Times New Roman" w:eastAsiaTheme="minorEastAsia"/>
          <w:sz w:val="20"/>
          <w:lang w:val="en-GB" w:eastAsia="zh-CN"/>
        </w:rPr>
        <w:t>B) For</w:t>
      </w:r>
      <w:r>
        <w:rPr>
          <w:rFonts w:hint="eastAsia" w:ascii="Times New Roman" w:hAnsi="Times New Roman" w:eastAsiaTheme="minorEastAsia"/>
          <w:sz w:val="20"/>
          <w:lang w:val="en-GB" w:eastAsia="zh-CN"/>
        </w:rPr>
        <w:t xml:space="preserve"> </w:t>
      </w:r>
      <w:r>
        <w:rPr>
          <w:rFonts w:ascii="Times New Roman" w:hAnsi="Times New Roman" w:eastAsiaTheme="minorEastAsia"/>
          <w:sz w:val="20"/>
          <w:lang w:val="en-GB" w:eastAsia="zh-CN"/>
        </w:rPr>
        <w:t>CONNECTED mode operation, gNB configures LP-WUS separately for OFDM-based receiver and OOK-based receiver, e.g., with different MOs and/or codepoints</w:t>
      </w:r>
    </w:p>
    <w:p w14:paraId="23436318">
      <w:pPr>
        <w:pStyle w:val="144"/>
        <w:jc w:val="both"/>
        <w:rPr>
          <w:rFonts w:ascii="Times New Roman" w:hAnsi="Times New Roman" w:eastAsiaTheme="minorEastAsia"/>
          <w:sz w:val="20"/>
          <w:szCs w:val="24"/>
          <w:lang w:val="en-GB" w:eastAsia="zh-CN"/>
        </w:rPr>
      </w:pPr>
    </w:p>
    <w:p w14:paraId="4172D591">
      <w:pPr>
        <w:pStyle w:val="144"/>
        <w:jc w:val="both"/>
        <w:rPr>
          <w:rFonts w:ascii="Times New Roman" w:hAnsi="Times New Roman" w:eastAsiaTheme="minorEastAsia"/>
          <w:sz w:val="20"/>
          <w:szCs w:val="24"/>
          <w:lang w:val="en-GB" w:eastAsia="zh-CN"/>
        </w:rPr>
      </w:pPr>
      <w:r>
        <w:rPr>
          <w:rFonts w:ascii="Times New Roman" w:hAnsi="Times New Roman" w:eastAsiaTheme="minorEastAsia"/>
          <w:sz w:val="20"/>
          <w:szCs w:val="24"/>
          <w:lang w:val="en-GB" w:eastAsia="zh-CN"/>
        </w:rPr>
        <w:t>[2]</w:t>
      </w:r>
      <w:r>
        <w:rPr>
          <w:rFonts w:hint="eastAsia" w:ascii="Times New Roman" w:hAnsi="Times New Roman" w:eastAsiaTheme="minorEastAsia"/>
          <w:sz w:val="20"/>
          <w:szCs w:val="24"/>
          <w:lang w:val="en-GB" w:eastAsia="zh-CN"/>
        </w:rPr>
        <w:t>[4]</w:t>
      </w:r>
      <w:r>
        <w:rPr>
          <w:rFonts w:ascii="Times New Roman" w:hAnsi="Times New Roman" w:eastAsiaTheme="minorEastAsia"/>
          <w:sz w:val="20"/>
          <w:szCs w:val="24"/>
          <w:lang w:val="en-GB" w:eastAsia="zh-CN"/>
        </w:rPr>
        <w:t>[6]</w:t>
      </w:r>
      <w:r>
        <w:rPr>
          <w:rFonts w:hint="eastAsia" w:ascii="Times New Roman" w:hAnsi="Times New Roman" w:eastAsiaTheme="minorEastAsia"/>
          <w:sz w:val="20"/>
          <w:szCs w:val="24"/>
          <w:lang w:val="en-GB" w:eastAsia="zh-CN"/>
        </w:rPr>
        <w:t>[7][11]</w:t>
      </w:r>
      <w:r>
        <w:rPr>
          <w:rFonts w:ascii="Times New Roman" w:hAnsi="Times New Roman" w:eastAsiaTheme="minorEastAsia"/>
          <w:sz w:val="20"/>
          <w:szCs w:val="24"/>
          <w:lang w:val="en-GB" w:eastAsia="zh-CN"/>
        </w:rPr>
        <w:t xml:space="preserve"> </w:t>
      </w:r>
      <w:r>
        <w:rPr>
          <w:rFonts w:hint="eastAsia" w:ascii="Times New Roman" w:hAnsi="Times New Roman" w:eastAsiaTheme="minorEastAsia"/>
          <w:sz w:val="20"/>
          <w:szCs w:val="24"/>
          <w:lang w:val="en-GB" w:eastAsia="zh-CN"/>
        </w:rPr>
        <w:t xml:space="preserve">discuss whether to support a </w:t>
      </w:r>
      <w:r>
        <w:rPr>
          <w:rFonts w:ascii="Times New Roman" w:hAnsi="Times New Roman" w:eastAsiaTheme="minorEastAsia"/>
          <w:sz w:val="20"/>
          <w:szCs w:val="24"/>
          <w:lang w:val="en-GB" w:eastAsia="zh-CN"/>
        </w:rPr>
        <w:t xml:space="preserve">new WUS </w:t>
      </w:r>
      <w:r>
        <w:rPr>
          <w:rFonts w:hint="eastAsia" w:ascii="Times New Roman" w:hAnsi="Times New Roman" w:eastAsiaTheme="minorEastAsia"/>
          <w:sz w:val="20"/>
          <w:szCs w:val="24"/>
          <w:lang w:val="en-GB" w:eastAsia="zh-CN"/>
        </w:rPr>
        <w:t>actual</w:t>
      </w:r>
      <w:r>
        <w:rPr>
          <w:rFonts w:ascii="Times New Roman" w:hAnsi="Times New Roman" w:eastAsiaTheme="minorEastAsia"/>
          <w:sz w:val="20"/>
          <w:szCs w:val="24"/>
          <w:lang w:val="en-GB" w:eastAsia="zh-CN"/>
        </w:rPr>
        <w:t xml:space="preserve"> duration</w:t>
      </w:r>
      <w:r>
        <w:rPr>
          <w:rFonts w:hint="eastAsia" w:ascii="Times New Roman" w:hAnsi="Times New Roman" w:eastAsiaTheme="minorEastAsia"/>
          <w:sz w:val="20"/>
          <w:szCs w:val="24"/>
          <w:lang w:val="en-GB" w:eastAsia="zh-CN"/>
        </w:rPr>
        <w:t>/</w:t>
      </w:r>
      <w:r>
        <w:rPr>
          <w:rFonts w:ascii="Times New Roman" w:hAnsi="Times New Roman" w:eastAsiaTheme="minorEastAsia"/>
          <w:sz w:val="20"/>
          <w:szCs w:val="24"/>
          <w:lang w:val="en-GB" w:eastAsia="zh-CN"/>
        </w:rPr>
        <w:t>repetition number indication to OFDM-based LP-WUR</w:t>
      </w:r>
      <w:r>
        <w:rPr>
          <w:rFonts w:hint="eastAsia" w:ascii="Times New Roman" w:hAnsi="Times New Roman" w:eastAsiaTheme="minorEastAsia"/>
          <w:sz w:val="20"/>
          <w:szCs w:val="24"/>
          <w:lang w:val="en-GB" w:eastAsia="zh-CN"/>
        </w:rPr>
        <w:t>:</w:t>
      </w:r>
    </w:p>
    <w:p w14:paraId="5AA2EFE2">
      <w:pPr>
        <w:pStyle w:val="144"/>
        <w:numPr>
          <w:ilvl w:val="0"/>
          <w:numId w:val="27"/>
        </w:numPr>
        <w:jc w:val="both"/>
        <w:rPr>
          <w:rFonts w:ascii="Times New Roman" w:hAnsi="Times New Roman" w:eastAsiaTheme="minorEastAsia"/>
          <w:sz w:val="20"/>
          <w:szCs w:val="24"/>
          <w:lang w:val="en-GB" w:eastAsia="zh-CN"/>
        </w:rPr>
      </w:pPr>
      <w:r>
        <w:rPr>
          <w:rFonts w:ascii="Times New Roman" w:hAnsi="Times New Roman" w:eastAsiaTheme="minorEastAsia"/>
          <w:b/>
          <w:bCs/>
          <w:lang w:val="en-GB" w:eastAsia="zh-CN"/>
        </w:rPr>
        <w:t>Support</w:t>
      </w:r>
      <w:r>
        <w:rPr>
          <w:rFonts w:hint="eastAsia" w:ascii="Times New Roman" w:hAnsi="Times New Roman" w:eastAsiaTheme="minorEastAsia"/>
          <w:b/>
          <w:bCs/>
          <w:sz w:val="20"/>
          <w:szCs w:val="24"/>
          <w:lang w:val="en-GB" w:eastAsia="zh-CN"/>
        </w:rPr>
        <w:t>:</w:t>
      </w:r>
      <w:r>
        <w:rPr>
          <w:rFonts w:hint="eastAsia" w:ascii="Times New Roman" w:hAnsi="Times New Roman" w:eastAsiaTheme="minorEastAsia"/>
          <w:sz w:val="20"/>
          <w:szCs w:val="24"/>
          <w:lang w:val="en-GB" w:eastAsia="zh-CN"/>
        </w:rPr>
        <w:t xml:space="preserve"> [2]</w:t>
      </w:r>
      <w:r>
        <w:rPr>
          <w:rFonts w:ascii="Times New Roman" w:hAnsi="Times New Roman" w:eastAsiaTheme="minorEastAsia"/>
          <w:sz w:val="20"/>
          <w:szCs w:val="24"/>
          <w:lang w:val="en-GB" w:eastAsia="zh-CN"/>
        </w:rPr>
        <w:t>[4][6]</w:t>
      </w:r>
      <w:r>
        <w:rPr>
          <w:rFonts w:hint="eastAsia" w:ascii="Times New Roman" w:hAnsi="Times New Roman" w:eastAsiaTheme="minorEastAsia"/>
          <w:sz w:val="20"/>
          <w:szCs w:val="24"/>
          <w:lang w:val="en-GB" w:eastAsia="zh-CN"/>
        </w:rPr>
        <w:t>[7]</w:t>
      </w:r>
    </w:p>
    <w:p w14:paraId="23673A61">
      <w:pPr>
        <w:pStyle w:val="144"/>
        <w:ind w:left="400" w:leftChars="200"/>
        <w:jc w:val="both"/>
        <w:rPr>
          <w:rFonts w:ascii="Times New Roman" w:hAnsi="Times New Roman" w:eastAsiaTheme="minorEastAsia"/>
          <w:sz w:val="20"/>
          <w:szCs w:val="24"/>
          <w:lang w:val="en-GB" w:eastAsia="zh-CN"/>
        </w:rPr>
      </w:pPr>
      <w:r>
        <w:rPr>
          <w:rFonts w:hint="eastAsia" w:ascii="Times New Roman" w:hAnsi="Times New Roman" w:eastAsiaTheme="minorEastAsia"/>
          <w:sz w:val="20"/>
          <w:szCs w:val="24"/>
          <w:lang w:val="en-GB" w:eastAsia="zh-CN"/>
        </w:rPr>
        <w:t>[2]</w:t>
      </w:r>
    </w:p>
    <w:p w14:paraId="4A375CCD">
      <w:pPr>
        <w:adjustRightInd w:val="0"/>
        <w:snapToGrid w:val="0"/>
        <w:ind w:left="598" w:leftChars="299"/>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Introduce a new RRC parameter WUS_ActualMO_duration_ IDLE/INACTIVE_OFDM in addition to WUS_ActualMO_duration_ IDLE/INACTIVE</w:t>
      </w:r>
    </w:p>
    <w:p w14:paraId="48EFFBD7">
      <w:pPr>
        <w:pStyle w:val="120"/>
        <w:numPr>
          <w:ilvl w:val="0"/>
          <w:numId w:val="28"/>
        </w:numPr>
        <w:tabs>
          <w:tab w:val="clear" w:pos="420"/>
        </w:tabs>
        <w:overflowPunct/>
        <w:autoSpaceDE/>
        <w:autoSpaceDN/>
        <w:snapToGrid w:val="0"/>
        <w:spacing w:after="0"/>
        <w:ind w:left="598" w:leftChars="299"/>
        <w:contextualSpacing w:val="0"/>
        <w:textAlignment w:val="auto"/>
        <w:rPr>
          <w:bCs w:val="0"/>
          <w:iCs w:val="0"/>
        </w:rPr>
      </w:pPr>
      <w:r>
        <w:rPr>
          <w:bCs w:val="0"/>
          <w:iCs w:val="0"/>
        </w:rPr>
        <w:t xml:space="preserve">If only WUS_ActualMO_duration_ IDLE/INACTIVE  is provided, UE monitors LP-WUS based on this parameter, irrespetive of LP-WUR type. </w:t>
      </w:r>
    </w:p>
    <w:p w14:paraId="399D3901">
      <w:pPr>
        <w:pStyle w:val="120"/>
        <w:numPr>
          <w:ilvl w:val="0"/>
          <w:numId w:val="28"/>
        </w:numPr>
        <w:tabs>
          <w:tab w:val="clear" w:pos="420"/>
        </w:tabs>
        <w:overflowPunct/>
        <w:autoSpaceDE/>
        <w:autoSpaceDN/>
        <w:snapToGrid w:val="0"/>
        <w:spacing w:afterLines="50"/>
        <w:ind w:left="598" w:leftChars="299"/>
        <w:contextualSpacing w:val="0"/>
        <w:textAlignment w:val="auto"/>
        <w:rPr>
          <w:bCs w:val="0"/>
        </w:rPr>
      </w:pPr>
      <w:r>
        <w:rPr>
          <w:bCs w:val="0"/>
          <w:iCs w:val="0"/>
        </w:rPr>
        <w:t xml:space="preserve">If both WUS_ActualMO_duration_IDLE/INACTIVE and WUS_ActualMO_duration_ IDLE/INACTIVE _OFDM are provided, UE with OOK-based LP-WUR monitors  LP-WUS according to WUS_ActualMO_duration_ IDLE/INACTIVE, and UE with OFDM-based LP-WUR </w:t>
      </w:r>
      <w:r>
        <w:rPr>
          <w:bCs w:val="0"/>
        </w:rPr>
        <w:t xml:space="preserve">can monitor LP-WUS according to </w:t>
      </w:r>
      <w:r>
        <w:rPr>
          <w:bCs w:val="0"/>
          <w:i/>
        </w:rPr>
        <w:t>WUS_ActualMO_duration_ IDLE/INACTIVE</w:t>
      </w:r>
      <w:r>
        <w:rPr>
          <w:bCs w:val="0"/>
        </w:rPr>
        <w:t xml:space="preserve"> _</w:t>
      </w:r>
      <w:r>
        <w:rPr>
          <w:bCs w:val="0"/>
          <w:i/>
        </w:rPr>
        <w:t>OFDM</w:t>
      </w:r>
      <w:r>
        <w:rPr>
          <w:bCs w:val="0"/>
        </w:rPr>
        <w:t xml:space="preserve">. </w:t>
      </w:r>
    </w:p>
    <w:p w14:paraId="6FBC3C6E">
      <w:pPr>
        <w:pStyle w:val="144"/>
        <w:ind w:left="440"/>
        <w:jc w:val="both"/>
        <w:rPr>
          <w:rFonts w:ascii="Times New Roman" w:hAnsi="Times New Roman" w:eastAsiaTheme="minorEastAsia"/>
          <w:sz w:val="20"/>
          <w:szCs w:val="24"/>
          <w:lang w:val="en-GB" w:eastAsia="zh-CN"/>
        </w:rPr>
      </w:pPr>
    </w:p>
    <w:p w14:paraId="3243070F">
      <w:pPr>
        <w:pStyle w:val="144"/>
        <w:ind w:left="400" w:leftChars="200"/>
        <w:jc w:val="both"/>
        <w:rPr>
          <w:rFonts w:ascii="Times New Roman" w:hAnsi="Times New Roman" w:eastAsiaTheme="minorEastAsia"/>
          <w:sz w:val="20"/>
          <w:szCs w:val="24"/>
          <w:lang w:val="en-GB" w:eastAsia="zh-CN"/>
        </w:rPr>
      </w:pPr>
      <w:r>
        <w:rPr>
          <w:rFonts w:hint="eastAsia" w:ascii="Times New Roman" w:hAnsi="Times New Roman" w:eastAsiaTheme="minorEastAsia"/>
          <w:sz w:val="20"/>
          <w:szCs w:val="24"/>
          <w:lang w:val="en-GB" w:eastAsia="zh-CN"/>
        </w:rPr>
        <w:t>[4]</w:t>
      </w:r>
    </w:p>
    <w:p w14:paraId="77AF53C5">
      <w:pPr>
        <w:pStyle w:val="120"/>
        <w:widowControl/>
        <w:numPr>
          <w:ilvl w:val="0"/>
          <w:numId w:val="29"/>
        </w:numPr>
        <w:tabs>
          <w:tab w:val="clear" w:pos="420"/>
        </w:tabs>
        <w:kinsoku w:val="0"/>
        <w:snapToGrid w:val="0"/>
        <w:spacing w:before="120"/>
        <w:ind w:left="400" w:leftChars="2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1C2DA607">
      <w:pPr>
        <w:pStyle w:val="120"/>
        <w:widowControl/>
        <w:numPr>
          <w:ilvl w:val="0"/>
          <w:numId w:val="30"/>
        </w:numPr>
        <w:tabs>
          <w:tab w:val="clear" w:pos="420"/>
        </w:tabs>
        <w:kinsoku w:val="0"/>
        <w:snapToGrid w:val="0"/>
        <w:spacing w:before="120"/>
        <w:ind w:left="400" w:leftChars="200"/>
        <w:contextualSpacing w:val="0"/>
        <w:textAlignment w:val="auto"/>
        <w:rPr>
          <w:bCs w:val="0"/>
          <w:iCs w:val="0"/>
        </w:rPr>
      </w:pPr>
      <w:r>
        <w:rPr>
          <w:bCs w:val="0"/>
          <w:iCs w:val="0"/>
        </w:rPr>
        <w:t>separate RRC configuration for the actual duration (or repetition number) of OFDM-based receiver.</w:t>
      </w:r>
    </w:p>
    <w:p w14:paraId="0BB78536">
      <w:pPr>
        <w:pStyle w:val="120"/>
        <w:widowControl/>
        <w:numPr>
          <w:ilvl w:val="0"/>
          <w:numId w:val="0"/>
        </w:numPr>
        <w:tabs>
          <w:tab w:val="clear" w:pos="420"/>
        </w:tabs>
        <w:kinsoku w:val="0"/>
        <w:snapToGrid w:val="0"/>
        <w:spacing w:before="120"/>
        <w:ind w:left="820"/>
        <w:contextualSpacing w:val="0"/>
        <w:textAlignment w:val="auto"/>
        <w:rPr>
          <w:bCs w:val="0"/>
          <w:iCs w:val="0"/>
        </w:rPr>
      </w:pPr>
    </w:p>
    <w:p w14:paraId="78966DA9">
      <w:pPr>
        <w:snapToGrid w:val="0"/>
        <w:spacing w:after="120" w:afterLines="50"/>
        <w:rPr>
          <w:rFonts w:ascii="Times New Roman" w:hAnsi="Times New Roman" w:eastAsiaTheme="minorEastAsia"/>
          <w:lang w:eastAsia="zh-CN"/>
        </w:rPr>
      </w:pPr>
      <w:r>
        <w:rPr>
          <w:rFonts w:ascii="Times New Roman" w:hAnsi="Times New Roman" w:eastAsiaTheme="minorEastAsia"/>
          <w:lang w:eastAsia="zh-CN"/>
        </w:rPr>
        <w:t xml:space="preserve">   [6]</w:t>
      </w:r>
    </w:p>
    <w:p w14:paraId="206F7C52">
      <w:pPr>
        <w:ind w:left="600" w:leftChars="300"/>
        <w:rPr>
          <w:rFonts w:ascii="Times New Roman" w:hAnsi="Times New Roman" w:eastAsiaTheme="minorEastAsia"/>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Theme="minorEastAsia"/>
        </w:rPr>
        <w:t>: Repetitions of overlaid OFDM sequences are not applied by default for LP-WUS transmission. R</w:t>
      </w:r>
      <w:r>
        <w:rPr>
          <w:rFonts w:ascii="Times New Roman" w:hAnsi="Times New Roman"/>
        </w:rPr>
        <w:t>epetitions are explicitly enabled by network configuration.</w:t>
      </w:r>
    </w:p>
    <w:p w14:paraId="700127AF">
      <w:pPr>
        <w:pStyle w:val="120"/>
        <w:widowControl/>
        <w:numPr>
          <w:ilvl w:val="0"/>
          <w:numId w:val="31"/>
        </w:numPr>
        <w:tabs>
          <w:tab w:val="clear" w:pos="420"/>
        </w:tabs>
        <w:spacing w:after="180"/>
        <w:ind w:left="960" w:leftChars="480"/>
        <w:jc w:val="left"/>
        <w:rPr>
          <w:rFonts w:eastAsiaTheme="minorEastAsia"/>
          <w:bCs w:val="0"/>
          <w:iCs w:val="0"/>
          <w:lang w:val="en-US"/>
        </w:rPr>
      </w:pPr>
      <w:r>
        <w:rPr>
          <w:bCs w:val="0"/>
          <w:iCs w:val="0"/>
          <w:lang w:val="en-US"/>
        </w:rPr>
        <w:t>When repetitions are enabled, network configures the number of repetitions</w:t>
      </w:r>
    </w:p>
    <w:p w14:paraId="775C52DE">
      <w:pPr>
        <w:pStyle w:val="120"/>
        <w:widowControl/>
        <w:numPr>
          <w:ilvl w:val="0"/>
          <w:numId w:val="31"/>
        </w:numPr>
        <w:tabs>
          <w:tab w:val="clear" w:pos="420"/>
        </w:tabs>
        <w:spacing w:after="180"/>
        <w:ind w:left="960" w:leftChars="480"/>
        <w:jc w:val="left"/>
        <w:rPr>
          <w:rFonts w:eastAsiaTheme="minorEastAsia"/>
          <w:bCs w:val="0"/>
          <w:iCs w:val="0"/>
          <w:lang w:val="en-US"/>
        </w:rPr>
      </w:pPr>
      <w:r>
        <w:rPr>
          <w:bCs w:val="0"/>
          <w:iCs w:val="0"/>
          <w:lang w:val="en-US"/>
        </w:rPr>
        <w:t>Network configures the repetition pattern, i.e., the set of all overlaid OFDM sequences for a codepoint is repeated or each overlaid OFDM sequence in the set is repeated first.</w:t>
      </w:r>
    </w:p>
    <w:bookmarkEnd w:id="4"/>
    <w:p w14:paraId="3EA87678">
      <w:pPr>
        <w:kinsoku w:val="0"/>
        <w:snapToGrid w:val="0"/>
        <w:spacing w:before="120"/>
        <w:ind w:left="400" w:leftChars="200"/>
        <w:rPr>
          <w:rFonts w:ascii="Times New Roman" w:hAnsi="Times New Roman" w:eastAsiaTheme="minorEastAsia"/>
          <w:lang w:eastAsia="zh-CN"/>
        </w:rPr>
      </w:pPr>
      <w:r>
        <w:rPr>
          <w:rFonts w:ascii="Times New Roman" w:hAnsi="Times New Roman" w:eastAsiaTheme="minorEastAsia"/>
          <w:lang w:eastAsia="zh-CN"/>
        </w:rPr>
        <w:t>[7]</w:t>
      </w:r>
    </w:p>
    <w:p w14:paraId="5FD5B7DA">
      <w:pPr>
        <w:spacing w:before="240"/>
        <w:ind w:left="400" w:leftChars="200"/>
        <w:jc w:val="both"/>
        <w:rPr>
          <w:rFonts w:ascii="Times New Roman" w:hAnsi="Times New Roman"/>
          <w:bCs/>
        </w:rPr>
      </w:pPr>
      <w:r>
        <w:rPr>
          <w:rFonts w:ascii="Times New Roman" w:hAnsi="Times New Roman"/>
          <w:bCs/>
        </w:rPr>
        <w:t>Proposal 1: Support the scenario that the gNB enable LP-WUS feature only for OFDM-based LP-WUR type in the cell.</w:t>
      </w:r>
    </w:p>
    <w:p w14:paraId="24FB135E">
      <w:pPr>
        <w:pStyle w:val="120"/>
        <w:widowControl/>
        <w:numPr>
          <w:ilvl w:val="0"/>
          <w:numId w:val="30"/>
        </w:numPr>
        <w:tabs>
          <w:tab w:val="clear" w:pos="420"/>
        </w:tabs>
        <w:kinsoku w:val="0"/>
        <w:snapToGrid w:val="0"/>
        <w:spacing w:before="120"/>
        <w:ind w:left="400" w:leftChars="200"/>
        <w:contextualSpacing w:val="0"/>
        <w:textAlignment w:val="auto"/>
      </w:pPr>
      <w:r>
        <w:rPr>
          <w:bCs w:val="0"/>
          <w:iCs w:val="0"/>
        </w:rPr>
        <w:t>FFS: implicit configuration or explicit configuration.</w:t>
      </w:r>
    </w:p>
    <w:p w14:paraId="5E77B96C">
      <w:pPr>
        <w:snapToGrid w:val="0"/>
        <w:spacing w:after="120" w:afterLines="50"/>
        <w:rPr>
          <w:rFonts w:ascii="Times New Roman" w:hAnsi="Times New Roman" w:eastAsiaTheme="minorEastAsia"/>
          <w:lang w:val="en-GB"/>
        </w:rPr>
      </w:pPr>
    </w:p>
    <w:p w14:paraId="325EE238">
      <w:pPr>
        <w:pStyle w:val="144"/>
        <w:numPr>
          <w:ilvl w:val="0"/>
          <w:numId w:val="27"/>
        </w:numPr>
        <w:jc w:val="both"/>
        <w:rPr>
          <w:rFonts w:ascii="Times New Roman" w:hAnsi="Times New Roman" w:eastAsiaTheme="minorEastAsia"/>
          <w:sz w:val="20"/>
          <w:szCs w:val="24"/>
          <w:lang w:val="en-GB" w:eastAsia="zh-CN"/>
        </w:rPr>
      </w:pPr>
      <w:r>
        <w:rPr>
          <w:rFonts w:ascii="Times New Roman" w:hAnsi="Times New Roman" w:eastAsiaTheme="minorEastAsia"/>
          <w:b/>
          <w:bCs/>
          <w:sz w:val="20"/>
          <w:szCs w:val="24"/>
          <w:lang w:val="en-GB" w:eastAsia="zh-CN"/>
        </w:rPr>
        <w:t>Not support</w:t>
      </w:r>
      <w:r>
        <w:rPr>
          <w:rFonts w:hint="eastAsia" w:ascii="Times New Roman" w:hAnsi="Times New Roman" w:eastAsiaTheme="minorEastAsia"/>
          <w:sz w:val="20"/>
          <w:szCs w:val="24"/>
          <w:lang w:val="en-GB" w:eastAsia="zh-CN"/>
        </w:rPr>
        <w:t>: [11]</w:t>
      </w:r>
    </w:p>
    <w:p w14:paraId="4B65B853">
      <w:pPr>
        <w:pStyle w:val="4"/>
        <w:spacing w:before="120"/>
        <w:ind w:left="400" w:leftChars="200"/>
        <w:rPr>
          <w:lang w:val="en-GB"/>
        </w:rPr>
      </w:pPr>
      <w:r>
        <w:rPr>
          <w:rFonts w:hint="eastAsia"/>
          <w:lang w:val="en-GB"/>
        </w:rPr>
        <w:t>[11]</w:t>
      </w:r>
      <w:r>
        <w:rPr>
          <w:lang w:val="en-GB"/>
        </w:rPr>
        <w:t xml:space="preserve"> </w:t>
      </w:r>
    </w:p>
    <w:p w14:paraId="0B463FEE">
      <w:pPr>
        <w:pStyle w:val="4"/>
        <w:spacing w:before="120"/>
        <w:ind w:left="400" w:leftChars="200"/>
        <w:rPr>
          <w:lang w:val="en-GB"/>
        </w:rPr>
      </w:pPr>
      <w:r>
        <w:rPr>
          <w:lang w:val="en-GB"/>
        </w:rPr>
        <w:t>Proposal 2:</w:t>
      </w:r>
      <w:r>
        <w:t xml:space="preserve"> Single transmission duration configured by gNB is used for transmitting the LP-WUS for OOK-based LP-WUR and OFDM-based LP-WUR.</w:t>
      </w:r>
    </w:p>
    <w:p w14:paraId="3AFBA501">
      <w:pPr>
        <w:pStyle w:val="144"/>
        <w:jc w:val="both"/>
        <w:rPr>
          <w:rFonts w:ascii="Times New Roman" w:hAnsi="Times New Roman" w:eastAsiaTheme="minorEastAsia"/>
          <w:sz w:val="20"/>
          <w:szCs w:val="24"/>
          <w:lang w:val="en-GB" w:eastAsia="zh-CN"/>
        </w:rPr>
      </w:pPr>
      <w:r>
        <w:rPr>
          <w:rFonts w:hint="eastAsia" w:ascii="Times New Roman" w:hAnsi="Times New Roman" w:eastAsiaTheme="minorEastAsia"/>
          <w:sz w:val="20"/>
          <w:szCs w:val="24"/>
          <w:lang w:val="en-GB" w:eastAsia="zh-CN"/>
        </w:rPr>
        <w:t xml:space="preserve">Based on the discussion above, considering the benefit of the scenarios </w:t>
      </w:r>
      <w:r>
        <w:rPr>
          <w:rFonts w:ascii="Times New Roman" w:hAnsi="Times New Roman" w:eastAsiaTheme="minorEastAsia"/>
          <w:sz w:val="20"/>
          <w:szCs w:val="24"/>
          <w:lang w:val="en-GB" w:eastAsia="zh-CN"/>
        </w:rPr>
        <w:t>LP-WUS targets to wake-up OFDM-based LP-WUR only</w:t>
      </w:r>
      <w:r>
        <w:rPr>
          <w:rFonts w:hint="eastAsia" w:ascii="Times New Roman" w:hAnsi="Times New Roman" w:eastAsiaTheme="minorEastAsia"/>
          <w:sz w:val="20"/>
          <w:szCs w:val="24"/>
          <w:lang w:val="en-GB" w:eastAsia="zh-CN"/>
        </w:rPr>
        <w:t xml:space="preserve"> allowing reduced </w:t>
      </w:r>
      <w:r>
        <w:rPr>
          <w:rFonts w:ascii="Times New Roman" w:hAnsi="Times New Roman" w:eastAsiaTheme="minorEastAsia"/>
          <w:sz w:val="20"/>
          <w:szCs w:val="24"/>
          <w:lang w:val="en-GB" w:eastAsia="zh-CN"/>
        </w:rPr>
        <w:t>network overhead</w:t>
      </w:r>
      <w:r>
        <w:rPr>
          <w:rFonts w:hint="eastAsia" w:ascii="Times New Roman" w:hAnsi="Times New Roman" w:eastAsiaTheme="minorEastAsia"/>
          <w:sz w:val="20"/>
          <w:szCs w:val="24"/>
          <w:lang w:val="en-GB" w:eastAsia="zh-CN"/>
        </w:rPr>
        <w:t>, FL suggests the following:</w:t>
      </w:r>
    </w:p>
    <w:p w14:paraId="0A169E03">
      <w:pPr>
        <w:keepNext/>
        <w:tabs>
          <w:tab w:val="left" w:pos="-5500"/>
        </w:tabs>
        <w:spacing w:before="120" w:after="120"/>
        <w:ind w:right="198"/>
        <w:jc w:val="both"/>
        <w:outlineLvl w:val="3"/>
        <w:rPr>
          <w:rFonts w:ascii="Times New Roman" w:hAnsi="Times New Roman" w:eastAsia="微软雅黑"/>
          <w:b/>
          <w:bCs/>
          <w:iCs/>
          <w:szCs w:val="20"/>
          <w:lang w:val="en-US" w:eastAsia="zh-CN"/>
          <w:rPrChange w:id="0" w:author="Huilin Xu" w:date="2025-08-24T18:09:00Z">
            <w:rPr>
              <w:rFonts w:ascii="Times New Roman" w:hAnsi="Times New Roman" w:eastAsia="微软雅黑"/>
              <w:b/>
              <w:bCs/>
              <w:iCs/>
              <w:szCs w:val="20"/>
              <w:lang w:val="pt-BR" w:eastAsia="zh-CN"/>
            </w:rPr>
          </w:rPrChange>
        </w:rPr>
      </w:pPr>
      <w:r>
        <w:rPr>
          <w:rFonts w:ascii="Times New Roman" w:hAnsi="Times New Roman" w:eastAsia="微软雅黑"/>
          <w:b/>
          <w:bCs/>
          <w:iCs/>
          <w:szCs w:val="20"/>
          <w:highlight w:val="yellow"/>
          <w:lang w:val="en-US" w:eastAsia="zh-CN"/>
          <w:rPrChange w:id="1" w:author="Huilin Xu" w:date="2025-08-24T18:09:00Z">
            <w:rPr>
              <w:rFonts w:ascii="Times New Roman" w:hAnsi="Times New Roman" w:eastAsia="微软雅黑"/>
              <w:b/>
              <w:bCs/>
              <w:iCs/>
              <w:szCs w:val="20"/>
              <w:highlight w:val="yellow"/>
              <w:lang w:val="pt-BR" w:eastAsia="zh-CN"/>
            </w:rPr>
          </w:rPrChange>
        </w:rPr>
        <w:t>[H][FL1]</w:t>
      </w:r>
      <w:r>
        <w:rPr>
          <w:rFonts w:ascii="Times New Roman" w:hAnsi="Times New Roman" w:eastAsia="微软雅黑"/>
          <w:b/>
          <w:bCs/>
          <w:iCs/>
          <w:szCs w:val="20"/>
          <w:lang w:val="en-US" w:eastAsia="zh-CN"/>
          <w:rPrChange w:id="2" w:author="Huilin Xu" w:date="2025-08-24T18:09:00Z">
            <w:rPr>
              <w:rFonts w:ascii="Times New Roman" w:hAnsi="Times New Roman" w:eastAsia="微软雅黑"/>
              <w:b/>
              <w:bCs/>
              <w:iCs/>
              <w:szCs w:val="20"/>
              <w:lang w:val="pt-BR" w:eastAsia="zh-CN"/>
            </w:rPr>
          </w:rPrChange>
        </w:rPr>
        <w:t xml:space="preserve"> Proposal 3.</w:t>
      </w:r>
      <w:r>
        <w:rPr>
          <w:rFonts w:ascii="Times New Roman" w:hAnsi="Times New Roman" w:eastAsia="微软雅黑"/>
          <w:b/>
          <w:bCs/>
          <w:iCs/>
          <w:szCs w:val="20"/>
          <w:lang w:val="en-US" w:eastAsia="zh-CN"/>
          <w:rPrChange w:id="3" w:author="Huilin Xu" w:date="2025-08-24T18:09:00Z">
            <w:rPr>
              <w:rFonts w:ascii="Times New Roman" w:hAnsi="Times New Roman" w:eastAsia="微软雅黑"/>
              <w:b/>
              <w:bCs/>
              <w:iCs/>
              <w:szCs w:val="20"/>
              <w:lang w:val="pt-BR" w:eastAsia="zh-CN"/>
            </w:rPr>
          </w:rPrChange>
        </w:rPr>
        <w:t>1</w:t>
      </w:r>
      <w:r>
        <w:rPr>
          <w:rFonts w:ascii="Times New Roman" w:hAnsi="Times New Roman" w:eastAsia="微软雅黑"/>
          <w:b/>
          <w:bCs/>
          <w:iCs/>
          <w:szCs w:val="20"/>
          <w:lang w:val="en-US" w:eastAsia="zh-CN"/>
          <w:rPrChange w:id="4" w:author="Huilin Xu" w:date="2025-08-24T18:09:00Z">
            <w:rPr>
              <w:rFonts w:ascii="Times New Roman" w:hAnsi="Times New Roman" w:eastAsia="微软雅黑"/>
              <w:b/>
              <w:bCs/>
              <w:iCs/>
              <w:szCs w:val="20"/>
              <w:lang w:val="pt-BR" w:eastAsia="zh-CN"/>
            </w:rPr>
          </w:rPrChange>
        </w:rPr>
        <w:t>-</w:t>
      </w:r>
      <w:r>
        <w:rPr>
          <w:rFonts w:ascii="Times New Roman" w:hAnsi="Times New Roman" w:eastAsia="微软雅黑"/>
          <w:b/>
          <w:bCs/>
          <w:iCs/>
          <w:szCs w:val="20"/>
          <w:lang w:val="en-US" w:eastAsia="zh-CN"/>
          <w:rPrChange w:id="5" w:author="Huilin Xu" w:date="2025-08-24T18:09:00Z">
            <w:rPr>
              <w:rFonts w:ascii="Times New Roman" w:hAnsi="Times New Roman" w:eastAsia="微软雅黑"/>
              <w:b/>
              <w:bCs/>
              <w:iCs/>
              <w:szCs w:val="20"/>
              <w:lang w:val="pt-BR" w:eastAsia="zh-CN"/>
            </w:rPr>
          </w:rPrChange>
        </w:rPr>
        <w:t>1</w:t>
      </w:r>
      <w:r>
        <w:rPr>
          <w:rFonts w:ascii="Times New Roman" w:hAnsi="Times New Roman" w:eastAsia="微软雅黑"/>
          <w:b/>
          <w:bCs/>
          <w:iCs/>
          <w:szCs w:val="20"/>
          <w:lang w:val="en-US" w:eastAsia="zh-CN"/>
          <w:rPrChange w:id="6" w:author="Huilin Xu" w:date="2025-08-24T18:09:00Z">
            <w:rPr>
              <w:rFonts w:ascii="Times New Roman" w:hAnsi="Times New Roman" w:eastAsia="微软雅黑"/>
              <w:b/>
              <w:bCs/>
              <w:iCs/>
              <w:szCs w:val="20"/>
              <w:lang w:val="pt-BR" w:eastAsia="zh-CN"/>
            </w:rPr>
          </w:rPrChange>
        </w:rPr>
        <w:t>:</w:t>
      </w:r>
      <w:r>
        <w:rPr>
          <w:rFonts w:ascii="Times New Roman" w:hAnsi="Times New Roman" w:eastAsia="微软雅黑"/>
          <w:b/>
          <w:bCs/>
          <w:iCs/>
          <w:szCs w:val="20"/>
          <w:lang w:val="en-US" w:eastAsia="zh-CN"/>
          <w:rPrChange w:id="7" w:author="Huilin Xu" w:date="2025-08-24T18:09:00Z">
            <w:rPr>
              <w:rFonts w:ascii="Times New Roman" w:hAnsi="Times New Roman" w:eastAsia="微软雅黑"/>
              <w:b/>
              <w:bCs/>
              <w:iCs/>
              <w:szCs w:val="20"/>
              <w:lang w:val="pt-BR" w:eastAsia="zh-CN"/>
            </w:rPr>
          </w:rPrChange>
        </w:rPr>
        <w:t xml:space="preserve"> </w:t>
      </w:r>
      <w:r>
        <w:rPr>
          <w:rFonts w:ascii="Times New Roman" w:hAnsi="Times New Roman" w:eastAsia="微软雅黑"/>
          <w:b/>
          <w:bCs/>
          <w:iCs/>
          <w:szCs w:val="20"/>
          <w:lang w:val="en-US" w:eastAsia="zh-CN"/>
          <w:rPrChange w:id="8" w:author="Huilin Xu" w:date="2025-08-24T18:09:00Z">
            <w:rPr>
              <w:rFonts w:ascii="Times New Roman" w:hAnsi="Times New Roman" w:eastAsia="微软雅黑"/>
              <w:b/>
              <w:bCs/>
              <w:iCs/>
              <w:szCs w:val="20"/>
              <w:lang w:val="pt-BR" w:eastAsia="zh-CN"/>
            </w:rPr>
          </w:rPrChange>
        </w:rPr>
        <w:t xml:space="preserve">Support </w:t>
      </w:r>
      <w:r>
        <w:rPr>
          <w:rFonts w:ascii="Times New Roman" w:hAnsi="Times New Roman" w:eastAsia="微软雅黑"/>
          <w:b/>
          <w:bCs/>
          <w:iCs/>
          <w:szCs w:val="20"/>
          <w:lang w:val="en-US" w:eastAsia="zh-CN"/>
          <w:rPrChange w:id="9" w:author="Huilin Xu" w:date="2025-08-24T18:09:00Z">
            <w:rPr>
              <w:rFonts w:ascii="Times New Roman" w:hAnsi="Times New Roman" w:eastAsia="微软雅黑"/>
              <w:b/>
              <w:bCs/>
              <w:iCs/>
              <w:szCs w:val="20"/>
              <w:lang w:val="pt-BR" w:eastAsia="zh-CN"/>
            </w:rPr>
          </w:rPrChange>
        </w:rPr>
        <w:t xml:space="preserve">adopting a new RRC parameter </w:t>
      </w:r>
      <w:r>
        <w:rPr>
          <w:rFonts w:ascii="Times New Roman" w:hAnsi="Times New Roman" w:eastAsia="微软雅黑"/>
          <w:b/>
          <w:bCs/>
          <w:iCs/>
          <w:szCs w:val="20"/>
          <w:lang w:val="en-US" w:eastAsia="zh-CN"/>
          <w:rPrChange w:id="10" w:author="Huilin Xu" w:date="2025-08-24T18:09:00Z">
            <w:rPr>
              <w:rFonts w:ascii="Times New Roman" w:hAnsi="Times New Roman" w:eastAsia="微软雅黑"/>
              <w:b/>
              <w:bCs/>
              <w:iCs/>
              <w:szCs w:val="20"/>
              <w:lang w:val="pt-BR" w:eastAsia="zh-CN"/>
            </w:rPr>
          </w:rPrChange>
        </w:rPr>
        <w:t>WUS_ActualMO_duration</w:t>
      </w:r>
      <w:r>
        <w:rPr>
          <w:rFonts w:ascii="Times New Roman" w:hAnsi="Times New Roman" w:eastAsia="微软雅黑"/>
          <w:b/>
          <w:bCs/>
          <w:iCs/>
          <w:szCs w:val="20"/>
          <w:lang w:val="en-US" w:eastAsia="zh-CN"/>
          <w:rPrChange w:id="11" w:author="Huilin Xu" w:date="2025-08-24T18:09:00Z">
            <w:rPr>
              <w:rFonts w:ascii="Times New Roman" w:hAnsi="Times New Roman" w:eastAsia="微软雅黑"/>
              <w:b/>
              <w:bCs/>
              <w:iCs/>
              <w:szCs w:val="20"/>
              <w:lang w:val="pt-BR" w:eastAsia="zh-CN"/>
            </w:rPr>
          </w:rPrChange>
        </w:rPr>
        <w:t xml:space="preserve">_ IDLE/INACTIVE_OFDM in addition to </w:t>
      </w:r>
      <w:r>
        <w:rPr>
          <w:rFonts w:ascii="Times New Roman" w:hAnsi="Times New Roman" w:eastAsia="微软雅黑"/>
          <w:b/>
          <w:bCs/>
          <w:iCs/>
          <w:szCs w:val="20"/>
          <w:lang w:val="en-US" w:eastAsia="zh-CN"/>
          <w:rPrChange w:id="12" w:author="Huilin Xu" w:date="2025-08-24T18:09:00Z">
            <w:rPr>
              <w:rFonts w:ascii="Times New Roman" w:hAnsi="Times New Roman" w:eastAsia="微软雅黑"/>
              <w:b/>
              <w:bCs/>
              <w:iCs/>
              <w:szCs w:val="20"/>
              <w:lang w:val="pt-BR" w:eastAsia="zh-CN"/>
            </w:rPr>
          </w:rPrChange>
        </w:rPr>
        <w:t>WUS_ActualMO_duration</w:t>
      </w:r>
      <w:r>
        <w:rPr>
          <w:rFonts w:ascii="Times New Roman" w:hAnsi="Times New Roman" w:eastAsia="微软雅黑"/>
          <w:b/>
          <w:bCs/>
          <w:iCs/>
          <w:szCs w:val="20"/>
          <w:lang w:val="en-US" w:eastAsia="zh-CN"/>
          <w:rPrChange w:id="13" w:author="Huilin Xu" w:date="2025-08-24T18:09:00Z">
            <w:rPr>
              <w:rFonts w:ascii="Times New Roman" w:hAnsi="Times New Roman" w:eastAsia="微软雅黑"/>
              <w:b/>
              <w:bCs/>
              <w:iCs/>
              <w:szCs w:val="20"/>
              <w:lang w:val="pt-BR" w:eastAsia="zh-CN"/>
            </w:rPr>
          </w:rPrChange>
        </w:rPr>
        <w:t>_ IDLE/INACTIVE:</w:t>
      </w:r>
    </w:p>
    <w:tbl>
      <w:tblPr>
        <w:tblStyle w:val="88"/>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5245"/>
      </w:tblGrid>
      <w:tr w14:paraId="60B1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99" w:type="dxa"/>
          </w:tcPr>
          <w:p w14:paraId="0731560E">
            <w:pPr>
              <w:rPr>
                <w:rFonts w:ascii="Times New Roman" w:hAnsi="Times New Roman" w:eastAsia="等线"/>
                <w:b/>
                <w:bCs/>
                <w:szCs w:val="20"/>
                <w:lang w:eastAsia="zh-CN"/>
              </w:rPr>
            </w:pPr>
            <w:r>
              <w:rPr>
                <w:rFonts w:ascii="Times New Roman" w:hAnsi="Times New Roman" w:eastAsia="等线"/>
                <w:b/>
                <w:bCs/>
                <w:szCs w:val="20"/>
                <w:lang w:eastAsia="zh-CN"/>
              </w:rPr>
              <w:t xml:space="preserve">Parameter name in the text </w:t>
            </w:r>
          </w:p>
        </w:tc>
        <w:tc>
          <w:tcPr>
            <w:tcW w:w="5245" w:type="dxa"/>
          </w:tcPr>
          <w:p w14:paraId="0ABF1C66">
            <w:pPr>
              <w:rPr>
                <w:rFonts w:ascii="Times New Roman" w:hAnsi="Times New Roman" w:eastAsia="等线"/>
                <w:b/>
                <w:bCs/>
                <w:szCs w:val="20"/>
                <w:lang w:eastAsia="zh-CN"/>
              </w:rPr>
            </w:pPr>
            <w:r>
              <w:rPr>
                <w:rFonts w:ascii="Times New Roman" w:hAnsi="Times New Roman" w:eastAsia="等线"/>
                <w:b/>
                <w:bCs/>
                <w:szCs w:val="20"/>
                <w:lang w:eastAsia="zh-CN"/>
              </w:rPr>
              <w:t>Description</w:t>
            </w:r>
          </w:p>
        </w:tc>
      </w:tr>
      <w:tr w14:paraId="137D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99" w:type="dxa"/>
          </w:tcPr>
          <w:p w14:paraId="77689294">
            <w:pPr>
              <w:rPr>
                <w:rFonts w:ascii="Times New Roman" w:hAnsi="Times New Roman" w:eastAsia="等线"/>
                <w:b/>
                <w:bCs/>
                <w:szCs w:val="20"/>
                <w:lang w:eastAsia="zh-CN"/>
              </w:rPr>
            </w:pPr>
            <w:r>
              <w:rPr>
                <w:rFonts w:ascii="Times New Roman" w:hAnsi="Times New Roman"/>
                <w:szCs w:val="20"/>
              </w:rPr>
              <w:t>WUS_ActualMO_duration_ IDLE/INACTIVE</w:t>
            </w:r>
          </w:p>
        </w:tc>
        <w:tc>
          <w:tcPr>
            <w:tcW w:w="5245" w:type="dxa"/>
            <w:vAlign w:val="center"/>
          </w:tcPr>
          <w:p w14:paraId="01CC3E44">
            <w:pPr>
              <w:rPr>
                <w:rFonts w:ascii="Times New Roman" w:hAnsi="Times New Roman" w:eastAsia="等线"/>
                <w:b/>
                <w:bCs/>
                <w:szCs w:val="20"/>
                <w:lang w:eastAsia="zh-CN"/>
              </w:rPr>
            </w:pPr>
            <w:r>
              <w:rPr>
                <w:rFonts w:ascii="Times New Roman" w:hAnsi="Times New Roman" w:eastAsia="等线"/>
                <w:sz w:val="18"/>
                <w:szCs w:val="18"/>
                <w:lang w:eastAsia="zh-CN"/>
              </w:rPr>
              <w:t>To configure the actual MO duration for LP-WUS in IDLE/INACTVE, in number of OFDM symbols</w:t>
            </w:r>
          </w:p>
        </w:tc>
      </w:tr>
      <w:tr w14:paraId="0714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9" w:type="dxa"/>
          </w:tcPr>
          <w:p w14:paraId="078699EB">
            <w:pPr>
              <w:adjustRightInd w:val="0"/>
              <w:snapToGrid w:val="0"/>
              <w:jc w:val="both"/>
              <w:rPr>
                <w:rFonts w:ascii="Times New Roman" w:hAnsi="Times New Roman" w:eastAsia="等线"/>
                <w:color w:val="C00000"/>
                <w:szCs w:val="20"/>
                <w:lang w:eastAsia="zh-CN"/>
              </w:rPr>
            </w:pPr>
            <w:r>
              <w:rPr>
                <w:rFonts w:ascii="Times New Roman" w:hAnsi="Times New Roman"/>
                <w:color w:val="C00000"/>
                <w:szCs w:val="20"/>
              </w:rPr>
              <w:t>WUS_ActualMO_duration_ IDLE/INACTIVE</w:t>
            </w:r>
            <w:r>
              <w:rPr>
                <w:rFonts w:hint="eastAsia" w:ascii="Times New Roman" w:hAnsi="Times New Roman" w:eastAsiaTheme="minorEastAsia"/>
                <w:color w:val="C00000"/>
                <w:szCs w:val="20"/>
                <w:lang w:eastAsia="zh-CN"/>
              </w:rPr>
              <w:t>_</w:t>
            </w:r>
            <w:r>
              <w:rPr>
                <w:rFonts w:ascii="Times New Roman" w:hAnsi="Times New Roman"/>
                <w:color w:val="C00000"/>
                <w:szCs w:val="20"/>
              </w:rPr>
              <w:t>OFDM</w:t>
            </w:r>
          </w:p>
        </w:tc>
        <w:tc>
          <w:tcPr>
            <w:tcW w:w="5245" w:type="dxa"/>
          </w:tcPr>
          <w:p w14:paraId="51CB80AC">
            <w:pPr>
              <w:adjustRightInd w:val="0"/>
              <w:snapToGrid w:val="0"/>
              <w:jc w:val="both"/>
              <w:rPr>
                <w:rFonts w:ascii="Times New Roman" w:hAnsi="Times New Roman" w:eastAsia="等线"/>
                <w:color w:val="C00000"/>
                <w:szCs w:val="20"/>
                <w:lang w:eastAsia="zh-CN"/>
              </w:rPr>
            </w:pPr>
            <w:r>
              <w:rPr>
                <w:rFonts w:ascii="Times New Roman" w:hAnsi="Times New Roman" w:eastAsia="等线"/>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29BCC6E9">
      <w:pPr>
        <w:pStyle w:val="144"/>
        <w:spacing w:after="60"/>
        <w:ind w:left="520"/>
        <w:rPr>
          <w:rFonts w:ascii="Times New Roman" w:hAnsi="Times New Roman" w:eastAsia="等线"/>
          <w:sz w:val="20"/>
          <w:lang w:eastAsia="zh-CN"/>
        </w:rPr>
      </w:pP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6DC2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22C6F631">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45DF86A6">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2B3D67C5">
            <w:pPr>
              <w:ind w:left="200" w:right="200"/>
              <w:rPr>
                <w:rFonts w:ascii="Times New Roman" w:hAnsi="Times New Roman"/>
              </w:rPr>
            </w:pPr>
            <w:r>
              <w:rPr>
                <w:rFonts w:ascii="Times New Roman" w:hAnsi="Times New Roman"/>
              </w:rPr>
              <w:t>Comments</w:t>
            </w:r>
          </w:p>
        </w:tc>
      </w:tr>
      <w:tr w14:paraId="41D7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4299178">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29BE9B50">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02C253A5">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We support the proposal. </w:t>
            </w:r>
          </w:p>
          <w:p w14:paraId="740F842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Besides, if some UEs support OOK WUS and some support OFDM WUS, it is possible that network sends OFDM sequences for 2</w:t>
            </w:r>
            <w:r>
              <w:rPr>
                <w:rFonts w:ascii="Times New Roman" w:hAnsi="Times New Roman" w:eastAsiaTheme="minorEastAsia"/>
                <w:color w:val="000000" w:themeColor="text1"/>
                <w:vertAlign w:val="superscript"/>
                <w:lang w:eastAsia="zh-CN"/>
                <w14:textFill>
                  <w14:solidFill>
                    <w14:schemeClr w14:val="tx1"/>
                  </w14:solidFill>
                </w14:textFill>
              </w:rPr>
              <w:t xml:space="preserve">nd </w:t>
            </w:r>
            <w:r>
              <w:rPr>
                <w:rFonts w:ascii="Times New Roman" w:hAnsi="Times New Roman" w:eastAsiaTheme="minorEastAsia"/>
                <w:color w:val="000000" w:themeColor="text1"/>
                <w:lang w:eastAsia="zh-CN"/>
                <w14:textFill>
                  <w14:solidFill>
                    <w14:schemeClr w14:val="tx1"/>
                  </w14:solidFill>
                </w14:textFill>
              </w:rPr>
              <w:t>UE subgroup in the OOK WUS duration in the 1</w:t>
            </w:r>
            <w:r>
              <w:rPr>
                <w:rFonts w:ascii="Times New Roman" w:hAnsi="Times New Roman" w:eastAsiaTheme="minorEastAsia"/>
                <w:color w:val="000000" w:themeColor="text1"/>
                <w:vertAlign w:val="superscript"/>
                <w:lang w:eastAsia="zh-CN"/>
                <w14:textFill>
                  <w14:solidFill>
                    <w14:schemeClr w14:val="tx1"/>
                  </w14:solidFill>
                </w14:textFill>
              </w:rPr>
              <w:t>st</w:t>
            </w:r>
            <w:r>
              <w:rPr>
                <w:rFonts w:ascii="Times New Roman" w:hAnsi="Times New Roman" w:eastAsiaTheme="minorEastAsia"/>
                <w:color w:val="000000" w:themeColor="text1"/>
                <w:lang w:eastAsia="zh-CN"/>
                <w14:textFill>
                  <w14:solidFill>
                    <w14:schemeClr w14:val="tx1"/>
                  </w14:solidFill>
                </w14:textFill>
              </w:rPr>
              <w:t xml:space="preserve"> UE subgroup. This can reduce the awake time for OFDM based LP-WUR and save UE power.  </w:t>
            </w:r>
          </w:p>
        </w:tc>
      </w:tr>
      <w:tr w14:paraId="111D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4341E13">
            <w:pPr>
              <w:ind w:right="20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039" w:type="dxa"/>
          </w:tcPr>
          <w:p w14:paraId="6E72A34E">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549" w:type="dxa"/>
          </w:tcPr>
          <w:p w14:paraId="3EEFD076">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During the whole </w:t>
            </w:r>
            <w:r>
              <w:rPr>
                <w:rFonts w:ascii="Times New Roman" w:hAnsi="Times New Roman" w:eastAsiaTheme="minorEastAsia"/>
                <w:color w:val="000000" w:themeColor="text1"/>
                <w:lang w:eastAsia="zh-CN"/>
                <w14:textFill>
                  <w14:solidFill>
                    <w14:schemeClr w14:val="tx1"/>
                  </w14:solidFill>
                </w14:textFill>
              </w:rPr>
              <w:t>discussion</w:t>
            </w:r>
            <w:r>
              <w:rPr>
                <w:rFonts w:hint="eastAsia" w:ascii="Times New Roman" w:hAnsi="Times New Roman" w:eastAsiaTheme="minorEastAsia"/>
                <w:color w:val="000000" w:themeColor="text1"/>
                <w:lang w:eastAsia="zh-CN"/>
                <w14:textFill>
                  <w14:solidFill>
                    <w14:schemeClr w14:val="tx1"/>
                  </w14:solidFill>
                </w14:textFill>
              </w:rPr>
              <w:t xml:space="preserve"> in Rel-19 LP-WUS/WUR, we assume that LP-WUS is designed for both OOK-based and OFDM-based LR i.e. the OOK waveform is design for OOK-based LR, the overlaid sequence is for OFDM-based LR. Also, we discussed how to overlaid the ZC </w:t>
            </w:r>
            <w:r>
              <w:rPr>
                <w:rFonts w:ascii="Times New Roman" w:hAnsi="Times New Roman" w:eastAsiaTheme="minorEastAsia"/>
                <w:color w:val="000000" w:themeColor="text1"/>
                <w:lang w:eastAsia="zh-CN"/>
                <w14:textFill>
                  <w14:solidFill>
                    <w14:schemeClr w14:val="tx1"/>
                  </w14:solidFill>
                </w14:textFill>
              </w:rPr>
              <w:t>sequence</w:t>
            </w:r>
            <w:r>
              <w:rPr>
                <w:rFonts w:hint="eastAsia" w:ascii="Times New Roman" w:hAnsi="Times New Roman" w:eastAsiaTheme="minorEastAsia"/>
                <w:color w:val="000000" w:themeColor="text1"/>
                <w:lang w:eastAsia="zh-CN"/>
                <w14:textFill>
                  <w14:solidFill>
                    <w14:schemeClr w14:val="tx1"/>
                  </w14:solidFill>
                </w14:textFill>
              </w:rPr>
              <w:t xml:space="preserve"> for OOK-1 and OOK-4. All this </w:t>
            </w:r>
            <w:r>
              <w:rPr>
                <w:rFonts w:ascii="Times New Roman" w:hAnsi="Times New Roman" w:eastAsiaTheme="minorEastAsia"/>
                <w:color w:val="000000" w:themeColor="text1"/>
                <w:lang w:eastAsia="zh-CN"/>
                <w14:textFill>
                  <w14:solidFill>
                    <w14:schemeClr w14:val="tx1"/>
                  </w14:solidFill>
                </w14:textFill>
              </w:rPr>
              <w:t>discussion</w:t>
            </w:r>
            <w:r>
              <w:rPr>
                <w:rFonts w:hint="eastAsia" w:ascii="Times New Roman" w:hAnsi="Times New Roman" w:eastAsiaTheme="minorEastAsia"/>
                <w:color w:val="000000" w:themeColor="text1"/>
                <w:lang w:eastAsia="zh-CN"/>
                <w14:textFill>
                  <w14:solidFill>
                    <w14:schemeClr w14:val="tx1"/>
                  </w14:solidFill>
                </w14:textFill>
              </w:rPr>
              <w:t xml:space="preserve"> implies that single LP-WUS is </w:t>
            </w:r>
            <w:r>
              <w:rPr>
                <w:rFonts w:ascii="Times New Roman" w:hAnsi="Times New Roman" w:eastAsiaTheme="minorEastAsia"/>
                <w:color w:val="000000" w:themeColor="text1"/>
                <w:lang w:eastAsia="zh-CN"/>
                <w14:textFill>
                  <w14:solidFill>
                    <w14:schemeClr w14:val="tx1"/>
                  </w14:solidFill>
                </w14:textFill>
              </w:rPr>
              <w:t>transmitted</w:t>
            </w:r>
            <w:r>
              <w:rPr>
                <w:rFonts w:hint="eastAsia" w:ascii="Times New Roman" w:hAnsi="Times New Roman" w:eastAsiaTheme="minorEastAsia"/>
                <w:color w:val="000000" w:themeColor="text1"/>
                <w:lang w:eastAsia="zh-CN"/>
                <w14:textFill>
                  <w14:solidFill>
                    <w14:schemeClr w14:val="tx1"/>
                  </w14:solidFill>
                </w14:textFill>
              </w:rPr>
              <w:t xml:space="preserve"> for both OOK-based and OFDM-based LR with a </w:t>
            </w:r>
            <w:r>
              <w:rPr>
                <w:rFonts w:ascii="Times New Roman" w:hAnsi="Times New Roman" w:eastAsiaTheme="minorEastAsia"/>
                <w:color w:val="000000" w:themeColor="text1"/>
                <w:lang w:eastAsia="zh-CN"/>
                <w14:textFill>
                  <w14:solidFill>
                    <w14:schemeClr w14:val="tx1"/>
                  </w14:solidFill>
                </w14:textFill>
              </w:rPr>
              <w:t>unified</w:t>
            </w:r>
            <w:r>
              <w:rPr>
                <w:rFonts w:hint="eastAsia" w:ascii="Times New Roman" w:hAnsi="Times New Roman" w:eastAsiaTheme="minorEastAsia"/>
                <w:color w:val="000000" w:themeColor="text1"/>
                <w:lang w:eastAsia="zh-CN"/>
                <w14:textFill>
                  <w14:solidFill>
                    <w14:schemeClr w14:val="tx1"/>
                  </w14:solidFill>
                </w14:textFill>
              </w:rPr>
              <w:t xml:space="preserve"> LP-WYS </w:t>
            </w:r>
            <w:r>
              <w:rPr>
                <w:rFonts w:ascii="Times New Roman" w:hAnsi="Times New Roman" w:eastAsiaTheme="minorEastAsia"/>
                <w:color w:val="000000" w:themeColor="text1"/>
                <w:lang w:eastAsia="zh-CN"/>
                <w14:textFill>
                  <w14:solidFill>
                    <w14:schemeClr w14:val="tx1"/>
                  </w14:solidFill>
                </w14:textFill>
              </w:rPr>
              <w:t>duration</w:t>
            </w:r>
            <w:r>
              <w:rPr>
                <w:rFonts w:hint="eastAsia" w:ascii="Times New Roman" w:hAnsi="Times New Roman" w:eastAsiaTheme="minorEastAsia"/>
                <w:color w:val="000000" w:themeColor="text1"/>
                <w:lang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For OFDM-based LP-WUR, </w:t>
            </w:r>
            <w:r>
              <w:rPr>
                <w:rFonts w:hint="eastAsia" w:ascii="Times New Roman" w:hAnsi="Times New Roman" w:eastAsiaTheme="minorEastAsia"/>
                <w:color w:val="000000" w:themeColor="text1"/>
                <w:lang w:eastAsia="zh-CN"/>
                <w14:textFill>
                  <w14:solidFill>
                    <w14:schemeClr w14:val="tx1"/>
                  </w14:solidFill>
                </w14:textFill>
              </w:rPr>
              <w:t xml:space="preserve">the early </w:t>
            </w:r>
            <w:r>
              <w:rPr>
                <w:rFonts w:ascii="Times New Roman" w:hAnsi="Times New Roman" w:eastAsiaTheme="minorEastAsia"/>
                <w:color w:val="000000" w:themeColor="text1"/>
                <w:lang w:eastAsia="zh-CN"/>
                <w14:textFill>
                  <w14:solidFill>
                    <w14:schemeClr w14:val="tx1"/>
                  </w14:solidFill>
                </w14:textFill>
              </w:rPr>
              <w:t>determination</w:t>
            </w:r>
            <w:r>
              <w:rPr>
                <w:rFonts w:hint="eastAsia" w:ascii="Times New Roman" w:hAnsi="Times New Roman" w:eastAsiaTheme="minorEastAsia"/>
                <w:color w:val="000000" w:themeColor="text1"/>
                <w:lang w:eastAsia="zh-CN"/>
                <w14:textFill>
                  <w14:solidFill>
                    <w14:schemeClr w14:val="tx1"/>
                  </w14:solidFill>
                </w14:textFill>
              </w:rPr>
              <w:t xml:space="preserve"> is</w:t>
            </w:r>
            <w:r>
              <w:rPr>
                <w:rFonts w:ascii="Times New Roman" w:hAnsi="Times New Roman" w:eastAsiaTheme="minorEastAsia"/>
                <w:color w:val="000000" w:themeColor="text1"/>
                <w:lang w:eastAsia="zh-CN"/>
                <w14:textFill>
                  <w14:solidFill>
                    <w14:schemeClr w14:val="tx1"/>
                  </w14:solidFill>
                </w14:textFill>
              </w:rPr>
              <w:t xml:space="preserve"> on the implementation of UE.</w:t>
            </w:r>
          </w:p>
        </w:tc>
      </w:tr>
      <w:tr w14:paraId="5235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EF4AAF3">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039" w:type="dxa"/>
          </w:tcPr>
          <w:p w14:paraId="3B4F2849">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0F013FE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S</w:t>
            </w:r>
            <w:r>
              <w:rPr>
                <w:rFonts w:ascii="Times New Roman" w:hAnsi="Times New Roman" w:eastAsiaTheme="minorEastAsia"/>
                <w:color w:val="000000" w:themeColor="text1"/>
                <w:lang w:eastAsia="zh-CN"/>
                <w14:textFill>
                  <w14:solidFill>
                    <w14:schemeClr w14:val="tx1"/>
                  </w14:solidFill>
                </w14:textFill>
              </w:rPr>
              <w:t xml:space="preserve">upport the proposal. </w:t>
            </w:r>
          </w:p>
          <w:p w14:paraId="2C892616">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w:t>
            </w:r>
            <w:r>
              <w:rPr>
                <w:rFonts w:ascii="Times New Roman" w:hAnsi="Times New Roman" w:eastAsiaTheme="minorEastAsia"/>
                <w:color w:val="000000" w:themeColor="text1"/>
                <w:lang w:eastAsia="zh-CN"/>
                <w14:textFill>
                  <w14:solidFill>
                    <w14:schemeClr w14:val="tx1"/>
                  </w14:solidFill>
                </w14:textFill>
              </w:rPr>
              <w:t>llowing gNB to transmit a shorter LP-WUS when gNB intends to only wake-up OFDM-based receiver can dramatically reduce LP-WUS overhead.</w:t>
            </w:r>
            <w:r>
              <w:rPr>
                <w:rFonts w:hint="eastAsia" w:ascii="Times New Roman" w:hAnsi="Times New Roman" w:eastAsiaTheme="minorEastAsia"/>
                <w:color w:val="000000" w:themeColor="text1"/>
                <w:lang w:eastAsia="zh-CN"/>
                <w14:textFill>
                  <w14:solidFill>
                    <w14:schemeClr w14:val="tx1"/>
                  </w14:solidFill>
                </w14:textFill>
              </w:rPr>
              <w:t xml:space="preserve"> </w:t>
            </w:r>
          </w:p>
          <w:p w14:paraId="66C943AC">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I</w:t>
            </w:r>
            <w:r>
              <w:rPr>
                <w:rFonts w:ascii="Times New Roman" w:hAnsi="Times New Roman" w:eastAsiaTheme="minorEastAsia"/>
                <w:color w:val="000000" w:themeColor="text1"/>
                <w:lang w:eastAsia="zh-CN"/>
                <w14:textFill>
                  <w14:solidFill>
                    <w14:schemeClr w14:val="tx1"/>
                  </w14:solidFill>
                </w14:textFill>
              </w:rPr>
              <w:t xml:space="preserve">t is noted that, gNB can still transmit single LP-WUS with duration of </w:t>
            </w:r>
            <w:r>
              <w:rPr>
                <w:rFonts w:ascii="Times New Roman" w:hAnsi="Times New Roman"/>
                <w:i/>
                <w:iCs/>
                <w:szCs w:val="20"/>
              </w:rPr>
              <w:t>WUS_ActualMO_duration_ IDLE/INACTIVE</w:t>
            </w:r>
            <w:r>
              <w:rPr>
                <w:rFonts w:ascii="Times New Roman" w:hAnsi="Times New Roman" w:eastAsiaTheme="minorEastAsia"/>
                <w:color w:val="000000" w:themeColor="text1"/>
                <w:lang w:eastAsia="zh-CN"/>
                <w14:textFill>
                  <w14:solidFill>
                    <w14:schemeClr w14:val="tx1"/>
                  </w14:solidFill>
                </w14:textFill>
              </w:rPr>
              <w:t xml:space="preserve"> for both OFDM and OOK receiver, if the UEs to be waken-up include both OFDM and OOK receiver.  </w:t>
            </w:r>
          </w:p>
        </w:tc>
      </w:tr>
      <w:tr w14:paraId="268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E6E19DD">
            <w:pPr>
              <w:ind w:right="20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039" w:type="dxa"/>
          </w:tcPr>
          <w:p w14:paraId="70E32553">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549" w:type="dxa"/>
          </w:tcPr>
          <w:p w14:paraId="50CFB1EF">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No need to configure two separate LP-WUS durations. </w:t>
            </w:r>
          </w:p>
          <w:p w14:paraId="4AE9F86A">
            <w:pPr>
              <w:ind w:right="200"/>
              <w:jc w:val="both"/>
              <w:rPr>
                <w:rFonts w:ascii="Times New Roman" w:hAnsi="Times New Roman" w:eastAsiaTheme="minorEastAsia"/>
                <w:color w:val="000000" w:themeColor="text1"/>
                <w:lang w:eastAsia="zh-CN"/>
                <w14:textFill>
                  <w14:solidFill>
                    <w14:schemeClr w14:val="tx1"/>
                  </w14:solidFill>
                </w14:textFill>
              </w:rPr>
            </w:pPr>
          </w:p>
          <w:p w14:paraId="0CEBC524">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If two LP-WUS durations are configured by gNB, UE don’t know which LP-WUS duration is the actual duration that LP-WUS used. </w:t>
            </w:r>
          </w:p>
          <w:p w14:paraId="4BF6A642">
            <w:pPr>
              <w:pStyle w:val="120"/>
              <w:numPr>
                <w:ilvl w:val="0"/>
                <w:numId w:val="27"/>
              </w:numPr>
              <w:ind w:right="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It is OK for OFDM-based WUR due to it always could detect the LP-WUS no matter shorter duration or longer duration. </w:t>
            </w:r>
          </w:p>
          <w:p w14:paraId="505503F3">
            <w:pPr>
              <w:pStyle w:val="120"/>
              <w:numPr>
                <w:ilvl w:val="0"/>
                <w:numId w:val="27"/>
              </w:numPr>
              <w:ind w:right="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However, for OOK-based WUR, when gNB transmit the LP-WUS with shorter duration, it still needs to monitor the MO and process the detection of LP-WUS, in this case, it can’t detect the LP-WUS successfully due to the assumption of longer duration.</w:t>
            </w:r>
          </w:p>
          <w:p w14:paraId="6885502D">
            <w:pPr>
              <w:pStyle w:val="120"/>
              <w:numPr>
                <w:ilvl w:val="0"/>
                <w:numId w:val="27"/>
              </w:numPr>
              <w:ind w:right="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If gNB always transmits LP-WUS with shorter duration when configures two durations for LP-WUS, it is friendly for OFDM-based WUR while cause unnecessary detection for OOK-based WUR.</w:t>
            </w:r>
          </w:p>
          <w:p w14:paraId="5D61B273">
            <w:pPr>
              <w:pStyle w:val="120"/>
              <w:numPr>
                <w:ilvl w:val="0"/>
                <w:numId w:val="27"/>
              </w:numPr>
              <w:ind w:right="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I</w:t>
            </w:r>
            <w:r>
              <w:rPr>
                <w:rFonts w:eastAsiaTheme="minorEastAsia"/>
                <w:color w:val="000000" w:themeColor="text1"/>
                <w14:textFill>
                  <w14:solidFill>
                    <w14:schemeClr w14:val="tx1"/>
                  </w14:solidFill>
                </w14:textFill>
              </w:rPr>
              <w:t>f gNB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0807D965">
            <w:pPr>
              <w:ind w:right="200"/>
              <w:rPr>
                <w:rFonts w:ascii="Times New Roman" w:hAnsi="Times New Roman" w:eastAsiaTheme="minorEastAsia"/>
                <w:color w:val="000000" w:themeColor="text1"/>
                <w:lang w:val="en-GB" w:eastAsia="zh-CN"/>
                <w14:textFill>
                  <w14:solidFill>
                    <w14:schemeClr w14:val="tx1"/>
                  </w14:solidFill>
                </w14:textFill>
              </w:rPr>
            </w:pPr>
          </w:p>
          <w:p w14:paraId="302BB595">
            <w:pPr>
              <w:ind w:right="200"/>
              <w:jc w:val="both"/>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I</w:t>
            </w:r>
            <w:r>
              <w:rPr>
                <w:rFonts w:ascii="Times New Roman" w:hAnsi="Times New Roman" w:eastAsiaTheme="minorEastAsia"/>
                <w:color w:val="000000" w:themeColor="text1"/>
                <w:lang w:eastAsia="zh-CN"/>
                <w14:textFill>
                  <w14:solidFill>
                    <w14:schemeClr w14:val="tx1"/>
                  </w14:solidFill>
                </w14:textFill>
              </w:rPr>
              <w:t xml:space="preserve">f only one LP-WUS duration configured by gNB, no need to distinguish whether it is configured for OOK-based WUR or OFDM-based WUR. </w:t>
            </w:r>
          </w:p>
          <w:p w14:paraId="17E1F052">
            <w:pPr>
              <w:pStyle w:val="120"/>
              <w:numPr>
                <w:ilvl w:val="0"/>
                <w:numId w:val="27"/>
              </w:numPr>
              <w:ind w:right="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When gNB wants to wake up OFDM-based WUR only, it can configure one shorter duration value.</w:t>
            </w:r>
          </w:p>
          <w:p w14:paraId="51CD2F70">
            <w:pPr>
              <w:pStyle w:val="120"/>
              <w:numPr>
                <w:ilvl w:val="0"/>
                <w:numId w:val="27"/>
              </w:numPr>
              <w:ind w:right="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I</w:t>
            </w:r>
            <w:r>
              <w:rPr>
                <w:rFonts w:eastAsiaTheme="minorEastAsia"/>
                <w:color w:val="000000" w:themeColor="text1"/>
                <w14:textFill>
                  <w14:solidFill>
                    <w14:schemeClr w14:val="tx1"/>
                  </w14:solidFill>
                </w14:textFill>
              </w:rPr>
              <w:t>t also no need to further discuss the waveform and modulation in case of only waking up OFDM-based WUR.</w:t>
            </w:r>
          </w:p>
          <w:p w14:paraId="47A1B7A0">
            <w:pPr>
              <w:ind w:right="200"/>
              <w:rPr>
                <w:rFonts w:ascii="Times New Roman" w:hAnsi="Times New Roman" w:eastAsiaTheme="minorEastAsia"/>
                <w:color w:val="000000" w:themeColor="text1"/>
                <w:lang w:eastAsia="zh-CN"/>
                <w14:textFill>
                  <w14:solidFill>
                    <w14:schemeClr w14:val="tx1"/>
                  </w14:solidFill>
                </w14:textFill>
              </w:rPr>
            </w:pPr>
          </w:p>
          <w:p w14:paraId="551BCC8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In our views, no need to configure two separate LP-WUS duration, single configuration on LP-WUS duration is enough.</w:t>
            </w:r>
          </w:p>
        </w:tc>
      </w:tr>
      <w:tr w14:paraId="4A5B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FEBF979">
            <w:pPr>
              <w:ind w:right="200"/>
              <w:rPr>
                <w:rFonts w:ascii="Times New Roman" w:hAnsi="Times New Roman" w:eastAsiaTheme="minorEastAsia"/>
                <w:lang w:eastAsia="zh-CN"/>
              </w:rPr>
            </w:pPr>
            <w:r>
              <w:rPr>
                <w:rFonts w:ascii="Times New Roman" w:hAnsi="Times New Roman" w:eastAsiaTheme="minorEastAsia"/>
                <w:lang w:eastAsia="zh-CN"/>
              </w:rPr>
              <w:t>Ericsson1</w:t>
            </w:r>
          </w:p>
        </w:tc>
        <w:tc>
          <w:tcPr>
            <w:tcW w:w="1039" w:type="dxa"/>
          </w:tcPr>
          <w:p w14:paraId="4ACE804E">
            <w:pPr>
              <w:ind w:left="200" w:right="200"/>
              <w:rPr>
                <w:rFonts w:ascii="Times New Roman" w:hAnsi="Times New Roman" w:eastAsiaTheme="minorEastAsia"/>
                <w:lang w:eastAsia="zh-CN"/>
              </w:rPr>
            </w:pPr>
            <w:r>
              <w:rPr>
                <w:rFonts w:ascii="Times New Roman" w:hAnsi="Times New Roman" w:eastAsiaTheme="minorEastAsia"/>
                <w:lang w:eastAsia="zh-CN"/>
              </w:rPr>
              <w:t>N</w:t>
            </w:r>
          </w:p>
        </w:tc>
        <w:tc>
          <w:tcPr>
            <w:tcW w:w="6549" w:type="dxa"/>
          </w:tcPr>
          <w:p w14:paraId="01AC581F">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There is no parameter “</w:t>
            </w:r>
            <w:r>
              <w:rPr>
                <w:rFonts w:ascii="Times New Roman" w:hAnsi="Times New Roman"/>
                <w:szCs w:val="20"/>
              </w:rPr>
              <w:t>WUS_ActualMO_duration_ IDLE/INACTIVE</w:t>
            </w:r>
            <w:r>
              <w:rPr>
                <w:rFonts w:ascii="Times New Roman" w:hAnsi="Times New Roman" w:eastAsiaTheme="minorEastAsia"/>
                <w:color w:val="000000" w:themeColor="text1"/>
                <w:lang w:eastAsia="zh-CN"/>
                <w14:textFill>
                  <w14:solidFill>
                    <w14:schemeClr w14:val="tx1"/>
                  </w14:solidFill>
                </w14:textFill>
              </w:rPr>
              <w:t>” in the list of approved RRC parameters in R1-2503243. FL is referring to row38 “LP-WUS_Actual_WUS_duration_IDLE/INACTIVE”?</w:t>
            </w:r>
          </w:p>
          <w:p w14:paraId="38B55580">
            <w:pPr>
              <w:ind w:right="200"/>
              <w:jc w:val="both"/>
              <w:rPr>
                <w:rFonts w:ascii="Times New Roman" w:hAnsi="Times New Roman" w:eastAsiaTheme="minorEastAsia"/>
                <w:color w:val="000000" w:themeColor="text1"/>
                <w:lang w:eastAsia="zh-CN"/>
                <w14:textFill>
                  <w14:solidFill>
                    <w14:schemeClr w14:val="tx1"/>
                  </w14:solidFill>
                </w14:textFill>
              </w:rPr>
            </w:pPr>
          </w:p>
          <w:p w14:paraId="6F1D1928">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Then on issue of whether to configure a separate duration of OFDM, we actually prefer to introduce signaling via which gNB can indicate the supported LP-WUS type in a cell as proposed in 9.6.2 contribution (R1-2504029). Need for other additional specification impact is not clear to us.</w:t>
            </w:r>
          </w:p>
        </w:tc>
      </w:tr>
      <w:tr w14:paraId="5782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B8E89E6">
            <w:pPr>
              <w:ind w:right="200"/>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039" w:type="dxa"/>
          </w:tcPr>
          <w:p w14:paraId="564D1BA3">
            <w:pPr>
              <w:ind w:left="200" w:right="200"/>
              <w:rPr>
                <w:rFonts w:ascii="Times New Roman" w:hAnsi="Times New Roman" w:eastAsiaTheme="minorEastAsia"/>
                <w:lang w:eastAsia="zh-CN"/>
              </w:rPr>
            </w:pPr>
            <w:r>
              <w:rPr>
                <w:rFonts w:ascii="Times New Roman" w:hAnsi="Times New Roman" w:eastAsia="Malgun Gothic"/>
                <w:lang w:eastAsia="ko-KR"/>
              </w:rPr>
              <w:t>N</w:t>
            </w:r>
          </w:p>
        </w:tc>
        <w:tc>
          <w:tcPr>
            <w:tcW w:w="6549" w:type="dxa"/>
          </w:tcPr>
          <w:p w14:paraId="672A2962">
            <w:pPr>
              <w:ind w:right="200"/>
              <w:jc w:val="both"/>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O</w:t>
            </w:r>
            <w:r>
              <w:rPr>
                <w:rFonts w:ascii="Times New Roman" w:hAnsi="Times New Roman" w:eastAsia="Malgun Gothic"/>
                <w:color w:val="000000" w:themeColor="text1"/>
                <w:lang w:eastAsia="ko-KR"/>
                <w14:textFill>
                  <w14:solidFill>
                    <w14:schemeClr w14:val="tx1"/>
                  </w14:solidFill>
                </w14:textFill>
              </w:rPr>
              <w:t>ne clarification is needed. The r</w:t>
            </w:r>
            <w:r>
              <w:rPr>
                <w:rFonts w:ascii="Times New Roman" w:hAnsi="Times New Roman" w:eastAsiaTheme="minorEastAsia"/>
              </w:rPr>
              <w:t>epetition pattern for the overlaid OFDM sequences is included in the</w:t>
            </w:r>
            <w:r>
              <w:rPr>
                <w:rFonts w:ascii="Times New Roman" w:hAnsi="Times New Roman"/>
                <w:color w:val="C00000"/>
                <w:szCs w:val="20"/>
              </w:rPr>
              <w:t xml:space="preserve"> new RRC parameter? </w:t>
            </w:r>
            <w:r>
              <w:rPr>
                <w:rFonts w:hint="eastAsia" w:ascii="Times New Roman" w:hAnsi="Times New Roman" w:eastAsia="Malgun Gothic"/>
                <w:color w:val="000000" w:themeColor="text1"/>
                <w:lang w:eastAsia="ko-KR"/>
                <w14:textFill>
                  <w14:solidFill>
                    <w14:schemeClr w14:val="tx1"/>
                  </w14:solidFill>
                </w14:textFill>
              </w:rPr>
              <w:t>W</w:t>
            </w:r>
            <w:r>
              <w:rPr>
                <w:rFonts w:ascii="Times New Roman" w:hAnsi="Times New Roman" w:eastAsia="Malgun Gothic"/>
                <w:color w:val="000000" w:themeColor="text1"/>
                <w:lang w:eastAsia="ko-KR"/>
                <w14:textFill>
                  <w14:solidFill>
                    <w14:schemeClr w14:val="tx1"/>
                  </w14:solidFill>
                </w14:textFill>
              </w:rPr>
              <w:t xml:space="preserve">e are generally fine with introducing the new RRC parameter for OFDM-based LR only, but it is not clear if the new parameter is for with repetition or without repetition. </w:t>
            </w:r>
          </w:p>
        </w:tc>
      </w:tr>
      <w:tr w14:paraId="759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AA04A3A">
            <w:pPr>
              <w:ind w:right="200"/>
              <w:rPr>
                <w:rFonts w:ascii="Times New Roman" w:hAnsi="Times New Roman" w:eastAsia="Malgun Gothic"/>
                <w:lang w:eastAsia="ko-KR"/>
              </w:rPr>
            </w:pPr>
            <w:r>
              <w:rPr>
                <w:rFonts w:hint="eastAsia" w:ascii="Times New Roman" w:hAnsi="Times New Roman" w:eastAsia="Malgun Gothic"/>
                <w:lang w:eastAsia="ko-KR"/>
              </w:rPr>
              <w:t>InterDigital</w:t>
            </w:r>
          </w:p>
        </w:tc>
        <w:tc>
          <w:tcPr>
            <w:tcW w:w="1039" w:type="dxa"/>
          </w:tcPr>
          <w:p w14:paraId="524C7B38">
            <w:pPr>
              <w:ind w:left="200" w:right="200"/>
              <w:rPr>
                <w:rFonts w:ascii="Times New Roman" w:hAnsi="Times New Roman" w:eastAsia="Malgun Gothic"/>
                <w:lang w:eastAsia="ko-KR"/>
              </w:rPr>
            </w:pPr>
            <w:r>
              <w:rPr>
                <w:rFonts w:hint="eastAsia" w:ascii="Times New Roman" w:hAnsi="Times New Roman" w:eastAsia="Malgun Gothic"/>
                <w:lang w:eastAsia="ko-KR"/>
              </w:rPr>
              <w:t>N</w:t>
            </w:r>
          </w:p>
        </w:tc>
        <w:tc>
          <w:tcPr>
            <w:tcW w:w="6549" w:type="dxa"/>
          </w:tcPr>
          <w:p w14:paraId="5B1FFF9D">
            <w:pPr>
              <w:ind w:right="200"/>
              <w:jc w:val="both"/>
              <w:rPr>
                <w:rFonts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We don</w:t>
            </w:r>
            <w:r>
              <w:rPr>
                <w:rFonts w:ascii="Times New Roman" w:hAnsi="Times New Roman" w:eastAsia="Malgun Gothic"/>
                <w:color w:val="000000" w:themeColor="text1"/>
                <w:lang w:eastAsia="ko-KR"/>
                <w14:textFill>
                  <w14:solidFill>
                    <w14:schemeClr w14:val="tx1"/>
                  </w14:solidFill>
                </w14:textFill>
              </w:rPr>
              <w:t>’</w:t>
            </w:r>
            <w:r>
              <w:rPr>
                <w:rFonts w:hint="eastAsia" w:ascii="Times New Roman" w:hAnsi="Times New Roman" w:eastAsia="Malgun Gothic"/>
                <w:color w:val="000000" w:themeColor="text1"/>
                <w:lang w:eastAsia="ko-KR"/>
                <w14:textFill>
                  <w14:solidFill>
                    <w14:schemeClr w14:val="tx1"/>
                  </w14:solidFill>
                </w14:textFill>
              </w:rPr>
              <w:t>t see the need to configure separate durations.</w:t>
            </w:r>
          </w:p>
        </w:tc>
      </w:tr>
      <w:tr w14:paraId="5B8C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F53B006">
            <w:pPr>
              <w:ind w:right="200"/>
              <w:rPr>
                <w:rFonts w:hint="eastAsia"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1039" w:type="dxa"/>
          </w:tcPr>
          <w:p w14:paraId="7894DC39">
            <w:pPr>
              <w:ind w:left="200" w:right="200"/>
              <w:rPr>
                <w:rFonts w:hint="eastAsia" w:ascii="Times New Roman" w:hAnsi="Times New Roman" w:eastAsia="Malgun Gothic"/>
                <w:lang w:eastAsia="ko-KR"/>
              </w:rPr>
            </w:pPr>
            <w:r>
              <w:rPr>
                <w:rFonts w:hint="eastAsia" w:ascii="Times New Roman" w:hAnsi="Times New Roman" w:eastAsia="Malgun Gothic"/>
                <w:lang w:eastAsia="ko-KR"/>
              </w:rPr>
              <w:t>Y</w:t>
            </w:r>
          </w:p>
        </w:tc>
        <w:tc>
          <w:tcPr>
            <w:tcW w:w="6549" w:type="dxa"/>
          </w:tcPr>
          <w:p w14:paraId="62F092C4">
            <w:pPr>
              <w:ind w:right="200"/>
              <w:rPr>
                <w:rFonts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W</w:t>
            </w:r>
            <w:r>
              <w:rPr>
                <w:rFonts w:ascii="Times New Roman" w:hAnsi="Times New Roman" w:eastAsia="Malgun Gothic"/>
                <w:color w:val="000000" w:themeColor="text1"/>
                <w:lang w:eastAsia="ko-KR"/>
                <w14:textFill>
                  <w14:solidFill>
                    <w14:schemeClr w14:val="tx1"/>
                  </w14:solidFill>
                </w14:textFill>
              </w:rPr>
              <w:t>e support the proposal.</w:t>
            </w:r>
          </w:p>
          <w:p w14:paraId="01D17544">
            <w:pPr>
              <w:ind w:right="200"/>
              <w:jc w:val="both"/>
              <w:rPr>
                <w:rFonts w:hint="eastAsia"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F</w:t>
            </w:r>
            <w:r>
              <w:rPr>
                <w:rFonts w:ascii="Times New Roman" w:hAnsi="Times New Roman" w:eastAsia="Malgun Gothic"/>
                <w:color w:val="000000" w:themeColor="text1"/>
                <w:lang w:eastAsia="ko-KR"/>
                <w14:textFill>
                  <w14:solidFill>
                    <w14:schemeClr w14:val="tx1"/>
                  </w14:solidFill>
                </w14:textFill>
              </w:rPr>
              <w:t xml:space="preserve">or the clarification, we would like to know whether </w:t>
            </w:r>
            <w:r>
              <w:rPr>
                <w:rFonts w:ascii="Times New Roman" w:hAnsi="Times New Roman" w:eastAsia="Malgun Gothic"/>
                <w:lang w:eastAsia="ko-KR"/>
              </w:rPr>
              <w:t>“</w:t>
            </w:r>
            <w:r>
              <w:rPr>
                <w:rFonts w:ascii="Times New Roman" w:hAnsi="Times New Roman"/>
                <w:szCs w:val="20"/>
              </w:rPr>
              <w:t>WUS_ActualMO_duration_ IDLE/INACTIVE</w:t>
            </w:r>
            <w:r>
              <w:rPr>
                <w:rFonts w:hint="eastAsia" w:ascii="Times New Roman" w:hAnsi="Times New Roman" w:eastAsiaTheme="minor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14:paraId="5447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14:paraId="32B0FF48">
            <w:pPr>
              <w:ind w:right="200" w:rightChars="0"/>
              <w:rPr>
                <w:rFonts w:hint="default" w:ascii="Times New Roman" w:hAnsi="Times New Roman" w:eastAsia="宋体"/>
                <w:lang w:val="en-US" w:eastAsia="zh-CN"/>
              </w:rPr>
            </w:pPr>
            <w:r>
              <w:rPr>
                <w:rFonts w:hint="eastAsia" w:ascii="Times New Roman" w:hAnsi="Times New Roman" w:eastAsiaTheme="minorEastAsia"/>
                <w:lang w:val="en-US" w:eastAsia="zh-CN"/>
              </w:rPr>
              <w:t>ZTE, Sanechips</w:t>
            </w:r>
          </w:p>
        </w:tc>
        <w:tc>
          <w:tcPr>
            <w:tcW w:w="1039" w:type="dxa"/>
            <w:vAlign w:val="top"/>
          </w:tcPr>
          <w:p w14:paraId="5E8B9C43">
            <w:pPr>
              <w:ind w:left="200" w:leftChars="0" w:right="200" w:rightChars="0"/>
              <w:rPr>
                <w:rFonts w:hint="eastAsia" w:ascii="Times New Roman" w:hAnsi="Times New Roman" w:eastAsia="Malgun Gothic"/>
                <w:lang w:eastAsia="ko-KR"/>
              </w:rPr>
            </w:pPr>
            <w:r>
              <w:rPr>
                <w:rFonts w:hint="eastAsia" w:ascii="Times New Roman" w:hAnsi="Times New Roman" w:eastAsiaTheme="minorEastAsia"/>
                <w:lang w:val="en-US" w:eastAsia="zh-CN"/>
              </w:rPr>
              <w:t>N</w:t>
            </w:r>
          </w:p>
        </w:tc>
        <w:tc>
          <w:tcPr>
            <w:tcW w:w="6549" w:type="dxa"/>
            <w:vAlign w:val="top"/>
          </w:tcPr>
          <w:p w14:paraId="21A18D0D">
            <w:pPr>
              <w:ind w:right="20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 xml:space="preserve">Not necessary. </w:t>
            </w:r>
          </w:p>
          <w:p w14:paraId="3A031245">
            <w:pPr>
              <w:numPr>
                <w:ilvl w:val="0"/>
                <w:numId w:val="32"/>
              </w:numPr>
              <w:ind w:right="200"/>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It should be flexible for NW to disable OOK WUR or OFDM WUR. Current proposal can only disable OOK WUR, which is not beneficial for NW management.</w:t>
            </w:r>
          </w:p>
          <w:p w14:paraId="17266583">
            <w:pPr>
              <w:numPr>
                <w:ilvl w:val="0"/>
                <w:numId w:val="32"/>
              </w:numPr>
              <w:ind w:right="200" w:rightChars="0"/>
              <w:rPr>
                <w:rFonts w:hint="eastAsia"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The same effect can be achieved via: disable OOK WUR and configure WUS_ActualMO_duration_ IDLE/INACTIVE with a short time. Then no need to introduce additional actual MO duration.</w:t>
            </w:r>
          </w:p>
        </w:tc>
      </w:tr>
    </w:tbl>
    <w:p w14:paraId="53116BBD">
      <w:pPr>
        <w:ind w:right="200"/>
        <w:rPr>
          <w:rFonts w:ascii="Times New Roman" w:hAnsi="Times New Roman" w:eastAsiaTheme="minorEastAsia"/>
          <w:lang w:eastAsia="zh-CN"/>
        </w:rPr>
      </w:pPr>
    </w:p>
    <w:p w14:paraId="7CD59F3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C</w:t>
      </w:r>
      <w:r>
        <w:rPr>
          <w:rFonts w:ascii="Times New Roman" w:hAnsi="Times New Roman" w:eastAsia="宋体"/>
          <w:sz w:val="32"/>
          <w:szCs w:val="20"/>
          <w:lang w:val="en-GB" w:eastAsia="zh-CN"/>
        </w:rPr>
        <w:t xml:space="preserve">andidate WUS duration value </w:t>
      </w:r>
    </w:p>
    <w:p w14:paraId="6B56E74B">
      <w:pPr>
        <w:pStyle w:val="144"/>
        <w:jc w:val="both"/>
        <w:rPr>
          <w:rFonts w:ascii="Times New Roman" w:hAnsi="Times New Roman"/>
          <w:lang w:eastAsia="zh-CN"/>
        </w:rPr>
      </w:pPr>
      <w:r>
        <w:rPr>
          <w:rFonts w:ascii="Times New Roman" w:hAnsi="Times New Roman"/>
          <w:b/>
          <w:bCs/>
          <w:lang w:eastAsia="zh-CN"/>
        </w:rPr>
        <w:t>Background</w:t>
      </w:r>
      <w:r>
        <w:rPr>
          <w:rFonts w:hint="eastAsia" w:ascii="Times New Roman" w:hAnsi="Times New Roman"/>
          <w:lang w:eastAsia="zh-CN"/>
        </w:rPr>
        <w:t xml:space="preserve">: the value ranges of RRC parameters </w:t>
      </w:r>
      <w:r>
        <w:rPr>
          <w:rFonts w:ascii="Times New Roman" w:hAnsi="Times New Roman"/>
          <w:lang w:eastAsia="zh-CN"/>
        </w:rPr>
        <w:t>LP-WUS_NominalMO_duration_IDLE/INACTIVE</w:t>
      </w:r>
      <w:r>
        <w:rPr>
          <w:rFonts w:hint="eastAsia" w:ascii="Times New Roman" w:hAnsi="Times New Roman"/>
          <w:lang w:eastAsia="zh-CN"/>
        </w:rPr>
        <w:t xml:space="preserve">, </w:t>
      </w:r>
      <w:bookmarkStart w:id="5" w:name="_Hlk206530691"/>
      <w:r>
        <w:rPr>
          <w:rFonts w:ascii="Times New Roman" w:hAnsi="Times New Roman"/>
          <w:lang w:eastAsia="zh-CN"/>
        </w:rPr>
        <w:t>LP-WUS_Actual_WUS_duration_IDLE/INACTIVE</w:t>
      </w:r>
      <w:bookmarkEnd w:id="5"/>
      <w:r>
        <w:rPr>
          <w:rFonts w:hint="eastAsia" w:ascii="Times New Roman" w:hAnsi="Times New Roman"/>
          <w:lang w:eastAsia="zh-CN"/>
        </w:rPr>
        <w:t xml:space="preserve">, </w:t>
      </w:r>
      <w:bookmarkStart w:id="6" w:name="_Hlk206530772"/>
      <w:r>
        <w:rPr>
          <w:rFonts w:ascii="Times New Roman" w:hAnsi="Times New Roman"/>
          <w:lang w:eastAsia="zh-CN"/>
        </w:rPr>
        <w:t>LP-WUS_NominalMO_duration_CONNECTED</w:t>
      </w:r>
      <w:bookmarkEnd w:id="6"/>
      <w:r>
        <w:rPr>
          <w:rFonts w:hint="eastAsia" w:ascii="Times New Roman" w:hAnsi="Times New Roman"/>
          <w:lang w:eastAsia="zh-CN"/>
        </w:rPr>
        <w:t xml:space="preserve">, and </w:t>
      </w:r>
      <w:r>
        <w:rPr>
          <w:rFonts w:ascii="Times New Roman" w:hAnsi="Times New Roman"/>
          <w:lang w:eastAsia="zh-CN"/>
        </w:rPr>
        <w:t>LP-WUS_Actual_WUS_duration_CONNECTED</w:t>
      </w:r>
      <w:r>
        <w:rPr>
          <w:rFonts w:hint="eastAsia" w:ascii="Times New Roman" w:hAnsi="Times New Roman"/>
          <w:lang w:eastAsia="zh-CN"/>
        </w:rPr>
        <w:t xml:space="preserve"> are FFS</w:t>
      </w:r>
    </w:p>
    <w:p w14:paraId="6A6A7F0A">
      <w:pPr>
        <w:pStyle w:val="144"/>
        <w:rPr>
          <w:rFonts w:ascii="Times New Roman" w:hAnsi="Times New Roman"/>
          <w:lang w:val="en-GB" w:eastAsia="zh-CN"/>
        </w:rPr>
      </w:pPr>
      <w:r>
        <w:rPr>
          <w:rFonts w:ascii="Times New Roman" w:hAnsi="Times New Roman"/>
          <w:b/>
          <w:bCs/>
          <w:lang w:val="en-GB" w:eastAsia="zh-CN"/>
        </w:rPr>
        <w:t>For actual duration</w:t>
      </w:r>
      <w:r>
        <w:rPr>
          <w:rFonts w:hint="eastAsia" w:ascii="Times New Roman" w:hAnsi="Times New Roman"/>
          <w:lang w:val="en-GB" w:eastAsia="zh-CN"/>
        </w:rPr>
        <w:t xml:space="preserve">: </w:t>
      </w:r>
      <w:bookmarkStart w:id="7" w:name="_Hlk206531073"/>
      <w:r>
        <w:rPr>
          <w:rFonts w:ascii="Times New Roman" w:hAnsi="Times New Roman"/>
          <w:lang w:val="en-GB" w:eastAsia="zh-CN"/>
        </w:rPr>
        <w:t xml:space="preserve">LP-WUS_Actual_WUS_duration_IDLE/INACTIVE, </w:t>
      </w:r>
      <w:r>
        <w:rPr>
          <w:rFonts w:ascii="Times New Roman" w:hAnsi="Times New Roman"/>
          <w:lang w:eastAsia="zh-CN"/>
        </w:rPr>
        <w:t>LP-WUS_Actual_WUS_duration_CONNECTED</w:t>
      </w:r>
      <w:bookmarkEnd w:id="7"/>
    </w:p>
    <w:p w14:paraId="2766339A">
      <w:pPr>
        <w:pStyle w:val="144"/>
        <w:numPr>
          <w:ilvl w:val="1"/>
          <w:numId w:val="33"/>
        </w:numPr>
        <w:rPr>
          <w:rFonts w:ascii="Times New Roman" w:hAnsi="Times New Roman"/>
          <w:lang w:val="en-GB" w:eastAsia="zh-CN"/>
        </w:rPr>
      </w:pPr>
      <w:r>
        <w:rPr>
          <w:rFonts w:ascii="Times New Roman" w:hAnsi="Times New Roman"/>
          <w:lang w:val="en-GB" w:eastAsia="zh-CN"/>
        </w:rPr>
        <w:t xml:space="preserve">[8] </w:t>
      </w:r>
      <w:r>
        <w:rPr>
          <w:rFonts w:hint="eastAsia" w:ascii="Times New Roman" w:hAnsi="Times New Roman"/>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533A6ED4">
      <w:pPr>
        <w:pStyle w:val="144"/>
        <w:numPr>
          <w:ilvl w:val="1"/>
          <w:numId w:val="33"/>
        </w:numPr>
        <w:jc w:val="both"/>
        <w:rPr>
          <w:rFonts w:ascii="Times New Roman" w:hAnsi="Times New Roman"/>
          <w:lang w:val="en-GB" w:eastAsia="zh-CN"/>
        </w:rPr>
      </w:pPr>
      <w:r>
        <w:rPr>
          <w:rFonts w:ascii="Times New Roman" w:hAnsi="Times New Roman"/>
          <w:lang w:val="en-GB" w:eastAsia="zh-CN"/>
        </w:rPr>
        <w:t>[9] consider</w:t>
      </w:r>
      <w:r>
        <w:rPr>
          <w:rFonts w:hint="eastAsia" w:ascii="Times New Roman" w:hAnsi="Times New Roman"/>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26A235E5">
      <w:pPr>
        <w:pStyle w:val="144"/>
        <w:numPr>
          <w:ilvl w:val="1"/>
          <w:numId w:val="33"/>
        </w:numPr>
        <w:rPr>
          <w:rFonts w:ascii="Times New Roman" w:hAnsi="Times New Roman"/>
          <w:lang w:val="en-GB" w:eastAsia="zh-CN"/>
        </w:rPr>
      </w:pPr>
      <w:r>
        <w:rPr>
          <w:rFonts w:ascii="Times New Roman" w:hAnsi="Times New Roman"/>
          <w:lang w:val="en-GB" w:eastAsia="zh-CN"/>
        </w:rPr>
        <w:t>[4] discusse</w:t>
      </w:r>
      <w:r>
        <w:rPr>
          <w:rFonts w:hint="eastAsia" w:ascii="Times New Roman" w:hAnsi="Times New Roman"/>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65841D0E">
      <w:pPr>
        <w:pStyle w:val="144"/>
        <w:numPr>
          <w:ilvl w:val="1"/>
          <w:numId w:val="33"/>
        </w:numPr>
        <w:rPr>
          <w:rFonts w:ascii="Times New Roman" w:hAnsi="Times New Roman"/>
          <w:lang w:val="en-GB" w:eastAsia="zh-CN"/>
        </w:rPr>
      </w:pPr>
      <w:r>
        <w:rPr>
          <w:rFonts w:hint="eastAsia" w:ascii="Times New Roman" w:hAnsi="Times New Roman"/>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01B48B40">
      <w:pPr>
        <w:pStyle w:val="144"/>
        <w:rPr>
          <w:rFonts w:ascii="Times New Roman" w:hAnsi="Times New Roman"/>
          <w:lang w:val="en-GB" w:eastAsia="zh-CN"/>
        </w:rPr>
      </w:pPr>
      <w:r>
        <w:rPr>
          <w:rFonts w:hint="eastAsia" w:ascii="Times New Roman" w:hAnsi="Times New Roman"/>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EC718F9">
      <w:pPr>
        <w:pStyle w:val="120"/>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LP-WUS_Actual_WUS_duration_IDLE/INACTIVE</w:t>
      </w:r>
      <w:r>
        <w:rPr>
          <w:rFonts w:hint="eastAsia"/>
          <w:bCs w:val="0"/>
        </w:rPr>
        <w:t xml:space="preserve"> and</w:t>
      </w:r>
      <w:r>
        <w:rPr>
          <w:bCs w:val="0"/>
        </w:rPr>
        <w:t xml:space="preserve"> </w:t>
      </w:r>
      <w:r>
        <w:rPr>
          <w:bCs w:val="0"/>
          <w:i/>
          <w:iCs w:val="0"/>
        </w:rPr>
        <w:t>LP-WUS_Actual_WUS_duration_CONNECTED</w:t>
      </w:r>
      <w:r>
        <w:rPr>
          <w:bCs w:val="0"/>
        </w:rPr>
        <w:t xml:space="preserve">, </w:t>
      </w:r>
    </w:p>
    <w:p w14:paraId="7715E909">
      <w:pPr>
        <w:pStyle w:val="144"/>
        <w:numPr>
          <w:ilvl w:val="0"/>
          <w:numId w:val="34"/>
        </w:numPr>
        <w:spacing w:after="0"/>
        <w:rPr>
          <w:rFonts w:ascii="Times New Roman" w:hAnsi="Times New Roman" w:eastAsia="微软雅黑"/>
          <w:iCs/>
          <w:kern w:val="2"/>
          <w:sz w:val="20"/>
          <w:lang w:val="en-GB" w:eastAsia="zh-CN"/>
        </w:rPr>
      </w:pPr>
      <w:r>
        <w:rPr>
          <w:rFonts w:ascii="Times New Roman" w:hAnsi="Times New Roman" w:eastAsia="微软雅黑"/>
          <w:iCs/>
          <w:kern w:val="2"/>
          <w:sz w:val="20"/>
          <w:lang w:val="en-GB" w:eastAsia="zh-CN"/>
        </w:rPr>
        <w:t xml:space="preserve"> 2</w:t>
      </w:r>
      <w:r>
        <w:rPr>
          <w:rFonts w:ascii="Times New Roman" w:hAnsi="Times New Roman" w:eastAsia="微软雅黑"/>
          <w:iCs/>
          <w:kern w:val="2"/>
          <w:sz w:val="20"/>
          <w:vertAlign w:val="superscript"/>
          <w:lang w:val="en-GB" w:eastAsia="zh-CN"/>
        </w:rPr>
        <w:t>n</w:t>
      </w:r>
      <w:r>
        <w:rPr>
          <w:rFonts w:ascii="Times New Roman" w:hAnsi="Times New Roman" w:eastAsia="微软雅黑"/>
          <w:iCs/>
          <w:kern w:val="2"/>
          <w:sz w:val="20"/>
          <w:lang w:val="en-GB" w:eastAsia="zh-CN"/>
        </w:rPr>
        <w:t xml:space="preserve"> OFDM symbols for M=1, n=1, 2,…6</w:t>
      </w:r>
    </w:p>
    <w:p w14:paraId="1E9A03A5">
      <w:pPr>
        <w:pStyle w:val="144"/>
        <w:numPr>
          <w:ilvl w:val="0"/>
          <w:numId w:val="34"/>
        </w:numPr>
        <w:spacing w:after="0"/>
        <w:rPr>
          <w:rFonts w:ascii="Times New Roman" w:hAnsi="Times New Roman" w:eastAsia="微软雅黑"/>
          <w:iCs/>
          <w:kern w:val="2"/>
          <w:sz w:val="20"/>
          <w:lang w:val="en-GB" w:eastAsia="zh-CN"/>
        </w:rPr>
      </w:pPr>
      <w:r>
        <w:rPr>
          <w:rFonts w:ascii="Times New Roman" w:hAnsi="Times New Roman" w:eastAsia="微软雅黑"/>
          <w:iCs/>
          <w:kern w:val="2"/>
          <w:sz w:val="20"/>
          <w:lang w:val="en-GB" w:eastAsia="zh-CN"/>
        </w:rPr>
        <w:t xml:space="preserve"> 1-32 OFDM symbols for M=2</w:t>
      </w:r>
    </w:p>
    <w:p w14:paraId="158A90B5">
      <w:pPr>
        <w:pStyle w:val="144"/>
        <w:numPr>
          <w:ilvl w:val="0"/>
          <w:numId w:val="34"/>
        </w:numPr>
        <w:spacing w:after="0"/>
        <w:rPr>
          <w:rFonts w:ascii="Times New Roman" w:hAnsi="Times New Roman" w:eastAsia="微软雅黑"/>
          <w:iCs/>
          <w:kern w:val="2"/>
          <w:sz w:val="20"/>
          <w:lang w:val="en-GB" w:eastAsia="zh-CN"/>
        </w:rPr>
      </w:pPr>
      <w:r>
        <w:rPr>
          <w:rFonts w:ascii="Times New Roman" w:hAnsi="Times New Roman" w:eastAsia="微软雅黑"/>
          <w:iCs/>
          <w:kern w:val="2"/>
          <w:sz w:val="20"/>
          <w:lang w:val="en-GB" w:eastAsia="zh-CN"/>
        </w:rPr>
        <w:t xml:space="preserve"> 1-16 OFDM symbols for M=4</w:t>
      </w:r>
    </w:p>
    <w:p w14:paraId="7FDE3954">
      <w:pPr>
        <w:pStyle w:val="144"/>
        <w:spacing w:after="0"/>
        <w:ind w:left="987"/>
      </w:pP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6237"/>
      </w:tblGrid>
      <w:tr w14:paraId="035A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0B4A59F5">
            <w:pPr>
              <w:ind w:left="200" w:right="200"/>
              <w:rPr>
                <w:rFonts w:ascii="Times New Roman" w:hAnsi="Times New Roman"/>
              </w:rPr>
            </w:pPr>
            <w:r>
              <w:rPr>
                <w:rFonts w:ascii="Times New Roman" w:hAnsi="Times New Roman"/>
              </w:rPr>
              <w:t>Company</w:t>
            </w:r>
          </w:p>
        </w:tc>
        <w:tc>
          <w:tcPr>
            <w:tcW w:w="1351" w:type="dxa"/>
            <w:shd w:val="clear" w:color="auto" w:fill="D8D8D8" w:themeFill="background1" w:themeFillShade="D9"/>
          </w:tcPr>
          <w:p w14:paraId="3E69CB05">
            <w:pPr>
              <w:ind w:left="200" w:right="200"/>
              <w:rPr>
                <w:rFonts w:ascii="Times New Roman" w:hAnsi="Times New Roman"/>
              </w:rPr>
            </w:pPr>
            <w:r>
              <w:rPr>
                <w:rFonts w:ascii="Times New Roman" w:hAnsi="Times New Roman"/>
              </w:rPr>
              <w:t>Y/N</w:t>
            </w:r>
          </w:p>
        </w:tc>
        <w:tc>
          <w:tcPr>
            <w:tcW w:w="6237" w:type="dxa"/>
            <w:shd w:val="clear" w:color="auto" w:fill="D8D8D8" w:themeFill="background1" w:themeFillShade="D9"/>
          </w:tcPr>
          <w:p w14:paraId="7B9E4F70">
            <w:pPr>
              <w:ind w:left="200" w:right="200"/>
              <w:rPr>
                <w:rFonts w:ascii="Times New Roman" w:hAnsi="Times New Roman"/>
              </w:rPr>
            </w:pPr>
            <w:r>
              <w:rPr>
                <w:rFonts w:ascii="Times New Roman" w:hAnsi="Times New Roman"/>
              </w:rPr>
              <w:t>Comments</w:t>
            </w:r>
          </w:p>
        </w:tc>
      </w:tr>
      <w:tr w14:paraId="3C69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E1F504E">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351" w:type="dxa"/>
          </w:tcPr>
          <w:p w14:paraId="52588DD0">
            <w:pPr>
              <w:ind w:right="200"/>
              <w:rPr>
                <w:rFonts w:ascii="Times New Roman" w:hAnsi="Times New Roman" w:eastAsiaTheme="minorEastAsia"/>
                <w:lang w:eastAsia="zh-CN"/>
              </w:rPr>
            </w:pPr>
          </w:p>
        </w:tc>
        <w:tc>
          <w:tcPr>
            <w:tcW w:w="6237" w:type="dxa"/>
          </w:tcPr>
          <w:p w14:paraId="2A45375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M=1, should the number of OFDM symbols be 2*(1,2,3,…,32)?</w:t>
            </w:r>
          </w:p>
        </w:tc>
      </w:tr>
      <w:tr w14:paraId="54BF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42B506">
            <w:pPr>
              <w:ind w:right="20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351" w:type="dxa"/>
          </w:tcPr>
          <w:p w14:paraId="4F27788D">
            <w:pPr>
              <w:ind w:left="200" w:right="200"/>
              <w:rPr>
                <w:rFonts w:ascii="Times New Roman" w:hAnsi="Times New Roman" w:eastAsiaTheme="minorEastAsia"/>
                <w:lang w:eastAsia="zh-CN"/>
              </w:rPr>
            </w:pPr>
          </w:p>
        </w:tc>
        <w:tc>
          <w:tcPr>
            <w:tcW w:w="6237" w:type="dxa"/>
          </w:tcPr>
          <w:p w14:paraId="38489D1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OK with the proposal. </w:t>
            </w:r>
          </w:p>
        </w:tc>
      </w:tr>
      <w:tr w14:paraId="0181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F187438">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51" w:type="dxa"/>
          </w:tcPr>
          <w:p w14:paraId="382F39BA">
            <w:pPr>
              <w:ind w:left="200" w:right="200"/>
              <w:rPr>
                <w:rFonts w:ascii="Times New Roman" w:hAnsi="Times New Roman" w:eastAsiaTheme="minorEastAsia"/>
                <w:lang w:eastAsia="zh-CN"/>
              </w:rPr>
            </w:pPr>
            <w:r>
              <w:rPr>
                <w:rFonts w:hint="eastAsia" w:ascii="Times New Roman" w:hAnsi="Times New Roman" w:eastAsiaTheme="minorEastAsia"/>
                <w:lang w:eastAsia="zh-CN"/>
              </w:rPr>
              <w:t>P</w:t>
            </w:r>
            <w:r>
              <w:rPr>
                <w:rFonts w:ascii="Times New Roman" w:hAnsi="Times New Roman" w:eastAsiaTheme="minorEastAsia"/>
                <w:lang w:eastAsia="zh-CN"/>
              </w:rPr>
              <w:t>artially Y</w:t>
            </w:r>
          </w:p>
        </w:tc>
        <w:tc>
          <w:tcPr>
            <w:tcW w:w="6237" w:type="dxa"/>
          </w:tcPr>
          <w:p w14:paraId="1BB7284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Support the value for M=2 &amp; M=4. </w:t>
            </w:r>
          </w:p>
          <w:p w14:paraId="06C6539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Agree with QC’s modification for M=1.  </w:t>
            </w:r>
          </w:p>
        </w:tc>
      </w:tr>
      <w:tr w14:paraId="21F5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42BFB1C">
            <w:pPr>
              <w:ind w:right="20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51" w:type="dxa"/>
          </w:tcPr>
          <w:p w14:paraId="064D4847">
            <w:pPr>
              <w:ind w:left="200" w:right="200"/>
              <w:rPr>
                <w:rFonts w:ascii="Times New Roman" w:hAnsi="Times New Roman" w:eastAsiaTheme="minorEastAsia"/>
                <w:lang w:eastAsia="zh-CN"/>
              </w:rPr>
            </w:pPr>
          </w:p>
        </w:tc>
        <w:tc>
          <w:tcPr>
            <w:tcW w:w="6237" w:type="dxa"/>
          </w:tcPr>
          <w:p w14:paraId="5DDA7CDF">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For M=1, if limit </w:t>
            </w:r>
            <w:r>
              <w:rPr>
                <w:rFonts w:ascii="Times New Roman" w:hAnsi="Times New Roman" w:eastAsia="微软雅黑"/>
                <w:iCs/>
                <w:kern w:val="2"/>
                <w:lang w:val="en-GB" w:eastAsia="zh-CN"/>
              </w:rPr>
              <w:t>2</w:t>
            </w:r>
            <w:r>
              <w:rPr>
                <w:rFonts w:ascii="Times New Roman" w:hAnsi="Times New Roman" w:eastAsia="微软雅黑"/>
                <w:iCs/>
                <w:kern w:val="2"/>
                <w:vertAlign w:val="superscript"/>
                <w:lang w:val="en-GB" w:eastAsia="zh-CN"/>
              </w:rPr>
              <w:t>n</w:t>
            </w:r>
            <w:r>
              <w:rPr>
                <w:rFonts w:ascii="Times New Roman" w:hAnsi="Times New Roman" w:eastAsia="微软雅黑"/>
                <w:iCs/>
                <w:kern w:val="2"/>
                <w:lang w:val="en-GB" w:eastAsia="zh-CN"/>
              </w:rPr>
              <w:t xml:space="preserve"> OFDM symbols, it means only 6 coded block length would be supported, while no restriction for M=2/4. Share same views as Qualcomm, the number of OFDM </w:t>
            </w:r>
            <w:r>
              <w:rPr>
                <w:rFonts w:ascii="Times New Roman" w:hAnsi="Times New Roman" w:eastAsiaTheme="minorEastAsia"/>
                <w:color w:val="000000" w:themeColor="text1"/>
                <w:lang w:eastAsia="zh-CN"/>
                <w14:textFill>
                  <w14:solidFill>
                    <w14:schemeClr w14:val="tx1"/>
                  </w14:solidFill>
                </w14:textFill>
              </w:rPr>
              <w:t>symbols should be 2*(1,2,3,…,32).</w:t>
            </w:r>
          </w:p>
        </w:tc>
      </w:tr>
      <w:tr w14:paraId="0944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AA905C2">
            <w:pPr>
              <w:ind w:right="200"/>
              <w:rPr>
                <w:rFonts w:ascii="Times New Roman" w:hAnsi="Times New Roman" w:eastAsiaTheme="minorEastAsia"/>
                <w:lang w:eastAsia="zh-CN"/>
              </w:rPr>
            </w:pPr>
            <w:r>
              <w:rPr>
                <w:rFonts w:ascii="Times New Roman" w:hAnsi="Times New Roman" w:eastAsiaTheme="minorEastAsia"/>
                <w:lang w:eastAsia="zh-CN"/>
              </w:rPr>
              <w:t>Ericsson1</w:t>
            </w:r>
          </w:p>
        </w:tc>
        <w:tc>
          <w:tcPr>
            <w:tcW w:w="1351" w:type="dxa"/>
          </w:tcPr>
          <w:p w14:paraId="714ED07F">
            <w:pPr>
              <w:ind w:left="200" w:right="200"/>
              <w:rPr>
                <w:rFonts w:ascii="Times New Roman" w:hAnsi="Times New Roman" w:eastAsiaTheme="minorEastAsia"/>
                <w:lang w:eastAsia="zh-CN"/>
              </w:rPr>
            </w:pPr>
            <w:r>
              <w:rPr>
                <w:rFonts w:ascii="Times New Roman" w:hAnsi="Times New Roman" w:eastAsiaTheme="minorEastAsia"/>
                <w:lang w:eastAsia="zh-CN"/>
              </w:rPr>
              <w:t>N</w:t>
            </w:r>
          </w:p>
        </w:tc>
        <w:tc>
          <w:tcPr>
            <w:tcW w:w="6237" w:type="dxa"/>
          </w:tcPr>
          <w:p w14:paraId="77A17CFD">
            <w:pPr>
              <w:ind w:right="200"/>
              <w:jc w:val="both"/>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M=1, it should be 2*n where n=[1-32]</w:t>
            </w:r>
          </w:p>
        </w:tc>
      </w:tr>
      <w:tr w14:paraId="6E63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AF5DFF7">
            <w:pPr>
              <w:ind w:right="200"/>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351" w:type="dxa"/>
          </w:tcPr>
          <w:p w14:paraId="359DDF72">
            <w:pPr>
              <w:ind w:left="200" w:right="200"/>
              <w:rPr>
                <w:rFonts w:ascii="Times New Roman" w:hAnsi="Times New Roman" w:eastAsiaTheme="minorEastAsia"/>
                <w:lang w:eastAsia="zh-CN"/>
              </w:rPr>
            </w:pPr>
            <w:r>
              <w:rPr>
                <w:rFonts w:hint="eastAsia" w:ascii="Times New Roman" w:hAnsi="Times New Roman" w:eastAsia="Malgun Gothic"/>
                <w:lang w:eastAsia="ko-KR"/>
              </w:rPr>
              <w:t>N</w:t>
            </w:r>
          </w:p>
        </w:tc>
        <w:tc>
          <w:tcPr>
            <w:tcW w:w="6237" w:type="dxa"/>
          </w:tcPr>
          <w:p w14:paraId="6477CB1B">
            <w:pPr>
              <w:ind w:right="200"/>
              <w:jc w:val="both"/>
              <w:rPr>
                <w:rFonts w:ascii="Times New Roman" w:hAnsi="Times New Roman" w:eastAsia="Malgun Gothic"/>
                <w:color w:val="000000" w:themeColor="text1"/>
                <w:lang w:eastAsia="ko-KR"/>
                <w14:textFill>
                  <w14:solidFill>
                    <w14:schemeClr w14:val="tx1"/>
                  </w14:solidFill>
                </w14:textFill>
              </w:rPr>
            </w:pPr>
            <w:r>
              <w:rPr>
                <w:rFonts w:ascii="Times New Roman" w:hAnsi="Times New Roman" w:eastAsia="Malgun Gothic"/>
                <w:color w:val="000000" w:themeColor="text1"/>
                <w:lang w:eastAsia="ko-KR"/>
                <w14:textFill>
                  <w14:solidFill>
                    <w14:schemeClr w14:val="tx1"/>
                  </w14:solidFill>
                </w14:textFill>
              </w:rPr>
              <w:t xml:space="preserve">We think one more restriction is required for 2 information bits. </w:t>
            </w:r>
          </w:p>
          <w:p w14:paraId="62B7C8B0">
            <w:pPr>
              <w:ind w:right="200"/>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I.e., For K=2, the actual duration is the integer multiple of 3</w:t>
            </w:r>
          </w:p>
          <w:p w14:paraId="3F9AE7C5">
            <w:pPr>
              <w:ind w:right="200"/>
              <w:rPr>
                <w:rFonts w:ascii="Times New Roman" w:hAnsi="Times New Roman" w:eastAsia="Malgun Gothic"/>
                <w:color w:val="000000" w:themeColor="text1"/>
                <w:lang w:eastAsia="ko-KR"/>
                <w14:textFill>
                  <w14:solidFill>
                    <w14:schemeClr w14:val="tx1"/>
                  </w14:solidFill>
                </w14:textFill>
              </w:rPr>
            </w:pPr>
          </w:p>
          <w:p w14:paraId="0491F4A8">
            <w:pPr>
              <w:ind w:right="200"/>
              <w:jc w:val="both"/>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A</w:t>
            </w:r>
            <w:r>
              <w:rPr>
                <w:rFonts w:ascii="Times New Roman" w:hAnsi="Times New Roman" w:eastAsia="Malgun Gothic"/>
                <w:color w:val="000000" w:themeColor="text1"/>
                <w:lang w:eastAsia="ko-KR"/>
                <w14:textFill>
                  <w14:solidFill>
                    <w14:schemeClr w14:val="tx1"/>
                  </w14:solidFill>
                </w14:textFill>
              </w:rPr>
              <w:t>s discussed in our contribution [12], for K=2, decoder at LP-WUR only requires the actual WUS duration in multiple of 3. Any other length may be a waste of resources.</w:t>
            </w:r>
          </w:p>
        </w:tc>
      </w:tr>
      <w:tr w14:paraId="6105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CF28171">
            <w:pPr>
              <w:ind w:right="200"/>
              <w:rPr>
                <w:rFonts w:hint="eastAsia"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1351" w:type="dxa"/>
          </w:tcPr>
          <w:p w14:paraId="0E5CBBEC">
            <w:pPr>
              <w:ind w:left="200" w:right="200"/>
              <w:rPr>
                <w:rFonts w:hint="eastAsia" w:ascii="Times New Roman" w:hAnsi="Times New Roman" w:eastAsia="Malgun Gothic"/>
                <w:lang w:eastAsia="ko-KR"/>
              </w:rPr>
            </w:pPr>
          </w:p>
        </w:tc>
        <w:tc>
          <w:tcPr>
            <w:tcW w:w="6237" w:type="dxa"/>
          </w:tcPr>
          <w:p w14:paraId="16A2077B">
            <w:pPr>
              <w:ind w:right="200"/>
              <w:jc w:val="both"/>
              <w:rPr>
                <w:rFonts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F</w:t>
            </w:r>
            <w:r>
              <w:rPr>
                <w:rFonts w:ascii="Times New Roman" w:hAnsi="Times New Roman" w:eastAsia="Malgun Gothic"/>
                <w:color w:val="000000" w:themeColor="text1"/>
                <w:lang w:eastAsia="ko-KR"/>
                <w14:textFill>
                  <w14:solidFill>
                    <w14:schemeClr w14:val="tx1"/>
                  </w14:solidFill>
                </w14:textFill>
              </w:rPr>
              <w:t>or clarification, we agreed on the range of code block length per information bits during WI phase. But the symbol values in the proposal seems not consider that aspect. For example, for 5bit information and M=4, 1 OFDM symbol can be configured?</w:t>
            </w:r>
          </w:p>
        </w:tc>
      </w:tr>
      <w:tr w14:paraId="2E33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B0DDBF6">
            <w:pPr>
              <w:ind w:right="20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1351" w:type="dxa"/>
          </w:tcPr>
          <w:p w14:paraId="05A42C98">
            <w:pPr>
              <w:ind w:left="200" w:right="200"/>
              <w:rPr>
                <w:rFonts w:hint="eastAsia" w:ascii="Times New Roman" w:hAnsi="Times New Roman" w:eastAsia="Malgun Gothic"/>
                <w:lang w:eastAsia="ko-KR"/>
              </w:rPr>
            </w:pPr>
          </w:p>
        </w:tc>
        <w:tc>
          <w:tcPr>
            <w:tcW w:w="6237" w:type="dxa"/>
          </w:tcPr>
          <w:p w14:paraId="092D3115">
            <w:pPr>
              <w:ind w:right="20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Similar as Quacomm</w:t>
            </w:r>
          </w:p>
        </w:tc>
      </w:tr>
    </w:tbl>
    <w:p w14:paraId="2D4588C3">
      <w:pPr>
        <w:pStyle w:val="144"/>
        <w:rPr>
          <w:rFonts w:ascii="Times New Roman" w:hAnsi="Times New Roman"/>
          <w:lang w:val="en-GB" w:eastAsia="zh-CN"/>
        </w:rPr>
      </w:pPr>
    </w:p>
    <w:p w14:paraId="59028584">
      <w:pPr>
        <w:pStyle w:val="144"/>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hint="eastAsia" w:ascii="Times New Roman" w:hAnsi="Times New Roman"/>
          <w:b/>
          <w:bCs/>
          <w:lang w:val="en-GB" w:eastAsia="zh-CN"/>
        </w:rPr>
        <w:t>:</w:t>
      </w:r>
      <w:bookmarkStart w:id="8" w:name="_Hlk206531127"/>
      <w:r>
        <w:rPr>
          <w:rFonts w:ascii="Times New Roman" w:hAnsi="Times New Roman"/>
          <w:lang w:eastAsia="zh-CN"/>
        </w:rPr>
        <w:t xml:space="preserve"> LP-WUS_NominalMO_duration_IDLE/INACTIVE</w:t>
      </w:r>
      <w:r>
        <w:rPr>
          <w:rFonts w:hint="eastAsia" w:ascii="Times New Roman" w:hAnsi="Times New Roman"/>
          <w:lang w:eastAsia="zh-CN"/>
        </w:rPr>
        <w:t xml:space="preserve">, </w:t>
      </w:r>
      <w:r>
        <w:rPr>
          <w:rFonts w:ascii="Times New Roman" w:hAnsi="Times New Roman"/>
          <w:lang w:eastAsia="zh-CN"/>
        </w:rPr>
        <w:t>LP-WUS_NominalMO_duration_CONNECTED</w:t>
      </w:r>
    </w:p>
    <w:bookmarkEnd w:id="8"/>
    <w:p w14:paraId="22CEB219">
      <w:pPr>
        <w:pStyle w:val="144"/>
        <w:numPr>
          <w:ilvl w:val="1"/>
          <w:numId w:val="33"/>
        </w:numPr>
        <w:rPr>
          <w:rFonts w:ascii="Times New Roman" w:hAnsi="Times New Roman"/>
          <w:lang w:val="en-GB" w:eastAsia="zh-CN"/>
        </w:rPr>
      </w:pPr>
      <w:r>
        <w:rPr>
          <w:rFonts w:hint="eastAsia" w:ascii="Times New Roman" w:hAnsi="Times New Roman"/>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hint="eastAsia" w:ascii="Times New Roman" w:hAnsi="Times New Roman"/>
          <w:lang w:val="en-GB" w:eastAsia="zh-CN"/>
        </w:rPr>
        <w:t>proposes</w:t>
      </w:r>
      <w:r>
        <w:rPr>
          <w:rFonts w:ascii="Times New Roman" w:hAnsi="Times New Roman"/>
          <w:lang w:val="en-GB" w:eastAsia="zh-CN"/>
        </w:rPr>
        <w:t xml:space="preserve"> M=1: FR1: {2:1:14, 14* [2-10]} OFDM symbols</w:t>
      </w:r>
      <w:r>
        <w:rPr>
          <w:rFonts w:hint="eastAsia" w:ascii="Times New Roman" w:hAnsi="Times New Roman"/>
          <w:lang w:val="en-GB" w:eastAsia="zh-CN"/>
        </w:rPr>
        <w:t>，</w:t>
      </w:r>
      <w:r>
        <w:rPr>
          <w:rFonts w:ascii="Times New Roman" w:hAnsi="Times New Roman"/>
          <w:lang w:val="en-GB" w:eastAsia="zh-CN"/>
        </w:rPr>
        <w:t>FR2: {2:1:14, 14*[2:25]} OFDM symbols</w:t>
      </w:r>
      <w:r>
        <w:rPr>
          <w:rFonts w:hint="eastAsia" w:ascii="Times New Roman" w:hAnsi="Times New Roman"/>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69806870">
      <w:pPr>
        <w:pStyle w:val="144"/>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hint="eastAsia" w:ascii="Times New Roman" w:hAnsi="Times New Roman"/>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hint="eastAsia" w:ascii="Times New Roman" w:hAnsi="Times New Roman"/>
          <w:lang w:val="en-GB" w:eastAsia="zh-CN"/>
        </w:rPr>
        <w:t>symbols</w:t>
      </w:r>
      <w:r>
        <w:rPr>
          <w:rFonts w:ascii="Times New Roman" w:hAnsi="Times New Roman"/>
          <w:lang w:val="en-GB" w:eastAsia="zh-CN"/>
        </w:rPr>
        <w:t xml:space="preserve">. </w:t>
      </w:r>
    </w:p>
    <w:p w14:paraId="033FF7BB">
      <w:pPr>
        <w:pStyle w:val="144"/>
        <w:numPr>
          <w:ilvl w:val="1"/>
          <w:numId w:val="33"/>
        </w:numPr>
        <w:rPr>
          <w:rFonts w:ascii="Times New Roman" w:hAnsi="Times New Roman"/>
          <w:lang w:val="en-GB" w:eastAsia="zh-CN"/>
        </w:rPr>
      </w:pPr>
      <w:r>
        <w:rPr>
          <w:rFonts w:hint="eastAsia" w:ascii="Times New Roman" w:hAnsi="Times New Roman"/>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hAnsi="Times New Roman" w:eastAsia="等线"/>
          <w:bCs/>
          <w:sz w:val="20"/>
        </w:rPr>
        <w:t xml:space="preserve">1 ~12*14 OFDM symbols. </w:t>
      </w:r>
    </w:p>
    <w:p w14:paraId="2D38FEFA">
      <w:pPr>
        <w:pStyle w:val="144"/>
        <w:rPr>
          <w:rFonts w:ascii="Times New Roman" w:hAnsi="Times New Roman"/>
          <w:lang w:val="en-GB" w:eastAsia="zh-CN"/>
        </w:rPr>
      </w:pPr>
      <w:r>
        <w:rPr>
          <w:rFonts w:hint="eastAsia" w:ascii="Times New Roman" w:hAnsi="Times New Roman"/>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373FD3C4">
      <w:pPr>
        <w:pStyle w:val="144"/>
      </w:pPr>
      <w:r>
        <w:object>
          <v:shape id="_x0000_i1025" o:spt="75" type="#_x0000_t75" style="height:91.45pt;width:440.0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54032329">
      <w:pPr>
        <w:pStyle w:val="144"/>
        <w:rPr>
          <w:rFonts w:ascii="Times New Roman" w:hAnsi="Times New Roman"/>
          <w:lang w:val="en-GB" w:eastAsia="zh-CN"/>
        </w:rPr>
      </w:pPr>
    </w:p>
    <w:p w14:paraId="1191A78F">
      <w:pPr>
        <w:pStyle w:val="144"/>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EF05AD9">
      <w:pPr>
        <w:pStyle w:val="144"/>
        <w:numPr>
          <w:ilvl w:val="0"/>
          <w:numId w:val="34"/>
        </w:numPr>
        <w:spacing w:after="0"/>
        <w:rPr>
          <w:rFonts w:ascii="Times New Roman" w:hAnsi="Times New Roman" w:eastAsia="微软雅黑"/>
          <w:iCs/>
          <w:kern w:val="2"/>
          <w:sz w:val="20"/>
          <w:lang w:val="en-GB" w:eastAsia="zh-CN"/>
        </w:rPr>
      </w:pPr>
      <w:r>
        <w:rPr>
          <w:rFonts w:ascii="Times New Roman" w:hAnsi="Times New Roman" w:eastAsia="微软雅黑"/>
          <w:iCs/>
          <w:kern w:val="2"/>
          <w:sz w:val="20"/>
          <w:lang w:val="en-GB" w:eastAsia="zh-CN"/>
        </w:rPr>
        <w:t xml:space="preserve">1~14 symbols (1 is not applicable to M=1), and 14*[2-11] symbols for FR1, </w:t>
      </w:r>
    </w:p>
    <w:p w14:paraId="444DB8B7">
      <w:pPr>
        <w:pStyle w:val="144"/>
        <w:numPr>
          <w:ilvl w:val="0"/>
          <w:numId w:val="34"/>
        </w:numPr>
        <w:spacing w:after="0"/>
        <w:rPr>
          <w:rFonts w:ascii="Times New Roman" w:hAnsi="Times New Roman" w:eastAsia="微软雅黑"/>
          <w:iCs/>
          <w:kern w:val="2"/>
          <w:sz w:val="20"/>
          <w:lang w:val="en-GB" w:eastAsia="zh-CN"/>
        </w:rPr>
      </w:pPr>
      <w:r>
        <w:rPr>
          <w:rFonts w:ascii="Times New Roman" w:hAnsi="Times New Roman" w:eastAsia="微软雅黑"/>
          <w:iCs/>
          <w:kern w:val="2"/>
          <w:sz w:val="20"/>
          <w:lang w:val="en-GB" w:eastAsia="zh-CN"/>
        </w:rPr>
        <w:t xml:space="preserve">1~14 symbols (1 is not applicable to M=1), and 14*[2-25] symbols for FR2. </w:t>
      </w:r>
    </w:p>
    <w:p w14:paraId="06CCFB11">
      <w:pPr>
        <w:pStyle w:val="144"/>
        <w:spacing w:after="0"/>
        <w:ind w:left="987"/>
        <w:rPr>
          <w:rFonts w:ascii="Times New Roman" w:hAnsi="Times New Roman" w:eastAsia="微软雅黑"/>
          <w:iCs/>
          <w:kern w:val="2"/>
          <w:sz w:val="20"/>
          <w:lang w:val="en-GB" w:eastAsia="zh-CN"/>
        </w:rPr>
      </w:pP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7A2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14:paraId="74B4201D">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3D40FE5C">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016AD2C9">
            <w:pPr>
              <w:ind w:left="200" w:right="200"/>
              <w:rPr>
                <w:rFonts w:ascii="Times New Roman" w:hAnsi="Times New Roman"/>
              </w:rPr>
            </w:pPr>
            <w:r>
              <w:rPr>
                <w:rFonts w:ascii="Times New Roman" w:hAnsi="Times New Roman"/>
              </w:rPr>
              <w:t>Comments</w:t>
            </w:r>
          </w:p>
        </w:tc>
      </w:tr>
      <w:tr w14:paraId="2BFB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E751247">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6C4B30B1">
            <w:pPr>
              <w:ind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1B97DCBB">
            <w:pPr>
              <w:ind w:right="200"/>
              <w:rPr>
                <w:rFonts w:ascii="Times New Roman" w:hAnsi="Times New Roman" w:eastAsiaTheme="minorEastAsia"/>
                <w:color w:val="000000" w:themeColor="text1"/>
                <w:lang w:eastAsia="zh-CN"/>
                <w14:textFill>
                  <w14:solidFill>
                    <w14:schemeClr w14:val="tx1"/>
                  </w14:solidFill>
                </w14:textFill>
              </w:rPr>
            </w:pPr>
          </w:p>
        </w:tc>
      </w:tr>
      <w:tr w14:paraId="0BF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C5EAA4">
            <w:pPr>
              <w:ind w:right="20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039" w:type="dxa"/>
          </w:tcPr>
          <w:p w14:paraId="50C77842">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0F5D5E5C">
            <w:pPr>
              <w:ind w:right="200"/>
              <w:rPr>
                <w:rFonts w:ascii="Times New Roman" w:hAnsi="Times New Roman" w:eastAsiaTheme="minorEastAsia"/>
                <w:color w:val="000000" w:themeColor="text1"/>
                <w:lang w:eastAsia="zh-CN"/>
                <w14:textFill>
                  <w14:solidFill>
                    <w14:schemeClr w14:val="tx1"/>
                  </w14:solidFill>
                </w14:textFill>
              </w:rPr>
            </w:pPr>
          </w:p>
        </w:tc>
      </w:tr>
      <w:tr w14:paraId="7E44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308899F">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039" w:type="dxa"/>
          </w:tcPr>
          <w:p w14:paraId="699472F9">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7F0BAEF8">
            <w:pPr>
              <w:ind w:right="200"/>
              <w:rPr>
                <w:rFonts w:ascii="Times New Roman" w:hAnsi="Times New Roman" w:eastAsiaTheme="minorEastAsia"/>
                <w:color w:val="000000" w:themeColor="text1"/>
                <w:lang w:eastAsia="zh-CN"/>
                <w14:textFill>
                  <w14:solidFill>
                    <w14:schemeClr w14:val="tx1"/>
                  </w14:solidFill>
                </w14:textFill>
              </w:rPr>
            </w:pPr>
          </w:p>
        </w:tc>
      </w:tr>
      <w:tr w14:paraId="0F06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09EA8F7">
            <w:pPr>
              <w:ind w:right="200"/>
              <w:rPr>
                <w:rFonts w:ascii="Times New Roman" w:hAnsi="Times New Roman" w:eastAsiaTheme="minorEastAsia"/>
                <w:lang w:eastAsia="zh-CN"/>
              </w:rPr>
            </w:pPr>
            <w:r>
              <w:rPr>
                <w:rFonts w:ascii="Times New Roman" w:hAnsi="Times New Roman" w:eastAsiaTheme="minorEastAsia"/>
                <w:lang w:eastAsia="zh-CN"/>
              </w:rPr>
              <w:t>OPPO</w:t>
            </w:r>
          </w:p>
        </w:tc>
        <w:tc>
          <w:tcPr>
            <w:tcW w:w="1039" w:type="dxa"/>
          </w:tcPr>
          <w:p w14:paraId="11C5027F">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4DFD71DE">
            <w:pPr>
              <w:ind w:right="200"/>
              <w:rPr>
                <w:rFonts w:ascii="Times New Roman" w:hAnsi="Times New Roman" w:eastAsiaTheme="minorEastAsia"/>
                <w:color w:val="000000" w:themeColor="text1"/>
                <w:lang w:eastAsia="zh-CN"/>
                <w14:textFill>
                  <w14:solidFill>
                    <w14:schemeClr w14:val="tx1"/>
                  </w14:solidFill>
                </w14:textFill>
              </w:rPr>
            </w:pPr>
          </w:p>
        </w:tc>
      </w:tr>
      <w:tr w14:paraId="04A5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003B8CC">
            <w:pPr>
              <w:ind w:right="200"/>
              <w:rPr>
                <w:rFonts w:ascii="Times New Roman" w:hAnsi="Times New Roman" w:eastAsiaTheme="minorEastAsia"/>
                <w:lang w:eastAsia="zh-CN"/>
              </w:rPr>
            </w:pPr>
            <w:r>
              <w:rPr>
                <w:rFonts w:ascii="Times New Roman" w:hAnsi="Times New Roman" w:eastAsiaTheme="minorEastAsia"/>
                <w:lang w:eastAsia="zh-CN"/>
              </w:rPr>
              <w:t>Ericsson1</w:t>
            </w:r>
          </w:p>
        </w:tc>
        <w:tc>
          <w:tcPr>
            <w:tcW w:w="1039" w:type="dxa"/>
          </w:tcPr>
          <w:p w14:paraId="19D546A6">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26040E4C">
            <w:pPr>
              <w:ind w:right="200"/>
              <w:rPr>
                <w:rFonts w:ascii="Times New Roman" w:hAnsi="Times New Roman" w:eastAsiaTheme="minorEastAsia"/>
                <w:color w:val="000000" w:themeColor="text1"/>
                <w:lang w:eastAsia="zh-CN"/>
                <w14:textFill>
                  <w14:solidFill>
                    <w14:schemeClr w14:val="tx1"/>
                  </w14:solidFill>
                </w14:textFill>
              </w:rPr>
            </w:pPr>
          </w:p>
        </w:tc>
      </w:tr>
      <w:tr w14:paraId="0156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D1E337E">
            <w:pPr>
              <w:ind w:right="200"/>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039" w:type="dxa"/>
          </w:tcPr>
          <w:p w14:paraId="1AAA5319">
            <w:pPr>
              <w:ind w:left="200" w:right="200"/>
              <w:rPr>
                <w:rFonts w:ascii="Times New Roman" w:hAnsi="Times New Roman" w:eastAsiaTheme="minorEastAsia"/>
                <w:lang w:eastAsia="zh-CN"/>
              </w:rPr>
            </w:pPr>
          </w:p>
        </w:tc>
        <w:tc>
          <w:tcPr>
            <w:tcW w:w="6549" w:type="dxa"/>
          </w:tcPr>
          <w:p w14:paraId="643B75E0">
            <w:pPr>
              <w:ind w:right="200"/>
              <w:rPr>
                <w:rFonts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G</w:t>
            </w:r>
            <w:r>
              <w:rPr>
                <w:rFonts w:ascii="Times New Roman" w:hAnsi="Times New Roman" w:eastAsia="Malgun Gothic"/>
                <w:color w:val="000000" w:themeColor="text1"/>
                <w:lang w:eastAsia="ko-KR"/>
                <w14:textFill>
                  <w14:solidFill>
                    <w14:schemeClr w14:val="tx1"/>
                  </w14:solidFill>
                </w14:textFill>
              </w:rPr>
              <w:t>enerally fine</w:t>
            </w:r>
          </w:p>
          <w:p w14:paraId="1342B642">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B</w:t>
            </w:r>
            <w:r>
              <w:rPr>
                <w:rFonts w:ascii="Times New Roman" w:hAnsi="Times New Roman" w:eastAsia="Malgun Gothic"/>
                <w:color w:val="000000" w:themeColor="text1"/>
                <w:lang w:eastAsia="ko-KR"/>
                <w14:textFill>
                  <w14:solidFill>
                    <w14:schemeClr w14:val="tx1"/>
                  </w14:solidFill>
                </w14:textFill>
              </w:rPr>
              <w:t>ut, there are similar issues on the range of WUS actual duration in 8.6.2 (Proposal 10-1) and in 8.6.3 (Proposal 3.10). Duplicated discussion can be avoided.</w:t>
            </w:r>
          </w:p>
        </w:tc>
      </w:tr>
      <w:tr w14:paraId="6BE1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vAlign w:val="top"/>
          </w:tcPr>
          <w:p w14:paraId="1CBF7EE3">
            <w:pPr>
              <w:ind w:right="200" w:rightChars="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ZTE, Sanechips</w:t>
            </w:r>
          </w:p>
        </w:tc>
        <w:tc>
          <w:tcPr>
            <w:tcW w:w="1039" w:type="dxa"/>
            <w:shd w:val="clear"/>
            <w:vAlign w:val="top"/>
          </w:tcPr>
          <w:p w14:paraId="797387E7">
            <w:pPr>
              <w:ind w:right="200" w:rightChars="0"/>
              <w:rPr>
                <w:rFonts w:ascii="Times New Roman" w:hAnsi="Times New Roman" w:cs="Times New Roman" w:eastAsiaTheme="minorEastAsia"/>
                <w:szCs w:val="24"/>
                <w:lang w:val="en-US" w:eastAsia="zh-CN" w:bidi="ar-SA"/>
              </w:rPr>
            </w:pPr>
          </w:p>
        </w:tc>
        <w:tc>
          <w:tcPr>
            <w:tcW w:w="6549" w:type="dxa"/>
            <w:shd w:val="clear"/>
            <w:vAlign w:val="top"/>
          </w:tcPr>
          <w:p w14:paraId="6031A705">
            <w:pPr>
              <w:ind w:right="200" w:rightChars="0"/>
              <w:rPr>
                <w:rFonts w:hint="default" w:ascii="Times New Roman" w:hAnsi="Times New Roman" w:cs="Times New Roman" w:eastAsiaTheme="minorEastAsia"/>
                <w:color w:val="000000" w:themeColor="text1"/>
                <w:szCs w:val="24"/>
                <w:lang w:val="en-US" w:eastAsia="ko-KR"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Does it mean always exclude the PDCCH symbols? , if LP-WUS is  deployed in the same carrier but at the edge, is it necessary?</w:t>
            </w:r>
          </w:p>
        </w:tc>
      </w:tr>
    </w:tbl>
    <w:p w14:paraId="76C2BAD2">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bookmarkStart w:id="9" w:name="OLE_LINK2"/>
      <w:r>
        <w:rPr>
          <w:rFonts w:ascii="Times New Roman" w:hAnsi="Times New Roman" w:eastAsia="宋体"/>
          <w:sz w:val="32"/>
          <w:szCs w:val="20"/>
          <w:lang w:val="en-GB" w:eastAsia="zh-CN"/>
        </w:rPr>
        <w:t xml:space="preserve">DFT shift and pulse shaping </w:t>
      </w:r>
    </w:p>
    <w:bookmarkEnd w:id="9"/>
    <w:p w14:paraId="460AB99A">
      <w:pPr>
        <w:jc w:val="both"/>
        <w:rPr>
          <w:rFonts w:ascii="Times New Roman" w:hAnsi="Times New Roman" w:eastAsiaTheme="minorEastAsia"/>
          <w:b/>
          <w:bCs/>
          <w:lang w:val="en-GB" w:eastAsia="zh-CN"/>
        </w:rPr>
      </w:pPr>
      <w:r>
        <w:rPr>
          <w:rFonts w:ascii="Times New Roman" w:hAnsi="Times New Roman" w:eastAsiaTheme="minorEastAsia"/>
          <w:b/>
          <w:bCs/>
          <w:lang w:val="en-GB" w:eastAsia="zh-CN"/>
        </w:rPr>
        <w:t xml:space="preserve">Background: </w:t>
      </w:r>
    </w:p>
    <w:p w14:paraId="705C7A1F">
      <w:pPr>
        <w:jc w:val="both"/>
        <w:rPr>
          <w:rFonts w:ascii="Times New Roman" w:hAnsi="Times New Roman" w:eastAsiaTheme="minorEastAsia"/>
          <w:lang w:eastAsia="zh-CN"/>
        </w:rPr>
      </w:pPr>
      <w:r>
        <w:rPr>
          <w:rFonts w:ascii="Times New Roman" w:hAnsi="Times New Roman" w:eastAsiaTheme="minorEastAsia"/>
          <w:lang w:val="en-GB" w:eastAsia="zh-CN"/>
        </w:rPr>
        <w:t xml:space="preserve">[3] [4] [9][10] propose to add DFT shift after </w:t>
      </w:r>
      <w:r>
        <w:rPr>
          <w:rFonts w:ascii="Times New Roman" w:hAnsi="Times New Roman" w:eastAsiaTheme="minorEastAsia"/>
          <w:lang w:eastAsia="zh-CN"/>
        </w:rPr>
        <w:t>DFT processing before mapping the LP-WUS samples to frequency doamin REs</w:t>
      </w:r>
      <w:r>
        <w:rPr>
          <w:rFonts w:hint="eastAsia" w:ascii="Times New Roman" w:hAnsi="Times New Roman" w:eastAsiaTheme="minorEastAsia"/>
          <w:lang w:eastAsia="zh-CN"/>
        </w:rPr>
        <w:t xml:space="preserve"> with the following reasons: </w:t>
      </w:r>
    </w:p>
    <w:p w14:paraId="74B663CB">
      <w:pPr>
        <w:pStyle w:val="120"/>
        <w:numPr>
          <w:ilvl w:val="0"/>
          <w:numId w:val="35"/>
        </w:numPr>
        <w:rPr>
          <w:rFonts w:eastAsiaTheme="minorEastAsia"/>
        </w:rPr>
      </w:pPr>
      <w:r>
        <w:t>spectrum shifting changes the signal’s phase and thus OOK detection performance</w:t>
      </w:r>
      <w:r>
        <w:rPr>
          <w:rFonts w:hint="eastAsia"/>
        </w:rPr>
        <w:t>[4]</w:t>
      </w:r>
    </w:p>
    <w:p w14:paraId="1243A01D">
      <w:pPr>
        <w:pStyle w:val="120"/>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1E8D424C">
      <w:pPr>
        <w:pStyle w:val="120"/>
        <w:numPr>
          <w:ilvl w:val="0"/>
          <w:numId w:val="35"/>
        </w:numPr>
        <w:rPr>
          <w:rFonts w:eastAsiaTheme="minorEastAsia"/>
          <w:lang w:val="en-US"/>
        </w:rPr>
      </w:pPr>
      <w:r>
        <w:rPr>
          <w:rFonts w:eastAsiaTheme="minorEastAsia"/>
          <w:lang w:val="en-US"/>
        </w:rPr>
        <w:t>OOK-4 waveform generation with fftshift has smaller energy jitter in time domain</w:t>
      </w:r>
      <w:r>
        <w:rPr>
          <w:rFonts w:hint="eastAsia" w:eastAsiaTheme="minorEastAsia"/>
          <w:lang w:val="en-US"/>
        </w:rPr>
        <w:t xml:space="preserve"> [3]</w:t>
      </w:r>
    </w:p>
    <w:p w14:paraId="2996C4B2">
      <w:pPr>
        <w:pStyle w:val="120"/>
        <w:numPr>
          <w:ilvl w:val="0"/>
          <w:numId w:val="35"/>
        </w:numPr>
        <w:rPr>
          <w:rFonts w:eastAsiaTheme="minorEastAsia"/>
          <w:lang w:val="fr-FR"/>
        </w:rPr>
      </w:pPr>
      <w:bookmarkStart w:id="10" w:name="_Toc205969762"/>
      <w:bookmarkStart w:id="11" w:name="_Toc205988725"/>
      <w:bookmarkStart w:id="12" w:name="_Toc203990725"/>
      <w:bookmarkStart w:id="13"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hAnsi="Cambria Math" w:eastAsiaTheme="minorEastAsia"/>
                <w:lang w:val="fr-FR"/>
              </w:rPr>
            </m:ctrlPr>
          </m:sSupPr>
          <m:e>
            <m:r>
              <m:rPr>
                <m:sty m:val="p"/>
              </m:rPr>
              <w:rPr>
                <w:rFonts w:ascii="Cambria Math" w:hAnsi="Cambria Math" w:eastAsiaTheme="minorEastAsia"/>
                <w:lang w:val="en-US"/>
              </w:rPr>
              <m:t>−1</m:t>
            </m:r>
            <m:ctrlPr>
              <w:rPr>
                <w:rFonts w:ascii="Cambria Math" w:hAnsi="Cambria Math" w:eastAsiaTheme="minorEastAsia"/>
                <w:lang w:val="fr-FR"/>
              </w:rPr>
            </m:ctrlPr>
          </m:e>
          <m:sup>
            <m:r>
              <m:rPr/>
              <w:rPr>
                <w:rFonts w:ascii="Cambria Math" w:hAnsi="Cambria Math" w:eastAsiaTheme="minorEastAsia"/>
                <w:lang w:val="fr-FR"/>
              </w:rPr>
              <m:t>n</m:t>
            </m:r>
            <m:ctrlPr>
              <w:rPr>
                <w:rFonts w:ascii="Cambria Math" w:hAnsi="Cambria Math" w:eastAsiaTheme="minorEastAsia"/>
                <w:lang w:val="fr-FR"/>
              </w:rPr>
            </m:ctrlPr>
          </m:sup>
        </m:sSup>
      </m:oMath>
      <w:r>
        <w:rPr>
          <w:rFonts w:eastAsiaTheme="minorEastAsia"/>
          <w:lang w:val="en-US"/>
        </w:rPr>
        <w:t xml:space="preserve"> should be used before performing interpolation that is not specified.</w:t>
      </w:r>
      <w:bookmarkEnd w:id="10"/>
      <w:bookmarkEnd w:id="11"/>
      <w:bookmarkEnd w:id="12"/>
      <w:bookmarkEnd w:id="13"/>
      <w:r>
        <w:rPr>
          <w:rFonts w:hint="eastAsia" w:eastAsiaTheme="minorEastAsia"/>
          <w:lang w:val="en-US"/>
        </w:rPr>
        <w:t xml:space="preserve"> </w:t>
      </w:r>
      <w:r>
        <w:rPr>
          <w:rFonts w:eastAsiaTheme="minorEastAsia"/>
          <w:lang w:val="fr-FR"/>
        </w:rPr>
        <w:t>[9]</w:t>
      </w:r>
    </w:p>
    <w:p w14:paraId="45B7B9C9">
      <w:pPr>
        <w:pStyle w:val="120"/>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hint="eastAsia" w:eastAsiaTheme="minorEastAsia"/>
          <w:lang w:val="en-US"/>
        </w:rPr>
        <w:t xml:space="preserve">. </w:t>
      </w:r>
      <w:r>
        <w:rPr>
          <w:rFonts w:hint="eastAsia" w:eastAsiaTheme="minorEastAsia"/>
          <w:lang w:val="fr-FR"/>
        </w:rPr>
        <w:t>[10]</w:t>
      </w:r>
    </w:p>
    <w:p w14:paraId="648339EC">
      <w:pPr>
        <w:jc w:val="both"/>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owever, during CR review</w:t>
      </w:r>
      <w:r>
        <w:rPr>
          <w:rFonts w:hint="eastAsia" w:ascii="Times New Roman" w:hAnsi="Times New Roman" w:eastAsiaTheme="minorEastAsia"/>
          <w:lang w:eastAsia="zh-CN"/>
        </w:rPr>
        <w:t xml:space="preserve"> after RAN1#121</w:t>
      </w:r>
      <w:r>
        <w:rPr>
          <w:rFonts w:ascii="Times New Roman" w:hAnsi="Times New Roman" w:eastAsiaTheme="minorEastAsia"/>
          <w:lang w:eastAsia="zh-CN"/>
        </w:rPr>
        <w:t xml:space="preserve">, </w:t>
      </w:r>
      <w:r>
        <w:rPr>
          <w:rFonts w:hint="eastAsia" w:ascii="Times New Roman" w:hAnsi="Times New Roman" w:eastAsiaTheme="minorEastAsia"/>
          <w:lang w:eastAsia="zh-CN"/>
        </w:rPr>
        <w:t xml:space="preserve">there are </w:t>
      </w:r>
      <w:r>
        <w:rPr>
          <w:rFonts w:ascii="Times New Roman" w:hAnsi="Times New Roman" w:eastAsiaTheme="minorEastAsia"/>
          <w:lang w:eastAsia="zh-CN"/>
        </w:rPr>
        <w:t>several compan</w:t>
      </w:r>
      <w:r>
        <w:rPr>
          <w:rFonts w:hint="eastAsia" w:ascii="Times New Roman" w:hAnsi="Times New Roman" w:eastAsiaTheme="minorEastAsia"/>
          <w:lang w:eastAsia="zh-CN"/>
        </w:rPr>
        <w:t>i</w:t>
      </w:r>
      <w:r>
        <w:rPr>
          <w:rFonts w:ascii="Times New Roman" w:hAnsi="Times New Roman" w:eastAsiaTheme="minorEastAsia"/>
          <w:lang w:eastAsia="zh-CN"/>
        </w:rPr>
        <w:t>es</w:t>
      </w:r>
      <w:r>
        <w:rPr>
          <w:rFonts w:hint="eastAsia" w:ascii="Times New Roman" w:hAnsi="Times New Roman" w:eastAsiaTheme="minorEastAsia"/>
          <w:lang w:eastAsia="zh-CN"/>
        </w:rPr>
        <w:t xml:space="preserve"> considering such DFT shift is not necessary since it has marginal impact for envelope detection given overlaid sequence improving spectral flatness and for sequence based detection, </w:t>
      </w:r>
      <w:r>
        <w:rPr>
          <w:rFonts w:ascii="Times New Roman" w:hAnsi="Times New Roman" w:eastAsiaTheme="minorEastAsia"/>
          <w:lang w:eastAsia="zh-CN"/>
        </w:rPr>
        <w:t>the compensation of DFT shift can be done by UE implementation</w:t>
      </w:r>
      <w:r>
        <w:rPr>
          <w:rFonts w:hint="eastAsia" w:ascii="Times New Roman" w:hAnsi="Times New Roman" w:eastAsiaTheme="minorEastAsia"/>
          <w:lang w:eastAsia="zh-CN"/>
        </w:rPr>
        <w:t xml:space="preserve">, namely, it works well even without DFT shift. </w:t>
      </w:r>
      <w:r>
        <w:rPr>
          <w:rFonts w:ascii="Times New Roman" w:hAnsi="Times New Roman" w:eastAsiaTheme="minorEastAsia"/>
          <w:lang w:eastAsia="zh-CN"/>
        </w:rPr>
        <w:t xml:space="preserve"> </w:t>
      </w:r>
    </w:p>
    <w:p w14:paraId="594BAA52">
      <w:pPr>
        <w:keepNext/>
        <w:tabs>
          <w:tab w:val="left" w:pos="-5500"/>
        </w:tabs>
        <w:spacing w:before="120" w:after="60"/>
        <w:ind w:right="200"/>
        <w:jc w:val="both"/>
        <w:outlineLvl w:val="3"/>
        <w:rPr>
          <w:rFonts w:ascii="Times New Roman" w:hAnsi="Times New Roman" w:eastAsiaTheme="minorEastAsia"/>
          <w:lang w:eastAsia="zh-CN"/>
        </w:rPr>
      </w:pPr>
      <w:bookmarkStart w:id="14" w:name="_Hlk198742635"/>
      <w:bookmarkStart w:id="15" w:name="_Hlk206525773"/>
      <w:bookmarkStart w:id="34" w:name="_GoBack"/>
      <w:bookmarkEnd w:id="34"/>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][FL1]</w:t>
      </w:r>
      <w:r>
        <w:rPr>
          <w:rFonts w:ascii="Times New Roman" w:hAnsi="Times New Roman" w:eastAsia="微软雅黑"/>
          <w:b/>
          <w:bCs/>
          <w:iCs/>
          <w:szCs w:val="20"/>
          <w:lang w:val="en-GB" w:eastAsia="zh-CN"/>
        </w:rPr>
        <w:t xml:space="preserve"> Proposal 3.</w:t>
      </w:r>
      <w:r>
        <w:rPr>
          <w:rFonts w:hint="eastAsia" w:ascii="Times New Roman" w:hAnsi="Times New Roman" w:eastAsia="微软雅黑"/>
          <w:b/>
          <w:bCs/>
          <w:iCs/>
          <w:szCs w:val="20"/>
          <w:lang w:val="en-GB" w:eastAsia="zh-CN"/>
        </w:rPr>
        <w:t>3</w:t>
      </w:r>
      <w:r>
        <w:rPr>
          <w:rFonts w:ascii="Times New Roman" w:hAnsi="Times New Roman" w:eastAsia="微软雅黑"/>
          <w:b/>
          <w:bCs/>
          <w:iCs/>
          <w:szCs w:val="20"/>
          <w:lang w:val="en-GB" w:eastAsia="zh-CN"/>
        </w:rPr>
        <w:t xml:space="preserve">-1: </w:t>
      </w:r>
      <w:r>
        <w:rPr>
          <w:rFonts w:ascii="Times New Roman" w:hAnsi="Times New Roman" w:eastAsiaTheme="minorEastAsia"/>
          <w:lang w:val="en-GB" w:eastAsia="zh-CN"/>
        </w:rPr>
        <w:t>Support</w:t>
      </w:r>
      <w:r>
        <w:rPr>
          <w:rFonts w:ascii="Times New Roman" w:hAnsi="Times New Roman" w:eastAsiaTheme="minorEastAsia"/>
          <w:lang w:eastAsia="zh-CN"/>
        </w:rPr>
        <w:t xml:space="preserve"> DFT shift for LP-WUS/LP-SS signal generation. </w:t>
      </w:r>
    </w:p>
    <w:bookmarkEnd w:id="14"/>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4A89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55107178">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72DDE6ED">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45F1063D">
            <w:pPr>
              <w:ind w:left="200" w:right="200"/>
              <w:rPr>
                <w:rFonts w:ascii="Times New Roman" w:hAnsi="Times New Roman"/>
              </w:rPr>
            </w:pPr>
            <w:r>
              <w:rPr>
                <w:rFonts w:ascii="Times New Roman" w:hAnsi="Times New Roman"/>
              </w:rPr>
              <w:t>Comments</w:t>
            </w:r>
          </w:p>
        </w:tc>
      </w:tr>
      <w:tr w14:paraId="294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8CEEBAE">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0534223E">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3C12688F">
            <w:pPr>
              <w:ind w:right="200"/>
              <w:rPr>
                <w:rFonts w:ascii="Times New Roman" w:hAnsi="Times New Roman" w:eastAsiaTheme="minorEastAsia"/>
                <w:color w:val="000000" w:themeColor="text1"/>
                <w:lang w:eastAsia="zh-CN"/>
                <w14:textFill>
                  <w14:solidFill>
                    <w14:schemeClr w14:val="tx1"/>
                  </w14:solidFill>
                </w14:textFill>
              </w:rPr>
            </w:pPr>
          </w:p>
        </w:tc>
      </w:tr>
      <w:tr w14:paraId="6A07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5FD0EB5">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039" w:type="dxa"/>
          </w:tcPr>
          <w:p w14:paraId="382A306A">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549" w:type="dxa"/>
          </w:tcPr>
          <w:p w14:paraId="265BAA6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No need of additional DFT shift. </w:t>
            </w:r>
          </w:p>
          <w:p w14:paraId="25A599D9">
            <w:pPr>
              <w:pStyle w:val="120"/>
              <w:numPr>
                <w:ilvl w:val="0"/>
                <w:numId w:val="36"/>
              </w:numPr>
              <w:ind w:right="200"/>
              <w:rPr>
                <w:rFonts w:eastAsia="等线"/>
              </w:rPr>
            </w:pPr>
            <w:r>
              <w:rPr>
                <w:rFonts w:eastAsia="等线"/>
              </w:rPr>
              <w:t xml:space="preserve">For OOK-based LP-WUR, because of the overlaid OFDM sequence, the spectrum is flattened, then DFT shift has no impact on OOK detection performance. </w:t>
            </w:r>
          </w:p>
          <w:p w14:paraId="5D0BDE8A">
            <w:pPr>
              <w:pStyle w:val="120"/>
              <w:numPr>
                <w:ilvl w:val="0"/>
                <w:numId w:val="36"/>
              </w:numPr>
              <w:ind w:right="200"/>
              <w:rPr>
                <w:rFonts w:eastAsia="等线"/>
              </w:rPr>
            </w:pPr>
            <w:r>
              <w:rPr>
                <w:rFonts w:hint="eastAsia" w:eastAsia="等线"/>
              </w:rPr>
              <w:t>F</w:t>
            </w:r>
            <w:r>
              <w:rPr>
                <w:rFonts w:eastAsia="等线"/>
              </w:rPr>
              <w:t xml:space="preserve">or OFDM-based LP-WUR, by UE implementation, e.g., UE uses the specified overlaid OFDM sequence </w:t>
            </w:r>
            <w:bookmarkStart w:id="16" w:name="_Hlk189565854"/>
            <w:r>
              <w:rPr>
                <w:rFonts w:eastAsia="等线"/>
              </w:rPr>
              <w:t>multiplied with ‘1’ and ‘-1’</w:t>
            </w:r>
            <w:bookmarkEnd w:id="16"/>
            <w:r>
              <w:rPr>
                <w:rFonts w:eastAsia="等线"/>
              </w:rPr>
              <w:t xml:space="preserve"> as local sequence, there is no impact on OFDM detection performance.</w:t>
            </w:r>
          </w:p>
          <w:p w14:paraId="433F2F54">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等线"/>
                <w:bCs/>
                <w:szCs w:val="20"/>
                <w:lang w:val="en-GB" w:eastAsia="zh-CN"/>
              </w:rPr>
              <w:t xml:space="preserve">In our tdocs in previous meetings, e.g., R1-2503369, we provided our evaluation results to show the unnecessity of additional DFT shift.  </w:t>
            </w:r>
          </w:p>
        </w:tc>
      </w:tr>
      <w:tr w14:paraId="0DD8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095294">
            <w:pPr>
              <w:ind w:right="200"/>
              <w:rPr>
                <w:rFonts w:ascii="Times New Roman" w:hAnsi="Times New Roman" w:eastAsiaTheme="minorEastAsia"/>
                <w:lang w:eastAsia="zh-CN"/>
              </w:rPr>
            </w:pPr>
            <w:r>
              <w:rPr>
                <w:rFonts w:ascii="Times New Roman" w:hAnsi="Times New Roman" w:eastAsiaTheme="minorEastAsia"/>
                <w:lang w:eastAsia="zh-CN"/>
              </w:rPr>
              <w:t>OPPO</w:t>
            </w:r>
          </w:p>
        </w:tc>
        <w:tc>
          <w:tcPr>
            <w:tcW w:w="1039" w:type="dxa"/>
          </w:tcPr>
          <w:p w14:paraId="66B1BA73">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549" w:type="dxa"/>
          </w:tcPr>
          <w:p w14:paraId="4B4AC0F1">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N</w:t>
            </w:r>
            <w:r>
              <w:rPr>
                <w:rFonts w:ascii="Times New Roman" w:hAnsi="Times New Roman" w:eastAsiaTheme="minorEastAsia"/>
                <w:color w:val="000000" w:themeColor="text1"/>
                <w:lang w:eastAsia="zh-CN"/>
                <w14:textFill>
                  <w14:solidFill>
                    <w14:schemeClr w14:val="tx1"/>
                  </w14:solidFill>
                </w14:textFill>
              </w:rPr>
              <w:t>o need of additional DFT shift.</w:t>
            </w:r>
          </w:p>
        </w:tc>
      </w:tr>
      <w:tr w14:paraId="528A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20D5C74">
            <w:pPr>
              <w:ind w:right="200"/>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039" w:type="dxa"/>
          </w:tcPr>
          <w:p w14:paraId="65A0B40B">
            <w:pPr>
              <w:ind w:left="200" w:right="200"/>
              <w:rPr>
                <w:rFonts w:ascii="Times New Roman" w:hAnsi="Times New Roman" w:eastAsiaTheme="minorEastAsia"/>
                <w:lang w:eastAsia="zh-CN"/>
              </w:rPr>
            </w:pPr>
            <w:r>
              <w:rPr>
                <w:rFonts w:hint="eastAsia" w:ascii="Times New Roman" w:hAnsi="Times New Roman" w:eastAsia="Malgun Gothic"/>
                <w:lang w:eastAsia="ko-KR"/>
              </w:rPr>
              <w:t>N</w:t>
            </w:r>
          </w:p>
        </w:tc>
        <w:tc>
          <w:tcPr>
            <w:tcW w:w="6549" w:type="dxa"/>
          </w:tcPr>
          <w:p w14:paraId="6127E508">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A</w:t>
            </w:r>
            <w:r>
              <w:rPr>
                <w:rFonts w:ascii="Times New Roman" w:hAnsi="Times New Roman" w:eastAsia="Malgun Gothic"/>
                <w:color w:val="000000" w:themeColor="text1"/>
                <w:lang w:eastAsia="ko-KR"/>
                <w14:textFill>
                  <w14:solidFill>
                    <w14:schemeClr w14:val="tx1"/>
                  </w14:solidFill>
                </w14:textFill>
              </w:rPr>
              <w:t>s summarized above by FL, if compensation of DFT shift can be done by implementation, no need of additional DFT shift.</w:t>
            </w:r>
          </w:p>
        </w:tc>
      </w:tr>
      <w:tr w14:paraId="4A44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801E1A">
            <w:pPr>
              <w:ind w:right="200"/>
              <w:rPr>
                <w:rFonts w:ascii="Times New Roman" w:hAnsi="Times New Roman" w:eastAsia="Malgun Gothic"/>
                <w:lang w:eastAsia="ko-KR"/>
              </w:rPr>
            </w:pPr>
            <w:r>
              <w:rPr>
                <w:rFonts w:hint="eastAsia" w:ascii="Times New Roman" w:hAnsi="Times New Roman" w:eastAsia="Malgun Gothic"/>
                <w:lang w:eastAsia="ko-KR"/>
              </w:rPr>
              <w:t>InterDigital</w:t>
            </w:r>
          </w:p>
        </w:tc>
        <w:tc>
          <w:tcPr>
            <w:tcW w:w="1039" w:type="dxa"/>
          </w:tcPr>
          <w:p w14:paraId="4C0F9493">
            <w:pPr>
              <w:ind w:left="200" w:right="200"/>
              <w:rPr>
                <w:rFonts w:ascii="Times New Roman" w:hAnsi="Times New Roman" w:eastAsia="Malgun Gothic"/>
                <w:lang w:eastAsia="ko-KR"/>
              </w:rPr>
            </w:pPr>
            <w:r>
              <w:rPr>
                <w:rFonts w:hint="eastAsia" w:ascii="Times New Roman" w:hAnsi="Times New Roman" w:eastAsia="Malgun Gothic"/>
                <w:lang w:eastAsia="ko-KR"/>
              </w:rPr>
              <w:t>N</w:t>
            </w:r>
          </w:p>
        </w:tc>
        <w:tc>
          <w:tcPr>
            <w:tcW w:w="6549" w:type="dxa"/>
          </w:tcPr>
          <w:p w14:paraId="0CC3B009">
            <w:pPr>
              <w:ind w:right="200"/>
              <w:rPr>
                <w:rFonts w:ascii="Times New Roman" w:hAnsi="Times New Roman" w:eastAsia="Malgun Gothic"/>
                <w:color w:val="000000" w:themeColor="text1"/>
                <w:lang w:eastAsia="ko-KR"/>
                <w14:textFill>
                  <w14:solidFill>
                    <w14:schemeClr w14:val="tx1"/>
                  </w14:solidFill>
                </w14:textFill>
              </w:rPr>
            </w:pPr>
          </w:p>
        </w:tc>
      </w:tr>
      <w:tr w14:paraId="190A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D98A4A0">
            <w:pPr>
              <w:ind w:right="200"/>
              <w:rPr>
                <w:rFonts w:hint="eastAsia" w:ascii="Times New Roman" w:hAnsi="Times New Roman" w:eastAsia="Malgun Gothic"/>
                <w:lang w:eastAsia="ko-KR"/>
              </w:rPr>
            </w:pPr>
            <w:r>
              <w:rPr>
                <w:rFonts w:ascii="Times New Roman" w:hAnsi="Times New Roman" w:eastAsia="Malgun Gothic"/>
                <w:lang w:eastAsia="ko-KR"/>
              </w:rPr>
              <w:t>Samsung</w:t>
            </w:r>
          </w:p>
        </w:tc>
        <w:tc>
          <w:tcPr>
            <w:tcW w:w="1039" w:type="dxa"/>
          </w:tcPr>
          <w:p w14:paraId="53F05B00">
            <w:pPr>
              <w:ind w:left="200" w:right="200"/>
              <w:rPr>
                <w:rFonts w:hint="eastAsia" w:ascii="Times New Roman" w:hAnsi="Times New Roman" w:eastAsia="Malgun Gothic"/>
                <w:lang w:eastAsia="ko-KR"/>
              </w:rPr>
            </w:pPr>
            <w:r>
              <w:rPr>
                <w:rFonts w:ascii="Times New Roman" w:hAnsi="Times New Roman" w:eastAsia="Malgun Gothic"/>
                <w:lang w:eastAsia="ko-KR"/>
              </w:rPr>
              <w:t>N</w:t>
            </w:r>
          </w:p>
        </w:tc>
        <w:tc>
          <w:tcPr>
            <w:tcW w:w="6549" w:type="dxa"/>
          </w:tcPr>
          <w:p w14:paraId="46DFF6C7">
            <w:pPr>
              <w:ind w:right="200"/>
              <w:rPr>
                <w:rFonts w:ascii="Times New Roman" w:hAnsi="Times New Roman" w:eastAsia="Malgun Gothic"/>
                <w:color w:val="000000" w:themeColor="text1"/>
                <w:lang w:eastAsia="ko-KR"/>
                <w14:textFill>
                  <w14:solidFill>
                    <w14:schemeClr w14:val="tx1"/>
                  </w14:solidFill>
                </w14:textFill>
              </w:rPr>
            </w:pPr>
            <w:r>
              <w:rPr>
                <w:rFonts w:ascii="Times New Roman" w:hAnsi="Times New Roman" w:eastAsia="Malgun Gothic"/>
                <w:color w:val="000000" w:themeColor="text1"/>
                <w:lang w:eastAsia="ko-KR"/>
                <w14:textFill>
                  <w14:solidFill>
                    <w14:schemeClr w14:val="tx1"/>
                  </w14:solidFill>
                </w14:textFill>
              </w:rPr>
              <w:t>During the WI phase, several companies showed the result that can achieve the target performance without DFT shift, and we believe that other parameters such as the code block length range were decided based on the result without DFT shift.</w:t>
            </w:r>
          </w:p>
        </w:tc>
      </w:tr>
      <w:tr w14:paraId="3134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0419FA0">
            <w:pPr>
              <w:ind w:right="20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1039" w:type="dxa"/>
          </w:tcPr>
          <w:p w14:paraId="059CEAB7">
            <w:pPr>
              <w:ind w:left="200" w:right="20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6549" w:type="dxa"/>
          </w:tcPr>
          <w:p w14:paraId="4C6E79CF">
            <w:pPr>
              <w:ind w:right="20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With DFT shift, the received signal is not ZC sequence, which is not aligned with our design principle.</w:t>
            </w:r>
          </w:p>
        </w:tc>
      </w:tr>
      <w:bookmarkEnd w:id="15"/>
    </w:tbl>
    <w:p w14:paraId="24B97EDA">
      <w:pPr>
        <w:jc w:val="both"/>
        <w:rPr>
          <w:rFonts w:ascii="Times New Roman" w:hAnsi="Times New Roman" w:eastAsiaTheme="minorEastAsia"/>
          <w:lang w:eastAsia="zh-CN"/>
        </w:rPr>
      </w:pPr>
    </w:p>
    <w:p w14:paraId="2D84E0E3">
      <w:pPr>
        <w:jc w:val="both"/>
        <w:rPr>
          <w:rFonts w:ascii="Times New Roman" w:hAnsi="Times New Roman" w:eastAsiaTheme="minorEastAsia"/>
          <w:lang w:eastAsia="zh-CN"/>
        </w:rPr>
      </w:pPr>
      <w:r>
        <w:rPr>
          <w:rFonts w:hint="eastAsia" w:ascii="Times New Roman" w:hAnsi="Times New Roman" w:eastAsiaTheme="minorEastAsia"/>
          <w:lang w:eastAsia="zh-CN"/>
        </w:rPr>
        <w:t>The corresponding TP is as below:</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F13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82A2ABD">
            <w:pPr>
              <w:rPr>
                <w:rFonts w:ascii="Times New Roman" w:hAnsi="Times New Roman"/>
                <w:b/>
                <w:bCs/>
              </w:rPr>
            </w:pPr>
            <w:r>
              <w:rPr>
                <w:rFonts w:ascii="Times New Roman" w:hAnsi="Times New Roman"/>
                <w:b/>
                <w:bCs/>
              </w:rPr>
              <w:t>7.4.4.1.2</w:t>
            </w:r>
            <w:r>
              <w:rPr>
                <w:rFonts w:ascii="Times New Roman" w:hAnsi="Times New Roman"/>
                <w:b/>
                <w:bCs/>
              </w:rPr>
              <w:tab/>
            </w:r>
            <w:r>
              <w:rPr>
                <w:rFonts w:ascii="Times New Roman" w:hAnsi="Times New Roman"/>
                <w:b/>
                <w:bCs/>
              </w:rPr>
              <w:t xml:space="preserve">Generation of </w:t>
            </w:r>
            <m:oMath>
              <m:sSub>
                <m:sSubPr>
                  <m:ctrlPr>
                    <w:rPr>
                      <w:rFonts w:ascii="Cambria Math" w:hAnsi="Cambria Math"/>
                      <w:b/>
                      <w:bCs/>
                    </w:rPr>
                  </m:ctrlPr>
                </m:sSubPr>
                <m:e>
                  <m:r>
                    <m:rPr>
                      <m:sty m:val="bi"/>
                    </m:rPr>
                    <w:rPr>
                      <w:rFonts w:ascii="Cambria Math" w:hAnsi="Cambria Math"/>
                    </w:rPr>
                    <m:t>r</m:t>
                  </m:r>
                  <m:ctrlPr>
                    <w:rPr>
                      <w:rFonts w:ascii="Cambria Math" w:hAnsi="Cambria Math"/>
                      <w:b/>
                      <w:bCs/>
                    </w:rPr>
                  </m:ctrlPr>
                </m:e>
                <m:sub>
                  <m:r>
                    <m:rPr>
                      <m:nor/>
                      <m:sty m:val="b"/>
                    </m:rPr>
                    <w:rPr>
                      <w:rFonts w:ascii="Times New Roman" w:hAnsi="Times New Roman"/>
                      <w:b/>
                      <w:bCs/>
                    </w:rPr>
                    <m:t>WUS</m:t>
                  </m:r>
                  <m:ctrlPr>
                    <w:rPr>
                      <w:rFonts w:ascii="Cambria Math" w:hAnsi="Cambria Math"/>
                      <w:b/>
                      <w:bCs/>
                    </w:rPr>
                  </m:ctrlP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37DEFD79">
            <w:pPr>
              <w:rPr>
                <w:rFonts w:ascii="Times New Roman" w:hAnsi="Times New Roman"/>
              </w:rPr>
            </w:pPr>
            <m:oMathPara>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WUS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e>
                    </m:rad>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i=0</m:t>
                    </m:r>
                    <m:ctrlPr>
                      <w:rPr>
                        <w:rFonts w:ascii="Cambria Math" w:hAnsi="Cambria Math"/>
                        <w:i/>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ctrlPr>
                      <w:rPr>
                        <w:rFonts w:ascii="Cambria Math" w:hAnsi="Cambria Math"/>
                        <w:i/>
                      </w:rPr>
                    </m:ctrlPr>
                  </m:sup>
                  <m:e>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WUS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+i</m:t>
                        </m:r>
                        <m:ctrlPr>
                          <w:rPr>
                            <w:rFonts w:ascii="Cambria Math" w:hAnsi="Cambria Math"/>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−j</m:t>
                        </m:r>
                        <m:f>
                          <m:fPr>
                            <m:ctrlPr>
                              <w:rPr>
                                <w:rFonts w:ascii="Cambria Math" w:hAnsi="Cambria Math"/>
                                <w:i/>
                              </w:rPr>
                            </m:ctrlPr>
                          </m:fPr>
                          <m:num>
                            <m:r>
                              <m:rP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m:rPr/>
                                      <w:rPr>
                                        <w:rFonts w:ascii="Cambria Math" w:hAnsi="Cambria Math"/>
                                        <w:color w:val="FF0000"/>
                                      </w:rPr>
                                      <m:t>N</m:t>
                                    </m:r>
                                    <m:ctrlPr>
                                      <w:rPr>
                                        <w:rFonts w:ascii="Cambria Math" w:hAnsi="Cambria Math"/>
                                        <w:color w:val="FF0000"/>
                                      </w:rPr>
                                    </m:ctrlPr>
                                  </m:e>
                                  <m:sub>
                                    <m:r>
                                      <m:rPr>
                                        <m:nor/>
                                        <m:sty m:val="p"/>
                                      </m:rPr>
                                      <w:rPr>
                                        <w:rFonts w:ascii="Times New Roman" w:hAnsi="Times New Roman"/>
                                        <w:color w:val="FF0000"/>
                                      </w:rPr>
                                      <m:t>sc</m:t>
                                    </m:r>
                                    <m:ctrlPr>
                                      <w:rPr>
                                        <w:rFonts w:ascii="Cambria Math" w:hAnsi="Cambria Math"/>
                                        <w:color w:val="FF0000"/>
                                      </w:rPr>
                                    </m:ctrlPr>
                                  </m:sub>
                                  <m:sup>
                                    <m:r>
                                      <m:rPr>
                                        <m:nor/>
                                        <m:sty m:val="p"/>
                                      </m:rPr>
                                      <w:rPr>
                                        <w:rFonts w:ascii="Times New Roman" w:hAnsi="Times New Roman"/>
                                        <w:color w:val="FF0000"/>
                                      </w:rPr>
                                      <m:t>WUS</m:t>
                                    </m:r>
                                    <m:ctrlPr>
                                      <w:rPr>
                                        <w:rFonts w:ascii="Cambria Math" w:hAnsi="Cambria Math"/>
                                        <w:color w:val="FF0000"/>
                                      </w:rPr>
                                    </m:ctrlPr>
                                  </m:sup>
                                </m:sSubSup>
                                <m:ctrlPr>
                                  <w:rPr>
                                    <w:rFonts w:ascii="Cambria Math" w:hAnsi="Cambria Math"/>
                                    <w:i/>
                                    <w:color w:val="FF0000"/>
                                  </w:rPr>
                                </m:ctrlPr>
                              </m:num>
                              <m:den>
                                <m:r>
                                  <m:rPr/>
                                  <w:rPr>
                                    <w:rFonts w:ascii="Cambria Math" w:hAnsi="Cambria Math"/>
                                    <w:color w:val="FF0000"/>
                                  </w:rPr>
                                  <m:t>2</m:t>
                                </m:r>
                                <m:ctrlPr>
                                  <w:rPr>
                                    <w:rFonts w:ascii="Cambria Math" w:hAnsi="Cambria Math"/>
                                    <w:i/>
                                    <w:color w:val="FF0000"/>
                                  </w:rPr>
                                </m:ctrlPr>
                              </m:den>
                            </m:f>
                            <m:r>
                              <m:rPr/>
                              <w:rPr>
                                <w:rFonts w:ascii="Cambria Math" w:hAnsi="Cambria Math"/>
                              </w:rPr>
                              <m:t>)</m:t>
                            </m:r>
                            <m:ctrlPr>
                              <w:rPr>
                                <w:rFonts w:ascii="Cambria Math" w:hAnsi="Cambria Math"/>
                                <w:i/>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den>
                        </m:f>
                        <m:ctrlPr>
                          <w:rPr>
                            <w:rFonts w:ascii="Cambria Math" w:hAnsi="Cambria Math"/>
                            <w:i/>
                          </w:rPr>
                        </m:ctrlPr>
                      </m:sup>
                    </m:sSup>
                    <m:ctrlPr>
                      <w:rPr>
                        <w:rFonts w:ascii="Cambria Math" w:hAnsi="Cambria Math"/>
                        <w:i/>
                      </w:rPr>
                    </m:ctrlPr>
                  </m:e>
                </m:nary>
              </m:oMath>
            </m:oMathPara>
          </w:p>
          <w:p w14:paraId="00AED07F">
            <w:pPr>
              <w:rPr>
                <w:rFonts w:ascii="Times New Roman" w:hAnsi="Times New Roman"/>
              </w:rPr>
            </w:pPr>
            <m:oMathPara>
              <m:oMath>
                <m:r>
                  <m:rPr/>
                  <w:rPr>
                    <w:rFonts w:ascii="Cambria Math" w:hAnsi="Cambria Math"/>
                  </w:rPr>
                  <m:t>k=0,1,…,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oMath>
            </m:oMathPara>
          </w:p>
          <w:p w14:paraId="4D813AD4">
            <w:pPr>
              <w:rPr>
                <w:rFonts w:ascii="Times New Roman" w:hAnsi="Times New Roman"/>
              </w:rPr>
            </w:pPr>
            <m:oMathPara>
              <m:oMath>
                <m:r>
                  <m:rPr/>
                  <w:rPr>
                    <w:rFonts w:ascii="Cambria Math" w:hAnsi="Cambria Math"/>
                  </w:rPr>
                  <m:t>l=0,1,…,</m:t>
                </m:r>
                <m:f>
                  <m:fPr>
                    <m:type m:val="lin"/>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WUS</m:t>
                        </m:r>
                        <m:ctrlPr>
                          <w:rPr>
                            <w:rFonts w:ascii="Cambria Math" w:hAnsi="Cambria Math"/>
                            <w:i/>
                          </w:rPr>
                        </m:ctrlPr>
                      </m:sub>
                    </m:sSub>
                    <m:ctrlPr>
                      <w:rPr>
                        <w:rFonts w:ascii="Cambria Math" w:hAnsi="Cambria Math"/>
                        <w:i/>
                      </w:rPr>
                    </m:ctrlPr>
                  </m:den>
                </m:f>
                <m:r>
                  <m:rPr/>
                  <w:rPr>
                    <w:rFonts w:ascii="Cambria Math" w:hAnsi="Cambria Math"/>
                  </w:rPr>
                  <m:t>−1</m:t>
                </m:r>
              </m:oMath>
            </m:oMathPara>
          </w:p>
          <w:p w14:paraId="71BAB4AD">
            <w:pPr>
              <w:pStyle w:val="100"/>
              <w:ind w:left="0" w:firstLine="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w:rPr>
                    <w:rFonts w:ascii="Cambria Math" w:hAnsi="Cambria Math"/>
                  </w:rPr>
                  <m:t>=11</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sc</m:t>
                    </m:r>
                    <m:ctrlPr>
                      <w:rPr>
                        <w:rFonts w:ascii="Cambria Math" w:hAnsi="Cambria Math"/>
                        <w:i/>
                      </w:rPr>
                    </m:ctrlPr>
                  </m:sub>
                  <m:sup>
                    <m:r>
                      <m:rPr>
                        <m:nor/>
                        <m:sty m:val="p"/>
                      </m:rPr>
                      <m:t>RB</m:t>
                    </m:r>
                    <m:ctrlPr>
                      <w:rPr>
                        <w:rFonts w:ascii="Cambria Math" w:hAnsi="Cambria Math"/>
                        <w:i/>
                      </w:rPr>
                    </m:ctrlPr>
                  </m:sup>
                </m:sSubSup>
              </m:oMath>
            </m:oMathPara>
          </w:p>
          <w:p w14:paraId="22B2381A">
            <w:pPr>
              <w:rPr>
                <w:rFonts w:ascii="Times New Roman" w:hAnsi="Times New Roman"/>
              </w:rPr>
            </w:pPr>
            <w:r>
              <w:rPr>
                <w:rFonts w:ascii="Times New Roman" w:hAnsi="Times New Roman"/>
              </w:rPr>
              <w:t>where</w:t>
            </w:r>
          </w:p>
          <w:p w14:paraId="2A1EFC9D">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WUS</m:t>
                    </m:r>
                    <m:ctrlPr>
                      <w:rPr>
                        <w:rFonts w:ascii="Cambria Math" w:hAnsi="Cambria Math"/>
                        <w:i/>
                      </w:rPr>
                    </m:ctrlPr>
                  </m:sub>
                </m:sSub>
                <m:d>
                  <m:dPr>
                    <m:ctrlPr>
                      <w:rPr>
                        <w:rFonts w:ascii="Cambria Math" w:hAnsi="Cambria Math"/>
                        <w:i/>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w:rPr>
                        <w:rFonts w:ascii="Cambria Math" w:hAnsi="Cambria Math"/>
                      </w:rPr>
                      <m:t>+n</m:t>
                    </m:r>
                    <m:ctrlPr>
                      <w:rPr>
                        <w:rFonts w:ascii="Cambria Math" w:hAnsi="Cambria Math"/>
                        <w:i/>
                      </w:rPr>
                    </m:ctrlPr>
                  </m:e>
                </m:d>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r>
                      <m:rPr/>
                      <w:rPr>
                        <w:rFonts w:ascii="Cambria Math" w:hAnsi="Cambria Math"/>
                      </w:rPr>
                      <m:t>,</m:t>
                    </m:r>
                    <m:acc>
                      <m:accPr>
                        <m:chr m:val="̃"/>
                        <m:ctrlPr>
                          <w:rPr>
                            <w:rFonts w:ascii="Cambria Math" w:hAnsi="Cambria Math"/>
                            <w:i/>
                          </w:rPr>
                        </m:ctrlPr>
                      </m:accPr>
                      <m:e>
                        <m:r>
                          <m:rPr/>
                          <w:rPr>
                            <w:rFonts w:ascii="Cambria Math" w:hAnsi="Cambria Math"/>
                          </w:rPr>
                          <m:t>m</m:t>
                        </m:r>
                        <m:ctrlPr>
                          <w:rPr>
                            <w:rFonts w:ascii="Cambria Math" w:hAnsi="Cambria Math"/>
                            <w:i/>
                          </w:rPr>
                        </m:ctrlPr>
                      </m:e>
                    </m:acc>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01CDCB3C">
            <w:pPr>
              <w:rPr>
                <w:rFonts w:ascii="Times New Roman" w:hAnsi="Times New Roman"/>
              </w:rPr>
            </w:pPr>
            <m:oMathPara>
              <m:oMath>
                <m:acc>
                  <m:accPr>
                    <m:chr m:val="̃"/>
                    <m:ctrlPr>
                      <w:rPr>
                        <w:rFonts w:ascii="Cambria Math" w:hAnsi="Cambria Math"/>
                        <w:i/>
                      </w:rPr>
                    </m:ctrlPr>
                  </m:accPr>
                  <m:e>
                    <m:r>
                      <m:rPr/>
                      <w:rPr>
                        <w:rFonts w:ascii="Cambria Math" w:hAnsi="Cambria Math"/>
                      </w:rPr>
                      <m:t>m</m:t>
                    </m:r>
                    <m:ctrlPr>
                      <w:rPr>
                        <w:rFonts w:ascii="Cambria Math" w:hAnsi="Cambria Math"/>
                        <w:i/>
                      </w:rPr>
                    </m:ctrlPr>
                  </m:e>
                </m:acc>
                <m:r>
                  <m:rP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m:rPr/>
                          <w:rPr>
                            <w:rFonts w:ascii="Cambria Math" w:hAnsi="Cambria Math"/>
                          </w:rPr>
                          <m:t>m</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m:oMathPara>
          </w:p>
          <w:p w14:paraId="4EFA791D">
            <w:pPr>
              <w:rPr>
                <w:rFonts w:ascii="Times New Roman" w:hAnsi="Times New Roman"/>
              </w:rPr>
            </w:pPr>
            <m:oMathPara>
              <m:oMath>
                <m:r>
                  <m:rPr/>
                  <w:rPr>
                    <w:rFonts w:ascii="Cambria Math" w:hAnsi="Cambria Math"/>
                  </w:rPr>
                  <m:t>m=0,1,…,</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m:oMathPara>
          </w:p>
          <w:p w14:paraId="7A052FD7">
            <w:pPr>
              <w:rPr>
                <w:rFonts w:ascii="Times New Roman" w:hAnsi="Times New Roman"/>
              </w:rPr>
            </w:pPr>
            <m:oMathPara>
              <m:oMath>
                <m:r>
                  <m:rPr/>
                  <w:rPr>
                    <w:rFonts w:ascii="Cambria Math" w:hAnsi="Cambria Math"/>
                    <w:lang w:val="sv-SE"/>
                  </w:rPr>
                  <m:t>n</m:t>
                </m:r>
                <m:r>
                  <m:rPr/>
                  <w:rPr>
                    <w:rFonts w:ascii="Cambria Math" w:hAnsi="Cambria Math"/>
                  </w:rPr>
                  <m:t>=0,1,…,</m:t>
                </m:r>
                <m:sSub>
                  <m:sSubPr>
                    <m:ctrlPr>
                      <w:rPr>
                        <w:rFonts w:ascii="Cambria Math" w:hAnsi="Cambria Math" w:eastAsiaTheme="minorHAnsi"/>
                        <w:i/>
                        <w:kern w:val="2"/>
                        <w14:ligatures w14:val="standardContextual"/>
                      </w:rPr>
                    </m:ctrlPr>
                  </m:sSubPr>
                  <m:e>
                    <m:r>
                      <m:rPr/>
                      <w:rPr>
                        <w:rFonts w:ascii="Cambria Math" w:hAnsi="Cambria Math"/>
                      </w:rPr>
                      <m:t>M</m:t>
                    </m:r>
                    <m:ctrlPr>
                      <w:rPr>
                        <w:rFonts w:ascii="Cambria Math" w:hAnsi="Cambria Math" w:eastAsiaTheme="minorHAnsi"/>
                        <w:i/>
                        <w:kern w:val="2"/>
                        <w14:ligatures w14:val="standardContextual"/>
                      </w:rPr>
                    </m:ctrlPr>
                  </m:e>
                  <m:sub>
                    <m:r>
                      <m:rPr>
                        <m:nor/>
                        <m:sty m:val="p"/>
                      </m:rPr>
                      <w:rPr>
                        <w:rFonts w:ascii="Times New Roman" w:hAnsi="Times New Roman"/>
                      </w:rPr>
                      <m:t>ZC</m:t>
                    </m:r>
                    <m:ctrlPr>
                      <w:rPr>
                        <w:rFonts w:ascii="Cambria Math" w:hAnsi="Cambria Math" w:eastAsiaTheme="minorHAnsi"/>
                        <w:i/>
                        <w:kern w:val="2"/>
                        <w14:ligatures w14:val="standardContextual"/>
                      </w:rPr>
                    </m:ctrlPr>
                  </m:sub>
                </m:sSub>
                <m:r>
                  <m:rPr/>
                  <w:rPr>
                    <w:rFonts w:ascii="Cambria Math" w:hAnsi="Cambria Math"/>
                  </w:rPr>
                  <m:t>−1</m:t>
                </m:r>
                <m:r>
                  <m:rPr>
                    <m:sty m:val="p"/>
                  </m:rPr>
                  <w:rPr>
                    <w:rFonts w:ascii="Cambria Math" w:hAnsi="Cambria Math"/>
                  </w:rPr>
                  <w:br w:type="textWrapping"/>
                </m:r>
              </m:oMath>
            </m:oMathPara>
          </w:p>
          <w:p w14:paraId="340947F0">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WUS</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3198D57">
            <w:pPr>
              <w:rPr>
                <w:rFonts w:ascii="Times New Roman" w:hAnsi="Times New Roman"/>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respectively, in clause 7.4.3 of [4, 38.212].</w:t>
            </w:r>
          </w:p>
          <w:p w14:paraId="66502390">
            <w:pPr>
              <w:pStyle w:val="100"/>
              <w:jc w:val="center"/>
              <w:rPr>
                <w:lang w:eastAsia="zh-CN"/>
              </w:rPr>
            </w:pPr>
            <w:r>
              <w:rPr>
                <w:highlight w:val="yellow"/>
                <w:lang w:eastAsia="zh-CN"/>
              </w:rPr>
              <w:t>&lt;Unchanged part is omitted&gt;</w:t>
            </w:r>
          </w:p>
          <w:p w14:paraId="2B7126CD">
            <w:pPr>
              <w:rPr>
                <w:rFonts w:ascii="Times New Roman" w:hAnsi="Times New Roman"/>
                <w:b/>
                <w:bCs/>
              </w:rPr>
            </w:pPr>
            <w:r>
              <w:rPr>
                <w:rFonts w:ascii="Times New Roman" w:hAnsi="Times New Roman"/>
                <w:b/>
                <w:bCs/>
              </w:rPr>
              <w:t>7.4.5.1.3</w:t>
            </w:r>
            <w:r>
              <w:rPr>
                <w:rFonts w:ascii="Times New Roman" w:hAnsi="Times New Roman"/>
                <w:b/>
                <w:bCs/>
              </w:rPr>
              <w:tab/>
            </w:r>
            <w:r>
              <w:rPr>
                <w:rFonts w:ascii="Times New Roman" w:hAnsi="Times New Roman"/>
                <w:b/>
                <w:bCs/>
              </w:rPr>
              <w:t xml:space="preserve">Generation of </w:t>
            </w:r>
            <m:oMath>
              <m:sSub>
                <m:sSubPr>
                  <m:ctrlPr>
                    <w:rPr>
                      <w:rFonts w:ascii="Cambria Math" w:hAnsi="Cambria Math"/>
                      <w:b/>
                      <w:bCs/>
                    </w:rPr>
                  </m:ctrlPr>
                </m:sSubPr>
                <m:e>
                  <m:r>
                    <m:rPr>
                      <m:sty m:val="bi"/>
                    </m:rPr>
                    <w:rPr>
                      <w:rFonts w:ascii="Cambria Math" w:hAnsi="Cambria Math"/>
                    </w:rPr>
                    <m:t>r</m:t>
                  </m:r>
                  <m:ctrlPr>
                    <w:rPr>
                      <w:rFonts w:ascii="Cambria Math" w:hAnsi="Cambria Math"/>
                      <w:b/>
                      <w:bCs/>
                    </w:rPr>
                  </m:ctrlPr>
                </m:e>
                <m:sub>
                  <m:r>
                    <m:rPr>
                      <m:nor/>
                      <m:sty m:val="b"/>
                    </m:rPr>
                    <w:rPr>
                      <w:rFonts w:ascii="Times New Roman" w:hAnsi="Times New Roman"/>
                      <w:b/>
                      <w:bCs/>
                    </w:rPr>
                    <m:t>LPSS</m:t>
                  </m:r>
                  <m:ctrlPr>
                    <w:rPr>
                      <w:rFonts w:ascii="Cambria Math" w:hAnsi="Cambria Math"/>
                      <w:b/>
                      <w:bCs/>
                    </w:rPr>
                  </m:ctrlP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6F3E9D16">
            <w:pPr>
              <w:rPr>
                <w:rFonts w:ascii="Times New Roman" w:hAnsi="Times New Roman"/>
              </w:rPr>
            </w:pPr>
            <m:oMathPara>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e>
                    </m:rad>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i=0</m:t>
                    </m:r>
                    <m:ctrlPr>
                      <w:rPr>
                        <w:rFonts w:ascii="Cambria Math" w:hAnsi="Cambria Math"/>
                        <w:i/>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ctrlPr>
                      <w:rPr>
                        <w:rFonts w:ascii="Cambria Math" w:hAnsi="Cambria Math"/>
                        <w:i/>
                      </w:rPr>
                    </m:ctrlPr>
                  </m:sup>
                  <m:e>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+i</m:t>
                        </m:r>
                        <m:ctrlPr>
                          <w:rPr>
                            <w:rFonts w:ascii="Cambria Math" w:hAnsi="Cambria Math"/>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−j</m:t>
                        </m:r>
                        <m:f>
                          <m:fPr>
                            <m:ctrlPr>
                              <w:rPr>
                                <w:rFonts w:ascii="Cambria Math" w:hAnsi="Cambria Math"/>
                                <w:i/>
                              </w:rPr>
                            </m:ctrlPr>
                          </m:fPr>
                          <m:num>
                            <m:r>
                              <m:rP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m:rPr/>
                                      <w:rPr>
                                        <w:rFonts w:ascii="Cambria Math" w:hAnsi="Cambria Math"/>
                                        <w:color w:val="FF0000"/>
                                      </w:rPr>
                                      <m:t>N</m:t>
                                    </m:r>
                                    <m:ctrlPr>
                                      <w:rPr>
                                        <w:rFonts w:ascii="Cambria Math" w:hAnsi="Cambria Math"/>
                                        <w:color w:val="FF0000"/>
                                      </w:rPr>
                                    </m:ctrlPr>
                                  </m:e>
                                  <m:sub>
                                    <m:r>
                                      <m:rPr>
                                        <m:nor/>
                                        <m:sty m:val="p"/>
                                      </m:rPr>
                                      <w:rPr>
                                        <w:rFonts w:ascii="Times New Roman" w:hAnsi="Times New Roman"/>
                                        <w:color w:val="FF0000"/>
                                      </w:rPr>
                                      <m:t>sc</m:t>
                                    </m:r>
                                    <m:ctrlPr>
                                      <w:rPr>
                                        <w:rFonts w:ascii="Cambria Math" w:hAnsi="Cambria Math"/>
                                        <w:color w:val="FF0000"/>
                                      </w:rPr>
                                    </m:ctrlPr>
                                  </m:sub>
                                  <m:sup>
                                    <m:r>
                                      <m:rPr>
                                        <m:nor/>
                                        <m:sty m:val="p"/>
                                      </m:rPr>
                                      <w:rPr>
                                        <w:rFonts w:ascii="Times New Roman" w:hAnsi="Times New Roman"/>
                                        <w:color w:val="FF0000"/>
                                      </w:rPr>
                                      <m:t>WUS</m:t>
                                    </m:r>
                                    <m:ctrlPr>
                                      <w:rPr>
                                        <w:rFonts w:ascii="Cambria Math" w:hAnsi="Cambria Math"/>
                                        <w:color w:val="FF0000"/>
                                      </w:rPr>
                                    </m:ctrlPr>
                                  </m:sup>
                                </m:sSubSup>
                                <m:ctrlPr>
                                  <w:rPr>
                                    <w:rFonts w:ascii="Cambria Math" w:hAnsi="Cambria Math"/>
                                    <w:i/>
                                    <w:color w:val="FF0000"/>
                                  </w:rPr>
                                </m:ctrlPr>
                              </m:num>
                              <m:den>
                                <m:r>
                                  <m:rPr/>
                                  <w:rPr>
                                    <w:rFonts w:ascii="Cambria Math" w:hAnsi="Cambria Math"/>
                                    <w:color w:val="FF0000"/>
                                  </w:rPr>
                                  <m:t>2</m:t>
                                </m:r>
                                <m:ctrlPr>
                                  <w:rPr>
                                    <w:rFonts w:ascii="Cambria Math" w:hAnsi="Cambria Math"/>
                                    <w:i/>
                                    <w:color w:val="FF0000"/>
                                  </w:rPr>
                                </m:ctrlPr>
                              </m:den>
                            </m:f>
                            <m:r>
                              <m:rPr/>
                              <w:rPr>
                                <w:rFonts w:ascii="Cambria Math" w:hAnsi="Cambria Math"/>
                              </w:rPr>
                              <m:t>)</m:t>
                            </m:r>
                            <m:ctrlPr>
                              <w:rPr>
                                <w:rFonts w:ascii="Cambria Math" w:hAnsi="Cambria Math"/>
                                <w:i/>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den>
                        </m:f>
                        <m:ctrlPr>
                          <w:rPr>
                            <w:rFonts w:ascii="Cambria Math" w:hAnsi="Cambria Math"/>
                            <w:i/>
                          </w:rPr>
                        </m:ctrlPr>
                      </m:sup>
                    </m:sSup>
                    <m:ctrlPr>
                      <w:rPr>
                        <w:rFonts w:ascii="Cambria Math" w:hAnsi="Cambria Math"/>
                        <w:i/>
                      </w:rPr>
                    </m:ctrlPr>
                  </m:e>
                </m:nary>
              </m:oMath>
            </m:oMathPara>
          </w:p>
          <w:p w14:paraId="501D51D2">
            <w:pPr>
              <w:rPr>
                <w:rFonts w:ascii="Times New Roman" w:hAnsi="Times New Roman"/>
              </w:rPr>
            </w:pPr>
            <m:oMathPara>
              <m:oMath>
                <m:r>
                  <m:rPr/>
                  <w:rPr>
                    <w:rFonts w:ascii="Cambria Math" w:hAnsi="Cambria Math"/>
                  </w:rPr>
                  <m:t>k=0,1,…,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oMath>
            </m:oMathPara>
          </w:p>
          <w:p w14:paraId="0FD8D6CF">
            <w:pPr>
              <w:rPr>
                <w:rFonts w:ascii="Times New Roman" w:hAnsi="Times New Roman"/>
              </w:rPr>
            </w:pPr>
            <m:oMathPara>
              <m:oMath>
                <m:r>
                  <m:rPr/>
                  <w:rPr>
                    <w:rFonts w:ascii="Cambria Math" w:hAnsi="Cambria Math"/>
                  </w:rPr>
                  <m:t>l=0,1,…,</m:t>
                </m:r>
                <m:f>
                  <m:fPr>
                    <m:type m:val="lin"/>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LPSS</m:t>
                        </m:r>
                        <m:ctrlPr>
                          <w:rPr>
                            <w:rFonts w:ascii="Cambria Math" w:hAnsi="Cambria Math"/>
                            <w:i/>
                          </w:rPr>
                        </m:ctrlPr>
                      </m:sub>
                    </m:sSub>
                    <m:ctrlPr>
                      <w:rPr>
                        <w:rFonts w:ascii="Cambria Math" w:hAnsi="Cambria Math"/>
                        <w:i/>
                      </w:rPr>
                    </m:ctrlPr>
                  </m:den>
                </m:f>
                <m:r>
                  <m:rPr/>
                  <w:rPr>
                    <w:rFonts w:ascii="Cambria Math" w:hAnsi="Cambria Math"/>
                  </w:rPr>
                  <m:t>−1</m:t>
                </m:r>
              </m:oMath>
            </m:oMathPara>
          </w:p>
          <w:p w14:paraId="0CB57DCC">
            <w:pPr>
              <w:pStyle w:val="100"/>
              <w:ind w:left="0" w:firstLine="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w:rPr>
                    <w:rFonts w:ascii="Cambria Math" w:hAnsi="Cambria Math"/>
                  </w:rPr>
                  <m:t>=11</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sc</m:t>
                    </m:r>
                    <m:ctrlPr>
                      <w:rPr>
                        <w:rFonts w:ascii="Cambria Math" w:hAnsi="Cambria Math"/>
                        <w:i/>
                      </w:rPr>
                    </m:ctrlPr>
                  </m:sub>
                  <m:sup>
                    <m:r>
                      <m:rPr>
                        <m:nor/>
                        <m:sty m:val="p"/>
                      </m:rPr>
                      <m:t>RB</m:t>
                    </m:r>
                    <m:ctrlPr>
                      <w:rPr>
                        <w:rFonts w:ascii="Cambria Math" w:hAnsi="Cambria Math"/>
                        <w:i/>
                      </w:rPr>
                    </m:ctrlPr>
                  </m:sup>
                </m:sSubSup>
              </m:oMath>
            </m:oMathPara>
          </w:p>
          <w:p w14:paraId="29A7B03C">
            <w:pPr>
              <w:rPr>
                <w:rFonts w:ascii="Times New Roman" w:hAnsi="Times New Roman"/>
              </w:rPr>
            </w:pPr>
            <w:r>
              <w:rPr>
                <w:rFonts w:ascii="Times New Roman" w:hAnsi="Times New Roman"/>
              </w:rPr>
              <w:t>where</w:t>
            </w:r>
          </w:p>
          <w:p w14:paraId="2120BF5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i/>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w:rPr>
                        <w:rFonts w:ascii="Cambria Math" w:hAnsi="Cambria Math"/>
                      </w:rPr>
                      <m:t>+n</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0058783F">
            <w:pPr>
              <w:rPr>
                <w:rFonts w:ascii="Times New Roman" w:hAnsi="Times New Roman"/>
              </w:rPr>
            </w:pPr>
            <m:oMathPara>
              <m:oMath>
                <m:r>
                  <m:rPr/>
                  <w:rPr>
                    <w:rFonts w:ascii="Cambria Math" w:hAnsi="Cambria Math"/>
                  </w:rPr>
                  <m:t>m=0,1,…,</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w:rPr>
                    <w:rFonts w:ascii="Cambria Math" w:hAnsi="Cambria Math"/>
                  </w:rPr>
                  <m:t>−1</m:t>
                </m:r>
              </m:oMath>
            </m:oMathPara>
          </w:p>
          <w:p w14:paraId="5D09B8FD">
            <w:pPr>
              <w:rPr>
                <w:rFonts w:ascii="Times New Roman" w:hAnsi="Times New Roman"/>
              </w:rPr>
            </w:pPr>
            <m:oMathPara>
              <m:oMath>
                <m:r>
                  <m:rPr/>
                  <w:rPr>
                    <w:rFonts w:ascii="Cambria Math" w:hAnsi="Cambria Math"/>
                    <w:lang w:val="sv-SE"/>
                  </w:rPr>
                  <m:t>n</m:t>
                </m:r>
                <m:r>
                  <m:rPr/>
                  <w:rPr>
                    <w:rFonts w:ascii="Cambria Math" w:hAnsi="Cambria Math"/>
                  </w:rPr>
                  <m:t>=0,1,…,</m:t>
                </m:r>
                <m:sSub>
                  <m:sSubPr>
                    <m:ctrlPr>
                      <w:rPr>
                        <w:rFonts w:ascii="Cambria Math" w:hAnsi="Cambria Math" w:eastAsiaTheme="minorHAnsi"/>
                        <w:i/>
                        <w:kern w:val="2"/>
                        <w14:ligatures w14:val="standardContextual"/>
                      </w:rPr>
                    </m:ctrlPr>
                  </m:sSubPr>
                  <m:e>
                    <m:r>
                      <m:rPr/>
                      <w:rPr>
                        <w:rFonts w:ascii="Cambria Math" w:hAnsi="Cambria Math"/>
                      </w:rPr>
                      <m:t>M</m:t>
                    </m:r>
                    <m:ctrlPr>
                      <w:rPr>
                        <w:rFonts w:ascii="Cambria Math" w:hAnsi="Cambria Math" w:eastAsiaTheme="minorHAnsi"/>
                        <w:i/>
                        <w:kern w:val="2"/>
                        <w14:ligatures w14:val="standardContextual"/>
                      </w:rPr>
                    </m:ctrlPr>
                  </m:e>
                  <m:sub>
                    <m:r>
                      <m:rPr>
                        <m:nor/>
                        <m:sty m:val="p"/>
                      </m:rPr>
                      <w:rPr>
                        <w:rFonts w:ascii="Times New Roman" w:hAnsi="Times New Roman"/>
                      </w:rPr>
                      <m:t>ZC</m:t>
                    </m:r>
                    <m:ctrlPr>
                      <w:rPr>
                        <w:rFonts w:ascii="Cambria Math" w:hAnsi="Cambria Math" w:eastAsiaTheme="minorHAnsi"/>
                        <w:i/>
                        <w:kern w:val="2"/>
                        <w14:ligatures w14:val="standardContextual"/>
                      </w:rPr>
                    </m:ctrlPr>
                  </m:sub>
                </m:sSub>
                <m:r>
                  <m:rPr/>
                  <w:rPr>
                    <w:rFonts w:ascii="Cambria Math" w:hAnsi="Cambria Math"/>
                  </w:rPr>
                  <m:t>−1</m:t>
                </m:r>
                <m:r>
                  <m:rPr>
                    <m:sty m:val="p"/>
                  </m:rPr>
                  <w:rPr>
                    <w:rFonts w:ascii="Cambria Math" w:hAnsi="Cambria Math"/>
                  </w:rPr>
                  <w:br w:type="textWrapping"/>
                </m:r>
              </m:oMath>
            </m:oMathPara>
          </w:p>
          <w:p w14:paraId="590AB347">
            <w:pPr>
              <w:pStyle w:val="100"/>
              <w:jc w:val="center"/>
              <w:rPr>
                <w:lang w:val="en-US" w:eastAsia="zh-CN"/>
              </w:rPr>
            </w:pPr>
            <w:r>
              <w:rPr>
                <w:highlight w:val="yellow"/>
                <w:lang w:eastAsia="zh-CN"/>
              </w:rPr>
              <w:t>&lt;Unchanged part is omitted&gt;</w:t>
            </w:r>
          </w:p>
          <w:p w14:paraId="0A8C8C34">
            <w:pPr>
              <w:kinsoku w:val="0"/>
              <w:overflowPunct w:val="0"/>
              <w:rPr>
                <w:rFonts w:ascii="Times New Roman" w:hAnsi="Times New Roman"/>
                <w:sz w:val="28"/>
                <w:lang w:eastAsia="zh-CN"/>
              </w:rPr>
            </w:pPr>
            <w:r>
              <w:rPr>
                <w:rFonts w:ascii="Times New Roman" w:hAnsi="Times New Roman"/>
                <w:lang w:eastAsia="zh-CN"/>
              </w:rPr>
              <w:t>---------------------------------------------End of the TP for TS 38.211-----------------------------------------------</w:t>
            </w:r>
          </w:p>
          <w:p w14:paraId="79FFA2BE">
            <w:pPr>
              <w:jc w:val="both"/>
              <w:rPr>
                <w:rFonts w:ascii="Times New Roman" w:hAnsi="Times New Roman" w:eastAsiaTheme="minorEastAsia"/>
                <w:lang w:eastAsia="zh-CN"/>
              </w:rPr>
            </w:pPr>
          </w:p>
        </w:tc>
      </w:tr>
    </w:tbl>
    <w:p w14:paraId="5482BE10">
      <w:pPr>
        <w:jc w:val="both"/>
        <w:rPr>
          <w:rFonts w:ascii="Times New Roman" w:hAnsi="Times New Roman" w:eastAsiaTheme="minorEastAsia"/>
          <w:lang w:eastAsia="zh-CN"/>
        </w:rPr>
      </w:pPr>
    </w:p>
    <w:p w14:paraId="6E7D1FCC">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Alignment TP</w:t>
      </w:r>
    </w:p>
    <w:p w14:paraId="5691231A">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微软雅黑"/>
          <w:iCs/>
          <w:szCs w:val="20"/>
          <w:lang w:eastAsia="zh-CN"/>
        </w:rPr>
      </w:pPr>
      <w:bookmarkStart w:id="17" w:name="_Hlk206779930"/>
      <w:r>
        <w:rPr>
          <w:rFonts w:hint="eastAsia" w:ascii="Times New Roman" w:hAnsi="Times New Roman" w:eastAsiaTheme="minorEastAsia"/>
          <w:szCs w:val="20"/>
          <w:lang w:eastAsia="zh-CN"/>
        </w:rPr>
        <w:t xml:space="preserve">[TP1] </w:t>
      </w:r>
      <w:bookmarkEnd w:id="17"/>
      <w:r>
        <w:rPr>
          <w:rFonts w:hint="eastAsia" w:ascii="Times New Roman" w:hAnsi="Times New Roman" w:eastAsiaTheme="minorEastAsia"/>
          <w:szCs w:val="20"/>
          <w:lang w:eastAsia="zh-CN"/>
        </w:rPr>
        <w:t>R</w:t>
      </w:r>
      <w:r>
        <w:rPr>
          <w:rFonts w:ascii="Times New Roman" w:hAnsi="Times New Roman"/>
          <w:szCs w:val="20"/>
          <w:lang w:eastAsia="zh-CN"/>
        </w:rPr>
        <w:t>eplace L with Nseq in TS 38.21</w:t>
      </w:r>
      <w:r>
        <w:rPr>
          <w:rFonts w:ascii="Times New Roman" w:hAnsi="Times New Roman" w:eastAsia="微软雅黑"/>
          <w:iCs/>
          <w:szCs w:val="20"/>
          <w:lang w:eastAsia="zh-CN"/>
        </w:rPr>
        <w:t>1:</w:t>
      </w:r>
      <w:r>
        <w:rPr>
          <w:rFonts w:ascii="Times New Roman" w:hAnsi="Times New Roman"/>
          <w:szCs w:val="20"/>
          <w:lang w:eastAsia="zh-CN"/>
        </w:rPr>
        <w:t xml:space="preserve"> [8] [10]</w:t>
      </w:r>
      <w:r>
        <w:rPr>
          <w:rFonts w:ascii="Times New Roman" w:hAnsi="Times New Roman" w:eastAsia="微软雅黑"/>
          <w:iCs/>
          <w:szCs w:val="20"/>
          <w:lang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4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1132406">
            <w:pPr>
              <w:jc w:val="center"/>
              <w:rPr>
                <w:rFonts w:ascii="Times New Roman" w:hAnsi="Times New Roman" w:eastAsia="宋体"/>
                <w:szCs w:val="20"/>
                <w:lang w:eastAsia="zh-CN"/>
              </w:rPr>
            </w:pPr>
            <w:bookmarkStart w:id="18" w:name="_Toc201674335"/>
            <w:r>
              <w:rPr>
                <w:rFonts w:ascii="Times New Roman" w:hAnsi="Times New Roman"/>
                <w:szCs w:val="20"/>
                <w:lang w:eastAsia="zh-CN"/>
              </w:rPr>
              <w:t>---------------------------------Start of Text Proposal on 3GPP TS 38.211 V19.0.0-----------------------</w:t>
            </w:r>
          </w:p>
          <w:p w14:paraId="749B6A1A">
            <w:pPr>
              <w:pStyle w:val="100"/>
              <w:jc w:val="center"/>
              <w:rPr>
                <w:lang w:val="en-US" w:eastAsia="zh-CN"/>
              </w:rPr>
            </w:pPr>
            <w:r>
              <w:rPr>
                <w:highlight w:val="yellow"/>
                <w:lang w:eastAsia="zh-CN"/>
              </w:rPr>
              <w:t>&lt;Unchanged part is omitted&gt;</w:t>
            </w:r>
          </w:p>
          <w:p w14:paraId="302D29B9">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7.4.4.1.1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r>
                    <m:rPr/>
                    <w:rPr>
                      <w:rFonts w:ascii="Cambria Math" w:hAnsi="Cambria Math" w:eastAsia="Times New Roman"/>
                      <w:szCs w:val="20"/>
                      <w:lang w:val="en-GB"/>
                    </w:rPr>
                    <m:t>,m</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w:bookmarkEnd w:id="18"/>
            </m:oMath>
          </w:p>
          <w:p w14:paraId="177887AD">
            <w:pPr>
              <w:pStyle w:val="100"/>
              <w:jc w:val="center"/>
              <w:rPr>
                <w:lang w:val="en-US" w:eastAsia="zh-CN"/>
              </w:rPr>
            </w:pPr>
            <w:r>
              <w:rPr>
                <w:highlight w:val="yellow"/>
                <w:lang w:eastAsia="zh-CN"/>
              </w:rPr>
              <w:t>&lt;Unchanged part is omitted&gt;</w:t>
            </w:r>
          </w:p>
          <w:p w14:paraId="5ECC3697">
            <w:pPr>
              <w:spacing w:after="180"/>
              <w:rPr>
                <w:rFonts w:ascii="Times New Roman" w:hAnsi="Times New Roman" w:eastAsia="Times New Roman"/>
                <w:szCs w:val="18"/>
                <w:lang w:val="en-GB"/>
              </w:rPr>
            </w:pPr>
            <w:r>
              <w:rPr>
                <w:rFonts w:ascii="Times New Roman" w:hAnsi="Times New Roman" w:eastAsia="Times New Roman"/>
                <w:szCs w:val="18"/>
              </w:rPr>
              <w:t xml:space="preserve">The sequence number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c</m:t>
                  </m:r>
                  <m:ctrlPr>
                    <w:rPr>
                      <w:rFonts w:ascii="Cambria Math" w:hAnsi="Cambria Math" w:eastAsia="Times New Roman"/>
                      <w:i/>
                      <w:szCs w:val="18"/>
                      <w:lang w:val="en-GB"/>
                    </w:rPr>
                  </m:ctrlPr>
                </m:e>
                <m:sub>
                  <m:r>
                    <m:rPr/>
                    <w:rPr>
                      <w:rFonts w:ascii="Cambria Math" w:hAnsi="Cambria Math" w:eastAsia="Times New Roman"/>
                      <w:szCs w:val="18"/>
                      <w:lang w:val="en-GB"/>
                    </w:rPr>
                    <m:t>m</m:t>
                  </m:r>
                  <m:ctrlPr>
                    <w:rPr>
                      <w:rFonts w:ascii="Cambria Math" w:hAnsi="Cambria Math" w:eastAsia="Times New Roman"/>
                      <w:i/>
                      <w:szCs w:val="18"/>
                      <w:lang w:val="en-GB"/>
                    </w:rPr>
                  </m:ctrlPr>
                </m:sub>
              </m:sSub>
              <m:r>
                <m:rPr/>
                <w:rPr>
                  <w:rFonts w:ascii="Cambria Math" w:hAnsi="Cambria Math" w:eastAsia="Times New Roman"/>
                  <w:szCs w:val="18"/>
                  <w:lang w:val="en-GB"/>
                </w:rPr>
                <m:t>=0</m:t>
              </m:r>
            </m:oMath>
            <w:r>
              <w:rPr>
                <w:rFonts w:ascii="Times New Roman" w:hAnsi="Times New Roman" w:eastAsia="Times New Roman"/>
                <w:szCs w:val="18"/>
                <w:lang w:val="en-GB"/>
              </w:rPr>
              <w:t xml:space="preserve"> if</w:t>
            </w:r>
            <w:r>
              <w:rPr>
                <w:rFonts w:ascii="Times New Roman" w:hAnsi="Times New Roman" w:eastAsia="Times New Roman"/>
                <w:strike/>
                <w:color w:val="FF0000"/>
                <w:szCs w:val="18"/>
                <w:lang w:val="en-GB"/>
              </w:rPr>
              <w:t xml:space="preserve"> </w:t>
            </w:r>
            <m:oMath>
              <m:r>
                <m:rPr/>
                <w:rPr>
                  <w:rFonts w:ascii="Cambria Math" w:hAnsi="Cambria Math" w:eastAsia="Times New Roman"/>
                  <w:strike/>
                  <w:color w:val="FF0000"/>
                  <w:szCs w:val="18"/>
                  <w:lang w:val="en-GB"/>
                </w:rPr>
                <m:t>L</m:t>
              </m:r>
              <m:sSub>
                <m:sSubPr>
                  <m:ctrlPr>
                    <w:rPr>
                      <w:rFonts w:ascii="Cambria Math" w:hAnsi="Cambria Math" w:eastAsia="Times New Roman"/>
                      <w:color w:val="FF0000"/>
                      <w:szCs w:val="18"/>
                      <w:lang w:val="en-GB"/>
                    </w:rPr>
                  </m:ctrlPr>
                </m:sSubPr>
                <m:e>
                  <m:r>
                    <m:rPr/>
                    <w:rPr>
                      <w:rFonts w:ascii="Cambria Math" w:hAnsi="Cambria Math" w:eastAsia="Times New Roman"/>
                      <w:color w:val="FF0000"/>
                      <w:szCs w:val="18"/>
                      <w:lang w:val="en-GB"/>
                    </w:rPr>
                    <m:t>N</m:t>
                  </m:r>
                  <m:ctrlPr>
                    <w:rPr>
                      <w:rFonts w:ascii="Cambria Math" w:hAnsi="Cambria Math" w:eastAsia="Times New Roman"/>
                      <w:color w:val="FF0000"/>
                      <w:szCs w:val="18"/>
                      <w:lang w:val="en-GB"/>
                    </w:rPr>
                  </m:ctrlPr>
                </m:e>
                <m:sub>
                  <m:r>
                    <m:rPr>
                      <m:nor/>
                      <m:sty m:val="p"/>
                    </m:rPr>
                    <w:rPr>
                      <w:rFonts w:ascii="Times New Roman" w:hAnsi="Times New Roman" w:eastAsia="Times New Roman"/>
                      <w:color w:val="FF0000"/>
                      <w:szCs w:val="18"/>
                      <w:lang w:val="en-GB"/>
                    </w:rPr>
                    <m:t>seq</m:t>
                  </m:r>
                  <m:ctrlPr>
                    <w:rPr>
                      <w:rFonts w:ascii="Cambria Math" w:hAnsi="Cambria Math" w:eastAsia="Times New Roman"/>
                      <w:color w:val="FF0000"/>
                      <w:szCs w:val="18"/>
                      <w:lang w:val="en-GB"/>
                    </w:rPr>
                  </m:ctrlPr>
                </m:sub>
              </m:sSub>
              <m:r>
                <m:rPr/>
                <w:rPr>
                  <w:rFonts w:ascii="Cambria Math" w:hAnsi="Cambria Math" w:eastAsia="Times New Roman"/>
                  <w:szCs w:val="18"/>
                  <w:lang w:val="en-GB"/>
                </w:rPr>
                <m:t>=1</m:t>
              </m:r>
            </m:oMath>
            <w:r>
              <w:rPr>
                <w:rFonts w:ascii="Times New Roman" w:hAnsi="Times New Roman" w:eastAsia="Times New Roman"/>
                <w:szCs w:val="18"/>
                <w:lang w:val="en-GB"/>
              </w:rPr>
              <w:t>, otherwise is given by</w:t>
            </w:r>
          </w:p>
          <w:p w14:paraId="4C6C9E95">
            <w:pPr>
              <w:spacing w:after="180"/>
              <w:rPr>
                <w:rFonts w:ascii="Times New Roman" w:hAnsi="Times New Roman"/>
                <w:szCs w:val="20"/>
                <w:lang w:val="sv-SE"/>
              </w:rPr>
            </w:pPr>
            <m:oMathPara>
              <m:oMath>
                <m:sSub>
                  <m:sSubPr>
                    <m:ctrlPr>
                      <w:rPr>
                        <w:rFonts w:ascii="Cambria Math" w:hAnsi="Cambria Math"/>
                        <w:i/>
                        <w:szCs w:val="20"/>
                        <w:lang w:val="en-GB"/>
                      </w:rPr>
                    </m:ctrlPr>
                  </m:sSubPr>
                  <m:e>
                    <m:r>
                      <m:rPr/>
                      <w:rPr>
                        <w:rFonts w:ascii="Cambria Math" w:hAnsi="Cambria Math"/>
                        <w:szCs w:val="20"/>
                        <w:lang w:val="en-GB"/>
                      </w:rPr>
                      <m:t>c</m:t>
                    </m:r>
                    <m:ctrlPr>
                      <w:rPr>
                        <w:rFonts w:ascii="Cambria Math" w:hAnsi="Cambria Math"/>
                        <w:i/>
                        <w:szCs w:val="20"/>
                        <w:lang w:val="en-GB"/>
                      </w:rPr>
                    </m:ctrlPr>
                  </m:e>
                  <m:sub>
                    <m:r>
                      <m:rPr/>
                      <w:rPr>
                        <w:rFonts w:ascii="Cambria Math" w:hAnsi="Cambria Math"/>
                        <w:szCs w:val="20"/>
                        <w:lang w:val="en-GB"/>
                      </w:rPr>
                      <m:t>m</m:t>
                    </m:r>
                    <m:ctrlPr>
                      <w:rPr>
                        <w:rFonts w:ascii="Cambria Math" w:hAnsi="Cambria Math"/>
                        <w:i/>
                        <w:szCs w:val="20"/>
                        <w:lang w:val="en-GB"/>
                      </w:rPr>
                    </m:ctrlPr>
                  </m:sub>
                </m:sSub>
                <m:r>
                  <m:rPr/>
                  <w:rPr>
                    <w:rFonts w:ascii="Cambria Math" w:hAnsi="Cambria Math"/>
                    <w:szCs w:val="20"/>
                    <w:lang w:val="sv-SE"/>
                  </w:rPr>
                  <m:t>=</m:t>
                </m:r>
                <m:nary>
                  <m:naryPr>
                    <m:chr m:val="∑"/>
                    <m:limLoc m:val="undOvr"/>
                    <m:ctrlPr>
                      <w:rPr>
                        <w:rFonts w:ascii="Cambria Math" w:hAnsi="Cambria Math"/>
                        <w:i/>
                        <w:szCs w:val="20"/>
                        <w:lang w:val="en-GB"/>
                      </w:rPr>
                    </m:ctrlPr>
                  </m:naryPr>
                  <m:sub>
                    <m:r>
                      <m:rPr/>
                      <w:rPr>
                        <w:rFonts w:ascii="Cambria Math" w:hAnsi="Cambria Math"/>
                        <w:szCs w:val="20"/>
                        <w:lang w:val="en-GB"/>
                      </w:rPr>
                      <m:t>i</m:t>
                    </m:r>
                    <m:r>
                      <m:rPr/>
                      <w:rPr>
                        <w:rFonts w:ascii="Cambria Math" w:hAnsi="Cambria Math"/>
                        <w:szCs w:val="20"/>
                        <w:lang w:val="sv-SE"/>
                      </w:rPr>
                      <m:t>=</m:t>
                    </m:r>
                    <m:r>
                      <m:rPr/>
                      <w:rPr>
                        <w:rFonts w:ascii="Cambria Math" w:hAnsi="Cambria Math"/>
                        <w:szCs w:val="20"/>
                        <w:lang w:val="en-GB"/>
                      </w:rPr>
                      <m:t>0</m:t>
                    </m:r>
                    <m:ctrlPr>
                      <w:rPr>
                        <w:rFonts w:ascii="Cambria Math" w:hAnsi="Cambria Math"/>
                        <w:i/>
                        <w:szCs w:val="20"/>
                        <w:lang w:val="en-GB"/>
                      </w:rPr>
                    </m:ctrlPr>
                  </m:sub>
                  <m:sup>
                    <m:r>
                      <m:rPr/>
                      <w:rPr>
                        <w:rFonts w:ascii="Cambria Math" w:hAnsi="Cambria Math"/>
                        <w:szCs w:val="20"/>
                        <w:lang w:val="en-GB"/>
                      </w:rPr>
                      <m:t>δ</m:t>
                    </m:r>
                    <m:r>
                      <m:rPr/>
                      <w:rPr>
                        <w:rFonts w:ascii="Cambria Math" w:hAnsi="Cambria Math"/>
                        <w:szCs w:val="20"/>
                        <w:lang w:val="sv-SE"/>
                      </w:rPr>
                      <m:t>−1</m:t>
                    </m:r>
                    <m:ctrlPr>
                      <w:rPr>
                        <w:rFonts w:ascii="Cambria Math" w:hAnsi="Cambria Math"/>
                        <w:i/>
                        <w:szCs w:val="20"/>
                        <w:lang w:val="en-GB"/>
                      </w:rPr>
                    </m:ctrlPr>
                  </m:sup>
                  <m:e>
                    <m:sSub>
                      <m:sSubPr>
                        <m:ctrlPr>
                          <w:rPr>
                            <w:rFonts w:ascii="Cambria Math" w:hAnsi="Cambria Math"/>
                            <w:i/>
                            <w:szCs w:val="20"/>
                            <w:lang w:val="en-GB"/>
                          </w:rPr>
                        </m:ctrlPr>
                      </m:sSubPr>
                      <m:e>
                        <m:r>
                          <m:rPr/>
                          <w:rPr>
                            <w:rFonts w:ascii="Cambria Math" w:hAnsi="Cambria Math"/>
                            <w:szCs w:val="20"/>
                            <w:lang w:val="en-GB"/>
                          </w:rPr>
                          <m:t>f</m:t>
                        </m:r>
                        <m:ctrlPr>
                          <w:rPr>
                            <w:rFonts w:ascii="Cambria Math" w:hAnsi="Cambria Math"/>
                            <w:i/>
                            <w:szCs w:val="20"/>
                            <w:lang w:val="en-GB"/>
                          </w:rPr>
                        </m:ctrlPr>
                      </m:e>
                      <m:sub>
                        <m:r>
                          <m:rPr/>
                          <w:rPr>
                            <w:rFonts w:ascii="Cambria Math" w:hAnsi="Cambria Math"/>
                            <w:szCs w:val="20"/>
                            <w:lang w:val="sv-SE"/>
                          </w:rPr>
                          <m:t>1(</m:t>
                        </m:r>
                        <m:r>
                          <m:rPr/>
                          <w:rPr>
                            <w:rFonts w:ascii="Cambria Math" w:hAnsi="Cambria Math"/>
                            <w:szCs w:val="20"/>
                            <w:lang w:val="en-GB"/>
                          </w:rPr>
                          <m:t>i+δm)</m:t>
                        </m:r>
                        <m:ctrlPr>
                          <w:rPr>
                            <w:rFonts w:ascii="Cambria Math" w:hAnsi="Cambria Math"/>
                            <w:i/>
                            <w:szCs w:val="20"/>
                            <w:lang w:val="en-GB"/>
                          </w:rPr>
                        </m:ctrlPr>
                      </m:sub>
                    </m:sSub>
                    <m:sSup>
                      <m:sSupPr>
                        <m:ctrlPr>
                          <w:rPr>
                            <w:rFonts w:ascii="Cambria Math" w:hAnsi="Cambria Math"/>
                            <w:i/>
                            <w:szCs w:val="20"/>
                            <w:lang w:val="en-GB"/>
                          </w:rPr>
                        </m:ctrlPr>
                      </m:sSupPr>
                      <m:e>
                        <m:r>
                          <m:rPr/>
                          <w:rPr>
                            <w:rFonts w:ascii="Cambria Math" w:hAnsi="Cambria Math"/>
                            <w:szCs w:val="20"/>
                            <w:lang w:val="en-GB"/>
                          </w:rPr>
                          <m:t>2</m:t>
                        </m:r>
                        <m:ctrlPr>
                          <w:rPr>
                            <w:rFonts w:ascii="Cambria Math" w:hAnsi="Cambria Math"/>
                            <w:i/>
                            <w:szCs w:val="20"/>
                            <w:lang w:val="en-GB"/>
                          </w:rPr>
                        </m:ctrlPr>
                      </m:e>
                      <m:sup>
                        <m:r>
                          <m:rPr/>
                          <w:rPr>
                            <w:rFonts w:ascii="Cambria Math" w:hAnsi="Cambria Math"/>
                            <w:szCs w:val="20"/>
                            <w:lang w:val="en-GB"/>
                          </w:rPr>
                          <m:t>δ−1−i</m:t>
                        </m:r>
                        <m:ctrlPr>
                          <w:rPr>
                            <w:rFonts w:ascii="Cambria Math" w:hAnsi="Cambria Math"/>
                            <w:i/>
                            <w:szCs w:val="20"/>
                            <w:lang w:val="en-GB"/>
                          </w:rPr>
                        </m:ctrlPr>
                      </m:sup>
                    </m:sSup>
                    <m:ctrlPr>
                      <w:rPr>
                        <w:rFonts w:ascii="Cambria Math" w:hAnsi="Cambria Math"/>
                        <w:i/>
                        <w:szCs w:val="20"/>
                        <w:lang w:val="en-GB"/>
                      </w:rPr>
                    </m:ctrlPr>
                  </m:e>
                </m:nary>
              </m:oMath>
            </m:oMathPara>
          </w:p>
          <w:p w14:paraId="7E0CA3D9">
            <w:pPr>
              <w:spacing w:after="180"/>
              <w:rPr>
                <w:rFonts w:ascii="Times New Roman" w:hAnsi="Times New Roman"/>
                <w:strike/>
                <w:color w:val="EE0000"/>
                <w:szCs w:val="20"/>
                <w:lang w:val="fr-FR"/>
              </w:rPr>
            </w:pPr>
            <m:oMathPara>
              <m:oMath>
                <m:r>
                  <m:rP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sty m:val="p"/>
                      </m:rPr>
                      <w:rPr>
                        <w:rFonts w:ascii="Times New Roman" w:hAnsi="Times New Roman"/>
                        <w:strike/>
                        <w:color w:val="EE0000"/>
                        <w:szCs w:val="20"/>
                        <w:lang w:val="fr-FR"/>
                      </w:rPr>
                      <m:t>log</m:t>
                    </m:r>
                    <m:ctrlPr>
                      <w:rPr>
                        <w:rFonts w:ascii="Cambria Math" w:hAnsi="Cambria Math"/>
                        <w:strike/>
                        <w:color w:val="EE0000"/>
                        <w:szCs w:val="20"/>
                        <w:lang w:val="en-GB"/>
                      </w:rPr>
                    </m:ctrlPr>
                  </m:e>
                  <m:sub>
                    <m:r>
                      <m:rPr>
                        <m:sty m:val="p"/>
                      </m:rPr>
                      <w:rPr>
                        <w:rFonts w:ascii="Cambria Math" w:hAnsi="Cambria Math"/>
                        <w:strike/>
                        <w:color w:val="EE0000"/>
                        <w:szCs w:val="20"/>
                        <w:lang w:val="fr-FR"/>
                      </w:rPr>
                      <m:t>2</m:t>
                    </m:r>
                    <m:ctrlPr>
                      <w:rPr>
                        <w:rFonts w:ascii="Cambria Math" w:hAnsi="Cambria Math"/>
                        <w:strike/>
                        <w:color w:val="EE0000"/>
                        <w:szCs w:val="20"/>
                        <w:lang w:val="en-GB"/>
                      </w:rPr>
                    </m:ctrlPr>
                  </m:sub>
                </m:sSub>
                <m:r>
                  <m:rPr/>
                  <w:rPr>
                    <w:rFonts w:ascii="Cambria Math" w:hAnsi="Cambria Math"/>
                    <w:strike/>
                    <w:color w:val="EE0000"/>
                    <w:szCs w:val="20"/>
                    <w:lang w:val="en-GB"/>
                  </w:rPr>
                  <m:t>L</m:t>
                </m:r>
              </m:oMath>
            </m:oMathPara>
          </w:p>
          <w:p w14:paraId="45F6C759">
            <w:pPr>
              <w:spacing w:after="180"/>
              <w:rPr>
                <w:rFonts w:ascii="Times New Roman" w:hAnsi="Times New Roman"/>
                <w:color w:val="EE0000"/>
                <w:szCs w:val="20"/>
                <w:lang w:val="fr-FR"/>
              </w:rPr>
            </w:pPr>
            <m:oMathPara>
              <m:oMath>
                <m:r>
                  <m:rP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sty m:val="p"/>
                      </m:rPr>
                      <w:rPr>
                        <w:rFonts w:ascii="Times New Roman" w:hAnsi="Times New Roman"/>
                        <w:color w:val="EE0000"/>
                        <w:szCs w:val="20"/>
                        <w:lang w:val="fr-FR"/>
                      </w:rPr>
                      <m:t>log</m:t>
                    </m:r>
                    <m:ctrlPr>
                      <w:rPr>
                        <w:rFonts w:ascii="Cambria Math" w:hAnsi="Cambria Math"/>
                        <w:color w:val="EE0000"/>
                        <w:szCs w:val="20"/>
                        <w:lang w:val="en-GB"/>
                      </w:rPr>
                    </m:ctrlPr>
                  </m:e>
                  <m:sub>
                    <m:r>
                      <m:rPr>
                        <m:sty m:val="p"/>
                      </m:rPr>
                      <w:rPr>
                        <w:rFonts w:ascii="Cambria Math" w:hAnsi="Cambria Math"/>
                        <w:color w:val="EE0000"/>
                        <w:szCs w:val="20"/>
                        <w:lang w:val="fr-FR"/>
                      </w:rPr>
                      <m:t>2</m:t>
                    </m:r>
                    <m:ctrlPr>
                      <w:rPr>
                        <w:rFonts w:ascii="Cambria Math" w:hAnsi="Cambria Math"/>
                        <w:color w:val="EE0000"/>
                        <w:szCs w:val="20"/>
                        <w:lang w:val="en-GB"/>
                      </w:rPr>
                    </m:ctrlPr>
                  </m:sub>
                </m:sSub>
                <m:sSub>
                  <m:sSubPr>
                    <m:ctrlPr>
                      <w:rPr>
                        <w:rFonts w:ascii="Cambria Math" w:hAnsi="Cambria Math"/>
                        <w:i/>
                        <w:color w:val="EE0000"/>
                        <w:szCs w:val="20"/>
                        <w:lang w:val="en-GB"/>
                      </w:rPr>
                    </m:ctrlPr>
                  </m:sSubPr>
                  <m:e>
                    <m:r>
                      <m:rPr/>
                      <w:rPr>
                        <w:rFonts w:ascii="Cambria Math" w:hAnsi="Cambria Math"/>
                        <w:color w:val="EE0000"/>
                        <w:szCs w:val="20"/>
                        <w:lang w:val="en-GB"/>
                      </w:rPr>
                      <m:t>N</m:t>
                    </m:r>
                    <m:ctrlPr>
                      <w:rPr>
                        <w:rFonts w:ascii="Cambria Math" w:hAnsi="Cambria Math"/>
                        <w:i/>
                        <w:color w:val="EE0000"/>
                        <w:szCs w:val="20"/>
                        <w:lang w:val="en-GB"/>
                      </w:rPr>
                    </m:ctrlPr>
                  </m:e>
                  <m:sub>
                    <m:r>
                      <m:rPr/>
                      <w:rPr>
                        <w:rFonts w:ascii="Cambria Math" w:hAnsi="Cambria Math"/>
                        <w:color w:val="EE0000"/>
                        <w:szCs w:val="20"/>
                        <w:lang w:val="en-GB"/>
                      </w:rPr>
                      <m:t>seq</m:t>
                    </m:r>
                    <m:ctrlPr>
                      <w:rPr>
                        <w:rFonts w:ascii="Cambria Math" w:hAnsi="Cambria Math"/>
                        <w:i/>
                        <w:color w:val="EE0000"/>
                        <w:szCs w:val="20"/>
                        <w:lang w:val="en-GB"/>
                      </w:rPr>
                    </m:ctrlPr>
                  </m:sub>
                </m:sSub>
              </m:oMath>
            </m:oMathPara>
          </w:p>
          <w:p w14:paraId="274A8391">
            <w:pPr>
              <w:spacing w:after="180"/>
              <w:rPr>
                <w:rFonts w:ascii="Times New Roman" w:hAnsi="Times New Roman"/>
                <w:szCs w:val="20"/>
                <w:lang w:val="en-GB"/>
              </w:rPr>
            </w:pPr>
            <m:oMathPara>
              <m:oMath>
                <m:r>
                  <m:rP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m:rPr/>
                              <w:rPr>
                                <w:rFonts w:ascii="Cambria Math" w:hAnsi="Cambria Math"/>
                                <w:szCs w:val="20"/>
                                <w:lang w:val="en-GB"/>
                              </w:rPr>
                              <m:t>E</m:t>
                            </m:r>
                            <m:ctrlPr>
                              <w:rPr>
                                <w:rFonts w:ascii="Cambria Math" w:hAnsi="Cambria Math"/>
                                <w:i/>
                                <w:szCs w:val="20"/>
                                <w:lang w:val="en-GB"/>
                              </w:rPr>
                            </m:ctrlPr>
                          </m:e>
                          <m:sub>
                            <m:r>
                              <m:rPr/>
                              <w:rPr>
                                <w:rFonts w:ascii="Cambria Math" w:hAnsi="Cambria Math"/>
                                <w:szCs w:val="20"/>
                                <w:lang w:val="en-GB"/>
                              </w:rPr>
                              <m:t>1</m:t>
                            </m:r>
                            <m:ctrlPr>
                              <w:rPr>
                                <w:rFonts w:ascii="Cambria Math" w:hAnsi="Cambria Math"/>
                                <w:i/>
                                <w:szCs w:val="20"/>
                                <w:lang w:val="en-GB"/>
                              </w:rPr>
                            </m:ctrlPr>
                          </m:sub>
                        </m:sSub>
                        <m:ctrlPr>
                          <w:rPr>
                            <w:rFonts w:ascii="Cambria Math" w:hAnsi="Cambria Math"/>
                            <w:i/>
                            <w:szCs w:val="20"/>
                            <w:lang w:val="en-GB"/>
                          </w:rPr>
                        </m:ctrlPr>
                      </m:num>
                      <m:den>
                        <m:r>
                          <m:rPr/>
                          <w:rPr>
                            <w:rFonts w:ascii="Cambria Math" w:hAnsi="Cambria Math"/>
                            <w:szCs w:val="20"/>
                            <w:lang w:val="en-GB"/>
                          </w:rPr>
                          <m:t>δ</m:t>
                        </m:r>
                        <m:ctrlPr>
                          <w:rPr>
                            <w:rFonts w:ascii="Cambria Math" w:hAnsi="Cambria Math"/>
                            <w:i/>
                            <w:szCs w:val="20"/>
                            <w:lang w:val="en-GB"/>
                          </w:rPr>
                        </m:ctrlPr>
                      </m:den>
                    </m:f>
                    <m:ctrlPr>
                      <w:rPr>
                        <w:rFonts w:ascii="Cambria Math" w:hAnsi="Cambria Math"/>
                        <w:i/>
                        <w:szCs w:val="20"/>
                        <w:lang w:val="en-GB"/>
                      </w:rPr>
                    </m:ctrlPr>
                  </m:e>
                </m:d>
                <m:r>
                  <m:rPr/>
                  <w:rPr>
                    <w:rFonts w:ascii="Cambria Math" w:hAnsi="Cambria Math"/>
                    <w:szCs w:val="20"/>
                    <w:lang w:val="en-GB"/>
                  </w:rPr>
                  <m:t>−1</m:t>
                </m:r>
              </m:oMath>
            </m:oMathPara>
          </w:p>
          <w:p w14:paraId="70A60A2B">
            <w:pPr>
              <w:spacing w:after="180"/>
              <w:rPr>
                <w:rFonts w:ascii="Times New Roman" w:hAnsi="Times New Roman"/>
                <w:szCs w:val="20"/>
                <w:lang w:val="en-GB"/>
              </w:rPr>
            </w:pPr>
            <w:r>
              <w:rPr>
                <w:rFonts w:ascii="Times New Roman" w:hAnsi="Times New Roman"/>
                <w:szCs w:val="20"/>
                <w:lang w:val="en-GB"/>
              </w:rPr>
              <w:t>where</w:t>
            </w:r>
          </w:p>
          <w:p w14:paraId="2CE1122D">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m:rP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538D53F5">
            <w:pPr>
              <w:pStyle w:val="144"/>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m:rPr/>
                    <w:rPr>
                      <w:rFonts w:ascii="Cambria Math" w:hAnsi="Cambria Math"/>
                      <w:sz w:val="20"/>
                      <w:lang w:val="en-GB"/>
                    </w:rPr>
                    <m:t>f</m:t>
                  </m:r>
                  <m:ctrlPr>
                    <w:rPr>
                      <w:rFonts w:ascii="Cambria Math" w:hAnsi="Cambria Math"/>
                      <w:sz w:val="20"/>
                      <w:lang w:val="en-GB"/>
                    </w:rPr>
                  </m:ctrlPr>
                </m:e>
                <m:sub>
                  <m:r>
                    <m:rPr>
                      <m:sty m:val="p"/>
                    </m:rPr>
                    <w:rPr>
                      <w:rFonts w:ascii="Cambria Math" w:hAnsi="Cambria Math"/>
                      <w:sz w:val="20"/>
                      <w:lang w:val="en-GB"/>
                    </w:rPr>
                    <m:t>1</m:t>
                  </m:r>
                  <m:r>
                    <m:rPr/>
                    <w:rPr>
                      <w:rFonts w:ascii="Cambria Math" w:hAnsi="Cambria Math"/>
                      <w:sz w:val="20"/>
                      <w:lang w:val="en-GB"/>
                    </w:rPr>
                    <m:t>i</m:t>
                  </m:r>
                  <m:ctrlPr>
                    <w:rPr>
                      <w:rFonts w:ascii="Cambria Math" w:hAnsi="Cambria Math"/>
                      <w:sz w:val="20"/>
                      <w:lang w:val="en-GB"/>
                    </w:rPr>
                  </m:ctrlPr>
                </m:sub>
              </m:sSub>
            </m:oMath>
            <w:r>
              <w:rPr>
                <w:rFonts w:ascii="Times New Roman" w:hAnsi="Times New Roman"/>
                <w:sz w:val="20"/>
                <w:lang w:val="en-GB"/>
              </w:rPr>
              <w:t xml:space="preserve"> and </w:t>
            </w:r>
            <m:oMath>
              <m:sSub>
                <m:sSubPr>
                  <m:ctrlPr>
                    <w:rPr>
                      <w:rFonts w:ascii="Cambria Math" w:hAnsi="Cambria Math"/>
                      <w:sz w:val="20"/>
                      <w:lang w:val="en-GB"/>
                    </w:rPr>
                  </m:ctrlPr>
                </m:sSubPr>
                <m:e>
                  <m:r>
                    <m:rPr/>
                    <w:rPr>
                      <w:rFonts w:ascii="Cambria Math" w:hAnsi="Cambria Math"/>
                      <w:sz w:val="20"/>
                      <w:lang w:val="en-GB"/>
                    </w:rPr>
                    <m:t>E</m:t>
                  </m:r>
                  <m:ctrlPr>
                    <w:rPr>
                      <w:rFonts w:ascii="Cambria Math" w:hAnsi="Cambria Math"/>
                      <w:sz w:val="20"/>
                      <w:lang w:val="en-GB"/>
                    </w:rPr>
                  </m:ctrlPr>
                </m:e>
                <m:sub>
                  <m:r>
                    <m:rPr>
                      <m:sty m:val="p"/>
                    </m:rPr>
                    <w:rPr>
                      <w:rFonts w:ascii="Cambria Math" w:hAnsi="Cambria Math"/>
                      <w:sz w:val="20"/>
                      <w:lang w:val="en-GB"/>
                    </w:rPr>
                    <m:t>1</m:t>
                  </m:r>
                  <m:ctrlPr>
                    <w:rPr>
                      <w:rFonts w:ascii="Cambria Math" w:hAnsi="Cambria Math"/>
                      <w:sz w:val="20"/>
                      <w:lang w:val="en-GB"/>
                    </w:rPr>
                  </m:ctrlPr>
                </m:sub>
              </m:sSub>
            </m:oMath>
            <w:r>
              <w:rPr>
                <w:rFonts w:ascii="Times New Roman" w:hAnsi="Times New Roman"/>
                <w:sz w:val="20"/>
                <w:lang w:val="en-GB"/>
              </w:rPr>
              <w:t xml:space="preserve"> are given by clause 7.4.2.2 of [4, 38.212]</w:t>
            </w:r>
          </w:p>
          <w:p w14:paraId="02CFEBC6">
            <w:pPr>
              <w:pStyle w:val="100"/>
              <w:jc w:val="center"/>
              <w:rPr>
                <w:lang w:val="en-US" w:eastAsia="zh-CN"/>
              </w:rPr>
            </w:pPr>
            <w:r>
              <w:rPr>
                <w:highlight w:val="yellow"/>
                <w:lang w:eastAsia="zh-CN"/>
              </w:rPr>
              <w:t>&lt;Unchanged part is omitted&gt;</w:t>
            </w:r>
          </w:p>
          <w:p w14:paraId="5258D0BF">
            <w:pPr>
              <w:pStyle w:val="144"/>
              <w:rPr>
                <w:rFonts w:ascii="Times New Roman" w:hAnsi="Times New Roman"/>
                <w:lang w:eastAsia="zh-CN"/>
              </w:rPr>
            </w:pPr>
            <w:r>
              <w:rPr>
                <w:rFonts w:ascii="Times New Roman" w:hAnsi="Times New Roman"/>
                <w:sz w:val="20"/>
                <w:lang w:eastAsia="zh-CN"/>
              </w:rPr>
              <w:t>--------------------------------------End of Text Proposal on 3GPP TS 38.211 V19.0.0 ------------------</w:t>
            </w:r>
          </w:p>
        </w:tc>
      </w:tr>
    </w:tbl>
    <w:p w14:paraId="7E90D034">
      <w:pPr>
        <w:pStyle w:val="144"/>
        <w:rPr>
          <w:rFonts w:ascii="Times New Roman" w:hAnsi="Times New Roman"/>
          <w:lang w:eastAsia="zh-CN"/>
        </w:rPr>
      </w:pPr>
    </w:p>
    <w:p w14:paraId="157AEC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hint="eastAsia" w:ascii="Times New Roman" w:hAnsi="Times New Roman" w:eastAsiaTheme="minorEastAsia"/>
          <w:szCs w:val="20"/>
          <w:lang w:eastAsia="zh-CN"/>
        </w:rPr>
        <w:t>[TP2] R</w:t>
      </w:r>
      <w:r>
        <w:rPr>
          <w:rFonts w:ascii="Times New Roman" w:hAnsi="Times New Roman" w:eastAsiaTheme="minorEastAsia"/>
          <w:szCs w:val="20"/>
          <w:lang w:eastAsia="zh-CN"/>
        </w:rPr>
        <w:t>eplace L1 with Nseq in TS 38.212: [5]</w:t>
      </w:r>
    </w:p>
    <w:p w14:paraId="131A1C2E">
      <w:pPr>
        <w:spacing w:after="120"/>
        <w:jc w:val="both"/>
        <w:rPr>
          <w:rFonts w:ascii="Times New Roman" w:hAnsi="Times New Roman"/>
          <w:color w:val="FF0000"/>
          <w:szCs w:val="22"/>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C84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single" w:color="auto" w:sz="4" w:space="0"/>
              <w:bottom w:val="single" w:color="auto" w:sz="4" w:space="0"/>
              <w:right w:val="single" w:color="auto" w:sz="4" w:space="0"/>
            </w:tcBorders>
          </w:tcPr>
          <w:p w14:paraId="02A0ADCB">
            <w:pPr>
              <w:spacing w:after="120"/>
              <w:rPr>
                <w:rFonts w:ascii="Times New Roman" w:hAnsi="Times New Roman"/>
              </w:rPr>
            </w:pPr>
            <w:r>
              <w:rPr>
                <w:rFonts w:ascii="Times New Roman" w:hAnsi="Times New Roman"/>
              </w:rPr>
              <w:t>-------------------------------------------- Start of text proposal to TS 38.212 v19.0.0 ------------------------------</w:t>
            </w:r>
          </w:p>
          <w:p w14:paraId="49D8F429">
            <w:pPr>
              <w:pStyle w:val="100"/>
              <w:jc w:val="center"/>
              <w:rPr>
                <w:lang w:val="en-US" w:eastAsia="zh-CN"/>
              </w:rPr>
            </w:pPr>
            <w:r>
              <w:rPr>
                <w:highlight w:val="yellow"/>
                <w:lang w:eastAsia="zh-CN"/>
              </w:rPr>
              <w:t>&lt;Unchanged part is omitted&gt;</w:t>
            </w:r>
          </w:p>
          <w:p w14:paraId="6BB7D977">
            <w:pPr>
              <w:spacing w:after="120"/>
              <w:rPr>
                <w:rFonts w:ascii="Times New Roman" w:hAnsi="Times New Roman" w:eastAsia="PMingLiU"/>
              </w:rPr>
            </w:pPr>
            <w:r>
              <w:rPr>
                <w:rFonts w:ascii="Times New Roman" w:hAnsi="Times New Roman" w:eastAsia="PMingLiU"/>
              </w:rPr>
              <w:t xml:space="preserve">If the number of sequences configured by higher layer parameter </w:t>
            </w:r>
            <w:r>
              <w:rPr>
                <w:rFonts w:ascii="Times New Roman" w:hAnsi="Times New Roman" w:eastAsia="PMingLiU"/>
                <w:i/>
                <w:iCs/>
              </w:rPr>
              <w:t>LP-WUS_num_overlaidSeq_CONNECTED</w:t>
            </w:r>
            <w:r>
              <w:rPr>
                <w:rFonts w:ascii="Times New Roman" w:hAnsi="Times New Roman" w:eastAsia="PMingLiU"/>
              </w:rPr>
              <w:t xml:space="preserve"> or </w:t>
            </w:r>
            <w:r>
              <w:rPr>
                <w:rFonts w:ascii="Times New Roman" w:hAnsi="Times New Roman" w:eastAsia="PMingLiU"/>
                <w:i/>
                <w:iCs/>
              </w:rPr>
              <w:t>LP-WUS_num_overlaidSeq_IDLE/INACTIVE</w:t>
            </w:r>
            <w:r>
              <w:rPr>
                <w:rFonts w:ascii="Times New Roman" w:hAnsi="Times New Roman" w:eastAsia="PMingLiU"/>
              </w:rPr>
              <w:t xml:space="preserve">, denoted as </w:t>
            </w:r>
            <m:oMath>
              <m:sSub>
                <m:sSubPr>
                  <m:ctrlPr>
                    <w:rPr>
                      <w:rFonts w:ascii="Cambria Math" w:hAnsi="Cambria Math" w:eastAsia="宋体"/>
                      <w:i/>
                      <w:iCs/>
                      <w:strike/>
                      <w:kern w:val="2"/>
                      <w:sz w:val="21"/>
                      <w:szCs w:val="21"/>
                    </w:rPr>
                  </m:ctrlPr>
                </m:sSubPr>
                <m:e>
                  <m:r>
                    <m:rPr/>
                    <w:rPr>
                      <w:rFonts w:ascii="Cambria Math" w:hAnsi="Cambria Math" w:eastAsia="PMingLiU"/>
                      <w:strike/>
                    </w:rPr>
                    <m:t>L</m:t>
                  </m:r>
                  <m:ctrlPr>
                    <w:rPr>
                      <w:rFonts w:ascii="Cambria Math" w:hAnsi="Cambria Math" w:eastAsia="宋体"/>
                      <w:i/>
                      <w:iCs/>
                      <w:strike/>
                      <w:kern w:val="2"/>
                      <w:sz w:val="21"/>
                      <w:szCs w:val="21"/>
                    </w:rPr>
                  </m:ctrlPr>
                </m:e>
                <m:sub>
                  <m:r>
                    <m:rPr/>
                    <w:rPr>
                      <w:rFonts w:ascii="Cambria Math" w:hAnsi="Cambria Math" w:eastAsia="PMingLiU"/>
                      <w:strike/>
                    </w:rPr>
                    <m:t>1</m:t>
                  </m:r>
                  <m:ctrlPr>
                    <w:rPr>
                      <w:rFonts w:ascii="Cambria Math" w:hAnsi="Cambria Math" w:eastAsia="宋体"/>
                      <w:i/>
                      <w:iCs/>
                      <w:strike/>
                      <w:kern w:val="2"/>
                      <w:sz w:val="21"/>
                      <w:szCs w:val="21"/>
                    </w:rPr>
                  </m:ctrlPr>
                </m:sub>
              </m:sSub>
              <m:sSub>
                <m:sSubPr>
                  <m:ctrlPr>
                    <w:rPr>
                      <w:rFonts w:ascii="Cambria Math" w:hAnsi="Cambria Math" w:eastAsia="宋体"/>
                      <w:color w:val="FF0000"/>
                      <w:kern w:val="2"/>
                      <w:szCs w:val="22"/>
                    </w:rPr>
                  </m:ctrlPr>
                </m:sSubPr>
                <m:e>
                  <m:r>
                    <m:rPr/>
                    <w:rPr>
                      <w:rFonts w:ascii="Cambria Math" w:hAnsi="Cambria Math" w:eastAsia="PMingLiU"/>
                      <w:color w:val="FF0000"/>
                    </w:rPr>
                    <m:t>N</m:t>
                  </m:r>
                  <m:ctrlPr>
                    <w:rPr>
                      <w:rFonts w:ascii="Cambria Math" w:hAnsi="Cambria Math" w:eastAsia="宋体"/>
                      <w:color w:val="FF0000"/>
                      <w:kern w:val="2"/>
                      <w:szCs w:val="22"/>
                    </w:rPr>
                  </m:ctrlPr>
                </m:e>
                <m:sub>
                  <m:r>
                    <m:rPr>
                      <m:sty m:val="p"/>
                    </m:rPr>
                    <w:rPr>
                      <w:rFonts w:ascii="Cambria Math" w:hAnsi="Cambria Math" w:eastAsia="PMingLiU"/>
                      <w:color w:val="FF0000"/>
                    </w:rPr>
                    <m:t>seq</m:t>
                  </m:r>
                  <m:ctrlPr>
                    <w:rPr>
                      <w:rFonts w:ascii="Cambria Math" w:hAnsi="Cambria Math" w:eastAsia="宋体"/>
                      <w:color w:val="FF0000"/>
                      <w:kern w:val="2"/>
                      <w:szCs w:val="22"/>
                    </w:rPr>
                  </m:ctrlPr>
                </m:sub>
              </m:sSub>
            </m:oMath>
            <w:r>
              <w:rPr>
                <w:rFonts w:ascii="Times New Roman" w:hAnsi="Times New Roman" w:eastAsia="PMingLiU"/>
              </w:rPr>
              <w:t xml:space="preserve"> , is larger than one, padding is performed and the bits after padding are denoted by</w:t>
            </w:r>
            <m:oMath>
              <m:r>
                <m:rPr>
                  <m:sty m:val="p"/>
                </m:rPr>
                <w:rPr>
                  <w:rFonts w:ascii="Cambria Math" w:hAnsi="Cambria Math" w:eastAsia="PMingLiU"/>
                </w:rPr>
                <m:t xml:space="preserve"> </m:t>
              </m:r>
              <m:sSub>
                <m:sSubPr>
                  <m:ctrlPr>
                    <w:rPr>
                      <w:rFonts w:ascii="Cambria Math" w:hAnsi="Cambria Math" w:eastAsia="宋体"/>
                      <w:i/>
                      <w:iCs/>
                      <w:kern w:val="2"/>
                      <w:sz w:val="21"/>
                      <w:szCs w:val="21"/>
                    </w:rPr>
                  </m:ctrlPr>
                </m:sSubPr>
                <m:e>
                  <m:r>
                    <m:rPr/>
                    <w:rPr>
                      <w:rFonts w:ascii="Cambria Math" w:hAnsi="Cambria Math" w:eastAsia="PMingLiU"/>
                    </w:rPr>
                    <m:t>d</m:t>
                  </m:r>
                  <m:ctrlPr>
                    <w:rPr>
                      <w:rFonts w:ascii="Cambria Math" w:hAnsi="Cambria Math" w:eastAsia="宋体"/>
                      <w:i/>
                      <w:iCs/>
                      <w:kern w:val="2"/>
                      <w:sz w:val="21"/>
                      <w:szCs w:val="21"/>
                    </w:rPr>
                  </m:ctrlPr>
                </m:e>
                <m:sub>
                  <m:r>
                    <m:rPr/>
                    <w:rPr>
                      <w:rFonts w:ascii="Cambria Math" w:hAnsi="Cambria Math" w:eastAsia="PMingLiU"/>
                    </w:rPr>
                    <m:t>10</m:t>
                  </m:r>
                  <m:ctrlPr>
                    <w:rPr>
                      <w:rFonts w:ascii="Cambria Math" w:hAnsi="Cambria Math" w:eastAsia="宋体"/>
                      <w:i/>
                      <w:iCs/>
                      <w:kern w:val="2"/>
                      <w:sz w:val="21"/>
                      <w:szCs w:val="21"/>
                    </w:rPr>
                  </m:ctrlPr>
                </m:sub>
              </m:sSub>
              <m:r>
                <m:rPr/>
                <w:rPr>
                  <w:rFonts w:ascii="Cambria Math" w:hAnsi="Cambria Math" w:eastAsia="PMingLiU"/>
                </w:rPr>
                <m:t>,</m:t>
              </m:r>
              <m:sSub>
                <m:sSubPr>
                  <m:ctrlPr>
                    <w:rPr>
                      <w:rFonts w:ascii="Cambria Math" w:hAnsi="Cambria Math" w:eastAsia="宋体"/>
                      <w:i/>
                      <w:iCs/>
                      <w:kern w:val="2"/>
                      <w:sz w:val="21"/>
                      <w:szCs w:val="21"/>
                    </w:rPr>
                  </m:ctrlPr>
                </m:sSubPr>
                <m:e>
                  <m:r>
                    <m:rPr/>
                    <w:rPr>
                      <w:rFonts w:ascii="Cambria Math" w:hAnsi="Cambria Math" w:eastAsia="PMingLiU"/>
                    </w:rPr>
                    <m:t>d</m:t>
                  </m:r>
                  <m:ctrlPr>
                    <w:rPr>
                      <w:rFonts w:ascii="Cambria Math" w:hAnsi="Cambria Math" w:eastAsia="宋体"/>
                      <w:i/>
                      <w:iCs/>
                      <w:kern w:val="2"/>
                      <w:sz w:val="21"/>
                      <w:szCs w:val="21"/>
                    </w:rPr>
                  </m:ctrlPr>
                </m:e>
                <m:sub>
                  <m:r>
                    <m:rPr/>
                    <w:rPr>
                      <w:rFonts w:ascii="Cambria Math" w:hAnsi="Cambria Math" w:eastAsia="PMingLiU"/>
                    </w:rPr>
                    <m:t>11</m:t>
                  </m:r>
                  <m:ctrlPr>
                    <w:rPr>
                      <w:rFonts w:ascii="Cambria Math" w:hAnsi="Cambria Math" w:eastAsia="宋体"/>
                      <w:i/>
                      <w:iCs/>
                      <w:kern w:val="2"/>
                      <w:sz w:val="21"/>
                      <w:szCs w:val="21"/>
                    </w:rPr>
                  </m:ctrlPr>
                </m:sub>
              </m:sSub>
              <m:r>
                <m:rPr/>
                <w:rPr>
                  <w:rFonts w:ascii="Cambria Math" w:hAnsi="Cambria Math" w:eastAsia="PMingLiU"/>
                </w:rPr>
                <m:t>,…,</m:t>
              </m:r>
              <m:sSub>
                <m:sSubPr>
                  <m:ctrlPr>
                    <w:rPr>
                      <w:rFonts w:ascii="Cambria Math" w:hAnsi="Cambria Math" w:eastAsia="宋体"/>
                      <w:i/>
                      <w:iCs/>
                      <w:kern w:val="2"/>
                      <w:sz w:val="21"/>
                      <w:szCs w:val="21"/>
                    </w:rPr>
                  </m:ctrlPr>
                </m:sSubPr>
                <m:e>
                  <m:r>
                    <m:rPr/>
                    <w:rPr>
                      <w:rFonts w:ascii="Cambria Math" w:hAnsi="Cambria Math" w:eastAsia="PMingLiU"/>
                    </w:rPr>
                    <m:t>d</m:t>
                  </m:r>
                  <m:ctrlPr>
                    <w:rPr>
                      <w:rFonts w:ascii="Cambria Math" w:hAnsi="Cambria Math" w:eastAsia="宋体"/>
                      <w:i/>
                      <w:iCs/>
                      <w:kern w:val="2"/>
                      <w:sz w:val="21"/>
                      <w:szCs w:val="21"/>
                    </w:rPr>
                  </m:ctrlPr>
                </m:e>
                <m:sub>
                  <m:r>
                    <m:rPr/>
                    <w:rPr>
                      <w:rFonts w:ascii="Cambria Math" w:hAnsi="Cambria Math" w:eastAsia="PMingLiU"/>
                    </w:rPr>
                    <m:t>1</m:t>
                  </m:r>
                  <m:d>
                    <m:dPr>
                      <m:ctrlPr>
                        <w:rPr>
                          <w:rFonts w:ascii="Cambria Math" w:hAnsi="Cambria Math" w:eastAsia="宋体"/>
                          <w:i/>
                          <w:iCs/>
                          <w:kern w:val="2"/>
                          <w:sz w:val="21"/>
                          <w:szCs w:val="21"/>
                        </w:rPr>
                      </m:ctrlPr>
                    </m:dPr>
                    <m:e>
                      <m:sSub>
                        <m:sSubPr>
                          <m:ctrlPr>
                            <w:rPr>
                              <w:rFonts w:ascii="Cambria Math" w:hAnsi="Cambria Math" w:eastAsia="宋体"/>
                              <w:i/>
                              <w:iCs/>
                              <w:kern w:val="2"/>
                              <w:sz w:val="21"/>
                              <w:szCs w:val="21"/>
                            </w:rPr>
                          </m:ctrlPr>
                        </m:sSubPr>
                        <m:e>
                          <m:r>
                            <m:rPr/>
                            <w:rPr>
                              <w:rFonts w:ascii="Cambria Math" w:hAnsi="Cambria Math" w:eastAsia="PMingLiU"/>
                            </w:rPr>
                            <m:t>N</m:t>
                          </m:r>
                          <m:ctrlPr>
                            <w:rPr>
                              <w:rFonts w:ascii="Cambria Math" w:hAnsi="Cambria Math" w:eastAsia="宋体"/>
                              <w:i/>
                              <w:iCs/>
                              <w:kern w:val="2"/>
                              <w:sz w:val="21"/>
                              <w:szCs w:val="21"/>
                            </w:rPr>
                          </m:ctrlPr>
                        </m:e>
                        <m:sub>
                          <m:r>
                            <m:rPr/>
                            <w:rPr>
                              <w:rFonts w:ascii="Cambria Math" w:hAnsi="Cambria Math" w:eastAsia="PMingLiU"/>
                            </w:rPr>
                            <m:t>1</m:t>
                          </m:r>
                          <m:ctrlPr>
                            <w:rPr>
                              <w:rFonts w:ascii="Cambria Math" w:hAnsi="Cambria Math" w:eastAsia="宋体"/>
                              <w:i/>
                              <w:iCs/>
                              <w:kern w:val="2"/>
                              <w:sz w:val="21"/>
                              <w:szCs w:val="21"/>
                            </w:rPr>
                          </m:ctrlPr>
                        </m:sub>
                      </m:sSub>
                      <m:r>
                        <m:rPr/>
                        <w:rPr>
                          <w:rFonts w:ascii="Cambria Math" w:hAnsi="Cambria Math" w:eastAsia="PMingLiU"/>
                        </w:rPr>
                        <m:t>−1</m:t>
                      </m:r>
                      <m:ctrlPr>
                        <w:rPr>
                          <w:rFonts w:ascii="Cambria Math" w:hAnsi="Cambria Math" w:eastAsia="宋体"/>
                          <w:i/>
                          <w:iCs/>
                          <w:kern w:val="2"/>
                          <w:sz w:val="21"/>
                          <w:szCs w:val="21"/>
                        </w:rPr>
                      </m:ctrlPr>
                    </m:e>
                  </m:d>
                  <m:ctrlPr>
                    <w:rPr>
                      <w:rFonts w:ascii="Cambria Math" w:hAnsi="Cambria Math" w:eastAsia="宋体"/>
                      <w:i/>
                      <w:iCs/>
                      <w:kern w:val="2"/>
                      <w:sz w:val="21"/>
                      <w:szCs w:val="21"/>
                    </w:rPr>
                  </m:ctrlPr>
                </m:sub>
              </m:sSub>
            </m:oMath>
            <w:r>
              <w:rPr>
                <w:rFonts w:ascii="Times New Roman" w:hAnsi="Times New Roman" w:eastAsia="PMingLiU"/>
              </w:rPr>
              <w:t xml:space="preserve">, where </w:t>
            </w:r>
            <m:oMath>
              <m:sSub>
                <m:sSubPr>
                  <m:ctrlPr>
                    <w:rPr>
                      <w:rFonts w:ascii="Cambria Math" w:hAnsi="Cambria Math" w:eastAsia="宋体"/>
                      <w:i/>
                      <w:iCs/>
                      <w:kern w:val="2"/>
                      <w:sz w:val="21"/>
                      <w:szCs w:val="21"/>
                    </w:rPr>
                  </m:ctrlPr>
                </m:sSubPr>
                <m:e>
                  <m:r>
                    <m:rPr/>
                    <w:rPr>
                      <w:rFonts w:ascii="Cambria Math" w:hAnsi="Cambria Math" w:eastAsia="PMingLiU"/>
                    </w:rPr>
                    <m:t>N</m:t>
                  </m:r>
                  <m:ctrlPr>
                    <w:rPr>
                      <w:rFonts w:ascii="Cambria Math" w:hAnsi="Cambria Math" w:eastAsia="宋体"/>
                      <w:i/>
                      <w:iCs/>
                      <w:kern w:val="2"/>
                      <w:sz w:val="21"/>
                      <w:szCs w:val="21"/>
                    </w:rPr>
                  </m:ctrlPr>
                </m:e>
                <m:sub>
                  <m:r>
                    <m:rPr/>
                    <w:rPr>
                      <w:rFonts w:ascii="Cambria Math" w:hAnsi="Cambria Math" w:eastAsia="PMingLiU"/>
                    </w:rPr>
                    <m:t>1</m:t>
                  </m:r>
                  <m:ctrlPr>
                    <w:rPr>
                      <w:rFonts w:ascii="Cambria Math" w:hAnsi="Cambria Math" w:eastAsia="宋体"/>
                      <w:i/>
                      <w:iCs/>
                      <w:kern w:val="2"/>
                      <w:sz w:val="21"/>
                      <w:szCs w:val="21"/>
                    </w:rPr>
                  </m:ctrlPr>
                </m:sub>
              </m:sSub>
              <m:r>
                <m:rPr/>
                <w:rPr>
                  <w:rFonts w:ascii="Cambria Math" w:hAnsi="Cambria Math" w:eastAsia="PMingLiU"/>
                </w:rPr>
                <m:t>=K+L</m:t>
              </m:r>
            </m:oMath>
            <w:r>
              <w:rPr>
                <w:rFonts w:ascii="Times New Roman" w:hAnsi="Times New Roman" w:eastAsia="PMingLiU"/>
              </w:rPr>
              <w:t xml:space="preserve">, </w:t>
            </w:r>
            <m:oMath>
              <m:r>
                <m:rPr/>
                <w:rPr>
                  <w:rFonts w:ascii="Cambria Math" w:hAnsi="Cambria Math" w:eastAsia="PMingLiU"/>
                </w:rPr>
                <m:t>L=</m:t>
              </m:r>
              <m:d>
                <m:dPr>
                  <m:ctrlPr>
                    <w:rPr>
                      <w:rFonts w:ascii="Cambria Math" w:hAnsi="Cambria Math" w:eastAsia="宋体"/>
                      <w:i/>
                      <w:iCs/>
                      <w:kern w:val="2"/>
                      <w:sz w:val="21"/>
                      <w:szCs w:val="21"/>
                    </w:rPr>
                  </m:ctrlPr>
                </m:dPr>
                <m:e>
                  <m:r>
                    <m:rPr/>
                    <w:rPr>
                      <w:rFonts w:ascii="Cambria Math" w:hAnsi="Cambria Math" w:eastAsia="PMingLiU"/>
                    </w:rPr>
                    <m:t xml:space="preserve">−K </m:t>
                  </m:r>
                  <m:ctrlPr>
                    <w:rPr>
                      <w:rFonts w:ascii="Cambria Math" w:hAnsi="Cambria Math" w:eastAsia="宋体"/>
                      <w:i/>
                      <w:iCs/>
                      <w:kern w:val="2"/>
                      <w:sz w:val="21"/>
                      <w:szCs w:val="21"/>
                    </w:rPr>
                  </m:ctrlPr>
                </m:e>
              </m:d>
              <m:r>
                <m:rPr/>
                <w:rPr>
                  <w:rFonts w:ascii="Cambria Math" w:hAnsi="Cambria Math" w:eastAsia="PMingLiU"/>
                  <w:lang w:val="en-GB"/>
                </w:rPr>
                <m:t> </m:t>
              </m:r>
              <m:r>
                <m:rPr/>
                <w:rPr>
                  <w:rFonts w:ascii="Cambria Math" w:hAnsi="Cambria Math" w:eastAsia="PMingLiU"/>
                </w:rPr>
                <m:t>mod</m:t>
              </m:r>
              <m:sSub>
                <m:sSubPr>
                  <m:ctrlPr>
                    <w:rPr>
                      <w:rFonts w:ascii="Cambria Math" w:hAnsi="Cambria Math" w:eastAsia="宋体"/>
                      <w:color w:val="FF0000"/>
                      <w:kern w:val="2"/>
                      <w:szCs w:val="22"/>
                    </w:rPr>
                  </m:ctrlPr>
                </m:sSubPr>
                <m:e>
                  <m:r>
                    <m:rPr/>
                    <w:rPr>
                      <w:rFonts w:ascii="Cambria Math" w:hAnsi="Cambria Math" w:eastAsia="PMingLiU"/>
                      <w:color w:val="FF0000"/>
                    </w:rPr>
                    <m:t xml:space="preserve"> </m:t>
                  </m:r>
                  <m:sSub>
                    <m:sSubPr>
                      <m:ctrlPr>
                        <w:rPr>
                          <w:rFonts w:ascii="Cambria Math" w:hAnsi="Cambria Math" w:eastAsiaTheme="minorEastAsia"/>
                          <w:iCs/>
                          <w:color w:val="FF0000"/>
                          <w:kern w:val="2"/>
                          <w:szCs w:val="22"/>
                        </w:rPr>
                      </m:ctrlPr>
                    </m:sSubPr>
                    <m:e>
                      <m:r>
                        <m:rPr>
                          <m:sty m:val="p"/>
                        </m:rPr>
                        <w:rPr>
                          <w:rFonts w:ascii="Cambria Math" w:hAnsi="Cambria Math" w:eastAsia="PMingLiU"/>
                          <w:color w:val="FF0000"/>
                        </w:rPr>
                        <m:t>log</m:t>
                      </m:r>
                      <m:ctrlPr>
                        <w:rPr>
                          <w:rFonts w:ascii="Cambria Math" w:hAnsi="Cambria Math" w:eastAsiaTheme="minorEastAsia"/>
                          <w:iCs/>
                          <w:color w:val="FF0000"/>
                          <w:kern w:val="2"/>
                          <w:szCs w:val="22"/>
                        </w:rPr>
                      </m:ctrlPr>
                    </m:e>
                    <m:sub>
                      <m:r>
                        <m:rPr>
                          <m:sty m:val="p"/>
                        </m:rPr>
                        <w:rPr>
                          <w:rFonts w:ascii="Cambria Math" w:hAnsi="Cambria Math" w:eastAsia="PMingLiU"/>
                          <w:color w:val="FF0000"/>
                        </w:rPr>
                        <m:t>2</m:t>
                      </m:r>
                      <m:ctrlPr>
                        <w:rPr>
                          <w:rFonts w:ascii="Cambria Math" w:hAnsi="Cambria Math" w:eastAsiaTheme="minorEastAsia"/>
                          <w:iCs/>
                          <w:color w:val="FF0000"/>
                          <w:kern w:val="2"/>
                          <w:szCs w:val="22"/>
                        </w:rPr>
                      </m:ctrlPr>
                    </m:sub>
                  </m:sSub>
                  <m:r>
                    <m:rPr/>
                    <w:rPr>
                      <w:rFonts w:ascii="Cambria Math" w:hAnsi="Cambria Math" w:eastAsia="PMingLiU"/>
                      <w:color w:val="FF0000"/>
                    </w:rPr>
                    <m:t>N</m:t>
                  </m:r>
                  <m:ctrlPr>
                    <w:rPr>
                      <w:rFonts w:ascii="Cambria Math" w:hAnsi="Cambria Math" w:eastAsia="宋体"/>
                      <w:color w:val="FF0000"/>
                      <w:kern w:val="2"/>
                      <w:szCs w:val="22"/>
                    </w:rPr>
                  </m:ctrlPr>
                </m:e>
                <m:sub>
                  <m:r>
                    <m:rPr>
                      <m:sty m:val="p"/>
                    </m:rPr>
                    <w:rPr>
                      <w:rFonts w:ascii="Cambria Math" w:hAnsi="Cambria Math" w:eastAsia="PMingLiU"/>
                      <w:color w:val="FF0000"/>
                    </w:rPr>
                    <m:t>seq</m:t>
                  </m:r>
                  <m:ctrlPr>
                    <w:rPr>
                      <w:rFonts w:ascii="Cambria Math" w:hAnsi="Cambria Math" w:eastAsia="宋体"/>
                      <w:color w:val="FF0000"/>
                      <w:kern w:val="2"/>
                      <w:szCs w:val="22"/>
                    </w:rPr>
                  </m:ctrlPr>
                </m:sub>
              </m:sSub>
              <m:r>
                <m:rPr/>
                <w:rPr>
                  <w:rFonts w:ascii="Cambria Math" w:hAnsi="Cambria Math" w:eastAsia="PMingLiU"/>
                </w:rPr>
                <m:t xml:space="preserve"> </m:t>
              </m:r>
              <m:sSub>
                <m:sSubPr>
                  <m:ctrlPr>
                    <w:rPr>
                      <w:rFonts w:ascii="Cambria Math" w:hAnsi="Cambria Math" w:eastAsia="宋体"/>
                      <w:i/>
                      <w:iCs/>
                      <w:strike/>
                      <w:kern w:val="2"/>
                      <w:sz w:val="21"/>
                      <w:szCs w:val="21"/>
                    </w:rPr>
                  </m:ctrlPr>
                </m:sSubPr>
                <m:e>
                  <m:sSub>
                    <m:sSubPr>
                      <m:ctrlPr>
                        <w:rPr>
                          <w:rFonts w:ascii="Cambria Math" w:hAnsi="Cambria Math" w:eastAsia="宋体"/>
                          <w:i/>
                          <w:iCs/>
                          <w:strike/>
                          <w:kern w:val="2"/>
                          <w:sz w:val="21"/>
                          <w:szCs w:val="21"/>
                        </w:rPr>
                      </m:ctrlPr>
                    </m:sSubPr>
                    <m:e>
                      <m:r>
                        <m:rPr>
                          <m:sty m:val="p"/>
                        </m:rPr>
                        <w:rPr>
                          <w:rFonts w:ascii="Cambria Math" w:hAnsi="Cambria Math" w:eastAsia="PMingLiU"/>
                          <w:strike/>
                        </w:rPr>
                        <m:t>log</m:t>
                      </m:r>
                      <m:ctrlPr>
                        <w:rPr>
                          <w:rFonts w:ascii="Cambria Math" w:hAnsi="Cambria Math" w:eastAsia="宋体"/>
                          <w:i/>
                          <w:iCs/>
                          <w:strike/>
                          <w:kern w:val="2"/>
                          <w:sz w:val="21"/>
                          <w:szCs w:val="21"/>
                        </w:rPr>
                      </m:ctrlPr>
                    </m:e>
                    <m:sub>
                      <m:r>
                        <m:rPr/>
                        <w:rPr>
                          <w:rFonts w:ascii="Cambria Math" w:hAnsi="Cambria Math" w:eastAsia="PMingLiU"/>
                          <w:strike/>
                        </w:rPr>
                        <m:t>2</m:t>
                      </m:r>
                      <m:ctrlPr>
                        <w:rPr>
                          <w:rFonts w:ascii="Cambria Math" w:hAnsi="Cambria Math" w:eastAsia="宋体"/>
                          <w:i/>
                          <w:iCs/>
                          <w:strike/>
                          <w:kern w:val="2"/>
                          <w:sz w:val="21"/>
                          <w:szCs w:val="21"/>
                        </w:rPr>
                      </m:ctrlPr>
                    </m:sub>
                  </m:sSub>
                  <m:r>
                    <m:rPr/>
                    <w:rPr>
                      <w:rFonts w:ascii="Cambria Math" w:hAnsi="Cambria Math" w:eastAsia="PMingLiU"/>
                      <w:strike/>
                    </w:rPr>
                    <m:t>L</m:t>
                  </m:r>
                  <m:ctrlPr>
                    <w:rPr>
                      <w:rFonts w:ascii="Cambria Math" w:hAnsi="Cambria Math" w:eastAsia="宋体"/>
                      <w:i/>
                      <w:iCs/>
                      <w:strike/>
                      <w:kern w:val="2"/>
                      <w:sz w:val="21"/>
                      <w:szCs w:val="21"/>
                    </w:rPr>
                  </m:ctrlPr>
                </m:e>
                <m:sub>
                  <m:r>
                    <m:rPr/>
                    <w:rPr>
                      <w:rFonts w:ascii="Cambria Math" w:hAnsi="Cambria Math" w:eastAsia="PMingLiU"/>
                      <w:strike/>
                    </w:rPr>
                    <m:t>1</m:t>
                  </m:r>
                  <m:ctrlPr>
                    <w:rPr>
                      <w:rFonts w:ascii="Cambria Math" w:hAnsi="Cambria Math" w:eastAsia="宋体"/>
                      <w:i/>
                      <w:iCs/>
                      <w:strike/>
                      <w:kern w:val="2"/>
                      <w:sz w:val="21"/>
                      <w:szCs w:val="21"/>
                    </w:rPr>
                  </m:ctrlPr>
                </m:sub>
              </m:sSub>
            </m:oMath>
            <w:r>
              <w:rPr>
                <w:rFonts w:ascii="Times New Roman" w:hAnsi="Times New Roman" w:eastAsia="PMingLiU"/>
              </w:rPr>
              <w:t xml:space="preserve">. The relation between </w:t>
            </w:r>
            <m:oMath>
              <m:sSub>
                <m:sSubPr>
                  <m:ctrlPr>
                    <w:rPr>
                      <w:rFonts w:ascii="Cambria Math" w:hAnsi="Cambria Math" w:eastAsia="宋体"/>
                      <w:i/>
                      <w:iCs/>
                      <w:kern w:val="2"/>
                      <w:sz w:val="21"/>
                      <w:szCs w:val="21"/>
                    </w:rPr>
                  </m:ctrlPr>
                </m:sSubPr>
                <m:e>
                  <m:r>
                    <m:rPr/>
                    <w:rPr>
                      <w:rFonts w:ascii="Cambria Math" w:hAnsi="Cambria Math" w:eastAsia="PMingLiU"/>
                    </w:rPr>
                    <m:t>c</m:t>
                  </m:r>
                  <m:ctrlPr>
                    <w:rPr>
                      <w:rFonts w:ascii="Cambria Math" w:hAnsi="Cambria Math" w:eastAsia="宋体"/>
                      <w:i/>
                      <w:iCs/>
                      <w:kern w:val="2"/>
                      <w:sz w:val="21"/>
                      <w:szCs w:val="21"/>
                    </w:rPr>
                  </m:ctrlPr>
                </m:e>
                <m:sub>
                  <m:r>
                    <m:rPr/>
                    <w:rPr>
                      <w:rFonts w:ascii="Cambria Math" w:hAnsi="Cambria Math" w:eastAsia="PMingLiU"/>
                    </w:rPr>
                    <m:t>k</m:t>
                  </m:r>
                  <m:ctrlPr>
                    <w:rPr>
                      <w:rFonts w:ascii="Cambria Math" w:hAnsi="Cambria Math" w:eastAsia="宋体"/>
                      <w:i/>
                      <w:iCs/>
                      <w:kern w:val="2"/>
                      <w:sz w:val="21"/>
                      <w:szCs w:val="21"/>
                    </w:rPr>
                  </m:ctrlPr>
                </m:sub>
              </m:sSub>
            </m:oMath>
            <w:r>
              <w:rPr>
                <w:rFonts w:ascii="Times New Roman" w:hAnsi="Times New Roman" w:eastAsia="PMingLiU"/>
              </w:rPr>
              <w:t xml:space="preserve"> and </w:t>
            </w:r>
            <m:oMath>
              <m:sSub>
                <m:sSubPr>
                  <m:ctrlPr>
                    <w:rPr>
                      <w:rFonts w:ascii="Cambria Math" w:hAnsi="Cambria Math" w:eastAsia="宋体"/>
                      <w:i/>
                      <w:iCs/>
                      <w:kern w:val="2"/>
                      <w:sz w:val="21"/>
                      <w:szCs w:val="21"/>
                    </w:rPr>
                  </m:ctrlPr>
                </m:sSubPr>
                <m:e>
                  <m:r>
                    <m:rPr/>
                    <w:rPr>
                      <w:rFonts w:ascii="Cambria Math" w:hAnsi="Cambria Math" w:eastAsia="PMingLiU"/>
                    </w:rPr>
                    <m:t>d</m:t>
                  </m:r>
                  <m:ctrlPr>
                    <w:rPr>
                      <w:rFonts w:ascii="Cambria Math" w:hAnsi="Cambria Math" w:eastAsia="宋体"/>
                      <w:i/>
                      <w:iCs/>
                      <w:kern w:val="2"/>
                      <w:sz w:val="21"/>
                      <w:szCs w:val="21"/>
                    </w:rPr>
                  </m:ctrlPr>
                </m:e>
                <m:sub>
                  <m:r>
                    <m:rPr/>
                    <w:rPr>
                      <w:rFonts w:ascii="Cambria Math" w:hAnsi="Cambria Math" w:eastAsia="PMingLiU"/>
                    </w:rPr>
                    <m:t>1k</m:t>
                  </m:r>
                  <m:ctrlPr>
                    <w:rPr>
                      <w:rFonts w:ascii="Cambria Math" w:hAnsi="Cambria Math" w:eastAsia="宋体"/>
                      <w:i/>
                      <w:iCs/>
                      <w:kern w:val="2"/>
                      <w:sz w:val="21"/>
                      <w:szCs w:val="21"/>
                    </w:rPr>
                  </m:ctrlPr>
                </m:sub>
              </m:sSub>
            </m:oMath>
            <w:r>
              <w:rPr>
                <w:rFonts w:ascii="Times New Roman" w:hAnsi="Times New Roman" w:eastAsia="PMingLiU"/>
              </w:rPr>
              <w:t xml:space="preserve"> is:</w:t>
            </w:r>
          </w:p>
          <w:p w14:paraId="071EA963">
            <w:pPr>
              <w:pStyle w:val="140"/>
              <w:spacing w:after="120"/>
              <w:rPr>
                <w:rFonts w:ascii="Times New Roman" w:hAnsi="Times New Roman" w:eastAsia="PMingLiU"/>
              </w:rPr>
            </w:pPr>
            <w:r>
              <w:rPr>
                <w:rFonts w:ascii="Times New Roman" w:hAnsi="Times New Roman" w:eastAsia="PMingLiU"/>
              </w:rPr>
              <w:t xml:space="preserve">        </w:t>
            </w:r>
            <m:oMath>
              <m:sSub>
                <m:sSubPr>
                  <m:ctrlPr>
                    <w:rPr>
                      <w:rFonts w:ascii="Cambria Math" w:hAnsi="Cambria Math"/>
                      <w:sz w:val="21"/>
                      <w:szCs w:val="21"/>
                    </w:rPr>
                  </m:ctrlPr>
                </m:sSubPr>
                <m:e>
                  <m:r>
                    <m:rPr/>
                    <w:rPr>
                      <w:rFonts w:ascii="Cambria Math" w:hAnsi="Cambria Math" w:eastAsia="PMingLiU"/>
                    </w:rPr>
                    <m:t>d</m:t>
                  </m:r>
                  <m:ctrlPr>
                    <w:rPr>
                      <w:rFonts w:ascii="Cambria Math" w:hAnsi="Cambria Math"/>
                      <w:sz w:val="21"/>
                      <w:szCs w:val="21"/>
                    </w:rPr>
                  </m:ctrlPr>
                </m:e>
                <m:sub>
                  <m:r>
                    <m:rPr>
                      <m:sty m:val="p"/>
                    </m:rPr>
                    <w:rPr>
                      <w:rFonts w:ascii="Cambria Math" w:hAnsi="Cambria Math" w:eastAsia="PMingLiU"/>
                    </w:rPr>
                    <m:t>1</m:t>
                  </m:r>
                  <m:r>
                    <m:rPr/>
                    <w:rPr>
                      <w:rFonts w:ascii="Cambria Math" w:hAnsi="Cambria Math" w:eastAsia="PMingLiU"/>
                    </w:rPr>
                    <m:t>k</m:t>
                  </m:r>
                  <m:ctrlPr>
                    <w:rPr>
                      <w:rFonts w:ascii="Cambria Math" w:hAnsi="Cambria Math"/>
                      <w:sz w:val="21"/>
                      <w:szCs w:val="21"/>
                    </w:rPr>
                  </m:ctrlPr>
                </m:sub>
              </m:sSub>
              <m:r>
                <m:rPr>
                  <m:sty m:val="p"/>
                </m:rPr>
                <w:rPr>
                  <w:rFonts w:ascii="Cambria Math" w:hAnsi="Cambria Math" w:eastAsia="PMingLiU"/>
                </w:rPr>
                <m:t>=0</m:t>
              </m:r>
            </m:oMath>
            <w:r>
              <w:rPr>
                <w:rFonts w:ascii="Times New Roman" w:hAnsi="Times New Roman" w:eastAsia="PMingLiU"/>
              </w:rPr>
              <w:t xml:space="preserve"> for </w:t>
            </w:r>
            <m:oMath>
              <m:r>
                <m:rPr/>
                <w:rPr>
                  <w:rFonts w:ascii="Cambria Math" w:hAnsi="Cambria Math" w:eastAsia="PMingLiU"/>
                </w:rPr>
                <m:t>k</m:t>
              </m:r>
              <m:r>
                <m:rPr>
                  <m:sty m:val="p"/>
                </m:rPr>
                <w:rPr>
                  <w:rFonts w:ascii="Cambria Math" w:hAnsi="Cambria Math" w:eastAsia="PMingLiU"/>
                </w:rPr>
                <m:t xml:space="preserve">=0,1,…, </m:t>
              </m:r>
              <m:r>
                <m:rPr/>
                <w:rPr>
                  <w:rFonts w:ascii="Cambria Math" w:hAnsi="Cambria Math" w:eastAsia="PMingLiU"/>
                </w:rPr>
                <m:t>L</m:t>
              </m:r>
              <m:r>
                <m:rPr>
                  <m:sty m:val="p"/>
                </m:rPr>
                <w:rPr>
                  <w:rFonts w:ascii="Cambria Math" w:hAnsi="Cambria Math" w:eastAsia="PMingLiU"/>
                </w:rPr>
                <m:t>−1</m:t>
              </m:r>
            </m:oMath>
          </w:p>
          <w:p w14:paraId="3E54F7E2">
            <w:pPr>
              <w:pStyle w:val="140"/>
              <w:spacing w:after="120"/>
              <w:rPr>
                <w:rFonts w:ascii="Times New Roman" w:hAnsi="Times New Roman" w:eastAsia="PMingLiU"/>
              </w:rPr>
            </w:pPr>
            <w:r>
              <w:rPr>
                <w:rFonts w:ascii="Times New Roman" w:hAnsi="Times New Roman" w:eastAsia="PMingLiU"/>
              </w:rPr>
              <w:t xml:space="preserve">        </w:t>
            </w:r>
            <m:oMath>
              <m:sSub>
                <m:sSubPr>
                  <m:ctrlPr>
                    <w:rPr>
                      <w:rFonts w:ascii="Cambria Math" w:hAnsi="Cambria Math"/>
                      <w:sz w:val="21"/>
                      <w:szCs w:val="21"/>
                    </w:rPr>
                  </m:ctrlPr>
                </m:sSubPr>
                <m:e>
                  <m:r>
                    <m:rPr/>
                    <w:rPr>
                      <w:rFonts w:ascii="Cambria Math" w:hAnsi="Cambria Math" w:eastAsia="PMingLiU"/>
                    </w:rPr>
                    <m:t>d</m:t>
                  </m:r>
                  <m:ctrlPr>
                    <w:rPr>
                      <w:rFonts w:ascii="Cambria Math" w:hAnsi="Cambria Math"/>
                      <w:sz w:val="21"/>
                      <w:szCs w:val="21"/>
                    </w:rPr>
                  </m:ctrlPr>
                </m:e>
                <m:sub>
                  <m:r>
                    <m:rPr>
                      <m:sty m:val="p"/>
                    </m:rPr>
                    <w:rPr>
                      <w:rFonts w:ascii="Cambria Math" w:hAnsi="Cambria Math" w:eastAsia="PMingLiU"/>
                    </w:rPr>
                    <m:t>1</m:t>
                  </m:r>
                  <m:r>
                    <m:rPr/>
                    <w:rPr>
                      <w:rFonts w:ascii="Cambria Math" w:hAnsi="Cambria Math" w:eastAsia="PMingLiU"/>
                    </w:rPr>
                    <m:t>k</m:t>
                  </m:r>
                  <m:ctrlPr>
                    <w:rPr>
                      <w:rFonts w:ascii="Cambria Math" w:hAnsi="Cambria Math"/>
                      <w:sz w:val="21"/>
                      <w:szCs w:val="21"/>
                    </w:rPr>
                  </m:ctrlPr>
                </m:sub>
              </m:sSub>
              <m:r>
                <m:rPr>
                  <m:sty m:val="p"/>
                </m:rPr>
                <w:rPr>
                  <w:rFonts w:ascii="Cambria Math" w:hAnsi="Cambria Math" w:eastAsia="PMingLiU"/>
                </w:rPr>
                <m:t>=</m:t>
              </m:r>
              <m:sSub>
                <m:sSubPr>
                  <m:ctrlPr>
                    <w:rPr>
                      <w:rFonts w:ascii="Cambria Math" w:hAnsi="Cambria Math"/>
                      <w:sz w:val="21"/>
                      <w:szCs w:val="21"/>
                    </w:rPr>
                  </m:ctrlPr>
                </m:sSubPr>
                <m:e>
                  <m:r>
                    <m:rPr/>
                    <w:rPr>
                      <w:rFonts w:ascii="Cambria Math" w:hAnsi="Cambria Math" w:eastAsia="PMingLiU"/>
                    </w:rPr>
                    <m:t>c</m:t>
                  </m:r>
                  <m:ctrlPr>
                    <w:rPr>
                      <w:rFonts w:ascii="Cambria Math" w:hAnsi="Cambria Math"/>
                      <w:sz w:val="21"/>
                      <w:szCs w:val="21"/>
                    </w:rPr>
                  </m:ctrlPr>
                </m:e>
                <m:sub>
                  <m:r>
                    <m:rPr/>
                    <w:rPr>
                      <w:rFonts w:ascii="Cambria Math" w:hAnsi="Cambria Math" w:eastAsia="PMingLiU"/>
                    </w:rPr>
                    <m:t>k</m:t>
                  </m:r>
                  <m:r>
                    <m:rPr>
                      <m:sty m:val="p"/>
                    </m:rPr>
                    <w:rPr>
                      <w:rFonts w:ascii="Cambria Math" w:hAnsi="Cambria Math" w:eastAsia="PMingLiU"/>
                    </w:rPr>
                    <m:t>−</m:t>
                  </m:r>
                  <m:r>
                    <m:rPr/>
                    <w:rPr>
                      <w:rFonts w:ascii="Cambria Math" w:hAnsi="Cambria Math" w:eastAsia="PMingLiU"/>
                    </w:rPr>
                    <m:t>L</m:t>
                  </m:r>
                  <m:ctrlPr>
                    <w:rPr>
                      <w:rFonts w:ascii="Cambria Math" w:hAnsi="Cambria Math"/>
                      <w:sz w:val="21"/>
                      <w:szCs w:val="21"/>
                    </w:rPr>
                  </m:ctrlPr>
                </m:sub>
              </m:sSub>
              <m:r>
                <m:rPr/>
                <w:rPr>
                  <w:rFonts w:ascii="Cambria Math" w:hAnsi="Cambria Math" w:eastAsia="PMingLiU"/>
                </w:rPr>
                <m:t xml:space="preserve"> </m:t>
              </m:r>
            </m:oMath>
            <w:r>
              <w:rPr>
                <w:rFonts w:ascii="Times New Roman" w:hAnsi="Times New Roman" w:eastAsia="PMingLiU"/>
              </w:rPr>
              <w:t xml:space="preserve">for </w:t>
            </w:r>
            <m:oMath>
              <m:r>
                <m:rPr/>
                <w:rPr>
                  <w:rFonts w:ascii="Cambria Math" w:hAnsi="Cambria Math" w:eastAsia="PMingLiU"/>
                </w:rPr>
                <m:t>k</m:t>
              </m:r>
              <m:r>
                <m:rPr>
                  <m:sty m:val="p"/>
                </m:rPr>
                <w:rPr>
                  <w:rFonts w:ascii="Cambria Math" w:hAnsi="Cambria Math" w:eastAsia="PMingLiU"/>
                </w:rPr>
                <m:t>=</m:t>
              </m:r>
              <m:r>
                <m:rPr/>
                <w:rPr>
                  <w:rFonts w:ascii="Cambria Math" w:hAnsi="Cambria Math" w:eastAsia="PMingLiU"/>
                </w:rPr>
                <m:t>L</m:t>
              </m:r>
              <m:r>
                <m:rPr>
                  <m:sty m:val="p"/>
                </m:rPr>
                <w:rPr>
                  <w:rFonts w:ascii="Cambria Math" w:hAnsi="Cambria Math" w:eastAsia="PMingLiU"/>
                </w:rPr>
                <m:t>,</m:t>
              </m:r>
              <m:r>
                <m:rPr/>
                <w:rPr>
                  <w:rFonts w:ascii="Cambria Math" w:hAnsi="Cambria Math" w:eastAsia="PMingLiU"/>
                </w:rPr>
                <m:t>L</m:t>
              </m:r>
              <m:r>
                <m:rPr>
                  <m:sty m:val="p"/>
                </m:rPr>
                <w:rPr>
                  <w:rFonts w:ascii="Cambria Math" w:hAnsi="Cambria Math" w:eastAsia="PMingLiU"/>
                </w:rPr>
                <m:t xml:space="preserve">+1,…, </m:t>
              </m:r>
              <m:sSub>
                <m:sSubPr>
                  <m:ctrlPr>
                    <w:rPr>
                      <w:rFonts w:ascii="Cambria Math" w:hAnsi="Cambria Math"/>
                      <w:sz w:val="21"/>
                      <w:szCs w:val="21"/>
                    </w:rPr>
                  </m:ctrlPr>
                </m:sSubPr>
                <m:e>
                  <m:r>
                    <m:rPr/>
                    <w:rPr>
                      <w:rFonts w:ascii="Cambria Math" w:hAnsi="Cambria Math" w:eastAsia="PMingLiU"/>
                    </w:rPr>
                    <m:t>N</m:t>
                  </m:r>
                  <m:ctrlPr>
                    <w:rPr>
                      <w:rFonts w:ascii="Cambria Math" w:hAnsi="Cambria Math"/>
                      <w:sz w:val="21"/>
                      <w:szCs w:val="21"/>
                    </w:rPr>
                  </m:ctrlPr>
                </m:e>
                <m:sub>
                  <m:r>
                    <m:rPr>
                      <m:sty m:val="p"/>
                    </m:rPr>
                    <w:rPr>
                      <w:rFonts w:ascii="Cambria Math" w:hAnsi="Cambria Math" w:eastAsia="PMingLiU"/>
                    </w:rPr>
                    <m:t>1</m:t>
                  </m:r>
                  <m:ctrlPr>
                    <w:rPr>
                      <w:rFonts w:ascii="Cambria Math" w:hAnsi="Cambria Math"/>
                      <w:sz w:val="21"/>
                      <w:szCs w:val="21"/>
                    </w:rPr>
                  </m:ctrlPr>
                </m:sub>
              </m:sSub>
              <m:r>
                <m:rPr>
                  <m:sty m:val="p"/>
                </m:rPr>
                <w:rPr>
                  <w:rFonts w:ascii="Cambria Math" w:hAnsi="Cambria Math" w:eastAsia="PMingLiU"/>
                </w:rPr>
                <m:t>−1</m:t>
              </m:r>
            </m:oMath>
            <w:r>
              <w:rPr>
                <w:rFonts w:ascii="Times New Roman" w:hAnsi="Times New Roman" w:eastAsia="PMingLiU"/>
              </w:rPr>
              <w:t>.</w:t>
            </w:r>
          </w:p>
          <w:p w14:paraId="4573D0B0">
            <w:pPr>
              <w:pStyle w:val="100"/>
              <w:jc w:val="center"/>
              <w:rPr>
                <w:lang w:val="en-US" w:eastAsia="zh-CN"/>
              </w:rPr>
            </w:pPr>
            <w:r>
              <w:rPr>
                <w:highlight w:val="yellow"/>
                <w:lang w:eastAsia="zh-CN"/>
              </w:rPr>
              <w:t>&lt;Unchanged part is omitted&gt;</w:t>
            </w:r>
          </w:p>
          <w:p w14:paraId="5CB6666D">
            <w:pPr>
              <w:rPr>
                <w:rFonts w:ascii="Times New Roman" w:hAnsi="Times New Roman"/>
                <w:color w:val="000000"/>
                <w:lang w:eastAsia="zh-CN"/>
              </w:rPr>
            </w:pPr>
            <w:r>
              <w:rPr>
                <w:rFonts w:ascii="Times New Roman" w:hAnsi="Times New Roman"/>
              </w:rPr>
              <w:t>------------------------------------------- End of text proposal to TS 38.212 v19.0.0 --------------------------------</w:t>
            </w:r>
          </w:p>
        </w:tc>
      </w:tr>
    </w:tbl>
    <w:p w14:paraId="639B12A7">
      <w:pPr>
        <w:pStyle w:val="144"/>
        <w:rPr>
          <w:rFonts w:ascii="Times New Roman" w:hAnsi="Times New Roman"/>
          <w:lang w:eastAsia="zh-CN"/>
        </w:rPr>
      </w:pPr>
    </w:p>
    <w:p w14:paraId="1AE62F6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szCs w:val="20"/>
          <w:lang w:eastAsia="zh-CN"/>
        </w:rPr>
      </w:pPr>
      <w:bookmarkStart w:id="19" w:name="_Hlk206532132"/>
      <w:r>
        <w:rPr>
          <w:rFonts w:hint="eastAsia" w:ascii="Times New Roman" w:hAnsi="Times New Roman" w:eastAsiaTheme="minorEastAsia"/>
          <w:szCs w:val="20"/>
          <w:lang w:eastAsia="zh-CN"/>
        </w:rPr>
        <w:t xml:space="preserve">[TP3] </w:t>
      </w:r>
      <w:r>
        <w:rPr>
          <w:rFonts w:ascii="Times New Roman" w:hAnsi="Times New Roman" w:eastAsiaTheme="minorEastAsia"/>
          <w:szCs w:val="20"/>
          <w:lang w:eastAsia="zh-CN"/>
        </w:rPr>
        <w:t>Update higher-layer parameter names in TS 38.211 based on RAN2 running CR</w:t>
      </w:r>
      <w:r>
        <w:rPr>
          <w:rFonts w:hint="eastAsia" w:ascii="Times New Roman" w:hAnsi="Times New Roman" w:eastAsiaTheme="minorEastAsia"/>
          <w:szCs w:val="20"/>
          <w:lang w:eastAsia="zh-CN"/>
        </w:rPr>
        <w:t>: [8]</w:t>
      </w:r>
    </w:p>
    <w:bookmarkEnd w:id="19"/>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797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0BB63E18">
            <w:pPr>
              <w:jc w:val="center"/>
              <w:rPr>
                <w:rFonts w:ascii="Times New Roman" w:hAnsi="Times New Roman" w:eastAsia="宋体"/>
                <w:szCs w:val="20"/>
                <w:lang w:eastAsia="zh-CN"/>
              </w:rPr>
            </w:pPr>
            <w:r>
              <w:rPr>
                <w:rFonts w:ascii="Times New Roman" w:hAnsi="Times New Roman"/>
                <w:szCs w:val="20"/>
                <w:lang w:eastAsia="zh-CN"/>
              </w:rPr>
              <w:t>---------------------------------Start of Text Proposal on 3GPP TS 38.211 V19.0.0-----------------------</w:t>
            </w:r>
          </w:p>
          <w:p w14:paraId="748E5026">
            <w:pPr>
              <w:pStyle w:val="100"/>
              <w:jc w:val="center"/>
              <w:rPr>
                <w:lang w:val="en-US" w:eastAsia="zh-CN"/>
              </w:rPr>
            </w:pPr>
            <w:r>
              <w:rPr>
                <w:highlight w:val="yellow"/>
                <w:lang w:eastAsia="zh-CN"/>
              </w:rPr>
              <w:t>&lt;Unchanged part is omitted&gt;</w:t>
            </w:r>
          </w:p>
          <w:p w14:paraId="5C976927">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7.4.4.1.1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r>
                    <m:rPr/>
                    <w:rPr>
                      <w:rFonts w:ascii="Cambria Math" w:hAnsi="Cambria Math" w:eastAsia="Times New Roman"/>
                      <w:szCs w:val="20"/>
                      <w:lang w:val="en-GB"/>
                    </w:rPr>
                    <m:t>,m</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37A9DC07">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r>
                    <m:rPr/>
                    <w:rPr>
                      <w:rFonts w:ascii="Cambria Math" w:hAnsi="Cambria Math" w:eastAsia="Times New Roman"/>
                      <w:szCs w:val="18"/>
                      <w:lang w:val="en-GB"/>
                    </w:rPr>
                    <m:t>,m</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0A6AD0BD">
            <w:pPr>
              <w:keepLines/>
              <w:tabs>
                <w:tab w:val="center" w:pos="4536"/>
                <w:tab w:val="right" w:pos="9072"/>
              </w:tabs>
              <w:spacing w:after="180"/>
              <w:rPr>
                <w:rFonts w:ascii="Times New Roman" w:hAnsi="Times New Roman" w:eastAsia="Malgun Gothic"/>
                <w:szCs w:val="18"/>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r</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r>
                      <m:rPr>
                        <m:sty m:val="p"/>
                      </m:rPr>
                      <w:rPr>
                        <w:rFonts w:ascii="Cambria Math" w:hAnsi="Cambria Math" w:eastAsia="Times New Roman"/>
                        <w:szCs w:val="18"/>
                        <w:lang w:val="en-GB"/>
                      </w:rPr>
                      <m:t>,</m:t>
                    </m:r>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Calibri"/>
                        <w:kern w:val="2"/>
                        <w:szCs w:val="18"/>
                        <w:lang w:val="en-GB"/>
                        <w14:ligatures w14:val="standardContextual"/>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en-GB"/>
                        <w14:ligatures w14:val="standardContextual"/>
                      </w:rPr>
                    </m:ctrlPr>
                  </m:dPr>
                  <m:e>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rPr>
                      <m:t>)</m:t>
                    </m:r>
                    <m:r>
                      <m:rPr>
                        <m:nor/>
                        <m:sty m:val="p"/>
                      </m:rPr>
                      <w:rPr>
                        <w:rFonts w:ascii="Times New Roman" w:hAnsi="Times New Roman" w:eastAsia="Times New Roman"/>
                        <w:szCs w:val="18"/>
                      </w:rPr>
                      <m:t xml:space="preserve"> mod </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ctrlPr>
                      <w:rPr>
                        <w:rFonts w:ascii="Cambria Math" w:hAnsi="Cambria Math" w:eastAsia="Calibri"/>
                        <w:kern w:val="2"/>
                        <w:szCs w:val="18"/>
                        <w:lang w:val="en-GB"/>
                        <w14:ligatures w14:val="standardContextual"/>
                      </w:rPr>
                    </m:ctrlPr>
                  </m:e>
                </m:d>
              </m:oMath>
            </m:oMathPara>
          </w:p>
          <w:p w14:paraId="3ED68E1E">
            <w:pPr>
              <w:keepLines/>
              <w:tabs>
                <w:tab w:val="center" w:pos="4536"/>
                <w:tab w:val="right" w:pos="9072"/>
              </w:tabs>
              <w:spacing w:after="180"/>
              <w:rPr>
                <w:rFonts w:ascii="Times New Roman" w:hAnsi="Times New Roman" w:eastAsia="Times New Roman"/>
                <w:kern w:val="2"/>
                <w:szCs w:val="18"/>
                <w:lang w:val="es-AR"/>
                <w:rPrChange w:id="14" w:author="Huilin Xu" w:date="2025-08-24T18:09:00Z">
                  <w:rPr>
                    <w:rFonts w:ascii="Times New Roman" w:hAnsi="Times New Roman" w:eastAsia="Times New Roman"/>
                    <w:kern w:val="2"/>
                    <w:szCs w:val="18"/>
                    <w14:ligatures w14:val="standardContextual"/>
                  </w:rPr>
                </w:rPrChange>
                <w14:ligatures w14:val="standardContextual"/>
              </w:rPr>
            </w:pPr>
            <m:oMathPara>
              <m:oMath>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Times New Roman"/>
                        <w:szCs w:val="18"/>
                        <w:lang w:val="en-GB"/>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sv-SE"/>
                        <w14:ligatures w14:val="standardContextual"/>
                      </w:rPr>
                    </m:ctrlPr>
                  </m:dPr>
                  <m:e>
                    <m:r>
                      <m:rPr/>
                      <w:rPr>
                        <w:rFonts w:ascii="Cambria Math" w:hAnsi="Cambria Math" w:eastAsia="Times New Roman"/>
                        <w:szCs w:val="18"/>
                        <w:lang w:val="en-GB"/>
                      </w:rPr>
                      <m:t>i</m:t>
                    </m:r>
                    <m:ctrlPr>
                      <w:rPr>
                        <w:rFonts w:ascii="Cambria Math" w:hAnsi="Cambria Math" w:eastAsia="Calibri"/>
                        <w:kern w:val="2"/>
                        <w:szCs w:val="18"/>
                        <w:lang w:val="sv-SE"/>
                        <w14:ligatures w14:val="standardContextual"/>
                      </w:rPr>
                    </m:ctrlPr>
                  </m:e>
                </m:d>
                <m:r>
                  <m:rPr>
                    <m:sty m:val="p"/>
                  </m:rPr>
                  <w:rPr>
                    <w:rFonts w:ascii="Cambria Math" w:hAnsi="Cambria Math" w:eastAsia="Malgun Gothic"/>
                    <w:szCs w:val="18"/>
                    <w:lang w:val="es-AR"/>
                    <w:rPrChange w:id="15" w:author="Huilin Xu" w:date="2025-08-24T18:09:00Z">
                      <w:rPr>
                        <w:rFonts w:ascii="Cambria Math" w:hAnsi="Cambria Math" w:eastAsia="Malgun Gothic"/>
                        <w:szCs w:val="18"/>
                      </w:rPr>
                    </w:rPrChange>
                  </w:rPr>
                  <m:t>=</m:t>
                </m:r>
                <m:sSup>
                  <m:sSupPr>
                    <m:ctrlPr>
                      <w:rPr>
                        <w:rFonts w:ascii="Cambria Math" w:hAnsi="Cambria Math" w:eastAsia="Malgun Gothic"/>
                        <w:kern w:val="2"/>
                        <w:szCs w:val="18"/>
                        <w:lang w:val="sv-SE"/>
                        <w14:ligatures w14:val="standardContextual"/>
                      </w:rPr>
                    </m:ctrlPr>
                  </m:sSupPr>
                  <m:e>
                    <m:r>
                      <m:rPr/>
                      <w:rPr>
                        <w:rFonts w:ascii="Cambria Math" w:hAnsi="Cambria Math" w:eastAsia="Malgun Gothic"/>
                        <w:szCs w:val="18"/>
                        <w:lang w:val="sv-SE"/>
                      </w:rPr>
                      <m:t>e</m:t>
                    </m:r>
                    <m:ctrlPr>
                      <w:rPr>
                        <w:rFonts w:ascii="Cambria Math" w:hAnsi="Cambria Math" w:eastAsia="Malgun Gothic"/>
                        <w:kern w:val="2"/>
                        <w:szCs w:val="18"/>
                        <w:lang w:val="sv-SE"/>
                        <w14:ligatures w14:val="standardContextual"/>
                      </w:rPr>
                    </m:ctrlPr>
                  </m:e>
                  <m:sup>
                    <m:r>
                      <m:rPr>
                        <m:sty m:val="p"/>
                      </m:rPr>
                      <w:rPr>
                        <w:rFonts w:ascii="Cambria Math" w:hAnsi="Cambria Math" w:eastAsia="Malgun Gothic"/>
                        <w:szCs w:val="18"/>
                        <w:lang w:val="es-AR"/>
                        <w:rPrChange w:id="16" w:author="Huilin Xu" w:date="2025-08-24T18:09:00Z">
                          <w:rPr>
                            <w:rFonts w:ascii="Cambria Math" w:hAnsi="Cambria Math" w:eastAsia="Malgun Gothic"/>
                            <w:szCs w:val="18"/>
                          </w:rPr>
                        </w:rPrChange>
                      </w:rPr>
                      <m:t>−</m:t>
                    </m:r>
                    <m:r>
                      <m:rPr/>
                      <w:rPr>
                        <w:rFonts w:ascii="Cambria Math" w:hAnsi="Cambria Math" w:eastAsia="Malgun Gothic"/>
                        <w:szCs w:val="18"/>
                        <w:lang w:val="sv-SE"/>
                      </w:rPr>
                      <m:t>j</m:t>
                    </m:r>
                    <m:f>
                      <m:fPr>
                        <m:ctrlPr>
                          <w:rPr>
                            <w:rFonts w:ascii="Cambria Math" w:hAnsi="Cambria Math" w:eastAsia="Malgun Gothic"/>
                            <w:kern w:val="2"/>
                            <w:szCs w:val="18"/>
                            <w:lang w:val="sv-SE"/>
                            <w14:ligatures w14:val="standardContextual"/>
                          </w:rPr>
                        </m:ctrlPr>
                      </m:fPr>
                      <m:num>
                        <m:r>
                          <m:rPr/>
                          <w:rPr>
                            <w:rFonts w:ascii="Cambria Math" w:hAnsi="Cambria Math" w:eastAsia="Malgun Gothic"/>
                            <w:szCs w:val="18"/>
                            <w:lang w:val="sv-SE"/>
                          </w:rPr>
                          <m:t>πqi</m:t>
                        </m:r>
                        <m:r>
                          <m:rPr>
                            <m:sty m:val="p"/>
                          </m:rPr>
                          <w:rPr>
                            <w:rFonts w:ascii="Cambria Math" w:hAnsi="Cambria Math" w:eastAsia="Malgun Gothic"/>
                            <w:szCs w:val="18"/>
                            <w:lang w:val="es-AR"/>
                            <w:rPrChange w:id="17" w:author="Huilin Xu" w:date="2025-08-24T18:09:00Z">
                              <w:rPr>
                                <w:rFonts w:ascii="Cambria Math" w:hAnsi="Cambria Math" w:eastAsia="Malgun Gothic"/>
                                <w:szCs w:val="18"/>
                              </w:rPr>
                            </w:rPrChange>
                          </w:rPr>
                          <m:t>(</m:t>
                        </m:r>
                        <m:r>
                          <m:rPr/>
                          <w:rPr>
                            <w:rFonts w:ascii="Cambria Math" w:hAnsi="Cambria Math" w:eastAsia="Malgun Gothic"/>
                            <w:szCs w:val="18"/>
                            <w:lang w:val="sv-SE"/>
                          </w:rPr>
                          <m:t>i</m:t>
                        </m:r>
                        <m:r>
                          <m:rPr>
                            <m:sty m:val="p"/>
                          </m:rPr>
                          <w:rPr>
                            <w:rFonts w:ascii="Cambria Math" w:hAnsi="Cambria Math" w:eastAsia="Malgun Gothic"/>
                            <w:szCs w:val="18"/>
                            <w:lang w:val="es-AR"/>
                            <w:rPrChange w:id="18" w:author="Huilin Xu" w:date="2025-08-24T18:09:00Z">
                              <w:rPr>
                                <w:rFonts w:ascii="Cambria Math" w:hAnsi="Cambria Math" w:eastAsia="Malgun Gothic"/>
                                <w:szCs w:val="18"/>
                              </w:rPr>
                            </w:rPrChange>
                          </w:rPr>
                          <m:t>+1)</m:t>
                        </m:r>
                        <m:ctrlPr>
                          <w:rPr>
                            <w:rFonts w:ascii="Cambria Math" w:hAnsi="Cambria Math" w:eastAsia="Malgun Gothic"/>
                            <w:kern w:val="2"/>
                            <w:szCs w:val="18"/>
                            <w:lang w:val="sv-SE"/>
                            <w14:ligatures w14:val="standardContextual"/>
                          </w:rPr>
                        </m:ctrlPr>
                      </m:num>
                      <m:den>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s-AR"/>
                                <w:rPrChange w:id="19" w:author="Huilin Xu" w:date="2025-08-24T18:09:00Z">
                                  <w:rPr>
                                    <w:rFonts w:ascii="Times New Roman" w:hAnsi="Times New Roman" w:eastAsia="Times New Roman"/>
                                    <w:szCs w:val="18"/>
                                  </w:rPr>
                                </w:rPrChange>
                              </w:rPr>
                              <m:t>ZC</m:t>
                            </m:r>
                            <m:ctrlPr>
                              <w:rPr>
                                <w:rFonts w:ascii="Cambria Math" w:hAnsi="Cambria Math" w:eastAsia="Calibri"/>
                                <w:kern w:val="2"/>
                                <w:szCs w:val="18"/>
                                <w:lang w:val="en-GB"/>
                                <w14:ligatures w14:val="standardContextual"/>
                              </w:rPr>
                            </m:ctrlPr>
                          </m:sub>
                        </m:sSub>
                        <m:ctrlPr>
                          <w:rPr>
                            <w:rFonts w:ascii="Cambria Math" w:hAnsi="Cambria Math" w:eastAsia="Malgun Gothic"/>
                            <w:kern w:val="2"/>
                            <w:szCs w:val="18"/>
                            <w:lang w:val="sv-SE"/>
                            <w14:ligatures w14:val="standardContextual"/>
                          </w:rPr>
                        </m:ctrlPr>
                      </m:den>
                    </m:f>
                    <m:ctrlPr>
                      <w:rPr>
                        <w:rFonts w:ascii="Cambria Math" w:hAnsi="Cambria Math" w:eastAsia="Malgun Gothic"/>
                        <w:kern w:val="2"/>
                        <w:szCs w:val="18"/>
                        <w:lang w:val="sv-SE"/>
                        <w14:ligatures w14:val="standardContextual"/>
                      </w:rPr>
                    </m:ctrlPr>
                  </m:sup>
                </m:sSup>
              </m:oMath>
            </m:oMathPara>
          </w:p>
          <w:p w14:paraId="4816FC39">
            <w:pPr>
              <w:keepLines/>
              <w:tabs>
                <w:tab w:val="center" w:pos="4536"/>
                <w:tab w:val="right" w:pos="9072"/>
              </w:tabs>
              <w:spacing w:after="180"/>
              <w:rPr>
                <w:rFonts w:ascii="Times New Roman" w:hAnsi="Times New Roman" w:eastAsia="Times New Roman"/>
                <w:szCs w:val="18"/>
              </w:rPr>
            </w:pPr>
            <m:oMathPara>
              <m:oMath>
                <m:r>
                  <m:rPr/>
                  <w:rPr>
                    <w:rFonts w:ascii="Cambria Math" w:hAnsi="Cambria Math" w:eastAsia="Times New Roman"/>
                    <w:szCs w:val="18"/>
                    <w:lang w:val="sv-SE"/>
                  </w:rPr>
                  <m:t>n</m:t>
                </m:r>
                <m:r>
                  <m:rPr>
                    <m:sty m:val="p"/>
                  </m:rPr>
                  <w:rPr>
                    <w:rFonts w:ascii="Cambria Math" w:hAnsi="Cambria Math" w:eastAsia="Times New Roman"/>
                    <w:szCs w:val="18"/>
                  </w:rPr>
                  <m:t>=0,1,…,</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M</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lang w:val="en-GB"/>
                  </w:rPr>
                  <m:t>−1</m:t>
                </m:r>
              </m:oMath>
            </m:oMathPara>
          </w:p>
          <w:p w14:paraId="34D7030E">
            <w:pPr>
              <w:spacing w:after="180"/>
              <w:rPr>
                <w:rFonts w:ascii="Times New Roman" w:hAnsi="Times New Roman" w:eastAsia="Times New Roman"/>
                <w:szCs w:val="18"/>
                <w:lang w:val="en-GB"/>
              </w:rPr>
            </w:pPr>
            <w:r>
              <w:rPr>
                <w:rFonts w:ascii="Times New Roman" w:hAnsi="Times New Roman" w:eastAsia="Times New Roman"/>
                <w:szCs w:val="18"/>
                <w:lang w:val="en-GB"/>
              </w:rPr>
              <w:t>where</w:t>
            </w:r>
          </w:p>
          <w:p w14:paraId="379CFC97">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largest prime number such that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m:sty m:val="p"/>
                </m:rPr>
                <w:rPr>
                  <w:rFonts w:ascii="Cambria Math" w:hAnsi="Cambria Math" w:eastAsia="Times New Roman"/>
                  <w:szCs w:val="18"/>
                  <w:lang w:val="en-GB"/>
                </w:rPr>
                <m:t>&lt;</m:t>
              </m:r>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p>
          <w:p w14:paraId="1C92F1CB">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w:rPr>
                  <w:rFonts w:ascii="Cambria Math" w:hAnsi="Cambria Math" w:eastAsia="Times New Roman"/>
                  <w:szCs w:val="18"/>
                  <w:lang w:val="en-GB"/>
                </w:rPr>
                <m:t>=</m:t>
              </m:r>
              <m:f>
                <m:fPr>
                  <m:type m:val="lin"/>
                  <m:ctrlPr>
                    <w:rPr>
                      <w:rFonts w:ascii="Cambria Math" w:hAnsi="Cambria Math" w:eastAsia="Times New Roman"/>
                      <w:szCs w:val="18"/>
                      <w:lang w:val="en-GB"/>
                    </w:rPr>
                  </m:ctrlPr>
                </m:fPr>
                <m:num>
                  <m:sSubSup>
                    <m:sSubSupPr>
                      <m:ctrlPr>
                        <w:rPr>
                          <w:rFonts w:ascii="Cambria Math" w:hAnsi="Cambria Math" w:eastAsia="Times New Roman"/>
                          <w:szCs w:val="18"/>
                          <w:lang w:val="en-GB"/>
                        </w:rPr>
                      </m:ctrlPr>
                    </m:sSubSup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sc</m:t>
                      </m:r>
                      <m:ctrlPr>
                        <w:rPr>
                          <w:rFonts w:ascii="Cambria Math" w:hAnsi="Cambria Math" w:eastAsia="Times New Roman"/>
                          <w:szCs w:val="18"/>
                          <w:lang w:val="en-GB"/>
                        </w:rPr>
                      </m:ctrlPr>
                    </m:sub>
                    <m:sup>
                      <m:r>
                        <m:rPr>
                          <m:nor/>
                          <m:sty m:val="p"/>
                        </m:rPr>
                        <w:rPr>
                          <w:rFonts w:ascii="Times New Roman" w:hAnsi="Times New Roman" w:eastAsia="Times New Roman"/>
                          <w:szCs w:val="18"/>
                          <w:lang w:val="en-GB"/>
                        </w:rPr>
                        <m:t>WUS</m:t>
                      </m:r>
                      <m:ctrlPr>
                        <w:rPr>
                          <w:rFonts w:ascii="Cambria Math" w:hAnsi="Cambria Math" w:eastAsia="Times New Roman"/>
                          <w:szCs w:val="18"/>
                          <w:lang w:val="en-GB"/>
                        </w:rPr>
                      </m:ctrlPr>
                    </m:sup>
                  </m:sSubSup>
                  <m:ctrlPr>
                    <w:rPr>
                      <w:rFonts w:ascii="Cambria Math" w:hAnsi="Cambria Math" w:eastAsia="Times New Roman"/>
                      <w:szCs w:val="18"/>
                      <w:lang w:val="en-GB"/>
                    </w:rPr>
                  </m:ctrlPr>
                </m:num>
                <m:den>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WUS</m:t>
                      </m:r>
                      <m:ctrlPr>
                        <w:rPr>
                          <w:rFonts w:ascii="Cambria Math" w:hAnsi="Cambria Math" w:eastAsia="Times New Roman"/>
                          <w:i/>
                          <w:szCs w:val="18"/>
                          <w:lang w:val="en-GB"/>
                        </w:rPr>
                      </m:ctrlPr>
                    </m:sub>
                  </m:sSub>
                  <m:ctrlPr>
                    <w:rPr>
                      <w:rFonts w:ascii="Cambria Math" w:hAnsi="Cambria Math" w:eastAsia="Times New Roman"/>
                      <w:szCs w:val="18"/>
                      <w:lang w:val="en-GB"/>
                    </w:rPr>
                  </m:ctrlPr>
                </m:den>
              </m:f>
            </m:oMath>
          </w:p>
          <w:p w14:paraId="4C52B06B">
            <w:pPr>
              <w:spacing w:after="180"/>
              <w:rPr>
                <w:rFonts w:ascii="Times New Roman" w:hAnsi="Times New Roman" w:eastAsia="Times New Roman"/>
                <w:szCs w:val="18"/>
                <w:lang w:val="en-GB"/>
              </w:rPr>
            </w:pPr>
          </w:p>
          <w:p w14:paraId="1B46D124">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root sequence number </w:t>
            </w:r>
            <m:oMath>
              <m:r>
                <m:rPr/>
                <w:rPr>
                  <w:rFonts w:ascii="Cambria Math" w:hAnsi="Cambria Math" w:eastAsia="Times New Roman"/>
                  <w:szCs w:val="18"/>
                  <w:lang w:val="en-GB"/>
                </w:rPr>
                <m:t>q∈</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 xml:space="preserve">1, …, </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obtained as entry </w:t>
            </w:r>
            <m:oMath>
              <m:d>
                <m:dPr>
                  <m:begChr m:val="⌊"/>
                  <m:endChr m:val="⌋"/>
                  <m:ctrlPr>
                    <w:rPr>
                      <w:rFonts w:ascii="Cambria Math" w:hAnsi="Cambria Math" w:eastAsia="Times New Roman"/>
                      <w:i/>
                      <w:szCs w:val="18"/>
                      <w:lang w:val="en-GB"/>
                      <w14:ligatures w14:val="standardContextual"/>
                    </w:rPr>
                  </m:ctrlPr>
                </m:dPr>
                <m:e>
                  <m:f>
                    <m:fPr>
                      <m:type m:val="lin"/>
                      <m:ctrlPr>
                        <w:rPr>
                          <w:rFonts w:ascii="Cambria Math" w:hAnsi="Cambria Math" w:eastAsia="Times New Roman"/>
                          <w:i/>
                          <w:szCs w:val="18"/>
                          <w:lang w:val="en-GB"/>
                          <w14:ligatures w14:val="standardContextual"/>
                        </w:rPr>
                      </m:ctrlPr>
                    </m:fPr>
                    <m:num>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i/>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i/>
                              <w:szCs w:val="18"/>
                              <w:lang w:val="en-GB"/>
                              <w14:ligatures w14:val="standardContextual"/>
                            </w:rPr>
                          </m:ctrlPr>
                        </m:sub>
                      </m:sSub>
                      <m:ctrlPr>
                        <w:rPr>
                          <w:rFonts w:ascii="Cambria Math" w:hAnsi="Cambria Math" w:eastAsia="Times New Roman"/>
                          <w:i/>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i/>
                          <w:szCs w:val="18"/>
                          <w:lang w:val="en-GB"/>
                          <w14:ligatures w14:val="standardContextual"/>
                        </w:rPr>
                      </m:ctrlPr>
                    </m:den>
                  </m:f>
                  <m:ctrlPr>
                    <w:rPr>
                      <w:rFonts w:ascii="Cambria Math" w:hAnsi="Cambria Math" w:eastAsia="Times New Roman"/>
                      <w:i/>
                      <w:szCs w:val="18"/>
                      <w:lang w:val="en-GB"/>
                      <w14:ligatures w14:val="standardContextual"/>
                    </w:rPr>
                  </m:ctrlPr>
                </m:e>
              </m:d>
              <m:r>
                <m:rPr/>
                <w:rPr>
                  <w:rFonts w:ascii="Cambria Math" w:hAnsi="Cambria Math" w:eastAsia="Times New Roman"/>
                  <w:szCs w:val="18"/>
                  <w:lang w:val="en-GB"/>
                  <w14:ligatures w14:val="standardContextual"/>
                </w:rPr>
                <m:t>∈</m:t>
              </m:r>
              <m:d>
                <m:dPr>
                  <m:begChr m:val="{"/>
                  <m:endChr m:val="}"/>
                  <m:ctrlPr>
                    <w:rPr>
                      <w:rFonts w:ascii="Cambria Math" w:hAnsi="Cambria Math" w:eastAsia="Times New Roman"/>
                      <w:i/>
                      <w:szCs w:val="18"/>
                      <w:lang w:val="en-GB"/>
                      <w14:ligatures w14:val="standardContextual"/>
                    </w:rPr>
                  </m:ctrlPr>
                </m:dPr>
                <m:e>
                  <m:r>
                    <m:rPr/>
                    <w:rPr>
                      <w:rFonts w:ascii="Cambria Math" w:hAnsi="Cambria Math" w:eastAsia="Times New Roman"/>
                      <w:szCs w:val="18"/>
                      <w:lang w:val="en-GB"/>
                      <w14:ligatures w14:val="standardContextual"/>
                    </w:rPr>
                    <m:t>0,1</m:t>
                  </m:r>
                  <m:ctrlPr>
                    <w:rPr>
                      <w:rFonts w:ascii="Cambria Math" w:hAnsi="Cambria Math" w:eastAsia="Times New Roman"/>
                      <w:i/>
                      <w:szCs w:val="18"/>
                      <w:lang w:val="en-GB"/>
                      <w14:ligatures w14:val="standardContextual"/>
                    </w:rPr>
                  </m:ctrlPr>
                </m:e>
              </m:d>
            </m:oMath>
            <w:r>
              <w:rPr>
                <w:rFonts w:ascii="Times New Roman" w:hAnsi="Times New Roman" w:eastAsia="Times New Roman"/>
                <w:szCs w:val="18"/>
                <w:lang w:val="en-GB"/>
              </w:rPr>
              <w:t xml:space="preserve"> of the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color w:val="C00000"/>
                <w:lang w:val="en-GB" w:eastAsia="ja-JP"/>
              </w:rPr>
              <w:t xml:space="preserve"> </w:t>
            </w:r>
            <w:r>
              <w:rPr>
                <w:rFonts w:ascii="Times New Roman" w:hAnsi="Times New Roman" w:eastAsia="Times New Roman"/>
                <w:i/>
                <w:iCs/>
                <w:color w:val="C00000"/>
                <w:szCs w:val="18"/>
                <w:lang w:val="en-GB"/>
              </w:rPr>
              <w:t>lpwus-OverlaidSeqRoots</w:t>
            </w:r>
            <w:r>
              <w:rPr>
                <w:rFonts w:ascii="Times New Roman" w:hAnsi="Times New Roman" w:eastAsia="Times New Roman"/>
                <w:i/>
                <w:iCs/>
                <w:szCs w:val="18"/>
                <w:lang w:val="en-GB"/>
              </w:rPr>
              <w:t xml:space="preserve"> </w:t>
            </w:r>
            <w:r>
              <w:rPr>
                <w:rFonts w:ascii="Times New Roman" w:hAnsi="Times New Roman" w:eastAsia="Times New Roman"/>
                <w:szCs w:val="18"/>
                <w:lang w:val="en-GB"/>
              </w:rPr>
              <w:t xml:space="preserve"> and the cyclic shift </w:t>
            </w:r>
            <m:oMath>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i/>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i/>
                      <w:szCs w:val="18"/>
                      <w:lang w:val="en-GB"/>
                      <w14:ligatures w14:val="standardContextual"/>
                    </w:rPr>
                  </m:ctrlPr>
                </m:sub>
              </m:sSub>
            </m:oMath>
            <w:r>
              <w:rPr>
                <w:rFonts w:ascii="Times New Roman" w:hAnsi="Times New Roman" w:eastAsia="Times New Roman"/>
                <w:szCs w:val="18"/>
                <w:lang w:val="en-GB"/>
              </w:rPr>
              <w:t xml:space="preserve"> is given by</w:t>
            </w:r>
          </w:p>
          <w:p w14:paraId="06D20482">
            <w:pPr>
              <w:keepLines/>
              <w:tabs>
                <w:tab w:val="center" w:pos="4536"/>
                <w:tab w:val="right" w:pos="9072"/>
              </w:tabs>
              <w:spacing w:after="180"/>
              <w:rPr>
                <w:rFonts w:ascii="Times New Roman" w:hAnsi="Times New Roman" w:eastAsia="Times New Roman"/>
                <w:szCs w:val="18"/>
                <w:lang w:val="en-GB"/>
              </w:rPr>
            </w:pPr>
            <m:oMathPara>
              <m:oMath>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szCs w:val="18"/>
                        <w:lang w:val="en-GB"/>
                        <w14:ligatures w14:val="standardContextual"/>
                      </w:rPr>
                    </m:ctrlPr>
                  </m:sub>
                </m:sSub>
                <m:r>
                  <m:rPr>
                    <m:sty m:val="p"/>
                    <m:aln/>
                  </m:rPr>
                  <w:rPr>
                    <w:rFonts w:ascii="Cambria Math" w:hAnsi="Cambria Math" w:eastAsia="Times New Roman"/>
                    <w:szCs w:val="18"/>
                    <w:lang w:val="en-GB"/>
                  </w:rPr>
                  <m:t>=</m:t>
                </m:r>
                <m:d>
                  <m:dPr>
                    <m:ctrlPr>
                      <w:rPr>
                        <w:rFonts w:ascii="Cambria Math" w:hAnsi="Cambria Math" w:eastAsia="Times New Roman"/>
                        <w:szCs w:val="18"/>
                        <w:lang w:val="en-GB"/>
                        <w14:ligatures w14:val="standardContextual"/>
                      </w:rPr>
                    </m:ctrlPr>
                  </m:dPr>
                  <m:e>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szCs w:val="18"/>
                            <w:lang w:val="en-GB"/>
                            <w14:ligatures w14:val="standardContextual"/>
                          </w:rPr>
                        </m:ctrlPr>
                      </m:sub>
                    </m:sSub>
                    <m:r>
                      <m:rPr>
                        <m:sty m:val="p"/>
                      </m:rPr>
                      <w:rPr>
                        <w:rFonts w:ascii="Cambria Math" w:hAnsi="Cambria Math" w:eastAsia="Times New Roman"/>
                        <w:szCs w:val="18"/>
                        <w:lang w:val="en-GB"/>
                      </w:rPr>
                      <m:t xml:space="preserve"> </m:t>
                    </m:r>
                    <m:r>
                      <m:rPr>
                        <m:nor/>
                        <m:sty m:val="p"/>
                      </m:rPr>
                      <w:rPr>
                        <w:rFonts w:ascii="Times New Roman" w:hAnsi="Times New Roman" w:eastAsia="Times New Roman"/>
                        <w:szCs w:val="18"/>
                        <w:lang w:val="en-GB"/>
                      </w:rPr>
                      <m:t>mod</m:t>
                    </m:r>
                    <m:r>
                      <m:rPr>
                        <m:sty m:val="p"/>
                      </m:rPr>
                      <w:rPr>
                        <w:rFonts w:ascii="Cambria Math" w:hAnsi="Cambria Math" w:eastAsia="Times New Roman"/>
                        <w:szCs w:val="18"/>
                        <w:lang w:val="en-GB"/>
                      </w:rPr>
                      <m:t xml:space="preserve"> </m:t>
                    </m:r>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e>
                </m:d>
                <m:d>
                  <m:dPr>
                    <m:begChr m:val="⌊"/>
                    <m:endChr m:val="⌋"/>
                    <m:ctrlPr>
                      <w:rPr>
                        <w:rFonts w:ascii="Cambria Math" w:hAnsi="Cambria Math" w:eastAsia="Times New Roman"/>
                        <w:szCs w:val="18"/>
                        <w:lang w:val="en-GB"/>
                        <w14:ligatures w14:val="standardContextual"/>
                      </w:rPr>
                    </m:ctrlPr>
                  </m:dPr>
                  <m:e>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den>
                    </m:f>
                    <m:ctrlPr>
                      <w:rPr>
                        <w:rFonts w:ascii="Cambria Math" w:hAnsi="Cambria Math" w:eastAsia="Times New Roman"/>
                        <w:szCs w:val="18"/>
                        <w:lang w:val="en-GB"/>
                        <w14:ligatures w14:val="standardContextual"/>
                      </w:rPr>
                    </m:ctrlPr>
                  </m:e>
                </m:d>
              </m:oMath>
            </m:oMathPara>
          </w:p>
          <w:p w14:paraId="4203AC12">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P</m:t>
                </m:r>
                <m:r>
                  <m:rPr>
                    <m:sty m:val="p"/>
                    <m:aln/>
                  </m:rPr>
                  <w:rPr>
                    <w:rFonts w:ascii="Cambria Math" w:hAnsi="Cambria Math" w:eastAsia="Times New Roman"/>
                    <w:szCs w:val="18"/>
                    <w:lang w:val="en-GB"/>
                  </w:rPr>
                  <m:t>=</m:t>
                </m:r>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den>
                </m:f>
              </m:oMath>
            </m:oMathPara>
          </w:p>
          <w:p w14:paraId="21ECF4E6">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where </w:t>
            </w:r>
          </w:p>
          <w:p w14:paraId="1A7BE48A">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number of sequences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 xml:space="preserve"> lpwus-OverlaidSeqNum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lpwus-OverlaidSeqNum-SCS-60kHz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lpwus-OverlaidSeqNum-SCS-120kHz.</w:t>
            </w:r>
          </w:p>
          <w:p w14:paraId="1DFB3277">
            <w:pPr>
              <w:spacing w:after="180"/>
              <w:ind w:left="568"/>
              <w:rPr>
                <w:rFonts w:ascii="Times New Roman" w:hAnsi="Times New Roman" w:eastAsia="Times New Roman"/>
                <w:color w:val="C00000"/>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rPr>
                  </m:ctrlPr>
                </m:sub>
              </m:sSub>
              <m:r>
                <m:rPr/>
                <w:rPr>
                  <w:rFonts w:ascii="Cambria Math" w:hAnsi="Cambria Math" w:eastAsia="Times New Roman"/>
                  <w:szCs w:val="18"/>
                  <w:lang w:val="en-GB"/>
                </w:rPr>
                <m:t>ϵ</m:t>
              </m:r>
              <m:d>
                <m:dPr>
                  <m:begChr m:val="{"/>
                  <m:endChr m:val="}"/>
                  <m:ctrlPr>
                    <w:rPr>
                      <w:rFonts w:ascii="Cambria Math" w:hAnsi="Cambria Math" w:eastAsia="Times New Roman"/>
                      <w:szCs w:val="18"/>
                      <w:lang w:val="en-GB"/>
                    </w:rPr>
                  </m:ctrlPr>
                </m:dPr>
                <m:e>
                  <m:r>
                    <m:rPr>
                      <m:sty m:val="p"/>
                    </m:rPr>
                    <w:rPr>
                      <w:rFonts w:ascii="Cambria Math" w:hAnsi="Cambria Math" w:eastAsia="Times New Roman"/>
                      <w:szCs w:val="18"/>
                      <w:lang w:val="en-GB"/>
                    </w:rPr>
                    <m:t>1,2</m:t>
                  </m:r>
                  <m:ctrlPr>
                    <w:rPr>
                      <w:rFonts w:ascii="Cambria Math" w:hAnsi="Cambria Math" w:eastAsia="Times New Roman"/>
                      <w:szCs w:val="18"/>
                      <w:lang w:val="en-GB"/>
                    </w:rPr>
                  </m:ctrlPr>
                </m:e>
              </m:d>
            </m:oMath>
            <w:r>
              <w:rPr>
                <w:rFonts w:ascii="Times New Roman" w:hAnsi="Times New Roman" w:eastAsia="Times New Roman"/>
                <w:szCs w:val="18"/>
                <w:lang w:val="en-GB"/>
              </w:rPr>
              <w:t xml:space="preserve"> is the number of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i/>
                <w:iCs/>
                <w:color w:val="C00000"/>
                <w:szCs w:val="18"/>
                <w:lang w:val="en-GB"/>
              </w:rPr>
              <w:t xml:space="preserve">  lpwus-OverlaidSeqRoots</w:t>
            </w:r>
          </w:p>
          <w:p w14:paraId="48CBB8C6">
            <w:pPr>
              <w:spacing w:after="180"/>
              <w:rPr>
                <w:rFonts w:ascii="Times New Roman" w:hAnsi="Times New Roman" w:eastAsia="Times New Roman"/>
                <w:szCs w:val="18"/>
                <w:lang w:val="en-GB"/>
              </w:rPr>
            </w:pPr>
          </w:p>
          <w:p w14:paraId="4A7C70F3">
            <w:pPr>
              <w:spacing w:after="180"/>
              <w:rPr>
                <w:rFonts w:ascii="Times New Roman" w:hAnsi="Times New Roman" w:eastAsia="Times New Roman"/>
                <w:szCs w:val="18"/>
                <w:lang w:val="en-GB"/>
              </w:rPr>
            </w:pPr>
            <w:r>
              <w:rPr>
                <w:rFonts w:ascii="Times New Roman" w:hAnsi="Times New Roman" w:eastAsia="Times New Roman"/>
                <w:szCs w:val="18"/>
              </w:rPr>
              <w:t xml:space="preserve">The sequence number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c</m:t>
                  </m:r>
                  <m:ctrlPr>
                    <w:rPr>
                      <w:rFonts w:ascii="Cambria Math" w:hAnsi="Cambria Math" w:eastAsia="Times New Roman"/>
                      <w:i/>
                      <w:szCs w:val="18"/>
                      <w:lang w:val="en-GB"/>
                    </w:rPr>
                  </m:ctrlPr>
                </m:e>
                <m:sub>
                  <m:r>
                    <m:rPr/>
                    <w:rPr>
                      <w:rFonts w:ascii="Cambria Math" w:hAnsi="Cambria Math" w:eastAsia="Times New Roman"/>
                      <w:szCs w:val="18"/>
                      <w:lang w:val="en-GB"/>
                    </w:rPr>
                    <m:t>m</m:t>
                  </m:r>
                  <m:ctrlPr>
                    <w:rPr>
                      <w:rFonts w:ascii="Cambria Math" w:hAnsi="Cambria Math" w:eastAsia="Times New Roman"/>
                      <w:i/>
                      <w:szCs w:val="18"/>
                      <w:lang w:val="en-GB"/>
                    </w:rPr>
                  </m:ctrlPr>
                </m:sub>
              </m:sSub>
              <m:r>
                <m:rPr/>
                <w:rPr>
                  <w:rFonts w:ascii="Cambria Math" w:hAnsi="Cambria Math" w:eastAsia="Times New Roman"/>
                  <w:szCs w:val="18"/>
                  <w:lang w:val="en-GB"/>
                </w:rPr>
                <m:t>=0</m:t>
              </m:r>
            </m:oMath>
            <w:r>
              <w:rPr>
                <w:rFonts w:ascii="Times New Roman" w:hAnsi="Times New Roman" w:eastAsia="Times New Roman"/>
                <w:szCs w:val="18"/>
                <w:lang w:val="en-GB"/>
              </w:rPr>
              <w:t xml:space="preserve"> if</w:t>
            </w:r>
            <w:r>
              <w:rPr>
                <w:rFonts w:ascii="Times New Roman" w:hAnsi="Times New Roman" w:eastAsia="Times New Roman"/>
                <w:strike/>
                <w:szCs w:val="18"/>
                <w:lang w:val="en-GB"/>
              </w:rPr>
              <w:t xml:space="preserve"> </w:t>
            </w:r>
            <m:oMath>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r>
                <m:rPr/>
                <w:rPr>
                  <w:rFonts w:ascii="Cambria Math" w:hAnsi="Cambria Math" w:eastAsia="Times New Roman"/>
                  <w:szCs w:val="18"/>
                  <w:lang w:val="en-GB"/>
                </w:rPr>
                <m:t>=1</m:t>
              </m:r>
            </m:oMath>
            <w:r>
              <w:rPr>
                <w:rFonts w:ascii="Times New Roman" w:hAnsi="Times New Roman" w:eastAsia="Times New Roman"/>
                <w:szCs w:val="18"/>
                <w:lang w:val="en-GB"/>
              </w:rPr>
              <w:t>, otherwise is given by</w:t>
            </w:r>
          </w:p>
          <w:p w14:paraId="2305FF22">
            <w:pPr>
              <w:keepLines/>
              <w:tabs>
                <w:tab w:val="center" w:pos="4536"/>
                <w:tab w:val="right" w:pos="9072"/>
              </w:tabs>
              <w:spacing w:after="180"/>
              <w:rPr>
                <w:rFonts w:ascii="Times New Roman" w:hAnsi="Times New Roman" w:eastAsia="Times New Roman"/>
                <w:szCs w:val="18"/>
                <w:lang w:val="sv-SE"/>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c</m:t>
                    </m:r>
                    <m:ctrlPr>
                      <w:rPr>
                        <w:rFonts w:ascii="Cambria Math" w:hAnsi="Cambria Math" w:eastAsia="Times New Roman"/>
                        <w:szCs w:val="18"/>
                        <w:lang w:val="en-GB"/>
                      </w:rPr>
                    </m:ctrlPr>
                  </m:e>
                  <m:sub>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lang w:val="sv-SE"/>
                  </w:rPr>
                  <m:t>=</m:t>
                </m:r>
                <m:nary>
                  <m:naryPr>
                    <m:chr m:val="∑"/>
                    <m:limLoc m:val="undOvr"/>
                    <m:ctrlPr>
                      <w:rPr>
                        <w:rFonts w:ascii="Cambria Math" w:hAnsi="Cambria Math" w:eastAsia="Times New Roman"/>
                        <w:szCs w:val="18"/>
                        <w:lang w:val="en-GB"/>
                      </w:rPr>
                    </m:ctrlPr>
                  </m:naryPr>
                  <m:sub>
                    <m:r>
                      <m:rPr/>
                      <w:rPr>
                        <w:rFonts w:ascii="Cambria Math" w:hAnsi="Cambria Math" w:eastAsia="Times New Roman"/>
                        <w:szCs w:val="18"/>
                        <w:lang w:val="en-GB"/>
                      </w:rPr>
                      <m:t>i</m:t>
                    </m:r>
                    <m:r>
                      <m:rPr>
                        <m:sty m:val="p"/>
                      </m:rPr>
                      <w:rPr>
                        <w:rFonts w:ascii="Cambria Math" w:hAnsi="Cambria Math" w:eastAsia="Times New Roman"/>
                        <w:szCs w:val="18"/>
                        <w:lang w:val="sv-SE"/>
                      </w:rPr>
                      <m:t>=</m:t>
                    </m:r>
                    <m:r>
                      <m:rPr>
                        <m:sty m:val="p"/>
                      </m:rPr>
                      <w:rPr>
                        <w:rFonts w:ascii="Cambria Math" w:hAnsi="Cambria Math" w:eastAsia="Times New Roman"/>
                        <w:szCs w:val="18"/>
                        <w:lang w:val="en-GB"/>
                      </w:rPr>
                      <m:t>0</m:t>
                    </m:r>
                    <m:ctrlPr>
                      <w:rPr>
                        <w:rFonts w:ascii="Cambria Math" w:hAnsi="Cambria Math" w:eastAsia="Times New Roman"/>
                        <w:szCs w:val="18"/>
                        <w:lang w:val="en-GB"/>
                      </w:rPr>
                    </m:ctrlPr>
                  </m:sub>
                  <m:sup>
                    <m:r>
                      <m:rPr/>
                      <w:rPr>
                        <w:rFonts w:ascii="Cambria Math" w:hAnsi="Cambria Math" w:eastAsia="Times New Roman"/>
                        <w:szCs w:val="18"/>
                        <w:lang w:val="en-GB"/>
                      </w:rPr>
                      <m:t>δ</m:t>
                    </m:r>
                    <m:r>
                      <m:rPr>
                        <m:sty m:val="p"/>
                      </m:rPr>
                      <w:rPr>
                        <w:rFonts w:ascii="Cambria Math" w:hAnsi="Cambria Math" w:eastAsia="Times New Roman"/>
                        <w:szCs w:val="18"/>
                        <w:lang w:val="sv-SE"/>
                      </w:rPr>
                      <m:t>−1</m:t>
                    </m:r>
                    <m:ctrlPr>
                      <w:rPr>
                        <w:rFonts w:ascii="Cambria Math" w:hAnsi="Cambria Math" w:eastAsia="Times New Roman"/>
                        <w:szCs w:val="18"/>
                        <w:lang w:val="en-GB"/>
                      </w:rPr>
                    </m:ctrlPr>
                  </m:sup>
                  <m:e>
                    <m:sSub>
                      <m:sSubPr>
                        <m:ctrlPr>
                          <w:rPr>
                            <w:rFonts w:ascii="Cambria Math" w:hAnsi="Cambria Math" w:eastAsia="Times New Roman"/>
                            <w:szCs w:val="18"/>
                            <w:lang w:val="en-GB"/>
                          </w:rPr>
                        </m:ctrlPr>
                      </m:sSubPr>
                      <m:e>
                        <m:r>
                          <m:rPr/>
                          <w:rPr>
                            <w:rFonts w:ascii="Cambria Math" w:hAnsi="Cambria Math" w:eastAsia="Times New Roman"/>
                            <w:szCs w:val="18"/>
                            <w:lang w:val="en-GB"/>
                          </w:rPr>
                          <m:t>f</m:t>
                        </m:r>
                        <m:ctrlPr>
                          <w:rPr>
                            <w:rFonts w:ascii="Cambria Math" w:hAnsi="Cambria Math" w:eastAsia="Times New Roman"/>
                            <w:szCs w:val="18"/>
                            <w:lang w:val="en-GB"/>
                          </w:rPr>
                        </m:ctrlPr>
                      </m:e>
                      <m:sub>
                        <m:r>
                          <m:rPr>
                            <m:sty m:val="p"/>
                          </m:rPr>
                          <w:rPr>
                            <w:rFonts w:ascii="Cambria Math" w:hAnsi="Cambria Math" w:eastAsia="Times New Roman"/>
                            <w:szCs w:val="18"/>
                            <w:lang w:val="sv-SE"/>
                          </w:rPr>
                          <m:t>1(</m:t>
                        </m:r>
                        <m:r>
                          <m:rPr/>
                          <w:rPr>
                            <w:rFonts w:ascii="Cambria Math" w:hAnsi="Cambria Math" w:eastAsia="Times New Roman"/>
                            <w:szCs w:val="18"/>
                            <w:lang w:val="en-GB"/>
                          </w:rPr>
                          <m:t>i</m:t>
                        </m:r>
                        <m:r>
                          <m:rPr>
                            <m:sty m:val="p"/>
                          </m:rPr>
                          <w:rPr>
                            <w:rFonts w:ascii="Cambria Math" w:hAnsi="Cambria Math" w:eastAsia="Times New Roman"/>
                            <w:szCs w:val="18"/>
                            <w:lang w:val="en-GB"/>
                          </w:rPr>
                          <m:t>+</m:t>
                        </m:r>
                        <m:r>
                          <m:rPr/>
                          <w:rPr>
                            <w:rFonts w:ascii="Cambria Math" w:hAnsi="Cambria Math" w:eastAsia="Times New Roman"/>
                            <w:szCs w:val="18"/>
                            <w:lang w:val="en-GB"/>
                          </w:rPr>
                          <m:t>δm</m:t>
                        </m:r>
                        <m:r>
                          <m:rPr>
                            <m:sty m:val="p"/>
                          </m:rPr>
                          <w:rPr>
                            <w:rFonts w:ascii="Cambria Math" w:hAnsi="Cambria Math" w:eastAsia="Times New Roman"/>
                            <w:szCs w:val="18"/>
                            <w:lang w:val="en-GB"/>
                          </w:rPr>
                          <m:t>)</m:t>
                        </m:r>
                        <m:ctrlPr>
                          <w:rPr>
                            <w:rFonts w:ascii="Cambria Math" w:hAnsi="Cambria Math" w:eastAsia="Times New Roman"/>
                            <w:szCs w:val="18"/>
                            <w:lang w:val="en-GB"/>
                          </w:rPr>
                        </m:ctrlPr>
                      </m:sub>
                    </m:sSub>
                    <m:sSup>
                      <m:sSupPr>
                        <m:ctrlPr>
                          <w:rPr>
                            <w:rFonts w:ascii="Cambria Math" w:hAnsi="Cambria Math" w:eastAsia="Times New Roman"/>
                            <w:szCs w:val="18"/>
                            <w:lang w:val="en-GB"/>
                          </w:rPr>
                        </m:ctrlPr>
                      </m:sSupPr>
                      <m:e>
                        <m:r>
                          <m:rPr>
                            <m:sty m:val="p"/>
                          </m:rPr>
                          <w:rPr>
                            <w:rFonts w:ascii="Cambria Math" w:hAnsi="Cambria Math" w:eastAsia="Times New Roman"/>
                            <w:szCs w:val="18"/>
                            <w:lang w:val="en-GB"/>
                          </w:rPr>
                          <m:t>2</m:t>
                        </m:r>
                        <m:ctrlPr>
                          <w:rPr>
                            <w:rFonts w:ascii="Cambria Math" w:hAnsi="Cambria Math" w:eastAsia="Times New Roman"/>
                            <w:szCs w:val="18"/>
                            <w:lang w:val="en-GB"/>
                          </w:rPr>
                        </m:ctrlPr>
                      </m:e>
                      <m:sup>
                        <m:r>
                          <m:rPr/>
                          <w:rPr>
                            <w:rFonts w:ascii="Cambria Math" w:hAnsi="Cambria Math" w:eastAsia="Times New Roman"/>
                            <w:szCs w:val="18"/>
                            <w:lang w:val="en-GB"/>
                          </w:rPr>
                          <m:t>δ</m:t>
                        </m:r>
                        <m:r>
                          <m:rPr>
                            <m:sty m:val="p"/>
                          </m:rPr>
                          <w:rPr>
                            <w:rFonts w:ascii="Cambria Math" w:hAnsi="Cambria Math" w:eastAsia="Times New Roman"/>
                            <w:szCs w:val="18"/>
                            <w:lang w:val="en-GB"/>
                          </w:rPr>
                          <m:t>−1−</m:t>
                        </m:r>
                        <m:r>
                          <m:rPr/>
                          <w:rPr>
                            <w:rFonts w:ascii="Cambria Math" w:hAnsi="Cambria Math" w:eastAsia="Times New Roman"/>
                            <w:szCs w:val="18"/>
                            <w:lang w:val="en-GB"/>
                          </w:rPr>
                          <m:t>i</m:t>
                        </m:r>
                        <m:ctrlPr>
                          <w:rPr>
                            <w:rFonts w:ascii="Cambria Math" w:hAnsi="Cambria Math" w:eastAsia="Times New Roman"/>
                            <w:szCs w:val="18"/>
                            <w:lang w:val="en-GB"/>
                          </w:rPr>
                        </m:ctrlPr>
                      </m:sup>
                    </m:sSup>
                    <m:ctrlPr>
                      <w:rPr>
                        <w:rFonts w:ascii="Cambria Math" w:hAnsi="Cambria Math" w:eastAsia="Times New Roman"/>
                        <w:szCs w:val="18"/>
                        <w:lang w:val="en-GB"/>
                      </w:rPr>
                    </m:ctrlPr>
                  </m:e>
                </m:nary>
              </m:oMath>
            </m:oMathPara>
          </w:p>
          <w:p w14:paraId="3819818F">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δ</m:t>
                </m:r>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m:nor/>
                        <m:sty m:val="p"/>
                      </m:rPr>
                      <w:rPr>
                        <w:rFonts w:ascii="Times New Roman" w:hAnsi="Times New Roman" w:eastAsia="Times New Roman"/>
                        <w:szCs w:val="18"/>
                        <w:lang w:val="en-GB"/>
                      </w:rPr>
                      <m:t>log</m:t>
                    </m:r>
                    <m:ctrlPr>
                      <w:rPr>
                        <w:rFonts w:ascii="Cambria Math" w:hAnsi="Cambria Math" w:eastAsia="Times New Roman"/>
                        <w:szCs w:val="18"/>
                        <w:lang w:val="en-GB"/>
                      </w:rPr>
                    </m:ctrlPr>
                  </m:e>
                  <m:sub>
                    <m:r>
                      <m:rPr>
                        <m:sty m:val="p"/>
                      </m:rPr>
                      <w:rPr>
                        <w:rFonts w:ascii="Cambria Math" w:hAnsi="Cambria Math" w:eastAsia="Times New Roman"/>
                        <w:szCs w:val="18"/>
                        <w:lang w:val="en-GB"/>
                      </w:rPr>
                      <m:t>2</m:t>
                    </m:r>
                    <m:ctrlPr>
                      <w:rPr>
                        <w:rFonts w:ascii="Cambria Math" w:hAnsi="Cambria Math" w:eastAsia="Times New Roman"/>
                        <w:szCs w:val="18"/>
                        <w:lang w:val="en-GB"/>
                      </w:rPr>
                    </m:ctrlPr>
                  </m:sub>
                </m:sSub>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m:oMathPara>
          </w:p>
          <w:p w14:paraId="458C2C5B">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m</m:t>
                </m:r>
                <m:r>
                  <m:rPr>
                    <m:sty m:val="p"/>
                  </m:rPr>
                  <w:rPr>
                    <w:rFonts w:ascii="Cambria Math" w:hAnsi="Cambria Math" w:eastAsia="Times New Roman"/>
                    <w:szCs w:val="18"/>
                    <w:lang w:val="en-GB"/>
                  </w:rPr>
                  <m:t>=0,1,…,</m:t>
                </m:r>
                <m:d>
                  <m:dPr>
                    <m:ctrlPr>
                      <w:rPr>
                        <w:rFonts w:ascii="Cambria Math" w:hAnsi="Cambria Math" w:eastAsia="Times New Roman"/>
                        <w:szCs w:val="18"/>
                        <w:lang w:val="en-GB"/>
                      </w:rPr>
                    </m:ctrlPr>
                  </m:dPr>
                  <m:e>
                    <m:f>
                      <m:fPr>
                        <m:type m:val="lin"/>
                        <m:ctrlPr>
                          <w:rPr>
                            <w:rFonts w:ascii="Cambria Math" w:hAnsi="Cambria Math" w:eastAsia="Times New Roman"/>
                            <w:szCs w:val="18"/>
                            <w:lang w:val="en-GB"/>
                          </w:rPr>
                        </m:ctrlPr>
                      </m:fPr>
                      <m:num>
                        <m:sSub>
                          <m:sSubPr>
                            <m:ctrlPr>
                              <w:rPr>
                                <w:rFonts w:ascii="Cambria Math" w:hAnsi="Cambria Math" w:eastAsia="Times New Roman"/>
                                <w:szCs w:val="18"/>
                                <w:lang w:val="en-GB"/>
                              </w:rPr>
                            </m:ctrlPr>
                          </m:sSubPr>
                          <m:e>
                            <m:r>
                              <m:rPr/>
                              <w:rPr>
                                <w:rFonts w:ascii="Cambria Math" w:hAnsi="Cambria Math" w:eastAsia="Times New Roman"/>
                                <w:szCs w:val="18"/>
                                <w:lang w:val="en-GB"/>
                              </w:rPr>
                              <m:t>E</m:t>
                            </m:r>
                            <m:ctrlPr>
                              <w:rPr>
                                <w:rFonts w:ascii="Cambria Math" w:hAnsi="Cambria Math" w:eastAsia="Times New Roman"/>
                                <w:szCs w:val="18"/>
                                <w:lang w:val="en-GB"/>
                              </w:rPr>
                            </m:ctrlPr>
                          </m:e>
                          <m:sub>
                            <m:r>
                              <m:rPr>
                                <m:sty m:val="p"/>
                              </m:rPr>
                              <w:rPr>
                                <w:rFonts w:ascii="Cambria Math" w:hAnsi="Cambria Math" w:eastAsia="Times New Roman"/>
                                <w:szCs w:val="18"/>
                                <w:lang w:val="en-GB"/>
                              </w:rPr>
                              <m:t>1</m:t>
                            </m:r>
                            <m:ctrlPr>
                              <w:rPr>
                                <w:rFonts w:ascii="Cambria Math" w:hAnsi="Cambria Math" w:eastAsia="Times New Roman"/>
                                <w:szCs w:val="18"/>
                                <w:lang w:val="en-GB"/>
                              </w:rPr>
                            </m:ctrlPr>
                          </m:sub>
                        </m:sSub>
                        <m:ctrlPr>
                          <w:rPr>
                            <w:rFonts w:ascii="Cambria Math" w:hAnsi="Cambria Math" w:eastAsia="Times New Roman"/>
                            <w:szCs w:val="18"/>
                            <w:lang w:val="en-GB"/>
                          </w:rPr>
                        </m:ctrlPr>
                      </m:num>
                      <m:den>
                        <m:r>
                          <m:rPr/>
                          <w:rPr>
                            <w:rFonts w:ascii="Cambria Math" w:hAnsi="Cambria Math" w:eastAsia="Times New Roman"/>
                            <w:szCs w:val="18"/>
                            <w:lang w:val="en-GB"/>
                          </w:rPr>
                          <m:t>δ</m:t>
                        </m:r>
                        <m:ctrlPr>
                          <w:rPr>
                            <w:rFonts w:ascii="Cambria Math" w:hAnsi="Cambria Math" w:eastAsia="Times New Roman"/>
                            <w:szCs w:val="18"/>
                            <w:lang w:val="en-GB"/>
                          </w:rPr>
                        </m:ctrlPr>
                      </m:den>
                    </m:f>
                    <m:ctrlPr>
                      <w:rPr>
                        <w:rFonts w:ascii="Cambria Math" w:hAnsi="Cambria Math" w:eastAsia="Times New Roman"/>
                        <w:szCs w:val="18"/>
                        <w:lang w:val="en-GB"/>
                      </w:rPr>
                    </m:ctrlPr>
                  </m:e>
                </m:d>
                <m:r>
                  <m:rPr>
                    <m:sty m:val="p"/>
                  </m:rPr>
                  <w:rPr>
                    <w:rFonts w:ascii="Cambria Math" w:hAnsi="Cambria Math" w:eastAsia="Times New Roman"/>
                    <w:szCs w:val="18"/>
                    <w:lang w:val="en-GB"/>
                  </w:rPr>
                  <m:t>−1</m:t>
                </m:r>
              </m:oMath>
            </m:oMathPara>
          </w:p>
          <w:p w14:paraId="2D8E7DFF">
            <w:pPr>
              <w:spacing w:after="180"/>
              <w:rPr>
                <w:rFonts w:ascii="Times New Roman" w:hAnsi="Times New Roman" w:eastAsia="Times New Roman"/>
                <w:strike/>
                <w:color w:val="C00000"/>
                <w:szCs w:val="18"/>
                <w:lang w:val="en-GB"/>
              </w:rPr>
            </w:pPr>
            <w:r>
              <w:rPr>
                <w:rFonts w:ascii="Times New Roman" w:hAnsi="Times New Roman" w:eastAsia="Times New Roman"/>
                <w:strike/>
                <w:color w:val="C00000"/>
                <w:szCs w:val="18"/>
                <w:lang w:val="en-GB"/>
              </w:rPr>
              <w:t>where</w:t>
            </w:r>
          </w:p>
          <w:p w14:paraId="4E84586F">
            <w:pPr>
              <w:pStyle w:val="120"/>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m:rPr/>
                <w:rPr>
                  <w:rFonts w:ascii="Cambria Math" w:hAnsi="Cambria Math" w:eastAsia="Times New Roman"/>
                  <w:strike/>
                  <w:color w:val="C00000"/>
                  <w:szCs w:val="18"/>
                </w:rPr>
                <m:t>L</m:t>
              </m:r>
            </m:oMath>
            <w:r>
              <w:rPr>
                <w:rFonts w:eastAsia="Times New Roman"/>
                <w:strike/>
                <w:color w:val="C00000"/>
                <w:szCs w:val="18"/>
              </w:rPr>
              <w:t xml:space="preserve"> is given by the higher-layer parameter XXX</w:t>
            </w:r>
          </w:p>
          <w:p w14:paraId="46416806">
            <w:pPr>
              <w:rPr>
                <w:rFonts w:ascii="Times New Roman" w:hAnsi="Times New Roman"/>
                <w:lang w:val="en-GB" w:eastAsia="ja-JP"/>
              </w:rPr>
            </w:pPr>
          </w:p>
          <w:p w14:paraId="27C23CA8">
            <w:pPr>
              <w:pStyle w:val="100"/>
              <w:jc w:val="center"/>
              <w:rPr>
                <w:lang w:val="en-US" w:eastAsia="zh-CN"/>
              </w:rPr>
            </w:pPr>
            <w:r>
              <w:rPr>
                <w:highlight w:val="yellow"/>
                <w:lang w:eastAsia="zh-CN"/>
              </w:rPr>
              <w:t>&lt;Unchanged part is omitted&gt;</w:t>
            </w:r>
          </w:p>
          <w:p w14:paraId="06C2C191">
            <w:pPr>
              <w:keepNext/>
              <w:keepLines/>
              <w:spacing w:before="120" w:after="180"/>
              <w:outlineLvl w:val="4"/>
              <w:rPr>
                <w:rFonts w:ascii="Times New Roman" w:hAnsi="Times New Roman" w:eastAsia="Times New Roman"/>
                <w:szCs w:val="20"/>
                <w:lang w:val="en-GB"/>
              </w:rPr>
            </w:pPr>
            <w:bookmarkStart w:id="20" w:name="_Toc201674340"/>
            <w:r>
              <w:rPr>
                <w:rFonts w:ascii="Times New Roman" w:hAnsi="Times New Roman" w:eastAsia="Times New Roman"/>
                <w:szCs w:val="20"/>
                <w:lang w:val="en-GB"/>
              </w:rPr>
              <w:t>7.4.5.1.1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iCs/>
                      <w:szCs w:val="20"/>
                      <w:lang w:val="en-GB"/>
                    </w:rPr>
                  </m:ctrlPr>
                </m:sSubPr>
                <m:e>
                  <m:r>
                    <m:rPr/>
                    <w:rPr>
                      <w:rFonts w:ascii="Cambria Math" w:hAnsi="Cambria Math" w:eastAsia="Times New Roman"/>
                      <w:szCs w:val="20"/>
                      <w:lang w:val="en-GB"/>
                    </w:rPr>
                    <m:t>r</m:t>
                  </m:r>
                  <m:ctrlPr>
                    <w:rPr>
                      <w:rFonts w:ascii="Cambria Math" w:hAnsi="Cambria Math" w:eastAsia="Times New Roman"/>
                      <w:i/>
                      <w:iCs/>
                      <w:szCs w:val="20"/>
                      <w:lang w:val="en-GB"/>
                    </w:rPr>
                  </m:ctrlPr>
                </m:e>
                <m:sub>
                  <m:r>
                    <m:rPr>
                      <m:nor/>
                      <m:sty m:val="p"/>
                    </m:rPr>
                    <w:rPr>
                      <w:rFonts w:ascii="Times New Roman" w:hAnsi="Times New Roman" w:eastAsia="Times New Roman"/>
                      <w:iCs/>
                      <w:szCs w:val="20"/>
                      <w:lang w:val="en-GB"/>
                    </w:rPr>
                    <m:t>OOK</m:t>
                  </m:r>
                  <m:ctrlPr>
                    <w:rPr>
                      <w:rFonts w:ascii="Cambria Math" w:hAnsi="Cambria Math" w:eastAsia="Times New Roman"/>
                      <w:i/>
                      <w:iCs/>
                      <w:szCs w:val="20"/>
                      <w:lang w:val="en-GB"/>
                    </w:rPr>
                  </m:ctrlPr>
                </m:sub>
              </m:sSub>
              <m:r>
                <m:rPr>
                  <m:sty m:val="p"/>
                </m:rPr>
                <w:rPr>
                  <w:rFonts w:ascii="Cambria Math" w:hAnsi="Cambria Math" w:eastAsia="Times New Roman"/>
                  <w:szCs w:val="20"/>
                  <w:lang w:val="en-GB"/>
                </w:rPr>
                <m:t>(</m:t>
              </m:r>
              <m:r>
                <m:rPr/>
                <w:rPr>
                  <w:rFonts w:ascii="Cambria Math" w:hAnsi="Cambria Math" w:eastAsia="Times New Roman"/>
                  <w:szCs w:val="20"/>
                  <w:lang w:val="en-GB"/>
                </w:rPr>
                <m:t>n</m:t>
              </m:r>
              <m:r>
                <m:rPr>
                  <m:sty m:val="p"/>
                </m:rPr>
                <w:rPr>
                  <w:rFonts w:ascii="Cambria Math" w:hAnsi="Cambria Math" w:eastAsia="Times New Roman"/>
                  <w:szCs w:val="20"/>
                  <w:lang w:val="en-GB"/>
                </w:rPr>
                <m:t>)</m:t>
              </m:r>
              <w:bookmarkEnd w:id="20"/>
            </m:oMath>
          </w:p>
          <w:p w14:paraId="78888F92">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d>
                <m:dPr>
                  <m:ctrlPr>
                    <w:rPr>
                      <w:rFonts w:ascii="Cambria Math" w:hAnsi="Cambria Math" w:eastAsia="Times New Roman"/>
                      <w:szCs w:val="18"/>
                      <w:lang w:val="en-GB"/>
                    </w:rPr>
                  </m:ctrlPr>
                </m:dPr>
                <m:e>
                  <m:r>
                    <m:rPr>
                      <m:sty m:val="p"/>
                    </m:rPr>
                    <w:rPr>
                      <w:rFonts w:ascii="Cambria Math" w:hAnsi="Cambria Math" w:eastAsia="Times New Roman"/>
                      <w:szCs w:val="18"/>
                      <w:lang w:val="en-GB"/>
                    </w:rPr>
                    <m:t>0</m:t>
                  </m:r>
                  <m:ctrlPr>
                    <w:rPr>
                      <w:rFonts w:ascii="Cambria Math" w:hAnsi="Cambria Math" w:eastAsia="Times New Roman"/>
                      <w:szCs w:val="18"/>
                      <w:lang w:val="en-GB"/>
                    </w:rPr>
                  </m:ctrlPr>
                </m:e>
              </m:d>
              <m:r>
                <m:rPr>
                  <m:sty m:val="p"/>
                </m:rPr>
                <w:rPr>
                  <w:rFonts w:ascii="Cambria Math" w:hAnsi="Cambria Math" w:eastAsia="Times New Roman"/>
                  <w:szCs w:val="18"/>
                  <w:lang w:val="en-GB"/>
                </w:rPr>
                <m:t>,…,</m:t>
              </m:r>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OOK</m:t>
                  </m:r>
                  <m:ctrlPr>
                    <w:rPr>
                      <w:rFonts w:ascii="Cambria Math" w:hAnsi="Cambria Math" w:eastAsia="Times New Roman"/>
                      <w:szCs w:val="18"/>
                      <w:lang w:val="en-GB"/>
                    </w:rPr>
                  </m:ctrlPr>
                </m:sub>
              </m:sSub>
              <m:r>
                <m:rPr>
                  <m:sty m:val="p"/>
                </m:rPr>
                <w:rPr>
                  <w:rFonts w:ascii="Cambria Math" w:hAnsi="Cambria Math" w:eastAsia="Times New Roman"/>
                  <w:szCs w:val="18"/>
                  <w:lang w:val="en-GB"/>
                </w:rPr>
                <m:t>−1)</m:t>
              </m:r>
            </m:oMath>
            <w:r>
              <w:rPr>
                <w:rFonts w:ascii="Times New Roman" w:hAnsi="Times New Roman" w:eastAsia="Times New Roman"/>
                <w:szCs w:val="18"/>
                <w:lang w:val="en-GB"/>
              </w:rPr>
              <w:t xml:space="preserve"> is defined by Tables 7.4.5.1.1-1 to 7.4.5.1.1-3 with the quantity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LPSS</m:t>
                  </m:r>
                  <m:ctrlPr>
                    <w:rPr>
                      <w:rFonts w:ascii="Cambria Math" w:hAnsi="Cambria Math" w:eastAsia="Times New Roman"/>
                      <w:i/>
                      <w:szCs w:val="18"/>
                      <w:lang w:val="en-GB"/>
                    </w:rPr>
                  </m:ctrlPr>
                </m:sub>
              </m:sSub>
            </m:oMath>
            <w:r>
              <w:rPr>
                <w:rFonts w:ascii="Times New Roman" w:hAnsi="Times New Roman" w:eastAsia="Times New Roman"/>
                <w:szCs w:val="18"/>
                <w:lang w:val="en-GB"/>
              </w:rPr>
              <w:t xml:space="preserve"> given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lpss-MvalueAndSeqConfig</w:t>
            </w:r>
            <w:r>
              <w:rPr>
                <w:rFonts w:ascii="Times New Roman" w:hAnsi="Times New Roman" w:eastAsia="Times New Roman"/>
                <w:color w:val="C00000"/>
                <w:szCs w:val="18"/>
                <w:lang w:val="en-GB"/>
              </w:rPr>
              <w:t>.</w:t>
            </w:r>
          </w:p>
          <w:p w14:paraId="29F8C136">
            <w:pPr>
              <w:spacing w:before="120" w:beforeLines="50" w:after="240"/>
              <w:jc w:val="center"/>
              <w:rPr>
                <w:rFonts w:ascii="Times New Roman" w:hAnsi="Times New Roman"/>
                <w:szCs w:val="20"/>
                <w:lang w:eastAsia="zh-CN"/>
              </w:rPr>
            </w:pPr>
          </w:p>
          <w:p w14:paraId="5A1BB7A6">
            <w:pPr>
              <w:pStyle w:val="100"/>
              <w:jc w:val="center"/>
              <w:rPr>
                <w:lang w:val="en-US" w:eastAsia="zh-CN"/>
              </w:rPr>
            </w:pPr>
            <w:r>
              <w:rPr>
                <w:highlight w:val="yellow"/>
                <w:lang w:eastAsia="zh-CN"/>
              </w:rPr>
              <w:t>&lt;Unchanged part is omitted&gt;</w:t>
            </w:r>
          </w:p>
          <w:p w14:paraId="254CC733">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7.4.5.1.2</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0D82A734">
            <w:pPr>
              <w:spacing w:after="180"/>
              <w:rPr>
                <w:rFonts w:ascii="Times New Roman" w:hAnsi="Times New Roman" w:eastAsia="Times New Roman"/>
                <w:szCs w:val="18"/>
                <w:lang w:val="en-GB"/>
              </w:rPr>
            </w:pPr>
            <w:r>
              <w:rPr>
                <w:rFonts w:ascii="Times New Roman" w:hAnsi="Times New Roman" w:eastAsia="Times New Roman"/>
                <w:szCs w:val="18"/>
              </w:rPr>
              <w:t xml:space="preserve">If the quantity </w:t>
            </w:r>
            <m:oMath>
              <m:r>
                <m:rPr/>
                <w:rPr>
                  <w:rFonts w:ascii="Cambria Math" w:hAnsi="Cambria Math" w:eastAsia="Times New Roman"/>
                  <w:szCs w:val="18"/>
                  <w:lang w:val="en-GB"/>
                </w:rPr>
                <m:t>qϵ</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1,…,</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configured by the higher-layer parameter</w:t>
            </w:r>
            <w:r>
              <w:rPr>
                <w:rFonts w:ascii="Times New Roman" w:hAnsi="Times New Roman" w:eastAsia="Times New Roman"/>
                <w:color w:val="C00000"/>
                <w:szCs w:val="18"/>
                <w:lang w:val="en-GB"/>
              </w:rPr>
              <w:t xml:space="preserve">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lpss-OverlaidSeqRoots</w:t>
            </w:r>
            <w:r>
              <w:rPr>
                <w:rFonts w:ascii="Times New Roman" w:hAnsi="Times New Roman" w:eastAsia="Times New Roman"/>
                <w:color w:val="C00000"/>
                <w:szCs w:val="18"/>
                <w:lang w:val="en-GB"/>
              </w:rPr>
              <w:t>,</w:t>
            </w:r>
            <w:r>
              <w:rPr>
                <w:rFonts w:ascii="Times New Roman" w:hAnsi="Times New Roman" w:eastAsia="Times New Roman"/>
                <w:szCs w:val="18"/>
                <w:lang w:val="en-GB"/>
              </w:rPr>
              <w:t xml:space="preserve"> 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68F77E38">
            <w:pPr>
              <w:pStyle w:val="100"/>
              <w:jc w:val="center"/>
              <w:rPr>
                <w:lang w:val="en-US" w:eastAsia="zh-CN"/>
              </w:rPr>
            </w:pPr>
            <w:r>
              <w:rPr>
                <w:highlight w:val="yellow"/>
                <w:lang w:eastAsia="zh-CN"/>
              </w:rPr>
              <w:t>&lt;Unchanged part is omitted&gt;</w:t>
            </w:r>
          </w:p>
          <w:p w14:paraId="25E46F8A">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35FE62E">
      <w:pPr>
        <w:rPr>
          <w:rFonts w:ascii="Times New Roman" w:hAnsi="Times New Roman"/>
          <w:lang w:val="en-GB" w:eastAsia="ja-JP"/>
        </w:rPr>
      </w:pPr>
    </w:p>
    <w:p w14:paraId="58D57FF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szCs w:val="20"/>
          <w:lang w:eastAsia="zh-CN"/>
        </w:rPr>
      </w:pPr>
      <w:bookmarkStart w:id="21" w:name="_Hlk206532137"/>
      <w:r>
        <w:rPr>
          <w:rFonts w:hint="eastAsia" w:ascii="Times New Roman" w:hAnsi="Times New Roman" w:eastAsiaTheme="minorEastAsia"/>
          <w:szCs w:val="20"/>
          <w:lang w:eastAsia="zh-CN"/>
        </w:rPr>
        <w:t xml:space="preserve">[TP4]Update </w:t>
      </w:r>
      <w:r>
        <w:rPr>
          <w:rFonts w:ascii="Times New Roman" w:hAnsi="Times New Roman" w:eastAsiaTheme="minorEastAsia"/>
          <w:szCs w:val="20"/>
          <w:lang w:eastAsia="zh-CN"/>
        </w:rPr>
        <w:t xml:space="preserve">higher-layer parameter names </w:t>
      </w:r>
      <w:r>
        <w:rPr>
          <w:rFonts w:hint="eastAsia" w:ascii="Times New Roman" w:hAnsi="Times New Roman" w:eastAsiaTheme="minorEastAsia"/>
          <w:szCs w:val="20"/>
          <w:lang w:eastAsia="zh-CN"/>
        </w:rPr>
        <w:t xml:space="preserve">in </w:t>
      </w:r>
      <w:r>
        <w:rPr>
          <w:rFonts w:ascii="Times New Roman" w:hAnsi="Times New Roman" w:eastAsiaTheme="minorEastAsia"/>
          <w:szCs w:val="20"/>
          <w:lang w:eastAsia="zh-CN"/>
        </w:rPr>
        <w:t>TS 38.21</w:t>
      </w:r>
      <w:r>
        <w:rPr>
          <w:rFonts w:hint="eastAsia" w:ascii="Times New Roman" w:hAnsi="Times New Roman" w:eastAsiaTheme="minorEastAsia"/>
          <w:szCs w:val="20"/>
          <w:lang w:eastAsia="zh-CN"/>
        </w:rPr>
        <w:t>2</w:t>
      </w:r>
      <w:r>
        <w:rPr>
          <w:rFonts w:ascii="Times New Roman" w:hAnsi="Times New Roman" w:eastAsiaTheme="minorEastAsia"/>
          <w:szCs w:val="20"/>
          <w:lang w:eastAsia="zh-CN"/>
        </w:rPr>
        <w:t xml:space="preserve"> based on RAN2 running CR</w:t>
      </w:r>
      <w:r>
        <w:rPr>
          <w:rFonts w:hint="eastAsia" w:ascii="Times New Roman" w:hAnsi="Times New Roman" w:eastAsiaTheme="minorEastAsia"/>
          <w:szCs w:val="20"/>
          <w:lang w:eastAsia="zh-CN"/>
        </w:rPr>
        <w:t>: [8]</w:t>
      </w:r>
    </w:p>
    <w:bookmarkEnd w:id="21"/>
    <w:p w14:paraId="086F2F44">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98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C74FC47">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1EFEE897">
            <w:pPr>
              <w:jc w:val="center"/>
              <w:rPr>
                <w:rFonts w:ascii="Times New Roman" w:hAnsi="Times New Roman"/>
                <w:color w:val="FF0000"/>
                <w:szCs w:val="20"/>
                <w:lang w:eastAsia="zh-CN"/>
              </w:rPr>
            </w:pPr>
          </w:p>
          <w:p w14:paraId="3980933A">
            <w:pPr>
              <w:pStyle w:val="100"/>
              <w:jc w:val="center"/>
              <w:rPr>
                <w:lang w:val="en-US" w:eastAsia="zh-CN"/>
              </w:rPr>
            </w:pPr>
            <w:r>
              <w:rPr>
                <w:highlight w:val="yellow"/>
                <w:lang w:eastAsia="zh-CN"/>
              </w:rPr>
              <w:t>&lt;Unchanged part is omitted&gt;</w:t>
            </w:r>
          </w:p>
          <w:p w14:paraId="58C14D49">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hAnsi="Times New Roman" w:eastAsiaTheme="minorEastAsia"/>
                <w:sz w:val="32"/>
                <w:szCs w:val="20"/>
                <w:lang w:val="en-GB" w:eastAsia="zh-CN"/>
              </w:rPr>
            </w:pPr>
            <w:bookmarkStart w:id="22" w:name="_Toc201842560"/>
            <w:r>
              <w:rPr>
                <w:rFonts w:ascii="Times New Roman" w:hAnsi="Times New Roman" w:eastAsiaTheme="minorEastAsia"/>
                <w:sz w:val="32"/>
                <w:szCs w:val="20"/>
                <w:lang w:val="en-GB" w:eastAsia="zh-CN"/>
              </w:rPr>
              <w:t>7.4</w:t>
            </w:r>
            <w:r>
              <w:rPr>
                <w:rFonts w:ascii="Times New Roman" w:hAnsi="Times New Roman" w:eastAsiaTheme="minorEastAsia"/>
                <w:sz w:val="32"/>
                <w:szCs w:val="20"/>
                <w:lang w:val="en-GB" w:eastAsia="zh-CN"/>
              </w:rPr>
              <w:tab/>
            </w:r>
            <w:r>
              <w:rPr>
                <w:rFonts w:ascii="Times New Roman" w:hAnsi="Times New Roman" w:eastAsiaTheme="minorEastAsia"/>
                <w:sz w:val="32"/>
                <w:szCs w:val="20"/>
                <w:lang w:val="en-GB" w:eastAsia="zh-CN"/>
              </w:rPr>
              <w:t>Wake-up information</w:t>
            </w:r>
            <w:bookmarkEnd w:id="22"/>
          </w:p>
          <w:p w14:paraId="0ABED259">
            <w:pPr>
              <w:overflowPunct w:val="0"/>
              <w:autoSpaceDE w:val="0"/>
              <w:autoSpaceDN w:val="0"/>
              <w:adjustRightInd w:val="0"/>
              <w:spacing w:after="120"/>
              <w:textAlignment w:val="baseline"/>
              <w:rPr>
                <w:rFonts w:ascii="Times New Roman" w:hAnsi="Times New Roman" w:eastAsia="等线"/>
                <w:szCs w:val="20"/>
                <w:lang w:val="en-GB"/>
              </w:rPr>
            </w:pPr>
            <w:r>
              <w:rPr>
                <w:rFonts w:ascii="Times New Roman" w:hAnsi="Times New Roman" w:eastAsia="等线"/>
                <w:szCs w:val="20"/>
                <w:lang w:val="en-GB" w:eastAsia="zh-CN"/>
              </w:rPr>
              <w:t>The wake-up information is carried by a wake-up signal</w:t>
            </w:r>
            <w:r>
              <w:rPr>
                <w:rFonts w:ascii="Times New Roman" w:hAnsi="Times New Roman" w:eastAsia="等线"/>
                <w:szCs w:val="20"/>
                <w:lang w:val="en-GB"/>
              </w:rPr>
              <w:t xml:space="preserve"> as defined in </w:t>
            </w:r>
            <w:r>
              <w:rPr>
                <w:rFonts w:ascii="Times New Roman" w:hAnsi="Times New Roman" w:eastAsia="宋体"/>
                <w:szCs w:val="20"/>
                <w:lang w:val="en-GB"/>
              </w:rPr>
              <w:t xml:space="preserve">clause 7.4.4 of </w:t>
            </w:r>
            <w:r>
              <w:rPr>
                <w:rFonts w:hint="eastAsia" w:ascii="Times New Roman" w:hAnsi="Times New Roman" w:eastAsia="宋体"/>
                <w:szCs w:val="20"/>
                <w:lang w:val="en-GB" w:eastAsia="zh-CN"/>
              </w:rPr>
              <w:t>[</w:t>
            </w:r>
            <w:r>
              <w:rPr>
                <w:rFonts w:ascii="Times New Roman" w:hAnsi="Times New Roman" w:eastAsia="宋体"/>
                <w:szCs w:val="20"/>
                <w:lang w:val="en-GB" w:eastAsia="zh-CN"/>
              </w:rPr>
              <w:t>4</w:t>
            </w:r>
            <w:r>
              <w:rPr>
                <w:rFonts w:hint="eastAsia" w:ascii="Times New Roman" w:hAnsi="Times New Roman" w:eastAsia="宋体"/>
                <w:szCs w:val="20"/>
                <w:lang w:val="en-GB" w:eastAsia="zh-CN"/>
              </w:rPr>
              <w:t>, TS</w:t>
            </w:r>
            <w:r>
              <w:rPr>
                <w:rFonts w:ascii="Times New Roman" w:hAnsi="Times New Roman" w:eastAsia="宋体"/>
                <w:szCs w:val="20"/>
                <w:lang w:val="en-GB" w:eastAsia="zh-CN"/>
              </w:rPr>
              <w:t xml:space="preserve"> </w:t>
            </w:r>
            <w:r>
              <w:rPr>
                <w:rFonts w:hint="eastAsia" w:ascii="Times New Roman" w:hAnsi="Times New Roman" w:eastAsia="宋体"/>
                <w:szCs w:val="20"/>
                <w:lang w:val="en-GB" w:eastAsia="zh-CN"/>
              </w:rPr>
              <w:t>38.21</w:t>
            </w:r>
            <w:r>
              <w:rPr>
                <w:rFonts w:ascii="Times New Roman" w:hAnsi="Times New Roman" w:eastAsia="宋体"/>
                <w:szCs w:val="20"/>
                <w:lang w:val="en-GB" w:eastAsia="zh-CN"/>
              </w:rPr>
              <w:t>1</w:t>
            </w:r>
            <w:r>
              <w:rPr>
                <w:rFonts w:hint="eastAsia" w:ascii="Times New Roman" w:hAnsi="Times New Roman" w:eastAsia="宋体"/>
                <w:szCs w:val="20"/>
                <w:lang w:val="en-GB" w:eastAsia="zh-CN"/>
              </w:rPr>
              <w:t>]</w:t>
            </w:r>
            <w:r>
              <w:rPr>
                <w:rFonts w:ascii="Times New Roman" w:hAnsi="Times New Roman" w:eastAsia="等线"/>
                <w:szCs w:val="20"/>
                <w:lang w:val="en-GB"/>
              </w:rPr>
              <w:t xml:space="preserve">. </w:t>
            </w:r>
          </w:p>
          <w:p w14:paraId="5598583A">
            <w:pPr>
              <w:overflowPunct w:val="0"/>
              <w:autoSpaceDE w:val="0"/>
              <w:autoSpaceDN w:val="0"/>
              <w:adjustRightInd w:val="0"/>
              <w:spacing w:after="180"/>
              <w:ind w:left="568" w:hanging="284"/>
              <w:textAlignment w:val="baseline"/>
              <w:rPr>
                <w:rFonts w:ascii="Times New Roman" w:hAnsi="Times New Roman" w:eastAsiaTheme="minorEastAsia"/>
                <w:szCs w:val="20"/>
                <w:lang w:val="en-GB"/>
              </w:rPr>
            </w:pPr>
            <w:r>
              <w:rPr>
                <w:rFonts w:ascii="Times New Roman" w:hAnsi="Times New Roman" w:eastAsiaTheme="minorEastAsia"/>
                <w:szCs w:val="20"/>
                <w:lang w:val="en-GB"/>
              </w:rPr>
              <w:t>-</w:t>
            </w:r>
            <w:r>
              <w:rPr>
                <w:rFonts w:ascii="Times New Roman" w:hAnsi="Times New Roman" w:eastAsiaTheme="minorEastAsia"/>
                <w:szCs w:val="20"/>
                <w:lang w:val="en-GB"/>
              </w:rPr>
              <w:tab/>
            </w:r>
            <w:r>
              <w:rPr>
                <w:rFonts w:ascii="Times New Roman" w:hAnsi="Times New Roman" w:eastAsiaTheme="minorEastAsia"/>
                <w:szCs w:val="20"/>
                <w:lang w:val="en-GB"/>
              </w:rPr>
              <w:t xml:space="preserve">For a UE configured with </w:t>
            </w:r>
            <w:r>
              <w:rPr>
                <w:rFonts w:ascii="Times New Roman" w:hAnsi="Times New Roman" w:eastAsia="等线"/>
                <w:szCs w:val="20"/>
                <w:lang w:val="en-GB"/>
              </w:rPr>
              <w:t xml:space="preserve">higher layer parameter </w:t>
            </w:r>
            <w:r>
              <w:rPr>
                <w:rFonts w:ascii="Times New Roman" w:hAnsi="Times New Roman" w:eastAsia="等线"/>
                <w:i/>
                <w:strike/>
                <w:color w:val="FF0000"/>
                <w:szCs w:val="20"/>
                <w:lang w:val="en-GB"/>
              </w:rPr>
              <w:t>LP-WUS_LP-SS_startRB_IDLE_INACTIVE</w:t>
            </w:r>
            <w:r>
              <w:rPr>
                <w:rFonts w:ascii="Times New Roman" w:hAnsi="Times New Roman" w:eastAsia="等线"/>
                <w:color w:val="FF0000"/>
                <w:szCs w:val="20"/>
                <w:lang w:val="en-GB"/>
              </w:rPr>
              <w:t xml:space="preserve">  </w:t>
            </w:r>
            <w:r>
              <w:rPr>
                <w:rFonts w:ascii="Times New Roman" w:hAnsi="Times New Roman" w:eastAsia="等线"/>
                <w:i/>
                <w:iCs/>
                <w:color w:val="FF0000"/>
                <w:szCs w:val="20"/>
                <w:lang w:val="en-GB"/>
              </w:rPr>
              <w:t>lpwus-LPSS-StartRB</w:t>
            </w:r>
            <w:r>
              <w:rPr>
                <w:rFonts w:ascii="Times New Roman" w:hAnsi="Times New Roman" w:eastAsia="等线"/>
                <w:color w:val="FF0000"/>
                <w:szCs w:val="20"/>
                <w:lang w:val="en-GB"/>
              </w:rPr>
              <w:t xml:space="preserve"> </w:t>
            </w:r>
            <w:r>
              <w:rPr>
                <w:rFonts w:ascii="Times New Roman" w:hAnsi="Times New Roman" w:eastAsiaTheme="minorEastAsia"/>
                <w:szCs w:val="20"/>
                <w:lang w:val="en-GB"/>
              </w:rPr>
              <w:t xml:space="preserve">and </w:t>
            </w:r>
            <w:r>
              <w:rPr>
                <w:rFonts w:ascii="Times New Roman" w:hAnsi="Times New Roman" w:eastAsiaTheme="minorEastAsia"/>
                <w:szCs w:val="20"/>
                <w:lang w:val="en-GB" w:eastAsia="zh-CN"/>
              </w:rPr>
              <w:t xml:space="preserve">operating in the RRC_IDLE or RRC_INACTIVE state, the wake-up information bit </w:t>
            </w:r>
            <w:r>
              <w:rPr>
                <w:rFonts w:ascii="Times New Roman" w:hAnsi="Times New Roman" w:eastAsiaTheme="minorEastAsia"/>
                <w:szCs w:val="20"/>
                <w:lang w:val="en-GB"/>
              </w:rPr>
              <w:t>sequence</w:t>
            </w:r>
            <w:r>
              <w:rPr>
                <w:rFonts w:ascii="Times New Roman" w:hAnsi="Times New Roman" w:eastAsiaTheme="minorEastAsia"/>
                <w:szCs w:val="20"/>
                <w:lang w:val="en-GB" w:eastAsia="zh-CN"/>
              </w:rPr>
              <w:t xml:space="preserv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1</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K−1</m:t>
                  </m:r>
                  <m:ctrlPr>
                    <w:rPr>
                      <w:rFonts w:ascii="Cambria Math" w:hAnsi="Cambria Math" w:eastAsiaTheme="minorEastAsia"/>
                      <w:i/>
                      <w:szCs w:val="20"/>
                      <w:lang w:val="en-GB"/>
                    </w:rPr>
                  </m:ctrlPr>
                </m:sub>
              </m:sSub>
            </m:oMath>
            <w:r>
              <w:rPr>
                <w:rFonts w:ascii="Times New Roman" w:hAnsi="Times New Roman" w:eastAsiaTheme="minorEastAsia"/>
                <w:szCs w:val="20"/>
                <w:lang w:val="en-GB"/>
              </w:rPr>
              <w:t xml:space="preserve"> is the binary sequence of the codepoint as defined by </w:t>
            </w:r>
            <w:r>
              <w:rPr>
                <w:rFonts w:ascii="Times New Roman" w:hAnsi="Times New Roman" w:eastAsia="等线"/>
                <w:szCs w:val="20"/>
                <w:lang w:val="en-GB"/>
              </w:rPr>
              <w:t xml:space="preserve">Clause 10.4C </w:t>
            </w:r>
            <w:r>
              <w:rPr>
                <w:rFonts w:hint="eastAsia" w:ascii="Times New Roman" w:hAnsi="Times New Roman" w:eastAsiaTheme="minorEastAsia"/>
                <w:szCs w:val="20"/>
                <w:lang w:val="en-GB" w:eastAsia="zh-CN"/>
              </w:rPr>
              <w:t>of [5, TS38.213]</w:t>
            </w:r>
            <w:r>
              <w:rPr>
                <w:rFonts w:ascii="Times New Roman" w:hAnsi="Times New Roman" w:eastAsiaTheme="minorEastAsia"/>
                <w:szCs w:val="20"/>
                <w:lang w:val="en-GB" w:eastAsia="zh-CN"/>
              </w:rPr>
              <w:t xml:space="preserve">, where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oMath>
            <w:r>
              <w:rPr>
                <w:rFonts w:ascii="Times New Roman" w:hAnsi="Times New Roman" w:eastAsiaTheme="minorEastAsia"/>
                <w:szCs w:val="20"/>
                <w:lang w:val="en-GB" w:eastAsia="zh-CN"/>
              </w:rPr>
              <w:t xml:space="preserve"> is </w:t>
            </w:r>
            <w:r>
              <w:rPr>
                <w:rFonts w:ascii="Times New Roman" w:hAnsi="Times New Roman" w:eastAsiaTheme="minorEastAsia"/>
                <w:szCs w:val="20"/>
                <w:lang w:val="en-GB"/>
              </w:rPr>
              <w:t xml:space="preserve">the most significant bit and </w:t>
            </w:r>
            <m:oMath>
              <m:r>
                <m:rPr/>
                <w:rPr>
                  <w:rFonts w:ascii="Cambria Math" w:hAnsi="Cambria Math" w:eastAsiaTheme="minorEastAsia"/>
                  <w:szCs w:val="20"/>
                  <w:lang w:val="en-GB"/>
                </w:rPr>
                <m:t>K</m:t>
              </m:r>
            </m:oMath>
            <w:r>
              <w:rPr>
                <w:rFonts w:hint="eastAsia" w:ascii="Times New Roman" w:hAnsi="Times New Roman" w:eastAsiaTheme="minorEastAsia"/>
                <w:szCs w:val="20"/>
                <w:lang w:val="en-GB" w:eastAsia="zh-CN"/>
              </w:rPr>
              <w:t xml:space="preserve"> </w:t>
            </w:r>
            <w:r>
              <w:rPr>
                <w:rFonts w:ascii="Times New Roman" w:hAnsi="Times New Roman" w:eastAsiaTheme="minorEastAsia"/>
                <w:szCs w:val="20"/>
                <w:lang w:val="en-GB" w:eastAsia="zh-CN"/>
              </w:rPr>
              <w:t>is</w:t>
            </w:r>
          </w:p>
          <w:p w14:paraId="2DFEF5D6">
            <w:pPr>
              <w:pStyle w:val="100"/>
              <w:jc w:val="center"/>
              <w:rPr>
                <w:lang w:val="en-US" w:eastAsia="zh-CN"/>
              </w:rPr>
            </w:pPr>
            <w:r>
              <w:rPr>
                <w:highlight w:val="yellow"/>
                <w:lang w:eastAsia="zh-CN"/>
              </w:rPr>
              <w:t>&lt;Unchanged part is omitted&gt;</w:t>
            </w:r>
          </w:p>
          <w:p w14:paraId="7CF994F2">
            <w:pPr>
              <w:rPr>
                <w:rFonts w:ascii="Times New Roman" w:hAnsi="Times New Roman"/>
                <w:lang w:val="en-GB" w:eastAsia="ja-JP"/>
              </w:rPr>
            </w:pPr>
          </w:p>
          <w:p w14:paraId="0DD4129C">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hAnsi="Times New Roman" w:eastAsiaTheme="minorEastAsia"/>
                <w:sz w:val="24"/>
                <w:szCs w:val="20"/>
                <w:lang w:val="en-GB" w:eastAsia="zh-CN"/>
              </w:rPr>
            </w:pPr>
            <w:bookmarkStart w:id="23" w:name="_Toc201842563"/>
            <w:r>
              <w:rPr>
                <w:rFonts w:ascii="Times New Roman" w:hAnsi="Times New Roman" w:eastAsiaTheme="minorEastAsia"/>
                <w:sz w:val="24"/>
                <w:szCs w:val="20"/>
                <w:lang w:val="en-GB" w:eastAsia="zh-CN"/>
              </w:rPr>
              <w:t>7.4.2.1</w:t>
            </w:r>
            <w:r>
              <w:rPr>
                <w:rFonts w:ascii="Times New Roman" w:hAnsi="Times New Roman" w:eastAsiaTheme="minorEastAsia"/>
                <w:sz w:val="24"/>
                <w:szCs w:val="20"/>
                <w:lang w:val="en-GB" w:eastAsia="zh-CN"/>
              </w:rPr>
              <w:tab/>
            </w:r>
            <w:r>
              <w:rPr>
                <w:rFonts w:ascii="Times New Roman" w:hAnsi="Times New Roman" w:eastAsiaTheme="minorEastAsia"/>
                <w:sz w:val="24"/>
                <w:szCs w:val="20"/>
                <w:lang w:val="en-GB" w:eastAsia="zh-CN"/>
              </w:rPr>
              <w:t>Rate matching for OOK modulation</w:t>
            </w:r>
            <w:bookmarkEnd w:id="23"/>
          </w:p>
          <w:p w14:paraId="1BDAA68B">
            <w:pPr>
              <w:overflowPunct w:val="0"/>
              <w:autoSpaceDE w:val="0"/>
              <w:autoSpaceDN w:val="0"/>
              <w:adjustRightInd w:val="0"/>
              <w:spacing w:after="180"/>
              <w:textAlignment w:val="baseline"/>
              <w:rPr>
                <w:rFonts w:ascii="Times New Roman" w:hAnsi="Times New Roman" w:eastAsia="等线"/>
                <w:szCs w:val="20"/>
                <w:lang w:val="en-GB" w:eastAsia="zh-CN"/>
              </w:rPr>
            </w:pPr>
            <w:r>
              <w:rPr>
                <w:rFonts w:ascii="Times New Roman" w:hAnsi="Times New Roman" w:eastAsia="等线"/>
                <w:szCs w:val="20"/>
                <w:lang w:val="en-GB"/>
              </w:rPr>
              <w:t>T</w:t>
            </w:r>
            <w:r>
              <w:rPr>
                <w:rFonts w:hint="eastAsia" w:ascii="Times New Roman" w:hAnsi="Times New Roman" w:eastAsia="等线"/>
                <w:szCs w:val="20"/>
                <w:lang w:val="en-GB"/>
              </w:rPr>
              <w:t>he</w:t>
            </w:r>
            <w:r>
              <w:rPr>
                <w:rFonts w:hint="eastAsia" w:ascii="Times New Roman" w:hAnsi="Times New Roman" w:eastAsia="等线"/>
                <w:szCs w:val="20"/>
                <w:lang w:val="en-GB" w:eastAsia="zh-CN"/>
              </w:rPr>
              <w:t xml:space="preserve"> input bit sequence to rate matching is </w:t>
            </w:r>
            <m:oMath>
              <m:sSub>
                <m:sSubPr>
                  <m:ctrlPr>
                    <w:rPr>
                      <w:rFonts w:ascii="Cambria Math" w:hAnsi="Cambria Math" w:eastAsia="宋体"/>
                      <w:i/>
                      <w:szCs w:val="20"/>
                      <w:lang w:val="en-GB"/>
                    </w:rPr>
                  </m:ctrlPr>
                </m:sSubPr>
                <m:e>
                  <m:r>
                    <m:rPr/>
                    <w:rPr>
                      <w:rFonts w:ascii="Cambria Math" w:hAnsi="Cambria Math" w:eastAsia="宋体"/>
                      <w:szCs w:val="20"/>
                      <w:lang w:val="en-GB" w:eastAsia="zh-CN"/>
                    </w:rPr>
                    <m:t>d</m:t>
                  </m:r>
                  <m:ctrlPr>
                    <w:rPr>
                      <w:rFonts w:ascii="Cambria Math" w:hAnsi="Cambria Math" w:eastAsia="宋体"/>
                      <w:i/>
                      <w:szCs w:val="20"/>
                      <w:lang w:val="en-GB"/>
                    </w:rPr>
                  </m:ctrlPr>
                </m:e>
                <m:sub>
                  <m:r>
                    <m:rPr/>
                    <w:rPr>
                      <w:rFonts w:ascii="Cambria Math" w:hAnsi="Cambria Math" w:eastAsia="宋体"/>
                      <w:szCs w:val="20"/>
                      <w:lang w:val="en-GB"/>
                    </w:rPr>
                    <m:t>00</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01</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m:t>
                  </m:r>
                  <m:d>
                    <m:dPr>
                      <m:ctrlPr>
                        <w:rPr>
                          <w:rFonts w:ascii="Cambria Math" w:hAnsi="Cambria Math" w:eastAsia="宋体"/>
                          <w:i/>
                          <w:szCs w:val="20"/>
                          <w:lang w:val="en-GB"/>
                        </w:rPr>
                      </m:ctrlPr>
                    </m:dPr>
                    <m:e>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ctrlPr>
                    <w:rPr>
                      <w:rFonts w:ascii="Cambria Math" w:hAnsi="Cambria Math" w:eastAsia="宋体"/>
                      <w:i/>
                      <w:szCs w:val="20"/>
                      <w:lang w:val="en-GB"/>
                    </w:rPr>
                  </m:ctrlPr>
                </m:sub>
              </m:sSub>
            </m:oMath>
            <w:r>
              <w:rPr>
                <w:rFonts w:ascii="Times New Roman" w:hAnsi="Times New Roman" w:eastAsia="宋体"/>
                <w:szCs w:val="20"/>
                <w:lang w:val="en-GB"/>
              </w:rPr>
              <w:t>.</w:t>
            </w:r>
          </w:p>
          <w:p w14:paraId="2E33DAFE">
            <w:pPr>
              <w:spacing w:after="180"/>
              <w:rPr>
                <w:rFonts w:ascii="Times New Roman" w:hAnsi="Times New Roman" w:eastAsia="等线"/>
                <w:szCs w:val="20"/>
                <w:lang w:val="en-GB" w:eastAsia="zh-CN"/>
              </w:rPr>
            </w:pPr>
            <w:r>
              <w:rPr>
                <w:rFonts w:ascii="Times New Roman" w:hAnsi="Times New Roman" w:eastAsia="等线"/>
                <w:szCs w:val="20"/>
                <w:lang w:val="en-GB"/>
              </w:rPr>
              <w:t>R</w:t>
            </w:r>
            <w:r>
              <w:rPr>
                <w:rFonts w:hint="eastAsia" w:ascii="Times New Roman" w:hAnsi="Times New Roman" w:eastAsia="等线"/>
                <w:szCs w:val="20"/>
                <w:lang w:val="en-GB"/>
              </w:rPr>
              <w:t>ate</w:t>
            </w:r>
            <w:r>
              <w:rPr>
                <w:rFonts w:hint="eastAsia" w:ascii="Times New Roman" w:hAnsi="Times New Roman" w:eastAsia="等线"/>
                <w:szCs w:val="20"/>
                <w:lang w:val="en-GB" w:eastAsia="zh-CN"/>
              </w:rPr>
              <w:t xml:space="preserve"> matching is performed according to Clause 5.4.3 by setting the rate matching output sequence</w:t>
            </w:r>
            <w:r>
              <w:rPr>
                <w:rFonts w:ascii="Times New Roman" w:hAnsi="Times New Roman" w:eastAsia="等线"/>
                <w:szCs w:val="20"/>
                <w:lang w:val="en-GB" w:eastAsia="zh-CN"/>
              </w:rPr>
              <w:t xml:space="preserve"> length</w:t>
            </w:r>
            <w:r>
              <w:rPr>
                <w:rFonts w:hint="eastAsia" w:ascii="Times New Roman" w:hAnsi="Times New Roman" w:eastAsia="等线"/>
                <w:szCs w:val="20"/>
                <w:lang w:val="en-GB" w:eastAsia="zh-CN"/>
              </w:rPr>
              <w:t xml:space="preserve"> </w:t>
            </w:r>
            <m:oMath>
              <m:r>
                <m:rPr/>
                <w:rPr>
                  <w:rFonts w:ascii="Cambria Math" w:hAnsi="Cambria Math" w:eastAsia="等线"/>
                  <w:szCs w:val="20"/>
                  <w:lang w:val="en-GB" w:eastAsia="zh-CN"/>
                </w:rPr>
                <m:t>E=</m:t>
              </m:r>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oMath>
            <w:r>
              <w:rPr>
                <w:rFonts w:hint="eastAsia" w:ascii="Times New Roman" w:hAnsi="Times New Roman" w:eastAsia="等线"/>
                <w:szCs w:val="20"/>
                <w:lang w:val="en-GB" w:eastAsia="zh-CN"/>
              </w:rPr>
              <w:t>,</w:t>
            </w:r>
            <w:r>
              <w:rPr>
                <w:rFonts w:ascii="Times New Roman" w:hAnsi="Times New Roman" w:eastAsia="等线"/>
                <w:szCs w:val="20"/>
                <w:lang w:val="en-GB" w:eastAsia="zh-CN"/>
              </w:rPr>
              <w:t xml:space="preserve"> where </w:t>
            </w:r>
            <m:oMath>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等线"/>
                  <w:szCs w:val="20"/>
                  <w:lang w:val="en-GB" w:eastAsia="zh-CN"/>
                </w:rPr>
                <m:t>=</m:t>
              </m:r>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oMath>
            <w:r>
              <w:rPr>
                <w:rFonts w:ascii="Times New Roman" w:hAnsi="Times New Roman" w:eastAsia="等线"/>
                <w:szCs w:val="20"/>
                <w:lang w:val="en-GB" w:eastAsia="zh-CN"/>
              </w:rPr>
              <w:t>,</w:t>
            </w:r>
            <w:r>
              <w:rPr>
                <w:rFonts w:hint="eastAsia" w:ascii="Times New Roman" w:hAnsi="Times New Roman" w:eastAsia="等线"/>
                <w:szCs w:val="20"/>
                <w:lang w:val="en-GB" w:eastAsia="zh-CN"/>
              </w:rPr>
              <w:t xml:space="preserve"> </w:t>
            </w:r>
            <m:oMath>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N</m:t>
                  </m:r>
                  <m:ctrlPr>
                    <w:rPr>
                      <w:rFonts w:ascii="Cambria Math" w:hAnsi="Cambria Math" w:eastAsia="等线"/>
                      <w:i/>
                      <w:szCs w:val="20"/>
                      <w:lang w:val="en-GB" w:eastAsia="zh-CN"/>
                    </w:rPr>
                  </m:ctrlPr>
                </m:e>
                <m:sub>
                  <m:r>
                    <m:rPr/>
                    <w:rPr>
                      <w:rFonts w:ascii="Cambria Math" w:hAnsi="Cambria Math" w:eastAsia="等线"/>
                      <w:szCs w:val="20"/>
                      <w:lang w:val="en-GB" w:eastAsia="zh-CN"/>
                    </w:rPr>
                    <m:t>OS</m:t>
                  </m:r>
                  <m:ctrlPr>
                    <w:rPr>
                      <w:rFonts w:ascii="Cambria Math" w:hAnsi="Cambria Math" w:eastAsia="等线"/>
                      <w:i/>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M</m:t>
                  </m:r>
                  <m:ctrlPr>
                    <w:rPr>
                      <w:rFonts w:ascii="Cambria Math" w:hAnsi="Cambria Math" w:eastAsia="等线"/>
                      <w:i/>
                      <w:szCs w:val="20"/>
                      <w:lang w:val="en-GB" w:eastAsia="zh-CN"/>
                    </w:rPr>
                  </m:ctrlPr>
                </m:e>
                <m:sub>
                  <m:r>
                    <m:rPr/>
                    <w:rPr>
                      <w:rFonts w:ascii="Cambria Math" w:hAnsi="Cambria Math" w:eastAsia="等线"/>
                      <w:szCs w:val="20"/>
                      <w:lang w:val="en-GB" w:eastAsia="zh-CN"/>
                    </w:rPr>
                    <m:t>LP</m:t>
                  </m:r>
                  <m:ctrlPr>
                    <w:rPr>
                      <w:rFonts w:ascii="Cambria Math" w:hAnsi="Cambria Math" w:eastAsia="等线"/>
                      <w:i/>
                      <w:szCs w:val="20"/>
                      <w:lang w:val="en-GB" w:eastAsia="zh-CN"/>
                    </w:rPr>
                  </m:ctrlPr>
                </m:sub>
              </m:sSub>
              <m:r>
                <m:rPr/>
                <w:rPr>
                  <w:rFonts w:ascii="Cambria Math" w:hAnsi="Cambria Math" w:eastAsia="等线"/>
                  <w:szCs w:val="20"/>
                  <w:lang w:val="en-GB" w:eastAsia="zh-CN"/>
                </w:rPr>
                <m:t>/2</m:t>
              </m:r>
            </m:oMath>
            <w:r>
              <w:rPr>
                <w:rFonts w:ascii="Times New Roman" w:hAnsi="Times New Roman" w:eastAsia="等线"/>
                <w:szCs w:val="20"/>
                <w:lang w:val="en-GB" w:eastAsia="zh-CN"/>
              </w:rPr>
              <w:t>, where</w:t>
            </w:r>
          </w:p>
          <w:p w14:paraId="16651A78">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LP-WUS_LP-SS_startRB_IDLE_INACTIVE</w:t>
            </w:r>
            <w:r>
              <w:rPr>
                <w:rFonts w:ascii="Times New Roman" w:hAnsi="Times New Roman" w:eastAsiaTheme="minorEastAsia"/>
                <w:color w:val="FF0000"/>
                <w:szCs w:val="20"/>
                <w:lang w:val="en-GB"/>
              </w:rPr>
              <w:t xml:space="preserve"> </w:t>
            </w:r>
            <w:r>
              <w:rPr>
                <w:rFonts w:ascii="Times New Roman" w:hAnsi="Times New Roman" w:eastAsiaTheme="minorEastAsia"/>
                <w:i/>
                <w:iCs/>
                <w:color w:val="FF0000"/>
                <w:szCs w:val="20"/>
                <w:lang w:val="en-GB"/>
              </w:rPr>
              <w:t>lpwus-LPSS-StartRB</w:t>
            </w:r>
            <w:r>
              <w:rPr>
                <w:rFonts w:ascii="Times New Roman" w:hAnsi="Times New Roman" w:eastAsia="宋体"/>
                <w:szCs w:val="20"/>
                <w:lang w:val="en-GB"/>
              </w:rPr>
              <w:t xml:space="preserve"> and </w:t>
            </w:r>
            <w:r>
              <w:rPr>
                <w:rFonts w:ascii="Times New Roman" w:hAnsi="Times New Roman" w:eastAsia="宋体"/>
                <w:szCs w:val="20"/>
                <w:lang w:val="en-GB" w:eastAsia="zh-CN"/>
              </w:rPr>
              <w:t xml:space="preserve">operating in the RRC_IDLE or RRC_INACTIVE state,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LP-WUS_ActualMO_duration_IDLE/INACTIVE</w:t>
            </w:r>
            <w:r>
              <w:rPr>
                <w:rFonts w:ascii="Times New Roman" w:hAnsi="Times New Roman" w:eastAsiaTheme="minorEastAsia"/>
                <w:i/>
                <w:color w:val="FF0000"/>
                <w:szCs w:val="20"/>
                <w:lang w:val="en-GB"/>
              </w:rPr>
              <w:t xml:space="preserve"> lpwus-ActualDuration</w:t>
            </w:r>
            <w:r>
              <w:rPr>
                <w:rFonts w:ascii="Times New Roman" w:hAnsi="Times New Roman" w:eastAsiaTheme="minorEastAsia"/>
                <w:szCs w:val="20"/>
                <w:lang w:val="en-GB"/>
              </w:rPr>
              <w:t xml:space="preserve">  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LP-WUS_Mvalue_IDLE/INACTIVE</w:t>
            </w:r>
            <w:r>
              <w:rPr>
                <w:rFonts w:ascii="Times New Roman" w:hAnsi="Times New Roman" w:eastAsiaTheme="minorEastAsia"/>
                <w:i/>
                <w:color w:val="FF0000"/>
                <w:szCs w:val="20"/>
                <w:lang w:val="en-GB" w:eastAsia="zh-CN"/>
              </w:rPr>
              <w:t xml:space="preserve"> lpwus-MvalueAndSeqConfigFR1 </w:t>
            </w:r>
            <w:r>
              <w:rPr>
                <w:rFonts w:ascii="Times New Roman" w:hAnsi="Times New Roman" w:eastAsiaTheme="minorEastAsia"/>
                <w:iCs/>
                <w:color w:val="FF0000"/>
                <w:szCs w:val="20"/>
                <w:lang w:val="en-GB" w:eastAsia="zh-CN"/>
              </w:rPr>
              <w:t>or</w:t>
            </w:r>
            <w:r>
              <w:rPr>
                <w:rFonts w:ascii="Times New Roman" w:hAnsi="Times New Roman" w:eastAsiaTheme="minorEastAsia"/>
                <w:i/>
                <w:color w:val="FF0000"/>
                <w:szCs w:val="20"/>
                <w:lang w:val="en-GB" w:eastAsia="zh-CN"/>
              </w:rPr>
              <w:t xml:space="preserve"> lpwus-MvalueAndSeqConfigFR2</w:t>
            </w:r>
            <w:r>
              <w:rPr>
                <w:rFonts w:ascii="Times New Roman" w:hAnsi="Times New Roman" w:eastAsiaTheme="minorEastAsia"/>
                <w:i/>
                <w:szCs w:val="20"/>
                <w:lang w:val="en-GB" w:eastAsia="zh-CN"/>
              </w:rPr>
              <w:t>;</w:t>
            </w:r>
            <w:r>
              <w:rPr>
                <w:rFonts w:ascii="Times New Roman" w:hAnsi="Times New Roman" w:eastAsia="宋体"/>
                <w:szCs w:val="20"/>
                <w:lang w:val="en-GB" w:eastAsia="zh-CN"/>
              </w:rPr>
              <w:t xml:space="preserve"> </w:t>
            </w:r>
            <w:r>
              <w:rPr>
                <w:rFonts w:ascii="Times New Roman" w:hAnsi="Times New Roman" w:eastAsia="宋体"/>
                <w:szCs w:val="20"/>
                <w:lang w:val="en-GB"/>
              </w:rPr>
              <w:t xml:space="preserve">   </w:t>
            </w:r>
          </w:p>
          <w:p w14:paraId="3FB5190D">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zCs w:val="20"/>
                <w:lang w:val="en-GB"/>
              </w:rPr>
              <w:t>LP-WUS_startRB_CONNECTED</w:t>
            </w:r>
            <w:r>
              <w:rPr>
                <w:rFonts w:ascii="Times New Roman" w:hAnsi="Times New Roman" w:eastAsia="宋体"/>
                <w:szCs w:val="20"/>
                <w:lang w:val="en-GB"/>
              </w:rPr>
              <w:t xml:space="preserve"> and </w:t>
            </w:r>
            <w:r>
              <w:rPr>
                <w:rFonts w:ascii="Times New Roman" w:hAnsi="Times New Roman" w:eastAsia="宋体"/>
                <w:szCs w:val="20"/>
                <w:lang w:val="en-GB" w:eastAsia="zh-CN"/>
              </w:rPr>
              <w:t>operating in the RRC_CONNECTED state,</w:t>
            </w:r>
            <w:r>
              <w:rPr>
                <w:rFonts w:ascii="Times New Roman" w:hAnsi="Times New Roman" w:eastAsiaTheme="minorEastAsia"/>
                <w:i/>
                <w:szCs w:val="20"/>
                <w:lang w:val="en-GB" w:eastAsia="zh-CN"/>
              </w:rPr>
              <w:t xml:space="preserv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LP-WUS_ActualMO_duration_CONNECTED</w:t>
            </w:r>
            <w:r>
              <w:rPr>
                <w:rFonts w:ascii="Times New Roman" w:hAnsi="Times New Roman" w:eastAsiaTheme="minorEastAsia"/>
                <w:i/>
                <w:color w:val="FF0000"/>
                <w:szCs w:val="20"/>
                <w:lang w:val="en-GB"/>
              </w:rPr>
              <w:t xml:space="preserve"> lpwus-ActualDuration </w:t>
            </w:r>
            <w:r>
              <w:rPr>
                <w:rFonts w:ascii="Times New Roman" w:hAnsi="Times New Roman" w:eastAsiaTheme="minorEastAsia"/>
                <w:szCs w:val="20"/>
                <w:lang w:val="en-GB"/>
              </w:rPr>
              <w:t xml:space="preserve">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LP-WUS_Mvalue_CONNECTED</w:t>
            </w:r>
            <w:r>
              <w:rPr>
                <w:rFonts w:ascii="Times New Roman" w:hAnsi="Times New Roman" w:eastAsiaTheme="minorEastAsia"/>
                <w:szCs w:val="20"/>
                <w:lang w:val="en-GB" w:eastAsia="zh-CN"/>
              </w:rPr>
              <w:t xml:space="preserve"> </w:t>
            </w:r>
            <w:r>
              <w:rPr>
                <w:rFonts w:ascii="Times New Roman" w:hAnsi="Times New Roman" w:eastAsiaTheme="minorEastAsia"/>
                <w:i/>
                <w:iCs/>
                <w:color w:val="FF0000"/>
                <w:szCs w:val="20"/>
                <w:lang w:val="en-GB" w:eastAsia="zh-CN"/>
              </w:rPr>
              <w:t xml:space="preserve">lpwus-MvalueAndSeqConfigFR1 </w:t>
            </w:r>
            <w:r>
              <w:rPr>
                <w:rFonts w:ascii="Times New Roman" w:hAnsi="Times New Roman" w:eastAsiaTheme="minorEastAsia"/>
                <w:color w:val="FF0000"/>
                <w:szCs w:val="20"/>
                <w:lang w:val="en-GB" w:eastAsia="zh-CN"/>
              </w:rPr>
              <w:t>or</w:t>
            </w:r>
            <w:r>
              <w:rPr>
                <w:rFonts w:ascii="Times New Roman" w:hAnsi="Times New Roman" w:eastAsiaTheme="minorEastAsia"/>
                <w:i/>
                <w:iCs/>
                <w:color w:val="FF0000"/>
                <w:szCs w:val="20"/>
                <w:lang w:val="en-GB" w:eastAsia="zh-CN"/>
              </w:rPr>
              <w:t xml:space="preserve"> lpwus-MvalueAndSeqConfigFR2</w:t>
            </w:r>
            <w:r>
              <w:rPr>
                <w:rFonts w:hint="eastAsia" w:ascii="Times New Roman" w:hAnsi="Times New Roman" w:eastAsiaTheme="minorEastAsia"/>
                <w:szCs w:val="20"/>
                <w:lang w:val="en-GB" w:eastAsia="zh-CN"/>
              </w:rPr>
              <w:t>.</w:t>
            </w:r>
          </w:p>
          <w:p w14:paraId="218EEF0D">
            <w:pPr>
              <w:rPr>
                <w:rFonts w:ascii="Times New Roman" w:hAnsi="Times New Roman"/>
                <w:lang w:val="en-GB" w:eastAsia="ja-JP"/>
              </w:rPr>
            </w:pPr>
          </w:p>
          <w:p w14:paraId="06EC3E5E">
            <w:pPr>
              <w:pStyle w:val="100"/>
              <w:jc w:val="center"/>
              <w:rPr>
                <w:lang w:val="en-US" w:eastAsia="zh-CN"/>
              </w:rPr>
            </w:pPr>
            <w:r>
              <w:rPr>
                <w:highlight w:val="yellow"/>
                <w:lang w:eastAsia="zh-CN"/>
              </w:rPr>
              <w:t>&lt;Unchanged part is omitted&gt;</w:t>
            </w:r>
          </w:p>
          <w:p w14:paraId="4F7D6B41">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25D2D3AE">
      <w:pPr>
        <w:rPr>
          <w:rFonts w:ascii="Times New Roman" w:hAnsi="Times New Roman"/>
          <w:lang w:val="en-GB" w:eastAsia="ja-JP"/>
        </w:rPr>
      </w:pPr>
    </w:p>
    <w:p w14:paraId="0A8BBD91">
      <w:pPr>
        <w:pStyle w:val="279"/>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B58E3C4">
      <w:pPr>
        <w:keepNext/>
        <w:keepLines/>
        <w:tabs>
          <w:tab w:val="left" w:pos="567"/>
          <w:tab w:val="left" w:pos="709"/>
        </w:tabs>
        <w:spacing w:before="120" w:line="259" w:lineRule="auto"/>
        <w:ind w:right="198"/>
        <w:outlineLvl w:val="2"/>
        <w:rPr>
          <w:rFonts w:ascii="Times New Roman" w:hAnsi="Times New Roman" w:eastAsiaTheme="minorEastAsia"/>
        </w:rPr>
      </w:pPr>
      <w:r>
        <w:rPr>
          <w:rFonts w:hint="eastAsia" w:ascii="Times New Roman" w:hAnsi="Times New Roman" w:eastAsiaTheme="minorEastAsia"/>
          <w:szCs w:val="20"/>
          <w:lang w:eastAsia="zh-CN"/>
        </w:rPr>
        <w:t xml:space="preserve">[TP5] </w:t>
      </w:r>
      <w:r>
        <w:rPr>
          <w:rFonts w:ascii="Times New Roman" w:hAnsi="Times New Roman" w:eastAsiaTheme="minorEastAsia"/>
        </w:rPr>
        <w:t>Update higher-layer parameter names in TS 38.21</w:t>
      </w:r>
      <w:r>
        <w:rPr>
          <w:rFonts w:ascii="Times New Roman" w:hAnsi="Times New Roman" w:eastAsiaTheme="minorEastAsia"/>
          <w:lang w:eastAsia="zh-CN"/>
        </w:rPr>
        <w:t>3</w:t>
      </w:r>
      <w:r>
        <w:rPr>
          <w:rFonts w:ascii="Times New Roman" w:hAnsi="Times New Roman" w:eastAsiaTheme="minorEastAsia"/>
        </w:rPr>
        <w:t xml:space="preserve"> based on RAN2 running CR: [8]</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B23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E6A6851">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30A8CB">
            <w:pPr>
              <w:jc w:val="center"/>
              <w:rPr>
                <w:rFonts w:ascii="Times New Roman" w:hAnsi="Times New Roman"/>
                <w:color w:val="FF0000"/>
                <w:szCs w:val="20"/>
                <w:lang w:eastAsia="zh-CN"/>
              </w:rPr>
            </w:pPr>
          </w:p>
          <w:p w14:paraId="25E4D182">
            <w:pPr>
              <w:pStyle w:val="100"/>
              <w:jc w:val="center"/>
              <w:rPr>
                <w:lang w:val="en-US" w:eastAsia="zh-CN"/>
              </w:rPr>
            </w:pPr>
            <w:r>
              <w:rPr>
                <w:highlight w:val="yellow"/>
                <w:lang w:eastAsia="zh-CN"/>
              </w:rPr>
              <w:t>&lt;Unchanged part is omitted&gt;</w:t>
            </w:r>
          </w:p>
          <w:p w14:paraId="49F974D0">
            <w:pPr>
              <w:keepNext/>
              <w:keepLines/>
              <w:spacing w:before="180" w:after="180"/>
              <w:outlineLvl w:val="1"/>
              <w:rPr>
                <w:rFonts w:ascii="Times New Roman" w:hAnsi="Times New Roman" w:eastAsia="宋体"/>
                <w:sz w:val="28"/>
                <w:szCs w:val="18"/>
                <w:lang w:val="en-GB" w:eastAsia="zh-CN"/>
              </w:rPr>
            </w:pPr>
            <w:bookmarkStart w:id="24" w:name="_Toc201953727"/>
            <w:r>
              <w:rPr>
                <w:rFonts w:ascii="Times New Roman" w:hAnsi="Times New Roman" w:eastAsia="宋体"/>
                <w:sz w:val="28"/>
                <w:szCs w:val="18"/>
                <w:lang w:val="en-GB" w:eastAsia="zh-CN"/>
              </w:rPr>
              <w:t>10.4C</w:t>
            </w:r>
            <w:r>
              <w:rPr>
                <w:rFonts w:ascii="Times New Roman" w:hAnsi="Times New Roman" w:eastAsia="宋体"/>
                <w:sz w:val="28"/>
                <w:szCs w:val="18"/>
                <w:lang w:val="en-GB" w:eastAsia="zh-CN"/>
              </w:rPr>
              <w:tab/>
            </w:r>
            <w:r>
              <w:rPr>
                <w:rFonts w:ascii="Times New Roman" w:hAnsi="Times New Roman" w:eastAsia="宋体"/>
                <w:sz w:val="28"/>
                <w:szCs w:val="18"/>
                <w:lang w:val="en-GB" w:eastAsia="zh-CN"/>
              </w:rPr>
              <w:t>PDCCH monitoring activation by WUS in RRC_</w:t>
            </w:r>
            <w:r>
              <w:rPr>
                <w:rFonts w:ascii="Times New Roman" w:hAnsi="Times New Roman" w:eastAsia="宋体"/>
                <w:sz w:val="28"/>
                <w:szCs w:val="18"/>
                <w:lang w:val="en-GB"/>
              </w:rPr>
              <w:t>IDLE/RRC_INACTIVE</w:t>
            </w:r>
            <w:bookmarkEnd w:id="24"/>
          </w:p>
          <w:p w14:paraId="020328E2">
            <w:pPr>
              <w:spacing w:after="180"/>
              <w:rPr>
                <w:rFonts w:ascii="Times New Roman" w:hAnsi="Times New Roman" w:eastAsia="宋体"/>
                <w:szCs w:val="20"/>
                <w:lang w:val="en-GB"/>
              </w:rPr>
            </w:pPr>
            <w:r>
              <w:rPr>
                <w:rFonts w:ascii="Times New Roman" w:hAnsi="Times New Roman" w:eastAsia="宋体"/>
                <w:szCs w:val="20"/>
                <w:lang w:val="en-GB" w:eastAsia="zh-CN"/>
              </w:rPr>
              <w:t xml:space="preserve">A UE configured with DRX mode operation and operating in the RRC_IDLE or RRC_INACTIVE state </w:t>
            </w:r>
            <w:r>
              <w:rPr>
                <w:rFonts w:ascii="Times New Roman" w:hAnsi="Times New Roman" w:eastAsia="宋体"/>
                <w:szCs w:val="20"/>
                <w:lang w:val="en-GB"/>
              </w:rPr>
              <w:t xml:space="preserve">can be provided for LPSS/WUS reception </w:t>
            </w:r>
          </w:p>
          <w:p w14:paraId="4E4406FF">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number of OOK symbols per OFDM symbol, a first RB, and an overlaid OFDM sequence per OOK symbol for LPSS reception, and an EPRE ratio relative to SS/PBCH blocks [4, TS 38.211], </w:t>
            </w:r>
          </w:p>
          <w:p w14:paraId="22CD3484">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a number of OOK symbols per OFDM symbol, the first RB, and one or more overlaid OFDM sequences per OOK symbol for WUS reception, and an EPRE ratio relative to SS/PBCH blocks [4, TS 38.211], and</w:t>
            </w:r>
          </w:p>
          <w:p w14:paraId="35646832">
            <w:pPr>
              <w:spacing w:after="180"/>
              <w:rPr>
                <w:rFonts w:ascii="Times New Roman" w:hAnsi="Times New Roman" w:eastAsia="宋体"/>
                <w:szCs w:val="20"/>
                <w:lang w:val="en-GB"/>
              </w:rPr>
            </w:pPr>
            <w:r>
              <w:rPr>
                <w:rFonts w:ascii="Times New Roman" w:hAnsi="Times New Roman" w:eastAsia="宋体"/>
                <w:szCs w:val="20"/>
                <w:lang w:val="en-GB"/>
              </w:rPr>
              <w:t xml:space="preserve">A UE determines to receive LPSS/WUS based on procedures defined in [17, TS 38.304]. </w:t>
            </w:r>
          </w:p>
          <w:p w14:paraId="67FE2180">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an SCS configuration for LPSS/WUS receptions is same as an SCS of the initial DL BWP and an SCS configuration of an SS/PBCH block the UE used to obtain </w:t>
            </w:r>
            <w:r>
              <w:rPr>
                <w:rFonts w:ascii="Times New Roman" w:hAnsi="Times New Roman" w:eastAsia="宋体"/>
                <w:i/>
                <w:szCs w:val="20"/>
                <w:lang w:val="en-GB"/>
              </w:rPr>
              <w:t>SIB1</w:t>
            </w:r>
            <w:r>
              <w:rPr>
                <w:rFonts w:ascii="Times New Roman" w:hAnsi="Times New Roman" w:eastAsia="宋体"/>
                <w:szCs w:val="20"/>
                <w:lang w:val="en-GB"/>
              </w:rPr>
              <w:t xml:space="preserve">. </w:t>
            </w:r>
          </w:p>
          <w:p w14:paraId="1B581573">
            <w:pPr>
              <w:spacing w:after="180"/>
              <w:rPr>
                <w:rFonts w:ascii="Times New Roman" w:hAnsi="Times New Roman" w:eastAsia="宋体"/>
                <w:szCs w:val="20"/>
                <w:lang w:val="en-GB"/>
              </w:rPr>
            </w:pPr>
            <w:r>
              <w:rPr>
                <w:rFonts w:ascii="Times New Roman" w:hAnsi="Times New Roman" w:eastAsia="宋体"/>
                <w:szCs w:val="20"/>
                <w:lang w:val="en-GB"/>
              </w:rPr>
              <w:t xml:space="preserve">A UE receives an LPSS in consecutive symbols within a slot. The UE can be provided one or two first symbols for respective one or two LPSS reception occasions in the slot by </w:t>
            </w:r>
            <w:r>
              <w:rPr>
                <w:rFonts w:ascii="Times New Roman" w:hAnsi="Times New Roman" w:eastAsia="宋体"/>
                <w:i/>
                <w:szCs w:val="20"/>
                <w:lang w:val="en-GB"/>
              </w:rPr>
              <w:t>lpss-StartSymbol</w:t>
            </w:r>
            <w:r>
              <w:rPr>
                <w:rFonts w:ascii="Times New Roman" w:hAnsi="Times New Roman" w:eastAsia="宋体"/>
                <w:szCs w:val="20"/>
                <w:lang w:val="en-GB"/>
              </w:rPr>
              <w:t xml:space="preserve">. The UE determines slots for LPSS reception occasions based on a periodicity and a time offset, </w:t>
            </w:r>
            <w:r>
              <w:rPr>
                <w:rFonts w:ascii="Times New Roman" w:hAnsi="Times New Roman" w:eastAsia="PMingLiU"/>
                <w:kern w:val="2"/>
                <w:szCs w:val="20"/>
                <w:lang w:val="en-GB" w:eastAsia="zh-TW"/>
              </w:rPr>
              <w:t>relative to a system frame with SFN 0,</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lpss-periodicityoffset</w:t>
            </w:r>
            <w:r>
              <w:rPr>
                <w:rFonts w:ascii="Times New Roman" w:hAnsi="Times New Roman" w:eastAsia="宋体"/>
                <w:i/>
                <w:color w:val="FF0000"/>
                <w:szCs w:val="20"/>
                <w:lang w:val="en-GB"/>
              </w:rPr>
              <w:t xml:space="preserve"> lpss-PeriodicityAndOffset</w:t>
            </w:r>
            <w:r>
              <w:rPr>
                <w:rFonts w:ascii="Times New Roman" w:hAnsi="Times New Roman" w:eastAsia="宋体"/>
                <w:i/>
                <w:szCs w:val="20"/>
                <w:lang w:val="en-GB"/>
              </w:rPr>
              <w:t>.</w:t>
            </w:r>
            <w:r>
              <w:rPr>
                <w:rFonts w:ascii="Times New Roman" w:hAnsi="Times New Roman" w:eastAsia="宋体"/>
                <w:szCs w:val="20"/>
                <w:lang w:val="en-GB"/>
              </w:rPr>
              <w:t xml:space="preserve"> Within a period of LPSS reception occasions, LPSS reception occasions are in a set of </w:t>
            </w:r>
            <m:oMath>
              <m:d>
                <m:dPr>
                  <m:begChr m:val="⌈"/>
                  <m:endChr m:val="⌉"/>
                  <m:ctrlPr>
                    <w:rPr>
                      <w:rFonts w:ascii="Cambria Math" w:hAnsi="Cambria Math" w:eastAsia="宋体"/>
                      <w:i/>
                      <w:szCs w:val="20"/>
                      <w:lang w:val="en-GB"/>
                    </w:rPr>
                  </m:ctrlPr>
                </m:dPr>
                <m:e>
                  <m:f>
                    <m:fPr>
                      <m:type m:val="lin"/>
                      <m:ctrlPr>
                        <w:rPr>
                          <w:rFonts w:ascii="Cambria Math" w:hAnsi="Cambria Math" w:eastAsia="宋体"/>
                          <w:i/>
                          <w:szCs w:val="20"/>
                          <w:lang w:val="en-GB"/>
                        </w:rPr>
                      </m:ctrlPr>
                    </m:fPr>
                    <m:num>
                      <m:r>
                        <m:rPr/>
                        <w:rPr>
                          <w:rFonts w:ascii="Cambria Math" w:hAnsi="Cambria Math" w:eastAsia="宋体"/>
                          <w:szCs w:val="20"/>
                          <w:lang w:val="en-GB"/>
                        </w:rPr>
                        <m:t>K</m:t>
                      </m:r>
                      <m:ctrlPr>
                        <w:rPr>
                          <w:rFonts w:ascii="Cambria Math" w:hAnsi="Cambria Math" w:eastAsia="宋体"/>
                          <w:i/>
                          <w:szCs w:val="20"/>
                          <w:lang w:val="en-GB"/>
                        </w:rPr>
                      </m:ctrlPr>
                    </m:num>
                    <m:den>
                      <m:r>
                        <m:rPr/>
                        <w:rPr>
                          <w:rFonts w:ascii="Cambria Math" w:hAnsi="Cambria Math" w:eastAsia="宋体"/>
                          <w:szCs w:val="20"/>
                          <w:lang w:val="en-GB"/>
                        </w:rPr>
                        <m:t>L</m:t>
                      </m:r>
                      <m:ctrlPr>
                        <w:rPr>
                          <w:rFonts w:ascii="Cambria Math" w:hAnsi="Cambria Math" w:eastAsia="宋体"/>
                          <w:i/>
                          <w:szCs w:val="20"/>
                          <w:lang w:val="en-GB"/>
                        </w:rPr>
                      </m:ctrlPr>
                    </m:den>
                  </m:f>
                  <m:ctrlPr>
                    <w:rPr>
                      <w:rFonts w:ascii="Cambria Math" w:hAnsi="Cambria Math" w:eastAsia="宋体"/>
                      <w:i/>
                      <w:szCs w:val="20"/>
                      <w:lang w:val="en-GB"/>
                    </w:rPr>
                  </m:ctrlPr>
                </m:e>
              </m:d>
            </m:oMath>
            <w:r>
              <w:rPr>
                <w:rFonts w:ascii="Times New Roman" w:hAnsi="Times New Roman" w:eastAsia="宋体"/>
                <w:szCs w:val="20"/>
                <w:lang w:val="en-GB"/>
              </w:rPr>
              <w:t xml:space="preserve"> consecutive slots that have all symbols indicated as downlink by </w:t>
            </w:r>
            <w:r>
              <w:rPr>
                <w:rFonts w:ascii="Times New Roman" w:hAnsi="Times New Roman" w:eastAsia="宋体"/>
                <w:i/>
                <w:iCs/>
                <w:szCs w:val="20"/>
                <w:lang w:val="en-GB" w:eastAsia="zh-CN"/>
              </w:rPr>
              <w:t>tdd-UL-DL-ConfigurationCommon</w:t>
            </w:r>
            <w:r>
              <w:rPr>
                <w:rFonts w:ascii="Times New Roman" w:hAnsi="Times New Roman" w:eastAsia="宋体"/>
                <w:iCs/>
                <w:szCs w:val="20"/>
                <w:lang w:val="en-GB" w:eastAsia="zh-CN"/>
              </w:rPr>
              <w:t>, if provided,</w:t>
            </w:r>
            <w:r>
              <w:rPr>
                <w:rFonts w:ascii="Times New Roman" w:hAnsi="Times New Roman" w:eastAsia="宋体"/>
                <w:szCs w:val="20"/>
                <w:lang w:val="en-GB"/>
              </w:rPr>
              <w:t xml:space="preserve"> and start from the first slot provided by the time offset in the period, where </w:t>
            </w:r>
            <m:oMath>
              <m:r>
                <m:rPr/>
                <w:rPr>
                  <w:rFonts w:ascii="Cambria Math" w:hAnsi="Cambria Math" w:eastAsia="宋体"/>
                  <w:szCs w:val="20"/>
                  <w:lang w:val="en-GB"/>
                </w:rPr>
                <m:t>K</m:t>
              </m:r>
            </m:oMath>
            <w:r>
              <w:rPr>
                <w:rFonts w:ascii="Times New Roman" w:hAnsi="Times New Roman" w:eastAsia="宋体"/>
                <w:szCs w:val="20"/>
                <w:lang w:val="en-GB" w:eastAsia="ja-JP"/>
              </w:rPr>
              <w:t xml:space="preserve"> is the number of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and </w:t>
            </w:r>
            <m:oMath>
              <m:r>
                <m:rPr/>
                <w:rPr>
                  <w:rFonts w:ascii="Cambria Math" w:hAnsi="Cambria Math" w:eastAsia="宋体"/>
                  <w:szCs w:val="20"/>
                  <w:lang w:val="en-GB"/>
                </w:rPr>
                <m:t>L</m:t>
              </m:r>
            </m:oMath>
            <w:r>
              <w:rPr>
                <w:rFonts w:ascii="Times New Roman" w:hAnsi="Times New Roman" w:eastAsia="宋体"/>
                <w:szCs w:val="20"/>
                <w:lang w:val="en-GB" w:eastAsia="ja-JP"/>
              </w:rPr>
              <w:t xml:space="preserve"> is the number of LPSS reception occasions in a slot</w:t>
            </w:r>
            <w:r>
              <w:rPr>
                <w:rFonts w:ascii="Times New Roman" w:hAnsi="Times New Roman" w:eastAsia="宋体"/>
                <w:szCs w:val="20"/>
                <w:lang w:val="en-GB"/>
              </w:rPr>
              <w:t>.</w:t>
            </w:r>
          </w:p>
          <w:p w14:paraId="1D3BB07A">
            <w:pPr>
              <w:spacing w:after="180"/>
              <w:rPr>
                <w:rFonts w:ascii="Times New Roman" w:hAnsi="Times New Roman" w:eastAsia="宋体"/>
                <w:szCs w:val="20"/>
                <w:lang w:val="en-GB" w:eastAsia="ja-JP"/>
              </w:rPr>
            </w:pPr>
            <w:r>
              <w:rPr>
                <w:rFonts w:ascii="Times New Roman" w:hAnsi="Times New Roman" w:eastAsia="宋体"/>
                <w:szCs w:val="20"/>
                <w:lang w:val="en-GB"/>
              </w:rPr>
              <w:t xml:space="preserve">LPSS reception occasions are indexed sequentially in time. An LPSS reception at the </w:t>
            </w:r>
            <m:oMath>
              <m:r>
                <m:rPr/>
                <w:rPr>
                  <w:rFonts w:ascii="Cambria Math" w:hAnsi="Cambria Math" w:eastAsia="宋体"/>
                  <w:szCs w:val="20"/>
                  <w:lang w:val="en-GB" w:eastAsia="ja-JP"/>
                </w:rPr>
                <m:t>k</m:t>
              </m:r>
            </m:oMath>
            <w:r>
              <w:rPr>
                <w:rFonts w:ascii="Times New Roman" w:hAnsi="Times New Roman" w:eastAsia="宋体"/>
                <w:szCs w:val="20"/>
                <w:lang w:val="en-GB"/>
              </w:rPr>
              <w:t>-th LPSS reception occasion</w:t>
            </w:r>
            <w:r>
              <w:rPr>
                <w:rFonts w:ascii="Times New Roman" w:hAnsi="Times New Roman" w:eastAsia="宋体"/>
                <w:kern w:val="2"/>
                <w:szCs w:val="20"/>
                <w:lang w:val="en-GB" w:eastAsia="zh-TW"/>
              </w:rPr>
              <w:t xml:space="preserve"> is </w:t>
            </w:r>
            <w:r>
              <w:rPr>
                <w:rFonts w:ascii="Times New Roman" w:hAnsi="Times New Roman" w:eastAsia="宋体"/>
                <w:szCs w:val="20"/>
                <w:lang w:val="en-GB"/>
              </w:rPr>
              <w:t xml:space="preserve">quasi co-located with the </w:t>
            </w:r>
            <m:oMath>
              <m:r>
                <m:rPr/>
                <w:rPr>
                  <w:rFonts w:ascii="Cambria Math" w:hAnsi="Cambria Math" w:eastAsia="宋体"/>
                  <w:szCs w:val="20"/>
                  <w:lang w:val="en-GB" w:eastAsia="ja-JP"/>
                </w:rPr>
                <m:t>k</m:t>
              </m:r>
            </m:oMath>
            <w:r>
              <w:rPr>
                <w:rFonts w:ascii="Times New Roman" w:hAnsi="Times New Roman" w:eastAsia="宋体"/>
                <w:szCs w:val="20"/>
                <w:lang w:val="en-GB"/>
              </w:rPr>
              <w:t xml:space="preserve">-th transmitted </w:t>
            </w:r>
            <w:r>
              <w:rPr>
                <w:rFonts w:ascii="Times New Roman" w:hAnsi="Times New Roman" w:eastAsia="宋体"/>
                <w:szCs w:val="20"/>
                <w:lang w:val="en-GB" w:eastAsia="ja-JP"/>
              </w:rPr>
              <w:t>SS/PBCH block</w:t>
            </w:r>
            <w:r>
              <w:rPr>
                <w:rFonts w:ascii="Times New Roman" w:hAnsi="Times New Roman" w:eastAsia="宋体"/>
                <w:szCs w:val="20"/>
                <w:lang w:val="en-GB"/>
              </w:rPr>
              <w:t xml:space="preserve">, with respect to quasi co-location ‘typeC’ or ‘typeD’ properties when applicable, where </w:t>
            </w:r>
            <m:oMath>
              <m:r>
                <m:rPr/>
                <w:rPr>
                  <w:rFonts w:ascii="Cambria Math" w:hAnsi="Cambria Math" w:eastAsia="宋体"/>
                  <w:szCs w:val="20"/>
                  <w:lang w:val="en-GB"/>
                </w:rPr>
                <m:t>1≤</m:t>
              </m:r>
              <m:r>
                <m:rPr/>
                <w:rPr>
                  <w:rFonts w:ascii="Cambria Math" w:hAnsi="Cambria Math" w:eastAsia="宋体"/>
                  <w:szCs w:val="20"/>
                  <w:lang w:val="en-GB" w:eastAsia="ja-JP"/>
                </w:rPr>
                <m:t>k≤K</m:t>
              </m:r>
            </m:oMath>
            <w:r>
              <w:rPr>
                <w:rFonts w:ascii="Times New Roman" w:hAnsi="Times New Roman" w:eastAsia="宋体"/>
                <w:szCs w:val="20"/>
                <w:lang w:val="en-GB"/>
              </w:rPr>
              <w:t>.</w:t>
            </w:r>
            <w:r>
              <w:rPr>
                <w:rFonts w:ascii="Times New Roman" w:hAnsi="Times New Roman" w:eastAsia="宋体"/>
                <w:szCs w:val="20"/>
                <w:lang w:val="en-GB" w:eastAsia="ja-JP"/>
              </w:rPr>
              <w:t xml:space="preserve"> </w:t>
            </w:r>
          </w:p>
          <w:p w14:paraId="15EDE7AE">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w:t>
            </w:r>
            <w:r>
              <w:rPr>
                <w:rFonts w:ascii="Times New Roman" w:hAnsi="Times New Roman" w:eastAsia="宋体"/>
                <w:szCs w:val="20"/>
                <w:lang w:val="en-GB"/>
              </w:rPr>
              <w:t xml:space="preserve">, the UE receives LPSS/WUS based on the quasi co-location properties of transmitted SS/PBCH blocks indicated by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 </w:t>
            </w:r>
            <w:r>
              <w:rPr>
                <w:rFonts w:ascii="Times New Roman" w:hAnsi="Times New Roman" w:eastAsia="宋体"/>
                <w:szCs w:val="20"/>
                <w:lang w:val="en-GB"/>
              </w:rPr>
              <w:t xml:space="preserve">[12, TS 38.331]; otherwise, the UE receives LPSS/WUS based on the quasi co-location properties for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 WUS occasion includes </w:t>
            </w:r>
            <m:oMath>
              <m:r>
                <m:rPr/>
                <w:rPr>
                  <w:rFonts w:ascii="Cambria Math" w:hAnsi="Cambria Math" w:eastAsia="宋体"/>
                  <w:szCs w:val="20"/>
                  <w:lang w:val="en-AU"/>
                </w:rPr>
                <m:t>K⋅M</m:t>
              </m:r>
            </m:oMath>
            <w:r>
              <w:rPr>
                <w:rFonts w:ascii="Times New Roman" w:hAnsi="Times New Roman" w:eastAsia="宋体"/>
                <w:szCs w:val="20"/>
                <w:lang w:val="en-GB"/>
              </w:rPr>
              <w:t xml:space="preserve"> WUS monitoring occasions that are indexed sequentially in time, where</w:t>
            </w:r>
          </w:p>
          <w:p w14:paraId="62DDA9E4">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m:oMath>
              <m:r>
                <m:rPr/>
                <w:rPr>
                  <w:rFonts w:ascii="Cambria Math" w:hAnsi="Cambria Math" w:eastAsia="宋体"/>
                  <w:szCs w:val="20"/>
                  <w:lang w:val="zh-CN"/>
                </w:rPr>
                <m:t>K</m:t>
              </m:r>
            </m:oMath>
            <w:r>
              <w:rPr>
                <w:rFonts w:ascii="Times New Roman" w:hAnsi="Times New Roman" w:eastAsia="宋体"/>
                <w:szCs w:val="20"/>
                <w:lang w:val="zh-CN"/>
              </w:rPr>
              <w:t xml:space="preserve"> is the number of transmitted SS/PBCH blocks indicated by </w:t>
            </w:r>
            <w:r>
              <w:rPr>
                <w:rFonts w:ascii="Times New Roman" w:hAnsi="Times New Roman" w:eastAsia="宋体"/>
                <w:i/>
                <w:szCs w:val="20"/>
                <w:lang w:val="zh-CN"/>
              </w:rPr>
              <w:t>ssb-PositionsInBurst</w:t>
            </w:r>
            <w:r>
              <w:rPr>
                <w:rFonts w:ascii="Times New Roman" w:hAnsi="Times New Roman" w:eastAsia="宋体"/>
                <w:szCs w:val="20"/>
                <w:lang w:val="zh-CN"/>
              </w:rPr>
              <w:t xml:space="preserve"> </w:t>
            </w:r>
            <w:r>
              <w:rPr>
                <w:rFonts w:ascii="Times New Roman" w:hAnsi="Times New Roman" w:eastAsia="宋体"/>
                <w:szCs w:val="20"/>
              </w:rPr>
              <w:t xml:space="preserve">in </w:t>
            </w:r>
            <w:r>
              <w:rPr>
                <w:rFonts w:ascii="Times New Roman" w:hAnsi="Times New Roman" w:eastAsia="宋体"/>
                <w:i/>
                <w:szCs w:val="20"/>
                <w:lang w:val="zh-CN"/>
              </w:rPr>
              <w:t>SIB1</w:t>
            </w:r>
            <w:r>
              <w:rPr>
                <w:rFonts w:ascii="Times New Roman" w:hAnsi="Times New Roman" w:eastAsia="宋体"/>
                <w:szCs w:val="20"/>
                <w:lang w:val="zh-CN"/>
              </w:rPr>
              <w:t xml:space="preserve">, </w:t>
            </w:r>
            <m:oMath>
              <m:r>
                <m:rPr/>
                <w:rPr>
                  <w:rFonts w:ascii="Cambria Math" w:hAnsi="Cambria Math" w:eastAsia="宋体"/>
                  <w:szCs w:val="20"/>
                  <w:lang w:val="zh-CN"/>
                </w:rPr>
                <m:t>M</m:t>
              </m:r>
            </m:oMath>
            <w:r>
              <w:rPr>
                <w:rFonts w:ascii="Times New Roman" w:hAnsi="Times New Roman" w:eastAsia="宋体"/>
                <w:szCs w:val="20"/>
                <w:lang w:val="zh-CN"/>
              </w:rPr>
              <w:t xml:space="preserve"> is a number of WUS monitoring occasions associated with each of the </w:t>
            </w:r>
            <m:oMath>
              <m:r>
                <m:rPr/>
                <w:rPr>
                  <w:rFonts w:ascii="Cambria Math" w:hAnsi="Cambria Math" w:eastAsia="宋体"/>
                  <w:szCs w:val="20"/>
                  <w:lang w:val="zh-CN"/>
                </w:rPr>
                <m:t>K</m:t>
              </m:r>
            </m:oMath>
            <w:r>
              <w:rPr>
                <w:rFonts w:ascii="Times New Roman" w:hAnsi="Times New Roman" w:eastAsia="宋体"/>
                <w:szCs w:val="20"/>
                <w:lang w:val="zh-CN"/>
              </w:rPr>
              <w:t xml:space="preserve"> transmitted SS/PBCH blocks provided by </w:t>
            </w:r>
            <w:r>
              <w:rPr>
                <w:rFonts w:ascii="Times New Roman" w:hAnsi="Times New Roman" w:eastAsia="宋体"/>
                <w:i/>
                <w:strike/>
                <w:color w:val="FF0000"/>
                <w:szCs w:val="20"/>
                <w:lang w:val="zh-CN"/>
              </w:rPr>
              <w:t>MONumperLO</w:t>
            </w:r>
            <w:r>
              <w:rPr>
                <w:rFonts w:ascii="Times New Roman" w:hAnsi="Times New Roman" w:eastAsia="宋体"/>
                <w:i/>
                <w:color w:val="FF0000"/>
                <w:szCs w:val="20"/>
                <w:lang w:val="zh-CN"/>
              </w:rPr>
              <w:t xml:space="preserve"> lpwus-MoNumPerLo</w:t>
            </w:r>
            <w:r>
              <w:rPr>
                <w:rFonts w:ascii="Times New Roman" w:hAnsi="Times New Roman" w:eastAsia="宋体"/>
                <w:szCs w:val="20"/>
                <w:lang w:val="zh-CN"/>
              </w:rPr>
              <w:t>, and</w:t>
            </w:r>
          </w:p>
          <w:p w14:paraId="6CCB8C0F">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WUS monitoring occasion with index </w:t>
            </w:r>
            <m:oMath>
              <m:r>
                <m:rPr/>
                <w:rPr>
                  <w:rFonts w:ascii="Cambria Math" w:hAnsi="Cambria Math" w:eastAsia="宋体"/>
                  <w:szCs w:val="20"/>
                  <w:lang w:val="zh-CN"/>
                </w:rPr>
                <m:t>(k−1)</m:t>
              </m:r>
              <m:r>
                <m:rPr/>
                <w:rPr>
                  <w:rFonts w:ascii="Cambria Math" w:hAnsi="Cambria Math" w:eastAsia="宋体"/>
                  <w:szCs w:val="20"/>
                  <w:lang w:val="en-AU"/>
                </w:rPr>
                <m:t>⋅M</m:t>
              </m:r>
              <m:r>
                <m:rPr/>
                <w:rPr>
                  <w:rFonts w:ascii="Cambria Math" w:hAnsi="Cambria Math" w:eastAsia="宋体"/>
                  <w:szCs w:val="20"/>
                  <w:lang w:val="zh-CN"/>
                </w:rPr>
                <m:t>+m</m:t>
              </m:r>
            </m:oMath>
            <w:r>
              <w:rPr>
                <w:rFonts w:ascii="Times New Roman" w:hAnsi="Times New Roman" w:eastAsia="宋体"/>
                <w:szCs w:val="20"/>
                <w:lang w:val="zh-CN"/>
              </w:rPr>
              <w:t xml:space="preserve">, where </w:t>
            </w:r>
            <m:oMath>
              <m:r>
                <m:rPr/>
                <w:rPr>
                  <w:rFonts w:ascii="Cambria Math" w:hAnsi="Cambria Math" w:eastAsia="宋体"/>
                  <w:szCs w:val="20"/>
                  <w:lang w:val="zh-CN"/>
                </w:rPr>
                <m:t>1≤</m:t>
              </m:r>
              <m:r>
                <m:rPr/>
                <w:rPr>
                  <w:rFonts w:ascii="Cambria Math" w:hAnsi="Cambria Math" w:eastAsia="宋体"/>
                  <w:szCs w:val="20"/>
                  <w:lang w:val="zh-CN" w:eastAsia="ja-JP"/>
                </w:rPr>
                <m:t>m≤M</m:t>
              </m:r>
            </m:oMath>
            <w:r>
              <w:rPr>
                <w:rFonts w:ascii="Times New Roman" w:hAnsi="Times New Roman" w:eastAsia="宋体"/>
                <w:szCs w:val="20"/>
                <w:lang w:val="zh-CN" w:eastAsia="ja-JP"/>
              </w:rPr>
              <w:t xml:space="preserve"> and </w:t>
            </w:r>
            <m:oMath>
              <m:r>
                <m:rPr/>
                <w:rPr>
                  <w:rFonts w:ascii="Cambria Math" w:hAnsi="Cambria Math" w:eastAsia="宋体"/>
                  <w:szCs w:val="20"/>
                  <w:lang w:val="zh-CN"/>
                </w:rPr>
                <m:t>1≤</m:t>
              </m:r>
              <m:r>
                <m:rPr/>
                <w:rPr>
                  <w:rFonts w:ascii="Cambria Math" w:hAnsi="Cambria Math" w:eastAsia="宋体"/>
                  <w:szCs w:val="20"/>
                  <w:lang w:val="zh-CN" w:eastAsia="ja-JP"/>
                </w:rPr>
                <m:t>k≤K</m:t>
              </m:r>
            </m:oMath>
            <w:r>
              <w:rPr>
                <w:rFonts w:ascii="Times New Roman" w:hAnsi="Times New Roman" w:eastAsia="宋体"/>
                <w:szCs w:val="20"/>
                <w:lang w:val="zh-CN"/>
              </w:rPr>
              <w:t xml:space="preserve">, is quasi co-located with the </w:t>
            </w:r>
            <m:oMath>
              <m:r>
                <m:rPr/>
                <w:rPr>
                  <w:rFonts w:ascii="Cambria Math" w:hAnsi="Cambria Math" w:eastAsia="宋体"/>
                  <w:szCs w:val="20"/>
                  <w:lang w:val="zh-CN" w:eastAsia="ja-JP"/>
                </w:rPr>
                <m:t>k</m:t>
              </m:r>
            </m:oMath>
            <w:r>
              <w:rPr>
                <w:rFonts w:ascii="Times New Roman" w:hAnsi="Times New Roman" w:eastAsia="宋体"/>
                <w:szCs w:val="20"/>
                <w:lang w:val="zh-CN"/>
              </w:rPr>
              <w:t xml:space="preserve">-th transmitted SS/PBCH block </w:t>
            </w:r>
            <w:r>
              <w:rPr>
                <w:rFonts w:ascii="Times New Roman" w:hAnsi="Times New Roman" w:eastAsia="宋体"/>
                <w:szCs w:val="20"/>
              </w:rPr>
              <w:t>with respect to quasi co-location ‘typeC’ or ‘typeD’ properties, when applicable</w:t>
            </w:r>
          </w:p>
          <w:p w14:paraId="57C8FB6E">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 xml:space="preserve">WUS_available_slot_IDLE/INACTIVE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54629F06">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as uplink, by </w:t>
            </w:r>
            <w:r>
              <w:rPr>
                <w:rFonts w:ascii="Times New Roman" w:hAnsi="Times New Roman" w:eastAsia="Yu Mincho"/>
                <w:i/>
                <w:iCs/>
                <w:szCs w:val="20"/>
                <w:lang w:val="zh-CN" w:eastAsia="ja-JP"/>
              </w:rPr>
              <w:t>tdd-UL-DL-configurationCommon</w:t>
            </w:r>
            <w:r>
              <w:rPr>
                <w:rFonts w:ascii="Times New Roman" w:hAnsi="Times New Roman" w:eastAsia="Yu Mincho"/>
                <w:szCs w:val="20"/>
                <w:lang w:val="zh-CN" w:eastAsia="ja-JP"/>
              </w:rPr>
              <w:t xml:space="preserve"> </w:t>
            </w:r>
          </w:p>
          <w:p w14:paraId="667B90E1">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for an SS/PBCH block transmission, by </w:t>
            </w:r>
            <w:r>
              <w:rPr>
                <w:rFonts w:ascii="Times New Roman" w:hAnsi="Times New Roman" w:eastAsia="宋体"/>
                <w:i/>
                <w:szCs w:val="20"/>
                <w:lang w:val="zh-CN"/>
              </w:rPr>
              <w:t>ssb-PositionsInBurst</w:t>
            </w:r>
            <w:r>
              <w:rPr>
                <w:rFonts w:ascii="Times New Roman" w:hAnsi="Times New Roman" w:eastAsia="宋体"/>
                <w:szCs w:val="20"/>
                <w:lang w:val="zh-CN"/>
              </w:rPr>
              <w:t xml:space="preserve"> </w:t>
            </w:r>
            <w:r>
              <w:rPr>
                <w:rFonts w:ascii="Times New Roman" w:hAnsi="Times New Roman" w:eastAsia="宋体"/>
                <w:szCs w:val="20"/>
              </w:rPr>
              <w:t xml:space="preserve">in </w:t>
            </w:r>
            <w:r>
              <w:rPr>
                <w:rFonts w:ascii="Times New Roman" w:hAnsi="Times New Roman" w:eastAsia="宋体"/>
                <w:i/>
                <w:szCs w:val="20"/>
                <w:lang w:val="zh-CN"/>
              </w:rPr>
              <w:t>SIB1</w:t>
            </w:r>
            <w:r>
              <w:rPr>
                <w:rFonts w:ascii="Times New Roman" w:hAnsi="Times New Roman" w:eastAsia="宋体"/>
                <w:szCs w:val="20"/>
                <w:lang w:val="zh-CN"/>
              </w:rPr>
              <w:t>, and the SS/PBCH block transmission would overlap in frequency with the WUS transmission</w:t>
            </w:r>
          </w:p>
          <w:p w14:paraId="2D71F090">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for PDCCH transmissions, by </w:t>
            </w:r>
            <w:r>
              <w:rPr>
                <w:rFonts w:ascii="Times New Roman" w:hAnsi="Times New Roman" w:eastAsia="宋体"/>
                <w:i/>
                <w:szCs w:val="20"/>
                <w:lang w:val="zh-CN"/>
              </w:rPr>
              <w:t>pdcch-ConfigSIB1</w:t>
            </w:r>
            <w:r>
              <w:rPr>
                <w:rFonts w:ascii="Times New Roman" w:hAnsi="Times New Roman" w:eastAsia="宋体"/>
                <w:szCs w:val="20"/>
                <w:lang w:val="zh-CN"/>
              </w:rPr>
              <w:t>, and CORESET 0 for the PDCCH transmissions would overlap in frequency with the WUS transmission</w:t>
            </w:r>
          </w:p>
          <w:p w14:paraId="0726A293">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 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 </w:t>
            </w:r>
            <w:r>
              <w:rPr>
                <w:rFonts w:ascii="Times New Roman" w:hAnsi="Times New Roman" w:eastAsia="宋体"/>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trike/>
                <w:color w:val="FF0000"/>
                <w:szCs w:val="20"/>
                <w:lang w:val="en-GB"/>
              </w:rPr>
              <w:t>offset_firstMO_withinLO</w:t>
            </w:r>
            <w:r>
              <w:rPr>
                <w:rFonts w:ascii="Times New Roman" w:hAnsi="Times New Roman" w:eastAsia="宋体"/>
                <w:color w:val="FF0000"/>
                <w:szCs w:val="20"/>
                <w:lang w:val="en-GB"/>
              </w:rPr>
              <w:t xml:space="preserve"> </w:t>
            </w:r>
            <w:r>
              <w:rPr>
                <w:rFonts w:ascii="Times New Roman" w:hAnsi="Times New Roman" w:eastAsia="宋体"/>
                <w:i/>
                <w:iCs/>
                <w:color w:val="FF0000"/>
                <w:szCs w:val="20"/>
                <w:lang w:val="en-GB"/>
              </w:rPr>
              <w:t>lpwus-OffsetFirstMoWithinLo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szCs w:val="20"/>
                <w:lang w:val="en-GB"/>
              </w:rPr>
              <w:t xml:space="preserve"> </w:t>
            </w:r>
            <w:r>
              <w:rPr>
                <w:rFonts w:ascii="Times New Roman" w:hAnsi="Times New Roman" w:eastAsia="宋体"/>
                <w:bCs/>
                <w:i/>
                <w:color w:val="FF0000"/>
                <w:szCs w:val="20"/>
                <w:lang w:val="en-GB" w:eastAsia="ko-KR" w:bidi="ar"/>
              </w:rPr>
              <w:t>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p>
          <w:p w14:paraId="223CEC0C">
            <w:pPr>
              <w:spacing w:after="180"/>
              <w:rPr>
                <w:rFonts w:ascii="Times New Roman" w:hAnsi="Times New Roman" w:eastAsia="宋体"/>
                <w:szCs w:val="20"/>
                <w:lang w:val="en-GB" w:eastAsia="zh-CN"/>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lang w:val="en-GB"/>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w:t>
            </w:r>
            <w:r>
              <w:rPr>
                <w:rFonts w:hint="eastAsia" w:ascii="Times New Roman" w:hAnsi="Times New Roman" w:eastAsia="宋体"/>
                <w:szCs w:val="20"/>
                <w:lang w:eastAsia="zh-CN"/>
              </w:rPr>
              <w:t>,</w:t>
            </w:r>
            <w:r>
              <w:rPr>
                <w:rFonts w:ascii="Times New Roman" w:hAnsi="Times New Roman" w:eastAsia="宋体"/>
                <w:szCs w:val="20"/>
                <w:lang w:eastAsia="zh-CN"/>
              </w:rPr>
              <w:t xml:space="preserve"> and</w:t>
            </w:r>
            <w:r>
              <w:rPr>
                <w:rFonts w:hint="eastAsia" w:ascii="Times New Roman" w:hAnsi="Times New Roman" w:eastAsia="宋体"/>
                <w:szCs w:val="20"/>
                <w:lang w:eastAsia="zh-CN"/>
              </w:rPr>
              <w:t xml:space="preserve"> </w:t>
            </w:r>
            <m:oMath>
              <m:r>
                <m:rPr>
                  <m:sty m:val="p"/>
                </m:rPr>
                <w:rPr>
                  <w:rFonts w:ascii="Cambria Math" w:hAnsi="Cambria Math" w:eastAsia="宋体"/>
                  <w:szCs w:val="20"/>
                </w:rPr>
                <m:t>UE_ID</m:t>
              </m:r>
            </m:oMath>
            <w:r>
              <w:rPr>
                <w:rFonts w:ascii="Times New Roman" w:hAnsi="Times New Roman" w:eastAsia="宋体"/>
                <w:szCs w:val="20"/>
              </w:rPr>
              <w:t xml:space="preserve"> </w:t>
            </w:r>
            <w:r>
              <w:rPr>
                <w:rFonts w:hint="eastAsia" w:ascii="Times New Roman" w:hAnsi="Times New Roman" w:eastAsia="宋体"/>
                <w:szCs w:val="20"/>
                <w:lang w:eastAsia="zh-CN"/>
              </w:rPr>
              <w:t xml:space="preserve">is </w:t>
            </w:r>
            <w:r>
              <w:rPr>
                <w:rFonts w:ascii="Times New Roman" w:hAnsi="Times New Roman" w:eastAsia="宋体"/>
                <w:szCs w:val="20"/>
              </w:rPr>
              <w:t>defined in</w:t>
            </w:r>
            <w:r>
              <w:rPr>
                <w:rFonts w:hint="eastAsia" w:ascii="Times New Roman" w:hAnsi="Times New Roman" w:eastAsia="宋体"/>
                <w:szCs w:val="20"/>
                <w:lang w:eastAsia="zh-CN"/>
              </w:rPr>
              <w:t xml:space="preserve"> clause 7.1 of</w:t>
            </w:r>
            <w:r>
              <w:rPr>
                <w:rFonts w:ascii="Times New Roman" w:hAnsi="Times New Roman" w:eastAsia="宋体"/>
                <w:szCs w:val="20"/>
              </w:rPr>
              <w:t xml:space="preserve"> [17, TS 38.304]. I</w:t>
            </w:r>
            <w:r>
              <w:rPr>
                <w:rFonts w:ascii="Times New Roman" w:hAnsi="Times New Roman" w:eastAsia="宋体"/>
                <w:szCs w:val="20"/>
                <w:lang w:val="en-GB"/>
              </w:rPr>
              <w:t xml:space="preserve">f a </w:t>
            </w:r>
            <w:r>
              <w:rPr>
                <w:rFonts w:ascii="Times New Roman" w:hAnsi="Times New Roman" w:eastAsia="宋体"/>
                <w:szCs w:val="20"/>
              </w:rPr>
              <w:t xml:space="preserve">number of </w:t>
            </w:r>
            <m:oMath>
              <m:sSubSup>
                <m:sSubSupPr>
                  <m:ctrlPr>
                    <w:rPr>
                      <w:rFonts w:ascii="Cambria Math" w:hAnsi="Cambria Math" w:eastAsia="宋体"/>
                      <w:i/>
                      <w:szCs w:val="20"/>
                      <w:lang w:val="en-GB"/>
                    </w:rPr>
                  </m:ctrlPr>
                </m:sSubSup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SG</m:t>
                  </m:r>
                  <m:ctrlPr>
                    <w:rPr>
                      <w:rFonts w:ascii="Cambria Math" w:hAnsi="Cambria Math" w:eastAsia="宋体"/>
                      <w:i/>
                      <w:szCs w:val="20"/>
                      <w:lang w:val="en-GB"/>
                    </w:rPr>
                  </m:ctrlPr>
                </m:sub>
                <m:sup>
                  <m:r>
                    <m:rPr/>
                    <w:rPr>
                      <w:rFonts w:ascii="Cambria Math" w:hAnsi="Cambria Math" w:eastAsia="宋体"/>
                      <w:szCs w:val="20"/>
                      <w:lang w:val="en-GB"/>
                    </w:rPr>
                    <m:t>PO</m:t>
                  </m:r>
                  <m:ctrlPr>
                    <w:rPr>
                      <w:rFonts w:ascii="Cambria Math" w:hAnsi="Cambria Math" w:eastAsia="宋体"/>
                      <w:i/>
                      <w:szCs w:val="20"/>
                      <w:lang w:val="en-GB"/>
                    </w:rPr>
                  </m:ctrlPr>
                </m:sup>
              </m:sSubSup>
            </m:oMath>
            <w:r>
              <w:rPr>
                <w:rFonts w:ascii="Times New Roman" w:hAnsi="Times New Roman" w:eastAsia="宋体"/>
                <w:szCs w:val="20"/>
                <w:lang w:val="en-GB"/>
              </w:rPr>
              <w:t xml:space="preserve"> </w:t>
            </w:r>
            <w:r>
              <w:rPr>
                <w:rFonts w:ascii="Times New Roman" w:hAnsi="Times New Roman" w:eastAsia="宋体"/>
                <w:szCs w:val="20"/>
              </w:rPr>
              <w:t>subgroups per paging occasion</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subgroupNumber-PO-WUS</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lp-SubgroupsNumPerPO</w:t>
            </w:r>
            <w:r>
              <w:rPr>
                <w:rFonts w:ascii="Times New Roman" w:hAnsi="Times New Roman" w:eastAsia="宋体"/>
                <w:szCs w:val="20"/>
                <w:lang w:val="en-GB"/>
              </w:rPr>
              <w:t xml:space="preserve">, is </w:t>
            </w:r>
            <m:oMath>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nor/>
                      <m:sty m:val="p"/>
                    </m:rPr>
                    <w:rPr>
                      <w:rFonts w:ascii="Times New Roman" w:hAnsi="Times New Roman" w:eastAsia="KaiTi_GB2312"/>
                      <w:szCs w:val="20"/>
                      <w:lang w:val="en-GB" w:eastAsia="zh-CN"/>
                    </w:rPr>
                    <m:t>SG</m:t>
                  </m:r>
                  <m:ctrlPr>
                    <w:rPr>
                      <w:rFonts w:ascii="Cambria Math" w:hAnsi="Cambria Math" w:eastAsia="KaiTi_GB2312"/>
                      <w:szCs w:val="20"/>
                      <w:lang w:val="en-GB" w:eastAsia="zh-CN"/>
                    </w:rPr>
                  </m:ctrlPr>
                </m:sub>
                <m:sup>
                  <m:r>
                    <m:rPr>
                      <m:nor/>
                      <m:sty m:val="p"/>
                    </m:rPr>
                    <w:rPr>
                      <w:rFonts w:ascii="Times New Roman" w:hAnsi="Times New Roman"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&gt;1</m:t>
              </m:r>
            </m:oMath>
            <w:r>
              <w:rPr>
                <w:rFonts w:ascii="Times New Roman" w:hAnsi="Times New Roman" w:eastAsia="宋体"/>
                <w:szCs w:val="20"/>
                <w:lang w:val="en-GB" w:eastAsia="zh-CN"/>
              </w:rPr>
              <w:t xml:space="preserve">, </w:t>
            </w:r>
            <w:r>
              <w:rPr>
                <w:rFonts w:ascii="Times New Roman" w:hAnsi="Times New Roman" w:eastAsia="宋体"/>
                <w:szCs w:val="20"/>
              </w:rPr>
              <w:t xml:space="preserve">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KaiTi_GB2312"/>
                  <w:szCs w:val="20"/>
                  <w:lang w:val="en-GB" w:eastAsia="zh-CN"/>
                </w:rPr>
                <m:t>∗</m:t>
              </m:r>
              <m:d>
                <m:dPr>
                  <m:ctrlPr>
                    <w:rPr>
                      <w:rFonts w:ascii="Cambria Math" w:hAnsi="Cambria Math" w:eastAsia="KaiTi_GB2312"/>
                      <w:i/>
                      <w:szCs w:val="20"/>
                      <w:lang w:val="en-GB" w:eastAsia="zh-CN"/>
                    </w:rPr>
                  </m:ctrlPr>
                </m:dPr>
                <m:e>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nor/>
                          <m:sty m:val="p"/>
                        </m:rPr>
                        <w:rPr>
                          <w:rFonts w:ascii="Times New Roman" w:hAnsi="Times New Roman" w:eastAsia="KaiTi_GB2312"/>
                          <w:szCs w:val="20"/>
                          <w:lang w:val="en-GB" w:eastAsia="zh-CN"/>
                        </w:rPr>
                        <m:t>SG</m:t>
                      </m:r>
                      <m:ctrlPr>
                        <w:rPr>
                          <w:rFonts w:ascii="Cambria Math" w:hAnsi="Cambria Math" w:eastAsia="KaiTi_GB2312"/>
                          <w:szCs w:val="20"/>
                          <w:lang w:val="en-GB" w:eastAsia="zh-CN"/>
                        </w:rPr>
                      </m:ctrlPr>
                    </m:sub>
                    <m:sup>
                      <m:r>
                        <m:rPr>
                          <m:nor/>
                          <m:sty m:val="p"/>
                        </m:rPr>
                        <w:rPr>
                          <w:rFonts w:ascii="Times New Roman" w:hAnsi="Times New Roman"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+1</m:t>
                  </m:r>
                  <m:ctrlPr>
                    <w:rPr>
                      <w:rFonts w:ascii="Cambria Math" w:hAnsi="Cambria Math" w:eastAsia="KaiTi_GB2312"/>
                      <w:i/>
                      <w:szCs w:val="20"/>
                      <w:lang w:val="en-GB" w:eastAsia="zh-CN"/>
                    </w:rPr>
                  </m:ctrlPr>
                </m:e>
              </m:d>
              <m:r>
                <m:rPr/>
                <w:rPr>
                  <w:rFonts w:ascii="Cambria Math" w:hAnsi="Cambria Math" w:eastAsia="KaiTi_GB2312"/>
                  <w:szCs w:val="20"/>
                  <w:lang w:val="en-GB" w:eastAsia="zh-CN"/>
                </w:rPr>
                <m:t>+</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SG</m:t>
                  </m:r>
                  <m:ctrlPr>
                    <w:rPr>
                      <w:rFonts w:ascii="Cambria Math" w:hAnsi="Cambria Math" w:eastAsia="KaiTi_GB2312"/>
                      <w:i/>
                      <w:szCs w:val="20"/>
                      <w:lang w:val="en-GB" w:eastAsia="zh-CN"/>
                    </w:rPr>
                  </m:ctrlPr>
                </m:sub>
              </m:sSub>
            </m:oMath>
            <w:r>
              <w:rPr>
                <w:rFonts w:ascii="Times New Roman" w:hAnsi="Times New Roman" w:eastAsia="宋体"/>
                <w:szCs w:val="20"/>
                <w:lang w:val="en-GB" w:eastAsia="zh-CN"/>
              </w:rPr>
              <w:t xml:space="preserve">, and </w:t>
            </w:r>
            <w:r>
              <w:rPr>
                <w:rFonts w:ascii="Times New Roman" w:hAnsi="Times New Roman" w:eastAsia="宋体"/>
                <w:szCs w:val="20"/>
              </w:rPr>
              <w:t>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lang w:val="en-GB" w:eastAsia="zh-CN"/>
                </w:rPr>
                <m:t>(</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KaiTi_GB2312"/>
                  <w:szCs w:val="20"/>
                  <w:lang w:val="en-GB" w:eastAsia="zh-CN"/>
                </w:rPr>
                <m:t>+1)∗</m:t>
              </m:r>
              <m:d>
                <m:dPr>
                  <m:ctrlPr>
                    <w:rPr>
                      <w:rFonts w:ascii="Cambria Math" w:hAnsi="Cambria Math" w:eastAsia="宋体"/>
                      <w:i/>
                      <w:szCs w:val="20"/>
                      <w:lang w:val="en-GB"/>
                    </w:rPr>
                  </m:ctrlPr>
                </m:dPr>
                <m:e>
                  <m:sSubSup>
                    <m:sSubSupPr>
                      <m:ctrlPr>
                        <w:rPr>
                          <w:rFonts w:ascii="Cambria Math" w:hAnsi="Cambria Math" w:eastAsia="KaiTi_GB2312"/>
                          <w:i/>
                          <w:szCs w:val="20"/>
                          <w:lang w:val="en-GB" w:eastAsia="zh-CN"/>
                        </w:rPr>
                      </m:ctrlPr>
                    </m:sSubSupPr>
                    <m:e>
                      <m:r>
                        <m:rPr/>
                        <w:rPr>
                          <w:rFonts w:ascii="Cambria Math" w:hAnsi="Cambria Math" w:eastAsia="KaiTi_GB2312"/>
                          <w:szCs w:val="20"/>
                          <w:lang w:val="en-GB" w:eastAsia="zh-CN"/>
                        </w:rPr>
                        <m:t>N</m:t>
                      </m:r>
                      <m:ctrlPr>
                        <w:rPr>
                          <w:rFonts w:ascii="Cambria Math" w:hAnsi="Cambria Math" w:eastAsia="KaiTi_GB2312"/>
                          <w:i/>
                          <w:szCs w:val="20"/>
                          <w:lang w:val="en-GB" w:eastAsia="zh-CN"/>
                        </w:rPr>
                      </m:ctrlPr>
                    </m:e>
                    <m:sub>
                      <m:r>
                        <m:rPr>
                          <m:sty m:val="p"/>
                        </m:rPr>
                        <w:rPr>
                          <w:rFonts w:ascii="Cambria Math" w:hAnsi="Cambria Math" w:eastAsia="KaiTi_GB2312"/>
                          <w:szCs w:val="20"/>
                          <w:lang w:val="en-GB" w:eastAsia="zh-CN"/>
                        </w:rPr>
                        <m:t>SG</m:t>
                      </m:r>
                      <m:ctrlPr>
                        <w:rPr>
                          <w:rFonts w:ascii="Cambria Math" w:hAnsi="Cambria Math" w:eastAsia="KaiTi_GB2312"/>
                          <w:szCs w:val="20"/>
                          <w:lang w:val="en-GB" w:eastAsia="zh-CN"/>
                        </w:rPr>
                      </m:ctrlPr>
                    </m:sub>
                    <m:sup>
                      <m:r>
                        <m:rPr>
                          <m:sty m:val="p"/>
                        </m:rPr>
                        <w:rPr>
                          <w:rFonts w:ascii="Cambria Math" w:hAnsi="Cambria Math" w:eastAsia="KaiTi_GB2312"/>
                          <w:szCs w:val="20"/>
                          <w:lang w:val="en-GB" w:eastAsia="zh-CN"/>
                        </w:rPr>
                        <m:t>PO</m:t>
                      </m:r>
                      <m:ctrlPr>
                        <w:rPr>
                          <w:rFonts w:ascii="Cambria Math" w:hAnsi="Cambria Math" w:eastAsia="KaiTi_GB2312"/>
                          <w:szCs w:val="20"/>
                          <w:lang w:val="en-GB" w:eastAsia="zh-CN"/>
                        </w:rPr>
                      </m:ctrlPr>
                    </m:sup>
                  </m:sSubSup>
                  <m:r>
                    <m:rPr/>
                    <w:rPr>
                      <w:rFonts w:ascii="Cambria Math" w:hAnsi="Cambria Math" w:eastAsia="KaiTi_GB2312"/>
                      <w:szCs w:val="20"/>
                      <w:lang w:val="en-GB" w:eastAsia="zh-CN"/>
                    </w:rPr>
                    <m:t>+1</m:t>
                  </m:r>
                  <m:ctrlPr>
                    <w:rPr>
                      <w:rFonts w:ascii="Cambria Math" w:hAnsi="Cambria Math" w:eastAsia="KaiTi_GB2312"/>
                      <w:i/>
                      <w:szCs w:val="20"/>
                      <w:lang w:val="en-GB" w:eastAsia="zh-CN"/>
                    </w:rPr>
                  </m:ctrlPr>
                </m:e>
              </m:d>
              <m:r>
                <m:rPr/>
                <w:rPr>
                  <w:rFonts w:ascii="Cambria Math" w:hAnsi="Cambria Math" w:eastAsia="KaiTi_GB2312"/>
                  <w:szCs w:val="20"/>
                  <w:lang w:val="en-GB" w:eastAsia="zh-CN"/>
                </w:rPr>
                <m:t>−1</m:t>
              </m:r>
            </m:oMath>
            <w:r>
              <w:rPr>
                <w:rFonts w:ascii="Times New Roman" w:hAnsi="Times New Roman" w:eastAsia="宋体"/>
                <w:szCs w:val="20"/>
                <w:lang w:val="en-GB" w:eastAsia="zh-CN"/>
              </w:rPr>
              <w:t xml:space="preserve">; </w:t>
            </w:r>
            <w:r>
              <w:rPr>
                <w:rFonts w:ascii="Times New Roman" w:hAnsi="Times New Roman" w:eastAsia="宋体"/>
                <w:szCs w:val="20"/>
                <w:lang w:val="en-GB"/>
              </w:rPr>
              <w:t xml:space="preserve">otherwise, the codepoint for the PO </w:t>
            </w:r>
            <m:oMath>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KaiTi_GB2312"/>
                      <w:i/>
                      <w:szCs w:val="20"/>
                      <w:lang w:val="en-GB" w:eastAsia="zh-CN"/>
                    </w:rPr>
                  </m:ctrlPr>
                </m:sSubPr>
                <m:e>
                  <m:r>
                    <m:rPr/>
                    <w:rPr>
                      <w:rFonts w:ascii="Cambria Math" w:hAnsi="Cambria Math" w:eastAsia="KaiTi_GB2312"/>
                      <w:szCs w:val="20"/>
                      <w:lang w:val="en-GB" w:eastAsia="zh-CN"/>
                    </w:rPr>
                    <m:t>i</m:t>
                  </m:r>
                  <m:ctrlPr>
                    <w:rPr>
                      <w:rFonts w:ascii="Cambria Math" w:hAnsi="Cambria Math" w:eastAsia="KaiTi_GB2312"/>
                      <w:i/>
                      <w:szCs w:val="20"/>
                      <w:lang w:val="en-GB" w:eastAsia="zh-CN"/>
                    </w:rPr>
                  </m:ctrlPr>
                </m:e>
                <m:sub>
                  <m:r>
                    <m:rPr/>
                    <w:rPr>
                      <w:rFonts w:ascii="Cambria Math" w:hAnsi="Cambria Math" w:eastAsia="KaiTi_GB2312"/>
                      <w:szCs w:val="20"/>
                      <w:lang w:val="en-GB" w:eastAsia="zh-CN"/>
                    </w:rPr>
                    <m:t>PO</m:t>
                  </m:r>
                  <m:ctrlPr>
                    <w:rPr>
                      <w:rFonts w:ascii="Cambria Math" w:hAnsi="Cambria Math" w:eastAsia="KaiTi_GB2312"/>
                      <w:i/>
                      <w:szCs w:val="20"/>
                      <w:lang w:val="en-GB" w:eastAsia="zh-CN"/>
                    </w:rPr>
                  </m:ctrlPr>
                </m:sub>
              </m:sSub>
              <m:r>
                <m:rPr/>
                <w:rPr>
                  <w:rFonts w:ascii="Cambria Math" w:hAnsi="Cambria Math" w:eastAsia="宋体"/>
                  <w:szCs w:val="20"/>
                </w:rPr>
                <m:t>.</m:t>
              </m:r>
            </m:oMath>
          </w:p>
          <w:p w14:paraId="16384654">
            <w:pPr>
              <w:spacing w:before="240" w:beforeLines="100" w:after="240"/>
              <w:rPr>
                <w:rFonts w:ascii="Times New Roman" w:hAnsi="Times New Roman"/>
                <w:color w:val="FF0000"/>
                <w:lang w:eastAsia="zh-CN"/>
              </w:rPr>
            </w:pPr>
            <w:r>
              <w:rPr>
                <w:rFonts w:ascii="Times New Roman" w:hAnsi="Times New Roman" w:eastAsia="宋体"/>
                <w:lang w:val="en-GB"/>
              </w:rPr>
              <w:t>If, in a WUS monitoring occasion, a UE determines a codepoint associated with the UE [17, TS 38.304]</w:t>
            </w:r>
            <w:r>
              <w:rPr>
                <w:rFonts w:ascii="Times New Roman" w:hAnsi="Times New Roman" w:eastAsia="宋体"/>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hAnsi="Times New Roman" w:eastAsia="宋体"/>
                <w:i/>
              </w:rPr>
              <w:t>XYZ</w:t>
            </w:r>
            <w:r>
              <w:rPr>
                <w:rFonts w:ascii="Times New Roman" w:hAnsi="Times New Roman" w:eastAsia="宋体"/>
              </w:rPr>
              <w:t>; otherwise, the UE is not required to perform the PDCCH monitoring. The UE may also perform PDCCH monitoring for Type2A-PDCCH CSS sets for DCI format 2_7, if provided.</w:t>
            </w:r>
          </w:p>
          <w:p w14:paraId="55281B11">
            <w:pPr>
              <w:pStyle w:val="100"/>
              <w:jc w:val="center"/>
              <w:rPr>
                <w:lang w:val="en-US" w:eastAsia="zh-CN"/>
              </w:rPr>
            </w:pPr>
            <w:r>
              <w:rPr>
                <w:highlight w:val="yellow"/>
                <w:lang w:eastAsia="zh-CN"/>
              </w:rPr>
              <w:t>&lt;Unchanged part is omitted&gt;</w:t>
            </w:r>
          </w:p>
          <w:p w14:paraId="6D546E96">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7A060A11">
      <w:pPr>
        <w:rPr>
          <w:rFonts w:ascii="Times New Roman" w:hAnsi="Times New Roman"/>
          <w:lang w:val="en-GB" w:eastAsia="ja-JP"/>
        </w:rPr>
      </w:pPr>
    </w:p>
    <w:p w14:paraId="54BD1906">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9E6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7575D5EA">
            <w:pPr>
              <w:jc w:val="center"/>
              <w:rPr>
                <w:rFonts w:ascii="Times New Roman" w:hAnsi="Times New Roman"/>
                <w:szCs w:val="20"/>
                <w:lang w:eastAsia="zh-CN"/>
              </w:rPr>
            </w:pPr>
            <w:bookmarkStart w:id="25" w:name="_Toc201953728"/>
            <w:r>
              <w:rPr>
                <w:rFonts w:ascii="Times New Roman" w:hAnsi="Times New Roman"/>
                <w:szCs w:val="20"/>
                <w:lang w:eastAsia="zh-CN"/>
              </w:rPr>
              <w:t>---------------------------------Start of Text Proposal on 3GPP TS 38.213 V19.0.0-----------------------</w:t>
            </w:r>
          </w:p>
          <w:p w14:paraId="449C70F0">
            <w:pPr>
              <w:jc w:val="center"/>
              <w:rPr>
                <w:rFonts w:ascii="Times New Roman" w:hAnsi="Times New Roman"/>
                <w:color w:val="FF0000"/>
                <w:szCs w:val="20"/>
                <w:lang w:eastAsia="zh-CN"/>
              </w:rPr>
            </w:pPr>
          </w:p>
          <w:p w14:paraId="00D87A77">
            <w:pPr>
              <w:pStyle w:val="100"/>
              <w:jc w:val="center"/>
              <w:rPr>
                <w:lang w:val="en-US" w:eastAsia="zh-CN"/>
              </w:rPr>
            </w:pPr>
            <w:r>
              <w:rPr>
                <w:highlight w:val="yellow"/>
                <w:lang w:eastAsia="zh-CN"/>
              </w:rPr>
              <w:t>&lt;Unchanged part is omitted&gt;</w:t>
            </w:r>
          </w:p>
          <w:p w14:paraId="269ECEE0">
            <w:pPr>
              <w:pStyle w:val="5"/>
              <w:rPr>
                <w:rFonts w:ascii="Times New Roman" w:hAnsi="Times New Roman" w:cs="Times New Roman"/>
              </w:rPr>
            </w:pPr>
            <w:r>
              <w:rPr>
                <w:rFonts w:ascii="Times New Roman" w:hAnsi="Times New Roman" w:cs="Times New Roman"/>
              </w:rPr>
              <w:t>10.4D</w:t>
            </w:r>
            <w:r>
              <w:rPr>
                <w:rFonts w:ascii="Times New Roman" w:hAnsi="Times New Roman" w:cs="Times New Roman"/>
              </w:rPr>
              <w:tab/>
            </w:r>
            <w:r>
              <w:rPr>
                <w:rFonts w:ascii="Times New Roman" w:hAnsi="Times New Roman" w:cs="Times New Roman"/>
              </w:rPr>
              <w:t>PDCCH monitoring activation by WUS in RRC_CONNECTED</w:t>
            </w:r>
            <w:bookmarkEnd w:id="25"/>
          </w:p>
          <w:p w14:paraId="357326FD">
            <w:pPr>
              <w:spacing w:after="180"/>
              <w:rPr>
                <w:rFonts w:ascii="Times New Roman" w:hAnsi="Times New Roman" w:eastAsia="宋体"/>
                <w:szCs w:val="20"/>
                <w:lang w:val="en-GB"/>
              </w:rPr>
            </w:pPr>
            <w:r>
              <w:rPr>
                <w:rFonts w:ascii="Times New Roman" w:hAnsi="Times New Roman" w:eastAsia="宋体"/>
                <w:szCs w:val="20"/>
                <w:lang w:val="en-GB" w:eastAsia="zh-CN"/>
              </w:rPr>
              <w:t>A UE configured with DRX mode operation and operating in the RRC_CONNECTED state</w:t>
            </w:r>
            <w:r>
              <w:rPr>
                <w:rFonts w:ascii="Times New Roman" w:hAnsi="Times New Roman" w:eastAsia="宋体"/>
                <w:szCs w:val="20"/>
                <w:lang w:val="en-GB"/>
              </w:rPr>
              <w:t xml:space="preserve"> can be provided for WUS reception on the primary cell of a cell group</w:t>
            </w:r>
          </w:p>
          <w:p w14:paraId="1DAB99EB">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a number of OOK symbols per OFDM symbol, a first RB, and overlaid OFDM sequences per OOK symbol for WUS reception [4, TS 38.211], and</w:t>
            </w:r>
          </w:p>
          <w:p w14:paraId="5B3C9653">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number of codepoints provided for the UE by the WUS [6, TS 38.212], by </w:t>
            </w:r>
            <w:r>
              <w:rPr>
                <w:rFonts w:ascii="Times New Roman" w:hAnsi="Times New Roman" w:eastAsia="宋体"/>
                <w:i/>
                <w:szCs w:val="20"/>
                <w:lang w:val="zh-CN"/>
              </w:rPr>
              <w:t>WUS-codepoint</w:t>
            </w:r>
            <w:r>
              <w:rPr>
                <w:rFonts w:ascii="Times New Roman" w:hAnsi="Times New Roman" w:eastAsia="宋体"/>
                <w:i/>
                <w:color w:val="FF0000"/>
                <w:szCs w:val="20"/>
                <w:lang w:val="zh-CN"/>
              </w:rPr>
              <w:t>_</w:t>
            </w:r>
            <w:r>
              <w:rPr>
                <w:rFonts w:ascii="Times New Roman" w:hAnsi="Times New Roman" w:eastAsia="宋体"/>
                <w:i/>
                <w:szCs w:val="20"/>
                <w:lang w:val="zh-CN"/>
              </w:rPr>
              <w:t>CONNECTED</w:t>
            </w:r>
            <w:r>
              <w:rPr>
                <w:rFonts w:ascii="Times New Roman" w:hAnsi="Times New Roman" w:eastAsia="宋体"/>
                <w:szCs w:val="20"/>
                <w:lang w:val="zh-CN"/>
              </w:rPr>
              <w:t xml:space="preserve"> </w:t>
            </w:r>
          </w:p>
          <w:p w14:paraId="3E5FD2B5">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 WUS </w:t>
            </w:r>
            <w:r>
              <w:rPr>
                <w:rFonts w:ascii="Times New Roman" w:hAnsi="Times New Roman" w:eastAsia="宋体"/>
                <w:szCs w:val="20"/>
                <w:lang w:eastAsia="ja-JP"/>
              </w:rPr>
              <w:t>is</w:t>
            </w:r>
            <w:r>
              <w:rPr>
                <w:rFonts w:ascii="Times New Roman" w:hAnsi="Times New Roman" w:eastAsia="宋体"/>
                <w:szCs w:val="20"/>
                <w:lang w:val="en-GB" w:eastAsia="ja-JP"/>
              </w:rPr>
              <w:t xml:space="preserve"> </w:t>
            </w:r>
            <w:r>
              <w:rPr>
                <w:rFonts w:ascii="Times New Roman" w:hAnsi="Times New Roman" w:eastAsia="宋体"/>
                <w:szCs w:val="20"/>
                <w:lang w:val="en-GB"/>
              </w:rPr>
              <w:t xml:space="preserve">quasi co-located </w:t>
            </w:r>
            <w:r>
              <w:rPr>
                <w:rFonts w:ascii="Times New Roman" w:hAnsi="Times New Roman" w:eastAsia="宋体"/>
                <w:szCs w:val="20"/>
                <w:lang w:val="en-GB" w:eastAsia="ja-JP"/>
              </w:rPr>
              <w:t>with an SS/PBCH block or a CSI-RS</w:t>
            </w:r>
            <w:r>
              <w:rPr>
                <w:rFonts w:ascii="Times New Roman" w:hAnsi="Times New Roman" w:eastAsia="宋体"/>
                <w:szCs w:val="20"/>
                <w:lang w:val="en-GB"/>
              </w:rPr>
              <w:t xml:space="preserve"> with respect to quasi co-location ‘typeC’ or ‘typeD’ properties, when applicable. </w:t>
            </w:r>
          </w:p>
          <w:p w14:paraId="7D233A73">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zCs w:val="20"/>
                <w:lang w:val="en-GB"/>
              </w:rPr>
              <w:t>ABC</w:t>
            </w:r>
            <w:r>
              <w:rPr>
                <w:rFonts w:ascii="Times New Roman" w:hAnsi="Times New Roman" w:eastAsia="宋体"/>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20"/>
                <w:lang w:val="en-GB" w:eastAsia="sv-SE"/>
              </w:rPr>
              <w:t xml:space="preserve">controlResourceSetId </w:t>
            </w:r>
            <w:r>
              <w:rPr>
                <w:rFonts w:ascii="Times New Roman" w:hAnsi="Times New Roman" w:eastAsia="宋体"/>
                <w:szCs w:val="20"/>
                <w:lang w:val="en-GB"/>
              </w:rPr>
              <w:t xml:space="preserve">value that is same as the one indicated by </w:t>
            </w:r>
            <w:r>
              <w:rPr>
                <w:rFonts w:ascii="Times New Roman" w:hAnsi="Times New Roman" w:eastAsia="宋体"/>
                <w:i/>
                <w:strike/>
                <w:color w:val="FF0000"/>
                <w:szCs w:val="20"/>
                <w:lang w:val="en-GB"/>
              </w:rPr>
              <w:t>WUS_TCI_states_CONNECTED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lpwus-TCI-States</w:t>
            </w:r>
            <w:r>
              <w:rPr>
                <w:rFonts w:ascii="Times New Roman" w:hAnsi="Times New Roman" w:eastAsia="宋体"/>
                <w:szCs w:val="20"/>
                <w:lang w:val="en-GB"/>
              </w:rPr>
              <w:t xml:space="preserve">. </w:t>
            </w:r>
          </w:p>
          <w:p w14:paraId="4B863FAB">
            <w:pPr>
              <w:spacing w:after="180"/>
              <w:rPr>
                <w:rFonts w:ascii="Times New Roman" w:hAnsi="Times New Roman" w:eastAsia="宋体"/>
                <w:szCs w:val="20"/>
                <w:highlight w:val="yellow"/>
                <w:lang w:val="en-GB"/>
              </w:rPr>
            </w:pPr>
            <w:r>
              <w:rPr>
                <w:rFonts w:ascii="Times New Roman" w:hAnsi="Times New Roman" w:eastAsia="宋体"/>
                <w:szCs w:val="20"/>
                <w:lang w:val="en-GB"/>
              </w:rPr>
              <w:t>A UE assumes that an SCS configuration for WUS receptions is same as an SCS configuration for the active DL BWP.</w:t>
            </w:r>
          </w:p>
          <w:p w14:paraId="7845608E">
            <w:pPr>
              <w:spacing w:after="180"/>
              <w:rPr>
                <w:rFonts w:ascii="Times New Roman" w:hAnsi="Times New Roman" w:eastAsia="宋体"/>
                <w:szCs w:val="20"/>
                <w:lang w:val="en-GB"/>
              </w:rPr>
            </w:pPr>
            <w:r>
              <w:rPr>
                <w:rFonts w:ascii="Times New Roman" w:hAnsi="Times New Roman" w:eastAsia="宋体"/>
                <w:szCs w:val="20"/>
                <w:lang w:val="en-GB" w:eastAsia="zh-CN"/>
              </w:rPr>
              <w:t>A UE does not monitor a WUS during Active Time [11, TS 38.321]</w:t>
            </w:r>
            <w:r>
              <w:rPr>
                <w:rFonts w:ascii="Times New Roman" w:hAnsi="Times New Roman" w:eastAsia="宋体"/>
                <w:szCs w:val="20"/>
                <w:lang w:val="en-GB"/>
              </w:rPr>
              <w:t>.</w:t>
            </w:r>
          </w:p>
          <w:p w14:paraId="189614D6">
            <w:pPr>
              <w:spacing w:after="180"/>
              <w:rPr>
                <w:rFonts w:ascii="Times New Roman" w:hAnsi="Times New Roman" w:eastAsia="宋体"/>
                <w:b/>
                <w:bCs/>
                <w:szCs w:val="20"/>
              </w:rPr>
            </w:pPr>
            <w:r>
              <w:rPr>
                <w:rFonts w:ascii="Times New Roman" w:hAnsi="Times New Roman" w:eastAsia="宋体"/>
                <w:szCs w:val="20"/>
              </w:rPr>
              <w:t>A UE does not monitor WUS during</w:t>
            </w:r>
            <w:r>
              <w:rPr>
                <w:rFonts w:ascii="Times New Roman" w:hAnsi="Times New Roman" w:eastAsia="宋体"/>
                <w:szCs w:val="20"/>
                <w:lang w:val="en-GB"/>
              </w:rPr>
              <w:t xml:space="preserve"> DTX inactive period for the primary cell.</w:t>
            </w:r>
          </w:p>
          <w:p w14:paraId="50AA02EC">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WUS-MOCONNECTED-Option1-1</w:t>
            </w:r>
            <w:r>
              <w:rPr>
                <w:rFonts w:ascii="Times New Roman" w:hAnsi="Times New Roman" w:eastAsia="宋体"/>
                <w:i/>
                <w:color w:val="FF0000"/>
                <w:szCs w:val="20"/>
                <w:lang w:val="en-GB"/>
              </w:rPr>
              <w:t xml:space="preserve"> lpwus-Mo11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1-1</w:t>
            </w:r>
            <w:r>
              <w:rPr>
                <w:rFonts w:ascii="Times New Roman" w:hAnsi="Times New Roman" w:eastAsia="宋体"/>
                <w:szCs w:val="20"/>
                <w:lang w:val="en-GB"/>
              </w:rPr>
              <w:t>, and a time offset, by</w:t>
            </w:r>
            <w:r>
              <w:rPr>
                <w:rFonts w:ascii="Times New Roman" w:hAnsi="Times New Roman" w:eastAsia="宋体"/>
                <w:i/>
                <w:szCs w:val="20"/>
                <w:lang w:val="en-GB"/>
              </w:rPr>
              <w:t xml:space="preserve"> offsetMO-Option 1-1</w:t>
            </w:r>
            <w:r>
              <w:rPr>
                <w:rFonts w:ascii="Times New Roman" w:hAnsi="Times New Roman" w:eastAsia="宋体"/>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by a time provided by </w:t>
            </w:r>
            <w:r>
              <w:rPr>
                <w:rFonts w:ascii="Times New Roman" w:hAnsi="Times New Roman" w:eastAsia="宋体"/>
                <w:i/>
                <w:szCs w:val="20"/>
                <w:lang w:val="en-GB"/>
              </w:rPr>
              <w:t>timeOffsetCONNECTEDOption1-1</w:t>
            </w:r>
            <w:r>
              <w:rPr>
                <w:rFonts w:ascii="Times New Roman" w:hAnsi="Times New Roman" w:eastAsia="宋体"/>
                <w:szCs w:val="20"/>
                <w:lang w:val="en-GB"/>
              </w:rPr>
              <w:t xml:space="preserve">, and monitors WUS for a number of monitoring occasions provided by </w:t>
            </w:r>
            <w:r>
              <w:rPr>
                <w:rFonts w:ascii="Times New Roman" w:hAnsi="Times New Roman" w:eastAsia="宋体"/>
                <w:i/>
                <w:strike/>
                <w:color w:val="FF0000"/>
                <w:szCs w:val="20"/>
                <w:lang w:val="en-GB"/>
              </w:rPr>
              <w:t>numMO-Option 1-1</w:t>
            </w:r>
            <w:r>
              <w:rPr>
                <w:rFonts w:ascii="Times New Roman" w:hAnsi="Times New Roman" w:eastAsia="宋体"/>
                <w:i/>
                <w:color w:val="FF0000"/>
                <w:szCs w:val="20"/>
                <w:lang w:val="en-GB"/>
              </w:rPr>
              <w:t xml:space="preserve"> lpwus-NumOfMo11</w:t>
            </w:r>
            <w:r>
              <w:rPr>
                <w:rFonts w:ascii="Times New Roman" w:hAnsi="Times New Roman" w:eastAsia="宋体"/>
                <w:szCs w:val="20"/>
                <w:lang w:val="en-GB"/>
              </w:rPr>
              <w:t xml:space="preserve">. The UE reports a number of slots [18, TS 38.306] where the UE is not required to monitor WUS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The UE is not required to monitor WUS within the reported number of slots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If the UE determines to monitor PDCCH based on a detected WUS, the UE starts the </w:t>
            </w:r>
            <w:r>
              <w:rPr>
                <w:rFonts w:ascii="Times New Roman" w:hAnsi="Times New Roman" w:eastAsia="宋体"/>
                <w:i/>
                <w:szCs w:val="20"/>
                <w:lang w:val="en-GB"/>
              </w:rPr>
              <w:t>drx-onDurationTimer</w:t>
            </w:r>
            <w:r>
              <w:rPr>
                <w:rFonts w:ascii="Times New Roman" w:hAnsi="Times New Roman" w:eastAsia="宋体"/>
                <w:szCs w:val="20"/>
                <w:lang w:val="en-GB"/>
              </w:rPr>
              <w:t xml:space="preserve"> [11, TS 38.321].</w:t>
            </w:r>
          </w:p>
          <w:p w14:paraId="253F05E2">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WUS-MOCONNECTED-Option1-2</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lpwus-Mo12</w:t>
            </w:r>
            <w:r>
              <w:rPr>
                <w:rFonts w:ascii="Times New Roman" w:hAnsi="Times New Roman" w:eastAsia="宋体"/>
                <w:i/>
                <w:color w:val="FF0000"/>
                <w:szCs w:val="20"/>
                <w:lang w:val="en-GB"/>
              </w:rPr>
              <w:t xml:space="preserve">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1-2</w:t>
            </w:r>
            <w:r>
              <w:rPr>
                <w:rFonts w:ascii="Times New Roman" w:hAnsi="Times New Roman" w:eastAsia="宋体"/>
                <w:szCs w:val="20"/>
                <w:lang w:val="en-GB"/>
              </w:rPr>
              <w:t xml:space="preserve">, and a time offset, by </w:t>
            </w:r>
            <w:r>
              <w:rPr>
                <w:rFonts w:ascii="Times New Roman" w:hAnsi="Times New Roman" w:eastAsia="宋体"/>
                <w:i/>
                <w:szCs w:val="20"/>
                <w:lang w:val="en-GB"/>
              </w:rPr>
              <w:t>offsetMO-Option 1-2</w:t>
            </w:r>
            <w:r>
              <w:rPr>
                <w:rFonts w:ascii="Times New Roman" w:hAnsi="Times New Roman" w:eastAsia="宋体"/>
                <w:szCs w:val="20"/>
                <w:lang w:val="en-GB"/>
              </w:rPr>
              <w:t xml:space="preserve">, relative to the start of a system frame with SFN 0, for the UE to determine first WUS monitoring occasions from a number of WUS monitoring occasions per periodicity, provided </w:t>
            </w:r>
            <w:r>
              <w:rPr>
                <w:rFonts w:ascii="Times New Roman" w:hAnsi="Times New Roman" w:eastAsia="宋体"/>
                <w:color w:val="000000" w:themeColor="text1"/>
                <w:szCs w:val="20"/>
                <w:lang w:val="en-GB"/>
                <w14:textFill>
                  <w14:solidFill>
                    <w14:schemeClr w14:val="tx1"/>
                  </w14:solidFill>
                </w14:textFill>
              </w:rPr>
              <w:t>by</w:t>
            </w:r>
            <w:r>
              <w:rPr>
                <w:rFonts w:ascii="Times New Roman" w:hAnsi="Times New Roman" w:eastAsia="宋体"/>
                <w:color w:val="FF0000"/>
                <w:szCs w:val="20"/>
                <w:lang w:val="en-GB"/>
              </w:rPr>
              <w:t xml:space="preserve"> </w:t>
            </w:r>
            <w:r>
              <w:rPr>
                <w:rFonts w:ascii="Times New Roman" w:hAnsi="Times New Roman" w:eastAsia="宋体"/>
                <w:i/>
                <w:strike/>
                <w:color w:val="FF0000"/>
                <w:szCs w:val="20"/>
                <w:lang w:val="en-GB"/>
              </w:rPr>
              <w:t>numMO-perPeriodicity-Option 1-2</w:t>
            </w:r>
            <w:r>
              <w:rPr>
                <w:rFonts w:ascii="Times New Roman" w:hAnsi="Times New Roman" w:eastAsia="宋体"/>
                <w:i/>
                <w:color w:val="FF0000"/>
                <w:szCs w:val="20"/>
                <w:lang w:val="en-GB"/>
              </w:rPr>
              <w:t xml:space="preserve"> lpwus-NumOfMo12</w:t>
            </w:r>
            <w:r>
              <w:rPr>
                <w:rFonts w:ascii="Times New Roman" w:hAnsi="Times New Roman" w:eastAsia="宋体"/>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hAnsi="Times New Roman" w:eastAsia="宋体"/>
                <w:i/>
                <w:szCs w:val="20"/>
                <w:lang w:val="en-GB"/>
              </w:rPr>
              <w:t xml:space="preserve">wus-PDCCHMonitoringTimer </w:t>
            </w:r>
            <w:r>
              <w:rPr>
                <w:rFonts w:ascii="Times New Roman" w:hAnsi="Times New Roman" w:eastAsia="宋体"/>
                <w:szCs w:val="20"/>
                <w:lang w:val="en-GB"/>
              </w:rPr>
              <w:t xml:space="preserve">would start, is no smaller than the reported number of slots. If the UE determines to monitor PDCCH based on a detected WUS, the UE starts </w:t>
            </w:r>
            <w:r>
              <w:rPr>
                <w:rFonts w:ascii="Times New Roman" w:hAnsi="Times New Roman" w:eastAsia="宋体"/>
                <w:i/>
                <w:szCs w:val="20"/>
                <w:lang w:val="en-GB"/>
              </w:rPr>
              <w:t>wus-PDCCHMonitoringTimer</w:t>
            </w:r>
            <w:r>
              <w:rPr>
                <w:rFonts w:ascii="Times New Roman" w:hAnsi="Times New Roman" w:eastAsia="宋体"/>
                <w:szCs w:val="20"/>
                <w:lang w:val="en-GB"/>
              </w:rPr>
              <w:t xml:space="preserve"> [11, TS 38.321] after a time, provided by </w:t>
            </w:r>
            <w:r>
              <w:rPr>
                <w:rFonts w:ascii="Times New Roman" w:hAnsi="Times New Roman" w:eastAsia="宋体"/>
                <w:i/>
                <w:szCs w:val="20"/>
                <w:lang w:val="en-GB"/>
              </w:rPr>
              <w:t>timeOffsetCONNECTEDOption1-2</w:t>
            </w:r>
            <w:r>
              <w:rPr>
                <w:rFonts w:ascii="Times New Roman" w:hAnsi="Times New Roman" w:eastAsia="宋体"/>
                <w:szCs w:val="20"/>
                <w:lang w:val="en-GB"/>
              </w:rPr>
              <w:t xml:space="preserve">, with respect to the start of the first WUS monitoring occasion from the number of WUS monitoring occasions per periodicity. </w:t>
            </w:r>
          </w:p>
          <w:p w14:paraId="7DD16306">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WUS_available_slot_CONNECTED</w:t>
            </w:r>
            <w:r>
              <w:rPr>
                <w:rFonts w:ascii="Times New Roman" w:hAnsi="Times New Roman"/>
              </w:rPr>
              <w:t xml:space="preser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WUS_available_slot_CONNECTED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WUS_available_symbol_CONNECTED</w:t>
            </w:r>
            <w:r>
              <w:rPr>
                <w:rFonts w:ascii="Times New Roman" w:hAnsi="Times New Roman" w:eastAsia="宋体"/>
                <w:i/>
                <w:color w:val="FF0000"/>
                <w:szCs w:val="20"/>
                <w:lang w:val="en-GB"/>
              </w:rPr>
              <w:t xml:space="preserve"> 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64D0D8A9">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as uplink, by </w:t>
            </w:r>
            <w:r>
              <w:rPr>
                <w:rFonts w:ascii="Times New Roman" w:hAnsi="Times New Roman" w:eastAsia="Yu Mincho"/>
                <w:iCs/>
                <w:szCs w:val="20"/>
                <w:lang w:val="zh-CN" w:eastAsia="ja-JP"/>
              </w:rPr>
              <w:t>tdd-UL-DL-configurationCommon</w:t>
            </w:r>
            <w:r>
              <w:rPr>
                <w:rFonts w:ascii="Times New Roman" w:hAnsi="Times New Roman" w:eastAsia="Yu Mincho"/>
                <w:szCs w:val="20"/>
                <w:lang w:val="zh-CN" w:eastAsia="ja-JP"/>
              </w:rPr>
              <w:t xml:space="preserve"> or </w:t>
            </w:r>
            <w:r>
              <w:rPr>
                <w:rFonts w:ascii="Times New Roman" w:hAnsi="Times New Roman" w:eastAsia="宋体"/>
                <w:iCs/>
                <w:sz w:val="21"/>
                <w:szCs w:val="21"/>
                <w:lang w:val="zh-CN"/>
              </w:rPr>
              <w:t>tdd</w:t>
            </w:r>
            <w:r>
              <w:rPr>
                <w:rFonts w:ascii="Times New Roman" w:hAnsi="Times New Roman" w:eastAsia="宋体"/>
                <w:sz w:val="21"/>
                <w:szCs w:val="21"/>
                <w:lang w:val="zh-CN"/>
              </w:rPr>
              <w:t>-UL-DL-ConfigurationDedicated</w:t>
            </w:r>
            <w:r>
              <w:rPr>
                <w:rFonts w:ascii="Times New Roman" w:hAnsi="Times New Roman" w:eastAsia="Yu Mincho"/>
                <w:szCs w:val="20"/>
                <w:lang w:val="zh-CN" w:eastAsia="ja-JP"/>
              </w:rPr>
              <w:t xml:space="preserve"> </w:t>
            </w:r>
          </w:p>
          <w:p w14:paraId="3B14B26C">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for transmission of SS/PBCH blocks, by ssb-PositionsInBurst </w:t>
            </w:r>
            <w:r>
              <w:rPr>
                <w:rFonts w:ascii="Times New Roman" w:hAnsi="Times New Roman" w:eastAsia="宋体"/>
                <w:szCs w:val="20"/>
              </w:rPr>
              <w:t xml:space="preserve">in </w:t>
            </w:r>
            <w:r>
              <w:rPr>
                <w:rFonts w:ascii="Times New Roman" w:hAnsi="Times New Roman" w:eastAsia="宋体"/>
                <w:szCs w:val="20"/>
                <w:lang w:val="zh-CN"/>
              </w:rPr>
              <w:t>SIB1 or in ServingCellConfigCommon</w:t>
            </w:r>
          </w:p>
          <w:p w14:paraId="240DA9B6">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WUS_ActualMO_duration_CONNECTED</w:t>
            </w:r>
            <w:r>
              <w:rPr>
                <w:rFonts w:ascii="Times New Roman" w:hAnsi="Times New Roman" w:eastAsia="宋体"/>
                <w:i/>
                <w:color w:val="FF0000"/>
                <w:szCs w:val="20"/>
                <w:lang w:val="en-GB"/>
              </w:rPr>
              <w:t xml:space="preserve"> lpwus-ActualDuration</w:t>
            </w:r>
            <w:r>
              <w:rPr>
                <w:rFonts w:ascii="Times New Roman" w:hAnsi="Times New Roman" w:eastAsia="宋体"/>
                <w:color w:val="FF0000"/>
                <w:szCs w:val="20"/>
                <w:lang w:val="en-GB"/>
              </w:rPr>
              <w:t xml:space="preserve"> </w:t>
            </w:r>
            <w:r>
              <w:rPr>
                <w:rFonts w:ascii="Times New Roman" w:hAnsi="Times New Roman" w:eastAsia="宋体"/>
                <w:szCs w:val="20"/>
                <w:lang w:val="en-GB"/>
              </w:rPr>
              <w:t xml:space="preserve">symbols in the WUS monitoring occasion. </w:t>
            </w:r>
          </w:p>
          <w:p w14:paraId="3B3461BE">
            <w:pPr>
              <w:spacing w:after="180"/>
              <w:rPr>
                <w:rFonts w:ascii="Times New Roman" w:hAnsi="Times New Roman" w:eastAsia="宋体"/>
                <w:szCs w:val="20"/>
                <w:lang w:val="en-GB"/>
              </w:rPr>
            </w:pPr>
            <w:r>
              <w:rPr>
                <w:rFonts w:ascii="Times New Roman" w:hAnsi="Times New Roman" w:eastAsia="宋体"/>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pPr>
              <w:pStyle w:val="100"/>
              <w:jc w:val="center"/>
              <w:rPr>
                <w:lang w:val="en-US" w:eastAsia="zh-CN"/>
              </w:rPr>
            </w:pPr>
            <w:r>
              <w:rPr>
                <w:highlight w:val="yellow"/>
                <w:lang w:eastAsia="zh-CN"/>
              </w:rPr>
              <w:t>&lt;Unchanged part is omitted&gt;</w:t>
            </w:r>
          </w:p>
          <w:p w14:paraId="1EBE69A1">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4B4BE67B">
      <w:pPr>
        <w:pStyle w:val="144"/>
        <w:rPr>
          <w:rFonts w:ascii="Times New Roman" w:hAnsi="Times New Roman"/>
          <w:lang w:eastAsia="zh-CN"/>
        </w:rPr>
      </w:pPr>
    </w:p>
    <w:p w14:paraId="419EE231">
      <w:pPr>
        <w:keepNext/>
        <w:tabs>
          <w:tab w:val="left" w:pos="-5500"/>
        </w:tabs>
        <w:spacing w:before="120" w:after="60"/>
        <w:ind w:right="200"/>
        <w:jc w:val="both"/>
        <w:outlineLvl w:val="3"/>
        <w:rPr>
          <w:rFonts w:ascii="Times New Roman" w:hAnsi="Times New Roman" w:eastAsiaTheme="minorEastAsia"/>
          <w:lang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][FL1]</w:t>
      </w:r>
      <w:r>
        <w:rPr>
          <w:rFonts w:ascii="Times New Roman" w:hAnsi="Times New Roman" w:eastAsia="微软雅黑"/>
          <w:b/>
          <w:bCs/>
          <w:iCs/>
          <w:szCs w:val="20"/>
          <w:lang w:val="en-GB" w:eastAsia="zh-CN"/>
        </w:rPr>
        <w:t xml:space="preserve"> Proposal 3.</w:t>
      </w:r>
      <w:r>
        <w:rPr>
          <w:rFonts w:hint="eastAsia" w:ascii="Times New Roman" w:hAnsi="Times New Roman" w:eastAsia="微软雅黑"/>
          <w:b/>
          <w:bCs/>
          <w:iCs/>
          <w:szCs w:val="20"/>
          <w:lang w:val="en-GB" w:eastAsia="zh-CN"/>
        </w:rPr>
        <w:t>4</w:t>
      </w:r>
      <w:r>
        <w:rPr>
          <w:rFonts w:ascii="Times New Roman" w:hAnsi="Times New Roman" w:eastAsia="微软雅黑"/>
          <w:b/>
          <w:bCs/>
          <w:iCs/>
          <w:szCs w:val="20"/>
          <w:lang w:val="en-GB" w:eastAsia="zh-CN"/>
        </w:rPr>
        <w:t xml:space="preserve">-1: </w:t>
      </w:r>
      <w:r>
        <w:rPr>
          <w:rFonts w:hint="eastAsia" w:ascii="Times New Roman" w:hAnsi="Times New Roman" w:eastAsiaTheme="minorEastAsia"/>
          <w:lang w:val="en-GB" w:eastAsia="zh-CN"/>
        </w:rPr>
        <w:t>Adopt the alignment TPs above</w:t>
      </w:r>
      <w:r>
        <w:rPr>
          <w:rFonts w:ascii="Times New Roman" w:hAnsi="Times New Roman" w:eastAsiaTheme="minorEastAsia"/>
          <w:lang w:eastAsia="zh-CN"/>
        </w:rPr>
        <w:t xml:space="preserve">. </w:t>
      </w: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1778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075837DD">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5E63C664">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34BED181">
            <w:pPr>
              <w:ind w:left="200" w:right="200"/>
              <w:rPr>
                <w:rFonts w:ascii="Times New Roman" w:hAnsi="Times New Roman"/>
              </w:rPr>
            </w:pPr>
            <w:r>
              <w:rPr>
                <w:rFonts w:ascii="Times New Roman" w:hAnsi="Times New Roman"/>
              </w:rPr>
              <w:t>Comments</w:t>
            </w:r>
          </w:p>
        </w:tc>
      </w:tr>
      <w:tr w14:paraId="6161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67AF22C">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65A96C88">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2FB582A3">
            <w:pPr>
              <w:ind w:right="200"/>
              <w:rPr>
                <w:rFonts w:ascii="Times New Roman" w:hAnsi="Times New Roman" w:eastAsiaTheme="minorEastAsia"/>
                <w:color w:val="000000" w:themeColor="text1"/>
                <w:lang w:eastAsia="zh-CN"/>
                <w14:textFill>
                  <w14:solidFill>
                    <w14:schemeClr w14:val="tx1"/>
                  </w14:solidFill>
                </w14:textFill>
              </w:rPr>
            </w:pPr>
          </w:p>
        </w:tc>
      </w:tr>
      <w:tr w14:paraId="5477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71288FB7">
            <w:pPr>
              <w:ind w:right="20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039" w:type="dxa"/>
          </w:tcPr>
          <w:p w14:paraId="3C1E66A7">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7554E237">
            <w:pPr>
              <w:ind w:right="200"/>
              <w:rPr>
                <w:rFonts w:ascii="Times New Roman" w:hAnsi="Times New Roman" w:eastAsiaTheme="minorEastAsia"/>
                <w:color w:val="000000" w:themeColor="text1"/>
                <w:lang w:eastAsia="zh-CN"/>
                <w14:textFill>
                  <w14:solidFill>
                    <w14:schemeClr w14:val="tx1"/>
                  </w14:solidFill>
                </w14:textFill>
              </w:rPr>
            </w:pPr>
          </w:p>
        </w:tc>
      </w:tr>
      <w:tr w14:paraId="2F7D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BB9AE7">
            <w:pPr>
              <w:ind w:right="200"/>
              <w:rPr>
                <w:rFonts w:ascii="Times New Roman" w:hAnsi="Times New Roman" w:eastAsiaTheme="minorEastAsia"/>
                <w:lang w:eastAsia="zh-CN"/>
              </w:rPr>
            </w:pPr>
            <w:r>
              <w:rPr>
                <w:rFonts w:ascii="Times New Roman" w:hAnsi="Times New Roman" w:eastAsiaTheme="minorEastAsia"/>
                <w:lang w:eastAsia="zh-CN"/>
              </w:rPr>
              <w:t>vivo</w:t>
            </w:r>
          </w:p>
        </w:tc>
        <w:tc>
          <w:tcPr>
            <w:tcW w:w="1039" w:type="dxa"/>
          </w:tcPr>
          <w:p w14:paraId="533274FF">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51BF35C0">
            <w:pPr>
              <w:ind w:right="200"/>
              <w:rPr>
                <w:rFonts w:ascii="Times New Roman" w:hAnsi="Times New Roman" w:eastAsiaTheme="minorEastAsia"/>
                <w:color w:val="000000" w:themeColor="text1"/>
                <w:lang w:eastAsia="zh-CN"/>
                <w14:textFill>
                  <w14:solidFill>
                    <w14:schemeClr w14:val="tx1"/>
                  </w14:solidFill>
                </w14:textFill>
              </w:rPr>
            </w:pPr>
          </w:p>
        </w:tc>
      </w:tr>
      <w:tr w14:paraId="6E52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6765581">
            <w:pPr>
              <w:ind w:right="20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039" w:type="dxa"/>
          </w:tcPr>
          <w:p w14:paraId="54BAF57A">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23682B54">
            <w:pPr>
              <w:ind w:right="200"/>
              <w:rPr>
                <w:rFonts w:ascii="Times New Roman" w:hAnsi="Times New Roman" w:eastAsiaTheme="minorEastAsia"/>
                <w:color w:val="000000" w:themeColor="text1"/>
                <w:lang w:eastAsia="zh-CN"/>
                <w14:textFill>
                  <w14:solidFill>
                    <w14:schemeClr w14:val="tx1"/>
                  </w14:solidFill>
                </w14:textFill>
              </w:rPr>
            </w:pPr>
          </w:p>
        </w:tc>
      </w:tr>
      <w:tr w14:paraId="5C2E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14DFAA8">
            <w:pPr>
              <w:ind w:right="200"/>
              <w:rPr>
                <w:rFonts w:ascii="Times New Roman" w:hAnsi="Times New Roman" w:eastAsiaTheme="minorEastAsia"/>
                <w:lang w:eastAsia="zh-CN"/>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1039" w:type="dxa"/>
          </w:tcPr>
          <w:p w14:paraId="7795C250">
            <w:pPr>
              <w:ind w:left="200" w:right="200"/>
              <w:rPr>
                <w:rFonts w:ascii="Times New Roman" w:hAnsi="Times New Roman" w:eastAsiaTheme="minorEastAsia"/>
                <w:lang w:eastAsia="zh-CN"/>
              </w:rPr>
            </w:pPr>
            <w:r>
              <w:rPr>
                <w:rFonts w:hint="eastAsia" w:ascii="Times New Roman" w:hAnsi="Times New Roman" w:eastAsia="Malgun Gothic"/>
                <w:lang w:eastAsia="ko-KR"/>
              </w:rPr>
              <w:t>Y</w:t>
            </w:r>
          </w:p>
        </w:tc>
        <w:tc>
          <w:tcPr>
            <w:tcW w:w="6549" w:type="dxa"/>
          </w:tcPr>
          <w:p w14:paraId="474C7B9C">
            <w:pPr>
              <w:ind w:right="200"/>
              <w:rPr>
                <w:rFonts w:ascii="Times New Roman" w:hAnsi="Times New Roman" w:eastAsiaTheme="minorEastAsia"/>
                <w:color w:val="000000" w:themeColor="text1"/>
                <w:lang w:eastAsia="zh-CN"/>
                <w14:textFill>
                  <w14:solidFill>
                    <w14:schemeClr w14:val="tx1"/>
                  </w14:solidFill>
                </w14:textFill>
              </w:rPr>
            </w:pPr>
          </w:p>
        </w:tc>
      </w:tr>
      <w:tr w14:paraId="4FF0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vAlign w:val="top"/>
          </w:tcPr>
          <w:p w14:paraId="3941598D">
            <w:pPr>
              <w:ind w:right="200" w:rightChars="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ZTE, Sanechips</w:t>
            </w:r>
          </w:p>
        </w:tc>
        <w:tc>
          <w:tcPr>
            <w:tcW w:w="1039" w:type="dxa"/>
            <w:shd w:val="clear"/>
            <w:vAlign w:val="top"/>
          </w:tcPr>
          <w:p w14:paraId="236A805B">
            <w:pPr>
              <w:ind w:left="200" w:leftChars="0" w:right="200" w:rightChars="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Y</w:t>
            </w:r>
          </w:p>
        </w:tc>
        <w:tc>
          <w:tcPr>
            <w:tcW w:w="6549" w:type="dxa"/>
          </w:tcPr>
          <w:p w14:paraId="165FC239">
            <w:pPr>
              <w:ind w:right="200"/>
              <w:rPr>
                <w:rFonts w:ascii="Times New Roman" w:hAnsi="Times New Roman" w:eastAsiaTheme="minorEastAsia"/>
                <w:color w:val="000000" w:themeColor="text1"/>
                <w:lang w:eastAsia="zh-CN"/>
                <w14:textFill>
                  <w14:solidFill>
                    <w14:schemeClr w14:val="tx1"/>
                  </w14:solidFill>
                </w14:textFill>
              </w:rPr>
            </w:pPr>
          </w:p>
        </w:tc>
      </w:tr>
    </w:tbl>
    <w:p w14:paraId="537687CD">
      <w:pPr>
        <w:pStyle w:val="144"/>
        <w:rPr>
          <w:rFonts w:ascii="Times New Roman" w:hAnsi="Times New Roman"/>
          <w:lang w:eastAsia="zh-CN"/>
        </w:rPr>
      </w:pPr>
    </w:p>
    <w:p w14:paraId="279A3DFC">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ascii="Times New Roman" w:hAnsi="Times New Roman" w:eastAsia="宋体"/>
          <w:sz w:val="32"/>
          <w:szCs w:val="20"/>
          <w:lang w:val="en-GB" w:eastAsia="zh-CN"/>
        </w:rPr>
        <w:t xml:space="preserve">Others </w:t>
      </w:r>
    </w:p>
    <w:p w14:paraId="1474C755">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 w:val="22"/>
          <w:szCs w:val="20"/>
          <w:lang w:eastAsia="zh-CN"/>
        </w:rPr>
      </w:pPr>
      <w:r>
        <w:rPr>
          <w:rFonts w:ascii="Times New Roman" w:hAnsi="Times New Roman" w:eastAsia="宋体"/>
          <w:sz w:val="22"/>
          <w:szCs w:val="20"/>
          <w:lang w:eastAsia="zh-CN"/>
        </w:rPr>
        <w:t>[3] proposes to add definition of OOK-On symbol and OOK-Off symbol for LP-WUS waveform generation in TS 38.211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AB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35FB604">
            <w:pPr>
              <w:spacing w:before="120"/>
              <w:rPr>
                <w:rFonts w:ascii="Times New Roman" w:hAnsi="Times New Roman"/>
                <w:color w:val="FF0000"/>
                <w:u w:val="single"/>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Times New Roman" w:hAnsi="Times New Roman"/>
                      <w:color w:val="FF0000"/>
                      <w:u w:val="single"/>
                    </w:rPr>
                    <m:t>bit</m:t>
                  </m:r>
                  <m:ctrlPr>
                    <w:rPr>
                      <w:rFonts w:ascii="Cambria Math" w:hAnsi="Cambria Math"/>
                      <w:i/>
                      <w:color w:val="FF0000"/>
                      <w:u w:val="single"/>
                    </w:rPr>
                  </m:ctrlPr>
                </m:sub>
              </m:sSub>
            </m:oMath>
            <w:r>
              <w:rPr>
                <w:rFonts w:ascii="Times New Roman" w:hAnsi="Times New Roman"/>
                <w:color w:val="FF0000"/>
                <w:u w:val="single"/>
              </w:rPr>
              <w:t xml:space="preserve"> OOK symbols for Wake-up signal includes OOK-ON symbol and OOK OFF symbol, where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=0</m:t>
              </m:r>
            </m:oMath>
            <w:r>
              <w:rPr>
                <w:rFonts w:ascii="Times New Roman" w:hAnsi="Times New Roman"/>
                <w:color w:val="FF0000"/>
                <w:u w:val="single"/>
              </w:rPr>
              <w:t xml:space="preserve"> is carried by OOK-Off symbol.</w:t>
            </w:r>
          </w:p>
          <w:p w14:paraId="55E985BE">
            <w:pPr>
              <w:pStyle w:val="144"/>
              <w:rPr>
                <w:rFonts w:ascii="Times New Roman" w:hAnsi="Times New Roman"/>
                <w:lang w:eastAsia="zh-CN"/>
              </w:rPr>
            </w:pPr>
          </w:p>
        </w:tc>
      </w:tr>
    </w:tbl>
    <w:p w14:paraId="1018DE63">
      <w:pPr>
        <w:pStyle w:val="144"/>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DF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E10ECD0">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m:rPr/>
                <w:rPr>
                  <w:rFonts w:ascii="Cambria Math" w:hAnsi="Cambria Math"/>
                </w:rPr>
                <m:t xml:space="preserve">i=0,1,…, </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oMath>
            <w:r>
              <w:rPr>
                <w:rFonts w:ascii="Times New Roman" w:hAnsi="Times New Roman"/>
              </w:rPr>
              <w:t>:</w:t>
            </w:r>
          </w:p>
          <w:p w14:paraId="6A59EA16">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1−f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lang w:eastAsia="zh-CN"/>
              </w:rPr>
              <w:t>;</w:t>
            </w:r>
          </w:p>
          <w:p w14:paraId="16763805">
            <w:pPr>
              <w:ind w:left="28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0(2i+1)</m:t>
                  </m:r>
                  <m:ctrlPr>
                    <w:rPr>
                      <w:rFonts w:ascii="Cambria Math" w:hAnsi="Cambria Math"/>
                      <w:i/>
                    </w:rPr>
                  </m:ctrlPr>
                </m:sub>
              </m:sSub>
              <m:r>
                <m:rPr/>
                <w:rPr>
                  <w:rFonts w:ascii="Cambria Math" w:hAnsi="Cambria Math"/>
                </w:rPr>
                <m:t>=</m:t>
              </m:r>
              <m:r>
                <m:rPr>
                  <m:sty m:val="p"/>
                </m:rPr>
                <w:rPr>
                  <w:rFonts w:ascii="Cambria Math" w:hAnsi="Cambria Math"/>
                </w:rPr>
                <m:t xml:space="preserve"> </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rPr>
              <w:t>;</w:t>
            </w:r>
          </w:p>
          <w:p w14:paraId="7ACA4CD0">
            <w:pPr>
              <w:pStyle w:val="144"/>
              <w:rPr>
                <w:rFonts w:ascii="Times New Roman" w:hAnsi="Times New Roman"/>
                <w:lang w:eastAsia="zh-CN"/>
              </w:rPr>
            </w:pPr>
          </w:p>
        </w:tc>
      </w:tr>
    </w:tbl>
    <w:p w14:paraId="2217D966">
      <w:pPr>
        <w:pStyle w:val="144"/>
        <w:rPr>
          <w:rFonts w:ascii="Times New Roman" w:hAnsi="Times New Roman"/>
          <w:lang w:eastAsia="zh-CN"/>
        </w:rPr>
      </w:pPr>
    </w:p>
    <w:p w14:paraId="29180CB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 xml:space="preserve">[4] proposes to revert the agreed 0 padding at MSB bits, instead using 0 padding at LSB bits : </w:t>
      </w:r>
    </w:p>
    <w:p w14:paraId="55629A5E">
      <w:pPr>
        <w:pStyle w:val="144"/>
        <w:rPr>
          <w:rFonts w:ascii="Times New Roman" w:hAnsi="Times New Roman" w:eastAsiaTheme="minorEastAsia"/>
          <w:lang w:eastAsia="zh-CN"/>
        </w:rPr>
      </w:pPr>
      <w:r>
        <w:rPr>
          <w:rFonts w:ascii="Times New Roman" w:hAnsi="Times New Roman" w:eastAsiaTheme="minorEastAsia"/>
          <w:lang w:eastAsia="zh-CN"/>
        </w:rPr>
        <w:t>Proposal 8:</w:t>
      </w:r>
      <w:r>
        <w:rPr>
          <w:rFonts w:ascii="Times New Roman" w:hAnsi="Times New Roman" w:eastAsiaTheme="minorEastAsia"/>
          <w:lang w:eastAsia="zh-CN"/>
        </w:rPr>
        <w:tab/>
      </w:r>
      <w:r>
        <w:rPr>
          <w:rFonts w:ascii="Times New Roman" w:hAnsi="Times New Roman" w:eastAsiaTheme="minorEastAsia"/>
          <w:lang w:eastAsia="zh-CN"/>
        </w:rPr>
        <w:t>For WUS information carried by the overlaid OFDM sequence(s), raw information bits are mapped to sequence(s), in case N/log2L is not an integer, Bit 0 as LSB is used for padding.</w:t>
      </w:r>
    </w:p>
    <w:p w14:paraId="4415896D">
      <w:pPr>
        <w:pStyle w:val="144"/>
        <w:jc w:val="both"/>
        <w:rPr>
          <w:rFonts w:ascii="Times New Roman" w:hAnsi="Times New Roman" w:eastAsiaTheme="minorEastAsia"/>
          <w:lang w:eastAsia="zh-CN"/>
        </w:rPr>
      </w:pPr>
      <w:r>
        <w:rPr>
          <w:rFonts w:ascii="Times New Roman" w:hAnsi="Times New Roman" w:eastAsiaTheme="minorEastAsia"/>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pPr>
        <w:pStyle w:val="144"/>
        <w:jc w:val="both"/>
        <w:rPr>
          <w:rFonts w:ascii="Times New Roman" w:hAnsi="Times New Roman" w:eastAsiaTheme="minorEastAsia"/>
          <w:lang w:eastAsia="zh-CN"/>
        </w:rPr>
      </w:pPr>
      <w:r>
        <w:rPr>
          <w:rFonts w:ascii="Times New Roman" w:hAnsi="Times New Roman" w:eastAsiaTheme="minorEastAsia"/>
          <w:lang w:eastAsia="zh-CN"/>
        </w:rPr>
        <w:t xml:space="preserve">In FL’s understanding, LP-WUS transmission without such restriction captured in current specifciation can work properly. FL thinks no need of further discussion on non-critical optimization in maintaince phase. </w:t>
      </w:r>
    </w:p>
    <w:p w14:paraId="3455B5B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 xml:space="preserve">[6] proposes an optional UE feature for the UE to support the case that LP-WUS/LP-SS frequency resource can be outside the initial DL BWP. </w:t>
      </w:r>
    </w:p>
    <w:p w14:paraId="57293998">
      <w:pPr>
        <w:jc w:val="both"/>
        <w:rPr>
          <w:rFonts w:ascii="Times New Roman" w:hAnsi="Times New Roman" w:eastAsia="宋体"/>
          <w:szCs w:val="20"/>
          <w:lang w:eastAsia="zh-CN"/>
        </w:rPr>
      </w:pPr>
      <w:r>
        <w:rPr>
          <w:rFonts w:ascii="Times New Roman" w:hAnsi="Times New Roman" w:eastAsia="宋体"/>
          <w:szCs w:val="20"/>
          <w:lang w:eastAsia="zh-CN"/>
        </w:rPr>
        <w:t xml:space="preserve">In FL’s understanding, RAN1 already agreed to support the case that LP-WUS/LP-SS frequency resource can be outside the initial DL BWP without UE capability, thus no need of further discussion. </w:t>
      </w:r>
    </w:p>
    <w:p w14:paraId="63936FA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[6] proposes that RAN1 asks RAN4 for the RF tuning time if the LP-WUR needs to tune RF before and after SSB reception, and Available symbols for LP-WUS exclude the RF tuning time for LP-WUR.</w:t>
      </w:r>
    </w:p>
    <w:p w14:paraId="5AECA9FB">
      <w:pPr>
        <w:jc w:val="both"/>
        <w:rPr>
          <w:rFonts w:ascii="Times New Roman" w:hAnsi="Times New Roman" w:eastAsiaTheme="minorEastAsia"/>
          <w:lang w:eastAsia="zh-CN"/>
        </w:rPr>
      </w:pPr>
      <w:r>
        <w:rPr>
          <w:rFonts w:ascii="Times New Roman" w:hAnsi="Times New Roman"/>
          <w:lang w:eastAsia="zh-CN"/>
        </w:rPr>
        <w:t xml:space="preserve">In FL’s understanding, </w:t>
      </w:r>
      <w:r>
        <w:rPr>
          <w:rFonts w:ascii="Times New Roman" w:hAnsi="Times New Roman" w:eastAsiaTheme="minorEastAsia"/>
          <w:lang w:eastAsia="zh-CN"/>
        </w:rPr>
        <w:t>it’s been agreed as below, we can wait for RAN4’s progress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38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441DE45">
            <w:pPr>
              <w:rPr>
                <w:rFonts w:ascii="Times New Roman" w:hAnsi="Times New Roman" w:eastAsiaTheme="minorEastAsia"/>
                <w:b/>
                <w:bCs/>
                <w:lang w:eastAsia="zh-CN"/>
              </w:rPr>
            </w:pPr>
            <w:r>
              <w:rPr>
                <w:rFonts w:ascii="Times New Roman" w:hAnsi="Times New Roman" w:eastAsiaTheme="minorEastAsia"/>
                <w:b/>
                <w:bCs/>
                <w:highlight w:val="green"/>
                <w:lang w:eastAsia="zh-CN"/>
              </w:rPr>
              <w:t>Agreement</w:t>
            </w:r>
          </w:p>
          <w:p w14:paraId="2DF8DFF9">
            <w:pPr>
              <w:rPr>
                <w:rFonts w:ascii="Times New Roman" w:hAnsi="Times New Roman" w:eastAsia="Malgun Gothic"/>
                <w:color w:val="000000"/>
                <w:kern w:val="24"/>
                <w:lang w:eastAsia="zh-CN"/>
              </w:rPr>
            </w:pPr>
            <w:r>
              <w:rPr>
                <w:rFonts w:ascii="Times New Roman" w:hAnsi="Times New Roman" w:eastAsiaTheme="minorEastAsia"/>
                <w:lang w:eastAsia="zh-CN"/>
              </w:rPr>
              <w:t xml:space="preserve">From RAN1 perspective, there is </w:t>
            </w:r>
            <w:r>
              <w:rPr>
                <w:rFonts w:ascii="Times New Roman" w:hAnsi="Times New Roman" w:eastAsia="Malgun Gothic"/>
                <w:color w:val="000000"/>
                <w:kern w:val="24"/>
                <w:lang w:eastAsia="zh-CN"/>
              </w:rPr>
              <w:t>no restriction on the maximum frequency bandwidth covering both LP-WUS/LP-SS and SSB.</w:t>
            </w:r>
          </w:p>
          <w:p w14:paraId="3FB5244E">
            <w:pPr>
              <w:numPr>
                <w:ilvl w:val="0"/>
                <w:numId w:val="38"/>
              </w:numPr>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It is up to RAN4 to introduce any restriction depending on their discussions</w:t>
            </w:r>
          </w:p>
          <w:p w14:paraId="233E9DCD">
            <w:pPr>
              <w:numPr>
                <w:ilvl w:val="0"/>
                <w:numId w:val="38"/>
              </w:numPr>
              <w:rPr>
                <w:rFonts w:ascii="Times New Roman" w:hAnsi="Times New Roman" w:eastAsiaTheme="minorEastAsia"/>
                <w:kern w:val="2"/>
                <w:sz w:val="21"/>
                <w:szCs w:val="22"/>
                <w:lang w:eastAsia="zh-CN"/>
              </w:rPr>
            </w:pPr>
            <w:r>
              <w:rPr>
                <w:rFonts w:ascii="Times New Roman" w:hAnsi="Times New Roman" w:eastAsiaTheme="minorEastAsia"/>
                <w:kern w:val="2"/>
                <w:sz w:val="21"/>
                <w:szCs w:val="22"/>
                <w:lang w:eastAsia="zh-CN"/>
              </w:rPr>
              <w:t>Above applies for IDLE and INACTIVE mode UEs</w:t>
            </w:r>
          </w:p>
        </w:tc>
      </w:tr>
    </w:tbl>
    <w:p w14:paraId="21DAE68F">
      <w:pPr>
        <w:pStyle w:val="144"/>
        <w:jc w:val="both"/>
        <w:rPr>
          <w:rFonts w:ascii="Times New Roman" w:hAnsi="Times New Roman" w:eastAsiaTheme="minorEastAsia"/>
          <w:lang w:eastAsia="zh-CN"/>
        </w:rPr>
      </w:pPr>
    </w:p>
    <w:p w14:paraId="57AB2508">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 xml:space="preserve">[8] proposes to revise the equation to derive CS for different sequences to increase CS among sequences. </w:t>
      </w:r>
    </w:p>
    <w:p w14:paraId="5E3EA77C">
      <w:pPr>
        <w:pStyle w:val="144"/>
        <w:rPr>
          <w:rFonts w:ascii="Times New Roman" w:hAnsi="Times New Roman"/>
          <w:sz w:val="20"/>
          <w:lang w:val="en-GB" w:eastAsia="zh-CN"/>
        </w:rPr>
      </w:pPr>
      <w:r>
        <w:rPr>
          <w:rFonts w:ascii="Times New Roman" w:hAnsi="Times New Roman"/>
          <w:sz w:val="20"/>
          <w:lang w:val="en-GB" w:eastAsia="zh-CN"/>
        </w:rPr>
        <w:t>This was discussed in RAN1#121, but was not agreed and thus would not be discussed unless broken issue is identified.</w:t>
      </w:r>
    </w:p>
    <w:p w14:paraId="394C1C5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lang w:eastAsia="zh-CN"/>
        </w:rPr>
      </w:pPr>
      <w:r>
        <w:rPr>
          <w:rFonts w:ascii="Times New Roman" w:hAnsi="Times New Roman" w:eastAsiaTheme="minorEastAsia"/>
          <w:lang w:eastAsia="zh-CN"/>
        </w:rPr>
        <w:t xml:space="preserve">[11] proposes to </w:t>
      </w:r>
      <w:r>
        <w:rPr>
          <w:rFonts w:hint="eastAsia" w:ascii="Times New Roman" w:hAnsi="Times New Roman" w:eastAsiaTheme="minorEastAsia"/>
          <w:lang w:eastAsia="zh-CN"/>
        </w:rPr>
        <w:t>s</w:t>
      </w:r>
      <w:r>
        <w:rPr>
          <w:rFonts w:ascii="Times New Roman" w:hAnsi="Times New Roman" w:eastAsiaTheme="minorEastAsia"/>
          <w:lang w:eastAsia="zh-CN"/>
        </w:rPr>
        <w:t>eparately configure frequency locations for LP-WUS/SS in idle/inactive mode and LP-WUS in connected mode should be configured.</w:t>
      </w:r>
    </w:p>
    <w:p w14:paraId="37E8B3B0">
      <w:pPr>
        <w:pStyle w:val="144"/>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230C616A">
      <w:pPr>
        <w:jc w:val="both"/>
        <w:rPr>
          <w:rFonts w:ascii="Times New Roman" w:hAnsi="Times New Roman" w:eastAsiaTheme="minorEastAsia"/>
          <w:sz w:val="22"/>
          <w:szCs w:val="20"/>
          <w:lang w:eastAsia="zh-CN"/>
        </w:rPr>
      </w:pPr>
    </w:p>
    <w:bookmarkEnd w:id="0"/>
    <w:p w14:paraId="7405BEB8">
      <w:pPr>
        <w:keepNext/>
        <w:keepLines/>
        <w:numPr>
          <w:ilvl w:val="0"/>
          <w:numId w:val="24"/>
        </w:numPr>
        <w:pBdr>
          <w:top w:val="single" w:color="auto" w:sz="12" w:space="3"/>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14FD7825">
      <w:pPr>
        <w:keepNext/>
        <w:keepLines/>
        <w:numPr>
          <w:ilvl w:val="1"/>
          <w:numId w:val="24"/>
        </w:numPr>
        <w:overflowPunct w:val="0"/>
        <w:autoSpaceDE w:val="0"/>
        <w:autoSpaceDN w:val="0"/>
        <w:adjustRightInd w:val="0"/>
        <w:spacing w:before="120" w:beforeLines="50" w:after="120"/>
        <w:ind w:left="709" w:right="198" w:hanging="709"/>
        <w:textAlignment w:val="baseline"/>
        <w:outlineLvl w:val="1"/>
        <w:rPr>
          <w:rFonts w:ascii="Times New Roman" w:hAnsi="Times New Roman" w:eastAsia="宋体"/>
          <w:sz w:val="28"/>
          <w:szCs w:val="28"/>
          <w:lang w:val="en-GB"/>
        </w:rPr>
      </w:pPr>
      <w:r>
        <w:rPr>
          <w:rFonts w:ascii="Times New Roman" w:hAnsi="Times New Roman" w:eastAsia="微软雅黑"/>
          <w:iCs/>
          <w:sz w:val="26"/>
          <w:szCs w:val="20"/>
        </w:rPr>
        <w:t xml:space="preserve">How to specify OOK waveform if overlaid OFDM sequence is not configured </w:t>
      </w:r>
    </w:p>
    <w:p w14:paraId="7F8E1FD0">
      <w:pPr>
        <w:rPr>
          <w:rFonts w:ascii="Times New Roman" w:hAnsi="Times New Roman" w:eastAsia="微软雅黑"/>
          <w:b/>
          <w:bCs/>
          <w:szCs w:val="20"/>
          <w:lang w:eastAsia="zh-CN"/>
        </w:rPr>
      </w:pPr>
      <w:r>
        <w:rPr>
          <w:rFonts w:ascii="Times New Roman" w:hAnsi="Times New Roman" w:eastAsia="微软雅黑"/>
          <w:b/>
          <w:bCs/>
          <w:szCs w:val="20"/>
          <w:lang w:eastAsia="zh-CN"/>
        </w:rPr>
        <w:t xml:space="preserve">Background: </w:t>
      </w:r>
    </w:p>
    <w:p w14:paraId="36AFE7AD">
      <w:pPr>
        <w:spacing w:after="120"/>
        <w:rPr>
          <w:rFonts w:ascii="Times New Roman" w:hAnsi="Times New Roman" w:eastAsia="微软雅黑"/>
          <w:iCs/>
          <w:szCs w:val="20"/>
          <w:lang w:val="en-GB" w:eastAsia="zh-CN"/>
        </w:rPr>
      </w:pPr>
      <w:r>
        <w:rPr>
          <w:rFonts w:ascii="Times New Roman" w:hAnsi="Times New Roman" w:eastAsia="微软雅黑"/>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09F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456BCBC">
            <w:pPr>
              <w:rPr>
                <w:rFonts w:ascii="Times New Roman" w:hAnsi="Times New Roman"/>
                <w:b/>
                <w:lang w:eastAsia="zh-CN"/>
              </w:rPr>
            </w:pPr>
            <w:bookmarkStart w:id="26" w:name="_Hlk182332378"/>
            <w:r>
              <w:rPr>
                <w:rFonts w:ascii="Times New Roman" w:hAnsi="Times New Roman" w:eastAsiaTheme="minorEastAsia"/>
                <w:b/>
                <w:highlight w:val="green"/>
                <w:lang w:eastAsia="zh-CN"/>
              </w:rPr>
              <w:t>RAN1#120 ag</w:t>
            </w:r>
            <w:r>
              <w:rPr>
                <w:rFonts w:ascii="Times New Roman" w:hAnsi="Times New Roman"/>
                <w:b/>
                <w:highlight w:val="green"/>
                <w:lang w:eastAsia="zh-CN"/>
              </w:rPr>
              <w:t>reement</w:t>
            </w:r>
          </w:p>
          <w:p w14:paraId="2E932E3F">
            <w:pPr>
              <w:widowControl w:val="0"/>
              <w:tabs>
                <w:tab w:val="left" w:pos="420"/>
              </w:tabs>
              <w:overflowPunct w:val="0"/>
              <w:autoSpaceDE w:val="0"/>
              <w:autoSpaceDN w:val="0"/>
              <w:adjustRightInd w:val="0"/>
              <w:contextualSpacing/>
              <w:jc w:val="both"/>
              <w:textAlignment w:val="baseline"/>
              <w:rPr>
                <w:rFonts w:ascii="Times New Roman" w:hAnsi="Times New Roman" w:eastAsiaTheme="minorEastAsia"/>
              </w:rPr>
            </w:pPr>
            <w:r>
              <w:rPr>
                <w:rFonts w:ascii="Times New Roman" w:hAnsi="Times New Roman" w:eastAsiaTheme="minorEastAsia"/>
              </w:rPr>
              <w:t>Proposal 4.3-1: Update the agreements in RAN1 #118bis as below</w:t>
            </w:r>
          </w:p>
          <w:p w14:paraId="5F61F855">
            <w:pPr>
              <w:ind w:left="400" w:leftChars="200"/>
              <w:rPr>
                <w:rFonts w:ascii="Times New Roman" w:hAnsi="Times New Roman"/>
                <w:b/>
                <w:szCs w:val="20"/>
                <w:lang w:eastAsia="ko-KR" w:bidi="ar"/>
              </w:rPr>
            </w:pPr>
            <w:r>
              <w:rPr>
                <w:rFonts w:ascii="Times New Roman" w:hAnsi="Times New Roman"/>
                <w:b/>
                <w:szCs w:val="20"/>
                <w:highlight w:val="green"/>
                <w:lang w:eastAsia="ko-KR" w:bidi="ar"/>
              </w:rPr>
              <w:t>Agreement</w:t>
            </w:r>
          </w:p>
          <w:p w14:paraId="4C80BFBA">
            <w:pPr>
              <w:overflowPunct w:val="0"/>
              <w:autoSpaceDE w:val="0"/>
              <w:autoSpaceDN w:val="0"/>
              <w:adjustRightInd w:val="0"/>
              <w:ind w:left="400" w:leftChars="200"/>
              <w:contextualSpacing/>
              <w:jc w:val="both"/>
              <w:textAlignment w:val="baseline"/>
              <w:rPr>
                <w:rFonts w:ascii="Times New Roman" w:hAnsi="Times New Roman" w:eastAsia="微软雅黑"/>
                <w:szCs w:val="20"/>
                <w:lang w:eastAsia="zh-CN"/>
              </w:rPr>
            </w:pPr>
            <w:r>
              <w:rPr>
                <w:rFonts w:ascii="Times New Roman" w:hAnsi="Times New Roman" w:eastAsia="微软雅黑"/>
                <w:szCs w:val="20"/>
                <w:lang w:eastAsia="zh-CN"/>
              </w:rPr>
              <w:t>Support overlaid OFDM sequence(s) for LP-SS:</w:t>
            </w:r>
          </w:p>
          <w:p w14:paraId="02481D2A">
            <w:pPr>
              <w:numPr>
                <w:ilvl w:val="0"/>
                <w:numId w:val="37"/>
              </w:numPr>
              <w:overflowPunct w:val="0"/>
              <w:autoSpaceDE w:val="0"/>
              <w:autoSpaceDN w:val="0"/>
              <w:adjustRightInd w:val="0"/>
              <w:ind w:left="1113" w:leftChars="378" w:hanging="357"/>
              <w:contextualSpacing/>
              <w:jc w:val="both"/>
              <w:textAlignment w:val="baseline"/>
              <w:rPr>
                <w:rFonts w:ascii="Times New Roman" w:hAnsi="Times New Roman" w:eastAsia="微软雅黑"/>
                <w:color w:val="000000" w:themeColor="text1"/>
                <w:szCs w:val="20"/>
                <w:lang w:eastAsia="zh-CN"/>
                <w14:textFill>
                  <w14:solidFill>
                    <w14:schemeClr w14:val="tx1"/>
                  </w14:solidFill>
                </w14:textFill>
              </w:rPr>
            </w:pPr>
            <w:r>
              <w:rPr>
                <w:rFonts w:ascii="Times New Roman" w:hAnsi="Times New Roman" w:eastAsia="微软雅黑"/>
                <w:color w:val="000000" w:themeColor="text1"/>
                <w:szCs w:val="20"/>
                <w:lang w:eastAsia="zh-CN"/>
                <w14:textFill>
                  <w14:solidFill>
                    <w14:schemeClr w14:val="tx1"/>
                  </w14:solidFill>
                </w14:textFill>
              </w:rPr>
              <w:t>LP-SS reuses the overlaid OFDM sequence(s) specified for LP-WUS. The design on overlaid OFDM sequence(s) specified for LP-WUS doesn’t target for sync and RRM measurement performance based on overlaid OFDM sequence for LP-SS.</w:t>
            </w:r>
          </w:p>
          <w:p w14:paraId="23937886">
            <w:pPr>
              <w:numPr>
                <w:ilvl w:val="1"/>
                <w:numId w:val="37"/>
              </w:numPr>
              <w:overflowPunct w:val="0"/>
              <w:autoSpaceDE w:val="0"/>
              <w:autoSpaceDN w:val="0"/>
              <w:adjustRightInd w:val="0"/>
              <w:ind w:left="1480" w:leftChars="740"/>
              <w:contextualSpacing/>
              <w:jc w:val="both"/>
              <w:textAlignment w:val="baseline"/>
              <w:rPr>
                <w:rFonts w:ascii="Times New Roman" w:hAnsi="Times New Roman" w:eastAsia="微软雅黑"/>
                <w:color w:val="FF0000"/>
                <w:szCs w:val="20"/>
                <w:lang w:eastAsia="zh-CN"/>
              </w:rPr>
            </w:pPr>
            <w:r>
              <w:rPr>
                <w:rFonts w:ascii="Times New Roman" w:hAnsi="Times New Roman" w:eastAsia="微软雅黑"/>
                <w:color w:val="FF0000"/>
                <w:szCs w:val="20"/>
                <w:lang w:eastAsia="zh-CN"/>
              </w:rPr>
              <w:t>Applicable to both OOK-1 and OOK-4</w:t>
            </w:r>
          </w:p>
          <w:p w14:paraId="6B838339">
            <w:pPr>
              <w:numPr>
                <w:ilvl w:val="0"/>
                <w:numId w:val="37"/>
              </w:numPr>
              <w:overflowPunct w:val="0"/>
              <w:autoSpaceDE w:val="0"/>
              <w:autoSpaceDN w:val="0"/>
              <w:adjustRightInd w:val="0"/>
              <w:ind w:left="1113" w:leftChars="378" w:hanging="357"/>
              <w:contextualSpacing/>
              <w:jc w:val="both"/>
              <w:textAlignment w:val="baseline"/>
              <w:rPr>
                <w:rFonts w:ascii="Times New Roman" w:hAnsi="Times New Roman" w:eastAsia="微软雅黑"/>
                <w:szCs w:val="20"/>
                <w:lang w:eastAsia="zh-CN"/>
              </w:rPr>
            </w:pPr>
            <w:r>
              <w:rPr>
                <w:rFonts w:ascii="Times New Roman" w:hAnsi="Times New Roman" w:eastAsia="微软雅黑"/>
                <w:szCs w:val="20"/>
                <w:lang w:eastAsia="zh-CN"/>
              </w:rPr>
              <w:t>Whether to transmit LP-SS by using a specified overlaid OFDM sequence is configurable.</w:t>
            </w:r>
          </w:p>
          <w:p w14:paraId="2F4E0AAF">
            <w:pPr>
              <w:numPr>
                <w:ilvl w:val="1"/>
                <w:numId w:val="37"/>
              </w:numPr>
              <w:overflowPunct w:val="0"/>
              <w:autoSpaceDE w:val="0"/>
              <w:autoSpaceDN w:val="0"/>
              <w:adjustRightInd w:val="0"/>
              <w:ind w:left="1480" w:leftChars="740"/>
              <w:contextualSpacing/>
              <w:jc w:val="both"/>
              <w:textAlignment w:val="baseline"/>
              <w:rPr>
                <w:rFonts w:ascii="Times New Roman" w:hAnsi="Times New Roman" w:eastAsia="微软雅黑"/>
                <w:szCs w:val="20"/>
                <w:lang w:eastAsia="zh-CN"/>
              </w:rPr>
            </w:pPr>
            <w:r>
              <w:rPr>
                <w:rFonts w:ascii="Times New Roman" w:hAnsi="Times New Roman" w:eastAsia="微软雅黑"/>
                <w:szCs w:val="20"/>
                <w:lang w:eastAsia="zh-CN"/>
              </w:rPr>
              <w:t xml:space="preserve">Applicable </w:t>
            </w:r>
            <w:r>
              <w:rPr>
                <w:rFonts w:ascii="Times New Roman" w:hAnsi="Times New Roman" w:eastAsia="微软雅黑"/>
                <w:strike/>
                <w:color w:val="FF0000"/>
                <w:szCs w:val="20"/>
                <w:lang w:eastAsia="zh-CN"/>
              </w:rPr>
              <w:t>at least</w:t>
            </w:r>
            <w:r>
              <w:rPr>
                <w:rFonts w:ascii="Times New Roman" w:hAnsi="Times New Roman" w:eastAsia="微软雅黑"/>
                <w:strike/>
                <w:szCs w:val="20"/>
                <w:lang w:eastAsia="zh-CN"/>
              </w:rPr>
              <w:t xml:space="preserve"> </w:t>
            </w:r>
            <w:r>
              <w:rPr>
                <w:rFonts w:ascii="Times New Roman" w:hAnsi="Times New Roman" w:eastAsia="微软雅黑"/>
                <w:szCs w:val="20"/>
                <w:lang w:eastAsia="zh-CN"/>
              </w:rPr>
              <w:t xml:space="preserve">for OOK-1 </w:t>
            </w:r>
            <w:r>
              <w:rPr>
                <w:rFonts w:ascii="Times New Roman" w:hAnsi="Times New Roman" w:eastAsia="微软雅黑"/>
                <w:color w:val="FF0000"/>
                <w:szCs w:val="20"/>
                <w:lang w:eastAsia="zh-CN"/>
              </w:rPr>
              <w:t xml:space="preserve">only </w:t>
            </w:r>
            <w:r>
              <w:rPr>
                <w:rFonts w:ascii="Times New Roman" w:hAnsi="Times New Roman" w:eastAsia="微软雅黑"/>
                <w:strike/>
                <w:color w:val="FF0000"/>
                <w:szCs w:val="20"/>
                <w:lang w:eastAsia="zh-CN"/>
              </w:rPr>
              <w:t>and FFS for OOK-4</w:t>
            </w:r>
          </w:p>
          <w:p w14:paraId="5FFCA17B">
            <w:pPr>
              <w:numPr>
                <w:ilvl w:val="0"/>
                <w:numId w:val="37"/>
              </w:numPr>
              <w:overflowPunct w:val="0"/>
              <w:autoSpaceDE w:val="0"/>
              <w:autoSpaceDN w:val="0"/>
              <w:adjustRightInd w:val="0"/>
              <w:ind w:left="760" w:leftChars="380"/>
              <w:contextualSpacing/>
              <w:jc w:val="both"/>
              <w:textAlignment w:val="baseline"/>
              <w:rPr>
                <w:rFonts w:ascii="Times New Roman" w:hAnsi="Times New Roman" w:eastAsia="微软雅黑"/>
                <w:szCs w:val="20"/>
                <w:lang w:eastAsia="zh-CN"/>
              </w:rPr>
            </w:pPr>
            <w:r>
              <w:rPr>
                <w:rFonts w:ascii="Times New Roman" w:hAnsi="Times New Roman" w:eastAsia="微软雅黑"/>
                <w:szCs w:val="20"/>
                <w:lang w:eastAsia="zh-CN"/>
              </w:rPr>
              <w:t>From RAN1 perspective, it is not intended to introduce new RAN4 requirements specific to overlaid sequences</w:t>
            </w:r>
          </w:p>
          <w:bookmarkEnd w:id="26"/>
          <w:p w14:paraId="760A34F9">
            <w:pPr>
              <w:numPr>
                <w:ilvl w:val="0"/>
                <w:numId w:val="37"/>
              </w:numPr>
              <w:overflowPunct w:val="0"/>
              <w:autoSpaceDE w:val="0"/>
              <w:autoSpaceDN w:val="0"/>
              <w:adjustRightInd w:val="0"/>
              <w:spacing w:after="120"/>
              <w:contextualSpacing/>
              <w:textAlignment w:val="baseline"/>
              <w:rPr>
                <w:rFonts w:ascii="Times New Roman" w:hAnsi="Times New Roman" w:eastAsia="微软雅黑"/>
              </w:rPr>
            </w:pPr>
          </w:p>
        </w:tc>
      </w:tr>
    </w:tbl>
    <w:p w14:paraId="738F2D5A">
      <w:pPr>
        <w:rPr>
          <w:rFonts w:ascii="Times New Roman" w:hAnsi="Times New Roman" w:eastAsia="微软雅黑"/>
          <w:bCs/>
          <w:iCs/>
          <w:szCs w:val="20"/>
        </w:rPr>
      </w:pPr>
    </w:p>
    <w:p w14:paraId="3C6D2E31">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42E80D02">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eastAsiaTheme="minorEastAsia"/>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hint="eastAsia" w:ascii="Times New Roman" w:hAnsi="Times New Roman"/>
          <w:szCs w:val="20"/>
        </w:rPr>
        <w:t>[8]</w:t>
      </w:r>
      <w:r>
        <w:rPr>
          <w:rFonts w:ascii="Times New Roman" w:hAnsi="Times New Roman"/>
          <w:szCs w:val="20"/>
          <w:lang w:val="en-GB"/>
        </w:rPr>
        <w:t xml:space="preserve">: </w:t>
      </w:r>
      <w:bookmarkStart w:id="27"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LPSS</m:t>
                </m:r>
                <m:ctrlPr>
                  <w:rPr>
                    <w:rFonts w:ascii="Cambria Math" w:hAnsi="Cambria Math"/>
                    <w:i/>
                    <w:szCs w:val="20"/>
                  </w:rPr>
                </m:ctrlPr>
              </m:sub>
            </m:sSub>
            <m:d>
              <m:dPr>
                <m:ctrlPr>
                  <w:rPr>
                    <w:rFonts w:ascii="Cambria Math" w:hAnsi="Cambria Math"/>
                    <w:szCs w:val="20"/>
                  </w:rPr>
                </m:ctrlPr>
              </m:dPr>
              <m:e>
                <m:r>
                  <m:rPr/>
                  <w:rPr>
                    <w:rFonts w:ascii="Cambria Math" w:hAnsi="Cambria Math"/>
                  </w:rPr>
                  <m:t>l</m:t>
                </m:r>
                <m:sSubSup>
                  <m:sSubSupPr>
                    <m:ctrlPr>
                      <w:rPr>
                        <w:rFonts w:ascii="Cambria Math" w:hAnsi="Cambria Math"/>
                        <w:szCs w:val="20"/>
                      </w:rPr>
                    </m:ctrlPr>
                  </m:sSubSupPr>
                  <m:e>
                    <m:r>
                      <m:rPr/>
                      <w:rPr>
                        <w:rFonts w:ascii="Cambria Math" w:hAnsi="Cambria Math"/>
                      </w:rPr>
                      <m:t>N</m:t>
                    </m:r>
                    <m:ctrlPr>
                      <w:rPr>
                        <w:rFonts w:ascii="Cambria Math" w:hAnsi="Cambria Math"/>
                        <w:szCs w:val="20"/>
                      </w:rPr>
                    </m:ctrlPr>
                  </m:e>
                  <m:sub>
                    <m:r>
                      <m:rPr>
                        <m:nor/>
                        <m:sty m:val="p"/>
                      </m:rPr>
                      <w:rPr>
                        <w:rFonts w:ascii="Times New Roman" w:hAnsi="Times New Roman"/>
                        <w:szCs w:val="20"/>
                      </w:rPr>
                      <m:t>sc</m:t>
                    </m:r>
                    <m:ctrlPr>
                      <w:rPr>
                        <w:rFonts w:ascii="Cambria Math" w:hAnsi="Cambria Math"/>
                        <w:szCs w:val="20"/>
                      </w:rPr>
                    </m:ctrlPr>
                  </m:sub>
                  <m:sup>
                    <m:r>
                      <m:rPr>
                        <m:nor/>
                        <m:sty m:val="p"/>
                      </m:rPr>
                      <w:rPr>
                        <w:rFonts w:ascii="Times New Roman" w:hAnsi="Times New Roman"/>
                        <w:szCs w:val="20"/>
                      </w:rPr>
                      <m:t>WUS</m:t>
                    </m:r>
                    <m:ctrlPr>
                      <w:rPr>
                        <w:rFonts w:ascii="Cambria Math" w:hAnsi="Cambria Math"/>
                        <w:szCs w:val="20"/>
                      </w:rPr>
                    </m:ctrlPr>
                  </m:sup>
                </m:sSubSup>
                <m:r>
                  <m:rPr/>
                  <w:rPr>
                    <w:rFonts w:ascii="Cambria Math" w:hAnsi="Cambria Math"/>
                  </w:rPr>
                  <m:t>+k</m:t>
                </m:r>
                <m:ctrlPr>
                  <w:rPr>
                    <w:rFonts w:ascii="Cambria Math" w:hAnsi="Cambria Math"/>
                    <w:szCs w:val="20"/>
                  </w:rPr>
                </m:ctrlPr>
              </m:e>
            </m:d>
            <m:ctrlPr>
              <w:rPr>
                <w:rFonts w:ascii="Cambria Math" w:hAnsi="Cambria Math"/>
                <w:i/>
                <w:szCs w:val="20"/>
                <w:lang w:eastAsia="ja-JP"/>
              </w:rPr>
            </m:ctrlPr>
          </m:e>
        </m:d>
        <m:r>
          <m:rPr/>
          <w:rPr>
            <w:rFonts w:ascii="Cambria Math" w:hAnsi="Cambria Math"/>
          </w:rPr>
          <m:t>=</m:t>
        </m:r>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m:sty m:val="p"/>
          </m:rPr>
          <w:rPr>
            <w:rFonts w:ascii="Cambria Math" w:hAnsi="Cambria Math"/>
          </w:rPr>
          <m:t>(</m:t>
        </m:r>
        <m:r>
          <m:rP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m:rPr/>
          <w:rPr>
            <w:rFonts w:ascii="Cambria Math" w:hAnsi="Cambria Math"/>
          </w:rPr>
          <m:t xml:space="preserve"> l=0,1, …, </m:t>
        </m:r>
        <m:sSub>
          <m:sSubPr>
            <m:ctrlPr>
              <w:rPr>
                <w:rFonts w:ascii="Cambria Math" w:hAnsi="Cambria Math"/>
                <w:i/>
                <w:szCs w:val="20"/>
              </w:rPr>
            </m:ctrlPr>
          </m:sSubPr>
          <m:e>
            <m:r>
              <m:rPr/>
              <w:rPr>
                <w:rFonts w:ascii="Cambria Math" w:hAnsi="Cambria Math"/>
              </w:rPr>
              <m:t>N</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w:rPr>
            <w:rFonts w:ascii="Cambria Math" w:hAnsi="Cambria Math"/>
          </w:rPr>
          <m:t>−1</m:t>
        </m:r>
      </m:oMath>
      <w:r>
        <w:rPr>
          <w:rFonts w:ascii="Times New Roman" w:hAnsi="Times New Roman"/>
          <w:szCs w:val="20"/>
        </w:rPr>
        <w:t>.</w:t>
      </w:r>
      <w:bookmarkEnd w:id="27"/>
      <w:r>
        <w:rPr>
          <w:rFonts w:hint="eastAsia" w:ascii="Times New Roman" w:hAnsi="Times New Roman"/>
          <w:szCs w:val="20"/>
        </w:rPr>
        <w:t xml:space="preserve"> </w:t>
      </w:r>
    </w:p>
    <w:p w14:paraId="743D6680">
      <w:pPr>
        <w:numPr>
          <w:ilvl w:val="1"/>
          <w:numId w:val="39"/>
        </w:numPr>
        <w:adjustRightInd w:val="0"/>
        <w:snapToGrid w:val="0"/>
        <w:spacing w:before="60" w:after="120" w:afterLines="50"/>
        <w:jc w:val="both"/>
        <w:rPr>
          <w:rFonts w:ascii="Times New Roman" w:hAnsi="Times New Roman" w:eastAsia="等线"/>
          <w:b/>
          <w:szCs w:val="20"/>
        </w:rPr>
      </w:pPr>
      <w:r>
        <w:rPr>
          <w:rFonts w:ascii="Times New Roman" w:hAnsi="Times New Roman"/>
          <w:szCs w:val="20"/>
          <w:lang w:val="en-GB"/>
        </w:rPr>
        <w:t xml:space="preserve">Approach </w:t>
      </w:r>
      <w:r>
        <w:rPr>
          <w:rFonts w:ascii="Times New Roman" w:hAnsi="Times New Roman" w:eastAsiaTheme="minorEastAsia"/>
          <w:szCs w:val="20"/>
          <w:lang w:val="en-GB" w:eastAsia="zh-CN"/>
        </w:rPr>
        <w:t>3</w:t>
      </w:r>
      <w:r>
        <w:rPr>
          <w:rFonts w:ascii="Times New Roman" w:hAnsi="Times New Roman"/>
          <w:szCs w:val="20"/>
          <w:lang w:val="en-GB"/>
        </w:rPr>
        <w:t xml:space="preserve">-1 </w:t>
      </w:r>
      <w:r>
        <w:rPr>
          <w:rFonts w:hint="eastAsia" w:ascii="Times New Roman" w:hAnsi="Times New Roman"/>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LPSS</m:t>
                </m:r>
                <m:ctrlPr>
                  <w:rPr>
                    <w:rFonts w:ascii="Cambria Math" w:hAnsi="Cambria Math"/>
                    <w:i/>
                    <w:szCs w:val="20"/>
                  </w:rPr>
                </m:ctrlPr>
              </m:sub>
            </m:sSub>
            <m:d>
              <m:dPr>
                <m:ctrlPr>
                  <w:rPr>
                    <w:rFonts w:ascii="Cambria Math" w:hAnsi="Cambria Math"/>
                    <w:szCs w:val="20"/>
                  </w:rPr>
                </m:ctrlPr>
              </m:dPr>
              <m:e>
                <m:r>
                  <m:rPr/>
                  <w:rPr>
                    <w:rFonts w:ascii="Cambria Math" w:hAnsi="Cambria Math"/>
                  </w:rPr>
                  <m:t>l</m:t>
                </m:r>
                <m:sSubSup>
                  <m:sSubSupPr>
                    <m:ctrlPr>
                      <w:rPr>
                        <w:rFonts w:ascii="Cambria Math" w:hAnsi="Cambria Math"/>
                        <w:szCs w:val="20"/>
                      </w:rPr>
                    </m:ctrlPr>
                  </m:sSubSupPr>
                  <m:e>
                    <m:r>
                      <m:rPr/>
                      <w:rPr>
                        <w:rFonts w:ascii="Cambria Math" w:hAnsi="Cambria Math"/>
                      </w:rPr>
                      <m:t>N</m:t>
                    </m:r>
                    <m:ctrlPr>
                      <w:rPr>
                        <w:rFonts w:ascii="Cambria Math" w:hAnsi="Cambria Math"/>
                        <w:szCs w:val="20"/>
                      </w:rPr>
                    </m:ctrlPr>
                  </m:e>
                  <m:sub>
                    <m:r>
                      <m:rPr>
                        <m:nor/>
                        <m:sty m:val="p"/>
                      </m:rPr>
                      <w:rPr>
                        <w:rFonts w:ascii="Times New Roman" w:hAnsi="Times New Roman"/>
                        <w:szCs w:val="20"/>
                      </w:rPr>
                      <m:t>sc</m:t>
                    </m:r>
                    <m:ctrlPr>
                      <w:rPr>
                        <w:rFonts w:ascii="Cambria Math" w:hAnsi="Cambria Math"/>
                        <w:szCs w:val="20"/>
                      </w:rPr>
                    </m:ctrlPr>
                  </m:sub>
                  <m:sup>
                    <m:r>
                      <m:rPr>
                        <m:nor/>
                        <m:sty m:val="p"/>
                      </m:rPr>
                      <w:rPr>
                        <w:rFonts w:ascii="Times New Roman" w:hAnsi="Times New Roman"/>
                        <w:szCs w:val="20"/>
                      </w:rPr>
                      <m:t>WUS</m:t>
                    </m:r>
                    <m:ctrlPr>
                      <w:rPr>
                        <w:rFonts w:ascii="Cambria Math" w:hAnsi="Cambria Math"/>
                        <w:szCs w:val="20"/>
                      </w:rPr>
                    </m:ctrlPr>
                  </m:sup>
                </m:sSubSup>
                <m:r>
                  <m:rPr/>
                  <w:rPr>
                    <w:rFonts w:ascii="Cambria Math" w:hAnsi="Cambria Math"/>
                  </w:rPr>
                  <m:t>+k</m:t>
                </m:r>
                <m:ctrlPr>
                  <w:rPr>
                    <w:rFonts w:ascii="Cambria Math" w:hAnsi="Cambria Math"/>
                    <w:szCs w:val="20"/>
                  </w:rPr>
                </m:ctrlPr>
              </m:e>
            </m:d>
            <m:ctrlPr>
              <w:rPr>
                <w:rFonts w:ascii="Cambria Math" w:hAnsi="Cambria Math"/>
                <w:i/>
                <w:szCs w:val="20"/>
                <w:lang w:eastAsia="ja-JP"/>
              </w:rPr>
            </m:ctrlPr>
          </m:e>
        </m:d>
        <m:r>
          <m:rPr/>
          <w:rPr>
            <w:rFonts w:ascii="Cambria Math" w:hAnsi="Cambria Math"/>
          </w:rPr>
          <m:t>=</m:t>
        </m:r>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m:sty m:val="p"/>
          </m:rPr>
          <w:rPr>
            <w:rFonts w:ascii="Cambria Math" w:hAnsi="Cambria Math"/>
          </w:rPr>
          <m:t>(</m:t>
        </m:r>
        <m:r>
          <m:rP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m:rPr/>
          <w:rPr>
            <w:rFonts w:ascii="Cambria Math" w:hAnsi="Cambria Math"/>
          </w:rPr>
          <m:t xml:space="preserve"> l=0,1, …, </m:t>
        </m:r>
        <m:sSub>
          <m:sSubPr>
            <m:ctrlPr>
              <w:rPr>
                <w:rFonts w:ascii="Cambria Math" w:hAnsi="Cambria Math"/>
                <w:i/>
                <w:szCs w:val="20"/>
              </w:rPr>
            </m:ctrlPr>
          </m:sSubPr>
          <m:e>
            <m:r>
              <m:rPr/>
              <w:rPr>
                <w:rFonts w:ascii="Cambria Math" w:hAnsi="Cambria Math"/>
              </w:rPr>
              <m:t>N</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w:rPr>
            <w:rFonts w:ascii="Cambria Math" w:hAnsi="Cambria Math"/>
          </w:rPr>
          <m:t>−1</m:t>
        </m:r>
      </m:oMath>
      <w:r>
        <w:rPr>
          <w:rFonts w:ascii="Times New Roman" w:hAnsi="Times New Roman"/>
          <w:szCs w:val="20"/>
        </w:rPr>
        <w:t xml:space="preserve">, </w:t>
      </w:r>
      <w:r>
        <w:rPr>
          <w:rFonts w:ascii="Times New Roman" w:hAnsi="Times New Roman" w:eastAsiaTheme="minorEastAsia"/>
          <w:szCs w:val="20"/>
        </w:rPr>
        <w:t xml:space="preserve">where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hint="eastAsia" w:ascii="Times New Roman" w:hAnsi="Times New Roman" w:eastAsiaTheme="minorEastAsia"/>
          <w:szCs w:val="20"/>
        </w:rPr>
        <w:t xml:space="preserve"> </w:t>
      </w:r>
      <w:r>
        <w:rPr>
          <w:rFonts w:ascii="Times New Roman" w:hAnsi="Times New Roman" w:eastAsiaTheme="minorEastAsia"/>
          <w:szCs w:val="20"/>
        </w:rPr>
        <w:t xml:space="preserve">is generated </w:t>
      </w:r>
      <w:bookmarkStart w:id="28" w:name="OLE_LINK22"/>
      <w:r>
        <w:rPr>
          <w:rFonts w:ascii="Times New Roman" w:hAnsi="Times New Roman" w:eastAsiaTheme="minorEastAsia"/>
          <w:szCs w:val="20"/>
        </w:rPr>
        <w:t xml:space="preserve">from </w:t>
      </w:r>
      <w:r>
        <w:rPr>
          <w:rFonts w:ascii="Times New Roman" w:hAnsi="Times New Roman"/>
          <w:szCs w:val="20"/>
        </w:rPr>
        <w:t>pseudo-random sequence defined in TS 38.211 clause 5.2.1</w:t>
      </w:r>
      <w:bookmarkEnd w:id="28"/>
      <w:r>
        <w:rPr>
          <w:rFonts w:ascii="Times New Roman" w:hAnsi="Times New Roman"/>
          <w:szCs w:val="20"/>
        </w:rPr>
        <w:t xml:space="preserve"> or clause 5.2.2, when </w:t>
      </w:r>
      <w:r>
        <w:rPr>
          <w:rFonts w:ascii="Times New Roman" w:hAnsi="Times New Roman" w:eastAsiaTheme="minorEastAsia"/>
          <w:szCs w:val="20"/>
        </w:rPr>
        <w:t xml:space="preserve"> </w:t>
      </w:r>
      <m:oMath>
        <m:d>
          <m:dPr>
            <m:begChr m:val="|"/>
            <m:endChr m:val="|"/>
            <m:ctrlPr>
              <w:rPr>
                <w:rFonts w:ascii="Cambria Math" w:hAnsi="Cambria Math" w:eastAsiaTheme="minorEastAsia"/>
                <w:szCs w:val="20"/>
              </w:rPr>
            </m:ctrlPr>
          </m:dPr>
          <m:e>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ctrlPr>
              <w:rPr>
                <w:rFonts w:ascii="Cambria Math" w:hAnsi="Cambria Math" w:eastAsiaTheme="minorEastAsia"/>
                <w:szCs w:val="20"/>
              </w:rPr>
            </m:ctrlPr>
          </m:e>
        </m:d>
        <m:r>
          <m:rPr/>
          <w:rPr>
            <w:rFonts w:ascii="Cambria Math" w:hAnsi="Cambria Math" w:eastAsiaTheme="minorEastAsia"/>
            <w:szCs w:val="20"/>
          </w:rPr>
          <m:t>=1</m:t>
        </m:r>
      </m:oMath>
      <w:r>
        <w:rPr>
          <w:rFonts w:hint="eastAsia" w:ascii="Times New Roman" w:hAnsi="Times New Roman" w:eastAsiaTheme="minorEastAsia"/>
          <w:szCs w:val="20"/>
        </w:rPr>
        <w:t>.</w:t>
      </w:r>
    </w:p>
    <w:p w14:paraId="24C484FA">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hint="eastAsia" w:ascii="Times New Roman" w:hAnsi="Times New Roman"/>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hAnsi="Times New Roman" w:eastAsiaTheme="minorEastAsia"/>
          <w:szCs w:val="20"/>
        </w:rPr>
        <w:t xml:space="preserve">t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hint="eastAsia" w:ascii="Times New Roman" w:hAnsi="Times New Roman" w:eastAsiaTheme="minorEastAsia"/>
          <w:szCs w:val="20"/>
        </w:rPr>
        <w:t xml:space="preserve"> </w:t>
      </w:r>
      <w:r>
        <w:rPr>
          <w:rFonts w:ascii="Times New Roman" w:hAnsi="Times New Roman" w:eastAsiaTheme="minorEastAsia"/>
          <w:szCs w:val="20"/>
        </w:rPr>
        <w:t xml:space="preserve">is BPSK or QPSK symbol, </w:t>
      </w:r>
      <w:r>
        <w:rPr>
          <w:rFonts w:ascii="Times New Roman" w:hAnsi="Times New Roman"/>
          <w:szCs w:val="20"/>
        </w:rPr>
        <w:t xml:space="preserve">when </w:t>
      </w:r>
      <w:r>
        <w:rPr>
          <w:rFonts w:ascii="Times New Roman" w:hAnsi="Times New Roman" w:eastAsiaTheme="minorEastAsia"/>
          <w:szCs w:val="20"/>
        </w:rPr>
        <w:t xml:space="preserve"> </w:t>
      </w:r>
      <m:oMath>
        <m:d>
          <m:dPr>
            <m:begChr m:val="|"/>
            <m:endChr m:val="|"/>
            <m:ctrlPr>
              <w:rPr>
                <w:rFonts w:ascii="Cambria Math" w:hAnsi="Cambria Math" w:eastAsiaTheme="minorEastAsia"/>
                <w:szCs w:val="20"/>
              </w:rPr>
            </m:ctrlPr>
          </m:dPr>
          <m:e>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ctrlPr>
              <w:rPr>
                <w:rFonts w:ascii="Cambria Math" w:hAnsi="Cambria Math" w:eastAsiaTheme="minorEastAsia"/>
                <w:szCs w:val="20"/>
              </w:rPr>
            </m:ctrlPr>
          </m:e>
        </m:d>
        <m:r>
          <m:rPr/>
          <w:rPr>
            <w:rFonts w:ascii="Cambria Math" w:hAnsi="Cambria Math" w:eastAsiaTheme="minorEastAsia"/>
            <w:szCs w:val="20"/>
          </w:rPr>
          <m:t>=1</m:t>
        </m:r>
      </m:oMath>
      <w:r>
        <w:rPr>
          <w:rFonts w:ascii="Times New Roman" w:hAnsi="Times New Roman" w:eastAsiaTheme="minorEastAsia"/>
          <w:szCs w:val="20"/>
        </w:rPr>
        <w:t xml:space="preserve">, where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hint="eastAsia" w:ascii="Times New Roman" w:hAnsi="Times New Roman" w:eastAsiaTheme="minorEastAsia"/>
          <w:szCs w:val="20"/>
        </w:rPr>
        <w:t xml:space="preserve"> </w:t>
      </w:r>
      <w:r>
        <w:rPr>
          <w:rFonts w:ascii="Times New Roman" w:hAnsi="Times New Roman" w:eastAsiaTheme="minorEastAsia"/>
          <w:szCs w:val="20"/>
        </w:rPr>
        <w:t xml:space="preserve">for different subcarriers is not the same. </w:t>
      </w:r>
    </w:p>
    <w:p w14:paraId="68FD0C22">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hint="eastAsia" w:ascii="Times New Roman" w:hAnsi="Times New Roman"/>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hAnsi="Cambria Math" w:eastAsiaTheme="minorEastAsia"/>
              </w:rPr>
            </m:ctrlPr>
          </m:sSubPr>
          <m:e>
            <m:acc>
              <m:accPr>
                <m:chr m:val="̃"/>
                <m:ctrlPr>
                  <w:rPr>
                    <w:rFonts w:ascii="Cambria Math" w:hAnsi="Cambria Math" w:eastAsiaTheme="minorEastAsia"/>
                  </w:rPr>
                </m:ctrlPr>
              </m:accPr>
              <m:e>
                <m:r>
                  <m:rPr/>
                  <w:rPr>
                    <w:rFonts w:ascii="Cambria Math" w:hAnsi="Cambria Math" w:eastAsia="PMingLiU"/>
                  </w:rPr>
                  <m:t>r</m:t>
                </m:r>
                <m:ctrlPr>
                  <w:rPr>
                    <w:rFonts w:ascii="Cambria Math" w:hAnsi="Cambria Math" w:eastAsiaTheme="minorEastAsia"/>
                  </w:rPr>
                </m:ctrlPr>
              </m:e>
            </m:acc>
            <m:ctrlPr>
              <w:rPr>
                <w:rFonts w:ascii="Cambria Math" w:hAnsi="Cambria Math" w:eastAsiaTheme="minorEastAsia"/>
              </w:rPr>
            </m:ctrlPr>
          </m:e>
          <m:sub>
            <m:r>
              <m:rPr>
                <m:sty m:val="p"/>
              </m:rPr>
              <w:rPr>
                <w:rFonts w:ascii="Cambria Math" w:hAnsi="Cambria Math" w:eastAsia="PMingLiU"/>
              </w:rPr>
              <m:t>LPSS</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PMingLiU"/>
              </w:rPr>
              <m:t>m</m:t>
            </m:r>
            <m:sSub>
              <m:sSubPr>
                <m:ctrlPr>
                  <w:rPr>
                    <w:rFonts w:ascii="Cambria Math" w:hAnsi="Cambria Math" w:eastAsiaTheme="minorEastAsia"/>
                  </w:rPr>
                </m:ctrlPr>
              </m:sSubPr>
              <m:e>
                <m:r>
                  <m:rPr/>
                  <w:rPr>
                    <w:rFonts w:ascii="Cambria Math" w:hAnsi="Cambria Math" w:eastAsia="PMingLiU"/>
                  </w:rPr>
                  <m:t>M</m:t>
                </m:r>
                <m:ctrlPr>
                  <w:rPr>
                    <w:rFonts w:ascii="Cambria Math" w:hAnsi="Cambria Math" w:eastAsiaTheme="minorEastAsia"/>
                  </w:rPr>
                </m:ctrlPr>
              </m:e>
              <m:sub>
                <m:r>
                  <m:rPr>
                    <m:sty m:val="p"/>
                  </m:rPr>
                  <w:rPr>
                    <w:rFonts w:ascii="Cambria Math" w:hAnsi="Cambria Math" w:eastAsia="PMingLiU"/>
                  </w:rPr>
                  <m:t>ZC</m:t>
                </m:r>
                <m:ctrlPr>
                  <w:rPr>
                    <w:rFonts w:ascii="Cambria Math" w:hAnsi="Cambria Math" w:eastAsiaTheme="minorEastAsia"/>
                  </w:rPr>
                </m:ctrlPr>
              </m:sub>
            </m:sSub>
            <m:r>
              <m:rPr>
                <m:sty m:val="p"/>
              </m:rPr>
              <w:rPr>
                <w:rFonts w:ascii="Cambria Math" w:hAnsi="Cambria Math" w:eastAsia="PMingLiU"/>
              </w:rPr>
              <m:t>+</m:t>
            </m:r>
            <m:r>
              <m:rPr/>
              <w:rPr>
                <w:rFonts w:ascii="Cambria Math" w:hAnsi="Cambria Math" w:eastAsia="PMingLiU"/>
              </w:rPr>
              <m:t>n</m:t>
            </m:r>
            <m:ctrlPr>
              <w:rPr>
                <w:rFonts w:ascii="Cambria Math" w:hAnsi="Cambria Math" w:eastAsiaTheme="minorEastAsia"/>
              </w:rPr>
            </m:ctrlPr>
          </m:e>
        </m:d>
      </m:oMath>
      <w:r>
        <w:rPr>
          <w:rFonts w:ascii="Times New Roman" w:hAnsi="Times New Roman" w:eastAsiaTheme="minorEastAsia"/>
          <w:lang w:eastAsia="zh-CN"/>
        </w:rPr>
        <w:t>=</w:t>
      </w:r>
      <m:oMath>
        <m:sSub>
          <m:sSubPr>
            <m:ctrlPr>
              <w:rPr>
                <w:rFonts w:ascii="Cambria Math" w:hAnsi="Cambria Math" w:eastAsiaTheme="minorEastAsia"/>
              </w:rPr>
            </m:ctrlPr>
          </m:sSubPr>
          <m:e>
            <m:r>
              <m:rPr/>
              <w:rPr>
                <w:rFonts w:ascii="Cambria Math" w:hAnsi="Cambria Math" w:eastAsia="PMingLiU"/>
              </w:rPr>
              <m:t>r</m:t>
            </m:r>
            <m:ctrlPr>
              <w:rPr>
                <w:rFonts w:ascii="Cambria Math" w:hAnsi="Cambria Math" w:eastAsiaTheme="minorEastAsia"/>
              </w:rPr>
            </m:ctrlPr>
          </m:e>
          <m:sub>
            <m:r>
              <m:rPr>
                <m:sty m:val="p"/>
              </m:rPr>
              <w:rPr>
                <w:rFonts w:ascii="Cambria Math" w:hAnsi="Cambria Math" w:eastAsia="PMingLiU"/>
              </w:rPr>
              <m:t>OOK</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PMingLiU"/>
              </w:rPr>
              <m:t>m</m:t>
            </m:r>
            <m:ctrlPr>
              <w:rPr>
                <w:rFonts w:ascii="Cambria Math" w:hAnsi="Cambria Math" w:eastAsiaTheme="minorEastAsia"/>
              </w:rPr>
            </m:ctrlPr>
          </m:e>
        </m:d>
      </m:oMath>
    </w:p>
    <w:p w14:paraId="7AB7745C">
      <w:pPr>
        <w:overflowPunct w:val="0"/>
        <w:autoSpaceDE w:val="0"/>
        <w:autoSpaceDN w:val="0"/>
        <w:adjustRightInd w:val="0"/>
        <w:spacing w:before="60" w:after="60"/>
        <w:ind w:left="420"/>
        <w:jc w:val="both"/>
        <w:textAlignment w:val="baseline"/>
        <w:rPr>
          <w:rFonts w:ascii="Times New Roman" w:hAnsi="Times New Roman" w:eastAsiaTheme="minorEastAsia"/>
          <w:lang w:eastAsia="zh-CN"/>
        </w:rPr>
      </w:pPr>
      <w:r>
        <w:rPr>
          <w:rFonts w:ascii="Times New Roman" w:hAnsi="Times New Roman" w:eastAsiaTheme="minorEastAsia"/>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eastAsiaTheme="minorEastAsia"/>
          <w:szCs w:val="20"/>
          <w:lang w:val="en-GB" w:eastAsia="zh-CN"/>
        </w:rPr>
        <w:t xml:space="preserve">Approach 6 [3]: </w:t>
      </w:r>
      <w:r>
        <w:rPr>
          <w:rFonts w:ascii="Times New Roman" w:hAnsi="Times New Roman"/>
          <w:lang w:val="en-GB"/>
        </w:rPr>
        <w:t xml:space="preserve">when specified overlaid OFDM sequence is not configured,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ascii="Times New Roman" w:hAnsi="Times New Roman"/>
          <w:szCs w:val="20"/>
          <w:lang w:val="en-GB"/>
        </w:rPr>
        <w:t xml:space="preserve"> is unspecified,</w:t>
      </w:r>
      <w:r>
        <w:rPr>
          <w:rFonts w:ascii="Times New Roman" w:hAnsi="Times New Roman" w:eastAsiaTheme="minorEastAsia"/>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hint="eastAsia" w:ascii="Times New Roman" w:hAnsi="Times New Roman" w:eastAsiaTheme="minorEastAsia"/>
          <w:szCs w:val="20"/>
          <w:lang w:eastAsia="zh-CN"/>
        </w:rPr>
        <w:t>.</w:t>
      </w:r>
    </w:p>
    <w:p w14:paraId="2B701450">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hAnsi="Cambria Math" w:eastAsiaTheme="minorEastAsia"/>
                <w:szCs w:val="20"/>
              </w:rPr>
            </m:ctrlPr>
          </m:sSubPr>
          <m:e>
            <m:r>
              <m:rPr/>
              <w:rPr>
                <w:rFonts w:ascii="Cambria Math" w:hAnsi="Cambria Math" w:eastAsiaTheme="minorEastAsia"/>
                <w:szCs w:val="20"/>
              </w:rPr>
              <m:t>r</m:t>
            </m:r>
            <m:ctrlPr>
              <w:rPr>
                <w:rFonts w:ascii="Cambria Math" w:hAnsi="Cambria Math" w:eastAsiaTheme="minorEastAsia"/>
                <w:szCs w:val="20"/>
              </w:rPr>
            </m:ctrlPr>
          </m:e>
          <m:sub>
            <m:r>
              <m:rPr>
                <m:nor/>
                <m:sty m:val="p"/>
              </m:rPr>
              <w:rPr>
                <w:rFonts w:ascii="Times New Roman" w:hAnsi="Times New Roman" w:eastAsiaTheme="minorEastAsia"/>
                <w:szCs w:val="20"/>
              </w:rPr>
              <m:t>LPSS</m:t>
            </m:r>
            <m:ctrlPr>
              <w:rPr>
                <w:rFonts w:ascii="Cambria Math" w:hAnsi="Cambria Math" w:eastAsiaTheme="minorEastAsia"/>
                <w:szCs w:val="20"/>
              </w:rPr>
            </m:ctrlPr>
          </m:sub>
        </m:sSub>
        <m:d>
          <m:dPr>
            <m:ctrlPr>
              <w:rPr>
                <w:rFonts w:ascii="Cambria Math" w:hAnsi="Cambria Math" w:eastAsiaTheme="minorEastAsia"/>
                <w:szCs w:val="20"/>
              </w:rPr>
            </m:ctrlPr>
          </m:dPr>
          <m:e>
            <m:r>
              <m:rPr/>
              <w:rPr>
                <w:rFonts w:ascii="Cambria Math" w:hAnsi="Cambria Math" w:eastAsiaTheme="minorEastAsia"/>
                <w:szCs w:val="20"/>
              </w:rPr>
              <m:t>l</m:t>
            </m:r>
            <m:sSubSup>
              <m:sSubSupPr>
                <m:ctrlPr>
                  <w:rPr>
                    <w:rFonts w:ascii="Cambria Math" w:hAnsi="Cambria Math" w:eastAsiaTheme="minorEastAsia"/>
                    <w:szCs w:val="20"/>
                  </w:rPr>
                </m:ctrlPr>
              </m:sSubSupPr>
              <m:e>
                <m:r>
                  <m:rPr/>
                  <w:rPr>
                    <w:rFonts w:ascii="Cambria Math" w:hAnsi="Cambria Math" w:eastAsiaTheme="minorEastAsia"/>
                    <w:szCs w:val="20"/>
                  </w:rPr>
                  <m:t>N</m:t>
                </m:r>
                <m:ctrlPr>
                  <w:rPr>
                    <w:rFonts w:ascii="Cambria Math" w:hAnsi="Cambria Math" w:eastAsiaTheme="minorEastAsia"/>
                    <w:szCs w:val="20"/>
                  </w:rPr>
                </m:ctrlPr>
              </m:e>
              <m:sub>
                <m:r>
                  <m:rPr>
                    <m:nor/>
                    <m:sty m:val="p"/>
                  </m:rPr>
                  <w:rPr>
                    <w:rFonts w:ascii="Times New Roman" w:hAnsi="Times New Roman" w:eastAsiaTheme="minorEastAsia"/>
                    <w:szCs w:val="20"/>
                  </w:rPr>
                  <m:t>sc</m:t>
                </m:r>
                <m:ctrlPr>
                  <w:rPr>
                    <w:rFonts w:ascii="Cambria Math" w:hAnsi="Cambria Math" w:eastAsiaTheme="minorEastAsia"/>
                    <w:szCs w:val="20"/>
                  </w:rPr>
                </m:ctrlPr>
              </m:sub>
              <m:sup>
                <m:r>
                  <m:rPr>
                    <m:nor/>
                    <m:sty m:val="p"/>
                  </m:rPr>
                  <w:rPr>
                    <w:rFonts w:ascii="Times New Roman" w:hAnsi="Times New Roman" w:eastAsiaTheme="minorEastAsia"/>
                    <w:szCs w:val="20"/>
                  </w:rPr>
                  <m:t>WUS</m:t>
                </m:r>
                <m:ctrlPr>
                  <w:rPr>
                    <w:rFonts w:ascii="Cambria Math" w:hAnsi="Cambria Math" w:eastAsiaTheme="minorEastAsia"/>
                    <w:szCs w:val="20"/>
                  </w:rPr>
                </m:ctrlPr>
              </m:sup>
            </m:sSubSup>
            <m:r>
              <m:rPr>
                <m:sty m:val="p"/>
              </m:rPr>
              <w:rPr>
                <w:rFonts w:ascii="Cambria Math" w:hAnsi="Cambria Math" w:eastAsiaTheme="minorEastAsia"/>
                <w:szCs w:val="20"/>
              </w:rPr>
              <m:t>+</m:t>
            </m:r>
            <m:r>
              <m:rPr/>
              <w:rPr>
                <w:rFonts w:ascii="Cambria Math" w:hAnsi="Cambria Math" w:eastAsiaTheme="minorEastAsia"/>
                <w:szCs w:val="20"/>
              </w:rPr>
              <m:t>k</m:t>
            </m:r>
            <m:ctrlPr>
              <w:rPr>
                <w:rFonts w:ascii="Cambria Math" w:hAnsi="Cambria Math" w:eastAsiaTheme="minorEastAsia"/>
                <w:szCs w:val="20"/>
              </w:rPr>
            </m:ctrlPr>
          </m:e>
        </m:d>
      </m:oMath>
      <w:r>
        <w:rPr>
          <w:rFonts w:ascii="Times New Roman" w:hAnsi="Times New Roman"/>
          <w:szCs w:val="20"/>
          <w:lang w:val="en-GB"/>
        </w:rPr>
        <w:t xml:space="preserve"> is unspecified, and it is up to gNB to generate any sequence as long as it meets RAN4 requirements. </w:t>
      </w:r>
    </w:p>
    <w:p w14:paraId="29885DFB">
      <w:pPr>
        <w:pStyle w:val="120"/>
        <w:numPr>
          <w:ilvl w:val="0"/>
          <w:numId w:val="40"/>
        </w:numPr>
        <w:spacing w:before="120" w:beforeLines="50" w:after="180"/>
        <w:rPr>
          <w:rFonts w:eastAsia="Batang"/>
          <w:kern w:val="0"/>
          <w:lang w:eastAsia="en-US"/>
        </w:rPr>
      </w:pPr>
      <w:r>
        <w:t>App</w:t>
      </w:r>
      <w:r>
        <w:rPr>
          <w:rFonts w:eastAsia="Batang"/>
          <w:kern w:val="0"/>
          <w:lang w:eastAsia="en-US"/>
        </w:rPr>
        <w:t>roach 8 [4]: Revise the previous agreement and agree to specify overlaid sequence also for M=1</w:t>
      </w:r>
    </w:p>
    <w:p w14:paraId="01DC8C15">
      <w:pPr>
        <w:pStyle w:val="120"/>
        <w:numPr>
          <w:ilvl w:val="0"/>
          <w:numId w:val="40"/>
        </w:numPr>
        <w:spacing w:before="120" w:beforeLines="50" w:after="180"/>
        <w:rPr>
          <w:rFonts w:eastAsia="Batang"/>
          <w:kern w:val="0"/>
          <w:lang w:eastAsia="en-US"/>
        </w:rPr>
      </w:pPr>
      <w:r>
        <w:rPr>
          <w:rFonts w:eastAsia="Batang"/>
          <w:kern w:val="0"/>
          <w:lang w:eastAsia="en-US"/>
        </w:rPr>
        <w:t>Approach 9 [4]: Revise the previous agreement and agree to NOT support OOK-1 for LP-SS</w:t>
      </w:r>
    </w:p>
    <w:p w14:paraId="35B47D0A">
      <w:pPr>
        <w:pStyle w:val="120"/>
        <w:numPr>
          <w:ilvl w:val="0"/>
          <w:numId w:val="0"/>
        </w:numPr>
        <w:spacing w:before="120" w:beforeLines="50" w:after="180"/>
        <w:ind w:left="420"/>
        <w:rPr>
          <w:rFonts w:eastAsia="等线"/>
        </w:rPr>
      </w:pPr>
    </w:p>
    <w:p w14:paraId="61A8E8F5">
      <w:pPr>
        <w:spacing w:before="120" w:beforeLines="50" w:after="180"/>
        <w:jc w:val="both"/>
        <w:rPr>
          <w:rFonts w:eastAsia="等线"/>
        </w:rPr>
      </w:pPr>
      <w:r>
        <w:rPr>
          <w:rFonts w:ascii="Times New Roman" w:hAnsi="Times New Roman" w:eastAsia="等线"/>
          <w:lang w:eastAsia="zh-CN"/>
        </w:rPr>
        <w:t xml:space="preserve">Among the above 9 approaches, 1-6 provide ways on how to specify OOK waveform, </w:t>
      </w:r>
      <w:r>
        <w:rPr>
          <w:rFonts w:hint="eastAsia" w:ascii="Times New Roman" w:hAnsi="Times New Roman" w:eastAsia="等线"/>
          <w:lang w:eastAsia="zh-CN"/>
        </w:rPr>
        <w:t>as discussed in [8], approach 3 provides the flexibility on the DFT output but ensuring the constant modulus 1of each DFT output, thus FL suggests the following:</w:t>
      </w:r>
    </w:p>
    <w:p w14:paraId="262995D0">
      <w:pPr>
        <w:keepNext/>
        <w:tabs>
          <w:tab w:val="left" w:pos="-5500"/>
        </w:tabs>
        <w:spacing w:before="120" w:after="120"/>
        <w:ind w:right="200"/>
        <w:jc w:val="both"/>
        <w:outlineLvl w:val="3"/>
        <w:rPr>
          <w:rFonts w:ascii="Times New Roman" w:hAnsi="Times New Roman" w:eastAsiaTheme="minorEastAsia"/>
          <w:szCs w:val="20"/>
          <w:lang w:val="en-GB" w:eastAsia="zh-CN"/>
        </w:rPr>
      </w:pPr>
      <w:r>
        <w:rPr>
          <w:rFonts w:ascii="Times New Roman" w:hAnsi="Times New Roman" w:eastAsia="MS Mincho"/>
          <w:b/>
          <w:bCs/>
          <w:szCs w:val="20"/>
          <w:highlight w:val="yellow"/>
        </w:rPr>
        <w:t>[</w:t>
      </w:r>
      <w:r>
        <w:rPr>
          <w:rFonts w:ascii="Times New Roman" w:hAnsi="Times New Roman" w:eastAsia="等线"/>
          <w:b/>
          <w:bCs/>
          <w:szCs w:val="20"/>
          <w:highlight w:val="yellow"/>
        </w:rPr>
        <w:t>H</w:t>
      </w:r>
      <w:r>
        <w:rPr>
          <w:rFonts w:ascii="Times New Roman" w:hAnsi="Times New Roman" w:eastAsia="MS Mincho"/>
          <w:b/>
          <w:bCs/>
          <w:szCs w:val="20"/>
          <w:highlight w:val="yellow"/>
        </w:rPr>
        <w:t>][FL</w:t>
      </w:r>
      <w:r>
        <w:rPr>
          <w:rFonts w:hint="eastAsia" w:ascii="Times New Roman" w:hAnsi="Times New Roman"/>
          <w:b/>
          <w:bCs/>
          <w:szCs w:val="20"/>
          <w:highlight w:val="yellow"/>
        </w:rPr>
        <w:t>1</w:t>
      </w:r>
      <w:r>
        <w:rPr>
          <w:rFonts w:ascii="Times New Roman" w:hAnsi="Times New Roman" w:eastAsia="MS Mincho"/>
          <w:b/>
          <w:bCs/>
          <w:szCs w:val="20"/>
          <w:highlight w:val="yellow"/>
        </w:rPr>
        <w:t>]</w:t>
      </w:r>
      <w:r>
        <w:rPr>
          <w:rFonts w:ascii="Times New Roman" w:hAnsi="Times New Roman" w:eastAsia="MS Mincho"/>
          <w:b/>
          <w:bCs/>
          <w:szCs w:val="20"/>
        </w:rPr>
        <w:t xml:space="preserve"> </w:t>
      </w:r>
      <w:r>
        <w:rPr>
          <w:rFonts w:hint="eastAsia" w:ascii="Times New Roman" w:hAnsi="Times New Roman" w:eastAsia="等线"/>
          <w:b/>
          <w:bCs/>
          <w:szCs w:val="20"/>
        </w:rPr>
        <w:t>Proposal</w:t>
      </w:r>
      <w:r>
        <w:rPr>
          <w:rFonts w:ascii="Times New Roman" w:hAnsi="Times New Roman" w:eastAsia="MS Mincho"/>
          <w:b/>
          <w:bCs/>
          <w:szCs w:val="20"/>
        </w:rPr>
        <w:t xml:space="preserve"> </w:t>
      </w:r>
      <w:r>
        <w:rPr>
          <w:rFonts w:ascii="Times New Roman" w:hAnsi="Times New Roman" w:eastAsia="宋体"/>
          <w:b/>
          <w:bCs/>
          <w:szCs w:val="20"/>
        </w:rPr>
        <w:t>4.1</w:t>
      </w:r>
      <w:r>
        <w:rPr>
          <w:rFonts w:ascii="Times New Roman" w:hAnsi="Times New Roman" w:eastAsia="等线"/>
          <w:b/>
          <w:bCs/>
          <w:szCs w:val="20"/>
        </w:rPr>
        <w:t xml:space="preserve">-1: </w:t>
      </w:r>
      <w:r>
        <w:rPr>
          <w:rFonts w:hint="eastAsia" w:ascii="Times New Roman" w:hAnsi="Times New Roman" w:eastAsia="等线"/>
          <w:szCs w:val="20"/>
        </w:rPr>
        <w:t>Regarding</w:t>
      </w:r>
      <w:r>
        <w:rPr>
          <w:rFonts w:ascii="Times New Roman" w:hAnsi="Times New Roman" w:eastAsia="等线"/>
          <w:szCs w:val="20"/>
        </w:rPr>
        <w:t xml:space="preserve"> how to specify OOK waveform if overlaid OFDM sequence is not configured</w:t>
      </w:r>
      <w:r>
        <w:rPr>
          <w:rFonts w:hint="eastAsia" w:ascii="Times New Roman" w:hAnsi="Times New Roman" w:eastAsia="等线"/>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LPSS</m:t>
                </m:r>
                <m:ctrlPr>
                  <w:rPr>
                    <w:rFonts w:ascii="Cambria Math" w:hAnsi="Cambria Math"/>
                    <w:i/>
                    <w:szCs w:val="20"/>
                  </w:rPr>
                </m:ctrlPr>
              </m:sub>
            </m:sSub>
            <m:d>
              <m:dPr>
                <m:ctrlPr>
                  <w:rPr>
                    <w:rFonts w:ascii="Cambria Math" w:hAnsi="Cambria Math"/>
                    <w:szCs w:val="20"/>
                  </w:rPr>
                </m:ctrlPr>
              </m:dPr>
              <m:e>
                <m:r>
                  <m:rPr/>
                  <w:rPr>
                    <w:rFonts w:ascii="Cambria Math" w:hAnsi="Cambria Math"/>
                  </w:rPr>
                  <m:t>l</m:t>
                </m:r>
                <m:sSubSup>
                  <m:sSubSupPr>
                    <m:ctrlPr>
                      <w:rPr>
                        <w:rFonts w:ascii="Cambria Math" w:hAnsi="Cambria Math"/>
                        <w:szCs w:val="20"/>
                      </w:rPr>
                    </m:ctrlPr>
                  </m:sSubSupPr>
                  <m:e>
                    <m:r>
                      <m:rPr/>
                      <w:rPr>
                        <w:rFonts w:ascii="Cambria Math" w:hAnsi="Cambria Math"/>
                      </w:rPr>
                      <m:t>N</m:t>
                    </m:r>
                    <m:ctrlPr>
                      <w:rPr>
                        <w:rFonts w:ascii="Cambria Math" w:hAnsi="Cambria Math"/>
                        <w:szCs w:val="20"/>
                      </w:rPr>
                    </m:ctrlPr>
                  </m:e>
                  <m:sub>
                    <m:r>
                      <m:rPr>
                        <m:nor/>
                        <m:sty m:val="p"/>
                      </m:rPr>
                      <w:rPr>
                        <w:rFonts w:ascii="Times New Roman" w:hAnsi="Times New Roman"/>
                        <w:szCs w:val="20"/>
                      </w:rPr>
                      <m:t>sc</m:t>
                    </m:r>
                    <m:ctrlPr>
                      <w:rPr>
                        <w:rFonts w:ascii="Cambria Math" w:hAnsi="Cambria Math"/>
                        <w:szCs w:val="20"/>
                      </w:rPr>
                    </m:ctrlPr>
                  </m:sub>
                  <m:sup>
                    <m:r>
                      <m:rPr>
                        <m:nor/>
                        <m:sty m:val="p"/>
                      </m:rPr>
                      <w:rPr>
                        <w:rFonts w:ascii="Times New Roman" w:hAnsi="Times New Roman"/>
                        <w:szCs w:val="20"/>
                      </w:rPr>
                      <m:t>WUS</m:t>
                    </m:r>
                    <m:ctrlPr>
                      <w:rPr>
                        <w:rFonts w:ascii="Cambria Math" w:hAnsi="Cambria Math"/>
                        <w:szCs w:val="20"/>
                      </w:rPr>
                    </m:ctrlPr>
                  </m:sup>
                </m:sSubSup>
                <m:r>
                  <m:rPr/>
                  <w:rPr>
                    <w:rFonts w:ascii="Cambria Math" w:hAnsi="Cambria Math"/>
                  </w:rPr>
                  <m:t>+k</m:t>
                </m:r>
                <m:ctrlPr>
                  <w:rPr>
                    <w:rFonts w:ascii="Cambria Math" w:hAnsi="Cambria Math"/>
                    <w:szCs w:val="20"/>
                  </w:rPr>
                </m:ctrlPr>
              </m:e>
            </m:d>
            <m:ctrlPr>
              <w:rPr>
                <w:rFonts w:ascii="Cambria Math" w:hAnsi="Cambria Math"/>
                <w:i/>
                <w:szCs w:val="20"/>
                <w:lang w:eastAsia="ja-JP"/>
              </w:rPr>
            </m:ctrlPr>
          </m:e>
        </m:d>
        <m:r>
          <m:rPr/>
          <w:rPr>
            <w:rFonts w:ascii="Cambria Math" w:hAnsi="Cambria Math"/>
          </w:rPr>
          <m:t>=</m:t>
        </m:r>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m:sty m:val="p"/>
          </m:rPr>
          <w:rPr>
            <w:rFonts w:ascii="Cambria Math" w:hAnsi="Cambria Math"/>
          </w:rPr>
          <m:t>(</m:t>
        </m:r>
        <m:r>
          <m:rP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m:rPr/>
          <w:rPr>
            <w:rFonts w:ascii="Cambria Math" w:hAnsi="Cambria Math"/>
          </w:rPr>
          <m:t xml:space="preserve"> l=0,1, …, </m:t>
        </m:r>
        <m:sSub>
          <m:sSubPr>
            <m:ctrlPr>
              <w:rPr>
                <w:rFonts w:ascii="Cambria Math" w:hAnsi="Cambria Math"/>
                <w:i/>
                <w:szCs w:val="20"/>
              </w:rPr>
            </m:ctrlPr>
          </m:sSubPr>
          <m:e>
            <m:r>
              <m:rPr/>
              <w:rPr>
                <w:rFonts w:ascii="Cambria Math" w:hAnsi="Cambria Math"/>
              </w:rPr>
              <m:t>N</m:t>
            </m:r>
            <m:ctrlPr>
              <w:rPr>
                <w:rFonts w:ascii="Cambria Math" w:hAnsi="Cambria Math"/>
                <w:i/>
                <w:szCs w:val="20"/>
              </w:rPr>
            </m:ctrlPr>
          </m:e>
          <m:sub>
            <m:r>
              <m:rPr>
                <m:nor/>
                <m:sty m:val="p"/>
              </m:rPr>
              <w:rPr>
                <w:rFonts w:ascii="Times New Roman" w:hAnsi="Times New Roman"/>
                <w:szCs w:val="20"/>
              </w:rPr>
              <m:t>OOK</m:t>
            </m:r>
            <m:ctrlPr>
              <w:rPr>
                <w:rFonts w:ascii="Cambria Math" w:hAnsi="Cambria Math"/>
                <w:i/>
                <w:szCs w:val="20"/>
              </w:rPr>
            </m:ctrlPr>
          </m:sub>
        </m:sSub>
        <m:r>
          <m:rPr/>
          <w:rPr>
            <w:rFonts w:ascii="Cambria Math" w:hAnsi="Cambria Math"/>
          </w:rPr>
          <m:t>−1</m:t>
        </m:r>
      </m:oMath>
      <w:r>
        <w:rPr>
          <w:rFonts w:ascii="Times New Roman" w:hAnsi="Times New Roman"/>
          <w:szCs w:val="20"/>
        </w:rPr>
        <w:t>.</w:t>
      </w:r>
    </w:p>
    <w:tbl>
      <w:tblPr>
        <w:tblStyle w:val="27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245"/>
      </w:tblGrid>
      <w:tr w14:paraId="0845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9D9D9"/>
          </w:tcPr>
          <w:p w14:paraId="08B53621">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2AEA5825">
            <w:pPr>
              <w:ind w:left="320" w:right="200"/>
              <w:rPr>
                <w:rFonts w:ascii="Times New Roman" w:hAnsi="Times New Roman"/>
                <w:b/>
                <w:bCs/>
              </w:rPr>
            </w:pPr>
            <w:r>
              <w:rPr>
                <w:rFonts w:ascii="Times New Roman" w:hAnsi="Times New Roman" w:eastAsia="等线"/>
                <w:b/>
                <w:bCs/>
              </w:rPr>
              <w:t>Y/N</w:t>
            </w:r>
          </w:p>
        </w:tc>
        <w:tc>
          <w:tcPr>
            <w:tcW w:w="5245" w:type="dxa"/>
            <w:shd w:val="clear" w:color="auto" w:fill="D9D9D9"/>
          </w:tcPr>
          <w:p w14:paraId="7B445A34">
            <w:pPr>
              <w:ind w:left="320" w:right="200"/>
              <w:rPr>
                <w:rFonts w:ascii="Times New Roman" w:hAnsi="Times New Roman"/>
                <w:b/>
                <w:bCs/>
              </w:rPr>
            </w:pPr>
            <w:r>
              <w:rPr>
                <w:rFonts w:ascii="Times New Roman" w:hAnsi="Times New Roman"/>
                <w:b/>
                <w:bCs/>
              </w:rPr>
              <w:t>Comments</w:t>
            </w:r>
          </w:p>
        </w:tc>
      </w:tr>
      <w:tr w14:paraId="4A0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ED0FCF6">
            <w:pPr>
              <w:ind w:left="320" w:right="200"/>
              <w:rPr>
                <w:rFonts w:ascii="Times New Roman" w:hAnsi="Times New Roman" w:eastAsia="等线"/>
              </w:rPr>
            </w:pPr>
            <w:r>
              <w:rPr>
                <w:rFonts w:ascii="Times New Roman" w:hAnsi="Times New Roman" w:eastAsia="等线"/>
              </w:rPr>
              <w:t>Qualcomm</w:t>
            </w:r>
          </w:p>
        </w:tc>
        <w:tc>
          <w:tcPr>
            <w:tcW w:w="1985" w:type="dxa"/>
          </w:tcPr>
          <w:p w14:paraId="62855590">
            <w:pPr>
              <w:tabs>
                <w:tab w:val="left" w:pos="551"/>
              </w:tabs>
              <w:ind w:left="320" w:right="200"/>
              <w:rPr>
                <w:rFonts w:ascii="Times New Roman" w:hAnsi="Times New Roman" w:eastAsia="等线"/>
              </w:rPr>
            </w:pPr>
            <w:r>
              <w:rPr>
                <w:rFonts w:ascii="Times New Roman" w:hAnsi="Times New Roman" w:eastAsia="等线"/>
              </w:rPr>
              <w:t>N</w:t>
            </w:r>
          </w:p>
        </w:tc>
        <w:tc>
          <w:tcPr>
            <w:tcW w:w="5245" w:type="dxa"/>
          </w:tcPr>
          <w:p w14:paraId="30305A3E">
            <w:pPr>
              <w:ind w:right="200"/>
              <w:rPr>
                <w:rFonts w:ascii="Times New Roman" w:hAnsi="Times New Roman" w:eastAsia="等线"/>
              </w:rPr>
            </w:pPr>
            <w:r>
              <w:rPr>
                <w:rFonts w:ascii="Times New Roman" w:hAnsi="Times New Roman" w:eastAsia="等线"/>
              </w:rPr>
              <w:t>There seems no strong reason why a known is not always determined for LP-SS with M=1 when it is always determined for LP-WSS with M=2,4. We prefer Approach 1,2,8,9.</w:t>
            </w:r>
          </w:p>
        </w:tc>
      </w:tr>
      <w:tr w14:paraId="1011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2D5206E">
            <w:pPr>
              <w:ind w:left="320" w:right="200"/>
              <w:rPr>
                <w:rFonts w:ascii="Times New Roman" w:hAnsi="Times New Roman" w:eastAsia="等线"/>
                <w:lang w:eastAsia="zh-CN"/>
              </w:rPr>
            </w:pPr>
            <w:r>
              <w:rPr>
                <w:rFonts w:hint="eastAsia" w:ascii="Times New Roman" w:hAnsi="Times New Roman" w:eastAsia="等线"/>
                <w:lang w:eastAsia="zh-CN"/>
              </w:rPr>
              <w:t>v</w:t>
            </w:r>
            <w:r>
              <w:rPr>
                <w:rFonts w:ascii="Times New Roman" w:hAnsi="Times New Roman" w:eastAsia="等线"/>
                <w:lang w:eastAsia="zh-CN"/>
              </w:rPr>
              <w:t>ivo</w:t>
            </w:r>
          </w:p>
        </w:tc>
        <w:tc>
          <w:tcPr>
            <w:tcW w:w="1985" w:type="dxa"/>
          </w:tcPr>
          <w:p w14:paraId="0549F38E">
            <w:pPr>
              <w:tabs>
                <w:tab w:val="left" w:pos="551"/>
              </w:tabs>
              <w:ind w:left="320" w:right="200"/>
              <w:rPr>
                <w:rFonts w:ascii="Times New Roman" w:hAnsi="Times New Roman" w:eastAsia="等线"/>
                <w:lang w:eastAsia="zh-CN"/>
              </w:rPr>
            </w:pPr>
          </w:p>
        </w:tc>
        <w:tc>
          <w:tcPr>
            <w:tcW w:w="5245" w:type="dxa"/>
          </w:tcPr>
          <w:p w14:paraId="45F541A6">
            <w:pPr>
              <w:ind w:right="200"/>
              <w:rPr>
                <w:rFonts w:ascii="Times New Roman" w:hAnsi="Times New Roman" w:eastAsia="等线"/>
                <w:lang w:eastAsia="zh-CN"/>
              </w:rPr>
            </w:pPr>
            <w:r>
              <w:rPr>
                <w:rFonts w:hint="eastAsia" w:ascii="Times New Roman" w:hAnsi="Times New Roman" w:eastAsia="等线"/>
                <w:lang w:eastAsia="zh-CN"/>
              </w:rPr>
              <w:t>W</w:t>
            </w:r>
            <w:r>
              <w:rPr>
                <w:rFonts w:ascii="Times New Roman" w:hAnsi="Times New Roman" w:eastAsia="等线"/>
                <w:lang w:eastAsia="zh-CN"/>
              </w:rPr>
              <w:t xml:space="preserve">e prefer approach 4, which covers the case that gNB can transmit TRS, or PDCCH, or PDSCH with QPSK/BPSK, in OOK ON chips, which provides sufficient flexibility for gNB. </w:t>
            </w:r>
          </w:p>
          <w:p w14:paraId="6CE44D1A">
            <w:pPr>
              <w:ind w:right="200"/>
              <w:rPr>
                <w:rFonts w:ascii="Times New Roman" w:hAnsi="Times New Roman" w:eastAsia="等线"/>
                <w:lang w:eastAsia="zh-CN"/>
              </w:rPr>
            </w:pPr>
          </w:p>
          <w:p w14:paraId="0D6EC972">
            <w:pPr>
              <w:ind w:right="200"/>
              <w:rPr>
                <w:rFonts w:ascii="Times New Roman" w:hAnsi="Times New Roman" w:eastAsia="等线"/>
                <w:szCs w:val="20"/>
                <w:lang w:eastAsia="zh-CN"/>
              </w:rPr>
            </w:pPr>
            <w:r>
              <w:rPr>
                <w:rFonts w:ascii="Times New Roman" w:hAnsi="Times New Roman" w:eastAsia="等线"/>
                <w:lang w:eastAsia="zh-CN"/>
              </w:rPr>
              <w:t xml:space="preserve">Having said that, we can be fine with the proposal, as long as the randomization of each element of </w:t>
            </w:r>
            <m:oMath>
              <m:sSub>
                <m:sSubPr>
                  <m:ctrlPr>
                    <w:rPr>
                      <w:rFonts w:ascii="Cambria Math" w:hAnsi="Cambria Math"/>
                      <w:i/>
                      <w:szCs w:val="20"/>
                    </w:rPr>
                  </m:ctrlPr>
                </m:sSubPr>
                <m:e>
                  <m:r>
                    <m:rPr/>
                    <w:rPr>
                      <w:rFonts w:ascii="Cambria Math" w:hAnsi="Cambria Math"/>
                    </w:rPr>
                    <m:t>r</m:t>
                  </m:r>
                  <m:ctrlPr>
                    <w:rPr>
                      <w:rFonts w:ascii="Cambria Math" w:hAnsi="Cambria Math"/>
                      <w:i/>
                      <w:szCs w:val="20"/>
                    </w:rPr>
                  </m:ctrlPr>
                </m:e>
                <m:sub>
                  <m:r>
                    <m:rPr>
                      <m:nor/>
                      <m:sty m:val="p"/>
                    </m:rPr>
                    <w:rPr>
                      <w:rFonts w:ascii="Times New Roman" w:hAnsi="Times New Roman"/>
                      <w:szCs w:val="20"/>
                    </w:rPr>
                    <m:t>LPSS</m:t>
                  </m:r>
                  <m:ctrlPr>
                    <w:rPr>
                      <w:rFonts w:ascii="Cambria Math" w:hAnsi="Cambria Math"/>
                      <w:i/>
                      <w:szCs w:val="20"/>
                    </w:rPr>
                  </m:ctrlPr>
                </m:sub>
              </m:sSub>
              <m:d>
                <m:dPr>
                  <m:ctrlPr>
                    <w:rPr>
                      <w:rFonts w:ascii="Cambria Math" w:hAnsi="Cambria Math"/>
                      <w:szCs w:val="20"/>
                    </w:rPr>
                  </m:ctrlPr>
                </m:dPr>
                <m:e>
                  <m:r>
                    <m:rPr/>
                    <w:rPr>
                      <w:rFonts w:ascii="Cambria Math" w:hAnsi="Cambria Math"/>
                    </w:rPr>
                    <m:t>l</m:t>
                  </m:r>
                  <m:sSubSup>
                    <m:sSubSupPr>
                      <m:ctrlPr>
                        <w:rPr>
                          <w:rFonts w:ascii="Cambria Math" w:hAnsi="Cambria Math"/>
                          <w:szCs w:val="20"/>
                        </w:rPr>
                      </m:ctrlPr>
                    </m:sSubSupPr>
                    <m:e>
                      <m:r>
                        <m:rPr/>
                        <w:rPr>
                          <w:rFonts w:ascii="Cambria Math" w:hAnsi="Cambria Math"/>
                        </w:rPr>
                        <m:t>N</m:t>
                      </m:r>
                      <m:ctrlPr>
                        <w:rPr>
                          <w:rFonts w:ascii="Cambria Math" w:hAnsi="Cambria Math"/>
                          <w:szCs w:val="20"/>
                        </w:rPr>
                      </m:ctrlPr>
                    </m:e>
                    <m:sub>
                      <m:r>
                        <m:rPr>
                          <m:nor/>
                          <m:sty m:val="p"/>
                        </m:rPr>
                        <w:rPr>
                          <w:rFonts w:ascii="Times New Roman" w:hAnsi="Times New Roman"/>
                          <w:szCs w:val="20"/>
                        </w:rPr>
                        <m:t>sc</m:t>
                      </m:r>
                      <m:ctrlPr>
                        <w:rPr>
                          <w:rFonts w:ascii="Cambria Math" w:hAnsi="Cambria Math"/>
                          <w:szCs w:val="20"/>
                        </w:rPr>
                      </m:ctrlPr>
                    </m:sub>
                    <m:sup>
                      <m:r>
                        <m:rPr>
                          <m:nor/>
                          <m:sty m:val="p"/>
                        </m:rPr>
                        <w:rPr>
                          <w:rFonts w:ascii="Times New Roman" w:hAnsi="Times New Roman"/>
                          <w:szCs w:val="20"/>
                        </w:rPr>
                        <m:t>WUS</m:t>
                      </m:r>
                      <m:ctrlPr>
                        <w:rPr>
                          <w:rFonts w:ascii="Cambria Math" w:hAnsi="Cambria Math"/>
                          <w:szCs w:val="20"/>
                        </w:rPr>
                      </m:ctrlPr>
                    </m:sup>
                  </m:sSubSup>
                  <m:r>
                    <m:rPr/>
                    <w:rPr>
                      <w:rFonts w:ascii="Cambria Math" w:hAnsi="Cambria Math"/>
                    </w:rPr>
                    <m:t>+k</m:t>
                  </m:r>
                  <m:ctrlPr>
                    <w:rPr>
                      <w:rFonts w:ascii="Cambria Math" w:hAnsi="Cambria Math"/>
                      <w:szCs w:val="20"/>
                    </w:rPr>
                  </m:ctrlPr>
                </m:e>
              </m:d>
            </m:oMath>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can be guaranteed by gNB to ensure the OOK demodulation performance can meet RAN4 requirement. </w:t>
            </w:r>
          </w:p>
          <w:p w14:paraId="6E32DC93">
            <w:pPr>
              <w:ind w:right="200"/>
              <w:rPr>
                <w:rFonts w:ascii="Times New Roman" w:hAnsi="Times New Roman" w:eastAsia="等线"/>
                <w:szCs w:val="20"/>
                <w:lang w:eastAsia="zh-CN"/>
              </w:rPr>
            </w:pPr>
          </w:p>
          <w:p w14:paraId="3044DC27">
            <w:pPr>
              <w:ind w:right="20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strong concern on approaches which revert the previous agreement. </w:t>
            </w:r>
          </w:p>
          <w:p w14:paraId="01114F07">
            <w:pPr>
              <w:ind w:right="200"/>
              <w:rPr>
                <w:rFonts w:ascii="Times New Roman" w:hAnsi="Times New Roman" w:eastAsia="等线"/>
              </w:rPr>
            </w:pPr>
          </w:p>
        </w:tc>
      </w:tr>
      <w:tr w14:paraId="4DBC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E34D3A3">
            <w:pPr>
              <w:ind w:left="320" w:right="200"/>
              <w:rPr>
                <w:rFonts w:ascii="Times New Roman" w:hAnsi="Times New Roman" w:eastAsia="等线"/>
                <w:lang w:eastAsia="zh-CN"/>
              </w:rPr>
            </w:pPr>
            <w:r>
              <w:rPr>
                <w:rFonts w:ascii="Times New Roman" w:hAnsi="Times New Roman" w:eastAsia="等线"/>
                <w:lang w:eastAsia="zh-CN"/>
              </w:rPr>
              <w:t>Ericsson1</w:t>
            </w:r>
          </w:p>
        </w:tc>
        <w:tc>
          <w:tcPr>
            <w:tcW w:w="1985" w:type="dxa"/>
          </w:tcPr>
          <w:p w14:paraId="0BA7FB18">
            <w:pPr>
              <w:tabs>
                <w:tab w:val="left" w:pos="551"/>
              </w:tabs>
              <w:ind w:left="320" w:right="200"/>
              <w:rPr>
                <w:rFonts w:ascii="Times New Roman" w:hAnsi="Times New Roman" w:eastAsia="等线"/>
                <w:lang w:eastAsia="zh-CN"/>
              </w:rPr>
            </w:pPr>
          </w:p>
        </w:tc>
        <w:tc>
          <w:tcPr>
            <w:tcW w:w="5245" w:type="dxa"/>
          </w:tcPr>
          <w:p w14:paraId="46588A41">
            <w:pPr>
              <w:ind w:right="200"/>
              <w:rPr>
                <w:rFonts w:ascii="Times New Roman" w:hAnsi="Times New Roman" w:eastAsia="等线"/>
                <w:lang w:eastAsia="zh-CN"/>
              </w:rPr>
            </w:pPr>
            <w:r>
              <w:rPr>
                <w:rFonts w:ascii="Times New Roman" w:hAnsi="Times New Roman" w:eastAsia="等线"/>
                <w:lang w:eastAsia="zh-CN"/>
              </w:rPr>
              <w:t xml:space="preserve">Support the FL proposal. </w:t>
            </w:r>
          </w:p>
        </w:tc>
      </w:tr>
      <w:tr w14:paraId="1B5F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1F36ED0">
            <w:pPr>
              <w:ind w:left="320" w:right="200"/>
              <w:rPr>
                <w:rFonts w:ascii="Times New Roman" w:hAnsi="Times New Roman" w:eastAsia="等线"/>
                <w:lang w:eastAsia="zh-CN"/>
              </w:rPr>
            </w:pPr>
            <w:r>
              <w:rPr>
                <w:rFonts w:hint="eastAsia" w:ascii="Times New Roman" w:hAnsi="Times New Roman" w:eastAsia="等线"/>
                <w:lang w:eastAsia="zh-CN"/>
              </w:rPr>
              <w:t>L</w:t>
            </w:r>
            <w:r>
              <w:rPr>
                <w:rFonts w:ascii="Times New Roman" w:hAnsi="Times New Roman" w:eastAsia="等线"/>
                <w:lang w:eastAsia="zh-CN"/>
              </w:rPr>
              <w:t>GE</w:t>
            </w:r>
          </w:p>
        </w:tc>
        <w:tc>
          <w:tcPr>
            <w:tcW w:w="1985" w:type="dxa"/>
          </w:tcPr>
          <w:p w14:paraId="52EEFB40">
            <w:pPr>
              <w:tabs>
                <w:tab w:val="left" w:pos="551"/>
              </w:tabs>
              <w:ind w:left="320" w:right="200"/>
              <w:rPr>
                <w:rFonts w:ascii="Times New Roman" w:hAnsi="Times New Roman" w:eastAsia="等线"/>
                <w:lang w:eastAsia="zh-CN"/>
              </w:rPr>
            </w:pPr>
            <w:r>
              <w:rPr>
                <w:rFonts w:hint="eastAsia" w:ascii="Times New Roman" w:hAnsi="Times New Roman" w:eastAsia="Malgun Gothic"/>
                <w:lang w:eastAsia="ko-KR"/>
              </w:rPr>
              <w:t>N</w:t>
            </w:r>
          </w:p>
        </w:tc>
        <w:tc>
          <w:tcPr>
            <w:tcW w:w="5245" w:type="dxa"/>
          </w:tcPr>
          <w:p w14:paraId="3529B059">
            <w:pPr>
              <w:ind w:right="200"/>
              <w:rPr>
                <w:rFonts w:ascii="Times New Roman" w:hAnsi="Times New Roman" w:eastAsia="等线"/>
                <w:lang w:eastAsia="zh-CN"/>
              </w:rPr>
            </w:pPr>
            <w:r>
              <w:rPr>
                <w:rFonts w:ascii="Times New Roman" w:hAnsi="Times New Roman" w:eastAsia="Malgun Gothic"/>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14:paraId="6FE5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B669DC4">
            <w:pPr>
              <w:ind w:left="320" w:right="200"/>
              <w:rPr>
                <w:rFonts w:hint="eastAsia" w:ascii="Times New Roman" w:hAnsi="Times New Roman" w:eastAsia="等线"/>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1985" w:type="dxa"/>
          </w:tcPr>
          <w:p w14:paraId="1ABF2B6B">
            <w:pPr>
              <w:tabs>
                <w:tab w:val="left" w:pos="551"/>
              </w:tabs>
              <w:ind w:left="320" w:right="200"/>
              <w:rPr>
                <w:rFonts w:hint="eastAsia" w:ascii="Times New Roman" w:hAnsi="Times New Roman" w:eastAsia="Malgun Gothic"/>
                <w:lang w:eastAsia="ko-KR"/>
              </w:rPr>
            </w:pPr>
          </w:p>
        </w:tc>
        <w:tc>
          <w:tcPr>
            <w:tcW w:w="5245" w:type="dxa"/>
          </w:tcPr>
          <w:p w14:paraId="32F158BA">
            <w:pPr>
              <w:ind w:right="200"/>
              <w:rPr>
                <w:rFonts w:ascii="Times New Roman" w:hAnsi="Times New Roman" w:eastAsia="Malgun Gothic"/>
                <w:bCs/>
                <w:lang w:eastAsia="ko-KR"/>
              </w:rPr>
            </w:pPr>
            <w:r>
              <w:rPr>
                <w:rFonts w:ascii="Times New Roman" w:hAnsi="Times New Roman" w:eastAsia="Malgun Gothic"/>
                <w:lang w:eastAsia="ko-KR"/>
              </w:rPr>
              <w:t>We slightly prefer not to specify a sequence for that case. But if most of companies want to specify something in RAN1 spec for OOK-based LP-WUR performance, we are fine with the proposal.</w:t>
            </w:r>
          </w:p>
        </w:tc>
      </w:tr>
      <w:tr w14:paraId="33E5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DA91187">
            <w:pPr>
              <w:ind w:left="320" w:right="20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1985" w:type="dxa"/>
          </w:tcPr>
          <w:p w14:paraId="1DC04084">
            <w:pPr>
              <w:tabs>
                <w:tab w:val="left" w:pos="551"/>
              </w:tabs>
              <w:ind w:left="320" w:right="200"/>
              <w:rPr>
                <w:rFonts w:hint="eastAsia" w:ascii="Times New Roman" w:hAnsi="Times New Roman" w:eastAsia="Malgun Gothic"/>
                <w:lang w:eastAsia="ko-KR"/>
              </w:rPr>
            </w:pPr>
          </w:p>
        </w:tc>
        <w:tc>
          <w:tcPr>
            <w:tcW w:w="5245" w:type="dxa"/>
          </w:tcPr>
          <w:p w14:paraId="1FB08E63">
            <w:pPr>
              <w:ind w:right="200"/>
              <w:rPr>
                <w:rFonts w:hint="default" w:ascii="Times New Roman" w:hAnsi="Times New Roman" w:eastAsia="宋体"/>
                <w:lang w:val="en-US" w:eastAsia="zh-CN"/>
              </w:rPr>
            </w:pPr>
            <w:r>
              <w:rPr>
                <w:rFonts w:hint="eastAsia" w:ascii="Times New Roman" w:hAnsi="Times New Roman" w:eastAsia="宋体"/>
                <w:lang w:val="en-US" w:eastAsia="zh-CN"/>
              </w:rPr>
              <w:t>Fine with it.</w:t>
            </w:r>
          </w:p>
        </w:tc>
      </w:tr>
    </w:tbl>
    <w:p w14:paraId="0066AB0F">
      <w:pPr>
        <w:keepNext/>
        <w:keepLines/>
        <w:numPr>
          <w:ilvl w:val="1"/>
          <w:numId w:val="24"/>
        </w:numPr>
        <w:overflowPunct w:val="0"/>
        <w:autoSpaceDE w:val="0"/>
        <w:autoSpaceDN w:val="0"/>
        <w:adjustRightInd w:val="0"/>
        <w:spacing w:before="120" w:beforeLines="50" w:after="120"/>
        <w:ind w:left="709" w:right="198" w:hanging="709"/>
        <w:textAlignment w:val="baseline"/>
        <w:outlineLvl w:val="1"/>
        <w:rPr>
          <w:rFonts w:ascii="Times New Roman" w:hAnsi="Times New Roman" w:eastAsia="宋体"/>
          <w:sz w:val="28"/>
          <w:szCs w:val="28"/>
          <w:lang w:val="en-GB"/>
        </w:rPr>
      </w:pPr>
      <w:r>
        <w:rPr>
          <w:rFonts w:hint="eastAsia" w:ascii="Times New Roman" w:hAnsi="Times New Roman" w:eastAsia="微软雅黑"/>
          <w:iCs/>
          <w:sz w:val="26"/>
          <w:szCs w:val="20"/>
          <w:lang w:eastAsia="zh-CN"/>
        </w:rPr>
        <w:t>Others</w:t>
      </w:r>
      <w:r>
        <w:rPr>
          <w:rFonts w:ascii="Times New Roman" w:hAnsi="Times New Roman" w:eastAsia="微软雅黑"/>
          <w:iCs/>
          <w:sz w:val="26"/>
          <w:szCs w:val="20"/>
        </w:rPr>
        <w:t xml:space="preserve"> </w:t>
      </w:r>
    </w:p>
    <w:p w14:paraId="5684FA57">
      <w:pPr>
        <w:pStyle w:val="144"/>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hAnsi="Times New Roman" w:eastAsia="PMingLiU"/>
          <w:sz w:val="20"/>
          <w:highlight w:val="yellow"/>
          <w:lang w:eastAsia="zh-CN"/>
        </w:rPr>
        <w:t>Multiple sequences are used to differentiate LP-SS from different cells</w:t>
      </w:r>
      <w:r>
        <w:rPr>
          <w:rFonts w:ascii="Times New Roman" w:hAnsi="Times New Roman" w:eastAsia="PMingLiU"/>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5CB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23CB06D6">
            <w:pPr>
              <w:spacing w:after="120"/>
              <w:rPr>
                <w:rFonts w:ascii="Times New Roman" w:hAnsi="Times New Roman"/>
              </w:rPr>
            </w:pPr>
            <w:r>
              <w:rPr>
                <w:rFonts w:ascii="Times New Roman" w:hAnsi="Times New Roman" w:eastAsia="PMingLiU"/>
              </w:rPr>
              <w:t xml:space="preserve">The sequence </w:t>
            </w:r>
            <m:oMath>
              <m:sSub>
                <m:sSubPr>
                  <m:ctrlPr>
                    <w:rPr>
                      <w:rFonts w:ascii="Cambria Math" w:hAnsi="Cambria Math" w:eastAsia="宋体"/>
                      <w:i/>
                      <w:iCs/>
                      <w:kern w:val="2"/>
                      <w:sz w:val="21"/>
                      <w:szCs w:val="21"/>
                    </w:rPr>
                  </m:ctrlPr>
                </m:sSubPr>
                <m:e>
                  <m:r>
                    <m:rPr/>
                    <w:rPr>
                      <w:rFonts w:ascii="Cambria Math" w:hAnsi="Cambria Math" w:eastAsia="PMingLiU"/>
                    </w:rPr>
                    <m:t>r</m:t>
                  </m:r>
                  <m:ctrlPr>
                    <w:rPr>
                      <w:rFonts w:ascii="Cambria Math" w:hAnsi="Cambria Math" w:eastAsia="宋体"/>
                      <w:i/>
                      <w:iCs/>
                      <w:kern w:val="2"/>
                      <w:sz w:val="21"/>
                      <w:szCs w:val="21"/>
                    </w:rPr>
                  </m:ctrlPr>
                </m:e>
                <m:sub>
                  <m:r>
                    <m:rPr>
                      <m:sty m:val="p"/>
                    </m:rPr>
                    <w:rPr>
                      <w:rFonts w:ascii="Cambria Math" w:hAnsi="Cambria Math" w:eastAsia="PMingLiU"/>
                    </w:rPr>
                    <m:t>OOK</m:t>
                  </m:r>
                  <m:ctrlPr>
                    <w:rPr>
                      <w:rFonts w:ascii="Cambria Math" w:hAnsi="Cambria Math" w:eastAsia="宋体"/>
                      <w:i/>
                      <w:iCs/>
                      <w:kern w:val="2"/>
                      <w:sz w:val="21"/>
                      <w:szCs w:val="21"/>
                    </w:rPr>
                  </m:ctrlPr>
                </m:sub>
              </m:sSub>
              <m:d>
                <m:dPr>
                  <m:ctrlPr>
                    <w:rPr>
                      <w:rFonts w:ascii="Cambria Math" w:hAnsi="Cambria Math" w:eastAsia="宋体"/>
                      <w:kern w:val="2"/>
                      <w:sz w:val="21"/>
                      <w:szCs w:val="21"/>
                    </w:rPr>
                  </m:ctrlPr>
                </m:dPr>
                <m:e>
                  <m:r>
                    <m:rPr>
                      <m:sty m:val="p"/>
                    </m:rPr>
                    <w:rPr>
                      <w:rFonts w:ascii="Cambria Math" w:hAnsi="Cambria Math" w:eastAsia="PMingLiU"/>
                    </w:rPr>
                    <m:t>0</m:t>
                  </m:r>
                  <m:ctrlPr>
                    <w:rPr>
                      <w:rFonts w:ascii="Cambria Math" w:hAnsi="Cambria Math" w:eastAsia="宋体"/>
                      <w:kern w:val="2"/>
                      <w:sz w:val="21"/>
                      <w:szCs w:val="21"/>
                    </w:rPr>
                  </m:ctrlPr>
                </m:e>
              </m:d>
              <m:r>
                <m:rPr>
                  <m:sty m:val="p"/>
                </m:rPr>
                <w:rPr>
                  <w:rFonts w:ascii="Cambria Math" w:hAnsi="Cambria Math" w:eastAsia="PMingLiU"/>
                </w:rPr>
                <m:t>,…,</m:t>
              </m:r>
              <m:sSub>
                <m:sSubPr>
                  <m:ctrlPr>
                    <w:rPr>
                      <w:rFonts w:ascii="Cambria Math" w:hAnsi="Cambria Math" w:eastAsia="宋体"/>
                      <w:i/>
                      <w:iCs/>
                      <w:kern w:val="2"/>
                      <w:sz w:val="21"/>
                      <w:szCs w:val="21"/>
                    </w:rPr>
                  </m:ctrlPr>
                </m:sSubPr>
                <m:e>
                  <m:r>
                    <m:rPr/>
                    <w:rPr>
                      <w:rFonts w:ascii="Cambria Math" w:hAnsi="Cambria Math" w:eastAsia="PMingLiU"/>
                    </w:rPr>
                    <m:t>r</m:t>
                  </m:r>
                  <m:ctrlPr>
                    <w:rPr>
                      <w:rFonts w:ascii="Cambria Math" w:hAnsi="Cambria Math" w:eastAsia="宋体"/>
                      <w:i/>
                      <w:iCs/>
                      <w:kern w:val="2"/>
                      <w:sz w:val="21"/>
                      <w:szCs w:val="21"/>
                    </w:rPr>
                  </m:ctrlPr>
                </m:e>
                <m:sub>
                  <m:r>
                    <m:rPr>
                      <m:sty m:val="p"/>
                    </m:rPr>
                    <w:rPr>
                      <w:rFonts w:ascii="Cambria Math" w:hAnsi="Cambria Math" w:eastAsia="PMingLiU"/>
                    </w:rPr>
                    <m:t>OOK</m:t>
                  </m:r>
                  <m:ctrlPr>
                    <w:rPr>
                      <w:rFonts w:ascii="Cambria Math" w:hAnsi="Cambria Math" w:eastAsia="宋体"/>
                      <w:i/>
                      <w:iCs/>
                      <w:kern w:val="2"/>
                      <w:sz w:val="21"/>
                      <w:szCs w:val="21"/>
                    </w:rPr>
                  </m:ctrlPr>
                </m:sub>
              </m:sSub>
              <m:r>
                <m:rPr>
                  <m:sty m:val="p"/>
                </m:rPr>
                <w:rPr>
                  <w:rFonts w:ascii="Cambria Math" w:hAnsi="Cambria Math" w:eastAsia="PMingLiU"/>
                </w:rPr>
                <m:t>(</m:t>
              </m:r>
              <m:sSub>
                <m:sSubPr>
                  <m:ctrlPr>
                    <w:rPr>
                      <w:rFonts w:ascii="Cambria Math" w:hAnsi="Cambria Math" w:eastAsia="宋体"/>
                      <w:kern w:val="2"/>
                      <w:sz w:val="21"/>
                      <w:szCs w:val="21"/>
                    </w:rPr>
                  </m:ctrlPr>
                </m:sSubPr>
                <m:e>
                  <m:r>
                    <m:rPr/>
                    <w:rPr>
                      <w:rFonts w:ascii="Cambria Math" w:hAnsi="Cambria Math" w:eastAsia="PMingLiU"/>
                    </w:rPr>
                    <m:t>N</m:t>
                  </m:r>
                  <m:ctrlPr>
                    <w:rPr>
                      <w:rFonts w:ascii="Cambria Math" w:hAnsi="Cambria Math" w:eastAsia="宋体"/>
                      <w:kern w:val="2"/>
                      <w:sz w:val="21"/>
                      <w:szCs w:val="21"/>
                    </w:rPr>
                  </m:ctrlPr>
                </m:e>
                <m:sub>
                  <m:r>
                    <m:rPr>
                      <m:sty m:val="p"/>
                    </m:rPr>
                    <w:rPr>
                      <w:rFonts w:ascii="Cambria Math" w:hAnsi="Cambria Math" w:eastAsia="PMingLiU"/>
                    </w:rPr>
                    <m:t>OOK</m:t>
                  </m:r>
                  <m:ctrlPr>
                    <w:rPr>
                      <w:rFonts w:ascii="Cambria Math" w:hAnsi="Cambria Math" w:eastAsia="宋体"/>
                      <w:kern w:val="2"/>
                      <w:sz w:val="21"/>
                      <w:szCs w:val="21"/>
                    </w:rPr>
                  </m:ctrlPr>
                </m:sub>
              </m:sSub>
              <m:r>
                <m:rPr>
                  <m:sty m:val="p"/>
                </m:rPr>
                <w:rPr>
                  <w:rFonts w:ascii="Cambria Math" w:hAnsi="Cambria Math" w:eastAsia="PMingLiU"/>
                </w:rPr>
                <m:t>−1)</m:t>
              </m:r>
            </m:oMath>
            <w:r>
              <w:rPr>
                <w:rFonts w:ascii="Times New Roman" w:hAnsi="Times New Roman" w:eastAsia="PMingLiU"/>
              </w:rPr>
              <w:t xml:space="preserve"> is defined by Tables 7.4.5.1.1-1 to 7.4.5.1.1-3 with the quantity </w:t>
            </w:r>
            <m:oMath>
              <m:sSub>
                <m:sSubPr>
                  <m:ctrlPr>
                    <w:rPr>
                      <w:rFonts w:ascii="Cambria Math" w:hAnsi="Cambria Math" w:eastAsia="宋体"/>
                      <w:i/>
                      <w:iCs/>
                      <w:kern w:val="2"/>
                      <w:sz w:val="21"/>
                      <w:szCs w:val="21"/>
                    </w:rPr>
                  </m:ctrlPr>
                </m:sSubPr>
                <m:e>
                  <m:r>
                    <m:rPr/>
                    <w:rPr>
                      <w:rFonts w:ascii="Cambria Math" w:hAnsi="Cambria Math" w:eastAsia="PMingLiU"/>
                    </w:rPr>
                    <m:t>M</m:t>
                  </m:r>
                  <m:ctrlPr>
                    <w:rPr>
                      <w:rFonts w:ascii="Cambria Math" w:hAnsi="Cambria Math" w:eastAsia="宋体"/>
                      <w:i/>
                      <w:iCs/>
                      <w:kern w:val="2"/>
                      <w:sz w:val="21"/>
                      <w:szCs w:val="21"/>
                    </w:rPr>
                  </m:ctrlPr>
                </m:e>
                <m:sub>
                  <m:r>
                    <m:rPr>
                      <m:sty m:val="p"/>
                    </m:rPr>
                    <w:rPr>
                      <w:rFonts w:ascii="Cambria Math" w:hAnsi="Cambria Math" w:eastAsia="PMingLiU"/>
                    </w:rPr>
                    <m:t>LPSS</m:t>
                  </m:r>
                  <m:ctrlPr>
                    <w:rPr>
                      <w:rFonts w:ascii="Cambria Math" w:hAnsi="Cambria Math" w:eastAsia="宋体"/>
                      <w:i/>
                      <w:iCs/>
                      <w:kern w:val="2"/>
                      <w:sz w:val="21"/>
                      <w:szCs w:val="21"/>
                    </w:rPr>
                  </m:ctrlPr>
                </m:sub>
              </m:sSub>
            </m:oMath>
            <w:r>
              <w:rPr>
                <w:rFonts w:ascii="Times New Roman" w:hAnsi="Times New Roman" w:eastAsia="PMingLiU"/>
              </w:rPr>
              <w:t xml:space="preserve"> given by the higher-layer parameter XXX.</w:t>
            </w:r>
          </w:p>
          <w:p w14:paraId="0A2202A1">
            <w:pPr>
              <w:pStyle w:val="144"/>
              <w:rPr>
                <w:rFonts w:ascii="Times New Roman" w:hAnsi="Times New Roman"/>
                <w:lang w:val="en-GB"/>
              </w:rPr>
            </w:pPr>
            <w:r>
              <w:rPr>
                <w:rFonts w:ascii="Times New Roman" w:hAnsi="Times New Roman"/>
                <w:color w:val="FF0000"/>
              </w:rPr>
              <w:t xml:space="preserve">The value of configuration defined in </w:t>
            </w:r>
            <w:r>
              <w:rPr>
                <w:rFonts w:ascii="Times New Roman" w:hAnsi="Times New Roman" w:eastAsia="PMingLiU"/>
                <w:color w:val="FF0000"/>
              </w:rPr>
              <w:t>Tables 7.4.5.1.1-1 to 7.4.5.1.1-3</w:t>
            </w:r>
            <w:r>
              <w:rPr>
                <w:rFonts w:ascii="Times New Roman" w:hAnsi="Times New Roman"/>
                <w:color w:val="FF0000"/>
              </w:rPr>
              <w:t xml:space="preserve"> can be indicated by</w:t>
            </w:r>
            <w:r>
              <w:rPr>
                <w:rFonts w:ascii="Times New Roman" w:hAnsi="Times New Roman" w:eastAsia="PMingLiU"/>
                <w:color w:val="FF0000"/>
              </w:rPr>
              <w:t xml:space="preserve"> the higher-layer parameter </w:t>
            </w:r>
            <w:r>
              <w:rPr>
                <w:rFonts w:ascii="Times New Roman" w:hAnsi="Times New Roman" w:eastAsia="PMingLiU"/>
                <w:i/>
                <w:color w:val="FF0000"/>
              </w:rPr>
              <w:t>lpss-BinarySeqIndex</w:t>
            </w:r>
            <w:r>
              <w:rPr>
                <w:rFonts w:ascii="Times New Roman" w:hAnsi="Times New Roman" w:eastAsia="PMingLiU"/>
                <w:color w:val="FF0000"/>
              </w:rPr>
              <w:t>;</w:t>
            </w:r>
          </w:p>
        </w:tc>
      </w:tr>
    </w:tbl>
    <w:p w14:paraId="6E1D31F8">
      <w:pPr>
        <w:pStyle w:val="144"/>
        <w:rPr>
          <w:rFonts w:ascii="Times New Roman" w:hAnsi="Times New Roman"/>
          <w:lang w:val="en-GB"/>
        </w:rPr>
      </w:pPr>
    </w:p>
    <w:p w14:paraId="72494C8C">
      <w:pPr>
        <w:keepNext/>
        <w:tabs>
          <w:tab w:val="left" w:pos="-5500"/>
        </w:tabs>
        <w:spacing w:before="120" w:after="120"/>
        <w:ind w:right="200"/>
        <w:jc w:val="both"/>
        <w:outlineLvl w:val="3"/>
        <w:rPr>
          <w:rFonts w:ascii="Times New Roman" w:hAnsi="Times New Roman" w:eastAsia="等线"/>
          <w:szCs w:val="20"/>
        </w:rPr>
      </w:pPr>
      <w:r>
        <w:rPr>
          <w:rFonts w:ascii="Times New Roman" w:hAnsi="Times New Roman" w:eastAsia="MS Mincho"/>
          <w:b/>
          <w:bCs/>
          <w:szCs w:val="20"/>
          <w:highlight w:val="yellow"/>
        </w:rPr>
        <w:t>[</w:t>
      </w:r>
      <w:r>
        <w:rPr>
          <w:rFonts w:ascii="Times New Roman" w:hAnsi="Times New Roman" w:eastAsia="等线"/>
          <w:b/>
          <w:bCs/>
          <w:szCs w:val="20"/>
          <w:highlight w:val="yellow"/>
          <w:lang w:eastAsia="zh-CN"/>
        </w:rPr>
        <w:t>H</w:t>
      </w:r>
      <w:r>
        <w:rPr>
          <w:rFonts w:ascii="Times New Roman" w:hAnsi="Times New Roman" w:eastAsia="MS Mincho"/>
          <w:b/>
          <w:bCs/>
          <w:szCs w:val="20"/>
          <w:highlight w:val="yellow"/>
        </w:rPr>
        <w:t>][FL</w:t>
      </w:r>
      <w:r>
        <w:rPr>
          <w:rFonts w:ascii="Times New Roman" w:hAnsi="Times New Roman"/>
          <w:b/>
          <w:bCs/>
          <w:szCs w:val="20"/>
          <w:highlight w:val="yellow"/>
        </w:rPr>
        <w:t>1</w:t>
      </w:r>
      <w:r>
        <w:rPr>
          <w:rFonts w:ascii="Times New Roman" w:hAnsi="Times New Roman" w:eastAsia="MS Mincho"/>
          <w:b/>
          <w:bCs/>
          <w:szCs w:val="20"/>
          <w:highlight w:val="yellow"/>
        </w:rPr>
        <w:t>]</w:t>
      </w:r>
      <w:r>
        <w:rPr>
          <w:rFonts w:ascii="Times New Roman" w:hAnsi="Times New Roman" w:eastAsia="MS Mincho"/>
          <w:b/>
          <w:bCs/>
          <w:szCs w:val="20"/>
        </w:rPr>
        <w:t xml:space="preserve"> </w:t>
      </w:r>
      <w:r>
        <w:rPr>
          <w:rFonts w:hint="eastAsia" w:ascii="Times New Roman" w:hAnsi="Times New Roman" w:eastAsia="等线"/>
          <w:b/>
          <w:bCs/>
          <w:szCs w:val="20"/>
        </w:rPr>
        <w:t>Proposal</w:t>
      </w:r>
      <w:r>
        <w:rPr>
          <w:rFonts w:ascii="Times New Roman" w:hAnsi="Times New Roman" w:eastAsia="MS Mincho"/>
          <w:b/>
          <w:bCs/>
          <w:szCs w:val="20"/>
        </w:rPr>
        <w:t xml:space="preserve"> </w:t>
      </w:r>
      <w:r>
        <w:rPr>
          <w:rFonts w:ascii="Times New Roman" w:hAnsi="Times New Roman" w:eastAsia="宋体"/>
          <w:b/>
          <w:bCs/>
          <w:szCs w:val="20"/>
        </w:rPr>
        <w:t>4.2</w:t>
      </w:r>
      <w:r>
        <w:rPr>
          <w:rFonts w:ascii="Times New Roman" w:hAnsi="Times New Roman" w:eastAsia="等线"/>
          <w:b/>
          <w:bCs/>
          <w:szCs w:val="20"/>
        </w:rPr>
        <w:t xml:space="preserve">-1: </w:t>
      </w:r>
      <w:r>
        <w:rPr>
          <w:rFonts w:ascii="Times New Roman" w:hAnsi="Times New Roman" w:eastAsia="等线"/>
          <w:szCs w:val="20"/>
        </w:rPr>
        <w:t xml:space="preserve">Add the higher-layer parameter of LP-SS sequence index in TS 38.211.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C86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E566805">
            <w:pPr>
              <w:spacing w:after="120"/>
              <w:rPr>
                <w:rFonts w:ascii="Times New Roman" w:hAnsi="Times New Roman"/>
              </w:rPr>
            </w:pPr>
            <w:r>
              <w:rPr>
                <w:rFonts w:ascii="Times New Roman" w:hAnsi="Times New Roman" w:eastAsia="PMingLiU"/>
              </w:rPr>
              <w:t xml:space="preserve">The sequence </w:t>
            </w:r>
            <m:oMath>
              <m:sSub>
                <m:sSubPr>
                  <m:ctrlPr>
                    <w:rPr>
                      <w:rFonts w:ascii="Cambria Math" w:hAnsi="Cambria Math" w:eastAsia="宋体"/>
                      <w:i/>
                      <w:iCs/>
                      <w:kern w:val="2"/>
                      <w:sz w:val="21"/>
                      <w:szCs w:val="21"/>
                    </w:rPr>
                  </m:ctrlPr>
                </m:sSubPr>
                <m:e>
                  <m:r>
                    <m:rPr/>
                    <w:rPr>
                      <w:rFonts w:ascii="Cambria Math" w:hAnsi="Cambria Math" w:eastAsia="PMingLiU"/>
                    </w:rPr>
                    <m:t>r</m:t>
                  </m:r>
                  <m:ctrlPr>
                    <w:rPr>
                      <w:rFonts w:ascii="Cambria Math" w:hAnsi="Cambria Math" w:eastAsia="宋体"/>
                      <w:i/>
                      <w:iCs/>
                      <w:kern w:val="2"/>
                      <w:sz w:val="21"/>
                      <w:szCs w:val="21"/>
                    </w:rPr>
                  </m:ctrlPr>
                </m:e>
                <m:sub>
                  <m:r>
                    <m:rPr>
                      <m:sty m:val="p"/>
                    </m:rPr>
                    <w:rPr>
                      <w:rFonts w:ascii="Cambria Math" w:hAnsi="Cambria Math" w:eastAsia="PMingLiU"/>
                    </w:rPr>
                    <m:t>OOK</m:t>
                  </m:r>
                  <m:ctrlPr>
                    <w:rPr>
                      <w:rFonts w:ascii="Cambria Math" w:hAnsi="Cambria Math" w:eastAsia="宋体"/>
                      <w:i/>
                      <w:iCs/>
                      <w:kern w:val="2"/>
                      <w:sz w:val="21"/>
                      <w:szCs w:val="21"/>
                    </w:rPr>
                  </m:ctrlPr>
                </m:sub>
              </m:sSub>
              <m:d>
                <m:dPr>
                  <m:ctrlPr>
                    <w:rPr>
                      <w:rFonts w:ascii="Cambria Math" w:hAnsi="Cambria Math" w:eastAsia="宋体"/>
                      <w:kern w:val="2"/>
                      <w:sz w:val="21"/>
                      <w:szCs w:val="21"/>
                    </w:rPr>
                  </m:ctrlPr>
                </m:dPr>
                <m:e>
                  <m:r>
                    <m:rPr>
                      <m:sty m:val="p"/>
                    </m:rPr>
                    <w:rPr>
                      <w:rFonts w:ascii="Cambria Math" w:hAnsi="Cambria Math" w:eastAsia="PMingLiU"/>
                    </w:rPr>
                    <m:t>0</m:t>
                  </m:r>
                  <m:ctrlPr>
                    <w:rPr>
                      <w:rFonts w:ascii="Cambria Math" w:hAnsi="Cambria Math" w:eastAsia="宋体"/>
                      <w:kern w:val="2"/>
                      <w:sz w:val="21"/>
                      <w:szCs w:val="21"/>
                    </w:rPr>
                  </m:ctrlPr>
                </m:e>
              </m:d>
              <m:r>
                <m:rPr>
                  <m:sty m:val="p"/>
                </m:rPr>
                <w:rPr>
                  <w:rFonts w:ascii="Cambria Math" w:hAnsi="Cambria Math" w:eastAsia="PMingLiU"/>
                </w:rPr>
                <m:t>,…,</m:t>
              </m:r>
              <m:sSub>
                <m:sSubPr>
                  <m:ctrlPr>
                    <w:rPr>
                      <w:rFonts w:ascii="Cambria Math" w:hAnsi="Cambria Math" w:eastAsia="宋体"/>
                      <w:i/>
                      <w:iCs/>
                      <w:kern w:val="2"/>
                      <w:sz w:val="21"/>
                      <w:szCs w:val="21"/>
                    </w:rPr>
                  </m:ctrlPr>
                </m:sSubPr>
                <m:e>
                  <m:r>
                    <m:rPr/>
                    <w:rPr>
                      <w:rFonts w:ascii="Cambria Math" w:hAnsi="Cambria Math" w:eastAsia="PMingLiU"/>
                    </w:rPr>
                    <m:t>r</m:t>
                  </m:r>
                  <m:ctrlPr>
                    <w:rPr>
                      <w:rFonts w:ascii="Cambria Math" w:hAnsi="Cambria Math" w:eastAsia="宋体"/>
                      <w:i/>
                      <w:iCs/>
                      <w:kern w:val="2"/>
                      <w:sz w:val="21"/>
                      <w:szCs w:val="21"/>
                    </w:rPr>
                  </m:ctrlPr>
                </m:e>
                <m:sub>
                  <m:r>
                    <m:rPr>
                      <m:sty m:val="p"/>
                    </m:rPr>
                    <w:rPr>
                      <w:rFonts w:ascii="Cambria Math" w:hAnsi="Cambria Math" w:eastAsia="PMingLiU"/>
                    </w:rPr>
                    <m:t>OOK</m:t>
                  </m:r>
                  <m:ctrlPr>
                    <w:rPr>
                      <w:rFonts w:ascii="Cambria Math" w:hAnsi="Cambria Math" w:eastAsia="宋体"/>
                      <w:i/>
                      <w:iCs/>
                      <w:kern w:val="2"/>
                      <w:sz w:val="21"/>
                      <w:szCs w:val="21"/>
                    </w:rPr>
                  </m:ctrlPr>
                </m:sub>
              </m:sSub>
              <m:r>
                <m:rPr>
                  <m:sty m:val="p"/>
                </m:rPr>
                <w:rPr>
                  <w:rFonts w:ascii="Cambria Math" w:hAnsi="Cambria Math" w:eastAsia="PMingLiU"/>
                </w:rPr>
                <m:t>(</m:t>
              </m:r>
              <m:sSub>
                <m:sSubPr>
                  <m:ctrlPr>
                    <w:rPr>
                      <w:rFonts w:ascii="Cambria Math" w:hAnsi="Cambria Math" w:eastAsia="宋体"/>
                      <w:kern w:val="2"/>
                      <w:sz w:val="21"/>
                      <w:szCs w:val="21"/>
                    </w:rPr>
                  </m:ctrlPr>
                </m:sSubPr>
                <m:e>
                  <m:r>
                    <m:rPr/>
                    <w:rPr>
                      <w:rFonts w:ascii="Cambria Math" w:hAnsi="Cambria Math" w:eastAsia="PMingLiU"/>
                    </w:rPr>
                    <m:t>N</m:t>
                  </m:r>
                  <m:ctrlPr>
                    <w:rPr>
                      <w:rFonts w:ascii="Cambria Math" w:hAnsi="Cambria Math" w:eastAsia="宋体"/>
                      <w:kern w:val="2"/>
                      <w:sz w:val="21"/>
                      <w:szCs w:val="21"/>
                    </w:rPr>
                  </m:ctrlPr>
                </m:e>
                <m:sub>
                  <m:r>
                    <m:rPr>
                      <m:sty m:val="p"/>
                    </m:rPr>
                    <w:rPr>
                      <w:rFonts w:ascii="Cambria Math" w:hAnsi="Cambria Math" w:eastAsia="PMingLiU"/>
                    </w:rPr>
                    <m:t>OOK</m:t>
                  </m:r>
                  <m:ctrlPr>
                    <w:rPr>
                      <w:rFonts w:ascii="Cambria Math" w:hAnsi="Cambria Math" w:eastAsia="宋体"/>
                      <w:kern w:val="2"/>
                      <w:sz w:val="21"/>
                      <w:szCs w:val="21"/>
                    </w:rPr>
                  </m:ctrlPr>
                </m:sub>
              </m:sSub>
              <m:r>
                <m:rPr>
                  <m:sty m:val="p"/>
                </m:rPr>
                <w:rPr>
                  <w:rFonts w:ascii="Cambria Math" w:hAnsi="Cambria Math" w:eastAsia="PMingLiU"/>
                </w:rPr>
                <m:t>−1)</m:t>
              </m:r>
            </m:oMath>
            <w:r>
              <w:rPr>
                <w:rFonts w:ascii="Times New Roman" w:hAnsi="Times New Roman" w:eastAsia="PMingLiU"/>
              </w:rPr>
              <w:t xml:space="preserve"> is defined by Tables 7.4.5.1.1-1 to 7.4.5.1.1-3 with the quantity </w:t>
            </w:r>
            <m:oMath>
              <m:sSub>
                <m:sSubPr>
                  <m:ctrlPr>
                    <w:rPr>
                      <w:rFonts w:ascii="Cambria Math" w:hAnsi="Cambria Math" w:eastAsia="宋体"/>
                      <w:i/>
                      <w:iCs/>
                      <w:kern w:val="2"/>
                      <w:sz w:val="21"/>
                      <w:szCs w:val="21"/>
                    </w:rPr>
                  </m:ctrlPr>
                </m:sSubPr>
                <m:e>
                  <m:r>
                    <m:rPr/>
                    <w:rPr>
                      <w:rFonts w:ascii="Cambria Math" w:hAnsi="Cambria Math" w:eastAsia="PMingLiU"/>
                    </w:rPr>
                    <m:t>M</m:t>
                  </m:r>
                  <m:ctrlPr>
                    <w:rPr>
                      <w:rFonts w:ascii="Cambria Math" w:hAnsi="Cambria Math" w:eastAsia="宋体"/>
                      <w:i/>
                      <w:iCs/>
                      <w:kern w:val="2"/>
                      <w:sz w:val="21"/>
                      <w:szCs w:val="21"/>
                    </w:rPr>
                  </m:ctrlPr>
                </m:e>
                <m:sub>
                  <m:r>
                    <m:rPr>
                      <m:sty m:val="p"/>
                    </m:rPr>
                    <w:rPr>
                      <w:rFonts w:ascii="Cambria Math" w:hAnsi="Cambria Math" w:eastAsia="PMingLiU"/>
                    </w:rPr>
                    <m:t>LPSS</m:t>
                  </m:r>
                  <m:ctrlPr>
                    <w:rPr>
                      <w:rFonts w:ascii="Cambria Math" w:hAnsi="Cambria Math" w:eastAsia="宋体"/>
                      <w:i/>
                      <w:iCs/>
                      <w:kern w:val="2"/>
                      <w:sz w:val="21"/>
                      <w:szCs w:val="21"/>
                    </w:rPr>
                  </m:ctrlPr>
                </m:sub>
              </m:sSub>
            </m:oMath>
            <w:r>
              <w:rPr>
                <w:rFonts w:ascii="Times New Roman" w:hAnsi="Times New Roman" w:eastAsia="PMingLiU"/>
              </w:rPr>
              <w:t xml:space="preserve"> given by the higher-layer parameter XXX.</w:t>
            </w:r>
          </w:p>
          <w:p w14:paraId="63444132">
            <w:pPr>
              <w:pStyle w:val="144"/>
              <w:rPr>
                <w:rFonts w:ascii="Times New Roman" w:hAnsi="Times New Roman"/>
              </w:rPr>
            </w:pPr>
            <w:r>
              <w:rPr>
                <w:rFonts w:ascii="Times New Roman" w:hAnsi="Times New Roman"/>
                <w:color w:val="FF0000"/>
              </w:rPr>
              <w:t xml:space="preserve">The value of configuration defined in </w:t>
            </w:r>
            <w:r>
              <w:rPr>
                <w:rFonts w:ascii="Times New Roman" w:hAnsi="Times New Roman" w:eastAsia="PMingLiU"/>
                <w:color w:val="FF0000"/>
              </w:rPr>
              <w:t>Tables 7.4.5.1.1-1 to 7.4.5.1.1-3</w:t>
            </w:r>
            <w:r>
              <w:rPr>
                <w:rFonts w:ascii="Times New Roman" w:hAnsi="Times New Roman"/>
                <w:color w:val="FF0000"/>
              </w:rPr>
              <w:t xml:space="preserve"> can be indicated by</w:t>
            </w:r>
            <w:r>
              <w:rPr>
                <w:rFonts w:ascii="Times New Roman" w:hAnsi="Times New Roman" w:eastAsia="PMingLiU"/>
                <w:color w:val="FF0000"/>
              </w:rPr>
              <w:t xml:space="preserve"> the higher-layer parameter </w:t>
            </w:r>
            <w:r>
              <w:rPr>
                <w:rFonts w:ascii="Times New Roman" w:hAnsi="Times New Roman" w:eastAsia="PMingLiU"/>
                <w:i/>
                <w:color w:val="FF0000"/>
              </w:rPr>
              <w:t>lpss-BinarySeqIndex</w:t>
            </w:r>
            <w:r>
              <w:rPr>
                <w:rFonts w:ascii="Times New Roman" w:hAnsi="Times New Roman" w:eastAsia="PMingLiU"/>
                <w:color w:val="FF0000"/>
              </w:rPr>
              <w:t>;</w:t>
            </w:r>
          </w:p>
        </w:tc>
      </w:tr>
    </w:tbl>
    <w:p w14:paraId="29216DCD">
      <w:pPr>
        <w:pStyle w:val="144"/>
        <w:rPr>
          <w:rFonts w:ascii="Times New Roman" w:hAnsi="Times New Roman"/>
        </w:rPr>
      </w:pPr>
    </w:p>
    <w:tbl>
      <w:tblPr>
        <w:tblStyle w:val="27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245"/>
      </w:tblGrid>
      <w:tr w14:paraId="2DBA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9D9D9"/>
          </w:tcPr>
          <w:p w14:paraId="57BB345E">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43D4D64F">
            <w:pPr>
              <w:ind w:left="320" w:right="200"/>
              <w:rPr>
                <w:rFonts w:ascii="Times New Roman" w:hAnsi="Times New Roman"/>
                <w:b/>
                <w:bCs/>
              </w:rPr>
            </w:pPr>
            <w:r>
              <w:rPr>
                <w:rFonts w:ascii="Times New Roman" w:hAnsi="Times New Roman" w:eastAsia="等线"/>
                <w:b/>
                <w:bCs/>
              </w:rPr>
              <w:t>Y/N</w:t>
            </w:r>
          </w:p>
        </w:tc>
        <w:tc>
          <w:tcPr>
            <w:tcW w:w="5245" w:type="dxa"/>
            <w:shd w:val="clear" w:color="auto" w:fill="D9D9D9"/>
          </w:tcPr>
          <w:p w14:paraId="572E7E92">
            <w:pPr>
              <w:ind w:left="320" w:right="200"/>
              <w:rPr>
                <w:rFonts w:ascii="Times New Roman" w:hAnsi="Times New Roman"/>
                <w:b/>
                <w:bCs/>
              </w:rPr>
            </w:pPr>
            <w:r>
              <w:rPr>
                <w:rFonts w:ascii="Times New Roman" w:hAnsi="Times New Roman"/>
                <w:b/>
                <w:bCs/>
              </w:rPr>
              <w:t>Comments</w:t>
            </w:r>
          </w:p>
        </w:tc>
      </w:tr>
      <w:tr w14:paraId="5DCD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AB7BDD3">
            <w:pPr>
              <w:ind w:left="320" w:right="200"/>
              <w:rPr>
                <w:rFonts w:ascii="Times New Roman" w:hAnsi="Times New Roman" w:eastAsia="等线"/>
              </w:rPr>
            </w:pPr>
            <w:r>
              <w:rPr>
                <w:rFonts w:ascii="Times New Roman" w:hAnsi="Times New Roman" w:eastAsia="等线"/>
              </w:rPr>
              <w:t>Qualcomm</w:t>
            </w:r>
          </w:p>
        </w:tc>
        <w:tc>
          <w:tcPr>
            <w:tcW w:w="1985" w:type="dxa"/>
          </w:tcPr>
          <w:p w14:paraId="25FA3FB0">
            <w:pPr>
              <w:tabs>
                <w:tab w:val="left" w:pos="551"/>
              </w:tabs>
              <w:ind w:left="320" w:right="200"/>
              <w:rPr>
                <w:rFonts w:ascii="Times New Roman" w:hAnsi="Times New Roman" w:eastAsia="等线"/>
              </w:rPr>
            </w:pPr>
            <w:r>
              <w:rPr>
                <w:rFonts w:ascii="Times New Roman" w:hAnsi="Times New Roman" w:eastAsia="等线"/>
              </w:rPr>
              <w:t>Y</w:t>
            </w:r>
          </w:p>
        </w:tc>
        <w:tc>
          <w:tcPr>
            <w:tcW w:w="5245" w:type="dxa"/>
          </w:tcPr>
          <w:p w14:paraId="0C6A1C55">
            <w:pPr>
              <w:ind w:right="200"/>
              <w:rPr>
                <w:rFonts w:ascii="Times New Roman" w:hAnsi="Times New Roman" w:eastAsia="等线"/>
              </w:rPr>
            </w:pPr>
          </w:p>
        </w:tc>
      </w:tr>
      <w:tr w14:paraId="0EB4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14:paraId="5FBE2186">
            <w:pPr>
              <w:ind w:left="320" w:right="200"/>
              <w:rPr>
                <w:rFonts w:ascii="Times New Roman" w:hAnsi="Times New Roman" w:eastAsia="等线"/>
                <w:lang w:eastAsia="zh-CN"/>
              </w:rPr>
            </w:pPr>
            <w:r>
              <w:rPr>
                <w:rFonts w:hint="eastAsia" w:ascii="Times New Roman" w:hAnsi="Times New Roman" w:eastAsia="等线"/>
                <w:lang w:eastAsia="zh-CN"/>
              </w:rPr>
              <w:t>CATT</w:t>
            </w:r>
          </w:p>
        </w:tc>
        <w:tc>
          <w:tcPr>
            <w:tcW w:w="1985" w:type="dxa"/>
          </w:tcPr>
          <w:p w14:paraId="1C18EC1F">
            <w:pPr>
              <w:tabs>
                <w:tab w:val="left" w:pos="551"/>
              </w:tabs>
              <w:ind w:left="320" w:right="200"/>
              <w:rPr>
                <w:rFonts w:ascii="Times New Roman" w:hAnsi="Times New Roman" w:eastAsia="等线"/>
                <w:lang w:eastAsia="zh-CN"/>
              </w:rPr>
            </w:pPr>
            <w:r>
              <w:rPr>
                <w:rFonts w:hint="eastAsia" w:ascii="Times New Roman" w:hAnsi="Times New Roman" w:eastAsia="等线"/>
                <w:lang w:eastAsia="zh-CN"/>
              </w:rPr>
              <w:t>Y</w:t>
            </w:r>
          </w:p>
        </w:tc>
        <w:tc>
          <w:tcPr>
            <w:tcW w:w="5245" w:type="dxa"/>
          </w:tcPr>
          <w:p w14:paraId="03271DF5">
            <w:pPr>
              <w:ind w:right="200"/>
              <w:rPr>
                <w:rFonts w:ascii="Times New Roman" w:hAnsi="Times New Roman" w:eastAsiaTheme="minorEastAsia"/>
                <w:lang w:eastAsia="zh-CN"/>
              </w:rPr>
            </w:pPr>
            <w:r>
              <w:rPr>
                <w:rFonts w:ascii="Times New Roman" w:hAnsi="Times New Roman"/>
                <w:lang w:val="zh-CN"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hint="eastAsia" w:ascii="Times New Roman" w:hAnsi="Times New Roman" w:eastAsiaTheme="minor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14:paraId="7243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0F52383">
            <w:pPr>
              <w:ind w:left="320" w:right="200"/>
              <w:rPr>
                <w:rFonts w:ascii="Times New Roman" w:hAnsi="Times New Roman" w:eastAsia="等线"/>
                <w:lang w:eastAsia="zh-CN"/>
              </w:rPr>
            </w:pPr>
            <w:r>
              <w:rPr>
                <w:rFonts w:hint="eastAsia" w:ascii="Times New Roman" w:hAnsi="Times New Roman" w:eastAsia="等线"/>
                <w:lang w:eastAsia="zh-CN"/>
              </w:rPr>
              <w:t>v</w:t>
            </w:r>
            <w:r>
              <w:rPr>
                <w:rFonts w:ascii="Times New Roman" w:hAnsi="Times New Roman" w:eastAsia="等线"/>
                <w:lang w:eastAsia="zh-CN"/>
              </w:rPr>
              <w:t>ivo</w:t>
            </w:r>
          </w:p>
        </w:tc>
        <w:tc>
          <w:tcPr>
            <w:tcW w:w="1985" w:type="dxa"/>
          </w:tcPr>
          <w:p w14:paraId="3760343A">
            <w:pPr>
              <w:tabs>
                <w:tab w:val="left" w:pos="551"/>
              </w:tabs>
              <w:ind w:left="320" w:right="200"/>
              <w:rPr>
                <w:rFonts w:ascii="Times New Roman" w:hAnsi="Times New Roman" w:eastAsia="等线"/>
                <w:lang w:eastAsia="zh-CN"/>
              </w:rPr>
            </w:pPr>
            <w:r>
              <w:rPr>
                <w:rFonts w:hint="eastAsia" w:ascii="Times New Roman" w:hAnsi="Times New Roman" w:eastAsia="等线"/>
                <w:lang w:eastAsia="zh-CN"/>
              </w:rPr>
              <w:t>Y</w:t>
            </w:r>
          </w:p>
        </w:tc>
        <w:tc>
          <w:tcPr>
            <w:tcW w:w="5245" w:type="dxa"/>
          </w:tcPr>
          <w:p w14:paraId="00C07488">
            <w:pPr>
              <w:ind w:right="200"/>
              <w:rPr>
                <w:rFonts w:ascii="Times New Roman" w:hAnsi="Times New Roman"/>
                <w:lang w:val="zh-CN" w:eastAsia="zh-CN"/>
              </w:rPr>
            </w:pPr>
          </w:p>
        </w:tc>
      </w:tr>
      <w:tr w14:paraId="56F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E05427D">
            <w:pPr>
              <w:ind w:left="320" w:right="200"/>
              <w:rPr>
                <w:rFonts w:ascii="Times New Roman" w:hAnsi="Times New Roman" w:eastAsia="等线"/>
                <w:lang w:eastAsia="zh-CN"/>
              </w:rPr>
            </w:pPr>
            <w:r>
              <w:rPr>
                <w:rFonts w:hint="eastAsia" w:ascii="Times New Roman" w:hAnsi="Times New Roman" w:eastAsia="等线"/>
                <w:lang w:eastAsia="zh-CN"/>
              </w:rPr>
              <w:t>O</w:t>
            </w:r>
            <w:r>
              <w:rPr>
                <w:rFonts w:ascii="Times New Roman" w:hAnsi="Times New Roman" w:eastAsia="等线"/>
                <w:lang w:eastAsia="zh-CN"/>
              </w:rPr>
              <w:t>PPO</w:t>
            </w:r>
          </w:p>
        </w:tc>
        <w:tc>
          <w:tcPr>
            <w:tcW w:w="1985" w:type="dxa"/>
          </w:tcPr>
          <w:p w14:paraId="6AD48F2C">
            <w:pPr>
              <w:tabs>
                <w:tab w:val="left" w:pos="551"/>
              </w:tabs>
              <w:ind w:left="320" w:right="200"/>
              <w:rPr>
                <w:rFonts w:ascii="Times New Roman" w:hAnsi="Times New Roman" w:eastAsia="等线"/>
                <w:lang w:eastAsia="zh-CN"/>
              </w:rPr>
            </w:pPr>
            <w:r>
              <w:rPr>
                <w:rFonts w:hint="eastAsia" w:ascii="Times New Roman" w:hAnsi="Times New Roman" w:eastAsia="等线"/>
                <w:lang w:eastAsia="zh-CN"/>
              </w:rPr>
              <w:t>Y</w:t>
            </w:r>
          </w:p>
        </w:tc>
        <w:tc>
          <w:tcPr>
            <w:tcW w:w="5245" w:type="dxa"/>
          </w:tcPr>
          <w:p w14:paraId="77857C0C">
            <w:pPr>
              <w:ind w:right="200"/>
              <w:rPr>
                <w:rFonts w:ascii="Times New Roman" w:hAnsi="Times New Roman"/>
                <w:lang w:val="zh-CN" w:eastAsia="zh-CN"/>
              </w:rPr>
            </w:pPr>
          </w:p>
        </w:tc>
      </w:tr>
      <w:tr w14:paraId="42EC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BD3FF5C">
            <w:pPr>
              <w:ind w:left="320" w:right="200"/>
              <w:rPr>
                <w:rFonts w:ascii="Times New Roman" w:hAnsi="Times New Roman" w:eastAsia="等线"/>
                <w:lang w:eastAsia="zh-CN"/>
              </w:rPr>
            </w:pPr>
            <w:r>
              <w:rPr>
                <w:rFonts w:ascii="Times New Roman" w:hAnsi="Times New Roman" w:eastAsia="Malgun Gothic"/>
                <w:lang w:eastAsia="ko-KR"/>
              </w:rPr>
              <w:t>LGE</w:t>
            </w:r>
          </w:p>
        </w:tc>
        <w:tc>
          <w:tcPr>
            <w:tcW w:w="1985" w:type="dxa"/>
          </w:tcPr>
          <w:p w14:paraId="7EF8412A">
            <w:pPr>
              <w:tabs>
                <w:tab w:val="left" w:pos="551"/>
              </w:tabs>
              <w:ind w:left="320" w:right="200"/>
              <w:rPr>
                <w:rFonts w:ascii="Times New Roman" w:hAnsi="Times New Roman" w:eastAsia="等线"/>
                <w:lang w:eastAsia="zh-CN"/>
              </w:rPr>
            </w:pPr>
            <w:r>
              <w:rPr>
                <w:rFonts w:hint="eastAsia" w:ascii="Times New Roman" w:hAnsi="Times New Roman" w:eastAsia="Malgun Gothic"/>
                <w:lang w:eastAsia="ko-KR"/>
              </w:rPr>
              <w:t>Y</w:t>
            </w:r>
          </w:p>
        </w:tc>
        <w:tc>
          <w:tcPr>
            <w:tcW w:w="5245" w:type="dxa"/>
          </w:tcPr>
          <w:p w14:paraId="14E8D2CF">
            <w:pPr>
              <w:ind w:right="200"/>
              <w:rPr>
                <w:rFonts w:ascii="Times New Roman" w:hAnsi="Times New Roman"/>
                <w:lang w:val="zh-CN" w:eastAsia="zh-CN"/>
              </w:rPr>
            </w:pPr>
            <w:r>
              <w:rPr>
                <w:rFonts w:hint="eastAsia" w:ascii="Times New Roman" w:hAnsi="Times New Roman"/>
                <w:lang w:val="zh-CN" w:eastAsia="ko-KR"/>
              </w:rPr>
              <w:t>S</w:t>
            </w:r>
            <w:r>
              <w:rPr>
                <w:rFonts w:ascii="Times New Roman" w:hAnsi="Times New Roman"/>
                <w:lang w:val="zh-CN" w:eastAsia="ko-KR"/>
              </w:rPr>
              <w:t>upport the proposal.</w:t>
            </w:r>
          </w:p>
        </w:tc>
      </w:tr>
      <w:tr w14:paraId="3BAC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vAlign w:val="top"/>
          </w:tcPr>
          <w:p w14:paraId="62661BF5">
            <w:pPr>
              <w:ind w:left="320" w:leftChars="0" w:right="200" w:rightChars="0"/>
              <w:rPr>
                <w:rFonts w:hint="default" w:ascii="Times New Roman" w:hAnsi="Times New Roman" w:eastAsia="等线" w:cs="Times New Roman"/>
                <w:szCs w:val="24"/>
                <w:lang w:val="en-US" w:eastAsia="ko-KR" w:bidi="ar-SA"/>
              </w:rPr>
            </w:pPr>
            <w:r>
              <w:rPr>
                <w:rFonts w:hint="eastAsia" w:ascii="Times New Roman" w:hAnsi="Times New Roman" w:eastAsia="等线"/>
                <w:lang w:val="en-US" w:eastAsia="zh-CN"/>
              </w:rPr>
              <w:t>ZTE, Sanechips</w:t>
            </w:r>
          </w:p>
        </w:tc>
        <w:tc>
          <w:tcPr>
            <w:tcW w:w="1985" w:type="dxa"/>
            <w:shd w:val="clear"/>
            <w:vAlign w:val="top"/>
          </w:tcPr>
          <w:p w14:paraId="6BC49D26">
            <w:pPr>
              <w:tabs>
                <w:tab w:val="left" w:pos="551"/>
              </w:tabs>
              <w:ind w:left="320" w:leftChars="0" w:right="200" w:rightChars="0"/>
              <w:rPr>
                <w:rFonts w:hint="eastAsia" w:ascii="Times New Roman" w:hAnsi="Times New Roman" w:eastAsia="等线" w:cs="Times New Roman"/>
                <w:szCs w:val="24"/>
                <w:lang w:val="en-US" w:eastAsia="ko-KR" w:bidi="ar-SA"/>
              </w:rPr>
            </w:pPr>
            <w:r>
              <w:rPr>
                <w:rFonts w:hint="eastAsia" w:ascii="Times New Roman" w:hAnsi="Times New Roman" w:eastAsia="等线"/>
                <w:lang w:val="en-US" w:eastAsia="zh-CN"/>
              </w:rPr>
              <w:t>Y</w:t>
            </w:r>
          </w:p>
        </w:tc>
        <w:tc>
          <w:tcPr>
            <w:tcW w:w="5245" w:type="dxa"/>
          </w:tcPr>
          <w:p w14:paraId="36195F98">
            <w:pPr>
              <w:ind w:right="200"/>
              <w:rPr>
                <w:rFonts w:hint="eastAsia" w:ascii="Times New Roman" w:hAnsi="Times New Roman"/>
                <w:lang w:val="zh-CN" w:eastAsia="ko-KR"/>
              </w:rPr>
            </w:pPr>
          </w:p>
        </w:tc>
      </w:tr>
    </w:tbl>
    <w:p w14:paraId="7E0838D1">
      <w:pPr>
        <w:keepNext/>
        <w:keepLines/>
        <w:numPr>
          <w:ilvl w:val="0"/>
          <w:numId w:val="24"/>
        </w:numPr>
        <w:pBdr>
          <w:top w:val="single" w:color="auto" w:sz="12" w:space="3"/>
        </w:pBdr>
        <w:tabs>
          <w:tab w:val="left" w:pos="425"/>
        </w:tabs>
        <w:overflowPunct w:val="0"/>
        <w:autoSpaceDE w:val="0"/>
        <w:autoSpaceDN w:val="0"/>
        <w:adjustRightInd w:val="0"/>
        <w:spacing w:before="240" w:after="180"/>
        <w:textAlignment w:val="baseline"/>
        <w:outlineLvl w:val="0"/>
        <w:rPr>
          <w:rFonts w:ascii="Times New Roman" w:hAnsi="Times New Roman" w:eastAsia="宋体"/>
          <w:sz w:val="32"/>
          <w:szCs w:val="20"/>
          <w:lang w:val="en-GB" w:eastAsia="zh-CN"/>
        </w:rPr>
      </w:pPr>
      <w:r>
        <w:rPr>
          <w:rFonts w:ascii="Times New Roman" w:hAnsi="Times New Roman"/>
          <w:sz w:val="36"/>
          <w:szCs w:val="20"/>
          <w:lang w:val="fr-FR"/>
        </w:rPr>
        <w:t xml:space="preserve">RRC parameter conditions </w:t>
      </w:r>
    </w:p>
    <w:p w14:paraId="1C78AC74">
      <w:pPr>
        <w:pStyle w:val="120"/>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3FB017C7">
      <w:pPr>
        <w:pStyle w:val="144"/>
        <w:rPr>
          <w:rFonts w:ascii="Times New Roman" w:hAnsi="Times New Roman" w:eastAsiaTheme="minorEastAsia"/>
          <w:szCs w:val="22"/>
          <w:lang w:eastAsia="zh-CN"/>
        </w:rPr>
      </w:pPr>
      <w:r>
        <w:rPr>
          <w:rFonts w:ascii="Times New Roman" w:hAnsi="Times New Roman" w:eastAsiaTheme="minorEastAsia"/>
          <w:b/>
          <w:bCs/>
          <w:szCs w:val="22"/>
          <w:lang w:eastAsia="zh-CN"/>
        </w:rPr>
        <w:t>Background:</w:t>
      </w:r>
      <w:r>
        <w:rPr>
          <w:rFonts w:ascii="Times New Roman" w:hAnsi="Times New Roman" w:eastAsiaTheme="minorEastAsia"/>
          <w:szCs w:val="22"/>
          <w:lang w:eastAsia="zh-CN"/>
        </w:rPr>
        <w:t xml:space="preserve"> </w:t>
      </w:r>
    </w:p>
    <w:p w14:paraId="7297F616">
      <w:pPr>
        <w:pStyle w:val="144"/>
        <w:rPr>
          <w:rFonts w:ascii="Times New Roman" w:hAnsi="Times New Roman"/>
          <w:lang w:eastAsia="zh-CN"/>
        </w:rPr>
      </w:pPr>
      <w:r>
        <w:rPr>
          <w:rFonts w:ascii="Times New Roman" w:hAnsi="Times New Roman" w:eastAsiaTheme="minorEastAsia"/>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Style w:val="87"/>
        <w:tblW w:w="8365" w:type="dxa"/>
        <w:tblInd w:w="0" w:type="dxa"/>
        <w:tblLayout w:type="fixed"/>
        <w:tblCellMar>
          <w:top w:w="0" w:type="dxa"/>
          <w:left w:w="108" w:type="dxa"/>
          <w:bottom w:w="0" w:type="dxa"/>
          <w:right w:w="108" w:type="dxa"/>
        </w:tblCellMar>
      </w:tblPr>
      <w:tblGrid>
        <w:gridCol w:w="3480"/>
        <w:gridCol w:w="2905"/>
        <w:gridCol w:w="1980"/>
      </w:tblGrid>
      <w:tr w14:paraId="2BFD2F7C">
        <w:tblPrEx>
          <w:tblCellMar>
            <w:top w:w="0" w:type="dxa"/>
            <w:left w:w="108" w:type="dxa"/>
            <w:bottom w:w="0" w:type="dxa"/>
            <w:right w:w="108" w:type="dxa"/>
          </w:tblCellMar>
        </w:tblPrEx>
        <w:trPr>
          <w:trHeight w:val="528" w:hRule="atLeast"/>
        </w:trPr>
        <w:tc>
          <w:tcPr>
            <w:tcW w:w="3480" w:type="dxa"/>
            <w:tcBorders>
              <w:top w:val="single" w:color="auto" w:sz="4" w:space="0"/>
              <w:left w:val="single" w:color="auto" w:sz="4" w:space="0"/>
              <w:bottom w:val="nil"/>
              <w:right w:val="single" w:color="auto" w:sz="4" w:space="0"/>
            </w:tcBorders>
            <w:shd w:val="clear" w:color="000000" w:fill="00B0F0"/>
            <w:vAlign w:val="center"/>
          </w:tcPr>
          <w:p w14:paraId="5C7CA1CD">
            <w:pPr>
              <w:rPr>
                <w:rFonts w:ascii="Times New Roman" w:hAnsi="Times New Roman" w:eastAsia="Times New Roman"/>
                <w:b/>
                <w:sz w:val="16"/>
                <w:szCs w:val="16"/>
              </w:rPr>
            </w:pPr>
            <w:r>
              <w:rPr>
                <w:rFonts w:ascii="Times New Roman" w:hAnsi="Times New Roman" w:eastAsia="Times New Roman"/>
                <w:b/>
                <w:sz w:val="16"/>
                <w:szCs w:val="16"/>
              </w:rPr>
              <w:t>Parameter name in the spec</w:t>
            </w:r>
          </w:p>
        </w:tc>
        <w:tc>
          <w:tcPr>
            <w:tcW w:w="2905" w:type="dxa"/>
            <w:tcBorders>
              <w:top w:val="single" w:color="auto" w:sz="4" w:space="0"/>
              <w:left w:val="nil"/>
              <w:bottom w:val="nil"/>
              <w:right w:val="single" w:color="auto" w:sz="4" w:space="0"/>
            </w:tcBorders>
            <w:shd w:val="clear" w:color="000000" w:fill="00B0F0"/>
            <w:vAlign w:val="center"/>
          </w:tcPr>
          <w:p w14:paraId="34581023">
            <w:pPr>
              <w:rPr>
                <w:rFonts w:ascii="Times New Roman" w:hAnsi="Times New Roman" w:eastAsia="Times New Roman"/>
                <w:b/>
                <w:sz w:val="16"/>
                <w:szCs w:val="16"/>
              </w:rPr>
            </w:pPr>
            <w:r>
              <w:rPr>
                <w:rFonts w:ascii="Times New Roman" w:hAnsi="Times New Roman" w:eastAsia="Times New Roman"/>
                <w:b/>
                <w:sz w:val="16"/>
                <w:szCs w:val="16"/>
              </w:rPr>
              <w:t>Description</w:t>
            </w:r>
          </w:p>
        </w:tc>
        <w:tc>
          <w:tcPr>
            <w:tcW w:w="1980" w:type="dxa"/>
            <w:tcBorders>
              <w:top w:val="single" w:color="auto" w:sz="4" w:space="0"/>
              <w:left w:val="nil"/>
              <w:bottom w:val="nil"/>
              <w:right w:val="single" w:color="auto" w:sz="4" w:space="0"/>
            </w:tcBorders>
            <w:shd w:val="clear" w:color="000000" w:fill="00B0F0"/>
            <w:vAlign w:val="center"/>
          </w:tcPr>
          <w:p w14:paraId="316FE050">
            <w:pPr>
              <w:rPr>
                <w:rFonts w:ascii="Times New Roman" w:hAnsi="Times New Roman" w:eastAsia="Times New Roman"/>
                <w:b/>
                <w:sz w:val="16"/>
                <w:szCs w:val="16"/>
              </w:rPr>
            </w:pPr>
            <w:r>
              <w:rPr>
                <w:rFonts w:ascii="Times New Roman" w:hAnsi="Times New Roman" w:eastAsia="Times New Roman"/>
                <w:b/>
                <w:sz w:val="16"/>
                <w:szCs w:val="16"/>
              </w:rPr>
              <w:t>Value range</w:t>
            </w:r>
          </w:p>
        </w:tc>
      </w:tr>
      <w:tr w14:paraId="5351C8C2">
        <w:tblPrEx>
          <w:tblCellMar>
            <w:top w:w="0" w:type="dxa"/>
            <w:left w:w="108" w:type="dxa"/>
            <w:bottom w:w="0" w:type="dxa"/>
            <w:right w:w="108" w:type="dxa"/>
          </w:tblCellMar>
        </w:tblPrEx>
        <w:trPr>
          <w:trHeight w:val="2052"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2B137A65">
            <w:pPr>
              <w:rPr>
                <w:rFonts w:ascii="Times New Roman" w:hAnsi="Times New Roman" w:eastAsia="Times New Roman"/>
                <w:sz w:val="16"/>
                <w:szCs w:val="16"/>
              </w:rPr>
            </w:pPr>
            <w:r>
              <w:rPr>
                <w:rFonts w:ascii="Times New Roman" w:hAnsi="Times New Roman" w:eastAsia="Times New Roman"/>
                <w:sz w:val="16"/>
                <w:szCs w:val="16"/>
              </w:rPr>
              <w:t>LP-WUS_overlaidSeq_roots_IDLE/INACTIVE</w:t>
            </w:r>
          </w:p>
        </w:tc>
        <w:tc>
          <w:tcPr>
            <w:tcW w:w="2905" w:type="dxa"/>
            <w:tcBorders>
              <w:top w:val="nil"/>
              <w:left w:val="nil"/>
              <w:bottom w:val="single" w:color="auto" w:sz="4" w:space="0"/>
              <w:right w:val="single" w:color="auto" w:sz="4" w:space="0"/>
            </w:tcBorders>
            <w:shd w:val="clear" w:color="000000" w:fill="FFFFFF"/>
            <w:vAlign w:val="center"/>
          </w:tcPr>
          <w:p w14:paraId="254B4012">
            <w:pPr>
              <w:rPr>
                <w:rFonts w:ascii="Times New Roman" w:hAnsi="Times New Roman" w:eastAsia="Times New Roman"/>
                <w:sz w:val="16"/>
                <w:szCs w:val="16"/>
              </w:rPr>
            </w:pPr>
            <w:r>
              <w:rPr>
                <w:rFonts w:ascii="Times New Roman" w:hAnsi="Times New Roman" w:eastAsia="Times New Roman"/>
                <w:sz w:val="16"/>
                <w:szCs w:val="16"/>
              </w:rPr>
              <w:t>Configuration of one or two roots for the overlaid OFDM sequence(s) for LP-WUS in IDLE/INACTIVE</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highlight w:val="yellow"/>
              </w:rPr>
              <w:t>FFS: This parameter shall be configured for OFDM-based LP-WUR for LP-WUS operation in IDLE/INACTIVE</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rP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color="auto" w:sz="4" w:space="0"/>
              <w:right w:val="single" w:color="auto" w:sz="4" w:space="0"/>
            </w:tcBorders>
            <w:shd w:val="clear" w:color="000000" w:fill="FFFFFF"/>
            <w:vAlign w:val="center"/>
          </w:tcPr>
          <w:p w14:paraId="52E5C20A">
            <w:pPr>
              <w:rPr>
                <w:rFonts w:ascii="Times New Roman" w:hAnsi="Times New Roman" w:eastAsia="Times New Roman"/>
                <w:sz w:val="16"/>
                <w:szCs w:val="16"/>
              </w:rPr>
            </w:pPr>
            <w:r>
              <w:rPr>
                <w:rFonts w:ascii="Times New Roman" w:hAnsi="Times New Roman" w:eastAsia="Times New Roman"/>
                <w:sz w:val="16"/>
                <w:szCs w:val="16"/>
              </w:rPr>
              <w:t>a list of up to two roots can be configured</w:t>
            </w:r>
            <w:r>
              <w:rPr>
                <w:rFonts w:ascii="Times New Roman" w:hAnsi="Times New Roman" w:eastAsia="Times New Roman"/>
                <w:sz w:val="16"/>
                <w:szCs w:val="16"/>
              </w:rPr>
              <w:br w:type="textWrapping"/>
            </w:r>
            <w:r>
              <w:rPr>
                <w:rFonts w:ascii="Times New Roman" w:hAnsi="Times New Roman" w:eastAsia="Times New Roman"/>
                <w:sz w:val="16"/>
                <w:szCs w:val="16"/>
              </w:rPr>
              <w:t>For each root</w:t>
            </w:r>
            <w:r>
              <w:rPr>
                <w:rFonts w:ascii="Times New Roman" w:hAnsi="Times New Roman" w:eastAsia="Times New Roman"/>
                <w:sz w:val="16"/>
                <w:szCs w:val="16"/>
              </w:rPr>
              <w:br w:type="textWrapping"/>
            </w:r>
            <w:r>
              <w:rPr>
                <w:rFonts w:ascii="Times New Roman" w:hAnsi="Times New Roman" w:eastAsia="Times New Roman"/>
                <w:sz w:val="16"/>
                <w:szCs w:val="16"/>
              </w:rPr>
              <w:t>- For M=1, the value range is 1~131</w:t>
            </w:r>
            <w:r>
              <w:rPr>
                <w:rFonts w:ascii="Times New Roman" w:hAnsi="Times New Roman" w:eastAsia="Times New Roman"/>
                <w:sz w:val="16"/>
                <w:szCs w:val="16"/>
              </w:rPr>
              <w:br w:type="textWrapping"/>
            </w:r>
            <w:r>
              <w:rPr>
                <w:rFonts w:ascii="Times New Roman" w:hAnsi="Times New Roman" w:eastAsia="Times New Roman"/>
                <w:sz w:val="16"/>
                <w:szCs w:val="16"/>
              </w:rPr>
              <w:t>- For M=2,  the value range is1~61</w:t>
            </w:r>
            <w:r>
              <w:rPr>
                <w:rFonts w:ascii="Times New Roman" w:hAnsi="Times New Roman" w:eastAsia="Times New Roman"/>
                <w:sz w:val="16"/>
                <w:szCs w:val="16"/>
              </w:rPr>
              <w:br w:type="textWrapping"/>
            </w:r>
            <w:r>
              <w:rPr>
                <w:rFonts w:ascii="Times New Roman" w:hAnsi="Times New Roman" w:eastAsia="Times New Roman"/>
                <w:sz w:val="16"/>
                <w:szCs w:val="16"/>
              </w:rPr>
              <w:t>- For M=4,  the value range is 1~31</w:t>
            </w:r>
          </w:p>
        </w:tc>
      </w:tr>
    </w:tbl>
    <w:p w14:paraId="0DD1B3F2">
      <w:pPr>
        <w:pStyle w:val="144"/>
        <w:rPr>
          <w:rFonts w:ascii="Times New Roman" w:hAnsi="Times New Roman"/>
          <w:lang w:eastAsia="zh-CN"/>
        </w:rPr>
      </w:pPr>
    </w:p>
    <w:p w14:paraId="6FB036E6">
      <w:pPr>
        <w:pStyle w:val="417"/>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56370B44">
      <w:pPr>
        <w:keepNext/>
        <w:tabs>
          <w:tab w:val="left" w:pos="-5500"/>
        </w:tabs>
        <w:spacing w:before="120" w:after="60"/>
        <w:ind w:right="200"/>
        <w:jc w:val="both"/>
        <w:outlineLvl w:val="3"/>
        <w:rPr>
          <w:rFonts w:ascii="Times New Roman" w:hAnsi="Times New Roman" w:eastAsiaTheme="minorEastAsia"/>
          <w:lang w:eastAsia="zh-CN"/>
        </w:rPr>
      </w:pPr>
      <w:r>
        <w:rPr>
          <w:rFonts w:ascii="Times New Roman" w:hAnsi="Times New Roman" w:eastAsia="微软雅黑"/>
          <w:b/>
          <w:bCs/>
          <w:iCs/>
          <w:szCs w:val="20"/>
          <w:highlight w:val="yellow"/>
          <w:lang w:val="en-GB" w:eastAsia="zh-CN"/>
        </w:rPr>
        <w:t>[H][FL1]</w:t>
      </w:r>
      <w:r>
        <w:rPr>
          <w:rFonts w:ascii="Times New Roman" w:hAnsi="Times New Roman" w:eastAsia="微软雅黑"/>
          <w:b/>
          <w:bCs/>
          <w:iCs/>
          <w:szCs w:val="20"/>
          <w:lang w:val="en-GB" w:eastAsia="zh-CN"/>
        </w:rPr>
        <w:t xml:space="preserve"> Proposal 5-1: </w:t>
      </w:r>
      <w:r>
        <w:rPr>
          <w:rFonts w:ascii="Times New Roman" w:hAnsi="Times New Roman" w:eastAsiaTheme="minorEastAsia"/>
          <w:lang w:val="en-GB" w:eastAsia="zh-CN"/>
        </w:rPr>
        <w:t>Confirm ‘This parameter shall be configured for OFDM-based LP-WUR for LP-WUS operation in IDLE/INACTIVE’</w:t>
      </w:r>
      <w:r>
        <w:rPr>
          <w:rFonts w:ascii="Times New Roman" w:hAnsi="Times New Roman" w:eastAsiaTheme="minorEastAsia"/>
          <w:lang w:eastAsia="zh-CN"/>
        </w:rPr>
        <w:t xml:space="preserve"> of the RRC parameter description</w:t>
      </w:r>
    </w:p>
    <w:tbl>
      <w:tblPr>
        <w:tblStyle w:val="87"/>
        <w:tblW w:w="8365" w:type="dxa"/>
        <w:tblInd w:w="0" w:type="dxa"/>
        <w:tblLayout w:type="fixed"/>
        <w:tblCellMar>
          <w:top w:w="0" w:type="dxa"/>
          <w:left w:w="108" w:type="dxa"/>
          <w:bottom w:w="0" w:type="dxa"/>
          <w:right w:w="108" w:type="dxa"/>
        </w:tblCellMar>
      </w:tblPr>
      <w:tblGrid>
        <w:gridCol w:w="3480"/>
        <w:gridCol w:w="2905"/>
        <w:gridCol w:w="1980"/>
      </w:tblGrid>
      <w:tr w14:paraId="59A4A89F">
        <w:trPr>
          <w:trHeight w:val="528" w:hRule="atLeast"/>
        </w:trPr>
        <w:tc>
          <w:tcPr>
            <w:tcW w:w="3480" w:type="dxa"/>
            <w:tcBorders>
              <w:top w:val="single" w:color="auto" w:sz="4" w:space="0"/>
              <w:left w:val="single" w:color="auto" w:sz="4" w:space="0"/>
              <w:bottom w:val="nil"/>
              <w:right w:val="single" w:color="auto" w:sz="4" w:space="0"/>
            </w:tcBorders>
            <w:shd w:val="clear" w:color="000000" w:fill="00B0F0"/>
            <w:vAlign w:val="center"/>
          </w:tcPr>
          <w:p w14:paraId="18B81755">
            <w:pPr>
              <w:rPr>
                <w:rFonts w:ascii="Times New Roman" w:hAnsi="Times New Roman" w:eastAsia="Times New Roman"/>
                <w:b/>
                <w:sz w:val="16"/>
                <w:szCs w:val="16"/>
              </w:rPr>
            </w:pPr>
            <w:r>
              <w:rPr>
                <w:rFonts w:ascii="Times New Roman" w:hAnsi="Times New Roman" w:eastAsia="Times New Roman"/>
                <w:b/>
                <w:sz w:val="16"/>
                <w:szCs w:val="16"/>
              </w:rPr>
              <w:t>Parameter name in the spec</w:t>
            </w:r>
          </w:p>
        </w:tc>
        <w:tc>
          <w:tcPr>
            <w:tcW w:w="2905" w:type="dxa"/>
            <w:tcBorders>
              <w:top w:val="single" w:color="auto" w:sz="4" w:space="0"/>
              <w:left w:val="nil"/>
              <w:bottom w:val="nil"/>
              <w:right w:val="single" w:color="auto" w:sz="4" w:space="0"/>
            </w:tcBorders>
            <w:shd w:val="clear" w:color="000000" w:fill="00B0F0"/>
            <w:vAlign w:val="center"/>
          </w:tcPr>
          <w:p w14:paraId="6963D35F">
            <w:pPr>
              <w:rPr>
                <w:rFonts w:ascii="Times New Roman" w:hAnsi="Times New Roman" w:eastAsia="Times New Roman"/>
                <w:b/>
                <w:sz w:val="16"/>
                <w:szCs w:val="16"/>
              </w:rPr>
            </w:pPr>
            <w:r>
              <w:rPr>
                <w:rFonts w:ascii="Times New Roman" w:hAnsi="Times New Roman" w:eastAsia="Times New Roman"/>
                <w:b/>
                <w:sz w:val="16"/>
                <w:szCs w:val="16"/>
              </w:rPr>
              <w:t>Description</w:t>
            </w:r>
          </w:p>
        </w:tc>
        <w:tc>
          <w:tcPr>
            <w:tcW w:w="1980" w:type="dxa"/>
            <w:tcBorders>
              <w:top w:val="single" w:color="auto" w:sz="4" w:space="0"/>
              <w:left w:val="nil"/>
              <w:bottom w:val="nil"/>
              <w:right w:val="single" w:color="auto" w:sz="4" w:space="0"/>
            </w:tcBorders>
            <w:shd w:val="clear" w:color="000000" w:fill="00B0F0"/>
            <w:vAlign w:val="center"/>
          </w:tcPr>
          <w:p w14:paraId="35B0C5E5">
            <w:pPr>
              <w:rPr>
                <w:rFonts w:ascii="Times New Roman" w:hAnsi="Times New Roman" w:eastAsia="Times New Roman"/>
                <w:b/>
                <w:sz w:val="16"/>
                <w:szCs w:val="16"/>
              </w:rPr>
            </w:pPr>
            <w:r>
              <w:rPr>
                <w:rFonts w:ascii="Times New Roman" w:hAnsi="Times New Roman" w:eastAsia="Times New Roman"/>
                <w:b/>
                <w:sz w:val="16"/>
                <w:szCs w:val="16"/>
              </w:rPr>
              <w:t>Value range</w:t>
            </w:r>
          </w:p>
        </w:tc>
      </w:tr>
      <w:tr w14:paraId="27BF24A9">
        <w:tblPrEx>
          <w:tblCellMar>
            <w:top w:w="0" w:type="dxa"/>
            <w:left w:w="108" w:type="dxa"/>
            <w:bottom w:w="0" w:type="dxa"/>
            <w:right w:w="108" w:type="dxa"/>
          </w:tblCellMar>
        </w:tblPrEx>
        <w:trPr>
          <w:trHeight w:val="2052"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1CE5D213">
            <w:pPr>
              <w:rPr>
                <w:rFonts w:ascii="Times New Roman" w:hAnsi="Times New Roman" w:eastAsia="Times New Roman"/>
                <w:sz w:val="16"/>
                <w:szCs w:val="16"/>
              </w:rPr>
            </w:pPr>
            <w:r>
              <w:rPr>
                <w:rFonts w:ascii="Times New Roman" w:hAnsi="Times New Roman" w:eastAsia="Times New Roman"/>
                <w:sz w:val="16"/>
                <w:szCs w:val="16"/>
              </w:rPr>
              <w:t>LP-WUS_overlaidSeq_roots_IDLE/INACTIVE</w:t>
            </w:r>
          </w:p>
        </w:tc>
        <w:tc>
          <w:tcPr>
            <w:tcW w:w="2905" w:type="dxa"/>
            <w:tcBorders>
              <w:top w:val="nil"/>
              <w:left w:val="nil"/>
              <w:bottom w:val="single" w:color="auto" w:sz="4" w:space="0"/>
              <w:right w:val="single" w:color="auto" w:sz="4" w:space="0"/>
            </w:tcBorders>
            <w:shd w:val="clear" w:color="000000" w:fill="FFFFFF"/>
            <w:vAlign w:val="center"/>
          </w:tcPr>
          <w:p w14:paraId="37B8F579">
            <w:pPr>
              <w:rPr>
                <w:rFonts w:ascii="Times New Roman" w:hAnsi="Times New Roman" w:eastAsia="Times New Roman"/>
                <w:sz w:val="16"/>
                <w:szCs w:val="16"/>
              </w:rPr>
            </w:pPr>
            <w:r>
              <w:rPr>
                <w:rFonts w:ascii="Times New Roman" w:hAnsi="Times New Roman" w:eastAsia="Times New Roman"/>
                <w:sz w:val="16"/>
                <w:szCs w:val="16"/>
              </w:rPr>
              <w:t>Configuration of one or two roots for the overlaid OFDM sequence(s) for LP-WUS in IDLE/INACTIVE</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trike/>
                <w:sz w:val="16"/>
                <w:szCs w:val="16"/>
                <w:highlight w:val="yellow"/>
              </w:rPr>
              <w:t>FFS:</w:t>
            </w:r>
            <w:r>
              <w:rPr>
                <w:rFonts w:ascii="Times New Roman" w:hAnsi="Times New Roman" w:eastAsia="Times New Roman"/>
                <w:sz w:val="16"/>
                <w:szCs w:val="16"/>
                <w:highlight w:val="yellow"/>
              </w:rPr>
              <w:t xml:space="preserve"> </w:t>
            </w:r>
            <w:bookmarkStart w:id="29" w:name="_Hlk206578539"/>
            <w:r>
              <w:rPr>
                <w:rFonts w:ascii="Times New Roman" w:hAnsi="Times New Roman" w:eastAsia="Times New Roman"/>
                <w:sz w:val="16"/>
                <w:szCs w:val="16"/>
                <w:highlight w:val="yellow"/>
              </w:rPr>
              <w:t>This parameter shall be configured for OFDM-based LP-WUR for LP-WUS operation in IDLE/INACTIVE</w:t>
            </w:r>
            <w:bookmarkEnd w:id="29"/>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rP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color="auto" w:sz="4" w:space="0"/>
              <w:right w:val="single" w:color="auto" w:sz="4" w:space="0"/>
            </w:tcBorders>
            <w:shd w:val="clear" w:color="000000" w:fill="FFFFFF"/>
            <w:vAlign w:val="center"/>
          </w:tcPr>
          <w:p w14:paraId="4DAE033D">
            <w:pPr>
              <w:rPr>
                <w:rFonts w:ascii="Times New Roman" w:hAnsi="Times New Roman" w:eastAsia="Times New Roman"/>
                <w:sz w:val="16"/>
                <w:szCs w:val="16"/>
              </w:rPr>
            </w:pPr>
            <w:r>
              <w:rPr>
                <w:rFonts w:ascii="Times New Roman" w:hAnsi="Times New Roman" w:eastAsia="Times New Roman"/>
                <w:sz w:val="16"/>
                <w:szCs w:val="16"/>
              </w:rPr>
              <w:t>a list of up to two roots can be configured</w:t>
            </w:r>
            <w:r>
              <w:rPr>
                <w:rFonts w:ascii="Times New Roman" w:hAnsi="Times New Roman" w:eastAsia="Times New Roman"/>
                <w:sz w:val="16"/>
                <w:szCs w:val="16"/>
              </w:rPr>
              <w:br w:type="textWrapping"/>
            </w:r>
            <w:r>
              <w:rPr>
                <w:rFonts w:ascii="Times New Roman" w:hAnsi="Times New Roman" w:eastAsia="Times New Roman"/>
                <w:sz w:val="16"/>
                <w:szCs w:val="16"/>
              </w:rPr>
              <w:t>For each root</w:t>
            </w:r>
            <w:r>
              <w:rPr>
                <w:rFonts w:ascii="Times New Roman" w:hAnsi="Times New Roman" w:eastAsia="Times New Roman"/>
                <w:sz w:val="16"/>
                <w:szCs w:val="16"/>
              </w:rPr>
              <w:br w:type="textWrapping"/>
            </w:r>
            <w:r>
              <w:rPr>
                <w:rFonts w:ascii="Times New Roman" w:hAnsi="Times New Roman" w:eastAsia="Times New Roman"/>
                <w:sz w:val="16"/>
                <w:szCs w:val="16"/>
              </w:rPr>
              <w:t>- For M=1, the value range is 1~131</w:t>
            </w:r>
            <w:r>
              <w:rPr>
                <w:rFonts w:ascii="Times New Roman" w:hAnsi="Times New Roman" w:eastAsia="Times New Roman"/>
                <w:sz w:val="16"/>
                <w:szCs w:val="16"/>
              </w:rPr>
              <w:br w:type="textWrapping"/>
            </w:r>
            <w:r>
              <w:rPr>
                <w:rFonts w:ascii="Times New Roman" w:hAnsi="Times New Roman" w:eastAsia="Times New Roman"/>
                <w:sz w:val="16"/>
                <w:szCs w:val="16"/>
              </w:rPr>
              <w:t>- For M=2,  the value range is1~61</w:t>
            </w:r>
            <w:r>
              <w:rPr>
                <w:rFonts w:ascii="Times New Roman" w:hAnsi="Times New Roman" w:eastAsia="Times New Roman"/>
                <w:sz w:val="16"/>
                <w:szCs w:val="16"/>
              </w:rPr>
              <w:br w:type="textWrapping"/>
            </w:r>
            <w:r>
              <w:rPr>
                <w:rFonts w:ascii="Times New Roman" w:hAnsi="Times New Roman" w:eastAsia="Times New Roman"/>
                <w:sz w:val="16"/>
                <w:szCs w:val="16"/>
              </w:rPr>
              <w:t>- For M=4,  the value range is 1~31</w:t>
            </w:r>
          </w:p>
        </w:tc>
      </w:tr>
    </w:tbl>
    <w:p w14:paraId="6AEE37A4">
      <w:pPr>
        <w:rPr>
          <w:rFonts w:ascii="Times New Roman" w:hAnsi="Times New Roman" w:eastAsiaTheme="minorEastAsia"/>
          <w:lang w:eastAsia="zh-CN"/>
        </w:rPr>
      </w:pP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3AB7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4FD97D06">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659E1F20">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7E1D078E">
            <w:pPr>
              <w:ind w:left="200" w:right="200"/>
              <w:rPr>
                <w:rFonts w:ascii="Times New Roman" w:hAnsi="Times New Roman"/>
              </w:rPr>
            </w:pPr>
            <w:r>
              <w:rPr>
                <w:rFonts w:ascii="Times New Roman" w:hAnsi="Times New Roman"/>
              </w:rPr>
              <w:t>Comments</w:t>
            </w:r>
          </w:p>
        </w:tc>
      </w:tr>
      <w:tr w14:paraId="71C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159602">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6928A1F1">
            <w:pPr>
              <w:ind w:left="200" w:right="200"/>
              <w:rPr>
                <w:rFonts w:ascii="Times New Roman" w:hAnsi="Times New Roman" w:eastAsiaTheme="minorEastAsia"/>
                <w:lang w:eastAsia="zh-CN"/>
              </w:rPr>
            </w:pPr>
          </w:p>
        </w:tc>
        <w:tc>
          <w:tcPr>
            <w:tcW w:w="6549" w:type="dxa"/>
          </w:tcPr>
          <w:p w14:paraId="56D984DF">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Suggest to change the wording to “</w:t>
            </w:r>
            <w:r>
              <w:rPr>
                <w:rFonts w:ascii="Times New Roman" w:hAnsi="Times New Roman" w:eastAsia="Times New Roman"/>
                <w:sz w:val="16"/>
                <w:szCs w:val="16"/>
                <w:highlight w:val="yellow"/>
              </w:rPr>
              <w:t xml:space="preserve">This parameter shall be configured for OFDM-based </w:t>
            </w:r>
            <w:r>
              <w:rPr>
                <w:rFonts w:ascii="Times New Roman" w:hAnsi="Times New Roman" w:eastAsia="Times New Roman"/>
                <w:strike/>
                <w:sz w:val="16"/>
                <w:szCs w:val="16"/>
                <w:highlight w:val="yellow"/>
              </w:rPr>
              <w:t>LP-WUR for</w:t>
            </w:r>
            <w:r>
              <w:rPr>
                <w:rFonts w:ascii="Times New Roman" w:hAnsi="Times New Roman" w:eastAsia="Times New Roman"/>
                <w:sz w:val="16"/>
                <w:szCs w:val="16"/>
                <w:highlight w:val="yellow"/>
              </w:rPr>
              <w:t xml:space="preserve"> LP-WUS operation in IDLE/INACTIVE</w:t>
            </w:r>
            <w:r>
              <w:rPr>
                <w:rFonts w:ascii="Times New Roman" w:hAnsi="Times New Roman" w:eastAsiaTheme="minorEastAsia"/>
                <w:color w:val="000000" w:themeColor="text1"/>
                <w:lang w:eastAsia="zh-CN"/>
                <w14:textFill>
                  <w14:solidFill>
                    <w14:schemeClr w14:val="tx1"/>
                  </w14:solidFill>
                </w14:textFill>
              </w:rPr>
              <w:t xml:space="preserve">” which is aligned with UE feature name. </w:t>
            </w:r>
          </w:p>
        </w:tc>
      </w:tr>
      <w:tr w14:paraId="1F56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1A3D8F">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039" w:type="dxa"/>
          </w:tcPr>
          <w:p w14:paraId="1DB85EBC">
            <w:pPr>
              <w:ind w:left="200" w:right="200"/>
              <w:rPr>
                <w:rFonts w:ascii="Times New Roman" w:hAnsi="Times New Roman" w:eastAsiaTheme="minorEastAsia"/>
                <w:lang w:eastAsia="zh-CN"/>
              </w:rPr>
            </w:pPr>
            <w:r>
              <w:rPr>
                <w:rFonts w:ascii="Times New Roman" w:hAnsi="Times New Roman" w:eastAsiaTheme="minorEastAsia"/>
                <w:lang w:eastAsia="zh-CN"/>
              </w:rPr>
              <w:t>Y</w:t>
            </w:r>
          </w:p>
        </w:tc>
        <w:tc>
          <w:tcPr>
            <w:tcW w:w="6549" w:type="dxa"/>
          </w:tcPr>
          <w:p w14:paraId="4517063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Fine with updated wording. </w:t>
            </w:r>
          </w:p>
        </w:tc>
      </w:tr>
      <w:tr w14:paraId="57A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807E9B9">
            <w:pPr>
              <w:ind w:right="200"/>
              <w:rPr>
                <w:rFonts w:ascii="Times New Roman" w:hAnsi="Times New Roman" w:eastAsiaTheme="minorEastAsia"/>
                <w:lang w:eastAsia="zh-CN"/>
              </w:rPr>
            </w:pPr>
            <w:r>
              <w:rPr>
                <w:rFonts w:hint="eastAsia" w:ascii="Times New Roman" w:hAnsi="Times New Roman" w:eastAsia="Malgun Gothic"/>
                <w:lang w:eastAsia="ko-KR"/>
              </w:rPr>
              <w:t>InterDigital</w:t>
            </w:r>
          </w:p>
        </w:tc>
        <w:tc>
          <w:tcPr>
            <w:tcW w:w="1039" w:type="dxa"/>
          </w:tcPr>
          <w:p w14:paraId="529E2922">
            <w:pPr>
              <w:ind w:left="200" w:right="200"/>
              <w:rPr>
                <w:rFonts w:ascii="Times New Roman" w:hAnsi="Times New Roman" w:eastAsiaTheme="minorEastAsia"/>
                <w:lang w:eastAsia="zh-CN"/>
              </w:rPr>
            </w:pPr>
          </w:p>
        </w:tc>
        <w:tc>
          <w:tcPr>
            <w:tcW w:w="6549" w:type="dxa"/>
          </w:tcPr>
          <w:p w14:paraId="189CEFC5">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 xml:space="preserve">Support the updated wording from Qualcomm. </w:t>
            </w:r>
          </w:p>
        </w:tc>
      </w:tr>
      <w:tr w14:paraId="3910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vAlign w:val="top"/>
          </w:tcPr>
          <w:p w14:paraId="3517BDF2">
            <w:pPr>
              <w:ind w:right="200" w:rightChars="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ZTE, Sanechips</w:t>
            </w:r>
          </w:p>
        </w:tc>
        <w:tc>
          <w:tcPr>
            <w:tcW w:w="1039" w:type="dxa"/>
            <w:shd w:val="clear"/>
            <w:vAlign w:val="top"/>
          </w:tcPr>
          <w:p w14:paraId="58AAAADB">
            <w:pPr>
              <w:ind w:left="200" w:leftChars="0" w:right="200" w:rightChars="0"/>
              <w:rPr>
                <w:rFonts w:hint="default"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Y</w:t>
            </w:r>
          </w:p>
        </w:tc>
        <w:tc>
          <w:tcPr>
            <w:tcW w:w="6549" w:type="dxa"/>
          </w:tcPr>
          <w:p w14:paraId="6147DE13">
            <w:pPr>
              <w:ind w:right="200"/>
              <w:rPr>
                <w:rFonts w:hint="eastAsia" w:ascii="Times New Roman" w:hAnsi="Times New Roman" w:eastAsia="Malgun Gothic"/>
                <w:color w:val="000000" w:themeColor="text1"/>
                <w:lang w:eastAsia="ko-KR"/>
                <w14:textFill>
                  <w14:solidFill>
                    <w14:schemeClr w14:val="tx1"/>
                  </w14:solidFill>
                </w14:textFill>
              </w:rPr>
            </w:pPr>
          </w:p>
        </w:tc>
      </w:tr>
    </w:tbl>
    <w:p w14:paraId="52CB080F">
      <w:pPr>
        <w:pStyle w:val="144"/>
        <w:rPr>
          <w:rFonts w:ascii="Times New Roman" w:hAnsi="Times New Roman"/>
          <w:lang w:eastAsia="zh-CN"/>
        </w:rPr>
      </w:pPr>
      <w:r>
        <w:rPr>
          <w:rFonts w:ascii="Times New Roman" w:hAnsi="Times New Roman"/>
          <w:lang w:eastAsia="zh-CN"/>
        </w:rPr>
        <w:t xml:space="preserve"> </w:t>
      </w:r>
    </w:p>
    <w:p w14:paraId="520115BE">
      <w:pPr>
        <w:pStyle w:val="120"/>
        <w:keepNext/>
        <w:keepLines/>
        <w:numPr>
          <w:ilvl w:val="0"/>
          <w:numId w:val="41"/>
        </w:numPr>
        <w:tabs>
          <w:tab w:val="left" w:pos="567"/>
          <w:tab w:val="left" w:pos="709"/>
        </w:tabs>
        <w:spacing w:before="120" w:line="259" w:lineRule="auto"/>
        <w:ind w:right="198"/>
        <w:outlineLvl w:val="2"/>
        <w:rPr>
          <w:sz w:val="22"/>
          <w:szCs w:val="22"/>
        </w:rPr>
      </w:pPr>
      <w:r>
        <w:rPr>
          <w:sz w:val="22"/>
          <w:szCs w:val="22"/>
        </w:rPr>
        <w:t xml:space="preserve">Condition of LP-SS_binary sequence and sequence length configuration </w:t>
      </w:r>
    </w:p>
    <w:p w14:paraId="15D870C8">
      <w:pPr>
        <w:jc w:val="both"/>
        <w:rPr>
          <w:rFonts w:ascii="Times New Roman" w:hAnsi="Times New Roman" w:eastAsiaTheme="minorEastAsia"/>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hAnsi="Times New Roman" w:eastAsiaTheme="minorEastAsia"/>
          <w:szCs w:val="22"/>
          <w:lang w:eastAsia="zh-CN"/>
        </w:rPr>
        <w:t xml:space="preserve"> </w:t>
      </w:r>
    </w:p>
    <w:p w14:paraId="76A3FB9D">
      <w:pPr>
        <w:jc w:val="both"/>
        <w:rPr>
          <w:rFonts w:ascii="Times New Roman" w:hAnsi="Times New Roman" w:eastAsiaTheme="minorEastAsia"/>
          <w:szCs w:val="20"/>
          <w:lang w:eastAsia="zh-CN"/>
        </w:rPr>
      </w:pPr>
      <w:r>
        <w:rPr>
          <w:rFonts w:ascii="Times New Roman" w:hAnsi="Times New Roman" w:eastAsiaTheme="minorEastAsia"/>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2804A6C5">
      <w:pPr>
        <w:pStyle w:val="144"/>
        <w:jc w:val="both"/>
        <w:rPr>
          <w:rFonts w:ascii="Times New Roman" w:hAnsi="Times New Roman" w:eastAsiaTheme="minorEastAsia"/>
          <w:sz w:val="20"/>
          <w:lang w:eastAsia="zh-CN"/>
        </w:rPr>
      </w:pPr>
      <w:r>
        <w:rPr>
          <w:rFonts w:ascii="Times New Roman" w:hAnsi="Times New Roman" w:eastAsiaTheme="minorEastAsia"/>
          <w:sz w:val="20"/>
          <w:lang w:eastAsia="zh-CN"/>
        </w:rPr>
        <w:t>To FL’s understanding, when the parameters ‘LP-SS_Binary_Seq’, ‘LP-SS_Binary_Seq_Length’, and ‘</w:t>
      </w:r>
      <w:r>
        <w:rPr>
          <w:rFonts w:ascii="Times New Roman" w:hAnsi="Times New Roman" w:eastAsiaTheme="minorEastAsia"/>
          <w:sz w:val="20"/>
          <w:lang w:eastAsia="zh-CN"/>
        </w:rPr>
        <w:tab/>
      </w:r>
      <w:r>
        <w:rPr>
          <w:rFonts w:ascii="Times New Roman" w:hAnsi="Times New Roman" w:eastAsiaTheme="minorEastAsia"/>
          <w:sz w:val="20"/>
          <w:lang w:eastAsia="zh-CN"/>
        </w:rPr>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Style w:val="87"/>
        <w:tblW w:w="8365" w:type="dxa"/>
        <w:tblInd w:w="0" w:type="dxa"/>
        <w:tblLayout w:type="fixed"/>
        <w:tblCellMar>
          <w:top w:w="0" w:type="dxa"/>
          <w:left w:w="108" w:type="dxa"/>
          <w:bottom w:w="0" w:type="dxa"/>
          <w:right w:w="108" w:type="dxa"/>
        </w:tblCellMar>
      </w:tblPr>
      <w:tblGrid>
        <w:gridCol w:w="3480"/>
        <w:gridCol w:w="2905"/>
        <w:gridCol w:w="1980"/>
      </w:tblGrid>
      <w:tr w14:paraId="6498B7D7">
        <w:tblPrEx>
          <w:tblCellMar>
            <w:top w:w="0" w:type="dxa"/>
            <w:left w:w="108" w:type="dxa"/>
            <w:bottom w:w="0" w:type="dxa"/>
            <w:right w:w="108" w:type="dxa"/>
          </w:tblCellMar>
        </w:tblPrEx>
        <w:trPr>
          <w:trHeight w:val="528" w:hRule="atLeast"/>
        </w:trPr>
        <w:tc>
          <w:tcPr>
            <w:tcW w:w="3480" w:type="dxa"/>
            <w:tcBorders>
              <w:top w:val="single" w:color="auto" w:sz="4" w:space="0"/>
              <w:left w:val="single" w:color="auto" w:sz="4" w:space="0"/>
              <w:bottom w:val="nil"/>
              <w:right w:val="single" w:color="auto" w:sz="4" w:space="0"/>
            </w:tcBorders>
            <w:shd w:val="clear" w:color="000000" w:fill="00B0F0"/>
            <w:vAlign w:val="center"/>
          </w:tcPr>
          <w:p w14:paraId="77DF1E20">
            <w:pPr>
              <w:rPr>
                <w:rFonts w:ascii="Times New Roman" w:hAnsi="Times New Roman" w:eastAsia="Times New Roman"/>
                <w:b/>
                <w:sz w:val="16"/>
                <w:szCs w:val="16"/>
              </w:rPr>
            </w:pPr>
            <w:r>
              <w:rPr>
                <w:rFonts w:ascii="Times New Roman" w:hAnsi="Times New Roman" w:eastAsia="Times New Roman"/>
                <w:b/>
                <w:sz w:val="16"/>
                <w:szCs w:val="16"/>
              </w:rPr>
              <w:t>Parameter name in the spec</w:t>
            </w:r>
          </w:p>
        </w:tc>
        <w:tc>
          <w:tcPr>
            <w:tcW w:w="2905" w:type="dxa"/>
            <w:tcBorders>
              <w:top w:val="single" w:color="auto" w:sz="4" w:space="0"/>
              <w:left w:val="nil"/>
              <w:bottom w:val="nil"/>
              <w:right w:val="single" w:color="auto" w:sz="4" w:space="0"/>
            </w:tcBorders>
            <w:shd w:val="clear" w:color="000000" w:fill="00B0F0"/>
            <w:vAlign w:val="center"/>
          </w:tcPr>
          <w:p w14:paraId="45939967">
            <w:pPr>
              <w:rPr>
                <w:rFonts w:ascii="Times New Roman" w:hAnsi="Times New Roman" w:eastAsia="Times New Roman"/>
                <w:b/>
                <w:sz w:val="16"/>
                <w:szCs w:val="16"/>
              </w:rPr>
            </w:pPr>
            <w:r>
              <w:rPr>
                <w:rFonts w:ascii="Times New Roman" w:hAnsi="Times New Roman" w:eastAsia="Times New Roman"/>
                <w:b/>
                <w:sz w:val="16"/>
                <w:szCs w:val="16"/>
              </w:rPr>
              <w:t>Description</w:t>
            </w:r>
          </w:p>
        </w:tc>
        <w:tc>
          <w:tcPr>
            <w:tcW w:w="1980" w:type="dxa"/>
            <w:tcBorders>
              <w:top w:val="single" w:color="auto" w:sz="4" w:space="0"/>
              <w:left w:val="nil"/>
              <w:bottom w:val="nil"/>
              <w:right w:val="single" w:color="auto" w:sz="4" w:space="0"/>
            </w:tcBorders>
            <w:shd w:val="clear" w:color="000000" w:fill="00B0F0"/>
            <w:vAlign w:val="center"/>
          </w:tcPr>
          <w:p w14:paraId="4A70CDEC">
            <w:pPr>
              <w:rPr>
                <w:rFonts w:ascii="Times New Roman" w:hAnsi="Times New Roman" w:eastAsia="Times New Roman"/>
                <w:b/>
                <w:sz w:val="16"/>
                <w:szCs w:val="16"/>
              </w:rPr>
            </w:pPr>
            <w:r>
              <w:rPr>
                <w:rFonts w:ascii="Times New Roman" w:hAnsi="Times New Roman" w:eastAsia="Times New Roman"/>
                <w:b/>
                <w:sz w:val="16"/>
                <w:szCs w:val="16"/>
              </w:rPr>
              <w:t>Value range</w:t>
            </w:r>
          </w:p>
        </w:tc>
      </w:tr>
      <w:tr w14:paraId="56D93693">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51D19C87">
            <w:pPr>
              <w:rPr>
                <w:rFonts w:ascii="Times New Roman" w:hAnsi="Times New Roman" w:eastAsia="Times New Roman"/>
                <w:sz w:val="16"/>
                <w:szCs w:val="16"/>
              </w:rPr>
            </w:pPr>
            <w:r>
              <w:rPr>
                <w:rFonts w:ascii="Times New Roman" w:hAnsi="Times New Roman" w:eastAsia="Times New Roman"/>
                <w:sz w:val="16"/>
                <w:szCs w:val="16"/>
              </w:rPr>
              <w:t>LP-SS_Binary_Seq</w:t>
            </w:r>
          </w:p>
        </w:tc>
        <w:tc>
          <w:tcPr>
            <w:tcW w:w="2905" w:type="dxa"/>
            <w:tcBorders>
              <w:top w:val="nil"/>
              <w:left w:val="nil"/>
              <w:bottom w:val="single" w:color="auto" w:sz="4" w:space="0"/>
              <w:right w:val="single" w:color="auto" w:sz="4" w:space="0"/>
            </w:tcBorders>
            <w:shd w:val="clear" w:color="000000" w:fill="FFFFFF"/>
            <w:vAlign w:val="center"/>
          </w:tcPr>
          <w:p w14:paraId="716ED6AF">
            <w:pPr>
              <w:rPr>
                <w:rFonts w:ascii="Times New Roman" w:hAnsi="Times New Roman" w:eastAsia="Times New Roman"/>
                <w:sz w:val="16"/>
                <w:szCs w:val="16"/>
              </w:rPr>
            </w:pPr>
            <w:r>
              <w:rPr>
                <w:rFonts w:ascii="Times New Roman" w:hAnsi="Times New Roman" w:eastAsia="Times New Roman"/>
                <w:sz w:val="16"/>
                <w:szCs w:val="16"/>
              </w:rPr>
              <w:t xml:space="preserve">Provides the LP-SS binary sequence index in the cell for IDLE/INACTIVE. </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highlight w:val="yellow"/>
              </w:rPr>
              <w:t>FFS between the following options</w:t>
            </w:r>
            <w:r>
              <w:rPr>
                <w:rFonts w:ascii="Times New Roman" w:hAnsi="Times New Roman" w:eastAsia="Times New Roman"/>
                <w:sz w:val="16"/>
                <w:szCs w:val="16"/>
                <w:highlight w:val="yellow"/>
              </w:rPr>
              <w:br w:type="textWrapping"/>
            </w:r>
            <w:r>
              <w:rPr>
                <w:rFonts w:ascii="Times New Roman" w:hAnsi="Times New Roman" w:eastAsia="Times New Roman"/>
                <w:sz w:val="16"/>
                <w:szCs w:val="16"/>
                <w:highlight w:val="yellow"/>
              </w:rPr>
              <w:t xml:space="preserve">Option 1: This parameter shall be configured for OOK-based LP-WUR for LP-WUS operation in IDLE/INACTIVE </w:t>
            </w:r>
            <w:r>
              <w:rPr>
                <w:rFonts w:ascii="Times New Roman" w:hAnsi="Times New Roman" w:eastAsia="Times New Roman"/>
                <w:sz w:val="16"/>
                <w:szCs w:val="16"/>
                <w:highlight w:val="yellow"/>
              </w:rPr>
              <w:br w:type="textWrapping"/>
            </w:r>
            <w:r>
              <w:rPr>
                <w:rFonts w:ascii="Times New Roman" w:hAnsi="Times New Roman" w:eastAsia="Times New Roman"/>
                <w:sz w:val="16"/>
                <w:szCs w:val="16"/>
                <w:highlight w:val="yellow"/>
              </w:rPr>
              <w:t>Option 2: This parameter shall be configured when LP-SS is configured</w:t>
            </w:r>
          </w:p>
        </w:tc>
        <w:tc>
          <w:tcPr>
            <w:tcW w:w="1980" w:type="dxa"/>
            <w:tcBorders>
              <w:top w:val="nil"/>
              <w:left w:val="nil"/>
              <w:bottom w:val="single" w:color="auto" w:sz="4" w:space="0"/>
              <w:right w:val="single" w:color="auto" w:sz="4" w:space="0"/>
            </w:tcBorders>
            <w:shd w:val="clear" w:color="000000" w:fill="FFFFFF"/>
            <w:vAlign w:val="center"/>
          </w:tcPr>
          <w:p w14:paraId="442EEA24">
            <w:pPr>
              <w:rPr>
                <w:rFonts w:ascii="Times New Roman" w:hAnsi="Times New Roman" w:eastAsia="Times New Roman"/>
                <w:sz w:val="16"/>
                <w:szCs w:val="16"/>
              </w:rPr>
            </w:pPr>
            <w:r>
              <w:rPr>
                <w:rFonts w:ascii="Times New Roman" w:hAnsi="Times New Roman" w:eastAsia="Times New Roman"/>
                <w:sz w:val="16"/>
                <w:szCs w:val="16"/>
              </w:rPr>
              <w:t>Sequence index {1,2,3,4}</w:t>
            </w:r>
          </w:p>
        </w:tc>
      </w:tr>
      <w:tr w14:paraId="78FCC2C7">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660F9AE3">
            <w:pPr>
              <w:rPr>
                <w:rFonts w:ascii="Times New Roman" w:hAnsi="Times New Roman" w:eastAsia="Times New Roman"/>
                <w:sz w:val="16"/>
                <w:szCs w:val="16"/>
              </w:rPr>
            </w:pPr>
            <w:r>
              <w:rPr>
                <w:rFonts w:ascii="Times New Roman" w:hAnsi="Times New Roman" w:eastAsia="Times New Roman"/>
                <w:sz w:val="16"/>
                <w:szCs w:val="16"/>
              </w:rPr>
              <w:t>LP-SS_Binary_Seq_Length</w:t>
            </w:r>
          </w:p>
        </w:tc>
        <w:tc>
          <w:tcPr>
            <w:tcW w:w="2905" w:type="dxa"/>
            <w:tcBorders>
              <w:top w:val="nil"/>
              <w:left w:val="nil"/>
              <w:bottom w:val="single" w:color="auto" w:sz="4" w:space="0"/>
              <w:right w:val="single" w:color="auto" w:sz="4" w:space="0"/>
            </w:tcBorders>
            <w:shd w:val="clear" w:color="000000" w:fill="FFFFFF"/>
            <w:vAlign w:val="center"/>
          </w:tcPr>
          <w:p w14:paraId="7FB5EF78">
            <w:pPr>
              <w:rPr>
                <w:rFonts w:ascii="Times New Roman" w:hAnsi="Times New Roman" w:eastAsia="Times New Roman"/>
                <w:sz w:val="16"/>
                <w:szCs w:val="16"/>
              </w:rPr>
            </w:pPr>
            <w:r>
              <w:rPr>
                <w:rFonts w:ascii="Times New Roman" w:hAnsi="Times New Roman" w:eastAsia="Times New Roman"/>
                <w:sz w:val="16"/>
                <w:szCs w:val="16"/>
              </w:rPr>
              <w:t xml:space="preserve">Provides the LP-SS binary sequence length in the cell for IDLE/INACTIVE. </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highlight w:val="yellow"/>
              </w:rPr>
              <w:t>FFS between the following options</w:t>
            </w:r>
            <w:r>
              <w:rPr>
                <w:rFonts w:ascii="Times New Roman" w:hAnsi="Times New Roman" w:eastAsia="Times New Roman"/>
                <w:sz w:val="16"/>
                <w:szCs w:val="16"/>
                <w:highlight w:val="yellow"/>
              </w:rPr>
              <w:br w:type="textWrapping"/>
            </w:r>
            <w:r>
              <w:rPr>
                <w:rFonts w:ascii="Times New Roman" w:hAnsi="Times New Roman" w:eastAsia="Times New Roman"/>
                <w:sz w:val="16"/>
                <w:szCs w:val="16"/>
                <w:highlight w:val="yellow"/>
              </w:rPr>
              <w:t xml:space="preserve">Option 1: This parameter shall be configured for OOK-based LP-WUR for LP-WUS operation in IDLE/INACTIVE </w:t>
            </w:r>
            <w:r>
              <w:rPr>
                <w:rFonts w:ascii="Times New Roman" w:hAnsi="Times New Roman" w:eastAsia="Times New Roman"/>
                <w:sz w:val="16"/>
                <w:szCs w:val="16"/>
                <w:highlight w:val="yellow"/>
              </w:rPr>
              <w:br w:type="textWrapping"/>
            </w:r>
            <w:r>
              <w:rPr>
                <w:rFonts w:ascii="Times New Roman" w:hAnsi="Times New Roman" w:eastAsia="Times New Roman"/>
                <w:sz w:val="16"/>
                <w:szCs w:val="16"/>
                <w:highlight w:val="yellow"/>
              </w:rPr>
              <w:t>Option 2: This parameter shall be configured when LP-SS is configured</w:t>
            </w:r>
          </w:p>
        </w:tc>
        <w:tc>
          <w:tcPr>
            <w:tcW w:w="1980" w:type="dxa"/>
            <w:tcBorders>
              <w:top w:val="nil"/>
              <w:left w:val="nil"/>
              <w:bottom w:val="single" w:color="auto" w:sz="4" w:space="0"/>
              <w:right w:val="single" w:color="auto" w:sz="4" w:space="0"/>
            </w:tcBorders>
            <w:shd w:val="clear" w:color="000000" w:fill="FFFFFF"/>
            <w:vAlign w:val="center"/>
          </w:tcPr>
          <w:p w14:paraId="01B0DC36">
            <w:pPr>
              <w:rPr>
                <w:rFonts w:ascii="Times New Roman" w:hAnsi="Times New Roman" w:eastAsia="Times New Roman"/>
                <w:sz w:val="16"/>
                <w:szCs w:val="16"/>
              </w:rPr>
            </w:pPr>
            <w:r>
              <w:rPr>
                <w:rFonts w:ascii="Times New Roman" w:hAnsi="Times New Roman" w:eastAsia="Times New Roman"/>
                <w:sz w:val="16"/>
                <w:szCs w:val="16"/>
              </w:rPr>
              <w:t>[Length1, Length2]</w:t>
            </w:r>
          </w:p>
        </w:tc>
      </w:tr>
      <w:tr w14:paraId="718091E4">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784C7A5D">
            <w:pPr>
              <w:rPr>
                <w:rFonts w:ascii="Times New Roman" w:hAnsi="Times New Roman" w:eastAsia="Times New Roman"/>
                <w:sz w:val="16"/>
                <w:szCs w:val="16"/>
              </w:rPr>
            </w:pPr>
            <w:r>
              <w:rPr>
                <w:rFonts w:ascii="Times New Roman" w:hAnsi="Times New Roman" w:eastAsia="Times New Roman"/>
                <w:sz w:val="16"/>
                <w:szCs w:val="16"/>
              </w:rPr>
              <w:t>LP-SS_periodicityoffset</w:t>
            </w:r>
          </w:p>
        </w:tc>
        <w:tc>
          <w:tcPr>
            <w:tcW w:w="2905" w:type="dxa"/>
            <w:tcBorders>
              <w:top w:val="nil"/>
              <w:left w:val="nil"/>
              <w:bottom w:val="single" w:color="auto" w:sz="4" w:space="0"/>
              <w:right w:val="single" w:color="auto" w:sz="4" w:space="0"/>
            </w:tcBorders>
            <w:shd w:val="clear" w:color="000000" w:fill="FFFFFF"/>
            <w:vAlign w:val="center"/>
          </w:tcPr>
          <w:p w14:paraId="28FF4B6E">
            <w:pPr>
              <w:rPr>
                <w:rFonts w:ascii="Times New Roman" w:hAnsi="Times New Roman" w:eastAsia="Times New Roman"/>
                <w:sz w:val="16"/>
                <w:szCs w:val="16"/>
              </w:rPr>
            </w:pPr>
            <w:r>
              <w:rPr>
                <w:rFonts w:ascii="Times New Roman" w:hAnsi="Times New Roman" w:eastAsia="Times New Roman"/>
                <w:sz w:val="16"/>
                <w:szCs w:val="16"/>
              </w:rPr>
              <w:t>Porvides the configuration of LP-SS periodicity and time offset.The time offset is configured for the first LP-SS occasion with reference to SFN0.</w:t>
            </w:r>
          </w:p>
          <w:p w14:paraId="64FD885C">
            <w:pPr>
              <w:rPr>
                <w:rFonts w:ascii="Times New Roman" w:hAnsi="Times New Roman" w:eastAsia="Times New Roman"/>
                <w:sz w:val="16"/>
                <w:szCs w:val="16"/>
              </w:rPr>
            </w:pPr>
          </w:p>
          <w:p w14:paraId="6D65239C">
            <w:pPr>
              <w:rPr>
                <w:rFonts w:ascii="Times New Roman" w:hAnsi="Times New Roman" w:eastAsia="Times New Roman"/>
                <w:sz w:val="16"/>
                <w:szCs w:val="16"/>
                <w:highlight w:val="yellow"/>
              </w:rPr>
            </w:pPr>
            <w:r>
              <w:rPr>
                <w:rFonts w:ascii="Times New Roman" w:hAnsi="Times New Roman" w:eastAsia="Times New Roman"/>
                <w:sz w:val="16"/>
                <w:szCs w:val="16"/>
                <w:highlight w:val="yellow"/>
              </w:rPr>
              <w:t xml:space="preserve">FFS between the following: </w:t>
            </w:r>
          </w:p>
          <w:p w14:paraId="5C1410FB">
            <w:pPr>
              <w:rPr>
                <w:rFonts w:ascii="Times New Roman" w:hAnsi="Times New Roman" w:eastAsia="Times New Roman"/>
                <w:sz w:val="16"/>
                <w:szCs w:val="16"/>
                <w:highlight w:val="yellow"/>
              </w:rPr>
            </w:pPr>
            <w:r>
              <w:rPr>
                <w:rFonts w:ascii="Times New Roman" w:hAnsi="Times New Roman" w:eastAsia="Times New Roman"/>
                <w:sz w:val="16"/>
                <w:szCs w:val="16"/>
                <w:highlight w:val="yellow"/>
              </w:rPr>
              <w:t>Option 1: This parameter shall be configured for OOK-based LP-WUR for LP-WUS operation in IDLE/INACTIVE.</w:t>
            </w:r>
          </w:p>
          <w:p w14:paraId="08DC4A06">
            <w:pPr>
              <w:rPr>
                <w:rFonts w:ascii="Times New Roman" w:hAnsi="Times New Roman" w:eastAsia="Times New Roman"/>
                <w:sz w:val="16"/>
                <w:szCs w:val="16"/>
              </w:rPr>
            </w:pPr>
            <w:r>
              <w:rPr>
                <w:rFonts w:ascii="Times New Roman" w:hAnsi="Times New Roman" w:eastAsia="Times New Roman"/>
                <w:sz w:val="16"/>
                <w:szCs w:val="16"/>
                <w:highlight w:val="yellow"/>
              </w:rPr>
              <w:t>Optoin 2: This parameter shall be configured when LP-SS is configured</w:t>
            </w:r>
          </w:p>
        </w:tc>
        <w:tc>
          <w:tcPr>
            <w:tcW w:w="1980" w:type="dxa"/>
            <w:tcBorders>
              <w:top w:val="nil"/>
              <w:left w:val="nil"/>
              <w:bottom w:val="single" w:color="auto" w:sz="4" w:space="0"/>
              <w:right w:val="single" w:color="auto" w:sz="4" w:space="0"/>
            </w:tcBorders>
            <w:shd w:val="clear" w:color="000000" w:fill="FFFFFF"/>
            <w:vAlign w:val="center"/>
          </w:tcPr>
          <w:p w14:paraId="06107DAF">
            <w:pPr>
              <w:rPr>
                <w:rFonts w:ascii="Times New Roman" w:hAnsi="Times New Roman" w:eastAsia="Times New Roman"/>
                <w:sz w:val="16"/>
                <w:szCs w:val="16"/>
              </w:rPr>
            </w:pPr>
            <w:r>
              <w:rPr>
                <w:rFonts w:ascii="Times New Roman" w:hAnsi="Times New Roman" w:eastAsia="Times New Roman"/>
                <w:sz w:val="16"/>
                <w:szCs w:val="16"/>
              </w:rPr>
              <w:t>Periodicity: [320ms, 160ms]</w:t>
            </w:r>
          </w:p>
          <w:p w14:paraId="41B24A36">
            <w:pPr>
              <w:rPr>
                <w:rFonts w:ascii="Times New Roman" w:hAnsi="Times New Roman" w:eastAsia="Times New Roman"/>
                <w:sz w:val="16"/>
                <w:szCs w:val="16"/>
              </w:rPr>
            </w:pPr>
            <w:r>
              <w:rPr>
                <w:rFonts w:ascii="Times New Roman" w:hAnsi="Times New Roman" w:eastAsia="Times New Roman"/>
                <w:sz w:val="16"/>
                <w:szCs w:val="16"/>
              </w:rPr>
              <w:t xml:space="preserve">Offset: </w:t>
            </w:r>
          </w:p>
          <w:p w14:paraId="6FD5D6D3">
            <w:pPr>
              <w:rPr>
                <w:rFonts w:ascii="Times New Roman" w:hAnsi="Times New Roman" w:eastAsia="Times New Roman"/>
                <w:sz w:val="16"/>
                <w:szCs w:val="16"/>
              </w:rPr>
            </w:pPr>
            <w:r>
              <w:rPr>
                <w:rFonts w:ascii="Times New Roman" w:hAnsi="Times New Roman" w:eastAsia="Times New Roman"/>
                <w:sz w:val="16"/>
                <w:szCs w:val="16"/>
              </w:rPr>
              <w:t xml:space="preserve">  For 320ms periodicity: {0, 1, …, 319}ms</w:t>
            </w:r>
          </w:p>
          <w:p w14:paraId="799F5B5A">
            <w:pPr>
              <w:rPr>
                <w:rFonts w:ascii="Times New Roman" w:hAnsi="Times New Roman" w:eastAsia="Times New Roman"/>
                <w:sz w:val="16"/>
                <w:szCs w:val="16"/>
              </w:rPr>
            </w:pPr>
            <w:r>
              <w:rPr>
                <w:rFonts w:ascii="Times New Roman" w:hAnsi="Times New Roman" w:eastAsia="Times New Roman"/>
                <w:sz w:val="16"/>
                <w:szCs w:val="16"/>
              </w:rPr>
              <w:t xml:space="preserve">  For 160ms peirodiicty: {0, 1, …, 159}ms</w:t>
            </w:r>
          </w:p>
        </w:tc>
      </w:tr>
    </w:tbl>
    <w:p w14:paraId="565DAED0">
      <w:pPr>
        <w:jc w:val="both"/>
        <w:rPr>
          <w:rFonts w:ascii="Times New Roman" w:hAnsi="Times New Roman" w:eastAsiaTheme="minorEastAsia"/>
          <w:bCs/>
          <w:lang w:eastAsia="zh-CN"/>
        </w:rPr>
      </w:pPr>
      <w:r>
        <w:rPr>
          <w:rFonts w:ascii="Times New Roman" w:hAnsi="Times New Roman"/>
          <w:lang w:eastAsia="zh-CN"/>
        </w:rPr>
        <w:t xml:space="preserve"> </w:t>
      </w:r>
      <w:r>
        <w:rPr>
          <w:rFonts w:hint="eastAsia" w:ascii="Times New Roman" w:hAnsi="Times New Roman" w:eastAsiaTheme="minorEastAsia"/>
          <w:bCs/>
          <w:lang w:eastAsia="zh-CN"/>
        </w:rPr>
        <w:t>Besides,</w:t>
      </w:r>
      <w:r>
        <w:rPr>
          <w:rFonts w:ascii="Times New Roman" w:hAnsi="Times New Roman" w:eastAsiaTheme="minorEastAsia"/>
          <w:bCs/>
          <w:lang w:eastAsia="zh-CN"/>
        </w:rPr>
        <w:t xml:space="preserve"> though there is no condition for </w:t>
      </w:r>
      <w:r>
        <w:rPr>
          <w:rFonts w:ascii="Times New Roman" w:hAnsi="Times New Roman" w:eastAsiaTheme="minorEastAsia"/>
          <w:bCs/>
          <w:i/>
          <w:iCs/>
          <w:lang w:eastAsia="zh-CN"/>
        </w:rPr>
        <w:t>LP-SS_Start_Symbol</w:t>
      </w:r>
      <w:r>
        <w:rPr>
          <w:rFonts w:ascii="Times New Roman" w:hAnsi="Times New Roman" w:eastAsiaTheme="minorEastAsia"/>
          <w:bCs/>
          <w:lang w:eastAsia="zh-CN"/>
        </w:rPr>
        <w:t xml:space="preserve">, </w:t>
      </w:r>
      <w:r>
        <w:rPr>
          <w:rFonts w:ascii="Times New Roman" w:hAnsi="Times New Roman"/>
          <w:lang w:eastAsia="zh-CN"/>
        </w:rPr>
        <w:t>as captured in R1-2503243 (agreed RRC parameter)</w:t>
      </w:r>
      <w:r>
        <w:rPr>
          <w:rFonts w:ascii="Times New Roman" w:hAnsi="Times New Roman" w:eastAsiaTheme="minorEastAsia"/>
          <w:bCs/>
          <w:lang w:eastAsia="zh-CN"/>
        </w:rPr>
        <w:t xml:space="preserve"> in FL’s understanding, it is reasonable to add same condition for this parameter. </w:t>
      </w:r>
    </w:p>
    <w:p w14:paraId="476358A4">
      <w:pPr>
        <w:jc w:val="both"/>
        <w:rPr>
          <w:rFonts w:ascii="Times New Roman" w:hAnsi="Times New Roman" w:eastAsiaTheme="minorEastAsia"/>
          <w:bCs/>
          <w:lang w:eastAsia="zh-CN"/>
        </w:rPr>
      </w:pPr>
    </w:p>
    <w:tbl>
      <w:tblPr>
        <w:tblStyle w:val="87"/>
        <w:tblW w:w="8365" w:type="dxa"/>
        <w:tblInd w:w="0" w:type="dxa"/>
        <w:tblLayout w:type="fixed"/>
        <w:tblCellMar>
          <w:top w:w="0" w:type="dxa"/>
          <w:left w:w="108" w:type="dxa"/>
          <w:bottom w:w="0" w:type="dxa"/>
          <w:right w:w="108" w:type="dxa"/>
        </w:tblCellMar>
      </w:tblPr>
      <w:tblGrid>
        <w:gridCol w:w="3480"/>
        <w:gridCol w:w="2905"/>
        <w:gridCol w:w="1980"/>
      </w:tblGrid>
      <w:tr w14:paraId="1067897C">
        <w:tblPrEx>
          <w:tblCellMar>
            <w:top w:w="0" w:type="dxa"/>
            <w:left w:w="108" w:type="dxa"/>
            <w:bottom w:w="0" w:type="dxa"/>
            <w:right w:w="108" w:type="dxa"/>
          </w:tblCellMar>
        </w:tblPrEx>
        <w:trPr>
          <w:trHeight w:val="528" w:hRule="atLeast"/>
        </w:trPr>
        <w:tc>
          <w:tcPr>
            <w:tcW w:w="3480" w:type="dxa"/>
            <w:tcBorders>
              <w:top w:val="single" w:color="auto" w:sz="4" w:space="0"/>
              <w:left w:val="single" w:color="auto" w:sz="4" w:space="0"/>
              <w:bottom w:val="nil"/>
              <w:right w:val="single" w:color="auto" w:sz="4" w:space="0"/>
            </w:tcBorders>
            <w:shd w:val="clear" w:color="000000" w:fill="00B0F0"/>
            <w:vAlign w:val="center"/>
          </w:tcPr>
          <w:p w14:paraId="0B24E707">
            <w:pPr>
              <w:rPr>
                <w:rFonts w:ascii="Times New Roman" w:hAnsi="Times New Roman" w:eastAsia="Times New Roman"/>
                <w:b/>
                <w:sz w:val="16"/>
                <w:szCs w:val="16"/>
              </w:rPr>
            </w:pPr>
            <w:r>
              <w:rPr>
                <w:rFonts w:ascii="Times New Roman" w:hAnsi="Times New Roman" w:eastAsia="Times New Roman"/>
                <w:b/>
                <w:sz w:val="16"/>
                <w:szCs w:val="16"/>
              </w:rPr>
              <w:t>Parameter name in the spec</w:t>
            </w:r>
          </w:p>
        </w:tc>
        <w:tc>
          <w:tcPr>
            <w:tcW w:w="2905" w:type="dxa"/>
            <w:tcBorders>
              <w:top w:val="single" w:color="auto" w:sz="4" w:space="0"/>
              <w:left w:val="nil"/>
              <w:bottom w:val="nil"/>
              <w:right w:val="single" w:color="auto" w:sz="4" w:space="0"/>
            </w:tcBorders>
            <w:shd w:val="clear" w:color="000000" w:fill="00B0F0"/>
            <w:vAlign w:val="center"/>
          </w:tcPr>
          <w:p w14:paraId="21BFA254">
            <w:pPr>
              <w:rPr>
                <w:rFonts w:ascii="Times New Roman" w:hAnsi="Times New Roman" w:eastAsia="Times New Roman"/>
                <w:b/>
                <w:sz w:val="16"/>
                <w:szCs w:val="16"/>
              </w:rPr>
            </w:pPr>
            <w:r>
              <w:rPr>
                <w:rFonts w:ascii="Times New Roman" w:hAnsi="Times New Roman" w:eastAsia="Times New Roman"/>
                <w:b/>
                <w:sz w:val="16"/>
                <w:szCs w:val="16"/>
              </w:rPr>
              <w:t>Description</w:t>
            </w:r>
          </w:p>
        </w:tc>
        <w:tc>
          <w:tcPr>
            <w:tcW w:w="1980" w:type="dxa"/>
            <w:tcBorders>
              <w:top w:val="single" w:color="auto" w:sz="4" w:space="0"/>
              <w:left w:val="nil"/>
              <w:bottom w:val="nil"/>
              <w:right w:val="single" w:color="auto" w:sz="4" w:space="0"/>
            </w:tcBorders>
            <w:shd w:val="clear" w:color="000000" w:fill="00B0F0"/>
            <w:vAlign w:val="center"/>
          </w:tcPr>
          <w:p w14:paraId="4FC33F7D">
            <w:pPr>
              <w:rPr>
                <w:rFonts w:ascii="Times New Roman" w:hAnsi="Times New Roman" w:eastAsia="Times New Roman"/>
                <w:b/>
                <w:sz w:val="16"/>
                <w:szCs w:val="16"/>
              </w:rPr>
            </w:pPr>
            <w:r>
              <w:rPr>
                <w:rFonts w:ascii="Times New Roman" w:hAnsi="Times New Roman" w:eastAsia="Times New Roman"/>
                <w:b/>
                <w:sz w:val="16"/>
                <w:szCs w:val="16"/>
              </w:rPr>
              <w:t>Value range</w:t>
            </w:r>
          </w:p>
        </w:tc>
      </w:tr>
      <w:tr w14:paraId="15523D4E">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6F12232D">
            <w:pPr>
              <w:rPr>
                <w:rFonts w:ascii="Times New Roman" w:hAnsi="Times New Roman" w:eastAsia="Times New Roman"/>
                <w:sz w:val="16"/>
                <w:szCs w:val="16"/>
              </w:rPr>
            </w:pPr>
            <w:r>
              <w:rPr>
                <w:rFonts w:ascii="Times New Roman" w:hAnsi="Times New Roman" w:eastAsia="Times New Roman"/>
                <w:sz w:val="16"/>
                <w:szCs w:val="16"/>
              </w:rPr>
              <w:t>LP-SS_Start_Symbol</w:t>
            </w:r>
          </w:p>
        </w:tc>
        <w:tc>
          <w:tcPr>
            <w:tcW w:w="2905" w:type="dxa"/>
            <w:tcBorders>
              <w:top w:val="nil"/>
              <w:left w:val="nil"/>
              <w:bottom w:val="single" w:color="auto" w:sz="4" w:space="0"/>
              <w:right w:val="single" w:color="auto" w:sz="4" w:space="0"/>
            </w:tcBorders>
            <w:shd w:val="clear" w:color="000000" w:fill="FFFFFF"/>
            <w:vAlign w:val="center"/>
          </w:tcPr>
          <w:p w14:paraId="68D2BA39">
            <w:pPr>
              <w:rPr>
                <w:rFonts w:ascii="Times New Roman" w:hAnsi="Times New Roman" w:eastAsia="Times New Roman"/>
                <w:sz w:val="16"/>
                <w:szCs w:val="16"/>
              </w:rPr>
            </w:pPr>
            <w:r>
              <w:rPr>
                <w:rFonts w:ascii="Times New Roman" w:hAnsi="Times New Roman" w:eastAsia="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color="auto" w:sz="4" w:space="0"/>
              <w:right w:val="single" w:color="auto" w:sz="4" w:space="0"/>
            </w:tcBorders>
            <w:shd w:val="clear" w:color="000000" w:fill="FFFFFF"/>
            <w:vAlign w:val="center"/>
          </w:tcPr>
          <w:p w14:paraId="776FC129">
            <w:pPr>
              <w:rPr>
                <w:rFonts w:ascii="Times New Roman" w:hAnsi="Times New Roman" w:eastAsia="Times New Roman"/>
                <w:sz w:val="16"/>
                <w:szCs w:val="16"/>
              </w:rPr>
            </w:pPr>
            <w:r>
              <w:rPr>
                <w:rFonts w:ascii="Times New Roman" w:hAnsi="Times New Roman" w:eastAsia="Times New Roman"/>
                <w:sz w:val="16"/>
                <w:szCs w:val="16"/>
              </w:rPr>
              <w:t>A list of one or two starting symbols, with each starting symbol in range of {{0, 1, …, 10}}</w:t>
            </w:r>
          </w:p>
        </w:tc>
      </w:tr>
    </w:tbl>
    <w:p w14:paraId="678F9A72">
      <w:pPr>
        <w:jc w:val="both"/>
        <w:rPr>
          <w:rFonts w:ascii="Times New Roman" w:hAnsi="Times New Roman" w:eastAsiaTheme="minorEastAsia"/>
          <w:bCs/>
          <w:lang w:eastAsia="zh-CN"/>
        </w:rPr>
      </w:pPr>
    </w:p>
    <w:p w14:paraId="6CB706DA">
      <w:pPr>
        <w:pStyle w:val="144"/>
        <w:jc w:val="both"/>
        <w:rPr>
          <w:rFonts w:ascii="Times New Roman" w:hAnsi="Times New Roman" w:eastAsia="微软雅黑"/>
          <w:b/>
          <w:bCs/>
          <w:iCs/>
          <w:highlight w:val="cyan"/>
          <w:lang w:val="en-GB" w:eastAsia="zh-CN"/>
        </w:rPr>
      </w:pPr>
    </w:p>
    <w:p w14:paraId="08A80132">
      <w:pPr>
        <w:keepNext/>
        <w:tabs>
          <w:tab w:val="left" w:pos="-5500"/>
        </w:tabs>
        <w:spacing w:before="120" w:after="120"/>
        <w:ind w:right="200"/>
        <w:jc w:val="both"/>
        <w:outlineLvl w:val="3"/>
        <w:rPr>
          <w:rFonts w:ascii="Times New Roman" w:hAnsi="Times New Roman" w:eastAsia="MS Mincho"/>
          <w:b/>
          <w:bCs/>
          <w:highlight w:val="cyan"/>
        </w:rPr>
      </w:pPr>
      <w:r>
        <w:rPr>
          <w:rFonts w:ascii="Times New Roman" w:hAnsi="Times New Roman" w:eastAsia="MS Mincho"/>
          <w:b/>
          <w:bCs/>
          <w:szCs w:val="20"/>
          <w:highlight w:val="yellow"/>
        </w:rPr>
        <w:t>[</w:t>
      </w:r>
      <w:r>
        <w:rPr>
          <w:rFonts w:hint="eastAsia" w:ascii="Times New Roman" w:hAnsi="Times New Roman" w:eastAsiaTheme="minorEastAsia"/>
          <w:b/>
          <w:bCs/>
          <w:szCs w:val="20"/>
          <w:highlight w:val="yellow"/>
          <w:lang w:eastAsia="zh-CN"/>
        </w:rPr>
        <w:t>H</w:t>
      </w:r>
      <w:r>
        <w:rPr>
          <w:rFonts w:ascii="Times New Roman" w:hAnsi="Times New Roman" w:eastAsia="MS Mincho"/>
          <w:b/>
          <w:bCs/>
          <w:szCs w:val="20"/>
          <w:highlight w:val="yellow"/>
        </w:rPr>
        <w:t xml:space="preserve">][FL1] </w:t>
      </w:r>
      <w:r>
        <w:rPr>
          <w:rFonts w:ascii="Times New Roman" w:hAnsi="Times New Roman" w:eastAsia="MS Mincho"/>
          <w:b/>
          <w:bCs/>
          <w:szCs w:val="20"/>
        </w:rPr>
        <w:t xml:space="preserve">Proposal 5-2: Adopt option 1 as condition for </w:t>
      </w:r>
      <w:r>
        <w:rPr>
          <w:rFonts w:ascii="Times New Roman" w:hAnsi="Times New Roman" w:eastAsia="MS Mincho"/>
          <w:b/>
          <w:bCs/>
          <w:i/>
          <w:iCs/>
          <w:szCs w:val="20"/>
        </w:rPr>
        <w:t>‘LP-SS_Binary_Seq’, ‘LP-SS_Binary_Seq_Length’, ‘LP-SS_periodicityoffset’ and ‘LP-SS_Start_Symbol’</w:t>
      </w:r>
    </w:p>
    <w:p w14:paraId="30427F0F">
      <w:pPr>
        <w:pStyle w:val="144"/>
        <w:numPr>
          <w:ilvl w:val="0"/>
          <w:numId w:val="42"/>
        </w:numPr>
        <w:rPr>
          <w:rFonts w:ascii="Times New Roman" w:hAnsi="Times New Roman" w:eastAsiaTheme="minorEastAsia"/>
          <w:sz w:val="20"/>
          <w:lang w:val="en-GB" w:eastAsia="zh-CN"/>
        </w:rPr>
      </w:pPr>
      <w:r>
        <w:rPr>
          <w:rFonts w:ascii="Times New Roman" w:hAnsi="Times New Roman" w:eastAsiaTheme="minorEastAsia"/>
          <w:sz w:val="20"/>
          <w:lang w:val="en-GB" w:eastAsia="zh-CN"/>
        </w:rPr>
        <w:t xml:space="preserve">Option 1: This parameter shall be configured for OOK-based LP-WUR for LP-WUS operation in IDLE/INACTIVE </w:t>
      </w:r>
    </w:p>
    <w:tbl>
      <w:tblPr>
        <w:tblStyle w:val="87"/>
        <w:tblW w:w="8365" w:type="dxa"/>
        <w:tblInd w:w="0" w:type="dxa"/>
        <w:tblLayout w:type="fixed"/>
        <w:tblCellMar>
          <w:top w:w="0" w:type="dxa"/>
          <w:left w:w="108" w:type="dxa"/>
          <w:bottom w:w="0" w:type="dxa"/>
          <w:right w:w="108" w:type="dxa"/>
        </w:tblCellMar>
      </w:tblPr>
      <w:tblGrid>
        <w:gridCol w:w="3480"/>
        <w:gridCol w:w="2905"/>
        <w:gridCol w:w="1980"/>
      </w:tblGrid>
      <w:tr w14:paraId="3990D554">
        <w:tblPrEx>
          <w:tblCellMar>
            <w:top w:w="0" w:type="dxa"/>
            <w:left w:w="108" w:type="dxa"/>
            <w:bottom w:w="0" w:type="dxa"/>
            <w:right w:w="108" w:type="dxa"/>
          </w:tblCellMar>
        </w:tblPrEx>
        <w:trPr>
          <w:trHeight w:val="528" w:hRule="atLeast"/>
        </w:trPr>
        <w:tc>
          <w:tcPr>
            <w:tcW w:w="3480" w:type="dxa"/>
            <w:tcBorders>
              <w:top w:val="single" w:color="auto" w:sz="4" w:space="0"/>
              <w:left w:val="single" w:color="auto" w:sz="4" w:space="0"/>
              <w:bottom w:val="nil"/>
              <w:right w:val="single" w:color="auto" w:sz="4" w:space="0"/>
            </w:tcBorders>
            <w:shd w:val="clear" w:color="000000" w:fill="00B0F0"/>
            <w:vAlign w:val="center"/>
          </w:tcPr>
          <w:p w14:paraId="07C3519D">
            <w:pPr>
              <w:rPr>
                <w:rFonts w:ascii="Times New Roman" w:hAnsi="Times New Roman" w:eastAsia="Times New Roman"/>
                <w:b/>
                <w:sz w:val="16"/>
                <w:szCs w:val="16"/>
              </w:rPr>
            </w:pPr>
            <w:r>
              <w:rPr>
                <w:rFonts w:ascii="Times New Roman" w:hAnsi="Times New Roman" w:eastAsia="Times New Roman"/>
                <w:b/>
                <w:sz w:val="16"/>
                <w:szCs w:val="16"/>
              </w:rPr>
              <w:t>Parameter name in the spec</w:t>
            </w:r>
          </w:p>
        </w:tc>
        <w:tc>
          <w:tcPr>
            <w:tcW w:w="2905" w:type="dxa"/>
            <w:tcBorders>
              <w:top w:val="single" w:color="auto" w:sz="4" w:space="0"/>
              <w:left w:val="nil"/>
              <w:bottom w:val="nil"/>
              <w:right w:val="single" w:color="auto" w:sz="4" w:space="0"/>
            </w:tcBorders>
            <w:shd w:val="clear" w:color="000000" w:fill="00B0F0"/>
            <w:vAlign w:val="center"/>
          </w:tcPr>
          <w:p w14:paraId="6B1EB2BF">
            <w:pPr>
              <w:rPr>
                <w:rFonts w:ascii="Times New Roman" w:hAnsi="Times New Roman" w:eastAsia="Times New Roman"/>
                <w:b/>
                <w:sz w:val="16"/>
                <w:szCs w:val="16"/>
              </w:rPr>
            </w:pPr>
            <w:r>
              <w:rPr>
                <w:rFonts w:ascii="Times New Roman" w:hAnsi="Times New Roman" w:eastAsia="Times New Roman"/>
                <w:b/>
                <w:sz w:val="16"/>
                <w:szCs w:val="16"/>
              </w:rPr>
              <w:t>Description</w:t>
            </w:r>
          </w:p>
        </w:tc>
        <w:tc>
          <w:tcPr>
            <w:tcW w:w="1980" w:type="dxa"/>
            <w:tcBorders>
              <w:top w:val="single" w:color="auto" w:sz="4" w:space="0"/>
              <w:left w:val="nil"/>
              <w:bottom w:val="nil"/>
              <w:right w:val="single" w:color="auto" w:sz="4" w:space="0"/>
            </w:tcBorders>
            <w:shd w:val="clear" w:color="000000" w:fill="00B0F0"/>
            <w:vAlign w:val="center"/>
          </w:tcPr>
          <w:p w14:paraId="13BC4ADE">
            <w:pPr>
              <w:rPr>
                <w:rFonts w:ascii="Times New Roman" w:hAnsi="Times New Roman" w:eastAsia="Times New Roman"/>
                <w:b/>
                <w:sz w:val="16"/>
                <w:szCs w:val="16"/>
              </w:rPr>
            </w:pPr>
            <w:r>
              <w:rPr>
                <w:rFonts w:ascii="Times New Roman" w:hAnsi="Times New Roman" w:eastAsia="Times New Roman"/>
                <w:b/>
                <w:sz w:val="16"/>
                <w:szCs w:val="16"/>
              </w:rPr>
              <w:t>Value range</w:t>
            </w:r>
          </w:p>
        </w:tc>
      </w:tr>
      <w:tr w14:paraId="13236B36">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0454D794">
            <w:pPr>
              <w:rPr>
                <w:rFonts w:ascii="Times New Roman" w:hAnsi="Times New Roman" w:eastAsia="Times New Roman"/>
                <w:sz w:val="16"/>
                <w:szCs w:val="16"/>
              </w:rPr>
            </w:pPr>
            <w:r>
              <w:rPr>
                <w:rFonts w:ascii="Times New Roman" w:hAnsi="Times New Roman" w:eastAsia="Times New Roman"/>
                <w:sz w:val="16"/>
                <w:szCs w:val="16"/>
              </w:rPr>
              <w:t>LP-SS_Binary_Seq</w:t>
            </w:r>
          </w:p>
        </w:tc>
        <w:tc>
          <w:tcPr>
            <w:tcW w:w="2905" w:type="dxa"/>
            <w:tcBorders>
              <w:top w:val="nil"/>
              <w:left w:val="nil"/>
              <w:bottom w:val="single" w:color="auto" w:sz="4" w:space="0"/>
              <w:right w:val="single" w:color="auto" w:sz="4" w:space="0"/>
            </w:tcBorders>
            <w:shd w:val="clear" w:color="000000" w:fill="FFFFFF"/>
            <w:vAlign w:val="center"/>
          </w:tcPr>
          <w:p w14:paraId="45DEF6FF">
            <w:pPr>
              <w:rPr>
                <w:rFonts w:ascii="Times New Roman" w:hAnsi="Times New Roman" w:eastAsia="Times New Roman"/>
                <w:sz w:val="16"/>
                <w:szCs w:val="16"/>
              </w:rPr>
            </w:pPr>
            <w:r>
              <w:rPr>
                <w:rFonts w:ascii="Times New Roman" w:hAnsi="Times New Roman" w:eastAsia="Times New Roman"/>
                <w:sz w:val="16"/>
                <w:szCs w:val="16"/>
              </w:rPr>
              <w:t xml:space="preserve">Provides the LP-SS binary sequence index in the cell for IDLE/INACTIVE. </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highlight w:val="yellow"/>
              </w:rPr>
              <w:t>This parameter shall be configured for OOK-based LP-WUR for LP-WUS operation in IDLE/INACTIVE</w:t>
            </w:r>
          </w:p>
        </w:tc>
        <w:tc>
          <w:tcPr>
            <w:tcW w:w="1980" w:type="dxa"/>
            <w:tcBorders>
              <w:top w:val="nil"/>
              <w:left w:val="nil"/>
              <w:bottom w:val="single" w:color="auto" w:sz="4" w:space="0"/>
              <w:right w:val="single" w:color="auto" w:sz="4" w:space="0"/>
            </w:tcBorders>
            <w:shd w:val="clear" w:color="000000" w:fill="FFFFFF"/>
            <w:vAlign w:val="center"/>
          </w:tcPr>
          <w:p w14:paraId="15B67140">
            <w:pPr>
              <w:rPr>
                <w:rFonts w:ascii="Times New Roman" w:hAnsi="Times New Roman" w:eastAsia="Times New Roman"/>
                <w:sz w:val="16"/>
                <w:szCs w:val="16"/>
              </w:rPr>
            </w:pPr>
            <w:r>
              <w:rPr>
                <w:rFonts w:ascii="Times New Roman" w:hAnsi="Times New Roman" w:eastAsia="Times New Roman"/>
                <w:sz w:val="16"/>
                <w:szCs w:val="16"/>
              </w:rPr>
              <w:t>Sequence index {1,2,3,4}</w:t>
            </w:r>
          </w:p>
        </w:tc>
      </w:tr>
      <w:tr w14:paraId="78157F7C">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50D4AA9E">
            <w:pPr>
              <w:rPr>
                <w:rFonts w:ascii="Times New Roman" w:hAnsi="Times New Roman" w:eastAsia="Times New Roman"/>
                <w:sz w:val="16"/>
                <w:szCs w:val="16"/>
              </w:rPr>
            </w:pPr>
            <w:r>
              <w:rPr>
                <w:rFonts w:ascii="Times New Roman" w:hAnsi="Times New Roman" w:eastAsia="Times New Roman"/>
                <w:sz w:val="16"/>
                <w:szCs w:val="16"/>
              </w:rPr>
              <w:t>LP-SS_Binary_Seq_Length</w:t>
            </w:r>
          </w:p>
        </w:tc>
        <w:tc>
          <w:tcPr>
            <w:tcW w:w="2905" w:type="dxa"/>
            <w:tcBorders>
              <w:top w:val="nil"/>
              <w:left w:val="nil"/>
              <w:bottom w:val="single" w:color="auto" w:sz="4" w:space="0"/>
              <w:right w:val="single" w:color="auto" w:sz="4" w:space="0"/>
            </w:tcBorders>
            <w:shd w:val="clear" w:color="000000" w:fill="FFFFFF"/>
            <w:vAlign w:val="center"/>
          </w:tcPr>
          <w:p w14:paraId="09A24B7D">
            <w:pPr>
              <w:rPr>
                <w:rFonts w:ascii="Times New Roman" w:hAnsi="Times New Roman" w:eastAsia="Times New Roman"/>
                <w:sz w:val="16"/>
                <w:szCs w:val="16"/>
              </w:rPr>
            </w:pPr>
            <w:r>
              <w:rPr>
                <w:rFonts w:ascii="Times New Roman" w:hAnsi="Times New Roman" w:eastAsia="Times New Roman"/>
                <w:sz w:val="16"/>
                <w:szCs w:val="16"/>
              </w:rPr>
              <w:t xml:space="preserve">Provides the LP-SS binary sequence length in the cell for IDLE/INACTIVE. </w:t>
            </w:r>
            <w:r>
              <w:rPr>
                <w:rFonts w:ascii="Times New Roman" w:hAnsi="Times New Roman" w:eastAsia="Times New Roman"/>
                <w:sz w:val="16"/>
                <w:szCs w:val="16"/>
              </w:rPr>
              <w:br w:type="textWrapping"/>
            </w:r>
            <w:r>
              <w:rPr>
                <w:rFonts w:ascii="Times New Roman" w:hAnsi="Times New Roman" w:eastAsia="Times New Roman"/>
                <w:sz w:val="16"/>
                <w:szCs w:val="16"/>
              </w:rPr>
              <w:br w:type="textWrapping"/>
            </w:r>
            <w:r>
              <w:rPr>
                <w:rFonts w:ascii="Times New Roman" w:hAnsi="Times New Roman" w:eastAsia="Times New Roman"/>
                <w:sz w:val="16"/>
                <w:szCs w:val="16"/>
                <w:highlight w:val="yellow"/>
              </w:rPr>
              <w:t xml:space="preserve">This parameter shall be configured for OOK-based LP-WUR for LP-WUS operation in IDLE/INACTIVE </w:t>
            </w:r>
            <w:r>
              <w:rPr>
                <w:rFonts w:ascii="Times New Roman" w:hAnsi="Times New Roman" w:eastAsia="Times New Roman"/>
                <w:sz w:val="16"/>
                <w:szCs w:val="16"/>
                <w:highlight w:val="yellow"/>
              </w:rPr>
              <w:br w:type="textWrapping"/>
            </w:r>
          </w:p>
        </w:tc>
        <w:tc>
          <w:tcPr>
            <w:tcW w:w="1980" w:type="dxa"/>
            <w:tcBorders>
              <w:top w:val="nil"/>
              <w:left w:val="nil"/>
              <w:bottom w:val="single" w:color="auto" w:sz="4" w:space="0"/>
              <w:right w:val="single" w:color="auto" w:sz="4" w:space="0"/>
            </w:tcBorders>
            <w:shd w:val="clear" w:color="000000" w:fill="FFFFFF"/>
            <w:vAlign w:val="center"/>
          </w:tcPr>
          <w:p w14:paraId="3236B6F4">
            <w:pPr>
              <w:rPr>
                <w:rFonts w:ascii="Times New Roman" w:hAnsi="Times New Roman" w:eastAsia="Times New Roman"/>
                <w:sz w:val="16"/>
                <w:szCs w:val="16"/>
              </w:rPr>
            </w:pPr>
            <w:r>
              <w:rPr>
                <w:rFonts w:ascii="Times New Roman" w:hAnsi="Times New Roman" w:eastAsia="Times New Roman"/>
                <w:sz w:val="16"/>
                <w:szCs w:val="16"/>
              </w:rPr>
              <w:t>[Length1, Length2]</w:t>
            </w:r>
          </w:p>
        </w:tc>
      </w:tr>
      <w:tr w14:paraId="5AEF5ECE">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6BC8B7DF">
            <w:pPr>
              <w:rPr>
                <w:rFonts w:ascii="Times New Roman" w:hAnsi="Times New Roman" w:eastAsia="Times New Roman"/>
                <w:sz w:val="16"/>
                <w:szCs w:val="16"/>
              </w:rPr>
            </w:pPr>
            <w:r>
              <w:rPr>
                <w:rFonts w:ascii="Times New Roman" w:hAnsi="Times New Roman" w:eastAsia="Times New Roman"/>
                <w:sz w:val="16"/>
                <w:szCs w:val="16"/>
              </w:rPr>
              <w:t>LP-SS_periodicityoffset</w:t>
            </w:r>
          </w:p>
        </w:tc>
        <w:tc>
          <w:tcPr>
            <w:tcW w:w="2905" w:type="dxa"/>
            <w:tcBorders>
              <w:top w:val="nil"/>
              <w:left w:val="nil"/>
              <w:bottom w:val="single" w:color="auto" w:sz="4" w:space="0"/>
              <w:right w:val="single" w:color="auto" w:sz="4" w:space="0"/>
            </w:tcBorders>
            <w:shd w:val="clear" w:color="000000" w:fill="FFFFFF"/>
            <w:vAlign w:val="center"/>
          </w:tcPr>
          <w:p w14:paraId="0E42E1B9">
            <w:pPr>
              <w:rPr>
                <w:rFonts w:ascii="Times New Roman" w:hAnsi="Times New Roman" w:eastAsia="Times New Roman"/>
                <w:sz w:val="16"/>
                <w:szCs w:val="16"/>
              </w:rPr>
            </w:pPr>
            <w:r>
              <w:rPr>
                <w:rFonts w:ascii="Times New Roman" w:hAnsi="Times New Roman" w:eastAsia="Times New Roman"/>
                <w:sz w:val="16"/>
                <w:szCs w:val="16"/>
              </w:rPr>
              <w:t>Porvides the configuration of LP-SS periodicity and time offset.The time offset is configured for the first LP-SS occasion with reference to SFN0.</w:t>
            </w:r>
          </w:p>
          <w:p w14:paraId="36DA257D">
            <w:pPr>
              <w:rPr>
                <w:rFonts w:ascii="Times New Roman" w:hAnsi="Times New Roman" w:eastAsia="Times New Roman"/>
                <w:sz w:val="16"/>
                <w:szCs w:val="16"/>
              </w:rPr>
            </w:pPr>
          </w:p>
          <w:p w14:paraId="5D0F5066">
            <w:pPr>
              <w:rPr>
                <w:rFonts w:ascii="Times New Roman" w:hAnsi="Times New Roman" w:eastAsia="Times New Roman"/>
                <w:sz w:val="16"/>
                <w:szCs w:val="16"/>
                <w:highlight w:val="yellow"/>
              </w:rPr>
            </w:pPr>
            <w:bookmarkStart w:id="30" w:name="OLE_LINK18"/>
            <w:r>
              <w:rPr>
                <w:rFonts w:ascii="Times New Roman" w:hAnsi="Times New Roman" w:eastAsia="Times New Roman"/>
                <w:sz w:val="16"/>
                <w:szCs w:val="16"/>
                <w:highlight w:val="yellow"/>
              </w:rPr>
              <w:t>This parameter shall be configured for OOK-based LP-WUR for LP-WUS operation in IDLE/INACTIVE.</w:t>
            </w:r>
          </w:p>
          <w:bookmarkEnd w:id="30"/>
          <w:p w14:paraId="2F8C38AA">
            <w:pPr>
              <w:rPr>
                <w:rFonts w:ascii="Times New Roman" w:hAnsi="Times New Roman" w:eastAsia="Times New Roman"/>
                <w:sz w:val="16"/>
                <w:szCs w:val="16"/>
              </w:rPr>
            </w:pPr>
          </w:p>
        </w:tc>
        <w:tc>
          <w:tcPr>
            <w:tcW w:w="1980" w:type="dxa"/>
            <w:tcBorders>
              <w:top w:val="nil"/>
              <w:left w:val="nil"/>
              <w:bottom w:val="single" w:color="auto" w:sz="4" w:space="0"/>
              <w:right w:val="single" w:color="auto" w:sz="4" w:space="0"/>
            </w:tcBorders>
            <w:shd w:val="clear" w:color="000000" w:fill="FFFFFF"/>
            <w:vAlign w:val="center"/>
          </w:tcPr>
          <w:p w14:paraId="3166A2E8">
            <w:pPr>
              <w:rPr>
                <w:rFonts w:ascii="Times New Roman" w:hAnsi="Times New Roman" w:eastAsia="Times New Roman"/>
                <w:sz w:val="16"/>
                <w:szCs w:val="16"/>
              </w:rPr>
            </w:pPr>
            <w:r>
              <w:rPr>
                <w:rFonts w:ascii="Times New Roman" w:hAnsi="Times New Roman" w:eastAsia="Times New Roman"/>
                <w:sz w:val="16"/>
                <w:szCs w:val="16"/>
              </w:rPr>
              <w:t>Periodicity: [320ms, 160ms]</w:t>
            </w:r>
          </w:p>
          <w:p w14:paraId="49846D41">
            <w:pPr>
              <w:rPr>
                <w:rFonts w:ascii="Times New Roman" w:hAnsi="Times New Roman" w:eastAsia="Times New Roman"/>
                <w:sz w:val="16"/>
                <w:szCs w:val="16"/>
              </w:rPr>
            </w:pPr>
            <w:r>
              <w:rPr>
                <w:rFonts w:ascii="Times New Roman" w:hAnsi="Times New Roman" w:eastAsia="Times New Roman"/>
                <w:sz w:val="16"/>
                <w:szCs w:val="16"/>
              </w:rPr>
              <w:t xml:space="preserve">Offset: </w:t>
            </w:r>
          </w:p>
          <w:p w14:paraId="786041AF">
            <w:pPr>
              <w:rPr>
                <w:rFonts w:ascii="Times New Roman" w:hAnsi="Times New Roman" w:eastAsia="Times New Roman"/>
                <w:sz w:val="16"/>
                <w:szCs w:val="16"/>
              </w:rPr>
            </w:pPr>
            <w:r>
              <w:rPr>
                <w:rFonts w:ascii="Times New Roman" w:hAnsi="Times New Roman" w:eastAsia="Times New Roman"/>
                <w:sz w:val="16"/>
                <w:szCs w:val="16"/>
              </w:rPr>
              <w:t xml:space="preserve">  For 320ms periodicity: {0, 1, …, 319}ms</w:t>
            </w:r>
          </w:p>
          <w:p w14:paraId="1FC4C612">
            <w:pPr>
              <w:rPr>
                <w:rFonts w:ascii="Times New Roman" w:hAnsi="Times New Roman" w:eastAsia="Times New Roman"/>
                <w:sz w:val="16"/>
                <w:szCs w:val="16"/>
              </w:rPr>
            </w:pPr>
            <w:r>
              <w:rPr>
                <w:rFonts w:ascii="Times New Roman" w:hAnsi="Times New Roman" w:eastAsia="Times New Roman"/>
                <w:sz w:val="16"/>
                <w:szCs w:val="16"/>
              </w:rPr>
              <w:t xml:space="preserve">  For 160ms peirodiicty: {0, 1, …, 159}ms</w:t>
            </w:r>
          </w:p>
        </w:tc>
      </w:tr>
      <w:tr w14:paraId="74974A94">
        <w:tblPrEx>
          <w:tblCellMar>
            <w:top w:w="0" w:type="dxa"/>
            <w:left w:w="108" w:type="dxa"/>
            <w:bottom w:w="0" w:type="dxa"/>
            <w:right w:w="108" w:type="dxa"/>
          </w:tblCellMar>
        </w:tblPrEx>
        <w:trPr>
          <w:trHeight w:val="1368" w:hRule="atLeast"/>
        </w:trPr>
        <w:tc>
          <w:tcPr>
            <w:tcW w:w="3480" w:type="dxa"/>
            <w:tcBorders>
              <w:top w:val="nil"/>
              <w:left w:val="single" w:color="auto" w:sz="4" w:space="0"/>
              <w:bottom w:val="single" w:color="auto" w:sz="4" w:space="0"/>
              <w:right w:val="single" w:color="auto" w:sz="4" w:space="0"/>
            </w:tcBorders>
            <w:shd w:val="clear" w:color="000000" w:fill="FFFFFF"/>
            <w:vAlign w:val="center"/>
          </w:tcPr>
          <w:p w14:paraId="0D133061">
            <w:pPr>
              <w:rPr>
                <w:rFonts w:ascii="Times New Roman" w:hAnsi="Times New Roman" w:eastAsia="Times New Roman"/>
                <w:sz w:val="16"/>
                <w:szCs w:val="16"/>
              </w:rPr>
            </w:pPr>
            <w:r>
              <w:rPr>
                <w:rFonts w:ascii="Times New Roman" w:hAnsi="Times New Roman" w:eastAsia="Times New Roman"/>
                <w:sz w:val="16"/>
                <w:szCs w:val="16"/>
              </w:rPr>
              <w:t>LP-SS_Start_Symbol</w:t>
            </w:r>
          </w:p>
        </w:tc>
        <w:tc>
          <w:tcPr>
            <w:tcW w:w="2905" w:type="dxa"/>
            <w:tcBorders>
              <w:top w:val="nil"/>
              <w:left w:val="nil"/>
              <w:bottom w:val="single" w:color="auto" w:sz="4" w:space="0"/>
              <w:right w:val="single" w:color="auto" w:sz="4" w:space="0"/>
            </w:tcBorders>
            <w:shd w:val="clear" w:color="000000" w:fill="FFFFFF"/>
            <w:vAlign w:val="center"/>
          </w:tcPr>
          <w:p w14:paraId="29CA437D">
            <w:pPr>
              <w:rPr>
                <w:rFonts w:ascii="Times New Roman" w:hAnsi="Times New Roman" w:eastAsia="Times New Roman"/>
                <w:sz w:val="16"/>
                <w:szCs w:val="16"/>
              </w:rPr>
            </w:pPr>
            <w:r>
              <w:rPr>
                <w:rFonts w:ascii="Times New Roman" w:hAnsi="Times New Roman" w:eastAsia="Times New Roman"/>
                <w:sz w:val="16"/>
                <w:szCs w:val="16"/>
              </w:rPr>
              <w:t>To configure one or two start symbol locations within a slot for LP-SS, where the slot is determined from the periodicity/offset configuration for LP-SS</w:t>
            </w:r>
          </w:p>
          <w:p w14:paraId="42416F78">
            <w:pPr>
              <w:rPr>
                <w:rFonts w:ascii="Times New Roman" w:hAnsi="Times New Roman" w:eastAsia="Times New Roman"/>
                <w:sz w:val="16"/>
                <w:szCs w:val="16"/>
              </w:rPr>
            </w:pPr>
          </w:p>
          <w:p w14:paraId="635E3518">
            <w:pPr>
              <w:rPr>
                <w:rFonts w:ascii="Times New Roman" w:hAnsi="Times New Roman" w:eastAsia="Times New Roman"/>
                <w:sz w:val="16"/>
                <w:szCs w:val="16"/>
                <w:highlight w:val="yellow"/>
              </w:rPr>
            </w:pPr>
            <w:r>
              <w:rPr>
                <w:rFonts w:ascii="Times New Roman" w:hAnsi="Times New Roman" w:eastAsia="Times New Roman"/>
                <w:sz w:val="16"/>
                <w:szCs w:val="16"/>
                <w:highlight w:val="yellow"/>
              </w:rPr>
              <w:t>This parameter shall be configured for OOK-based LP-WUR for LP-WUS operation in IDLE/INACTIVE.</w:t>
            </w:r>
          </w:p>
          <w:p w14:paraId="34339FAD">
            <w:pPr>
              <w:rPr>
                <w:rFonts w:ascii="Times New Roman" w:hAnsi="Times New Roman" w:eastAsia="Times New Roman"/>
                <w:sz w:val="16"/>
                <w:szCs w:val="16"/>
              </w:rPr>
            </w:pPr>
          </w:p>
        </w:tc>
        <w:tc>
          <w:tcPr>
            <w:tcW w:w="1980" w:type="dxa"/>
            <w:tcBorders>
              <w:top w:val="nil"/>
              <w:left w:val="nil"/>
              <w:bottom w:val="single" w:color="auto" w:sz="4" w:space="0"/>
              <w:right w:val="single" w:color="auto" w:sz="4" w:space="0"/>
            </w:tcBorders>
            <w:shd w:val="clear" w:color="000000" w:fill="FFFFFF"/>
            <w:vAlign w:val="center"/>
          </w:tcPr>
          <w:p w14:paraId="3B8190A8">
            <w:pPr>
              <w:rPr>
                <w:rFonts w:ascii="Times New Roman" w:hAnsi="Times New Roman" w:eastAsia="Times New Roman"/>
                <w:sz w:val="16"/>
                <w:szCs w:val="16"/>
              </w:rPr>
            </w:pPr>
            <w:r>
              <w:rPr>
                <w:rFonts w:ascii="Times New Roman" w:hAnsi="Times New Roman" w:eastAsia="Times New Roman"/>
                <w:sz w:val="16"/>
                <w:szCs w:val="16"/>
              </w:rPr>
              <w:t>A list of one or two starting symbols, with each starting symbol in range of {{0, 1, …, 10}}</w:t>
            </w:r>
          </w:p>
        </w:tc>
      </w:tr>
    </w:tbl>
    <w:p w14:paraId="46997250">
      <w:pPr>
        <w:pStyle w:val="144"/>
        <w:rPr>
          <w:rFonts w:ascii="Times New Roman" w:hAnsi="Times New Roman" w:eastAsiaTheme="minorEastAsia"/>
          <w:sz w:val="20"/>
          <w:lang w:eastAsia="zh-CN"/>
        </w:rPr>
      </w:pPr>
    </w:p>
    <w:tbl>
      <w:tblPr>
        <w:tblStyle w:val="27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011D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7CB1D0C6">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4CA335B0">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2C4F8139">
            <w:pPr>
              <w:ind w:left="200" w:right="200"/>
              <w:rPr>
                <w:rFonts w:ascii="Times New Roman" w:hAnsi="Times New Roman"/>
              </w:rPr>
            </w:pPr>
            <w:r>
              <w:rPr>
                <w:rFonts w:ascii="Times New Roman" w:hAnsi="Times New Roman"/>
              </w:rPr>
              <w:t>Comments</w:t>
            </w:r>
          </w:p>
        </w:tc>
      </w:tr>
      <w:tr w14:paraId="0F6F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70170B7">
            <w:pPr>
              <w:ind w:right="200"/>
              <w:rPr>
                <w:rFonts w:ascii="Times New Roman" w:hAnsi="Times New Roman" w:eastAsiaTheme="minorEastAsia"/>
                <w:lang w:eastAsia="zh-CN"/>
              </w:rPr>
            </w:pPr>
            <w:r>
              <w:rPr>
                <w:rFonts w:ascii="Times New Roman" w:hAnsi="Times New Roman" w:eastAsiaTheme="minorEastAsia"/>
                <w:lang w:eastAsia="zh-CN"/>
              </w:rPr>
              <w:t>Qualcomm</w:t>
            </w:r>
          </w:p>
        </w:tc>
        <w:tc>
          <w:tcPr>
            <w:tcW w:w="1039" w:type="dxa"/>
          </w:tcPr>
          <w:p w14:paraId="6D4E0AEC">
            <w:pPr>
              <w:ind w:left="200" w:right="200"/>
              <w:rPr>
                <w:rFonts w:ascii="Times New Roman" w:hAnsi="Times New Roman" w:eastAsiaTheme="minorEastAsia"/>
                <w:lang w:eastAsia="zh-CN"/>
              </w:rPr>
            </w:pPr>
          </w:p>
        </w:tc>
        <w:tc>
          <w:tcPr>
            <w:tcW w:w="6549" w:type="dxa"/>
          </w:tcPr>
          <w:p w14:paraId="6606015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Suggest to remove “</w:t>
            </w:r>
            <w:r>
              <w:rPr>
                <w:rFonts w:ascii="Times New Roman" w:hAnsi="Times New Roman" w:eastAsia="Times New Roman"/>
                <w:sz w:val="16"/>
                <w:szCs w:val="16"/>
                <w:highlight w:val="yellow"/>
              </w:rPr>
              <w:t>LP-WUR for</w:t>
            </w:r>
            <w:r>
              <w:rPr>
                <w:rFonts w:ascii="Times New Roman" w:hAnsi="Times New Roman" w:eastAsiaTheme="minorEastAsia"/>
                <w:color w:val="000000" w:themeColor="text1"/>
                <w:lang w:eastAsia="zh-CN"/>
                <w14:textFill>
                  <w14:solidFill>
                    <w14:schemeClr w14:val="tx1"/>
                  </w14:solidFill>
                </w14:textFill>
              </w:rPr>
              <w:t>” for all parameters to align with the UE feature name.</w:t>
            </w:r>
          </w:p>
        </w:tc>
      </w:tr>
      <w:tr w14:paraId="517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291813D">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039" w:type="dxa"/>
          </w:tcPr>
          <w:p w14:paraId="7317C172">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71652CC5">
            <w:pPr>
              <w:ind w:right="200"/>
              <w:rPr>
                <w:rFonts w:ascii="Times New Roman" w:hAnsi="Times New Roman" w:eastAsiaTheme="minorEastAsia"/>
                <w:color w:val="000000" w:themeColor="text1"/>
                <w:lang w:eastAsia="zh-CN"/>
                <w14:textFill>
                  <w14:solidFill>
                    <w14:schemeClr w14:val="tx1"/>
                  </w14:solidFill>
                </w14:textFill>
              </w:rPr>
            </w:pPr>
          </w:p>
        </w:tc>
      </w:tr>
      <w:tr w14:paraId="1A85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479E98CB">
            <w:pPr>
              <w:ind w:right="200"/>
              <w:rPr>
                <w:rFonts w:ascii="Times New Roman" w:hAnsi="Times New Roman" w:eastAsiaTheme="minorEastAsia"/>
                <w:lang w:eastAsia="zh-CN"/>
              </w:rPr>
            </w:pPr>
            <w:r>
              <w:rPr>
                <w:rFonts w:hint="eastAsia" w:ascii="Times New Roman" w:hAnsi="Times New Roman" w:eastAsia="Malgun Gothic"/>
                <w:lang w:eastAsia="ko-KR"/>
              </w:rPr>
              <w:t>InterDigital</w:t>
            </w:r>
          </w:p>
        </w:tc>
        <w:tc>
          <w:tcPr>
            <w:tcW w:w="1039" w:type="dxa"/>
          </w:tcPr>
          <w:p w14:paraId="2A58848E">
            <w:pPr>
              <w:ind w:left="200" w:right="200"/>
              <w:rPr>
                <w:rFonts w:ascii="Times New Roman" w:hAnsi="Times New Roman" w:eastAsiaTheme="minorEastAsia"/>
                <w:lang w:eastAsia="zh-CN"/>
              </w:rPr>
            </w:pPr>
          </w:p>
        </w:tc>
        <w:tc>
          <w:tcPr>
            <w:tcW w:w="6549" w:type="dxa"/>
          </w:tcPr>
          <w:p w14:paraId="20E20924">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 xml:space="preserve">Support the wording update from Qualcomm. </w:t>
            </w:r>
          </w:p>
        </w:tc>
      </w:tr>
      <w:tr w14:paraId="22B1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F1FC3B6">
            <w:pPr>
              <w:ind w:right="200"/>
              <w:rPr>
                <w:rFonts w:hint="eastAsia"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1039" w:type="dxa"/>
          </w:tcPr>
          <w:p w14:paraId="50A3DFCD">
            <w:pPr>
              <w:ind w:left="200" w:right="200"/>
              <w:rPr>
                <w:rFonts w:ascii="Times New Roman" w:hAnsi="Times New Roman" w:eastAsiaTheme="minorEastAsia"/>
                <w:lang w:eastAsia="zh-CN"/>
              </w:rPr>
            </w:pPr>
          </w:p>
        </w:tc>
        <w:tc>
          <w:tcPr>
            <w:tcW w:w="6549" w:type="dxa"/>
          </w:tcPr>
          <w:p w14:paraId="39CDAEA3">
            <w:pPr>
              <w:ind w:right="200"/>
              <w:rPr>
                <w:rFonts w:hint="eastAsia" w:ascii="Times New Roman" w:hAnsi="Times New Roman" w:eastAsia="Malgun Gothic"/>
                <w:color w:val="000000" w:themeColor="text1"/>
                <w:lang w:eastAsia="ko-KR"/>
                <w14:textFill>
                  <w14:solidFill>
                    <w14:schemeClr w14:val="tx1"/>
                  </w14:solidFill>
                </w14:textFill>
              </w:rPr>
            </w:pPr>
            <w:r>
              <w:rPr>
                <w:rFonts w:hint="eastAsia" w:ascii="Times New Roman" w:hAnsi="Times New Roman" w:eastAsia="Malgun Gothic"/>
                <w:color w:val="000000" w:themeColor="text1"/>
                <w:lang w:eastAsia="ko-KR"/>
                <w14:textFill>
                  <w14:solidFill>
                    <w14:schemeClr w14:val="tx1"/>
                  </w14:solidFill>
                </w14:textFill>
              </w:rPr>
              <w:t>W</w:t>
            </w:r>
            <w:r>
              <w:rPr>
                <w:rFonts w:ascii="Times New Roman" w:hAnsi="Times New Roman" w:eastAsia="Malgun Gothic"/>
                <w:color w:val="000000" w:themeColor="text1"/>
                <w:lang w:eastAsia="ko-KR"/>
                <w14:textFill>
                  <w14:solidFill>
                    <w14:schemeClr w14:val="tx1"/>
                  </w14:solidFill>
                </w14:textFill>
              </w:rPr>
              <w:t>e would like to know that these parameters should be always configured when the gNB activates LP-WUS operation for RRC IDLE/INACTIVE mode or configured only when the gNB activates the operation for OOK-based LP-WUS</w:t>
            </w:r>
          </w:p>
        </w:tc>
      </w:tr>
      <w:tr w14:paraId="0E97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vAlign w:val="top"/>
          </w:tcPr>
          <w:p w14:paraId="091F12E0">
            <w:pPr>
              <w:ind w:right="200" w:rightChars="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ZTE, Sanechip</w:t>
            </w:r>
          </w:p>
        </w:tc>
        <w:tc>
          <w:tcPr>
            <w:tcW w:w="1039" w:type="dxa"/>
            <w:shd w:val="clear"/>
            <w:vAlign w:val="top"/>
          </w:tcPr>
          <w:p w14:paraId="5BFE3A8C">
            <w:pPr>
              <w:ind w:left="200" w:leftChars="0" w:right="200" w:rightChars="0"/>
              <w:rPr>
                <w:rFonts w:ascii="Times New Roman" w:hAnsi="Times New Roman" w:cs="Times New Roman" w:eastAsiaTheme="minorEastAsia"/>
                <w:szCs w:val="24"/>
                <w:lang w:val="en-US" w:eastAsia="zh-CN" w:bidi="ar-SA"/>
              </w:rPr>
            </w:pPr>
          </w:p>
        </w:tc>
        <w:tc>
          <w:tcPr>
            <w:tcW w:w="6549" w:type="dxa"/>
            <w:shd w:val="clear"/>
            <w:vAlign w:val="top"/>
          </w:tcPr>
          <w:p w14:paraId="6685C71B">
            <w:pPr>
              <w:ind w:right="200" w:rightChars="0"/>
              <w:rPr>
                <w:rFonts w:hint="eastAsia" w:ascii="Times New Roman" w:hAnsi="Times New Roman" w:cs="Times New Roman" w:eastAsiaTheme="minorEastAsia"/>
                <w:color w:val="000000" w:themeColor="text1"/>
                <w:szCs w:val="24"/>
                <w:lang w:val="en-US" w:eastAsia="ko-KR"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Does it mean for ODM WUR, we would have another parameters for LP-SS? Why these parameters is only applied for OOK WUR?</w:t>
            </w:r>
          </w:p>
        </w:tc>
      </w:tr>
    </w:tbl>
    <w:p w14:paraId="66D00EA2">
      <w:pPr>
        <w:pStyle w:val="144"/>
        <w:rPr>
          <w:rFonts w:ascii="Times New Roman" w:hAnsi="Times New Roman" w:eastAsiaTheme="minorEastAsia"/>
          <w:sz w:val="20"/>
          <w:lang w:eastAsia="zh-CN"/>
        </w:rPr>
      </w:pPr>
    </w:p>
    <w:p w14:paraId="0C8D3D48">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2174B339">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150C50CD">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hint="eastAsia" w:ascii="Times New Roman" w:hAnsi="Times New Roman"/>
          <w:szCs w:val="20"/>
        </w:rPr>
        <w:t xml:space="preserve"> Maintenance</w:t>
      </w:r>
      <w:r>
        <w:rPr>
          <w:rFonts w:ascii="Times New Roman" w:hAnsi="Times New Roman"/>
          <w:szCs w:val="20"/>
        </w:rPr>
        <w:t xml:space="preserve"> </w:t>
      </w:r>
      <w:r>
        <w:rPr>
          <w:rFonts w:hint="eastAsia" w:ascii="Times New Roman" w:hAnsi="Times New Roman"/>
          <w:szCs w:val="20"/>
        </w:rPr>
        <w:t>on</w:t>
      </w:r>
      <w:r>
        <w:rPr>
          <w:rFonts w:ascii="Times New Roman" w:hAnsi="Times New Roman"/>
          <w:szCs w:val="20"/>
        </w:rPr>
        <w:t xml:space="preserve"> LP-WUS and LP-SS design, vivo</w:t>
      </w:r>
    </w:p>
    <w:p w14:paraId="148479B4">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hint="eastAsia" w:ascii="Times New Roman" w:hAnsi="Times New Roman"/>
          <w:szCs w:val="20"/>
        </w:rPr>
        <w:t xml:space="preserve">Discussion on </w:t>
      </w:r>
      <w:r>
        <w:rPr>
          <w:rFonts w:ascii="Times New Roman" w:hAnsi="Times New Roman"/>
          <w:szCs w:val="20"/>
        </w:rPr>
        <w:t>LP-WUS design, ZTE Corporation, Sanechips</w:t>
      </w:r>
    </w:p>
    <w:p w14:paraId="393DAED4">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hint="eastAsia" w:ascii="Times New Roman" w:hAnsi="Times New Roman"/>
          <w:szCs w:val="20"/>
        </w:rPr>
        <w:t>Maintenance</w:t>
      </w:r>
      <w:r>
        <w:rPr>
          <w:rFonts w:ascii="Times New Roman" w:hAnsi="Times New Roman"/>
          <w:szCs w:val="20"/>
        </w:rPr>
        <w:t xml:space="preserve"> </w:t>
      </w:r>
      <w:r>
        <w:rPr>
          <w:rFonts w:hint="eastAsia" w:ascii="Times New Roman" w:hAnsi="Times New Roman"/>
          <w:szCs w:val="20"/>
        </w:rPr>
        <w:t>on</w:t>
      </w:r>
      <w:r>
        <w:rPr>
          <w:rFonts w:ascii="Times New Roman" w:hAnsi="Times New Roman"/>
          <w:szCs w:val="20"/>
        </w:rPr>
        <w:t xml:space="preserve"> LP-WUS and LP-SS, Huawei</w:t>
      </w:r>
      <w:r>
        <w:rPr>
          <w:rFonts w:hint="eastAsia" w:ascii="Times New Roman" w:hAnsi="Times New Roman"/>
          <w:szCs w:val="20"/>
        </w:rPr>
        <w:t>,</w:t>
      </w:r>
      <w:r>
        <w:rPr>
          <w:rFonts w:ascii="Times New Roman" w:hAnsi="Times New Roman"/>
          <w:szCs w:val="20"/>
        </w:rPr>
        <w:t xml:space="preserve"> HiSilicon</w:t>
      </w:r>
    </w:p>
    <w:p w14:paraId="0E68DCF3">
      <w:pPr>
        <w:pStyle w:val="288"/>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7F11943">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31" w:name="OLE_LINK398"/>
      <w:bookmarkStart w:id="32" w:name="OLE_LINK397"/>
      <w:r>
        <w:rPr>
          <w:rFonts w:ascii="Times New Roman" w:hAnsi="Times New Roman"/>
          <w:szCs w:val="20"/>
        </w:rPr>
        <w:t>2506183,</w:t>
      </w:r>
      <w:bookmarkEnd w:id="31"/>
      <w:bookmarkEnd w:id="32"/>
      <w:r>
        <w:rPr>
          <w:rFonts w:ascii="Times New Roman" w:hAnsi="Times New Roman"/>
          <w:szCs w:val="20"/>
        </w:rPr>
        <w:t xml:space="preserve"> </w:t>
      </w:r>
      <w:r>
        <w:rPr>
          <w:rFonts w:hint="eastAsia" w:ascii="Times New Roman" w:hAnsi="Times New Roman"/>
          <w:szCs w:val="20"/>
        </w:rPr>
        <w:t>Maintenance</w:t>
      </w:r>
      <w:r>
        <w:rPr>
          <w:rFonts w:ascii="Times New Roman" w:hAnsi="Times New Roman"/>
          <w:szCs w:val="20"/>
        </w:rPr>
        <w:t xml:space="preserve"> </w:t>
      </w:r>
      <w:r>
        <w:rPr>
          <w:rFonts w:hint="eastAsia" w:ascii="Times New Roman" w:hAnsi="Times New Roman"/>
          <w:szCs w:val="20"/>
        </w:rPr>
        <w:t>on</w:t>
      </w:r>
      <w:r>
        <w:rPr>
          <w:rFonts w:ascii="Times New Roman" w:hAnsi="Times New Roman"/>
          <w:szCs w:val="20"/>
        </w:rPr>
        <w:t xml:space="preserve"> LP-WUS and LP-SS Design, Qualcomm Incorporated</w:t>
      </w:r>
    </w:p>
    <w:p w14:paraId="27630804">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1D3751C7">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hint="eastAsia" w:ascii="Times New Roman" w:hAnsi="Times New Roman"/>
          <w:szCs w:val="20"/>
        </w:rPr>
        <w:t>Maintenance</w:t>
      </w:r>
      <w:r>
        <w:rPr>
          <w:rFonts w:ascii="Times New Roman" w:hAnsi="Times New Roman"/>
          <w:szCs w:val="20"/>
        </w:rPr>
        <w:t xml:space="preserve"> </w:t>
      </w:r>
      <w:r>
        <w:rPr>
          <w:rFonts w:hint="eastAsia" w:ascii="Times New Roman" w:hAnsi="Times New Roman"/>
          <w:szCs w:val="20"/>
        </w:rPr>
        <w:t>on</w:t>
      </w:r>
      <w:r>
        <w:rPr>
          <w:rFonts w:ascii="Times New Roman" w:hAnsi="Times New Roman"/>
          <w:szCs w:val="20"/>
        </w:rPr>
        <w:t xml:space="preserve"> LP-WUS and LP-SS design, Ericsson</w:t>
      </w:r>
    </w:p>
    <w:p w14:paraId="6E490E57">
      <w:pPr>
        <w:pStyle w:val="61"/>
        <w:widowControl w:val="0"/>
        <w:numPr>
          <w:ilvl w:val="0"/>
          <w:numId w:val="43"/>
        </w:numPr>
        <w:tabs>
          <w:tab w:val="right" w:pos="9639"/>
          <w:tab w:val="clear" w:pos="420"/>
        </w:tabs>
        <w:spacing w:after="120"/>
        <w:jc w:val="both"/>
        <w:rPr>
          <w:rFonts w:ascii="Times New Roman" w:hAnsi="Times New Roman" w:eastAsia="Times New Roman"/>
          <w:b w:val="0"/>
          <w:szCs w:val="20"/>
        </w:rPr>
      </w:pPr>
      <w:r>
        <w:rPr>
          <w:rFonts w:ascii="Times New Roman" w:hAnsi="Times New Roman" w:eastAsia="Times New Roman"/>
          <w:b w:val="0"/>
          <w:szCs w:val="20"/>
        </w:rPr>
        <w:t>R1-250577</w:t>
      </w:r>
      <w:r>
        <w:rPr>
          <w:rFonts w:ascii="Times New Roman" w:hAnsi="Times New Roman" w:eastAsia="宋体"/>
          <w:b w:val="0"/>
          <w:szCs w:val="20"/>
        </w:rPr>
        <w:t>3, Remaining issues relating L</w:t>
      </w:r>
      <w:r>
        <w:rPr>
          <w:rFonts w:ascii="Times New Roman" w:hAnsi="Times New Roman" w:eastAsia="Times New Roman"/>
          <w:b w:val="0"/>
          <w:szCs w:val="20"/>
        </w:rPr>
        <w:t>P-WUS and LP-SS design, Nokia</w:t>
      </w:r>
    </w:p>
    <w:p w14:paraId="03B811A6">
      <w:pPr>
        <w:pStyle w:val="288"/>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4789D277">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0D5BEBD0">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1B14288A">
      <w:pPr>
        <w:widowControl w:val="0"/>
        <w:numPr>
          <w:ilvl w:val="0"/>
          <w:numId w:val="43"/>
        </w:numPr>
        <w:tabs>
          <w:tab w:val="clear" w:pos="420"/>
        </w:tabs>
        <w:spacing w:after="120"/>
        <w:jc w:val="both"/>
        <w:rPr>
          <w:rFonts w:ascii="Times New Roman" w:hAnsi="Times New Roman"/>
          <w:szCs w:val="20"/>
        </w:rPr>
      </w:pPr>
      <w:r>
        <w:rPr>
          <w:rFonts w:hint="eastAsia" w:ascii="Times New Roman" w:hAnsi="Times New Roman" w:eastAsiaTheme="minorEastAsia"/>
          <w:szCs w:val="20"/>
          <w:lang w:eastAsia="zh-CN"/>
        </w:rPr>
        <w:t>R</w:t>
      </w:r>
      <w:r>
        <w:rPr>
          <w:rFonts w:ascii="Times New Roman" w:hAnsi="Times New Roman" w:eastAsiaTheme="minorEastAsia"/>
          <w:szCs w:val="20"/>
          <w:lang w:eastAsia="zh-CN"/>
        </w:rPr>
        <w:t>1-</w:t>
      </w:r>
      <w:r>
        <w:rPr>
          <w:rFonts w:ascii="Times New Roman" w:hAnsi="Times New Roman"/>
          <w:szCs w:val="20"/>
        </w:rPr>
        <w:t>2505382, Maintenance on LP-WUS operation in IDLE/INACTIVE mode, vivo.</w:t>
      </w:r>
    </w:p>
    <w:p w14:paraId="1A72301B">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DA1B510">
      <w:pPr>
        <w:pStyle w:val="5"/>
        <w:rPr>
          <w:rFonts w:ascii="Times New Roman" w:hAnsi="Times New Roman" w:cs="Times New Roman"/>
          <w:b w:val="0"/>
          <w:bCs w:val="0"/>
        </w:rPr>
      </w:pPr>
      <w:r>
        <w:rPr>
          <w:rFonts w:ascii="Times New Roman" w:hAnsi="Times New Roman" w:cs="Times New Roman"/>
          <w:b w:val="0"/>
          <w:bCs w:val="0"/>
        </w:rPr>
        <w:t>R1-2505381_vivo</w:t>
      </w:r>
    </w:p>
    <w:p w14:paraId="4FABFC15">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13F2803B">
      <w:pPr>
        <w:pStyle w:val="120"/>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 xml:space="preserve">WUS_ActualMO_duration_ IDLE/INACTIVE </w:t>
      </w:r>
      <w:r>
        <w:rPr>
          <w:bCs w:val="0"/>
        </w:rPr>
        <w:t xml:space="preserve"> is provided, UE monitors LP-WUS based on this parameter regardless of LP-WUR type. </w:t>
      </w:r>
    </w:p>
    <w:p w14:paraId="592E1FAA">
      <w:pPr>
        <w:pStyle w:val="120"/>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monitors  LP-WUS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88"/>
        <w:tblW w:w="8444"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5245"/>
      </w:tblGrid>
      <w:tr w14:paraId="0837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99" w:type="dxa"/>
          </w:tcPr>
          <w:p w14:paraId="59819A7E">
            <w:pPr>
              <w:rPr>
                <w:rFonts w:ascii="Times New Roman" w:hAnsi="Times New Roman" w:eastAsia="等线"/>
              </w:rPr>
            </w:pPr>
            <w:r>
              <w:rPr>
                <w:rFonts w:ascii="Times New Roman" w:hAnsi="Times New Roman" w:eastAsia="等线"/>
              </w:rPr>
              <w:t>Parame</w:t>
            </w:r>
            <w:r>
              <w:rPr>
                <w:rFonts w:ascii="Times New Roman" w:hAnsi="Times New Roman"/>
              </w:rPr>
              <w:t xml:space="preserve"> </w:t>
            </w:r>
            <w:r>
              <w:rPr>
                <w:rFonts w:ascii="Times New Roman" w:hAnsi="Times New Roman" w:eastAsia="等线"/>
              </w:rPr>
              <w:t>Parameter name in the text ter name in the text</w:t>
            </w:r>
          </w:p>
        </w:tc>
        <w:tc>
          <w:tcPr>
            <w:tcW w:w="5245" w:type="dxa"/>
          </w:tcPr>
          <w:p w14:paraId="5C10B687">
            <w:pPr>
              <w:rPr>
                <w:rFonts w:ascii="Times New Roman" w:hAnsi="Times New Roman" w:eastAsia="等线"/>
              </w:rPr>
            </w:pPr>
            <w:r>
              <w:rPr>
                <w:rFonts w:ascii="Times New Roman" w:hAnsi="Times New Roman" w:eastAsia="等线"/>
              </w:rPr>
              <w:t>Description</w:t>
            </w:r>
          </w:p>
        </w:tc>
      </w:tr>
      <w:tr w14:paraId="4EB0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dxa"/>
          </w:tcPr>
          <w:p w14:paraId="4AF7FF22">
            <w:pPr>
              <w:adjustRightInd w:val="0"/>
              <w:snapToGrid w:val="0"/>
              <w:rPr>
                <w:rFonts w:ascii="Times New Roman" w:hAnsi="Times New Roman" w:eastAsia="等线"/>
                <w:color w:val="C00000"/>
              </w:rPr>
            </w:pPr>
            <w:r>
              <w:rPr>
                <w:rFonts w:ascii="Times New Roman" w:hAnsi="Times New Roman"/>
                <w:color w:val="C00000"/>
              </w:rPr>
              <w:t>WUS_ActualMO_duration_ IDLE/INACTIVE _OFDM</w:t>
            </w:r>
          </w:p>
        </w:tc>
        <w:tc>
          <w:tcPr>
            <w:tcW w:w="5245" w:type="dxa"/>
          </w:tcPr>
          <w:p w14:paraId="27038FCC">
            <w:pPr>
              <w:adjustRightInd w:val="0"/>
              <w:snapToGrid w:val="0"/>
              <w:rPr>
                <w:rFonts w:ascii="Times New Roman" w:hAnsi="Times New Roman" w:eastAsia="等线"/>
                <w:color w:val="C00000"/>
              </w:rPr>
            </w:pPr>
            <w:r>
              <w:rPr>
                <w:rFonts w:ascii="Times New Roman" w:hAnsi="Times New Roman" w:eastAsia="等线"/>
                <w:color w:val="C00000"/>
              </w:rPr>
              <w:t>To configure the actual duration for LP-WUS in IDLE/INACTVE, in number of OFDM symbols</w:t>
            </w:r>
            <w:r>
              <w:rPr>
                <w:rFonts w:ascii="Times New Roman" w:hAnsi="Times New Roman"/>
                <w:color w:val="C00000"/>
              </w:rPr>
              <w:t xml:space="preserve">, for OFDM-based LP-WUR. </w:t>
            </w:r>
          </w:p>
        </w:tc>
      </w:tr>
    </w:tbl>
    <w:p w14:paraId="5D8B1538">
      <w:pPr>
        <w:pStyle w:val="100"/>
        <w:spacing w:before="120" w:beforeLines="50"/>
        <w:ind w:left="0" w:firstLine="0"/>
        <w:jc w:val="both"/>
        <w:rPr>
          <w:lang w:val="en-US"/>
        </w:rPr>
      </w:pPr>
    </w:p>
    <w:p w14:paraId="3BB9DEF5">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10C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4AB4022">
            <w:pPr>
              <w:rPr>
                <w:rFonts w:ascii="Times New Roman" w:hAnsi="Times New Roman" w:eastAsiaTheme="minorEastAsia"/>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6827"/>
            </w:tblGrid>
            <w:tr w14:paraId="7D5C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18C83E1B">
                  <w:pPr>
                    <w:adjustRightInd w:val="0"/>
                    <w:snapToGrid w:val="0"/>
                    <w:spacing w:after="120" w:afterLines="50"/>
                    <w:rPr>
                      <w:rFonts w:ascii="Times New Roman" w:hAnsi="Times New Roman"/>
                    </w:rPr>
                  </w:pPr>
                  <w:r>
                    <w:rPr>
                      <w:rFonts w:ascii="Times New Roman" w:hAnsi="Times New Roman"/>
                    </w:rPr>
                    <w:t xml:space="preserve">Reason for change: </w:t>
                  </w:r>
                </w:p>
              </w:tc>
              <w:tc>
                <w:tcPr>
                  <w:tcW w:w="6827" w:type="dxa"/>
                </w:tcPr>
                <w:p w14:paraId="55035EE9">
                  <w:pPr>
                    <w:adjustRightInd w:val="0"/>
                    <w:snapToGrid w:val="0"/>
                    <w:spacing w:after="120" w:afterLines="50"/>
                    <w:rPr>
                      <w:rFonts w:ascii="Times New Roman" w:hAnsi="Times New Roman" w:eastAsiaTheme="minorEastAsia"/>
                    </w:rPr>
                  </w:pPr>
                  <w:r>
                    <w:rPr>
                      <w:rFonts w:ascii="Times New Roman" w:hAnsi="Times New Roman"/>
                    </w:rPr>
                    <w:t xml:space="preserve">Single LP-WUS actual duration is defined without differentiation of LP-WUR types, which results in unnecessary overhead.  </w:t>
                  </w:r>
                </w:p>
              </w:tc>
            </w:tr>
            <w:tr w14:paraId="5962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70154ECB">
                  <w:pPr>
                    <w:adjustRightInd w:val="0"/>
                    <w:snapToGrid w:val="0"/>
                    <w:spacing w:after="120" w:afterLines="50"/>
                    <w:rPr>
                      <w:rFonts w:ascii="Times New Roman" w:hAnsi="Times New Roman"/>
                    </w:rPr>
                  </w:pPr>
                  <w:r>
                    <w:rPr>
                      <w:rFonts w:ascii="Times New Roman" w:hAnsi="Times New Roman"/>
                    </w:rPr>
                    <w:t>Summary of change:</w:t>
                  </w:r>
                </w:p>
              </w:tc>
              <w:tc>
                <w:tcPr>
                  <w:tcW w:w="6827" w:type="dxa"/>
                </w:tcPr>
                <w:p w14:paraId="7C7CC372">
                  <w:pPr>
                    <w:rPr>
                      <w:rFonts w:ascii="Times New Roman" w:hAnsi="Times New Roman" w:eastAsiaTheme="minorEastAsia"/>
                    </w:rPr>
                  </w:pPr>
                  <w:r>
                    <w:rPr>
                      <w:rFonts w:ascii="Times New Roman" w:hAnsi="Times New Roman"/>
                    </w:rPr>
                    <w:t xml:space="preserve">Adding one new RRC parameter for LP-WUS actual duration determination for OFDM-based LP-WUR to support different acutal duration for different LP-WUR type. </w:t>
                  </w:r>
                </w:p>
              </w:tc>
            </w:tr>
            <w:tr w14:paraId="6A3A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3FC9616D">
                  <w:pPr>
                    <w:adjustRightInd w:val="0"/>
                    <w:snapToGrid w:val="0"/>
                    <w:spacing w:after="120" w:afterLines="50"/>
                    <w:rPr>
                      <w:rFonts w:ascii="Times New Roman" w:hAnsi="Times New Roman"/>
                    </w:rPr>
                  </w:pPr>
                  <w:r>
                    <w:rPr>
                      <w:rFonts w:ascii="Times New Roman" w:hAnsi="Times New Roman"/>
                    </w:rPr>
                    <w:t>Consequences if not approved:</w:t>
                  </w:r>
                </w:p>
              </w:tc>
              <w:tc>
                <w:tcPr>
                  <w:tcW w:w="6827" w:type="dxa"/>
                </w:tcPr>
                <w:p w14:paraId="2BAB6B2A">
                  <w:pPr>
                    <w:rPr>
                      <w:rFonts w:ascii="Times New Roman" w:hAnsi="Times New Roman" w:eastAsiaTheme="minorEastAsia"/>
                    </w:rPr>
                  </w:pPr>
                  <w:r>
                    <w:rPr>
                      <w:rFonts w:ascii="Times New Roman" w:hAnsi="Times New Roman" w:eastAsiaTheme="minorEastAsia"/>
                    </w:rPr>
                    <w:t xml:space="preserve">LP-WUS acutal duration is always based on OOK-based LP-WUR even when gNB only intends to wake-up OFDM-based LP-WUR, resulting in large overhead.  </w:t>
                  </w:r>
                </w:p>
              </w:tc>
            </w:tr>
          </w:tbl>
          <w:p w14:paraId="735E58AB">
            <w:pPr>
              <w:rPr>
                <w:rFonts w:ascii="Times New Roman" w:hAnsi="Times New Roman" w:eastAsiaTheme="minorEastAsia"/>
              </w:rPr>
            </w:pPr>
          </w:p>
          <w:p w14:paraId="057C8658">
            <w:pPr>
              <w:jc w:val="center"/>
              <w:rPr>
                <w:rFonts w:ascii="Times New Roman" w:hAnsi="Times New Roman"/>
                <w:color w:val="C00000"/>
              </w:rPr>
            </w:pPr>
            <w:r>
              <w:rPr>
                <w:rFonts w:ascii="Times New Roman" w:hAnsi="Times New Roman"/>
                <w:color w:val="C00000"/>
              </w:rPr>
              <w:t>*** Unchanged parts are omitted ***</w:t>
            </w:r>
          </w:p>
          <w:p w14:paraId="153A98F1">
            <w:pPr>
              <w:pStyle w:val="8"/>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r>
            <w:r>
              <w:rPr>
                <w:rFonts w:ascii="Times New Roman" w:hAnsi="Times New Roman" w:cs="Times New Roman"/>
              </w:rPr>
              <w:t>PDCCH monitoring activation by WUS in RRC_IDLE/RRC_INACTIVE</w:t>
            </w:r>
          </w:p>
          <w:p w14:paraId="040A0728">
            <w:pPr>
              <w:jc w:val="center"/>
              <w:rPr>
                <w:rFonts w:ascii="Times New Roman" w:hAnsi="Times New Roman"/>
                <w:color w:val="C00000"/>
              </w:rPr>
            </w:pPr>
            <w:r>
              <w:rPr>
                <w:rFonts w:ascii="Times New Roman" w:hAnsi="Times New Roman"/>
                <w:color w:val="C00000"/>
              </w:rPr>
              <w:t>*** Unchanged parts are omitted ***</w:t>
            </w:r>
          </w:p>
          <w:p w14:paraId="0FC14674">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04B8771B">
            <w:pPr>
              <w:rPr>
                <w:rFonts w:ascii="Times New Roman" w:hAnsi="Times New Roman"/>
              </w:rPr>
            </w:pPr>
          </w:p>
          <w:p w14:paraId="33BE0BAB">
            <w:pPr>
              <w:jc w:val="center"/>
              <w:rPr>
                <w:rFonts w:ascii="Times New Roman" w:hAnsi="Times New Roman"/>
                <w:color w:val="C00000"/>
              </w:rPr>
            </w:pPr>
            <w:r>
              <w:rPr>
                <w:rFonts w:ascii="Times New Roman" w:hAnsi="Times New Roman"/>
                <w:color w:val="C00000"/>
              </w:rPr>
              <w:t>*** Unchanged parts are omitted ***</w:t>
            </w:r>
          </w:p>
          <w:p w14:paraId="1CD27631">
            <w:pPr>
              <w:adjustRightInd w:val="0"/>
              <w:snapToGrid w:val="0"/>
              <w:spacing w:before="120" w:beforeLines="50"/>
              <w:rPr>
                <w:rFonts w:ascii="Times New Roman" w:hAnsi="Times New Roman" w:eastAsiaTheme="minorEastAsia"/>
              </w:rPr>
            </w:pPr>
          </w:p>
        </w:tc>
      </w:tr>
    </w:tbl>
    <w:p w14:paraId="77BFD611">
      <w:pPr>
        <w:pStyle w:val="100"/>
        <w:spacing w:before="120" w:beforeLines="50"/>
        <w:ind w:left="0" w:firstLine="0"/>
        <w:jc w:val="both"/>
        <w:rPr>
          <w:lang w:val="en-US"/>
        </w:rPr>
      </w:pPr>
    </w:p>
    <w:p w14:paraId="158430E8">
      <w:pPr>
        <w:adjustRightInd w:val="0"/>
        <w:snapToGrid w:val="0"/>
        <w:rPr>
          <w:rFonts w:ascii="Times New Roman" w:hAnsi="Times New Roman" w:eastAsia="等线"/>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hAnsi="Times New Roman" w:eastAsia="等线"/>
          <w:szCs w:val="20"/>
        </w:rPr>
        <w:t>Down-select between modified Option 1 and Option 2, and  adopt corresponding TB in TS 38.211 Clause 7.4.5.1.3</w:t>
      </w:r>
    </w:p>
    <w:p w14:paraId="0B54E8F6">
      <w:pPr>
        <w:pStyle w:val="120"/>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ctrlPr>
              <w:rPr>
                <w:rFonts w:ascii="Cambria Math" w:hAnsi="Cambria Math"/>
                <w:bCs w:val="0"/>
              </w:rPr>
            </m:ctrlPr>
          </m:e>
        </m:d>
        <m:r>
          <m:rPr>
            <m:sty m:val="p"/>
          </m:rPr>
          <w:rPr>
            <w:rFonts w:ascii="Cambria Math" w:hAnsi="Cambria Math"/>
          </w:rPr>
          <m:t>=</m:t>
        </m:r>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OOK</m:t>
            </m:r>
            <m:ctrlPr>
              <w:rPr>
                <w:rFonts w:ascii="Cambria Math" w:hAnsi="Cambria Math"/>
                <w:bCs w:val="0"/>
              </w:rPr>
            </m:ctrlPr>
          </m:sub>
        </m:sSub>
        <m:d>
          <m:dPr>
            <m:ctrlPr>
              <w:rPr>
                <w:rFonts w:ascii="Cambria Math" w:hAnsi="Cambria Math"/>
                <w:bCs w:val="0"/>
              </w:rPr>
            </m:ctrlPr>
          </m:dPr>
          <m:e>
            <m:r>
              <m:rPr/>
              <w:rPr>
                <w:rFonts w:ascii="Cambria Math" w:hAnsi="Cambria Math"/>
              </w:rPr>
              <m:t>l</m:t>
            </m:r>
            <m:ctrlPr>
              <w:rPr>
                <w:rFonts w:ascii="Cambria Math" w:hAnsi="Cambria Math"/>
                <w:bCs w:val="0"/>
              </w:rPr>
            </m:ctrlPr>
          </m:e>
        </m:d>
        <m:r>
          <m:rPr>
            <m:sty m:val="p"/>
          </m:rPr>
          <w:rPr>
            <w:rFonts w:ascii="Cambria Math" w:hAnsi="Cambria Math"/>
          </w:rPr>
          <m:t>,</m:t>
        </m:r>
      </m:oMath>
      <w:r>
        <w:rPr>
          <w:bCs w:val="0"/>
        </w:rPr>
        <w:t xml:space="preserve"> for </w:t>
      </w:r>
      <m:oMath>
        <m:r>
          <m:rPr>
            <m:sty m:val="p"/>
          </m:rPr>
          <w:rPr>
            <w:rFonts w:ascii="Cambria Math" w:hAnsi="Cambria Math"/>
          </w:rPr>
          <m:t xml:space="preserve"> </m:t>
        </m:r>
        <m:r>
          <m:rP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m:rPr/>
              <w:rPr>
                <w:rFonts w:ascii="Cambria Math" w:hAnsi="Cambria Math"/>
              </w:rPr>
              <m:t>N</m:t>
            </m:r>
            <m:ctrlPr>
              <w:rPr>
                <w:rFonts w:ascii="Cambria Math" w:hAnsi="Cambria Math"/>
                <w:bCs w:val="0"/>
              </w:rPr>
            </m:ctrlPr>
          </m:e>
          <m:sub>
            <m:r>
              <m:rPr>
                <m:nor/>
                <m:sty m:val="p"/>
              </m:rPr>
              <w:rPr>
                <w:bCs w:val="0"/>
              </w:rPr>
              <m:t>OOK</m:t>
            </m:r>
            <m:ctrlPr>
              <w:rPr>
                <w:rFonts w:ascii="Cambria Math" w:hAnsi="Cambria Math"/>
                <w:bCs w:val="0"/>
              </w:rPr>
            </m:ctrlP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ctrlPr>
              <w:rPr>
                <w:rFonts w:ascii="Cambria Math" w:hAnsi="Cambria Math"/>
                <w:bCs w:val="0"/>
              </w:rPr>
            </m:ctrlPr>
          </m:e>
        </m:d>
        <m:r>
          <m:rPr/>
          <w:rPr>
            <w:rFonts w:ascii="Cambria Math" w:hAnsi="Cambria Math"/>
          </w:rPr>
          <m:t>=1</m:t>
        </m:r>
      </m:oMath>
      <w:r>
        <w:rPr>
          <w:bCs w:val="0"/>
        </w:rPr>
        <w:t>.</w:t>
      </w:r>
    </w:p>
    <w:p w14:paraId="5379CD14">
      <w:pPr>
        <w:pStyle w:val="120"/>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2: the output of DFT shall satisfy </w:t>
      </w:r>
      <m:oMath>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ctrlPr>
              <w:rPr>
                <w:rFonts w:ascii="Cambria Math" w:hAnsi="Cambria Math"/>
                <w:bCs w:val="0"/>
              </w:rPr>
            </m:ctrlPr>
          </m:e>
        </m:d>
        <m:r>
          <m:rPr/>
          <w:rPr>
            <w:rFonts w:ascii="Cambria Math" w:hAnsi="Cambria Math"/>
          </w:rPr>
          <m:t>=1</m:t>
        </m:r>
      </m:oMath>
      <w:r>
        <w:rPr>
          <w:bCs w:val="0"/>
        </w:rPr>
        <w:t xml:space="preserve">, where  </w:t>
      </w:r>
      <m:oMath>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oMath>
      <w:r>
        <w:rPr>
          <w:bCs w:val="0"/>
        </w:rPr>
        <w:t xml:space="preserve"> for different subcarriers is not the same. </w:t>
      </w:r>
    </w:p>
    <w:p w14:paraId="02BD5C73">
      <w:pPr>
        <w:pStyle w:val="120"/>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4:  the output of DFT </w:t>
      </w:r>
      <m:oMath>
        <m:sSub>
          <m:sSubPr>
            <m:ctrlPr>
              <w:rPr>
                <w:rFonts w:ascii="Cambria Math" w:hAnsi="Cambria Math"/>
                <w:bCs w:val="0"/>
              </w:rPr>
            </m:ctrlPr>
          </m:sSubPr>
          <m:e>
            <m:r>
              <m:rPr/>
              <w:rPr>
                <w:rFonts w:ascii="Cambria Math" w:hAnsi="Cambria Math"/>
              </w:rPr>
              <m:t>r</m:t>
            </m:r>
            <m:ctrlPr>
              <w:rPr>
                <w:rFonts w:ascii="Cambria Math" w:hAnsi="Cambria Math"/>
                <w:bCs w:val="0"/>
              </w:rPr>
            </m:ctrlPr>
          </m:e>
          <m:sub>
            <m:r>
              <m:rPr>
                <m:nor/>
                <m:sty m:val="p"/>
              </m:rPr>
              <w:rPr>
                <w:bCs w:val="0"/>
              </w:rPr>
              <m:t>LPSS</m:t>
            </m:r>
            <m:ctrlPr>
              <w:rPr>
                <w:rFonts w:ascii="Cambria Math" w:hAnsi="Cambria Math"/>
                <w:bCs w:val="0"/>
              </w:rPr>
            </m:ctrlPr>
          </m:sub>
        </m:sSub>
        <m:d>
          <m:dPr>
            <m:ctrlPr>
              <w:rPr>
                <w:rFonts w:ascii="Cambria Math" w:hAnsi="Cambria Math"/>
                <w:bCs w:val="0"/>
              </w:rPr>
            </m:ctrlPr>
          </m:dPr>
          <m:e>
            <m:r>
              <m:rPr/>
              <w:rPr>
                <w:rFonts w:ascii="Cambria Math" w:hAnsi="Cambria Math"/>
              </w:rPr>
              <m:t>l</m:t>
            </m:r>
            <m:sSubSup>
              <m:sSubSupPr>
                <m:ctrlPr>
                  <w:rPr>
                    <w:rFonts w:ascii="Cambria Math" w:hAnsi="Cambria Math"/>
                    <w:bCs w:val="0"/>
                  </w:rPr>
                </m:ctrlPr>
              </m:sSubSupPr>
              <m:e>
                <m:r>
                  <m:rPr/>
                  <w:rPr>
                    <w:rFonts w:ascii="Cambria Math" w:hAnsi="Cambria Math"/>
                  </w:rPr>
                  <m:t>N</m:t>
                </m:r>
                <m:ctrlPr>
                  <w:rPr>
                    <w:rFonts w:ascii="Cambria Math" w:hAnsi="Cambria Math"/>
                    <w:bCs w:val="0"/>
                  </w:rPr>
                </m:ctrlPr>
              </m:e>
              <m:sub>
                <m:r>
                  <m:rPr>
                    <m:nor/>
                    <m:sty m:val="p"/>
                  </m:rPr>
                  <w:rPr>
                    <w:bCs w:val="0"/>
                  </w:rPr>
                  <m:t>sc</m:t>
                </m:r>
                <m:ctrlPr>
                  <w:rPr>
                    <w:rFonts w:ascii="Cambria Math" w:hAnsi="Cambria Math"/>
                    <w:bCs w:val="0"/>
                  </w:rPr>
                </m:ctrlPr>
              </m:sub>
              <m:sup>
                <m:r>
                  <m:rPr>
                    <m:nor/>
                    <m:sty m:val="p"/>
                  </m:rPr>
                  <w:rPr>
                    <w:bCs w:val="0"/>
                  </w:rPr>
                  <m:t>WUS</m:t>
                </m:r>
                <m:ctrlPr>
                  <w:rPr>
                    <w:rFonts w:ascii="Cambria Math" w:hAnsi="Cambria Math"/>
                    <w:bCs w:val="0"/>
                  </w:rPr>
                </m:ctrlPr>
              </m:sup>
            </m:sSubSup>
            <m:r>
              <m:rPr>
                <m:sty m:val="p"/>
              </m:rPr>
              <w:rPr>
                <w:rFonts w:ascii="Cambria Math" w:hAnsi="Cambria Math"/>
              </w:rPr>
              <m:t>+</m:t>
            </m:r>
            <m:r>
              <m:rPr/>
              <w:rPr>
                <w:rFonts w:ascii="Cambria Math" w:hAnsi="Cambria Math"/>
              </w:rPr>
              <m:t>k</m:t>
            </m:r>
            <m:ctrlPr>
              <w:rPr>
                <w:rFonts w:ascii="Cambria Math" w:hAnsi="Cambria Math"/>
                <w:bCs w:val="0"/>
              </w:rPr>
            </m:ctrlPr>
          </m:e>
        </m:d>
      </m:oMath>
      <w:r>
        <w:rPr>
          <w:bCs w:val="0"/>
        </w:rPr>
        <w:t xml:space="preserve"> is unspecified. </w:t>
      </w:r>
    </w:p>
    <w:p w14:paraId="359055A2">
      <w:pPr>
        <w:pStyle w:val="120"/>
        <w:snapToGrid w:val="0"/>
        <w:ind w:left="420" w:firstLine="0"/>
        <w:rPr>
          <w:rFonts w:eastAsia="等线"/>
          <w:bCs w:val="0"/>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B8A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D3207FC">
            <w:pPr>
              <w:jc w:val="center"/>
              <w:rPr>
                <w:rFonts w:ascii="Times New Roman" w:hAnsi="Times New Roman" w:eastAsiaTheme="minorEastAsia"/>
              </w:rPr>
            </w:pPr>
            <w:r>
              <w:rPr>
                <w:rFonts w:ascii="Times New Roman" w:hAnsi="Times New Roman" w:eastAsiaTheme="minorEastAsia"/>
              </w:rPr>
              <w:t>TP for option 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6827"/>
            </w:tblGrid>
            <w:tr w14:paraId="5DDA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7" w:type="dxa"/>
                </w:tcPr>
                <w:p w14:paraId="0369411E">
                  <w:pPr>
                    <w:adjustRightInd w:val="0"/>
                    <w:snapToGrid w:val="0"/>
                    <w:spacing w:after="120" w:afterLines="50"/>
                    <w:rPr>
                      <w:rFonts w:ascii="Times New Roman" w:hAnsi="Times New Roman"/>
                    </w:rPr>
                  </w:pPr>
                  <w:r>
                    <w:rPr>
                      <w:rFonts w:ascii="Times New Roman" w:hAnsi="Times New Roman"/>
                    </w:rPr>
                    <w:t xml:space="preserve">Reason for change: </w:t>
                  </w:r>
                </w:p>
              </w:tc>
              <w:tc>
                <w:tcPr>
                  <w:tcW w:w="6827" w:type="dxa"/>
                </w:tcPr>
                <w:p w14:paraId="77F3C508">
                  <w:pPr>
                    <w:adjustRightInd w:val="0"/>
                    <w:snapToGrid w:val="0"/>
                    <w:spacing w:after="120" w:afterLines="50"/>
                    <w:rPr>
                      <w:rFonts w:ascii="Times New Roman" w:hAnsi="Times New Roman" w:eastAsiaTheme="minorEastAsia"/>
                    </w:rPr>
                  </w:pPr>
                  <w:r>
                    <w:rPr>
                      <w:rFonts w:ascii="Times New Roman" w:hAnsi="Times New Roman"/>
                    </w:rPr>
                    <w:t>OOK waveform generation is missing, if specified overlaid OFDM sequence is not configured for LP-SS with M=1</w:t>
                  </w:r>
                </w:p>
              </w:tc>
            </w:tr>
            <w:tr w14:paraId="301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2B072A57">
                  <w:pPr>
                    <w:adjustRightInd w:val="0"/>
                    <w:snapToGrid w:val="0"/>
                    <w:spacing w:after="120" w:afterLines="50"/>
                    <w:rPr>
                      <w:rFonts w:ascii="Times New Roman" w:hAnsi="Times New Roman"/>
                    </w:rPr>
                  </w:pPr>
                  <w:r>
                    <w:rPr>
                      <w:rFonts w:ascii="Times New Roman" w:hAnsi="Times New Roman"/>
                    </w:rPr>
                    <w:t>Summary of change:</w:t>
                  </w:r>
                </w:p>
              </w:tc>
              <w:tc>
                <w:tcPr>
                  <w:tcW w:w="6827" w:type="dxa"/>
                </w:tcPr>
                <w:p w14:paraId="4CF00C7E">
                  <w:pPr>
                    <w:rPr>
                      <w:rFonts w:ascii="Times New Roman" w:hAnsi="Times New Roman" w:eastAsiaTheme="minorEastAsia"/>
                    </w:rPr>
                  </w:pPr>
                  <w:r>
                    <w:rPr>
                      <w:rFonts w:ascii="Times New Roman" w:hAnsi="Times New Roman"/>
                    </w:rPr>
                    <w:t xml:space="preserve">Adding OOK waveform generation when the specified overlaid OFDM sequence is not configured for LP-SS </w:t>
                  </w:r>
                </w:p>
              </w:tc>
            </w:tr>
            <w:tr w14:paraId="077B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427D5FCA">
                  <w:pPr>
                    <w:adjustRightInd w:val="0"/>
                    <w:snapToGrid w:val="0"/>
                    <w:spacing w:after="120" w:afterLines="50"/>
                    <w:rPr>
                      <w:rFonts w:ascii="Times New Roman" w:hAnsi="Times New Roman"/>
                    </w:rPr>
                  </w:pPr>
                  <w:r>
                    <w:rPr>
                      <w:rFonts w:ascii="Times New Roman" w:hAnsi="Times New Roman"/>
                    </w:rPr>
                    <w:t>Consequences if not approved:</w:t>
                  </w:r>
                </w:p>
              </w:tc>
              <w:tc>
                <w:tcPr>
                  <w:tcW w:w="6827" w:type="dxa"/>
                </w:tcPr>
                <w:p w14:paraId="5ED0B34E">
                  <w:pPr>
                    <w:rPr>
                      <w:rFonts w:ascii="Times New Roman" w:hAnsi="Times New Roman" w:eastAsiaTheme="minorEastAsia"/>
                    </w:rPr>
                  </w:pPr>
                  <w:r>
                    <w:rPr>
                      <w:rFonts w:ascii="Times New Roman" w:hAnsi="Times New Roman" w:eastAsiaTheme="minorEastAsia"/>
                    </w:rPr>
                    <w:t xml:space="preserve">OOK waveform generation when </w:t>
                  </w:r>
                  <w:r>
                    <w:rPr>
                      <w:rFonts w:ascii="Times New Roman" w:hAnsi="Times New Roman"/>
                    </w:rPr>
                    <w:t xml:space="preserve">specified overlaid OFDM sequence is not configured for LP-SS with M=1 </w:t>
                  </w:r>
                  <w:r>
                    <w:rPr>
                      <w:rFonts w:ascii="Times New Roman" w:hAnsi="Times New Roman" w:eastAsiaTheme="minorEastAsia"/>
                    </w:rPr>
                    <w:t>is not clear</w:t>
                  </w:r>
                </w:p>
              </w:tc>
            </w:tr>
          </w:tbl>
          <w:p w14:paraId="2BA54FB3">
            <w:pPr>
              <w:rPr>
                <w:rFonts w:ascii="Times New Roman" w:hAnsi="Times New Roman" w:eastAsiaTheme="minorEastAsia"/>
              </w:rPr>
            </w:pPr>
          </w:p>
          <w:p w14:paraId="7FEF5CF1">
            <w:pPr>
              <w:jc w:val="center"/>
              <w:rPr>
                <w:rFonts w:ascii="Times New Roman" w:hAnsi="Times New Roman"/>
                <w:color w:val="C00000"/>
              </w:rPr>
            </w:pPr>
            <w:r>
              <w:rPr>
                <w:rFonts w:ascii="Times New Roman" w:hAnsi="Times New Roman"/>
                <w:color w:val="C00000"/>
              </w:rPr>
              <w:t>*** Unchanged parts are omitted ***</w:t>
            </w:r>
          </w:p>
          <w:p w14:paraId="1CCD7E5E">
            <w:pPr>
              <w:pStyle w:val="8"/>
              <w:rPr>
                <w:rFonts w:ascii="Times New Roman" w:hAnsi="Times New Roman" w:cs="Times New Roman"/>
              </w:rPr>
            </w:pPr>
            <w:r>
              <w:rPr>
                <w:rFonts w:ascii="Times New Roman" w:hAnsi="Times New Roman" w:cs="Times New Roman"/>
              </w:rPr>
              <w:t>7.4.5.1.3</w:t>
            </w:r>
            <w:r>
              <w:rPr>
                <w:rFonts w:ascii="Times New Roman" w:hAnsi="Times New Roman" w:cs="Times New Roman"/>
              </w:rPr>
              <w:tab/>
            </w:r>
            <w:r>
              <w:rPr>
                <w:rFonts w:ascii="Times New Roman" w:hAnsi="Times New Roman" w:cs="Times New Roman"/>
              </w:rPr>
              <w:t xml:space="preserve">Generation of </w:t>
            </w:r>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m:nor/>
                      <m:sty m:val="p"/>
                    </m:rPr>
                    <w:rPr>
                      <w:rFonts w:ascii="Times New Roman" w:hAnsi="Times New Roman" w:cs="Times New Roman"/>
                    </w:rPr>
                    <m:t>LPSS</m:t>
                  </m:r>
                  <m:ctrlPr>
                    <w:rPr>
                      <w:rFonts w:ascii="Cambria Math" w:hAnsi="Cambria Math" w:cs="Times New Roman"/>
                      <w:i/>
                    </w:rPr>
                  </m:ctrlPr>
                </m:sub>
              </m:sSub>
              <m:r>
                <m:rPr/>
                <w:rPr>
                  <w:rFonts w:ascii="Cambria Math" w:hAnsi="Cambria Math" w:cs="Times New Roman"/>
                </w:rPr>
                <m:t>(n)</m:t>
              </m:r>
            </m:oMath>
          </w:p>
          <w:p w14:paraId="12759685">
            <w:pPr>
              <w:rPr>
                <w:rFonts w:ascii="Times New Roman" w:hAnsi="Times New Roman"/>
              </w:rPr>
            </w:pPr>
            <w:r>
              <w:rPr>
                <w:rFonts w:ascii="Times New Roman" w:hAnsi="Times New Roman"/>
                <w:color w:val="C00000"/>
              </w:rPr>
              <w:t>I</w:t>
            </w:r>
            <w:r>
              <w:rPr>
                <w:rFonts w:ascii="Times New Roman" w:hAnsi="Times New Roman" w:eastAsiaTheme="minorEastAsia"/>
                <w:color w:val="C00000"/>
              </w:rPr>
              <w:t>f</w:t>
            </w:r>
            <w:r>
              <w:rPr>
                <w:rFonts w:ascii="Times New Roman" w:hAnsi="Times New Roman"/>
                <w:color w:val="C00000"/>
              </w:rPr>
              <w:t xml:space="preserve"> the quantity </w:t>
            </w:r>
            <m:oMath>
              <m:r>
                <m:rPr/>
                <w:rPr>
                  <w:rFonts w:ascii="Cambria Math" w:hAnsi="Cambria Math"/>
                  <w:color w:val="C00000"/>
                </w:rPr>
                <m:t>qϵ</m:t>
              </m:r>
              <m:d>
                <m:dPr>
                  <m:begChr m:val="{"/>
                  <m:endChr m:val="}"/>
                  <m:ctrlPr>
                    <w:rPr>
                      <w:rFonts w:ascii="Cambria Math" w:hAnsi="Cambria Math"/>
                      <w:i/>
                      <w:color w:val="C00000"/>
                    </w:rPr>
                  </m:ctrlPr>
                </m:dPr>
                <m:e>
                  <m:r>
                    <m:rPr/>
                    <w:rPr>
                      <w:rFonts w:ascii="Cambria Math" w:hAnsi="Cambria Math"/>
                      <w:color w:val="C00000"/>
                    </w:rPr>
                    <m:t>1,…,</m:t>
                  </m:r>
                  <m:sSub>
                    <m:sSubPr>
                      <m:ctrlPr>
                        <w:rPr>
                          <w:rFonts w:ascii="Cambria Math" w:hAnsi="Cambria Math"/>
                          <w:i/>
                          <w:color w:val="C00000"/>
                        </w:rPr>
                      </m:ctrlPr>
                    </m:sSubPr>
                    <m:e>
                      <m:r>
                        <m:rPr/>
                        <w:rPr>
                          <w:rFonts w:ascii="Cambria Math" w:hAnsi="Cambria Math"/>
                          <w:color w:val="C00000"/>
                        </w:rPr>
                        <m:t>N</m:t>
                      </m:r>
                      <m:ctrlPr>
                        <w:rPr>
                          <w:rFonts w:ascii="Cambria Math" w:hAnsi="Cambria Math"/>
                          <w:i/>
                          <w:color w:val="C00000"/>
                        </w:rPr>
                      </m:ctrlPr>
                    </m:e>
                    <m:sub>
                      <m:r>
                        <m:rPr>
                          <m:nor/>
                          <m:sty m:val="p"/>
                        </m:rPr>
                        <w:rPr>
                          <w:rFonts w:ascii="Times New Roman" w:hAnsi="Times New Roman"/>
                          <w:color w:val="C00000"/>
                        </w:rPr>
                        <m:t>ZC</m:t>
                      </m:r>
                      <m:ctrlPr>
                        <w:rPr>
                          <w:rFonts w:ascii="Cambria Math" w:hAnsi="Cambria Math"/>
                          <w:i/>
                          <w:color w:val="C00000"/>
                        </w:rPr>
                      </m:ctrlPr>
                    </m:sub>
                  </m:sSub>
                  <m:r>
                    <m:rPr/>
                    <w:rPr>
                      <w:rFonts w:ascii="Cambria Math" w:hAnsi="Cambria Math"/>
                      <w:color w:val="C00000"/>
                    </w:rPr>
                    <m:t>−1</m:t>
                  </m:r>
                  <m:ctrlPr>
                    <w:rPr>
                      <w:rFonts w:ascii="Cambria Math" w:hAnsi="Cambria Math"/>
                      <w:i/>
                      <w:color w:val="C00000"/>
                    </w:rPr>
                  </m:ctrlPr>
                </m:e>
              </m:d>
              <m:r>
                <m:rP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441C32E6">
            <w:pPr>
              <w:rPr>
                <w:rFonts w:ascii="Times New Roman" w:hAnsi="Times New Roman"/>
              </w:rPr>
            </w:pPr>
            <m:oMathPara>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e>
                    </m:rad>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i=0</m:t>
                    </m:r>
                    <m:ctrlPr>
                      <w:rPr>
                        <w:rFonts w:ascii="Cambria Math" w:hAnsi="Cambria Math"/>
                        <w:i/>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ctrlPr>
                      <w:rPr>
                        <w:rFonts w:ascii="Cambria Math" w:hAnsi="Cambria Math"/>
                        <w:i/>
                      </w:rPr>
                    </m:ctrlPr>
                  </m:sup>
                  <m:e>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+i</m:t>
                        </m:r>
                        <m:ctrlPr>
                          <w:rPr>
                            <w:rFonts w:ascii="Cambria Math" w:hAnsi="Cambria Math"/>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−j</m:t>
                        </m:r>
                        <m:f>
                          <m:fPr>
                            <m:ctrlPr>
                              <w:rPr>
                                <w:rFonts w:ascii="Cambria Math" w:hAnsi="Cambria Math"/>
                                <w:i/>
                              </w:rPr>
                            </m:ctrlPr>
                          </m:fPr>
                          <m:num>
                            <m:r>
                              <m:rPr/>
                              <w:rPr>
                                <w:rFonts w:ascii="Cambria Math" w:hAnsi="Cambria Math"/>
                              </w:rPr>
                              <m:t>2πik</m:t>
                            </m:r>
                            <m:ctrlPr>
                              <w:rPr>
                                <w:rFonts w:ascii="Cambria Math" w:hAnsi="Cambria Math"/>
                                <w:i/>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den>
                        </m:f>
                        <m:ctrlPr>
                          <w:rPr>
                            <w:rFonts w:ascii="Cambria Math" w:hAnsi="Cambria Math"/>
                            <w:i/>
                          </w:rPr>
                        </m:ctrlPr>
                      </m:sup>
                    </m:sSup>
                    <m:ctrlPr>
                      <w:rPr>
                        <w:rFonts w:ascii="Cambria Math" w:hAnsi="Cambria Math"/>
                        <w:i/>
                      </w:rPr>
                    </m:ctrlPr>
                  </m:e>
                </m:nary>
              </m:oMath>
            </m:oMathPara>
          </w:p>
          <w:p w14:paraId="08D97F72">
            <w:pPr>
              <w:rPr>
                <w:rFonts w:ascii="Times New Roman" w:hAnsi="Times New Roman"/>
              </w:rPr>
            </w:pPr>
            <m:oMathPara>
              <m:oMath>
                <m:r>
                  <m:rPr/>
                  <w:rPr>
                    <w:rFonts w:ascii="Cambria Math" w:hAnsi="Cambria Math"/>
                  </w:rPr>
                  <m:t>k=0,1,…,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oMath>
            </m:oMathPara>
          </w:p>
          <w:p w14:paraId="1AFADC62">
            <w:pPr>
              <w:rPr>
                <w:rFonts w:ascii="Times New Roman" w:hAnsi="Times New Roman"/>
              </w:rPr>
            </w:pPr>
            <m:oMathPara>
              <m:oMath>
                <m:r>
                  <m:rPr/>
                  <w:rPr>
                    <w:rFonts w:ascii="Cambria Math" w:hAnsi="Cambria Math"/>
                  </w:rPr>
                  <m:t>l=0,1,…,</m:t>
                </m:r>
                <m:f>
                  <m:fPr>
                    <m:type m:val="lin"/>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LPSS</m:t>
                        </m:r>
                        <m:ctrlPr>
                          <w:rPr>
                            <w:rFonts w:ascii="Cambria Math" w:hAnsi="Cambria Math"/>
                            <w:i/>
                          </w:rPr>
                        </m:ctrlPr>
                      </m:sub>
                    </m:sSub>
                    <m:ctrlPr>
                      <w:rPr>
                        <w:rFonts w:ascii="Cambria Math" w:hAnsi="Cambria Math"/>
                        <w:i/>
                      </w:rPr>
                    </m:ctrlPr>
                  </m:den>
                </m:f>
                <m:r>
                  <m:rPr/>
                  <w:rPr>
                    <w:rFonts w:ascii="Cambria Math" w:hAnsi="Cambria Math"/>
                  </w:rPr>
                  <m:t>−1</m:t>
                </m:r>
              </m:oMath>
            </m:oMathPara>
          </w:p>
          <w:p w14:paraId="24E55646">
            <w:pPr>
              <w:pStyle w:val="100"/>
              <w:ind w:left="0" w:firstLine="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w:rPr>
                    <w:rFonts w:ascii="Cambria Math" w:hAnsi="Cambria Math"/>
                  </w:rPr>
                  <m:t>=11</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sc</m:t>
                    </m:r>
                    <m:ctrlPr>
                      <w:rPr>
                        <w:rFonts w:ascii="Cambria Math" w:hAnsi="Cambria Math"/>
                        <w:i/>
                      </w:rPr>
                    </m:ctrlPr>
                  </m:sub>
                  <m:sup>
                    <m:r>
                      <m:rPr>
                        <m:nor/>
                        <m:sty m:val="p"/>
                      </m:rPr>
                      <m:t>RB</m:t>
                    </m:r>
                    <m:ctrlPr>
                      <w:rPr>
                        <w:rFonts w:ascii="Cambria Math" w:hAnsi="Cambria Math"/>
                        <w:i/>
                      </w:rPr>
                    </m:ctrlPr>
                  </m:sup>
                </m:sSubSup>
              </m:oMath>
            </m:oMathPara>
          </w:p>
          <w:p w14:paraId="0D2B7787">
            <w:pPr>
              <w:rPr>
                <w:rFonts w:ascii="Times New Roman" w:hAnsi="Times New Roman"/>
              </w:rPr>
            </w:pPr>
            <w:r>
              <w:rPr>
                <w:rFonts w:ascii="Times New Roman" w:hAnsi="Times New Roman"/>
              </w:rPr>
              <w:t>where</w:t>
            </w:r>
          </w:p>
          <w:p w14:paraId="57951D14">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i/>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w:rPr>
                        <w:rFonts w:ascii="Cambria Math" w:hAnsi="Cambria Math"/>
                      </w:rPr>
                      <m:t>+n</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0E897A76">
            <w:pPr>
              <w:rPr>
                <w:rFonts w:ascii="Times New Roman" w:hAnsi="Times New Roman"/>
              </w:rPr>
            </w:pPr>
            <m:oMathPara>
              <m:oMath>
                <m:r>
                  <m:rPr/>
                  <w:rPr>
                    <w:rFonts w:ascii="Cambria Math" w:hAnsi="Cambria Math"/>
                  </w:rPr>
                  <m:t>m=0,1,…,</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w:rPr>
                    <w:rFonts w:ascii="Cambria Math" w:hAnsi="Cambria Math"/>
                  </w:rPr>
                  <m:t>−1</m:t>
                </m:r>
              </m:oMath>
            </m:oMathPara>
          </w:p>
          <w:p w14:paraId="4B2BAD73">
            <w:pPr>
              <w:pStyle w:val="100"/>
              <w:ind w:left="0" w:firstLine="0"/>
            </w:pPr>
            <m:oMathPara>
              <m:oMath>
                <m:r>
                  <m:rPr/>
                  <w:rPr>
                    <w:rFonts w:ascii="Cambria Math" w:hAnsi="Cambria Math"/>
                    <w:lang w:val="sv-SE"/>
                  </w:rPr>
                  <m:t>n</m:t>
                </m:r>
                <m:r>
                  <m:rPr/>
                  <w:rPr>
                    <w:rFonts w:ascii="Cambria Math" w:hAnsi="Cambria Math"/>
                    <w:lang w:val="en-US"/>
                  </w:rPr>
                  <m:t>=0,1,…,</m:t>
                </m:r>
                <m:sSub>
                  <m:sSubPr>
                    <m:ctrlPr>
                      <w:rPr>
                        <w:rFonts w:ascii="Cambria Math" w:hAnsi="Cambria Math" w:eastAsiaTheme="minorHAnsi"/>
                        <w:i/>
                        <w:kern w:val="2"/>
                        <w14:ligatures w14:val="standardContextual"/>
                      </w:rPr>
                    </m:ctrlPr>
                  </m:sSubPr>
                  <m:e>
                    <m:r>
                      <m:rPr/>
                      <w:rPr>
                        <w:rFonts w:ascii="Cambria Math" w:hAnsi="Cambria Math"/>
                      </w:rPr>
                      <m:t>M</m:t>
                    </m:r>
                    <m:ctrlPr>
                      <w:rPr>
                        <w:rFonts w:ascii="Cambria Math" w:hAnsi="Cambria Math" w:eastAsiaTheme="minorHAnsi"/>
                        <w:i/>
                        <w:kern w:val="2"/>
                        <w14:ligatures w14:val="standardContextual"/>
                      </w:rPr>
                    </m:ctrlPr>
                  </m:e>
                  <m:sub>
                    <m:r>
                      <m:rPr>
                        <m:nor/>
                        <m:sty m:val="p"/>
                      </m:rPr>
                      <w:rPr>
                        <w:lang w:val="en-US"/>
                      </w:rPr>
                      <m:t>ZC</m:t>
                    </m:r>
                    <m:ctrlPr>
                      <w:rPr>
                        <w:rFonts w:ascii="Cambria Math" w:hAnsi="Cambria Math" w:eastAsiaTheme="minorHAnsi"/>
                        <w:i/>
                        <w:kern w:val="2"/>
                        <w14:ligatures w14:val="standardContextual"/>
                      </w:rPr>
                    </m:ctrlPr>
                  </m:sub>
                </m:sSub>
                <m:r>
                  <m:rPr/>
                  <w:rPr>
                    <w:rFonts w:ascii="Cambria Math" w:hAnsi="Cambria Math"/>
                  </w:rPr>
                  <m:t>−1</m:t>
                </m:r>
                <m:r>
                  <m:rPr>
                    <m:sty m:val="p"/>
                  </m:rPr>
                  <w:rPr>
                    <w:rFonts w:ascii="Cambria Math" w:hAnsi="Cambria Math"/>
                    <w:lang w:val="en-US"/>
                  </w:rPr>
                  <w:br w:type="textWrapping"/>
                </m:r>
              </m:oMath>
            </m:oMathPara>
          </w:p>
          <w:p w14:paraId="65A9F189">
            <w:pPr>
              <w:adjustRightInd w:val="0"/>
              <w:snapToGrid w:val="0"/>
              <w:spacing w:before="120" w:beforeLines="50"/>
              <w:rPr>
                <w:rFonts w:ascii="Times New Roman" w:hAnsi="Times New Roman" w:eastAsia="等线"/>
                <w:color w:val="C00000"/>
              </w:rPr>
            </w:pPr>
            <w:r>
              <w:rPr>
                <w:rFonts w:ascii="Times New Roman" w:hAnsi="Times New Roman" w:eastAsia="等线"/>
                <w:color w:val="C00000"/>
              </w:rPr>
              <w:t xml:space="preserve">Otherwise,  </w:t>
            </w:r>
            <m:oMath>
              <m:sSub>
                <m:sSubPr>
                  <m:ctrlPr>
                    <w:rPr>
                      <w:rFonts w:ascii="Cambria Math" w:hAnsi="Cambria Math"/>
                      <w:i/>
                      <w:color w:val="C00000"/>
                    </w:rPr>
                  </m:ctrlPr>
                </m:sSubPr>
                <m:e>
                  <m:r>
                    <m:rPr/>
                    <w:rPr>
                      <w:rFonts w:ascii="Cambria Math" w:hAnsi="Cambria Math"/>
                      <w:color w:val="C00000"/>
                    </w:rPr>
                    <m:t>r</m:t>
                  </m:r>
                  <m:ctrlPr>
                    <w:rPr>
                      <w:rFonts w:ascii="Cambria Math" w:hAnsi="Cambria Math"/>
                      <w:i/>
                      <w:color w:val="C00000"/>
                    </w:rPr>
                  </m:ctrlPr>
                </m:e>
                <m:sub>
                  <m:r>
                    <m:rPr>
                      <m:nor/>
                      <m:sty m:val="p"/>
                    </m:rPr>
                    <w:rPr>
                      <w:rFonts w:ascii="Times New Roman" w:hAnsi="Times New Roman"/>
                      <w:color w:val="C00000"/>
                    </w:rPr>
                    <m:t>LPSS</m:t>
                  </m:r>
                  <m:ctrlPr>
                    <w:rPr>
                      <w:rFonts w:ascii="Cambria Math" w:hAnsi="Cambria Math"/>
                      <w:i/>
                      <w:color w:val="C00000"/>
                    </w:rPr>
                  </m:ctrlPr>
                </m:sub>
              </m:sSub>
              <m:d>
                <m:dPr>
                  <m:ctrlPr>
                    <w:rPr>
                      <w:rFonts w:ascii="Cambria Math" w:hAnsi="Cambria Math"/>
                      <w:color w:val="C00000"/>
                    </w:rPr>
                  </m:ctrlPr>
                </m:dPr>
                <m:e>
                  <m:r>
                    <m:rPr/>
                    <w:rPr>
                      <w:rFonts w:ascii="Cambria Math" w:hAnsi="Cambria Math"/>
                      <w:color w:val="C00000"/>
                    </w:rPr>
                    <m:t>l</m:t>
                  </m:r>
                  <m:sSubSup>
                    <m:sSubSupPr>
                      <m:ctrlPr>
                        <w:rPr>
                          <w:rFonts w:ascii="Cambria Math" w:hAnsi="Cambria Math"/>
                          <w:color w:val="C00000"/>
                        </w:rPr>
                      </m:ctrlPr>
                    </m:sSubSupPr>
                    <m:e>
                      <m:r>
                        <m:rPr/>
                        <w:rPr>
                          <w:rFonts w:ascii="Cambria Math" w:hAnsi="Cambria Math"/>
                          <w:color w:val="C00000"/>
                        </w:rPr>
                        <m:t>N</m:t>
                      </m:r>
                      <m:ctrlPr>
                        <w:rPr>
                          <w:rFonts w:ascii="Cambria Math" w:hAnsi="Cambria Math"/>
                          <w:color w:val="C00000"/>
                        </w:rPr>
                      </m:ctrlPr>
                    </m:e>
                    <m:sub>
                      <m:r>
                        <m:rPr>
                          <m:nor/>
                          <m:sty m:val="p"/>
                        </m:rPr>
                        <w:rPr>
                          <w:rFonts w:ascii="Times New Roman" w:hAnsi="Times New Roman"/>
                          <w:color w:val="C00000"/>
                        </w:rPr>
                        <m:t>sc</m:t>
                      </m:r>
                      <m:ctrlPr>
                        <w:rPr>
                          <w:rFonts w:ascii="Cambria Math" w:hAnsi="Cambria Math"/>
                          <w:color w:val="C00000"/>
                        </w:rPr>
                      </m:ctrlPr>
                    </m:sub>
                    <m:sup>
                      <m:r>
                        <m:rPr>
                          <m:nor/>
                          <m:sty m:val="p"/>
                        </m:rPr>
                        <w:rPr>
                          <w:rFonts w:ascii="Times New Roman" w:hAnsi="Times New Roman"/>
                          <w:color w:val="C00000"/>
                        </w:rPr>
                        <m:t>WUS</m:t>
                      </m:r>
                      <m:ctrlPr>
                        <w:rPr>
                          <w:rFonts w:ascii="Cambria Math" w:hAnsi="Cambria Math"/>
                          <w:color w:val="C00000"/>
                        </w:rPr>
                      </m:ctrlPr>
                    </m:sup>
                  </m:sSubSup>
                  <m:r>
                    <m:rPr/>
                    <w:rPr>
                      <w:rFonts w:ascii="Cambria Math" w:hAnsi="Cambria Math"/>
                      <w:color w:val="C00000"/>
                    </w:rPr>
                    <m:t>+k</m:t>
                  </m:r>
                  <m:ctrlPr>
                    <w:rPr>
                      <w:rFonts w:ascii="Cambria Math" w:hAnsi="Cambria Math"/>
                      <w:color w:val="C00000"/>
                    </w:rPr>
                  </m:ctrlPr>
                </m:e>
              </m:d>
            </m:oMath>
            <w:r>
              <w:rPr>
                <w:rFonts w:ascii="Times New Roman" w:hAnsi="Times New Roman" w:eastAsia="等线"/>
                <w:color w:val="C00000"/>
              </w:rPr>
              <w:t xml:space="preserve"> is defined by </w:t>
            </w:r>
          </w:p>
          <w:p w14:paraId="43A41007">
            <w:pPr>
              <w:adjustRightInd w:val="0"/>
              <w:snapToGrid w:val="0"/>
              <w:spacing w:before="120" w:beforeLines="50"/>
              <w:jc w:val="center"/>
              <w:rPr>
                <w:rFonts w:ascii="Times New Roman" w:hAnsi="Times New Roman" w:eastAsiaTheme="minorEastAsia"/>
                <w:color w:val="C00000"/>
                <w:kern w:val="2"/>
              </w:rPr>
            </w:pPr>
            <m:oMath>
              <m:d>
                <m:dPr>
                  <m:begChr m:val="|"/>
                  <m:endChr m:val="|"/>
                  <m:ctrlPr>
                    <w:rPr>
                      <w:rFonts w:ascii="Cambria Math" w:hAnsi="Cambria Math" w:eastAsiaTheme="minorEastAsia"/>
                      <w:color w:val="C00000"/>
                      <w:kern w:val="2"/>
                    </w:rPr>
                  </m:ctrlPr>
                </m:dPr>
                <m:e>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r</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LPSS</m:t>
                      </m:r>
                      <m:ctrlPr>
                        <w:rPr>
                          <w:rFonts w:ascii="Cambria Math" w:hAnsi="Cambria Math" w:eastAsiaTheme="minorEastAsia"/>
                          <w:color w:val="C00000"/>
                          <w:kern w:val="2"/>
                        </w:rPr>
                      </m:ctrlPr>
                    </m:sub>
                  </m:sSub>
                  <m:d>
                    <m:dPr>
                      <m:ctrlPr>
                        <w:rPr>
                          <w:rFonts w:ascii="Cambria Math" w:hAnsi="Cambria Math" w:eastAsiaTheme="minorEastAsia"/>
                          <w:color w:val="C00000"/>
                          <w:kern w:val="2"/>
                        </w:rPr>
                      </m:ctrlPr>
                    </m:dPr>
                    <m:e>
                      <m:r>
                        <m:rPr/>
                        <w:rPr>
                          <w:rFonts w:ascii="Cambria Math" w:hAnsi="Cambria Math" w:eastAsiaTheme="minorEastAsia"/>
                          <w:color w:val="C00000"/>
                          <w:kern w:val="2"/>
                        </w:rPr>
                        <m:t>l</m:t>
                      </m:r>
                      <m:sSubSup>
                        <m:sSubSupPr>
                          <m:ctrlPr>
                            <w:rPr>
                              <w:rFonts w:ascii="Cambria Math" w:hAnsi="Cambria Math" w:eastAsiaTheme="minorEastAsia"/>
                              <w:color w:val="C00000"/>
                              <w:kern w:val="2"/>
                            </w:rPr>
                          </m:ctrlPr>
                        </m:sSubSupPr>
                        <m:e>
                          <m:r>
                            <m:rPr/>
                            <w:rPr>
                              <w:rFonts w:ascii="Cambria Math" w:hAnsi="Cambria Math" w:eastAsiaTheme="minorEastAsia"/>
                              <w:color w:val="C00000"/>
                              <w:kern w:val="2"/>
                            </w:rPr>
                            <m:t>N</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sc</m:t>
                          </m:r>
                          <m:ctrlPr>
                            <w:rPr>
                              <w:rFonts w:ascii="Cambria Math" w:hAnsi="Cambria Math" w:eastAsiaTheme="minorEastAsia"/>
                              <w:color w:val="C00000"/>
                              <w:kern w:val="2"/>
                            </w:rPr>
                          </m:ctrlPr>
                        </m:sub>
                        <m:sup>
                          <m:r>
                            <m:rPr>
                              <m:nor/>
                              <m:sty m:val="p"/>
                            </m:rPr>
                            <w:rPr>
                              <w:rFonts w:ascii="Times New Roman" w:hAnsi="Times New Roman" w:eastAsiaTheme="minorEastAsia"/>
                              <w:color w:val="C00000"/>
                              <w:kern w:val="2"/>
                            </w:rPr>
                            <m:t>WUS</m:t>
                          </m:r>
                          <m:ctrlPr>
                            <w:rPr>
                              <w:rFonts w:ascii="Cambria Math" w:hAnsi="Cambria Math" w:eastAsiaTheme="minorEastAsia"/>
                              <w:color w:val="C00000"/>
                              <w:kern w:val="2"/>
                            </w:rPr>
                          </m:ctrlPr>
                        </m:sup>
                      </m:sSubSup>
                      <m:r>
                        <m:rPr>
                          <m:sty m:val="p"/>
                        </m:rPr>
                        <w:rPr>
                          <w:rFonts w:ascii="Cambria Math" w:hAnsi="Cambria Math" w:eastAsiaTheme="minorEastAsia"/>
                          <w:color w:val="C00000"/>
                          <w:kern w:val="2"/>
                        </w:rPr>
                        <m:t>+</m:t>
                      </m:r>
                      <m:r>
                        <m:rPr/>
                        <w:rPr>
                          <w:rFonts w:ascii="Cambria Math" w:hAnsi="Cambria Math" w:eastAsiaTheme="minorEastAsia"/>
                          <w:color w:val="C00000"/>
                          <w:kern w:val="2"/>
                        </w:rPr>
                        <m:t>k</m:t>
                      </m:r>
                      <m:ctrlPr>
                        <w:rPr>
                          <w:rFonts w:ascii="Cambria Math" w:hAnsi="Cambria Math" w:eastAsiaTheme="minorEastAsia"/>
                          <w:color w:val="C00000"/>
                          <w:kern w:val="2"/>
                        </w:rPr>
                      </m:ctrlPr>
                    </m:e>
                  </m:d>
                  <m:ctrlPr>
                    <w:rPr>
                      <w:rFonts w:ascii="Cambria Math" w:hAnsi="Cambria Math" w:eastAsiaTheme="minorEastAsia"/>
                      <w:color w:val="C00000"/>
                      <w:kern w:val="2"/>
                    </w:rPr>
                  </m:ctrlPr>
                </m:e>
              </m:d>
              <m:r>
                <m:rPr>
                  <m:sty m:val="p"/>
                </m:rPr>
                <w:rPr>
                  <w:rFonts w:ascii="Cambria Math" w:hAnsi="Cambria Math" w:eastAsiaTheme="minorEastAsia"/>
                  <w:color w:val="C00000"/>
                  <w:kern w:val="2"/>
                </w:rPr>
                <m:t>=</m:t>
              </m:r>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r</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OOK</m:t>
                  </m:r>
                  <m:ctrlPr>
                    <w:rPr>
                      <w:rFonts w:ascii="Cambria Math" w:hAnsi="Cambria Math" w:eastAsiaTheme="minorEastAsia"/>
                      <w:color w:val="C00000"/>
                      <w:kern w:val="2"/>
                    </w:rPr>
                  </m:ctrlPr>
                </m:sub>
              </m:sSub>
              <m:d>
                <m:dPr>
                  <m:ctrlPr>
                    <w:rPr>
                      <w:rFonts w:ascii="Cambria Math" w:hAnsi="Cambria Math" w:eastAsiaTheme="minorEastAsia"/>
                      <w:color w:val="C00000"/>
                      <w:kern w:val="2"/>
                    </w:rPr>
                  </m:ctrlPr>
                </m:dPr>
                <m:e>
                  <m:r>
                    <m:rPr/>
                    <w:rPr>
                      <w:rFonts w:ascii="Cambria Math" w:hAnsi="Cambria Math" w:eastAsiaTheme="minorEastAsia"/>
                      <w:color w:val="C00000"/>
                      <w:kern w:val="2"/>
                    </w:rPr>
                    <m:t>l</m:t>
                  </m:r>
                  <m:ctrlPr>
                    <w:rPr>
                      <w:rFonts w:ascii="Cambria Math" w:hAnsi="Cambria Math" w:eastAsiaTheme="minorEastAsia"/>
                      <w:color w:val="C00000"/>
                      <w:kern w:val="2"/>
                    </w:rPr>
                  </m:ctrlPr>
                </m:e>
              </m:d>
              <m:r>
                <m:rPr>
                  <m:sty m:val="p"/>
                </m:rPr>
                <w:rPr>
                  <w:rFonts w:ascii="Cambria Math" w:hAnsi="Cambria Math" w:eastAsiaTheme="minorEastAsia"/>
                  <w:color w:val="C00000"/>
                  <w:kern w:val="2"/>
                </w:rPr>
                <m:t>,</m:t>
              </m:r>
            </m:oMath>
            <w:r>
              <w:rPr>
                <w:rFonts w:ascii="Times New Roman" w:hAnsi="Times New Roman" w:eastAsiaTheme="minorEastAsia"/>
                <w:color w:val="C00000"/>
                <w:kern w:val="2"/>
              </w:rPr>
              <w:t xml:space="preserve"> for </w:t>
            </w:r>
            <m:oMath>
              <m:r>
                <m:rPr>
                  <m:sty m:val="p"/>
                </m:rPr>
                <w:rPr>
                  <w:rFonts w:ascii="Cambria Math" w:hAnsi="Cambria Math" w:eastAsiaTheme="minorEastAsia"/>
                  <w:color w:val="C00000"/>
                  <w:kern w:val="2"/>
                </w:rPr>
                <m:t xml:space="preserve"> </m:t>
              </m:r>
              <m:r>
                <m:rPr/>
                <w:rPr>
                  <w:rFonts w:ascii="Cambria Math" w:hAnsi="Cambria Math" w:eastAsiaTheme="minorEastAsia"/>
                  <w:color w:val="C00000"/>
                  <w:kern w:val="2"/>
                </w:rPr>
                <m:t>l</m:t>
              </m:r>
              <m:r>
                <m:rPr>
                  <m:sty m:val="p"/>
                </m:rPr>
                <w:rPr>
                  <w:rFonts w:ascii="Cambria Math" w:hAnsi="Cambria Math" w:eastAsiaTheme="minorEastAsia"/>
                  <w:color w:val="C00000"/>
                  <w:kern w:val="2"/>
                </w:rPr>
                <m:t xml:space="preserve">=0,1, …, </m:t>
              </m:r>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N</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OOK</m:t>
                  </m:r>
                  <m:ctrlPr>
                    <w:rPr>
                      <w:rFonts w:ascii="Cambria Math" w:hAnsi="Cambria Math" w:eastAsiaTheme="minorEastAsia"/>
                      <w:color w:val="C00000"/>
                      <w:kern w:val="2"/>
                    </w:rPr>
                  </m:ctrlPr>
                </m:sub>
              </m:sSub>
              <m:r>
                <m:rPr>
                  <m:sty m:val="p"/>
                </m:rPr>
                <w:rPr>
                  <w:rFonts w:ascii="Cambria Math" w:hAnsi="Cambria Math" w:eastAsiaTheme="minorEastAsia"/>
                  <w:color w:val="C00000"/>
                  <w:kern w:val="2"/>
                </w:rPr>
                <m:t>−1</m:t>
              </m:r>
            </m:oMath>
          </w:p>
          <w:p w14:paraId="0807AEAB">
            <w:pPr>
              <w:adjustRightInd w:val="0"/>
              <w:snapToGrid w:val="0"/>
              <w:spacing w:before="120" w:beforeLines="50"/>
              <w:rPr>
                <w:rFonts w:ascii="Times New Roman" w:hAnsi="Times New Roman"/>
                <w:color w:val="C00000"/>
                <w:kern w:val="2"/>
              </w:rPr>
            </w:pPr>
            <w:r>
              <w:rPr>
                <w:rFonts w:ascii="Times New Roman" w:hAnsi="Times New Roman" w:eastAsiaTheme="minorEastAsia"/>
                <w:color w:val="C00000"/>
              </w:rPr>
              <w:t xml:space="preserve">where </w:t>
            </w:r>
            <m:oMath>
              <m:sSub>
                <m:sSubPr>
                  <m:ctrlPr>
                    <w:rPr>
                      <w:rFonts w:ascii="Cambria Math" w:hAnsi="Cambria Math"/>
                      <w:i/>
                      <w:color w:val="C00000"/>
                    </w:rPr>
                  </m:ctrlPr>
                </m:sSubPr>
                <m:e>
                  <m:r>
                    <m:rPr/>
                    <w:rPr>
                      <w:rFonts w:ascii="Cambria Math" w:hAnsi="Cambria Math"/>
                      <w:color w:val="C00000"/>
                    </w:rPr>
                    <m:t>r</m:t>
                  </m:r>
                  <m:ctrlPr>
                    <w:rPr>
                      <w:rFonts w:ascii="Cambria Math" w:hAnsi="Cambria Math"/>
                      <w:i/>
                      <w:color w:val="C00000"/>
                    </w:rPr>
                  </m:ctrlPr>
                </m:e>
                <m:sub>
                  <m:r>
                    <m:rPr>
                      <m:nor/>
                      <m:sty m:val="p"/>
                    </m:rPr>
                    <w:rPr>
                      <w:rFonts w:ascii="Times New Roman" w:hAnsi="Times New Roman"/>
                      <w:color w:val="C00000"/>
                    </w:rPr>
                    <m:t>LPSS</m:t>
                  </m:r>
                  <m:ctrlPr>
                    <w:rPr>
                      <w:rFonts w:ascii="Cambria Math" w:hAnsi="Cambria Math"/>
                      <w:i/>
                      <w:color w:val="C00000"/>
                    </w:rPr>
                  </m:ctrlPr>
                </m:sub>
              </m:sSub>
              <m:d>
                <m:dPr>
                  <m:ctrlPr>
                    <w:rPr>
                      <w:rFonts w:ascii="Cambria Math" w:hAnsi="Cambria Math"/>
                      <w:color w:val="C00000"/>
                    </w:rPr>
                  </m:ctrlPr>
                </m:dPr>
                <m:e>
                  <m:r>
                    <m:rPr/>
                    <w:rPr>
                      <w:rFonts w:ascii="Cambria Math" w:hAnsi="Cambria Math"/>
                      <w:color w:val="C00000"/>
                    </w:rPr>
                    <m:t>l</m:t>
                  </m:r>
                  <m:sSubSup>
                    <m:sSubSupPr>
                      <m:ctrlPr>
                        <w:rPr>
                          <w:rFonts w:ascii="Cambria Math" w:hAnsi="Cambria Math"/>
                          <w:color w:val="C00000"/>
                        </w:rPr>
                      </m:ctrlPr>
                    </m:sSubSupPr>
                    <m:e>
                      <m:r>
                        <m:rPr/>
                        <w:rPr>
                          <w:rFonts w:ascii="Cambria Math" w:hAnsi="Cambria Math"/>
                          <w:color w:val="C00000"/>
                        </w:rPr>
                        <m:t>N</m:t>
                      </m:r>
                      <m:ctrlPr>
                        <w:rPr>
                          <w:rFonts w:ascii="Cambria Math" w:hAnsi="Cambria Math"/>
                          <w:color w:val="C00000"/>
                        </w:rPr>
                      </m:ctrlPr>
                    </m:e>
                    <m:sub>
                      <m:r>
                        <m:rPr>
                          <m:nor/>
                          <m:sty m:val="p"/>
                        </m:rPr>
                        <w:rPr>
                          <w:rFonts w:ascii="Times New Roman" w:hAnsi="Times New Roman"/>
                          <w:color w:val="C00000"/>
                        </w:rPr>
                        <m:t>sc</m:t>
                      </m:r>
                      <m:ctrlPr>
                        <w:rPr>
                          <w:rFonts w:ascii="Cambria Math" w:hAnsi="Cambria Math"/>
                          <w:color w:val="C00000"/>
                        </w:rPr>
                      </m:ctrlPr>
                    </m:sub>
                    <m:sup>
                      <m:r>
                        <m:rPr>
                          <m:nor/>
                          <m:sty m:val="p"/>
                        </m:rPr>
                        <w:rPr>
                          <w:rFonts w:ascii="Times New Roman" w:hAnsi="Times New Roman"/>
                          <w:color w:val="C00000"/>
                        </w:rPr>
                        <m:t>WUS</m:t>
                      </m:r>
                      <m:ctrlPr>
                        <w:rPr>
                          <w:rFonts w:ascii="Cambria Math" w:hAnsi="Cambria Math"/>
                          <w:color w:val="C00000"/>
                        </w:rPr>
                      </m:ctrlPr>
                    </m:sup>
                  </m:sSubSup>
                  <m:r>
                    <m:rPr/>
                    <w:rPr>
                      <w:rFonts w:ascii="Cambria Math" w:hAnsi="Cambria Math"/>
                      <w:color w:val="C00000"/>
                    </w:rPr>
                    <m:t>+k</m:t>
                  </m:r>
                  <m:ctrlPr>
                    <w:rPr>
                      <w:rFonts w:ascii="Cambria Math" w:hAnsi="Cambria Math"/>
                      <w:color w:val="C00000"/>
                    </w:rPr>
                  </m:ctrlPr>
                </m:e>
              </m:d>
            </m:oMath>
            <w:r>
              <w:rPr>
                <w:rFonts w:ascii="Times New Roman" w:hAnsi="Times New Roman" w:eastAsiaTheme="minorEastAsia"/>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hAnsi="Cambria Math" w:eastAsiaTheme="minorEastAsia"/>
                      <w:color w:val="C00000"/>
                      <w:kern w:val="2"/>
                    </w:rPr>
                  </m:ctrlPr>
                </m:dPr>
                <m:e>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r</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LPSS</m:t>
                      </m:r>
                      <m:ctrlPr>
                        <w:rPr>
                          <w:rFonts w:ascii="Cambria Math" w:hAnsi="Cambria Math" w:eastAsiaTheme="minorEastAsia"/>
                          <w:color w:val="C00000"/>
                          <w:kern w:val="2"/>
                        </w:rPr>
                      </m:ctrlPr>
                    </m:sub>
                  </m:sSub>
                  <m:d>
                    <m:dPr>
                      <m:ctrlPr>
                        <w:rPr>
                          <w:rFonts w:ascii="Cambria Math" w:hAnsi="Cambria Math" w:eastAsiaTheme="minorEastAsia"/>
                          <w:color w:val="C00000"/>
                          <w:kern w:val="2"/>
                        </w:rPr>
                      </m:ctrlPr>
                    </m:dPr>
                    <m:e>
                      <m:r>
                        <m:rPr/>
                        <w:rPr>
                          <w:rFonts w:ascii="Cambria Math" w:hAnsi="Cambria Math" w:eastAsiaTheme="minorEastAsia"/>
                          <w:color w:val="C00000"/>
                          <w:kern w:val="2"/>
                        </w:rPr>
                        <m:t>l</m:t>
                      </m:r>
                      <m:sSubSup>
                        <m:sSubSupPr>
                          <m:ctrlPr>
                            <w:rPr>
                              <w:rFonts w:ascii="Cambria Math" w:hAnsi="Cambria Math" w:eastAsiaTheme="minorEastAsia"/>
                              <w:color w:val="C00000"/>
                              <w:kern w:val="2"/>
                            </w:rPr>
                          </m:ctrlPr>
                        </m:sSubSupPr>
                        <m:e>
                          <m:r>
                            <m:rPr/>
                            <w:rPr>
                              <w:rFonts w:ascii="Cambria Math" w:hAnsi="Cambria Math" w:eastAsiaTheme="minorEastAsia"/>
                              <w:color w:val="C00000"/>
                              <w:kern w:val="2"/>
                            </w:rPr>
                            <m:t>N</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sc</m:t>
                          </m:r>
                          <m:ctrlPr>
                            <w:rPr>
                              <w:rFonts w:ascii="Cambria Math" w:hAnsi="Cambria Math" w:eastAsiaTheme="minorEastAsia"/>
                              <w:color w:val="C00000"/>
                              <w:kern w:val="2"/>
                            </w:rPr>
                          </m:ctrlPr>
                        </m:sub>
                        <m:sup>
                          <m:r>
                            <m:rPr>
                              <m:nor/>
                              <m:sty m:val="p"/>
                            </m:rPr>
                            <w:rPr>
                              <w:rFonts w:ascii="Times New Roman" w:hAnsi="Times New Roman" w:eastAsiaTheme="minorEastAsia"/>
                              <w:color w:val="C00000"/>
                              <w:kern w:val="2"/>
                            </w:rPr>
                            <m:t>WUS</m:t>
                          </m:r>
                          <m:ctrlPr>
                            <w:rPr>
                              <w:rFonts w:ascii="Cambria Math" w:hAnsi="Cambria Math" w:eastAsiaTheme="minorEastAsia"/>
                              <w:color w:val="C00000"/>
                              <w:kern w:val="2"/>
                            </w:rPr>
                          </m:ctrlPr>
                        </m:sup>
                      </m:sSubSup>
                      <m:r>
                        <m:rPr>
                          <m:sty m:val="p"/>
                        </m:rPr>
                        <w:rPr>
                          <w:rFonts w:ascii="Cambria Math" w:hAnsi="Cambria Math" w:eastAsiaTheme="minorEastAsia"/>
                          <w:color w:val="C00000"/>
                          <w:kern w:val="2"/>
                        </w:rPr>
                        <m:t>+</m:t>
                      </m:r>
                      <m:r>
                        <m:rPr/>
                        <w:rPr>
                          <w:rFonts w:ascii="Cambria Math" w:hAnsi="Cambria Math" w:eastAsiaTheme="minorEastAsia"/>
                          <w:color w:val="C00000"/>
                          <w:kern w:val="2"/>
                        </w:rPr>
                        <m:t>k</m:t>
                      </m:r>
                      <m:ctrlPr>
                        <w:rPr>
                          <w:rFonts w:ascii="Cambria Math" w:hAnsi="Cambria Math" w:eastAsiaTheme="minorEastAsia"/>
                          <w:color w:val="C00000"/>
                          <w:kern w:val="2"/>
                        </w:rPr>
                      </m:ctrlPr>
                    </m:e>
                  </m:d>
                  <m:ctrlPr>
                    <w:rPr>
                      <w:rFonts w:ascii="Cambria Math" w:hAnsi="Cambria Math" w:eastAsiaTheme="minorEastAsia"/>
                      <w:color w:val="C00000"/>
                      <w:kern w:val="2"/>
                    </w:rPr>
                  </m:ctrlPr>
                </m:e>
              </m:d>
              <m:r>
                <m:rPr/>
                <w:rPr>
                  <w:rFonts w:ascii="Cambria Math" w:hAnsi="Cambria Math" w:eastAsiaTheme="minorEastAsia"/>
                  <w:color w:val="C00000"/>
                  <w:kern w:val="2"/>
                </w:rPr>
                <m:t>=1</m:t>
              </m:r>
            </m:oMath>
          </w:p>
          <w:p w14:paraId="29C48C98">
            <w:pPr>
              <w:rPr>
                <w:rFonts w:ascii="Times New Roman" w:hAnsi="Times New Roman" w:eastAsiaTheme="minorEastAsia"/>
              </w:rPr>
            </w:pPr>
          </w:p>
          <w:p w14:paraId="74527F14">
            <w:pPr>
              <w:jc w:val="center"/>
              <w:rPr>
                <w:rFonts w:ascii="Times New Roman" w:hAnsi="Times New Roman"/>
                <w:color w:val="C00000"/>
              </w:rPr>
            </w:pPr>
            <w:r>
              <w:rPr>
                <w:rFonts w:ascii="Times New Roman" w:hAnsi="Times New Roman"/>
                <w:color w:val="C00000"/>
              </w:rPr>
              <w:t>*** Unchanged parts are omitted ***</w:t>
            </w:r>
          </w:p>
          <w:p w14:paraId="1BE216A2">
            <w:pPr>
              <w:adjustRightInd w:val="0"/>
              <w:snapToGrid w:val="0"/>
              <w:spacing w:before="120" w:beforeLines="50"/>
              <w:rPr>
                <w:rFonts w:ascii="Times New Roman" w:hAnsi="Times New Roman" w:eastAsiaTheme="minorEastAsia"/>
              </w:rPr>
            </w:pPr>
          </w:p>
        </w:tc>
      </w:tr>
    </w:tbl>
    <w:p w14:paraId="2DE9BA3D">
      <w:pPr>
        <w:pStyle w:val="100"/>
        <w:spacing w:before="120" w:beforeLines="50"/>
        <w:ind w:left="0" w:firstLine="0"/>
        <w:jc w:val="both"/>
        <w:rPr>
          <w:lang w:val="en-US"/>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807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A9A91CB">
            <w:pPr>
              <w:jc w:val="center"/>
              <w:rPr>
                <w:rFonts w:ascii="Times New Roman" w:hAnsi="Times New Roman" w:eastAsiaTheme="minorEastAsia"/>
              </w:rPr>
            </w:pPr>
            <w:r>
              <w:rPr>
                <w:rFonts w:ascii="Times New Roman" w:hAnsi="Times New Roman" w:eastAsiaTheme="minorEastAsia"/>
              </w:rPr>
              <w:t>TP for option 2</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6827"/>
            </w:tblGrid>
            <w:tr w14:paraId="7ADF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7" w:type="dxa"/>
                </w:tcPr>
                <w:p w14:paraId="16D81E92">
                  <w:pPr>
                    <w:adjustRightInd w:val="0"/>
                    <w:snapToGrid w:val="0"/>
                    <w:spacing w:after="120" w:afterLines="50"/>
                    <w:rPr>
                      <w:rFonts w:ascii="Times New Roman" w:hAnsi="Times New Roman"/>
                    </w:rPr>
                  </w:pPr>
                  <w:r>
                    <w:rPr>
                      <w:rFonts w:ascii="Times New Roman" w:hAnsi="Times New Roman"/>
                    </w:rPr>
                    <w:t xml:space="preserve">Reason for change: </w:t>
                  </w:r>
                </w:p>
              </w:tc>
              <w:tc>
                <w:tcPr>
                  <w:tcW w:w="6827" w:type="dxa"/>
                </w:tcPr>
                <w:p w14:paraId="7C198A65">
                  <w:pPr>
                    <w:adjustRightInd w:val="0"/>
                    <w:snapToGrid w:val="0"/>
                    <w:spacing w:after="120" w:afterLines="50"/>
                    <w:rPr>
                      <w:rFonts w:ascii="Times New Roman" w:hAnsi="Times New Roman" w:eastAsiaTheme="minorEastAsia"/>
                    </w:rPr>
                  </w:pPr>
                  <w:r>
                    <w:rPr>
                      <w:rFonts w:ascii="Times New Roman" w:hAnsi="Times New Roman"/>
                    </w:rPr>
                    <w:t>OOK waveform generation is missing, if specified overlaid OFDM sequence is not configured for LP-SS with M=1</w:t>
                  </w:r>
                </w:p>
              </w:tc>
            </w:tr>
            <w:tr w14:paraId="7DAE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6414E37C">
                  <w:pPr>
                    <w:adjustRightInd w:val="0"/>
                    <w:snapToGrid w:val="0"/>
                    <w:spacing w:after="120" w:afterLines="50"/>
                    <w:rPr>
                      <w:rFonts w:ascii="Times New Roman" w:hAnsi="Times New Roman"/>
                    </w:rPr>
                  </w:pPr>
                  <w:r>
                    <w:rPr>
                      <w:rFonts w:ascii="Times New Roman" w:hAnsi="Times New Roman"/>
                    </w:rPr>
                    <w:t>Summary of change:</w:t>
                  </w:r>
                </w:p>
              </w:tc>
              <w:tc>
                <w:tcPr>
                  <w:tcW w:w="6827" w:type="dxa"/>
                </w:tcPr>
                <w:p w14:paraId="1067EAFC">
                  <w:pPr>
                    <w:rPr>
                      <w:rFonts w:ascii="Times New Roman" w:hAnsi="Times New Roman" w:eastAsiaTheme="minorEastAsia"/>
                    </w:rPr>
                  </w:pPr>
                  <w:r>
                    <w:rPr>
                      <w:rFonts w:ascii="Times New Roman" w:hAnsi="Times New Roman"/>
                    </w:rPr>
                    <w:t xml:space="preserve">Adding OOK waveform generation when the specified overlaid OFDM sequence is not configured for LP-SS </w:t>
                  </w:r>
                </w:p>
              </w:tc>
            </w:tr>
            <w:tr w14:paraId="0B41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2A31C3AC">
                  <w:pPr>
                    <w:adjustRightInd w:val="0"/>
                    <w:snapToGrid w:val="0"/>
                    <w:spacing w:after="120" w:afterLines="50"/>
                    <w:rPr>
                      <w:rFonts w:ascii="Times New Roman" w:hAnsi="Times New Roman"/>
                    </w:rPr>
                  </w:pPr>
                  <w:r>
                    <w:rPr>
                      <w:rFonts w:ascii="Times New Roman" w:hAnsi="Times New Roman"/>
                    </w:rPr>
                    <w:t>Consequences if not approved:</w:t>
                  </w:r>
                </w:p>
              </w:tc>
              <w:tc>
                <w:tcPr>
                  <w:tcW w:w="6827" w:type="dxa"/>
                </w:tcPr>
                <w:p w14:paraId="522C5EE5">
                  <w:pPr>
                    <w:rPr>
                      <w:rFonts w:ascii="Times New Roman" w:hAnsi="Times New Roman" w:eastAsiaTheme="minorEastAsia"/>
                    </w:rPr>
                  </w:pPr>
                  <w:r>
                    <w:rPr>
                      <w:rFonts w:ascii="Times New Roman" w:hAnsi="Times New Roman" w:eastAsiaTheme="minorEastAsia"/>
                    </w:rPr>
                    <w:t xml:space="preserve">OOK waveform generation when </w:t>
                  </w:r>
                  <w:r>
                    <w:rPr>
                      <w:rFonts w:ascii="Times New Roman" w:hAnsi="Times New Roman"/>
                    </w:rPr>
                    <w:t xml:space="preserve">specified overlaid OFDM sequence is not configured for LP-SS with M=1 </w:t>
                  </w:r>
                  <w:r>
                    <w:rPr>
                      <w:rFonts w:ascii="Times New Roman" w:hAnsi="Times New Roman" w:eastAsiaTheme="minorEastAsia"/>
                    </w:rPr>
                    <w:t>is not clear</w:t>
                  </w:r>
                </w:p>
              </w:tc>
            </w:tr>
          </w:tbl>
          <w:p w14:paraId="6718ABAF">
            <w:pPr>
              <w:rPr>
                <w:rFonts w:ascii="Times New Roman" w:hAnsi="Times New Roman"/>
                <w:color w:val="C00000"/>
              </w:rPr>
            </w:pPr>
          </w:p>
          <w:p w14:paraId="387F461F">
            <w:pPr>
              <w:jc w:val="center"/>
              <w:rPr>
                <w:rFonts w:ascii="Times New Roman" w:hAnsi="Times New Roman"/>
                <w:color w:val="C00000"/>
              </w:rPr>
            </w:pPr>
            <w:r>
              <w:rPr>
                <w:rFonts w:ascii="Times New Roman" w:hAnsi="Times New Roman"/>
                <w:color w:val="C00000"/>
              </w:rPr>
              <w:t>*** Unchanged parts are omitted ***</w:t>
            </w:r>
          </w:p>
          <w:p w14:paraId="05B1DC2C">
            <w:pPr>
              <w:pStyle w:val="8"/>
              <w:rPr>
                <w:rFonts w:ascii="Times New Roman" w:hAnsi="Times New Roman" w:cs="Times New Roman"/>
              </w:rPr>
            </w:pPr>
            <w:r>
              <w:rPr>
                <w:rFonts w:ascii="Times New Roman" w:hAnsi="Times New Roman" w:cs="Times New Roman"/>
              </w:rPr>
              <w:t>7.4.5.1.3</w:t>
            </w:r>
            <w:r>
              <w:rPr>
                <w:rFonts w:ascii="Times New Roman" w:hAnsi="Times New Roman" w:cs="Times New Roman"/>
              </w:rPr>
              <w:tab/>
            </w:r>
            <w:r>
              <w:rPr>
                <w:rFonts w:ascii="Times New Roman" w:hAnsi="Times New Roman" w:cs="Times New Roman"/>
              </w:rPr>
              <w:t xml:space="preserve">Generation of </w:t>
            </w:r>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m:nor/>
                      <m:sty m:val="p"/>
                    </m:rPr>
                    <w:rPr>
                      <w:rFonts w:ascii="Times New Roman" w:hAnsi="Times New Roman" w:cs="Times New Roman"/>
                    </w:rPr>
                    <m:t>LPSS</m:t>
                  </m:r>
                  <m:ctrlPr>
                    <w:rPr>
                      <w:rFonts w:ascii="Cambria Math" w:hAnsi="Cambria Math" w:cs="Times New Roman"/>
                      <w:i/>
                    </w:rPr>
                  </m:ctrlPr>
                </m:sub>
              </m:sSub>
              <m:r>
                <m:rPr/>
                <w:rPr>
                  <w:rFonts w:ascii="Cambria Math" w:hAnsi="Cambria Math" w:cs="Times New Roman"/>
                </w:rPr>
                <m:t>(n)</m:t>
              </m:r>
            </m:oMath>
          </w:p>
          <w:p w14:paraId="13582D59">
            <w:pPr>
              <w:rPr>
                <w:rFonts w:ascii="Times New Roman" w:hAnsi="Times New Roman"/>
              </w:rPr>
            </w:pPr>
            <w:r>
              <w:rPr>
                <w:rFonts w:ascii="Times New Roman" w:hAnsi="Times New Roman"/>
                <w:color w:val="C00000"/>
              </w:rPr>
              <w:t>I</w:t>
            </w:r>
            <w:r>
              <w:rPr>
                <w:rFonts w:ascii="Times New Roman" w:hAnsi="Times New Roman" w:eastAsiaTheme="minorEastAsia"/>
                <w:color w:val="C00000"/>
              </w:rPr>
              <w:t>f</w:t>
            </w:r>
            <w:r>
              <w:rPr>
                <w:rFonts w:ascii="Times New Roman" w:hAnsi="Times New Roman"/>
                <w:color w:val="C00000"/>
              </w:rPr>
              <w:t xml:space="preserve"> the quantity </w:t>
            </w:r>
            <m:oMath>
              <m:r>
                <m:rPr/>
                <w:rPr>
                  <w:rFonts w:ascii="Cambria Math" w:hAnsi="Cambria Math"/>
                  <w:color w:val="C00000"/>
                </w:rPr>
                <m:t>qϵ</m:t>
              </m:r>
              <m:d>
                <m:dPr>
                  <m:begChr m:val="{"/>
                  <m:endChr m:val="}"/>
                  <m:ctrlPr>
                    <w:rPr>
                      <w:rFonts w:ascii="Cambria Math" w:hAnsi="Cambria Math"/>
                      <w:i/>
                      <w:color w:val="C00000"/>
                    </w:rPr>
                  </m:ctrlPr>
                </m:dPr>
                <m:e>
                  <m:r>
                    <m:rPr/>
                    <w:rPr>
                      <w:rFonts w:ascii="Cambria Math" w:hAnsi="Cambria Math"/>
                      <w:color w:val="C00000"/>
                    </w:rPr>
                    <m:t>1,…,</m:t>
                  </m:r>
                  <m:sSub>
                    <m:sSubPr>
                      <m:ctrlPr>
                        <w:rPr>
                          <w:rFonts w:ascii="Cambria Math" w:hAnsi="Cambria Math"/>
                          <w:i/>
                          <w:color w:val="C00000"/>
                        </w:rPr>
                      </m:ctrlPr>
                    </m:sSubPr>
                    <m:e>
                      <m:r>
                        <m:rPr/>
                        <w:rPr>
                          <w:rFonts w:ascii="Cambria Math" w:hAnsi="Cambria Math"/>
                          <w:color w:val="C00000"/>
                        </w:rPr>
                        <m:t>N</m:t>
                      </m:r>
                      <m:ctrlPr>
                        <w:rPr>
                          <w:rFonts w:ascii="Cambria Math" w:hAnsi="Cambria Math"/>
                          <w:i/>
                          <w:color w:val="C00000"/>
                        </w:rPr>
                      </m:ctrlPr>
                    </m:e>
                    <m:sub>
                      <m:r>
                        <m:rPr>
                          <m:nor/>
                          <m:sty m:val="p"/>
                        </m:rPr>
                        <w:rPr>
                          <w:rFonts w:ascii="Times New Roman" w:hAnsi="Times New Roman"/>
                          <w:color w:val="C00000"/>
                        </w:rPr>
                        <m:t>ZC</m:t>
                      </m:r>
                      <m:ctrlPr>
                        <w:rPr>
                          <w:rFonts w:ascii="Cambria Math" w:hAnsi="Cambria Math"/>
                          <w:i/>
                          <w:color w:val="C00000"/>
                        </w:rPr>
                      </m:ctrlPr>
                    </m:sub>
                  </m:sSub>
                  <m:r>
                    <m:rPr/>
                    <w:rPr>
                      <w:rFonts w:ascii="Cambria Math" w:hAnsi="Cambria Math"/>
                      <w:color w:val="C00000"/>
                    </w:rPr>
                    <m:t>−1</m:t>
                  </m:r>
                  <m:ctrlPr>
                    <w:rPr>
                      <w:rFonts w:ascii="Cambria Math" w:hAnsi="Cambria Math"/>
                      <w:i/>
                      <w:color w:val="C00000"/>
                    </w:rPr>
                  </m:ctrlPr>
                </m:e>
              </m:d>
              <m:r>
                <m:rP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LPSS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38D06D00">
            <w:pPr>
              <w:rPr>
                <w:rFonts w:ascii="Times New Roman" w:hAnsi="Times New Roman"/>
              </w:rPr>
            </w:pPr>
            <m:oMathPara>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e>
                    </m:rad>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i=0</m:t>
                    </m:r>
                    <m:ctrlPr>
                      <w:rPr>
                        <w:rFonts w:ascii="Cambria Math" w:hAnsi="Cambria Math"/>
                        <w:i/>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ctrlPr>
                      <w:rPr>
                        <w:rFonts w:ascii="Cambria Math" w:hAnsi="Cambria Math"/>
                        <w:i/>
                      </w:rPr>
                    </m:ctrlPr>
                  </m:sup>
                  <m:e>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+i</m:t>
                        </m:r>
                        <m:ctrlPr>
                          <w:rPr>
                            <w:rFonts w:ascii="Cambria Math" w:hAnsi="Cambria Math"/>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−j</m:t>
                        </m:r>
                        <m:f>
                          <m:fPr>
                            <m:ctrlPr>
                              <w:rPr>
                                <w:rFonts w:ascii="Cambria Math" w:hAnsi="Cambria Math"/>
                                <w:i/>
                              </w:rPr>
                            </m:ctrlPr>
                          </m:fPr>
                          <m:num>
                            <m:r>
                              <m:rPr/>
                              <w:rPr>
                                <w:rFonts w:ascii="Cambria Math" w:hAnsi="Cambria Math"/>
                              </w:rPr>
                              <m:t>2πik</m:t>
                            </m:r>
                            <m:ctrlPr>
                              <w:rPr>
                                <w:rFonts w:ascii="Cambria Math" w:hAnsi="Cambria Math"/>
                                <w:i/>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i/>
                              </w:rPr>
                            </m:ctrlPr>
                          </m:den>
                        </m:f>
                        <m:ctrlPr>
                          <w:rPr>
                            <w:rFonts w:ascii="Cambria Math" w:hAnsi="Cambria Math"/>
                            <w:i/>
                          </w:rPr>
                        </m:ctrlPr>
                      </m:sup>
                    </m:sSup>
                    <m:ctrlPr>
                      <w:rPr>
                        <w:rFonts w:ascii="Cambria Math" w:hAnsi="Cambria Math"/>
                        <w:i/>
                      </w:rPr>
                    </m:ctrlPr>
                  </m:e>
                </m:nary>
              </m:oMath>
            </m:oMathPara>
          </w:p>
          <w:p w14:paraId="2EF25F49">
            <w:pPr>
              <w:rPr>
                <w:rFonts w:ascii="Times New Roman" w:hAnsi="Times New Roman"/>
              </w:rPr>
            </w:pPr>
            <m:oMathPara>
              <m:oMath>
                <m:r>
                  <m:rPr/>
                  <w:rPr>
                    <w:rFonts w:ascii="Cambria Math" w:hAnsi="Cambria Math"/>
                  </w:rPr>
                  <m:t>k=0,1,…,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w:rPr>
                    <w:rFonts w:ascii="Cambria Math" w:hAnsi="Cambria Math"/>
                  </w:rPr>
                  <m:t>−1</m:t>
                </m:r>
              </m:oMath>
            </m:oMathPara>
          </w:p>
          <w:p w14:paraId="233E3589">
            <w:pPr>
              <w:rPr>
                <w:rFonts w:ascii="Times New Roman" w:hAnsi="Times New Roman"/>
              </w:rPr>
            </w:pPr>
            <m:oMathPara>
              <m:oMath>
                <m:r>
                  <m:rPr/>
                  <w:rPr>
                    <w:rFonts w:ascii="Cambria Math" w:hAnsi="Cambria Math"/>
                  </w:rPr>
                  <m:t>l=0,1,…,</m:t>
                </m:r>
                <m:f>
                  <m:fPr>
                    <m:type m:val="lin"/>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LPSS</m:t>
                        </m:r>
                        <m:ctrlPr>
                          <w:rPr>
                            <w:rFonts w:ascii="Cambria Math" w:hAnsi="Cambria Math"/>
                            <w:i/>
                          </w:rPr>
                        </m:ctrlPr>
                      </m:sub>
                    </m:sSub>
                    <m:ctrlPr>
                      <w:rPr>
                        <w:rFonts w:ascii="Cambria Math" w:hAnsi="Cambria Math"/>
                        <w:i/>
                      </w:rPr>
                    </m:ctrlPr>
                  </m:den>
                </m:f>
                <m:r>
                  <m:rPr/>
                  <w:rPr>
                    <w:rFonts w:ascii="Cambria Math" w:hAnsi="Cambria Math"/>
                  </w:rPr>
                  <m:t>−1</m:t>
                </m:r>
              </m:oMath>
            </m:oMathPara>
          </w:p>
          <w:p w14:paraId="24987D39">
            <w:pPr>
              <w:pStyle w:val="100"/>
              <w:ind w:left="0" w:firstLine="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w:rPr>
                    <w:rFonts w:ascii="Cambria Math" w:hAnsi="Cambria Math"/>
                  </w:rPr>
                  <m:t>=11</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sc</m:t>
                    </m:r>
                    <m:ctrlPr>
                      <w:rPr>
                        <w:rFonts w:ascii="Cambria Math" w:hAnsi="Cambria Math"/>
                        <w:i/>
                      </w:rPr>
                    </m:ctrlPr>
                  </m:sub>
                  <m:sup>
                    <m:r>
                      <m:rPr>
                        <m:nor/>
                        <m:sty m:val="p"/>
                      </m:rPr>
                      <m:t>RB</m:t>
                    </m:r>
                    <m:ctrlPr>
                      <w:rPr>
                        <w:rFonts w:ascii="Cambria Math" w:hAnsi="Cambria Math"/>
                        <w:i/>
                      </w:rPr>
                    </m:ctrlPr>
                  </m:sup>
                </m:sSubSup>
              </m:oMath>
            </m:oMathPara>
          </w:p>
          <w:p w14:paraId="0908ACE2">
            <w:pPr>
              <w:rPr>
                <w:rFonts w:ascii="Times New Roman" w:hAnsi="Times New Roman"/>
              </w:rPr>
            </w:pPr>
            <w:r>
              <w:rPr>
                <w:rFonts w:ascii="Times New Roman" w:hAnsi="Times New Roman"/>
              </w:rPr>
              <w:t>where</w:t>
            </w:r>
          </w:p>
          <w:p w14:paraId="2CDCFDEB">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r</m:t>
                        </m:r>
                        <m:ctrlPr>
                          <w:rPr>
                            <w:rFonts w:ascii="Cambria Math" w:hAnsi="Cambria Math"/>
                            <w:i/>
                          </w:rPr>
                        </m:ctrlPr>
                      </m:e>
                    </m:acc>
                    <m:ctrlPr>
                      <w:rPr>
                        <w:rFonts w:ascii="Cambria Math" w:hAnsi="Cambria Math"/>
                        <w:i/>
                      </w:rPr>
                    </m:ctrlPr>
                  </m:e>
                  <m:sub>
                    <m:r>
                      <m:rPr>
                        <m:nor/>
                        <m:sty m:val="p"/>
                      </m:rPr>
                      <w:rPr>
                        <w:rFonts w:ascii="Times New Roman" w:hAnsi="Times New Roman"/>
                      </w:rPr>
                      <m:t>LPSS</m:t>
                    </m:r>
                    <m:ctrlPr>
                      <w:rPr>
                        <w:rFonts w:ascii="Cambria Math" w:hAnsi="Cambria Math"/>
                        <w:i/>
                      </w:rPr>
                    </m:ctrlPr>
                  </m:sub>
                </m:sSub>
                <m:d>
                  <m:dPr>
                    <m:ctrlPr>
                      <w:rPr>
                        <w:rFonts w:ascii="Cambria Math" w:hAnsi="Cambria Math"/>
                        <w:i/>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w:rPr>
                        <w:rFonts w:ascii="Cambria Math" w:hAnsi="Cambria Math"/>
                      </w:rPr>
                      <m:t>+n</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3505F378">
            <w:pPr>
              <w:rPr>
                <w:rFonts w:ascii="Times New Roman" w:hAnsi="Times New Roman"/>
              </w:rPr>
            </w:pPr>
            <m:oMathPara>
              <m:oMath>
                <m:r>
                  <m:rPr/>
                  <w:rPr>
                    <w:rFonts w:ascii="Cambria Math" w:hAnsi="Cambria Math"/>
                  </w:rPr>
                  <m:t>m=0,1,…,</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OOK</m:t>
                    </m:r>
                    <m:ctrlPr>
                      <w:rPr>
                        <w:rFonts w:ascii="Cambria Math" w:hAnsi="Cambria Math"/>
                        <w:i/>
                      </w:rPr>
                    </m:ctrlPr>
                  </m:sub>
                </m:sSub>
                <m:r>
                  <m:rPr/>
                  <w:rPr>
                    <w:rFonts w:ascii="Cambria Math" w:hAnsi="Cambria Math"/>
                  </w:rPr>
                  <m:t>−1</m:t>
                </m:r>
              </m:oMath>
            </m:oMathPara>
          </w:p>
          <w:p w14:paraId="405A06EE">
            <w:pPr>
              <w:pStyle w:val="100"/>
              <w:ind w:left="0" w:firstLine="0"/>
            </w:pPr>
            <m:oMathPara>
              <m:oMath>
                <m:r>
                  <m:rPr/>
                  <w:rPr>
                    <w:rFonts w:ascii="Cambria Math" w:hAnsi="Cambria Math"/>
                    <w:lang w:val="sv-SE"/>
                  </w:rPr>
                  <m:t>n</m:t>
                </m:r>
                <m:r>
                  <m:rPr/>
                  <w:rPr>
                    <w:rFonts w:ascii="Cambria Math" w:hAnsi="Cambria Math"/>
                    <w:lang w:val="en-US"/>
                  </w:rPr>
                  <m:t>=0,1,…,</m:t>
                </m:r>
                <m:sSub>
                  <m:sSubPr>
                    <m:ctrlPr>
                      <w:rPr>
                        <w:rFonts w:ascii="Cambria Math" w:hAnsi="Cambria Math" w:eastAsiaTheme="minorHAnsi"/>
                        <w:i/>
                        <w:kern w:val="2"/>
                        <w14:ligatures w14:val="standardContextual"/>
                      </w:rPr>
                    </m:ctrlPr>
                  </m:sSubPr>
                  <m:e>
                    <m:r>
                      <m:rPr/>
                      <w:rPr>
                        <w:rFonts w:ascii="Cambria Math" w:hAnsi="Cambria Math"/>
                      </w:rPr>
                      <m:t>M</m:t>
                    </m:r>
                    <m:ctrlPr>
                      <w:rPr>
                        <w:rFonts w:ascii="Cambria Math" w:hAnsi="Cambria Math" w:eastAsiaTheme="minorHAnsi"/>
                        <w:i/>
                        <w:kern w:val="2"/>
                        <w14:ligatures w14:val="standardContextual"/>
                      </w:rPr>
                    </m:ctrlPr>
                  </m:e>
                  <m:sub>
                    <m:r>
                      <m:rPr>
                        <m:nor/>
                        <m:sty m:val="p"/>
                      </m:rPr>
                      <w:rPr>
                        <w:lang w:val="en-US"/>
                      </w:rPr>
                      <m:t>ZC</m:t>
                    </m:r>
                    <m:ctrlPr>
                      <w:rPr>
                        <w:rFonts w:ascii="Cambria Math" w:hAnsi="Cambria Math" w:eastAsiaTheme="minorHAnsi"/>
                        <w:i/>
                        <w:kern w:val="2"/>
                        <w14:ligatures w14:val="standardContextual"/>
                      </w:rPr>
                    </m:ctrlPr>
                  </m:sub>
                </m:sSub>
                <m:r>
                  <m:rPr/>
                  <w:rPr>
                    <w:rFonts w:ascii="Cambria Math" w:hAnsi="Cambria Math"/>
                  </w:rPr>
                  <m:t>−1</m:t>
                </m:r>
                <m:r>
                  <m:rPr>
                    <m:sty m:val="p"/>
                  </m:rPr>
                  <w:rPr>
                    <w:rFonts w:ascii="Cambria Math" w:hAnsi="Cambria Math"/>
                    <w:lang w:val="en-US"/>
                  </w:rPr>
                  <w:br w:type="textWrapping"/>
                </m:r>
              </m:oMath>
            </m:oMathPara>
          </w:p>
          <w:p w14:paraId="58C8A51D">
            <w:pPr>
              <w:adjustRightInd w:val="0"/>
              <w:snapToGrid w:val="0"/>
              <w:spacing w:before="120" w:beforeLines="50"/>
              <w:rPr>
                <w:rFonts w:ascii="Times New Roman" w:hAnsi="Times New Roman" w:eastAsia="等线"/>
                <w:color w:val="C00000"/>
              </w:rPr>
            </w:pPr>
            <w:r>
              <w:rPr>
                <w:rFonts w:ascii="Times New Roman" w:hAnsi="Times New Roman" w:eastAsia="等线"/>
                <w:color w:val="C00000"/>
              </w:rPr>
              <w:t xml:space="preserve">Otherwise, </w:t>
            </w:r>
            <m:oMath>
              <m:sSub>
                <m:sSubPr>
                  <m:ctrlPr>
                    <w:rPr>
                      <w:rFonts w:ascii="Cambria Math" w:hAnsi="Cambria Math"/>
                      <w:i/>
                      <w:color w:val="C00000"/>
                    </w:rPr>
                  </m:ctrlPr>
                </m:sSubPr>
                <m:e>
                  <m:r>
                    <m:rPr/>
                    <w:rPr>
                      <w:rFonts w:ascii="Cambria Math" w:hAnsi="Cambria Math"/>
                      <w:color w:val="C00000"/>
                    </w:rPr>
                    <m:t>r</m:t>
                  </m:r>
                  <m:ctrlPr>
                    <w:rPr>
                      <w:rFonts w:ascii="Cambria Math" w:hAnsi="Cambria Math"/>
                      <w:i/>
                      <w:color w:val="C00000"/>
                    </w:rPr>
                  </m:ctrlPr>
                </m:e>
                <m:sub>
                  <m:r>
                    <m:rPr>
                      <m:nor/>
                      <m:sty m:val="p"/>
                    </m:rPr>
                    <w:rPr>
                      <w:rFonts w:ascii="Times New Roman" w:hAnsi="Times New Roman"/>
                      <w:color w:val="C00000"/>
                    </w:rPr>
                    <m:t>LPSS</m:t>
                  </m:r>
                  <m:ctrlPr>
                    <w:rPr>
                      <w:rFonts w:ascii="Cambria Math" w:hAnsi="Cambria Math"/>
                      <w:i/>
                      <w:color w:val="C00000"/>
                    </w:rPr>
                  </m:ctrlPr>
                </m:sub>
              </m:sSub>
              <m:d>
                <m:dPr>
                  <m:ctrlPr>
                    <w:rPr>
                      <w:rFonts w:ascii="Cambria Math" w:hAnsi="Cambria Math"/>
                      <w:color w:val="C00000"/>
                    </w:rPr>
                  </m:ctrlPr>
                </m:dPr>
                <m:e>
                  <m:r>
                    <m:rPr/>
                    <w:rPr>
                      <w:rFonts w:ascii="Cambria Math" w:hAnsi="Cambria Math"/>
                      <w:color w:val="C00000"/>
                    </w:rPr>
                    <m:t>l</m:t>
                  </m:r>
                  <m:sSubSup>
                    <m:sSubSupPr>
                      <m:ctrlPr>
                        <w:rPr>
                          <w:rFonts w:ascii="Cambria Math" w:hAnsi="Cambria Math"/>
                          <w:color w:val="C00000"/>
                        </w:rPr>
                      </m:ctrlPr>
                    </m:sSubSupPr>
                    <m:e>
                      <m:r>
                        <m:rPr/>
                        <w:rPr>
                          <w:rFonts w:ascii="Cambria Math" w:hAnsi="Cambria Math"/>
                          <w:color w:val="C00000"/>
                        </w:rPr>
                        <m:t>N</m:t>
                      </m:r>
                      <m:ctrlPr>
                        <w:rPr>
                          <w:rFonts w:ascii="Cambria Math" w:hAnsi="Cambria Math"/>
                          <w:color w:val="C00000"/>
                        </w:rPr>
                      </m:ctrlPr>
                    </m:e>
                    <m:sub>
                      <m:r>
                        <m:rPr>
                          <m:nor/>
                          <m:sty m:val="p"/>
                        </m:rPr>
                        <w:rPr>
                          <w:rFonts w:ascii="Times New Roman" w:hAnsi="Times New Roman"/>
                          <w:color w:val="C00000"/>
                        </w:rPr>
                        <m:t>sc</m:t>
                      </m:r>
                      <m:ctrlPr>
                        <w:rPr>
                          <w:rFonts w:ascii="Cambria Math" w:hAnsi="Cambria Math"/>
                          <w:color w:val="C00000"/>
                        </w:rPr>
                      </m:ctrlPr>
                    </m:sub>
                    <m:sup>
                      <m:r>
                        <m:rPr>
                          <m:nor/>
                          <m:sty m:val="p"/>
                        </m:rPr>
                        <w:rPr>
                          <w:rFonts w:ascii="Times New Roman" w:hAnsi="Times New Roman"/>
                          <w:color w:val="C00000"/>
                        </w:rPr>
                        <m:t>WUS</m:t>
                      </m:r>
                      <m:ctrlPr>
                        <w:rPr>
                          <w:rFonts w:ascii="Cambria Math" w:hAnsi="Cambria Math"/>
                          <w:color w:val="C00000"/>
                        </w:rPr>
                      </m:ctrlPr>
                    </m:sup>
                  </m:sSubSup>
                  <m:r>
                    <m:rPr/>
                    <w:rPr>
                      <w:rFonts w:ascii="Cambria Math" w:hAnsi="Cambria Math"/>
                      <w:color w:val="C00000"/>
                    </w:rPr>
                    <m:t>+k</m:t>
                  </m:r>
                  <m:ctrlPr>
                    <w:rPr>
                      <w:rFonts w:ascii="Cambria Math" w:hAnsi="Cambria Math"/>
                      <w:color w:val="C00000"/>
                    </w:rPr>
                  </m:ctrlPr>
                </m:e>
              </m:d>
            </m:oMath>
            <w:r>
              <w:rPr>
                <w:rFonts w:ascii="Times New Roman" w:hAnsi="Times New Roman" w:eastAsia="等线"/>
                <w:color w:val="C00000"/>
              </w:rPr>
              <w:t xml:space="preserve"> is defined by </w:t>
            </w:r>
          </w:p>
          <w:p w14:paraId="24731C68">
            <w:pPr>
              <w:adjustRightInd w:val="0"/>
              <w:snapToGrid w:val="0"/>
              <w:spacing w:before="120" w:beforeLines="50"/>
              <w:jc w:val="center"/>
              <w:rPr>
                <w:rFonts w:ascii="Times New Roman" w:hAnsi="Times New Roman" w:eastAsiaTheme="minorEastAsia"/>
                <w:color w:val="C00000"/>
                <w:kern w:val="2"/>
              </w:rPr>
            </w:pPr>
            <m:oMath>
              <m:d>
                <m:dPr>
                  <m:begChr m:val="|"/>
                  <m:endChr m:val="|"/>
                  <m:ctrlPr>
                    <w:rPr>
                      <w:rFonts w:ascii="Cambria Math" w:hAnsi="Cambria Math" w:eastAsiaTheme="minorEastAsia"/>
                      <w:color w:val="C00000"/>
                      <w:kern w:val="2"/>
                    </w:rPr>
                  </m:ctrlPr>
                </m:dPr>
                <m:e>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r</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LPSS</m:t>
                      </m:r>
                      <m:ctrlPr>
                        <w:rPr>
                          <w:rFonts w:ascii="Cambria Math" w:hAnsi="Cambria Math" w:eastAsiaTheme="minorEastAsia"/>
                          <w:color w:val="C00000"/>
                          <w:kern w:val="2"/>
                        </w:rPr>
                      </m:ctrlPr>
                    </m:sub>
                  </m:sSub>
                  <m:d>
                    <m:dPr>
                      <m:ctrlPr>
                        <w:rPr>
                          <w:rFonts w:ascii="Cambria Math" w:hAnsi="Cambria Math" w:eastAsiaTheme="minorEastAsia"/>
                          <w:color w:val="C00000"/>
                          <w:kern w:val="2"/>
                        </w:rPr>
                      </m:ctrlPr>
                    </m:dPr>
                    <m:e>
                      <m:r>
                        <m:rPr/>
                        <w:rPr>
                          <w:rFonts w:ascii="Cambria Math" w:hAnsi="Cambria Math" w:eastAsiaTheme="minorEastAsia"/>
                          <w:color w:val="C00000"/>
                          <w:kern w:val="2"/>
                        </w:rPr>
                        <m:t>l</m:t>
                      </m:r>
                      <m:sSubSup>
                        <m:sSubSupPr>
                          <m:ctrlPr>
                            <w:rPr>
                              <w:rFonts w:ascii="Cambria Math" w:hAnsi="Cambria Math" w:eastAsiaTheme="minorEastAsia"/>
                              <w:color w:val="C00000"/>
                              <w:kern w:val="2"/>
                            </w:rPr>
                          </m:ctrlPr>
                        </m:sSubSupPr>
                        <m:e>
                          <m:r>
                            <m:rPr/>
                            <w:rPr>
                              <w:rFonts w:ascii="Cambria Math" w:hAnsi="Cambria Math" w:eastAsiaTheme="minorEastAsia"/>
                              <w:color w:val="C00000"/>
                              <w:kern w:val="2"/>
                            </w:rPr>
                            <m:t>N</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sc</m:t>
                          </m:r>
                          <m:ctrlPr>
                            <w:rPr>
                              <w:rFonts w:ascii="Cambria Math" w:hAnsi="Cambria Math" w:eastAsiaTheme="minorEastAsia"/>
                              <w:color w:val="C00000"/>
                              <w:kern w:val="2"/>
                            </w:rPr>
                          </m:ctrlPr>
                        </m:sub>
                        <m:sup>
                          <m:r>
                            <m:rPr>
                              <m:nor/>
                              <m:sty m:val="p"/>
                            </m:rPr>
                            <w:rPr>
                              <w:rFonts w:ascii="Times New Roman" w:hAnsi="Times New Roman" w:eastAsiaTheme="minorEastAsia"/>
                              <w:color w:val="C00000"/>
                              <w:kern w:val="2"/>
                            </w:rPr>
                            <m:t>WUS</m:t>
                          </m:r>
                          <m:ctrlPr>
                            <w:rPr>
                              <w:rFonts w:ascii="Cambria Math" w:hAnsi="Cambria Math" w:eastAsiaTheme="minorEastAsia"/>
                              <w:color w:val="C00000"/>
                              <w:kern w:val="2"/>
                            </w:rPr>
                          </m:ctrlPr>
                        </m:sup>
                      </m:sSubSup>
                      <m:r>
                        <m:rPr>
                          <m:sty m:val="p"/>
                        </m:rPr>
                        <w:rPr>
                          <w:rFonts w:ascii="Cambria Math" w:hAnsi="Cambria Math" w:eastAsiaTheme="minorEastAsia"/>
                          <w:color w:val="C00000"/>
                          <w:kern w:val="2"/>
                        </w:rPr>
                        <m:t>+</m:t>
                      </m:r>
                      <m:r>
                        <m:rPr/>
                        <w:rPr>
                          <w:rFonts w:ascii="Cambria Math" w:hAnsi="Cambria Math" w:eastAsiaTheme="minorEastAsia"/>
                          <w:color w:val="C00000"/>
                          <w:kern w:val="2"/>
                        </w:rPr>
                        <m:t>k</m:t>
                      </m:r>
                      <m:ctrlPr>
                        <w:rPr>
                          <w:rFonts w:ascii="Cambria Math" w:hAnsi="Cambria Math" w:eastAsiaTheme="minorEastAsia"/>
                          <w:color w:val="C00000"/>
                          <w:kern w:val="2"/>
                        </w:rPr>
                      </m:ctrlPr>
                    </m:e>
                  </m:d>
                  <m:ctrlPr>
                    <w:rPr>
                      <w:rFonts w:ascii="Cambria Math" w:hAnsi="Cambria Math" w:eastAsiaTheme="minorEastAsia"/>
                      <w:color w:val="C00000"/>
                      <w:kern w:val="2"/>
                    </w:rPr>
                  </m:ctrlPr>
                </m:e>
              </m:d>
              <m:r>
                <m:rPr>
                  <m:sty m:val="p"/>
                </m:rPr>
                <w:rPr>
                  <w:rFonts w:ascii="Cambria Math" w:hAnsi="Cambria Math" w:eastAsiaTheme="minorEastAsia"/>
                  <w:color w:val="C00000"/>
                  <w:kern w:val="2"/>
                </w:rPr>
                <m:t>=</m:t>
              </m:r>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r</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OOK</m:t>
                  </m:r>
                  <m:ctrlPr>
                    <w:rPr>
                      <w:rFonts w:ascii="Cambria Math" w:hAnsi="Cambria Math" w:eastAsiaTheme="minorEastAsia"/>
                      <w:color w:val="C00000"/>
                      <w:kern w:val="2"/>
                    </w:rPr>
                  </m:ctrlPr>
                </m:sub>
              </m:sSub>
              <m:d>
                <m:dPr>
                  <m:ctrlPr>
                    <w:rPr>
                      <w:rFonts w:ascii="Cambria Math" w:hAnsi="Cambria Math" w:eastAsiaTheme="minorEastAsia"/>
                      <w:color w:val="C00000"/>
                      <w:kern w:val="2"/>
                    </w:rPr>
                  </m:ctrlPr>
                </m:dPr>
                <m:e>
                  <m:r>
                    <m:rPr/>
                    <w:rPr>
                      <w:rFonts w:ascii="Cambria Math" w:hAnsi="Cambria Math" w:eastAsiaTheme="minorEastAsia"/>
                      <w:color w:val="C00000"/>
                      <w:kern w:val="2"/>
                    </w:rPr>
                    <m:t>l</m:t>
                  </m:r>
                  <m:ctrlPr>
                    <w:rPr>
                      <w:rFonts w:ascii="Cambria Math" w:hAnsi="Cambria Math" w:eastAsiaTheme="minorEastAsia"/>
                      <w:color w:val="C00000"/>
                      <w:kern w:val="2"/>
                    </w:rPr>
                  </m:ctrlPr>
                </m:e>
              </m:d>
              <m:r>
                <m:rPr>
                  <m:sty m:val="p"/>
                </m:rPr>
                <w:rPr>
                  <w:rFonts w:ascii="Cambria Math" w:hAnsi="Cambria Math" w:eastAsiaTheme="minorEastAsia"/>
                  <w:color w:val="C00000"/>
                  <w:kern w:val="2"/>
                </w:rPr>
                <m:t>,</m:t>
              </m:r>
            </m:oMath>
            <w:r>
              <w:rPr>
                <w:rFonts w:ascii="Times New Roman" w:hAnsi="Times New Roman" w:eastAsiaTheme="minorEastAsia"/>
                <w:color w:val="C00000"/>
                <w:kern w:val="2"/>
              </w:rPr>
              <w:t xml:space="preserve"> for </w:t>
            </w:r>
            <m:oMath>
              <m:r>
                <m:rPr>
                  <m:sty m:val="p"/>
                </m:rPr>
                <w:rPr>
                  <w:rFonts w:ascii="Cambria Math" w:hAnsi="Cambria Math" w:eastAsiaTheme="minorEastAsia"/>
                  <w:color w:val="C00000"/>
                  <w:kern w:val="2"/>
                </w:rPr>
                <m:t xml:space="preserve"> </m:t>
              </m:r>
              <m:r>
                <m:rPr/>
                <w:rPr>
                  <w:rFonts w:ascii="Cambria Math" w:hAnsi="Cambria Math" w:eastAsiaTheme="minorEastAsia"/>
                  <w:color w:val="C00000"/>
                  <w:kern w:val="2"/>
                </w:rPr>
                <m:t>l</m:t>
              </m:r>
              <m:r>
                <m:rPr>
                  <m:sty m:val="p"/>
                </m:rPr>
                <w:rPr>
                  <w:rFonts w:ascii="Cambria Math" w:hAnsi="Cambria Math" w:eastAsiaTheme="minorEastAsia"/>
                  <w:color w:val="C00000"/>
                  <w:kern w:val="2"/>
                </w:rPr>
                <m:t xml:space="preserve">=0,1, …, </m:t>
              </m:r>
              <m:sSub>
                <m:sSubPr>
                  <m:ctrlPr>
                    <w:rPr>
                      <w:rFonts w:ascii="Cambria Math" w:hAnsi="Cambria Math" w:eastAsiaTheme="minorEastAsia"/>
                      <w:color w:val="C00000"/>
                      <w:kern w:val="2"/>
                    </w:rPr>
                  </m:ctrlPr>
                </m:sSubPr>
                <m:e>
                  <m:r>
                    <m:rPr/>
                    <w:rPr>
                      <w:rFonts w:ascii="Cambria Math" w:hAnsi="Cambria Math" w:eastAsiaTheme="minorEastAsia"/>
                      <w:color w:val="C00000"/>
                      <w:kern w:val="2"/>
                    </w:rPr>
                    <m:t>N</m:t>
                  </m:r>
                  <m:ctrlPr>
                    <w:rPr>
                      <w:rFonts w:ascii="Cambria Math" w:hAnsi="Cambria Math" w:eastAsiaTheme="minorEastAsia"/>
                      <w:color w:val="C00000"/>
                      <w:kern w:val="2"/>
                    </w:rPr>
                  </m:ctrlPr>
                </m:e>
                <m:sub>
                  <m:r>
                    <m:rPr>
                      <m:nor/>
                      <m:sty m:val="p"/>
                    </m:rPr>
                    <w:rPr>
                      <w:rFonts w:ascii="Times New Roman" w:hAnsi="Times New Roman" w:eastAsiaTheme="minorEastAsia"/>
                      <w:color w:val="C00000"/>
                      <w:kern w:val="2"/>
                    </w:rPr>
                    <m:t>OOK</m:t>
                  </m:r>
                  <m:ctrlPr>
                    <w:rPr>
                      <w:rFonts w:ascii="Cambria Math" w:hAnsi="Cambria Math" w:eastAsiaTheme="minorEastAsia"/>
                      <w:color w:val="C00000"/>
                      <w:kern w:val="2"/>
                    </w:rPr>
                  </m:ctrlPr>
                </m:sub>
              </m:sSub>
              <m:r>
                <m:rPr>
                  <m:sty m:val="p"/>
                </m:rPr>
                <w:rPr>
                  <w:rFonts w:ascii="Cambria Math" w:hAnsi="Cambria Math" w:eastAsiaTheme="minorEastAsia"/>
                  <w:color w:val="C00000"/>
                  <w:kern w:val="2"/>
                </w:rPr>
                <m:t>−1</m:t>
              </m:r>
            </m:oMath>
          </w:p>
          <w:p w14:paraId="6F159792">
            <w:pPr>
              <w:adjustRightInd w:val="0"/>
              <w:snapToGrid w:val="0"/>
              <w:spacing w:before="120" w:beforeLines="50"/>
              <w:rPr>
                <w:rFonts w:ascii="Times New Roman" w:hAnsi="Times New Roman" w:eastAsia="等线"/>
                <w:color w:val="C00000"/>
              </w:rPr>
            </w:pPr>
            <w:r>
              <w:rPr>
                <w:rFonts w:ascii="Times New Roman" w:hAnsi="Times New Roman" w:eastAsia="等线"/>
                <w:color w:val="C00000"/>
              </w:rPr>
              <w:t xml:space="preserve">where </w:t>
            </w:r>
            <m:oMath>
              <m:sSub>
                <m:sSubPr>
                  <m:ctrlPr>
                    <w:rPr>
                      <w:rFonts w:ascii="Cambria Math" w:hAnsi="Cambria Math"/>
                      <w:i/>
                      <w:color w:val="C00000"/>
                    </w:rPr>
                  </m:ctrlPr>
                </m:sSubPr>
                <m:e>
                  <m:r>
                    <m:rPr/>
                    <w:rPr>
                      <w:rFonts w:ascii="Cambria Math" w:hAnsi="Cambria Math"/>
                      <w:color w:val="C00000"/>
                    </w:rPr>
                    <m:t>r</m:t>
                  </m:r>
                  <m:ctrlPr>
                    <w:rPr>
                      <w:rFonts w:ascii="Cambria Math" w:hAnsi="Cambria Math"/>
                      <w:i/>
                      <w:color w:val="C00000"/>
                    </w:rPr>
                  </m:ctrlPr>
                </m:e>
                <m:sub>
                  <m:r>
                    <m:rPr>
                      <m:nor/>
                      <m:sty m:val="p"/>
                    </m:rPr>
                    <w:rPr>
                      <w:rFonts w:ascii="Times New Roman" w:hAnsi="Times New Roman"/>
                      <w:color w:val="C00000"/>
                    </w:rPr>
                    <m:t>LPSS</m:t>
                  </m:r>
                  <m:ctrlPr>
                    <w:rPr>
                      <w:rFonts w:ascii="Cambria Math" w:hAnsi="Cambria Math"/>
                      <w:i/>
                      <w:color w:val="C00000"/>
                    </w:rPr>
                  </m:ctrlPr>
                </m:sub>
              </m:sSub>
              <m:d>
                <m:dPr>
                  <m:ctrlPr>
                    <w:rPr>
                      <w:rFonts w:ascii="Cambria Math" w:hAnsi="Cambria Math"/>
                      <w:color w:val="C00000"/>
                    </w:rPr>
                  </m:ctrlPr>
                </m:dPr>
                <m:e>
                  <m:r>
                    <m:rPr/>
                    <w:rPr>
                      <w:rFonts w:ascii="Cambria Math" w:hAnsi="Cambria Math"/>
                      <w:color w:val="C00000"/>
                    </w:rPr>
                    <m:t>l</m:t>
                  </m:r>
                  <m:sSubSup>
                    <m:sSubSupPr>
                      <m:ctrlPr>
                        <w:rPr>
                          <w:rFonts w:ascii="Cambria Math" w:hAnsi="Cambria Math"/>
                          <w:color w:val="C00000"/>
                        </w:rPr>
                      </m:ctrlPr>
                    </m:sSubSupPr>
                    <m:e>
                      <m:r>
                        <m:rPr/>
                        <w:rPr>
                          <w:rFonts w:ascii="Cambria Math" w:hAnsi="Cambria Math"/>
                          <w:color w:val="C00000"/>
                        </w:rPr>
                        <m:t>N</m:t>
                      </m:r>
                      <m:ctrlPr>
                        <w:rPr>
                          <w:rFonts w:ascii="Cambria Math" w:hAnsi="Cambria Math"/>
                          <w:color w:val="C00000"/>
                        </w:rPr>
                      </m:ctrlPr>
                    </m:e>
                    <m:sub>
                      <m:r>
                        <m:rPr>
                          <m:nor/>
                          <m:sty m:val="p"/>
                        </m:rPr>
                        <w:rPr>
                          <w:rFonts w:ascii="Times New Roman" w:hAnsi="Times New Roman"/>
                          <w:color w:val="C00000"/>
                        </w:rPr>
                        <m:t>sc</m:t>
                      </m:r>
                      <m:ctrlPr>
                        <w:rPr>
                          <w:rFonts w:ascii="Cambria Math" w:hAnsi="Cambria Math"/>
                          <w:color w:val="C00000"/>
                        </w:rPr>
                      </m:ctrlPr>
                    </m:sub>
                    <m:sup>
                      <m:r>
                        <m:rPr>
                          <m:nor/>
                          <m:sty m:val="p"/>
                        </m:rPr>
                        <w:rPr>
                          <w:rFonts w:ascii="Times New Roman" w:hAnsi="Times New Roman"/>
                          <w:color w:val="C00000"/>
                        </w:rPr>
                        <m:t>WUS</m:t>
                      </m:r>
                      <m:ctrlPr>
                        <w:rPr>
                          <w:rFonts w:ascii="Cambria Math" w:hAnsi="Cambria Math"/>
                          <w:color w:val="C00000"/>
                        </w:rPr>
                      </m:ctrlPr>
                    </m:sup>
                  </m:sSubSup>
                  <m:r>
                    <m:rPr/>
                    <w:rPr>
                      <w:rFonts w:ascii="Cambria Math" w:hAnsi="Cambria Math"/>
                      <w:color w:val="C00000"/>
                    </w:rPr>
                    <m:t>+k</m:t>
                  </m:r>
                  <m:ctrlPr>
                    <w:rPr>
                      <w:rFonts w:ascii="Cambria Math" w:hAnsi="Cambria Math"/>
                      <w:color w:val="C00000"/>
                    </w:rPr>
                  </m:ctrlPr>
                </m:e>
              </m:d>
            </m:oMath>
            <w:r>
              <w:rPr>
                <w:rFonts w:ascii="Times New Roman" w:hAnsi="Times New Roman" w:eastAsia="等线"/>
                <w:color w:val="C00000"/>
              </w:rPr>
              <w:t xml:space="preserve"> is BPSK or QPSK symbol generated according to clause 5.1.2 or 5.1.3, and </w:t>
            </w:r>
            <m:oMath>
              <m:sSub>
                <m:sSubPr>
                  <m:ctrlPr>
                    <w:rPr>
                      <w:rFonts w:ascii="Cambria Math" w:hAnsi="Cambria Math"/>
                      <w:i/>
                      <w:color w:val="C00000"/>
                    </w:rPr>
                  </m:ctrlPr>
                </m:sSubPr>
                <m:e>
                  <m:r>
                    <m:rPr/>
                    <w:rPr>
                      <w:rFonts w:ascii="Cambria Math" w:hAnsi="Cambria Math"/>
                      <w:color w:val="C00000"/>
                    </w:rPr>
                    <m:t>r</m:t>
                  </m:r>
                  <m:ctrlPr>
                    <w:rPr>
                      <w:rFonts w:ascii="Cambria Math" w:hAnsi="Cambria Math"/>
                      <w:i/>
                      <w:color w:val="C00000"/>
                    </w:rPr>
                  </m:ctrlPr>
                </m:e>
                <m:sub>
                  <m:r>
                    <m:rPr>
                      <m:nor/>
                      <m:sty m:val="p"/>
                    </m:rPr>
                    <w:rPr>
                      <w:rFonts w:ascii="Times New Roman" w:hAnsi="Times New Roman"/>
                      <w:color w:val="C00000"/>
                    </w:rPr>
                    <m:t>LPSS</m:t>
                  </m:r>
                  <m:ctrlPr>
                    <w:rPr>
                      <w:rFonts w:ascii="Cambria Math" w:hAnsi="Cambria Math"/>
                      <w:i/>
                      <w:color w:val="C00000"/>
                    </w:rPr>
                  </m:ctrlPr>
                </m:sub>
              </m:sSub>
              <m:d>
                <m:dPr>
                  <m:ctrlPr>
                    <w:rPr>
                      <w:rFonts w:ascii="Cambria Math" w:hAnsi="Cambria Math"/>
                      <w:color w:val="C00000"/>
                    </w:rPr>
                  </m:ctrlPr>
                </m:dPr>
                <m:e>
                  <m:r>
                    <m:rPr/>
                    <w:rPr>
                      <w:rFonts w:ascii="Cambria Math" w:hAnsi="Cambria Math"/>
                      <w:color w:val="C00000"/>
                    </w:rPr>
                    <m:t>l</m:t>
                  </m:r>
                  <m:sSubSup>
                    <m:sSubSupPr>
                      <m:ctrlPr>
                        <w:rPr>
                          <w:rFonts w:ascii="Cambria Math" w:hAnsi="Cambria Math"/>
                          <w:color w:val="C00000"/>
                        </w:rPr>
                      </m:ctrlPr>
                    </m:sSubSupPr>
                    <m:e>
                      <m:r>
                        <m:rPr/>
                        <w:rPr>
                          <w:rFonts w:ascii="Cambria Math" w:hAnsi="Cambria Math"/>
                          <w:color w:val="C00000"/>
                        </w:rPr>
                        <m:t>N</m:t>
                      </m:r>
                      <m:ctrlPr>
                        <w:rPr>
                          <w:rFonts w:ascii="Cambria Math" w:hAnsi="Cambria Math"/>
                          <w:color w:val="C00000"/>
                        </w:rPr>
                      </m:ctrlPr>
                    </m:e>
                    <m:sub>
                      <m:r>
                        <m:rPr>
                          <m:nor/>
                          <m:sty m:val="p"/>
                        </m:rPr>
                        <w:rPr>
                          <w:rFonts w:ascii="Times New Roman" w:hAnsi="Times New Roman"/>
                          <w:color w:val="C00000"/>
                        </w:rPr>
                        <m:t>sc</m:t>
                      </m:r>
                      <m:ctrlPr>
                        <w:rPr>
                          <w:rFonts w:ascii="Cambria Math" w:hAnsi="Cambria Math"/>
                          <w:color w:val="C00000"/>
                        </w:rPr>
                      </m:ctrlPr>
                    </m:sub>
                    <m:sup>
                      <m:r>
                        <m:rPr>
                          <m:nor/>
                          <m:sty m:val="p"/>
                        </m:rPr>
                        <w:rPr>
                          <w:rFonts w:ascii="Times New Roman" w:hAnsi="Times New Roman"/>
                          <w:color w:val="C00000"/>
                        </w:rPr>
                        <m:t>WUS</m:t>
                      </m:r>
                      <m:ctrlPr>
                        <w:rPr>
                          <w:rFonts w:ascii="Cambria Math" w:hAnsi="Cambria Math"/>
                          <w:color w:val="C00000"/>
                        </w:rPr>
                      </m:ctrlPr>
                    </m:sup>
                  </m:sSubSup>
                  <m:r>
                    <m:rPr/>
                    <w:rPr>
                      <w:rFonts w:ascii="Cambria Math" w:hAnsi="Cambria Math"/>
                      <w:color w:val="C00000"/>
                    </w:rPr>
                    <m:t>+k</m:t>
                  </m:r>
                  <m:ctrlPr>
                    <w:rPr>
                      <w:rFonts w:ascii="Cambria Math" w:hAnsi="Cambria Math"/>
                      <w:color w:val="C00000"/>
                    </w:rPr>
                  </m:ctrlPr>
                </m:e>
              </m:d>
            </m:oMath>
            <w:r>
              <w:rPr>
                <w:rFonts w:ascii="Times New Roman" w:hAnsi="Times New Roman" w:eastAsia="等线"/>
                <w:color w:val="C00000"/>
              </w:rPr>
              <w:t xml:space="preserve"> is not the same for different subcarrier </w:t>
            </w:r>
            <w:r>
              <w:rPr>
                <w:rFonts w:ascii="Times New Roman" w:hAnsi="Times New Roman" w:eastAsia="等线"/>
                <w:i/>
                <w:iCs/>
                <w:color w:val="C00000"/>
              </w:rPr>
              <w:t>k</w:t>
            </w:r>
            <w:r>
              <w:rPr>
                <w:rFonts w:ascii="Times New Roman" w:hAnsi="Times New Roman" w:eastAsia="等线"/>
                <w:color w:val="C00000"/>
              </w:rPr>
              <w:t xml:space="preserve">. </w:t>
            </w:r>
          </w:p>
          <w:p w14:paraId="2A64BB6B">
            <w:pPr>
              <w:adjustRightInd w:val="0"/>
              <w:snapToGrid w:val="0"/>
              <w:spacing w:before="120" w:beforeLines="50"/>
              <w:rPr>
                <w:rFonts w:ascii="Times New Roman" w:hAnsi="Times New Roman" w:eastAsia="等线"/>
                <w:color w:val="C00000"/>
              </w:rPr>
            </w:pPr>
          </w:p>
          <w:p w14:paraId="7576C99D">
            <w:pPr>
              <w:jc w:val="center"/>
              <w:rPr>
                <w:rFonts w:ascii="Times New Roman" w:hAnsi="Times New Roman"/>
                <w:color w:val="C00000"/>
              </w:rPr>
            </w:pPr>
            <w:r>
              <w:rPr>
                <w:rFonts w:ascii="Times New Roman" w:hAnsi="Times New Roman"/>
                <w:color w:val="C00000"/>
              </w:rPr>
              <w:t>*** Unchanged parts are omitted ***</w:t>
            </w:r>
          </w:p>
          <w:p w14:paraId="692192C1">
            <w:pPr>
              <w:pStyle w:val="100"/>
              <w:ind w:left="0" w:firstLine="0"/>
              <w:rPr>
                <w:lang w:val="en-US"/>
              </w:rPr>
            </w:pPr>
          </w:p>
        </w:tc>
      </w:tr>
    </w:tbl>
    <w:p w14:paraId="722B6DFF">
      <w:pPr>
        <w:rPr>
          <w:rFonts w:ascii="Times New Roman" w:hAnsi="Times New Roman"/>
        </w:rPr>
      </w:pPr>
    </w:p>
    <w:p w14:paraId="0727B638">
      <w:pPr>
        <w:pStyle w:val="5"/>
        <w:rPr>
          <w:rFonts w:ascii="Times New Roman" w:hAnsi="Times New Roman" w:cs="Times New Roman"/>
          <w:b w:val="0"/>
          <w:bCs w:val="0"/>
        </w:rPr>
      </w:pPr>
      <w:r>
        <w:rPr>
          <w:rFonts w:ascii="Times New Roman" w:hAnsi="Times New Roman" w:cs="Times New Roman"/>
          <w:b w:val="0"/>
          <w:bCs w:val="0"/>
        </w:rPr>
        <w:t>R1-2505598_ZTE Corporation, Sanechips</w:t>
      </w:r>
    </w:p>
    <w:p w14:paraId="19862916">
      <w:pPr>
        <w:pStyle w:val="4"/>
        <w:spacing w:before="156" w:afterLines="50" w:line="276" w:lineRule="auto"/>
      </w:pPr>
      <w:r>
        <w:rPr>
          <w:rFonts w:eastAsia="微软雅黑"/>
          <w:i/>
          <w:iCs/>
        </w:rPr>
        <w:t xml:space="preserve">Proposal 1: </w:t>
      </w:r>
      <w:r>
        <w:rPr>
          <w:i/>
          <w:iCs/>
        </w:rPr>
        <w:t>For LP-SS with M=1,</w:t>
      </w:r>
      <w:r>
        <w:rPr>
          <w:rFonts w:eastAsia="微软雅黑"/>
          <w:i/>
          <w:iCs/>
        </w:rPr>
        <w:t xml:space="preserve"> in case of the overlaid OFDM sequence is not configured, </w:t>
      </w:r>
      <w:r>
        <w:rPr>
          <w:i/>
          <w:iCs/>
        </w:rPr>
        <w:t>at least constant modulus feature should be satisfied for the generation of OOK waveform.</w:t>
      </w:r>
    </w:p>
    <w:p w14:paraId="4AE2E0F2">
      <w:pPr>
        <w:pStyle w:val="4"/>
        <w:spacing w:before="156"/>
        <w:rPr>
          <w:i/>
          <w:iCs/>
        </w:rPr>
      </w:pPr>
      <w:r>
        <w:rPr>
          <w:i/>
          <w:iCs/>
        </w:rPr>
        <w:t>Proposal 2: An operation of fftshift is added after DFT for OOK-4 waveform generation.</w:t>
      </w:r>
    </w:p>
    <w:p w14:paraId="7CDC8757">
      <w:pPr>
        <w:spacing w:before="120"/>
        <w:rPr>
          <w:rFonts w:ascii="Times New Roman" w:hAnsi="Times New Roman"/>
        </w:rPr>
      </w:pPr>
      <w:r>
        <w:rPr>
          <w:rFonts w:ascii="Times New Roman" w:hAnsi="Times New Roman"/>
        </w:rPr>
        <w:t>The corresponding text proposal is shown as follows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602B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3341163C">
            <w:pPr>
              <w:spacing w:before="120"/>
              <w:rPr>
                <w:rFonts w:ascii="Times New Roman" w:hAnsi="Times New Roman"/>
              </w:rPr>
            </w:pPr>
            <w:r>
              <w:rPr>
                <w:rFonts w:ascii="Times New Roman" w:hAnsi="Times New Roman"/>
              </w:rPr>
              <w:t>TS38.211</w:t>
            </w:r>
          </w:p>
          <w:p w14:paraId="62FEB890">
            <w:pPr>
              <w:spacing w:before="120"/>
              <w:rPr>
                <w:rFonts w:ascii="Times New Roman" w:hAnsi="Times New Roman"/>
              </w:rPr>
            </w:pPr>
            <w:r>
              <w:rPr>
                <w:rFonts w:ascii="Times New Roman" w:hAnsi="Times New Roman"/>
              </w:rPr>
              <w:t>7.4.4.1.2</w:t>
            </w:r>
            <w:r>
              <w:rPr>
                <w:rFonts w:ascii="Times New Roman" w:hAnsi="Times New Roman"/>
              </w:rPr>
              <w:tab/>
            </w:r>
            <w:r>
              <w:rPr>
                <w:rFonts w:ascii="Times New Roman" w:hAnsi="Times New Roman"/>
              </w:rPr>
              <w:t xml:space="preserve">Generation of </w:t>
            </w: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(n)</m:t>
              </m:r>
            </m:oMath>
          </w:p>
          <w:p w14:paraId="60FB5210">
            <w:pPr>
              <w:pStyle w:val="4"/>
              <w:spacing w:before="156"/>
              <w:jc w:val="center"/>
            </w:pPr>
            <w:r>
              <w:rPr>
                <w:color w:val="FF0000"/>
              </w:rPr>
              <w:t>&lt;Unchanged Text Omitted&gt;</w:t>
            </w:r>
          </w:p>
          <w:p w14:paraId="24882347">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15BE311D">
            <w:pPr>
              <w:pStyle w:val="140"/>
              <w:spacing w:before="156"/>
              <w:rPr>
                <w:rFonts w:ascii="Times New Roman" w:hAnsi="Times New Roman"/>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m:t>
                    </m:r>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rPr>
                        </m:ctrlPr>
                      </m:e>
                    </m:rad>
                    <m:ctrlPr>
                      <w:rPr>
                        <w:rFonts w:ascii="Cambria Math" w:hAnsi="Cambria Math"/>
                      </w:rPr>
                    </m:ctrlPr>
                  </m:den>
                </m:f>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=0</m:t>
                    </m:r>
                    <m:ctrlPr>
                      <w:rPr>
                        <w:rFonts w:ascii="Cambria Math" w:hAnsi="Cambria Math"/>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m:t>
                    </m:r>
                    <m:ctrlPr>
                      <w:rPr>
                        <w:rFonts w:ascii="Cambria Math" w:hAnsi="Cambria Math"/>
                      </w:rPr>
                    </m:ctrlPr>
                  </m:sup>
                  <m:e>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m:t>
                        </m:r>
                        <m:r>
                          <m:rPr/>
                          <w:rPr>
                            <w:rFonts w:ascii="Cambria Math" w:hAnsi="Cambria Math"/>
                          </w:rPr>
                          <m:t>i</m:t>
                        </m:r>
                        <m:ctrlPr>
                          <w:rPr>
                            <w:rFonts w:ascii="Cambria Math" w:hAnsi="Cambria Math"/>
                          </w:rPr>
                        </m:ctrlPr>
                      </m:e>
                    </m:d>
                    <m:sSup>
                      <m:sSupPr>
                        <m:ctrlPr>
                          <w:rPr>
                            <w:rFonts w:ascii="Cambria Math" w:hAnsi="Cambria Math"/>
                            <w:strike/>
                            <w:color w:val="FF0000"/>
                          </w:rPr>
                        </m:ctrlPr>
                      </m:sSupPr>
                      <m:e>
                        <m:r>
                          <m:rPr/>
                          <w:rPr>
                            <w:rFonts w:ascii="Cambria Math" w:hAnsi="Cambria Math"/>
                            <w:strike/>
                            <w:color w:val="FF0000"/>
                          </w:rPr>
                          <m:t>e</m:t>
                        </m:r>
                        <m:ctrlPr>
                          <w:rPr>
                            <w:rFonts w:ascii="Cambria Math" w:hAnsi="Cambria Math"/>
                            <w:strike/>
                            <w:color w:val="FF0000"/>
                          </w:rPr>
                        </m:ctrlPr>
                      </m:e>
                      <m:sup>
                        <m:r>
                          <m:rPr>
                            <m:sty m:val="p"/>
                          </m:rPr>
                          <w:rPr>
                            <w:rFonts w:ascii="Cambria Math" w:hAnsi="Cambria Math"/>
                            <w:strike/>
                            <w:color w:val="FF0000"/>
                          </w:rPr>
                          <m:t>−</m:t>
                        </m:r>
                        <m:r>
                          <m:rP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m:rPr/>
                              <w:rPr>
                                <w:rFonts w:ascii="Cambria Math" w:hAnsi="Cambria Math"/>
                                <w:strike/>
                                <w:color w:val="FF0000"/>
                              </w:rPr>
                              <m:t>πik</m:t>
                            </m:r>
                            <m:ctrlPr>
                              <w:rPr>
                                <w:rFonts w:ascii="Cambria Math" w:hAnsi="Cambria Math"/>
                                <w:strike/>
                                <w:color w:val="FF0000"/>
                              </w:rPr>
                            </m:ctrlPr>
                          </m:num>
                          <m:den>
                            <m:sSubSup>
                              <m:sSubSupPr>
                                <m:ctrlPr>
                                  <w:rPr>
                                    <w:rFonts w:ascii="Cambria Math" w:hAnsi="Cambria Math"/>
                                    <w:strike/>
                                    <w:color w:val="FF0000"/>
                                  </w:rPr>
                                </m:ctrlPr>
                              </m:sSubSupPr>
                              <m:e>
                                <m:r>
                                  <m:rPr/>
                                  <w:rPr>
                                    <w:rFonts w:ascii="Cambria Math" w:hAnsi="Cambria Math"/>
                                    <w:strike/>
                                    <w:color w:val="FF0000"/>
                                  </w:rPr>
                                  <m:t>N</m:t>
                                </m:r>
                                <m:ctrlPr>
                                  <w:rPr>
                                    <w:rFonts w:ascii="Cambria Math" w:hAnsi="Cambria Math"/>
                                    <w:strike/>
                                    <w:color w:val="FF0000"/>
                                  </w:rPr>
                                </m:ctrlPr>
                              </m:e>
                              <m:sub>
                                <m:r>
                                  <m:rPr>
                                    <m:nor/>
                                    <m:sty m:val="p"/>
                                  </m:rPr>
                                  <w:rPr>
                                    <w:rFonts w:ascii="Times New Roman" w:hAnsi="Times New Roman"/>
                                    <w:strike/>
                                    <w:color w:val="FF0000"/>
                                  </w:rPr>
                                  <m:t>sc</m:t>
                                </m:r>
                                <m:ctrlPr>
                                  <w:rPr>
                                    <w:rFonts w:ascii="Cambria Math" w:hAnsi="Cambria Math"/>
                                    <w:strike/>
                                    <w:color w:val="FF0000"/>
                                  </w:rPr>
                                </m:ctrlPr>
                              </m:sub>
                              <m:sup>
                                <m:r>
                                  <m:rPr>
                                    <m:nor/>
                                    <m:sty m:val="p"/>
                                  </m:rPr>
                                  <w:rPr>
                                    <w:rFonts w:ascii="Times New Roman" w:hAnsi="Times New Roman"/>
                                    <w:strike/>
                                    <w:color w:val="FF0000"/>
                                  </w:rPr>
                                  <m:t>WUS</m:t>
                                </m:r>
                                <m:ctrlPr>
                                  <w:rPr>
                                    <w:rFonts w:ascii="Cambria Math" w:hAnsi="Cambria Math"/>
                                    <w:strike/>
                                    <w:color w:val="FF0000"/>
                                  </w:rPr>
                                </m:ctrlPr>
                              </m:sup>
                            </m:sSubSup>
                            <m:ctrlPr>
                              <w:rPr>
                                <w:rFonts w:ascii="Cambria Math" w:hAnsi="Cambria Math"/>
                                <w:strike/>
                                <w:color w:val="FF0000"/>
                              </w:rPr>
                            </m:ctrlPr>
                          </m:den>
                        </m:f>
                        <m:ctrlPr>
                          <w:rPr>
                            <w:rFonts w:ascii="Cambria Math" w:hAnsi="Cambria Math"/>
                            <w:strike/>
                            <w:color w:val="FF0000"/>
                          </w:rPr>
                        </m:ctrlPr>
                      </m:sup>
                    </m:sSup>
                    <m:sSup>
                      <m:sSupPr>
                        <m:ctrlPr>
                          <w:rPr>
                            <w:rFonts w:ascii="Cambria Math" w:hAnsi="Cambria Math"/>
                            <w:color w:val="FF0000"/>
                          </w:rPr>
                        </m:ctrlPr>
                      </m:sSupPr>
                      <m:e>
                        <m:r>
                          <m:rPr/>
                          <w:rPr>
                            <w:rFonts w:ascii="Cambria Math" w:hAnsi="Cambria Math"/>
                            <w:color w:val="FF0000"/>
                          </w:rPr>
                          <m:t>e</m:t>
                        </m:r>
                        <m:ctrlPr>
                          <w:rPr>
                            <w:rFonts w:ascii="Cambria Math" w:hAnsi="Cambria Math"/>
                            <w:color w:val="FF0000"/>
                          </w:rPr>
                        </m:ctrlPr>
                      </m:e>
                      <m:sup>
                        <m:r>
                          <m:rPr>
                            <m:sty m:val="p"/>
                          </m:rPr>
                          <w:rPr>
                            <w:rFonts w:ascii="Cambria Math" w:hAnsi="Cambria Math"/>
                            <w:color w:val="FF0000"/>
                          </w:rPr>
                          <m:t>−</m:t>
                        </m:r>
                        <m:r>
                          <m:rP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m:rPr/>
                              <w:rPr>
                                <w:rFonts w:ascii="Cambria Math" w:hAnsi="Cambria Math"/>
                                <w:color w:val="FF0000"/>
                              </w:rPr>
                              <m:t>πi(k−</m:t>
                            </m:r>
                            <m:sSubSup>
                              <m:sSubSupPr>
                                <m:ctrlPr>
                                  <w:rPr>
                                    <w:rFonts w:ascii="Cambria Math" w:hAnsi="Cambria Math"/>
                                    <w:color w:val="FF0000"/>
                                  </w:rPr>
                                </m:ctrlPr>
                              </m:sSubSupPr>
                              <m:e>
                                <m:r>
                                  <m:rPr/>
                                  <w:rPr>
                                    <w:rFonts w:ascii="Cambria Math" w:hAnsi="Cambria Math"/>
                                    <w:color w:val="FF0000"/>
                                  </w:rPr>
                                  <m:t>N</m:t>
                                </m:r>
                                <m:ctrlPr>
                                  <w:rPr>
                                    <w:rFonts w:ascii="Cambria Math" w:hAnsi="Cambria Math"/>
                                    <w:color w:val="FF0000"/>
                                  </w:rPr>
                                </m:ctrlPr>
                              </m:e>
                              <m:sub>
                                <m:r>
                                  <m:rPr>
                                    <m:nor/>
                                    <m:sty m:val="p"/>
                                  </m:rPr>
                                  <w:rPr>
                                    <w:rFonts w:ascii="Times New Roman" w:hAnsi="Times New Roman"/>
                                    <w:color w:val="FF0000"/>
                                  </w:rPr>
                                  <m:t>sc</m:t>
                                </m:r>
                                <m:ctrlPr>
                                  <w:rPr>
                                    <w:rFonts w:ascii="Cambria Math" w:hAnsi="Cambria Math"/>
                                    <w:color w:val="FF0000"/>
                                  </w:rPr>
                                </m:ctrlPr>
                              </m:sub>
                              <m:sup>
                                <m:r>
                                  <m:rPr>
                                    <m:nor/>
                                    <m:sty m:val="p"/>
                                  </m:rPr>
                                  <w:rPr>
                                    <w:rFonts w:ascii="Times New Roman" w:hAnsi="Times New Roman"/>
                                    <w:color w:val="FF0000"/>
                                  </w:rPr>
                                  <m:t>WUS</m:t>
                                </m:r>
                                <m:ctrlPr>
                                  <w:rPr>
                                    <w:rFonts w:ascii="Cambria Math" w:hAnsi="Cambria Math"/>
                                    <w:color w:val="FF0000"/>
                                  </w:rPr>
                                </m:ctrlPr>
                              </m:sup>
                            </m:sSubSup>
                            <m:r>
                              <m:rPr>
                                <m:sty m:val="p"/>
                              </m:rPr>
                              <w:rPr>
                                <w:rFonts w:ascii="Cambria Math" w:hAnsi="Cambria Math"/>
                                <w:color w:val="FF0000"/>
                              </w:rPr>
                              <m:t>/2)</m:t>
                            </m:r>
                            <m:ctrlPr>
                              <w:rPr>
                                <w:rFonts w:ascii="Cambria Math" w:hAnsi="Cambria Math"/>
                                <w:color w:val="FF0000"/>
                              </w:rPr>
                            </m:ctrlPr>
                          </m:num>
                          <m:den>
                            <m:sSubSup>
                              <m:sSubSupPr>
                                <m:ctrlPr>
                                  <w:rPr>
                                    <w:rFonts w:ascii="Cambria Math" w:hAnsi="Cambria Math"/>
                                    <w:color w:val="FF0000"/>
                                  </w:rPr>
                                </m:ctrlPr>
                              </m:sSubSupPr>
                              <m:e>
                                <m:r>
                                  <m:rPr/>
                                  <w:rPr>
                                    <w:rFonts w:ascii="Cambria Math" w:hAnsi="Cambria Math"/>
                                    <w:color w:val="FF0000"/>
                                  </w:rPr>
                                  <m:t>N</m:t>
                                </m:r>
                                <m:ctrlPr>
                                  <w:rPr>
                                    <w:rFonts w:ascii="Cambria Math" w:hAnsi="Cambria Math"/>
                                    <w:color w:val="FF0000"/>
                                  </w:rPr>
                                </m:ctrlPr>
                              </m:e>
                              <m:sub>
                                <m:r>
                                  <m:rPr>
                                    <m:nor/>
                                    <m:sty m:val="p"/>
                                  </m:rPr>
                                  <w:rPr>
                                    <w:rFonts w:ascii="Times New Roman" w:hAnsi="Times New Roman"/>
                                    <w:color w:val="FF0000"/>
                                  </w:rPr>
                                  <m:t>sc</m:t>
                                </m:r>
                                <m:ctrlPr>
                                  <w:rPr>
                                    <w:rFonts w:ascii="Cambria Math" w:hAnsi="Cambria Math"/>
                                    <w:color w:val="FF0000"/>
                                  </w:rPr>
                                </m:ctrlPr>
                              </m:sub>
                              <m:sup>
                                <m:r>
                                  <m:rPr>
                                    <m:nor/>
                                    <m:sty m:val="p"/>
                                  </m:rPr>
                                  <w:rPr>
                                    <w:rFonts w:ascii="Times New Roman" w:hAnsi="Times New Roman"/>
                                    <w:color w:val="FF0000"/>
                                  </w:rPr>
                                  <m:t>WUS</m:t>
                                </m:r>
                                <m:ctrlPr>
                                  <w:rPr>
                                    <w:rFonts w:ascii="Cambria Math" w:hAnsi="Cambria Math"/>
                                    <w:color w:val="FF0000"/>
                                  </w:rPr>
                                </m:ctrlPr>
                              </m:sup>
                            </m:sSubSup>
                            <m:ctrlPr>
                              <w:rPr>
                                <w:rFonts w:ascii="Cambria Math" w:hAnsi="Cambria Math"/>
                                <w:color w:val="FF0000"/>
                              </w:rPr>
                            </m:ctrlPr>
                          </m:den>
                        </m:f>
                        <m:ctrlPr>
                          <w:rPr>
                            <w:rFonts w:ascii="Cambria Math" w:hAnsi="Cambria Math"/>
                            <w:color w:val="FF0000"/>
                          </w:rPr>
                        </m:ctrlPr>
                      </m:sup>
                    </m:sSup>
                    <m:ctrlPr>
                      <w:rPr>
                        <w:rFonts w:ascii="Cambria Math" w:hAnsi="Cambria Math"/>
                      </w:rPr>
                    </m:ctrlPr>
                  </m:e>
                </m:nary>
              </m:oMath>
            </m:oMathPara>
          </w:p>
          <w:p w14:paraId="3C6EE29A">
            <w:pPr>
              <w:pStyle w:val="140"/>
              <w:spacing w:before="156"/>
              <w:rPr>
                <w:rFonts w:ascii="Times New Roman" w:hAnsi="Times New Roman"/>
              </w:rPr>
            </w:pPr>
            <m:oMathPara>
              <m:oMath>
                <m:r>
                  <m:rPr/>
                  <w:rPr>
                    <w:rFonts w:ascii="Cambria Math" w:hAnsi="Cambria Math"/>
                  </w:rPr>
                  <m:t>k</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m:t>
                </m:r>
              </m:oMath>
            </m:oMathPara>
          </w:p>
          <w:p w14:paraId="04F80936">
            <w:pPr>
              <w:pStyle w:val="140"/>
              <w:spacing w:before="156"/>
              <w:rPr>
                <w:rFonts w:ascii="Times New Roman" w:hAnsi="Times New Roman"/>
              </w:rPr>
            </w:pPr>
            <m:oMathPara>
              <m:oMath>
                <m:r>
                  <m:rP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bit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WUS</m:t>
                        </m:r>
                        <m:ctrlPr>
                          <w:rPr>
                            <w:rFonts w:ascii="Cambria Math" w:hAnsi="Cambria Math"/>
                          </w:rPr>
                        </m:ctrlPr>
                      </m:sub>
                    </m:sSub>
                    <m:ctrlPr>
                      <w:rPr>
                        <w:rFonts w:ascii="Cambria Math" w:hAnsi="Cambria Math"/>
                      </w:rPr>
                    </m:ctrlPr>
                  </m:den>
                </m:f>
                <m:r>
                  <m:rPr>
                    <m:sty m:val="p"/>
                  </m:rPr>
                  <w:rPr>
                    <w:rFonts w:ascii="Cambria Math" w:hAnsi="Cambria Math"/>
                  </w:rPr>
                  <m:t>−1</m:t>
                </m:r>
              </m:oMath>
            </m:oMathPara>
          </w:p>
          <w:p w14:paraId="3A86193C">
            <w:pPr>
              <w:pStyle w:val="140"/>
              <w:spacing w:before="156"/>
              <w:rPr>
                <w:rFonts w:ascii="Times New Roman" w:hAnsi="Times New Roman"/>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RB</m:t>
                    </m:r>
                    <m:ctrlPr>
                      <w:rPr>
                        <w:rFonts w:ascii="Cambria Math" w:hAnsi="Cambria Math"/>
                      </w:rPr>
                    </m:ctrlPr>
                  </m:sup>
                </m:sSubSup>
              </m:oMath>
            </m:oMathPara>
          </w:p>
          <w:p w14:paraId="4582EA9D">
            <w:pPr>
              <w:spacing w:before="120"/>
              <w:rPr>
                <w:rFonts w:ascii="Times New Roman" w:hAnsi="Times New Roman"/>
              </w:rPr>
            </w:pPr>
            <w:r>
              <w:rPr>
                <w:rFonts w:ascii="Times New Roman" w:hAnsi="Times New Roman"/>
              </w:rPr>
              <w:t>where</w:t>
            </w:r>
          </w:p>
          <w:p w14:paraId="4A6F5E61">
            <w:pPr>
              <w:pStyle w:val="140"/>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m:sty m:val="p"/>
                      </m:rPr>
                      <w:rPr>
                        <w:rFonts w:ascii="Cambria Math" w:hAnsi="Cambria Math"/>
                      </w:rPr>
                      <m:t>+</m:t>
                    </m:r>
                    <m:r>
                      <m:rPr/>
                      <w:rPr>
                        <w:rFonts w:ascii="Cambria Math" w:hAnsi="Cambria Math"/>
                      </w:rPr>
                      <m:t>n</m:t>
                    </m:r>
                    <m:ctrlPr>
                      <w:rPr>
                        <w:rFonts w:ascii="Cambria Math" w:hAnsi="Cambria Math"/>
                      </w:rPr>
                    </m:ctrlPr>
                  </m:e>
                </m:d>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ZC</m:t>
                    </m:r>
                    <m:r>
                      <m:rPr>
                        <m:sty m:val="p"/>
                      </m:rPr>
                      <w:rPr>
                        <w:rFonts w:ascii="Cambria Math" w:hAnsi="Cambria Math"/>
                      </w:rPr>
                      <m:t>,</m:t>
                    </m:r>
                    <m:acc>
                      <m:accPr>
                        <m:chr m:val="̃"/>
                        <m:ctrlPr>
                          <w:rPr>
                            <w:rFonts w:ascii="Cambria Math" w:hAnsi="Cambria Math"/>
                          </w:rPr>
                        </m:ctrlPr>
                      </m:accPr>
                      <m:e>
                        <m:r>
                          <m:rPr/>
                          <w:rPr>
                            <w:rFonts w:ascii="Cambria Math" w:hAnsi="Cambria Math"/>
                          </w:rPr>
                          <m:t>m</m:t>
                        </m:r>
                        <m:ctrlPr>
                          <w:rPr>
                            <w:rFonts w:ascii="Cambria Math" w:hAnsi="Cambria Math"/>
                          </w:rPr>
                        </m:ctrlPr>
                      </m:e>
                    </m:acc>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2D8484CF">
            <w:pPr>
              <w:pStyle w:val="140"/>
              <w:spacing w:before="156"/>
              <w:rPr>
                <w:rFonts w:ascii="Times New Roman" w:hAnsi="Times New Roman"/>
              </w:rPr>
            </w:pPr>
            <m:oMathPara>
              <m:oMath>
                <m:acc>
                  <m:accPr>
                    <m:chr m:val="̃"/>
                    <m:ctrlPr>
                      <w:rPr>
                        <w:rFonts w:ascii="Cambria Math" w:hAnsi="Cambria Math"/>
                      </w:rPr>
                    </m:ctrlPr>
                  </m:accPr>
                  <m:e>
                    <m:r>
                      <m:rPr/>
                      <w:rPr>
                        <w:rFonts w:ascii="Cambria Math" w:hAnsi="Cambria Math"/>
                      </w:rPr>
                      <m:t>m</m:t>
                    </m:r>
                    <m:ctrlPr>
                      <w:rPr>
                        <w:rFonts w:ascii="Cambria Math" w:hAnsi="Cambria Math"/>
                      </w:rPr>
                    </m:ctrlP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m:rPr/>
                          <w:rPr>
                            <w:rFonts w:ascii="Cambria Math" w:hAnsi="Cambria Math"/>
                          </w:rPr>
                          <m:t>m</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m:oMathPara>
          </w:p>
          <w:p w14:paraId="4FE7BD4F">
            <w:pPr>
              <w:pStyle w:val="140"/>
              <w:spacing w:before="156"/>
              <w:rPr>
                <w:rFonts w:ascii="Times New Roman" w:hAnsi="Times New Roman"/>
              </w:rPr>
            </w:pPr>
            <m:oMathPara>
              <m:oMath>
                <m:r>
                  <m:rPr/>
                  <w:rPr>
                    <w:rFonts w:ascii="Cambria Math" w:hAnsi="Cambria Math"/>
                  </w:rPr>
                  <m:t>m</m:t>
                </m:r>
                <m:r>
                  <m:rPr>
                    <m:sty m:val="p"/>
                  </m:rPr>
                  <w:rPr>
                    <w:rFonts w:ascii="Cambria Math" w:hAnsi="Cambria Math"/>
                  </w:rPr>
                  <m:t>=0,1,…,</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bit</m:t>
                    </m:r>
                    <m:ctrlPr>
                      <w:rPr>
                        <w:rFonts w:ascii="Cambria Math" w:hAnsi="Cambria Math"/>
                      </w:rPr>
                    </m:ctrlPr>
                  </m:sub>
                </m:sSub>
                <m:r>
                  <m:rPr>
                    <m:sty m:val="p"/>
                  </m:rPr>
                  <w:rPr>
                    <w:rFonts w:ascii="Cambria Math" w:hAnsi="Cambria Math"/>
                  </w:rPr>
                  <m:t>−1</m:t>
                </m:r>
              </m:oMath>
            </m:oMathPara>
          </w:p>
          <w:p w14:paraId="08565DD0">
            <w:pPr>
              <w:pStyle w:val="140"/>
              <w:spacing w:before="156"/>
              <w:rPr>
                <w:rFonts w:ascii="Times New Roman" w:hAnsi="Times New Roman"/>
              </w:rPr>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kern w:val="2"/>
                        <w14:ligatures w14:val="standardContextual"/>
                      </w:rPr>
                    </m:ctrlPr>
                  </m:sSubPr>
                  <m:e>
                    <m:r>
                      <m:rPr/>
                      <w:rPr>
                        <w:rFonts w:ascii="Cambria Math" w:hAnsi="Cambria Math"/>
                      </w:rPr>
                      <m:t>M</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r>
                  <m:rPr>
                    <m:sty m:val="p"/>
                  </m:rPr>
                  <w:rPr>
                    <w:rFonts w:ascii="Cambria Math" w:hAnsi="Cambria Math"/>
                  </w:rPr>
                  <m:t>−1</m:t>
                </m:r>
              </m:oMath>
            </m:oMathPara>
          </w:p>
          <w:p w14:paraId="7459AD6E">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WUS</m:t>
                  </m:r>
                  <m:ctrlPr>
                    <w:rPr>
                      <w:rFonts w:ascii="Cambria Math" w:hAnsi="Cambria Math"/>
                      <w:i/>
                    </w:rPr>
                  </m:ctrlPr>
                </m:sub>
              </m:sSub>
              <m:r>
                <m:rPr/>
                <w:rPr>
                  <w:rFonts w:hint="eastAsia"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F5F4FFF">
            <w:pPr>
              <w:spacing w:before="120"/>
              <w:rPr>
                <w:rFonts w:ascii="Times New Roman" w:hAnsi="Times New Roman"/>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respectively, in clause 7.4.3 of [4, 38.212].</w:t>
            </w:r>
          </w:p>
          <w:p w14:paraId="768CA700">
            <w:pPr>
              <w:pStyle w:val="4"/>
              <w:spacing w:before="156"/>
              <w:jc w:val="center"/>
            </w:pPr>
            <w:r>
              <w:rPr>
                <w:color w:val="FF0000"/>
              </w:rPr>
              <w:t>&lt;Unchanged Text Omitted&gt;</w:t>
            </w:r>
          </w:p>
          <w:p w14:paraId="0CEFA224">
            <w:pPr>
              <w:pStyle w:val="4"/>
              <w:spacing w:before="156"/>
              <w:rPr>
                <w:highlight w:val="green"/>
              </w:rPr>
            </w:pPr>
          </w:p>
        </w:tc>
      </w:tr>
    </w:tbl>
    <w:p w14:paraId="0FF10FAD">
      <w:pPr>
        <w:pStyle w:val="4"/>
        <w:spacing w:before="156"/>
        <w:rPr>
          <w:lang w:eastAsia="ja-JP"/>
        </w:rPr>
      </w:pPr>
    </w:p>
    <w:p w14:paraId="2DF31EDD">
      <w:pPr>
        <w:pStyle w:val="4"/>
        <w:spacing w:before="156"/>
        <w:rPr>
          <w:i/>
          <w:iCs/>
        </w:rPr>
      </w:pPr>
      <w:r>
        <w:rPr>
          <w:i/>
          <w:iCs/>
        </w:rPr>
        <w:t>Proposal 3: Definition of OOK-On symbol and OOK-Off’symbol is necessary.</w:t>
      </w:r>
    </w:p>
    <w:p w14:paraId="62F3D4E8">
      <w:pPr>
        <w:spacing w:before="120"/>
        <w:rPr>
          <w:rFonts w:ascii="Times New Roman" w:hAnsi="Times New Roman"/>
        </w:rPr>
      </w:pPr>
      <w:r>
        <w:rPr>
          <w:rFonts w:ascii="Times New Roman" w:hAnsi="Times New Roman"/>
        </w:rPr>
        <w:t>The corresponding text proposal is provided as follows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49D2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3F3BB334">
            <w:pPr>
              <w:spacing w:before="120"/>
              <w:rPr>
                <w:rFonts w:ascii="Times New Roman" w:hAnsi="Times New Roman"/>
              </w:rPr>
            </w:pPr>
            <w:r>
              <w:rPr>
                <w:rFonts w:ascii="Times New Roman" w:hAnsi="Times New Roman"/>
              </w:rPr>
              <w:t>TS38.211</w:t>
            </w:r>
          </w:p>
          <w:p w14:paraId="7056B372">
            <w:pPr>
              <w:spacing w:before="120"/>
              <w:rPr>
                <w:rFonts w:ascii="Times New Roman" w:hAnsi="Times New Roman"/>
              </w:rPr>
            </w:pPr>
            <w:r>
              <w:rPr>
                <w:rFonts w:ascii="Times New Roman" w:hAnsi="Times New Roman"/>
              </w:rPr>
              <w:t>7.4.4.1.2</w:t>
            </w:r>
            <w:r>
              <w:rPr>
                <w:rFonts w:ascii="Times New Roman" w:hAnsi="Times New Roman"/>
              </w:rPr>
              <w:tab/>
            </w:r>
            <w:r>
              <w:rPr>
                <w:rFonts w:ascii="Times New Roman" w:hAnsi="Times New Roman"/>
              </w:rPr>
              <w:t xml:space="preserve">Generation of </w:t>
            </w: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(n)</m:t>
              </m:r>
            </m:oMath>
          </w:p>
          <w:p w14:paraId="492F0949">
            <w:pPr>
              <w:pStyle w:val="4"/>
              <w:spacing w:before="156"/>
              <w:jc w:val="center"/>
            </w:pPr>
            <w:r>
              <w:rPr>
                <w:color w:val="FF0000"/>
              </w:rPr>
              <w:t>&lt;Unchanged Text Omitted&gt;</w:t>
            </w:r>
          </w:p>
          <w:p w14:paraId="2C840C83">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m:sty m:val="p"/>
                </m:rPr>
                <w:rPr>
                  <w:rFonts w:ascii="Cambria Math" w:hAnsi="Cambria Math"/>
                </w:rPr>
                <m:t>−1)</m:t>
              </m:r>
            </m:oMath>
            <w:r>
              <w:rPr>
                <w:rFonts w:ascii="Times New Roman" w:hAnsi="Times New Roman"/>
              </w:rPr>
              <w:t xml:space="preserve"> is defined by</w:t>
            </w:r>
          </w:p>
          <w:p w14:paraId="60E0D302">
            <w:pPr>
              <w:pStyle w:val="140"/>
              <w:spacing w:before="156"/>
              <w:rPr>
                <w:rFonts w:ascii="Times New Roman" w:hAnsi="Times New Roman"/>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m:t>
                    </m:r>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rPr>
                        </m:ctrlPr>
                      </m:e>
                    </m:rad>
                    <m:ctrlPr>
                      <w:rPr>
                        <w:rFonts w:ascii="Cambria Math" w:hAnsi="Cambria Math"/>
                      </w:rPr>
                    </m:ctrlPr>
                  </m:den>
                </m:f>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=0</m:t>
                    </m:r>
                    <m:ctrlPr>
                      <w:rPr>
                        <w:rFonts w:ascii="Cambria Math" w:hAnsi="Cambria Math"/>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m:t>
                    </m:r>
                    <m:ctrlPr>
                      <w:rPr>
                        <w:rFonts w:ascii="Cambria Math" w:hAnsi="Cambria Math"/>
                      </w:rPr>
                    </m:ctrlPr>
                  </m:sup>
                  <m:e>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m:t>
                        </m:r>
                        <m:r>
                          <m:rPr/>
                          <w:rPr>
                            <w:rFonts w:ascii="Cambria Math" w:hAnsi="Cambria Math"/>
                          </w:rPr>
                          <m:t>i</m:t>
                        </m:r>
                        <m:ctrlPr>
                          <w:rPr>
                            <w:rFonts w:ascii="Cambria Math" w:hAnsi="Cambria Math"/>
                          </w:rPr>
                        </m:ctrlPr>
                      </m:e>
                    </m:d>
                    <m:sSup>
                      <m:sSupPr>
                        <m:ctrlPr>
                          <w:rPr>
                            <w:rFonts w:ascii="Cambria Math" w:hAnsi="Cambria Math"/>
                          </w:rPr>
                        </m:ctrlPr>
                      </m:sSupPr>
                      <m:e>
                        <m:r>
                          <m:rPr/>
                          <w:rPr>
                            <w:rFonts w:ascii="Cambria Math" w:hAnsi="Cambria Math"/>
                          </w:rPr>
                          <m:t>e</m:t>
                        </m:r>
                        <m:ctrlPr>
                          <w:rPr>
                            <w:rFonts w:ascii="Cambria Math" w:hAnsi="Cambria Math"/>
                          </w:rPr>
                        </m:ctrlPr>
                      </m:e>
                      <m:sup>
                        <m:r>
                          <m:rPr>
                            <m:sty m:val="p"/>
                          </m:rPr>
                          <w:rPr>
                            <w:rFonts w:ascii="Cambria Math" w:hAnsi="Cambria Math"/>
                          </w:rPr>
                          <m:t>−</m:t>
                        </m:r>
                        <m:r>
                          <m:rPr/>
                          <w:rPr>
                            <w:rFonts w:ascii="Cambria Math" w:hAnsi="Cambria Math"/>
                          </w:rPr>
                          <m:t>j</m:t>
                        </m:r>
                        <m:f>
                          <m:fPr>
                            <m:ctrlPr>
                              <w:rPr>
                                <w:rFonts w:ascii="Cambria Math" w:hAnsi="Cambria Math"/>
                              </w:rPr>
                            </m:ctrlPr>
                          </m:fPr>
                          <m:num>
                            <m:r>
                              <m:rPr>
                                <m:sty m:val="p"/>
                              </m:rPr>
                              <w:rPr>
                                <w:rFonts w:ascii="Cambria Math" w:hAnsi="Cambria Math"/>
                              </w:rPr>
                              <m:t>2</m:t>
                            </m:r>
                            <m:r>
                              <m:rPr/>
                              <w:rPr>
                                <w:rFonts w:ascii="Cambria Math" w:hAnsi="Cambria Math"/>
                              </w:rPr>
                              <m:t>πik</m:t>
                            </m:r>
                            <m:ctrlPr>
                              <w:rPr>
                                <w:rFonts w:ascii="Cambria Math" w:hAnsi="Cambria Math"/>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ctrlPr>
                              <w:rPr>
                                <w:rFonts w:ascii="Cambria Math" w:hAnsi="Cambria Math"/>
                              </w:rPr>
                            </m:ctrlPr>
                          </m:den>
                        </m:f>
                        <m:ctrlPr>
                          <w:rPr>
                            <w:rFonts w:ascii="Cambria Math" w:hAnsi="Cambria Math"/>
                          </w:rPr>
                        </m:ctrlPr>
                      </m:sup>
                    </m:sSup>
                    <m:ctrlPr>
                      <w:rPr>
                        <w:rFonts w:ascii="Cambria Math" w:hAnsi="Cambria Math"/>
                      </w:rPr>
                    </m:ctrlPr>
                  </m:e>
                </m:nary>
              </m:oMath>
            </m:oMathPara>
          </w:p>
          <w:p w14:paraId="2C0BD044">
            <w:pPr>
              <w:pStyle w:val="140"/>
              <w:spacing w:before="156"/>
              <w:rPr>
                <w:rFonts w:ascii="Times New Roman" w:hAnsi="Times New Roman"/>
              </w:rPr>
            </w:pPr>
            <m:oMathPara>
              <m:oMath>
                <m:r>
                  <m:rPr/>
                  <w:rPr>
                    <w:rFonts w:ascii="Cambria Math" w:hAnsi="Cambria Math"/>
                  </w:rPr>
                  <m:t>k</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m:t>
                </m:r>
              </m:oMath>
            </m:oMathPara>
          </w:p>
          <w:p w14:paraId="5C4180B1">
            <w:pPr>
              <w:pStyle w:val="140"/>
              <w:spacing w:before="156"/>
              <w:rPr>
                <w:rFonts w:ascii="Times New Roman" w:hAnsi="Times New Roman"/>
              </w:rPr>
            </w:pPr>
            <m:oMathPara>
              <m:oMath>
                <m:r>
                  <m:rP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bit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WUS</m:t>
                        </m:r>
                        <m:ctrlPr>
                          <w:rPr>
                            <w:rFonts w:ascii="Cambria Math" w:hAnsi="Cambria Math"/>
                          </w:rPr>
                        </m:ctrlPr>
                      </m:sub>
                    </m:sSub>
                    <m:ctrlPr>
                      <w:rPr>
                        <w:rFonts w:ascii="Cambria Math" w:hAnsi="Cambria Math"/>
                      </w:rPr>
                    </m:ctrlPr>
                  </m:den>
                </m:f>
                <m:r>
                  <m:rPr>
                    <m:sty m:val="p"/>
                  </m:rPr>
                  <w:rPr>
                    <w:rFonts w:ascii="Cambria Math" w:hAnsi="Cambria Math"/>
                  </w:rPr>
                  <m:t>−1</m:t>
                </m:r>
              </m:oMath>
            </m:oMathPara>
          </w:p>
          <w:p w14:paraId="57F2E4C9">
            <w:pPr>
              <w:pStyle w:val="140"/>
              <w:spacing w:before="156"/>
              <w:rPr>
                <w:rFonts w:ascii="Times New Roman" w:hAnsi="Times New Roman"/>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WUS</m:t>
                    </m:r>
                    <m:ctrlPr>
                      <w:rPr>
                        <w:rFonts w:ascii="Cambria Math" w:hAnsi="Cambria Math"/>
                      </w:rPr>
                    </m:ctrlPr>
                  </m:sup>
                </m:sSubSup>
                <m:r>
                  <m:rPr>
                    <m:sty m:val="p"/>
                  </m:rPr>
                  <w:rPr>
                    <w:rFonts w:ascii="Cambria Math" w:hAnsi="Cambria Math"/>
                  </w:rPr>
                  <m:t>=11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Times New Roman" w:hAnsi="Times New Roman"/>
                      </w:rPr>
                      <m:t>sc</m:t>
                    </m:r>
                    <m:ctrlPr>
                      <w:rPr>
                        <w:rFonts w:ascii="Cambria Math" w:hAnsi="Cambria Math"/>
                      </w:rPr>
                    </m:ctrlPr>
                  </m:sub>
                  <m:sup>
                    <m:r>
                      <m:rPr>
                        <m:nor/>
                        <m:sty m:val="p"/>
                      </m:rPr>
                      <w:rPr>
                        <w:rFonts w:ascii="Times New Roman" w:hAnsi="Times New Roman"/>
                      </w:rPr>
                      <m:t>RB</m:t>
                    </m:r>
                    <m:ctrlPr>
                      <w:rPr>
                        <w:rFonts w:ascii="Cambria Math" w:hAnsi="Cambria Math"/>
                      </w:rPr>
                    </m:ctrlPr>
                  </m:sup>
                </m:sSubSup>
              </m:oMath>
            </m:oMathPara>
          </w:p>
          <w:p w14:paraId="1C3FCEBC">
            <w:pPr>
              <w:spacing w:before="120"/>
              <w:rPr>
                <w:rFonts w:ascii="Times New Roman" w:hAnsi="Times New Roman"/>
              </w:rPr>
            </w:pPr>
            <w:r>
              <w:rPr>
                <w:rFonts w:ascii="Times New Roman" w:hAnsi="Times New Roman"/>
              </w:rPr>
              <w:t>where</w:t>
            </w:r>
          </w:p>
          <w:p w14:paraId="56EAC25C">
            <w:pPr>
              <w:pStyle w:val="140"/>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w:rPr>
                        <w:rFonts w:ascii="Times New Roman" w:hAnsi="Times New Roman"/>
                      </w:rPr>
                      <m:t>WUS</m:t>
                    </m:r>
                    <m:ctrlPr>
                      <w:rPr>
                        <w:rFonts w:ascii="Cambria Math" w:hAnsi="Cambria Math"/>
                      </w:rPr>
                    </m:ctrlPr>
                  </m:sub>
                </m:sSub>
                <m:d>
                  <m:dPr>
                    <m:ctrlPr>
                      <w:rPr>
                        <w:rFonts w:ascii="Cambria Math" w:hAnsi="Cambria Math"/>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ZC</m:t>
                        </m:r>
                        <m:ctrlPr>
                          <w:rPr>
                            <w:rFonts w:ascii="Cambria Math" w:hAnsi="Cambria Math"/>
                          </w:rPr>
                        </m:ctrlPr>
                      </m:sub>
                    </m:sSub>
                    <m:r>
                      <m:rPr>
                        <m:sty m:val="p"/>
                      </m:rPr>
                      <w:rPr>
                        <w:rFonts w:ascii="Cambria Math" w:hAnsi="Cambria Math"/>
                      </w:rPr>
                      <m:t>+</m:t>
                    </m:r>
                    <m:r>
                      <m:rPr/>
                      <w:rPr>
                        <w:rFonts w:ascii="Cambria Math" w:hAnsi="Cambria Math"/>
                      </w:rPr>
                      <m:t>n</m:t>
                    </m:r>
                    <m:ctrlPr>
                      <w:rPr>
                        <w:rFonts w:ascii="Cambria Math" w:hAnsi="Cambria Math"/>
                      </w:rPr>
                    </m:ctrlPr>
                  </m:e>
                </m:d>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ZC</m:t>
                    </m:r>
                    <m:r>
                      <m:rPr>
                        <m:sty m:val="p"/>
                      </m:rPr>
                      <w:rPr>
                        <w:rFonts w:ascii="Cambria Math" w:hAnsi="Cambria Math"/>
                      </w:rPr>
                      <m:t>,</m:t>
                    </m:r>
                    <m:acc>
                      <m:accPr>
                        <m:chr m:val="̃"/>
                        <m:ctrlPr>
                          <w:rPr>
                            <w:rFonts w:ascii="Cambria Math" w:hAnsi="Cambria Math"/>
                          </w:rPr>
                        </m:ctrlPr>
                      </m:accPr>
                      <m:e>
                        <m:r>
                          <m:rPr/>
                          <w:rPr>
                            <w:rFonts w:ascii="Cambria Math" w:hAnsi="Cambria Math"/>
                          </w:rPr>
                          <m:t>m</m:t>
                        </m:r>
                        <m:ctrlPr>
                          <w:rPr>
                            <w:rFonts w:ascii="Cambria Math" w:hAnsi="Cambria Math"/>
                          </w:rPr>
                        </m:ctrlPr>
                      </m:e>
                    </m:acc>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072F28E1">
            <w:pPr>
              <w:pStyle w:val="140"/>
              <w:spacing w:before="156"/>
              <w:rPr>
                <w:rFonts w:ascii="Times New Roman" w:hAnsi="Times New Roman"/>
              </w:rPr>
            </w:pPr>
            <m:oMathPara>
              <m:oMath>
                <m:acc>
                  <m:accPr>
                    <m:chr m:val="̃"/>
                    <m:ctrlPr>
                      <w:rPr>
                        <w:rFonts w:ascii="Cambria Math" w:hAnsi="Cambria Math"/>
                      </w:rPr>
                    </m:ctrlPr>
                  </m:accPr>
                  <m:e>
                    <m:r>
                      <m:rPr/>
                      <w:rPr>
                        <w:rFonts w:ascii="Cambria Math" w:hAnsi="Cambria Math"/>
                      </w:rPr>
                      <m:t>m</m:t>
                    </m:r>
                    <m:ctrlPr>
                      <w:rPr>
                        <w:rFonts w:ascii="Cambria Math" w:hAnsi="Cambria Math"/>
                      </w:rPr>
                    </m:ctrlP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m:rPr/>
                          <w:rPr>
                            <w:rFonts w:ascii="Cambria Math" w:hAnsi="Cambria Math"/>
                          </w:rPr>
                          <m:t>m</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m:oMathPara>
          </w:p>
          <w:p w14:paraId="373FF0F8">
            <w:pPr>
              <w:pStyle w:val="140"/>
              <w:spacing w:before="156"/>
              <w:rPr>
                <w:rFonts w:ascii="Times New Roman" w:hAnsi="Times New Roman"/>
              </w:rPr>
            </w:pPr>
            <m:oMathPara>
              <m:oMath>
                <m:r>
                  <m:rPr/>
                  <w:rPr>
                    <w:rFonts w:ascii="Cambria Math" w:hAnsi="Cambria Math"/>
                  </w:rPr>
                  <m:t>m</m:t>
                </m:r>
                <m:r>
                  <m:rPr>
                    <m:sty m:val="p"/>
                  </m:rPr>
                  <w:rPr>
                    <w:rFonts w:ascii="Cambria Math" w:hAnsi="Cambria Math"/>
                  </w:rPr>
                  <m:t>=0,1,…,</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w:rPr>
                        <w:rFonts w:ascii="Times New Roman" w:hAnsi="Times New Roman"/>
                      </w:rPr>
                      <m:t>bit</m:t>
                    </m:r>
                    <m:ctrlPr>
                      <w:rPr>
                        <w:rFonts w:ascii="Cambria Math" w:hAnsi="Cambria Math"/>
                      </w:rPr>
                    </m:ctrlPr>
                  </m:sub>
                </m:sSub>
                <m:r>
                  <m:rPr>
                    <m:sty m:val="p"/>
                  </m:rPr>
                  <w:rPr>
                    <w:rFonts w:ascii="Cambria Math" w:hAnsi="Cambria Math"/>
                  </w:rPr>
                  <m:t>−1</m:t>
                </m:r>
              </m:oMath>
            </m:oMathPara>
          </w:p>
          <w:p w14:paraId="2B0C1A89">
            <w:pPr>
              <w:pStyle w:val="140"/>
              <w:spacing w:before="156"/>
              <w:rPr>
                <w:rFonts w:ascii="Times New Roman" w:hAnsi="Times New Roman"/>
              </w:rPr>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kern w:val="2"/>
                        <w14:ligatures w14:val="standardContextual"/>
                      </w:rPr>
                    </m:ctrlPr>
                  </m:sSubPr>
                  <m:e>
                    <m:r>
                      <m:rPr/>
                      <w:rPr>
                        <w:rFonts w:ascii="Cambria Math" w:hAnsi="Cambria Math"/>
                      </w:rPr>
                      <m:t>M</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r>
                  <m:rPr>
                    <m:sty m:val="p"/>
                  </m:rPr>
                  <w:rPr>
                    <w:rFonts w:ascii="Cambria Math" w:hAnsi="Cambria Math"/>
                  </w:rPr>
                  <m:t>−1</m:t>
                </m:r>
              </m:oMath>
            </m:oMathPara>
          </w:p>
          <w:p w14:paraId="0A62B557">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WUS</m:t>
                  </m:r>
                  <m:ctrlPr>
                    <w:rPr>
                      <w:rFonts w:ascii="Cambria Math" w:hAnsi="Cambria Math"/>
                      <w:i/>
                    </w:rPr>
                  </m:ctrlPr>
                </m:sub>
              </m:sSub>
              <m:r>
                <m:rPr/>
                <w:rPr>
                  <w:rFonts w:hint="eastAsia"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07D38D98">
            <w:pPr>
              <w:spacing w:before="120"/>
              <w:rPr>
                <w:rFonts w:ascii="Times New Roman" w:hAnsi="Times New Roman"/>
                <w:color w:val="FF0000"/>
                <w:u w:val="single"/>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xml:space="preserve">, respectively, in clause 7.4.3 of [4, 38.212]. </w:t>
            </w:r>
            <m:oMath>
              <m:sSub>
                <w:bookmarkStart w:id="33" w:name="OLE_LINK17"/>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Times New Roman" w:hAnsi="Times New Roman"/>
                      <w:color w:val="FF0000"/>
                      <w:u w:val="single"/>
                    </w:rPr>
                    <m:t>bit</m:t>
                  </m:r>
                  <m:ctrlPr>
                    <w:rPr>
                      <w:rFonts w:ascii="Cambria Math" w:hAnsi="Cambria Math"/>
                      <w:i/>
                      <w:color w:val="FF0000"/>
                      <w:u w:val="single"/>
                    </w:rPr>
                  </m:ctrlPr>
                </m:sub>
              </m:sSub>
            </m:oMath>
            <w:r>
              <w:rPr>
                <w:rFonts w:ascii="Times New Roman" w:hAnsi="Times New Roman"/>
                <w:color w:val="FF0000"/>
                <w:u w:val="single"/>
              </w:rPr>
              <w:t xml:space="preserve"> OOK symbols for Wake-up signal includes OOK-ON symbol and OOK OFF symbol, where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=0</m:t>
              </m:r>
            </m:oMath>
            <w:r>
              <w:rPr>
                <w:rFonts w:ascii="Times New Roman" w:hAnsi="Times New Roman"/>
                <w:color w:val="FF0000"/>
                <w:u w:val="single"/>
              </w:rPr>
              <w:t xml:space="preserve"> is carried by OOK-Off symbol.</w:t>
            </w:r>
            <w:bookmarkEnd w:id="33"/>
          </w:p>
          <w:p w14:paraId="59EBC287">
            <w:pPr>
              <w:pStyle w:val="4"/>
              <w:spacing w:before="156"/>
              <w:jc w:val="center"/>
            </w:pPr>
            <w:r>
              <w:rPr>
                <w:color w:val="FF0000"/>
              </w:rPr>
              <w:t>&lt;Unchanged Text Omitted&gt;</w:t>
            </w:r>
          </w:p>
          <w:p w14:paraId="4492ABBB">
            <w:pPr>
              <w:pStyle w:val="4"/>
              <w:spacing w:before="156"/>
            </w:pPr>
          </w:p>
        </w:tc>
      </w:tr>
    </w:tbl>
    <w:p w14:paraId="3CE6D63A">
      <w:pPr>
        <w:pStyle w:val="4"/>
        <w:spacing w:before="156"/>
        <w:rPr>
          <w:lang w:eastAsia="ja-JP"/>
        </w:rPr>
      </w:pPr>
    </w:p>
    <w:p w14:paraId="7EB53413">
      <w:pPr>
        <w:rPr>
          <w:rFonts w:ascii="Times New Roman" w:hAnsi="Times New Roman"/>
        </w:rPr>
      </w:pPr>
    </w:p>
    <w:p w14:paraId="089BC846">
      <w:pPr>
        <w:rPr>
          <w:rFonts w:ascii="Times New Roman" w:hAnsi="Times New Roman"/>
        </w:rPr>
      </w:pPr>
    </w:p>
    <w:p w14:paraId="5B5ED336">
      <w:pPr>
        <w:rPr>
          <w:rFonts w:ascii="Times New Roman" w:hAnsi="Times New Roman"/>
        </w:rPr>
      </w:pPr>
    </w:p>
    <w:p w14:paraId="5FD997C8">
      <w:pPr>
        <w:rPr>
          <w:rFonts w:ascii="Times New Roman" w:hAnsi="Times New Roman"/>
        </w:rPr>
      </w:pPr>
    </w:p>
    <w:p w14:paraId="39A0B357">
      <w:pPr>
        <w:pStyle w:val="5"/>
        <w:rPr>
          <w:rFonts w:ascii="Times New Roman" w:hAnsi="Times New Roman" w:cs="Times New Roman"/>
          <w:b w:val="0"/>
          <w:bCs w:val="0"/>
        </w:rPr>
      </w:pPr>
      <w:r>
        <w:rPr>
          <w:rFonts w:ascii="Times New Roman" w:hAnsi="Times New Roman" w:cs="Times New Roman"/>
          <w:b w:val="0"/>
          <w:bCs w:val="0"/>
        </w:rPr>
        <w:t>R1-2505226_Huawei, HiSilicon</w:t>
      </w:r>
    </w:p>
    <w:p w14:paraId="650CE8B8">
      <w:pPr>
        <w:kinsoku w:val="0"/>
        <w:overflowPunct w:val="0"/>
        <w:rPr>
          <w:rFonts w:ascii="Times New Roman" w:hAnsi="Times New Roman"/>
          <w:kern w:val="2"/>
        </w:rPr>
      </w:pPr>
    </w:p>
    <w:p w14:paraId="3B48CC10">
      <w:pPr>
        <w:pStyle w:val="120"/>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72C946E5">
      <w:pPr>
        <w:pStyle w:val="120"/>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2EB1AB2A">
      <w:pPr>
        <w:pStyle w:val="120"/>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71003A5A">
      <w:pPr>
        <w:pStyle w:val="120"/>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30CB9591">
      <w:pPr>
        <w:pStyle w:val="120"/>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等线"/>
          <w:bCs w:val="0"/>
          <w:i/>
        </w:rPr>
        <w:t>Appendix B</w:t>
      </w:r>
      <w:r>
        <w:rPr>
          <w:bCs w:val="0"/>
          <w:i/>
        </w:rPr>
        <w:t xml:space="preserve"> in the RRC parameter list.</w:t>
      </w:r>
    </w:p>
    <w:p w14:paraId="0D35B3B8">
      <w:pPr>
        <w:pStyle w:val="120"/>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603C5DBA">
      <w:pPr>
        <w:pStyle w:val="120"/>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06E49824">
      <w:pPr>
        <w:pStyle w:val="120"/>
        <w:widowControl/>
        <w:numPr>
          <w:ilvl w:val="0"/>
          <w:numId w:val="45"/>
        </w:numPr>
        <w:tabs>
          <w:tab w:val="clear" w:pos="420"/>
        </w:tabs>
        <w:overflowPunct/>
        <w:snapToGrid w:val="0"/>
        <w:contextualSpacing w:val="0"/>
        <w:textAlignment w:val="auto"/>
        <w:rPr>
          <w:bCs w:val="0"/>
          <w:i/>
        </w:rPr>
      </w:pPr>
      <w:r>
        <w:rPr>
          <w:bCs w:val="0"/>
          <w:i/>
        </w:rPr>
        <w:t>Adopt TP1 in Appendix C.</w:t>
      </w:r>
    </w:p>
    <w:p w14:paraId="0AAD6251">
      <w:pPr>
        <w:pStyle w:val="120"/>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38A16A9C">
      <w:pPr>
        <w:pStyle w:val="120"/>
        <w:widowControl/>
        <w:numPr>
          <w:ilvl w:val="0"/>
          <w:numId w:val="45"/>
        </w:numPr>
        <w:tabs>
          <w:tab w:val="clear" w:pos="420"/>
        </w:tabs>
        <w:overflowPunct/>
        <w:snapToGrid w:val="0"/>
        <w:contextualSpacing w:val="0"/>
        <w:textAlignment w:val="auto"/>
        <w:rPr>
          <w:bCs w:val="0"/>
          <w:i/>
        </w:rPr>
      </w:pPr>
      <w:r>
        <w:rPr>
          <w:bCs w:val="0"/>
          <w:i/>
        </w:rPr>
        <w:t>Adopt TP2 in Appendix C.</w:t>
      </w:r>
    </w:p>
    <w:p w14:paraId="2383AA75">
      <w:pPr>
        <w:pStyle w:val="120"/>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0D2EFE6F">
      <w:pPr>
        <w:pStyle w:val="120"/>
        <w:widowControl/>
        <w:numPr>
          <w:ilvl w:val="0"/>
          <w:numId w:val="46"/>
        </w:numPr>
        <w:tabs>
          <w:tab w:val="clear" w:pos="420"/>
        </w:tabs>
        <w:kinsoku w:val="0"/>
        <w:snapToGrid w:val="0"/>
        <w:spacing w:before="120" w:beforeLines="50"/>
        <w:contextualSpacing w:val="0"/>
        <w:textAlignment w:val="auto"/>
        <w:rPr>
          <w:bCs w:val="0"/>
          <w:i/>
        </w:rPr>
      </w:pPr>
      <w:r>
        <w:rPr>
          <w:bCs w:val="0"/>
          <w:i/>
        </w:rPr>
        <w:t>Alt1: Revise the previous agreement and agree to specify overlaid sequence also for M=1.</w:t>
      </w:r>
    </w:p>
    <w:p w14:paraId="5EE39714">
      <w:pPr>
        <w:pStyle w:val="120"/>
        <w:widowControl/>
        <w:numPr>
          <w:ilvl w:val="0"/>
          <w:numId w:val="46"/>
        </w:numPr>
        <w:tabs>
          <w:tab w:val="clear" w:pos="420"/>
        </w:tabs>
        <w:kinsoku w:val="0"/>
        <w:snapToGrid w:val="0"/>
        <w:spacing w:before="120" w:beforeLines="50"/>
        <w:contextualSpacing w:val="0"/>
        <w:textAlignment w:val="auto"/>
        <w:rPr>
          <w:bCs w:val="0"/>
          <w:i/>
        </w:rPr>
      </w:pPr>
      <w:r>
        <w:rPr>
          <w:bCs w:val="0"/>
          <w:i/>
        </w:rPr>
        <w:t>Alt2: A fixed OFDM sequence is specified to be used when the overlaid sequence is not configured.</w:t>
      </w:r>
    </w:p>
    <w:p w14:paraId="5C27C14A">
      <w:pPr>
        <w:pStyle w:val="120"/>
        <w:widowControl/>
        <w:numPr>
          <w:ilvl w:val="0"/>
          <w:numId w:val="46"/>
        </w:numPr>
        <w:tabs>
          <w:tab w:val="clear" w:pos="420"/>
        </w:tabs>
        <w:kinsoku w:val="0"/>
        <w:snapToGrid w:val="0"/>
        <w:spacing w:before="120" w:beforeLines="50"/>
        <w:contextualSpacing w:val="0"/>
        <w:textAlignment w:val="auto"/>
        <w:rPr>
          <w:bCs w:val="0"/>
          <w:i/>
        </w:rPr>
      </w:pPr>
      <w:r>
        <w:rPr>
          <w:bCs w:val="0"/>
          <w:i/>
        </w:rPr>
        <w:t>Alt3: Do not support the case of OOK-1 for LP-SS.</w:t>
      </w:r>
    </w:p>
    <w:p w14:paraId="7C2F2AB7">
      <w:pPr>
        <w:kinsoku w:val="0"/>
        <w:overflowPunct w:val="0"/>
        <w:rPr>
          <w:rFonts w:ascii="Times New Roman" w:hAnsi="Times New Roman"/>
          <w:kern w:val="2"/>
        </w:rPr>
      </w:pPr>
    </w:p>
    <w:p w14:paraId="3886B1D5">
      <w:pPr>
        <w:rPr>
          <w:rFonts w:ascii="Times New Roman" w:hAnsi="Times New Roman"/>
        </w:rPr>
      </w:pPr>
    </w:p>
    <w:p w14:paraId="2260FBE4">
      <w:pPr>
        <w:rPr>
          <w:rFonts w:ascii="Times New Roman" w:hAnsi="Times New Roman"/>
        </w:rPr>
      </w:pPr>
    </w:p>
    <w:p w14:paraId="7DAC268D">
      <w:pPr>
        <w:rPr>
          <w:rFonts w:ascii="Times New Roman" w:hAnsi="Times New Roman"/>
        </w:rPr>
      </w:pPr>
    </w:p>
    <w:p w14:paraId="504FEF6D">
      <w:pPr>
        <w:rPr>
          <w:rFonts w:ascii="Times New Roman" w:hAnsi="Times New Roman"/>
        </w:rPr>
      </w:pPr>
    </w:p>
    <w:p w14:paraId="25A0FA59">
      <w:pPr>
        <w:pStyle w:val="5"/>
        <w:rPr>
          <w:rFonts w:ascii="Times New Roman" w:hAnsi="Times New Roman" w:cs="Times New Roman"/>
          <w:b w:val="0"/>
          <w:bCs w:val="0"/>
        </w:rPr>
      </w:pPr>
      <w:r>
        <w:rPr>
          <w:rFonts w:ascii="Times New Roman" w:hAnsi="Times New Roman" w:cs="Times New Roman"/>
          <w:b w:val="0"/>
          <w:bCs w:val="0"/>
        </w:rPr>
        <w:t>R1-2505330_CATT</w:t>
      </w:r>
    </w:p>
    <w:p w14:paraId="2BB0E254">
      <w:pPr>
        <w:spacing w:after="120"/>
        <w:jc w:val="both"/>
        <w:rPr>
          <w:rFonts w:ascii="Times New Roman" w:hAnsi="Times New Roman"/>
        </w:rPr>
      </w:pPr>
      <w:r>
        <w:rPr>
          <w:rFonts w:ascii="Times New Roman" w:hAnsi="Times New Roman"/>
        </w:rPr>
        <w:t>Proposal 1:</w:t>
      </w:r>
      <w:r>
        <w:rPr>
          <w:rFonts w:ascii="Times New Roman" w:hAnsi="Times New Roman"/>
          <w:lang w:val="zh-CN"/>
        </w:rPr>
        <w:t xml:space="preserve"> Adopt the TP#1 for alignment of the parameter name for the number of sequences defined in TS </w:t>
      </w:r>
      <w:r>
        <w:rPr>
          <w:rFonts w:ascii="Times New Roman" w:hAnsi="Times New Roman"/>
        </w:rPr>
        <w:t>38.211 and TS 38.212</w:t>
      </w:r>
      <w:r>
        <w:rPr>
          <w:rFonts w:ascii="Times New Roman" w:hAnsi="Times New Roman"/>
          <w:lang w:val="zh-CN"/>
        </w:rPr>
        <w:t>.</w:t>
      </w:r>
    </w:p>
    <w:p w14:paraId="3BE77A9F">
      <w:pPr>
        <w:spacing w:after="120"/>
        <w:jc w:val="both"/>
        <w:rPr>
          <w:rFonts w:ascii="Times New Roman" w:hAnsi="Times New Roman"/>
        </w:rPr>
      </w:pPr>
      <w:r>
        <w:rPr>
          <w:rFonts w:ascii="Times New Roman" w:hAnsi="Times New Roman"/>
        </w:rPr>
        <w:t xml:space="preserve">Proposal 2: </w:t>
      </w:r>
      <w:r>
        <w:rPr>
          <w:rFonts w:ascii="Times New Roman" w:hAnsi="Times New Roman"/>
          <w:lang w:val="zh-CN"/>
        </w:rPr>
        <w:t>Adopt the TP#2 for</w:t>
      </w:r>
      <w:r>
        <w:rPr>
          <w:rFonts w:ascii="Times New Roman" w:hAnsi="Times New Roman"/>
        </w:rPr>
        <w:t xml:space="preserve"> </w:t>
      </w:r>
      <w:r>
        <w:rPr>
          <w:rFonts w:ascii="Times New Roman" w:hAnsi="Times New Roman"/>
          <w:lang w:val="zh-CN"/>
        </w:rPr>
        <w:t>the generation formula of</w:t>
      </w:r>
      <w:r>
        <w:rPr>
          <w:rFonts w:ascii="Times New Roman" w:hAnsi="Times New Roman"/>
        </w:rPr>
        <w:t xml:space="preserve"> LP-SS sequence.</w:t>
      </w:r>
    </w:p>
    <w:p w14:paraId="3A57F1E4">
      <w:pPr>
        <w:spacing w:after="120"/>
        <w:jc w:val="both"/>
        <w:rPr>
          <w:rFonts w:ascii="Times New Roman" w:hAnsi="Times New Roman"/>
        </w:rPr>
      </w:pPr>
      <w:r>
        <w:rPr>
          <w:rFonts w:ascii="Times New Roman" w:hAnsi="Times New Roman"/>
        </w:rPr>
        <w:t xml:space="preserve">Proposal 3: </w:t>
      </w:r>
      <w:r>
        <w:rPr>
          <w:rFonts w:ascii="Times New Roman" w:hAnsi="Times New Roman"/>
          <w:lang w:val="zh-CN"/>
        </w:rPr>
        <w:t xml:space="preserve">Adopt the TP#3 for describling the relation between </w:t>
      </w:r>
      <w:r>
        <w:rPr>
          <w:rFonts w:ascii="Times New Roman" w:hAnsi="Times New Roman"/>
          <w:i/>
          <w:iCs/>
        </w:rPr>
        <w:t>lpss-BinarySeqIndex</w:t>
      </w:r>
      <w:r>
        <w:rPr>
          <w:rFonts w:ascii="Times New Roman" w:hAnsi="Times New Roman"/>
          <w:lang w:val="zh-CN"/>
        </w:rPr>
        <w:t xml:space="preserve"> and</w:t>
      </w:r>
      <w:r>
        <w:rPr>
          <w:rFonts w:ascii="Times New Roman" w:hAnsi="Times New Roman"/>
        </w:rPr>
        <w:t xml:space="preserve"> </w:t>
      </w:r>
      <w:r>
        <w:rPr>
          <w:rFonts w:ascii="Times New Roman" w:hAnsi="Times New Roman"/>
          <w:lang w:val="zh-CN"/>
        </w:rPr>
        <w:t>the configuration of LP-SS</w:t>
      </w:r>
      <w:r>
        <w:rPr>
          <w:rFonts w:ascii="Times New Roman" w:hAnsi="Times New Roman"/>
        </w:rPr>
        <w:t>.</w:t>
      </w:r>
    </w:p>
    <w:p w14:paraId="5AE78048">
      <w:pPr>
        <w:rPr>
          <w:rFonts w:ascii="Times New Roman" w:hAnsi="Times New Roman"/>
        </w:rPr>
      </w:pPr>
    </w:p>
    <w:p w14:paraId="7E313CCB">
      <w:pPr>
        <w:pStyle w:val="5"/>
        <w:rPr>
          <w:rFonts w:ascii="Times New Roman" w:hAnsi="Times New Roman" w:cs="Times New Roman"/>
          <w:b w:val="0"/>
          <w:bCs w:val="0"/>
        </w:rPr>
      </w:pPr>
      <w:r>
        <w:rPr>
          <w:rFonts w:ascii="Times New Roman" w:hAnsi="Times New Roman" w:cs="Times New Roman"/>
          <w:b w:val="0"/>
          <w:bCs w:val="0"/>
        </w:rPr>
        <w:t>R1-2506183_Qualcomm Incorporated</w:t>
      </w:r>
    </w:p>
    <w:p w14:paraId="41F63480">
      <w:pPr>
        <w:rPr>
          <w:rFonts w:ascii="Times New Roman" w:hAnsi="Times New Roman"/>
        </w:rPr>
      </w:pPr>
      <w:r>
        <w:rPr>
          <w:rFonts w:ascii="Times New Roman" w:hAnsi="Times New Roman" w:eastAsia="等线"/>
        </w:rPr>
        <w:fldChar w:fldCharType="begin"/>
      </w:r>
      <w:r>
        <w:rPr>
          <w:rFonts w:ascii="Times New Roman" w:hAnsi="Times New Roman" w:eastAsia="等线"/>
        </w:rPr>
        <w:instrText xml:space="preserve"> REF p10 \h  \* MERGEFORMAT </w:instrText>
      </w:r>
      <w:r>
        <w:rPr>
          <w:rFonts w:ascii="Times New Roman" w:hAnsi="Times New Roman" w:eastAsia="等线"/>
        </w:rPr>
        <w:fldChar w:fldCharType="separate"/>
      </w:r>
      <w:r>
        <w:rPr>
          <w:rFonts w:ascii="Times New Roman" w:hAnsi="Times New Roman"/>
        </w:rPr>
        <w:t>Proposal 1</w:t>
      </w:r>
      <w:r>
        <w:rPr>
          <w:rFonts w:ascii="Times New Roman" w:hAnsi="Times New Roman" w:eastAsiaTheme="minorEastAsia"/>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hAnsi="Times New Roman" w:eastAsiaTheme="minorEastAsia"/>
        </w:rPr>
        <w:t>UE skips detecting LP-WUS in the remaining MOs of the LP-WUS occasion if any of the following two conditions is met</w:t>
      </w:r>
    </w:p>
    <w:p w14:paraId="1D48FCFA">
      <w:pPr>
        <w:pStyle w:val="120"/>
        <w:widowControl/>
        <w:numPr>
          <w:ilvl w:val="0"/>
          <w:numId w:val="47"/>
        </w:numPr>
        <w:tabs>
          <w:tab w:val="clear" w:pos="420"/>
        </w:tabs>
        <w:spacing w:after="180"/>
        <w:jc w:val="left"/>
        <w:rPr>
          <w:bCs w:val="0"/>
        </w:rPr>
      </w:pPr>
      <w:r>
        <w:rPr>
          <w:rFonts w:eastAsiaTheme="minorEastAsia"/>
          <w:bCs w:val="0"/>
        </w:rPr>
        <w:t>UE has detected an LP-WUS for itself, or</w:t>
      </w:r>
    </w:p>
    <w:p w14:paraId="141DBA92">
      <w:pPr>
        <w:pStyle w:val="120"/>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538B2BE9">
      <w:pPr>
        <w:rPr>
          <w:rFonts w:ascii="Times New Roman" w:hAnsi="Times New Roman" w:eastAsiaTheme="minorEastAsia"/>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p11 \h  \* MERGEFORMAT </w:instrText>
      </w:r>
      <w:r>
        <w:rPr>
          <w:rFonts w:ascii="Times New Roman" w:hAnsi="Times New Roman" w:eastAsia="等线"/>
        </w:rPr>
        <w:fldChar w:fldCharType="separate"/>
      </w:r>
      <w:r>
        <w:rPr>
          <w:rFonts w:ascii="Times New Roman" w:hAnsi="Times New Roman"/>
        </w:rPr>
        <w:t>Proposal 2</w:t>
      </w:r>
      <w:r>
        <w:rPr>
          <w:rFonts w:ascii="Times New Roman" w:hAnsi="Times New Roman" w:eastAsiaTheme="minorEastAsia"/>
        </w:rPr>
        <w:t>: Support the mapping of multiple codepoint values into overlaid OFDM sequences in the same MO</w:t>
      </w:r>
    </w:p>
    <w:p w14:paraId="1D205E51">
      <w:pPr>
        <w:pStyle w:val="120"/>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7DCF06A4">
      <w:pPr>
        <w:rPr>
          <w:rFonts w:ascii="Times New Roman" w:hAnsi="Times New Roman"/>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p12 \h  \* MERGEFORMAT </w:instrText>
      </w:r>
      <w:r>
        <w:rPr>
          <w:rFonts w:ascii="Times New Roman" w:hAnsi="Times New Roman" w:eastAsia="等线"/>
        </w:rPr>
        <w:fldChar w:fldCharType="separate"/>
      </w:r>
      <w:r>
        <w:rPr>
          <w:rFonts w:ascii="Times New Roman" w:hAnsi="Times New Roman"/>
        </w:rPr>
        <w:t>Proposal 3</w:t>
      </w:r>
      <w:r>
        <w:rPr>
          <w:rFonts w:ascii="Times New Roman" w:hAnsi="Times New Roman" w:eastAsiaTheme="minorEastAsia"/>
        </w:rPr>
        <w:t>:</w:t>
      </w:r>
      <w:r>
        <w:rPr>
          <w:rFonts w:ascii="Times New Roman" w:hAnsi="Times New Roman"/>
        </w:rPr>
        <w:t xml:space="preserve"> At least for connected mode UE, network configures the starting OOK On chip in a LP-WUS MO where overlaid OFDM sequences are transmitted for the UE.</w:t>
      </w:r>
    </w:p>
    <w:p w14:paraId="0A3EAAC8">
      <w:pPr>
        <w:rPr>
          <w:rFonts w:ascii="Times New Roman" w:hAnsi="Times New Roman" w:eastAsiaTheme="minorEastAsia"/>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p13 \h  \* MERGEFORMAT </w:instrText>
      </w:r>
      <w:r>
        <w:rPr>
          <w:rFonts w:ascii="Times New Roman" w:hAnsi="Times New Roman" w:eastAsia="等线"/>
        </w:rPr>
        <w:fldChar w:fldCharType="separate"/>
      </w:r>
      <w:r>
        <w:rPr>
          <w:rFonts w:ascii="Times New Roman" w:hAnsi="Times New Roman"/>
        </w:rPr>
        <w:t>Proposal 4</w:t>
      </w:r>
      <w:r>
        <w:rPr>
          <w:rFonts w:ascii="Times New Roman" w:hAnsi="Times New Roman" w:eastAsiaTheme="minorEastAsia"/>
        </w:rPr>
        <w:t>: Repetitions of overlaid OFDM sequences are not applied by default for LP-WUS transmission. R</w:t>
      </w:r>
      <w:r>
        <w:rPr>
          <w:rFonts w:ascii="Times New Roman" w:hAnsi="Times New Roman"/>
        </w:rPr>
        <w:t>epetitions are explicitly enabled by network configuration.</w:t>
      </w:r>
    </w:p>
    <w:p w14:paraId="212A6F09">
      <w:pPr>
        <w:pStyle w:val="120"/>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73F25E78">
      <w:pPr>
        <w:pStyle w:val="120"/>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41F1642">
      <w:pPr>
        <w:rPr>
          <w:rFonts w:ascii="Times New Roman" w:hAnsi="Times New Roman" w:eastAsiaTheme="minorEastAsia"/>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p15 \h  \* MERGEFORMAT </w:instrText>
      </w:r>
      <w:r>
        <w:rPr>
          <w:rFonts w:ascii="Times New Roman" w:hAnsi="Times New Roman" w:eastAsia="等线"/>
        </w:rPr>
        <w:fldChar w:fldCharType="separate"/>
      </w:r>
      <w:r>
        <w:rPr>
          <w:rFonts w:ascii="Times New Roman" w:hAnsi="Times New Roman" w:eastAsiaTheme="minorEastAsia"/>
        </w:rPr>
        <w:t>Proposal 5: It is an optional UE feature for the UE to support the case that LP-WUS/LP-SS frequency resource can be outside the initial DL BWP.</w:t>
      </w:r>
    </w:p>
    <w:p w14:paraId="27A5B4C6">
      <w:pPr>
        <w:rPr>
          <w:rFonts w:ascii="Times New Roman" w:hAnsi="Times New Roman" w:eastAsiaTheme="minorEastAsia"/>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p16 \h  \* MERGEFORMAT </w:instrText>
      </w:r>
      <w:r>
        <w:rPr>
          <w:rFonts w:ascii="Times New Roman" w:hAnsi="Times New Roman" w:eastAsia="等线"/>
        </w:rPr>
        <w:fldChar w:fldCharType="separate"/>
      </w:r>
      <w:r>
        <w:rPr>
          <w:rFonts w:ascii="Times New Roman" w:hAnsi="Times New Roman" w:eastAsiaTheme="minorEastAsia"/>
        </w:rPr>
        <w:t>Proposal 6: RAN1 asks RAN4 for the RF tuning time if the LP-WUR needs to tune RF before and after SSB reception.</w:t>
      </w:r>
    </w:p>
    <w:p w14:paraId="1B14DEC2">
      <w:pPr>
        <w:rPr>
          <w:rFonts w:ascii="Times New Roman" w:hAnsi="Times New Roman"/>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p17 \h  \* MERGEFORMAT </w:instrText>
      </w:r>
      <w:r>
        <w:rPr>
          <w:rFonts w:ascii="Times New Roman" w:hAnsi="Times New Roman" w:eastAsia="等线"/>
        </w:rPr>
        <w:fldChar w:fldCharType="separate"/>
      </w:r>
      <w:r>
        <w:rPr>
          <w:rFonts w:ascii="Times New Roman" w:hAnsi="Times New Roman" w:eastAsiaTheme="minorEastAsia"/>
        </w:rPr>
        <w:t>Proposal 7: Available symbols for LP-WUS exclude the RF tuning time for LP-WUR.</w:t>
      </w:r>
    </w:p>
    <w:p w14:paraId="0AB26F41">
      <w:pPr>
        <w:rPr>
          <w:rFonts w:ascii="Times New Roman" w:hAnsi="Times New Roman"/>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p19 \h  \* MERGEFORMAT </w:instrText>
      </w:r>
      <w:r>
        <w:rPr>
          <w:rFonts w:ascii="Times New Roman" w:hAnsi="Times New Roman" w:eastAsia="等线"/>
        </w:rPr>
        <w:fldChar w:fldCharType="separate"/>
      </w:r>
      <w:r>
        <w:rPr>
          <w:rFonts w:ascii="Times New Roman" w:hAnsi="Times New Roman" w:eastAsiaTheme="minorEastAsia"/>
        </w:rPr>
        <w:t xml:space="preserve">Proposal 8: Adopt RRC parameters in </w:t>
      </w:r>
      <w:r>
        <w:rPr>
          <w:rFonts w:ascii="Times New Roman" w:hAnsi="Times New Roman"/>
        </w:rPr>
        <w:t>Table 1</w:t>
      </w:r>
      <w:r>
        <w:rPr>
          <w:rFonts w:ascii="Times New Roman" w:hAnsi="Times New Roman" w:eastAsiaTheme="minorEastAsia"/>
        </w:rPr>
        <w:t xml:space="preserve"> for early termination of LP-WUS detection.</w:t>
      </w:r>
    </w:p>
    <w:p w14:paraId="7A62BB9E">
      <w:pPr>
        <w:rPr>
          <w:rFonts w:ascii="Times New Roman" w:hAnsi="Times New Roman"/>
        </w:rPr>
      </w:pPr>
      <w:r>
        <w:rPr>
          <w:rFonts w:ascii="Times New Roman" w:hAnsi="Times New Roman" w:eastAsia="等线"/>
        </w:rPr>
        <w:fldChar w:fldCharType="end"/>
      </w:r>
      <w:r>
        <w:rPr>
          <w:rFonts w:ascii="Times New Roman" w:hAnsi="Times New Roman" w:eastAsia="等线"/>
        </w:rPr>
        <w:fldChar w:fldCharType="begin"/>
      </w:r>
      <w:r>
        <w:rPr>
          <w:rFonts w:ascii="Times New Roman" w:hAnsi="Times New Roman" w:eastAsia="等线"/>
        </w:rPr>
        <w:instrText xml:space="preserve"> REF p20 \h  \* MERGEFORMAT </w:instrText>
      </w:r>
      <w:r>
        <w:rPr>
          <w:rFonts w:ascii="Times New Roman" w:hAnsi="Times New Roman" w:eastAsia="等线"/>
        </w:rPr>
        <w:fldChar w:fldCharType="separate"/>
      </w:r>
      <w:r>
        <w:rPr>
          <w:rFonts w:ascii="Times New Roman" w:hAnsi="Times New Roman" w:eastAsiaTheme="minorEastAsia"/>
        </w:rPr>
        <w:t xml:space="preserve">Proposal 9: Adopt RRC parameters in </w:t>
      </w:r>
      <w:r>
        <w:rPr>
          <w:rFonts w:ascii="Times New Roman" w:hAnsi="Times New Roman"/>
        </w:rPr>
        <w:t>Table 2</w:t>
      </w:r>
      <w:r>
        <w:rPr>
          <w:rFonts w:ascii="Times New Roman" w:hAnsi="Times New Roman" w:eastAsiaTheme="minorEastAsia"/>
        </w:rPr>
        <w:t xml:space="preserve"> for repetitions of overlaid OFDM sequences for LP-WUS.</w:t>
      </w:r>
    </w:p>
    <w:p w14:paraId="38C4A6A4">
      <w:pPr>
        <w:rPr>
          <w:rFonts w:ascii="Times New Roman" w:hAnsi="Times New Roman"/>
        </w:rPr>
      </w:pPr>
      <w:r>
        <w:rPr>
          <w:rFonts w:ascii="Times New Roman" w:hAnsi="Times New Roman" w:eastAsia="等线"/>
        </w:rPr>
        <w:fldChar w:fldCharType="end"/>
      </w:r>
    </w:p>
    <w:p w14:paraId="6B39C05C">
      <w:pPr>
        <w:rPr>
          <w:rFonts w:ascii="Times New Roman" w:hAnsi="Times New Roman"/>
        </w:rPr>
      </w:pPr>
    </w:p>
    <w:p w14:paraId="21958102">
      <w:pPr>
        <w:pStyle w:val="5"/>
        <w:rPr>
          <w:rFonts w:ascii="Times New Roman" w:hAnsi="Times New Roman" w:cs="Times New Roman"/>
          <w:b w:val="0"/>
          <w:bCs w:val="0"/>
        </w:rPr>
      </w:pPr>
      <w:r>
        <w:rPr>
          <w:rFonts w:ascii="Times New Roman" w:hAnsi="Times New Roman" w:cs="Times New Roman"/>
          <w:b w:val="0"/>
          <w:bCs w:val="0"/>
        </w:rPr>
        <w:t>R1-2505545_Samsung</w:t>
      </w:r>
    </w:p>
    <w:p w14:paraId="7F82FFAA">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5F972A12">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4535E48F">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3F8E0AA1">
      <w:pPr>
        <w:numPr>
          <w:ilvl w:val="0"/>
          <w:numId w:val="49"/>
        </w:numPr>
        <w:jc w:val="both"/>
        <w:rPr>
          <w:rFonts w:ascii="Times New Roman" w:hAnsi="Times New Roman"/>
          <w:u w:val="single"/>
        </w:rPr>
      </w:pPr>
      <w:r>
        <w:rPr>
          <w:rFonts w:ascii="Times New Roman" w:hAnsi="Times New Roman"/>
          <w:u w:val="single"/>
        </w:rPr>
        <w:t>LP-SS_Binary_Seq</w:t>
      </w:r>
    </w:p>
    <w:p w14:paraId="473AA3AC">
      <w:pPr>
        <w:numPr>
          <w:ilvl w:val="0"/>
          <w:numId w:val="49"/>
        </w:numPr>
        <w:jc w:val="both"/>
        <w:rPr>
          <w:rFonts w:ascii="Times New Roman" w:hAnsi="Times New Roman"/>
          <w:u w:val="single"/>
        </w:rPr>
      </w:pPr>
      <w:r>
        <w:rPr>
          <w:rFonts w:ascii="Times New Roman" w:hAnsi="Times New Roman"/>
          <w:u w:val="single"/>
        </w:rPr>
        <w:t>LP-SS_Binary_Seq_Length</w:t>
      </w:r>
    </w:p>
    <w:p w14:paraId="2FA5C784">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05E3D81E">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10E69D1D">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7A262D6F">
      <w:pPr>
        <w:rPr>
          <w:rFonts w:ascii="Times New Roman" w:hAnsi="Times New Roman"/>
        </w:rPr>
      </w:pPr>
    </w:p>
    <w:p w14:paraId="25A9FB9A">
      <w:pPr>
        <w:rPr>
          <w:rFonts w:ascii="Times New Roman" w:hAnsi="Times New Roman"/>
        </w:rPr>
      </w:pPr>
    </w:p>
    <w:p w14:paraId="05261B97">
      <w:pPr>
        <w:pStyle w:val="5"/>
        <w:rPr>
          <w:rFonts w:ascii="Times New Roman" w:hAnsi="Times New Roman" w:cs="Times New Roman"/>
          <w:b w:val="0"/>
          <w:bCs w:val="0"/>
        </w:rPr>
      </w:pPr>
      <w:r>
        <w:rPr>
          <w:rFonts w:ascii="Times New Roman" w:hAnsi="Times New Roman" w:cs="Times New Roman"/>
          <w:b w:val="0"/>
          <w:bCs w:val="0"/>
        </w:rPr>
        <w:t>R1-2505951_Ericsson</w:t>
      </w:r>
    </w:p>
    <w:p w14:paraId="21FD1EC3">
      <w:pPr>
        <w:pStyle w:val="72"/>
        <w:tabs>
          <w:tab w:val="right" w:leader="dot" w:pos="9629"/>
        </w:tabs>
        <w:rPr>
          <w:rFonts w:eastAsiaTheme="minorEastAsia"/>
          <w:kern w:val="2"/>
          <w:sz w:val="24"/>
          <w:szCs w:val="24"/>
          <w14:ligatures w14:val="standardContextual"/>
        </w:rPr>
      </w:pPr>
      <w:r>
        <w:t>Proposal 1</w:t>
      </w:r>
      <w:r>
        <w:rPr>
          <w:rFonts w:hint="eastAsia" w:eastAsiaTheme="minorEastAsia"/>
          <w:kern w:val="2"/>
          <w:sz w:val="24"/>
          <w:szCs w:val="24"/>
          <w14:ligatures w14:val="standardContextual"/>
        </w:rPr>
        <w:tab/>
      </w:r>
      <w:r>
        <w:t xml:space="preserve">For LP-SS with M=1, when specified overlaid OFDM sequence is not configured,  </w:t>
      </w:r>
      <m:oMath>
        <m:r>
          <m:rPr/>
          <w:rPr>
            <w:rFonts w:ascii="Cambria Math" w:hAnsi="Cambria Math"/>
          </w:rPr>
          <m:t>r</m:t>
        </m:r>
        <m:r>
          <m:rPr>
            <m:nor/>
            <m:sty m:val="p"/>
          </m:rPr>
          <m:t>LPSS</m:t>
        </m:r>
        <m:r>
          <m:rPr/>
          <w:rPr>
            <w:rFonts w:ascii="Cambria Math" w:hAnsi="Cambria Math"/>
          </w:rPr>
          <m:t>lN</m:t>
        </m:r>
        <m:r>
          <m:rPr>
            <m:nor/>
            <m:sty m:val="p"/>
          </m:rPr>
          <m:t>scWUS</m:t>
        </m:r>
        <m:r>
          <m:rPr/>
          <w:rPr>
            <w:rFonts w:ascii="Cambria Math" w:hAnsi="Cambria Math"/>
          </w:rPr>
          <m:t>+k=r</m:t>
        </m:r>
        <m:r>
          <m:rPr>
            <m:nor/>
            <m:sty m:val="p"/>
          </m:rPr>
          <m:t>OOK</m:t>
        </m:r>
        <m:r>
          <m:rPr>
            <m:sty m:val="p"/>
          </m:rPr>
          <w:rPr>
            <w:rFonts w:ascii="Cambria Math" w:hAnsi="Cambria Math"/>
          </w:rPr>
          <m:t>(</m:t>
        </m:r>
        <m:r>
          <m:rPr/>
          <w:rPr>
            <w:rFonts w:ascii="Cambria Math" w:hAnsi="Cambria Math"/>
          </w:rPr>
          <m:t>l</m:t>
        </m:r>
        <m:r>
          <m:rPr>
            <m:sty m:val="p"/>
          </m:rPr>
          <w:rPr>
            <w:rFonts w:ascii="Cambria Math" w:hAnsi="Cambria Math"/>
          </w:rPr>
          <m:t>)</m:t>
        </m:r>
      </m:oMath>
      <w:r>
        <w:t xml:space="preserve">, for </w:t>
      </w:r>
      <m:oMath>
        <m:r>
          <m:rPr/>
          <w:rPr>
            <w:rFonts w:ascii="Cambria Math" w:hAnsi="Cambria Math"/>
          </w:rPr>
          <m:t xml:space="preserve"> l=0,1, …, N</m:t>
        </m:r>
        <m:r>
          <m:rPr>
            <m:nor/>
            <m:sty m:val="p"/>
          </m:rPr>
          <m:t>OOK</m:t>
        </m:r>
        <m:r>
          <m:rPr/>
          <w:rPr>
            <w:rFonts w:ascii="Cambria Math" w:hAnsi="Cambria Math"/>
          </w:rPr>
          <m:t>−1</m:t>
        </m:r>
      </m:oMath>
      <w:r>
        <w:t>.</w:t>
      </w:r>
    </w:p>
    <w:p w14:paraId="0691ED72">
      <w:pPr>
        <w:pStyle w:val="72"/>
        <w:tabs>
          <w:tab w:val="right" w:leader="dot" w:pos="9629"/>
        </w:tabs>
        <w:rPr>
          <w:rFonts w:eastAsiaTheme="minorEastAsia"/>
          <w:kern w:val="2"/>
          <w:sz w:val="24"/>
          <w:szCs w:val="24"/>
          <w14:ligatures w14:val="standardContextual"/>
        </w:rPr>
      </w:pPr>
      <w:r>
        <w:t>Proposal 2</w:t>
      </w:r>
      <w:r>
        <w:rPr>
          <w:rFonts w:hint="eastAsia" w:eastAsiaTheme="minorEastAsia"/>
          <w:kern w:val="2"/>
          <w:sz w:val="24"/>
          <w:szCs w:val="24"/>
          <w14:ligatures w14:val="standardContextual"/>
        </w:rPr>
        <w:tab/>
      </w:r>
      <w:r>
        <w:t>Adopt the text proposal in Section 2 of this paper regarding LP-SS overlaid sequence.</w:t>
      </w:r>
    </w:p>
    <w:p w14:paraId="274ED049">
      <w:pPr>
        <w:pStyle w:val="72"/>
        <w:tabs>
          <w:tab w:val="right" w:leader="dot" w:pos="9629"/>
        </w:tabs>
        <w:rPr>
          <w:rFonts w:eastAsiaTheme="minorEastAsia"/>
          <w:kern w:val="2"/>
          <w:sz w:val="24"/>
          <w:szCs w:val="24"/>
          <w14:ligatures w14:val="standardContextual"/>
        </w:rPr>
      </w:pPr>
      <w:r>
        <w:t>Proposal 3</w:t>
      </w:r>
      <w:r>
        <w:rPr>
          <w:rFonts w:hint="eastAsia" w:eastAsiaTheme="minorEastAsia"/>
          <w:kern w:val="2"/>
          <w:sz w:val="24"/>
          <w:szCs w:val="24"/>
          <w14:ligatures w14:val="standardContextual"/>
        </w:rPr>
        <w:tab/>
      </w:r>
      <w:r>
        <w:t>Adopt the text proposal in Section 3 of this paper regarding cyclic shift (CS) equation for OFDM sequences.</w:t>
      </w:r>
    </w:p>
    <w:p w14:paraId="159937E5">
      <w:pPr>
        <w:pStyle w:val="72"/>
        <w:tabs>
          <w:tab w:val="right" w:leader="dot" w:pos="9629"/>
        </w:tabs>
        <w:rPr>
          <w:rFonts w:eastAsiaTheme="minorEastAsia"/>
          <w:kern w:val="2"/>
          <w:sz w:val="24"/>
          <w:szCs w:val="24"/>
          <w14:ligatures w14:val="standardContextual"/>
        </w:rPr>
      </w:pPr>
      <w:r>
        <w:t>Proposal 4</w:t>
      </w:r>
      <w:r>
        <w:rPr>
          <w:rFonts w:hint="eastAsia" w:eastAsiaTheme="minorEastAsia"/>
          <w:kern w:val="2"/>
          <w:sz w:val="24"/>
          <w:szCs w:val="24"/>
          <w14:ligatures w14:val="standardContextual"/>
        </w:rPr>
        <w:tab/>
      </w:r>
      <w:r>
        <w:t>Adopt the text proposal in Section 4 of this paper regarding RRC parameter names.</w:t>
      </w:r>
    </w:p>
    <w:p w14:paraId="32020896">
      <w:pPr>
        <w:rPr>
          <w:rFonts w:ascii="Times New Roman" w:hAnsi="Times New Roman" w:eastAsiaTheme="minorHAnsi"/>
        </w:rPr>
      </w:pPr>
      <w:r>
        <w:rPr>
          <w:rFonts w:ascii="Times New Roman" w:hAnsi="Times New Roman" w:eastAsiaTheme="minorHAnsi"/>
        </w:rPr>
        <w:t>Proposal 5</w:t>
      </w:r>
      <w:r>
        <w:rPr>
          <w:rFonts w:ascii="Times New Roman" w:hAnsi="Times New Roman" w:eastAsiaTheme="minorHAnsi"/>
        </w:rPr>
        <w:tab/>
      </w:r>
      <w:r>
        <w:rPr>
          <w:rFonts w:ascii="Times New Roman" w:hAnsi="Times New Roman" w:eastAsiaTheme="minorHAnsi"/>
        </w:rPr>
        <w:t>Adopt the text proposal in Section 5 of this paper regarding RRC parameter values.</w:t>
      </w:r>
    </w:p>
    <w:p w14:paraId="13102568">
      <w:pPr>
        <w:rPr>
          <w:rFonts w:ascii="Times New Roman" w:hAnsi="Times New Roman"/>
        </w:rPr>
      </w:pPr>
    </w:p>
    <w:p w14:paraId="6D77C21F">
      <w:pPr>
        <w:rPr>
          <w:rFonts w:ascii="Times New Roman" w:hAnsi="Times New Roman"/>
        </w:rPr>
      </w:pPr>
    </w:p>
    <w:p w14:paraId="265F1A12">
      <w:pPr>
        <w:rPr>
          <w:rFonts w:ascii="Times New Roman" w:hAnsi="Times New Roman"/>
        </w:rPr>
      </w:pPr>
    </w:p>
    <w:p w14:paraId="2977F34A">
      <w:pPr>
        <w:pStyle w:val="5"/>
        <w:rPr>
          <w:rFonts w:ascii="Times New Roman" w:hAnsi="Times New Roman" w:cs="Times New Roman"/>
          <w:b w:val="0"/>
          <w:bCs w:val="0"/>
        </w:rPr>
      </w:pPr>
      <w:r>
        <w:rPr>
          <w:rFonts w:ascii="Times New Roman" w:hAnsi="Times New Roman" w:cs="Times New Roman"/>
          <w:b w:val="0"/>
          <w:bCs w:val="0"/>
        </w:rPr>
        <w:t>R1-2505773_Nokia</w:t>
      </w:r>
    </w:p>
    <w:p w14:paraId="79BD340C">
      <w:pPr>
        <w:pStyle w:val="366"/>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6A82AC37">
      <w:pPr>
        <w:pStyle w:val="366"/>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32159D90">
      <w:pPr>
        <w:pStyle w:val="366"/>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24A6027">
      <w:pPr>
        <w:rPr>
          <w:rFonts w:ascii="Times New Roman" w:hAnsi="Times New Roman"/>
        </w:rPr>
      </w:pPr>
      <w:r>
        <w:rPr>
          <w:rFonts w:ascii="Times New Roman" w:hAnsi="Times New Roman"/>
        </w:rPr>
        <w:fldChar w:fldCharType="end"/>
      </w:r>
    </w:p>
    <w:p w14:paraId="7A576C8A">
      <w:pPr>
        <w:rPr>
          <w:rFonts w:ascii="Times New Roman" w:hAnsi="Times New Roman"/>
        </w:rPr>
      </w:pPr>
    </w:p>
    <w:p w14:paraId="06EBE911">
      <w:pPr>
        <w:rPr>
          <w:rFonts w:ascii="Times New Roman" w:hAnsi="Times New Roman"/>
        </w:rPr>
      </w:pPr>
    </w:p>
    <w:p w14:paraId="2358F031">
      <w:pPr>
        <w:rPr>
          <w:rFonts w:ascii="Times New Roman" w:hAnsi="Times New Roman"/>
        </w:rPr>
      </w:pPr>
    </w:p>
    <w:p w14:paraId="2603586D">
      <w:pPr>
        <w:rPr>
          <w:rFonts w:ascii="Times New Roman" w:hAnsi="Times New Roman"/>
        </w:rPr>
      </w:pPr>
    </w:p>
    <w:p w14:paraId="69641228">
      <w:pPr>
        <w:pStyle w:val="5"/>
        <w:rPr>
          <w:rFonts w:ascii="Times New Roman" w:hAnsi="Times New Roman" w:cs="Times New Roman"/>
          <w:b w:val="0"/>
          <w:bCs w:val="0"/>
        </w:rPr>
      </w:pPr>
      <w:r>
        <w:rPr>
          <w:rFonts w:ascii="Times New Roman" w:hAnsi="Times New Roman" w:cs="Times New Roman"/>
          <w:b w:val="0"/>
          <w:bCs w:val="0"/>
        </w:rPr>
        <w:t>R1-2505880_Apple</w:t>
      </w:r>
    </w:p>
    <w:p w14:paraId="3F196A17">
      <w:pPr>
        <w:pStyle w:val="417"/>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4D07BADD">
      <w:pPr>
        <w:spacing w:after="120"/>
        <w:rPr>
          <w:rFonts w:ascii="Times New Roman" w:hAnsi="Times New Roman" w:eastAsia="Times New Roman"/>
          <w:szCs w:val="20"/>
        </w:rPr>
      </w:pPr>
      <w:r>
        <w:rPr>
          <w:rFonts w:ascii="Times New Roman" w:hAnsi="Times New Roman"/>
          <w:szCs w:val="10"/>
          <w:lang w:val="en-GB"/>
        </w:rPr>
        <w:t>P</w:t>
      </w:r>
      <w:r>
        <w:rPr>
          <w:rFonts w:ascii="Times New Roman" w:hAnsi="Times New Roman" w:eastAsia="Times New Roman"/>
          <w:szCs w:val="20"/>
        </w:rPr>
        <w:t>roposal 2: Adopt the following TP for TS 38.211:</w:t>
      </w:r>
    </w:p>
    <w:p w14:paraId="3C988734">
      <w:pPr>
        <w:rPr>
          <w:rFonts w:ascii="Times New Roman" w:hAnsi="Times New Roman"/>
        </w:rPr>
      </w:pPr>
    </w:p>
    <w:p w14:paraId="4287A457">
      <w:pPr>
        <w:rPr>
          <w:rFonts w:ascii="Times New Roman" w:hAnsi="Times New Roman"/>
        </w:rPr>
      </w:pPr>
    </w:p>
    <w:p w14:paraId="68B87E43">
      <w:pPr>
        <w:pStyle w:val="5"/>
        <w:rPr>
          <w:rFonts w:ascii="Times New Roman" w:hAnsi="Times New Roman" w:cs="Times New Roman"/>
          <w:b w:val="0"/>
          <w:bCs w:val="0"/>
        </w:rPr>
      </w:pPr>
      <w:r>
        <w:rPr>
          <w:rFonts w:ascii="Times New Roman" w:hAnsi="Times New Roman" w:cs="Times New Roman"/>
          <w:b w:val="0"/>
          <w:bCs w:val="0"/>
        </w:rPr>
        <w:t>R1-2505742_OPPO</w:t>
      </w:r>
    </w:p>
    <w:p w14:paraId="08D0B652">
      <w:pPr>
        <w:pStyle w:val="4"/>
        <w:spacing w:before="156"/>
        <w:rPr>
          <w:i/>
          <w:iCs/>
          <w:color w:val="000000" w:themeColor="text1"/>
          <w:lang w:val="en-GB"/>
          <w14:textFill>
            <w14:solidFill>
              <w14:schemeClr w14:val="tx1"/>
            </w14:solidFill>
          </w14:textFill>
        </w:rPr>
      </w:pPr>
      <w:r>
        <w:rPr>
          <w:i/>
          <w:iCs/>
          <w:color w:val="000000" w:themeColor="text1"/>
          <w:lang w:val="en-GB"/>
          <w14:textFill>
            <w14:solidFill>
              <w14:schemeClr w14:val="tx1"/>
            </w14:solidFill>
          </w14:textFill>
        </w:rPr>
        <w:t>Proposal 1: For OFDM-based LP-WUR, whether and when to stop the sequence detection of LP-WUS could depend on the implementation of UE.</w:t>
      </w:r>
    </w:p>
    <w:p w14:paraId="49EF236F">
      <w:pPr>
        <w:pStyle w:val="4"/>
        <w:spacing w:before="156"/>
        <w:rPr>
          <w:i/>
          <w:iCs/>
          <w:color w:val="000000" w:themeColor="text1"/>
          <w:lang w:val="en-GB"/>
          <w14:textFill>
            <w14:solidFill>
              <w14:schemeClr w14:val="tx1"/>
            </w14:solidFill>
          </w14:textFill>
        </w:rPr>
      </w:pPr>
      <w:r>
        <w:rPr>
          <w:i/>
          <w:iCs/>
          <w:color w:val="000000" w:themeColor="text1"/>
          <w:lang w:val="en-GB"/>
          <w14:textFill>
            <w14:solidFill>
              <w14:schemeClr w14:val="tx1"/>
            </w14:solidFill>
          </w14:textFill>
        </w:rPr>
        <w:t>Proposal 2:</w:t>
      </w:r>
      <w:r>
        <w:rPr>
          <w:i/>
          <w:iCs/>
          <w:color w:val="000000" w:themeColor="text1"/>
          <w14:textFill>
            <w14:solidFill>
              <w14:schemeClr w14:val="tx1"/>
            </w14:solidFill>
          </w14:textFill>
        </w:rPr>
        <w:t xml:space="preserve"> Single transmission duration configured by gNB is used for transmitting the LP-WUS for OOK-based LP-WUR and OFDM-based LP-WUR.</w:t>
      </w:r>
    </w:p>
    <w:p w14:paraId="762F2347">
      <w:pPr>
        <w:pStyle w:val="4"/>
        <w:spacing w:before="156"/>
        <w:rPr>
          <w:i/>
          <w:iCs/>
          <w:color w:val="000000" w:themeColor="text1"/>
          <w14:textFill>
            <w14:solidFill>
              <w14:schemeClr w14:val="tx1"/>
            </w14:solidFill>
          </w14:textFill>
        </w:rPr>
      </w:pPr>
      <w:r>
        <w:rPr>
          <w:i/>
          <w:iCs/>
          <w:color w:val="000000" w:themeColor="text1"/>
          <w14:textFill>
            <w14:solidFill>
              <w14:schemeClr w14:val="tx1"/>
            </w14:solidFill>
          </w14:textFill>
        </w:rPr>
        <w:t>Proposal 3: Separated frequency locations for LP-WUS/SS in idle/inactive mode and LP-WUS in connected mode should be configured.</w:t>
      </w:r>
    </w:p>
    <w:p w14:paraId="09693F5A">
      <w:pPr>
        <w:rPr>
          <w:rFonts w:ascii="Times New Roman" w:hAnsi="Times New Roman"/>
        </w:rPr>
      </w:pPr>
    </w:p>
    <w:p w14:paraId="25B00A2E">
      <w:pPr>
        <w:rPr>
          <w:rFonts w:ascii="Times New Roman" w:hAnsi="Times New Roman"/>
        </w:rPr>
      </w:pPr>
    </w:p>
    <w:p w14:paraId="6D83602C">
      <w:pPr>
        <w:pStyle w:val="5"/>
        <w:rPr>
          <w:rFonts w:ascii="Times New Roman" w:hAnsi="Times New Roman" w:cs="Times New Roman"/>
          <w:b w:val="0"/>
          <w:bCs w:val="0"/>
        </w:rPr>
      </w:pPr>
      <w:r>
        <w:rPr>
          <w:rFonts w:ascii="Times New Roman" w:hAnsi="Times New Roman" w:cs="Times New Roman"/>
          <w:b w:val="0"/>
          <w:bCs w:val="0"/>
        </w:rPr>
        <w:t>R1-2505845_LG Electronics</w:t>
      </w:r>
    </w:p>
    <w:p w14:paraId="640D738A">
      <w:pPr>
        <w:spacing w:before="120" w:after="120"/>
        <w:ind w:firstLine="220" w:firstLineChars="10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3166333">
      <w:pPr>
        <w:spacing w:before="120" w:after="120"/>
        <w:ind w:firstLine="220" w:firstLineChars="10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pPr>
        <w:spacing w:before="120" w:after="120"/>
        <w:ind w:firstLine="220" w:firstLineChars="10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pPr>
        <w:pStyle w:val="417"/>
      </w:pPr>
    </w:p>
    <w:sectPr>
      <w:footerReference r:id="rId5" w:type="first"/>
      <w:footerReference r:id="rId3" w:type="default"/>
      <w:footerReference r:id="rId4"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KaiTi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D00B">
    <w:pPr>
      <w:pStyle w:val="59"/>
      <w:ind w:left="200" w:right="200" w:firstLine="180"/>
      <w:jc w:val="center"/>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AZsFgfNwIAAG4EAAAOAAAAAAAAAAEAIAAAACIBAABkcnMvZTJvRG9j&#10;LnhtbFBLBQYAAAAABgAGAFkBAADLBQAAAAA=&#10;">
              <v:fill on="f" focussize="0,0"/>
              <v:stroke on="f"/>
              <v:imagedata o:title=""/>
              <o:lock v:ext="edit" aspectratio="f"/>
              <v:textbox inset="20pt,0mm,0mm,15pt" style="mso-fit-shape-to-text:t;">
                <w:txbxContent>
                  <w:p w14:paraId="0EB38A22">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6778">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2265324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4E22">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0EF73914">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10">
    <w:nsid w:val="008651E7"/>
    <w:multiLevelType w:val="multilevel"/>
    <w:tmpl w:val="008651E7"/>
    <w:lvl w:ilvl="0" w:tentative="0">
      <w:start w:val="5"/>
      <w:numFmt w:val="bullet"/>
      <w:lvlText w:val="-"/>
      <w:lvlJc w:val="left"/>
      <w:pPr>
        <w:ind w:left="987" w:hanging="420"/>
      </w:pPr>
      <w:rPr>
        <w:rFonts w:hint="default" w:ascii="Times New Roman" w:hAnsi="Times New Roman" w:cs="Times New Roman" w:eastAsiaTheme="minorHAnsi"/>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1">
    <w:nsid w:val="02CD1AF0"/>
    <w:multiLevelType w:val="multilevel"/>
    <w:tmpl w:val="02CD1AF0"/>
    <w:lvl w:ilvl="0" w:tentative="0">
      <w:start w:val="1"/>
      <w:numFmt w:val="bullet"/>
      <w:pStyle w:val="3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3493643"/>
    <w:multiLevelType w:val="multilevel"/>
    <w:tmpl w:val="03493643"/>
    <w:lvl w:ilvl="0" w:tentative="0">
      <w:start w:val="15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0CDD28FA"/>
    <w:multiLevelType w:val="multilevel"/>
    <w:tmpl w:val="0CDD28FA"/>
    <w:lvl w:ilvl="0" w:tentative="0">
      <w:start w:val="1"/>
      <w:numFmt w:val="bullet"/>
      <w:lvlText w:val="-"/>
      <w:lvlJc w:val="left"/>
      <w:pPr>
        <w:ind w:left="440" w:hanging="440"/>
      </w:pPr>
      <w:rPr>
        <w:rFonts w:hint="eastAsia" w:ascii="等线" w:hAnsi="等线" w:eastAsia="等线"/>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124760C1"/>
    <w:multiLevelType w:val="multilevel"/>
    <w:tmpl w:val="124760C1"/>
    <w:lvl w:ilvl="0" w:tentative="0">
      <w:start w:val="1"/>
      <w:numFmt w:val="decimal"/>
      <w:lvlText w:val="Proposal %1:"/>
      <w:lvlJc w:val="left"/>
      <w:pPr>
        <w:tabs>
          <w:tab w:val="left" w:pos="0"/>
        </w:tabs>
        <w:ind w:left="360" w:hanging="360"/>
      </w:pPr>
      <w:rPr>
        <w:b/>
        <w:i w:val="0"/>
        <w:sz w:val="20"/>
      </w:rPr>
    </w:lvl>
    <w:lvl w:ilvl="1" w:tentative="0">
      <w:start w:val="1"/>
      <w:numFmt w:val="lowerLetter"/>
      <w:pStyle w:val="286"/>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15">
    <w:nsid w:val="126E37A3"/>
    <w:multiLevelType w:val="multilevel"/>
    <w:tmpl w:val="126E37A3"/>
    <w:lvl w:ilvl="0" w:tentative="0">
      <w:start w:val="1"/>
      <w:numFmt w:val="decimal"/>
      <w:lvlText w:val="Proposal %1:"/>
      <w:lvlJc w:val="left"/>
      <w:pPr>
        <w:ind w:left="0" w:firstLine="0"/>
      </w:pPr>
      <w:rPr>
        <w:rFonts w:hint="eastAsia"/>
        <w:b/>
        <w:i/>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lowerLetter"/>
      <w:lvlText w:val="(%4)"/>
      <w:lvlJc w:val="left"/>
      <w:pPr>
        <w:ind w:left="2254" w:hanging="360"/>
      </w:pPr>
      <w:rPr>
        <w:rFonts w:hint="default"/>
      </w:r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6">
    <w:nsid w:val="1485546B"/>
    <w:multiLevelType w:val="multilevel"/>
    <w:tmpl w:val="1485546B"/>
    <w:lvl w:ilvl="0" w:tentative="0">
      <w:start w:val="150"/>
      <w:numFmt w:val="bullet"/>
      <w:lvlText w:val="-"/>
      <w:lvlJc w:val="left"/>
      <w:pPr>
        <w:ind w:left="618" w:hanging="420"/>
      </w:pPr>
      <w:rPr>
        <w:rFonts w:hint="default" w:ascii="Times" w:hAnsi="Times" w:eastAsia="Batang" w:cs="Times"/>
      </w:rPr>
    </w:lvl>
    <w:lvl w:ilvl="1" w:tentative="0">
      <w:start w:val="1"/>
      <w:numFmt w:val="bullet"/>
      <w:lvlText w:val=""/>
      <w:lvlJc w:val="left"/>
      <w:pPr>
        <w:ind w:left="1038" w:hanging="420"/>
      </w:pPr>
      <w:rPr>
        <w:rFonts w:hint="default" w:ascii="Wingdings" w:hAnsi="Wingdings"/>
      </w:rPr>
    </w:lvl>
    <w:lvl w:ilvl="2" w:tentative="0">
      <w:start w:val="1"/>
      <w:numFmt w:val="bullet"/>
      <w:lvlText w:val=""/>
      <w:lvlJc w:val="left"/>
      <w:pPr>
        <w:ind w:left="1458" w:hanging="420"/>
      </w:pPr>
      <w:rPr>
        <w:rFonts w:hint="default" w:ascii="Wingdings" w:hAnsi="Wingdings"/>
      </w:rPr>
    </w:lvl>
    <w:lvl w:ilvl="3" w:tentative="0">
      <w:start w:val="1"/>
      <w:numFmt w:val="bullet"/>
      <w:lvlText w:val=""/>
      <w:lvlJc w:val="left"/>
      <w:pPr>
        <w:ind w:left="1878" w:hanging="420"/>
      </w:pPr>
      <w:rPr>
        <w:rFonts w:hint="default" w:ascii="Wingdings" w:hAnsi="Wingdings"/>
      </w:rPr>
    </w:lvl>
    <w:lvl w:ilvl="4" w:tentative="0">
      <w:start w:val="1"/>
      <w:numFmt w:val="bullet"/>
      <w:lvlText w:val=""/>
      <w:lvlJc w:val="left"/>
      <w:pPr>
        <w:ind w:left="2298" w:hanging="420"/>
      </w:pPr>
      <w:rPr>
        <w:rFonts w:hint="default" w:ascii="Wingdings" w:hAnsi="Wingdings"/>
      </w:rPr>
    </w:lvl>
    <w:lvl w:ilvl="5" w:tentative="0">
      <w:start w:val="1"/>
      <w:numFmt w:val="bullet"/>
      <w:lvlText w:val=""/>
      <w:lvlJc w:val="left"/>
      <w:pPr>
        <w:ind w:left="2718" w:hanging="420"/>
      </w:pPr>
      <w:rPr>
        <w:rFonts w:hint="default" w:ascii="Wingdings" w:hAnsi="Wingdings"/>
      </w:rPr>
    </w:lvl>
    <w:lvl w:ilvl="6" w:tentative="0">
      <w:start w:val="1"/>
      <w:numFmt w:val="bullet"/>
      <w:lvlText w:val=""/>
      <w:lvlJc w:val="left"/>
      <w:pPr>
        <w:ind w:left="3138" w:hanging="420"/>
      </w:pPr>
      <w:rPr>
        <w:rFonts w:hint="default" w:ascii="Wingdings" w:hAnsi="Wingdings"/>
      </w:rPr>
    </w:lvl>
    <w:lvl w:ilvl="7" w:tentative="0">
      <w:start w:val="1"/>
      <w:numFmt w:val="bullet"/>
      <w:lvlText w:val=""/>
      <w:lvlJc w:val="left"/>
      <w:pPr>
        <w:ind w:left="3558" w:hanging="420"/>
      </w:pPr>
      <w:rPr>
        <w:rFonts w:hint="default" w:ascii="Wingdings" w:hAnsi="Wingdings"/>
      </w:rPr>
    </w:lvl>
    <w:lvl w:ilvl="8" w:tentative="0">
      <w:start w:val="1"/>
      <w:numFmt w:val="bullet"/>
      <w:lvlText w:val=""/>
      <w:lvlJc w:val="left"/>
      <w:pPr>
        <w:ind w:left="3978" w:hanging="420"/>
      </w:pPr>
      <w:rPr>
        <w:rFonts w:hint="default" w:ascii="Wingdings" w:hAnsi="Wingdings"/>
      </w:rPr>
    </w:lvl>
  </w:abstractNum>
  <w:abstractNum w:abstractNumId="17">
    <w:nsid w:val="185B1F80"/>
    <w:multiLevelType w:val="multilevel"/>
    <w:tmpl w:val="185B1F80"/>
    <w:lvl w:ilvl="0" w:tentative="0">
      <w:start w:val="150"/>
      <w:numFmt w:val="bullet"/>
      <w:pStyle w:val="120"/>
      <w:lvlText w:val="-"/>
      <w:lvlJc w:val="left"/>
      <w:pPr>
        <w:ind w:left="820" w:hanging="420"/>
      </w:pPr>
      <w:rPr>
        <w:rFonts w:hint="default" w:ascii="Times" w:hAnsi="Times" w:eastAsia="Batang" w:cs="Time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8">
    <w:nsid w:val="19D775DA"/>
    <w:multiLevelType w:val="multilevel"/>
    <w:tmpl w:val="19D775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B3616BB"/>
    <w:multiLevelType w:val="multilevel"/>
    <w:tmpl w:val="1B3616BB"/>
    <w:lvl w:ilvl="0" w:tentative="0">
      <w:start w:val="1"/>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9C0CB3"/>
    <w:multiLevelType w:val="multilevel"/>
    <w:tmpl w:val="219C0C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2E6C80"/>
    <w:multiLevelType w:val="multilevel"/>
    <w:tmpl w:val="222E6C80"/>
    <w:lvl w:ilvl="0" w:tentative="0">
      <w:start w:val="1"/>
      <w:numFmt w:val="bullet"/>
      <w:lvlText w:val="-"/>
      <w:lvlJc w:val="left"/>
      <w:pPr>
        <w:ind w:left="440" w:hanging="440"/>
      </w:pPr>
      <w:rPr>
        <w:rFonts w:hint="eastAsia" w:ascii="等线" w:hAnsi="等线" w:eastAsia="等线"/>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25633468"/>
    <w:multiLevelType w:val="singleLevel"/>
    <w:tmpl w:val="25633468"/>
    <w:lvl w:ilvl="0" w:tentative="0">
      <w:start w:val="1"/>
      <w:numFmt w:val="decimal"/>
      <w:suff w:val="space"/>
      <w:lvlText w:val="%1."/>
      <w:lvlJc w:val="left"/>
    </w:lvl>
  </w:abstractNum>
  <w:abstractNum w:abstractNumId="23">
    <w:nsid w:val="2CBE2E01"/>
    <w:multiLevelType w:val="multilevel"/>
    <w:tmpl w:val="2CBE2E01"/>
    <w:lvl w:ilvl="0" w:tentative="0">
      <w:start w:val="1"/>
      <w:numFmt w:val="decimal"/>
      <w:lvlText w:val="Observation %1:"/>
      <w:lvlJc w:val="left"/>
      <w:pPr>
        <w:tabs>
          <w:tab w:val="left" w:pos="0"/>
        </w:tabs>
        <w:ind w:left="360" w:hanging="360"/>
      </w:pPr>
      <w:rPr>
        <w:b/>
        <w:i w:val="0"/>
        <w:sz w:val="20"/>
      </w:rPr>
    </w:lvl>
    <w:lvl w:ilvl="1" w:tentative="0">
      <w:start w:val="1"/>
      <w:numFmt w:val="lowerLetter"/>
      <w:pStyle w:val="284"/>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24">
    <w:nsid w:val="2D652609"/>
    <w:multiLevelType w:val="multilevel"/>
    <w:tmpl w:val="2D652609"/>
    <w:lvl w:ilvl="0" w:tentative="0">
      <w:start w:val="5"/>
      <w:numFmt w:val="bullet"/>
      <w:lvlText w:val="-"/>
      <w:lvlJc w:val="left"/>
      <w:pPr>
        <w:ind w:left="420" w:hanging="420"/>
      </w:pPr>
      <w:rPr>
        <w:rFonts w:hint="default" w:ascii="Times New Roman" w:hAnsi="Times New Roman" w:cs="Times New Roman" w:eastAsiaTheme="minorHAns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1913D55"/>
    <w:multiLevelType w:val="multilevel"/>
    <w:tmpl w:val="31913D55"/>
    <w:lvl w:ilvl="0" w:tentative="0">
      <w:start w:val="1"/>
      <w:numFmt w:val="decimal"/>
      <w:pStyle w:val="152"/>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89743BB"/>
    <w:multiLevelType w:val="multilevel"/>
    <w:tmpl w:val="389743BB"/>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pStyle w:val="279"/>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96929EF"/>
    <w:multiLevelType w:val="multilevel"/>
    <w:tmpl w:val="396929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A877D64"/>
    <w:multiLevelType w:val="singleLevel"/>
    <w:tmpl w:val="3A877D64"/>
    <w:lvl w:ilvl="0" w:tentative="0">
      <w:start w:val="1"/>
      <w:numFmt w:val="decimal"/>
      <w:pStyle w:val="276"/>
      <w:lvlText w:val="[%1]"/>
      <w:lvlJc w:val="left"/>
      <w:pPr>
        <w:tabs>
          <w:tab w:val="left" w:pos="360"/>
        </w:tabs>
        <w:ind w:left="360" w:hanging="360"/>
      </w:pPr>
    </w:lvl>
  </w:abstractNum>
  <w:abstractNum w:abstractNumId="29">
    <w:nsid w:val="3AA46647"/>
    <w:multiLevelType w:val="multilevel"/>
    <w:tmpl w:val="3AA46647"/>
    <w:lvl w:ilvl="0" w:tentative="0">
      <w:start w:val="1"/>
      <w:numFmt w:val="decimal"/>
      <w:pStyle w:val="12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E1C6D7C"/>
    <w:multiLevelType w:val="multilevel"/>
    <w:tmpl w:val="3E1C6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32">
    <w:nsid w:val="466263C2"/>
    <w:multiLevelType w:val="multilevel"/>
    <w:tmpl w:val="466263C2"/>
    <w:lvl w:ilvl="0" w:tentative="0">
      <w:start w:val="150"/>
      <w:numFmt w:val="bullet"/>
      <w:lvlText w:val="-"/>
      <w:lvlJc w:val="left"/>
      <w:pPr>
        <w:ind w:left="820" w:hanging="420"/>
      </w:pPr>
      <w:rPr>
        <w:rFonts w:hint="default" w:ascii="Times" w:hAnsi="Times" w:eastAsia="Batang" w:cs="Time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33">
    <w:nsid w:val="4C32556A"/>
    <w:multiLevelType w:val="multilevel"/>
    <w:tmpl w:val="4C32556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F3209BF"/>
    <w:multiLevelType w:val="multilevel"/>
    <w:tmpl w:val="4F3209BF"/>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101505E"/>
    <w:multiLevelType w:val="multilevel"/>
    <w:tmpl w:val="5101505E"/>
    <w:lvl w:ilvl="0" w:tentative="0">
      <w:start w:val="1"/>
      <w:numFmt w:val="decimal"/>
      <w:pStyle w:val="12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1D804FE"/>
    <w:multiLevelType w:val="multilevel"/>
    <w:tmpl w:val="51D804F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7">
    <w:nsid w:val="54B4516C"/>
    <w:multiLevelType w:val="multilevel"/>
    <w:tmpl w:val="54B4516C"/>
    <w:lvl w:ilvl="0" w:tentative="0">
      <w:start w:val="1"/>
      <w:numFmt w:val="decimalZero"/>
      <w:pStyle w:val="369"/>
      <w:lvlText w:val="[%1]"/>
      <w:lvlJc w:val="left"/>
      <w:pPr>
        <w:tabs>
          <w:tab w:val="left" w:pos="1219"/>
        </w:tabs>
        <w:ind w:left="992" w:firstLine="0"/>
      </w:pPr>
      <w:rPr>
        <w:rFonts w:hint="default" w:ascii="Times New Roman" w:hAnsi="Times New Roman"/>
        <w:b w:val="0"/>
        <w:i w:val="0"/>
        <w:color w:val="FFFFFF"/>
        <w:sz w:val="21"/>
        <w:szCs w:val="21"/>
      </w:rPr>
    </w:lvl>
    <w:lvl w:ilvl="1" w:tentative="0">
      <w:start w:val="1"/>
      <w:numFmt w:val="lowerLetter"/>
      <w:lvlText w:val="%2)"/>
      <w:lvlJc w:val="left"/>
      <w:pPr>
        <w:tabs>
          <w:tab w:val="left" w:pos="2399"/>
        </w:tabs>
        <w:ind w:left="2399" w:hanging="420"/>
      </w:pPr>
    </w:lvl>
    <w:lvl w:ilvl="2" w:tentative="0">
      <w:start w:val="1"/>
      <w:numFmt w:val="lowerRoman"/>
      <w:lvlText w:val="%3."/>
      <w:lvlJc w:val="right"/>
      <w:pPr>
        <w:tabs>
          <w:tab w:val="left" w:pos="2819"/>
        </w:tabs>
        <w:ind w:left="2819" w:hanging="420"/>
      </w:pPr>
    </w:lvl>
    <w:lvl w:ilvl="3" w:tentative="0">
      <w:start w:val="1"/>
      <w:numFmt w:val="decimal"/>
      <w:lvlText w:val="%4."/>
      <w:lvlJc w:val="left"/>
      <w:pPr>
        <w:tabs>
          <w:tab w:val="left" w:pos="3239"/>
        </w:tabs>
        <w:ind w:left="3239" w:hanging="420"/>
      </w:pPr>
    </w:lvl>
    <w:lvl w:ilvl="4" w:tentative="0">
      <w:start w:val="1"/>
      <w:numFmt w:val="lowerLetter"/>
      <w:lvlText w:val="%5)"/>
      <w:lvlJc w:val="left"/>
      <w:pPr>
        <w:tabs>
          <w:tab w:val="left" w:pos="3659"/>
        </w:tabs>
        <w:ind w:left="3659" w:hanging="420"/>
      </w:pPr>
    </w:lvl>
    <w:lvl w:ilvl="5" w:tentative="0">
      <w:start w:val="1"/>
      <w:numFmt w:val="lowerRoman"/>
      <w:lvlText w:val="%6."/>
      <w:lvlJc w:val="right"/>
      <w:pPr>
        <w:tabs>
          <w:tab w:val="left" w:pos="4079"/>
        </w:tabs>
        <w:ind w:left="4079" w:hanging="420"/>
      </w:pPr>
    </w:lvl>
    <w:lvl w:ilvl="6" w:tentative="0">
      <w:start w:val="1"/>
      <w:numFmt w:val="decimal"/>
      <w:lvlText w:val="%7."/>
      <w:lvlJc w:val="left"/>
      <w:pPr>
        <w:tabs>
          <w:tab w:val="left" w:pos="4499"/>
        </w:tabs>
        <w:ind w:left="4499" w:hanging="420"/>
      </w:pPr>
    </w:lvl>
    <w:lvl w:ilvl="7" w:tentative="0">
      <w:start w:val="1"/>
      <w:numFmt w:val="lowerLetter"/>
      <w:lvlText w:val="%8)"/>
      <w:lvlJc w:val="left"/>
      <w:pPr>
        <w:tabs>
          <w:tab w:val="left" w:pos="4919"/>
        </w:tabs>
        <w:ind w:left="4919" w:hanging="420"/>
      </w:pPr>
    </w:lvl>
    <w:lvl w:ilvl="8" w:tentative="0">
      <w:start w:val="1"/>
      <w:numFmt w:val="lowerRoman"/>
      <w:lvlText w:val="%9."/>
      <w:lvlJc w:val="right"/>
      <w:pPr>
        <w:tabs>
          <w:tab w:val="left" w:pos="5339"/>
        </w:tabs>
        <w:ind w:left="5339" w:hanging="420"/>
      </w:pPr>
    </w:lvl>
  </w:abstractNum>
  <w:abstractNum w:abstractNumId="38">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357D22"/>
    <w:multiLevelType w:val="multilevel"/>
    <w:tmpl w:val="65357D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4752FA"/>
    <w:multiLevelType w:val="multilevel"/>
    <w:tmpl w:val="674752FA"/>
    <w:lvl w:ilvl="0" w:tentative="0">
      <w:start w:val="1"/>
      <w:numFmt w:val="decimal"/>
      <w:lvlText w:val="Proposal %1:"/>
      <w:lvlJc w:val="left"/>
      <w:pPr>
        <w:ind w:left="0" w:firstLine="0"/>
      </w:pPr>
      <w:rPr>
        <w:rFonts w:hint="eastAsia"/>
        <w:b w:val="0"/>
        <w:bCs/>
        <w:i w:val="0"/>
        <w:iCs/>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lowerLetter"/>
      <w:lvlText w:val="(%4)"/>
      <w:lvlJc w:val="left"/>
      <w:pPr>
        <w:ind w:left="2254" w:hanging="360"/>
      </w:pPr>
      <w:rPr>
        <w:rFonts w:hint="default"/>
      </w:r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41">
    <w:nsid w:val="684B59F7"/>
    <w:multiLevelType w:val="multilevel"/>
    <w:tmpl w:val="684B59F7"/>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D6B7828"/>
    <w:multiLevelType w:val="multilevel"/>
    <w:tmpl w:val="6D6B782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3">
    <w:nsid w:val="6D6C0433"/>
    <w:multiLevelType w:val="multilevel"/>
    <w:tmpl w:val="6D6C0433"/>
    <w:lvl w:ilvl="0" w:tentative="0">
      <w:start w:val="1"/>
      <w:numFmt w:val="decimal"/>
      <w:lvlText w:val="%1."/>
      <w:lvlJc w:val="left"/>
      <w:pPr>
        <w:tabs>
          <w:tab w:val="left" w:pos="567"/>
        </w:tabs>
        <w:ind w:left="567" w:hanging="425"/>
      </w:pPr>
      <w:rPr>
        <w:lang w:val="en-US"/>
      </w:rPr>
    </w:lvl>
    <w:lvl w:ilvl="1" w:tentative="0">
      <w:start w:val="1"/>
      <w:numFmt w:val="decimal"/>
      <w:lvlText w:val="%1.%2."/>
      <w:lvlJc w:val="left"/>
      <w:pPr>
        <w:tabs>
          <w:tab w:val="left" w:pos="850"/>
        </w:tabs>
        <w:ind w:left="850" w:hanging="567"/>
      </w:pPr>
      <w:rPr>
        <w:sz w:val="32"/>
        <w:szCs w:val="32"/>
      </w:rPr>
    </w:lvl>
    <w:lvl w:ilvl="2" w:tentative="0">
      <w:start w:val="1"/>
      <w:numFmt w:val="decimal"/>
      <w:lvlText w:val="%1.%2.%3."/>
      <w:lvlJc w:val="left"/>
      <w:pPr>
        <w:tabs>
          <w:tab w:val="left" w:pos="7088"/>
        </w:tabs>
        <w:ind w:left="7088" w:hanging="709"/>
      </w:pPr>
      <w:rPr>
        <w:rFonts w:hint="default" w:ascii="Arial" w:hAnsi="Arial" w:cs="Arial"/>
        <w:b w:val="0"/>
        <w:bCs w:val="0"/>
        <w:lang w:val="en-U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184812"/>
    <w:multiLevelType w:val="multilevel"/>
    <w:tmpl w:val="6F184812"/>
    <w:lvl w:ilvl="0" w:tentative="0">
      <w:start w:val="15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70146DC0"/>
    <w:multiLevelType w:val="multilevel"/>
    <w:tmpl w:val="70146DC0"/>
    <w:lvl w:ilvl="0" w:tentative="0">
      <w:start w:val="1"/>
      <w:numFmt w:val="bullet"/>
      <w:pStyle w:val="16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46">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79E765B0"/>
    <w:multiLevelType w:val="multilevel"/>
    <w:tmpl w:val="79E765B0"/>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46"/>
  </w:num>
  <w:num w:numId="8">
    <w:abstractNumId w:val="7"/>
  </w:num>
  <w:num w:numId="9">
    <w:abstractNumId w:val="4"/>
  </w:num>
  <w:num w:numId="10">
    <w:abstractNumId w:val="1"/>
  </w:num>
  <w:num w:numId="11">
    <w:abstractNumId w:val="0"/>
  </w:num>
  <w:num w:numId="12">
    <w:abstractNumId w:val="17"/>
  </w:num>
  <w:num w:numId="13">
    <w:abstractNumId w:val="35"/>
  </w:num>
  <w:num w:numId="14">
    <w:abstractNumId w:val="29"/>
  </w:num>
  <w:num w:numId="15">
    <w:abstractNumId w:val="31"/>
  </w:num>
  <w:num w:numId="16">
    <w:abstractNumId w:val="25"/>
  </w:num>
  <w:num w:numId="17">
    <w:abstractNumId w:val="45"/>
  </w:num>
  <w:num w:numId="18">
    <w:abstractNumId w:val="28"/>
  </w:num>
  <w:num w:numId="19">
    <w:abstractNumId w:val="26"/>
  </w:num>
  <w:num w:numId="20">
    <w:abstractNumId w:val="23"/>
  </w:num>
  <w:num w:numId="21">
    <w:abstractNumId w:val="14"/>
  </w:num>
  <w:num w:numId="22">
    <w:abstractNumId w:val="37"/>
  </w:num>
  <w:num w:numId="23">
    <w:abstractNumId w:val="11"/>
  </w:num>
  <w:num w:numId="24">
    <w:abstractNumId w:val="43"/>
  </w:num>
  <w:num w:numId="25">
    <w:abstractNumId w:val="36"/>
  </w:num>
  <w:num w:numId="26">
    <w:abstractNumId w:val="42"/>
  </w:num>
  <w:num w:numId="27">
    <w:abstractNumId w:val="13"/>
  </w:num>
  <w:num w:numId="28">
    <w:abstractNumId w:val="16"/>
  </w:num>
  <w:num w:numId="29">
    <w:abstractNumId w:val="40"/>
  </w:num>
  <w:num w:numId="30">
    <w:abstractNumId w:val="19"/>
  </w:num>
  <w:num w:numId="31">
    <w:abstractNumId w:val="18"/>
  </w:num>
  <w:num w:numId="32">
    <w:abstractNumId w:val="22"/>
  </w:num>
  <w:num w:numId="33">
    <w:abstractNumId w:val="41"/>
  </w:num>
  <w:num w:numId="34">
    <w:abstractNumId w:val="10"/>
  </w:num>
  <w:num w:numId="35">
    <w:abstractNumId w:val="21"/>
  </w:num>
  <w:num w:numId="36">
    <w:abstractNumId w:val="24"/>
  </w:num>
  <w:num w:numId="37">
    <w:abstractNumId w:val="38"/>
  </w:num>
  <w:num w:numId="38">
    <w:abstractNumId w:val="32"/>
  </w:num>
  <w:num w:numId="39">
    <w:abstractNumId w:val="44"/>
  </w:num>
  <w:num w:numId="40">
    <w:abstractNumId w:val="34"/>
  </w:num>
  <w:num w:numId="41">
    <w:abstractNumId w:val="20"/>
  </w:num>
  <w:num w:numId="42">
    <w:abstractNumId w:val="12"/>
  </w:num>
  <w:num w:numId="43">
    <w:abstractNumId w:val="48"/>
  </w:num>
  <w:num w:numId="44">
    <w:abstractNumId w:val="47"/>
  </w:num>
  <w:num w:numId="45">
    <w:abstractNumId w:val="15"/>
  </w:num>
  <w:num w:numId="46">
    <w:abstractNumId w:val="33"/>
  </w:num>
  <w:num w:numId="47">
    <w:abstractNumId w:val="39"/>
  </w:num>
  <w:num w:numId="48">
    <w:abstractNumId w:val="27"/>
  </w:num>
  <w:num w:numId="4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Batang" w:cs="Times New Roman"/>
      <w:szCs w:val="24"/>
      <w:lang w:val="en-US" w:eastAsia="en-US" w:bidi="ar-SA"/>
    </w:rPr>
  </w:style>
  <w:style w:type="paragraph" w:styleId="3">
    <w:name w:val="heading 1"/>
    <w:basedOn w:val="1"/>
    <w:next w:val="4"/>
    <w:link w:val="95"/>
    <w:qFormat/>
    <w:uiPriority w:val="0"/>
    <w:pPr>
      <w:keepNext/>
      <w:spacing w:before="360" w:after="120"/>
      <w:outlineLvl w:val="0"/>
    </w:pPr>
    <w:rPr>
      <w:rFonts w:ascii="Arial" w:hAnsi="Arial" w:eastAsia="宋体" w:cs="Arial"/>
      <w:b/>
      <w:bCs/>
      <w:kern w:val="32"/>
      <w:sz w:val="28"/>
      <w:szCs w:val="32"/>
      <w:lang w:eastAsia="zh-CN"/>
    </w:rPr>
  </w:style>
  <w:style w:type="paragraph" w:styleId="5">
    <w:name w:val="heading 2"/>
    <w:basedOn w:val="1"/>
    <w:next w:val="4"/>
    <w:link w:val="94"/>
    <w:qFormat/>
    <w:uiPriority w:val="9"/>
    <w:pPr>
      <w:keepNext/>
      <w:spacing w:before="240" w:after="60"/>
      <w:outlineLvl w:val="1"/>
    </w:pPr>
    <w:rPr>
      <w:rFonts w:ascii="Arial" w:hAnsi="Arial" w:eastAsia="MS Mincho" w:cs="Arial"/>
      <w:b/>
      <w:bCs/>
      <w:iCs/>
      <w:szCs w:val="28"/>
      <w:lang w:eastAsia="zh-CN"/>
    </w:rPr>
  </w:style>
  <w:style w:type="paragraph" w:styleId="6">
    <w:name w:val="heading 3"/>
    <w:basedOn w:val="5"/>
    <w:next w:val="1"/>
    <w:link w:val="98"/>
    <w:qFormat/>
    <w:uiPriority w:val="0"/>
    <w:pPr>
      <w:outlineLvl w:val="2"/>
    </w:pPr>
    <w:rPr>
      <w:rFonts w:ascii="Times New Roman" w:hAnsi="Times New Roman" w:eastAsia="宋体" w:cs="Times New Roman"/>
      <w:b w:val="0"/>
      <w:bCs w:val="0"/>
      <w:iCs w:val="0"/>
      <w:sz w:val="24"/>
      <w:szCs w:val="24"/>
      <w:lang w:val="en-GB"/>
    </w:rPr>
  </w:style>
  <w:style w:type="paragraph" w:styleId="7">
    <w:name w:val="heading 4"/>
    <w:basedOn w:val="1"/>
    <w:next w:val="1"/>
    <w:link w:val="334"/>
    <w:qFormat/>
    <w:uiPriority w:val="0"/>
    <w:pPr>
      <w:keepNext/>
      <w:tabs>
        <w:tab w:val="left" w:pos="-5500"/>
      </w:tabs>
      <w:spacing w:before="240" w:after="60"/>
      <w:outlineLvl w:val="3"/>
    </w:pPr>
    <w:rPr>
      <w:rFonts w:ascii="Arial" w:hAnsi="Arial" w:cs="Arial" w:eastAsiaTheme="minorEastAsia"/>
      <w:sz w:val="22"/>
      <w:szCs w:val="22"/>
      <w:lang w:eastAsia="zh-CN"/>
    </w:rPr>
  </w:style>
  <w:style w:type="paragraph" w:styleId="8">
    <w:name w:val="heading 5"/>
    <w:basedOn w:val="1"/>
    <w:next w:val="1"/>
    <w:link w:val="335"/>
    <w:qFormat/>
    <w:uiPriority w:val="9"/>
    <w:pPr>
      <w:keepNext/>
      <w:keepLines/>
      <w:tabs>
        <w:tab w:val="left" w:pos="1188"/>
      </w:tabs>
      <w:spacing w:before="280" w:after="290" w:line="376" w:lineRule="auto"/>
      <w:ind w:left="851" w:hanging="851"/>
      <w:outlineLvl w:val="4"/>
    </w:pPr>
    <w:rPr>
      <w:rFonts w:ascii="Arial" w:hAnsi="Arial" w:cs="Arial"/>
      <w:szCs w:val="20"/>
    </w:rPr>
  </w:style>
  <w:style w:type="paragraph" w:styleId="9">
    <w:name w:val="heading 6"/>
    <w:basedOn w:val="1"/>
    <w:next w:val="1"/>
    <w:link w:val="336"/>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10">
    <w:name w:val="heading 7"/>
    <w:basedOn w:val="1"/>
    <w:next w:val="1"/>
    <w:link w:val="337"/>
    <w:qFormat/>
    <w:uiPriority w:val="0"/>
    <w:pPr>
      <w:keepNext/>
      <w:keepLines/>
      <w:tabs>
        <w:tab w:val="left" w:pos="1476"/>
      </w:tabs>
      <w:spacing w:before="240" w:after="64" w:line="320" w:lineRule="auto"/>
      <w:ind w:left="1476" w:hanging="1476"/>
      <w:outlineLvl w:val="6"/>
    </w:pPr>
    <w:rPr>
      <w:b/>
      <w:bCs/>
      <w:sz w:val="24"/>
    </w:rPr>
  </w:style>
  <w:style w:type="paragraph" w:styleId="11">
    <w:name w:val="heading 8"/>
    <w:basedOn w:val="1"/>
    <w:next w:val="1"/>
    <w:link w:val="338"/>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2">
    <w:name w:val="heading 9"/>
    <w:basedOn w:val="1"/>
    <w:next w:val="1"/>
    <w:link w:val="339"/>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230"/>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4">
    <w:name w:val="Body Text"/>
    <w:basedOn w:val="1"/>
    <w:link w:val="116"/>
    <w:qFormat/>
    <w:uiPriority w:val="0"/>
    <w:pPr>
      <w:spacing w:after="120"/>
      <w:jc w:val="both"/>
    </w:pPr>
    <w:rPr>
      <w:rFonts w:ascii="Times New Roman" w:hAnsi="Times New Roman" w:eastAsiaTheme="minorEastAsia"/>
      <w:lang w:eastAsia="zh-CN"/>
    </w:rPr>
  </w:style>
  <w:style w:type="paragraph" w:styleId="13">
    <w:name w:val="List 3"/>
    <w:basedOn w:val="1"/>
    <w:qFormat/>
    <w:uiPriority w:val="0"/>
    <w:pPr>
      <w:spacing w:after="180"/>
      <w:ind w:left="849" w:hanging="283"/>
      <w:contextualSpacing/>
    </w:pPr>
    <w:rPr>
      <w:rFonts w:ascii="Times New Roman" w:hAnsi="Times New Roman" w:eastAsia="MS Mincho"/>
      <w:szCs w:val="20"/>
      <w:lang w:val="en-GB"/>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spacing w:after="180"/>
      <w:contextualSpacing/>
    </w:pPr>
    <w:rPr>
      <w:rFonts w:ascii="Times New Roman" w:hAnsi="Times New Roman" w:eastAsia="MS Mincho"/>
      <w:szCs w:val="20"/>
      <w:lang w:val="en-GB"/>
    </w:rPr>
  </w:style>
  <w:style w:type="paragraph" w:styleId="16">
    <w:name w:val="table of authorities"/>
    <w:basedOn w:val="1"/>
    <w:next w:val="1"/>
    <w:qFormat/>
    <w:uiPriority w:val="0"/>
    <w:pPr>
      <w:ind w:left="200" w:hanging="200"/>
    </w:pPr>
    <w:rPr>
      <w:rFonts w:ascii="Times New Roman" w:hAnsi="Times New Roman" w:eastAsia="MS Mincho"/>
      <w:szCs w:val="20"/>
      <w:lang w:val="en-GB"/>
    </w:rPr>
  </w:style>
  <w:style w:type="paragraph" w:styleId="17">
    <w:name w:val="Note Heading"/>
    <w:basedOn w:val="1"/>
    <w:next w:val="1"/>
    <w:link w:val="234"/>
    <w:qFormat/>
    <w:uiPriority w:val="0"/>
    <w:rPr>
      <w:rFonts w:ascii="Times New Roman" w:hAnsi="Times New Roman" w:eastAsia="MS Mincho"/>
      <w:szCs w:val="20"/>
      <w:lang w:val="en-GB"/>
    </w:rPr>
  </w:style>
  <w:style w:type="paragraph" w:styleId="18">
    <w:name w:val="List Bullet 4"/>
    <w:basedOn w:val="1"/>
    <w:qFormat/>
    <w:uiPriority w:val="0"/>
    <w:pPr>
      <w:numPr>
        <w:ilvl w:val="0"/>
        <w:numId w:val="2"/>
      </w:numPr>
      <w:spacing w:after="180"/>
      <w:contextualSpacing/>
    </w:pPr>
    <w:rPr>
      <w:rFonts w:ascii="Times New Roman" w:hAnsi="Times New Roman" w:eastAsia="MS Mincho"/>
      <w:szCs w:val="20"/>
      <w:lang w:val="en-GB"/>
    </w:rPr>
  </w:style>
  <w:style w:type="paragraph" w:styleId="19">
    <w:name w:val="index 8"/>
    <w:basedOn w:val="1"/>
    <w:next w:val="1"/>
    <w:qFormat/>
    <w:uiPriority w:val="0"/>
    <w:pPr>
      <w:ind w:left="1600" w:hanging="200"/>
    </w:pPr>
    <w:rPr>
      <w:rFonts w:ascii="Times New Roman" w:hAnsi="Times New Roman" w:eastAsia="MS Mincho"/>
      <w:szCs w:val="20"/>
      <w:lang w:val="en-GB"/>
    </w:rPr>
  </w:style>
  <w:style w:type="paragraph" w:styleId="20">
    <w:name w:val="E-mail Signature"/>
    <w:basedOn w:val="1"/>
    <w:link w:val="220"/>
    <w:qFormat/>
    <w:uiPriority w:val="0"/>
    <w:rPr>
      <w:rFonts w:ascii="Times New Roman" w:hAnsi="Times New Roman" w:eastAsia="MS Mincho"/>
      <w:szCs w:val="20"/>
      <w:lang w:val="en-GB"/>
    </w:rPr>
  </w:style>
  <w:style w:type="paragraph" w:styleId="21">
    <w:name w:val="List Number"/>
    <w:basedOn w:val="1"/>
    <w:qFormat/>
    <w:uiPriority w:val="0"/>
    <w:pPr>
      <w:numPr>
        <w:ilvl w:val="0"/>
        <w:numId w:val="3"/>
      </w:numPr>
      <w:spacing w:after="180"/>
      <w:contextualSpacing/>
    </w:pPr>
    <w:rPr>
      <w:rFonts w:ascii="Times New Roman" w:hAnsi="Times New Roman" w:eastAsia="MS Mincho"/>
      <w:szCs w:val="20"/>
      <w:lang w:val="en-GB"/>
    </w:rPr>
  </w:style>
  <w:style w:type="paragraph" w:styleId="22">
    <w:name w:val="Normal Indent"/>
    <w:basedOn w:val="1"/>
    <w:qFormat/>
    <w:uiPriority w:val="0"/>
    <w:pPr>
      <w:spacing w:after="180"/>
      <w:ind w:left="720"/>
    </w:pPr>
    <w:rPr>
      <w:rFonts w:ascii="Times New Roman" w:hAnsi="Times New Roman" w:eastAsia="MS Mincho"/>
      <w:szCs w:val="20"/>
      <w:lang w:val="en-GB"/>
    </w:rPr>
  </w:style>
  <w:style w:type="paragraph" w:styleId="23">
    <w:name w:val="caption"/>
    <w:basedOn w:val="1"/>
    <w:next w:val="1"/>
    <w:link w:val="110"/>
    <w:qFormat/>
    <w:uiPriority w:val="0"/>
    <w:pPr>
      <w:overflowPunct w:val="0"/>
      <w:autoSpaceDE w:val="0"/>
      <w:autoSpaceDN w:val="0"/>
      <w:adjustRightInd w:val="0"/>
      <w:spacing w:before="120" w:after="120"/>
      <w:textAlignment w:val="baseline"/>
    </w:pPr>
    <w:rPr>
      <w:szCs w:val="20"/>
      <w:lang w:val="en-GB"/>
    </w:rPr>
  </w:style>
  <w:style w:type="paragraph" w:styleId="24">
    <w:name w:val="index 5"/>
    <w:basedOn w:val="1"/>
    <w:next w:val="1"/>
    <w:qFormat/>
    <w:uiPriority w:val="0"/>
    <w:pPr>
      <w:ind w:left="1000" w:hanging="200"/>
    </w:pPr>
    <w:rPr>
      <w:rFonts w:ascii="Times New Roman" w:hAnsi="Times New Roman" w:eastAsia="MS Mincho"/>
      <w:szCs w:val="20"/>
      <w:lang w:val="en-GB"/>
    </w:rPr>
  </w:style>
  <w:style w:type="paragraph" w:styleId="25">
    <w:name w:val="List Bullet"/>
    <w:basedOn w:val="1"/>
    <w:qFormat/>
    <w:uiPriority w:val="0"/>
    <w:pPr>
      <w:numPr>
        <w:ilvl w:val="0"/>
        <w:numId w:val="4"/>
      </w:numPr>
      <w:spacing w:after="180"/>
      <w:contextualSpacing/>
    </w:pPr>
    <w:rPr>
      <w:rFonts w:ascii="Times New Roman" w:hAnsi="Times New Roman" w:eastAsia="MS Mincho"/>
      <w:szCs w:val="20"/>
      <w:lang w:val="en-GB"/>
    </w:rPr>
  </w:style>
  <w:style w:type="paragraph" w:styleId="26">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7">
    <w:name w:val="Document Map"/>
    <w:basedOn w:val="1"/>
    <w:link w:val="219"/>
    <w:qFormat/>
    <w:uiPriority w:val="0"/>
    <w:pPr>
      <w:shd w:val="clear" w:color="auto" w:fill="000080"/>
    </w:pPr>
  </w:style>
  <w:style w:type="paragraph" w:styleId="28">
    <w:name w:val="toa heading"/>
    <w:basedOn w:val="1"/>
    <w:next w:val="1"/>
    <w:qFormat/>
    <w:uiPriority w:val="0"/>
    <w:pPr>
      <w:spacing w:before="120"/>
    </w:pPr>
    <w:rPr>
      <w:rFonts w:asciiTheme="majorHAnsi" w:hAnsiTheme="majorHAnsi" w:eastAsiaTheme="majorEastAsia" w:cstheme="majorBidi"/>
      <w:sz w:val="24"/>
    </w:rPr>
  </w:style>
  <w:style w:type="paragraph" w:styleId="29">
    <w:name w:val="annotation text"/>
    <w:basedOn w:val="1"/>
    <w:link w:val="118"/>
    <w:qFormat/>
    <w:uiPriority w:val="99"/>
  </w:style>
  <w:style w:type="paragraph" w:styleId="30">
    <w:name w:val="index 6"/>
    <w:basedOn w:val="1"/>
    <w:next w:val="1"/>
    <w:qFormat/>
    <w:uiPriority w:val="0"/>
    <w:pPr>
      <w:ind w:left="1200" w:hanging="200"/>
    </w:pPr>
    <w:rPr>
      <w:rFonts w:ascii="Times New Roman" w:hAnsi="Times New Roman" w:eastAsia="MS Mincho"/>
      <w:szCs w:val="20"/>
      <w:lang w:val="en-GB"/>
    </w:rPr>
  </w:style>
  <w:style w:type="paragraph" w:styleId="31">
    <w:name w:val="Salutation"/>
    <w:basedOn w:val="1"/>
    <w:next w:val="1"/>
    <w:link w:val="239"/>
    <w:qFormat/>
    <w:uiPriority w:val="0"/>
    <w:pPr>
      <w:spacing w:after="180"/>
    </w:pPr>
    <w:rPr>
      <w:rFonts w:ascii="Times New Roman" w:hAnsi="Times New Roman" w:eastAsia="MS Mincho"/>
      <w:szCs w:val="20"/>
      <w:lang w:val="en-GB"/>
    </w:rPr>
  </w:style>
  <w:style w:type="paragraph" w:styleId="32">
    <w:name w:val="Body Text 3"/>
    <w:basedOn w:val="1"/>
    <w:link w:val="210"/>
    <w:qFormat/>
    <w:uiPriority w:val="0"/>
    <w:pPr>
      <w:spacing w:after="120"/>
    </w:pPr>
    <w:rPr>
      <w:rFonts w:ascii="Times New Roman" w:hAnsi="Times New Roman" w:eastAsia="MS Mincho"/>
      <w:sz w:val="16"/>
      <w:szCs w:val="16"/>
      <w:lang w:val="en-GB"/>
    </w:rPr>
  </w:style>
  <w:style w:type="paragraph" w:styleId="33">
    <w:name w:val="Closing"/>
    <w:basedOn w:val="1"/>
    <w:link w:val="216"/>
    <w:qFormat/>
    <w:uiPriority w:val="0"/>
    <w:pPr>
      <w:ind w:left="4252"/>
    </w:pPr>
    <w:rPr>
      <w:rFonts w:ascii="Times New Roman" w:hAnsi="Times New Roman" w:eastAsia="MS Mincho"/>
      <w:szCs w:val="20"/>
      <w:lang w:val="en-GB"/>
    </w:rPr>
  </w:style>
  <w:style w:type="paragraph" w:styleId="34">
    <w:name w:val="List Bullet 3"/>
    <w:basedOn w:val="1"/>
    <w:qFormat/>
    <w:uiPriority w:val="0"/>
    <w:pPr>
      <w:numPr>
        <w:ilvl w:val="0"/>
        <w:numId w:val="5"/>
      </w:numPr>
      <w:spacing w:after="180"/>
      <w:contextualSpacing/>
    </w:pPr>
    <w:rPr>
      <w:rFonts w:ascii="Times New Roman" w:hAnsi="Times New Roman" w:eastAsia="MS Mincho"/>
      <w:szCs w:val="20"/>
      <w:lang w:val="en-GB"/>
    </w:rPr>
  </w:style>
  <w:style w:type="paragraph" w:styleId="35">
    <w:name w:val="Body Text Indent"/>
    <w:basedOn w:val="1"/>
    <w:link w:val="212"/>
    <w:qFormat/>
    <w:uiPriority w:val="0"/>
    <w:pPr>
      <w:spacing w:after="120"/>
      <w:ind w:left="283"/>
    </w:pPr>
    <w:rPr>
      <w:rFonts w:ascii="Times New Roman" w:hAnsi="Times New Roman" w:eastAsia="MS Mincho"/>
      <w:szCs w:val="20"/>
      <w:lang w:val="en-GB"/>
    </w:rPr>
  </w:style>
  <w:style w:type="paragraph" w:styleId="36">
    <w:name w:val="List Number 3"/>
    <w:basedOn w:val="1"/>
    <w:qFormat/>
    <w:uiPriority w:val="0"/>
    <w:pPr>
      <w:numPr>
        <w:ilvl w:val="0"/>
        <w:numId w:val="6"/>
      </w:numPr>
      <w:spacing w:after="180"/>
      <w:contextualSpacing/>
    </w:pPr>
    <w:rPr>
      <w:rFonts w:ascii="Times New Roman" w:hAnsi="Times New Roman" w:eastAsia="MS Mincho"/>
      <w:szCs w:val="20"/>
      <w:lang w:val="en-GB"/>
    </w:rPr>
  </w:style>
  <w:style w:type="paragraph" w:styleId="37">
    <w:name w:val="List 2"/>
    <w:basedOn w:val="38"/>
    <w:qFormat/>
    <w:uiPriority w:val="0"/>
    <w:pPr>
      <w:numPr>
        <w:ilvl w:val="0"/>
        <w:numId w:val="7"/>
      </w:numPr>
      <w:spacing w:before="180"/>
    </w:pPr>
    <w:rPr>
      <w:rFonts w:ascii="Arial" w:hAnsi="Arial"/>
      <w:sz w:val="22"/>
      <w:szCs w:val="20"/>
    </w:rPr>
  </w:style>
  <w:style w:type="paragraph" w:styleId="38">
    <w:name w:val="List"/>
    <w:basedOn w:val="1"/>
    <w:qFormat/>
    <w:uiPriority w:val="99"/>
    <w:pPr>
      <w:ind w:left="283" w:hanging="283"/>
    </w:pPr>
  </w:style>
  <w:style w:type="paragraph" w:styleId="39">
    <w:name w:val="List Continue"/>
    <w:basedOn w:val="1"/>
    <w:qFormat/>
    <w:uiPriority w:val="0"/>
    <w:pPr>
      <w:spacing w:after="120"/>
      <w:ind w:left="283"/>
      <w:contextualSpacing/>
    </w:pPr>
    <w:rPr>
      <w:rFonts w:ascii="Times New Roman" w:hAnsi="Times New Roman" w:eastAsia="MS Mincho"/>
      <w:szCs w:val="20"/>
      <w:lang w:val="en-GB"/>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8"/>
      </w:numPr>
      <w:spacing w:after="180"/>
      <w:contextualSpacing/>
    </w:pPr>
    <w:rPr>
      <w:rFonts w:ascii="Times New Roman" w:hAnsi="Times New Roman" w:eastAsia="MS Mincho"/>
      <w:szCs w:val="20"/>
      <w:lang w:val="en-GB"/>
    </w:rPr>
  </w:style>
  <w:style w:type="paragraph" w:styleId="42">
    <w:name w:val="HTML Address"/>
    <w:basedOn w:val="1"/>
    <w:link w:val="225"/>
    <w:qFormat/>
    <w:uiPriority w:val="0"/>
    <w:rPr>
      <w:rFonts w:ascii="Times New Roman" w:hAnsi="Times New Roman" w:eastAsia="MS Mincho"/>
      <w:i/>
      <w:iCs/>
      <w:szCs w:val="20"/>
      <w:lang w:val="en-GB"/>
    </w:rPr>
  </w:style>
  <w:style w:type="paragraph" w:styleId="43">
    <w:name w:val="index 4"/>
    <w:basedOn w:val="1"/>
    <w:next w:val="1"/>
    <w:qFormat/>
    <w:uiPriority w:val="0"/>
    <w:pPr>
      <w:ind w:left="800" w:hanging="200"/>
    </w:pPr>
    <w:rPr>
      <w:rFonts w:ascii="Times New Roman" w:hAnsi="Times New Roman" w:eastAsia="MS Mincho"/>
      <w:szCs w:val="20"/>
      <w:lang w:val="en-GB"/>
    </w:rPr>
  </w:style>
  <w:style w:type="paragraph" w:styleId="44">
    <w:name w:val="toc 5"/>
    <w:basedOn w:val="45"/>
    <w:next w:val="1"/>
    <w:qFormat/>
    <w:uiPriority w:val="0"/>
    <w:pPr>
      <w:tabs>
        <w:tab w:val="right" w:leader="dot" w:pos="9639"/>
      </w:tabs>
      <w:ind w:left="1701" w:hanging="1701"/>
    </w:pPr>
  </w:style>
  <w:style w:type="paragraph" w:styleId="45">
    <w:name w:val="toc 4"/>
    <w:basedOn w:val="46"/>
    <w:next w:val="1"/>
    <w:qFormat/>
    <w:uiPriority w:val="0"/>
    <w:pPr>
      <w:tabs>
        <w:tab w:val="right" w:leader="dot" w:pos="9639"/>
      </w:tabs>
      <w:ind w:left="1418" w:hanging="1418"/>
    </w:pPr>
  </w:style>
  <w:style w:type="paragraph" w:styleId="46">
    <w:name w:val="toc 3"/>
    <w:basedOn w:val="47"/>
    <w:next w:val="1"/>
    <w:qFormat/>
    <w:uiPriority w:val="0"/>
    <w:pPr>
      <w:tabs>
        <w:tab w:val="right" w:leader="dot" w:pos="9639"/>
      </w:tabs>
      <w:ind w:left="1134" w:hanging="1134"/>
    </w:pPr>
  </w:style>
  <w:style w:type="paragraph" w:styleId="47">
    <w:name w:val="toc 2"/>
    <w:basedOn w:val="48"/>
    <w:next w:val="1"/>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qFormat/>
    <w:uiPriority w:val="39"/>
  </w:style>
  <w:style w:type="paragraph" w:styleId="49">
    <w:name w:val="Plain Text"/>
    <w:basedOn w:val="1"/>
    <w:link w:val="235"/>
    <w:qFormat/>
    <w:uiPriority w:val="0"/>
    <w:rPr>
      <w:rFonts w:ascii="Consolas" w:hAnsi="Consolas" w:eastAsia="MS Mincho"/>
      <w:sz w:val="21"/>
      <w:szCs w:val="21"/>
      <w:lang w:val="en-GB"/>
    </w:rPr>
  </w:style>
  <w:style w:type="paragraph" w:styleId="50">
    <w:name w:val="List Bullet 5"/>
    <w:basedOn w:val="1"/>
    <w:qFormat/>
    <w:uiPriority w:val="0"/>
    <w:pPr>
      <w:numPr>
        <w:ilvl w:val="0"/>
        <w:numId w:val="9"/>
      </w:numPr>
      <w:spacing w:after="180"/>
      <w:contextualSpacing/>
    </w:pPr>
    <w:rPr>
      <w:rFonts w:ascii="Times New Roman" w:hAnsi="Times New Roman" w:eastAsia="MS Mincho"/>
      <w:szCs w:val="20"/>
      <w:lang w:val="en-GB"/>
    </w:rPr>
  </w:style>
  <w:style w:type="paragraph" w:styleId="51">
    <w:name w:val="List Number 4"/>
    <w:basedOn w:val="1"/>
    <w:qFormat/>
    <w:uiPriority w:val="0"/>
    <w:pPr>
      <w:numPr>
        <w:ilvl w:val="0"/>
        <w:numId w:val="10"/>
      </w:numPr>
      <w:spacing w:after="180"/>
      <w:contextualSpacing/>
    </w:pPr>
    <w:rPr>
      <w:rFonts w:ascii="Times New Roman" w:hAnsi="Times New Roman" w:eastAsia="MS Mincho"/>
      <w:szCs w:val="20"/>
      <w:lang w:val="en-GB"/>
    </w:rPr>
  </w:style>
  <w:style w:type="paragraph" w:styleId="52">
    <w:name w:val="toc 8"/>
    <w:basedOn w:val="48"/>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qFormat/>
    <w:uiPriority w:val="0"/>
    <w:pPr>
      <w:ind w:left="600" w:hanging="200"/>
    </w:pPr>
    <w:rPr>
      <w:rFonts w:ascii="Times New Roman" w:hAnsi="Times New Roman" w:eastAsia="MS Mincho"/>
      <w:szCs w:val="20"/>
      <w:lang w:val="en-GB"/>
    </w:rPr>
  </w:style>
  <w:style w:type="paragraph" w:styleId="54">
    <w:name w:val="Date"/>
    <w:basedOn w:val="1"/>
    <w:next w:val="1"/>
    <w:link w:val="218"/>
    <w:qFormat/>
    <w:uiPriority w:val="0"/>
    <w:pPr>
      <w:spacing w:after="180"/>
    </w:pPr>
    <w:rPr>
      <w:rFonts w:ascii="Times New Roman" w:hAnsi="Times New Roman" w:eastAsia="MS Mincho"/>
      <w:szCs w:val="20"/>
      <w:lang w:val="en-GB"/>
    </w:rPr>
  </w:style>
  <w:style w:type="paragraph" w:styleId="55">
    <w:name w:val="Body Text Indent 2"/>
    <w:basedOn w:val="1"/>
    <w:link w:val="214"/>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1"/>
    <w:qFormat/>
    <w:uiPriority w:val="0"/>
    <w:rPr>
      <w:rFonts w:ascii="Times New Roman" w:hAnsi="Times New Roman" w:eastAsia="MS Mincho"/>
      <w:szCs w:val="20"/>
      <w:lang w:val="en-GB"/>
    </w:rPr>
  </w:style>
  <w:style w:type="paragraph" w:styleId="57">
    <w:name w:val="List Continue 5"/>
    <w:basedOn w:val="1"/>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6"/>
    <w:semiHidden/>
    <w:qFormat/>
    <w:uiPriority w:val="0"/>
    <w:rPr>
      <w:sz w:val="18"/>
      <w:szCs w:val="18"/>
    </w:rPr>
  </w:style>
  <w:style w:type="paragraph" w:styleId="59">
    <w:name w:val="footer"/>
    <w:basedOn w:val="1"/>
    <w:link w:val="265"/>
    <w:qFormat/>
    <w:uiPriority w:val="99"/>
    <w:pPr>
      <w:tabs>
        <w:tab w:val="center" w:pos="4153"/>
        <w:tab w:val="right" w:pos="8306"/>
      </w:tabs>
      <w:snapToGrid w:val="0"/>
    </w:pPr>
    <w:rPr>
      <w:sz w:val="18"/>
      <w:szCs w:val="18"/>
    </w:rPr>
  </w:style>
  <w:style w:type="paragraph" w:styleId="60">
    <w:name w:val="envelope return"/>
    <w:basedOn w:val="1"/>
    <w:qFormat/>
    <w:uiPriority w:val="0"/>
    <w:pPr>
      <w:snapToGrid w:val="0"/>
    </w:pPr>
    <w:rPr>
      <w:rFonts w:asciiTheme="majorHAnsi" w:hAnsiTheme="majorHAnsi" w:eastAsiaTheme="majorEastAsia" w:cstheme="majorBidi"/>
    </w:rPr>
  </w:style>
  <w:style w:type="paragraph" w:styleId="61">
    <w:name w:val="header"/>
    <w:basedOn w:val="1"/>
    <w:link w:val="115"/>
    <w:qFormat/>
    <w:uiPriority w:val="99"/>
    <w:pPr>
      <w:tabs>
        <w:tab w:val="center" w:pos="4536"/>
        <w:tab w:val="right" w:pos="9072"/>
      </w:tabs>
    </w:pPr>
    <w:rPr>
      <w:rFonts w:ascii="Arial" w:hAnsi="Arial" w:eastAsia="MS Mincho"/>
      <w:b/>
    </w:rPr>
  </w:style>
  <w:style w:type="paragraph" w:styleId="62">
    <w:name w:val="Signature"/>
    <w:basedOn w:val="1"/>
    <w:link w:val="240"/>
    <w:qFormat/>
    <w:uiPriority w:val="0"/>
    <w:pPr>
      <w:ind w:left="4252"/>
    </w:pPr>
    <w:rPr>
      <w:rFonts w:ascii="Times New Roman" w:hAnsi="Times New Roman" w:eastAsia="MS Mincho"/>
      <w:szCs w:val="20"/>
      <w:lang w:val="en-GB"/>
    </w:rPr>
  </w:style>
  <w:style w:type="paragraph" w:styleId="63">
    <w:name w:val="List Continue 4"/>
    <w:basedOn w:val="1"/>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2"/>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qFormat/>
    <w:uiPriority w:val="0"/>
    <w:pPr>
      <w:numPr>
        <w:ilvl w:val="0"/>
        <w:numId w:val="11"/>
      </w:numPr>
      <w:spacing w:after="180"/>
      <w:contextualSpacing/>
    </w:pPr>
    <w:rPr>
      <w:rFonts w:ascii="Times New Roman" w:hAnsi="Times New Roman" w:eastAsia="MS Mincho"/>
      <w:szCs w:val="20"/>
      <w:lang w:val="en-GB"/>
    </w:rPr>
  </w:style>
  <w:style w:type="paragraph" w:styleId="66">
    <w:name w:val="footnote text"/>
    <w:basedOn w:val="1"/>
    <w:link w:val="224"/>
    <w:qFormat/>
    <w:uiPriority w:val="0"/>
    <w:rPr>
      <w:rFonts w:ascii="Times New Roman" w:hAnsi="Times New Roman" w:eastAsia="MS Mincho"/>
      <w:szCs w:val="20"/>
      <w:lang w:val="en-GB"/>
    </w:rPr>
  </w:style>
  <w:style w:type="paragraph" w:styleId="67">
    <w:name w:val="toc 6"/>
    <w:basedOn w:val="44"/>
    <w:next w:val="1"/>
    <w:qFormat/>
    <w:uiPriority w:val="0"/>
    <w:pPr>
      <w:ind w:left="1985" w:hanging="1985"/>
    </w:pPr>
  </w:style>
  <w:style w:type="paragraph" w:styleId="68">
    <w:name w:val="List 5"/>
    <w:basedOn w:val="1"/>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5"/>
    <w:qFormat/>
    <w:uiPriority w:val="0"/>
    <w:pPr>
      <w:spacing w:after="120"/>
      <w:ind w:left="283"/>
    </w:pPr>
    <w:rPr>
      <w:rFonts w:ascii="Times New Roman" w:hAnsi="Times New Roman" w:eastAsia="MS Mincho"/>
      <w:sz w:val="16"/>
      <w:szCs w:val="16"/>
      <w:lang w:val="en-GB"/>
    </w:rPr>
  </w:style>
  <w:style w:type="paragraph" w:styleId="70">
    <w:name w:val="index 7"/>
    <w:basedOn w:val="1"/>
    <w:next w:val="1"/>
    <w:qFormat/>
    <w:uiPriority w:val="0"/>
    <w:pPr>
      <w:ind w:left="1400" w:hanging="200"/>
    </w:pPr>
    <w:rPr>
      <w:rFonts w:ascii="Times New Roman" w:hAnsi="Times New Roman" w:eastAsia="MS Mincho"/>
      <w:szCs w:val="20"/>
      <w:lang w:val="en-GB"/>
    </w:rPr>
  </w:style>
  <w:style w:type="paragraph" w:styleId="71">
    <w:name w:val="index 9"/>
    <w:basedOn w:val="1"/>
    <w:next w:val="1"/>
    <w:qFormat/>
    <w:uiPriority w:val="0"/>
    <w:pPr>
      <w:ind w:left="1800" w:hanging="200"/>
    </w:pPr>
    <w:rPr>
      <w:rFonts w:ascii="Times New Roman" w:hAnsi="Times New Roman" w:eastAsia="MS Mincho"/>
      <w:szCs w:val="20"/>
      <w:lang w:val="en-GB"/>
    </w:rPr>
  </w:style>
  <w:style w:type="paragraph" w:styleId="72">
    <w:name w:val="table of figures"/>
    <w:basedOn w:val="1"/>
    <w:next w:val="1"/>
    <w:qFormat/>
    <w:uiPriority w:val="99"/>
    <w:rPr>
      <w:rFonts w:ascii="Times New Roman" w:hAnsi="Times New Roman" w:eastAsia="MS Mincho"/>
      <w:szCs w:val="20"/>
      <w:lang w:val="en-GB"/>
    </w:rPr>
  </w:style>
  <w:style w:type="paragraph" w:styleId="73">
    <w:name w:val="toc 9"/>
    <w:basedOn w:val="52"/>
    <w:next w:val="1"/>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09"/>
    <w:qFormat/>
    <w:uiPriority w:val="0"/>
    <w:pPr>
      <w:spacing w:after="120" w:line="480" w:lineRule="auto"/>
    </w:pPr>
    <w:rPr>
      <w:rFonts w:ascii="Times New Roman" w:hAnsi="Times New Roman" w:eastAsia="MS Mincho"/>
      <w:szCs w:val="20"/>
      <w:lang w:val="en-GB"/>
    </w:rPr>
  </w:style>
  <w:style w:type="paragraph" w:styleId="75">
    <w:name w:val="List 4"/>
    <w:basedOn w:val="1"/>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unhideWhenUsed/>
    <w:qFormat/>
    <w:uiPriority w:val="99"/>
    <w:pPr>
      <w:spacing w:before="100" w:beforeAutospacing="1" w:after="100" w:afterAutospacing="1"/>
    </w:pPr>
    <w:rPr>
      <w:rFonts w:ascii="宋体" w:hAnsi="宋体" w:eastAsia="宋体" w:cs="宋体"/>
      <w:sz w:val="24"/>
      <w:lang w:eastAsia="zh-CN"/>
    </w:rPr>
  </w:style>
  <w:style w:type="paragraph" w:styleId="80">
    <w:name w:val="List Continue 3"/>
    <w:basedOn w:val="1"/>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qFormat/>
    <w:uiPriority w:val="0"/>
    <w:pPr>
      <w:ind w:left="200" w:hanging="200"/>
    </w:pPr>
    <w:rPr>
      <w:rFonts w:ascii="Times New Roman" w:hAnsi="Times New Roman" w:eastAsia="MS Mincho"/>
      <w:szCs w:val="20"/>
      <w:lang w:val="en-GB"/>
    </w:rPr>
  </w:style>
  <w:style w:type="paragraph" w:styleId="82">
    <w:name w:val="index 2"/>
    <w:basedOn w:val="1"/>
    <w:next w:val="1"/>
    <w:qFormat/>
    <w:uiPriority w:val="0"/>
    <w:pPr>
      <w:ind w:left="400" w:hanging="200"/>
    </w:pPr>
    <w:rPr>
      <w:rFonts w:ascii="Times New Roman" w:hAnsi="Times New Roman" w:eastAsia="MS Mincho"/>
      <w:szCs w:val="20"/>
      <w:lang w:val="en-GB"/>
    </w:rPr>
  </w:style>
  <w:style w:type="paragraph" w:styleId="83">
    <w:name w:val="Title"/>
    <w:basedOn w:val="1"/>
    <w:next w:val="1"/>
    <w:link w:val="244"/>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9"/>
    <w:next w:val="29"/>
    <w:link w:val="217"/>
    <w:qFormat/>
    <w:uiPriority w:val="0"/>
    <w:rPr>
      <w:b/>
      <w:bCs/>
    </w:rPr>
  </w:style>
  <w:style w:type="paragraph" w:styleId="85">
    <w:name w:val="Body Text First Indent"/>
    <w:basedOn w:val="4"/>
    <w:link w:val="211"/>
    <w:qFormat/>
    <w:uiPriority w:val="0"/>
    <w:pPr>
      <w:spacing w:after="180"/>
      <w:ind w:firstLine="360"/>
      <w:jc w:val="left"/>
    </w:pPr>
    <w:rPr>
      <w:szCs w:val="20"/>
      <w:lang w:val="en-GB"/>
    </w:rPr>
  </w:style>
  <w:style w:type="paragraph" w:styleId="86">
    <w:name w:val="Body Text First Indent 2"/>
    <w:basedOn w:val="35"/>
    <w:link w:val="213"/>
    <w:qFormat/>
    <w:uiPriority w:val="0"/>
    <w:pPr>
      <w:spacing w:after="180"/>
      <w:ind w:left="360" w:firstLine="360"/>
    </w:pPr>
  </w:style>
  <w:style w:type="table" w:styleId="88">
    <w:name w:val="Table Grid"/>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qFormat/>
    <w:uiPriority w:val="22"/>
    <w:rPr>
      <w:b/>
      <w:bCs/>
    </w:rPr>
  </w:style>
  <w:style w:type="character" w:styleId="91">
    <w:name w:val="FollowedHyperlink"/>
    <w:qFormat/>
    <w:uiPriority w:val="0"/>
    <w:rPr>
      <w:color w:val="954F72"/>
      <w:u w:val="single"/>
    </w:rPr>
  </w:style>
  <w:style w:type="character" w:styleId="92">
    <w:name w:val="Hyperlink"/>
    <w:qFormat/>
    <w:uiPriority w:val="99"/>
    <w:rPr>
      <w:color w:val="0000FF"/>
      <w:u w:val="single"/>
    </w:rPr>
  </w:style>
  <w:style w:type="character" w:styleId="93">
    <w:name w:val="annotation reference"/>
    <w:qFormat/>
    <w:uiPriority w:val="99"/>
    <w:rPr>
      <w:sz w:val="21"/>
      <w:szCs w:val="21"/>
    </w:rPr>
  </w:style>
  <w:style w:type="character" w:customStyle="1" w:styleId="94">
    <w:name w:val="Heading 2 Char1"/>
    <w:link w:val="5"/>
    <w:qFormat/>
    <w:uiPriority w:val="9"/>
    <w:rPr>
      <w:rFonts w:ascii="Arial" w:hAnsi="Arial" w:eastAsia="MS Mincho" w:cs="Arial"/>
      <w:b/>
      <w:bCs/>
      <w:iCs/>
      <w:szCs w:val="28"/>
    </w:rPr>
  </w:style>
  <w:style w:type="character" w:customStyle="1" w:styleId="95">
    <w:name w:val="Heading 1 Char"/>
    <w:basedOn w:val="89"/>
    <w:link w:val="3"/>
    <w:qFormat/>
    <w:uiPriority w:val="0"/>
    <w:rPr>
      <w:rFonts w:ascii="Arial" w:hAnsi="Arial" w:cs="Arial"/>
      <w:b/>
      <w:bCs/>
      <w:kern w:val="32"/>
      <w:sz w:val="28"/>
      <w:szCs w:val="32"/>
    </w:rPr>
  </w:style>
  <w:style w:type="character" w:customStyle="1" w:styleId="96">
    <w:name w:val="apple-converted-space"/>
    <w:basedOn w:val="89"/>
    <w:qFormat/>
    <w:uiPriority w:val="0"/>
  </w:style>
  <w:style w:type="character" w:customStyle="1" w:styleId="97">
    <w:name w:val="题注 字符"/>
    <w:qFormat/>
    <w:uiPriority w:val="0"/>
    <w:rPr>
      <w:rFonts w:eastAsia="Times New Roman"/>
      <w:b/>
      <w:bCs/>
      <w:lang w:eastAsia="en-US"/>
    </w:rPr>
  </w:style>
  <w:style w:type="character" w:customStyle="1" w:styleId="98">
    <w:name w:val="Heading 3 Char"/>
    <w:link w:val="6"/>
    <w:qFormat/>
    <w:uiPriority w:val="0"/>
    <w:rPr>
      <w:rFonts w:eastAsia="宋体"/>
      <w:sz w:val="24"/>
      <w:szCs w:val="24"/>
      <w:lang w:val="en-GB"/>
    </w:rPr>
  </w:style>
  <w:style w:type="character" w:customStyle="1" w:styleId="99">
    <w:name w:val="B1 (文字)"/>
    <w:link w:val="100"/>
    <w:qFormat/>
    <w:uiPriority w:val="0"/>
    <w:rPr>
      <w:rFonts w:ascii="Times New Roman" w:hAnsi="Times New Roman" w:eastAsiaTheme="minorEastAsia"/>
      <w:lang w:val="en-GB" w:eastAsia="en-GB"/>
    </w:rPr>
  </w:style>
  <w:style w:type="paragraph" w:customStyle="1" w:styleId="100">
    <w:name w:val="B1"/>
    <w:basedOn w:val="38"/>
    <w:link w:val="99"/>
    <w:qFormat/>
    <w:uiPriority w:val="0"/>
    <w:pPr>
      <w:overflowPunct w:val="0"/>
      <w:autoSpaceDE w:val="0"/>
      <w:autoSpaceDN w:val="0"/>
      <w:adjustRightInd w:val="0"/>
      <w:spacing w:after="180"/>
      <w:ind w:left="568" w:hanging="284"/>
      <w:textAlignment w:val="baseline"/>
    </w:pPr>
    <w:rPr>
      <w:rFonts w:ascii="Times New Roman" w:hAnsi="Times New Roman" w:eastAsiaTheme="minorEastAsia"/>
      <w:szCs w:val="20"/>
      <w:lang w:val="en-GB" w:eastAsia="en-GB"/>
    </w:rPr>
  </w:style>
  <w:style w:type="character" w:customStyle="1" w:styleId="101">
    <w:name w:val="B1 Zchn"/>
    <w:qFormat/>
    <w:uiPriority w:val="0"/>
    <w:rPr>
      <w:lang w:eastAsia="en-US"/>
    </w:rPr>
  </w:style>
  <w:style w:type="character" w:customStyle="1" w:styleId="102">
    <w:name w:val="批注文字 字符2"/>
    <w:semiHidden/>
    <w:qFormat/>
    <w:uiPriority w:val="99"/>
    <w:rPr>
      <w:rFonts w:eastAsia="Times New Roman"/>
      <w:szCs w:val="24"/>
      <w:lang w:eastAsia="en-US"/>
    </w:rPr>
  </w:style>
  <w:style w:type="character" w:customStyle="1" w:styleId="103">
    <w:name w:val="tran"/>
    <w:qFormat/>
    <w:uiPriority w:val="0"/>
  </w:style>
  <w:style w:type="character" w:customStyle="1" w:styleId="104">
    <w:name w:val="TAH Car"/>
    <w:link w:val="105"/>
    <w:qFormat/>
    <w:uiPriority w:val="99"/>
    <w:rPr>
      <w:rFonts w:ascii="Arial" w:hAnsi="Arial" w:eastAsia="Times New Roman"/>
      <w:b/>
      <w:sz w:val="18"/>
      <w:lang w:val="en-GB" w:eastAsia="en-US"/>
    </w:rPr>
  </w:style>
  <w:style w:type="paragraph" w:customStyle="1" w:styleId="105">
    <w:name w:val="TAH"/>
    <w:basedOn w:val="1"/>
    <w:link w:val="104"/>
    <w:qFormat/>
    <w:uiPriority w:val="0"/>
    <w:pPr>
      <w:keepNext/>
      <w:keepLines/>
      <w:jc w:val="center"/>
    </w:pPr>
    <w:rPr>
      <w:rFonts w:ascii="Arial" w:hAnsi="Arial"/>
      <w:b/>
      <w:sz w:val="18"/>
      <w:szCs w:val="20"/>
      <w:lang w:val="en-GB"/>
    </w:rPr>
  </w:style>
  <w:style w:type="character" w:customStyle="1" w:styleId="106">
    <w:name w:val="B2 Char"/>
    <w:link w:val="107"/>
    <w:qFormat/>
    <w:uiPriority w:val="0"/>
    <w:rPr>
      <w:rFonts w:ascii="Times New Roman" w:hAnsi="Times New Roman" w:eastAsia="Times New Roman"/>
      <w:szCs w:val="24"/>
      <w:lang w:val="en-GB" w:eastAsia="en-US"/>
    </w:rPr>
  </w:style>
  <w:style w:type="paragraph" w:customStyle="1" w:styleId="107">
    <w:name w:val="B2"/>
    <w:basedOn w:val="37"/>
    <w:link w:val="10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108">
    <w:name w:val="LGTdoc_본문 Char"/>
    <w:link w:val="109"/>
    <w:qFormat/>
    <w:uiPriority w:val="0"/>
    <w:rPr>
      <w:rFonts w:eastAsia="Batang"/>
      <w:kern w:val="2"/>
      <w:sz w:val="22"/>
      <w:szCs w:val="24"/>
      <w:lang w:val="en-GB" w:eastAsia="ko-KR" w:bidi="ar-SA"/>
    </w:rPr>
  </w:style>
  <w:style w:type="paragraph" w:customStyle="1" w:styleId="109">
    <w:name w:val="LGTdoc_본문"/>
    <w:basedOn w:val="1"/>
    <w:link w:val="108"/>
    <w:qFormat/>
    <w:uiPriority w:val="0"/>
    <w:pPr>
      <w:widowControl w:val="0"/>
      <w:autoSpaceDE w:val="0"/>
      <w:autoSpaceDN w:val="0"/>
      <w:adjustRightInd w:val="0"/>
      <w:snapToGrid w:val="0"/>
      <w:spacing w:after="120" w:afterLines="50" w:line="264" w:lineRule="auto"/>
      <w:jc w:val="both"/>
    </w:pPr>
    <w:rPr>
      <w:kern w:val="2"/>
      <w:sz w:val="22"/>
      <w:lang w:val="en-GB" w:eastAsia="ko-KR"/>
    </w:rPr>
  </w:style>
  <w:style w:type="character" w:customStyle="1" w:styleId="110">
    <w:name w:val="Caption Char"/>
    <w:link w:val="23"/>
    <w:qFormat/>
    <w:uiPriority w:val="0"/>
    <w:rPr>
      <w:lang w:val="en-GB" w:eastAsia="en-US" w:bidi="ar-SA"/>
    </w:rPr>
  </w:style>
  <w:style w:type="character" w:customStyle="1" w:styleId="111">
    <w:name w:val="批注文字 字符"/>
    <w:qFormat/>
    <w:uiPriority w:val="99"/>
    <w:rPr>
      <w:kern w:val="2"/>
      <w:sz w:val="24"/>
      <w:szCs w:val="22"/>
    </w:rPr>
  </w:style>
  <w:style w:type="character" w:customStyle="1" w:styleId="112">
    <w:name w:val="列表段落 字符"/>
    <w:qFormat/>
    <w:uiPriority w:val="34"/>
    <w:rPr>
      <w:rFonts w:ascii="Times" w:hAnsi="Times"/>
      <w:szCs w:val="24"/>
      <w:lang w:val="en-GB"/>
    </w:rPr>
  </w:style>
  <w:style w:type="character" w:customStyle="1" w:styleId="113">
    <w:name w:val="TAC Char"/>
    <w:link w:val="114"/>
    <w:qFormat/>
    <w:uiPriority w:val="0"/>
    <w:rPr>
      <w:rFonts w:ascii="Arial" w:hAnsi="Arial" w:eastAsia="Times New Roman"/>
      <w:sz w:val="18"/>
      <w:lang w:val="en-GB" w:eastAsia="en-GB"/>
    </w:rPr>
  </w:style>
  <w:style w:type="paragraph" w:customStyle="1" w:styleId="114">
    <w:name w:val="TAC"/>
    <w:basedOn w:val="1"/>
    <w:link w:val="11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5">
    <w:name w:val="Header Char"/>
    <w:link w:val="61"/>
    <w:qFormat/>
    <w:uiPriority w:val="99"/>
    <w:rPr>
      <w:rFonts w:ascii="Arial" w:hAnsi="Arial" w:eastAsia="MS Mincho"/>
      <w:b/>
      <w:szCs w:val="24"/>
      <w:lang w:val="en-US" w:eastAsia="en-US" w:bidi="ar-SA"/>
    </w:rPr>
  </w:style>
  <w:style w:type="character" w:customStyle="1" w:styleId="116">
    <w:name w:val="Body Text Char"/>
    <w:link w:val="4"/>
    <w:qFormat/>
    <w:uiPriority w:val="0"/>
    <w:rPr>
      <w:rFonts w:ascii="Times New Roman" w:hAnsi="Times New Roman" w:eastAsiaTheme="minorEastAsia"/>
      <w:szCs w:val="24"/>
    </w:rPr>
  </w:style>
  <w:style w:type="character" w:customStyle="1" w:styleId="117">
    <w:name w:val="bt Char"/>
    <w:qFormat/>
    <w:uiPriority w:val="0"/>
    <w:rPr>
      <w:rFonts w:ascii="Arial" w:hAnsi="Arial" w:eastAsia="MS Mincho" w:cs="Arial"/>
      <w:color w:val="0000FF"/>
      <w:kern w:val="2"/>
      <w:szCs w:val="24"/>
      <w:lang w:val="en-US" w:eastAsia="en-US" w:bidi="ar-SA"/>
    </w:rPr>
  </w:style>
  <w:style w:type="character" w:customStyle="1" w:styleId="118">
    <w:name w:val="Comment Text Char"/>
    <w:link w:val="29"/>
    <w:qFormat/>
    <w:uiPriority w:val="99"/>
    <w:rPr>
      <w:rFonts w:eastAsia="Times New Roman"/>
      <w:szCs w:val="24"/>
      <w:lang w:eastAsia="en-US"/>
    </w:rPr>
  </w:style>
  <w:style w:type="character" w:customStyle="1" w:styleId="119">
    <w:name w:val="List Paragraph Char"/>
    <w:link w:val="120"/>
    <w:qFormat/>
    <w:locked/>
    <w:uiPriority w:val="34"/>
    <w:rPr>
      <w:rFonts w:eastAsia="微软雅黑"/>
      <w:bCs/>
      <w:iCs/>
      <w:kern w:val="2"/>
      <w:lang w:val="en-GB"/>
    </w:rPr>
  </w:style>
  <w:style w:type="paragraph" w:styleId="120">
    <w:name w:val="List Paragraph"/>
    <w:basedOn w:val="1"/>
    <w:link w:val="119"/>
    <w:qFormat/>
    <w:uiPriority w:val="34"/>
    <w:pPr>
      <w:widowControl w:val="0"/>
      <w:numPr>
        <w:ilvl w:val="0"/>
        <w:numId w:val="12"/>
      </w:numPr>
      <w:tabs>
        <w:tab w:val="left" w:pos="420"/>
      </w:tabs>
      <w:overflowPunct w:val="0"/>
      <w:autoSpaceDE w:val="0"/>
      <w:autoSpaceDN w:val="0"/>
      <w:adjustRightInd w:val="0"/>
      <w:spacing w:after="120"/>
      <w:contextualSpacing/>
      <w:jc w:val="both"/>
      <w:textAlignment w:val="baseline"/>
    </w:pPr>
    <w:rPr>
      <w:rFonts w:ascii="Times New Roman" w:hAnsi="Times New Roman" w:eastAsia="微软雅黑"/>
      <w:bCs/>
      <w:iCs/>
      <w:kern w:val="2"/>
      <w:szCs w:val="20"/>
      <w:lang w:val="en-GB" w:eastAsia="zh-CN"/>
    </w:rPr>
  </w:style>
  <w:style w:type="character" w:customStyle="1" w:styleId="121">
    <w:name w:val="TH Char"/>
    <w:link w:val="122"/>
    <w:qFormat/>
    <w:uiPriority w:val="0"/>
    <w:rPr>
      <w:rFonts w:ascii="Arial" w:hAnsi="Arial" w:eastAsia="Times New Roman"/>
      <w:b/>
      <w:lang w:val="en-GB" w:eastAsia="en-US"/>
    </w:rPr>
  </w:style>
  <w:style w:type="paragraph" w:customStyle="1" w:styleId="122">
    <w:name w:val="TH"/>
    <w:basedOn w:val="1"/>
    <w:link w:val="121"/>
    <w:qFormat/>
    <w:uiPriority w:val="0"/>
    <w:pPr>
      <w:keepNext/>
      <w:keepLines/>
      <w:spacing w:before="60" w:after="180"/>
      <w:jc w:val="center"/>
    </w:pPr>
    <w:rPr>
      <w:rFonts w:ascii="Arial" w:hAnsi="Arial"/>
      <w:b/>
      <w:szCs w:val="20"/>
      <w:lang w:val="en-GB"/>
    </w:rPr>
  </w:style>
  <w:style w:type="character" w:customStyle="1" w:styleId="123">
    <w:name w:val="TAL Char"/>
    <w:link w:val="124"/>
    <w:qFormat/>
    <w:uiPriority w:val="0"/>
    <w:rPr>
      <w:rFonts w:ascii="Arial" w:hAnsi="Arial" w:eastAsia="Times New Roman"/>
      <w:sz w:val="18"/>
      <w:lang w:val="en-GB" w:eastAsia="en-US"/>
    </w:rPr>
  </w:style>
  <w:style w:type="paragraph" w:customStyle="1" w:styleId="124">
    <w:name w:val="TAL"/>
    <w:basedOn w:val="1"/>
    <w:link w:val="123"/>
    <w:qFormat/>
    <w:uiPriority w:val="0"/>
    <w:pPr>
      <w:keepNext/>
      <w:keepLines/>
    </w:pPr>
    <w:rPr>
      <w:rFonts w:ascii="Arial" w:hAnsi="Arial"/>
      <w:sz w:val="18"/>
      <w:szCs w:val="20"/>
      <w:lang w:val="en-GB"/>
    </w:rPr>
  </w:style>
  <w:style w:type="paragraph" w:customStyle="1" w:styleId="125">
    <w:name w:val="Char Char Char Char Char Char Char Char Char Char Char Char Char Char Char Char"/>
    <w:basedOn w:val="27"/>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CG Times (WN)" w:hAnsi="CG Times (WN)" w:eastAsia="Batang" w:cs="Times New Roman"/>
      <w:kern w:val="2"/>
      <w:lang w:val="en-GB" w:eastAsia="zh-CN" w:bidi="ar-SA"/>
    </w:rPr>
  </w:style>
  <w:style w:type="paragraph" w:customStyle="1" w:styleId="127">
    <w:name w:val="Observation"/>
    <w:basedOn w:val="128"/>
    <w:link w:val="282"/>
    <w:qFormat/>
    <w:uiPriority w:val="0"/>
    <w:pPr>
      <w:numPr>
        <w:ilvl w:val="0"/>
        <w:numId w:val="13"/>
      </w:numPr>
      <w:tabs>
        <w:tab w:val="left" w:pos="1701"/>
      </w:tabs>
      <w:ind w:left="1701" w:hanging="1701"/>
    </w:pPr>
  </w:style>
  <w:style w:type="paragraph" w:customStyle="1" w:styleId="128">
    <w:name w:val="Proposal"/>
    <w:basedOn w:val="1"/>
    <w:link w:val="359"/>
    <w:qFormat/>
    <w:uiPriority w:val="0"/>
    <w:pPr>
      <w:numPr>
        <w:ilvl w:val="0"/>
        <w:numId w:val="1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29">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0">
    <w:name w:val="H6"/>
    <w:basedOn w:val="8"/>
    <w:next w:val="1"/>
    <w:qFormat/>
    <w:uiPriority w:val="0"/>
    <w:pPr>
      <w:tabs>
        <w:tab w:val="clear" w:pos="1188"/>
      </w:tabs>
      <w:spacing w:before="120" w:after="180" w:line="240" w:lineRule="auto"/>
      <w:ind w:left="1985" w:hanging="1985"/>
      <w:outlineLvl w:val="9"/>
    </w:pPr>
    <w:rPr>
      <w:rFonts w:eastAsia="宋体"/>
      <w:b/>
      <w:bCs/>
      <w:lang w:val="en-GB"/>
    </w:rPr>
  </w:style>
  <w:style w:type="paragraph" w:customStyle="1" w:styleId="131">
    <w:name w:val="Tdoc_Header_2"/>
    <w:basedOn w:val="1"/>
    <w:qFormat/>
    <w:uiPriority w:val="0"/>
    <w:pPr>
      <w:widowControl w:val="0"/>
      <w:tabs>
        <w:tab w:val="left" w:pos="1701"/>
        <w:tab w:val="right" w:pos="9072"/>
        <w:tab w:val="right" w:pos="10206"/>
      </w:tabs>
      <w:jc w:val="both"/>
    </w:pPr>
    <w:rPr>
      <w:rFonts w:ascii="Arial" w:hAnsi="Arial"/>
      <w:b/>
      <w:sz w:val="18"/>
      <w:szCs w:val="20"/>
      <w:lang w:val="en-GB"/>
    </w:rPr>
  </w:style>
  <w:style w:type="paragraph" w:customStyle="1" w:styleId="132">
    <w:name w:val="Char Char Char Char Char Char Char Char Char Char"/>
    <w:basedOn w:val="27"/>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4">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35">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3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7">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CG Times (WN)" w:hAnsi="CG Times (WN)" w:eastAsia="Batang" w:cs="Times New Roman"/>
      <w:kern w:val="2"/>
      <w:lang w:val="en-GB" w:eastAsia="zh-CN" w:bidi="ar-SA"/>
    </w:rPr>
  </w:style>
  <w:style w:type="paragraph" w:customStyle="1" w:styleId="138">
    <w:name w:val="TF"/>
    <w:basedOn w:val="122"/>
    <w:qFormat/>
    <w:uiPriority w:val="0"/>
    <w:pPr>
      <w:keepNext w:val="0"/>
      <w:spacing w:before="0" w:after="240"/>
    </w:pPr>
  </w:style>
  <w:style w:type="paragraph" w:customStyle="1" w:styleId="139">
    <w:name w:val="Char Char Char Char Char Char Char Char Char Char Char Char Char"/>
    <w:basedOn w:val="27"/>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40">
    <w:name w:val="EQ"/>
    <w:basedOn w:val="1"/>
    <w:next w:val="1"/>
    <w:link w:val="416"/>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1">
    <w:name w:val="Char Char1 Char Char"/>
    <w:basedOn w:val="1"/>
    <w:qFormat/>
    <w:uiPriority w:val="0"/>
    <w:rPr>
      <w:rFonts w:ascii="Times" w:hAnsi="Times"/>
      <w:sz w:val="22"/>
      <w:szCs w:val="20"/>
    </w:rPr>
  </w:style>
  <w:style w:type="paragraph" w:customStyle="1" w:styleId="142">
    <w:name w:val="수정1"/>
    <w:unhideWhenUsed/>
    <w:qFormat/>
    <w:uiPriority w:val="99"/>
    <w:rPr>
      <w:rFonts w:ascii="CG Times (WN)" w:hAnsi="CG Times (WN)" w:eastAsia="Batang" w:cs="Times New Roman"/>
      <w:szCs w:val="24"/>
      <w:lang w:val="en-US" w:eastAsia="en-US" w:bidi="ar-SA"/>
    </w:rPr>
  </w:style>
  <w:style w:type="paragraph" w:customStyle="1" w:styleId="143">
    <w:name w:val="Tdoc_Heading_1"/>
    <w:basedOn w:val="3"/>
    <w:next w:val="4"/>
    <w:qFormat/>
    <w:uiPriority w:val="0"/>
    <w:pPr>
      <w:numPr>
        <w:ilvl w:val="0"/>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4">
    <w:name w:val="00 BodyText"/>
    <w:basedOn w:val="1"/>
    <w:qFormat/>
    <w:uiPriority w:val="0"/>
    <w:pPr>
      <w:spacing w:after="220"/>
    </w:pPr>
    <w:rPr>
      <w:rFonts w:ascii="Arial" w:hAnsi="Arial" w:eastAsia="宋体"/>
      <w:sz w:val="22"/>
      <w:szCs w:val="20"/>
    </w:rPr>
  </w:style>
  <w:style w:type="paragraph" w:customStyle="1" w:styleId="145">
    <w:name w:val="FP"/>
    <w:basedOn w:val="1"/>
    <w:qFormat/>
    <w:uiPriority w:val="0"/>
    <w:pPr>
      <w:overflowPunct w:val="0"/>
      <w:autoSpaceDE w:val="0"/>
      <w:autoSpaceDN w:val="0"/>
      <w:adjustRightInd w:val="0"/>
      <w:textAlignment w:val="baseline"/>
    </w:pPr>
    <w:rPr>
      <w:rFonts w:eastAsia="MS Mincho"/>
      <w:szCs w:val="20"/>
      <w:lang w:val="en-GB"/>
    </w:rPr>
  </w:style>
  <w:style w:type="character" w:customStyle="1" w:styleId="146">
    <w:name w:val="列出段落 Char"/>
    <w:qFormat/>
    <w:uiPriority w:val="34"/>
    <w:rPr>
      <w:rFonts w:ascii="Times" w:hAnsi="Times"/>
      <w:szCs w:val="24"/>
      <w:lang w:val="en-GB"/>
    </w:rPr>
  </w:style>
  <w:style w:type="character" w:customStyle="1" w:styleId="147">
    <w:name w:val="批注文字 Char"/>
    <w:qFormat/>
    <w:uiPriority w:val="99"/>
    <w:rPr>
      <w:rFonts w:ascii="Times" w:hAnsi="Times" w:eastAsia="Batang"/>
      <w:lang w:val="en-GB" w:eastAsia="en-US" w:bidi="ar-SA"/>
    </w:rPr>
  </w:style>
  <w:style w:type="character" w:customStyle="1" w:styleId="148">
    <w:name w:val="题注 Char"/>
    <w:qFormat/>
    <w:uiPriority w:val="0"/>
    <w:rPr>
      <w:lang w:val="en-GB" w:eastAsia="en-US" w:bidi="ar-SA"/>
    </w:rPr>
  </w:style>
  <w:style w:type="character" w:customStyle="1" w:styleId="149">
    <w:name w:val="列出段落 Char1"/>
    <w:qFormat/>
    <w:locked/>
    <w:uiPriority w:val="34"/>
    <w:rPr>
      <w:rFonts w:ascii="Calibri" w:hAnsi="Calibri"/>
      <w:kern w:val="2"/>
      <w:sz w:val="21"/>
      <w:szCs w:val="22"/>
    </w:rPr>
  </w:style>
  <w:style w:type="paragraph" w:customStyle="1" w:styleId="150">
    <w:name w:val="LD"/>
    <w:qFormat/>
    <w:uiPriority w:val="0"/>
    <w:pPr>
      <w:keepNext/>
      <w:keepLines/>
      <w:spacing w:line="180" w:lineRule="exact"/>
    </w:pPr>
    <w:rPr>
      <w:rFonts w:ascii="Courier New" w:hAnsi="Courier New" w:eastAsia="宋体" w:cs="Times New Roman"/>
      <w:lang w:val="en-GB" w:eastAsia="en-US" w:bidi="ar-SA"/>
    </w:rPr>
  </w:style>
  <w:style w:type="character" w:customStyle="1" w:styleId="151">
    <w:name w:val="B1 Char"/>
    <w:qFormat/>
    <w:uiPriority w:val="0"/>
    <w:rPr>
      <w:lang w:val="en-GB"/>
    </w:rPr>
  </w:style>
  <w:style w:type="paragraph" w:customStyle="1" w:styleId="152">
    <w:name w:val="样式1"/>
    <w:basedOn w:val="1"/>
    <w:qFormat/>
    <w:uiPriority w:val="0"/>
    <w:pPr>
      <w:keepNext/>
      <w:keepLines/>
      <w:numPr>
        <w:ilvl w:val="0"/>
        <w:numId w:val="16"/>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3">
    <w:name w:val="未处理的提及1"/>
    <w:semiHidden/>
    <w:unhideWhenUsed/>
    <w:qFormat/>
    <w:uiPriority w:val="99"/>
    <w:rPr>
      <w:color w:val="605E5C"/>
      <w:shd w:val="clear" w:color="auto" w:fill="E1DFDD"/>
    </w:rPr>
  </w:style>
  <w:style w:type="character" w:customStyle="1" w:styleId="154">
    <w:name w:val="HTML Preformatted Char"/>
    <w:link w:val="78"/>
    <w:qFormat/>
    <w:uiPriority w:val="0"/>
    <w:rPr>
      <w:rFonts w:ascii="宋体" w:hAnsi="宋体" w:cs="宋体"/>
      <w:sz w:val="24"/>
      <w:szCs w:val="24"/>
    </w:rPr>
  </w:style>
  <w:style w:type="character" w:customStyle="1" w:styleId="155">
    <w:name w:val="页眉 Char"/>
    <w:qFormat/>
    <w:uiPriority w:val="0"/>
    <w:rPr>
      <w:rFonts w:ascii="Arial" w:hAnsi="Arial" w:eastAsia="MS Mincho"/>
      <w:b/>
      <w:szCs w:val="24"/>
      <w:lang w:val="en-US" w:eastAsia="en-US" w:bidi="ar-SA"/>
    </w:rPr>
  </w:style>
  <w:style w:type="paragraph" w:customStyle="1" w:styleId="156">
    <w:name w:val="Comments"/>
    <w:basedOn w:val="1"/>
    <w:link w:val="157"/>
    <w:qFormat/>
    <w:uiPriority w:val="0"/>
    <w:pPr>
      <w:spacing w:before="40"/>
    </w:pPr>
    <w:rPr>
      <w:rFonts w:ascii="Arial" w:hAnsi="Arial" w:eastAsia="MS Mincho"/>
      <w:i/>
      <w:sz w:val="18"/>
      <w:lang w:val="en-GB" w:eastAsia="en-GB"/>
    </w:rPr>
  </w:style>
  <w:style w:type="character" w:customStyle="1" w:styleId="157">
    <w:name w:val="Comments Char"/>
    <w:link w:val="156"/>
    <w:qFormat/>
    <w:uiPriority w:val="0"/>
    <w:rPr>
      <w:rFonts w:ascii="Arial" w:hAnsi="Arial" w:eastAsia="MS Mincho"/>
      <w:i/>
      <w:sz w:val="18"/>
      <w:szCs w:val="24"/>
      <w:lang w:val="en-GB" w:eastAsia="en-GB"/>
    </w:rPr>
  </w:style>
  <w:style w:type="paragraph" w:customStyle="1" w:styleId="1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159">
    <w:name w:val="Doc-text2"/>
    <w:basedOn w:val="1"/>
    <w:link w:val="160"/>
    <w:qFormat/>
    <w:uiPriority w:val="0"/>
    <w:pPr>
      <w:tabs>
        <w:tab w:val="left" w:pos="1622"/>
      </w:tabs>
      <w:ind w:left="1622" w:hanging="363"/>
    </w:pPr>
    <w:rPr>
      <w:rFonts w:ascii="Arial" w:hAnsi="Arial" w:eastAsia="MS Mincho"/>
      <w:lang w:val="en-GB" w:eastAsia="en-GB"/>
    </w:rPr>
  </w:style>
  <w:style w:type="character" w:customStyle="1" w:styleId="160">
    <w:name w:val="Doc-text2 Char"/>
    <w:link w:val="159"/>
    <w:qFormat/>
    <w:uiPriority w:val="0"/>
    <w:rPr>
      <w:rFonts w:ascii="Arial" w:hAnsi="Arial" w:eastAsia="MS Mincho"/>
      <w:szCs w:val="24"/>
      <w:lang w:val="en-GB" w:eastAsia="en-GB"/>
    </w:rPr>
  </w:style>
  <w:style w:type="table" w:customStyle="1" w:styleId="161">
    <w:name w:val="눈금 표 5 어둡게 - 강조색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2">
    <w:name w:val="눈금 표 4 - 강조색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3">
    <w:name w:val="Agreement"/>
    <w:basedOn w:val="1"/>
    <w:next w:val="159"/>
    <w:qFormat/>
    <w:uiPriority w:val="0"/>
    <w:pPr>
      <w:numPr>
        <w:ilvl w:val="0"/>
        <w:numId w:val="17"/>
      </w:numPr>
      <w:spacing w:before="60"/>
    </w:pPr>
    <w:rPr>
      <w:rFonts w:ascii="Arial" w:hAnsi="Arial" w:eastAsia="MS Mincho"/>
      <w:b/>
      <w:lang w:val="en-GB" w:eastAsia="en-GB"/>
    </w:rPr>
  </w:style>
  <w:style w:type="table" w:customStyle="1" w:styleId="164">
    <w:name w:val="网格型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TAL Zchn"/>
    <w:qFormat/>
    <w:uiPriority w:val="0"/>
    <w:rPr>
      <w:rFonts w:ascii="Arial" w:hAnsi="Arial"/>
      <w:sz w:val="18"/>
      <w:lang w:val="en-GB" w:eastAsia="en-US"/>
    </w:rPr>
  </w:style>
  <w:style w:type="table" w:customStyle="1" w:styleId="166">
    <w:name w:val="TableGrid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Grid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表 5 深色 - 着色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9">
    <w:name w:val="网格表 4 - 着色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0">
    <w:name w:val="网格型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2"/>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3"/>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3">
    <w:name w:val="Body Text (first graph)"/>
    <w:basedOn w:val="4"/>
    <w:next w:val="4"/>
    <w:link w:val="174"/>
    <w:qFormat/>
    <w:uiPriority w:val="0"/>
    <w:pPr>
      <w:tabs>
        <w:tab w:val="left" w:pos="360"/>
      </w:tabs>
      <w:spacing w:before="30" w:after="30"/>
    </w:pPr>
    <w:rPr>
      <w:rFonts w:eastAsia="Batang"/>
      <w:sz w:val="24"/>
    </w:rPr>
  </w:style>
  <w:style w:type="character" w:customStyle="1" w:styleId="174">
    <w:name w:val="Body Text (first graph) Char"/>
    <w:link w:val="173"/>
    <w:qFormat/>
    <w:uiPriority w:val="0"/>
    <w:rPr>
      <w:rFonts w:ascii="Times New Roman" w:hAnsi="Times New Roman" w:eastAsia="Batang"/>
      <w:sz w:val="24"/>
      <w:szCs w:val="24"/>
      <w:lang w:eastAsia="en-US"/>
    </w:rPr>
  </w:style>
  <w:style w:type="paragraph" w:customStyle="1" w:styleId="175">
    <w:name w:val="正文1"/>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6">
    <w:name w:val="Caption Char1"/>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7">
    <w:name w:val="正文2"/>
    <w:qFormat/>
    <w:uiPriority w:val="0"/>
    <w:pPr>
      <w:widowControl w:val="0"/>
      <w:jc w:val="both"/>
    </w:pPr>
    <w:rPr>
      <w:rFonts w:ascii="等线" w:hAnsi="等线" w:eastAsia="等线" w:cs="Times New Roman"/>
      <w:kern w:val="2"/>
      <w:sz w:val="21"/>
      <w:szCs w:val="21"/>
      <w:lang w:val="en-US" w:eastAsia="zh-CN" w:bidi="ar-SA"/>
    </w:rPr>
  </w:style>
  <w:style w:type="table" w:customStyle="1" w:styleId="178">
    <w:name w:val="网格型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正文3"/>
    <w:qFormat/>
    <w:uiPriority w:val="0"/>
    <w:rPr>
      <w:rFonts w:ascii="Calibri" w:hAnsi="Calibri" w:eastAsia="宋体" w:cs="Times New Roman"/>
      <w:sz w:val="24"/>
      <w:szCs w:val="24"/>
      <w:lang w:val="en-US" w:eastAsia="zh-CN" w:bidi="ar-SA"/>
    </w:rPr>
  </w:style>
  <w:style w:type="character" w:customStyle="1" w:styleId="180">
    <w:name w:val="ZGSM"/>
    <w:qFormat/>
    <w:uiPriority w:val="0"/>
  </w:style>
  <w:style w:type="paragraph" w:customStyle="1" w:styleId="18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2">
    <w:name w:val="TT"/>
    <w:basedOn w:val="3"/>
    <w:next w:val="1"/>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3">
    <w:name w:val="NF"/>
    <w:basedOn w:val="184"/>
    <w:qFormat/>
    <w:uiPriority w:val="0"/>
    <w:pPr>
      <w:keepNext/>
      <w:spacing w:after="0"/>
    </w:pPr>
    <w:rPr>
      <w:rFonts w:ascii="Arial" w:hAnsi="Arial"/>
      <w:sz w:val="18"/>
    </w:rPr>
  </w:style>
  <w:style w:type="paragraph" w:customStyle="1" w:styleId="184">
    <w:name w:val="NO"/>
    <w:basedOn w:val="1"/>
    <w:qFormat/>
    <w:uiPriority w:val="0"/>
    <w:pPr>
      <w:keepLines/>
      <w:spacing w:after="180"/>
      <w:ind w:left="1135" w:hanging="851"/>
    </w:pPr>
    <w:rPr>
      <w:rFonts w:ascii="Times New Roman" w:hAnsi="Times New Roman" w:eastAsia="MS Mincho"/>
      <w:szCs w:val="20"/>
      <w:lang w:val="en-GB"/>
    </w:rPr>
  </w:style>
  <w:style w:type="paragraph" w:customStyle="1" w:styleId="185">
    <w:name w:val="PL"/>
    <w:link w:val="4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6">
    <w:name w:val="TAR"/>
    <w:basedOn w:val="124"/>
    <w:qFormat/>
    <w:uiPriority w:val="0"/>
    <w:pPr>
      <w:jc w:val="right"/>
    </w:pPr>
    <w:rPr>
      <w:rFonts w:eastAsia="MS Mincho"/>
    </w:rPr>
  </w:style>
  <w:style w:type="paragraph" w:customStyle="1" w:styleId="187">
    <w:name w:val="EX"/>
    <w:basedOn w:val="1"/>
    <w:qFormat/>
    <w:uiPriority w:val="0"/>
    <w:pPr>
      <w:keepLines/>
      <w:spacing w:after="180"/>
      <w:ind w:left="1702" w:hanging="1418"/>
    </w:pPr>
    <w:rPr>
      <w:rFonts w:ascii="Times New Roman" w:hAnsi="Times New Roman" w:eastAsia="MS Mincho"/>
      <w:szCs w:val="20"/>
      <w:lang w:val="en-GB"/>
    </w:rPr>
  </w:style>
  <w:style w:type="paragraph" w:customStyle="1" w:styleId="188">
    <w:name w:val="NW"/>
    <w:basedOn w:val="184"/>
    <w:qFormat/>
    <w:uiPriority w:val="0"/>
    <w:pPr>
      <w:spacing w:after="0"/>
    </w:pPr>
  </w:style>
  <w:style w:type="paragraph" w:customStyle="1" w:styleId="189">
    <w:name w:val="EW"/>
    <w:basedOn w:val="187"/>
    <w:qFormat/>
    <w:uiPriority w:val="0"/>
    <w:pPr>
      <w:spacing w:after="0"/>
    </w:pPr>
  </w:style>
  <w:style w:type="paragraph" w:customStyle="1" w:styleId="190">
    <w:name w:val="Editor's Note"/>
    <w:basedOn w:val="184"/>
    <w:qFormat/>
    <w:uiPriority w:val="0"/>
    <w:pPr>
      <w:ind w:left="1418" w:hanging="1134"/>
    </w:pPr>
    <w:rPr>
      <w:color w:val="FF0000"/>
    </w:rPr>
  </w:style>
  <w:style w:type="paragraph" w:customStyle="1" w:styleId="191">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2">
    <w:name w:val="ZB"/>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3">
    <w:name w:val="ZU"/>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4">
    <w:name w:val="TAN"/>
    <w:basedOn w:val="124"/>
    <w:qFormat/>
    <w:uiPriority w:val="0"/>
    <w:pPr>
      <w:ind w:left="851" w:hanging="851"/>
    </w:pPr>
    <w:rPr>
      <w:rFonts w:eastAsia="MS Mincho"/>
    </w:rPr>
  </w:style>
  <w:style w:type="paragraph" w:customStyle="1" w:styleId="195">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6">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7">
    <w:name w:val="B3"/>
    <w:basedOn w:val="1"/>
    <w:qFormat/>
    <w:uiPriority w:val="0"/>
    <w:pPr>
      <w:spacing w:after="180"/>
      <w:ind w:left="1135" w:hanging="284"/>
    </w:pPr>
    <w:rPr>
      <w:rFonts w:ascii="Times New Roman" w:hAnsi="Times New Roman" w:eastAsia="MS Mincho"/>
      <w:szCs w:val="20"/>
      <w:lang w:val="en-GB"/>
    </w:rPr>
  </w:style>
  <w:style w:type="paragraph" w:customStyle="1" w:styleId="198">
    <w:name w:val="B4"/>
    <w:basedOn w:val="1"/>
    <w:qFormat/>
    <w:uiPriority w:val="0"/>
    <w:pPr>
      <w:spacing w:after="180"/>
      <w:ind w:left="1418" w:hanging="284"/>
    </w:pPr>
    <w:rPr>
      <w:rFonts w:ascii="Times New Roman" w:hAnsi="Times New Roman" w:eastAsia="MS Mincho"/>
      <w:szCs w:val="20"/>
      <w:lang w:val="en-GB"/>
    </w:rPr>
  </w:style>
  <w:style w:type="paragraph" w:customStyle="1" w:styleId="199">
    <w:name w:val="B5"/>
    <w:basedOn w:val="1"/>
    <w:qFormat/>
    <w:uiPriority w:val="0"/>
    <w:pPr>
      <w:spacing w:after="180"/>
      <w:ind w:left="1702" w:hanging="284"/>
    </w:pPr>
    <w:rPr>
      <w:rFonts w:ascii="Times New Roman" w:hAnsi="Times New Roman" w:eastAsia="MS Mincho"/>
      <w:szCs w:val="20"/>
      <w:lang w:val="en-GB"/>
    </w:rPr>
  </w:style>
  <w:style w:type="paragraph" w:customStyle="1" w:styleId="200">
    <w:name w:val="ZTD"/>
    <w:basedOn w:val="192"/>
    <w:qFormat/>
    <w:uiPriority w:val="0"/>
    <w:pPr>
      <w:framePr w:hRule="auto" w:y="852"/>
    </w:pPr>
    <w:rPr>
      <w:i w:val="0"/>
      <w:sz w:val="40"/>
    </w:rPr>
  </w:style>
  <w:style w:type="paragraph" w:customStyle="1" w:styleId="201">
    <w:name w:val="ZV"/>
    <w:basedOn w:val="193"/>
    <w:qFormat/>
    <w:uiPriority w:val="0"/>
    <w:pPr>
      <w:framePr w:y="16161"/>
    </w:pPr>
  </w:style>
  <w:style w:type="paragraph" w:customStyle="1" w:styleId="202">
    <w:name w:val="TAJ"/>
    <w:basedOn w:val="122"/>
    <w:qFormat/>
    <w:uiPriority w:val="0"/>
    <w:rPr>
      <w:rFonts w:eastAsia="MS Mincho"/>
    </w:rPr>
  </w:style>
  <w:style w:type="paragraph" w:customStyle="1" w:styleId="203">
    <w:name w:val="Guidance"/>
    <w:basedOn w:val="1"/>
    <w:qFormat/>
    <w:uiPriority w:val="0"/>
    <w:pPr>
      <w:spacing w:after="180"/>
    </w:pPr>
    <w:rPr>
      <w:rFonts w:ascii="Times New Roman" w:hAnsi="Times New Roman" w:eastAsia="MS Mincho"/>
      <w:i/>
      <w:color w:val="0000FF"/>
      <w:szCs w:val="20"/>
      <w:lang w:val="en-GB"/>
    </w:rPr>
  </w:style>
  <w:style w:type="table" w:customStyle="1" w:styleId="204">
    <w:name w:val="网格型5"/>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5">
    <w:name w:val="확인되지 않은 멘션1"/>
    <w:semiHidden/>
    <w:unhideWhenUsed/>
    <w:qFormat/>
    <w:uiPriority w:val="99"/>
    <w:rPr>
      <w:color w:val="605E5C"/>
      <w:shd w:val="clear" w:color="auto" w:fill="E1DFDD"/>
    </w:rPr>
  </w:style>
  <w:style w:type="character" w:customStyle="1" w:styleId="206">
    <w:name w:val="Balloon Text Char"/>
    <w:basedOn w:val="89"/>
    <w:link w:val="58"/>
    <w:semiHidden/>
    <w:qFormat/>
    <w:uiPriority w:val="0"/>
    <w:rPr>
      <w:rFonts w:eastAsia="Times New Roman"/>
      <w:sz w:val="18"/>
      <w:szCs w:val="18"/>
      <w:lang w:eastAsia="en-US"/>
    </w:rPr>
  </w:style>
  <w:style w:type="paragraph" w:customStyle="1" w:styleId="207">
    <w:name w:val="참고 문헌1"/>
    <w:basedOn w:val="1"/>
    <w:next w:val="1"/>
    <w:semiHidden/>
    <w:unhideWhenUsed/>
    <w:qFormat/>
    <w:uiPriority w:val="37"/>
    <w:pPr>
      <w:spacing w:after="180"/>
    </w:pPr>
    <w:rPr>
      <w:rFonts w:ascii="Times New Roman" w:hAnsi="Times New Roman" w:eastAsia="MS Mincho"/>
      <w:szCs w:val="20"/>
      <w:lang w:val="en-GB"/>
    </w:rPr>
  </w:style>
  <w:style w:type="paragraph" w:customStyle="1" w:styleId="208">
    <w:name w:val="文本块1"/>
    <w:basedOn w:val="1"/>
    <w:next w:val="40"/>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09">
    <w:name w:val="Body Text 2 Char"/>
    <w:basedOn w:val="89"/>
    <w:link w:val="74"/>
    <w:qFormat/>
    <w:uiPriority w:val="0"/>
    <w:rPr>
      <w:rFonts w:ascii="Times New Roman" w:hAnsi="Times New Roman" w:eastAsia="MS Mincho"/>
      <w:lang w:val="en-GB" w:eastAsia="en-US"/>
    </w:rPr>
  </w:style>
  <w:style w:type="character" w:customStyle="1" w:styleId="210">
    <w:name w:val="Body Text 3 Char"/>
    <w:basedOn w:val="89"/>
    <w:link w:val="32"/>
    <w:qFormat/>
    <w:uiPriority w:val="0"/>
    <w:rPr>
      <w:rFonts w:ascii="Times New Roman" w:hAnsi="Times New Roman" w:eastAsia="MS Mincho"/>
      <w:sz w:val="16"/>
      <w:szCs w:val="16"/>
      <w:lang w:val="en-GB" w:eastAsia="en-US"/>
    </w:rPr>
  </w:style>
  <w:style w:type="character" w:customStyle="1" w:styleId="211">
    <w:name w:val="Body Text First Indent Char"/>
    <w:basedOn w:val="116"/>
    <w:link w:val="85"/>
    <w:qFormat/>
    <w:uiPriority w:val="0"/>
    <w:rPr>
      <w:rFonts w:ascii="Times New Roman" w:hAnsi="Times New Roman" w:eastAsia="MS Mincho"/>
      <w:szCs w:val="24"/>
      <w:lang w:val="en-GB" w:eastAsia="en-US" w:bidi="ar-SA"/>
    </w:rPr>
  </w:style>
  <w:style w:type="character" w:customStyle="1" w:styleId="212">
    <w:name w:val="Body Text Indent Char"/>
    <w:basedOn w:val="89"/>
    <w:link w:val="35"/>
    <w:qFormat/>
    <w:uiPriority w:val="0"/>
    <w:rPr>
      <w:rFonts w:ascii="Times New Roman" w:hAnsi="Times New Roman" w:eastAsia="MS Mincho"/>
      <w:lang w:val="en-GB" w:eastAsia="en-US"/>
    </w:rPr>
  </w:style>
  <w:style w:type="character" w:customStyle="1" w:styleId="213">
    <w:name w:val="Body Text First Indent 2 Char"/>
    <w:basedOn w:val="212"/>
    <w:link w:val="86"/>
    <w:qFormat/>
    <w:uiPriority w:val="0"/>
    <w:rPr>
      <w:rFonts w:ascii="Times New Roman" w:hAnsi="Times New Roman" w:eastAsia="MS Mincho"/>
      <w:lang w:val="en-GB" w:eastAsia="en-US"/>
    </w:rPr>
  </w:style>
  <w:style w:type="character" w:customStyle="1" w:styleId="214">
    <w:name w:val="Body Text Indent 2 Char"/>
    <w:basedOn w:val="89"/>
    <w:link w:val="55"/>
    <w:qFormat/>
    <w:uiPriority w:val="0"/>
    <w:rPr>
      <w:rFonts w:ascii="Times New Roman" w:hAnsi="Times New Roman" w:eastAsia="MS Mincho"/>
      <w:lang w:val="en-GB" w:eastAsia="en-US"/>
    </w:rPr>
  </w:style>
  <w:style w:type="character" w:customStyle="1" w:styleId="215">
    <w:name w:val="Body Text Indent 3 Char"/>
    <w:basedOn w:val="89"/>
    <w:link w:val="69"/>
    <w:qFormat/>
    <w:uiPriority w:val="0"/>
    <w:rPr>
      <w:rFonts w:ascii="Times New Roman" w:hAnsi="Times New Roman" w:eastAsia="MS Mincho"/>
      <w:sz w:val="16"/>
      <w:szCs w:val="16"/>
      <w:lang w:val="en-GB" w:eastAsia="en-US"/>
    </w:rPr>
  </w:style>
  <w:style w:type="character" w:customStyle="1" w:styleId="216">
    <w:name w:val="Closing Char"/>
    <w:basedOn w:val="89"/>
    <w:link w:val="33"/>
    <w:qFormat/>
    <w:uiPriority w:val="0"/>
    <w:rPr>
      <w:rFonts w:ascii="Times New Roman" w:hAnsi="Times New Roman" w:eastAsia="MS Mincho"/>
      <w:lang w:val="en-GB" w:eastAsia="en-US"/>
    </w:rPr>
  </w:style>
  <w:style w:type="character" w:customStyle="1" w:styleId="217">
    <w:name w:val="Comment Subject Char"/>
    <w:basedOn w:val="111"/>
    <w:link w:val="84"/>
    <w:qFormat/>
    <w:uiPriority w:val="0"/>
    <w:rPr>
      <w:rFonts w:eastAsia="Times New Roman"/>
      <w:b/>
      <w:bCs/>
      <w:kern w:val="2"/>
      <w:sz w:val="24"/>
      <w:szCs w:val="24"/>
      <w:lang w:eastAsia="en-US"/>
    </w:rPr>
  </w:style>
  <w:style w:type="character" w:customStyle="1" w:styleId="218">
    <w:name w:val="Date Char"/>
    <w:basedOn w:val="89"/>
    <w:link w:val="54"/>
    <w:qFormat/>
    <w:uiPriority w:val="0"/>
    <w:rPr>
      <w:rFonts w:ascii="Times New Roman" w:hAnsi="Times New Roman" w:eastAsia="MS Mincho"/>
      <w:lang w:val="en-GB" w:eastAsia="en-US"/>
    </w:rPr>
  </w:style>
  <w:style w:type="character" w:customStyle="1" w:styleId="219">
    <w:name w:val="Document Map Char"/>
    <w:basedOn w:val="89"/>
    <w:link w:val="27"/>
    <w:qFormat/>
    <w:uiPriority w:val="0"/>
    <w:rPr>
      <w:rFonts w:eastAsia="Times New Roman"/>
      <w:szCs w:val="24"/>
      <w:shd w:val="clear" w:color="auto" w:fill="000080"/>
      <w:lang w:eastAsia="en-US"/>
    </w:rPr>
  </w:style>
  <w:style w:type="character" w:customStyle="1" w:styleId="220">
    <w:name w:val="E-mail Signature Char"/>
    <w:basedOn w:val="89"/>
    <w:link w:val="20"/>
    <w:qFormat/>
    <w:uiPriority w:val="0"/>
    <w:rPr>
      <w:rFonts w:ascii="Times New Roman" w:hAnsi="Times New Roman" w:eastAsia="MS Mincho"/>
      <w:lang w:val="en-GB" w:eastAsia="en-US"/>
    </w:rPr>
  </w:style>
  <w:style w:type="character" w:customStyle="1" w:styleId="221">
    <w:name w:val="Endnote Text Char"/>
    <w:basedOn w:val="89"/>
    <w:link w:val="56"/>
    <w:qFormat/>
    <w:uiPriority w:val="0"/>
    <w:rPr>
      <w:rFonts w:ascii="Times New Roman" w:hAnsi="Times New Roman" w:eastAsia="MS Mincho"/>
      <w:lang w:val="en-GB" w:eastAsia="en-US"/>
    </w:rPr>
  </w:style>
  <w:style w:type="paragraph" w:customStyle="1" w:styleId="222">
    <w:name w:val="收信人地址1"/>
    <w:basedOn w:val="1"/>
    <w:next w:val="26"/>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3">
    <w:name w:val="寄信人地址1"/>
    <w:basedOn w:val="1"/>
    <w:next w:val="60"/>
    <w:qFormat/>
    <w:uiPriority w:val="0"/>
    <w:rPr>
      <w:rFonts w:ascii="Calibri Light" w:hAnsi="Calibri Light" w:eastAsia="Yu Gothic Light"/>
      <w:szCs w:val="20"/>
      <w:lang w:val="en-GB"/>
    </w:rPr>
  </w:style>
  <w:style w:type="character" w:customStyle="1" w:styleId="224">
    <w:name w:val="Footnote Text Char"/>
    <w:basedOn w:val="89"/>
    <w:link w:val="66"/>
    <w:qFormat/>
    <w:uiPriority w:val="0"/>
    <w:rPr>
      <w:rFonts w:ascii="Times New Roman" w:hAnsi="Times New Roman" w:eastAsia="MS Mincho"/>
      <w:lang w:val="en-GB" w:eastAsia="en-US"/>
    </w:rPr>
  </w:style>
  <w:style w:type="character" w:customStyle="1" w:styleId="225">
    <w:name w:val="HTML Address Char"/>
    <w:basedOn w:val="89"/>
    <w:link w:val="42"/>
    <w:qFormat/>
    <w:uiPriority w:val="0"/>
    <w:rPr>
      <w:rFonts w:ascii="Times New Roman" w:hAnsi="Times New Roman" w:eastAsia="MS Mincho"/>
      <w:i/>
      <w:iCs/>
      <w:lang w:val="en-GB" w:eastAsia="en-US"/>
    </w:rPr>
  </w:style>
  <w:style w:type="paragraph" w:customStyle="1" w:styleId="226">
    <w:name w:val="索引标题1"/>
    <w:basedOn w:val="1"/>
    <w:next w:val="81"/>
    <w:qFormat/>
    <w:uiPriority w:val="0"/>
    <w:pPr>
      <w:spacing w:after="180"/>
    </w:pPr>
    <w:rPr>
      <w:rFonts w:ascii="Calibri Light" w:hAnsi="Calibri Light" w:eastAsia="Yu Gothic Light"/>
      <w:b/>
      <w:bCs/>
      <w:szCs w:val="20"/>
      <w:lang w:val="en-GB"/>
    </w:rPr>
  </w:style>
  <w:style w:type="paragraph" w:customStyle="1" w:styleId="227">
    <w:name w:val="明显引用1"/>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28">
    <w:name w:val="Intense Quote Char"/>
    <w:basedOn w:val="89"/>
    <w:link w:val="229"/>
    <w:qFormat/>
    <w:uiPriority w:val="30"/>
    <w:rPr>
      <w:i/>
      <w:iCs/>
      <w:color w:val="4472C4"/>
      <w:lang w:eastAsia="en-US"/>
    </w:rPr>
  </w:style>
  <w:style w:type="paragraph" w:styleId="229">
    <w:name w:val="Intense Quote"/>
    <w:basedOn w:val="1"/>
    <w:next w:val="1"/>
    <w:link w:val="228"/>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30">
    <w:name w:val="Macro Text Char"/>
    <w:basedOn w:val="89"/>
    <w:link w:val="2"/>
    <w:qFormat/>
    <w:uiPriority w:val="0"/>
    <w:rPr>
      <w:rFonts w:ascii="Consolas" w:hAnsi="Consolas" w:eastAsia="MS Mincho"/>
      <w:lang w:val="en-GB" w:eastAsia="en-US"/>
    </w:rPr>
  </w:style>
  <w:style w:type="paragraph" w:customStyle="1" w:styleId="231">
    <w:name w:val="信息标题1"/>
    <w:basedOn w:val="1"/>
    <w:next w:val="77"/>
    <w:link w:val="232"/>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2">
    <w:name w:val="信息标题 字符"/>
    <w:basedOn w:val="89"/>
    <w:link w:val="231"/>
    <w:qFormat/>
    <w:uiPriority w:val="0"/>
    <w:rPr>
      <w:rFonts w:ascii="Calibri Light" w:hAnsi="Calibri Light" w:eastAsia="Yu Gothic Light"/>
      <w:sz w:val="24"/>
      <w:szCs w:val="24"/>
      <w:shd w:val="pct20" w:color="auto" w:fill="auto"/>
      <w:lang w:eastAsia="en-US"/>
    </w:rPr>
  </w:style>
  <w:style w:type="paragraph" w:styleId="233">
    <w:name w:val="No Spacing"/>
    <w:qFormat/>
    <w:uiPriority w:val="1"/>
    <w:rPr>
      <w:rFonts w:ascii="Times New Roman" w:hAnsi="Times New Roman" w:eastAsia="MS Mincho" w:cs="Times New Roman"/>
      <w:lang w:val="en-GB" w:eastAsia="en-US" w:bidi="ar-SA"/>
    </w:rPr>
  </w:style>
  <w:style w:type="character" w:customStyle="1" w:styleId="234">
    <w:name w:val="Note Heading Char"/>
    <w:basedOn w:val="89"/>
    <w:link w:val="17"/>
    <w:qFormat/>
    <w:uiPriority w:val="0"/>
    <w:rPr>
      <w:rFonts w:ascii="Times New Roman" w:hAnsi="Times New Roman" w:eastAsia="MS Mincho"/>
      <w:lang w:val="en-GB" w:eastAsia="en-US"/>
    </w:rPr>
  </w:style>
  <w:style w:type="character" w:customStyle="1" w:styleId="235">
    <w:name w:val="Plain Text Char"/>
    <w:basedOn w:val="89"/>
    <w:link w:val="49"/>
    <w:qFormat/>
    <w:uiPriority w:val="0"/>
    <w:rPr>
      <w:rFonts w:ascii="Consolas" w:hAnsi="Consolas" w:eastAsia="MS Mincho"/>
      <w:sz w:val="21"/>
      <w:szCs w:val="21"/>
      <w:lang w:val="en-GB" w:eastAsia="en-US"/>
    </w:rPr>
  </w:style>
  <w:style w:type="paragraph" w:customStyle="1" w:styleId="236">
    <w:name w:val="引用1"/>
    <w:basedOn w:val="1"/>
    <w:next w:val="1"/>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7">
    <w:name w:val="Quote Char"/>
    <w:basedOn w:val="89"/>
    <w:link w:val="238"/>
    <w:qFormat/>
    <w:uiPriority w:val="29"/>
    <w:rPr>
      <w:i/>
      <w:iCs/>
      <w:color w:val="404040"/>
      <w:lang w:eastAsia="en-US"/>
    </w:rPr>
  </w:style>
  <w:style w:type="paragraph" w:styleId="238">
    <w:name w:val="Quote"/>
    <w:basedOn w:val="1"/>
    <w:next w:val="1"/>
    <w:link w:val="237"/>
    <w:qFormat/>
    <w:uiPriority w:val="29"/>
    <w:pPr>
      <w:spacing w:before="200" w:after="160"/>
      <w:ind w:left="864" w:right="864"/>
      <w:jc w:val="center"/>
    </w:pPr>
    <w:rPr>
      <w:rFonts w:eastAsia="宋体"/>
      <w:i/>
      <w:iCs/>
      <w:color w:val="404040"/>
      <w:szCs w:val="20"/>
    </w:rPr>
  </w:style>
  <w:style w:type="character" w:customStyle="1" w:styleId="239">
    <w:name w:val="Salutation Char"/>
    <w:basedOn w:val="89"/>
    <w:link w:val="31"/>
    <w:qFormat/>
    <w:uiPriority w:val="0"/>
    <w:rPr>
      <w:rFonts w:ascii="Times New Roman" w:hAnsi="Times New Roman" w:eastAsia="MS Mincho"/>
      <w:lang w:val="en-GB" w:eastAsia="en-US"/>
    </w:rPr>
  </w:style>
  <w:style w:type="character" w:customStyle="1" w:styleId="240">
    <w:name w:val="Signature Char"/>
    <w:basedOn w:val="89"/>
    <w:link w:val="62"/>
    <w:qFormat/>
    <w:uiPriority w:val="0"/>
    <w:rPr>
      <w:rFonts w:ascii="Times New Roman" w:hAnsi="Times New Roman" w:eastAsia="MS Mincho"/>
      <w:lang w:val="en-GB" w:eastAsia="en-US"/>
    </w:rPr>
  </w:style>
  <w:style w:type="paragraph" w:customStyle="1" w:styleId="241">
    <w:name w:val="副标题1"/>
    <w:basedOn w:val="1"/>
    <w:next w:val="1"/>
    <w:qFormat/>
    <w:uiPriority w:val="0"/>
    <w:pPr>
      <w:spacing w:after="160"/>
    </w:pPr>
    <w:rPr>
      <w:rFonts w:ascii="Calibri" w:hAnsi="Calibri" w:eastAsia="Yu Mincho"/>
      <w:color w:val="5A5A5A"/>
      <w:spacing w:val="15"/>
      <w:sz w:val="22"/>
      <w:szCs w:val="22"/>
      <w:lang w:val="en-GB"/>
    </w:rPr>
  </w:style>
  <w:style w:type="character" w:customStyle="1" w:styleId="242">
    <w:name w:val="Subtitle Char"/>
    <w:basedOn w:val="89"/>
    <w:link w:val="64"/>
    <w:qFormat/>
    <w:uiPriority w:val="0"/>
    <w:rPr>
      <w:rFonts w:ascii="Calibri" w:hAnsi="Calibri" w:eastAsia="Yu Mincho"/>
      <w:color w:val="5A5A5A"/>
      <w:spacing w:val="15"/>
      <w:sz w:val="22"/>
      <w:szCs w:val="22"/>
      <w:lang w:eastAsia="en-US"/>
    </w:rPr>
  </w:style>
  <w:style w:type="paragraph" w:customStyle="1" w:styleId="243">
    <w:name w:val="标题1"/>
    <w:basedOn w:val="1"/>
    <w:next w:val="1"/>
    <w:qFormat/>
    <w:uiPriority w:val="0"/>
    <w:pPr>
      <w:contextualSpacing/>
    </w:pPr>
    <w:rPr>
      <w:rFonts w:ascii="Calibri Light" w:hAnsi="Calibri Light" w:eastAsia="Yu Gothic Light"/>
      <w:spacing w:val="-10"/>
      <w:kern w:val="28"/>
      <w:sz w:val="56"/>
      <w:szCs w:val="56"/>
      <w:lang w:val="en-GB"/>
    </w:rPr>
  </w:style>
  <w:style w:type="character" w:customStyle="1" w:styleId="244">
    <w:name w:val="Title Char"/>
    <w:basedOn w:val="89"/>
    <w:link w:val="83"/>
    <w:qFormat/>
    <w:uiPriority w:val="0"/>
    <w:rPr>
      <w:rFonts w:ascii="Calibri Light" w:hAnsi="Calibri Light" w:eastAsia="Yu Gothic Light"/>
      <w:spacing w:val="-10"/>
      <w:kern w:val="28"/>
      <w:sz w:val="56"/>
      <w:szCs w:val="56"/>
      <w:lang w:eastAsia="en-US"/>
    </w:rPr>
  </w:style>
  <w:style w:type="paragraph" w:customStyle="1" w:styleId="245">
    <w:name w:val="TOC 标题1"/>
    <w:basedOn w:val="3"/>
    <w:next w:val="1"/>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6">
    <w:name w:val="列表段落 字符3"/>
    <w:qFormat/>
    <w:locked/>
    <w:uiPriority w:val="34"/>
    <w:rPr>
      <w:lang w:eastAsia="en-US"/>
    </w:rPr>
  </w:style>
  <w:style w:type="character" w:customStyle="1" w:styleId="247">
    <w:name w:val="明显引用 字符1"/>
    <w:basedOn w:val="89"/>
    <w:qFormat/>
    <w:uiPriority w:val="99"/>
    <w:rPr>
      <w:rFonts w:eastAsia="Times New Roman"/>
      <w:i/>
      <w:iCs/>
      <w:color w:val="4472C4" w:themeColor="accent1"/>
      <w:szCs w:val="24"/>
      <w:lang w:eastAsia="en-US"/>
      <w14:textFill>
        <w14:solidFill>
          <w14:schemeClr w14:val="accent1"/>
        </w14:solidFill>
      </w14:textFill>
    </w:rPr>
  </w:style>
  <w:style w:type="character" w:customStyle="1" w:styleId="248">
    <w:name w:val="Message Header Char"/>
    <w:basedOn w:val="89"/>
    <w:link w:val="77"/>
    <w:qFormat/>
    <w:uiPriority w:val="0"/>
    <w:rPr>
      <w:rFonts w:asciiTheme="majorHAnsi" w:hAnsiTheme="majorHAnsi" w:eastAsiaTheme="majorEastAsia" w:cstheme="majorBidi"/>
      <w:sz w:val="24"/>
      <w:szCs w:val="24"/>
      <w:shd w:val="pct20" w:color="auto" w:fill="auto"/>
      <w:lang w:eastAsia="en-US"/>
    </w:rPr>
  </w:style>
  <w:style w:type="character" w:customStyle="1" w:styleId="249">
    <w:name w:val="引用 字符1"/>
    <w:basedOn w:val="89"/>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50">
    <w:name w:val="副标题 字符1"/>
    <w:basedOn w:val="89"/>
    <w:qFormat/>
    <w:uiPriority w:val="0"/>
    <w:rPr>
      <w:rFonts w:asciiTheme="minorHAnsi" w:hAnsiTheme="minorHAnsi" w:eastAsiaTheme="minorEastAsia" w:cstheme="minorBidi"/>
      <w:b/>
      <w:bCs/>
      <w:kern w:val="28"/>
      <w:sz w:val="32"/>
      <w:szCs w:val="32"/>
      <w:lang w:eastAsia="en-US"/>
    </w:rPr>
  </w:style>
  <w:style w:type="character" w:customStyle="1" w:styleId="251">
    <w:name w:val="标题 字符1"/>
    <w:basedOn w:val="89"/>
    <w:qFormat/>
    <w:uiPriority w:val="0"/>
    <w:rPr>
      <w:rFonts w:asciiTheme="majorHAnsi" w:hAnsiTheme="majorHAnsi" w:eastAsiaTheme="majorEastAsia" w:cstheme="majorBidi"/>
      <w:b/>
      <w:bCs/>
      <w:sz w:val="32"/>
      <w:szCs w:val="32"/>
      <w:lang w:eastAsia="en-US"/>
    </w:rPr>
  </w:style>
  <w:style w:type="table" w:customStyle="1" w:styleId="252">
    <w:name w:val="网格型6"/>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Grid2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5">
    <w:name w:val="font11"/>
    <w:basedOn w:val="89"/>
    <w:qFormat/>
    <w:uiPriority w:val="0"/>
    <w:rPr>
      <w:rFonts w:hint="default" w:ascii="Times New Roman" w:hAnsi="Times New Roman" w:cs="Times New Roman"/>
      <w:color w:val="000000"/>
      <w:sz w:val="22"/>
      <w:szCs w:val="22"/>
      <w:u w:val="none"/>
    </w:rPr>
  </w:style>
  <w:style w:type="character" w:customStyle="1" w:styleId="256">
    <w:name w:val="font41"/>
    <w:basedOn w:val="89"/>
    <w:qFormat/>
    <w:uiPriority w:val="0"/>
    <w:rPr>
      <w:rFonts w:hint="default" w:ascii="Times New Roman" w:hAnsi="Times New Roman" w:cs="Times New Roman"/>
      <w:color w:val="000000"/>
      <w:sz w:val="20"/>
      <w:szCs w:val="20"/>
      <w:u w:val="none"/>
    </w:rPr>
  </w:style>
  <w:style w:type="character" w:styleId="257">
    <w:name w:val="Placeholder Text"/>
    <w:basedOn w:val="89"/>
    <w:unhideWhenUsed/>
    <w:qFormat/>
    <w:uiPriority w:val="99"/>
    <w:rPr>
      <w:color w:val="808080"/>
    </w:rPr>
  </w:style>
  <w:style w:type="table" w:customStyle="1" w:styleId="258">
    <w:name w:val="网格型7"/>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눈금 표 5 어둡게 - 강조색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60">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61">
    <w:name w:val="x_msonormal"/>
    <w:basedOn w:val="1"/>
    <w:qFormat/>
    <w:uiPriority w:val="0"/>
    <w:rPr>
      <w:rFonts w:ascii="Calibri" w:hAnsi="Calibri" w:eastAsia="Calibri" w:cs="Calibri"/>
      <w:sz w:val="22"/>
      <w:szCs w:val="22"/>
    </w:rPr>
  </w:style>
  <w:style w:type="paragraph" w:customStyle="1" w:styleId="262">
    <w:name w:val="x_tah"/>
    <w:basedOn w:val="1"/>
    <w:qFormat/>
    <w:uiPriority w:val="0"/>
    <w:pPr>
      <w:keepNext/>
      <w:spacing w:line="252" w:lineRule="auto"/>
      <w:jc w:val="center"/>
    </w:pPr>
    <w:rPr>
      <w:rFonts w:ascii="Arial" w:hAnsi="Arial" w:eastAsia="宋体" w:cs="Arial"/>
      <w:b/>
      <w:bCs/>
      <w:sz w:val="18"/>
      <w:szCs w:val="18"/>
      <w:lang w:eastAsia="zh-CN"/>
    </w:rPr>
  </w:style>
  <w:style w:type="paragraph" w:customStyle="1" w:styleId="263">
    <w:name w:val="正文5"/>
    <w:qFormat/>
    <w:uiPriority w:val="0"/>
    <w:pPr>
      <w:jc w:val="both"/>
    </w:pPr>
    <w:rPr>
      <w:rFonts w:ascii="Malgun Gothic" w:hAnsi="Malgun Gothic" w:eastAsia="宋体" w:cs="宋体"/>
      <w:kern w:val="2"/>
      <w:sz w:val="21"/>
      <w:szCs w:val="21"/>
      <w:lang w:val="en-US" w:eastAsia="zh-CN" w:bidi="ar-SA"/>
    </w:rPr>
  </w:style>
  <w:style w:type="paragraph" w:customStyle="1" w:styleId="264">
    <w:name w:val="src"/>
    <w:basedOn w:val="1"/>
    <w:qFormat/>
    <w:uiPriority w:val="0"/>
    <w:pPr>
      <w:spacing w:before="100" w:beforeAutospacing="1" w:after="100" w:afterAutospacing="1"/>
    </w:pPr>
    <w:rPr>
      <w:rFonts w:ascii="宋体" w:hAnsi="宋体" w:eastAsia="宋体" w:cs="宋体"/>
      <w:sz w:val="24"/>
      <w:lang w:eastAsia="zh-CN"/>
    </w:rPr>
  </w:style>
  <w:style w:type="character" w:customStyle="1" w:styleId="265">
    <w:name w:val="Footer Char"/>
    <w:basedOn w:val="89"/>
    <w:link w:val="59"/>
    <w:qFormat/>
    <w:uiPriority w:val="99"/>
    <w:rPr>
      <w:rFonts w:eastAsia="Times New Roman"/>
      <w:sz w:val="18"/>
      <w:szCs w:val="18"/>
      <w:lang w:eastAsia="en-US"/>
    </w:rPr>
  </w:style>
  <w:style w:type="table" w:customStyle="1" w:styleId="266">
    <w:name w:val="TableGrid3"/>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TableGrid4"/>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12"/>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5"/>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Grid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Grid4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2">
    <w:name w:val="15"/>
    <w:basedOn w:val="89"/>
    <w:qFormat/>
    <w:uiPriority w:val="0"/>
    <w:rPr>
      <w:rFonts w:hint="eastAsia" w:ascii="Malgun Gothic" w:hAnsi="Malgun Gothic" w:eastAsia="Malgun Gothic"/>
      <w:b/>
      <w:bCs/>
    </w:rPr>
  </w:style>
  <w:style w:type="table" w:customStyle="1" w:styleId="273">
    <w:name w:val="TableGrid7"/>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fontstyle01"/>
    <w:basedOn w:val="89"/>
    <w:qFormat/>
    <w:uiPriority w:val="0"/>
    <w:rPr>
      <w:rFonts w:hint="default" w:ascii="Times-Roman" w:hAnsi="Times-Roman"/>
      <w:color w:val="000000"/>
      <w:sz w:val="16"/>
      <w:szCs w:val="16"/>
    </w:rPr>
  </w:style>
  <w:style w:type="character" w:customStyle="1" w:styleId="275">
    <w:name w:val="fontstyle21"/>
    <w:basedOn w:val="89"/>
    <w:qFormat/>
    <w:uiPriority w:val="0"/>
    <w:rPr>
      <w:rFonts w:hint="default" w:ascii="Times-Italic" w:hAnsi="Times-Italic"/>
      <w:i/>
      <w:iCs/>
      <w:color w:val="000000"/>
      <w:sz w:val="16"/>
      <w:szCs w:val="16"/>
    </w:rPr>
  </w:style>
  <w:style w:type="paragraph" w:customStyle="1" w:styleId="276">
    <w:name w:val="References"/>
    <w:basedOn w:val="1"/>
    <w:qFormat/>
    <w:uiPriority w:val="0"/>
    <w:pPr>
      <w:numPr>
        <w:ilvl w:val="0"/>
        <w:numId w:val="18"/>
      </w:numPr>
      <w:autoSpaceDE w:val="0"/>
      <w:autoSpaceDN w:val="0"/>
      <w:snapToGrid w:val="0"/>
      <w:spacing w:after="60"/>
      <w:jc w:val="both"/>
    </w:pPr>
    <w:rPr>
      <w:rFonts w:ascii="Times New Roman" w:hAnsi="Times New Roman" w:eastAsia="宋体"/>
      <w:szCs w:val="16"/>
    </w:rPr>
  </w:style>
  <w:style w:type="table" w:customStyle="1" w:styleId="277">
    <w:name w:val="TableGrid1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leGrid20"/>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Arial Text"/>
    <w:basedOn w:val="1"/>
    <w:link w:val="280"/>
    <w:qFormat/>
    <w:uiPriority w:val="0"/>
    <w:pPr>
      <w:numPr>
        <w:ilvl w:val="1"/>
        <w:numId w:val="19"/>
      </w:numPr>
      <w:spacing w:after="50" w:line="259" w:lineRule="auto"/>
      <w:jc w:val="both"/>
    </w:pPr>
    <w:rPr>
      <w:rFonts w:ascii="Arial" w:hAnsi="Arial" w:eastAsiaTheme="minorHAnsi" w:cstheme="minorBidi"/>
      <w:szCs w:val="22"/>
      <w:lang w:eastAsia="ja-JP"/>
    </w:rPr>
  </w:style>
  <w:style w:type="character" w:customStyle="1" w:styleId="280">
    <w:name w:val="Arial Text Char"/>
    <w:basedOn w:val="89"/>
    <w:link w:val="279"/>
    <w:qFormat/>
    <w:uiPriority w:val="0"/>
    <w:rPr>
      <w:rFonts w:ascii="Arial" w:hAnsi="Arial" w:eastAsiaTheme="minorHAnsi" w:cstheme="minorBidi"/>
      <w:szCs w:val="22"/>
      <w:lang w:eastAsia="ja-JP"/>
    </w:rPr>
  </w:style>
  <w:style w:type="character" w:customStyle="1" w:styleId="281">
    <w:name w:val="cf01"/>
    <w:basedOn w:val="89"/>
    <w:qFormat/>
    <w:uiPriority w:val="0"/>
    <w:rPr>
      <w:rFonts w:hint="default" w:ascii="Segoe UI" w:hAnsi="Segoe UI" w:cs="Segoe UI"/>
      <w:sz w:val="18"/>
      <w:szCs w:val="18"/>
    </w:rPr>
  </w:style>
  <w:style w:type="character" w:customStyle="1" w:styleId="282">
    <w:name w:val="Observation Char"/>
    <w:basedOn w:val="89"/>
    <w:link w:val="127"/>
    <w:qFormat/>
    <w:uiPriority w:val="0"/>
    <w:rPr>
      <w:rFonts w:ascii="Arial" w:hAnsi="Arial" w:eastAsia="宋体"/>
      <w:b/>
      <w:bCs/>
    </w:rPr>
  </w:style>
  <w:style w:type="character" w:customStyle="1" w:styleId="283">
    <w:name w:val="Observation Text Char"/>
    <w:basedOn w:val="98"/>
    <w:link w:val="284"/>
    <w:qFormat/>
    <w:uiPriority w:val="0"/>
    <w:rPr>
      <w:rFonts w:eastAsia="微软雅黑"/>
      <w:bCs/>
      <w:i/>
      <w:iCs/>
      <w:sz w:val="24"/>
      <w:szCs w:val="18"/>
      <w:lang w:val="en-GB"/>
    </w:rPr>
  </w:style>
  <w:style w:type="paragraph" w:customStyle="1" w:styleId="284">
    <w:name w:val="Observation Text"/>
    <w:basedOn w:val="120"/>
    <w:next w:val="1"/>
    <w:link w:val="283"/>
    <w:qFormat/>
    <w:uiPriority w:val="0"/>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285">
    <w:name w:val="Proposal Text Char"/>
    <w:basedOn w:val="283"/>
    <w:link w:val="286"/>
    <w:qFormat/>
    <w:uiPriority w:val="0"/>
    <w:rPr>
      <w:rFonts w:eastAsia="微软雅黑"/>
      <w:b/>
      <w:sz w:val="24"/>
      <w:szCs w:val="18"/>
      <w:lang w:val="en-GB"/>
    </w:rPr>
  </w:style>
  <w:style w:type="paragraph" w:customStyle="1" w:styleId="286">
    <w:name w:val="Proposal Text"/>
    <w:basedOn w:val="120"/>
    <w:next w:val="1"/>
    <w:link w:val="285"/>
    <w:qFormat/>
    <w:uiPriority w:val="0"/>
    <w:pPr>
      <w:widowControl/>
      <w:numPr>
        <w:ilvl w:val="1"/>
        <w:numId w:val="21"/>
      </w:numPr>
      <w:tabs>
        <w:tab w:val="left" w:pos="1440"/>
      </w:tabs>
      <w:suppressAutoHyphens/>
      <w:spacing w:before="100" w:after="100"/>
      <w:ind w:left="1418" w:hanging="1418"/>
    </w:pPr>
    <w:rPr>
      <w:b/>
      <w:i/>
      <w:kern w:val="0"/>
      <w:szCs w:val="18"/>
    </w:rPr>
  </w:style>
  <w:style w:type="character" w:customStyle="1" w:styleId="287">
    <w:name w:val="Unresolved Mention1"/>
    <w:semiHidden/>
    <w:unhideWhenUsed/>
    <w:qFormat/>
    <w:uiPriority w:val="99"/>
    <w:rPr>
      <w:color w:val="605E5C"/>
      <w:shd w:val="clear" w:color="auto" w:fill="E1DFDD"/>
    </w:rPr>
  </w:style>
  <w:style w:type="paragraph" w:customStyle="1" w:styleId="288">
    <w:name w:val="3GPP_Header"/>
    <w:basedOn w:val="1"/>
    <w:qFormat/>
    <w:uiPriority w:val="0"/>
    <w:pPr>
      <w:tabs>
        <w:tab w:val="left" w:pos="1701"/>
        <w:tab w:val="right" w:pos="9639"/>
      </w:tabs>
      <w:spacing w:after="60"/>
      <w:ind w:left="600" w:leftChars="300"/>
    </w:pPr>
    <w:rPr>
      <w:rFonts w:ascii="Times New Roman" w:hAnsi="Times New Roman"/>
      <w:b/>
      <w:szCs w:val="20"/>
      <w:lang w:eastAsia="zh-CN"/>
    </w:rPr>
  </w:style>
  <w:style w:type="table" w:customStyle="1" w:styleId="289">
    <w:name w:val="TableGrid8"/>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表 5 深色 - 着色 5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1">
    <w:name w:val="网格表 4 - 着色 5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2">
    <w:name w:val="网格型13"/>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TableGrid2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TableGrid1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表 5 深色 - 着色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6">
    <w:name w:val="网格表 4 - 着色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7">
    <w:name w:val="网格型1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2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31"/>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0">
    <w:name w:val="网格型4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51"/>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网格型61"/>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TableGrid21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71"/>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网格表 5 深色 - 着色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06">
    <w:name w:val="TableGrid3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TableGrid42"/>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网格型12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5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TableGrid61"/>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TableGrid41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TableGrid7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8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TableGrid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TableGrid10"/>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TableGrid12"/>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13"/>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4"/>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leGrid15"/>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leGrid1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leGrid17"/>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leGrid18"/>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8"/>
    <w:basedOn w:val="8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9"/>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le Grid1"/>
    <w:basedOn w:val="8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Revision1"/>
    <w:hidden/>
    <w:unhideWhenUsed/>
    <w:qFormat/>
    <w:uiPriority w:val="99"/>
    <w:rPr>
      <w:rFonts w:ascii="CG Times (WN)" w:hAnsi="CG Times (WN)" w:eastAsia="Batang" w:cs="Times New Roman"/>
      <w:szCs w:val="24"/>
      <w:lang w:val="en-US" w:eastAsia="en-US" w:bidi="ar-SA"/>
    </w:rPr>
  </w:style>
  <w:style w:type="paragraph" w:customStyle="1" w:styleId="327">
    <w:name w:val="修订1"/>
    <w:hidden/>
    <w:qFormat/>
    <w:uiPriority w:val="99"/>
    <w:rPr>
      <w:rFonts w:ascii="CG Times (WN)" w:hAnsi="CG Times (WN)" w:eastAsia="Batang" w:cs="Times New Roman"/>
      <w:szCs w:val="24"/>
      <w:lang w:val="en-US" w:eastAsia="en-US" w:bidi="ar-SA"/>
    </w:rPr>
  </w:style>
  <w:style w:type="table" w:customStyle="1" w:styleId="328">
    <w:name w:val="TableGrid45"/>
    <w:basedOn w:val="87"/>
    <w:qFormat/>
    <w:uiPriority w:val="39"/>
    <w:rPr>
      <w:lang w:eastAsia="ko-KR"/>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329">
    <w:name w:val="Grid Table 5 Dark - Accent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0">
    <w:name w:val="Grid Table 4 - Accent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331">
    <w:name w:val="Unresolved Mention2"/>
    <w:semiHidden/>
    <w:unhideWhenUsed/>
    <w:qFormat/>
    <w:uiPriority w:val="99"/>
    <w:rPr>
      <w:color w:val="605E5C"/>
      <w:shd w:val="clear" w:color="auto" w:fill="E1DFDD"/>
    </w:rPr>
  </w:style>
  <w:style w:type="paragraph" w:customStyle="1" w:styleId="332">
    <w:name w:val="书目1"/>
    <w:basedOn w:val="1"/>
    <w:next w:val="1"/>
    <w:semiHidden/>
    <w:unhideWhenUsed/>
    <w:qFormat/>
    <w:uiPriority w:val="37"/>
    <w:pPr>
      <w:spacing w:after="180"/>
    </w:pPr>
    <w:rPr>
      <w:rFonts w:ascii="Times New Roman" w:hAnsi="Times New Roman" w:eastAsia="MS Mincho"/>
      <w:szCs w:val="20"/>
      <w:lang w:val="en-GB"/>
    </w:rPr>
  </w:style>
  <w:style w:type="table" w:customStyle="1" w:styleId="333">
    <w:name w:val="Grid Table 5 Dark - Accent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34">
    <w:name w:val="Heading 4 Char"/>
    <w:basedOn w:val="89"/>
    <w:link w:val="7"/>
    <w:qFormat/>
    <w:uiPriority w:val="0"/>
    <w:rPr>
      <w:rFonts w:ascii="Arial" w:hAnsi="Arial" w:cs="Arial" w:eastAsiaTheme="minorEastAsia"/>
      <w:sz w:val="22"/>
      <w:szCs w:val="22"/>
    </w:rPr>
  </w:style>
  <w:style w:type="character" w:customStyle="1" w:styleId="335">
    <w:name w:val="Heading 5 Char"/>
    <w:basedOn w:val="89"/>
    <w:link w:val="8"/>
    <w:qFormat/>
    <w:uiPriority w:val="9"/>
    <w:rPr>
      <w:rFonts w:ascii="Arial" w:hAnsi="Arial" w:eastAsia="Times New Roman" w:cs="Arial"/>
      <w:lang w:eastAsia="en-US"/>
    </w:rPr>
  </w:style>
  <w:style w:type="character" w:customStyle="1" w:styleId="336">
    <w:name w:val="Heading 6 Char"/>
    <w:basedOn w:val="89"/>
    <w:link w:val="9"/>
    <w:qFormat/>
    <w:uiPriority w:val="0"/>
    <w:rPr>
      <w:rFonts w:ascii="Arial" w:hAnsi="Arial" w:eastAsia="黑体"/>
      <w:b/>
      <w:bCs/>
      <w:sz w:val="24"/>
      <w:szCs w:val="24"/>
      <w:lang w:eastAsia="en-US"/>
    </w:rPr>
  </w:style>
  <w:style w:type="character" w:customStyle="1" w:styleId="337">
    <w:name w:val="Heading 7 Char"/>
    <w:basedOn w:val="89"/>
    <w:link w:val="10"/>
    <w:qFormat/>
    <w:uiPriority w:val="0"/>
    <w:rPr>
      <w:rFonts w:eastAsia="Times New Roman"/>
      <w:b/>
      <w:bCs/>
      <w:sz w:val="24"/>
      <w:szCs w:val="24"/>
      <w:lang w:eastAsia="en-US"/>
    </w:rPr>
  </w:style>
  <w:style w:type="character" w:customStyle="1" w:styleId="338">
    <w:name w:val="Heading 8 Char"/>
    <w:basedOn w:val="89"/>
    <w:link w:val="11"/>
    <w:qFormat/>
    <w:uiPriority w:val="0"/>
    <w:rPr>
      <w:rFonts w:ascii="Arial" w:hAnsi="Arial" w:eastAsia="黑体"/>
      <w:sz w:val="24"/>
      <w:szCs w:val="24"/>
      <w:lang w:eastAsia="en-US"/>
    </w:rPr>
  </w:style>
  <w:style w:type="character" w:customStyle="1" w:styleId="339">
    <w:name w:val="Heading 9 Char"/>
    <w:basedOn w:val="89"/>
    <w:link w:val="12"/>
    <w:qFormat/>
    <w:uiPriority w:val="0"/>
    <w:rPr>
      <w:rFonts w:ascii="Arial" w:hAnsi="Arial" w:eastAsia="黑体"/>
      <w:sz w:val="21"/>
      <w:szCs w:val="21"/>
      <w:lang w:eastAsia="en-US"/>
    </w:rPr>
  </w:style>
  <w:style w:type="table" w:customStyle="1" w:styleId="340">
    <w:name w:val="网格表 5 深色 - 着色 2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paragraph" w:customStyle="1" w:styleId="341">
    <w:name w:val="修订2"/>
    <w:unhideWhenUsed/>
    <w:qFormat/>
    <w:uiPriority w:val="99"/>
    <w:rPr>
      <w:rFonts w:ascii="CG Times (WN)" w:hAnsi="CG Times (WN)" w:eastAsia="Batang" w:cs="Times New Roman"/>
      <w:szCs w:val="24"/>
      <w:lang w:val="en-US" w:eastAsia="en-US" w:bidi="ar-SA"/>
    </w:rPr>
  </w:style>
  <w:style w:type="table" w:customStyle="1" w:styleId="342">
    <w:name w:val="网格表 5 深色 - 着色 53"/>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3">
    <w:name w:val="网格表 4 - 着色 53"/>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44">
    <w:name w:val="书目2"/>
    <w:basedOn w:val="1"/>
    <w:next w:val="1"/>
    <w:semiHidden/>
    <w:unhideWhenUsed/>
    <w:qFormat/>
    <w:uiPriority w:val="37"/>
    <w:pPr>
      <w:spacing w:after="180"/>
    </w:pPr>
    <w:rPr>
      <w:rFonts w:ascii="Times New Roman" w:hAnsi="Times New Roman" w:eastAsia="MS Mincho"/>
      <w:szCs w:val="20"/>
      <w:lang w:val="en-GB"/>
    </w:rPr>
  </w:style>
  <w:style w:type="table" w:customStyle="1" w:styleId="345">
    <w:name w:val="网格表 5 深色 - 着色 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46">
    <w:name w:val="样式 (西文) Arial (中文) 宋体 16 磅 两端对齐 右侧:  0.35 厘米 段前: 6 磅 段后: 6..."/>
    <w:basedOn w:val="1"/>
    <w:qFormat/>
    <w:uiPriority w:val="0"/>
    <w:pPr>
      <w:spacing w:before="120" w:after="120"/>
      <w:ind w:right="200"/>
      <w:jc w:val="both"/>
    </w:pPr>
    <w:rPr>
      <w:rFonts w:ascii="Arial" w:hAnsi="Arial" w:eastAsia="宋体" w:cs="宋体"/>
      <w:sz w:val="28"/>
      <w:szCs w:val="20"/>
    </w:rPr>
  </w:style>
  <w:style w:type="paragraph" w:customStyle="1" w:styleId="347">
    <w:name w:val="样式 (西文) Arial (中文) 宋体 16 磅 两端对齐 右侧:  0.35 厘米 段前: 6 磅 段后: 6...1"/>
    <w:basedOn w:val="1"/>
    <w:next w:val="346"/>
    <w:qFormat/>
    <w:uiPriority w:val="0"/>
    <w:pPr>
      <w:spacing w:before="120" w:after="120"/>
      <w:ind w:right="200"/>
      <w:jc w:val="both"/>
    </w:pPr>
    <w:rPr>
      <w:rFonts w:ascii="Arial" w:hAnsi="Arial" w:eastAsia="宋体" w:cs="宋体"/>
      <w:sz w:val="32"/>
      <w:szCs w:val="20"/>
    </w:rPr>
  </w:style>
  <w:style w:type="paragraph" w:customStyle="1" w:styleId="348">
    <w:name w:val="修订3"/>
    <w:unhideWhenUsed/>
    <w:qFormat/>
    <w:uiPriority w:val="99"/>
    <w:rPr>
      <w:rFonts w:ascii="CG Times (WN)" w:hAnsi="CG Times (WN)" w:eastAsia="Batang" w:cs="Times New Roman"/>
      <w:szCs w:val="24"/>
      <w:lang w:val="en-US" w:eastAsia="en-US" w:bidi="ar-SA"/>
    </w:rPr>
  </w:style>
  <w:style w:type="table" w:customStyle="1" w:styleId="349">
    <w:name w:val="Grid Table 5 Dark - Accent 5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50">
    <w:name w:val="Grid Table 4 - Accent 52"/>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51">
    <w:name w:val="书目3"/>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52">
    <w:name w:val="Grid Table 5 Dark - Accent 1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3">
    <w:name w:val="网格型10"/>
    <w:basedOn w:val="87"/>
    <w:qFormat/>
    <w:uiPriority w:val="0"/>
    <w:rPr>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4">
    <w:name w:val="网格型14"/>
    <w:basedOn w:val="87"/>
    <w:qFormat/>
    <w:uiPriority w:val="39"/>
    <w:rPr>
      <w:rFonts w:ascii="Cambria" w:hAnsi="Cambria" w:eastAsia="MS Minch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Grid23"/>
    <w:basedOn w:val="87"/>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leGrid24"/>
    <w:basedOn w:val="87"/>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5"/>
    <w:basedOn w:val="87"/>
    <w:qFormat/>
    <w:uiPriority w:val="0"/>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6"/>
    <w:basedOn w:val="87"/>
    <w:qFormat/>
    <w:uiPriority w:val="39"/>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9">
    <w:name w:val="Proposal Char"/>
    <w:link w:val="128"/>
    <w:qFormat/>
    <w:locked/>
    <w:uiPriority w:val="0"/>
    <w:rPr>
      <w:rFonts w:ascii="Arial" w:hAnsi="Arial" w:eastAsia="宋体"/>
      <w:b/>
      <w:bCs/>
    </w:rPr>
  </w:style>
  <w:style w:type="paragraph" w:customStyle="1" w:styleId="360">
    <w:name w:val="修订4"/>
    <w:unhideWhenUsed/>
    <w:qFormat/>
    <w:uiPriority w:val="99"/>
    <w:rPr>
      <w:rFonts w:ascii="CG Times (WN)" w:hAnsi="CG Times (WN)" w:eastAsia="Batang" w:cs="Times New Roman"/>
      <w:szCs w:val="24"/>
      <w:lang w:val="en-US" w:eastAsia="en-US" w:bidi="ar-SA"/>
    </w:rPr>
  </w:style>
  <w:style w:type="table" w:customStyle="1" w:styleId="361">
    <w:name w:val="网格表 5 深色 - 着色 5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62">
    <w:name w:val="网格表 4 - 着色 54"/>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63">
    <w:name w:val="书目4"/>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64">
    <w:name w:val="网格表 5 深色 - 着色 13"/>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65">
    <w:name w:val="Proposal TOC Char"/>
    <w:basedOn w:val="89"/>
    <w:link w:val="366"/>
    <w:qFormat/>
    <w:uiPriority w:val="0"/>
    <w:rPr>
      <w:b/>
      <w:bCs/>
    </w:rPr>
  </w:style>
  <w:style w:type="paragraph" w:customStyle="1" w:styleId="366">
    <w:name w:val="Proposal TOC"/>
    <w:basedOn w:val="1"/>
    <w:link w:val="365"/>
    <w:autoRedefine/>
    <w:qFormat/>
    <w:uiPriority w:val="0"/>
    <w:pPr>
      <w:tabs>
        <w:tab w:val="left" w:pos="1440"/>
      </w:tabs>
      <w:suppressAutoHyphens/>
      <w:overflowPunct w:val="0"/>
      <w:spacing w:before="180" w:after="180"/>
      <w:ind w:left="1418" w:right="284" w:hanging="1418"/>
      <w:textAlignment w:val="baseline"/>
    </w:pPr>
    <w:rPr>
      <w:rFonts w:ascii="Times New Roman" w:hAnsi="Times New Roman" w:eastAsia="宋体"/>
      <w:b/>
      <w:bCs/>
      <w:szCs w:val="20"/>
      <w:lang w:eastAsia="zh-CN"/>
    </w:rPr>
  </w:style>
  <w:style w:type="table" w:customStyle="1" w:styleId="367">
    <w:name w:val="网格型17"/>
    <w:basedOn w:val="8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18"/>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69">
    <w:name w:val="带标号"/>
    <w:basedOn w:val="1"/>
    <w:qFormat/>
    <w:uiPriority w:val="0"/>
    <w:pPr>
      <w:numPr>
        <w:ilvl w:val="0"/>
        <w:numId w:val="22"/>
      </w:numPr>
      <w:tabs>
        <w:tab w:val="left" w:pos="511"/>
        <w:tab w:val="left" w:pos="600"/>
        <w:tab w:val="left" w:pos="1645"/>
        <w:tab w:val="left" w:pos="2071"/>
      </w:tabs>
      <w:snapToGrid w:val="0"/>
      <w:spacing w:before="50" w:beforeLines="50" w:after="120" w:line="480" w:lineRule="atLeast"/>
      <w:jc w:val="both"/>
    </w:pPr>
    <w:rPr>
      <w:rFonts w:ascii="Times New Roman" w:hAnsi="Times New Roman" w:eastAsia="KaiTi_GB2312"/>
      <w:spacing w:val="6"/>
      <w:sz w:val="30"/>
      <w:szCs w:val="22"/>
      <w:lang w:eastAsia="zh-CN"/>
    </w:rPr>
  </w:style>
  <w:style w:type="table" w:customStyle="1" w:styleId="370">
    <w:name w:val="눈금 표 5 어둡게 - 강조색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1">
    <w:name w:val="눈금 표 4 - 강조색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2">
    <w:name w:val="网格表 5 深色 - 着色 5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3">
    <w:name w:val="网格表 4 - 着色 51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4">
    <w:name w:val="눈금 표 5 어둡게 - 강조색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75">
    <w:name w:val="网格表 5 深色 - 着色 5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6">
    <w:name w:val="网格表 4 - 着色 52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7">
    <w:name w:val="网格表 5 深色 - 着色 5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8">
    <w:name w:val="网格表 4 - 着色 51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9">
    <w:name w:val="网格表 5 深色 - 着色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0">
    <w:name w:val="Grid Table 5 Dark - Accent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1">
    <w:name w:val="Grid Table 4 - Accent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2">
    <w:name w:val="Grid Table 5 Dark - Accent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3">
    <w:name w:val="网格表 5 深色 - 着色 21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84">
    <w:name w:val="网格表 5 深色 - 着色 53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5">
    <w:name w:val="网格表 4 - 着色 53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6">
    <w:name w:val="网格表 5 深色 - 着色 1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7">
    <w:name w:val="Grid Table 5 Dark - Accent 5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8">
    <w:name w:val="Grid Table 4 - Accent 521"/>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9">
    <w:name w:val="Grid Table 5 Dark - Accent 1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90">
    <w:name w:val="Bullets"/>
    <w:basedOn w:val="1"/>
    <w:link w:val="391"/>
    <w:qFormat/>
    <w:uiPriority w:val="0"/>
    <w:pPr>
      <w:numPr>
        <w:ilvl w:val="0"/>
        <w:numId w:val="23"/>
      </w:numPr>
      <w:suppressAutoHyphens/>
      <w:spacing w:before="120" w:after="120" w:line="259" w:lineRule="auto"/>
    </w:pPr>
    <w:rPr>
      <w:rFonts w:ascii="Times New Roman" w:hAnsi="Times New Roman" w:eastAsia="宋体"/>
      <w:bCs/>
      <w:iCs/>
      <w:kern w:val="2"/>
      <w:szCs w:val="18"/>
      <w14:ligatures w14:val="standardContextual"/>
    </w:rPr>
  </w:style>
  <w:style w:type="character" w:customStyle="1" w:styleId="391">
    <w:name w:val="Bullets Char"/>
    <w:basedOn w:val="89"/>
    <w:link w:val="390"/>
    <w:qFormat/>
    <w:uiPriority w:val="0"/>
    <w:rPr>
      <w:rFonts w:eastAsia="宋体"/>
      <w:bCs/>
      <w:iCs/>
      <w:kern w:val="2"/>
      <w:szCs w:val="18"/>
      <w:lang w:eastAsia="en-US"/>
      <w14:ligatures w14:val="standardContextual"/>
    </w:rPr>
  </w:style>
  <w:style w:type="table" w:customStyle="1" w:styleId="392">
    <w:name w:val="网格表 5 深色 - 着色 6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paragraph" w:customStyle="1" w:styleId="393">
    <w:name w:val="Revision"/>
    <w:unhideWhenUsed/>
    <w:qFormat/>
    <w:uiPriority w:val="99"/>
    <w:rPr>
      <w:rFonts w:ascii="CG Times (WN)" w:hAnsi="CG Times (WN)" w:eastAsia="Times New Roman" w:cs="Times New Roman"/>
      <w:szCs w:val="24"/>
      <w:lang w:val="en-US" w:eastAsia="en-US" w:bidi="ar-SA"/>
    </w:rPr>
  </w:style>
  <w:style w:type="table" w:customStyle="1" w:styleId="394">
    <w:name w:val="网格表 5 深色 - 着色 55"/>
    <w:basedOn w:val="87"/>
    <w:qFormat/>
    <w:uiPriority w:val="50"/>
    <w:rPr>
      <w:rFonts w:ascii="CG Times (WN)" w:hAnsi="CG Times (WN)" w:eastAsia="宋体"/>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95">
    <w:name w:val="网格表 4 - 着色 55"/>
    <w:basedOn w:val="87"/>
    <w:qFormat/>
    <w:uiPriority w:val="49"/>
    <w:rPr>
      <w:rFonts w:ascii="CG Times (WN)" w:hAnsi="CG Times (WN)" w:eastAsia="宋体"/>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96">
    <w:name w:val="Bibliography"/>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97">
    <w:name w:val="网格表 5 深色 - 着色 14"/>
    <w:basedOn w:val="87"/>
    <w:qFormat/>
    <w:uiPriority w:val="50"/>
    <w:rPr>
      <w:rFonts w:ascii="CG Times (WN)" w:hAnsi="CG Times (WN)" w:eastAsia="宋体"/>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98">
    <w:name w:val="TableGrid25"/>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网格型19"/>
    <w:basedOn w:val="87"/>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20"/>
    <w:basedOn w:val="87"/>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1">
    <w:name w:val="标题 41"/>
    <w:basedOn w:val="1"/>
    <w:next w:val="1"/>
    <w:qFormat/>
    <w:uiPriority w:val="0"/>
    <w:pPr>
      <w:keepNext/>
      <w:tabs>
        <w:tab w:val="left" w:pos="-5500"/>
      </w:tabs>
      <w:spacing w:before="240" w:after="60"/>
      <w:outlineLvl w:val="3"/>
    </w:pPr>
    <w:rPr>
      <w:rFonts w:ascii="Arial" w:hAnsi="Arial" w:cs="Arial" w:eastAsiaTheme="minorEastAsia"/>
      <w:sz w:val="22"/>
      <w:szCs w:val="22"/>
      <w:lang w:eastAsia="zh-CN"/>
    </w:rPr>
  </w:style>
  <w:style w:type="paragraph" w:customStyle="1" w:styleId="402">
    <w:name w:val="正文文本1"/>
    <w:basedOn w:val="1"/>
    <w:next w:val="4"/>
    <w:qFormat/>
    <w:uiPriority w:val="0"/>
    <w:pPr>
      <w:spacing w:after="120"/>
      <w:jc w:val="both"/>
    </w:pPr>
    <w:rPr>
      <w:rFonts w:eastAsia="等线" w:asciiTheme="minorHAnsi" w:hAnsiTheme="minorHAnsi" w:cstheme="minorBidi"/>
      <w:kern w:val="2"/>
      <w:sz w:val="21"/>
      <w:lang w:eastAsia="zh-CN"/>
    </w:rPr>
  </w:style>
  <w:style w:type="paragraph" w:customStyle="1" w:styleId="403">
    <w:name w:val="引文目录标题1"/>
    <w:basedOn w:val="1"/>
    <w:next w:val="1"/>
    <w:qFormat/>
    <w:uiPriority w:val="0"/>
    <w:pPr>
      <w:spacing w:before="120"/>
    </w:pPr>
    <w:rPr>
      <w:rFonts w:ascii="等线 Light" w:hAnsi="等线 Light" w:eastAsia="等线 Light"/>
      <w:sz w:val="24"/>
    </w:rPr>
  </w:style>
  <w:style w:type="paragraph" w:customStyle="1" w:styleId="404">
    <w:name w:val="正文文本首行缩进1"/>
    <w:basedOn w:val="4"/>
    <w:next w:val="85"/>
    <w:qFormat/>
    <w:uiPriority w:val="0"/>
    <w:pPr>
      <w:spacing w:after="180"/>
      <w:ind w:firstLine="360"/>
      <w:jc w:val="left"/>
    </w:pPr>
    <w:rPr>
      <w:rFonts w:eastAsia="等线" w:asciiTheme="minorHAnsi" w:hAnsiTheme="minorHAnsi" w:cstheme="minorBidi"/>
      <w:kern w:val="2"/>
      <w:sz w:val="21"/>
      <w:lang w:val="en-GB"/>
    </w:rPr>
  </w:style>
  <w:style w:type="paragraph" w:customStyle="1" w:styleId="405">
    <w:name w:val="明显引用2"/>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宋体"/>
      <w:i/>
      <w:iCs/>
      <w:color w:val="4472C4"/>
      <w:szCs w:val="20"/>
    </w:rPr>
  </w:style>
  <w:style w:type="paragraph" w:customStyle="1" w:styleId="406">
    <w:name w:val="修订5"/>
    <w:hidden/>
    <w:unhideWhenUsed/>
    <w:qFormat/>
    <w:uiPriority w:val="99"/>
    <w:rPr>
      <w:rFonts w:ascii="CG Times (WN)" w:hAnsi="CG Times (WN)" w:eastAsia="Batang" w:cs="Times New Roman"/>
      <w:szCs w:val="24"/>
      <w:lang w:val="en-US" w:eastAsia="en-US" w:bidi="ar-SA"/>
    </w:rPr>
  </w:style>
  <w:style w:type="paragraph" w:customStyle="1" w:styleId="407">
    <w:name w:val="修订6"/>
    <w:hidden/>
    <w:unhideWhenUsed/>
    <w:qFormat/>
    <w:uiPriority w:val="99"/>
    <w:rPr>
      <w:rFonts w:ascii="CG Times (WN)" w:hAnsi="CG Times (WN)" w:eastAsia="Batang" w:cs="Times New Roman"/>
      <w:szCs w:val="24"/>
      <w:lang w:val="en-US" w:eastAsia="en-US" w:bidi="ar-SA"/>
    </w:rPr>
  </w:style>
  <w:style w:type="character" w:customStyle="1" w:styleId="408">
    <w:name w:val="正文文本 字符1"/>
    <w:basedOn w:val="89"/>
    <w:semiHidden/>
    <w:qFormat/>
    <w:uiPriority w:val="99"/>
  </w:style>
  <w:style w:type="character" w:customStyle="1" w:styleId="409">
    <w:name w:val="标题 4 字符1"/>
    <w:basedOn w:val="89"/>
    <w:semiHidden/>
    <w:uiPriority w:val="9"/>
    <w:rPr>
      <w:rFonts w:asciiTheme="majorHAnsi" w:hAnsiTheme="majorHAnsi" w:eastAsiaTheme="majorEastAsia" w:cstheme="majorBidi"/>
      <w:b/>
      <w:bCs/>
      <w:sz w:val="28"/>
      <w:szCs w:val="28"/>
    </w:rPr>
  </w:style>
  <w:style w:type="character" w:customStyle="1" w:styleId="410">
    <w:name w:val="信息标题 字符2"/>
    <w:basedOn w:val="89"/>
    <w:semiHidden/>
    <w:uiPriority w:val="99"/>
    <w:rPr>
      <w:rFonts w:asciiTheme="majorHAnsi" w:hAnsiTheme="majorHAnsi" w:eastAsiaTheme="majorEastAsia" w:cstheme="majorBidi"/>
      <w:sz w:val="24"/>
      <w:szCs w:val="24"/>
      <w:shd w:val="pct20" w:color="auto" w:fill="auto"/>
    </w:rPr>
  </w:style>
  <w:style w:type="character" w:customStyle="1" w:styleId="411">
    <w:name w:val="正文文本首行缩进 字符1"/>
    <w:basedOn w:val="408"/>
    <w:semiHidden/>
    <w:qFormat/>
    <w:uiPriority w:val="99"/>
  </w:style>
  <w:style w:type="character" w:customStyle="1" w:styleId="412">
    <w:name w:val="明显引用 字符2"/>
    <w:basedOn w:val="89"/>
    <w:qFormat/>
    <w:uiPriority w:val="30"/>
    <w:rPr>
      <w:i/>
      <w:iCs/>
      <w:color w:val="4472C4" w:themeColor="accent1"/>
      <w14:textFill>
        <w14:solidFill>
          <w14:schemeClr w14:val="accent1"/>
        </w14:solidFill>
      </w14:textFill>
    </w:rPr>
  </w:style>
  <w:style w:type="character" w:customStyle="1" w:styleId="413">
    <w:name w:val="B1 Char1"/>
    <w:qFormat/>
    <w:uiPriority w:val="0"/>
    <w:rPr>
      <w:rFonts w:ascii="Times New Roman" w:hAnsi="Times New Roman"/>
      <w:lang w:eastAsia="zh-CN"/>
    </w:rPr>
  </w:style>
  <w:style w:type="character" w:customStyle="1" w:styleId="414">
    <w:name w:val="TAL Car"/>
    <w:qFormat/>
    <w:uiPriority w:val="0"/>
    <w:rPr>
      <w:rFonts w:ascii="Arial" w:hAnsi="Arial" w:eastAsia="Times New Roman"/>
      <w:sz w:val="18"/>
      <w:lang w:val="en-GB" w:eastAsia="zh-CN"/>
    </w:rPr>
  </w:style>
  <w:style w:type="character" w:customStyle="1" w:styleId="415">
    <w:name w:val="PL Char"/>
    <w:link w:val="185"/>
    <w:qFormat/>
    <w:uiPriority w:val="0"/>
    <w:rPr>
      <w:rFonts w:ascii="Courier New" w:hAnsi="Courier New" w:eastAsia="MS Mincho"/>
      <w:sz w:val="16"/>
      <w:lang w:val="en-GB" w:eastAsia="en-US"/>
    </w:rPr>
  </w:style>
  <w:style w:type="character" w:customStyle="1" w:styleId="416">
    <w:name w:val="EQ Char"/>
    <w:basedOn w:val="89"/>
    <w:link w:val="140"/>
    <w:locked/>
    <w:uiPriority w:val="0"/>
    <w:rPr>
      <w:rFonts w:ascii="CG Times (WN)" w:hAnsi="CG Times (WN)"/>
      <w:lang w:val="en-GB" w:eastAsia="en-GB"/>
    </w:rPr>
  </w:style>
  <w:style w:type="paragraph" w:customStyle="1" w:styleId="417">
    <w:name w:val="0 Main text"/>
    <w:basedOn w:val="1"/>
    <w:link w:val="418"/>
    <w:qFormat/>
    <w:uiPriority w:val="0"/>
    <w:pPr>
      <w:spacing w:after="100" w:afterAutospacing="1" w:line="288" w:lineRule="auto"/>
      <w:ind w:firstLine="360"/>
      <w:jc w:val="both"/>
    </w:pPr>
    <w:rPr>
      <w:rFonts w:ascii="Times New Roman" w:hAnsi="Times New Roman" w:eastAsia="Times New Roman" w:cs="Batang"/>
      <w:szCs w:val="20"/>
      <w:lang w:val="en-GB"/>
    </w:rPr>
  </w:style>
  <w:style w:type="character" w:customStyle="1" w:styleId="418">
    <w:name w:val="0 Main text Char"/>
    <w:basedOn w:val="89"/>
    <w:link w:val="417"/>
    <w:qFormat/>
    <w:uiPriority w:val="0"/>
    <w:rPr>
      <w:rFonts w:eastAsia="Times New Roman" w:cs="Batang"/>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0EC85-6806-45FE-9E97-FB8BF4ECE479}">
  <ds:schemaRefs/>
</ds:datastoreItem>
</file>

<file path=customXml/itemProps3.xml><?xml version="1.0" encoding="utf-8"?>
<ds:datastoreItem xmlns:ds="http://schemas.openxmlformats.org/officeDocument/2006/customXml" ds:itemID="{47B8094C-4950-4170-A8A0-DB28CC456108}">
  <ds:schemaRefs/>
</ds:datastoreItem>
</file>

<file path=customXml/itemProps4.xml><?xml version="1.0" encoding="utf-8"?>
<ds:datastoreItem xmlns:ds="http://schemas.openxmlformats.org/officeDocument/2006/customXml" ds:itemID="{C436C6A3-CAD6-47B7-906E-B1E0F2D9C915}">
  <ds:schemaRefs/>
</ds:datastoreItem>
</file>

<file path=customXml/itemProps5.xml><?xml version="1.0" encoding="utf-8"?>
<ds:datastoreItem xmlns:ds="http://schemas.openxmlformats.org/officeDocument/2006/customXml" ds:itemID="{4F249816-E98F-43BF-BDD7-CA221FAA96DE}">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27</Pages>
  <Words>2638</Words>
  <Characters>13850</Characters>
  <Lines>480</Lines>
  <Paragraphs>135</Paragraphs>
  <TotalTime>0</TotalTime>
  <ScaleCrop>false</ScaleCrop>
  <LinksUpToDate>false</LinksUpToDate>
  <CharactersWithSpaces>16175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2025-08-25T06:13:00Z</dcterms:created>
  <dc:creator>vivo</dc:creator>
  <cp:lastModifiedBy>二毛</cp:lastModifiedBy>
  <cp:lastPrinted>2011-08-03T12:06:00Z</cp:lastPrinted>
  <dcterms:modified xsi:type="dcterms:W3CDTF">2025-08-25T07:05:00Z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