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2CAFD"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宋体" w:hAnsi="Times New Roman"/>
          <w:b/>
          <w:sz w:val="22"/>
          <w:szCs w:val="22"/>
          <w:lang w:eastAsia="zh-CN"/>
        </w:rPr>
        <w:t>8</w:t>
      </w:r>
      <w:r>
        <w:rPr>
          <w:rFonts w:ascii="Times New Roman" w:eastAsia="宋体"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w:t>
      </w:r>
      <w:r w:rsidR="00345A9D">
        <w:rPr>
          <w:rFonts w:ascii="Times New Roman" w:eastAsia="宋体" w:hAnsi="Times New Roman"/>
          <w:szCs w:val="20"/>
          <w:lang w:eastAsia="ja-JP"/>
        </w:rPr>
        <w:t>2</w:t>
      </w:r>
      <w:r>
        <w:rPr>
          <w:rFonts w:ascii="Times New Roman" w:eastAsia="宋体"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w:t>
      </w:r>
      <w:r w:rsidR="003E2151">
        <w:rPr>
          <w:rFonts w:ascii="Times New Roman" w:eastAsia="宋体" w:hAnsi="Times New Roman"/>
          <w:sz w:val="28"/>
          <w:szCs w:val="28"/>
          <w:lang w:val="en-GB" w:eastAsia="zh-CN"/>
        </w:rPr>
        <w:t xml:space="preserve"> </w:t>
      </w:r>
      <w:r w:rsidR="00A43C25">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051CA1">
        <w:rPr>
          <w:rFonts w:ascii="Times New Roman" w:eastAsia="宋体"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A) For IDLE/INACTIVE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B) For CONNECTED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A) For IDLE/INACTIVE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w:t>
      </w:r>
      <w:proofErr w:type="spellStart"/>
      <w:r w:rsidR="00193200" w:rsidRPr="00193200">
        <w:rPr>
          <w:rFonts w:ascii="Times New Roman" w:eastAsiaTheme="minorEastAsia" w:hAnsi="Times New Roman"/>
          <w:sz w:val="20"/>
          <w:lang w:val="en-GB" w:eastAsia="zh-CN"/>
        </w:rPr>
        <w:t>codepoints</w:t>
      </w:r>
      <w:proofErr w:type="spellEnd"/>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proofErr w:type="gramStart"/>
      <w:r w:rsidR="00B6106B">
        <w:rPr>
          <w:rFonts w:ascii="Times New Roman" w:eastAsiaTheme="minorEastAsia" w:hAnsi="Times New Roman" w:hint="eastAsia"/>
          <w:sz w:val="20"/>
          <w:szCs w:val="24"/>
          <w:lang w:val="en-GB" w:eastAsia="zh-CN"/>
        </w:rPr>
        <w:t>discuss</w:t>
      </w:r>
      <w:proofErr w:type="gramEnd"/>
      <w:r w:rsidR="00B6106B">
        <w:rPr>
          <w:rFonts w:ascii="Times New Roman" w:eastAsiaTheme="minorEastAsia" w:hAnsi="Times New Roman" w:hint="eastAsia"/>
          <w:sz w:val="20"/>
          <w:szCs w:val="24"/>
          <w:lang w:val="en-GB" w:eastAsia="zh-CN"/>
        </w:rPr>
        <w:t xml:space="preserve">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xml:space="preserve">: Introduce a new RRC parameter </w:t>
      </w:r>
      <w:proofErr w:type="spellStart"/>
      <w:r w:rsidRPr="00645D01">
        <w:rPr>
          <w:rFonts w:ascii="Times New Roman" w:hAnsi="Times New Roman"/>
          <w:szCs w:val="20"/>
        </w:rPr>
        <w:t>WUS_ActualMO_duration</w:t>
      </w:r>
      <w:proofErr w:type="spellEnd"/>
      <w:r w:rsidRPr="00645D01">
        <w:rPr>
          <w:rFonts w:ascii="Times New Roman" w:hAnsi="Times New Roman"/>
          <w:szCs w:val="20"/>
        </w:rPr>
        <w:t xml:space="preserve">_ IDLE/INACTIVE_OFDM in addition to </w:t>
      </w:r>
      <w:proofErr w:type="spellStart"/>
      <w:r w:rsidRPr="00645D01">
        <w:rPr>
          <w:rFonts w:ascii="Times New Roman" w:hAnsi="Times New Roman"/>
          <w:szCs w:val="20"/>
        </w:rPr>
        <w:t>WUS_ActualMO_duration</w:t>
      </w:r>
      <w:proofErr w:type="spellEnd"/>
      <w:r w:rsidRPr="00645D01">
        <w:rPr>
          <w:rFonts w:ascii="Times New Roman" w:hAnsi="Times New Roman"/>
          <w:szCs w:val="20"/>
        </w:rPr>
        <w:t>_ IDLE/INACTIVE</w:t>
      </w:r>
    </w:p>
    <w:p w14:paraId="48EFFBD7" w14:textId="77777777" w:rsidR="00B53D62" w:rsidRPr="00645D01" w:rsidRDefault="00B53D62" w:rsidP="00B53D62">
      <w:pPr>
        <w:pStyle w:val="a1"/>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t>
      </w:r>
      <w:proofErr w:type="spellStart"/>
      <w:r w:rsidRPr="00645D01">
        <w:rPr>
          <w:bCs w:val="0"/>
          <w:iCs w:val="0"/>
        </w:rPr>
        <w:t>WUS_ActualMO_duration</w:t>
      </w:r>
      <w:proofErr w:type="spellEnd"/>
      <w:r w:rsidRPr="00645D01">
        <w:rPr>
          <w:bCs w:val="0"/>
          <w:iCs w:val="0"/>
        </w:rPr>
        <w:t>_ IDLE/</w:t>
      </w:r>
      <w:proofErr w:type="gramStart"/>
      <w:r w:rsidRPr="00645D01">
        <w:rPr>
          <w:bCs w:val="0"/>
          <w:iCs w:val="0"/>
        </w:rPr>
        <w:t>INACTIVE  is</w:t>
      </w:r>
      <w:proofErr w:type="gramEnd"/>
      <w:r w:rsidRPr="00645D01">
        <w:rPr>
          <w:bCs w:val="0"/>
          <w:iCs w:val="0"/>
        </w:rPr>
        <w:t xml:space="preserve"> provided, UE monitors LP-WUS based on this parameter, </w:t>
      </w:r>
      <w:proofErr w:type="spellStart"/>
      <w:r w:rsidRPr="00645D01">
        <w:rPr>
          <w:bCs w:val="0"/>
          <w:iCs w:val="0"/>
        </w:rPr>
        <w:t>irrespetive</w:t>
      </w:r>
      <w:proofErr w:type="spellEnd"/>
      <w:r w:rsidRPr="00645D01">
        <w:rPr>
          <w:bCs w:val="0"/>
          <w:iCs w:val="0"/>
        </w:rPr>
        <w:t xml:space="preserve"> of LP-WUR type. </w:t>
      </w:r>
    </w:p>
    <w:p w14:paraId="399D3901" w14:textId="77777777" w:rsidR="00B53D62" w:rsidRDefault="00B53D62" w:rsidP="00B53D62">
      <w:pPr>
        <w:pStyle w:val="a1"/>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t>
      </w:r>
      <w:proofErr w:type="spellStart"/>
      <w:r w:rsidRPr="00645D01">
        <w:rPr>
          <w:bCs w:val="0"/>
          <w:iCs w:val="0"/>
        </w:rPr>
        <w:t>WUS_ActualMO_duration_IDLE</w:t>
      </w:r>
      <w:proofErr w:type="spellEnd"/>
      <w:r w:rsidRPr="00645D01">
        <w:rPr>
          <w:bCs w:val="0"/>
          <w:iCs w:val="0"/>
        </w:rPr>
        <w:t xml:space="preserve">/INACTIVE and </w:t>
      </w:r>
      <w:proofErr w:type="spellStart"/>
      <w:r w:rsidRPr="00645D01">
        <w:rPr>
          <w:bCs w:val="0"/>
          <w:iCs w:val="0"/>
        </w:rPr>
        <w:t>WUS_ActualMO_duration</w:t>
      </w:r>
      <w:proofErr w:type="spellEnd"/>
      <w:r w:rsidRPr="00645D01">
        <w:rPr>
          <w:bCs w:val="0"/>
          <w:iCs w:val="0"/>
        </w:rPr>
        <w:t xml:space="preserve">_ IDLE/INACTIVE _OFDM are provided, UE with OOK-based LP-WUR monitors  LP-WUS </w:t>
      </w:r>
      <w:r w:rsidRPr="00645D01">
        <w:rPr>
          <w:bCs w:val="0"/>
          <w:iCs w:val="0"/>
        </w:rPr>
        <w:lastRenderedPageBreak/>
        <w:t xml:space="preserve">according to </w:t>
      </w:r>
      <w:proofErr w:type="spellStart"/>
      <w:r w:rsidRPr="00645D01">
        <w:rPr>
          <w:bCs w:val="0"/>
          <w:iCs w:val="0"/>
        </w:rPr>
        <w:t>WUS_ActualMO_duration</w:t>
      </w:r>
      <w:proofErr w:type="spellEnd"/>
      <w:r w:rsidRPr="00645D01">
        <w:rPr>
          <w:bCs w:val="0"/>
          <w:iCs w:val="0"/>
        </w:rPr>
        <w:t xml:space="preserve">_ IDLE/INACTIVE, and UE with OFDM-based LP-WUR </w:t>
      </w:r>
      <w:r w:rsidRPr="00645D01">
        <w:rPr>
          <w:bCs w:val="0"/>
        </w:rPr>
        <w:t xml:space="preserve">can monitor LP-WUS according to </w:t>
      </w:r>
      <w:proofErr w:type="spellStart"/>
      <w:r w:rsidRPr="00645D01">
        <w:rPr>
          <w:bCs w:val="0"/>
          <w:i/>
        </w:rPr>
        <w:t>WUS_ActualMO_duration</w:t>
      </w:r>
      <w:proofErr w:type="spellEnd"/>
      <w:r w:rsidRPr="00645D01">
        <w:rPr>
          <w:bCs w:val="0"/>
          <w:i/>
        </w:rPr>
        <w:t>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a1"/>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a1"/>
        <w:widowControl/>
        <w:numPr>
          <w:ilvl w:val="0"/>
          <w:numId w:val="41"/>
        </w:numPr>
        <w:tabs>
          <w:tab w:val="clear" w:pos="420"/>
        </w:tabs>
        <w:kinsoku w:val="0"/>
        <w:snapToGrid w:val="0"/>
        <w:spacing w:before="120"/>
        <w:ind w:leftChars="200" w:left="820"/>
        <w:contextualSpacing w:val="0"/>
        <w:textAlignment w:val="auto"/>
        <w:rPr>
          <w:bCs w:val="0"/>
          <w:iCs w:val="0"/>
        </w:rPr>
      </w:pPr>
      <w:proofErr w:type="gramStart"/>
      <w:r w:rsidRPr="00645D01">
        <w:rPr>
          <w:bCs w:val="0"/>
          <w:iCs w:val="0"/>
        </w:rPr>
        <w:t>separate</w:t>
      </w:r>
      <w:proofErr w:type="gramEnd"/>
      <w:r w:rsidRPr="00645D01">
        <w:rPr>
          <w:bCs w:val="0"/>
          <w:iCs w:val="0"/>
        </w:rPr>
        <w:t xml:space="preserve"> RRC configuration for the actual duration (or repetition number) of OFDM-based receiver.</w:t>
      </w:r>
    </w:p>
    <w:p w14:paraId="0BB78536" w14:textId="77777777" w:rsidR="000F3FA8" w:rsidRDefault="000F3FA8" w:rsidP="003E2151">
      <w:pPr>
        <w:pStyle w:val="a1"/>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 xml:space="preserve">Network configures the repetition pattern, i.e., the set of all overlaid OFDM sequences for a </w:t>
      </w:r>
      <w:proofErr w:type="spellStart"/>
      <w:r w:rsidRPr="00645D01">
        <w:rPr>
          <w:bCs w:val="0"/>
          <w:iCs w:val="0"/>
          <w:lang w:val="en-US"/>
        </w:rPr>
        <w:t>codepoint</w:t>
      </w:r>
      <w:proofErr w:type="spellEnd"/>
      <w:r w:rsidRPr="00645D01">
        <w:rPr>
          <w:bCs w:val="0"/>
          <w:iCs w:val="0"/>
          <w:lang w:val="en-US"/>
        </w:rPr>
        <w:t xml:space="preserve">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 xml:space="preserve">Proposal 1: Support the scenario that the </w:t>
      </w:r>
      <w:proofErr w:type="spellStart"/>
      <w:r w:rsidRPr="00645D01">
        <w:rPr>
          <w:rFonts w:ascii="Times New Roman" w:hAnsi="Times New Roman"/>
          <w:bCs/>
        </w:rPr>
        <w:t>gNB</w:t>
      </w:r>
      <w:proofErr w:type="spellEnd"/>
      <w:r w:rsidRPr="00645D01">
        <w:rPr>
          <w:rFonts w:ascii="Times New Roman" w:hAnsi="Times New Roman"/>
          <w:bCs/>
        </w:rPr>
        <w:t xml:space="preserve"> enable LP-WUS feature only for OFDM-based LP-WUR type in the cell.</w:t>
      </w:r>
    </w:p>
    <w:p w14:paraId="24FB135E" w14:textId="77777777" w:rsidR="00B53D62" w:rsidRPr="00645D01" w:rsidRDefault="00B53D62" w:rsidP="00B53D62">
      <w:pPr>
        <w:pStyle w:val="a1"/>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a4"/>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a4"/>
        <w:spacing w:before="120"/>
        <w:ind w:leftChars="200" w:left="400"/>
        <w:rPr>
          <w:lang w:val="en-GB"/>
        </w:rPr>
      </w:pPr>
      <w:r w:rsidRPr="00645D01">
        <w:rPr>
          <w:lang w:val="en-GB"/>
        </w:rPr>
        <w:t>Proposal 2:</w:t>
      </w:r>
      <w:r w:rsidRPr="00645D01">
        <w:t xml:space="preserve"> Single transmission duration configured by </w:t>
      </w:r>
      <w:proofErr w:type="spellStart"/>
      <w:r w:rsidRPr="00645D01">
        <w:t>gNB</w:t>
      </w:r>
      <w:proofErr w:type="spellEnd"/>
      <w:r w:rsidRPr="00645D01">
        <w:t xml:space="preserve">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微软雅黑" w:hAnsi="Times New Roman"/>
          <w:b/>
          <w:bCs/>
          <w:iCs/>
          <w:szCs w:val="20"/>
          <w:lang w:eastAsia="zh-CN"/>
          <w:rPrChange w:id="5" w:author="Huilin Xu" w:date="2025-08-24T18:09:00Z">
            <w:rPr>
              <w:rFonts w:ascii="Times New Roman" w:eastAsia="微软雅黑" w:hAnsi="Times New Roman"/>
              <w:b/>
              <w:bCs/>
              <w:iCs/>
              <w:szCs w:val="20"/>
              <w:lang w:val="pt-BR" w:eastAsia="zh-CN"/>
            </w:rPr>
          </w:rPrChange>
        </w:rPr>
      </w:pPr>
      <w:r w:rsidRPr="005735A7">
        <w:rPr>
          <w:rFonts w:ascii="Times New Roman" w:eastAsia="微软雅黑" w:hAnsi="Times New Roman"/>
          <w:b/>
          <w:bCs/>
          <w:iCs/>
          <w:szCs w:val="20"/>
          <w:highlight w:val="yellow"/>
          <w:lang w:eastAsia="zh-CN"/>
          <w:rPrChange w:id="6" w:author="Huilin Xu" w:date="2025-08-24T18:09:00Z">
            <w:rPr>
              <w:rFonts w:ascii="Times New Roman" w:eastAsia="微软雅黑" w:hAnsi="Times New Roman"/>
              <w:b/>
              <w:bCs/>
              <w:iCs/>
              <w:szCs w:val="20"/>
              <w:highlight w:val="yellow"/>
              <w:lang w:val="pt-BR" w:eastAsia="zh-CN"/>
            </w:rPr>
          </w:rPrChange>
        </w:rPr>
        <w:t>[H][FL1]</w:t>
      </w:r>
      <w:r w:rsidRPr="005735A7">
        <w:rPr>
          <w:rFonts w:ascii="Times New Roman" w:eastAsia="微软雅黑" w:hAnsi="Times New Roman"/>
          <w:b/>
          <w:bCs/>
          <w:iCs/>
          <w:szCs w:val="20"/>
          <w:lang w:eastAsia="zh-CN"/>
          <w:rPrChange w:id="7" w:author="Huilin Xu" w:date="2025-08-24T18:09:00Z">
            <w:rPr>
              <w:rFonts w:ascii="Times New Roman" w:eastAsia="微软雅黑" w:hAnsi="Times New Roman"/>
              <w:b/>
              <w:bCs/>
              <w:iCs/>
              <w:szCs w:val="20"/>
              <w:lang w:val="pt-BR" w:eastAsia="zh-CN"/>
            </w:rPr>
          </w:rPrChange>
        </w:rPr>
        <w:t xml:space="preserve"> Proposal 3.</w:t>
      </w:r>
      <w:r w:rsidR="00AB100B" w:rsidRPr="005735A7">
        <w:rPr>
          <w:rFonts w:ascii="Times New Roman" w:eastAsia="微软雅黑" w:hAnsi="Times New Roman"/>
          <w:b/>
          <w:bCs/>
          <w:iCs/>
          <w:szCs w:val="20"/>
          <w:lang w:eastAsia="zh-CN"/>
          <w:rPrChange w:id="8" w:author="Huilin Xu" w:date="2025-08-24T18:09:00Z">
            <w:rPr>
              <w:rFonts w:ascii="Times New Roman" w:eastAsia="微软雅黑" w:hAnsi="Times New Roman"/>
              <w:b/>
              <w:bCs/>
              <w:iCs/>
              <w:szCs w:val="20"/>
              <w:lang w:val="pt-BR" w:eastAsia="zh-CN"/>
            </w:rPr>
          </w:rPrChange>
        </w:rPr>
        <w:t>1</w:t>
      </w:r>
      <w:r w:rsidRPr="005735A7">
        <w:rPr>
          <w:rFonts w:ascii="Times New Roman" w:eastAsia="微软雅黑" w:hAnsi="Times New Roman"/>
          <w:b/>
          <w:bCs/>
          <w:iCs/>
          <w:szCs w:val="20"/>
          <w:lang w:eastAsia="zh-CN"/>
          <w:rPrChange w:id="9" w:author="Huilin Xu" w:date="2025-08-24T18:09:00Z">
            <w:rPr>
              <w:rFonts w:ascii="Times New Roman" w:eastAsia="微软雅黑" w:hAnsi="Times New Roman"/>
              <w:b/>
              <w:bCs/>
              <w:iCs/>
              <w:szCs w:val="20"/>
              <w:lang w:val="pt-BR" w:eastAsia="zh-CN"/>
            </w:rPr>
          </w:rPrChange>
        </w:rPr>
        <w:t>-</w:t>
      </w:r>
      <w:r w:rsidR="00AB100B" w:rsidRPr="005735A7">
        <w:rPr>
          <w:rFonts w:ascii="Times New Roman" w:eastAsia="微软雅黑" w:hAnsi="Times New Roman"/>
          <w:b/>
          <w:bCs/>
          <w:iCs/>
          <w:szCs w:val="20"/>
          <w:lang w:eastAsia="zh-CN"/>
          <w:rPrChange w:id="10" w:author="Huilin Xu" w:date="2025-08-24T18:09:00Z">
            <w:rPr>
              <w:rFonts w:ascii="Times New Roman" w:eastAsia="微软雅黑" w:hAnsi="Times New Roman"/>
              <w:b/>
              <w:bCs/>
              <w:iCs/>
              <w:szCs w:val="20"/>
              <w:lang w:val="pt-BR" w:eastAsia="zh-CN"/>
            </w:rPr>
          </w:rPrChange>
        </w:rPr>
        <w:t>1</w:t>
      </w:r>
      <w:r w:rsidR="008743EB" w:rsidRPr="005735A7">
        <w:rPr>
          <w:rFonts w:ascii="Times New Roman" w:eastAsia="微软雅黑" w:hAnsi="Times New Roman"/>
          <w:b/>
          <w:bCs/>
          <w:iCs/>
          <w:szCs w:val="20"/>
          <w:lang w:eastAsia="zh-CN"/>
          <w:rPrChange w:id="11" w:author="Huilin Xu" w:date="2025-08-24T18:09:00Z">
            <w:rPr>
              <w:rFonts w:ascii="Times New Roman" w:eastAsia="微软雅黑" w:hAnsi="Times New Roman"/>
              <w:b/>
              <w:bCs/>
              <w:iCs/>
              <w:szCs w:val="20"/>
              <w:lang w:val="pt-BR" w:eastAsia="zh-CN"/>
            </w:rPr>
          </w:rPrChange>
        </w:rPr>
        <w:t>:</w:t>
      </w:r>
      <w:r w:rsidRPr="005735A7">
        <w:rPr>
          <w:rFonts w:ascii="Times New Roman" w:eastAsia="微软雅黑" w:hAnsi="Times New Roman"/>
          <w:b/>
          <w:bCs/>
          <w:iCs/>
          <w:szCs w:val="20"/>
          <w:lang w:eastAsia="zh-CN"/>
          <w:rPrChange w:id="12" w:author="Huilin Xu" w:date="2025-08-24T18:09:00Z">
            <w:rPr>
              <w:rFonts w:ascii="Times New Roman" w:eastAsia="微软雅黑" w:hAnsi="Times New Roman"/>
              <w:b/>
              <w:bCs/>
              <w:iCs/>
              <w:szCs w:val="20"/>
              <w:lang w:val="pt-BR" w:eastAsia="zh-CN"/>
            </w:rPr>
          </w:rPrChange>
        </w:rPr>
        <w:t xml:space="preserve"> </w:t>
      </w:r>
      <w:r w:rsidR="00087C41" w:rsidRPr="005735A7">
        <w:rPr>
          <w:rFonts w:ascii="Times New Roman" w:eastAsia="微软雅黑" w:hAnsi="Times New Roman"/>
          <w:b/>
          <w:bCs/>
          <w:iCs/>
          <w:szCs w:val="20"/>
          <w:lang w:eastAsia="zh-CN"/>
          <w:rPrChange w:id="13" w:author="Huilin Xu" w:date="2025-08-24T18:09:00Z">
            <w:rPr>
              <w:rFonts w:ascii="Times New Roman" w:eastAsia="微软雅黑" w:hAnsi="Times New Roman"/>
              <w:b/>
              <w:bCs/>
              <w:iCs/>
              <w:szCs w:val="20"/>
              <w:lang w:val="pt-BR" w:eastAsia="zh-CN"/>
            </w:rPr>
          </w:rPrChange>
        </w:rPr>
        <w:t xml:space="preserve">Support </w:t>
      </w:r>
      <w:r w:rsidR="00AB100B" w:rsidRPr="005735A7">
        <w:rPr>
          <w:rFonts w:ascii="Times New Roman" w:eastAsia="微软雅黑" w:hAnsi="Times New Roman"/>
          <w:b/>
          <w:bCs/>
          <w:iCs/>
          <w:szCs w:val="20"/>
          <w:lang w:eastAsia="zh-CN"/>
          <w:rPrChange w:id="14" w:author="Huilin Xu" w:date="2025-08-24T18:09:00Z">
            <w:rPr>
              <w:rFonts w:ascii="Times New Roman" w:eastAsia="微软雅黑" w:hAnsi="Times New Roman"/>
              <w:b/>
              <w:bCs/>
              <w:iCs/>
              <w:szCs w:val="20"/>
              <w:lang w:val="pt-BR" w:eastAsia="zh-CN"/>
            </w:rPr>
          </w:rPrChange>
        </w:rPr>
        <w:t xml:space="preserve">adopting a new RRC parameter </w:t>
      </w:r>
      <w:proofErr w:type="spellStart"/>
      <w:r w:rsidR="00AB100B" w:rsidRPr="005735A7">
        <w:rPr>
          <w:rFonts w:ascii="Times New Roman" w:eastAsia="微软雅黑" w:hAnsi="Times New Roman"/>
          <w:b/>
          <w:bCs/>
          <w:iCs/>
          <w:szCs w:val="20"/>
          <w:lang w:eastAsia="zh-CN"/>
          <w:rPrChange w:id="15" w:author="Huilin Xu" w:date="2025-08-24T18:09:00Z">
            <w:rPr>
              <w:rFonts w:ascii="Times New Roman" w:eastAsia="微软雅黑" w:hAnsi="Times New Roman"/>
              <w:b/>
              <w:bCs/>
              <w:iCs/>
              <w:szCs w:val="20"/>
              <w:lang w:val="pt-BR" w:eastAsia="zh-CN"/>
            </w:rPr>
          </w:rPrChange>
        </w:rPr>
        <w:t>WUS_ActualMO_duration</w:t>
      </w:r>
      <w:proofErr w:type="spellEnd"/>
      <w:r w:rsidR="00AB100B" w:rsidRPr="005735A7">
        <w:rPr>
          <w:rFonts w:ascii="Times New Roman" w:eastAsia="微软雅黑" w:hAnsi="Times New Roman"/>
          <w:b/>
          <w:bCs/>
          <w:iCs/>
          <w:szCs w:val="20"/>
          <w:lang w:eastAsia="zh-CN"/>
          <w:rPrChange w:id="16" w:author="Huilin Xu" w:date="2025-08-24T18:09:00Z">
            <w:rPr>
              <w:rFonts w:ascii="Times New Roman" w:eastAsia="微软雅黑" w:hAnsi="Times New Roman"/>
              <w:b/>
              <w:bCs/>
              <w:iCs/>
              <w:szCs w:val="20"/>
              <w:lang w:val="pt-BR" w:eastAsia="zh-CN"/>
            </w:rPr>
          </w:rPrChange>
        </w:rPr>
        <w:t xml:space="preserve">_ IDLE/INACTIVE_OFDM in addition to </w:t>
      </w:r>
      <w:proofErr w:type="spellStart"/>
      <w:r w:rsidR="00AB100B" w:rsidRPr="005735A7">
        <w:rPr>
          <w:rFonts w:ascii="Times New Roman" w:eastAsia="微软雅黑" w:hAnsi="Times New Roman"/>
          <w:b/>
          <w:bCs/>
          <w:iCs/>
          <w:szCs w:val="20"/>
          <w:lang w:eastAsia="zh-CN"/>
          <w:rPrChange w:id="17" w:author="Huilin Xu" w:date="2025-08-24T18:09:00Z">
            <w:rPr>
              <w:rFonts w:ascii="Times New Roman" w:eastAsia="微软雅黑" w:hAnsi="Times New Roman"/>
              <w:b/>
              <w:bCs/>
              <w:iCs/>
              <w:szCs w:val="20"/>
              <w:lang w:val="pt-BR" w:eastAsia="zh-CN"/>
            </w:rPr>
          </w:rPrChange>
        </w:rPr>
        <w:t>WUS_ActualMO_duration</w:t>
      </w:r>
      <w:proofErr w:type="spellEnd"/>
      <w:r w:rsidR="00AB100B" w:rsidRPr="005735A7">
        <w:rPr>
          <w:rFonts w:ascii="Times New Roman" w:eastAsia="微软雅黑" w:hAnsi="Times New Roman"/>
          <w:b/>
          <w:bCs/>
          <w:iCs/>
          <w:szCs w:val="20"/>
          <w:lang w:eastAsia="zh-CN"/>
          <w:rPrChange w:id="18" w:author="Huilin Xu" w:date="2025-08-24T18:09:00Z">
            <w:rPr>
              <w:rFonts w:ascii="Times New Roman" w:eastAsia="微软雅黑" w:hAnsi="Times New Roman"/>
              <w:b/>
              <w:bCs/>
              <w:iCs/>
              <w:szCs w:val="20"/>
              <w:lang w:val="pt-BR" w:eastAsia="zh-CN"/>
            </w:rPr>
          </w:rPrChange>
        </w:rPr>
        <w:t>_ IDLE/INACTIVE:</w:t>
      </w:r>
    </w:p>
    <w:tbl>
      <w:tblPr>
        <w:tblStyle w:val="aff8"/>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等线" w:hAnsi="Times New Roman"/>
                <w:b/>
                <w:bCs/>
                <w:szCs w:val="20"/>
                <w:lang w:eastAsia="zh-CN"/>
              </w:rPr>
            </w:pPr>
            <w:r w:rsidRPr="00AD4A7E">
              <w:rPr>
                <w:rFonts w:ascii="Times New Roman" w:eastAsia="等线"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等线" w:hAnsi="Times New Roman"/>
                <w:b/>
                <w:bCs/>
                <w:szCs w:val="20"/>
                <w:lang w:eastAsia="zh-CN"/>
              </w:rPr>
            </w:pPr>
            <w:r w:rsidRPr="0074337D">
              <w:rPr>
                <w:rFonts w:ascii="Times New Roman" w:eastAsia="等线"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等线" w:hAnsi="Times New Roman"/>
                <w:b/>
                <w:bCs/>
                <w:szCs w:val="20"/>
                <w:lang w:eastAsia="zh-CN"/>
              </w:rPr>
            </w:pP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p>
        </w:tc>
        <w:tc>
          <w:tcPr>
            <w:tcW w:w="5245" w:type="dxa"/>
            <w:vAlign w:val="center"/>
          </w:tcPr>
          <w:p w14:paraId="01CC3E44" w14:textId="6AAAC267" w:rsidR="00AD4A7E" w:rsidRPr="00AD4A7E" w:rsidRDefault="00AD4A7E" w:rsidP="00AD4A7E">
            <w:pPr>
              <w:rPr>
                <w:rFonts w:ascii="Times New Roman" w:eastAsia="等线" w:hAnsi="Times New Roman"/>
                <w:b/>
                <w:bCs/>
                <w:szCs w:val="20"/>
                <w:lang w:eastAsia="zh-CN"/>
              </w:rPr>
            </w:pPr>
            <w:r w:rsidRPr="00AD4A7E">
              <w:rPr>
                <w:rFonts w:ascii="Times New Roman" w:eastAsia="等线"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等线" w:hAnsi="Times New Roman"/>
                <w:color w:val="C00000"/>
                <w:szCs w:val="20"/>
                <w:lang w:eastAsia="zh-CN"/>
              </w:rPr>
            </w:pPr>
            <w:proofErr w:type="spellStart"/>
            <w:r w:rsidRPr="00071867">
              <w:rPr>
                <w:rFonts w:ascii="Times New Roman" w:hAnsi="Times New Roman"/>
                <w:color w:val="C00000"/>
                <w:szCs w:val="20"/>
              </w:rPr>
              <w:t>WUS_ActualMO_duration</w:t>
            </w:r>
            <w:proofErr w:type="spellEnd"/>
            <w:r w:rsidRPr="00071867">
              <w:rPr>
                <w:rFonts w:ascii="Times New Roman" w:hAnsi="Times New Roman"/>
                <w:color w:val="C00000"/>
                <w:szCs w:val="20"/>
              </w:rPr>
              <w:t>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等线" w:hAnsi="Times New Roman"/>
                <w:color w:val="C00000"/>
                <w:szCs w:val="20"/>
                <w:lang w:eastAsia="zh-CN"/>
              </w:rPr>
            </w:pPr>
            <w:r w:rsidRPr="00413DCE">
              <w:rPr>
                <w:rFonts w:ascii="Times New Roman" w:eastAsia="等线"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t>
            </w:r>
            <w:proofErr w:type="gramStart"/>
            <w:r>
              <w:rPr>
                <w:rFonts w:ascii="Times New Roman" w:eastAsiaTheme="minorEastAsia" w:hAnsi="Times New Roman"/>
                <w:color w:val="000000" w:themeColor="text1"/>
                <w:lang w:eastAsia="zh-CN"/>
              </w:rPr>
              <w:t>WUS,</w:t>
            </w:r>
            <w:proofErr w:type="gramEnd"/>
            <w:r>
              <w:rPr>
                <w:rFonts w:ascii="Times New Roman" w:eastAsiaTheme="minorEastAsia" w:hAnsi="Times New Roman"/>
                <w:color w:val="000000" w:themeColor="text1"/>
                <w:lang w:eastAsia="zh-CN"/>
              </w:rPr>
              <w:t xml:space="preserve">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w:t>
            </w:r>
            <w:proofErr w:type="gramStart"/>
            <w:r>
              <w:rPr>
                <w:rFonts w:ascii="Times New Roman" w:eastAsiaTheme="minorEastAsia" w:hAnsi="Times New Roman"/>
                <w:color w:val="000000" w:themeColor="text1"/>
                <w:lang w:eastAsia="zh-CN"/>
              </w:rPr>
              <w:t>awake</w:t>
            </w:r>
            <w:proofErr w:type="gramEnd"/>
            <w:r>
              <w:rPr>
                <w:rFonts w:ascii="Times New Roman" w:eastAsiaTheme="minorEastAsia" w:hAnsi="Times New Roman"/>
                <w:color w:val="000000" w:themeColor="text1"/>
                <w:lang w:eastAsia="zh-CN"/>
              </w:rPr>
              <w:t xml:space="preserv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w:t>
            </w:r>
            <w:r>
              <w:rPr>
                <w:rFonts w:ascii="Times New Roman" w:eastAsiaTheme="minorEastAsia" w:hAnsi="Times New Roman" w:hint="eastAsia"/>
                <w:color w:val="000000" w:themeColor="text1"/>
                <w:lang w:eastAsia="zh-CN"/>
              </w:rPr>
              <w:t>OOK-based</w:t>
            </w:r>
            <w:r>
              <w:rPr>
                <w:rFonts w:ascii="Times New Roman" w:eastAsiaTheme="minorEastAsia" w:hAnsi="Times New Roman" w:hint="eastAsia"/>
                <w:color w:val="000000" w:themeColor="text1"/>
                <w:lang w:eastAsia="zh-CN"/>
              </w:rPr>
              <w:t xml:space="preserve"> </w:t>
            </w:r>
            <w:proofErr w:type="gramStart"/>
            <w:r>
              <w:rPr>
                <w:rFonts w:ascii="Times New Roman" w:eastAsiaTheme="minorEastAsia" w:hAnsi="Times New Roman" w:hint="eastAsia"/>
                <w:color w:val="000000" w:themeColor="text1"/>
                <w:lang w:eastAsia="zh-CN"/>
              </w:rPr>
              <w:t>LR,</w:t>
            </w:r>
            <w:proofErr w:type="gramEnd"/>
            <w:r>
              <w:rPr>
                <w:rFonts w:ascii="Times New Roman" w:eastAsiaTheme="minorEastAsia" w:hAnsi="Times New Roman" w:hint="eastAsia"/>
                <w:color w:val="000000" w:themeColor="text1"/>
                <w:lang w:eastAsia="zh-CN"/>
              </w:rPr>
              <w:t xml:space="preserve"> the overlaid sequence is for </w:t>
            </w:r>
            <w:r>
              <w:rPr>
                <w:rFonts w:ascii="Times New Roman" w:eastAsiaTheme="minorEastAsia" w:hAnsi="Times New Roman" w:hint="eastAsia"/>
                <w:color w:val="000000" w:themeColor="text1"/>
                <w:lang w:eastAsia="zh-CN"/>
              </w:rPr>
              <w:t>OFDM-based LR</w:t>
            </w:r>
            <w:r>
              <w:rPr>
                <w:rFonts w:ascii="Times New Roman" w:eastAsiaTheme="minorEastAsia" w:hAnsi="Times New Roman" w:hint="eastAsia"/>
                <w:color w:val="000000" w:themeColor="text1"/>
                <w:lang w:eastAsia="zh-CN"/>
              </w:rPr>
              <w:t xml:space="preserve">. Also, we discussed how to </w:t>
            </w:r>
            <w:proofErr w:type="gramStart"/>
            <w:r>
              <w:rPr>
                <w:rFonts w:ascii="Times New Roman" w:eastAsiaTheme="minorEastAsia" w:hAnsi="Times New Roman" w:hint="eastAsia"/>
                <w:color w:val="000000" w:themeColor="text1"/>
                <w:lang w:eastAsia="zh-CN"/>
              </w:rPr>
              <w:t>overlaid</w:t>
            </w:r>
            <w:proofErr w:type="gramEnd"/>
            <w:r>
              <w:rPr>
                <w:rFonts w:ascii="Times New Roman" w:eastAsiaTheme="minorEastAsia" w:hAnsi="Times New Roman" w:hint="eastAsia"/>
                <w:color w:val="000000" w:themeColor="text1"/>
                <w:lang w:eastAsia="zh-CN"/>
              </w:rPr>
              <w:t xml:space="preserve">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w:t>
            </w:r>
            <w:r w:rsidR="00C074AF">
              <w:rPr>
                <w:rFonts w:ascii="Times New Roman" w:eastAsiaTheme="minorEastAsia" w:hAnsi="Times New Roman" w:hint="eastAsia"/>
                <w:color w:val="000000" w:themeColor="text1"/>
                <w:lang w:eastAsia="zh-CN"/>
              </w:rPr>
              <w:t>OOK-based and OFDM-based LR</w:t>
            </w:r>
            <w:r w:rsidR="00C074AF">
              <w:rPr>
                <w:rFonts w:ascii="Times New Roman" w:eastAsiaTheme="minorEastAsia" w:hAnsi="Times New Roman" w:hint="eastAsia"/>
                <w:color w:val="000000" w:themeColor="text1"/>
                <w:lang w:eastAsia="zh-CN"/>
              </w:rPr>
              <w:t xml:space="preserve">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w:t>
      </w:r>
      <w:r>
        <w:rPr>
          <w:rFonts w:ascii="Times New Roman" w:eastAsia="宋体"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t>
      </w:r>
      <w:proofErr w:type="spellStart"/>
      <w:r w:rsidRPr="009A0215">
        <w:rPr>
          <w:rFonts w:ascii="Times New Roman" w:hAnsi="Times New Roman"/>
          <w:lang w:eastAsia="zh-CN"/>
        </w:rPr>
        <w:t>WUS_NominalMO_duration_IDLE</w:t>
      </w:r>
      <w:proofErr w:type="spellEnd"/>
      <w:r w:rsidRPr="009A0215">
        <w:rPr>
          <w:rFonts w:ascii="Times New Roman" w:hAnsi="Times New Roman"/>
          <w:lang w:eastAsia="zh-CN"/>
        </w:rPr>
        <w:t>/INACTIVE</w:t>
      </w:r>
      <w:r>
        <w:rPr>
          <w:rFonts w:ascii="Times New Roman" w:hAnsi="Times New Roman" w:hint="eastAsia"/>
          <w:lang w:eastAsia="zh-CN"/>
        </w:rPr>
        <w:t xml:space="preserve">, </w:t>
      </w:r>
      <w:bookmarkStart w:id="19" w:name="_Hlk206530691"/>
      <w:r w:rsidRPr="009A0215">
        <w:rPr>
          <w:rFonts w:ascii="Times New Roman" w:hAnsi="Times New Roman"/>
          <w:lang w:eastAsia="zh-CN"/>
        </w:rPr>
        <w:t>LP-</w:t>
      </w:r>
      <w:proofErr w:type="spellStart"/>
      <w:r w:rsidRPr="009A0215">
        <w:rPr>
          <w:rFonts w:ascii="Times New Roman" w:hAnsi="Times New Roman"/>
          <w:lang w:eastAsia="zh-CN"/>
        </w:rPr>
        <w:t>WUS_Actual_WUS_duration_IDLE</w:t>
      </w:r>
      <w:proofErr w:type="spellEnd"/>
      <w:r w:rsidRPr="009A0215">
        <w:rPr>
          <w:rFonts w:ascii="Times New Roman" w:hAnsi="Times New Roman"/>
          <w:lang w:eastAsia="zh-CN"/>
        </w:rPr>
        <w:t>/INACTIVE</w:t>
      </w:r>
      <w:bookmarkEnd w:id="19"/>
      <w:r>
        <w:rPr>
          <w:rFonts w:ascii="Times New Roman" w:hAnsi="Times New Roman" w:hint="eastAsia"/>
          <w:lang w:eastAsia="zh-CN"/>
        </w:rPr>
        <w:t xml:space="preserve">, </w:t>
      </w:r>
      <w:bookmarkStart w:id="20" w:name="_Hlk206530772"/>
      <w:r w:rsidRPr="009A0215">
        <w:rPr>
          <w:rFonts w:ascii="Times New Roman" w:hAnsi="Times New Roman"/>
          <w:lang w:eastAsia="zh-CN"/>
        </w:rPr>
        <w:t>LP-</w:t>
      </w:r>
      <w:proofErr w:type="spellStart"/>
      <w:r w:rsidRPr="009A0215">
        <w:rPr>
          <w:rFonts w:ascii="Times New Roman" w:hAnsi="Times New Roman"/>
          <w:lang w:eastAsia="zh-CN"/>
        </w:rPr>
        <w:t>WUS_NominalMO_duration_CONNECTED</w:t>
      </w:r>
      <w:bookmarkEnd w:id="20"/>
      <w:proofErr w:type="spellEnd"/>
      <w:r>
        <w:rPr>
          <w:rFonts w:ascii="Times New Roman" w:hAnsi="Times New Roman" w:hint="eastAsia"/>
          <w:lang w:eastAsia="zh-CN"/>
        </w:rPr>
        <w:t xml:space="preserve">, and </w:t>
      </w:r>
      <w:r w:rsidRPr="009A0215">
        <w:rPr>
          <w:rFonts w:ascii="Times New Roman" w:hAnsi="Times New Roman"/>
          <w:lang w:eastAsia="zh-CN"/>
        </w:rPr>
        <w:t>LP-</w:t>
      </w:r>
      <w:proofErr w:type="spellStart"/>
      <w:r w:rsidRPr="009A0215">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21" w:name="_Hlk206531073"/>
      <w:r w:rsidR="009A0215" w:rsidRPr="009A0215">
        <w:rPr>
          <w:rFonts w:ascii="Times New Roman" w:hAnsi="Times New Roman"/>
          <w:lang w:val="en-GB" w:eastAsia="zh-CN"/>
        </w:rPr>
        <w:t>LP-</w:t>
      </w:r>
      <w:proofErr w:type="spellStart"/>
      <w:r w:rsidR="009A0215" w:rsidRPr="009A0215">
        <w:rPr>
          <w:rFonts w:ascii="Times New Roman" w:hAnsi="Times New Roman"/>
          <w:lang w:val="en-GB" w:eastAsia="zh-CN"/>
        </w:rPr>
        <w:t>WUS_Actual_WUS_duration_IDLE</w:t>
      </w:r>
      <w:proofErr w:type="spellEnd"/>
      <w:r w:rsidR="009A0215" w:rsidRPr="009A0215">
        <w:rPr>
          <w:rFonts w:ascii="Times New Roman" w:hAnsi="Times New Roman"/>
          <w:lang w:val="en-GB" w:eastAsia="zh-CN"/>
        </w:rPr>
        <w:t>/INACTIVE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WUS_Actual_WUS_duration_CONNECTED</w:t>
      </w:r>
      <w:bookmarkEnd w:id="21"/>
      <w:proofErr w:type="spellEnd"/>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proofErr w:type="gramStart"/>
      <w:r w:rsidRPr="0004458F">
        <w:rPr>
          <w:rFonts w:ascii="Times New Roman" w:hAnsi="Times New Roman" w:hint="eastAsia"/>
          <w:lang w:val="en-GB" w:eastAsia="zh-CN"/>
        </w:rPr>
        <w:t>proposes</w:t>
      </w:r>
      <w:proofErr w:type="gramEnd"/>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w:t>
      </w:r>
      <w:proofErr w:type="gramStart"/>
      <w:r w:rsidR="009A0215" w:rsidRPr="00972DFE">
        <w:rPr>
          <w:rFonts w:ascii="Times New Roman" w:hAnsi="Times New Roman"/>
          <w:lang w:val="en-GB" w:eastAsia="zh-CN"/>
        </w:rPr>
        <w:t>discusse</w:t>
      </w:r>
      <w:r w:rsidR="009A0215">
        <w:rPr>
          <w:rFonts w:ascii="Times New Roman" w:hAnsi="Times New Roman" w:hint="eastAsia"/>
          <w:lang w:val="en-GB" w:eastAsia="zh-CN"/>
        </w:rPr>
        <w:t>s</w:t>
      </w:r>
      <w:proofErr w:type="gramEnd"/>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w:t>
      </w:r>
      <w:proofErr w:type="gramStart"/>
      <w:r w:rsidR="000E3F31">
        <w:rPr>
          <w:rFonts w:ascii="Times New Roman" w:hAnsi="Times New Roman"/>
          <w:lang w:val="en-GB" w:eastAsia="zh-CN"/>
        </w:rPr>
        <w:t>discusses</w:t>
      </w:r>
      <w:proofErr w:type="gramEnd"/>
      <w:r w:rsidR="000E3F31">
        <w:rPr>
          <w:rFonts w:ascii="Times New Roman" w:hAnsi="Times New Roman"/>
          <w:lang w:val="en-GB" w:eastAsia="zh-CN"/>
        </w:rPr>
        <w:t xml:space="preserve">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a1"/>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t>
      </w:r>
      <w:proofErr w:type="spellStart"/>
      <w:r w:rsidRPr="003E2151">
        <w:rPr>
          <w:bCs w:val="0"/>
          <w:i/>
          <w:iCs w:val="0"/>
        </w:rPr>
        <w:t>WUS_Actual_WUS_duration_IDLE</w:t>
      </w:r>
      <w:proofErr w:type="spellEnd"/>
      <w:r w:rsidRPr="003E2151">
        <w:rPr>
          <w:bCs w:val="0"/>
          <w:i/>
          <w:iCs w:val="0"/>
        </w:rPr>
        <w:t>/INACTIVE</w:t>
      </w:r>
      <w:r>
        <w:rPr>
          <w:rFonts w:hint="eastAsia"/>
          <w:bCs w:val="0"/>
        </w:rPr>
        <w:t xml:space="preserve"> and</w:t>
      </w:r>
      <w:r w:rsidRPr="00F41D66">
        <w:rPr>
          <w:bCs w:val="0"/>
        </w:rPr>
        <w:t xml:space="preserve"> </w:t>
      </w:r>
      <w:r w:rsidRPr="003E2151">
        <w:rPr>
          <w:bCs w:val="0"/>
          <w:i/>
          <w:iCs w:val="0"/>
        </w:rPr>
        <w:t>LP-</w:t>
      </w:r>
      <w:proofErr w:type="spellStart"/>
      <w:r w:rsidRPr="003E2151">
        <w:rPr>
          <w:bCs w:val="0"/>
          <w:i/>
          <w:iCs w:val="0"/>
        </w:rPr>
        <w:t>WUS_Actual_WUS_duration_CONNECTED</w:t>
      </w:r>
      <w:proofErr w:type="spellEnd"/>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2</w:t>
      </w:r>
      <w:r w:rsidRPr="00AB3BE9">
        <w:rPr>
          <w:rFonts w:ascii="Times New Roman" w:eastAsia="微软雅黑" w:hAnsi="Times New Roman"/>
          <w:iCs/>
          <w:kern w:val="2"/>
          <w:sz w:val="20"/>
          <w:vertAlign w:val="superscript"/>
          <w:lang w:val="en-GB" w:eastAsia="zh-CN"/>
        </w:rPr>
        <w:t>n</w:t>
      </w:r>
      <w:r w:rsidRPr="00AB3BE9">
        <w:rPr>
          <w:rFonts w:ascii="Times New Roman" w:eastAsia="微软雅黑" w:hAnsi="Times New Roman"/>
          <w:iCs/>
          <w:kern w:val="2"/>
          <w:sz w:val="20"/>
          <w:lang w:val="en-GB" w:eastAsia="zh-CN"/>
        </w:rPr>
        <w:t xml:space="preserve"> OFDM symbols for M=1, n=1, 2,…6</w:t>
      </w:r>
    </w:p>
    <w:p w14:paraId="1E9A03A5" w14:textId="235B9CA2"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039"/>
        <w:gridCol w:w="6549"/>
      </w:tblGrid>
      <w:tr w:rsidR="000E3F31" w14:paraId="035A669D" w14:textId="77777777" w:rsidTr="00E63207">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E63207">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2588DD0" w14:textId="77777777" w:rsidR="003E0DB8" w:rsidRDefault="003E0DB8" w:rsidP="003E0DB8">
            <w:pPr>
              <w:ind w:right="200"/>
              <w:rPr>
                <w:rFonts w:ascii="Times New Roman" w:eastAsiaTheme="minorEastAsia" w:hAnsi="Times New Roman"/>
                <w:lang w:eastAsia="zh-CN"/>
              </w:rPr>
            </w:pPr>
          </w:p>
        </w:tc>
        <w:tc>
          <w:tcPr>
            <w:tcW w:w="6549"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0E3F31" w14:paraId="54BFCD27" w14:textId="77777777" w:rsidTr="00E63207">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4F27788D" w14:textId="77777777" w:rsidR="000E3F31" w:rsidRDefault="000E3F31" w:rsidP="00E63207">
            <w:pPr>
              <w:ind w:left="200" w:right="200"/>
              <w:rPr>
                <w:rFonts w:ascii="Times New Roman" w:eastAsiaTheme="minorEastAsia" w:hAnsi="Times New Roman"/>
                <w:lang w:eastAsia="zh-CN"/>
              </w:rPr>
            </w:pPr>
          </w:p>
        </w:tc>
        <w:tc>
          <w:tcPr>
            <w:tcW w:w="6549"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22" w:name="_Hlk206531127"/>
      <w:r w:rsidR="009A0215" w:rsidRPr="009A0215">
        <w:rPr>
          <w:rFonts w:ascii="Times New Roman" w:hAnsi="Times New Roman"/>
          <w:lang w:eastAsia="zh-CN"/>
        </w:rPr>
        <w:t xml:space="preserve"> LP-</w:t>
      </w:r>
      <w:proofErr w:type="spellStart"/>
      <w:r w:rsidR="009A0215" w:rsidRPr="009A0215">
        <w:rPr>
          <w:rFonts w:ascii="Times New Roman" w:hAnsi="Times New Roman"/>
          <w:lang w:eastAsia="zh-CN"/>
        </w:rPr>
        <w:t>WUS_NominalMO_duration_IDLE</w:t>
      </w:r>
      <w:proofErr w:type="spellEnd"/>
      <w:r w:rsidR="009A0215" w:rsidRPr="009A0215">
        <w:rPr>
          <w:rFonts w:ascii="Times New Roman" w:hAnsi="Times New Roman"/>
          <w:lang w:eastAsia="zh-CN"/>
        </w:rPr>
        <w:t>/INACTIVE</w:t>
      </w:r>
      <w:r w:rsidR="009A0215">
        <w:rPr>
          <w:rFonts w:ascii="Times New Roman" w:hAnsi="Times New Roman" w:hint="eastAsia"/>
          <w:lang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WUS_NominalMO_duration_CONNECTED</w:t>
      </w:r>
      <w:proofErr w:type="spellEnd"/>
    </w:p>
    <w:bookmarkEnd w:id="22"/>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w:t>
      </w:r>
      <w:proofErr w:type="gramStart"/>
      <w:r>
        <w:rPr>
          <w:rFonts w:ascii="Times New Roman" w:hAnsi="Times New Roman"/>
          <w:lang w:val="en-GB" w:eastAsia="zh-CN"/>
        </w:rPr>
        <w:t>thinks</w:t>
      </w:r>
      <w:proofErr w:type="gramEnd"/>
      <w:r>
        <w:rPr>
          <w:rFonts w:ascii="Times New Roman" w:hAnsi="Times New Roman"/>
          <w:lang w:val="en-GB" w:eastAsia="zh-CN"/>
        </w:rPr>
        <w:t xml:space="preserve">,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w:t>
      </w:r>
      <w:r w:rsidRPr="00BD5CC5">
        <w:rPr>
          <w:rFonts w:ascii="Times New Roman" w:hAnsi="Times New Roman"/>
          <w:lang w:val="en-GB" w:eastAsia="zh-CN"/>
        </w:rPr>
        <w:lastRenderedPageBreak/>
        <w:t>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w:t>
      </w:r>
      <w:proofErr w:type="gramStart"/>
      <w:r w:rsidR="00956674">
        <w:rPr>
          <w:rFonts w:ascii="Times New Roman" w:hAnsi="Times New Roman"/>
          <w:lang w:val="en-GB" w:eastAsia="zh-CN"/>
        </w:rPr>
        <w:t>thinks</w:t>
      </w:r>
      <w:proofErr w:type="gramEnd"/>
      <w:r w:rsidR="00956674">
        <w:rPr>
          <w:rFonts w:ascii="Times New Roman" w:hAnsi="Times New Roman"/>
          <w:lang w:val="en-GB" w:eastAsia="zh-CN"/>
        </w:rPr>
        <w:t>,</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等线" w:hAnsi="Times New Roman"/>
          <w:bCs/>
          <w:sz w:val="20"/>
        </w:rPr>
        <w:t>1 ~12*14 OFDM symbols</w:t>
      </w:r>
      <w:r w:rsidR="00956674">
        <w:rPr>
          <w:rFonts w:ascii="Times New Roman" w:eastAsia="等线"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2pt" o:ole="">
            <v:imagedata r:id="rId13" o:title=""/>
          </v:shape>
          <o:OLEObject Type="Embed" ProgID="Visio.Drawing.15" ShapeID="_x0000_i1025" DrawAspect="Content" ObjectID="_1817574898" r:id="rId14"/>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proofErr w:type="spellStart"/>
      <w:r w:rsidR="00F41D66" w:rsidRPr="003E2151">
        <w:rPr>
          <w:rFonts w:ascii="Times New Roman" w:hAnsi="Times New Roman"/>
          <w:i/>
          <w:iCs/>
          <w:lang w:eastAsia="zh-CN"/>
        </w:rPr>
        <w:t>WUS_NominalMO_duration_IDLE</w:t>
      </w:r>
      <w:proofErr w:type="spellEnd"/>
      <w:r w:rsidR="00F41D66" w:rsidRPr="003E2151">
        <w:rPr>
          <w:rFonts w:ascii="Times New Roman" w:hAnsi="Times New Roman"/>
          <w:i/>
          <w:iCs/>
          <w:lang w:eastAsia="zh-CN"/>
        </w:rPr>
        <w:t>/INACTIVE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proofErr w:type="spellStart"/>
      <w:r w:rsidR="00F41D66" w:rsidRPr="003E2151">
        <w:rPr>
          <w:rFonts w:ascii="Times New Roman" w:hAnsi="Times New Roman"/>
          <w:i/>
          <w:iCs/>
          <w:lang w:eastAsia="zh-CN"/>
        </w:rPr>
        <w:t>WUS_NominalMO_duration</w:t>
      </w:r>
      <w:proofErr w:type="spellEnd"/>
      <w:r w:rsidR="00F41D66" w:rsidRPr="003E2151">
        <w:rPr>
          <w:rFonts w:ascii="Times New Roman" w:hAnsi="Times New Roman"/>
          <w:i/>
          <w:iCs/>
          <w:lang w:eastAsia="zh-CN"/>
        </w:rPr>
        <w:t>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微软雅黑" w:hAnsi="Times New Roman"/>
          <w:iCs/>
          <w:kern w:val="2"/>
          <w:sz w:val="20"/>
          <w:lang w:val="en-GB" w:eastAsia="zh-CN"/>
        </w:rPr>
      </w:pPr>
      <w:r w:rsidRPr="003E2151">
        <w:rPr>
          <w:rFonts w:ascii="Times New Roman" w:eastAsia="微软雅黑" w:hAnsi="Times New Roman"/>
          <w:iCs/>
          <w:kern w:val="2"/>
          <w:sz w:val="20"/>
          <w:lang w:val="en-GB" w:eastAsia="zh-CN"/>
        </w:rPr>
        <w:t>1~14 symbols</w:t>
      </w:r>
      <w:r w:rsidR="00033723" w:rsidRPr="003E2151">
        <w:rPr>
          <w:rFonts w:ascii="Times New Roman" w:eastAsia="微软雅黑" w:hAnsi="Times New Roman"/>
          <w:iCs/>
          <w:kern w:val="2"/>
          <w:sz w:val="20"/>
          <w:lang w:val="en-GB" w:eastAsia="zh-CN"/>
        </w:rPr>
        <w:t xml:space="preserve"> (1 is not applicable to M=1)</w:t>
      </w:r>
      <w:r w:rsidRPr="003E2151">
        <w:rPr>
          <w:rFonts w:ascii="Times New Roman" w:eastAsia="微软雅黑" w:hAnsi="Times New Roman"/>
          <w:iCs/>
          <w:kern w:val="2"/>
          <w:sz w:val="20"/>
          <w:lang w:val="en-GB" w:eastAsia="zh-CN"/>
        </w:rPr>
        <w:t>, and 14*[2-</w:t>
      </w:r>
      <w:r w:rsidR="00F41D66" w:rsidRPr="003E2151">
        <w:rPr>
          <w:rFonts w:ascii="Times New Roman" w:eastAsia="微软雅黑" w:hAnsi="Times New Roman"/>
          <w:iCs/>
          <w:kern w:val="2"/>
          <w:sz w:val="20"/>
          <w:lang w:val="en-GB" w:eastAsia="zh-CN"/>
        </w:rPr>
        <w:t>1</w:t>
      </w:r>
      <w:r w:rsidR="00956674" w:rsidRPr="003E2151">
        <w:rPr>
          <w:rFonts w:ascii="Times New Roman" w:eastAsia="微软雅黑" w:hAnsi="Times New Roman"/>
          <w:iCs/>
          <w:kern w:val="2"/>
          <w:sz w:val="20"/>
          <w:lang w:val="en-GB" w:eastAsia="zh-CN"/>
        </w:rPr>
        <w:t>1</w:t>
      </w:r>
      <w:r w:rsidRPr="003E2151">
        <w:rPr>
          <w:rFonts w:ascii="Times New Roman" w:eastAsia="微软雅黑"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1~14 symbols (1 is not applicable to M=1), and</w:t>
      </w:r>
      <w:r w:rsidRPr="00C113E3">
        <w:rPr>
          <w:rFonts w:ascii="Times New Roman" w:eastAsia="微软雅黑" w:hAnsi="Times New Roman"/>
          <w:iCs/>
          <w:kern w:val="2"/>
          <w:sz w:val="20"/>
          <w:lang w:val="en-GB" w:eastAsia="zh-CN"/>
        </w:rPr>
        <w:t xml:space="preserve"> </w:t>
      </w:r>
      <w:r w:rsidR="00F26D01" w:rsidRPr="003E2151">
        <w:rPr>
          <w:rFonts w:ascii="Times New Roman" w:eastAsia="微软雅黑" w:hAnsi="Times New Roman"/>
          <w:iCs/>
          <w:kern w:val="2"/>
          <w:sz w:val="20"/>
          <w:lang w:val="en-GB" w:eastAsia="zh-CN"/>
        </w:rPr>
        <w:t>14*[2-</w:t>
      </w:r>
      <w:r w:rsidR="00F41D66" w:rsidRPr="003E2151">
        <w:rPr>
          <w:rFonts w:ascii="Times New Roman" w:eastAsia="微软雅黑" w:hAnsi="Times New Roman"/>
          <w:iCs/>
          <w:kern w:val="2"/>
          <w:sz w:val="20"/>
          <w:lang w:val="en-GB" w:eastAsia="zh-CN"/>
        </w:rPr>
        <w:t>25</w:t>
      </w:r>
      <w:r w:rsidR="00F26D01" w:rsidRPr="003E2151">
        <w:rPr>
          <w:rFonts w:ascii="Times New Roman" w:eastAsia="微软雅黑" w:hAnsi="Times New Roman"/>
          <w:iCs/>
          <w:kern w:val="2"/>
          <w:sz w:val="20"/>
          <w:lang w:val="en-GB" w:eastAsia="zh-CN"/>
        </w:rPr>
        <w:t>]</w:t>
      </w:r>
      <w:r w:rsidR="00033723" w:rsidRPr="003E2151">
        <w:rPr>
          <w:rFonts w:ascii="Times New Roman" w:eastAsia="微软雅黑" w:hAnsi="Times New Roman"/>
          <w:iCs/>
          <w:kern w:val="2"/>
          <w:sz w:val="20"/>
          <w:lang w:val="en-GB" w:eastAsia="zh-CN"/>
        </w:rPr>
        <w:t xml:space="preserve"> symbols</w:t>
      </w:r>
      <w:r w:rsidR="00F26D01" w:rsidRPr="003E2151">
        <w:rPr>
          <w:rFonts w:ascii="Times New Roman" w:eastAsia="微软雅黑"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23" w:name="OLE_LINK2"/>
      <w:r>
        <w:rPr>
          <w:rFonts w:ascii="Times New Roman" w:eastAsia="宋体" w:hAnsi="Times New Roman"/>
          <w:sz w:val="32"/>
          <w:szCs w:val="20"/>
          <w:lang w:val="en-GB" w:eastAsia="zh-CN"/>
        </w:rPr>
        <w:t xml:space="preserve">DFT shift and pulse shaping </w:t>
      </w:r>
    </w:p>
    <w:bookmarkEnd w:id="23"/>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DFT processing before mapping the LP-WUS samples to frequency doamin REs</w:t>
      </w:r>
      <w:r w:rsidR="00792205">
        <w:rPr>
          <w:rFonts w:ascii="Times New Roman" w:eastAsiaTheme="minorEastAsia" w:hAnsi="Times New Roman" w:hint="eastAsia"/>
          <w:lang w:val="fr-FR" w:eastAsia="zh-CN"/>
        </w:rPr>
        <w:t xml:space="preserve"> with the following reasons: </w:t>
      </w:r>
    </w:p>
    <w:p w14:paraId="74B663CB" w14:textId="3D0D8DB1" w:rsidR="006422CC" w:rsidRDefault="006422CC" w:rsidP="00645D01">
      <w:pPr>
        <w:pStyle w:val="a1"/>
        <w:numPr>
          <w:ilvl w:val="0"/>
          <w:numId w:val="50"/>
        </w:numPr>
        <w:rPr>
          <w:rFonts w:eastAsiaTheme="minorEastAsia"/>
        </w:rPr>
      </w:pPr>
      <w:r w:rsidRPr="006422CC">
        <w:t>spectrum shifting changes the signal’s phase and thus OOK detection performance</w:t>
      </w:r>
      <w:r w:rsidR="00B53D62">
        <w:rPr>
          <w:rFonts w:hint="eastAsia"/>
        </w:rPr>
        <w:t>[4]</w:t>
      </w:r>
    </w:p>
    <w:p w14:paraId="1243A01D" w14:textId="4C01A188" w:rsidR="006422CC" w:rsidRPr="00645D01" w:rsidRDefault="006422CC">
      <w:pPr>
        <w:pStyle w:val="a1"/>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a1"/>
        <w:numPr>
          <w:ilvl w:val="0"/>
          <w:numId w:val="50"/>
        </w:numPr>
        <w:rPr>
          <w:rFonts w:eastAsiaTheme="minorEastAsia"/>
          <w:lang w:val="fr-FR"/>
        </w:rPr>
      </w:pPr>
      <w:r w:rsidRPr="001E3C0A">
        <w:rPr>
          <w:rFonts w:eastAsiaTheme="minorEastAsia"/>
          <w:lang w:val="fr-FR"/>
        </w:rPr>
        <w:t>OOK-4 waveform generation with fftshift has smaller energy jitter in time domain</w:t>
      </w:r>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a1"/>
        <w:numPr>
          <w:ilvl w:val="0"/>
          <w:numId w:val="50"/>
        </w:numPr>
        <w:rPr>
          <w:rFonts w:eastAsiaTheme="minorEastAsia"/>
          <w:lang w:val="fr-FR"/>
        </w:rPr>
      </w:pPr>
      <w:bookmarkStart w:id="24" w:name="_Toc203990725"/>
      <w:bookmarkStart w:id="25" w:name="_Toc205969762"/>
      <w:bookmarkStart w:id="26" w:name="_Toc205980770"/>
      <w:bookmarkStart w:id="27" w:name="_Toc205988725"/>
      <w:r w:rsidRPr="00645D01">
        <w:rPr>
          <w:rFonts w:eastAsiaTheme="minorEastAsia"/>
          <w:lang w:val="fr-FR"/>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24"/>
      <w:bookmarkEnd w:id="25"/>
      <w:bookmarkEnd w:id="26"/>
      <w:bookmarkEnd w:id="27"/>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a1"/>
        <w:numPr>
          <w:ilvl w:val="0"/>
          <w:numId w:val="50"/>
        </w:numPr>
        <w:rPr>
          <w:rFonts w:eastAsiaTheme="minorEastAsia"/>
          <w:lang w:val="fr-FR"/>
        </w:rPr>
      </w:pPr>
      <w:r w:rsidRPr="00B36550">
        <w:rPr>
          <w:rFonts w:eastAsiaTheme="minorEastAsia"/>
          <w:lang w:val="fr-FR"/>
        </w:rPr>
        <w:t>If DFT shift is not applied, the time domain sequence received at the UE will no longer be the original ZC sequences</w:t>
      </w:r>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owever, during CR review</w:t>
      </w:r>
      <w:r w:rsidR="006422CC">
        <w:rPr>
          <w:rFonts w:ascii="Times New Roman" w:eastAsiaTheme="minorEastAsia" w:hAnsi="Times New Roman" w:hint="eastAsia"/>
          <w:lang w:val="fr-FR" w:eastAsia="zh-CN"/>
        </w:rPr>
        <w:t xml:space="preserve"> after RAN1#121</w:t>
      </w:r>
      <w:r>
        <w:rPr>
          <w:rFonts w:ascii="Times New Roman" w:eastAsiaTheme="minorEastAsia" w:hAnsi="Times New Roman"/>
          <w:lang w:val="fr-FR" w:eastAsia="zh-CN"/>
        </w:rPr>
        <w:t xml:space="preserve">, </w:t>
      </w:r>
      <w:r w:rsidR="00F70939">
        <w:rPr>
          <w:rFonts w:ascii="Times New Roman" w:eastAsiaTheme="minorEastAsia" w:hAnsi="Times New Roman" w:hint="eastAsia"/>
          <w:lang w:val="fr-FR" w:eastAsia="zh-CN"/>
        </w:rPr>
        <w:t xml:space="preserve">there are </w:t>
      </w:r>
      <w:r>
        <w:rPr>
          <w:rFonts w:ascii="Times New Roman" w:eastAsiaTheme="minorEastAsia" w:hAnsi="Times New Roman"/>
          <w:lang w:val="fr-FR" w:eastAsia="zh-CN"/>
        </w:rPr>
        <w:t>several 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r w:rsidR="006422CC">
        <w:rPr>
          <w:rFonts w:ascii="Times New Roman" w:eastAsiaTheme="minorEastAsia" w:hAnsi="Times New Roman" w:hint="eastAsia"/>
          <w:lang w:val="fr-FR" w:eastAsia="zh-CN"/>
        </w:rPr>
        <w:t xml:space="preserve"> consider</w:t>
      </w:r>
      <w:r w:rsidR="00F70939">
        <w:rPr>
          <w:rFonts w:ascii="Times New Roman" w:eastAsiaTheme="minorEastAsia" w:hAnsi="Times New Roman" w:hint="eastAsia"/>
          <w:lang w:val="fr-FR" w:eastAsia="zh-CN"/>
        </w:rPr>
        <w:t>ing</w:t>
      </w:r>
      <w:r w:rsidR="006422CC">
        <w:rPr>
          <w:rFonts w:ascii="Times New Roman" w:eastAsiaTheme="minorEastAsia" w:hAnsi="Times New Roman" w:hint="eastAsia"/>
          <w:lang w:val="fr-FR" w:eastAsia="zh-CN"/>
        </w:rPr>
        <w:t xml:space="preserve"> such DFT shift </w:t>
      </w:r>
      <w:r w:rsidR="00434F7F">
        <w:rPr>
          <w:rFonts w:ascii="Times New Roman" w:eastAsiaTheme="minorEastAsia" w:hAnsi="Times New Roman" w:hint="eastAsia"/>
          <w:lang w:val="fr-FR" w:eastAsia="zh-CN"/>
        </w:rPr>
        <w:t xml:space="preserve">is </w:t>
      </w:r>
      <w:r w:rsidR="006422CC">
        <w:rPr>
          <w:rFonts w:ascii="Times New Roman" w:eastAsiaTheme="minorEastAsia" w:hAnsi="Times New Roman" w:hint="eastAsia"/>
          <w:lang w:val="fr-FR" w:eastAsia="zh-CN"/>
        </w:rPr>
        <w:t xml:space="preserve">not necessary </w:t>
      </w:r>
      <w:r w:rsidR="00434F7F">
        <w:rPr>
          <w:rFonts w:ascii="Times New Roman" w:eastAsiaTheme="minorEastAsia" w:hAnsi="Times New Roman" w:hint="eastAsia"/>
          <w:lang w:val="fr-FR" w:eastAsia="zh-CN"/>
        </w:rPr>
        <w:t>since it has marginal impact for envelope detection given overlaid sequence improving spectral flatness</w:t>
      </w:r>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sequence based </w:t>
      </w:r>
      <w:r w:rsidR="006675E6">
        <w:rPr>
          <w:rFonts w:ascii="Times New Roman" w:eastAsiaTheme="minorEastAsia" w:hAnsi="Times New Roman" w:hint="eastAsia"/>
          <w:lang w:val="fr-FR" w:eastAsia="zh-CN"/>
        </w:rPr>
        <w:t>detection,</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the compensation of DFT shift can be done by UE implementation</w:t>
      </w:r>
      <w:r w:rsidR="006422CC">
        <w:rPr>
          <w:rFonts w:ascii="Times New Roman" w:eastAsiaTheme="minorEastAsia" w:hAnsi="Times New Roman" w:hint="eastAsia"/>
          <w:lang w:val="fr-FR" w:eastAsia="zh-CN"/>
        </w:rPr>
        <w:t>, namely</w:t>
      </w:r>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it works well even without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28" w:name="_Hlk198742635"/>
      <w:bookmarkStart w:id="29" w:name="_Hlk206525773"/>
      <w:r w:rsidRPr="003E2151">
        <w:rPr>
          <w:rFonts w:ascii="Times New Roman" w:eastAsia="微软雅黑" w:hAnsi="Times New Roman"/>
          <w:b/>
          <w:bCs/>
          <w:iCs/>
          <w:szCs w:val="20"/>
          <w:highlight w:val="yellow"/>
          <w:lang w:val="en-GB" w:eastAsia="zh-CN"/>
        </w:rPr>
        <w:lastRenderedPageBreak/>
        <w:t>[</w:t>
      </w:r>
      <w:r w:rsidR="00CF5EFA">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sidR="00C97CDF">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8"/>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2DB8AABB" w:rsidR="00792205" w:rsidRDefault="00792205" w:rsidP="00E63207">
            <w:pPr>
              <w:ind w:right="200"/>
              <w:rPr>
                <w:rFonts w:ascii="Times New Roman" w:eastAsiaTheme="minorEastAsia" w:hAnsi="Times New Roman"/>
                <w:lang w:eastAsia="zh-CN"/>
              </w:rPr>
            </w:pPr>
          </w:p>
        </w:tc>
        <w:tc>
          <w:tcPr>
            <w:tcW w:w="1039" w:type="dxa"/>
          </w:tcPr>
          <w:p w14:paraId="382A306A" w14:textId="796BAFC5" w:rsidR="00792205" w:rsidRDefault="00792205" w:rsidP="00E63207">
            <w:pPr>
              <w:ind w:left="200" w:right="200"/>
              <w:rPr>
                <w:rFonts w:ascii="Times New Roman" w:eastAsiaTheme="minorEastAsia" w:hAnsi="Times New Roman"/>
                <w:lang w:eastAsia="zh-CN"/>
              </w:rPr>
            </w:pPr>
          </w:p>
        </w:tc>
        <w:tc>
          <w:tcPr>
            <w:tcW w:w="6549" w:type="dxa"/>
          </w:tcPr>
          <w:p w14:paraId="433F2F54" w14:textId="0DA12095" w:rsidR="00792205" w:rsidRDefault="00792205" w:rsidP="00E63207">
            <w:pPr>
              <w:ind w:right="200"/>
              <w:rPr>
                <w:rFonts w:ascii="Times New Roman" w:eastAsiaTheme="minorEastAsia" w:hAnsi="Times New Roman"/>
                <w:color w:val="000000" w:themeColor="text1"/>
                <w:lang w:eastAsia="zh-CN"/>
              </w:rPr>
            </w:pPr>
          </w:p>
        </w:tc>
      </w:tr>
      <w:bookmarkEnd w:id="29"/>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8"/>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E63207"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E63207"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E63207"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E63207"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t>
            </w:r>
            <w:proofErr w:type="spellStart"/>
            <w:r w:rsidRPr="00645D01">
              <w:rPr>
                <w:rFonts w:ascii="Times New Roman" w:hAnsi="Times New Roman"/>
                <w:i/>
                <w:iCs/>
              </w:rPr>
              <w:t>WUS_Mvalue_IDLE</w:t>
            </w:r>
            <w:proofErr w:type="spellEnd"/>
            <w:r w:rsidRPr="00645D01">
              <w:rPr>
                <w:rFonts w:ascii="Times New Roman" w:hAnsi="Times New Roman"/>
                <w:i/>
                <w:iCs/>
              </w:rPr>
              <w:t>/INACTIVE</w:t>
            </w:r>
            <w:r w:rsidRPr="00645D01">
              <w:rPr>
                <w:rFonts w:ascii="Times New Roman" w:hAnsi="Times New Roman"/>
              </w:rPr>
              <w:t xml:space="preserve"> or </w:t>
            </w:r>
            <w:r w:rsidRPr="00645D01">
              <w:rPr>
                <w:rFonts w:ascii="Times New Roman" w:hAnsi="Times New Roman"/>
                <w:i/>
                <w:iCs/>
              </w:rPr>
              <w:t>LP-</w:t>
            </w:r>
            <w:proofErr w:type="spellStart"/>
            <w:r w:rsidRPr="00645D01">
              <w:rPr>
                <w:rFonts w:ascii="Times New Roman" w:hAnsi="Times New Roman"/>
                <w:i/>
                <w:iCs/>
              </w:rPr>
              <w:t>WUS_Mvalue_CONNECTED</w:t>
            </w:r>
            <w:proofErr w:type="spellEnd"/>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w:t>
            </w:r>
            <w:proofErr w:type="gramStart"/>
            <w:r w:rsidRPr="00645D01">
              <w:rPr>
                <w:rFonts w:ascii="Times New Roman" w:hAnsi="Times New Roman"/>
              </w:rPr>
              <w:t xml:space="preserve">and </w:t>
            </w:r>
            <w:proofErr w:type="gramEnd"/>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E63207"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E63207"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E63207"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Alignment </w:t>
      </w:r>
      <w:r w:rsidR="003E2151">
        <w:rPr>
          <w:rFonts w:ascii="Times New Roman" w:eastAsia="宋体"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30" w:name="_Hlk206779930"/>
      <w:r>
        <w:rPr>
          <w:rFonts w:ascii="Times New Roman" w:eastAsiaTheme="minorEastAsia" w:hAnsi="Times New Roman" w:hint="eastAsia"/>
          <w:szCs w:val="20"/>
          <w:lang w:eastAsia="zh-CN"/>
        </w:rPr>
        <w:t xml:space="preserve">[TP1] </w:t>
      </w:r>
      <w:bookmarkEnd w:id="30"/>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 xml:space="preserve">eplace L with </w:t>
      </w:r>
      <w:proofErr w:type="spellStart"/>
      <w:r w:rsidR="00C97CDF" w:rsidRPr="00C97CDF">
        <w:rPr>
          <w:rFonts w:ascii="Times New Roman" w:hAnsi="Times New Roman"/>
          <w:szCs w:val="20"/>
          <w:lang w:eastAsia="zh-CN"/>
        </w:rPr>
        <w:t>Nseq</w:t>
      </w:r>
      <w:proofErr w:type="spellEnd"/>
      <w:r w:rsidR="00C97CDF" w:rsidRPr="00C97CDF">
        <w:rPr>
          <w:rFonts w:ascii="Times New Roman" w:hAnsi="Times New Roman"/>
          <w:szCs w:val="20"/>
          <w:lang w:eastAsia="zh-CN"/>
        </w:rPr>
        <w:t xml:space="preserve"> in TS 38.21</w:t>
      </w:r>
      <w:r w:rsidR="00C97CDF" w:rsidRPr="00645D01">
        <w:rPr>
          <w:rFonts w:ascii="Times New Roman" w:eastAsia="微软雅黑"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微软雅黑" w:hAnsi="Times New Roman"/>
          <w:iCs/>
          <w:szCs w:val="20"/>
          <w:lang w:eastAsia="zh-CN"/>
        </w:rPr>
        <w:t xml:space="preserve"> </w:t>
      </w:r>
    </w:p>
    <w:tbl>
      <w:tblPr>
        <w:tblStyle w:val="aff8"/>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宋体" w:hAnsi="Times New Roman"/>
                <w:szCs w:val="20"/>
                <w:lang w:eastAsia="zh-CN"/>
              </w:rPr>
            </w:pPr>
            <w:bookmarkStart w:id="31"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31"/>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E63207"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w:t>
      </w:r>
      <w:proofErr w:type="spellStart"/>
      <w:r w:rsidR="00C97CDF" w:rsidRPr="00645D01">
        <w:rPr>
          <w:rFonts w:ascii="Times New Roman" w:eastAsiaTheme="minorEastAsia" w:hAnsi="Times New Roman"/>
          <w:szCs w:val="20"/>
          <w:lang w:eastAsia="zh-CN"/>
        </w:rPr>
        <w:t>Nseq</w:t>
      </w:r>
      <w:proofErr w:type="spellEnd"/>
      <w:r w:rsidR="00C97CDF" w:rsidRPr="00645D01">
        <w:rPr>
          <w:rFonts w:ascii="Times New Roman" w:eastAsiaTheme="minorEastAsia" w:hAnsi="Times New Roman"/>
          <w:szCs w:val="20"/>
          <w:lang w:eastAsia="zh-CN"/>
        </w:rPr>
        <w:t xml:space="preserve">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aff8"/>
        <w:tblW w:w="0" w:type="auto"/>
        <w:tblLook w:val="04A0" w:firstRow="1" w:lastRow="0" w:firstColumn="1" w:lastColumn="0" w:noHBand="0" w:noVBand="1"/>
      </w:tblPr>
      <w:tblGrid>
        <w:gridCol w:w="9286"/>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WUS_num_overlaidSeq_CONNECTED</w:t>
            </w:r>
            <w:proofErr w:type="spellEnd"/>
            <w:r w:rsidRPr="00645D01">
              <w:rPr>
                <w:rFonts w:ascii="Times New Roman" w:eastAsia="PMingLiU" w:hAnsi="Times New Roman"/>
              </w:rPr>
              <w:t xml:space="preserve"> or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WUS_num_overlaidSeq_IDLE</w:t>
            </w:r>
            <w:proofErr w:type="spellEnd"/>
            <w:r w:rsidRPr="00645D01">
              <w:rPr>
                <w:rFonts w:ascii="Times New Roman" w:eastAsia="PMingLiU" w:hAnsi="Times New Roman"/>
                <w:i/>
                <w:iCs/>
              </w:rPr>
              <w:t>/INACTIVE</w:t>
            </w:r>
            <w:r w:rsidRPr="00645D01">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proofErr w:type="gramStart"/>
            <w:r w:rsidRPr="00645D01">
              <w:rPr>
                <w:rFonts w:ascii="Times New Roman" w:eastAsia="PMingLiU" w:hAnsi="Times New Roman"/>
              </w:rPr>
              <w:t xml:space="preserve">for </w:t>
            </w:r>
            <w:proofErr w:type="gramEnd"/>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2"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aff8"/>
        <w:tblW w:w="0" w:type="auto"/>
        <w:tblLook w:val="04A0" w:firstRow="1" w:lastRow="0" w:firstColumn="1" w:lastColumn="0" w:noHBand="0" w:noVBand="1"/>
      </w:tblPr>
      <w:tblGrid>
        <w:gridCol w:w="9286"/>
      </w:tblGrid>
      <w:tr w:rsidR="00C97CDF" w14:paraId="4797BDF9" w14:textId="77777777" w:rsidTr="00E63207">
        <w:tc>
          <w:tcPr>
            <w:tcW w:w="9629" w:type="dxa"/>
          </w:tcPr>
          <w:bookmarkEnd w:id="32"/>
          <w:p w14:paraId="0BB63E18" w14:textId="77777777" w:rsidR="00C97CDF" w:rsidRPr="00645D01" w:rsidRDefault="00C97CDF" w:rsidP="00E63207">
            <w:pPr>
              <w:jc w:val="center"/>
              <w:rPr>
                <w:rFonts w:ascii="Times New Roman" w:eastAsia="宋体"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E63207" w:rsidP="00E63207">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E63207"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3"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4" w:author="Huilin Xu" w:date="2025-08-24T18: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5"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6"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7" w:author="Huilin Xu" w:date="2025-08-24T18: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8"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proofErr w:type="spellStart"/>
            <w:r w:rsidRPr="00645D01">
              <w:rPr>
                <w:rFonts w:ascii="Times New Roman" w:eastAsia="Times New Roman" w:hAnsi="Times New Roman"/>
                <w:i/>
                <w:iCs/>
                <w:color w:val="C00000"/>
                <w:szCs w:val="18"/>
                <w:lang w:val="en-GB"/>
              </w:rPr>
              <w:t>lpwus-OverlaidSeqRoots</w:t>
            </w:r>
            <w:proofErr w:type="spellEnd"/>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E63207"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lpwus-OverlaidSeqNum</w:t>
            </w:r>
            <w:proofErr w:type="spellEnd"/>
            <w:r w:rsidRPr="00645D01">
              <w:rPr>
                <w:rFonts w:ascii="Times New Roman" w:eastAsia="Times New Roman" w:hAnsi="Times New Roman"/>
                <w:i/>
                <w:iCs/>
                <w:color w:val="C00000"/>
                <w:szCs w:val="18"/>
                <w:lang w:val="en-GB"/>
              </w:rPr>
              <w:t xml:space="preserve">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lpwus-OverlaidSeqRoots</w:t>
            </w:r>
            <w:proofErr w:type="spellEnd"/>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E63207"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a1"/>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39"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9"/>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lpss-MvalueAndSeqConfig</w:t>
            </w:r>
            <w:proofErr w:type="spellEnd"/>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lpss-OverlaidSeqRoots</w:t>
            </w:r>
            <w:proofErr w:type="spellEnd"/>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40" w:name="_Hlk206532137"/>
      <w:r>
        <w:rPr>
          <w:rFonts w:ascii="Times New Roman" w:eastAsiaTheme="minorEastAsia" w:hAnsi="Times New Roman" w:hint="eastAsia"/>
          <w:szCs w:val="20"/>
          <w:lang w:eastAsia="zh-CN"/>
        </w:rPr>
        <w:t>[TP4]</w:t>
      </w:r>
      <w:r w:rsidR="00E02846" w:rsidRPr="00944032">
        <w:rPr>
          <w:rFonts w:ascii="Times New Roman" w:eastAsiaTheme="minorEastAsia" w:hAnsi="Times New Roman" w:hint="eastAsia"/>
          <w:szCs w:val="20"/>
          <w:lang w:eastAsia="zh-CN"/>
        </w:rPr>
        <w:t xml:space="preserve">Update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40"/>
    <w:p w14:paraId="086F2F44" w14:textId="77777777" w:rsidR="00C97CDF" w:rsidRPr="003E2151" w:rsidRDefault="00C97CDF" w:rsidP="00C97CDF">
      <w:pPr>
        <w:rPr>
          <w:rFonts w:ascii="Times New Roman" w:hAnsi="Times New Roman"/>
          <w:lang w:val="en-GB" w:eastAsia="ja-JP"/>
        </w:rPr>
      </w:pPr>
    </w:p>
    <w:tbl>
      <w:tblPr>
        <w:tblStyle w:val="aff8"/>
        <w:tblW w:w="0" w:type="auto"/>
        <w:tblLook w:val="04A0" w:firstRow="1" w:lastRow="0" w:firstColumn="1" w:lastColumn="0" w:noHBand="0" w:noVBand="1"/>
      </w:tblPr>
      <w:tblGrid>
        <w:gridCol w:w="9286"/>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41" w:name="_Toc201842560"/>
            <w:r w:rsidRPr="003E2151">
              <w:rPr>
                <w:rFonts w:ascii="Times New Roman" w:eastAsiaTheme="minorEastAsia" w:hAnsi="Times New Roman"/>
                <w:sz w:val="32"/>
                <w:szCs w:val="20"/>
                <w:lang w:val="en-GB" w:eastAsia="zh-CN"/>
              </w:rPr>
              <w:lastRenderedPageBreak/>
              <w:t>7.4</w:t>
            </w:r>
            <w:r w:rsidRPr="003E2151">
              <w:rPr>
                <w:rFonts w:ascii="Times New Roman" w:eastAsiaTheme="minorEastAsia" w:hAnsi="Times New Roman"/>
                <w:sz w:val="32"/>
                <w:szCs w:val="20"/>
                <w:lang w:val="en-GB" w:eastAsia="zh-CN"/>
              </w:rPr>
              <w:tab/>
              <w:t>Wake-up information</w:t>
            </w:r>
            <w:bookmarkEnd w:id="41"/>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等线" w:hAnsi="Times New Roman"/>
                <w:szCs w:val="20"/>
                <w:lang w:val="en-GB"/>
              </w:rPr>
            </w:pPr>
            <w:r w:rsidRPr="00215BAC">
              <w:rPr>
                <w:rFonts w:ascii="Times New Roman" w:eastAsia="等线" w:hAnsi="Times New Roman"/>
                <w:szCs w:val="20"/>
                <w:lang w:val="en-GB" w:eastAsia="zh-CN"/>
              </w:rPr>
              <w:t>The wake-up information is carried by a wake-up signal</w:t>
            </w:r>
            <w:r w:rsidRPr="00215BAC">
              <w:rPr>
                <w:rFonts w:ascii="Times New Roman" w:eastAsia="等线" w:hAnsi="Times New Roman"/>
                <w:szCs w:val="20"/>
                <w:lang w:val="en-GB"/>
              </w:rPr>
              <w:t xml:space="preserve"> as defined in </w:t>
            </w:r>
            <w:r w:rsidRPr="00215BAC">
              <w:rPr>
                <w:rFonts w:ascii="Times New Roman" w:eastAsia="宋体" w:hAnsi="Times New Roman"/>
                <w:szCs w:val="20"/>
                <w:lang w:val="en-GB"/>
              </w:rPr>
              <w:t xml:space="preserve">clause 7.4.4 of </w:t>
            </w:r>
            <w:r w:rsidRPr="00215BAC">
              <w:rPr>
                <w:rFonts w:ascii="Times New Roman" w:eastAsia="宋体" w:hAnsi="Times New Roman" w:hint="eastAsia"/>
                <w:szCs w:val="20"/>
                <w:lang w:val="en-GB" w:eastAsia="zh-CN"/>
              </w:rPr>
              <w:t>[</w:t>
            </w:r>
            <w:r w:rsidRPr="00215BAC">
              <w:rPr>
                <w:rFonts w:ascii="Times New Roman" w:eastAsia="宋体" w:hAnsi="Times New Roman"/>
                <w:szCs w:val="20"/>
                <w:lang w:val="en-GB" w:eastAsia="zh-CN"/>
              </w:rPr>
              <w:t>4</w:t>
            </w:r>
            <w:r w:rsidRPr="00215BAC">
              <w:rPr>
                <w:rFonts w:ascii="Times New Roman" w:eastAsia="宋体" w:hAnsi="Times New Roman" w:hint="eastAsia"/>
                <w:szCs w:val="20"/>
                <w:lang w:val="en-GB" w:eastAsia="zh-CN"/>
              </w:rPr>
              <w:t>, TS</w:t>
            </w:r>
            <w:r w:rsidRPr="00215BAC">
              <w:rPr>
                <w:rFonts w:ascii="Times New Roman" w:eastAsia="宋体" w:hAnsi="Times New Roman"/>
                <w:szCs w:val="20"/>
                <w:lang w:val="en-GB" w:eastAsia="zh-CN"/>
              </w:rPr>
              <w:t xml:space="preserve"> </w:t>
            </w:r>
            <w:r w:rsidRPr="00215BAC">
              <w:rPr>
                <w:rFonts w:ascii="Times New Roman" w:eastAsia="宋体" w:hAnsi="Times New Roman" w:hint="eastAsia"/>
                <w:szCs w:val="20"/>
                <w:lang w:val="en-GB" w:eastAsia="zh-CN"/>
              </w:rPr>
              <w:t>38.21</w:t>
            </w:r>
            <w:r w:rsidRPr="00215BAC">
              <w:rPr>
                <w:rFonts w:ascii="Times New Roman" w:eastAsia="宋体" w:hAnsi="Times New Roman"/>
                <w:szCs w:val="20"/>
                <w:lang w:val="en-GB" w:eastAsia="zh-CN"/>
              </w:rPr>
              <w:t>1</w:t>
            </w:r>
            <w:r w:rsidRPr="00215BAC">
              <w:rPr>
                <w:rFonts w:ascii="Times New Roman" w:eastAsia="宋体" w:hAnsi="Times New Roman" w:hint="eastAsia"/>
                <w:szCs w:val="20"/>
                <w:lang w:val="en-GB" w:eastAsia="zh-CN"/>
              </w:rPr>
              <w:t>]</w:t>
            </w:r>
            <w:r w:rsidRPr="00215BAC">
              <w:rPr>
                <w:rFonts w:ascii="Times New Roman" w:eastAsia="等线"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等线" w:hAnsi="Times New Roman"/>
                <w:szCs w:val="20"/>
                <w:lang w:val="en-GB"/>
              </w:rPr>
              <w:t xml:space="preserve">higher layer parameter </w:t>
            </w:r>
            <w:r w:rsidRPr="00BF56F8">
              <w:rPr>
                <w:rFonts w:ascii="Times New Roman" w:eastAsia="等线" w:hAnsi="Times New Roman"/>
                <w:i/>
                <w:strike/>
                <w:color w:val="FF0000"/>
                <w:szCs w:val="20"/>
                <w:lang w:val="en-GB"/>
              </w:rPr>
              <w:t>LP-WUS_LP-</w:t>
            </w:r>
            <w:proofErr w:type="spellStart"/>
            <w:r w:rsidRPr="00BF56F8">
              <w:rPr>
                <w:rFonts w:ascii="Times New Roman" w:eastAsia="等线" w:hAnsi="Times New Roman"/>
                <w:i/>
                <w:strike/>
                <w:color w:val="FF0000"/>
                <w:szCs w:val="20"/>
                <w:lang w:val="en-GB"/>
              </w:rPr>
              <w:t>SS_startRB_IDLE_INACTIVE</w:t>
            </w:r>
            <w:proofErr w:type="spellEnd"/>
            <w:r w:rsidRPr="00BF56F8">
              <w:rPr>
                <w:rFonts w:ascii="Times New Roman" w:eastAsia="等线" w:hAnsi="Times New Roman"/>
                <w:color w:val="FF0000"/>
                <w:szCs w:val="20"/>
                <w:lang w:val="en-GB"/>
              </w:rPr>
              <w:t xml:space="preserve"> </w:t>
            </w:r>
            <w:r>
              <w:rPr>
                <w:rFonts w:ascii="Times New Roman" w:eastAsia="等线" w:hAnsi="Times New Roman"/>
                <w:color w:val="FF0000"/>
                <w:szCs w:val="20"/>
                <w:lang w:val="en-GB"/>
              </w:rPr>
              <w:t xml:space="preserve"> </w:t>
            </w:r>
            <w:proofErr w:type="spellStart"/>
            <w:r w:rsidRPr="00BF56F8">
              <w:rPr>
                <w:rFonts w:ascii="Times New Roman" w:eastAsia="等线" w:hAnsi="Times New Roman"/>
                <w:i/>
                <w:iCs/>
                <w:color w:val="FF0000"/>
                <w:szCs w:val="20"/>
                <w:lang w:val="en-GB"/>
              </w:rPr>
              <w:t>lpwus</w:t>
            </w:r>
            <w:proofErr w:type="spellEnd"/>
            <w:r w:rsidRPr="00BF56F8">
              <w:rPr>
                <w:rFonts w:ascii="Times New Roman" w:eastAsia="等线" w:hAnsi="Times New Roman"/>
                <w:i/>
                <w:iCs/>
                <w:color w:val="FF0000"/>
                <w:szCs w:val="20"/>
                <w:lang w:val="en-GB"/>
              </w:rPr>
              <w:t>-LPSS-</w:t>
            </w:r>
            <w:proofErr w:type="spellStart"/>
            <w:r w:rsidRPr="00BF56F8">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等线"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42"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42"/>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等线" w:hAnsi="Times New Roman"/>
                <w:szCs w:val="20"/>
                <w:lang w:val="en-GB" w:eastAsia="zh-CN"/>
              </w:rPr>
            </w:pPr>
            <w:r w:rsidRPr="00E17652">
              <w:rPr>
                <w:rFonts w:ascii="Times New Roman" w:eastAsia="等线" w:hAnsi="Times New Roman"/>
                <w:szCs w:val="20"/>
                <w:lang w:val="en-GB"/>
              </w:rPr>
              <w:t>T</w:t>
            </w:r>
            <w:r w:rsidRPr="00E17652">
              <w:rPr>
                <w:rFonts w:ascii="Times New Roman" w:eastAsia="等线" w:hAnsi="Times New Roman" w:hint="eastAsia"/>
                <w:szCs w:val="20"/>
                <w:lang w:val="en-GB"/>
              </w:rPr>
              <w:t>he</w:t>
            </w:r>
            <w:r w:rsidRPr="00E17652">
              <w:rPr>
                <w:rFonts w:ascii="Times New Roman" w:eastAsia="等线" w:hAnsi="Times New Roman" w:hint="eastAsia"/>
                <w:szCs w:val="20"/>
                <w:lang w:val="en-GB" w:eastAsia="zh-CN"/>
              </w:rPr>
              <w:t xml:space="preserve"> input bit sequence to rate matching </w:t>
            </w:r>
            <w:proofErr w:type="gramStart"/>
            <w:r w:rsidRPr="00E17652">
              <w:rPr>
                <w:rFonts w:ascii="Times New Roman" w:eastAsia="等线" w:hAnsi="Times New Roman" w:hint="eastAsia"/>
                <w:szCs w:val="20"/>
                <w:lang w:val="en-GB" w:eastAsia="zh-CN"/>
              </w:rPr>
              <w:t xml:space="preserve">is </w:t>
            </w:r>
            <w:proofErr w:type="gramEnd"/>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sidRPr="00E17652">
              <w:rPr>
                <w:rFonts w:ascii="Times New Roman" w:eastAsia="宋体" w:hAnsi="Times New Roman"/>
                <w:szCs w:val="20"/>
                <w:lang w:val="en-GB"/>
              </w:rPr>
              <w:t>.</w:t>
            </w:r>
          </w:p>
          <w:p w14:paraId="2E33DAFE" w14:textId="77777777" w:rsidR="00C97CDF" w:rsidRPr="00E17652" w:rsidRDefault="00C97CDF" w:rsidP="00E63207">
            <w:pPr>
              <w:spacing w:after="180"/>
              <w:rPr>
                <w:rFonts w:ascii="Times New Roman" w:eastAsia="等线" w:hAnsi="Times New Roman"/>
                <w:szCs w:val="20"/>
                <w:lang w:val="en-GB" w:eastAsia="zh-CN"/>
              </w:rPr>
            </w:pPr>
            <w:r w:rsidRPr="00E17652">
              <w:rPr>
                <w:rFonts w:ascii="Times New Roman" w:eastAsia="等线" w:hAnsi="Times New Roman"/>
                <w:szCs w:val="20"/>
                <w:lang w:val="en-GB"/>
              </w:rPr>
              <w:t>R</w:t>
            </w:r>
            <w:r w:rsidRPr="00E17652">
              <w:rPr>
                <w:rFonts w:ascii="Times New Roman" w:eastAsia="等线" w:hAnsi="Times New Roman" w:hint="eastAsia"/>
                <w:szCs w:val="20"/>
                <w:lang w:val="en-GB"/>
              </w:rPr>
              <w:t>ate</w:t>
            </w:r>
            <w:r w:rsidRPr="00E17652">
              <w:rPr>
                <w:rFonts w:ascii="Times New Roman" w:eastAsia="等线" w:hAnsi="Times New Roman" w:hint="eastAsia"/>
                <w:szCs w:val="20"/>
                <w:lang w:val="en-GB" w:eastAsia="zh-CN"/>
              </w:rPr>
              <w:t xml:space="preserve"> matching is performed according to Clause 5.4.3 by setting the rate matching output sequence</w:t>
            </w:r>
            <w:r w:rsidRPr="00E17652">
              <w:rPr>
                <w:rFonts w:ascii="Times New Roman" w:eastAsia="等线" w:hAnsi="Times New Roman"/>
                <w:szCs w:val="20"/>
                <w:lang w:val="en-GB" w:eastAsia="zh-CN"/>
              </w:rPr>
              <w:t xml:space="preserve"> length</w:t>
            </w:r>
            <w:r w:rsidRPr="00E17652">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sidRPr="00E17652">
              <w:rPr>
                <w:rFonts w:ascii="Times New Roman" w:eastAsia="等线" w:hAnsi="Times New Roman" w:hint="eastAsia"/>
                <w:szCs w:val="20"/>
                <w:lang w:val="en-GB" w:eastAsia="zh-CN"/>
              </w:rPr>
              <w:t>,</w:t>
            </w:r>
            <w:r w:rsidRPr="00E17652">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sidRPr="00E17652">
              <w:rPr>
                <w:rFonts w:ascii="Times New Roman" w:eastAsia="等线" w:hAnsi="Times New Roman"/>
                <w:szCs w:val="20"/>
                <w:lang w:val="en-GB" w:eastAsia="zh-CN"/>
              </w:rPr>
              <w:t>,</w:t>
            </w:r>
            <w:r w:rsidRPr="00E17652">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sidRPr="00E17652">
              <w:rPr>
                <w:rFonts w:ascii="Times New Roman" w:eastAsia="等线"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w:t>
            </w:r>
            <w:proofErr w:type="spellStart"/>
            <w:r w:rsidRPr="00747A31">
              <w:rPr>
                <w:rFonts w:ascii="Times New Roman" w:eastAsiaTheme="minorEastAsia" w:hAnsi="Times New Roman"/>
                <w:i/>
                <w:strike/>
                <w:color w:val="FF0000"/>
                <w:szCs w:val="20"/>
                <w:lang w:val="en-GB"/>
              </w:rPr>
              <w:t>SS_startRB_IDLE_INACTIVE</w:t>
            </w:r>
            <w:proofErr w:type="spellEnd"/>
            <w:r w:rsidRPr="00747A31">
              <w:rPr>
                <w:rFonts w:ascii="Times New Roman" w:eastAsiaTheme="minorEastAsia" w:hAnsi="Times New Roman"/>
                <w:color w:val="FF0000"/>
                <w:szCs w:val="20"/>
                <w:lang w:val="en-GB"/>
              </w:rPr>
              <w:t xml:space="preserve"> </w:t>
            </w:r>
            <w:proofErr w:type="spellStart"/>
            <w:r w:rsidRPr="00747A31">
              <w:rPr>
                <w:rFonts w:ascii="Times New Roman" w:eastAsiaTheme="minorEastAsia" w:hAnsi="Times New Roman"/>
                <w:i/>
                <w:iCs/>
                <w:color w:val="FF0000"/>
                <w:szCs w:val="20"/>
                <w:lang w:val="en-GB"/>
              </w:rPr>
              <w:t>lpwus</w:t>
            </w:r>
            <w:proofErr w:type="spellEnd"/>
            <w:r w:rsidRPr="00747A31">
              <w:rPr>
                <w:rFonts w:ascii="Times New Roman" w:eastAsiaTheme="minorEastAsia" w:hAnsi="Times New Roman"/>
                <w:i/>
                <w:iCs/>
                <w:color w:val="FF0000"/>
                <w:szCs w:val="20"/>
                <w:lang w:val="en-GB"/>
              </w:rPr>
              <w:t>-LPSS-</w:t>
            </w:r>
            <w:proofErr w:type="spellStart"/>
            <w:r w:rsidRPr="00747A31">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w:t>
            </w:r>
            <w:r w:rsidRPr="00E17652">
              <w:rPr>
                <w:rFonts w:ascii="Times New Roman" w:eastAsia="宋体" w:hAnsi="Times New Roman"/>
                <w:szCs w:val="20"/>
                <w:lang w:val="en-GB"/>
              </w:rPr>
              <w:t xml:space="preserve">and </w:t>
            </w:r>
            <w:r w:rsidRPr="00E17652">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WUS_ActualMO_duration_IDLE</w:t>
            </w:r>
            <w:proofErr w:type="spellEnd"/>
            <w:r w:rsidRPr="00FF3093">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sidRPr="006D6EBA">
              <w:rPr>
                <w:rFonts w:ascii="Times New Roman" w:eastAsiaTheme="minorEastAsia" w:hAnsi="Times New Roman"/>
                <w:i/>
                <w:color w:val="FF0000"/>
                <w:szCs w:val="20"/>
                <w:lang w:val="en-GB"/>
              </w:rPr>
              <w:t>lpwus-ActualDuration</w:t>
            </w:r>
            <w:proofErr w:type="spellEnd"/>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t>
            </w:r>
            <w:proofErr w:type="spellStart"/>
            <w:r w:rsidRPr="005810EF">
              <w:rPr>
                <w:rFonts w:ascii="Times New Roman" w:eastAsiaTheme="minorEastAsia" w:hAnsi="Times New Roman"/>
                <w:i/>
                <w:strike/>
                <w:color w:val="FF0000"/>
                <w:szCs w:val="20"/>
                <w:lang w:val="en-GB" w:eastAsia="zh-CN"/>
              </w:rPr>
              <w:t>WUS_Mvalue_IDLE</w:t>
            </w:r>
            <w:proofErr w:type="spellEnd"/>
            <w:r w:rsidRPr="005810EF">
              <w:rPr>
                <w:rFonts w:ascii="Times New Roman" w:eastAsiaTheme="minorEastAsia" w:hAnsi="Times New Roman"/>
                <w:i/>
                <w:strike/>
                <w:color w:val="FF0000"/>
                <w:szCs w:val="20"/>
                <w:lang w:val="en-GB" w:eastAsia="zh-CN"/>
              </w:rPr>
              <w:t>/INACTIVE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宋体" w:hAnsi="Times New Roman"/>
                <w:szCs w:val="20"/>
                <w:lang w:val="en-GB" w:eastAsia="zh-CN"/>
              </w:rPr>
              <w:t xml:space="preserve"> </w:t>
            </w:r>
            <w:r w:rsidRPr="00E17652">
              <w:rPr>
                <w:rFonts w:ascii="Times New Roman" w:eastAsia="宋体"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t>
            </w:r>
            <w:proofErr w:type="spellStart"/>
            <w:r w:rsidRPr="00E17652">
              <w:rPr>
                <w:rFonts w:ascii="Times New Roman" w:eastAsiaTheme="minorEastAsia" w:hAnsi="Times New Roman"/>
                <w:i/>
                <w:szCs w:val="20"/>
                <w:lang w:val="en-GB"/>
              </w:rPr>
              <w:t>WUS_startRB_CONNECTED</w:t>
            </w:r>
            <w:proofErr w:type="spellEnd"/>
            <w:r w:rsidRPr="00E17652">
              <w:rPr>
                <w:rFonts w:ascii="Times New Roman" w:eastAsia="宋体" w:hAnsi="Times New Roman"/>
                <w:szCs w:val="20"/>
                <w:lang w:val="en-GB"/>
              </w:rPr>
              <w:t xml:space="preserve"> and </w:t>
            </w:r>
            <w:r w:rsidRPr="00E17652">
              <w:rPr>
                <w:rFonts w:ascii="Times New Roman" w:eastAsia="宋体"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sidRPr="006E0F0F">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t>
            </w:r>
            <w:proofErr w:type="spellStart"/>
            <w:r w:rsidRPr="006E0F0F">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aff8"/>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E63207">
            <w:pPr>
              <w:keepNext/>
              <w:keepLines/>
              <w:spacing w:before="180" w:after="180"/>
              <w:outlineLvl w:val="1"/>
              <w:rPr>
                <w:rFonts w:ascii="Times New Roman" w:eastAsia="宋体" w:hAnsi="Times New Roman"/>
                <w:sz w:val="28"/>
                <w:szCs w:val="18"/>
                <w:lang w:val="en-GB" w:eastAsia="zh-CN"/>
              </w:rPr>
            </w:pPr>
            <w:bookmarkStart w:id="43" w:name="_Toc201953727"/>
            <w:r w:rsidRPr="003E2151">
              <w:rPr>
                <w:rFonts w:ascii="Times New Roman" w:eastAsia="宋体" w:hAnsi="Times New Roman"/>
                <w:sz w:val="28"/>
                <w:szCs w:val="18"/>
                <w:lang w:val="en-GB" w:eastAsia="zh-CN"/>
              </w:rPr>
              <w:t>10.4C</w:t>
            </w:r>
            <w:r w:rsidRPr="003E2151">
              <w:rPr>
                <w:rFonts w:ascii="Times New Roman" w:eastAsia="宋体" w:hAnsi="Times New Roman"/>
                <w:sz w:val="28"/>
                <w:szCs w:val="18"/>
                <w:lang w:val="en-GB" w:eastAsia="zh-CN"/>
              </w:rPr>
              <w:tab/>
              <w:t>PDCCH monitoring activation by WUS in RRC_</w:t>
            </w:r>
            <w:r w:rsidRPr="003E2151">
              <w:rPr>
                <w:rFonts w:ascii="Times New Roman" w:eastAsia="宋体" w:hAnsi="Times New Roman"/>
                <w:sz w:val="28"/>
                <w:szCs w:val="18"/>
                <w:lang w:val="en-GB"/>
              </w:rPr>
              <w:t>IDLE/RRC_INACTIVE</w:t>
            </w:r>
            <w:bookmarkEnd w:id="43"/>
          </w:p>
          <w:p w14:paraId="020328E2"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eastAsia="zh-CN"/>
              </w:rPr>
              <w:t xml:space="preserve">A UE configured with DRX mode operation and operating in the RRC_IDLE or RRC_INACTIVE state </w:t>
            </w:r>
            <w:r w:rsidRPr="0060009D">
              <w:rPr>
                <w:rFonts w:ascii="Times New Roman" w:eastAsia="宋体"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w:t>
            </w:r>
          </w:p>
          <w:p w14:paraId="1B581573"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receives an LPSS in consecutive symbols within a slot. The UE can be provided one or two first </w:t>
            </w:r>
            <w:r w:rsidRPr="0060009D">
              <w:rPr>
                <w:rFonts w:ascii="Times New Roman" w:eastAsia="宋体" w:hAnsi="Times New Roman"/>
                <w:szCs w:val="20"/>
                <w:lang w:val="en-GB"/>
              </w:rPr>
              <w:lastRenderedPageBreak/>
              <w:t xml:space="preserve">symbols for respective one or two LPSS reception occasions in the slot by </w:t>
            </w:r>
            <w:proofErr w:type="spellStart"/>
            <w:r w:rsidRPr="00DF6F5E">
              <w:rPr>
                <w:rFonts w:ascii="Times New Roman" w:eastAsia="宋体" w:hAnsi="Times New Roman"/>
                <w:i/>
                <w:szCs w:val="20"/>
                <w:lang w:val="en-GB"/>
              </w:rPr>
              <w:t>lpss-StartSymbol</w:t>
            </w:r>
            <w:proofErr w:type="spellEnd"/>
            <w:r w:rsidRPr="0060009D">
              <w:rPr>
                <w:rFonts w:ascii="Times New Roman" w:eastAsia="宋体"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宋体" w:hAnsi="Times New Roman"/>
                <w:szCs w:val="20"/>
                <w:lang w:val="en-GB"/>
              </w:rPr>
              <w:t xml:space="preserve"> provided by </w:t>
            </w:r>
            <w:proofErr w:type="spellStart"/>
            <w:r w:rsidRPr="0060009D">
              <w:rPr>
                <w:rFonts w:ascii="Times New Roman" w:eastAsia="宋体" w:hAnsi="Times New Roman"/>
                <w:i/>
                <w:strike/>
                <w:color w:val="FF0000"/>
                <w:szCs w:val="20"/>
                <w:lang w:val="en-GB"/>
              </w:rPr>
              <w:t>lpss-periodicityoffset</w:t>
            </w:r>
            <w:proofErr w:type="spellEnd"/>
            <w:r w:rsidRPr="00483AE7">
              <w:rPr>
                <w:rFonts w:ascii="Times New Roman" w:eastAsia="宋体" w:hAnsi="Times New Roman"/>
                <w:i/>
                <w:color w:val="FF0000"/>
                <w:szCs w:val="20"/>
                <w:lang w:val="en-GB"/>
              </w:rPr>
              <w:t xml:space="preserve"> </w:t>
            </w:r>
            <w:proofErr w:type="spellStart"/>
            <w:r w:rsidRPr="00DF6F5E">
              <w:rPr>
                <w:rFonts w:ascii="Times New Roman" w:eastAsia="宋体" w:hAnsi="Times New Roman"/>
                <w:i/>
                <w:color w:val="FF0000"/>
                <w:szCs w:val="20"/>
                <w:lang w:val="en-GB"/>
              </w:rPr>
              <w:t>lpss-PeriodicityAndOffset</w:t>
            </w:r>
            <w:proofErr w:type="spellEnd"/>
            <w:r w:rsidRPr="0060009D">
              <w:rPr>
                <w:rFonts w:ascii="Times New Roman" w:eastAsia="宋体" w:hAnsi="Times New Roman"/>
                <w:i/>
                <w:szCs w:val="20"/>
                <w:lang w:val="en-GB"/>
              </w:rPr>
              <w:t>.</w:t>
            </w:r>
            <w:r w:rsidRPr="0060009D">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sidRPr="0060009D">
              <w:rPr>
                <w:rFonts w:ascii="Times New Roman" w:eastAsia="宋体" w:hAnsi="Times New Roman"/>
                <w:szCs w:val="20"/>
                <w:lang w:val="en-GB"/>
              </w:rPr>
              <w:t xml:space="preserve"> consecutive slots that have all symbols indicated as downlink by </w:t>
            </w:r>
            <w:proofErr w:type="spellStart"/>
            <w:r w:rsidRPr="0060009D">
              <w:rPr>
                <w:rFonts w:ascii="Times New Roman" w:eastAsia="宋体" w:hAnsi="Times New Roman"/>
                <w:i/>
                <w:iCs/>
                <w:szCs w:val="20"/>
                <w:lang w:val="en-GB" w:eastAsia="zh-CN"/>
              </w:rPr>
              <w:t>tdd</w:t>
            </w:r>
            <w:proofErr w:type="spellEnd"/>
            <w:r w:rsidRPr="0060009D">
              <w:rPr>
                <w:rFonts w:ascii="Times New Roman" w:eastAsia="宋体" w:hAnsi="Times New Roman"/>
                <w:i/>
                <w:iCs/>
                <w:szCs w:val="20"/>
                <w:lang w:val="en-GB" w:eastAsia="zh-CN"/>
              </w:rPr>
              <w:t>-UL-DL-</w:t>
            </w:r>
            <w:proofErr w:type="spellStart"/>
            <w:r w:rsidRPr="0060009D">
              <w:rPr>
                <w:rFonts w:ascii="Times New Roman" w:eastAsia="宋体" w:hAnsi="Times New Roman"/>
                <w:i/>
                <w:iCs/>
                <w:szCs w:val="20"/>
                <w:lang w:val="en-GB" w:eastAsia="zh-CN"/>
              </w:rPr>
              <w:t>ConfigurationCommon</w:t>
            </w:r>
            <w:proofErr w:type="spellEnd"/>
            <w:r w:rsidRPr="0060009D">
              <w:rPr>
                <w:rFonts w:ascii="Times New Roman" w:eastAsia="宋体" w:hAnsi="Times New Roman"/>
                <w:iCs/>
                <w:szCs w:val="20"/>
                <w:lang w:val="en-GB" w:eastAsia="zh-CN"/>
              </w:rPr>
              <w:t>, if provided,</w:t>
            </w:r>
            <w:r w:rsidRPr="0060009D">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sidRPr="0060009D">
              <w:rPr>
                <w:rFonts w:ascii="Times New Roman" w:eastAsia="宋体" w:hAnsi="Times New Roman"/>
                <w:szCs w:val="20"/>
                <w:lang w:val="en-GB" w:eastAsia="ja-JP"/>
              </w:rPr>
              <w:t xml:space="preserve"> is the number of transmitted SS/PBCH blocks indicated by </w:t>
            </w:r>
            <w:proofErr w:type="spellStart"/>
            <w:r w:rsidRPr="0060009D">
              <w:rPr>
                <w:rFonts w:ascii="Times New Roman" w:eastAsia="宋体" w:hAnsi="Times New Roman"/>
                <w:i/>
                <w:szCs w:val="20"/>
                <w:lang w:val="en-GB"/>
              </w:rPr>
              <w:t>ssb-PositionsInBurst</w:t>
            </w:r>
            <w:proofErr w:type="spellEnd"/>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and </w:t>
            </w:r>
            <m:oMath>
              <m:r>
                <w:rPr>
                  <w:rFonts w:ascii="Cambria Math" w:eastAsia="宋体" w:hAnsi="Cambria Math"/>
                  <w:szCs w:val="20"/>
                  <w:lang w:val="en-GB"/>
                </w:rPr>
                <m:t>L</m:t>
              </m:r>
            </m:oMath>
            <w:r w:rsidRPr="0060009D">
              <w:rPr>
                <w:rFonts w:ascii="Times New Roman" w:eastAsia="宋体" w:hAnsi="Times New Roman"/>
                <w:szCs w:val="20"/>
                <w:lang w:val="en-GB" w:eastAsia="ja-JP"/>
              </w:rPr>
              <w:t xml:space="preserve"> is the number of LPSS reception occasions in a slot</w:t>
            </w:r>
            <w:r w:rsidRPr="0060009D">
              <w:rPr>
                <w:rFonts w:ascii="Times New Roman" w:eastAsia="宋体" w:hAnsi="Times New Roman"/>
                <w:szCs w:val="20"/>
                <w:lang w:val="en-GB"/>
              </w:rPr>
              <w:t>.</w:t>
            </w:r>
          </w:p>
          <w:p w14:paraId="1D3BB07A" w14:textId="77777777" w:rsidR="00C97CDF" w:rsidRPr="0060009D" w:rsidRDefault="00C97CDF" w:rsidP="00E63207">
            <w:pPr>
              <w:spacing w:after="180"/>
              <w:rPr>
                <w:rFonts w:ascii="Times New Roman" w:eastAsia="宋体" w:hAnsi="Times New Roman"/>
                <w:szCs w:val="20"/>
                <w:lang w:val="en-GB" w:eastAsia="ja-JP"/>
              </w:rPr>
            </w:pPr>
            <w:r w:rsidRPr="0060009D">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sidRPr="0060009D">
              <w:rPr>
                <w:rFonts w:ascii="Times New Roman" w:eastAsia="宋体" w:hAnsi="Times New Roman"/>
                <w:szCs w:val="20"/>
                <w:lang w:val="en-GB"/>
              </w:rPr>
              <w:t>-th LPSS reception occasion</w:t>
            </w:r>
            <w:r w:rsidRPr="0060009D">
              <w:rPr>
                <w:rFonts w:ascii="Times New Roman" w:eastAsia="宋体" w:hAnsi="Times New Roman"/>
                <w:kern w:val="2"/>
                <w:szCs w:val="20"/>
                <w:lang w:val="en-GB" w:eastAsia="zh-TW"/>
              </w:rPr>
              <w:t xml:space="preserve"> is </w:t>
            </w:r>
            <w:r w:rsidRPr="0060009D">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sidRPr="0060009D">
              <w:rPr>
                <w:rFonts w:ascii="Times New Roman" w:eastAsia="宋体" w:hAnsi="Times New Roman"/>
                <w:szCs w:val="20"/>
                <w:lang w:val="en-GB"/>
              </w:rPr>
              <w:t xml:space="preserve">-th transmitted </w:t>
            </w:r>
            <w:r w:rsidRPr="0060009D">
              <w:rPr>
                <w:rFonts w:ascii="Times New Roman" w:eastAsia="宋体" w:hAnsi="Times New Roman"/>
                <w:szCs w:val="20"/>
                <w:lang w:val="en-GB" w:eastAsia="ja-JP"/>
              </w:rPr>
              <w:t>SS/PBCH block</w:t>
            </w:r>
            <w:r w:rsidRPr="0060009D">
              <w:rPr>
                <w:rFonts w:ascii="Times New Roman" w:eastAsia="宋体" w:hAnsi="Times New Roman"/>
                <w:szCs w:val="20"/>
                <w:lang w:val="en-GB"/>
              </w:rPr>
              <w:t>, with respect to quasi co-location '</w:t>
            </w:r>
            <w:proofErr w:type="spellStart"/>
            <w:r w:rsidRPr="0060009D">
              <w:rPr>
                <w:rFonts w:ascii="Times New Roman" w:eastAsia="宋体" w:hAnsi="Times New Roman"/>
                <w:szCs w:val="20"/>
                <w:lang w:val="en-GB"/>
              </w:rPr>
              <w:t>typeC</w:t>
            </w:r>
            <w:proofErr w:type="spellEnd"/>
            <w:r w:rsidRPr="0060009D">
              <w:rPr>
                <w:rFonts w:ascii="Times New Roman" w:eastAsia="宋体" w:hAnsi="Times New Roman"/>
                <w:szCs w:val="20"/>
                <w:lang w:val="en-GB"/>
              </w:rPr>
              <w:t>' or '</w:t>
            </w:r>
            <w:proofErr w:type="spellStart"/>
            <w:r w:rsidRPr="0060009D">
              <w:rPr>
                <w:rFonts w:ascii="Times New Roman" w:eastAsia="宋体" w:hAnsi="Times New Roman"/>
                <w:szCs w:val="20"/>
                <w:lang w:val="en-GB"/>
              </w:rPr>
              <w:t>typeD</w:t>
            </w:r>
            <w:proofErr w:type="spellEnd"/>
            <w:r w:rsidRPr="0060009D">
              <w:rPr>
                <w:rFonts w:ascii="Times New Roman" w:eastAsia="宋体" w:hAnsi="Times New Roman"/>
                <w:szCs w:val="20"/>
                <w:lang w:val="en-GB"/>
              </w:rPr>
              <w:t xml:space="preserve">' properties when applicable, </w:t>
            </w:r>
            <w:proofErr w:type="gramStart"/>
            <w:r w:rsidRPr="0060009D">
              <w:rPr>
                <w:rFonts w:ascii="Times New Roman" w:eastAsia="宋体" w:hAnsi="Times New Roman"/>
                <w:szCs w:val="20"/>
                <w:lang w:val="en-GB"/>
              </w:rPr>
              <w:t xml:space="preserve">where </w:t>
            </w:r>
            <w:proofErr w:type="gramEnd"/>
            <m:oMath>
              <m:r>
                <w:rPr>
                  <w:rFonts w:ascii="Cambria Math" w:eastAsia="宋体" w:hAnsi="Cambria Math"/>
                  <w:szCs w:val="20"/>
                  <w:lang w:val="en-GB"/>
                </w:rPr>
                <m:t>1≤</m:t>
              </m:r>
              <m:r>
                <w:rPr>
                  <w:rFonts w:ascii="Cambria Math" w:eastAsia="宋体" w:hAnsi="Cambria Math"/>
                  <w:szCs w:val="20"/>
                  <w:lang w:val="en-GB" w:eastAsia="ja-JP"/>
                </w:rPr>
                <m:t>k≤K</m:t>
              </m:r>
            </m:oMath>
            <w:r w:rsidRPr="0060009D">
              <w:rPr>
                <w:rFonts w:ascii="Times New Roman" w:eastAsia="宋体" w:hAnsi="Times New Roman"/>
                <w:szCs w:val="20"/>
                <w:lang w:val="en-GB"/>
              </w:rPr>
              <w:t>.</w:t>
            </w:r>
            <w:r w:rsidRPr="0060009D">
              <w:rPr>
                <w:rFonts w:ascii="Times New Roman" w:eastAsia="宋体" w:hAnsi="Times New Roman"/>
                <w:szCs w:val="20"/>
                <w:lang w:val="en-GB" w:eastAsia="ja-JP"/>
              </w:rPr>
              <w:t xml:space="preserve"> </w:t>
            </w:r>
          </w:p>
          <w:p w14:paraId="15EDE7AE"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If a UE is provided </w:t>
            </w:r>
            <w:proofErr w:type="spellStart"/>
            <w:r w:rsidRPr="0060009D">
              <w:rPr>
                <w:rFonts w:ascii="Times New Roman" w:eastAsia="宋体" w:hAnsi="Times New Roman"/>
                <w:i/>
                <w:strike/>
                <w:color w:val="FF0000"/>
                <w:szCs w:val="20"/>
                <w:lang w:val="en-GB"/>
              </w:rPr>
              <w:t>wus</w:t>
            </w:r>
            <w:proofErr w:type="spellEnd"/>
            <w:r w:rsidRPr="0060009D">
              <w:rPr>
                <w:rFonts w:ascii="Times New Roman" w:eastAsia="宋体" w:hAnsi="Times New Roman"/>
                <w:i/>
                <w:strike/>
                <w:color w:val="FF0000"/>
                <w:szCs w:val="20"/>
                <w:lang w:val="en-GB"/>
              </w:rPr>
              <w:t>-LPSS-</w:t>
            </w:r>
            <w:proofErr w:type="spellStart"/>
            <w:r w:rsidRPr="0060009D">
              <w:rPr>
                <w:rFonts w:ascii="Times New Roman" w:eastAsia="宋体" w:hAnsi="Times New Roman"/>
                <w:i/>
                <w:strike/>
                <w:color w:val="FF0000"/>
                <w:szCs w:val="20"/>
                <w:lang w:val="en-GB"/>
              </w:rPr>
              <w:t>beamSubset</w:t>
            </w:r>
            <w:proofErr w:type="spellEnd"/>
            <w:r w:rsidRPr="001E21C0">
              <w:rPr>
                <w:rFonts w:ascii="Times New Roman" w:eastAsia="宋体" w:hAnsi="Times New Roman"/>
                <w:i/>
                <w:color w:val="FF0000"/>
                <w:szCs w:val="20"/>
                <w:lang w:val="en-GB"/>
              </w:rPr>
              <w:t xml:space="preserve"> </w:t>
            </w:r>
            <w:proofErr w:type="spellStart"/>
            <w:r w:rsidRPr="00DF6F5E">
              <w:rPr>
                <w:rFonts w:ascii="Times New Roman" w:eastAsia="宋体" w:hAnsi="Times New Roman"/>
                <w:i/>
                <w:color w:val="FF0000"/>
                <w:szCs w:val="20"/>
                <w:lang w:val="en-GB"/>
              </w:rPr>
              <w:t>lpwus</w:t>
            </w:r>
            <w:proofErr w:type="spellEnd"/>
            <w:r w:rsidRPr="00DF6F5E">
              <w:rPr>
                <w:rFonts w:ascii="Times New Roman" w:eastAsia="宋体" w:hAnsi="Times New Roman"/>
                <w:i/>
                <w:color w:val="FF0000"/>
                <w:szCs w:val="20"/>
                <w:lang w:val="en-GB"/>
              </w:rPr>
              <w:t>-LPSS-</w:t>
            </w:r>
            <w:proofErr w:type="spellStart"/>
            <w:r w:rsidRPr="00DF6F5E">
              <w:rPr>
                <w:rFonts w:ascii="Times New Roman" w:eastAsia="宋体" w:hAnsi="Times New Roman"/>
                <w:i/>
                <w:color w:val="FF0000"/>
                <w:szCs w:val="20"/>
                <w:lang w:val="en-GB"/>
              </w:rPr>
              <w:t>BeamSubset</w:t>
            </w:r>
            <w:proofErr w:type="spellEnd"/>
            <w:r w:rsidRPr="0060009D">
              <w:rPr>
                <w:rFonts w:ascii="Times New Roman" w:eastAsia="宋体" w:hAnsi="Times New Roman"/>
                <w:szCs w:val="20"/>
                <w:lang w:val="en-GB"/>
              </w:rPr>
              <w:t xml:space="preserve">, the UE receives LPSS/WUS based on the quasi co-location properties of transmitted SS/PBCH blocks indicated by </w:t>
            </w:r>
            <w:proofErr w:type="spellStart"/>
            <w:r w:rsidRPr="000803C9">
              <w:rPr>
                <w:rFonts w:ascii="Times New Roman" w:eastAsia="宋体" w:hAnsi="Times New Roman"/>
                <w:i/>
                <w:strike/>
                <w:color w:val="FF0000"/>
                <w:szCs w:val="20"/>
                <w:lang w:val="en-GB"/>
              </w:rPr>
              <w:t>wus</w:t>
            </w:r>
            <w:proofErr w:type="spellEnd"/>
            <w:r w:rsidRPr="000803C9">
              <w:rPr>
                <w:rFonts w:ascii="Times New Roman" w:eastAsia="宋体" w:hAnsi="Times New Roman"/>
                <w:i/>
                <w:strike/>
                <w:color w:val="FF0000"/>
                <w:szCs w:val="20"/>
                <w:lang w:val="en-GB"/>
              </w:rPr>
              <w:t>-LPSS-</w:t>
            </w:r>
            <w:proofErr w:type="spellStart"/>
            <w:r w:rsidRPr="000803C9">
              <w:rPr>
                <w:rFonts w:ascii="Times New Roman" w:eastAsia="宋体" w:hAnsi="Times New Roman"/>
                <w:i/>
                <w:strike/>
                <w:color w:val="FF0000"/>
                <w:szCs w:val="20"/>
                <w:lang w:val="en-GB"/>
              </w:rPr>
              <w:t>beamSubset</w:t>
            </w:r>
            <w:proofErr w:type="spellEnd"/>
            <w:r w:rsidRPr="000803C9">
              <w:rPr>
                <w:rFonts w:ascii="Times New Roman" w:eastAsia="宋体" w:hAnsi="Times New Roman"/>
                <w:i/>
                <w:color w:val="FF0000"/>
                <w:szCs w:val="20"/>
                <w:lang w:val="en-GB"/>
              </w:rPr>
              <w:t xml:space="preserve"> </w:t>
            </w:r>
            <w:proofErr w:type="spellStart"/>
            <w:r w:rsidRPr="00164B79">
              <w:rPr>
                <w:rFonts w:ascii="Times New Roman" w:eastAsia="宋体" w:hAnsi="Times New Roman"/>
                <w:i/>
                <w:color w:val="FF0000"/>
                <w:szCs w:val="20"/>
                <w:lang w:val="en-GB"/>
              </w:rPr>
              <w:t>lpwus</w:t>
            </w:r>
            <w:proofErr w:type="spellEnd"/>
            <w:r w:rsidRPr="00164B79">
              <w:rPr>
                <w:rFonts w:ascii="Times New Roman" w:eastAsia="宋体" w:hAnsi="Times New Roman"/>
                <w:i/>
                <w:color w:val="FF0000"/>
                <w:szCs w:val="20"/>
                <w:lang w:val="en-GB"/>
              </w:rPr>
              <w:t>-LPSS-</w:t>
            </w:r>
            <w:proofErr w:type="spellStart"/>
            <w:r w:rsidRPr="00164B79">
              <w:rPr>
                <w:rFonts w:ascii="Times New Roman" w:eastAsia="宋体" w:hAnsi="Times New Roman"/>
                <w:i/>
                <w:color w:val="FF0000"/>
                <w:szCs w:val="20"/>
                <w:lang w:val="en-GB"/>
              </w:rPr>
              <w:t>BeamSubset</w:t>
            </w:r>
            <w:proofErr w:type="spellEnd"/>
            <w:r w:rsidRPr="00164B79">
              <w:rPr>
                <w:rFonts w:ascii="Times New Roman" w:eastAsia="宋体" w:hAnsi="Times New Roman"/>
                <w:i/>
                <w:color w:val="FF0000"/>
                <w:szCs w:val="20"/>
                <w:lang w:val="en-GB"/>
              </w:rPr>
              <w:t xml:space="preserve"> </w:t>
            </w:r>
            <w:r w:rsidRPr="0060009D">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sidRPr="0060009D">
              <w:rPr>
                <w:rFonts w:ascii="Times New Roman" w:eastAsia="宋体" w:hAnsi="Times New Roman"/>
                <w:i/>
                <w:szCs w:val="20"/>
                <w:lang w:val="en-GB"/>
              </w:rPr>
              <w:t>ssb-PositionsInBurst</w:t>
            </w:r>
            <w:proofErr w:type="spellEnd"/>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sidRPr="0060009D">
              <w:rPr>
                <w:rFonts w:ascii="Times New Roman" w:eastAsia="宋体"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r>
            <m:oMath>
              <m:r>
                <w:rPr>
                  <w:rFonts w:ascii="Cambria Math" w:eastAsia="宋体" w:hAnsi="Cambria Math"/>
                  <w:szCs w:val="20"/>
                  <w:lang w:val="x-none"/>
                </w:rPr>
                <m:t>K</m:t>
              </m:r>
            </m:oMath>
            <w:r w:rsidRPr="0060009D">
              <w:rPr>
                <w:rFonts w:ascii="Times New Roman" w:eastAsia="宋体" w:hAnsi="Times New Roman"/>
                <w:szCs w:val="20"/>
                <w:lang w:val="x-none"/>
              </w:rPr>
              <w:t xml:space="preserve"> is the number of transmitted SS/PBCH blocks indicated by </w:t>
            </w:r>
            <w:proofErr w:type="spellStart"/>
            <w:r w:rsidRPr="0060009D">
              <w:rPr>
                <w:rFonts w:ascii="Times New Roman" w:eastAsia="宋体" w:hAnsi="Times New Roman"/>
                <w:i/>
                <w:szCs w:val="20"/>
                <w:lang w:val="x-none"/>
              </w:rPr>
              <w:t>ssb-PositionsInBurst</w:t>
            </w:r>
            <w:proofErr w:type="spellEnd"/>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xml:space="preserve">, </w:t>
            </w:r>
            <m:oMath>
              <m:r>
                <w:rPr>
                  <w:rFonts w:ascii="Cambria Math" w:eastAsia="宋体" w:hAnsi="Cambria Math"/>
                  <w:szCs w:val="20"/>
                  <w:lang w:val="x-none"/>
                </w:rPr>
                <m:t>M</m:t>
              </m:r>
            </m:oMath>
            <w:r w:rsidRPr="0060009D">
              <w:rPr>
                <w:rFonts w:ascii="Times New Roman" w:eastAsia="宋体" w:hAnsi="Times New Roman"/>
                <w:szCs w:val="20"/>
                <w:lang w:val="x-none"/>
              </w:rPr>
              <w:t xml:space="preserve"> is a number of WUS monitoring occasions associated with each of the </w:t>
            </w:r>
            <m:oMath>
              <m:r>
                <w:rPr>
                  <w:rFonts w:ascii="Cambria Math" w:eastAsia="宋体" w:hAnsi="Cambria Math"/>
                  <w:szCs w:val="20"/>
                  <w:lang w:val="x-none"/>
                </w:rPr>
                <m:t>K</m:t>
              </m:r>
            </m:oMath>
            <w:r w:rsidRPr="0060009D">
              <w:rPr>
                <w:rFonts w:ascii="Times New Roman" w:eastAsia="宋体" w:hAnsi="Times New Roman"/>
                <w:szCs w:val="20"/>
                <w:lang w:val="x-none"/>
              </w:rPr>
              <w:t xml:space="preserve"> transmitted SS/PBCH blocks provided by </w:t>
            </w:r>
            <w:proofErr w:type="spellStart"/>
            <w:r w:rsidRPr="007776E7">
              <w:rPr>
                <w:rFonts w:ascii="Times New Roman" w:eastAsia="宋体" w:hAnsi="Times New Roman"/>
                <w:i/>
                <w:strike/>
                <w:color w:val="FF0000"/>
                <w:szCs w:val="20"/>
                <w:lang w:val="x-none"/>
              </w:rPr>
              <w:t>MONumperLO</w:t>
            </w:r>
            <w:proofErr w:type="spellEnd"/>
            <w:r w:rsidRPr="007776E7">
              <w:rPr>
                <w:rFonts w:ascii="Times New Roman" w:eastAsia="宋体" w:hAnsi="Times New Roman"/>
                <w:i/>
                <w:color w:val="FF0000"/>
                <w:szCs w:val="20"/>
                <w:lang w:val="x-none"/>
              </w:rPr>
              <w:t xml:space="preserve"> </w:t>
            </w:r>
            <w:proofErr w:type="spellStart"/>
            <w:r w:rsidRPr="00823E0A">
              <w:rPr>
                <w:rFonts w:ascii="Times New Roman" w:eastAsia="宋体" w:hAnsi="Times New Roman"/>
                <w:i/>
                <w:color w:val="FF0000"/>
                <w:szCs w:val="20"/>
                <w:lang w:val="x-none"/>
              </w:rPr>
              <w:t>lpwus-MoNumPerLo</w:t>
            </w:r>
            <w:proofErr w:type="spellEnd"/>
            <w:r w:rsidRPr="0060009D">
              <w:rPr>
                <w:rFonts w:ascii="Times New Roman" w:eastAsia="宋体" w:hAnsi="Times New Roman"/>
                <w:szCs w:val="20"/>
                <w:lang w:val="x-none"/>
              </w:rPr>
              <w:t>, and</w:t>
            </w:r>
          </w:p>
          <w:p w14:paraId="6CCB8C0F"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WUS monitoring occasion with index </w:t>
            </w:r>
            <m:oMath>
              <m:r>
                <w:rPr>
                  <w:rFonts w:ascii="Cambria Math" w:eastAsia="宋体" w:hAnsi="Cambria Math"/>
                  <w:szCs w:val="20"/>
                  <w:lang w:val="x-none"/>
                </w:rPr>
                <m:t>(k-1)</m:t>
              </m:r>
              <m:r>
                <w:rPr>
                  <w:rFonts w:ascii="Cambria Math" w:eastAsia="宋体" w:hAnsi="Cambria Math"/>
                  <w:szCs w:val="20"/>
                  <w:lang w:val="en-AU"/>
                </w:rPr>
                <m:t>⋅M</m:t>
              </m:r>
              <m:r>
                <w:rPr>
                  <w:rFonts w:ascii="Cambria Math" w:eastAsia="宋体" w:hAnsi="Cambria Math"/>
                  <w:szCs w:val="20"/>
                  <w:lang w:val="x-none"/>
                </w:rPr>
                <m:t>+m</m:t>
              </m:r>
            </m:oMath>
            <w:r w:rsidRPr="0060009D">
              <w:rPr>
                <w:rFonts w:ascii="Times New Roman" w:eastAsia="宋体" w:hAnsi="Times New Roman"/>
                <w:szCs w:val="20"/>
                <w:lang w:val="x-none"/>
              </w:rPr>
              <w:t xml:space="preserve">, where </w:t>
            </w:r>
            <m:oMath>
              <m:r>
                <w:rPr>
                  <w:rFonts w:ascii="Cambria Math" w:eastAsia="宋体" w:hAnsi="Cambria Math"/>
                  <w:szCs w:val="20"/>
                  <w:lang w:val="x-none"/>
                </w:rPr>
                <m:t>1≤</m:t>
              </m:r>
              <m:r>
                <w:rPr>
                  <w:rFonts w:ascii="Cambria Math" w:eastAsia="宋体" w:hAnsi="Cambria Math"/>
                  <w:szCs w:val="20"/>
                  <w:lang w:val="x-none" w:eastAsia="ja-JP"/>
                </w:rPr>
                <m:t>m≤M</m:t>
              </m:r>
            </m:oMath>
            <w:r w:rsidRPr="0060009D">
              <w:rPr>
                <w:rFonts w:ascii="Times New Roman" w:eastAsia="宋体" w:hAnsi="Times New Roman"/>
                <w:szCs w:val="20"/>
                <w:lang w:val="x-none" w:eastAsia="ja-JP"/>
              </w:rPr>
              <w:t xml:space="preserve"> and </w:t>
            </w:r>
            <m:oMath>
              <m:r>
                <w:rPr>
                  <w:rFonts w:ascii="Cambria Math" w:eastAsia="宋体" w:hAnsi="Cambria Math"/>
                  <w:szCs w:val="20"/>
                  <w:lang w:val="x-none"/>
                </w:rPr>
                <m:t>1≤</m:t>
              </m:r>
              <m:r>
                <w:rPr>
                  <w:rFonts w:ascii="Cambria Math" w:eastAsia="宋体" w:hAnsi="Cambria Math"/>
                  <w:szCs w:val="20"/>
                  <w:lang w:val="x-none" w:eastAsia="ja-JP"/>
                </w:rPr>
                <m:t>k≤K</m:t>
              </m:r>
            </m:oMath>
            <w:r w:rsidRPr="0060009D">
              <w:rPr>
                <w:rFonts w:ascii="Times New Roman" w:eastAsia="宋体" w:hAnsi="Times New Roman"/>
                <w:szCs w:val="20"/>
                <w:lang w:val="x-none"/>
              </w:rPr>
              <w:t xml:space="preserve">, is quasi co-located with the </w:t>
            </w:r>
            <m:oMath>
              <m:r>
                <w:rPr>
                  <w:rFonts w:ascii="Cambria Math" w:eastAsia="宋体" w:hAnsi="Cambria Math"/>
                  <w:szCs w:val="20"/>
                  <w:lang w:val="x-none" w:eastAsia="ja-JP"/>
                </w:rPr>
                <m:t>k</m:t>
              </m:r>
            </m:oMath>
            <w:r w:rsidRPr="0060009D">
              <w:rPr>
                <w:rFonts w:ascii="Times New Roman" w:eastAsia="宋体" w:hAnsi="Times New Roman"/>
                <w:szCs w:val="20"/>
                <w:lang w:val="x-none"/>
              </w:rPr>
              <w:t xml:space="preserve">-th transmitted SS/PBCH block </w:t>
            </w:r>
            <w:r w:rsidRPr="0060009D">
              <w:rPr>
                <w:rFonts w:ascii="Times New Roman" w:eastAsia="宋体" w:hAnsi="Times New Roman"/>
                <w:szCs w:val="20"/>
              </w:rPr>
              <w:t>with respect to quasi co-location '</w:t>
            </w:r>
            <w:proofErr w:type="spellStart"/>
            <w:r w:rsidRPr="0060009D">
              <w:rPr>
                <w:rFonts w:ascii="Times New Roman" w:eastAsia="宋体" w:hAnsi="Times New Roman"/>
                <w:szCs w:val="20"/>
              </w:rPr>
              <w:t>typeC</w:t>
            </w:r>
            <w:proofErr w:type="spellEnd"/>
            <w:r w:rsidRPr="0060009D">
              <w:rPr>
                <w:rFonts w:ascii="Times New Roman" w:eastAsia="宋体" w:hAnsi="Times New Roman"/>
                <w:szCs w:val="20"/>
              </w:rPr>
              <w:t>' or '</w:t>
            </w:r>
            <w:proofErr w:type="spellStart"/>
            <w:r w:rsidRPr="0060009D">
              <w:rPr>
                <w:rFonts w:ascii="Times New Roman" w:eastAsia="宋体" w:hAnsi="Times New Roman"/>
                <w:szCs w:val="20"/>
              </w:rPr>
              <w:t>typeD</w:t>
            </w:r>
            <w:proofErr w:type="spellEnd"/>
            <w:r w:rsidRPr="0060009D">
              <w:rPr>
                <w:rFonts w:ascii="Times New Roman" w:eastAsia="宋体" w:hAnsi="Times New Roman"/>
                <w:szCs w:val="20"/>
              </w:rPr>
              <w:t>' properties, when applicable</w:t>
            </w:r>
          </w:p>
          <w:p w14:paraId="57C8FB6E"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can be provided, by </w:t>
            </w:r>
            <w:proofErr w:type="spellStart"/>
            <w:r w:rsidRPr="00E67453">
              <w:rPr>
                <w:rFonts w:ascii="Times New Roman" w:eastAsia="宋体" w:hAnsi="Times New Roman"/>
                <w:i/>
                <w:strike/>
                <w:color w:val="FF0000"/>
                <w:szCs w:val="20"/>
                <w:lang w:val="en-GB"/>
              </w:rPr>
              <w:t>WUS_available_slot_IDLE</w:t>
            </w:r>
            <w:proofErr w:type="spellEnd"/>
            <w:r w:rsidRPr="00E67453">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sidRPr="00E67453">
              <w:rPr>
                <w:rFonts w:ascii="Times New Roman" w:eastAsia="宋体" w:hAnsi="Times New Roman"/>
                <w:i/>
                <w:iCs/>
                <w:color w:val="FF0000"/>
                <w:szCs w:val="20"/>
                <w:lang w:val="en-GB"/>
              </w:rPr>
              <w:t>lpwus-AvailableSlot</w:t>
            </w:r>
            <w:proofErr w:type="spellEnd"/>
            <w:r w:rsidRPr="0060009D">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E67453">
              <w:rPr>
                <w:rFonts w:ascii="Times New Roman" w:eastAsia="宋体" w:hAnsi="Times New Roman"/>
                <w:i/>
                <w:strike/>
                <w:color w:val="FF0000"/>
                <w:szCs w:val="20"/>
                <w:lang w:val="en-GB"/>
              </w:rPr>
              <w:t>WUS_available_symbol_IDLE</w:t>
            </w:r>
            <w:proofErr w:type="spellEnd"/>
            <w:r w:rsidRPr="00E67453">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sidRPr="00E67453">
              <w:rPr>
                <w:rFonts w:ascii="Times New Roman" w:eastAsia="宋体" w:hAnsi="Times New Roman"/>
                <w:i/>
                <w:iCs/>
                <w:color w:val="FF0000"/>
                <w:szCs w:val="20"/>
                <w:lang w:val="en-GB"/>
              </w:rPr>
              <w:t>lpwus-AvailableSymbol</w:t>
            </w:r>
            <w:proofErr w:type="spellEnd"/>
            <w:r w:rsidRPr="0060009D">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sidRPr="00496BBA">
              <w:rPr>
                <w:rFonts w:ascii="Times New Roman" w:eastAsia="宋体" w:hAnsi="Times New Roman"/>
                <w:i/>
                <w:strike/>
                <w:color w:val="FF0000"/>
                <w:szCs w:val="20"/>
                <w:lang w:val="en-GB"/>
              </w:rPr>
              <w:t>WUS_available_slot_IDLE</w:t>
            </w:r>
            <w:proofErr w:type="spellEnd"/>
            <w:r w:rsidRPr="00496BBA">
              <w:rPr>
                <w:rFonts w:ascii="Times New Roman" w:eastAsia="宋体" w:hAnsi="Times New Roman"/>
                <w:i/>
                <w:strike/>
                <w:color w:val="FF0000"/>
                <w:szCs w:val="20"/>
                <w:lang w:val="en-GB"/>
              </w:rPr>
              <w:t>/INACTIVE</w:t>
            </w:r>
            <w:r>
              <w:rPr>
                <w:rFonts w:ascii="Times New Roman" w:eastAsia="宋体" w:hAnsi="Times New Roman"/>
                <w:i/>
                <w:strike/>
                <w:color w:val="FF0000"/>
                <w:szCs w:val="20"/>
                <w:lang w:val="en-GB"/>
              </w:rPr>
              <w:t xml:space="preserve"> </w:t>
            </w:r>
            <w:proofErr w:type="spellStart"/>
            <w:r w:rsidRPr="00496BBA">
              <w:rPr>
                <w:rFonts w:ascii="Times New Roman" w:eastAsia="宋体" w:hAnsi="Times New Roman"/>
                <w:i/>
                <w:color w:val="FF0000"/>
                <w:szCs w:val="20"/>
                <w:lang w:val="en-GB"/>
              </w:rPr>
              <w:t>lpwus-AvailableSlot</w:t>
            </w:r>
            <w:proofErr w:type="spellEnd"/>
            <w:r w:rsidRPr="0060009D">
              <w:rPr>
                <w:rFonts w:ascii="Times New Roman" w:eastAsia="宋体" w:hAnsi="Times New Roman"/>
                <w:szCs w:val="20"/>
                <w:lang w:val="en-GB"/>
              </w:rPr>
              <w:t xml:space="preserve">, the UE assumes that all time units are available for the UE to monitor WUS. If the UE is not provided </w:t>
            </w:r>
            <w:proofErr w:type="spellStart"/>
            <w:r w:rsidRPr="00B9048C">
              <w:rPr>
                <w:rFonts w:ascii="Times New Roman" w:eastAsia="宋体" w:hAnsi="Times New Roman"/>
                <w:i/>
                <w:strike/>
                <w:color w:val="FF0000"/>
                <w:szCs w:val="20"/>
                <w:lang w:val="en-GB"/>
              </w:rPr>
              <w:t>WUS_available_symbol_IDLE</w:t>
            </w:r>
            <w:proofErr w:type="spellEnd"/>
            <w:r w:rsidRPr="00B9048C">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sidRPr="00B9048C">
              <w:rPr>
                <w:rFonts w:ascii="Times New Roman" w:eastAsia="宋体" w:hAnsi="Times New Roman"/>
                <w:i/>
                <w:iCs/>
                <w:color w:val="FF0000"/>
                <w:szCs w:val="20"/>
                <w:lang w:val="en-GB"/>
              </w:rPr>
              <w:t>lpwus-AvailableSymbol</w:t>
            </w:r>
            <w:proofErr w:type="spellEnd"/>
            <w:r w:rsidRPr="0060009D">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宋体" w:hAnsi="Times New Roman"/>
                <w:szCs w:val="20"/>
              </w:rPr>
              <w:t>The</w:t>
            </w:r>
            <w:r w:rsidRPr="0060009D">
              <w:rPr>
                <w:rFonts w:ascii="Times New Roman" w:eastAsia="宋体"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as uplink, by </w:t>
            </w:r>
            <w:proofErr w:type="spellStart"/>
            <w:r w:rsidRPr="0060009D">
              <w:rPr>
                <w:rFonts w:ascii="Times New Roman" w:eastAsia="Yu Mincho" w:hAnsi="Times New Roman"/>
                <w:i/>
                <w:iCs/>
                <w:szCs w:val="20"/>
                <w:lang w:val="x-none" w:eastAsia="ja-JP"/>
              </w:rPr>
              <w:t>tdd</w:t>
            </w:r>
            <w:proofErr w:type="spellEnd"/>
            <w:r w:rsidRPr="0060009D">
              <w:rPr>
                <w:rFonts w:ascii="Times New Roman" w:eastAsia="Yu Mincho" w:hAnsi="Times New Roman"/>
                <w:i/>
                <w:iCs/>
                <w:szCs w:val="20"/>
                <w:lang w:val="x-none" w:eastAsia="ja-JP"/>
              </w:rPr>
              <w:t>-UL-DL-</w:t>
            </w:r>
            <w:proofErr w:type="spellStart"/>
            <w:r w:rsidRPr="0060009D">
              <w:rPr>
                <w:rFonts w:ascii="Times New Roman" w:eastAsia="Yu Mincho" w:hAnsi="Times New Roman"/>
                <w:i/>
                <w:iCs/>
                <w:szCs w:val="20"/>
                <w:lang w:val="x-none" w:eastAsia="ja-JP"/>
              </w:rPr>
              <w:t>configurationCommon</w:t>
            </w:r>
            <w:proofErr w:type="spellEnd"/>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an SS/PBCH block transmission, by </w:t>
            </w:r>
            <w:proofErr w:type="spellStart"/>
            <w:r w:rsidRPr="0060009D">
              <w:rPr>
                <w:rFonts w:ascii="Times New Roman" w:eastAsia="宋体" w:hAnsi="Times New Roman"/>
                <w:i/>
                <w:szCs w:val="20"/>
                <w:lang w:val="x-none"/>
              </w:rPr>
              <w:t>ssb-PositionsInBurst</w:t>
            </w:r>
            <w:proofErr w:type="spellEnd"/>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PDCCH transmissions, by </w:t>
            </w:r>
            <w:r w:rsidRPr="0060009D">
              <w:rPr>
                <w:rFonts w:ascii="Times New Roman" w:eastAsia="宋体" w:hAnsi="Times New Roman"/>
                <w:i/>
                <w:szCs w:val="20"/>
                <w:lang w:val="x-none"/>
              </w:rPr>
              <w:t>pdcch-ConfigSIB1</w:t>
            </w:r>
            <w:r w:rsidRPr="0060009D">
              <w:rPr>
                <w:rFonts w:ascii="Times New Roman" w:eastAsia="宋体"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A WUS monitoring occasion is over a first number of symbols, provided by</w:t>
            </w:r>
            <w:r w:rsidRPr="0060009D">
              <w:rPr>
                <w:rFonts w:ascii="Times New Roman" w:eastAsia="宋体" w:hAnsi="Times New Roman"/>
                <w:i/>
                <w:szCs w:val="20"/>
                <w:lang w:val="en-GB"/>
              </w:rPr>
              <w:t xml:space="preserve"> </w:t>
            </w:r>
            <w:proofErr w:type="spellStart"/>
            <w:r w:rsidRPr="00D2167F">
              <w:rPr>
                <w:rFonts w:ascii="Times New Roman" w:eastAsia="宋体" w:hAnsi="Times New Roman"/>
                <w:i/>
                <w:strike/>
                <w:color w:val="FF0000"/>
                <w:szCs w:val="20"/>
                <w:lang w:val="en-GB"/>
              </w:rPr>
              <w:t>WUS_NominalMO_duration</w:t>
            </w:r>
            <w:proofErr w:type="spellEnd"/>
            <w:r w:rsidRPr="00D2167F">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sidRPr="00D2167F">
              <w:rPr>
                <w:rFonts w:ascii="Times New Roman" w:eastAsia="宋体" w:hAnsi="Times New Roman"/>
                <w:i/>
                <w:iCs/>
                <w:color w:val="FF0000"/>
                <w:szCs w:val="20"/>
                <w:lang w:val="en-GB"/>
              </w:rPr>
              <w:t>lpwus-NominalMoDuration</w:t>
            </w:r>
            <w:proofErr w:type="spellEnd"/>
            <w:r w:rsidRPr="0060009D">
              <w:rPr>
                <w:rFonts w:ascii="Times New Roman" w:eastAsia="宋体" w:hAnsi="Times New Roman"/>
                <w:szCs w:val="20"/>
                <w:lang w:val="en-GB"/>
              </w:rPr>
              <w:t xml:space="preserve">. If a number of available symbols for the UE to monitor WUS in a WUS monitoring occasion </w:t>
            </w:r>
            <w:proofErr w:type="gramStart"/>
            <w:r w:rsidRPr="0060009D">
              <w:rPr>
                <w:rFonts w:ascii="Times New Roman" w:eastAsia="宋体" w:hAnsi="Times New Roman"/>
                <w:szCs w:val="20"/>
                <w:lang w:val="en-GB"/>
              </w:rPr>
              <w:t>is</w:t>
            </w:r>
            <w:proofErr w:type="gramEnd"/>
            <w:r w:rsidRPr="0060009D">
              <w:rPr>
                <w:rFonts w:ascii="Times New Roman" w:eastAsia="宋体" w:hAnsi="Times New Roman"/>
                <w:szCs w:val="20"/>
                <w:lang w:val="en-GB"/>
              </w:rPr>
              <w:t xml:space="preserve"> smaller than a second number of symbols, provided by</w:t>
            </w:r>
            <w:r w:rsidRPr="0060009D">
              <w:rPr>
                <w:rFonts w:ascii="Times New Roman" w:eastAsia="宋体" w:hAnsi="Times New Roman"/>
                <w:i/>
                <w:szCs w:val="20"/>
                <w:lang w:val="en-GB"/>
              </w:rPr>
              <w:t xml:space="preserve"> </w:t>
            </w:r>
            <w:proofErr w:type="spellStart"/>
            <w:r w:rsidRPr="00793B38">
              <w:rPr>
                <w:rFonts w:ascii="Times New Roman" w:eastAsia="宋体" w:hAnsi="Times New Roman"/>
                <w:i/>
                <w:strike/>
                <w:color w:val="FF0000"/>
                <w:szCs w:val="20"/>
                <w:lang w:val="en-GB"/>
              </w:rPr>
              <w:t>WUS_ActualMO_duration</w:t>
            </w:r>
            <w:proofErr w:type="spellEnd"/>
            <w:r w:rsidRPr="00793B38">
              <w:rPr>
                <w:rFonts w:ascii="Times New Roman" w:eastAsia="宋体" w:hAnsi="Times New Roman"/>
                <w:i/>
                <w:strike/>
                <w:color w:val="FF0000"/>
                <w:szCs w:val="20"/>
                <w:lang w:val="en-GB"/>
              </w:rPr>
              <w:t>_ IDLE/INACTIVE</w:t>
            </w:r>
            <w:r w:rsidRPr="00793B38">
              <w:rPr>
                <w:rFonts w:ascii="Times New Roman" w:eastAsia="宋体" w:hAnsi="Times New Roman"/>
                <w:i/>
                <w:color w:val="FF0000"/>
                <w:szCs w:val="20"/>
                <w:lang w:val="en-GB"/>
              </w:rPr>
              <w:t xml:space="preserve"> </w:t>
            </w:r>
            <w:proofErr w:type="spellStart"/>
            <w:r w:rsidRPr="00F25D65">
              <w:rPr>
                <w:rFonts w:ascii="Times New Roman" w:eastAsia="宋体" w:hAnsi="Times New Roman"/>
                <w:i/>
                <w:color w:val="FF0000"/>
                <w:szCs w:val="20"/>
                <w:lang w:val="en-GB"/>
              </w:rPr>
              <w:t>lpwus-ActualDuration</w:t>
            </w:r>
            <w:proofErr w:type="spellEnd"/>
            <w:r w:rsidRPr="0060009D">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sidRPr="00BC4D30">
              <w:rPr>
                <w:rFonts w:ascii="Times New Roman" w:eastAsia="宋体" w:hAnsi="Times New Roman"/>
                <w:i/>
                <w:strike/>
                <w:color w:val="FF0000"/>
                <w:szCs w:val="20"/>
                <w:lang w:val="en-GB"/>
              </w:rPr>
              <w:t>WUS_ActualMO_duration</w:t>
            </w:r>
            <w:proofErr w:type="spellEnd"/>
            <w:r w:rsidRPr="00BC4D30">
              <w:rPr>
                <w:rFonts w:ascii="Times New Roman" w:eastAsia="宋体" w:hAnsi="Times New Roman"/>
                <w:i/>
                <w:strike/>
                <w:color w:val="FF0000"/>
                <w:szCs w:val="20"/>
                <w:lang w:val="en-GB"/>
              </w:rPr>
              <w:t>_ IDLE/INACTIVE</w:t>
            </w:r>
            <w:r w:rsidRPr="00BC4D30">
              <w:rPr>
                <w:rFonts w:ascii="Times New Roman" w:eastAsia="宋体" w:hAnsi="Times New Roman"/>
                <w:i/>
                <w:color w:val="FF0000"/>
                <w:szCs w:val="20"/>
                <w:lang w:val="en-GB"/>
              </w:rPr>
              <w:t xml:space="preserve"> </w:t>
            </w:r>
            <w:proofErr w:type="spellStart"/>
            <w:r w:rsidRPr="00F25D65">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sidRPr="0060009D">
              <w:rPr>
                <w:rFonts w:ascii="Times New Roman" w:eastAsia="宋体" w:hAnsi="Times New Roman"/>
                <w:szCs w:val="20"/>
                <w:lang w:val="en-GB"/>
              </w:rPr>
              <w:t xml:space="preserve">symbols in the WUS monitoring occasion. If a number of available symbols for the UE to monitor WUS in a WUS monitoring occasion </w:t>
            </w:r>
            <w:proofErr w:type="gramStart"/>
            <w:r w:rsidRPr="0060009D">
              <w:rPr>
                <w:rFonts w:ascii="Times New Roman" w:eastAsia="宋体" w:hAnsi="Times New Roman"/>
                <w:szCs w:val="20"/>
                <w:lang w:val="en-GB"/>
              </w:rPr>
              <w:t>includes</w:t>
            </w:r>
            <w:proofErr w:type="gramEnd"/>
            <w:r w:rsidRPr="0060009D">
              <w:rPr>
                <w:rFonts w:ascii="Times New Roman" w:eastAsia="宋体" w:hAnsi="Times New Roman"/>
                <w:szCs w:val="20"/>
                <w:lang w:val="en-GB"/>
              </w:rPr>
              <w:t xml:space="preserve"> a symbol for LPSS reception, the UE does not monitor WUS in the WUS monitoring occasion.</w:t>
            </w:r>
          </w:p>
          <w:p w14:paraId="7037A835"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宋体" w:hAnsi="Times New Roman"/>
                <w:i/>
                <w:szCs w:val="20"/>
                <w:lang w:val="en-GB"/>
              </w:rPr>
              <w:t>PO-to-LO association</w:t>
            </w:r>
            <w:r w:rsidRPr="0060009D">
              <w:rPr>
                <w:rFonts w:ascii="Times New Roman" w:eastAsia="宋体" w:hAnsi="Times New Roman"/>
                <w:szCs w:val="20"/>
                <w:lang w:val="en-GB"/>
              </w:rPr>
              <w:t>. A reference frame of a WUS occasion starts a number of frames prior to the first of a number of paging frames associated with the WUS occasion.</w:t>
            </w:r>
            <w:r w:rsidRPr="0060009D">
              <w:rPr>
                <w:rFonts w:ascii="Times New Roman" w:eastAsia="宋体" w:hAnsi="Times New Roman"/>
                <w:bCs/>
                <w:szCs w:val="20"/>
                <w:lang w:val="en-GB" w:eastAsia="ko-KR" w:bidi="ar"/>
              </w:rPr>
              <w:t xml:space="preserve"> Each number of frames is provided </w:t>
            </w:r>
            <w:r w:rsidRPr="0060009D">
              <w:rPr>
                <w:rFonts w:ascii="Times New Roman" w:eastAsia="宋体" w:hAnsi="Times New Roman"/>
                <w:szCs w:val="20"/>
                <w:lang w:val="en-GB"/>
              </w:rPr>
              <w:t xml:space="preserve">by </w:t>
            </w:r>
            <w:r w:rsidRPr="00CE3E88">
              <w:rPr>
                <w:rFonts w:ascii="Times New Roman" w:eastAsia="宋体" w:hAnsi="Times New Roman"/>
                <w:bCs/>
                <w:i/>
                <w:strike/>
                <w:color w:val="FF0000"/>
                <w:szCs w:val="20"/>
                <w:lang w:val="en-GB" w:eastAsia="ko-KR" w:bidi="ar"/>
              </w:rPr>
              <w:t>LO-</w:t>
            </w:r>
            <w:proofErr w:type="spellStart"/>
            <w:r w:rsidRPr="00CE3E88">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sidRPr="002276F5">
              <w:rPr>
                <w:rFonts w:ascii="Times New Roman" w:eastAsia="宋体" w:hAnsi="Times New Roman"/>
                <w:bCs/>
                <w:i/>
                <w:color w:val="FF0000"/>
                <w:szCs w:val="20"/>
                <w:lang w:val="en-GB" w:eastAsia="ko-KR" w:bidi="ar"/>
              </w:rPr>
              <w:t>lpwus-LoFrameOffsetList</w:t>
            </w:r>
            <w:proofErr w:type="spellEnd"/>
            <w:r w:rsidRPr="0060009D">
              <w:rPr>
                <w:rFonts w:ascii="Times New Roman" w:eastAsia="宋体" w:hAnsi="Times New Roman"/>
                <w:szCs w:val="20"/>
                <w:lang w:val="en-GB"/>
              </w:rPr>
              <w:t xml:space="preserve">. The first WUS monitoring occasion of a WUS occasion starts at an offset provided by </w:t>
            </w:r>
            <w:proofErr w:type="spellStart"/>
            <w:r w:rsidRPr="002276F5">
              <w:rPr>
                <w:rFonts w:ascii="Times New Roman" w:eastAsia="宋体" w:hAnsi="Times New Roman"/>
                <w:i/>
                <w:strike/>
                <w:color w:val="FF0000"/>
                <w:szCs w:val="20"/>
                <w:lang w:val="en-GB"/>
              </w:rPr>
              <w:t>offset_firstMO_withinLO</w:t>
            </w:r>
            <w:proofErr w:type="spellEnd"/>
            <w:r w:rsidRPr="002276F5">
              <w:rPr>
                <w:rFonts w:ascii="Times New Roman" w:eastAsia="宋体" w:hAnsi="Times New Roman"/>
                <w:color w:val="FF0000"/>
                <w:szCs w:val="20"/>
                <w:lang w:val="en-GB"/>
              </w:rPr>
              <w:t xml:space="preserve"> </w:t>
            </w:r>
            <w:proofErr w:type="spellStart"/>
            <w:r w:rsidRPr="002276F5">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w:t>
            </w:r>
            <w:r w:rsidRPr="0060009D">
              <w:rPr>
                <w:rFonts w:ascii="Times New Roman" w:eastAsia="宋体" w:hAnsi="Times New Roman"/>
                <w:szCs w:val="20"/>
                <w:lang w:val="en-GB"/>
              </w:rPr>
              <w:t xml:space="preserve">relative to the start of the reference frame. If multiple values for the number of frames provided by </w:t>
            </w:r>
            <w:r w:rsidRPr="00C120CF">
              <w:rPr>
                <w:rFonts w:ascii="Times New Roman" w:eastAsia="宋体" w:hAnsi="Times New Roman"/>
                <w:bCs/>
                <w:i/>
                <w:strike/>
                <w:color w:val="FF0000"/>
                <w:szCs w:val="20"/>
                <w:lang w:val="en-GB" w:eastAsia="ko-KR" w:bidi="ar"/>
              </w:rPr>
              <w:t>LO-</w:t>
            </w:r>
            <w:proofErr w:type="spellStart"/>
            <w:r w:rsidRPr="00C120CF">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sidRPr="002276F5">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larger than or equal to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WUS starting at a </w:t>
            </w:r>
            <w:r w:rsidRPr="0060009D">
              <w:rPr>
                <w:rFonts w:ascii="Times New Roman" w:eastAsia="宋体" w:hAnsi="Times New Roman"/>
                <w:szCs w:val="20"/>
                <w:lang w:val="en-GB"/>
              </w:rPr>
              <w:lastRenderedPageBreak/>
              <w:t xml:space="preserve">WUS occasion corresponding to the smallest of the multiple values. If all values for the number of frames provided by </w:t>
            </w:r>
            <w:r w:rsidRPr="00C120CF">
              <w:rPr>
                <w:rFonts w:ascii="Times New Roman" w:eastAsia="宋体" w:hAnsi="Times New Roman"/>
                <w:bCs/>
                <w:i/>
                <w:strike/>
                <w:color w:val="FF0000"/>
                <w:szCs w:val="20"/>
                <w:lang w:val="en-GB" w:eastAsia="ko-KR" w:bidi="ar"/>
              </w:rPr>
              <w:t>LO-</w:t>
            </w:r>
            <w:proofErr w:type="spellStart"/>
            <w:r w:rsidRPr="00C120CF">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sidRPr="002276F5">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smaller than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t>
            </w:r>
            <w:r w:rsidRPr="0060009D">
              <w:rPr>
                <w:rFonts w:ascii="Times New Roman" w:eastAsia="宋体" w:hAnsi="Times New Roman"/>
                <w:szCs w:val="20"/>
              </w:rPr>
              <w:t xml:space="preserve">PDCCH according to Type2-PDCCH CSS sets associated with the paging occasion and </w:t>
            </w:r>
            <w:r w:rsidRPr="0060009D">
              <w:rPr>
                <w:rFonts w:ascii="Times New Roman" w:eastAsia="宋体" w:hAnsi="Times New Roman"/>
                <w:szCs w:val="20"/>
                <w:lang w:val="en-GB"/>
              </w:rPr>
              <w:t>does not monitor WUS.</w:t>
            </w:r>
          </w:p>
          <w:p w14:paraId="223CEC0C" w14:textId="77777777" w:rsidR="00C97CDF" w:rsidRPr="0060009D" w:rsidRDefault="00C97CDF" w:rsidP="00E63207">
            <w:pPr>
              <w:spacing w:after="180"/>
              <w:rPr>
                <w:rFonts w:ascii="Times New Roman" w:eastAsia="宋体" w:hAnsi="Times New Roman"/>
                <w:szCs w:val="20"/>
                <w:lang w:val="en-GB" w:eastAsia="x-none"/>
              </w:rPr>
            </w:pPr>
            <w:r w:rsidRPr="0060009D">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and </w:t>
            </w:r>
            <m:oMath>
              <m:r>
                <w:rPr>
                  <w:rFonts w:ascii="Cambria Math" w:eastAsia="宋体" w:hAnsi="Cambria Math"/>
                  <w:szCs w:val="20"/>
                </w:rPr>
                <m:t>i_s</m:t>
              </m:r>
            </m:oMath>
            <w:r w:rsidRPr="0060009D">
              <w:rPr>
                <w:rFonts w:ascii="Times New Roman" w:eastAsia="宋体" w:hAnsi="Times New Roman"/>
                <w:szCs w:val="20"/>
              </w:rPr>
              <w:t xml:space="preserve"> are defined in [17, TS 38.304]</w:t>
            </w:r>
            <w:r w:rsidRPr="0060009D">
              <w:rPr>
                <w:rFonts w:ascii="Times New Roman" w:eastAsia="宋体" w:hAnsi="Times New Roman" w:hint="eastAsia"/>
                <w:szCs w:val="20"/>
                <w:lang w:eastAsia="zh-CN"/>
              </w:rPr>
              <w:t>,</w:t>
            </w:r>
            <w:r w:rsidRPr="0060009D">
              <w:rPr>
                <w:rFonts w:ascii="Times New Roman" w:eastAsia="宋体" w:hAnsi="Times New Roman"/>
                <w:szCs w:val="20"/>
                <w:lang w:eastAsia="zh-CN"/>
              </w:rPr>
              <w:t xml:space="preserve"> and</w:t>
            </w:r>
            <w:r w:rsidRPr="0060009D">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sidRPr="0060009D">
              <w:rPr>
                <w:rFonts w:ascii="Times New Roman" w:eastAsia="宋体" w:hAnsi="Times New Roman"/>
                <w:szCs w:val="20"/>
              </w:rPr>
              <w:t xml:space="preserve"> </w:t>
            </w:r>
            <w:r w:rsidRPr="0060009D">
              <w:rPr>
                <w:rFonts w:ascii="Times New Roman" w:eastAsia="宋体" w:hAnsi="Times New Roman" w:hint="eastAsia"/>
                <w:szCs w:val="20"/>
                <w:lang w:eastAsia="zh-CN"/>
              </w:rPr>
              <w:t xml:space="preserve">is </w:t>
            </w:r>
            <w:r w:rsidRPr="0060009D">
              <w:rPr>
                <w:rFonts w:ascii="Times New Roman" w:eastAsia="宋体" w:hAnsi="Times New Roman"/>
                <w:szCs w:val="20"/>
              </w:rPr>
              <w:t>defined in</w:t>
            </w:r>
            <w:r w:rsidRPr="0060009D">
              <w:rPr>
                <w:rFonts w:ascii="Times New Roman" w:eastAsia="宋体" w:hAnsi="Times New Roman" w:hint="eastAsia"/>
                <w:szCs w:val="20"/>
                <w:lang w:eastAsia="zh-CN"/>
              </w:rPr>
              <w:t xml:space="preserve"> clause 7.1 of</w:t>
            </w:r>
            <w:r w:rsidRPr="0060009D">
              <w:rPr>
                <w:rFonts w:ascii="Times New Roman" w:eastAsia="宋体" w:hAnsi="Times New Roman"/>
                <w:szCs w:val="20"/>
              </w:rPr>
              <w:t xml:space="preserve"> [17, TS 38.304]. I</w:t>
            </w:r>
            <w:r w:rsidRPr="0060009D">
              <w:rPr>
                <w:rFonts w:ascii="Times New Roman" w:eastAsia="宋体" w:hAnsi="Times New Roman"/>
                <w:szCs w:val="20"/>
                <w:lang w:val="en-GB"/>
              </w:rPr>
              <w:t xml:space="preserve">f a </w:t>
            </w:r>
            <w:r w:rsidRPr="0060009D">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sidRPr="0060009D">
              <w:rPr>
                <w:rFonts w:ascii="Times New Roman" w:eastAsia="宋体" w:hAnsi="Times New Roman"/>
                <w:szCs w:val="20"/>
                <w:lang w:val="en-GB"/>
              </w:rPr>
              <w:t xml:space="preserve"> </w:t>
            </w:r>
            <w:r w:rsidRPr="0060009D">
              <w:rPr>
                <w:rFonts w:ascii="Times New Roman" w:eastAsia="宋体" w:hAnsi="Times New Roman"/>
                <w:szCs w:val="20"/>
              </w:rPr>
              <w:t>subgroups per paging occasion</w:t>
            </w:r>
            <w:r w:rsidRPr="0060009D">
              <w:rPr>
                <w:rFonts w:ascii="Times New Roman" w:eastAsia="宋体" w:hAnsi="Times New Roman"/>
                <w:szCs w:val="20"/>
                <w:lang w:val="en-GB"/>
              </w:rPr>
              <w:t xml:space="preserve">, provided by </w:t>
            </w:r>
            <w:proofErr w:type="spellStart"/>
            <w:r w:rsidRPr="007A0347">
              <w:rPr>
                <w:rFonts w:ascii="Times New Roman" w:eastAsia="宋体" w:hAnsi="Times New Roman"/>
                <w:i/>
                <w:strike/>
                <w:color w:val="FF0000"/>
                <w:szCs w:val="20"/>
                <w:lang w:val="en-GB"/>
              </w:rPr>
              <w:t>subgroupNumber</w:t>
            </w:r>
            <w:proofErr w:type="spellEnd"/>
            <w:r w:rsidRPr="007A0347">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sidRPr="00BC7AFC">
              <w:rPr>
                <w:rFonts w:ascii="Times New Roman" w:eastAsia="宋体" w:hAnsi="Times New Roman"/>
                <w:i/>
                <w:iCs/>
                <w:color w:val="FF0000"/>
                <w:szCs w:val="20"/>
                <w:lang w:val="en-GB"/>
              </w:rPr>
              <w:t>lp-SubgroupsNumPerPO</w:t>
            </w:r>
            <w:proofErr w:type="spellEnd"/>
            <w:r w:rsidRPr="0060009D">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&gt;1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rPr>
              <w:t xml:space="preserve">the </w:t>
            </w:r>
            <w:proofErr w:type="spellStart"/>
            <w:r w:rsidRPr="0060009D">
              <w:rPr>
                <w:rFonts w:ascii="Times New Roman" w:eastAsia="宋体" w:hAnsi="Times New Roman"/>
                <w:szCs w:val="20"/>
              </w:rPr>
              <w:t>codepoint</w:t>
            </w:r>
            <w:proofErr w:type="spellEnd"/>
            <w:r w:rsidRPr="0060009D">
              <w:rPr>
                <w:rFonts w:ascii="Times New Roman" w:eastAsia="宋体" w:hAnsi="Times New Roman"/>
                <w:szCs w:val="20"/>
              </w:rPr>
              <w:t xml:space="preserve">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in a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m:t>
              </m:r>
              <m:d>
                <m:dPr>
                  <m:ctrlPr>
                    <w:rPr>
                      <w:rFonts w:ascii="Cambria Math" w:eastAsia="楷体_GB2312" w:hAnsi="Cambria Math"/>
                      <w:i/>
                      <w:szCs w:val="20"/>
                      <w:lang w:val="en-GB" w:eastAsia="x-none"/>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e>
              </m:d>
              <m:r>
                <w:rPr>
                  <w:rFonts w:ascii="Cambria Math" w:eastAsia="楷体_GB2312"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SG</m:t>
                  </m:r>
                </m:sub>
              </m:sSub>
            </m:oMath>
            <w:r w:rsidRPr="0060009D">
              <w:rPr>
                <w:rFonts w:ascii="Times New Roman" w:eastAsia="宋体" w:hAnsi="Times New Roman"/>
                <w:szCs w:val="20"/>
                <w:lang w:val="en-GB" w:eastAsia="x-none"/>
              </w:rPr>
              <w:t xml:space="preserve">, and </w:t>
            </w:r>
            <w:r w:rsidRPr="0060009D">
              <w:rPr>
                <w:rFonts w:ascii="Times New Roman" w:eastAsia="宋体" w:hAnsi="Times New Roman"/>
                <w:szCs w:val="20"/>
              </w:rPr>
              <w:t xml:space="preserve">the </w:t>
            </w:r>
            <w:proofErr w:type="spellStart"/>
            <w:r w:rsidRPr="0060009D">
              <w:rPr>
                <w:rFonts w:ascii="Times New Roman" w:eastAsia="宋体" w:hAnsi="Times New Roman"/>
                <w:szCs w:val="20"/>
              </w:rPr>
              <w:t>codepoint</w:t>
            </w:r>
            <w:proofErr w:type="spellEnd"/>
            <w:r w:rsidRPr="0060009D">
              <w:rPr>
                <w:rFonts w:ascii="Times New Roman" w:eastAsia="宋体" w:hAnsi="Times New Roman"/>
                <w:szCs w:val="20"/>
              </w:rPr>
              <w:t xml:space="preserve">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sty m:val="p"/>
                        </m:rPr>
                        <w:rPr>
                          <w:rFonts w:ascii="Cambria Math" w:eastAsia="楷体_GB2312" w:hAnsi="Cambria Math"/>
                          <w:szCs w:val="20"/>
                          <w:lang w:val="en-GB" w:eastAsia="x-none"/>
                        </w:rPr>
                        <m:t>SG</m:t>
                      </m:r>
                      <m:ctrlPr>
                        <w:rPr>
                          <w:rFonts w:ascii="Cambria Math" w:eastAsia="楷体_GB2312" w:hAnsi="Cambria Math"/>
                          <w:szCs w:val="20"/>
                          <w:lang w:val="en-GB" w:eastAsia="x-none"/>
                        </w:rPr>
                      </m:ctrlPr>
                    </m:sub>
                    <m:sup>
                      <m:r>
                        <m:rPr>
                          <m:sty m:val="p"/>
                        </m:rPr>
                        <w:rPr>
                          <w:rFonts w:ascii="Cambria Math" w:eastAsia="楷体_GB2312" w:hAnsi="Cambria Math"/>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ctrlPr>
                    <w:rPr>
                      <w:rFonts w:ascii="Cambria Math" w:eastAsia="楷体_GB2312" w:hAnsi="Cambria Math"/>
                      <w:i/>
                      <w:szCs w:val="20"/>
                      <w:lang w:val="en-GB" w:eastAsia="x-none"/>
                    </w:rPr>
                  </m:ctrlPr>
                </m:e>
              </m:d>
              <m:r>
                <w:rPr>
                  <w:rFonts w:ascii="Cambria Math" w:eastAsia="楷体_GB2312" w:hAnsi="Cambria Math"/>
                  <w:szCs w:val="20"/>
                  <w:lang w:val="en-GB" w:eastAsia="x-none"/>
                </w:rPr>
                <m: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lang w:val="en-GB"/>
              </w:rPr>
              <w:t xml:space="preserve">otherwise, the </w:t>
            </w:r>
            <w:proofErr w:type="spellStart"/>
            <w:r w:rsidRPr="0060009D">
              <w:rPr>
                <w:rFonts w:ascii="Times New Roman" w:eastAsia="宋体" w:hAnsi="Times New Roman"/>
                <w:szCs w:val="20"/>
                <w:lang w:val="en-GB"/>
              </w:rPr>
              <w:t>codepoint</w:t>
            </w:r>
            <w:proofErr w:type="spellEnd"/>
            <w:r w:rsidRPr="0060009D">
              <w:rPr>
                <w:rFonts w:ascii="Times New Roman" w:eastAsia="宋体" w:hAnsi="Times New Roman"/>
                <w:szCs w:val="20"/>
                <w:lang w:val="en-GB"/>
              </w:rPr>
              <w:t xml:space="preserve"> for the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宋体"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宋体" w:hAnsi="Times New Roman"/>
                <w:lang w:val="en-GB"/>
              </w:rPr>
              <w:t xml:space="preserve">If, in a WUS monitoring occasion, a UE determines a </w:t>
            </w:r>
            <w:proofErr w:type="spellStart"/>
            <w:r w:rsidRPr="00EA2433">
              <w:rPr>
                <w:rFonts w:ascii="Times New Roman" w:eastAsia="宋体" w:hAnsi="Times New Roman"/>
                <w:lang w:val="en-GB"/>
              </w:rPr>
              <w:t>codepoint</w:t>
            </w:r>
            <w:proofErr w:type="spellEnd"/>
            <w:r w:rsidRPr="00EA2433">
              <w:rPr>
                <w:rFonts w:ascii="Times New Roman" w:eastAsia="宋体" w:hAnsi="Times New Roman"/>
                <w:lang w:val="en-GB"/>
              </w:rPr>
              <w:t xml:space="preserve"> associated with the UE [17, TS 38.304]</w:t>
            </w:r>
            <w:r w:rsidRPr="00EA2433">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宋体" w:hAnsi="Times New Roman"/>
                <w:i/>
              </w:rPr>
              <w:t>XYZ</w:t>
            </w:r>
            <w:r w:rsidRPr="00EA2433">
              <w:rPr>
                <w:rFonts w:ascii="Times New Roman" w:eastAsia="宋体"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aff8"/>
        <w:tblW w:w="0" w:type="auto"/>
        <w:tblLook w:val="04A0" w:firstRow="1" w:lastRow="0" w:firstColumn="1" w:lastColumn="0" w:noHBand="0" w:noVBand="1"/>
      </w:tblPr>
      <w:tblGrid>
        <w:gridCol w:w="9286"/>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4"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2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4"/>
          </w:p>
          <w:p w14:paraId="357326FD"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configured with DRX mode operation and operating in the RRC_CONNECTED state</w:t>
            </w:r>
            <w:r w:rsidRPr="001B5159">
              <w:rPr>
                <w:rFonts w:ascii="Times New Roman" w:eastAsia="宋体"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a number of </w:t>
            </w:r>
            <w:proofErr w:type="spellStart"/>
            <w:r w:rsidRPr="001B5159">
              <w:rPr>
                <w:rFonts w:ascii="Times New Roman" w:eastAsia="宋体" w:hAnsi="Times New Roman"/>
                <w:szCs w:val="20"/>
                <w:lang w:val="x-none"/>
              </w:rPr>
              <w:t>codepoints</w:t>
            </w:r>
            <w:proofErr w:type="spellEnd"/>
            <w:r w:rsidRPr="001B5159">
              <w:rPr>
                <w:rFonts w:ascii="Times New Roman" w:eastAsia="宋体" w:hAnsi="Times New Roman"/>
                <w:szCs w:val="20"/>
                <w:lang w:val="x-none"/>
              </w:rPr>
              <w:t xml:space="preserve"> provided for the UE by the WUS [6, TS 38.212], by </w:t>
            </w:r>
            <w:r w:rsidRPr="001B5159">
              <w:rPr>
                <w:rFonts w:ascii="Times New Roman" w:eastAsia="宋体" w:hAnsi="Times New Roman"/>
                <w:i/>
                <w:szCs w:val="20"/>
                <w:lang w:val="x-none"/>
              </w:rPr>
              <w:t>WUS-</w:t>
            </w:r>
            <w:proofErr w:type="spellStart"/>
            <w:r w:rsidRPr="001B5159">
              <w:rPr>
                <w:rFonts w:ascii="Times New Roman" w:eastAsia="宋体" w:hAnsi="Times New Roman"/>
                <w:i/>
                <w:szCs w:val="20"/>
                <w:lang w:val="x-none"/>
              </w:rPr>
              <w:t>codepoint</w:t>
            </w:r>
            <w:r w:rsidRPr="00044602">
              <w:rPr>
                <w:rFonts w:ascii="Times New Roman" w:eastAsia="宋体" w:hAnsi="Times New Roman"/>
                <w:i/>
                <w:color w:val="FF0000"/>
                <w:szCs w:val="20"/>
                <w:lang w:val="x-none"/>
              </w:rPr>
              <w:t>_</w:t>
            </w:r>
            <w:r w:rsidRPr="001B5159">
              <w:rPr>
                <w:rFonts w:ascii="Times New Roman" w:eastAsia="宋体" w:hAnsi="Times New Roman"/>
                <w:i/>
                <w:szCs w:val="20"/>
                <w:lang w:val="x-none"/>
              </w:rPr>
              <w:t>CONNECTED</w:t>
            </w:r>
            <w:proofErr w:type="spellEnd"/>
            <w:r w:rsidRPr="001B5159">
              <w:rPr>
                <w:rFonts w:ascii="Times New Roman" w:eastAsia="宋体" w:hAnsi="Times New Roman"/>
                <w:szCs w:val="20"/>
                <w:lang w:val="x-none"/>
              </w:rPr>
              <w:t xml:space="preserve"> </w:t>
            </w:r>
          </w:p>
          <w:p w14:paraId="3E5FD2B5"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assumes that a WUS </w:t>
            </w:r>
            <w:r w:rsidRPr="001B5159">
              <w:rPr>
                <w:rFonts w:ascii="Times New Roman" w:eastAsia="宋体" w:hAnsi="Times New Roman"/>
                <w:szCs w:val="20"/>
                <w:lang w:eastAsia="ja-JP"/>
              </w:rPr>
              <w:t>is</w:t>
            </w:r>
            <w:r w:rsidRPr="001B5159">
              <w:rPr>
                <w:rFonts w:ascii="Times New Roman" w:eastAsia="宋体" w:hAnsi="Times New Roman"/>
                <w:szCs w:val="20"/>
                <w:lang w:val="en-GB" w:eastAsia="ja-JP"/>
              </w:rPr>
              <w:t xml:space="preserve"> </w:t>
            </w:r>
            <w:r w:rsidRPr="001B5159">
              <w:rPr>
                <w:rFonts w:ascii="Times New Roman" w:eastAsia="宋体" w:hAnsi="Times New Roman"/>
                <w:szCs w:val="20"/>
                <w:lang w:val="en-GB"/>
              </w:rPr>
              <w:t xml:space="preserve">quasi co-located </w:t>
            </w:r>
            <w:r w:rsidRPr="001B5159">
              <w:rPr>
                <w:rFonts w:ascii="Times New Roman" w:eastAsia="宋体" w:hAnsi="Times New Roman"/>
                <w:szCs w:val="20"/>
                <w:lang w:val="en-GB" w:eastAsia="ja-JP"/>
              </w:rPr>
              <w:t>with an SS/PBCH block or a CSI-RS</w:t>
            </w:r>
            <w:r w:rsidRPr="001B5159">
              <w:rPr>
                <w:rFonts w:ascii="Times New Roman" w:eastAsia="宋体" w:hAnsi="Times New Roman"/>
                <w:szCs w:val="20"/>
                <w:lang w:val="en-GB"/>
              </w:rPr>
              <w:t xml:space="preserve"> with respect to quasi co-location '</w:t>
            </w:r>
            <w:proofErr w:type="spellStart"/>
            <w:r w:rsidRPr="001B5159">
              <w:rPr>
                <w:rFonts w:ascii="Times New Roman" w:eastAsia="宋体" w:hAnsi="Times New Roman"/>
                <w:szCs w:val="20"/>
                <w:lang w:val="en-GB"/>
              </w:rPr>
              <w:t>typeC</w:t>
            </w:r>
            <w:proofErr w:type="spellEnd"/>
            <w:r w:rsidRPr="001B5159">
              <w:rPr>
                <w:rFonts w:ascii="Times New Roman" w:eastAsia="宋体" w:hAnsi="Times New Roman"/>
                <w:szCs w:val="20"/>
                <w:lang w:val="en-GB"/>
              </w:rPr>
              <w:t>' or '</w:t>
            </w:r>
            <w:proofErr w:type="spellStart"/>
            <w:r w:rsidRPr="001B5159">
              <w:rPr>
                <w:rFonts w:ascii="Times New Roman" w:eastAsia="宋体" w:hAnsi="Times New Roman"/>
                <w:szCs w:val="20"/>
                <w:lang w:val="en-GB"/>
              </w:rPr>
              <w:t>typeD</w:t>
            </w:r>
            <w:proofErr w:type="spellEnd"/>
            <w:r w:rsidRPr="001B5159">
              <w:rPr>
                <w:rFonts w:ascii="Times New Roman" w:eastAsia="宋体"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is provided </w:t>
            </w:r>
            <w:r w:rsidRPr="001B5159">
              <w:rPr>
                <w:rFonts w:ascii="Times New Roman" w:eastAsia="宋体" w:hAnsi="Times New Roman"/>
                <w:i/>
                <w:szCs w:val="20"/>
                <w:lang w:val="en-GB"/>
              </w:rPr>
              <w:t>ABC</w:t>
            </w:r>
            <w:r w:rsidRPr="001B5159">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sidRPr="001B5159">
              <w:rPr>
                <w:rFonts w:ascii="Times New Roman" w:eastAsia="宋体" w:hAnsi="Times New Roman"/>
                <w:i/>
                <w:szCs w:val="20"/>
                <w:lang w:val="en-GB" w:eastAsia="sv-SE"/>
              </w:rPr>
              <w:t>controlResourceSetId</w:t>
            </w:r>
            <w:proofErr w:type="spellEnd"/>
            <w:r w:rsidRPr="001B5159">
              <w:rPr>
                <w:rFonts w:ascii="Times New Roman" w:eastAsia="宋体" w:hAnsi="Times New Roman"/>
                <w:i/>
                <w:szCs w:val="20"/>
                <w:lang w:val="en-GB" w:eastAsia="sv-SE"/>
              </w:rPr>
              <w:t xml:space="preserve"> </w:t>
            </w:r>
            <w:r w:rsidRPr="001B5159">
              <w:rPr>
                <w:rFonts w:ascii="Times New Roman" w:eastAsia="宋体" w:hAnsi="Times New Roman"/>
                <w:szCs w:val="20"/>
                <w:lang w:val="en-GB"/>
              </w:rPr>
              <w:t xml:space="preserve">value that is same as the one indicated by </w:t>
            </w:r>
            <w:proofErr w:type="spellStart"/>
            <w:r w:rsidRPr="009E22A5">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sidRPr="009E22A5">
              <w:rPr>
                <w:rFonts w:ascii="Times New Roman" w:eastAsia="宋体" w:hAnsi="Times New Roman"/>
                <w:i/>
                <w:iCs/>
                <w:color w:val="FF0000"/>
                <w:szCs w:val="20"/>
                <w:lang w:val="en-GB"/>
              </w:rPr>
              <w:t>lpwus</w:t>
            </w:r>
            <w:proofErr w:type="spellEnd"/>
            <w:r w:rsidRPr="009E22A5">
              <w:rPr>
                <w:rFonts w:ascii="Times New Roman" w:eastAsia="宋体" w:hAnsi="Times New Roman"/>
                <w:i/>
                <w:iCs/>
                <w:color w:val="FF0000"/>
                <w:szCs w:val="20"/>
                <w:lang w:val="en-GB"/>
              </w:rPr>
              <w:t>-TCI-States</w:t>
            </w:r>
            <w:r w:rsidRPr="001B5159">
              <w:rPr>
                <w:rFonts w:ascii="Times New Roman" w:eastAsia="宋体" w:hAnsi="Times New Roman"/>
                <w:szCs w:val="20"/>
                <w:lang w:val="en-GB"/>
              </w:rPr>
              <w:t xml:space="preserve">. </w:t>
            </w:r>
          </w:p>
          <w:p w14:paraId="4B863FAB" w14:textId="77777777" w:rsidR="00C97CDF" w:rsidRPr="001B5159" w:rsidRDefault="00C97CDF" w:rsidP="00E63207">
            <w:pPr>
              <w:spacing w:after="180"/>
              <w:rPr>
                <w:rFonts w:ascii="Times New Roman" w:eastAsia="宋体" w:hAnsi="Times New Roman"/>
                <w:szCs w:val="20"/>
                <w:highlight w:val="yellow"/>
                <w:lang w:val="en-GB"/>
              </w:rPr>
            </w:pPr>
            <w:r w:rsidRPr="001B5159">
              <w:rPr>
                <w:rFonts w:ascii="Times New Roman" w:eastAsia="宋体"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does not monitor a WUS during Active Time [11, TS 38.321]</w:t>
            </w:r>
            <w:r w:rsidRPr="001B5159">
              <w:rPr>
                <w:rFonts w:ascii="Times New Roman" w:eastAsia="宋体" w:hAnsi="Times New Roman"/>
                <w:szCs w:val="20"/>
                <w:lang w:val="en-GB"/>
              </w:rPr>
              <w:t>.</w:t>
            </w:r>
          </w:p>
          <w:p w14:paraId="189614D6" w14:textId="77777777" w:rsidR="00C97CDF" w:rsidRPr="001B5159" w:rsidRDefault="00C97CDF" w:rsidP="00E63207">
            <w:pPr>
              <w:spacing w:after="180"/>
              <w:rPr>
                <w:rFonts w:ascii="Times New Roman" w:eastAsia="宋体" w:hAnsi="Times New Roman"/>
                <w:b/>
                <w:bCs/>
                <w:szCs w:val="20"/>
              </w:rPr>
            </w:pPr>
            <w:r w:rsidRPr="001B5159">
              <w:rPr>
                <w:rFonts w:ascii="Times New Roman" w:eastAsia="宋体" w:hAnsi="Times New Roman"/>
                <w:szCs w:val="20"/>
              </w:rPr>
              <w:t>A UE does not monitor WUS during</w:t>
            </w:r>
            <w:r w:rsidRPr="001B5159">
              <w:rPr>
                <w:rFonts w:ascii="Times New Roman" w:eastAsia="宋体"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lpwus-Mo11</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proofErr w:type="spellStart"/>
            <w:r w:rsidRPr="001B5159">
              <w:rPr>
                <w:rFonts w:ascii="Times New Roman" w:eastAsia="宋体" w:hAnsi="Times New Roman"/>
                <w:i/>
                <w:szCs w:val="20"/>
                <w:lang w:val="en-GB"/>
              </w:rPr>
              <w:t>periodicityMO</w:t>
            </w:r>
            <w:proofErr w:type="spellEnd"/>
            <w:r w:rsidRPr="001B5159">
              <w:rPr>
                <w:rFonts w:ascii="Times New Roman" w:eastAsia="宋体" w:hAnsi="Times New Roman"/>
                <w:i/>
                <w:szCs w:val="20"/>
                <w:lang w:val="en-GB"/>
              </w:rPr>
              <w:t>-Option 1-1</w:t>
            </w:r>
            <w:r w:rsidRPr="001B5159">
              <w:rPr>
                <w:rFonts w:ascii="Times New Roman" w:eastAsia="宋体" w:hAnsi="Times New Roman"/>
                <w:szCs w:val="20"/>
                <w:lang w:val="en-GB"/>
              </w:rPr>
              <w:t>, and a time offset, by</w:t>
            </w:r>
            <w:r w:rsidRPr="001B5159">
              <w:rPr>
                <w:rFonts w:ascii="Times New Roman" w:eastAsia="宋体" w:hAnsi="Times New Roman"/>
                <w:i/>
                <w:szCs w:val="20"/>
                <w:lang w:val="en-GB"/>
              </w:rPr>
              <w:t xml:space="preserve"> </w:t>
            </w:r>
            <w:proofErr w:type="spellStart"/>
            <w:r w:rsidRPr="001B5159">
              <w:rPr>
                <w:rFonts w:ascii="Times New Roman" w:eastAsia="宋体" w:hAnsi="Times New Roman"/>
                <w:i/>
                <w:szCs w:val="20"/>
                <w:lang w:val="en-GB"/>
              </w:rPr>
              <w:t>offsetMO</w:t>
            </w:r>
            <w:proofErr w:type="spellEnd"/>
            <w:r w:rsidRPr="001B5159">
              <w:rPr>
                <w:rFonts w:ascii="Times New Roman" w:eastAsia="宋体" w:hAnsi="Times New Roman"/>
                <w:i/>
                <w:szCs w:val="20"/>
                <w:lang w:val="en-GB"/>
              </w:rPr>
              <w:t>-Option 1-1</w:t>
            </w:r>
            <w:r w:rsidRPr="001B5159">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would start by a time provided by </w:t>
            </w:r>
            <w:r w:rsidRPr="001B5159">
              <w:rPr>
                <w:rFonts w:ascii="Times New Roman" w:eastAsia="宋体" w:hAnsi="Times New Roman"/>
                <w:i/>
                <w:szCs w:val="20"/>
                <w:lang w:val="en-GB"/>
              </w:rPr>
              <w:t>timeOffsetCONNECTEDOption1-1</w:t>
            </w:r>
            <w:r w:rsidRPr="001B5159">
              <w:rPr>
                <w:rFonts w:ascii="Times New Roman" w:eastAsia="宋体" w:hAnsi="Times New Roman"/>
                <w:szCs w:val="20"/>
                <w:lang w:val="en-GB"/>
              </w:rPr>
              <w:t xml:space="preserve">, and monitors WUS for a number of monitoring occasions provided by </w:t>
            </w:r>
            <w:proofErr w:type="spellStart"/>
            <w:r w:rsidRPr="001B5159">
              <w:rPr>
                <w:rFonts w:ascii="Times New Roman" w:eastAsia="宋体" w:hAnsi="Times New Roman"/>
                <w:i/>
                <w:strike/>
                <w:color w:val="FF0000"/>
                <w:szCs w:val="20"/>
                <w:lang w:val="en-GB"/>
              </w:rPr>
              <w:t>numMO</w:t>
            </w:r>
            <w:proofErr w:type="spellEnd"/>
            <w:r w:rsidRPr="001B5159">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lpwus-NumOfMo11</w:t>
            </w:r>
            <w:r w:rsidRPr="001B5159">
              <w:rPr>
                <w:rFonts w:ascii="Times New Roman" w:eastAsia="宋体" w:hAnsi="Times New Roman"/>
                <w:szCs w:val="20"/>
                <w:lang w:val="en-GB"/>
              </w:rPr>
              <w:t xml:space="preserve">. The UE reports a number of slots [18, TS 38.306] where the UE is not required to monitor WUS prior to the slot where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would start. The UE is </w:t>
            </w:r>
            <w:r w:rsidRPr="001B5159">
              <w:rPr>
                <w:rFonts w:ascii="Times New Roman" w:eastAsia="宋体" w:hAnsi="Times New Roman"/>
                <w:szCs w:val="20"/>
                <w:lang w:val="en-GB"/>
              </w:rPr>
              <w:lastRenderedPageBreak/>
              <w:t xml:space="preserve">not required to monitor WUS within the reported number of slots prior to the slot where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would start. If the UE determines to monitor PDCCH based on a detected WUS, the UE starts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[11, TS 38.321].</w:t>
            </w:r>
          </w:p>
          <w:p w14:paraId="253F05E2"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proofErr w:type="spellStart"/>
            <w:r w:rsidRPr="001B5159">
              <w:rPr>
                <w:rFonts w:ascii="Times New Roman" w:eastAsia="宋体" w:hAnsi="Times New Roman"/>
                <w:i/>
                <w:szCs w:val="20"/>
                <w:lang w:val="en-GB"/>
              </w:rPr>
              <w:t>periodicityMO</w:t>
            </w:r>
            <w:proofErr w:type="spellEnd"/>
            <w:r w:rsidRPr="001B5159">
              <w:rPr>
                <w:rFonts w:ascii="Times New Roman" w:eastAsia="宋体" w:hAnsi="Times New Roman"/>
                <w:i/>
                <w:szCs w:val="20"/>
                <w:lang w:val="en-GB"/>
              </w:rPr>
              <w:t>-Option 1-2</w:t>
            </w:r>
            <w:r w:rsidRPr="001B5159">
              <w:rPr>
                <w:rFonts w:ascii="Times New Roman" w:eastAsia="宋体" w:hAnsi="Times New Roman"/>
                <w:szCs w:val="20"/>
                <w:lang w:val="en-GB"/>
              </w:rPr>
              <w:t xml:space="preserve">, and a time offset, by </w:t>
            </w:r>
            <w:proofErr w:type="spellStart"/>
            <w:r w:rsidRPr="001B5159">
              <w:rPr>
                <w:rFonts w:ascii="Times New Roman" w:eastAsia="宋体" w:hAnsi="Times New Roman"/>
                <w:i/>
                <w:szCs w:val="20"/>
                <w:lang w:val="en-GB"/>
              </w:rPr>
              <w:t>offsetMO</w:t>
            </w:r>
            <w:proofErr w:type="spellEnd"/>
            <w:r w:rsidRPr="001B5159">
              <w:rPr>
                <w:rFonts w:ascii="Times New Roman" w:eastAsia="宋体" w:hAnsi="Times New Roman"/>
                <w:i/>
                <w:szCs w:val="20"/>
                <w:lang w:val="en-GB"/>
              </w:rPr>
              <w:t>-Option 1-2</w:t>
            </w:r>
            <w:r w:rsidRPr="001B5159">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宋体" w:hAnsi="Times New Roman"/>
                <w:color w:val="000000" w:themeColor="text1"/>
                <w:szCs w:val="20"/>
                <w:lang w:val="en-GB"/>
              </w:rPr>
              <w:t>by</w:t>
            </w:r>
            <w:r w:rsidRPr="001B5159">
              <w:rPr>
                <w:rFonts w:ascii="Times New Roman" w:eastAsia="宋体" w:hAnsi="Times New Roman"/>
                <w:color w:val="FF0000"/>
                <w:szCs w:val="20"/>
                <w:lang w:val="en-GB"/>
              </w:rPr>
              <w:t xml:space="preserve"> </w:t>
            </w:r>
            <w:proofErr w:type="spellStart"/>
            <w:r w:rsidRPr="001B5159">
              <w:rPr>
                <w:rFonts w:ascii="Times New Roman" w:eastAsia="宋体" w:hAnsi="Times New Roman"/>
                <w:i/>
                <w:strike/>
                <w:color w:val="FF0000"/>
                <w:szCs w:val="20"/>
                <w:lang w:val="en-GB"/>
              </w:rPr>
              <w:t>numMO</w:t>
            </w:r>
            <w:proofErr w:type="spellEnd"/>
            <w:r w:rsidRPr="001B5159">
              <w:rPr>
                <w:rFonts w:ascii="Times New Roman" w:eastAsia="宋体" w:hAnsi="Times New Roman"/>
                <w:i/>
                <w:strike/>
                <w:color w:val="FF0000"/>
                <w:szCs w:val="20"/>
                <w:lang w:val="en-GB"/>
              </w:rPr>
              <w:t>-</w:t>
            </w:r>
            <w:proofErr w:type="spellStart"/>
            <w:r w:rsidRPr="001B5159">
              <w:rPr>
                <w:rFonts w:ascii="Times New Roman" w:eastAsia="宋体" w:hAnsi="Times New Roman"/>
                <w:i/>
                <w:strike/>
                <w:color w:val="FF0000"/>
                <w:szCs w:val="20"/>
                <w:lang w:val="en-GB"/>
              </w:rPr>
              <w:t>perPeriodicity</w:t>
            </w:r>
            <w:proofErr w:type="spellEnd"/>
            <w:r w:rsidRPr="001B5159">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lpwus-NumOfMo12</w:t>
            </w:r>
            <w:r w:rsidRPr="001B5159">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proofErr w:type="spellStart"/>
            <w:r w:rsidRPr="001B5159">
              <w:rPr>
                <w:rFonts w:ascii="Times New Roman" w:eastAsia="宋体" w:hAnsi="Times New Roman"/>
                <w:i/>
                <w:szCs w:val="20"/>
                <w:lang w:val="en-GB"/>
              </w:rPr>
              <w:t>wus-PDCCHMonitoringTimer</w:t>
            </w:r>
            <w:proofErr w:type="spellEnd"/>
            <w:r w:rsidRPr="001B5159">
              <w:rPr>
                <w:rFonts w:ascii="Times New Roman" w:eastAsia="宋体" w:hAnsi="Times New Roman"/>
                <w:i/>
                <w:szCs w:val="20"/>
                <w:lang w:val="en-GB"/>
              </w:rPr>
              <w:t xml:space="preserve"> </w:t>
            </w:r>
            <w:r w:rsidRPr="001B5159">
              <w:rPr>
                <w:rFonts w:ascii="Times New Roman" w:eastAsia="宋体" w:hAnsi="Times New Roman"/>
                <w:szCs w:val="20"/>
                <w:lang w:val="en-GB"/>
              </w:rPr>
              <w:t xml:space="preserve">would start, is no smaller than the reported number of slots. If the UE determines to monitor PDCCH based on a detected WUS, the UE starts </w:t>
            </w:r>
            <w:proofErr w:type="spellStart"/>
            <w:r w:rsidRPr="001B5159">
              <w:rPr>
                <w:rFonts w:ascii="Times New Roman" w:eastAsia="宋体" w:hAnsi="Times New Roman"/>
                <w:i/>
                <w:szCs w:val="20"/>
                <w:lang w:val="en-GB"/>
              </w:rPr>
              <w:t>wus-PDCCHMonitoringTimer</w:t>
            </w:r>
            <w:proofErr w:type="spellEnd"/>
            <w:r w:rsidRPr="001B5159">
              <w:rPr>
                <w:rFonts w:ascii="Times New Roman" w:eastAsia="宋体" w:hAnsi="Times New Roman"/>
                <w:szCs w:val="20"/>
                <w:lang w:val="en-GB"/>
              </w:rPr>
              <w:t xml:space="preserve"> [11, TS 38.321] after a time, provided by </w:t>
            </w:r>
            <w:r w:rsidRPr="001B5159">
              <w:rPr>
                <w:rFonts w:ascii="Times New Roman" w:eastAsia="宋体" w:hAnsi="Times New Roman"/>
                <w:i/>
                <w:szCs w:val="20"/>
                <w:lang w:val="en-GB"/>
              </w:rPr>
              <w:t>timeOffsetCONNECTEDOption1-2</w:t>
            </w:r>
            <w:r w:rsidRPr="001B5159">
              <w:rPr>
                <w:rFonts w:ascii="Times New Roman" w:eastAsia="宋体"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proofErr w:type="spellStart"/>
            <w:r w:rsidRPr="002D5182">
              <w:rPr>
                <w:rFonts w:ascii="Times New Roman" w:eastAsia="宋体" w:hAnsi="Times New Roman"/>
                <w:i/>
                <w:strike/>
                <w:color w:val="FF0000"/>
                <w:szCs w:val="20"/>
                <w:lang w:val="en-GB"/>
              </w:rPr>
              <w:t>WUS_available_slot_CONNECTED</w:t>
            </w:r>
            <w:proofErr w:type="spellEnd"/>
            <w:r w:rsidRPr="003E2151">
              <w:rPr>
                <w:rFonts w:ascii="Times New Roman" w:hAnsi="Times New Roman"/>
              </w:rPr>
              <w:t xml:space="preserve"> </w:t>
            </w:r>
            <w:proofErr w:type="spellStart"/>
            <w:r w:rsidRPr="002D5182">
              <w:rPr>
                <w:rFonts w:ascii="Times New Roman" w:eastAsia="宋体" w:hAnsi="Times New Roman"/>
                <w:i/>
                <w:color w:val="FF0000"/>
                <w:szCs w:val="20"/>
                <w:lang w:val="en-GB"/>
              </w:rPr>
              <w:t>lpwus-AvailableSlot</w:t>
            </w:r>
            <w:proofErr w:type="spellEnd"/>
            <w:r w:rsidRPr="001B5159">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2D5182">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sidRPr="002D5182">
              <w:rPr>
                <w:rFonts w:ascii="Times New Roman" w:eastAsia="宋体" w:hAnsi="Times New Roman"/>
                <w:i/>
                <w:iCs/>
                <w:color w:val="FF0000"/>
                <w:szCs w:val="20"/>
                <w:lang w:val="en-GB"/>
              </w:rPr>
              <w:t>lpwus-AvailableSymbol</w:t>
            </w:r>
            <w:proofErr w:type="spellEnd"/>
            <w:r w:rsidRPr="001B5159">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sidRPr="002D5182">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sidRPr="002D5182">
              <w:rPr>
                <w:rFonts w:ascii="Times New Roman" w:eastAsia="宋体" w:hAnsi="Times New Roman"/>
                <w:i/>
                <w:iCs/>
                <w:color w:val="FF0000"/>
                <w:szCs w:val="20"/>
                <w:lang w:val="en-GB"/>
              </w:rPr>
              <w:t>lpwus-AvailableSlot</w:t>
            </w:r>
            <w:proofErr w:type="spellEnd"/>
            <w:r w:rsidRPr="001B5159">
              <w:rPr>
                <w:rFonts w:ascii="Times New Roman" w:eastAsia="宋体" w:hAnsi="Times New Roman"/>
                <w:szCs w:val="20"/>
                <w:lang w:val="en-GB"/>
              </w:rPr>
              <w:t xml:space="preserve">, the UE assumes that all time units are available for the UE to monitor WUS. If the UE is not provided </w:t>
            </w:r>
            <w:proofErr w:type="spellStart"/>
            <w:r w:rsidRPr="002D5182">
              <w:rPr>
                <w:rFonts w:ascii="Times New Roman" w:eastAsia="宋体" w:hAnsi="Times New Roman"/>
                <w:i/>
                <w:strike/>
                <w:color w:val="FF0000"/>
                <w:szCs w:val="20"/>
                <w:lang w:val="en-GB"/>
              </w:rPr>
              <w:t>WUS_available_symbol_CONNECTED</w:t>
            </w:r>
            <w:proofErr w:type="spellEnd"/>
            <w:r w:rsidRPr="004F621B">
              <w:rPr>
                <w:rFonts w:ascii="Times New Roman" w:eastAsia="宋体" w:hAnsi="Times New Roman"/>
                <w:i/>
                <w:color w:val="FF0000"/>
                <w:szCs w:val="20"/>
                <w:lang w:val="en-GB"/>
              </w:rPr>
              <w:t xml:space="preserve"> </w:t>
            </w:r>
            <w:proofErr w:type="spellStart"/>
            <w:r w:rsidRPr="002D5182">
              <w:rPr>
                <w:rFonts w:ascii="Times New Roman" w:eastAsia="宋体" w:hAnsi="Times New Roman"/>
                <w:i/>
                <w:color w:val="FF0000"/>
                <w:szCs w:val="20"/>
                <w:lang w:val="en-GB"/>
              </w:rPr>
              <w:t>lpwus-AvailableSymbol</w:t>
            </w:r>
            <w:proofErr w:type="spellEnd"/>
            <w:r w:rsidRPr="001B5159">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宋体" w:hAnsi="Times New Roman"/>
                <w:szCs w:val="20"/>
              </w:rPr>
              <w:t>The</w:t>
            </w:r>
            <w:r w:rsidRPr="001B5159">
              <w:rPr>
                <w:rFonts w:ascii="Times New Roman" w:eastAsia="宋体"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as uplink, by </w:t>
            </w:r>
            <w:proofErr w:type="spellStart"/>
            <w:r w:rsidRPr="001B5159">
              <w:rPr>
                <w:rFonts w:ascii="Times New Roman" w:eastAsia="Yu Mincho" w:hAnsi="Times New Roman"/>
                <w:iCs/>
                <w:szCs w:val="20"/>
                <w:lang w:val="x-none" w:eastAsia="ja-JP"/>
              </w:rPr>
              <w:t>tdd</w:t>
            </w:r>
            <w:proofErr w:type="spellEnd"/>
            <w:r w:rsidRPr="001B5159">
              <w:rPr>
                <w:rFonts w:ascii="Times New Roman" w:eastAsia="Yu Mincho" w:hAnsi="Times New Roman"/>
                <w:iCs/>
                <w:szCs w:val="20"/>
                <w:lang w:val="x-none" w:eastAsia="ja-JP"/>
              </w:rPr>
              <w:t>-UL-DL-</w:t>
            </w:r>
            <w:proofErr w:type="spellStart"/>
            <w:r w:rsidRPr="001B5159">
              <w:rPr>
                <w:rFonts w:ascii="Times New Roman" w:eastAsia="Yu Mincho" w:hAnsi="Times New Roman"/>
                <w:iCs/>
                <w:szCs w:val="20"/>
                <w:lang w:val="x-none" w:eastAsia="ja-JP"/>
              </w:rPr>
              <w:t>configurationCommon</w:t>
            </w:r>
            <w:proofErr w:type="spellEnd"/>
            <w:r w:rsidRPr="001B5159">
              <w:rPr>
                <w:rFonts w:ascii="Times New Roman" w:eastAsia="Yu Mincho" w:hAnsi="Times New Roman"/>
                <w:szCs w:val="20"/>
                <w:lang w:val="x-none" w:eastAsia="ja-JP"/>
              </w:rPr>
              <w:t xml:space="preserve"> or </w:t>
            </w:r>
            <w:proofErr w:type="spellStart"/>
            <w:r w:rsidRPr="001B5159">
              <w:rPr>
                <w:rFonts w:ascii="Times New Roman" w:eastAsia="宋体" w:hAnsi="Times New Roman"/>
                <w:iCs/>
                <w:sz w:val="21"/>
                <w:szCs w:val="21"/>
                <w:lang w:val="x-none"/>
              </w:rPr>
              <w:t>tdd</w:t>
            </w:r>
            <w:proofErr w:type="spellEnd"/>
            <w:r w:rsidRPr="001B5159">
              <w:rPr>
                <w:rFonts w:ascii="Times New Roman" w:eastAsia="宋体" w:hAnsi="Times New Roman"/>
                <w:sz w:val="21"/>
                <w:szCs w:val="21"/>
                <w:lang w:val="x-none"/>
              </w:rPr>
              <w:t>-UL-DL-</w:t>
            </w:r>
            <w:proofErr w:type="spellStart"/>
            <w:r w:rsidRPr="001B5159">
              <w:rPr>
                <w:rFonts w:ascii="Times New Roman" w:eastAsia="宋体" w:hAnsi="Times New Roman"/>
                <w:sz w:val="21"/>
                <w:szCs w:val="21"/>
                <w:lang w:val="x-none"/>
              </w:rPr>
              <w:t>ConfigurationDedicated</w:t>
            </w:r>
            <w:proofErr w:type="spellEnd"/>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for transmission of SS/PBCH blocks, by </w:t>
            </w:r>
            <w:proofErr w:type="spellStart"/>
            <w:r w:rsidRPr="001B5159">
              <w:rPr>
                <w:rFonts w:ascii="Times New Roman" w:eastAsia="宋体" w:hAnsi="Times New Roman"/>
                <w:szCs w:val="20"/>
                <w:lang w:val="x-none"/>
              </w:rPr>
              <w:t>ssb-PositionsInBurst</w:t>
            </w:r>
            <w:proofErr w:type="spellEnd"/>
            <w:r w:rsidRPr="001B5159">
              <w:rPr>
                <w:rFonts w:ascii="Times New Roman" w:eastAsia="宋体" w:hAnsi="Times New Roman"/>
                <w:szCs w:val="20"/>
                <w:lang w:val="x-none"/>
              </w:rPr>
              <w:t xml:space="preserve"> </w:t>
            </w:r>
            <w:r w:rsidRPr="001B5159">
              <w:rPr>
                <w:rFonts w:ascii="Times New Roman" w:eastAsia="宋体" w:hAnsi="Times New Roman"/>
                <w:szCs w:val="20"/>
              </w:rPr>
              <w:t xml:space="preserve">in </w:t>
            </w:r>
            <w:r w:rsidRPr="001B5159">
              <w:rPr>
                <w:rFonts w:ascii="Times New Roman" w:eastAsia="宋体" w:hAnsi="Times New Roman"/>
                <w:szCs w:val="20"/>
                <w:lang w:val="x-none"/>
              </w:rPr>
              <w:t xml:space="preserve">SIB1 or in </w:t>
            </w:r>
            <w:proofErr w:type="spellStart"/>
            <w:r w:rsidRPr="001B5159">
              <w:rPr>
                <w:rFonts w:ascii="Times New Roman" w:eastAsia="宋体" w:hAnsi="Times New Roman"/>
                <w:szCs w:val="20"/>
                <w:lang w:val="x-none"/>
              </w:rPr>
              <w:t>ServingCellConfigCommon</w:t>
            </w:r>
            <w:proofErr w:type="spellEnd"/>
          </w:p>
          <w:p w14:paraId="240DA9B6"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A WUS monitoring occasion is over a first number of symbols, provided by</w:t>
            </w:r>
            <w:r w:rsidRPr="001B5159">
              <w:rPr>
                <w:rFonts w:ascii="Times New Roman" w:eastAsia="宋体" w:hAnsi="Times New Roman"/>
                <w:i/>
                <w:szCs w:val="20"/>
                <w:lang w:val="en-GB"/>
              </w:rPr>
              <w:t xml:space="preserve"> </w:t>
            </w:r>
            <w:proofErr w:type="spellStart"/>
            <w:r w:rsidRPr="004F621B">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sidRPr="004F621B">
              <w:rPr>
                <w:rFonts w:ascii="Times New Roman" w:eastAsia="宋体" w:hAnsi="Times New Roman"/>
                <w:i/>
                <w:iCs/>
                <w:color w:val="FF0000"/>
                <w:szCs w:val="20"/>
                <w:lang w:val="en-GB"/>
              </w:rPr>
              <w:t>lpwus-NominalMoDuration</w:t>
            </w:r>
            <w:proofErr w:type="spellEnd"/>
            <w:r w:rsidRPr="001B5159">
              <w:rPr>
                <w:rFonts w:ascii="Times New Roman" w:eastAsia="宋体" w:hAnsi="Times New Roman"/>
                <w:szCs w:val="20"/>
                <w:lang w:val="en-GB"/>
              </w:rPr>
              <w:t xml:space="preserve">. If a number of available symbols for the UE to monitor WUS in a WUS monitoring occasion </w:t>
            </w:r>
            <w:proofErr w:type="gramStart"/>
            <w:r w:rsidRPr="001B5159">
              <w:rPr>
                <w:rFonts w:ascii="Times New Roman" w:eastAsia="宋体" w:hAnsi="Times New Roman"/>
                <w:szCs w:val="20"/>
                <w:lang w:val="en-GB"/>
              </w:rPr>
              <w:t>is</w:t>
            </w:r>
            <w:proofErr w:type="gramEnd"/>
            <w:r w:rsidRPr="001B5159">
              <w:rPr>
                <w:rFonts w:ascii="Times New Roman" w:eastAsia="宋体" w:hAnsi="Times New Roman"/>
                <w:szCs w:val="20"/>
                <w:lang w:val="en-GB"/>
              </w:rPr>
              <w:t xml:space="preserve"> smaller than a second number of symbols, provided by</w:t>
            </w:r>
            <w:r w:rsidRPr="001B5159">
              <w:rPr>
                <w:rFonts w:ascii="Times New Roman" w:eastAsia="宋体" w:hAnsi="Times New Roman"/>
                <w:i/>
                <w:szCs w:val="20"/>
                <w:lang w:val="en-GB"/>
              </w:rPr>
              <w:t xml:space="preserve"> </w:t>
            </w:r>
            <w:proofErr w:type="spellStart"/>
            <w:r w:rsidRPr="001B5159">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sidRPr="004F621B">
              <w:rPr>
                <w:rFonts w:ascii="Times New Roman" w:eastAsia="宋体" w:hAnsi="Times New Roman"/>
                <w:i/>
                <w:iCs/>
                <w:color w:val="FF0000"/>
                <w:szCs w:val="20"/>
                <w:lang w:val="en-GB"/>
              </w:rPr>
              <w:t>lpwus-ActualDuration</w:t>
            </w:r>
            <w:proofErr w:type="spellEnd"/>
            <w:r w:rsidRPr="001B5159">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sidRPr="001B5159">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sidRPr="004F621B">
              <w:rPr>
                <w:rFonts w:ascii="Times New Roman" w:eastAsia="宋体" w:hAnsi="Times New Roman"/>
                <w:i/>
                <w:color w:val="FF0000"/>
                <w:szCs w:val="20"/>
                <w:lang w:val="en-GB"/>
              </w:rPr>
              <w:t>lpwus-ActualDuration</w:t>
            </w:r>
            <w:proofErr w:type="spellEnd"/>
            <w:r w:rsidRPr="001B5159">
              <w:rPr>
                <w:rFonts w:ascii="Times New Roman" w:eastAsia="宋体" w:hAnsi="Times New Roman"/>
                <w:color w:val="FF0000"/>
                <w:szCs w:val="20"/>
                <w:lang w:val="en-GB"/>
              </w:rPr>
              <w:t xml:space="preserve"> </w:t>
            </w:r>
            <w:r w:rsidRPr="001B5159">
              <w:rPr>
                <w:rFonts w:ascii="Times New Roman" w:eastAsia="宋体"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detects a </w:t>
            </w:r>
            <w:proofErr w:type="spellStart"/>
            <w:r w:rsidRPr="001B5159">
              <w:rPr>
                <w:rFonts w:ascii="Times New Roman" w:eastAsia="宋体" w:hAnsi="Times New Roman"/>
                <w:szCs w:val="20"/>
                <w:lang w:val="en-GB"/>
              </w:rPr>
              <w:t>codepoint</w:t>
            </w:r>
            <w:proofErr w:type="spellEnd"/>
            <w:r w:rsidRPr="001B5159">
              <w:rPr>
                <w:rFonts w:ascii="Times New Roman" w:eastAsia="宋体" w:hAnsi="Times New Roman"/>
                <w:szCs w:val="20"/>
                <w:lang w:val="en-GB"/>
              </w:rPr>
              <w:t xml:space="preserve"> in a WUS reception, from the number of </w:t>
            </w:r>
            <w:proofErr w:type="spellStart"/>
            <w:r w:rsidRPr="001B5159">
              <w:rPr>
                <w:rFonts w:ascii="Times New Roman" w:eastAsia="宋体" w:hAnsi="Times New Roman"/>
                <w:szCs w:val="20"/>
                <w:lang w:val="en-GB"/>
              </w:rPr>
              <w:t>codepoints</w:t>
            </w:r>
            <w:proofErr w:type="spellEnd"/>
            <w:r w:rsidRPr="001B5159">
              <w:rPr>
                <w:rFonts w:ascii="Times New Roman" w:eastAsia="宋体" w:hAnsi="Times New Roman"/>
                <w:szCs w:val="20"/>
                <w:lang w:val="en-GB"/>
              </w:rPr>
              <w:t xml:space="preserve">,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宋体"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w:t>
      </w:r>
      <w:r w:rsidR="008E4560" w:rsidRPr="00645D01">
        <w:rPr>
          <w:rFonts w:ascii="Times New Roman" w:eastAsia="宋体" w:hAnsi="Times New Roman"/>
          <w:sz w:val="22"/>
          <w:szCs w:val="20"/>
          <w:lang w:eastAsia="zh-CN"/>
        </w:rPr>
        <w:t xml:space="preserve"> </w:t>
      </w:r>
      <w:proofErr w:type="gramStart"/>
      <w:r w:rsidR="008E4560" w:rsidRPr="00645D01">
        <w:rPr>
          <w:rFonts w:ascii="Times New Roman" w:eastAsia="宋体" w:hAnsi="Times New Roman"/>
          <w:sz w:val="22"/>
          <w:szCs w:val="20"/>
          <w:lang w:eastAsia="zh-CN"/>
        </w:rPr>
        <w:t>proposes</w:t>
      </w:r>
      <w:proofErr w:type="gramEnd"/>
      <w:r w:rsidR="008E4560" w:rsidRPr="00645D01">
        <w:rPr>
          <w:rFonts w:ascii="Times New Roman" w:eastAsia="宋体" w:hAnsi="Times New Roman"/>
          <w:sz w:val="22"/>
          <w:szCs w:val="20"/>
          <w:lang w:eastAsia="zh-CN"/>
        </w:rPr>
        <w:t xml:space="preserve"> to add definition of OOK-On symbol and OOK-Off symbol for LP-WUS waveform generation in TS 38.211</w:t>
      </w:r>
    </w:p>
    <w:tbl>
      <w:tblPr>
        <w:tblStyle w:val="aff8"/>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w:t>
            </w:r>
            <w:proofErr w:type="gramStart"/>
            <w:r w:rsidRPr="00645D01">
              <w:rPr>
                <w:rFonts w:ascii="Times New Roman" w:hAnsi="Times New Roman"/>
              </w:rPr>
              <w:t xml:space="preserve">and </w:t>
            </w:r>
            <w:proofErr w:type="gramEnd"/>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w:t>
            </w:r>
            <w:r w:rsidRPr="00645D01">
              <w:rPr>
                <w:rFonts w:ascii="Times New Roman" w:hAnsi="Times New Roman"/>
                <w:color w:val="FF0000"/>
                <w:u w:val="single"/>
              </w:rPr>
              <w:lastRenderedPageBreak/>
              <w:t xml:space="preserve">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lastRenderedPageBreak/>
        <w:t xml:space="preserve">In FL’s understanding, since </w:t>
      </w:r>
      <w:proofErr w:type="gramStart"/>
      <w:r w:rsidRPr="00645D01">
        <w:rPr>
          <w:rFonts w:ascii="Times New Roman" w:hAnsi="Times New Roman"/>
          <w:lang w:eastAsia="zh-CN"/>
        </w:rPr>
        <w:t>b(</w:t>
      </w:r>
      <w:proofErr w:type="gramEnd"/>
      <w:r w:rsidRPr="00645D01">
        <w:rPr>
          <w:rFonts w:ascii="Times New Roman" w:hAnsi="Times New Roman"/>
          <w:lang w:eastAsia="zh-CN"/>
        </w:rPr>
        <w:t>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aff8"/>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[4]</w:t>
      </w:r>
      <w:r w:rsidR="005B716F" w:rsidRPr="00744FAE">
        <w:rPr>
          <w:rFonts w:ascii="Times New Roman" w:eastAsiaTheme="minorEastAsia" w:hAnsi="Times New Roman"/>
          <w:lang w:val="fr-FR" w:eastAsia="zh-CN"/>
        </w:rPr>
        <w:t xml:space="preserve"> proposes to revert the agreed 0 padding at MSB bits, instead using 0 padding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r w:rsidRPr="00645D01">
        <w:rPr>
          <w:rFonts w:ascii="Times New Roman" w:eastAsiaTheme="minorEastAsia" w:hAnsi="Times New Roman"/>
          <w:lang w:val="fr-FR" w:eastAsia="zh-CN"/>
        </w:rPr>
        <w:t>Proposal 8:</w:t>
      </w:r>
      <w:r w:rsidRPr="00645D01">
        <w:rPr>
          <w:rFonts w:ascii="Times New Roman" w:eastAsiaTheme="minorEastAsia" w:hAnsi="Times New Roman"/>
          <w:lang w:val="fr-FR" w:eastAsia="zh-CN"/>
        </w:rPr>
        <w:tab/>
        <w:t>For WUS information carried by the overlaid OFDM sequence(s), raw information bits are mapped to sequence(s), in case N/log2L is not an integer, Bit 0 as LSB is used for padding.</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FL’s understanding, LP-WUS transmission without such restriction captured in current specifciation can work properly. FL thinks no need of further discussion on non-critical optimization in maintaince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宋体" w:hAnsi="Times New Roman"/>
          <w:szCs w:val="20"/>
          <w:lang w:eastAsia="zh-CN"/>
        </w:rPr>
      </w:pPr>
      <w:r w:rsidRPr="00645D01">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aff8"/>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[8]</w:t>
      </w:r>
      <w:r w:rsidR="001E3C0A" w:rsidRPr="00645D01">
        <w:rPr>
          <w:rFonts w:ascii="Times New Roman" w:eastAsiaTheme="minorEastAsia" w:hAnsi="Times New Roman"/>
          <w:lang w:val="fr-FR"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In FL’s understanding, agreed RRC parameters for frequency location already use different RRC parameter for Idle and connected mode, i.e., LP-</w:t>
      </w:r>
      <w:proofErr w:type="spellStart"/>
      <w:r w:rsidRPr="00645D01">
        <w:rPr>
          <w:rFonts w:ascii="Times New Roman" w:hAnsi="Times New Roman"/>
          <w:sz w:val="20"/>
          <w:lang w:eastAsia="zh-CN"/>
        </w:rPr>
        <w:t>WUS_startRB_CONNECTED</w:t>
      </w:r>
      <w:proofErr w:type="spellEnd"/>
      <w:r w:rsidRPr="00645D01">
        <w:rPr>
          <w:rFonts w:ascii="Times New Roman" w:hAnsi="Times New Roman"/>
          <w:sz w:val="20"/>
          <w:lang w:eastAsia="zh-CN"/>
        </w:rPr>
        <w:t xml:space="preserve"> and LP-WUS/LP-</w:t>
      </w:r>
      <w:proofErr w:type="spellStart"/>
      <w:r w:rsidRPr="00645D01">
        <w:rPr>
          <w:rFonts w:ascii="Times New Roman" w:hAnsi="Times New Roman"/>
          <w:sz w:val="20"/>
          <w:lang w:eastAsia="zh-CN"/>
        </w:rPr>
        <w:t>SS_startRB_IDLE</w:t>
      </w:r>
      <w:proofErr w:type="spellEnd"/>
      <w:r w:rsidRPr="00645D01">
        <w:rPr>
          <w:rFonts w:ascii="Times New Roman" w:hAnsi="Times New Roman"/>
          <w:sz w:val="20"/>
          <w:lang w:eastAsia="zh-CN"/>
        </w:rPr>
        <w:t xml:space="preserv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sidRPr="00024C27">
        <w:rPr>
          <w:rFonts w:ascii="Times New Roman" w:eastAsia="微软雅黑" w:hAnsi="Times New Roman"/>
          <w:iCs/>
          <w:sz w:val="26"/>
          <w:szCs w:val="20"/>
        </w:rPr>
        <w:t>How to specify OOK waveform if overlaid OFDM sequence is not</w:t>
      </w:r>
      <w:r>
        <w:rPr>
          <w:rFonts w:ascii="Times New Roman" w:eastAsia="微软雅黑" w:hAnsi="Times New Roman"/>
          <w:iCs/>
          <w:sz w:val="26"/>
          <w:szCs w:val="20"/>
        </w:rPr>
        <w:t xml:space="preserve"> configured </w:t>
      </w:r>
    </w:p>
    <w:p w14:paraId="7F8E1FD0" w14:textId="21E6D8B5" w:rsidR="00E95DDF" w:rsidRPr="003E2151" w:rsidRDefault="00E95DDF" w:rsidP="00E95DDF">
      <w:pPr>
        <w:rPr>
          <w:rFonts w:ascii="Times New Roman" w:eastAsia="微软雅黑" w:hAnsi="Times New Roman"/>
          <w:b/>
          <w:bCs/>
          <w:szCs w:val="20"/>
          <w:lang w:eastAsia="zh-CN"/>
        </w:rPr>
      </w:pPr>
      <w:r w:rsidRPr="003E2151">
        <w:rPr>
          <w:rFonts w:ascii="Times New Roman" w:eastAsia="微软雅黑"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微软雅黑" w:hAnsi="Times New Roman"/>
          <w:iCs/>
          <w:szCs w:val="20"/>
          <w:lang w:val="en-GB" w:eastAsia="zh-CN"/>
        </w:rPr>
      </w:pPr>
      <w:r w:rsidRPr="003E2151">
        <w:rPr>
          <w:rFonts w:ascii="Times New Roman" w:eastAsia="微软雅黑"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aff8"/>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5"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sidRPr="003E2151">
              <w:rPr>
                <w:rFonts w:ascii="Times New Roman" w:eastAsia="微软雅黑"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45"/>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微软雅黑" w:hAnsi="Times New Roman"/>
              </w:rPr>
            </w:pPr>
          </w:p>
        </w:tc>
      </w:tr>
    </w:tbl>
    <w:p w14:paraId="738F2D5A" w14:textId="77777777" w:rsidR="002E5862" w:rsidRPr="00024C27" w:rsidRDefault="002E5862" w:rsidP="002E5862">
      <w:pPr>
        <w:rPr>
          <w:rFonts w:ascii="Times New Roman" w:eastAsia="微软雅黑"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6"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6"/>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等线"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7"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7"/>
      <w:r w:rsidRPr="00273DB5">
        <w:rPr>
          <w:rFonts w:ascii="Times New Roman" w:hAnsi="Times New Roman"/>
          <w:szCs w:val="20"/>
        </w:rPr>
        <w:t xml:space="preserve"> or clause 5.2.2, </w:t>
      </w:r>
      <w:proofErr w:type="gramStart"/>
      <w:r w:rsidRPr="00273DB5">
        <w:rPr>
          <w:rFonts w:ascii="Times New Roman" w:hAnsi="Times New Roman"/>
          <w:szCs w:val="20"/>
        </w:rPr>
        <w:t xml:space="preserve">when </w:t>
      </w:r>
      <w:r w:rsidRPr="00036C4A">
        <w:rPr>
          <w:rFonts w:ascii="Times New Roman" w:eastAsiaTheme="minorEastAsia" w:hAnsi="Times New Roman"/>
          <w:szCs w:val="20"/>
        </w:rPr>
        <w:t xml:space="preserve"> </w:t>
      </w:r>
      <w:proofErr w:type="gramEnd"/>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proofErr w:type="gramStart"/>
      <w:r w:rsidRPr="00273DB5">
        <w:rPr>
          <w:rFonts w:ascii="Times New Roman" w:hAnsi="Times New Roman"/>
          <w:szCs w:val="20"/>
        </w:rPr>
        <w:t xml:space="preserve">when </w:t>
      </w:r>
      <w:r w:rsidRPr="00273DB5">
        <w:rPr>
          <w:rFonts w:ascii="Times New Roman" w:eastAsiaTheme="minorEastAsia" w:hAnsi="Times New Roman"/>
          <w:szCs w:val="20"/>
        </w:rPr>
        <w:t xml:space="preserve"> </w:t>
      </w:r>
      <w:proofErr w:type="gramEnd"/>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a1"/>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a1"/>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a1"/>
        <w:numPr>
          <w:ilvl w:val="0"/>
          <w:numId w:val="0"/>
        </w:numPr>
        <w:spacing w:beforeLines="50" w:before="120" w:after="180"/>
        <w:ind w:left="420"/>
        <w:rPr>
          <w:rFonts w:eastAsia="等线"/>
        </w:rPr>
      </w:pPr>
    </w:p>
    <w:p w14:paraId="61A8E8F5" w14:textId="2C92A5C5" w:rsidR="000E3862" w:rsidRPr="003E2151" w:rsidRDefault="000E3862" w:rsidP="003E2151">
      <w:pPr>
        <w:spacing w:beforeLines="50" w:before="120" w:after="180"/>
        <w:jc w:val="both"/>
        <w:rPr>
          <w:rFonts w:eastAsia="等线"/>
        </w:rPr>
      </w:pPr>
      <w:r w:rsidRPr="003E2151">
        <w:rPr>
          <w:rFonts w:ascii="Times New Roman" w:eastAsia="等线" w:hAnsi="Times New Roman"/>
          <w:lang w:eastAsia="zh-CN"/>
        </w:rPr>
        <w:t>Among the above 9 approaches</w:t>
      </w:r>
      <w:r w:rsidR="006C127E" w:rsidRPr="003E2151">
        <w:rPr>
          <w:rFonts w:ascii="Times New Roman" w:eastAsia="等线" w:hAnsi="Times New Roman"/>
          <w:lang w:eastAsia="zh-CN"/>
        </w:rPr>
        <w:t xml:space="preserve">, 1-6 provide ways on how to specify OOK waveform, </w:t>
      </w:r>
      <w:r w:rsidR="006C127E">
        <w:rPr>
          <w:rFonts w:ascii="Times New Roman" w:eastAsia="等线" w:hAnsi="Times New Roman" w:hint="eastAsia"/>
          <w:lang w:eastAsia="zh-CN"/>
        </w:rPr>
        <w:t xml:space="preserve">as discussed in </w:t>
      </w:r>
      <w:r w:rsidR="00B53D62">
        <w:rPr>
          <w:rFonts w:ascii="Times New Roman" w:eastAsia="等线" w:hAnsi="Times New Roman" w:hint="eastAsia"/>
          <w:lang w:eastAsia="zh-CN"/>
        </w:rPr>
        <w:t>[8]</w:t>
      </w:r>
      <w:r w:rsidR="006C127E">
        <w:rPr>
          <w:rFonts w:ascii="Times New Roman" w:eastAsia="等线" w:hAnsi="Times New Roman" w:hint="eastAsia"/>
          <w:lang w:eastAsia="zh-CN"/>
        </w:rPr>
        <w:t>, approach 3 provides the flexibility on the DFT output but ensuring the constant modulus 1of each DFT output</w:t>
      </w:r>
      <w:r w:rsidR="001209AA">
        <w:rPr>
          <w:rFonts w:ascii="Times New Roman" w:eastAsia="等线"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lastRenderedPageBreak/>
        <w:t>[</w:t>
      </w:r>
      <w:r w:rsidR="00FD32FB" w:rsidRPr="008F3C5C">
        <w:rPr>
          <w:rFonts w:ascii="Times New Roman" w:eastAsia="等线"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sidR="00FD32FB">
        <w:rPr>
          <w:rFonts w:ascii="Times New Roman" w:eastAsia="宋体" w:hAnsi="Times New Roman"/>
          <w:b/>
          <w:bCs/>
          <w:szCs w:val="20"/>
        </w:rPr>
        <w:t>1</w:t>
      </w:r>
      <w:r w:rsidRPr="00024C27">
        <w:rPr>
          <w:rFonts w:ascii="Times New Roman" w:eastAsia="等线" w:hAnsi="Times New Roman"/>
          <w:b/>
          <w:bCs/>
          <w:szCs w:val="20"/>
        </w:rPr>
        <w:t xml:space="preserve">-1: </w:t>
      </w:r>
      <w:r>
        <w:rPr>
          <w:rFonts w:ascii="Times New Roman" w:eastAsia="等线" w:hAnsi="Times New Roman" w:hint="eastAsia"/>
          <w:szCs w:val="20"/>
        </w:rPr>
        <w:t>Regarding</w:t>
      </w:r>
      <w:r w:rsidRPr="00024C27">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等线"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等线" w:hAnsi="Times New Roman"/>
              </w:rPr>
            </w:pPr>
            <w:r>
              <w:rPr>
                <w:rFonts w:ascii="Times New Roman" w:eastAsia="等线"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14:paraId="30305A3E" w14:textId="661E3E1E" w:rsidR="00483458" w:rsidRPr="006C127E" w:rsidRDefault="00483458" w:rsidP="00483458">
            <w:pPr>
              <w:ind w:right="200"/>
              <w:rPr>
                <w:rFonts w:ascii="Times New Roman" w:eastAsia="等线" w:hAnsi="Times New Roman"/>
              </w:rPr>
            </w:pPr>
            <w:r>
              <w:rPr>
                <w:rFonts w:ascii="Times New Roman" w:eastAsia="等线" w:hAnsi="Times New Roman"/>
              </w:rPr>
              <w:t>There seems no strong reason why a known is not always determined for LP-SS with M=1 when it is always determined for LP-WSS with M=2</w:t>
            </w:r>
            <w:proofErr w:type="gramStart"/>
            <w:r>
              <w:rPr>
                <w:rFonts w:ascii="Times New Roman" w:eastAsia="等线" w:hAnsi="Times New Roman"/>
              </w:rPr>
              <w:t>,4</w:t>
            </w:r>
            <w:proofErr w:type="gramEnd"/>
            <w:r>
              <w:rPr>
                <w:rFonts w:ascii="Times New Roman" w:eastAsia="等线" w:hAnsi="Times New Roman"/>
              </w:rPr>
              <w:t>. We prefer Approach 1,2,8,9.</w:t>
            </w: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t>Others</w:t>
      </w:r>
      <w:r w:rsidR="00FD32FB">
        <w:rPr>
          <w:rFonts w:ascii="Times New Roman" w:eastAsia="微软雅黑"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w:t>
      </w:r>
      <w:proofErr w:type="gramStart"/>
      <w:r w:rsidR="00FD32FB" w:rsidRPr="00B55B40">
        <w:rPr>
          <w:rFonts w:ascii="Times New Roman" w:hAnsi="Times New Roman"/>
          <w:sz w:val="20"/>
          <w:lang w:val="en-GB" w:eastAsia="zh-CN"/>
        </w:rPr>
        <w:t>discusses</w:t>
      </w:r>
      <w:proofErr w:type="gramEnd"/>
      <w:r w:rsidR="00FD32FB" w:rsidRPr="00B55B40">
        <w:rPr>
          <w:rFonts w:ascii="Times New Roman" w:hAnsi="Times New Roman"/>
          <w:sz w:val="20"/>
          <w:lang w:val="en-GB" w:eastAsia="zh-CN"/>
        </w:rPr>
        <w:t xml:space="preserve">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w:t>
      </w:r>
      <w:proofErr w:type="gramStart"/>
      <w:r w:rsidR="00FD32FB" w:rsidRPr="00B55B40">
        <w:rPr>
          <w:rFonts w:ascii="Times New Roman" w:hAnsi="Times New Roman"/>
          <w:sz w:val="20"/>
        </w:rPr>
        <w:t>proposes</w:t>
      </w:r>
      <w:proofErr w:type="gramEnd"/>
      <w:r w:rsidR="00FD32FB" w:rsidRPr="00B55B40">
        <w:rPr>
          <w:rFonts w:ascii="Times New Roman" w:hAnsi="Times New Roman"/>
          <w:sz w:val="20"/>
        </w:rPr>
        <w:t xml:space="preserve"> to add that the LP-SS configuration index is from high-layer parameter </w:t>
      </w:r>
      <w:proofErr w:type="spellStart"/>
      <w:r w:rsidR="00FD32FB" w:rsidRPr="00B55B40">
        <w:rPr>
          <w:rFonts w:ascii="Times New Roman" w:hAnsi="Times New Roman"/>
          <w:bCs/>
          <w:i/>
          <w:iCs/>
          <w:sz w:val="20"/>
          <w:lang w:eastAsia="zh-CN"/>
        </w:rPr>
        <w:t>lpss-BinarySeqIndex</w:t>
      </w:r>
      <w:proofErr w:type="spellEnd"/>
      <w:r w:rsidR="00FD32FB" w:rsidRPr="00B55B40">
        <w:rPr>
          <w:rFonts w:ascii="Times New Roman" w:hAnsi="Times New Roman"/>
          <w:sz w:val="20"/>
        </w:rPr>
        <w:t xml:space="preserve"> which is configured in SIB1. </w:t>
      </w:r>
    </w:p>
    <w:tbl>
      <w:tblPr>
        <w:tblStyle w:val="aff8"/>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等线" w:hAnsi="Times New Roman"/>
          <w:szCs w:val="20"/>
        </w:rPr>
      </w:pPr>
      <w:r w:rsidRPr="003E2151">
        <w:rPr>
          <w:rFonts w:ascii="Times New Roman" w:eastAsia="MS Mincho" w:hAnsi="Times New Roman"/>
          <w:b/>
          <w:bCs/>
          <w:szCs w:val="20"/>
          <w:highlight w:val="yellow"/>
        </w:rPr>
        <w:t>[</w:t>
      </w:r>
      <w:r w:rsidR="00CF5EFA" w:rsidRPr="003E2151">
        <w:rPr>
          <w:rFonts w:ascii="Times New Roman" w:eastAsia="等线"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Pr>
          <w:rFonts w:ascii="Times New Roman" w:eastAsia="宋体" w:hAnsi="Times New Roman"/>
          <w:b/>
          <w:bCs/>
          <w:szCs w:val="20"/>
        </w:rPr>
        <w:t>2</w:t>
      </w:r>
      <w:r w:rsidRPr="00024C27">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8"/>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等线"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等线" w:hAnsi="Times New Roman"/>
              </w:rPr>
            </w:pPr>
            <w:r>
              <w:rPr>
                <w:rFonts w:ascii="Times New Roman" w:eastAsia="等线"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14:paraId="0C6A1C55" w14:textId="0BB95352" w:rsidR="006949B1" w:rsidRPr="00515CFC" w:rsidRDefault="006949B1" w:rsidP="006949B1">
            <w:pPr>
              <w:ind w:right="200"/>
              <w:rPr>
                <w:rFonts w:ascii="Times New Roman" w:eastAsia="等线"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等线" w:hAnsi="Times New Roman" w:hint="eastAsia"/>
                <w:lang w:eastAsia="zh-CN"/>
              </w:rPr>
            </w:pPr>
            <w:r>
              <w:rPr>
                <w:rFonts w:ascii="Times New Roman" w:eastAsia="等线" w:hAnsi="Times New Roman" w:hint="eastAsia"/>
                <w:lang w:eastAsia="zh-CN"/>
              </w:rPr>
              <w:t>CATT</w:t>
            </w:r>
          </w:p>
        </w:tc>
        <w:tc>
          <w:tcPr>
            <w:tcW w:w="1985" w:type="dxa"/>
          </w:tcPr>
          <w:p w14:paraId="1C18EC1F" w14:textId="352DFFD2" w:rsidR="00226DF1" w:rsidRDefault="00226DF1" w:rsidP="006949B1">
            <w:pPr>
              <w:tabs>
                <w:tab w:val="left" w:pos="551"/>
              </w:tabs>
              <w:ind w:left="320" w:right="200"/>
              <w:rPr>
                <w:rFonts w:ascii="Times New Roman" w:eastAsia="等线" w:hAnsi="Times New Roman" w:hint="eastAsia"/>
                <w:lang w:eastAsia="zh-CN"/>
              </w:rPr>
            </w:pPr>
            <w:r>
              <w:rPr>
                <w:rFonts w:ascii="Times New Roman" w:eastAsia="等线"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hint="eastAsia"/>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w:t>
            </w:r>
            <w:r>
              <w:rPr>
                <w:rFonts w:ascii="Times New Roman" w:hAnsi="Times New Roman"/>
                <w:bCs/>
                <w:lang w:eastAsia="zh-CN"/>
              </w:rPr>
              <w:t xml:space="preserve">A relation between configuration and </w:t>
            </w:r>
            <w:proofErr w:type="spellStart"/>
            <w:r>
              <w:rPr>
                <w:rFonts w:ascii="Times New Roman" w:hAnsi="Times New Roman"/>
                <w:bCs/>
                <w:i/>
                <w:iCs/>
                <w:lang w:eastAsia="zh-CN"/>
              </w:rPr>
              <w:t>lpss-BinarySeqIndex</w:t>
            </w:r>
            <w:proofErr w:type="spellEnd"/>
            <w:r>
              <w:rPr>
                <w:rFonts w:ascii="Times New Roman" w:hAnsi="Times New Roman"/>
                <w:bCs/>
                <w:lang w:eastAsia="zh-CN"/>
              </w:rPr>
              <w:t xml:space="preserve"> should be defined.</w:t>
            </w: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bookmarkStart w:id="48" w:name="_GoBack"/>
      <w:bookmarkEnd w:id="48"/>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t>
      </w:r>
      <w:proofErr w:type="spellStart"/>
      <w:r w:rsidRPr="00ED7253">
        <w:rPr>
          <w:sz w:val="22"/>
          <w:szCs w:val="22"/>
        </w:rPr>
        <w:t>WUS_overlaidSeq_roots_IDLE</w:t>
      </w:r>
      <w:proofErr w:type="spellEnd"/>
      <w:r w:rsidRPr="00ED7253">
        <w:rPr>
          <w:sz w:val="22"/>
          <w:szCs w:val="22"/>
        </w:rPr>
        <w:t xml:space="preserv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w:t>
      </w:r>
      <w:proofErr w:type="gramStart"/>
      <w:r w:rsidRPr="006C127E">
        <w:rPr>
          <w:rFonts w:ascii="Times New Roman" w:hAnsi="Times New Roman"/>
          <w:lang w:eastAsia="zh-CN"/>
        </w:rPr>
        <w:t>thinks</w:t>
      </w:r>
      <w:proofErr w:type="gramEnd"/>
      <w:r w:rsidRPr="006C127E">
        <w:rPr>
          <w:rFonts w:ascii="Times New Roman" w:hAnsi="Times New Roman"/>
          <w:lang w:eastAsia="zh-CN"/>
        </w:rPr>
        <w:t xml:space="preserve">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lastRenderedPageBreak/>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FL shares same understanding with Samsung. Regarding how to inform UE that LP-WUS is enabled for OFDM-based LP-WUR, in FL’s understanding, the presence of entry/</w:t>
      </w:r>
      <w:proofErr w:type="gramStart"/>
      <w:r>
        <w:rPr>
          <w:lang w:eastAsia="zh-CN"/>
        </w:rPr>
        <w:t>exist</w:t>
      </w:r>
      <w:proofErr w:type="gramEnd"/>
      <w:r>
        <w:rPr>
          <w:lang w:eastAsia="zh-CN"/>
        </w:rPr>
        <w:t xml:space="preserve">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sidR="00CF5EFA" w:rsidRPr="003E2151">
        <w:rPr>
          <w:rFonts w:ascii="Times New Roman" w:eastAsia="微软雅黑" w:hAnsi="Times New Roman"/>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sidRPr="006C127E">
        <w:rPr>
          <w:rFonts w:ascii="Times New Roman" w:eastAsia="微软雅黑" w:hAnsi="Times New Roman"/>
          <w:b/>
          <w:bCs/>
          <w:iCs/>
          <w:szCs w:val="20"/>
          <w:lang w:val="en-GB" w:eastAsia="zh-CN"/>
        </w:rPr>
        <w:t xml:space="preserve"> Proposal </w:t>
      </w:r>
      <w:r w:rsidR="00EE2B2B" w:rsidRPr="006C127E">
        <w:rPr>
          <w:rFonts w:ascii="Times New Roman" w:eastAsia="微软雅黑" w:hAnsi="Times New Roman"/>
          <w:b/>
          <w:bCs/>
          <w:iCs/>
          <w:szCs w:val="20"/>
          <w:lang w:val="en-GB" w:eastAsia="zh-CN"/>
        </w:rPr>
        <w:t>5</w:t>
      </w:r>
      <w:r w:rsidRPr="006C127E">
        <w:rPr>
          <w:rFonts w:ascii="Times New Roman" w:eastAsia="微软雅黑"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9"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9"/>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change</w:t>
            </w:r>
            <w:proofErr w:type="gramEnd"/>
            <w:r>
              <w:rPr>
                <w:rFonts w:ascii="Times New Roman" w:eastAsiaTheme="minorEastAsia" w:hAnsi="Times New Roman"/>
                <w:color w:val="000000" w:themeColor="text1"/>
                <w:lang w:eastAsia="zh-CN"/>
              </w:rPr>
              <w:t xml:space="preserv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LP-</w:t>
      </w:r>
      <w:proofErr w:type="spellStart"/>
      <w:r>
        <w:rPr>
          <w:sz w:val="22"/>
          <w:szCs w:val="22"/>
        </w:rPr>
        <w:t>SS_binary</w:t>
      </w:r>
      <w:proofErr w:type="spellEnd"/>
      <w:r>
        <w:rPr>
          <w:sz w:val="22"/>
          <w:szCs w:val="22"/>
        </w:rPr>
        <w:t xml:space="preserve">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proofErr w:type="gramStart"/>
      <w:r w:rsidRPr="00CF5EFA">
        <w:rPr>
          <w:rFonts w:ascii="Times New Roman" w:eastAsiaTheme="minorEastAsia" w:hAnsi="Times New Roman"/>
          <w:szCs w:val="20"/>
          <w:lang w:eastAsia="zh-CN"/>
        </w:rPr>
        <w:t>.</w:t>
      </w:r>
      <w:r w:rsidR="00B53D62">
        <w:rPr>
          <w:rFonts w:ascii="Times New Roman" w:eastAsiaTheme="minorEastAsia" w:hAnsi="Times New Roman"/>
          <w:szCs w:val="20"/>
          <w:lang w:eastAsia="zh-CN"/>
        </w:rPr>
        <w:t>[</w:t>
      </w:r>
      <w:proofErr w:type="gramEnd"/>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 xml:space="preserve">these parameters shall be configured only when the </w:t>
      </w:r>
      <w:proofErr w:type="spellStart"/>
      <w:r w:rsidRPr="003E2151">
        <w:rPr>
          <w:rFonts w:ascii="Times New Roman" w:eastAsiaTheme="minorEastAsia" w:hAnsi="Times New Roman"/>
          <w:szCs w:val="20"/>
          <w:lang w:eastAsia="zh-CN"/>
        </w:rPr>
        <w:t>gNB</w:t>
      </w:r>
      <w:proofErr w:type="spellEnd"/>
      <w:r w:rsidRPr="003E2151">
        <w:rPr>
          <w:rFonts w:ascii="Times New Roman" w:eastAsiaTheme="minorEastAsia" w:hAnsi="Times New Roman"/>
          <w:szCs w:val="20"/>
          <w:lang w:eastAsia="zh-CN"/>
        </w:rPr>
        <w:t xml:space="preserve">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w:t>
      </w:r>
      <w:proofErr w:type="spellStart"/>
      <w:r w:rsidRPr="003E2151">
        <w:rPr>
          <w:rFonts w:ascii="Times New Roman" w:eastAsiaTheme="minorEastAsia" w:hAnsi="Times New Roman"/>
          <w:sz w:val="20"/>
          <w:lang w:eastAsia="zh-CN"/>
        </w:rPr>
        <w:t>SS_Binary_Seq</w:t>
      </w:r>
      <w:proofErr w:type="spellEnd"/>
      <w:r w:rsidRPr="003E2151">
        <w:rPr>
          <w:rFonts w:ascii="Times New Roman" w:eastAsiaTheme="minorEastAsia" w:hAnsi="Times New Roman"/>
          <w:sz w:val="20"/>
          <w:lang w:eastAsia="zh-CN"/>
        </w:rPr>
        <w:t>’, ‘LP-</w:t>
      </w:r>
      <w:proofErr w:type="spellStart"/>
      <w:r w:rsidRPr="003E2151">
        <w:rPr>
          <w:rFonts w:ascii="Times New Roman" w:eastAsiaTheme="minorEastAsia" w:hAnsi="Times New Roman"/>
          <w:sz w:val="20"/>
          <w:lang w:eastAsia="zh-CN"/>
        </w:rPr>
        <w:t>SS_Binary_Seq_Length</w:t>
      </w:r>
      <w:proofErr w:type="spellEnd"/>
      <w:r w:rsidRPr="003E2151">
        <w:rPr>
          <w:rFonts w:ascii="Times New Roman" w:eastAsiaTheme="minorEastAsia" w:hAnsi="Times New Roman"/>
          <w:sz w:val="20"/>
          <w:lang w:eastAsia="zh-CN"/>
        </w:rPr>
        <w:t>’, and ‘</w:t>
      </w:r>
      <w:r w:rsidRPr="003E2151">
        <w:rPr>
          <w:rFonts w:ascii="Times New Roman" w:eastAsiaTheme="minorEastAsia" w:hAnsi="Times New Roman"/>
          <w:sz w:val="20"/>
          <w:lang w:eastAsia="zh-CN"/>
        </w:rPr>
        <w:tab/>
        <w:t>LP-</w:t>
      </w:r>
      <w:proofErr w:type="spellStart"/>
      <w:r w:rsidRPr="003E2151">
        <w:rPr>
          <w:rFonts w:ascii="Times New Roman" w:eastAsiaTheme="minorEastAsia" w:hAnsi="Times New Roman"/>
          <w:sz w:val="20"/>
          <w:lang w:eastAsia="zh-CN"/>
        </w:rPr>
        <w:t>SS_periodicityoffset</w:t>
      </w:r>
      <w:proofErr w:type="spellEnd"/>
      <w:r w:rsidRPr="003E2151">
        <w:rPr>
          <w:rFonts w:ascii="Times New Roman" w:eastAsiaTheme="minorEastAsia" w:hAnsi="Times New Roman"/>
          <w:sz w:val="20"/>
          <w:lang w:eastAsia="zh-CN"/>
        </w:rPr>
        <w:t xml:space="preserve">’ are configured, LP-SS is configured, there </w:t>
      </w:r>
      <w:proofErr w:type="gramStart"/>
      <w:r w:rsidRPr="003E2151">
        <w:rPr>
          <w:rFonts w:ascii="Times New Roman" w:eastAsiaTheme="minorEastAsia" w:hAnsi="Times New Roman"/>
          <w:sz w:val="20"/>
          <w:lang w:eastAsia="zh-CN"/>
        </w:rPr>
        <w:t>is no other parameters</w:t>
      </w:r>
      <w:proofErr w:type="gramEnd"/>
      <w:r w:rsidRPr="003E2151">
        <w:rPr>
          <w:rFonts w:ascii="Times New Roman" w:eastAsiaTheme="minorEastAsia" w:hAnsi="Times New Roman"/>
          <w:sz w:val="20"/>
          <w:lang w:eastAsia="zh-CN"/>
        </w:rPr>
        <w:t xml:space="preserve"> to enable configuring LP-SS, thus option 2 is trivial. Furthermore, LP-SS is essential for OOK-based LP-WUR for sync and RRM measurement, and thus FL suggests </w:t>
      </w:r>
      <w:proofErr w:type="gramStart"/>
      <w:r w:rsidRPr="003E2151">
        <w:rPr>
          <w:rFonts w:ascii="Times New Roman" w:eastAsiaTheme="minorEastAsia" w:hAnsi="Times New Roman"/>
          <w:sz w:val="20"/>
          <w:lang w:eastAsia="zh-CN"/>
        </w:rPr>
        <w:t>to go</w:t>
      </w:r>
      <w:proofErr w:type="gramEnd"/>
      <w:r w:rsidRPr="003E2151">
        <w:rPr>
          <w:rFonts w:ascii="Times New Roman" w:eastAsiaTheme="minorEastAsia" w:hAnsi="Times New Roman"/>
          <w:sz w:val="20"/>
          <w:lang w:eastAsia="zh-CN"/>
        </w:rPr>
        <w:t xml:space="preserve">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 xml:space="preserve">Option 2: This parameter shall be </w:t>
            </w:r>
            <w:r w:rsidRPr="003E2151">
              <w:rPr>
                <w:rFonts w:ascii="Times New Roman" w:eastAsia="Times New Roman" w:hAnsi="Times New Roman"/>
                <w:sz w:val="16"/>
                <w:szCs w:val="16"/>
                <w:highlight w:val="yellow"/>
              </w:rPr>
              <w:lastRenderedPageBreak/>
              <w:t>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lastRenderedPageBreak/>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lastRenderedPageBreak/>
              <w:t>LP-</w:t>
            </w:r>
            <w:proofErr w:type="spellStart"/>
            <w:r w:rsidRPr="003E2151">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r w:rsidRPr="00AB3BE9">
              <w:rPr>
                <w:rFonts w:ascii="Times New Roman" w:eastAsia="Times New Roman" w:hAnsi="Times New Roman"/>
                <w:sz w:val="16"/>
                <w:szCs w:val="16"/>
              </w:rPr>
              <w:t>offset.The</w:t>
            </w:r>
            <w:proofErr w:type="spellEnd"/>
            <w:r w:rsidRPr="00AB3BE9">
              <w:rPr>
                <w:rFonts w:ascii="Times New Roman" w:eastAsia="Times New Roman" w:hAnsi="Times New Roman"/>
                <w:sz w:val="16"/>
                <w:szCs w:val="16"/>
              </w:rPr>
              <w:t xml:space="preserv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proofErr w:type="spellStart"/>
            <w:r w:rsidRPr="003E2151">
              <w:rPr>
                <w:rFonts w:ascii="Times New Roman" w:eastAsia="Times New Roman" w:hAnsi="Times New Roman"/>
                <w:sz w:val="16"/>
                <w:szCs w:val="16"/>
                <w:highlight w:val="yellow"/>
              </w:rPr>
              <w:t>Optoin</w:t>
            </w:r>
            <w:proofErr w:type="spellEnd"/>
            <w:r w:rsidRPr="003E2151">
              <w:rPr>
                <w:rFonts w:ascii="Times New Roman" w:eastAsia="Times New Roman" w:hAnsi="Times New Roman"/>
                <w:sz w:val="16"/>
                <w:szCs w:val="16"/>
                <w:highlight w:val="yellow"/>
              </w:rPr>
              <w:t xml:space="preserve">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w:t>
            </w:r>
            <w:proofErr w:type="spellStart"/>
            <w:r w:rsidRPr="00AB3BE9">
              <w:rPr>
                <w:rFonts w:ascii="Times New Roman" w:eastAsia="Times New Roman" w:hAnsi="Times New Roman"/>
                <w:sz w:val="16"/>
                <w:szCs w:val="16"/>
              </w:rPr>
              <w:t>ms</w:t>
            </w:r>
            <w:proofErr w:type="spellEnd"/>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w:t>
            </w:r>
            <w:proofErr w:type="spellStart"/>
            <w:r w:rsidRPr="00AB3BE9">
              <w:rPr>
                <w:rFonts w:ascii="Times New Roman" w:eastAsia="Times New Roman" w:hAnsi="Times New Roman"/>
                <w:sz w:val="16"/>
                <w:szCs w:val="16"/>
              </w:rPr>
              <w:t>ms</w:t>
            </w:r>
            <w:proofErr w:type="spellEnd"/>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w:t>
      </w:r>
      <w:proofErr w:type="spellStart"/>
      <w:r w:rsidR="00160D17" w:rsidRPr="003E2151">
        <w:rPr>
          <w:rFonts w:ascii="Times New Roman" w:eastAsiaTheme="minorEastAsia" w:hAnsi="Times New Roman"/>
          <w:bCs/>
          <w:i/>
          <w:iCs/>
          <w:lang w:eastAsia="zh-CN"/>
        </w:rPr>
        <w:t>SS_Start_Symbol</w:t>
      </w:r>
      <w:proofErr w:type="spellEnd"/>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微软雅黑"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w:t>
      </w:r>
      <w:proofErr w:type="spellStart"/>
      <w:r w:rsidR="00621A32" w:rsidRPr="003E2151">
        <w:rPr>
          <w:rFonts w:ascii="Times New Roman" w:eastAsia="MS Mincho" w:hAnsi="Times New Roman"/>
          <w:b/>
          <w:bCs/>
          <w:i/>
          <w:iCs/>
          <w:szCs w:val="20"/>
        </w:rPr>
        <w:t>SS_Binary_Seq</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SS_Binary_Seq_Length</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SS_periodicityoffset</w:t>
      </w:r>
      <w:proofErr w:type="spellEnd"/>
      <w:r w:rsidR="00621A32" w:rsidRPr="003E2151">
        <w:rPr>
          <w:rFonts w:ascii="Times New Roman" w:eastAsia="MS Mincho" w:hAnsi="Times New Roman"/>
          <w:b/>
          <w:bCs/>
          <w:i/>
          <w:iCs/>
          <w:szCs w:val="20"/>
        </w:rPr>
        <w:t>’ and ‘LP-</w:t>
      </w:r>
      <w:proofErr w:type="spellStart"/>
      <w:r w:rsidR="00621A32" w:rsidRPr="003E2151">
        <w:rPr>
          <w:rFonts w:ascii="Times New Roman" w:eastAsia="MS Mincho" w:hAnsi="Times New Roman"/>
          <w:b/>
          <w:bCs/>
          <w:i/>
          <w:iCs/>
          <w:szCs w:val="20"/>
        </w:rPr>
        <w:t>SS_Start_Symbol</w:t>
      </w:r>
      <w:proofErr w:type="spellEnd"/>
      <w:r w:rsidR="00621A32" w:rsidRPr="003E2151">
        <w:rPr>
          <w:rFonts w:ascii="Times New Roman" w:eastAsia="MS Mincho" w:hAnsi="Times New Roman"/>
          <w:b/>
          <w:bCs/>
          <w:i/>
          <w:iCs/>
          <w:szCs w:val="20"/>
        </w:rPr>
        <w:t>’</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lastRenderedPageBreak/>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r w:rsidRPr="00AB3BE9">
              <w:rPr>
                <w:rFonts w:ascii="Times New Roman" w:eastAsia="Times New Roman" w:hAnsi="Times New Roman"/>
                <w:sz w:val="16"/>
                <w:szCs w:val="16"/>
              </w:rPr>
              <w:t>offset.The</w:t>
            </w:r>
            <w:proofErr w:type="spellEnd"/>
            <w:r w:rsidRPr="00AB3BE9">
              <w:rPr>
                <w:rFonts w:ascii="Times New Roman" w:eastAsia="Times New Roman" w:hAnsi="Times New Roman"/>
                <w:sz w:val="16"/>
                <w:szCs w:val="16"/>
              </w:rPr>
              <w:t xml:space="preserv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50"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50"/>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w:t>
            </w:r>
            <w:proofErr w:type="spellStart"/>
            <w:r w:rsidRPr="00AB3BE9">
              <w:rPr>
                <w:rFonts w:ascii="Times New Roman" w:eastAsia="Times New Roman" w:hAnsi="Times New Roman"/>
                <w:sz w:val="16"/>
                <w:szCs w:val="16"/>
              </w:rPr>
              <w:t>ms</w:t>
            </w:r>
            <w:proofErr w:type="spellEnd"/>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w:t>
            </w:r>
            <w:proofErr w:type="spellStart"/>
            <w:r w:rsidRPr="00AB3BE9">
              <w:rPr>
                <w:rFonts w:ascii="Times New Roman" w:eastAsia="Times New Roman" w:hAnsi="Times New Roman"/>
                <w:sz w:val="16"/>
                <w:szCs w:val="16"/>
              </w:rPr>
              <w:t>ms</w:t>
            </w:r>
            <w:proofErr w:type="spellEnd"/>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remove</w:t>
            </w:r>
            <w:proofErr w:type="gramEnd"/>
            <w:r>
              <w:rPr>
                <w:rFonts w:ascii="Times New Roman" w:eastAsiaTheme="minorEastAsia" w:hAnsi="Times New Roman"/>
                <w:color w:val="000000" w:themeColor="text1"/>
                <w:lang w:eastAsia="zh-CN"/>
              </w:rPr>
              <w:t xml:space="preser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xml:space="preserve">, </w:t>
      </w:r>
      <w:proofErr w:type="spellStart"/>
      <w:r w:rsidRPr="00970E8D">
        <w:rPr>
          <w:rFonts w:ascii="Times New Roman" w:hAnsi="Times New Roman"/>
          <w:szCs w:val="20"/>
        </w:rPr>
        <w:t>Sanechips</w:t>
      </w:r>
      <w:proofErr w:type="spellEnd"/>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w:t>
      </w:r>
      <w:proofErr w:type="spellStart"/>
      <w:r w:rsidRPr="00970E8D">
        <w:rPr>
          <w:rFonts w:ascii="Times New Roman" w:hAnsi="Times New Roman"/>
          <w:szCs w:val="20"/>
        </w:rPr>
        <w:t>HiSilicon</w:t>
      </w:r>
      <w:proofErr w:type="spellEnd"/>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51" w:name="OLE_LINK397"/>
      <w:bookmarkStart w:id="52"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51"/>
      <w:bookmarkEnd w:id="52"/>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afe"/>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宋体" w:hAnsi="Times New Roman"/>
          <w:b w:val="0"/>
          <w:szCs w:val="20"/>
        </w:rPr>
        <w:t xml:space="preserve">3, Remaining issues </w:t>
      </w:r>
      <w:r>
        <w:rPr>
          <w:rFonts w:ascii="Times New Roman" w:eastAsia="宋体" w:hAnsi="Times New Roman"/>
          <w:b w:val="0"/>
          <w:szCs w:val="20"/>
        </w:rPr>
        <w:t xml:space="preserve">relating </w:t>
      </w:r>
      <w:r w:rsidRPr="006F4F82">
        <w:rPr>
          <w:rFonts w:ascii="Times New Roman" w:eastAsia="宋体"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Appendix : Proposals from contributions</w:t>
      </w:r>
    </w:p>
    <w:p w14:paraId="4DA1B510"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w:t>
      </w:r>
      <w:proofErr w:type="gramStart"/>
      <w:r w:rsidRPr="003E2151">
        <w:rPr>
          <w:rFonts w:ascii="Times New Roman" w:hAnsi="Times New Roman"/>
          <w:szCs w:val="20"/>
        </w:rPr>
        <w:t xml:space="preserve">parameter  </w:t>
      </w:r>
      <w:proofErr w:type="spellStart"/>
      <w:r w:rsidRPr="003E2151">
        <w:rPr>
          <w:rFonts w:ascii="Times New Roman" w:hAnsi="Times New Roman"/>
          <w:i/>
          <w:iCs/>
          <w:szCs w:val="20"/>
        </w:rPr>
        <w:t>WUS</w:t>
      </w:r>
      <w:proofErr w:type="gramEnd"/>
      <w:r w:rsidRPr="003E2151">
        <w:rPr>
          <w:rFonts w:ascii="Times New Roman" w:hAnsi="Times New Roman"/>
          <w:i/>
          <w:iCs/>
          <w:szCs w:val="20"/>
        </w:rPr>
        <w:t>_ActualMO_duration</w:t>
      </w:r>
      <w:proofErr w:type="spellEnd"/>
      <w:r w:rsidRPr="003E2151">
        <w:rPr>
          <w:rFonts w:ascii="Times New Roman" w:hAnsi="Times New Roman"/>
          <w:i/>
          <w:iCs/>
          <w:szCs w:val="20"/>
        </w:rPr>
        <w:t>_ IDLE/INACTIVE_OFDM</w:t>
      </w:r>
      <w:r w:rsidRPr="003E2151">
        <w:rPr>
          <w:rFonts w:ascii="Times New Roman" w:hAnsi="Times New Roman"/>
          <w:szCs w:val="20"/>
        </w:rPr>
        <w:t xml:space="preserve"> in addition to </w:t>
      </w:r>
      <w:proofErr w:type="spellStart"/>
      <w:r w:rsidRPr="003E2151">
        <w:rPr>
          <w:rFonts w:ascii="Times New Roman" w:hAnsi="Times New Roman"/>
          <w:i/>
          <w:iCs/>
          <w:szCs w:val="20"/>
        </w:rPr>
        <w:t>WUS_ActualMO_duration</w:t>
      </w:r>
      <w:proofErr w:type="spellEnd"/>
      <w:r w:rsidRPr="003E2151">
        <w:rPr>
          <w:rFonts w:ascii="Times New Roman" w:hAnsi="Times New Roman"/>
          <w:i/>
          <w:iCs/>
          <w:szCs w:val="20"/>
        </w:rPr>
        <w:t>_ IDLE/INACTIVE</w:t>
      </w:r>
    </w:p>
    <w:p w14:paraId="13F2803B"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proofErr w:type="spellStart"/>
      <w:r w:rsidRPr="003E2151">
        <w:rPr>
          <w:bCs w:val="0"/>
          <w:i/>
        </w:rPr>
        <w:t>WUS_ActualMO_duration</w:t>
      </w:r>
      <w:proofErr w:type="spellEnd"/>
      <w:r w:rsidRPr="003E2151">
        <w:rPr>
          <w:bCs w:val="0"/>
          <w:i/>
        </w:rPr>
        <w:t>_ IDLE/</w:t>
      </w:r>
      <w:proofErr w:type="gramStart"/>
      <w:r w:rsidRPr="003E2151">
        <w:rPr>
          <w:bCs w:val="0"/>
          <w:i/>
        </w:rPr>
        <w:t xml:space="preserve">INACTIVE </w:t>
      </w:r>
      <w:r w:rsidRPr="003E2151">
        <w:rPr>
          <w:bCs w:val="0"/>
        </w:rPr>
        <w:t xml:space="preserve"> is</w:t>
      </w:r>
      <w:proofErr w:type="gramEnd"/>
      <w:r w:rsidRPr="003E2151">
        <w:rPr>
          <w:bCs w:val="0"/>
        </w:rPr>
        <w:t xml:space="preserve"> provided, UE monitors LP-WUS based on this parameter regardless of LP-WUR type. </w:t>
      </w:r>
    </w:p>
    <w:p w14:paraId="592E1FAA"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proofErr w:type="spellStart"/>
      <w:r w:rsidRPr="003E2151">
        <w:rPr>
          <w:bCs w:val="0"/>
          <w:i/>
        </w:rPr>
        <w:t>WUS_ActualMO_duration_IDLE</w:t>
      </w:r>
      <w:proofErr w:type="spellEnd"/>
      <w:r w:rsidRPr="003E2151">
        <w:rPr>
          <w:bCs w:val="0"/>
          <w:i/>
        </w:rPr>
        <w:t>/INACTIVE</w:t>
      </w:r>
      <w:r w:rsidRPr="003E2151">
        <w:rPr>
          <w:bCs w:val="0"/>
        </w:rPr>
        <w:t xml:space="preserve"> and </w:t>
      </w:r>
      <w:proofErr w:type="spellStart"/>
      <w:r w:rsidRPr="003E2151">
        <w:rPr>
          <w:bCs w:val="0"/>
          <w:i/>
        </w:rPr>
        <w:t>WUS_ActualMO_duration</w:t>
      </w:r>
      <w:proofErr w:type="spellEnd"/>
      <w:r w:rsidRPr="003E2151">
        <w:rPr>
          <w:bCs w:val="0"/>
          <w:i/>
        </w:rPr>
        <w:t xml:space="preserve">_ IDLE/INACTIVE _OFDM </w:t>
      </w:r>
      <w:r w:rsidRPr="003E2151">
        <w:rPr>
          <w:bCs w:val="0"/>
        </w:rPr>
        <w:t xml:space="preserve">are provided, UE with OOK-based LP-WUR monitors  LP-WUS according to </w:t>
      </w:r>
      <w:proofErr w:type="spellStart"/>
      <w:r w:rsidRPr="003E2151">
        <w:rPr>
          <w:bCs w:val="0"/>
          <w:i/>
        </w:rPr>
        <w:t>WUS_ActualMO_duration</w:t>
      </w:r>
      <w:proofErr w:type="spellEnd"/>
      <w:r w:rsidRPr="003E2151">
        <w:rPr>
          <w:bCs w:val="0"/>
          <w:i/>
        </w:rPr>
        <w:t>_ IDLE/INACTIVE</w:t>
      </w:r>
      <w:r w:rsidRPr="003E2151">
        <w:rPr>
          <w:bCs w:val="0"/>
        </w:rPr>
        <w:t xml:space="preserve">, and UE with OFDM-based LP-WUR can monitor LP-WUS according to </w:t>
      </w:r>
      <w:proofErr w:type="spellStart"/>
      <w:r w:rsidRPr="003E2151">
        <w:rPr>
          <w:bCs w:val="0"/>
          <w:i/>
        </w:rPr>
        <w:t>WUS_ActualMO_duration</w:t>
      </w:r>
      <w:proofErr w:type="spellEnd"/>
      <w:r w:rsidRPr="003E2151">
        <w:rPr>
          <w:bCs w:val="0"/>
          <w:i/>
        </w:rPr>
        <w:t>_ IDLE/INACTIVE</w:t>
      </w:r>
      <w:r w:rsidRPr="003E2151">
        <w:rPr>
          <w:bCs w:val="0"/>
        </w:rPr>
        <w:t xml:space="preserve"> _</w:t>
      </w:r>
      <w:r w:rsidRPr="003E2151">
        <w:rPr>
          <w:bCs w:val="0"/>
          <w:i/>
        </w:rPr>
        <w:t>OFDM</w:t>
      </w:r>
      <w:r w:rsidRPr="003E2151">
        <w:rPr>
          <w:bCs w:val="0"/>
        </w:rPr>
        <w:t xml:space="preserve">. </w:t>
      </w:r>
    </w:p>
    <w:tbl>
      <w:tblPr>
        <w:tblStyle w:val="aff8"/>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等线" w:hAnsi="Times New Roman"/>
              </w:rPr>
            </w:pPr>
            <w:proofErr w:type="spellStart"/>
            <w:r w:rsidRPr="003E2151">
              <w:rPr>
                <w:rFonts w:ascii="Times New Roman" w:eastAsia="等线" w:hAnsi="Times New Roman"/>
              </w:rPr>
              <w:t>Parame</w:t>
            </w:r>
            <w:proofErr w:type="spellEnd"/>
            <w:r w:rsidRPr="003E2151">
              <w:rPr>
                <w:rFonts w:ascii="Times New Roman" w:hAnsi="Times New Roman"/>
              </w:rPr>
              <w:t xml:space="preserve"> </w:t>
            </w:r>
            <w:r w:rsidRPr="003E2151">
              <w:rPr>
                <w:rFonts w:ascii="Times New Roman" w:eastAsia="等线" w:hAnsi="Times New Roman"/>
              </w:rPr>
              <w:t xml:space="preserve">Parameter name in the text </w:t>
            </w:r>
            <w:proofErr w:type="spellStart"/>
            <w:r w:rsidRPr="003E2151">
              <w:rPr>
                <w:rFonts w:ascii="Times New Roman" w:eastAsia="等线" w:hAnsi="Times New Roman"/>
              </w:rPr>
              <w:t>ter</w:t>
            </w:r>
            <w:proofErr w:type="spellEnd"/>
            <w:r w:rsidRPr="003E2151">
              <w:rPr>
                <w:rFonts w:ascii="Times New Roman" w:eastAsia="等线" w:hAnsi="Times New Roman"/>
              </w:rPr>
              <w:t xml:space="preserve"> name in the text</w:t>
            </w:r>
          </w:p>
        </w:tc>
        <w:tc>
          <w:tcPr>
            <w:tcW w:w="5245" w:type="dxa"/>
            <w:hideMark/>
          </w:tcPr>
          <w:p w14:paraId="5C10B687" w14:textId="77777777" w:rsidR="008D78C6" w:rsidRPr="003E2151" w:rsidRDefault="008D78C6" w:rsidP="00E63207">
            <w:pPr>
              <w:rPr>
                <w:rFonts w:ascii="Times New Roman" w:eastAsia="等线" w:hAnsi="Times New Roman"/>
              </w:rPr>
            </w:pPr>
            <w:r w:rsidRPr="003E2151">
              <w:rPr>
                <w:rFonts w:ascii="Times New Roman" w:eastAsia="等线"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等线" w:hAnsi="Times New Roman"/>
                <w:color w:val="C00000"/>
              </w:rPr>
            </w:pPr>
            <w:proofErr w:type="spellStart"/>
            <w:r w:rsidRPr="003E2151">
              <w:rPr>
                <w:rFonts w:ascii="Times New Roman" w:hAnsi="Times New Roman"/>
                <w:color w:val="C00000"/>
              </w:rPr>
              <w:t>WUS_ActualMO_duration</w:t>
            </w:r>
            <w:proofErr w:type="spellEnd"/>
            <w:r w:rsidRPr="003E2151">
              <w:rPr>
                <w:rFonts w:ascii="Times New Roman" w:hAnsi="Times New Roman"/>
                <w:color w:val="C00000"/>
              </w:rPr>
              <w:t xml:space="preserve">_ </w:t>
            </w:r>
            <w:r w:rsidRPr="003E2151">
              <w:rPr>
                <w:rFonts w:ascii="Times New Roman" w:hAnsi="Times New Roman"/>
                <w:color w:val="C00000"/>
              </w:rPr>
              <w:lastRenderedPageBreak/>
              <w:t>IDLE/INACTIVE _OFDM</w:t>
            </w:r>
          </w:p>
        </w:tc>
        <w:tc>
          <w:tcPr>
            <w:tcW w:w="5245" w:type="dxa"/>
          </w:tcPr>
          <w:p w14:paraId="27038FCC" w14:textId="77777777" w:rsidR="008D78C6" w:rsidRPr="003E2151" w:rsidRDefault="008D78C6" w:rsidP="00E63207">
            <w:pPr>
              <w:adjustRightInd w:val="0"/>
              <w:snapToGrid w:val="0"/>
              <w:rPr>
                <w:rFonts w:ascii="Times New Roman" w:eastAsia="等线" w:hAnsi="Times New Roman"/>
                <w:color w:val="C00000"/>
              </w:rPr>
            </w:pPr>
            <w:r w:rsidRPr="003E2151">
              <w:rPr>
                <w:rFonts w:ascii="Times New Roman" w:eastAsia="等线" w:hAnsi="Times New Roman"/>
                <w:color w:val="C00000"/>
              </w:rPr>
              <w:lastRenderedPageBreak/>
              <w:t xml:space="preserve">To configure the actual duration for LP-WUS in </w:t>
            </w:r>
            <w:r w:rsidRPr="003E2151">
              <w:rPr>
                <w:rFonts w:ascii="Times New Roman" w:eastAsia="等线" w:hAnsi="Times New Roman"/>
                <w:color w:val="C00000"/>
              </w:rPr>
              <w:lastRenderedPageBreak/>
              <w:t>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aff8"/>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aff8"/>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w:t>
                  </w:r>
                  <w:proofErr w:type="spellStart"/>
                  <w:r w:rsidRPr="003E2151">
                    <w:rPr>
                      <w:rFonts w:ascii="Times New Roman" w:hAnsi="Times New Roman"/>
                    </w:rPr>
                    <w:t>acutal</w:t>
                  </w:r>
                  <w:proofErr w:type="spellEnd"/>
                  <w:r w:rsidRPr="003E2151">
                    <w:rPr>
                      <w:rFonts w:ascii="Times New Roman" w:hAnsi="Times New Roman"/>
                    </w:rPr>
                    <w:t xml:space="preserve">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w:t>
                  </w:r>
                  <w:proofErr w:type="spellStart"/>
                  <w:r w:rsidRPr="003E2151">
                    <w:rPr>
                      <w:rFonts w:ascii="Times New Roman" w:eastAsiaTheme="minorEastAsia" w:hAnsi="Times New Roman"/>
                    </w:rPr>
                    <w:t>acutal</w:t>
                  </w:r>
                  <w:proofErr w:type="spellEnd"/>
                  <w:r w:rsidRPr="003E2151">
                    <w:rPr>
                      <w:rFonts w:ascii="Times New Roman" w:eastAsiaTheme="minorEastAsia" w:hAnsi="Times New Roman"/>
                    </w:rPr>
                    <w:t xml:space="preserve"> duration is always based on OOK-based LP-WUR even when </w:t>
                  </w:r>
                  <w:proofErr w:type="spellStart"/>
                  <w:r w:rsidRPr="003E2151">
                    <w:rPr>
                      <w:rFonts w:ascii="Times New Roman" w:eastAsiaTheme="minorEastAsia" w:hAnsi="Times New Roman"/>
                    </w:rPr>
                    <w:t>gNB</w:t>
                  </w:r>
                  <w:proofErr w:type="spellEnd"/>
                  <w:r w:rsidRPr="003E2151">
                    <w:rPr>
                      <w:rFonts w:ascii="Times New Roman" w:eastAsiaTheme="minorEastAsia" w:hAnsi="Times New Roman"/>
                    </w:rPr>
                    <w:t xml:space="preserve">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E63207">
            <w:pPr>
              <w:pStyle w:val="51"/>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t>
            </w:r>
            <w:proofErr w:type="spellStart"/>
            <w:r w:rsidRPr="003E2151">
              <w:rPr>
                <w:rFonts w:ascii="Times New Roman" w:hAnsi="Times New Roman"/>
                <w:i/>
              </w:rPr>
              <w:t>WUS_NominalMO_duration</w:t>
            </w:r>
            <w:proofErr w:type="spellEnd"/>
            <w:r w:rsidRPr="003E2151">
              <w:rPr>
                <w:rFonts w:ascii="Times New Roman" w:hAnsi="Times New Roman"/>
                <w:i/>
              </w:rPr>
              <w:t>_ IDLE/INACTIVE</w:t>
            </w:r>
            <w:r w:rsidRPr="003E2151">
              <w:rPr>
                <w:rFonts w:ascii="Times New Roman" w:hAnsi="Times New Roman"/>
              </w:rPr>
              <w:t xml:space="preserve">. If a number of available symbols for the UE to monitor WUS in a WUS monitoring occasion </w:t>
            </w:r>
            <w:proofErr w:type="gramStart"/>
            <w:r w:rsidRPr="003E2151">
              <w:rPr>
                <w:rFonts w:ascii="Times New Roman" w:hAnsi="Times New Roman"/>
              </w:rPr>
              <w:t>is</w:t>
            </w:r>
            <w:proofErr w:type="gramEnd"/>
            <w:r w:rsidRPr="003E2151">
              <w:rPr>
                <w:rFonts w:ascii="Times New Roman" w:hAnsi="Times New Roman"/>
              </w:rPr>
              <w:t xml:space="preserve"> smaller than a second number of symbols, provided by</w:t>
            </w:r>
            <w:r w:rsidRPr="003E2151">
              <w:rPr>
                <w:rFonts w:ascii="Times New Roman" w:hAnsi="Times New Roman"/>
                <w:i/>
              </w:rPr>
              <w:t xml:space="preserv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the UE does not monitor WUS in the WUS monitoring occasion. The UE monitors WUS in a WUS monitoring occasion over the earliest available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in the WUS monitoring occasion. </w:t>
            </w:r>
            <w:r w:rsidRPr="003E2151">
              <w:rPr>
                <w:rFonts w:ascii="Times New Roman" w:hAnsi="Times New Roman"/>
              </w:rPr>
              <w:t xml:space="preserve">If a number of available symbols for the UE to monitor WUS in a WUS monitoring occasion </w:t>
            </w:r>
            <w:proofErr w:type="gramStart"/>
            <w:r w:rsidRPr="003E2151">
              <w:rPr>
                <w:rFonts w:ascii="Times New Roman" w:hAnsi="Times New Roman"/>
              </w:rPr>
              <w:t>includes</w:t>
            </w:r>
            <w:proofErr w:type="gramEnd"/>
            <w:r w:rsidRPr="003E2151">
              <w:rPr>
                <w:rFonts w:ascii="Times New Roman" w:hAnsi="Times New Roman"/>
              </w:rPr>
              <w:t xml:space="preserve">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等线"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proofErr w:type="gramStart"/>
      <w:r w:rsidRPr="003E2151">
        <w:rPr>
          <w:rFonts w:ascii="Times New Roman" w:hAnsi="Times New Roman"/>
          <w:szCs w:val="20"/>
        </w:rPr>
        <w:t>:</w:t>
      </w:r>
      <w:r w:rsidRPr="003E2151">
        <w:rPr>
          <w:rFonts w:ascii="Times New Roman" w:eastAsia="等线" w:hAnsi="Times New Roman"/>
          <w:szCs w:val="20"/>
        </w:rPr>
        <w:t>Down</w:t>
      </w:r>
      <w:proofErr w:type="gramEnd"/>
      <w:r w:rsidRPr="003E2151">
        <w:rPr>
          <w:rFonts w:ascii="Times New Roman" w:eastAsia="等线" w:hAnsi="Times New Roman"/>
          <w:szCs w:val="20"/>
        </w:rPr>
        <w:t>-select between modified Option 1 and Option 2, and  adopt corresponding TB in TS 38.211 Clause 7.4.5.1.3</w:t>
      </w:r>
    </w:p>
    <w:p w14:paraId="0B54E8F6" w14:textId="309814EB"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w:t>
      </w:r>
      <w:proofErr w:type="spellStart"/>
      <w:r w:rsidRPr="00CF5EFA">
        <w:rPr>
          <w:bCs w:val="0"/>
        </w:rPr>
        <w:t>ce</w:t>
      </w:r>
      <w:proofErr w:type="spellEnd"/>
      <w:r w:rsidRPr="00CF5EFA">
        <w:rPr>
          <w:bCs w:val="0"/>
        </w:rPr>
        <w:t xml:space="preserve"> defined in TS 38.211 clause 5.2.1 or clause 5.2.2, </w:t>
      </w:r>
      <w:proofErr w:type="gramStart"/>
      <w:r w:rsidRPr="00CF5EFA">
        <w:rPr>
          <w:bCs w:val="0"/>
        </w:rPr>
        <w:t xml:space="preserve">when  </w:t>
      </w:r>
      <w:proofErr w:type="gramEnd"/>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t>
      </w:r>
      <w:proofErr w:type="gramStart"/>
      <w:r w:rsidRPr="00CF5EFA">
        <w:rPr>
          <w:bCs w:val="0"/>
        </w:rPr>
        <w:t xml:space="preserve">when  </w:t>
      </w:r>
      <w:proofErr w:type="gramEnd"/>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a1"/>
        <w:snapToGrid w:val="0"/>
        <w:ind w:left="420" w:firstLine="0"/>
        <w:rPr>
          <w:rFonts w:eastAsia="等线"/>
          <w:bCs w:val="0"/>
        </w:rPr>
      </w:pPr>
    </w:p>
    <w:tbl>
      <w:tblPr>
        <w:tblStyle w:val="aff8"/>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aff8"/>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51"/>
              <w:rPr>
                <w:rFonts w:ascii="Times New Roman" w:hAnsi="Times New Roman" w:cs="Times New Roman"/>
              </w:rPr>
            </w:pPr>
            <w:r w:rsidRPr="003E2151">
              <w:rPr>
                <w:rFonts w:ascii="Times New Roman" w:hAnsi="Times New Roman" w:cs="Times New Roman"/>
              </w:rPr>
              <w:lastRenderedPageBreak/>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E63207"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E63207"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E63207"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43A41007" w14:textId="3FA4EE26" w:rsidR="008D78C6" w:rsidRPr="003E2151" w:rsidRDefault="00E63207"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aff8"/>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aff8"/>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 xml:space="preserve">in Cluse 7.4.5.1.2 is configured by the higher-layer parameter XXX, </w:t>
            </w:r>
            <w:proofErr w:type="spellStart"/>
            <w:r w:rsidRPr="003E2151">
              <w:rPr>
                <w:rFonts w:ascii="Times New Roman" w:hAnsi="Times New Roman"/>
                <w:color w:val="C00000"/>
              </w:rPr>
              <w:t>t</w:t>
            </w:r>
            <w:r w:rsidRPr="003E2151">
              <w:rPr>
                <w:rFonts w:ascii="Times New Roman" w:hAnsi="Times New Roman"/>
                <w:strike/>
              </w:rPr>
              <w:t>T</w:t>
            </w:r>
            <w:r w:rsidRPr="003E2151">
              <w:rPr>
                <w:rFonts w:ascii="Times New Roman" w:hAnsi="Times New Roman"/>
              </w:rPr>
              <w:t>he</w:t>
            </w:r>
            <w:proofErr w:type="spellEnd"/>
            <w:r w:rsidRPr="003E2151">
              <w:rPr>
                <w:rFonts w:ascii="Times New Roman" w:hAnsi="Times New Roman"/>
              </w:rPr>
              <w:t xml:space="preserv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E63207"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E63207"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E63207"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lastRenderedPageBreak/>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24731C68" w14:textId="7E898FB5" w:rsidR="008D78C6" w:rsidRPr="003E2151" w:rsidRDefault="00E63207"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等线" w:hAnsi="Times New Roman"/>
                <w:color w:val="C00000"/>
              </w:rPr>
            </w:pPr>
            <w:proofErr w:type="gramStart"/>
            <w:r w:rsidRPr="003E2151">
              <w:rPr>
                <w:rFonts w:ascii="Times New Roman" w:eastAsia="等线" w:hAnsi="Times New Roman"/>
                <w:color w:val="C00000"/>
              </w:rPr>
              <w:t>where</w:t>
            </w:r>
            <w:proofErr w:type="gramEnd"/>
            <w:r w:rsidRPr="003E2151">
              <w:rPr>
                <w:rFonts w:ascii="Times New Roman" w:eastAsia="等线" w:hAnsi="Times New Roman"/>
                <w:color w:val="C00000"/>
              </w:rPr>
              <w:t xml:space="preserv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not the same for different subcarrier </w:t>
            </w:r>
            <w:r w:rsidRPr="003E2151">
              <w:rPr>
                <w:rFonts w:ascii="Times New Roman" w:eastAsia="等线" w:hAnsi="Times New Roman"/>
                <w:i/>
                <w:iCs/>
                <w:color w:val="C00000"/>
              </w:rPr>
              <w:t>k</w:t>
            </w:r>
            <w:r w:rsidRPr="003E2151">
              <w:rPr>
                <w:rFonts w:ascii="Times New Roman" w:eastAsia="等线"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等线"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 xml:space="preserve">R1-2505598_ZTE Corporation, </w:t>
      </w:r>
      <w:proofErr w:type="spellStart"/>
      <w:r w:rsidRPr="003E2151">
        <w:rPr>
          <w:rFonts w:ascii="Times New Roman" w:hAnsi="Times New Roman" w:cs="Times New Roman"/>
          <w:b w:val="0"/>
          <w:bCs w:val="0"/>
        </w:rPr>
        <w:t>Sanechips</w:t>
      </w:r>
      <w:proofErr w:type="spellEnd"/>
    </w:p>
    <w:p w14:paraId="19862916" w14:textId="77777777" w:rsidR="008D78C6" w:rsidRPr="008D78C6" w:rsidRDefault="008D78C6" w:rsidP="008D78C6">
      <w:pPr>
        <w:pStyle w:val="a4"/>
        <w:spacing w:before="156" w:afterLines="50" w:line="276" w:lineRule="auto"/>
      </w:pPr>
      <w:r w:rsidRPr="003E2151">
        <w:rPr>
          <w:rFonts w:eastAsia="微软雅黑"/>
          <w:i/>
          <w:iCs/>
        </w:rPr>
        <w:t xml:space="preserve">Proposal 1: </w:t>
      </w:r>
      <w:r w:rsidRPr="003E2151">
        <w:rPr>
          <w:i/>
          <w:iCs/>
        </w:rPr>
        <w:t>For LP-SS with M=1,</w:t>
      </w:r>
      <w:r w:rsidRPr="003E2151">
        <w:rPr>
          <w:rFonts w:eastAsia="微软雅黑"/>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a4"/>
        <w:spacing w:before="156"/>
        <w:rPr>
          <w:i/>
          <w:iCs/>
        </w:rPr>
      </w:pPr>
      <w:r w:rsidRPr="003E2151">
        <w:rPr>
          <w:i/>
          <w:iCs/>
        </w:rPr>
        <w:t xml:space="preserve">Proposal 2: An operation of </w:t>
      </w:r>
      <w:proofErr w:type="spellStart"/>
      <w:r w:rsidRPr="003E2151">
        <w:rPr>
          <w:i/>
          <w:iCs/>
        </w:rPr>
        <w:t>fftshift</w:t>
      </w:r>
      <w:proofErr w:type="spellEnd"/>
      <w:r w:rsidRPr="003E2151">
        <w:rPr>
          <w:i/>
          <w:iCs/>
        </w:rPr>
        <w:t xml:space="preserve">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aff8"/>
        <w:tblW w:w="0" w:type="auto"/>
        <w:tblLook w:val="04A0" w:firstRow="1" w:lastRow="0" w:firstColumn="1" w:lastColumn="0" w:noHBand="0" w:noVBand="1"/>
      </w:tblPr>
      <w:tblGrid>
        <w:gridCol w:w="9186"/>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a4"/>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E63207"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E63207"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E63207"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E63207"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w:t>
            </w:r>
            <w:proofErr w:type="gramStart"/>
            <w:r w:rsidRPr="003E2151">
              <w:rPr>
                <w:rFonts w:ascii="Times New Roman" w:hAnsi="Times New Roman"/>
              </w:rPr>
              <w:t xml:space="preserve">and </w:t>
            </w:r>
            <w:proofErr w:type="gramEnd"/>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a4"/>
              <w:spacing w:before="156"/>
              <w:jc w:val="center"/>
            </w:pPr>
            <w:r w:rsidRPr="008D78C6">
              <w:rPr>
                <w:color w:val="FF0000"/>
              </w:rPr>
              <w:t>&lt;Unchanged Text Omitted&gt;</w:t>
            </w:r>
          </w:p>
          <w:p w14:paraId="0CEFA224" w14:textId="77777777" w:rsidR="008D78C6" w:rsidRPr="003E2151" w:rsidRDefault="008D78C6" w:rsidP="00E63207">
            <w:pPr>
              <w:pStyle w:val="a4"/>
              <w:spacing w:before="156"/>
              <w:rPr>
                <w:highlight w:val="green"/>
              </w:rPr>
            </w:pPr>
          </w:p>
        </w:tc>
      </w:tr>
    </w:tbl>
    <w:p w14:paraId="0FF10FAD" w14:textId="77777777" w:rsidR="008D78C6" w:rsidRPr="008D78C6" w:rsidRDefault="008D78C6" w:rsidP="008D78C6">
      <w:pPr>
        <w:pStyle w:val="a4"/>
        <w:spacing w:before="156"/>
        <w:rPr>
          <w:lang w:eastAsia="ja-JP"/>
        </w:rPr>
      </w:pPr>
    </w:p>
    <w:p w14:paraId="2DF31EDD" w14:textId="77777777" w:rsidR="008D78C6" w:rsidRPr="003E2151" w:rsidRDefault="008D78C6" w:rsidP="008D78C6">
      <w:pPr>
        <w:pStyle w:val="a4"/>
        <w:spacing w:before="156"/>
        <w:rPr>
          <w:i/>
          <w:iCs/>
        </w:rPr>
      </w:pPr>
      <w:r w:rsidRPr="003E2151">
        <w:rPr>
          <w:i/>
          <w:iCs/>
        </w:rPr>
        <w:t>Proposal 3: Definition of OOK-On symbol and OOK-</w:t>
      </w:r>
      <w:proofErr w:type="spellStart"/>
      <w:r w:rsidRPr="003E2151">
        <w:rPr>
          <w:i/>
          <w:iCs/>
        </w:rPr>
        <w:t>Off’symbol</w:t>
      </w:r>
      <w:proofErr w:type="spellEnd"/>
      <w:r w:rsidRPr="003E2151">
        <w:rPr>
          <w:i/>
          <w:iCs/>
        </w:rPr>
        <w:t xml:space="preserve">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aff8"/>
        <w:tblW w:w="0" w:type="auto"/>
        <w:tblLook w:val="04A0" w:firstRow="1" w:lastRow="0" w:firstColumn="1" w:lastColumn="0" w:noHBand="0" w:noVBand="1"/>
      </w:tblPr>
      <w:tblGrid>
        <w:gridCol w:w="9186"/>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lastRenderedPageBreak/>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a4"/>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E63207"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E63207"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E63207"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E63207"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w:t>
            </w:r>
            <w:proofErr w:type="gramStart"/>
            <w:r w:rsidRPr="003E2151">
              <w:rPr>
                <w:rFonts w:ascii="Times New Roman" w:hAnsi="Times New Roman"/>
              </w:rPr>
              <w:t xml:space="preserve">and </w:t>
            </w:r>
            <w:proofErr w:type="gramEnd"/>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53"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53"/>
          </w:p>
          <w:p w14:paraId="59EBC287" w14:textId="77777777" w:rsidR="008D78C6" w:rsidRPr="008D78C6" w:rsidRDefault="008D78C6" w:rsidP="00E63207">
            <w:pPr>
              <w:pStyle w:val="a4"/>
              <w:spacing w:before="156"/>
              <w:jc w:val="center"/>
            </w:pPr>
            <w:r w:rsidRPr="008D78C6">
              <w:rPr>
                <w:color w:val="FF0000"/>
              </w:rPr>
              <w:t>&lt;Unchanged Text Omitted&gt;</w:t>
            </w:r>
          </w:p>
          <w:p w14:paraId="4492ABBB" w14:textId="77777777" w:rsidR="008D78C6" w:rsidRPr="008D78C6" w:rsidRDefault="008D78C6" w:rsidP="00E63207">
            <w:pPr>
              <w:pStyle w:val="a4"/>
              <w:spacing w:before="156"/>
            </w:pPr>
          </w:p>
        </w:tc>
      </w:tr>
    </w:tbl>
    <w:p w14:paraId="3CE6D63A" w14:textId="77777777" w:rsidR="008D78C6" w:rsidRPr="008D78C6" w:rsidRDefault="008D78C6" w:rsidP="008D78C6">
      <w:pPr>
        <w:pStyle w:val="a4"/>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 xml:space="preserve">R1-2505226_Huawei, </w:t>
      </w:r>
      <w:proofErr w:type="spellStart"/>
      <w:r w:rsidRPr="003E2151">
        <w:rPr>
          <w:rFonts w:ascii="Times New Roman" w:hAnsi="Times New Roman" w:cs="Times New Roman"/>
          <w:b w:val="0"/>
          <w:bCs w:val="0"/>
        </w:rPr>
        <w:t>HiSilicon</w:t>
      </w:r>
      <w:proofErr w:type="spellEnd"/>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a1"/>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a1"/>
        <w:widowControl/>
        <w:numPr>
          <w:ilvl w:val="0"/>
          <w:numId w:val="41"/>
        </w:numPr>
        <w:tabs>
          <w:tab w:val="clear" w:pos="420"/>
        </w:tabs>
        <w:kinsoku w:val="0"/>
        <w:snapToGrid w:val="0"/>
        <w:spacing w:before="120"/>
        <w:contextualSpacing w:val="0"/>
        <w:textAlignment w:val="auto"/>
        <w:rPr>
          <w:bCs w:val="0"/>
          <w:i/>
        </w:rPr>
      </w:pPr>
      <w:proofErr w:type="gramStart"/>
      <w:r w:rsidRPr="003E2151">
        <w:rPr>
          <w:bCs w:val="0"/>
          <w:i/>
        </w:rPr>
        <w:t>separate</w:t>
      </w:r>
      <w:proofErr w:type="gramEnd"/>
      <w:r w:rsidRPr="003E2151">
        <w:rPr>
          <w:bCs w:val="0"/>
          <w:i/>
        </w:rPr>
        <w:t xml:space="preserve"> RRC configuration for the actual duration (or repetition number) of OFDM-based receiver.</w:t>
      </w:r>
    </w:p>
    <w:p w14:paraId="2EB1AB2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等线"/>
          <w:bCs w:val="0"/>
          <w:i/>
        </w:rPr>
        <w:t>Appendix B</w:t>
      </w:r>
      <w:r w:rsidRPr="003E2151">
        <w:rPr>
          <w:bCs w:val="0"/>
          <w:i/>
        </w:rPr>
        <w:t xml:space="preserve"> in the RRC parameter list.</w:t>
      </w:r>
    </w:p>
    <w:p w14:paraId="0D35B3B8"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For the DFT operation used to generate the LP - WUS signal, the DC component needs to be mapped to the </w:t>
      </w:r>
      <w:proofErr w:type="spellStart"/>
      <w:r w:rsidRPr="003E2151">
        <w:rPr>
          <w:bCs w:val="0"/>
          <w:i/>
        </w:rPr>
        <w:t>center</w:t>
      </w:r>
      <w:proofErr w:type="spellEnd"/>
      <w:r w:rsidRPr="003E2151">
        <w:rPr>
          <w:bCs w:val="0"/>
          <w:i/>
        </w:rPr>
        <w:t xml:space="preserve"> subcarrier.</w:t>
      </w:r>
    </w:p>
    <w:p w14:paraId="06E49824"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lastRenderedPageBreak/>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a1"/>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proofErr w:type="spellStart"/>
      <w:r w:rsidRPr="003E2151">
        <w:rPr>
          <w:rFonts w:ascii="Times New Roman" w:hAnsi="Times New Roman"/>
          <w:i/>
          <w:iCs/>
        </w:rPr>
        <w:t>lpss-BinarySeqIndex</w:t>
      </w:r>
      <w:proofErr w:type="spellEnd"/>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等线" w:hAnsi="Times New Roman"/>
        </w:rPr>
        <w:fldChar w:fldCharType="begin"/>
      </w:r>
      <w:r w:rsidRPr="003E2151">
        <w:rPr>
          <w:rFonts w:ascii="Times New Roman" w:eastAsia="等线" w:hAnsi="Times New Roman"/>
        </w:rPr>
        <w:instrText xml:space="preserve"> REF p10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p11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xml:space="preserve">: Support the mapping of multiple </w:t>
      </w:r>
      <w:proofErr w:type="spellStart"/>
      <w:r w:rsidRPr="003E2151">
        <w:rPr>
          <w:rFonts w:ascii="Times New Roman" w:eastAsiaTheme="minorEastAsia" w:hAnsi="Times New Roman"/>
        </w:rPr>
        <w:t>codepoint</w:t>
      </w:r>
      <w:proofErr w:type="spellEnd"/>
      <w:r w:rsidRPr="003E2151">
        <w:rPr>
          <w:rFonts w:ascii="Times New Roman" w:eastAsiaTheme="minorEastAsia" w:hAnsi="Times New Roman"/>
        </w:rPr>
        <w:t xml:space="preserve"> values into overlaid OFDM sequences in the same MO</w:t>
      </w:r>
    </w:p>
    <w:p w14:paraId="1D205E51" w14:textId="77777777" w:rsidR="008D78C6" w:rsidRPr="003E2151" w:rsidRDefault="008D78C6" w:rsidP="008D78C6">
      <w:pPr>
        <w:pStyle w:val="a1"/>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p12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p13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 xml:space="preserve">Network configures the repetition pattern, i.e., the set of all overlaid OFDM sequences for a </w:t>
      </w:r>
      <w:proofErr w:type="spellStart"/>
      <w:r w:rsidRPr="003E2151">
        <w:rPr>
          <w:bCs w:val="0"/>
        </w:rPr>
        <w:t>codepoint</w:t>
      </w:r>
      <w:proofErr w:type="spellEnd"/>
      <w:r w:rsidRPr="003E2151">
        <w:rPr>
          <w:bCs w:val="0"/>
        </w:rPr>
        <w:t xml:space="preserve">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p15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p16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p17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p19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p20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等线"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 xml:space="preserve">Proposal 1: Support the scenario that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lastRenderedPageBreak/>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 xml:space="preserve">Proposal 2: For higher layer parameters related to LP-SS, these parameters shall be configured only when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w:t>
      </w:r>
      <w:proofErr w:type="spellEnd"/>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SS_Binary_Seq_Length</w:t>
      </w:r>
      <w:proofErr w:type="spellEnd"/>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SS_periodicityoffset</w:t>
      </w:r>
      <w:proofErr w:type="spellEnd"/>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 xml:space="preserve">Proposal 3: The configuration status of LP-SS-related parameters can be used to indicate whether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t>
      </w:r>
      <w:proofErr w:type="spellStart"/>
      <w:r w:rsidRPr="003E2151">
        <w:rPr>
          <w:rFonts w:ascii="Times New Roman" w:hAnsi="Times New Roman"/>
          <w:u w:val="single"/>
        </w:rPr>
        <w:t>WUS_overlaidSeq_roots_IDLE</w:t>
      </w:r>
      <w:proofErr w:type="spellEnd"/>
      <w:r w:rsidRPr="003E2151">
        <w:rPr>
          <w:rFonts w:ascii="Times New Roman" w:hAnsi="Times New Roman"/>
          <w:u w:val="single"/>
        </w:rPr>
        <w:t xml:space="preserve">/INACTIVE shall be configured when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 xml:space="preserve">Proposal 1: For LP-WUS, DFT shift is applied after DFT processing before mapping to frequency domain </w:t>
      </w:r>
      <w:proofErr w:type="spellStart"/>
      <w:r w:rsidRPr="003E2151">
        <w:rPr>
          <w:rFonts w:cs="Times New Roman"/>
          <w:lang w:val="en-US"/>
        </w:rPr>
        <w:t>REs.</w:t>
      </w:r>
      <w:proofErr w:type="spellEnd"/>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proofErr w:type="spellStart"/>
      <w:r w:rsidRPr="003E2151">
        <w:rPr>
          <w:rFonts w:ascii="Times New Roman" w:eastAsia="Times New Roman" w:hAnsi="Times New Roman"/>
          <w:szCs w:val="20"/>
        </w:rPr>
        <w:t>roposal</w:t>
      </w:r>
      <w:proofErr w:type="spellEnd"/>
      <w:r w:rsidRPr="003E2151">
        <w:rPr>
          <w:rFonts w:ascii="Times New Roman" w:eastAsia="Times New Roman" w:hAnsi="Times New Roman"/>
          <w:szCs w:val="20"/>
        </w:rPr>
        <w:t xml:space="preserve">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w:t>
      </w:r>
      <w:proofErr w:type="spellStart"/>
      <w:r w:rsidRPr="003E2151">
        <w:rPr>
          <w:i/>
          <w:iCs/>
          <w:color w:val="000000" w:themeColor="text1"/>
        </w:rPr>
        <w:t>gNB</w:t>
      </w:r>
      <w:proofErr w:type="spellEnd"/>
      <w:r w:rsidRPr="003E2151">
        <w:rPr>
          <w:i/>
          <w:iCs/>
          <w:color w:val="000000" w:themeColor="text1"/>
        </w:rPr>
        <w:t xml:space="preserve"> is used for transmitting the LP-WUS for OOK-based LP-WUR and OFDM-based LP-WUR.</w:t>
      </w:r>
    </w:p>
    <w:p w14:paraId="762F2347" w14:textId="77777777" w:rsidR="008D78C6" w:rsidRPr="008D78C6" w:rsidRDefault="008D78C6" w:rsidP="008D78C6">
      <w:pPr>
        <w:pStyle w:val="a4"/>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5"/>
      <w:footerReference w:type="defaul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28495" w14:textId="77777777" w:rsidR="00396251" w:rsidRDefault="00396251">
      <w:r>
        <w:separator/>
      </w:r>
    </w:p>
  </w:endnote>
  <w:endnote w:type="continuationSeparator" w:id="0">
    <w:p w14:paraId="1A87DA8A" w14:textId="77777777" w:rsidR="00396251" w:rsidRDefault="00396251">
      <w:r>
        <w:continuationSeparator/>
      </w:r>
    </w:p>
  </w:endnote>
  <w:endnote w:type="continuationNotice" w:id="1">
    <w:p w14:paraId="35DB6494" w14:textId="77777777" w:rsidR="00396251" w:rsidRDefault="0039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26778" w14:textId="77777777" w:rsidR="00E63207" w:rsidRDefault="00E63207">
    <w:pPr>
      <w:pStyle w:val="afc"/>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D00B" w14:textId="77777777" w:rsidR="00E63207" w:rsidRDefault="00E63207">
    <w:pPr>
      <w:pStyle w:val="afc"/>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16</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94E22" w14:textId="77777777" w:rsidR="00E63207" w:rsidRDefault="00E63207">
    <w:pPr>
      <w:pStyle w:val="afc"/>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26098" w14:textId="77777777" w:rsidR="00396251" w:rsidRDefault="00396251">
      <w:r>
        <w:separator/>
      </w:r>
    </w:p>
  </w:footnote>
  <w:footnote w:type="continuationSeparator" w:id="0">
    <w:p w14:paraId="57D99F35" w14:textId="77777777" w:rsidR="00396251" w:rsidRDefault="00396251">
      <w:r>
        <w:continuationSeparator/>
      </w:r>
    </w:p>
  </w:footnote>
  <w:footnote w:type="continuationNotice" w:id="1">
    <w:p w14:paraId="50AFD5F9" w14:textId="77777777" w:rsidR="00396251" w:rsidRDefault="003962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732F6"/>
    <w:multiLevelType w:val="singleLevel"/>
    <w:tmpl w:val="EFD732F6"/>
    <w:lvl w:ilvl="0">
      <w:start w:val="1"/>
      <w:numFmt w:val="bullet"/>
      <w:lvlText w:val=""/>
      <w:lvlJc w:val="left"/>
      <w:pPr>
        <w:ind w:left="420" w:hanging="420"/>
      </w:pPr>
      <w:rPr>
        <w:rFonts w:ascii="Symbol" w:eastAsia="宋体" w:hAnsi="Symbol" w:cs="Symbol" w:hint="default"/>
      </w:rPr>
    </w:lvl>
  </w:abstractNum>
  <w:abstractNum w:abstractNumId="1">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nsid w:val="FFFFFF7E"/>
    <w:multiLevelType w:val="singleLevel"/>
    <w:tmpl w:val="FFFFFF7E"/>
    <w:lvl w:ilvl="0">
      <w:start w:val="1"/>
      <w:numFmt w:val="decimal"/>
      <w:pStyle w:val="3"/>
      <w:lvlText w:val="%1."/>
      <w:lvlJc w:val="left"/>
      <w:pPr>
        <w:tabs>
          <w:tab w:val="left" w:pos="926"/>
        </w:tabs>
        <w:ind w:left="926" w:hanging="360"/>
      </w:pPr>
    </w:lvl>
  </w:abstractNum>
  <w:abstractNum w:abstractNumId="4">
    <w:nsid w:val="FFFFFF7F"/>
    <w:multiLevelType w:val="singleLevel"/>
    <w:tmpl w:val="FFFFFF7F"/>
    <w:lvl w:ilvl="0">
      <w:start w:val="1"/>
      <w:numFmt w:val="decimal"/>
      <w:pStyle w:val="2"/>
      <w:lvlText w:val="%1."/>
      <w:lvlJc w:val="left"/>
      <w:pPr>
        <w:tabs>
          <w:tab w:val="left" w:pos="643"/>
        </w:tabs>
        <w:ind w:left="643" w:hanging="360"/>
      </w:pPr>
    </w:lvl>
  </w:abstractNum>
  <w:abstractNum w:abstractNumId="5">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0CDD28FA"/>
    <w:multiLevelType w:val="hybridMultilevel"/>
    <w:tmpl w:val="9C7CEB84"/>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B3616BB"/>
    <w:multiLevelType w:val="hybridMultilevel"/>
    <w:tmpl w:val="97CE21D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22E6C80"/>
    <w:multiLevelType w:val="hybridMultilevel"/>
    <w:tmpl w:val="8380694A"/>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7">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1">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3">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4">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8">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5B6550C"/>
    <w:multiLevelType w:val="hybridMultilevel"/>
    <w:tmpl w:val="D5142156"/>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3">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6">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7">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8">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7"/>
  </w:num>
  <w:num w:numId="2">
    <w:abstractNumId w:val="4"/>
  </w:num>
  <w:num w:numId="3">
    <w:abstractNumId w:val="6"/>
  </w:num>
  <w:num w:numId="4">
    <w:abstractNumId w:val="9"/>
  </w:num>
  <w:num w:numId="5">
    <w:abstractNumId w:val="10"/>
  </w:num>
  <w:num w:numId="6">
    <w:abstractNumId w:val="7"/>
  </w:num>
  <w:num w:numId="7">
    <w:abstractNumId w:val="3"/>
  </w:num>
  <w:num w:numId="8">
    <w:abstractNumId w:val="81"/>
  </w:num>
  <w:num w:numId="9">
    <w:abstractNumId w:val="8"/>
  </w:num>
  <w:num w:numId="10">
    <w:abstractNumId w:val="5"/>
  </w:num>
  <w:num w:numId="11">
    <w:abstractNumId w:val="2"/>
  </w:num>
  <w:num w:numId="12">
    <w:abstractNumId w:val="1"/>
  </w:num>
  <w:num w:numId="13">
    <w:abstractNumId w:val="24"/>
  </w:num>
  <w:num w:numId="14">
    <w:abstractNumId w:val="58"/>
  </w:num>
  <w:num w:numId="15">
    <w:abstractNumId w:val="45"/>
  </w:num>
  <w:num w:numId="16">
    <w:abstractNumId w:val="50"/>
  </w:num>
  <w:num w:numId="17">
    <w:abstractNumId w:val="37"/>
  </w:num>
  <w:num w:numId="18">
    <w:abstractNumId w:val="79"/>
  </w:num>
  <w:num w:numId="19">
    <w:abstractNumId w:val="44"/>
  </w:num>
  <w:num w:numId="20">
    <w:abstractNumId w:val="42"/>
  </w:num>
  <w:num w:numId="21">
    <w:abstractNumId w:val="33"/>
  </w:num>
  <w:num w:numId="22">
    <w:abstractNumId w:val="20"/>
  </w:num>
  <w:num w:numId="23">
    <w:abstractNumId w:val="60"/>
  </w:num>
  <w:num w:numId="24">
    <w:abstractNumId w:val="14"/>
  </w:num>
  <w:num w:numId="25">
    <w:abstractNumId w:val="68"/>
  </w:num>
  <w:num w:numId="26">
    <w:abstractNumId w:val="53"/>
  </w:num>
  <w:num w:numId="27">
    <w:abstractNumId w:val="82"/>
  </w:num>
  <w:num w:numId="28">
    <w:abstractNumId w:val="13"/>
  </w:num>
  <w:num w:numId="29">
    <w:abstractNumId w:val="59"/>
  </w:num>
  <w:num w:numId="30">
    <w:abstractNumId w:val="76"/>
  </w:num>
  <w:num w:numId="31">
    <w:abstractNumId w:val="36"/>
  </w:num>
  <w:num w:numId="32">
    <w:abstractNumId w:val="78"/>
  </w:num>
  <w:num w:numId="33">
    <w:abstractNumId w:val="57"/>
  </w:num>
  <w:num w:numId="34">
    <w:abstractNumId w:val="62"/>
  </w:num>
  <w:num w:numId="35">
    <w:abstractNumId w:val="30"/>
  </w:num>
  <w:num w:numId="36">
    <w:abstractNumId w:val="74"/>
  </w:num>
  <w:num w:numId="37">
    <w:abstractNumId w:val="24"/>
  </w:num>
  <w:num w:numId="38">
    <w:abstractNumId w:val="67"/>
  </w:num>
  <w:num w:numId="39">
    <w:abstractNumId w:val="56"/>
  </w:num>
  <w:num w:numId="40">
    <w:abstractNumId w:val="72"/>
  </w:num>
  <w:num w:numId="41">
    <w:abstractNumId w:val="27"/>
  </w:num>
  <w:num w:numId="42">
    <w:abstractNumId w:val="22"/>
  </w:num>
  <w:num w:numId="43">
    <w:abstractNumId w:val="71"/>
  </w:num>
  <w:num w:numId="44">
    <w:abstractNumId w:val="47"/>
  </w:num>
  <w:num w:numId="45">
    <w:abstractNumId w:val="17"/>
  </w:num>
  <w:num w:numId="46">
    <w:abstractNumId w:val="12"/>
  </w:num>
  <w:num w:numId="47">
    <w:abstractNumId w:val="48"/>
  </w:num>
  <w:num w:numId="48">
    <w:abstractNumId w:val="24"/>
  </w:num>
  <w:num w:numId="49">
    <w:abstractNumId w:val="54"/>
  </w:num>
  <w:num w:numId="50">
    <w:abstractNumId w:val="31"/>
  </w:num>
  <w:num w:numId="51">
    <w:abstractNumId w:val="24"/>
  </w:num>
  <w:num w:numId="52">
    <w:abstractNumId w:val="25"/>
  </w:num>
  <w:num w:numId="53">
    <w:abstractNumId w:val="24"/>
  </w:num>
  <w:num w:numId="54">
    <w:abstractNumId w:val="24"/>
  </w:num>
  <w:num w:numId="55">
    <w:abstractNumId w:val="52"/>
  </w:num>
  <w:num w:numId="56">
    <w:abstractNumId w:val="70"/>
  </w:num>
  <w:num w:numId="57">
    <w:abstractNumId w:val="34"/>
  </w:num>
  <w:num w:numId="58">
    <w:abstractNumId w:val="15"/>
  </w:num>
  <w:num w:numId="59">
    <w:abstractNumId w:val="11"/>
  </w:num>
  <w:num w:numId="60">
    <w:abstractNumId w:val="84"/>
  </w:num>
  <w:num w:numId="61">
    <w:abstractNumId w:val="61"/>
  </w:num>
  <w:num w:numId="62">
    <w:abstractNumId w:val="28"/>
  </w:num>
  <w:num w:numId="63">
    <w:abstractNumId w:val="23"/>
  </w:num>
  <w:num w:numId="64">
    <w:abstractNumId w:val="66"/>
  </w:num>
  <w:num w:numId="65">
    <w:abstractNumId w:val="35"/>
  </w:num>
  <w:num w:numId="66">
    <w:abstractNumId w:val="26"/>
  </w:num>
  <w:num w:numId="67">
    <w:abstractNumId w:val="39"/>
  </w:num>
  <w:num w:numId="68">
    <w:abstractNumId w:val="29"/>
  </w:num>
  <w:num w:numId="69">
    <w:abstractNumId w:val="46"/>
  </w:num>
  <w:num w:numId="70">
    <w:abstractNumId w:val="16"/>
  </w:num>
  <w:num w:numId="71">
    <w:abstractNumId w:val="32"/>
  </w:num>
  <w:num w:numId="72">
    <w:abstractNumId w:val="80"/>
  </w:num>
  <w:num w:numId="73">
    <w:abstractNumId w:val="55"/>
  </w:num>
  <w:num w:numId="74">
    <w:abstractNumId w:val="63"/>
  </w:num>
  <w:num w:numId="75">
    <w:abstractNumId w:val="64"/>
  </w:num>
  <w:num w:numId="76">
    <w:abstractNumId w:val="49"/>
  </w:num>
  <w:num w:numId="77">
    <w:abstractNumId w:val="41"/>
  </w:num>
  <w:num w:numId="78">
    <w:abstractNumId w:val="18"/>
  </w:num>
  <w:num w:numId="79">
    <w:abstractNumId w:val="65"/>
  </w:num>
  <w:num w:numId="80">
    <w:abstractNumId w:val="75"/>
  </w:num>
  <w:num w:numId="81">
    <w:abstractNumId w:val="38"/>
  </w:num>
  <w:num w:numId="82">
    <w:abstractNumId w:val="19"/>
  </w:num>
  <w:num w:numId="83">
    <w:abstractNumId w:val="69"/>
  </w:num>
  <w:num w:numId="84">
    <w:abstractNumId w:val="43"/>
  </w:num>
  <w:num w:numId="85">
    <w:abstractNumId w:val="51"/>
  </w:num>
  <w:num w:numId="86">
    <w:abstractNumId w:val="73"/>
  </w:num>
  <w:num w:numId="87">
    <w:abstractNumId w:val="40"/>
  </w:num>
  <w:num w:numId="88">
    <w:abstractNumId w:val="0"/>
  </w:num>
  <w:num w:numId="89">
    <w:abstractNumId w:val="83"/>
  </w:num>
  <w:num w:numId="90">
    <w:abstractNumId w:val="2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48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rFonts w:ascii="CG Times (W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3"/>
    <w:next w:val="a4"/>
    <w:link w:val="1Char"/>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3"/>
    <w:next w:val="a4"/>
    <w:link w:val="2Char"/>
    <w:uiPriority w:val="9"/>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2"/>
    <w:next w:val="a3"/>
    <w:link w:val="3Char"/>
    <w:qFormat/>
    <w:rsid w:val="003E5581"/>
    <w:pPr>
      <w:outlineLvl w:val="2"/>
    </w:pPr>
    <w:rPr>
      <w:rFonts w:ascii="Times New Roman" w:eastAsia="宋体" w:hAnsi="Times New Roman" w:cs="Times New Roman"/>
      <w:b w:val="0"/>
      <w:bCs w:val="0"/>
      <w:iCs w:val="0"/>
      <w:sz w:val="24"/>
      <w:szCs w:val="24"/>
      <w:lang w:val="en-GB"/>
    </w:rPr>
  </w:style>
  <w:style w:type="paragraph" w:styleId="41">
    <w:name w:val="heading 4"/>
    <w:aliases w:val="h4,H4,H41,h41,H42,h42,H43,h43,H411,h411,H421,h421,H44,h44,H412,h412,H422,h422,H431,h431,H45,h45,H413,h413,H423,h423,H432,h432,H46,h46,H47,h47,Memo Heading 4,heading 4,Memo Heading 5"/>
    <w:basedOn w:val="a3"/>
    <w:next w:val="a3"/>
    <w:link w:val="4Char"/>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Char0"/>
    <w:qFormat/>
    <w:pPr>
      <w:spacing w:after="120"/>
      <w:jc w:val="both"/>
    </w:pPr>
    <w:rPr>
      <w:rFonts w:ascii="Times New Roman" w:eastAsiaTheme="minorEastAsia" w:hAnsi="Times New Roman"/>
      <w:lang w:eastAsia="zh-CN"/>
    </w:rPr>
  </w:style>
  <w:style w:type="paragraph" w:styleId="32">
    <w:name w:val="List 3"/>
    <w:basedOn w:val="a3"/>
    <w:qFormat/>
    <w:pPr>
      <w:spacing w:after="180"/>
      <w:ind w:left="849" w:hanging="283"/>
      <w:contextualSpacing/>
    </w:pPr>
    <w:rPr>
      <w:rFonts w:ascii="Times New Roman" w:eastAsia="MS Mincho" w:hAnsi="Times New Roman"/>
      <w:szCs w:val="20"/>
      <w:lang w:val="en-GB"/>
    </w:rPr>
  </w:style>
  <w:style w:type="paragraph" w:styleId="70">
    <w:name w:val="toc 7"/>
    <w:basedOn w:val="a3"/>
    <w:next w:val="a3"/>
    <w:qFormat/>
    <w:pPr>
      <w:ind w:leftChars="1200" w:left="2520"/>
    </w:pPr>
  </w:style>
  <w:style w:type="paragraph" w:styleId="2">
    <w:name w:val="List Number 2"/>
    <w:basedOn w:val="a3"/>
    <w:qFormat/>
    <w:pPr>
      <w:numPr>
        <w:numId w:val="2"/>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Char1"/>
    <w:qFormat/>
    <w:rPr>
      <w:rFonts w:ascii="Times New Roman" w:eastAsia="MS Mincho" w:hAnsi="Times New Roman"/>
      <w:szCs w:val="20"/>
      <w:lang w:val="en-GB"/>
    </w:rPr>
  </w:style>
  <w:style w:type="paragraph" w:styleId="40">
    <w:name w:val="List Bullet 4"/>
    <w:basedOn w:val="a3"/>
    <w:qFormat/>
    <w:pPr>
      <w:numPr>
        <w:numId w:val="3"/>
      </w:numPr>
      <w:spacing w:after="180"/>
      <w:contextualSpacing/>
    </w:pPr>
    <w:rPr>
      <w:rFonts w:ascii="Times New Roman" w:eastAsia="MS Mincho" w:hAnsi="Times New Roman"/>
      <w:szCs w:val="20"/>
      <w:lang w:val="en-GB"/>
    </w:rPr>
  </w:style>
  <w:style w:type="paragraph" w:styleId="80">
    <w:name w:val="index 8"/>
    <w:basedOn w:val="a3"/>
    <w:next w:val="a3"/>
    <w:qFormat/>
    <w:pPr>
      <w:ind w:left="1600" w:hanging="200"/>
    </w:pPr>
    <w:rPr>
      <w:rFonts w:ascii="Times New Roman" w:eastAsia="MS Mincho" w:hAnsi="Times New Roman"/>
      <w:szCs w:val="20"/>
      <w:lang w:val="en-GB"/>
    </w:rPr>
  </w:style>
  <w:style w:type="paragraph" w:styleId="ab">
    <w:name w:val="E-mail Signature"/>
    <w:basedOn w:val="a3"/>
    <w:link w:val="Char2"/>
    <w:qFormat/>
    <w:rPr>
      <w:rFonts w:ascii="Times New Roman" w:eastAsia="MS Mincho" w:hAnsi="Times New Roman"/>
      <w:szCs w:val="20"/>
      <w:lang w:val="en-GB"/>
    </w:rPr>
  </w:style>
  <w:style w:type="paragraph" w:styleId="a">
    <w:name w:val="List Number"/>
    <w:basedOn w:val="a3"/>
    <w:qFormat/>
    <w:pPr>
      <w:numPr>
        <w:numId w:val="4"/>
      </w:numPr>
      <w:spacing w:after="180"/>
      <w:contextualSpacing/>
    </w:pPr>
    <w:rPr>
      <w:rFonts w:ascii="Times New Roman" w:eastAsia="MS Mincho" w:hAnsi="Times New Roman"/>
      <w:szCs w:val="20"/>
      <w:lang w:val="en-GB"/>
    </w:rPr>
  </w:style>
  <w:style w:type="paragraph" w:styleId="ac">
    <w:name w:val="Normal Indent"/>
    <w:basedOn w:val="a3"/>
    <w:qFormat/>
    <w:pPr>
      <w:spacing w:after="180"/>
      <w:ind w:left="720"/>
    </w:pPr>
    <w:rPr>
      <w:rFonts w:ascii="Times New Roman" w:eastAsia="MS Mincho" w:hAnsi="Times New Roman"/>
      <w:szCs w:val="20"/>
      <w:lang w:val="en-GB"/>
    </w:rPr>
  </w:style>
  <w:style w:type="paragraph" w:styleId="ad">
    <w:name w:val="caption"/>
    <w:aliases w:val="cap,cap Char,cap1,cap2,cap3,cap4,cap5,cap6,cap7,cap8,cap9,cap10,cap11,cap21,cap31,cap41,cap51,cap61,cap71,cap81,cap91,cap101,cap12,cap22,cap32,cap42,cap52,cap62,cap72,cap82,cap92,cap102,cap13,cap23,cap33,cap43,cap53,cap63,cap73,cap83,cap93,条目"/>
    <w:basedOn w:val="a3"/>
    <w:next w:val="a3"/>
    <w:link w:val="Char10"/>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5"/>
      </w:numPr>
      <w:spacing w:after="180"/>
      <w:contextualSpacing/>
    </w:pPr>
    <w:rPr>
      <w:rFonts w:ascii="Times New Roman" w:eastAsia="MS Mincho" w:hAnsi="Times New Roman"/>
      <w:szCs w:val="20"/>
      <w:lang w:val="en-GB"/>
    </w:rPr>
  </w:style>
  <w:style w:type="paragraph" w:styleId="ae">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
    <w:name w:val="Document Map"/>
    <w:basedOn w:val="a3"/>
    <w:link w:val="Char3"/>
    <w:qFormat/>
    <w:pPr>
      <w:shd w:val="clear" w:color="auto" w:fill="000080"/>
    </w:pPr>
  </w:style>
  <w:style w:type="paragraph" w:styleId="af0">
    <w:name w:val="toa heading"/>
    <w:basedOn w:val="a3"/>
    <w:next w:val="a3"/>
    <w:qFormat/>
    <w:pPr>
      <w:spacing w:before="120"/>
    </w:pPr>
    <w:rPr>
      <w:rFonts w:asciiTheme="majorHAnsi" w:eastAsiaTheme="majorEastAsia" w:hAnsiTheme="majorHAnsi" w:cstheme="majorBidi"/>
      <w:sz w:val="24"/>
    </w:rPr>
  </w:style>
  <w:style w:type="paragraph" w:styleId="af1">
    <w:name w:val="annotation text"/>
    <w:basedOn w:val="a3"/>
    <w:link w:val="Char11"/>
    <w:uiPriority w:val="99"/>
    <w:qFormat/>
  </w:style>
  <w:style w:type="paragraph" w:styleId="60">
    <w:name w:val="index 6"/>
    <w:basedOn w:val="a3"/>
    <w:next w:val="a3"/>
    <w:qFormat/>
    <w:pPr>
      <w:ind w:left="1200" w:hanging="200"/>
    </w:pPr>
    <w:rPr>
      <w:rFonts w:ascii="Times New Roman" w:eastAsia="MS Mincho" w:hAnsi="Times New Roman"/>
      <w:szCs w:val="20"/>
      <w:lang w:val="en-GB"/>
    </w:rPr>
  </w:style>
  <w:style w:type="paragraph" w:styleId="af2">
    <w:name w:val="Salutation"/>
    <w:basedOn w:val="a3"/>
    <w:next w:val="a3"/>
    <w:link w:val="Char4"/>
    <w:qFormat/>
    <w:pPr>
      <w:spacing w:after="180"/>
    </w:pPr>
    <w:rPr>
      <w:rFonts w:ascii="Times New Roman" w:eastAsia="MS Mincho" w:hAnsi="Times New Roman"/>
      <w:szCs w:val="20"/>
      <w:lang w:val="en-GB"/>
    </w:rPr>
  </w:style>
  <w:style w:type="paragraph" w:styleId="33">
    <w:name w:val="Body Text 3"/>
    <w:basedOn w:val="a3"/>
    <w:link w:val="3Char0"/>
    <w:qFormat/>
    <w:pPr>
      <w:spacing w:after="120"/>
    </w:pPr>
    <w:rPr>
      <w:rFonts w:ascii="Times New Roman" w:eastAsia="MS Mincho" w:hAnsi="Times New Roman"/>
      <w:sz w:val="16"/>
      <w:szCs w:val="16"/>
      <w:lang w:val="en-GB"/>
    </w:rPr>
  </w:style>
  <w:style w:type="paragraph" w:styleId="af3">
    <w:name w:val="Closing"/>
    <w:basedOn w:val="a3"/>
    <w:link w:val="Char5"/>
    <w:qFormat/>
    <w:pPr>
      <w:ind w:left="4252"/>
    </w:pPr>
    <w:rPr>
      <w:rFonts w:ascii="Times New Roman" w:eastAsia="MS Mincho" w:hAnsi="Times New Roman"/>
      <w:szCs w:val="20"/>
      <w:lang w:val="en-GB"/>
    </w:rPr>
  </w:style>
  <w:style w:type="paragraph" w:styleId="30">
    <w:name w:val="List Bullet 3"/>
    <w:basedOn w:val="a3"/>
    <w:qFormat/>
    <w:pPr>
      <w:numPr>
        <w:numId w:val="6"/>
      </w:numPr>
      <w:spacing w:after="180"/>
      <w:contextualSpacing/>
    </w:pPr>
    <w:rPr>
      <w:rFonts w:ascii="Times New Roman" w:eastAsia="MS Mincho" w:hAnsi="Times New Roman"/>
      <w:szCs w:val="20"/>
      <w:lang w:val="en-GB"/>
    </w:rPr>
  </w:style>
  <w:style w:type="paragraph" w:styleId="af4">
    <w:name w:val="Body Text Indent"/>
    <w:basedOn w:val="a3"/>
    <w:link w:val="Char6"/>
    <w:qFormat/>
    <w:pPr>
      <w:spacing w:after="120"/>
      <w:ind w:left="283"/>
    </w:pPr>
    <w:rPr>
      <w:rFonts w:ascii="Times New Roman" w:eastAsia="MS Mincho" w:hAnsi="Times New Roman"/>
      <w:szCs w:val="20"/>
      <w:lang w:val="en-GB"/>
    </w:rPr>
  </w:style>
  <w:style w:type="paragraph" w:styleId="3">
    <w:name w:val="List Number 3"/>
    <w:basedOn w:val="a3"/>
    <w:qFormat/>
    <w:pPr>
      <w:numPr>
        <w:numId w:val="7"/>
      </w:numPr>
      <w:spacing w:after="180"/>
      <w:contextualSpacing/>
    </w:pPr>
    <w:rPr>
      <w:rFonts w:ascii="Times New Roman" w:eastAsia="MS Mincho" w:hAnsi="Times New Roman"/>
      <w:szCs w:val="20"/>
      <w:lang w:val="en-GB"/>
    </w:rPr>
  </w:style>
  <w:style w:type="paragraph" w:styleId="21">
    <w:name w:val="List 2"/>
    <w:basedOn w:val="af5"/>
    <w:qFormat/>
    <w:pPr>
      <w:numPr>
        <w:numId w:val="8"/>
      </w:numPr>
      <w:spacing w:before="180"/>
    </w:pPr>
    <w:rPr>
      <w:rFonts w:ascii="Arial" w:hAnsi="Arial"/>
      <w:sz w:val="22"/>
      <w:szCs w:val="20"/>
    </w:rPr>
  </w:style>
  <w:style w:type="paragraph" w:styleId="af5">
    <w:name w:val="List"/>
    <w:basedOn w:val="a3"/>
    <w:uiPriority w:val="99"/>
    <w:qFormat/>
    <w:pPr>
      <w:ind w:left="283" w:hanging="283"/>
    </w:pPr>
  </w:style>
  <w:style w:type="paragraph" w:styleId="af6">
    <w:name w:val="List Continue"/>
    <w:basedOn w:val="a3"/>
    <w:qFormat/>
    <w:pPr>
      <w:spacing w:after="120"/>
      <w:ind w:left="283"/>
      <w:contextualSpacing/>
    </w:pPr>
    <w:rPr>
      <w:rFonts w:ascii="Times New Roman" w:eastAsia="MS Mincho" w:hAnsi="Times New Roman"/>
      <w:szCs w:val="20"/>
      <w:lang w:val="en-GB"/>
    </w:r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Char"/>
    <w:qFormat/>
    <w:rPr>
      <w:rFonts w:ascii="Times New Roman" w:eastAsia="MS Mincho" w:hAnsi="Times New Roman"/>
      <w:i/>
      <w:iCs/>
      <w:szCs w:val="20"/>
      <w:lang w:val="en-GB"/>
    </w:rPr>
  </w:style>
  <w:style w:type="paragraph" w:styleId="42">
    <w:name w:val="index 4"/>
    <w:basedOn w:val="a3"/>
    <w:next w:val="a3"/>
    <w:qFormat/>
    <w:pPr>
      <w:ind w:left="800" w:hanging="200"/>
    </w:pPr>
    <w:rPr>
      <w:rFonts w:ascii="Times New Roman" w:eastAsia="MS Mincho" w:hAnsi="Times New Roman"/>
      <w:szCs w:val="20"/>
      <w:lang w:val="en-GB"/>
    </w:rPr>
  </w:style>
  <w:style w:type="paragraph" w:styleId="53">
    <w:name w:val="toc 5"/>
    <w:basedOn w:val="43"/>
    <w:next w:val="a3"/>
    <w:qFormat/>
    <w:pPr>
      <w:ind w:left="1701" w:hanging="1701"/>
    </w:pPr>
  </w:style>
  <w:style w:type="paragraph" w:styleId="43">
    <w:name w:val="toc 4"/>
    <w:basedOn w:val="34"/>
    <w:next w:val="a3"/>
    <w:qFormat/>
    <w:pPr>
      <w:ind w:left="1418" w:hanging="1418"/>
    </w:pPr>
  </w:style>
  <w:style w:type="paragraph" w:styleId="34">
    <w:name w:val="toc 3"/>
    <w:basedOn w:val="23"/>
    <w:next w:val="a3"/>
    <w:qFormat/>
    <w:pPr>
      <w:ind w:left="1134" w:hanging="1134"/>
    </w:pPr>
  </w:style>
  <w:style w:type="paragraph" w:styleId="23">
    <w:name w:val="toc 2"/>
    <w:basedOn w:val="1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3"/>
    <w:next w:val="a3"/>
    <w:uiPriority w:val="39"/>
    <w:qFormat/>
  </w:style>
  <w:style w:type="paragraph" w:styleId="af8">
    <w:name w:val="Plain Text"/>
    <w:basedOn w:val="a3"/>
    <w:link w:val="Char7"/>
    <w:qFormat/>
    <w:rPr>
      <w:rFonts w:ascii="Consolas" w:eastAsia="MS Mincho" w:hAnsi="Consolas"/>
      <w:sz w:val="21"/>
      <w:szCs w:val="21"/>
      <w:lang w:val="en-GB"/>
    </w:rPr>
  </w:style>
  <w:style w:type="paragraph" w:styleId="50">
    <w:name w:val="List Bullet 5"/>
    <w:basedOn w:val="a3"/>
    <w:qFormat/>
    <w:pPr>
      <w:numPr>
        <w:numId w:val="10"/>
      </w:numPr>
      <w:spacing w:after="180"/>
      <w:contextualSpacing/>
    </w:pPr>
    <w:rPr>
      <w:rFonts w:ascii="Times New Roman" w:eastAsia="MS Mincho" w:hAnsi="Times New Roman"/>
      <w:szCs w:val="20"/>
      <w:lang w:val="en-GB"/>
    </w:rPr>
  </w:style>
  <w:style w:type="paragraph" w:styleId="4">
    <w:name w:val="List Number 4"/>
    <w:basedOn w:val="a3"/>
    <w:qFormat/>
    <w:pPr>
      <w:numPr>
        <w:numId w:val="11"/>
      </w:numPr>
      <w:spacing w:after="180"/>
      <w:contextualSpacing/>
    </w:pPr>
    <w:rPr>
      <w:rFonts w:ascii="Times New Roman" w:eastAsia="MS Mincho" w:hAnsi="Times New Roman"/>
      <w:szCs w:val="20"/>
      <w:lang w:val="en-GB"/>
    </w:rPr>
  </w:style>
  <w:style w:type="paragraph" w:styleId="81">
    <w:name w:val="toc 8"/>
    <w:basedOn w:val="1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5">
    <w:name w:val="index 3"/>
    <w:basedOn w:val="a3"/>
    <w:next w:val="a3"/>
    <w:qFormat/>
    <w:pPr>
      <w:ind w:left="600" w:hanging="200"/>
    </w:pPr>
    <w:rPr>
      <w:rFonts w:ascii="Times New Roman" w:eastAsia="MS Mincho" w:hAnsi="Times New Roman"/>
      <w:szCs w:val="20"/>
      <w:lang w:val="en-GB"/>
    </w:rPr>
  </w:style>
  <w:style w:type="paragraph" w:styleId="af9">
    <w:name w:val="Date"/>
    <w:basedOn w:val="a3"/>
    <w:next w:val="a3"/>
    <w:link w:val="Char8"/>
    <w:qFormat/>
    <w:pPr>
      <w:spacing w:after="180"/>
    </w:pPr>
    <w:rPr>
      <w:rFonts w:ascii="Times New Roman" w:eastAsia="MS Mincho" w:hAnsi="Times New Roman"/>
      <w:szCs w:val="20"/>
      <w:lang w:val="en-GB"/>
    </w:rPr>
  </w:style>
  <w:style w:type="paragraph" w:styleId="24">
    <w:name w:val="Body Text Indent 2"/>
    <w:basedOn w:val="a3"/>
    <w:link w:val="2Char0"/>
    <w:qFormat/>
    <w:pPr>
      <w:spacing w:after="120" w:line="480" w:lineRule="auto"/>
      <w:ind w:left="283"/>
    </w:pPr>
    <w:rPr>
      <w:rFonts w:ascii="Times New Roman" w:eastAsia="MS Mincho" w:hAnsi="Times New Roman"/>
      <w:szCs w:val="20"/>
      <w:lang w:val="en-GB"/>
    </w:rPr>
  </w:style>
  <w:style w:type="paragraph" w:styleId="afa">
    <w:name w:val="endnote text"/>
    <w:basedOn w:val="a3"/>
    <w:link w:val="Char9"/>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b">
    <w:name w:val="Balloon Text"/>
    <w:basedOn w:val="a3"/>
    <w:link w:val="Chara"/>
    <w:semiHidden/>
    <w:qFormat/>
    <w:rPr>
      <w:sz w:val="18"/>
      <w:szCs w:val="18"/>
    </w:rPr>
  </w:style>
  <w:style w:type="paragraph" w:styleId="afc">
    <w:name w:val="footer"/>
    <w:basedOn w:val="a3"/>
    <w:link w:val="Charb"/>
    <w:uiPriority w:val="99"/>
    <w:qFormat/>
    <w:pPr>
      <w:tabs>
        <w:tab w:val="center" w:pos="4153"/>
        <w:tab w:val="right" w:pos="8306"/>
      </w:tabs>
      <w:snapToGrid w:val="0"/>
    </w:pPr>
    <w:rPr>
      <w:sz w:val="18"/>
      <w:szCs w:val="18"/>
    </w:rPr>
  </w:style>
  <w:style w:type="paragraph" w:styleId="afd">
    <w:name w:val="envelope return"/>
    <w:basedOn w:val="a3"/>
    <w:qFormat/>
    <w:pPr>
      <w:snapToGrid w:val="0"/>
    </w:pPr>
    <w:rPr>
      <w:rFonts w:asciiTheme="majorHAnsi" w:eastAsiaTheme="majorEastAsia" w:hAnsiTheme="majorHAnsi" w:cstheme="majorBidi"/>
    </w:rPr>
  </w:style>
  <w:style w:type="paragraph" w:styleId="afe">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Char12"/>
    <w:uiPriority w:val="99"/>
    <w:qFormat/>
    <w:pPr>
      <w:tabs>
        <w:tab w:val="center" w:pos="4536"/>
        <w:tab w:val="right" w:pos="9072"/>
      </w:tabs>
    </w:pPr>
    <w:rPr>
      <w:rFonts w:ascii="Arial" w:eastAsia="MS Mincho" w:hAnsi="Arial"/>
      <w:b/>
    </w:rPr>
  </w:style>
  <w:style w:type="paragraph" w:styleId="aff">
    <w:name w:val="Signature"/>
    <w:basedOn w:val="a3"/>
    <w:link w:val="Charc"/>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0">
    <w:name w:val="Subtitle"/>
    <w:basedOn w:val="a3"/>
    <w:next w:val="a3"/>
    <w:link w:val="Chard"/>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2"/>
      </w:numPr>
      <w:spacing w:after="180"/>
      <w:contextualSpacing/>
    </w:pPr>
    <w:rPr>
      <w:rFonts w:ascii="Times New Roman" w:eastAsia="MS Mincho" w:hAnsi="Times New Roman"/>
      <w:szCs w:val="20"/>
      <w:lang w:val="en-GB"/>
    </w:rPr>
  </w:style>
  <w:style w:type="paragraph" w:styleId="aff1">
    <w:name w:val="footnote text"/>
    <w:basedOn w:val="a3"/>
    <w:link w:val="Chare"/>
    <w:qFormat/>
    <w:rPr>
      <w:rFonts w:ascii="Times New Roman" w:eastAsia="MS Mincho" w:hAnsi="Times New Roman"/>
      <w:szCs w:val="20"/>
      <w:lang w:val="en-GB"/>
    </w:rPr>
  </w:style>
  <w:style w:type="paragraph" w:styleId="61">
    <w:name w:val="toc 6"/>
    <w:basedOn w:val="53"/>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6">
    <w:name w:val="Body Text Indent 3"/>
    <w:basedOn w:val="a3"/>
    <w:link w:val="3Char1"/>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0">
    <w:name w:val="index 9"/>
    <w:basedOn w:val="a3"/>
    <w:next w:val="a3"/>
    <w:qFormat/>
    <w:pPr>
      <w:ind w:left="1800" w:hanging="200"/>
    </w:pPr>
    <w:rPr>
      <w:rFonts w:ascii="Times New Roman" w:eastAsia="MS Mincho" w:hAnsi="Times New Roman"/>
      <w:szCs w:val="20"/>
      <w:lang w:val="en-GB"/>
    </w:rPr>
  </w:style>
  <w:style w:type="paragraph" w:styleId="aff2">
    <w:name w:val="table of figures"/>
    <w:basedOn w:val="a3"/>
    <w:next w:val="a3"/>
    <w:uiPriority w:val="99"/>
    <w:qFormat/>
    <w:rPr>
      <w:rFonts w:ascii="Times New Roman" w:eastAsia="MS Mincho" w:hAnsi="Times New Roman"/>
      <w:szCs w:val="20"/>
      <w:lang w:val="en-GB"/>
    </w:rPr>
  </w:style>
  <w:style w:type="paragraph" w:styleId="91">
    <w:name w:val="toc 9"/>
    <w:basedOn w:val="81"/>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3"/>
    <w:link w:val="2Char1"/>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6">
    <w:name w:val="List Continue 2"/>
    <w:basedOn w:val="a3"/>
    <w:qFormat/>
    <w:pPr>
      <w:spacing w:after="120"/>
      <w:ind w:left="566"/>
      <w:contextualSpacing/>
    </w:pPr>
    <w:rPr>
      <w:rFonts w:ascii="Times New Roman" w:eastAsia="MS Mincho" w:hAnsi="Times New Roman"/>
      <w:szCs w:val="20"/>
      <w:lang w:val="en-GB"/>
    </w:rPr>
  </w:style>
  <w:style w:type="paragraph" w:styleId="aff3">
    <w:name w:val="Message Header"/>
    <w:basedOn w:val="a3"/>
    <w:link w:val="Char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3"/>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4">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7">
    <w:name w:val="List Continue 3"/>
    <w:basedOn w:val="a3"/>
    <w:qFormat/>
    <w:pPr>
      <w:spacing w:after="120"/>
      <w:ind w:left="849"/>
      <w:contextualSpacing/>
    </w:pPr>
    <w:rPr>
      <w:rFonts w:ascii="Times New Roman" w:eastAsia="MS Mincho" w:hAnsi="Times New Roman"/>
      <w:szCs w:val="20"/>
      <w:lang w:val="en-GB"/>
    </w:rPr>
  </w:style>
  <w:style w:type="paragraph" w:styleId="12">
    <w:name w:val="index 1"/>
    <w:basedOn w:val="a3"/>
    <w:next w:val="a3"/>
    <w:qFormat/>
    <w:pPr>
      <w:ind w:left="200" w:hanging="200"/>
    </w:pPr>
    <w:rPr>
      <w:rFonts w:ascii="Times New Roman" w:eastAsia="MS Mincho" w:hAnsi="Times New Roman"/>
      <w:szCs w:val="20"/>
      <w:lang w:val="en-GB"/>
    </w:rPr>
  </w:style>
  <w:style w:type="paragraph" w:styleId="27">
    <w:name w:val="index 2"/>
    <w:basedOn w:val="a3"/>
    <w:next w:val="a3"/>
    <w:qFormat/>
    <w:pPr>
      <w:ind w:left="400" w:hanging="200"/>
    </w:pPr>
    <w:rPr>
      <w:rFonts w:ascii="Times New Roman" w:eastAsia="MS Mincho" w:hAnsi="Times New Roman"/>
      <w:szCs w:val="20"/>
      <w:lang w:val="en-GB"/>
    </w:rPr>
  </w:style>
  <w:style w:type="paragraph" w:styleId="aff5">
    <w:name w:val="Title"/>
    <w:basedOn w:val="a3"/>
    <w:next w:val="a3"/>
    <w:link w:val="Charf0"/>
    <w:qFormat/>
    <w:pPr>
      <w:spacing w:before="240" w:after="60"/>
      <w:jc w:val="center"/>
      <w:outlineLvl w:val="0"/>
    </w:pPr>
    <w:rPr>
      <w:rFonts w:ascii="Calibri Light" w:eastAsia="Yu Gothic Light" w:hAnsi="Calibri Light"/>
      <w:spacing w:val="-10"/>
      <w:kern w:val="28"/>
      <w:sz w:val="56"/>
      <w:szCs w:val="56"/>
    </w:rPr>
  </w:style>
  <w:style w:type="paragraph" w:styleId="aff6">
    <w:name w:val="annotation subject"/>
    <w:basedOn w:val="af1"/>
    <w:next w:val="af1"/>
    <w:link w:val="Charf1"/>
    <w:qFormat/>
    <w:rPr>
      <w:b/>
      <w:bCs/>
    </w:rPr>
  </w:style>
  <w:style w:type="paragraph" w:styleId="aff7">
    <w:name w:val="Body Text First Indent"/>
    <w:basedOn w:val="a4"/>
    <w:link w:val="Charf2"/>
    <w:qFormat/>
    <w:pPr>
      <w:spacing w:after="180"/>
      <w:ind w:firstLine="360"/>
      <w:jc w:val="left"/>
    </w:pPr>
    <w:rPr>
      <w:szCs w:val="20"/>
      <w:lang w:val="en-GB"/>
    </w:rPr>
  </w:style>
  <w:style w:type="paragraph" w:styleId="28">
    <w:name w:val="Body Text First Indent 2"/>
    <w:basedOn w:val="af4"/>
    <w:link w:val="2Char2"/>
    <w:qFormat/>
    <w:pPr>
      <w:spacing w:after="180"/>
      <w:ind w:left="360" w:firstLine="360"/>
    </w:pPr>
  </w:style>
  <w:style w:type="table" w:styleId="aff8">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5"/>
    <w:uiPriority w:val="22"/>
    <w:qFormat/>
    <w:rPr>
      <w:b/>
      <w:bCs/>
    </w:rPr>
  </w:style>
  <w:style w:type="character" w:styleId="affa">
    <w:name w:val="FollowedHyperlink"/>
    <w:qFormat/>
    <w:rPr>
      <w:color w:val="954F72"/>
      <w:u w:val="single"/>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customStyle="1" w:styleId="2Char">
    <w:name w:val="标题 2 Char"/>
    <w:aliases w:val="H2 Char1,h2 Char1,Head2A Char,2 Char,UNDERRUBRIK 1-2 Char,DO NOT USE_h2 Char,h21 Char,Heading 2 Char Char,H2 Char Char,h2 Char Char"/>
    <w:link w:val="22"/>
    <w:uiPriority w:val="9"/>
    <w:qFormat/>
    <w:rPr>
      <w:rFonts w:ascii="Arial" w:eastAsia="MS Mincho" w:hAnsi="Arial" w:cs="Arial"/>
      <w:b/>
      <w:bCs/>
      <w:iCs/>
      <w:szCs w:val="28"/>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1"/>
    <w:qFormat/>
    <w:rsid w:val="003E5581"/>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9">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har10">
    <w:name w:val="题注 Char1"/>
    <w:aliases w:val="cap Char2,cap Char Char1,cap1 Char1,cap2 Char1,cap3 Char,cap4 Char,cap5 Char,cap6 Char,cap7 Char,cap8 Char,cap9 Char,cap10 Char,cap11 Char,cap21 Char,cap31 Char,cap41 Char,cap51 Char,cap61 Char,cap71 Char,cap81 Char,cap91 Char,cap101 Char"/>
    <w:link w:val="ad"/>
    <w:qFormat/>
    <w:rPr>
      <w:lang w:val="en-GB" w:eastAsia="en-US" w:bidi="ar-SA"/>
    </w:rPr>
  </w:style>
  <w:style w:type="character" w:customStyle="1" w:styleId="affe">
    <w:name w:val="批注文字 字符"/>
    <w:uiPriority w:val="99"/>
    <w:qFormat/>
    <w:rPr>
      <w:kern w:val="2"/>
      <w:sz w:val="24"/>
      <w:szCs w:val="22"/>
    </w:rPr>
  </w:style>
  <w:style w:type="character" w:customStyle="1" w:styleId="afff">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link w:val="afe"/>
    <w:uiPriority w:val="99"/>
    <w:qFormat/>
    <w:rPr>
      <w:rFonts w:ascii="Arial" w:eastAsia="MS Mincho" w:hAnsi="Arial"/>
      <w:b/>
      <w:szCs w:val="24"/>
      <w:lang w:val="en-US" w:eastAsia="en-US" w:bidi="ar-SA"/>
    </w:rPr>
  </w:style>
  <w:style w:type="character" w:customStyle="1" w:styleId="Char0">
    <w:name w:val="正文文本 Char"/>
    <w:link w:val="a4"/>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har11">
    <w:name w:val="批注文字 Char1"/>
    <w:link w:val="af1"/>
    <w:uiPriority w:val="99"/>
    <w:qFormat/>
    <w:rPr>
      <w:rFonts w:eastAsia="Times New Roman"/>
      <w:szCs w:val="24"/>
      <w:lang w:eastAsia="en-US"/>
    </w:rPr>
  </w:style>
  <w:style w:type="character" w:customStyle="1" w:styleId="Char20">
    <w:name w:val="列出段落 Char2"/>
    <w:aliases w:val="- Bullets Char2,?? ?? Char2,????? Char2,???? Char2,Lista1 Char2,목록 단락 Char2,リスト段落 Char2,列出段落1 Char1,中等深浅网格 1 - 着色 21 Char1,¥ê¥¹¥È¶ÎÂä Char1,¥¡¡¡¡ì¬º¥¹¥È¶ÎÂä Char1,ÁÐ³ö¶ÎÂä Char1,列表段落1 Char1,—ño’i—Ž Char1,Lettre d'introduction Char,목록단락 Char"/>
    <w:link w:val="a1"/>
    <w:uiPriority w:val="34"/>
    <w:qFormat/>
    <w:locked/>
    <w:rPr>
      <w:rFonts w:eastAsia="微软雅黑"/>
      <w:bCs/>
      <w:iCs/>
      <w:kern w:val="2"/>
      <w:lang w:val="en-GB"/>
    </w:rPr>
  </w:style>
  <w:style w:type="paragraph" w:styleId="a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列表段"/>
    <w:basedOn w:val="a3"/>
    <w:link w:val="Char20"/>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3"/>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3">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f3">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3">
    <w:name w:val="수정1"/>
    <w:uiPriority w:val="99"/>
    <w:unhideWhenUsed/>
    <w:qFormat/>
    <w:rPr>
      <w:rFonts w:ascii="CG Times (WN)" w:hAnsi="CG Times (WN)"/>
      <w:szCs w:val="24"/>
      <w:lang w:eastAsia="en-US"/>
    </w:rPr>
  </w:style>
  <w:style w:type="paragraph" w:customStyle="1" w:styleId="TdocHeading1">
    <w:name w:val="Tdoc_Heading_1"/>
    <w:basedOn w:val="10"/>
    <w:next w:val="a4"/>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f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f5">
    <w:name w:val="批注文字 Char"/>
    <w:uiPriority w:val="99"/>
    <w:qFormat/>
    <w:rPr>
      <w:rFonts w:ascii="Times" w:eastAsia="Batang" w:hAnsi="Times"/>
      <w:lang w:val="en-GB" w:eastAsia="en-US" w:bidi="ar-SA"/>
    </w:rPr>
  </w:style>
  <w:style w:type="character" w:customStyle="1" w:styleId="Charf6">
    <w:name w:val="题注 Char"/>
    <w:qFormat/>
    <w:rPr>
      <w:lang w:val="en-GB" w:eastAsia="en-US" w:bidi="ar-SA"/>
    </w:rPr>
  </w:style>
  <w:style w:type="character" w:customStyle="1" w:styleId="Char14">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4">
    <w:name w:val="未处理的提及1"/>
    <w:uiPriority w:val="99"/>
    <w:semiHidden/>
    <w:unhideWhenUsed/>
    <w:qFormat/>
    <w:rPr>
      <w:color w:val="605E5C"/>
      <w:shd w:val="clear" w:color="auto" w:fill="E1DFDD"/>
    </w:rPr>
  </w:style>
  <w:style w:type="character" w:customStyle="1" w:styleId="HTMLChar0">
    <w:name w:val="HTML 预设格式 Char"/>
    <w:link w:val="HTML0"/>
    <w:qFormat/>
    <w:rPr>
      <w:rFonts w:ascii="宋体" w:hAnsi="宋体" w:cs="宋体"/>
      <w:sz w:val="24"/>
      <w:szCs w:val="24"/>
    </w:rPr>
  </w:style>
  <w:style w:type="character" w:customStyle="1" w:styleId="Charf7">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8"/>
      </w:numPr>
      <w:spacing w:before="60"/>
    </w:pPr>
    <w:rPr>
      <w:rFonts w:ascii="Arial" w:eastAsia="MS Mincho" w:hAnsi="Arial"/>
      <w:b/>
      <w:lang w:val="en-GB" w:eastAsia="en-GB"/>
    </w:rPr>
  </w:style>
  <w:style w:type="table" w:customStyle="1" w:styleId="15">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6">
    <w:name w:val="正文1"/>
    <w:qFormat/>
    <w:pPr>
      <w:spacing w:before="100" w:beforeAutospacing="1" w:after="180"/>
      <w:jc w:val="both"/>
    </w:pPr>
    <w:rPr>
      <w:rFonts w:eastAsia="宋体"/>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等线" w:hAnsi="Times New Roman" w:cs="Times New Roman"/>
      <w:i/>
      <w:iCs/>
      <w:color w:val="44546A" w:themeColor="text2"/>
      <w:sz w:val="18"/>
      <w:szCs w:val="18"/>
      <w:lang w:val="en-GB" w:eastAsia="en-US"/>
    </w:rPr>
  </w:style>
  <w:style w:type="paragraph" w:customStyle="1" w:styleId="2b">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확인되지 않은 멘션1"/>
    <w:uiPriority w:val="99"/>
    <w:semiHidden/>
    <w:unhideWhenUsed/>
    <w:qFormat/>
    <w:rPr>
      <w:color w:val="605E5C"/>
      <w:shd w:val="clear" w:color="auto" w:fill="E1DFDD"/>
    </w:rPr>
  </w:style>
  <w:style w:type="character" w:customStyle="1" w:styleId="Chara">
    <w:name w:val="批注框文本 Char"/>
    <w:basedOn w:val="a5"/>
    <w:link w:val="afb"/>
    <w:semiHidden/>
    <w:qFormat/>
    <w:rPr>
      <w:rFonts w:eastAsia="Times New Roman"/>
      <w:sz w:val="18"/>
      <w:szCs w:val="18"/>
      <w:lang w:eastAsia="en-US"/>
    </w:rPr>
  </w:style>
  <w:style w:type="paragraph" w:customStyle="1" w:styleId="18">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7"/>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正文文本 2 Char"/>
    <w:basedOn w:val="a5"/>
    <w:link w:val="25"/>
    <w:qFormat/>
    <w:rPr>
      <w:rFonts w:ascii="Times New Roman" w:eastAsia="MS Mincho" w:hAnsi="Times New Roman"/>
      <w:lang w:val="en-GB" w:eastAsia="en-US"/>
    </w:rPr>
  </w:style>
  <w:style w:type="character" w:customStyle="1" w:styleId="3Char0">
    <w:name w:val="正文文本 3 Char"/>
    <w:basedOn w:val="a5"/>
    <w:link w:val="33"/>
    <w:qFormat/>
    <w:rPr>
      <w:rFonts w:ascii="Times New Roman" w:eastAsia="MS Mincho" w:hAnsi="Times New Roman"/>
      <w:sz w:val="16"/>
      <w:szCs w:val="16"/>
      <w:lang w:val="en-GB" w:eastAsia="en-US"/>
    </w:rPr>
  </w:style>
  <w:style w:type="character" w:customStyle="1" w:styleId="Charf2">
    <w:name w:val="正文首行缩进 Char"/>
    <w:basedOn w:val="Char0"/>
    <w:link w:val="aff7"/>
    <w:qFormat/>
    <w:rPr>
      <w:rFonts w:ascii="Times New Roman" w:eastAsia="MS Mincho" w:hAnsi="Times New Roman"/>
      <w:szCs w:val="24"/>
      <w:lang w:val="en-GB" w:eastAsia="en-US" w:bidi="ar-SA"/>
    </w:rPr>
  </w:style>
  <w:style w:type="character" w:customStyle="1" w:styleId="Char6">
    <w:name w:val="正文文本缩进 Char"/>
    <w:basedOn w:val="a5"/>
    <w:link w:val="af4"/>
    <w:qFormat/>
    <w:rPr>
      <w:rFonts w:ascii="Times New Roman" w:eastAsia="MS Mincho" w:hAnsi="Times New Roman"/>
      <w:lang w:val="en-GB" w:eastAsia="en-US"/>
    </w:rPr>
  </w:style>
  <w:style w:type="character" w:customStyle="1" w:styleId="2Char2">
    <w:name w:val="正文首行缩进 2 Char"/>
    <w:basedOn w:val="Char6"/>
    <w:link w:val="28"/>
    <w:qFormat/>
    <w:rPr>
      <w:rFonts w:ascii="Times New Roman" w:eastAsia="MS Mincho" w:hAnsi="Times New Roman"/>
      <w:lang w:val="en-GB" w:eastAsia="en-US"/>
    </w:rPr>
  </w:style>
  <w:style w:type="character" w:customStyle="1" w:styleId="2Char0">
    <w:name w:val="正文文本缩进 2 Char"/>
    <w:basedOn w:val="a5"/>
    <w:link w:val="24"/>
    <w:qFormat/>
    <w:rPr>
      <w:rFonts w:ascii="Times New Roman" w:eastAsia="MS Mincho" w:hAnsi="Times New Roman"/>
      <w:lang w:val="en-GB" w:eastAsia="en-US"/>
    </w:rPr>
  </w:style>
  <w:style w:type="character" w:customStyle="1" w:styleId="3Char1">
    <w:name w:val="正文文本缩进 3 Char"/>
    <w:basedOn w:val="a5"/>
    <w:link w:val="36"/>
    <w:qFormat/>
    <w:rPr>
      <w:rFonts w:ascii="Times New Roman" w:eastAsia="MS Mincho" w:hAnsi="Times New Roman"/>
      <w:sz w:val="16"/>
      <w:szCs w:val="16"/>
      <w:lang w:val="en-GB" w:eastAsia="en-US"/>
    </w:rPr>
  </w:style>
  <w:style w:type="character" w:customStyle="1" w:styleId="Char5">
    <w:name w:val="结束语 Char"/>
    <w:basedOn w:val="a5"/>
    <w:link w:val="af3"/>
    <w:qFormat/>
    <w:rPr>
      <w:rFonts w:ascii="Times New Roman" w:eastAsia="MS Mincho" w:hAnsi="Times New Roman"/>
      <w:lang w:val="en-GB" w:eastAsia="en-US"/>
    </w:rPr>
  </w:style>
  <w:style w:type="character" w:customStyle="1" w:styleId="Charf1">
    <w:name w:val="批注主题 Char"/>
    <w:basedOn w:val="affe"/>
    <w:link w:val="aff6"/>
    <w:qFormat/>
    <w:rPr>
      <w:rFonts w:eastAsia="Times New Roman"/>
      <w:b/>
      <w:bCs/>
      <w:kern w:val="2"/>
      <w:sz w:val="24"/>
      <w:szCs w:val="24"/>
      <w:lang w:eastAsia="en-US"/>
    </w:rPr>
  </w:style>
  <w:style w:type="character" w:customStyle="1" w:styleId="Char8">
    <w:name w:val="日期 Char"/>
    <w:basedOn w:val="a5"/>
    <w:link w:val="af9"/>
    <w:qFormat/>
    <w:rPr>
      <w:rFonts w:ascii="Times New Roman" w:eastAsia="MS Mincho" w:hAnsi="Times New Roman"/>
      <w:lang w:val="en-GB" w:eastAsia="en-US"/>
    </w:rPr>
  </w:style>
  <w:style w:type="character" w:customStyle="1" w:styleId="Char3">
    <w:name w:val="文档结构图 Char"/>
    <w:basedOn w:val="a5"/>
    <w:link w:val="af"/>
    <w:qFormat/>
    <w:rPr>
      <w:rFonts w:eastAsia="Times New Roman"/>
      <w:szCs w:val="24"/>
      <w:shd w:val="clear" w:color="auto" w:fill="000080"/>
      <w:lang w:eastAsia="en-US"/>
    </w:rPr>
  </w:style>
  <w:style w:type="character" w:customStyle="1" w:styleId="Char2">
    <w:name w:val="电子邮件签名 Char"/>
    <w:basedOn w:val="a5"/>
    <w:link w:val="ab"/>
    <w:qFormat/>
    <w:rPr>
      <w:rFonts w:ascii="Times New Roman" w:eastAsia="MS Mincho" w:hAnsi="Times New Roman"/>
      <w:lang w:val="en-GB" w:eastAsia="en-US"/>
    </w:rPr>
  </w:style>
  <w:style w:type="character" w:customStyle="1" w:styleId="Char9">
    <w:name w:val="尾注文本 Char"/>
    <w:basedOn w:val="a5"/>
    <w:link w:val="afa"/>
    <w:qFormat/>
    <w:rPr>
      <w:rFonts w:ascii="Times New Roman" w:eastAsia="MS Mincho" w:hAnsi="Times New Roman"/>
      <w:lang w:val="en-GB" w:eastAsia="en-US"/>
    </w:rPr>
  </w:style>
  <w:style w:type="paragraph" w:customStyle="1" w:styleId="1a">
    <w:name w:val="收信人地址1"/>
    <w:basedOn w:val="a3"/>
    <w:next w:val="a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d"/>
    <w:qFormat/>
    <w:rPr>
      <w:rFonts w:ascii="Calibri Light" w:eastAsia="Yu Gothic Light" w:hAnsi="Calibri Light"/>
      <w:szCs w:val="20"/>
      <w:lang w:val="en-GB"/>
    </w:rPr>
  </w:style>
  <w:style w:type="character" w:customStyle="1" w:styleId="Chare">
    <w:name w:val="脚注文本 Char"/>
    <w:basedOn w:val="a5"/>
    <w:link w:val="aff1"/>
    <w:qFormat/>
    <w:rPr>
      <w:rFonts w:ascii="Times New Roman" w:eastAsia="MS Mincho" w:hAnsi="Times New Roman"/>
      <w:lang w:val="en-GB" w:eastAsia="en-US"/>
    </w:rPr>
  </w:style>
  <w:style w:type="character" w:customStyle="1" w:styleId="HTMLChar">
    <w:name w:val="HTML 地址 Char"/>
    <w:basedOn w:val="a5"/>
    <w:link w:val="HTML"/>
    <w:qFormat/>
    <w:rPr>
      <w:rFonts w:ascii="Times New Roman" w:eastAsia="MS Mincho" w:hAnsi="Times New Roman"/>
      <w:i/>
      <w:iCs/>
      <w:lang w:val="en-GB" w:eastAsia="en-US"/>
    </w:rPr>
  </w:style>
  <w:style w:type="paragraph" w:customStyle="1" w:styleId="1c">
    <w:name w:val="索引标题1"/>
    <w:basedOn w:val="a3"/>
    <w:next w:val="12"/>
    <w:qFormat/>
    <w:pPr>
      <w:spacing w:after="180"/>
    </w:pPr>
    <w:rPr>
      <w:rFonts w:ascii="Calibri Light" w:eastAsia="Yu Gothic Light" w:hAnsi="Calibri Light"/>
      <w:b/>
      <w:bCs/>
      <w:szCs w:val="20"/>
      <w:lang w:val="en-GB"/>
    </w:rPr>
  </w:style>
  <w:style w:type="paragraph" w:customStyle="1" w:styleId="1d">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8">
    <w:name w:val="明显引用 Char"/>
    <w:basedOn w:val="a5"/>
    <w:link w:val="afff0"/>
    <w:uiPriority w:val="30"/>
    <w:qFormat/>
    <w:rPr>
      <w:i/>
      <w:iCs/>
      <w:color w:val="4472C4"/>
      <w:lang w:eastAsia="en-US"/>
    </w:rPr>
  </w:style>
  <w:style w:type="paragraph" w:styleId="afff0">
    <w:name w:val="Intense Quote"/>
    <w:basedOn w:val="a3"/>
    <w:next w:val="a3"/>
    <w:link w:val="Charf8"/>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Char">
    <w:name w:val="宏文本 Char"/>
    <w:basedOn w:val="a5"/>
    <w:link w:val="a8"/>
    <w:qFormat/>
    <w:rPr>
      <w:rFonts w:ascii="Consolas" w:eastAsia="MS Mincho" w:hAnsi="Consolas"/>
      <w:lang w:val="en-GB" w:eastAsia="en-US"/>
    </w:rPr>
  </w:style>
  <w:style w:type="paragraph" w:customStyle="1" w:styleId="1e">
    <w:name w:val="信息标题1"/>
    <w:basedOn w:val="a3"/>
    <w:next w:val="aff3"/>
    <w:link w:val="afff1"/>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1">
    <w:name w:val="信息标题 字符"/>
    <w:basedOn w:val="a5"/>
    <w:link w:val="1e"/>
    <w:qFormat/>
    <w:rPr>
      <w:rFonts w:ascii="Calibri Light" w:eastAsia="Yu Gothic Light" w:hAnsi="Calibri Light"/>
      <w:sz w:val="24"/>
      <w:szCs w:val="24"/>
      <w:shd w:val="pct20" w:color="auto" w:fill="auto"/>
      <w:lang w:eastAsia="en-US"/>
    </w:rPr>
  </w:style>
  <w:style w:type="paragraph" w:styleId="afff2">
    <w:name w:val="No Spacing"/>
    <w:uiPriority w:val="1"/>
    <w:qFormat/>
    <w:rPr>
      <w:rFonts w:eastAsia="MS Mincho"/>
      <w:lang w:val="en-GB" w:eastAsia="en-US"/>
    </w:rPr>
  </w:style>
  <w:style w:type="character" w:customStyle="1" w:styleId="Char1">
    <w:name w:val="注释标题 Char"/>
    <w:basedOn w:val="a5"/>
    <w:link w:val="aa"/>
    <w:qFormat/>
    <w:rPr>
      <w:rFonts w:ascii="Times New Roman" w:eastAsia="MS Mincho" w:hAnsi="Times New Roman"/>
      <w:lang w:val="en-GB" w:eastAsia="en-US"/>
    </w:rPr>
  </w:style>
  <w:style w:type="character" w:customStyle="1" w:styleId="Char7">
    <w:name w:val="纯文本 Char"/>
    <w:basedOn w:val="a5"/>
    <w:link w:val="af8"/>
    <w:qFormat/>
    <w:rPr>
      <w:rFonts w:ascii="Consolas" w:eastAsia="MS Mincho" w:hAnsi="Consolas"/>
      <w:sz w:val="21"/>
      <w:szCs w:val="21"/>
      <w:lang w:val="en-GB" w:eastAsia="en-US"/>
    </w:rPr>
  </w:style>
  <w:style w:type="paragraph" w:customStyle="1" w:styleId="1f">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9">
    <w:name w:val="引用 Char"/>
    <w:basedOn w:val="a5"/>
    <w:link w:val="afff3"/>
    <w:uiPriority w:val="29"/>
    <w:qFormat/>
    <w:rPr>
      <w:i/>
      <w:iCs/>
      <w:color w:val="404040"/>
      <w:lang w:eastAsia="en-US"/>
    </w:rPr>
  </w:style>
  <w:style w:type="paragraph" w:styleId="afff3">
    <w:name w:val="Quote"/>
    <w:basedOn w:val="a3"/>
    <w:next w:val="a3"/>
    <w:link w:val="Charf9"/>
    <w:uiPriority w:val="29"/>
    <w:qFormat/>
    <w:pPr>
      <w:spacing w:before="200" w:after="160"/>
      <w:ind w:left="864" w:right="864"/>
      <w:jc w:val="center"/>
    </w:pPr>
    <w:rPr>
      <w:rFonts w:eastAsia="宋体"/>
      <w:i/>
      <w:iCs/>
      <w:color w:val="404040"/>
      <w:szCs w:val="20"/>
    </w:rPr>
  </w:style>
  <w:style w:type="character" w:customStyle="1" w:styleId="Char4">
    <w:name w:val="称呼 Char"/>
    <w:basedOn w:val="a5"/>
    <w:link w:val="af2"/>
    <w:qFormat/>
    <w:rPr>
      <w:rFonts w:ascii="Times New Roman" w:eastAsia="MS Mincho" w:hAnsi="Times New Roman"/>
      <w:lang w:val="en-GB" w:eastAsia="en-US"/>
    </w:rPr>
  </w:style>
  <w:style w:type="character" w:customStyle="1" w:styleId="Charc">
    <w:name w:val="签名 Char"/>
    <w:basedOn w:val="a5"/>
    <w:link w:val="aff"/>
    <w:qFormat/>
    <w:rPr>
      <w:rFonts w:ascii="Times New Roman" w:eastAsia="MS Mincho" w:hAnsi="Times New Roman"/>
      <w:lang w:val="en-GB" w:eastAsia="en-US"/>
    </w:rPr>
  </w:style>
  <w:style w:type="paragraph" w:customStyle="1" w:styleId="1f0">
    <w:name w:val="副标题1"/>
    <w:basedOn w:val="a3"/>
    <w:next w:val="a3"/>
    <w:qFormat/>
    <w:pPr>
      <w:spacing w:after="160"/>
    </w:pPr>
    <w:rPr>
      <w:rFonts w:ascii="Calibri" w:eastAsia="Yu Mincho" w:hAnsi="Calibri"/>
      <w:color w:val="5A5A5A"/>
      <w:spacing w:val="15"/>
      <w:sz w:val="22"/>
      <w:szCs w:val="22"/>
      <w:lang w:val="en-GB"/>
    </w:rPr>
  </w:style>
  <w:style w:type="character" w:customStyle="1" w:styleId="Chard">
    <w:name w:val="副标题 Char"/>
    <w:basedOn w:val="a5"/>
    <w:link w:val="aff0"/>
    <w:qFormat/>
    <w:rPr>
      <w:rFonts w:ascii="Calibri" w:eastAsia="Yu Mincho" w:hAnsi="Calibri"/>
      <w:color w:val="5A5A5A"/>
      <w:spacing w:val="15"/>
      <w:sz w:val="22"/>
      <w:szCs w:val="22"/>
      <w:lang w:eastAsia="en-US"/>
    </w:rPr>
  </w:style>
  <w:style w:type="paragraph" w:customStyle="1" w:styleId="1f1">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Charf0">
    <w:name w:val="标题 Char"/>
    <w:basedOn w:val="a5"/>
    <w:link w:val="aff5"/>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2">
    <w:name w:val="明显引用 字符1"/>
    <w:basedOn w:val="a5"/>
    <w:uiPriority w:val="99"/>
    <w:qFormat/>
    <w:rPr>
      <w:rFonts w:eastAsia="Times New Roman"/>
      <w:i/>
      <w:iCs/>
      <w:color w:val="4472C4" w:themeColor="accent1"/>
      <w:szCs w:val="24"/>
      <w:lang w:eastAsia="en-US"/>
    </w:rPr>
  </w:style>
  <w:style w:type="character" w:customStyle="1" w:styleId="Charf">
    <w:name w:val="信息标题 Char"/>
    <w:basedOn w:val="a5"/>
    <w:link w:val="aff3"/>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5"/>
    <w:uiPriority w:val="99"/>
    <w:qFormat/>
    <w:rPr>
      <w:rFonts w:eastAsia="Times New Roman"/>
      <w:i/>
      <w:iCs/>
      <w:color w:val="404040" w:themeColor="text1" w:themeTint="BF"/>
      <w:szCs w:val="24"/>
      <w:lang w:eastAsia="en-US"/>
    </w:rPr>
  </w:style>
  <w:style w:type="character" w:customStyle="1" w:styleId="1f4">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5">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4">
    <w:name w:val="Placeholder Text"/>
    <w:basedOn w:val="a5"/>
    <w:uiPriority w:val="99"/>
    <w:unhideWhenUsed/>
    <w:qFormat/>
    <w:rPr>
      <w:color w:val="808080"/>
    </w:rPr>
  </w:style>
  <w:style w:type="table" w:customStyle="1" w:styleId="72">
    <w:name w:val="网格型7"/>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Charb">
    <w:name w:val="页脚 Char"/>
    <w:basedOn w:val="a5"/>
    <w:link w:val="afc"/>
    <w:uiPriority w:val="99"/>
    <w:qFormat/>
    <w:rPr>
      <w:rFonts w:eastAsia="Times New Roman"/>
      <w:sz w:val="18"/>
      <w:szCs w:val="18"/>
      <w:lang w:eastAsia="en-US"/>
    </w:rPr>
  </w:style>
  <w:style w:type="table" w:customStyle="1" w:styleId="TableGrid3">
    <w:name w:val="TableGrid3"/>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9"/>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Char"/>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6">
    <w:name w:val="修订1"/>
    <w:hidden/>
    <w:uiPriority w:val="99"/>
    <w:qFormat/>
    <w:rPr>
      <w:rFonts w:ascii="CG Times (WN)"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7">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5"/>
    <w:link w:val="41"/>
    <w:qFormat/>
    <w:rPr>
      <w:rFonts w:ascii="Arial" w:eastAsiaTheme="minorEastAsia" w:hAnsi="Arial" w:cs="Arial"/>
      <w:sz w:val="22"/>
      <w:szCs w:val="22"/>
    </w:rPr>
  </w:style>
  <w:style w:type="character" w:customStyle="1" w:styleId="5Char">
    <w:name w:val="标题 5 Char"/>
    <w:basedOn w:val="a5"/>
    <w:link w:val="51"/>
    <w:uiPriority w:val="9"/>
    <w:qFormat/>
    <w:rPr>
      <w:rFonts w:ascii="Arial" w:eastAsia="Times New Roman" w:hAnsi="Arial" w:cs="Arial"/>
      <w:lang w:eastAsia="en-US"/>
    </w:rPr>
  </w:style>
  <w:style w:type="character" w:customStyle="1" w:styleId="6Char">
    <w:name w:val="标题 6 Char"/>
    <w:basedOn w:val="a5"/>
    <w:link w:val="6"/>
    <w:qFormat/>
    <w:rPr>
      <w:rFonts w:ascii="Arial" w:eastAsia="黑体" w:hAnsi="Arial"/>
      <w:b/>
      <w:bCs/>
      <w:sz w:val="24"/>
      <w:szCs w:val="24"/>
      <w:lang w:eastAsia="en-US"/>
    </w:rPr>
  </w:style>
  <w:style w:type="character" w:customStyle="1" w:styleId="7Char">
    <w:name w:val="标题 7 Char"/>
    <w:basedOn w:val="a5"/>
    <w:link w:val="7"/>
    <w:qFormat/>
    <w:rPr>
      <w:rFonts w:eastAsia="Times New Roman"/>
      <w:b/>
      <w:bCs/>
      <w:sz w:val="24"/>
      <w:szCs w:val="24"/>
      <w:lang w:eastAsia="en-US"/>
    </w:rPr>
  </w:style>
  <w:style w:type="character" w:customStyle="1" w:styleId="8Char">
    <w:name w:val="标题 8 Char"/>
    <w:basedOn w:val="a5"/>
    <w:link w:val="8"/>
    <w:qFormat/>
    <w:rPr>
      <w:rFonts w:ascii="Arial" w:eastAsia="黑体" w:hAnsi="Arial"/>
      <w:sz w:val="24"/>
      <w:szCs w:val="24"/>
      <w:lang w:eastAsia="en-US"/>
    </w:rPr>
  </w:style>
  <w:style w:type="character" w:customStyle="1" w:styleId="9Char">
    <w:name w:val="标题 9 Char"/>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c">
    <w:name w:val="修订2"/>
    <w:uiPriority w:val="99"/>
    <w:unhideWhenUsed/>
    <w:qFormat/>
    <w:rPr>
      <w:rFonts w:ascii="CG Times (WN)"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d">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b">
    <w:name w:val="修订3"/>
    <w:uiPriority w:val="99"/>
    <w:unhideWhenUsed/>
    <w:qFormat/>
    <w:rPr>
      <w:rFonts w:ascii="CG Times (WN)"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c">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4"/>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f5">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7"/>
    <w:rsid w:val="00760586"/>
    <w:pPr>
      <w:numPr>
        <w:numId w:val="27"/>
      </w:numPr>
    </w:pPr>
  </w:style>
  <w:style w:type="table" w:customStyle="1" w:styleId="GridTable5DarkAccent5">
    <w:name w:val="Grid Table 5 Dark Accent 5"/>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
    <w:name w:val="Grid Table 4 Accent 5"/>
    <w:basedOn w:val="a6"/>
    <w:uiPriority w:val="49"/>
    <w:rsid w:val="00760586"/>
    <w:rPr>
      <w:rFonts w:ascii="CG Times (WN)" w:eastAsia="宋体"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8">
    <w:name w:val="无列表1"/>
    <w:next w:val="a7"/>
    <w:uiPriority w:val="99"/>
    <w:semiHidden/>
    <w:unhideWhenUsed/>
    <w:rsid w:val="00760586"/>
  </w:style>
  <w:style w:type="paragraph" w:styleId="afff6">
    <w:name w:val="Bibliography"/>
    <w:basedOn w:val="a3"/>
    <w:next w:val="a3"/>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GridTable5DarkAccent1">
    <w:name w:val="Grid Table 5 Dark Accent 1"/>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e">
    <w:name w:val="无列表2"/>
    <w:next w:val="a7"/>
    <w:uiPriority w:val="99"/>
    <w:semiHidden/>
    <w:unhideWhenUsed/>
    <w:rsid w:val="00760586"/>
  </w:style>
  <w:style w:type="numbering" w:customStyle="1" w:styleId="112">
    <w:name w:val="无列表11"/>
    <w:next w:val="a7"/>
    <w:uiPriority w:val="99"/>
    <w:semiHidden/>
    <w:unhideWhenUsed/>
    <w:rsid w:val="00760586"/>
  </w:style>
  <w:style w:type="table" w:customStyle="1" w:styleId="TableGrid25">
    <w:name w:val="TableGrid25"/>
    <w:basedOn w:val="a6"/>
    <w:next w:val="aff8"/>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ff8"/>
    <w:uiPriority w:val="39"/>
    <w:qFormat/>
    <w:rsid w:val="00760586"/>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next w:val="aff8"/>
    <w:qFormat/>
    <w:rsid w:val="00760586"/>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9">
    <w:name w:val="正文文本1"/>
    <w:basedOn w:val="a3"/>
    <w:next w:val="a4"/>
    <w:qFormat/>
    <w:rsid w:val="002E5862"/>
    <w:pPr>
      <w:spacing w:after="120"/>
      <w:jc w:val="both"/>
    </w:pPr>
    <w:rPr>
      <w:rFonts w:asciiTheme="minorHAnsi" w:eastAsia="等线" w:hAnsiTheme="minorHAnsi" w:cstheme="minorBidi"/>
      <w:kern w:val="2"/>
      <w:sz w:val="21"/>
      <w:lang w:eastAsia="zh-CN"/>
    </w:rPr>
  </w:style>
  <w:style w:type="paragraph" w:customStyle="1" w:styleId="1fa">
    <w:name w:val="引文目录标题1"/>
    <w:basedOn w:val="a3"/>
    <w:next w:val="a3"/>
    <w:qFormat/>
    <w:rsid w:val="002E5862"/>
    <w:pPr>
      <w:spacing w:before="120"/>
    </w:pPr>
    <w:rPr>
      <w:rFonts w:ascii="等线 Light" w:eastAsia="等线 Light" w:hAnsi="等线 Light"/>
      <w:sz w:val="24"/>
    </w:rPr>
  </w:style>
  <w:style w:type="paragraph" w:customStyle="1" w:styleId="1fb">
    <w:name w:val="正文文本首行缩进1"/>
    <w:basedOn w:val="a4"/>
    <w:next w:val="aff7"/>
    <w:qFormat/>
    <w:rsid w:val="002E5862"/>
    <w:pPr>
      <w:spacing w:after="180"/>
      <w:ind w:firstLine="360"/>
      <w:jc w:val="left"/>
    </w:pPr>
    <w:rPr>
      <w:rFonts w:asciiTheme="minorHAnsi" w:eastAsia="等线" w:hAnsiTheme="minorHAnsi" w:cstheme="minorBidi"/>
      <w:kern w:val="2"/>
      <w:sz w:val="21"/>
      <w:lang w:val="en-GB"/>
    </w:rPr>
  </w:style>
  <w:style w:type="paragraph" w:customStyle="1" w:styleId="2f">
    <w:name w:val="明显引用2"/>
    <w:basedOn w:val="a3"/>
    <w:next w:val="a3"/>
    <w:uiPriority w:val="30"/>
    <w:qFormat/>
    <w:rsid w:val="002E5862"/>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8">
    <w:name w:val="修订5"/>
    <w:hidden/>
    <w:uiPriority w:val="99"/>
    <w:unhideWhenUsed/>
    <w:qFormat/>
    <w:rsid w:val="002E5862"/>
    <w:rPr>
      <w:rFonts w:ascii="CG Times (WN)" w:hAnsi="CG Times (WN)"/>
      <w:szCs w:val="24"/>
      <w:lang w:eastAsia="en-US"/>
    </w:rPr>
  </w:style>
  <w:style w:type="paragraph" w:customStyle="1" w:styleId="63">
    <w:name w:val="修订6"/>
    <w:hidden/>
    <w:uiPriority w:val="99"/>
    <w:unhideWhenUsed/>
    <w:qFormat/>
    <w:rsid w:val="002E5862"/>
    <w:rPr>
      <w:rFonts w:ascii="CG Times (WN)" w:hAnsi="CG Times (WN)"/>
      <w:szCs w:val="24"/>
      <w:lang w:eastAsia="en-US"/>
    </w:rPr>
  </w:style>
  <w:style w:type="character" w:customStyle="1" w:styleId="1fc">
    <w:name w:val="正文文本 字符1"/>
    <w:basedOn w:val="a5"/>
    <w:uiPriority w:val="99"/>
    <w:semiHidden/>
    <w:rsid w:val="002E5862"/>
  </w:style>
  <w:style w:type="character" w:customStyle="1" w:styleId="412">
    <w:name w:val="标题 4 字符1"/>
    <w:basedOn w:val="a5"/>
    <w:uiPriority w:val="9"/>
    <w:semiHidden/>
    <w:rsid w:val="002E5862"/>
    <w:rPr>
      <w:rFonts w:asciiTheme="majorHAnsi" w:eastAsiaTheme="majorEastAsia" w:hAnsiTheme="majorHAnsi" w:cstheme="majorBidi"/>
      <w:b/>
      <w:bCs/>
      <w:sz w:val="28"/>
      <w:szCs w:val="28"/>
    </w:rPr>
  </w:style>
  <w:style w:type="character" w:customStyle="1" w:styleId="2f0">
    <w:name w:val="信息标题 字符2"/>
    <w:basedOn w:val="a5"/>
    <w:uiPriority w:val="99"/>
    <w:semiHidden/>
    <w:rsid w:val="002E5862"/>
    <w:rPr>
      <w:rFonts w:asciiTheme="majorHAnsi" w:eastAsiaTheme="majorEastAsia" w:hAnsiTheme="majorHAnsi" w:cstheme="majorBidi"/>
      <w:sz w:val="24"/>
      <w:szCs w:val="24"/>
      <w:shd w:val="pct20" w:color="auto" w:fill="auto"/>
    </w:rPr>
  </w:style>
  <w:style w:type="character" w:customStyle="1" w:styleId="1fd">
    <w:name w:val="正文文本首行缩进 字符1"/>
    <w:basedOn w:val="1fc"/>
    <w:uiPriority w:val="99"/>
    <w:semiHidden/>
    <w:rsid w:val="002E5862"/>
  </w:style>
  <w:style w:type="character" w:customStyle="1" w:styleId="2f1">
    <w:name w:val="明显引用 字符2"/>
    <w:basedOn w:val="a5"/>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a7"/>
    <w:rsid w:val="00B6106B"/>
    <w:pPr>
      <w:numPr>
        <w:numId w:val="46"/>
      </w:numPr>
    </w:pPr>
  </w:style>
  <w:style w:type="character" w:customStyle="1" w:styleId="EQChar">
    <w:name w:val="EQ Char"/>
    <w:basedOn w:val="a5"/>
    <w:link w:val="EQ"/>
    <w:locked/>
    <w:rsid w:val="001F72EF"/>
    <w:rPr>
      <w:rFonts w:ascii="CG Times (WN)" w:hAnsi="CG Times (WN)"/>
      <w:lang w:val="en-GB" w:eastAsia="en-GB"/>
    </w:rPr>
  </w:style>
  <w:style w:type="paragraph" w:customStyle="1" w:styleId="0Maintext">
    <w:name w:val="0 Main text"/>
    <w:basedOn w:val="a3"/>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rsid w:val="008D78C6"/>
    <w:rPr>
      <w:rFonts w:eastAsia="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rFonts w:ascii="CG Times (W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3"/>
    <w:next w:val="a4"/>
    <w:link w:val="1Char"/>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3"/>
    <w:next w:val="a4"/>
    <w:link w:val="2Char"/>
    <w:uiPriority w:val="9"/>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2"/>
    <w:next w:val="a3"/>
    <w:link w:val="3Char"/>
    <w:qFormat/>
    <w:rsid w:val="003E5581"/>
    <w:pPr>
      <w:outlineLvl w:val="2"/>
    </w:pPr>
    <w:rPr>
      <w:rFonts w:ascii="Times New Roman" w:eastAsia="宋体" w:hAnsi="Times New Roman" w:cs="Times New Roman"/>
      <w:b w:val="0"/>
      <w:bCs w:val="0"/>
      <w:iCs w:val="0"/>
      <w:sz w:val="24"/>
      <w:szCs w:val="24"/>
      <w:lang w:val="en-GB"/>
    </w:rPr>
  </w:style>
  <w:style w:type="paragraph" w:styleId="41">
    <w:name w:val="heading 4"/>
    <w:aliases w:val="h4,H4,H41,h41,H42,h42,H43,h43,H411,h411,H421,h421,H44,h44,H412,h412,H422,h422,H431,h431,H45,h45,H413,h413,H423,h423,H432,h432,H46,h46,H47,h47,Memo Heading 4,heading 4,Memo Heading 5"/>
    <w:basedOn w:val="a3"/>
    <w:next w:val="a3"/>
    <w:link w:val="4Char"/>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Char0"/>
    <w:qFormat/>
    <w:pPr>
      <w:spacing w:after="120"/>
      <w:jc w:val="both"/>
    </w:pPr>
    <w:rPr>
      <w:rFonts w:ascii="Times New Roman" w:eastAsiaTheme="minorEastAsia" w:hAnsi="Times New Roman"/>
      <w:lang w:eastAsia="zh-CN"/>
    </w:rPr>
  </w:style>
  <w:style w:type="paragraph" w:styleId="32">
    <w:name w:val="List 3"/>
    <w:basedOn w:val="a3"/>
    <w:qFormat/>
    <w:pPr>
      <w:spacing w:after="180"/>
      <w:ind w:left="849" w:hanging="283"/>
      <w:contextualSpacing/>
    </w:pPr>
    <w:rPr>
      <w:rFonts w:ascii="Times New Roman" w:eastAsia="MS Mincho" w:hAnsi="Times New Roman"/>
      <w:szCs w:val="20"/>
      <w:lang w:val="en-GB"/>
    </w:rPr>
  </w:style>
  <w:style w:type="paragraph" w:styleId="70">
    <w:name w:val="toc 7"/>
    <w:basedOn w:val="a3"/>
    <w:next w:val="a3"/>
    <w:qFormat/>
    <w:pPr>
      <w:ind w:leftChars="1200" w:left="2520"/>
    </w:pPr>
  </w:style>
  <w:style w:type="paragraph" w:styleId="2">
    <w:name w:val="List Number 2"/>
    <w:basedOn w:val="a3"/>
    <w:qFormat/>
    <w:pPr>
      <w:numPr>
        <w:numId w:val="2"/>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Char1"/>
    <w:qFormat/>
    <w:rPr>
      <w:rFonts w:ascii="Times New Roman" w:eastAsia="MS Mincho" w:hAnsi="Times New Roman"/>
      <w:szCs w:val="20"/>
      <w:lang w:val="en-GB"/>
    </w:rPr>
  </w:style>
  <w:style w:type="paragraph" w:styleId="40">
    <w:name w:val="List Bullet 4"/>
    <w:basedOn w:val="a3"/>
    <w:qFormat/>
    <w:pPr>
      <w:numPr>
        <w:numId w:val="3"/>
      </w:numPr>
      <w:spacing w:after="180"/>
      <w:contextualSpacing/>
    </w:pPr>
    <w:rPr>
      <w:rFonts w:ascii="Times New Roman" w:eastAsia="MS Mincho" w:hAnsi="Times New Roman"/>
      <w:szCs w:val="20"/>
      <w:lang w:val="en-GB"/>
    </w:rPr>
  </w:style>
  <w:style w:type="paragraph" w:styleId="80">
    <w:name w:val="index 8"/>
    <w:basedOn w:val="a3"/>
    <w:next w:val="a3"/>
    <w:qFormat/>
    <w:pPr>
      <w:ind w:left="1600" w:hanging="200"/>
    </w:pPr>
    <w:rPr>
      <w:rFonts w:ascii="Times New Roman" w:eastAsia="MS Mincho" w:hAnsi="Times New Roman"/>
      <w:szCs w:val="20"/>
      <w:lang w:val="en-GB"/>
    </w:rPr>
  </w:style>
  <w:style w:type="paragraph" w:styleId="ab">
    <w:name w:val="E-mail Signature"/>
    <w:basedOn w:val="a3"/>
    <w:link w:val="Char2"/>
    <w:qFormat/>
    <w:rPr>
      <w:rFonts w:ascii="Times New Roman" w:eastAsia="MS Mincho" w:hAnsi="Times New Roman"/>
      <w:szCs w:val="20"/>
      <w:lang w:val="en-GB"/>
    </w:rPr>
  </w:style>
  <w:style w:type="paragraph" w:styleId="a">
    <w:name w:val="List Number"/>
    <w:basedOn w:val="a3"/>
    <w:qFormat/>
    <w:pPr>
      <w:numPr>
        <w:numId w:val="4"/>
      </w:numPr>
      <w:spacing w:after="180"/>
      <w:contextualSpacing/>
    </w:pPr>
    <w:rPr>
      <w:rFonts w:ascii="Times New Roman" w:eastAsia="MS Mincho" w:hAnsi="Times New Roman"/>
      <w:szCs w:val="20"/>
      <w:lang w:val="en-GB"/>
    </w:rPr>
  </w:style>
  <w:style w:type="paragraph" w:styleId="ac">
    <w:name w:val="Normal Indent"/>
    <w:basedOn w:val="a3"/>
    <w:qFormat/>
    <w:pPr>
      <w:spacing w:after="180"/>
      <w:ind w:left="720"/>
    </w:pPr>
    <w:rPr>
      <w:rFonts w:ascii="Times New Roman" w:eastAsia="MS Mincho" w:hAnsi="Times New Roman"/>
      <w:szCs w:val="20"/>
      <w:lang w:val="en-GB"/>
    </w:rPr>
  </w:style>
  <w:style w:type="paragraph" w:styleId="ad">
    <w:name w:val="caption"/>
    <w:aliases w:val="cap,cap Char,cap1,cap2,cap3,cap4,cap5,cap6,cap7,cap8,cap9,cap10,cap11,cap21,cap31,cap41,cap51,cap61,cap71,cap81,cap91,cap101,cap12,cap22,cap32,cap42,cap52,cap62,cap72,cap82,cap92,cap102,cap13,cap23,cap33,cap43,cap53,cap63,cap73,cap83,cap93,条目"/>
    <w:basedOn w:val="a3"/>
    <w:next w:val="a3"/>
    <w:link w:val="Char10"/>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5"/>
      </w:numPr>
      <w:spacing w:after="180"/>
      <w:contextualSpacing/>
    </w:pPr>
    <w:rPr>
      <w:rFonts w:ascii="Times New Roman" w:eastAsia="MS Mincho" w:hAnsi="Times New Roman"/>
      <w:szCs w:val="20"/>
      <w:lang w:val="en-GB"/>
    </w:rPr>
  </w:style>
  <w:style w:type="paragraph" w:styleId="ae">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
    <w:name w:val="Document Map"/>
    <w:basedOn w:val="a3"/>
    <w:link w:val="Char3"/>
    <w:qFormat/>
    <w:pPr>
      <w:shd w:val="clear" w:color="auto" w:fill="000080"/>
    </w:pPr>
  </w:style>
  <w:style w:type="paragraph" w:styleId="af0">
    <w:name w:val="toa heading"/>
    <w:basedOn w:val="a3"/>
    <w:next w:val="a3"/>
    <w:qFormat/>
    <w:pPr>
      <w:spacing w:before="120"/>
    </w:pPr>
    <w:rPr>
      <w:rFonts w:asciiTheme="majorHAnsi" w:eastAsiaTheme="majorEastAsia" w:hAnsiTheme="majorHAnsi" w:cstheme="majorBidi"/>
      <w:sz w:val="24"/>
    </w:rPr>
  </w:style>
  <w:style w:type="paragraph" w:styleId="af1">
    <w:name w:val="annotation text"/>
    <w:basedOn w:val="a3"/>
    <w:link w:val="Char11"/>
    <w:uiPriority w:val="99"/>
    <w:qFormat/>
  </w:style>
  <w:style w:type="paragraph" w:styleId="60">
    <w:name w:val="index 6"/>
    <w:basedOn w:val="a3"/>
    <w:next w:val="a3"/>
    <w:qFormat/>
    <w:pPr>
      <w:ind w:left="1200" w:hanging="200"/>
    </w:pPr>
    <w:rPr>
      <w:rFonts w:ascii="Times New Roman" w:eastAsia="MS Mincho" w:hAnsi="Times New Roman"/>
      <w:szCs w:val="20"/>
      <w:lang w:val="en-GB"/>
    </w:rPr>
  </w:style>
  <w:style w:type="paragraph" w:styleId="af2">
    <w:name w:val="Salutation"/>
    <w:basedOn w:val="a3"/>
    <w:next w:val="a3"/>
    <w:link w:val="Char4"/>
    <w:qFormat/>
    <w:pPr>
      <w:spacing w:after="180"/>
    </w:pPr>
    <w:rPr>
      <w:rFonts w:ascii="Times New Roman" w:eastAsia="MS Mincho" w:hAnsi="Times New Roman"/>
      <w:szCs w:val="20"/>
      <w:lang w:val="en-GB"/>
    </w:rPr>
  </w:style>
  <w:style w:type="paragraph" w:styleId="33">
    <w:name w:val="Body Text 3"/>
    <w:basedOn w:val="a3"/>
    <w:link w:val="3Char0"/>
    <w:qFormat/>
    <w:pPr>
      <w:spacing w:after="120"/>
    </w:pPr>
    <w:rPr>
      <w:rFonts w:ascii="Times New Roman" w:eastAsia="MS Mincho" w:hAnsi="Times New Roman"/>
      <w:sz w:val="16"/>
      <w:szCs w:val="16"/>
      <w:lang w:val="en-GB"/>
    </w:rPr>
  </w:style>
  <w:style w:type="paragraph" w:styleId="af3">
    <w:name w:val="Closing"/>
    <w:basedOn w:val="a3"/>
    <w:link w:val="Char5"/>
    <w:qFormat/>
    <w:pPr>
      <w:ind w:left="4252"/>
    </w:pPr>
    <w:rPr>
      <w:rFonts w:ascii="Times New Roman" w:eastAsia="MS Mincho" w:hAnsi="Times New Roman"/>
      <w:szCs w:val="20"/>
      <w:lang w:val="en-GB"/>
    </w:rPr>
  </w:style>
  <w:style w:type="paragraph" w:styleId="30">
    <w:name w:val="List Bullet 3"/>
    <w:basedOn w:val="a3"/>
    <w:qFormat/>
    <w:pPr>
      <w:numPr>
        <w:numId w:val="6"/>
      </w:numPr>
      <w:spacing w:after="180"/>
      <w:contextualSpacing/>
    </w:pPr>
    <w:rPr>
      <w:rFonts w:ascii="Times New Roman" w:eastAsia="MS Mincho" w:hAnsi="Times New Roman"/>
      <w:szCs w:val="20"/>
      <w:lang w:val="en-GB"/>
    </w:rPr>
  </w:style>
  <w:style w:type="paragraph" w:styleId="af4">
    <w:name w:val="Body Text Indent"/>
    <w:basedOn w:val="a3"/>
    <w:link w:val="Char6"/>
    <w:qFormat/>
    <w:pPr>
      <w:spacing w:after="120"/>
      <w:ind w:left="283"/>
    </w:pPr>
    <w:rPr>
      <w:rFonts w:ascii="Times New Roman" w:eastAsia="MS Mincho" w:hAnsi="Times New Roman"/>
      <w:szCs w:val="20"/>
      <w:lang w:val="en-GB"/>
    </w:rPr>
  </w:style>
  <w:style w:type="paragraph" w:styleId="3">
    <w:name w:val="List Number 3"/>
    <w:basedOn w:val="a3"/>
    <w:qFormat/>
    <w:pPr>
      <w:numPr>
        <w:numId w:val="7"/>
      </w:numPr>
      <w:spacing w:after="180"/>
      <w:contextualSpacing/>
    </w:pPr>
    <w:rPr>
      <w:rFonts w:ascii="Times New Roman" w:eastAsia="MS Mincho" w:hAnsi="Times New Roman"/>
      <w:szCs w:val="20"/>
      <w:lang w:val="en-GB"/>
    </w:rPr>
  </w:style>
  <w:style w:type="paragraph" w:styleId="21">
    <w:name w:val="List 2"/>
    <w:basedOn w:val="af5"/>
    <w:qFormat/>
    <w:pPr>
      <w:numPr>
        <w:numId w:val="8"/>
      </w:numPr>
      <w:spacing w:before="180"/>
    </w:pPr>
    <w:rPr>
      <w:rFonts w:ascii="Arial" w:hAnsi="Arial"/>
      <w:sz w:val="22"/>
      <w:szCs w:val="20"/>
    </w:rPr>
  </w:style>
  <w:style w:type="paragraph" w:styleId="af5">
    <w:name w:val="List"/>
    <w:basedOn w:val="a3"/>
    <w:uiPriority w:val="99"/>
    <w:qFormat/>
    <w:pPr>
      <w:ind w:left="283" w:hanging="283"/>
    </w:pPr>
  </w:style>
  <w:style w:type="paragraph" w:styleId="af6">
    <w:name w:val="List Continue"/>
    <w:basedOn w:val="a3"/>
    <w:qFormat/>
    <w:pPr>
      <w:spacing w:after="120"/>
      <w:ind w:left="283"/>
      <w:contextualSpacing/>
    </w:pPr>
    <w:rPr>
      <w:rFonts w:ascii="Times New Roman" w:eastAsia="MS Mincho" w:hAnsi="Times New Roman"/>
      <w:szCs w:val="20"/>
      <w:lang w:val="en-GB"/>
    </w:r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Char"/>
    <w:qFormat/>
    <w:rPr>
      <w:rFonts w:ascii="Times New Roman" w:eastAsia="MS Mincho" w:hAnsi="Times New Roman"/>
      <w:i/>
      <w:iCs/>
      <w:szCs w:val="20"/>
      <w:lang w:val="en-GB"/>
    </w:rPr>
  </w:style>
  <w:style w:type="paragraph" w:styleId="42">
    <w:name w:val="index 4"/>
    <w:basedOn w:val="a3"/>
    <w:next w:val="a3"/>
    <w:qFormat/>
    <w:pPr>
      <w:ind w:left="800" w:hanging="200"/>
    </w:pPr>
    <w:rPr>
      <w:rFonts w:ascii="Times New Roman" w:eastAsia="MS Mincho" w:hAnsi="Times New Roman"/>
      <w:szCs w:val="20"/>
      <w:lang w:val="en-GB"/>
    </w:rPr>
  </w:style>
  <w:style w:type="paragraph" w:styleId="53">
    <w:name w:val="toc 5"/>
    <w:basedOn w:val="43"/>
    <w:next w:val="a3"/>
    <w:qFormat/>
    <w:pPr>
      <w:ind w:left="1701" w:hanging="1701"/>
    </w:pPr>
  </w:style>
  <w:style w:type="paragraph" w:styleId="43">
    <w:name w:val="toc 4"/>
    <w:basedOn w:val="34"/>
    <w:next w:val="a3"/>
    <w:qFormat/>
    <w:pPr>
      <w:ind w:left="1418" w:hanging="1418"/>
    </w:pPr>
  </w:style>
  <w:style w:type="paragraph" w:styleId="34">
    <w:name w:val="toc 3"/>
    <w:basedOn w:val="23"/>
    <w:next w:val="a3"/>
    <w:qFormat/>
    <w:pPr>
      <w:ind w:left="1134" w:hanging="1134"/>
    </w:pPr>
  </w:style>
  <w:style w:type="paragraph" w:styleId="23">
    <w:name w:val="toc 2"/>
    <w:basedOn w:val="1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3"/>
    <w:next w:val="a3"/>
    <w:uiPriority w:val="39"/>
    <w:qFormat/>
  </w:style>
  <w:style w:type="paragraph" w:styleId="af8">
    <w:name w:val="Plain Text"/>
    <w:basedOn w:val="a3"/>
    <w:link w:val="Char7"/>
    <w:qFormat/>
    <w:rPr>
      <w:rFonts w:ascii="Consolas" w:eastAsia="MS Mincho" w:hAnsi="Consolas"/>
      <w:sz w:val="21"/>
      <w:szCs w:val="21"/>
      <w:lang w:val="en-GB"/>
    </w:rPr>
  </w:style>
  <w:style w:type="paragraph" w:styleId="50">
    <w:name w:val="List Bullet 5"/>
    <w:basedOn w:val="a3"/>
    <w:qFormat/>
    <w:pPr>
      <w:numPr>
        <w:numId w:val="10"/>
      </w:numPr>
      <w:spacing w:after="180"/>
      <w:contextualSpacing/>
    </w:pPr>
    <w:rPr>
      <w:rFonts w:ascii="Times New Roman" w:eastAsia="MS Mincho" w:hAnsi="Times New Roman"/>
      <w:szCs w:val="20"/>
      <w:lang w:val="en-GB"/>
    </w:rPr>
  </w:style>
  <w:style w:type="paragraph" w:styleId="4">
    <w:name w:val="List Number 4"/>
    <w:basedOn w:val="a3"/>
    <w:qFormat/>
    <w:pPr>
      <w:numPr>
        <w:numId w:val="11"/>
      </w:numPr>
      <w:spacing w:after="180"/>
      <w:contextualSpacing/>
    </w:pPr>
    <w:rPr>
      <w:rFonts w:ascii="Times New Roman" w:eastAsia="MS Mincho" w:hAnsi="Times New Roman"/>
      <w:szCs w:val="20"/>
      <w:lang w:val="en-GB"/>
    </w:rPr>
  </w:style>
  <w:style w:type="paragraph" w:styleId="81">
    <w:name w:val="toc 8"/>
    <w:basedOn w:val="1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5">
    <w:name w:val="index 3"/>
    <w:basedOn w:val="a3"/>
    <w:next w:val="a3"/>
    <w:qFormat/>
    <w:pPr>
      <w:ind w:left="600" w:hanging="200"/>
    </w:pPr>
    <w:rPr>
      <w:rFonts w:ascii="Times New Roman" w:eastAsia="MS Mincho" w:hAnsi="Times New Roman"/>
      <w:szCs w:val="20"/>
      <w:lang w:val="en-GB"/>
    </w:rPr>
  </w:style>
  <w:style w:type="paragraph" w:styleId="af9">
    <w:name w:val="Date"/>
    <w:basedOn w:val="a3"/>
    <w:next w:val="a3"/>
    <w:link w:val="Char8"/>
    <w:qFormat/>
    <w:pPr>
      <w:spacing w:after="180"/>
    </w:pPr>
    <w:rPr>
      <w:rFonts w:ascii="Times New Roman" w:eastAsia="MS Mincho" w:hAnsi="Times New Roman"/>
      <w:szCs w:val="20"/>
      <w:lang w:val="en-GB"/>
    </w:rPr>
  </w:style>
  <w:style w:type="paragraph" w:styleId="24">
    <w:name w:val="Body Text Indent 2"/>
    <w:basedOn w:val="a3"/>
    <w:link w:val="2Char0"/>
    <w:qFormat/>
    <w:pPr>
      <w:spacing w:after="120" w:line="480" w:lineRule="auto"/>
      <w:ind w:left="283"/>
    </w:pPr>
    <w:rPr>
      <w:rFonts w:ascii="Times New Roman" w:eastAsia="MS Mincho" w:hAnsi="Times New Roman"/>
      <w:szCs w:val="20"/>
      <w:lang w:val="en-GB"/>
    </w:rPr>
  </w:style>
  <w:style w:type="paragraph" w:styleId="afa">
    <w:name w:val="endnote text"/>
    <w:basedOn w:val="a3"/>
    <w:link w:val="Char9"/>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b">
    <w:name w:val="Balloon Text"/>
    <w:basedOn w:val="a3"/>
    <w:link w:val="Chara"/>
    <w:semiHidden/>
    <w:qFormat/>
    <w:rPr>
      <w:sz w:val="18"/>
      <w:szCs w:val="18"/>
    </w:rPr>
  </w:style>
  <w:style w:type="paragraph" w:styleId="afc">
    <w:name w:val="footer"/>
    <w:basedOn w:val="a3"/>
    <w:link w:val="Charb"/>
    <w:uiPriority w:val="99"/>
    <w:qFormat/>
    <w:pPr>
      <w:tabs>
        <w:tab w:val="center" w:pos="4153"/>
        <w:tab w:val="right" w:pos="8306"/>
      </w:tabs>
      <w:snapToGrid w:val="0"/>
    </w:pPr>
    <w:rPr>
      <w:sz w:val="18"/>
      <w:szCs w:val="18"/>
    </w:rPr>
  </w:style>
  <w:style w:type="paragraph" w:styleId="afd">
    <w:name w:val="envelope return"/>
    <w:basedOn w:val="a3"/>
    <w:qFormat/>
    <w:pPr>
      <w:snapToGrid w:val="0"/>
    </w:pPr>
    <w:rPr>
      <w:rFonts w:asciiTheme="majorHAnsi" w:eastAsiaTheme="majorEastAsia" w:hAnsiTheme="majorHAnsi" w:cstheme="majorBidi"/>
    </w:rPr>
  </w:style>
  <w:style w:type="paragraph" w:styleId="afe">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Char12"/>
    <w:uiPriority w:val="99"/>
    <w:qFormat/>
    <w:pPr>
      <w:tabs>
        <w:tab w:val="center" w:pos="4536"/>
        <w:tab w:val="right" w:pos="9072"/>
      </w:tabs>
    </w:pPr>
    <w:rPr>
      <w:rFonts w:ascii="Arial" w:eastAsia="MS Mincho" w:hAnsi="Arial"/>
      <w:b/>
    </w:rPr>
  </w:style>
  <w:style w:type="paragraph" w:styleId="aff">
    <w:name w:val="Signature"/>
    <w:basedOn w:val="a3"/>
    <w:link w:val="Charc"/>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0">
    <w:name w:val="Subtitle"/>
    <w:basedOn w:val="a3"/>
    <w:next w:val="a3"/>
    <w:link w:val="Chard"/>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2"/>
      </w:numPr>
      <w:spacing w:after="180"/>
      <w:contextualSpacing/>
    </w:pPr>
    <w:rPr>
      <w:rFonts w:ascii="Times New Roman" w:eastAsia="MS Mincho" w:hAnsi="Times New Roman"/>
      <w:szCs w:val="20"/>
      <w:lang w:val="en-GB"/>
    </w:rPr>
  </w:style>
  <w:style w:type="paragraph" w:styleId="aff1">
    <w:name w:val="footnote text"/>
    <w:basedOn w:val="a3"/>
    <w:link w:val="Chare"/>
    <w:qFormat/>
    <w:rPr>
      <w:rFonts w:ascii="Times New Roman" w:eastAsia="MS Mincho" w:hAnsi="Times New Roman"/>
      <w:szCs w:val="20"/>
      <w:lang w:val="en-GB"/>
    </w:rPr>
  </w:style>
  <w:style w:type="paragraph" w:styleId="61">
    <w:name w:val="toc 6"/>
    <w:basedOn w:val="53"/>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6">
    <w:name w:val="Body Text Indent 3"/>
    <w:basedOn w:val="a3"/>
    <w:link w:val="3Char1"/>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0">
    <w:name w:val="index 9"/>
    <w:basedOn w:val="a3"/>
    <w:next w:val="a3"/>
    <w:qFormat/>
    <w:pPr>
      <w:ind w:left="1800" w:hanging="200"/>
    </w:pPr>
    <w:rPr>
      <w:rFonts w:ascii="Times New Roman" w:eastAsia="MS Mincho" w:hAnsi="Times New Roman"/>
      <w:szCs w:val="20"/>
      <w:lang w:val="en-GB"/>
    </w:rPr>
  </w:style>
  <w:style w:type="paragraph" w:styleId="aff2">
    <w:name w:val="table of figures"/>
    <w:basedOn w:val="a3"/>
    <w:next w:val="a3"/>
    <w:uiPriority w:val="99"/>
    <w:qFormat/>
    <w:rPr>
      <w:rFonts w:ascii="Times New Roman" w:eastAsia="MS Mincho" w:hAnsi="Times New Roman"/>
      <w:szCs w:val="20"/>
      <w:lang w:val="en-GB"/>
    </w:rPr>
  </w:style>
  <w:style w:type="paragraph" w:styleId="91">
    <w:name w:val="toc 9"/>
    <w:basedOn w:val="81"/>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3"/>
    <w:link w:val="2Char1"/>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6">
    <w:name w:val="List Continue 2"/>
    <w:basedOn w:val="a3"/>
    <w:qFormat/>
    <w:pPr>
      <w:spacing w:after="120"/>
      <w:ind w:left="566"/>
      <w:contextualSpacing/>
    </w:pPr>
    <w:rPr>
      <w:rFonts w:ascii="Times New Roman" w:eastAsia="MS Mincho" w:hAnsi="Times New Roman"/>
      <w:szCs w:val="20"/>
      <w:lang w:val="en-GB"/>
    </w:rPr>
  </w:style>
  <w:style w:type="paragraph" w:styleId="aff3">
    <w:name w:val="Message Header"/>
    <w:basedOn w:val="a3"/>
    <w:link w:val="Char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3"/>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4">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7">
    <w:name w:val="List Continue 3"/>
    <w:basedOn w:val="a3"/>
    <w:qFormat/>
    <w:pPr>
      <w:spacing w:after="120"/>
      <w:ind w:left="849"/>
      <w:contextualSpacing/>
    </w:pPr>
    <w:rPr>
      <w:rFonts w:ascii="Times New Roman" w:eastAsia="MS Mincho" w:hAnsi="Times New Roman"/>
      <w:szCs w:val="20"/>
      <w:lang w:val="en-GB"/>
    </w:rPr>
  </w:style>
  <w:style w:type="paragraph" w:styleId="12">
    <w:name w:val="index 1"/>
    <w:basedOn w:val="a3"/>
    <w:next w:val="a3"/>
    <w:qFormat/>
    <w:pPr>
      <w:ind w:left="200" w:hanging="200"/>
    </w:pPr>
    <w:rPr>
      <w:rFonts w:ascii="Times New Roman" w:eastAsia="MS Mincho" w:hAnsi="Times New Roman"/>
      <w:szCs w:val="20"/>
      <w:lang w:val="en-GB"/>
    </w:rPr>
  </w:style>
  <w:style w:type="paragraph" w:styleId="27">
    <w:name w:val="index 2"/>
    <w:basedOn w:val="a3"/>
    <w:next w:val="a3"/>
    <w:qFormat/>
    <w:pPr>
      <w:ind w:left="400" w:hanging="200"/>
    </w:pPr>
    <w:rPr>
      <w:rFonts w:ascii="Times New Roman" w:eastAsia="MS Mincho" w:hAnsi="Times New Roman"/>
      <w:szCs w:val="20"/>
      <w:lang w:val="en-GB"/>
    </w:rPr>
  </w:style>
  <w:style w:type="paragraph" w:styleId="aff5">
    <w:name w:val="Title"/>
    <w:basedOn w:val="a3"/>
    <w:next w:val="a3"/>
    <w:link w:val="Charf0"/>
    <w:qFormat/>
    <w:pPr>
      <w:spacing w:before="240" w:after="60"/>
      <w:jc w:val="center"/>
      <w:outlineLvl w:val="0"/>
    </w:pPr>
    <w:rPr>
      <w:rFonts w:ascii="Calibri Light" w:eastAsia="Yu Gothic Light" w:hAnsi="Calibri Light"/>
      <w:spacing w:val="-10"/>
      <w:kern w:val="28"/>
      <w:sz w:val="56"/>
      <w:szCs w:val="56"/>
    </w:rPr>
  </w:style>
  <w:style w:type="paragraph" w:styleId="aff6">
    <w:name w:val="annotation subject"/>
    <w:basedOn w:val="af1"/>
    <w:next w:val="af1"/>
    <w:link w:val="Charf1"/>
    <w:qFormat/>
    <w:rPr>
      <w:b/>
      <w:bCs/>
    </w:rPr>
  </w:style>
  <w:style w:type="paragraph" w:styleId="aff7">
    <w:name w:val="Body Text First Indent"/>
    <w:basedOn w:val="a4"/>
    <w:link w:val="Charf2"/>
    <w:qFormat/>
    <w:pPr>
      <w:spacing w:after="180"/>
      <w:ind w:firstLine="360"/>
      <w:jc w:val="left"/>
    </w:pPr>
    <w:rPr>
      <w:szCs w:val="20"/>
      <w:lang w:val="en-GB"/>
    </w:rPr>
  </w:style>
  <w:style w:type="paragraph" w:styleId="28">
    <w:name w:val="Body Text First Indent 2"/>
    <w:basedOn w:val="af4"/>
    <w:link w:val="2Char2"/>
    <w:qFormat/>
    <w:pPr>
      <w:spacing w:after="180"/>
      <w:ind w:left="360" w:firstLine="360"/>
    </w:pPr>
  </w:style>
  <w:style w:type="table" w:styleId="aff8">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5"/>
    <w:uiPriority w:val="22"/>
    <w:qFormat/>
    <w:rPr>
      <w:b/>
      <w:bCs/>
    </w:rPr>
  </w:style>
  <w:style w:type="character" w:styleId="affa">
    <w:name w:val="FollowedHyperlink"/>
    <w:qFormat/>
    <w:rPr>
      <w:color w:val="954F72"/>
      <w:u w:val="single"/>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customStyle="1" w:styleId="2Char">
    <w:name w:val="标题 2 Char"/>
    <w:aliases w:val="H2 Char1,h2 Char1,Head2A Char,2 Char,UNDERRUBRIK 1-2 Char,DO NOT USE_h2 Char,h21 Char,Heading 2 Char Char,H2 Char Char,h2 Char Char"/>
    <w:link w:val="22"/>
    <w:uiPriority w:val="9"/>
    <w:qFormat/>
    <w:rPr>
      <w:rFonts w:ascii="Arial" w:eastAsia="MS Mincho" w:hAnsi="Arial" w:cs="Arial"/>
      <w:b/>
      <w:bCs/>
      <w:iCs/>
      <w:szCs w:val="28"/>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1"/>
    <w:qFormat/>
    <w:rsid w:val="003E5581"/>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9">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har10">
    <w:name w:val="题注 Char1"/>
    <w:aliases w:val="cap Char2,cap Char Char1,cap1 Char1,cap2 Char1,cap3 Char,cap4 Char,cap5 Char,cap6 Char,cap7 Char,cap8 Char,cap9 Char,cap10 Char,cap11 Char,cap21 Char,cap31 Char,cap41 Char,cap51 Char,cap61 Char,cap71 Char,cap81 Char,cap91 Char,cap101 Char"/>
    <w:link w:val="ad"/>
    <w:qFormat/>
    <w:rPr>
      <w:lang w:val="en-GB" w:eastAsia="en-US" w:bidi="ar-SA"/>
    </w:rPr>
  </w:style>
  <w:style w:type="character" w:customStyle="1" w:styleId="affe">
    <w:name w:val="批注文字 字符"/>
    <w:uiPriority w:val="99"/>
    <w:qFormat/>
    <w:rPr>
      <w:kern w:val="2"/>
      <w:sz w:val="24"/>
      <w:szCs w:val="22"/>
    </w:rPr>
  </w:style>
  <w:style w:type="character" w:customStyle="1" w:styleId="afff">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link w:val="afe"/>
    <w:uiPriority w:val="99"/>
    <w:qFormat/>
    <w:rPr>
      <w:rFonts w:ascii="Arial" w:eastAsia="MS Mincho" w:hAnsi="Arial"/>
      <w:b/>
      <w:szCs w:val="24"/>
      <w:lang w:val="en-US" w:eastAsia="en-US" w:bidi="ar-SA"/>
    </w:rPr>
  </w:style>
  <w:style w:type="character" w:customStyle="1" w:styleId="Char0">
    <w:name w:val="正文文本 Char"/>
    <w:link w:val="a4"/>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har11">
    <w:name w:val="批注文字 Char1"/>
    <w:link w:val="af1"/>
    <w:uiPriority w:val="99"/>
    <w:qFormat/>
    <w:rPr>
      <w:rFonts w:eastAsia="Times New Roman"/>
      <w:szCs w:val="24"/>
      <w:lang w:eastAsia="en-US"/>
    </w:rPr>
  </w:style>
  <w:style w:type="character" w:customStyle="1" w:styleId="Char20">
    <w:name w:val="列出段落 Char2"/>
    <w:aliases w:val="- Bullets Char2,?? ?? Char2,????? Char2,???? Char2,Lista1 Char2,목록 단락 Char2,リスト段落 Char2,列出段落1 Char1,中等深浅网格 1 - 着色 21 Char1,¥ê¥¹¥È¶ÎÂä Char1,¥¡¡¡¡ì¬º¥¹¥È¶ÎÂä Char1,ÁÐ³ö¶ÎÂä Char1,列表段落1 Char1,—ño’i—Ž Char1,Lettre d'introduction Char,목록단락 Char"/>
    <w:link w:val="a1"/>
    <w:uiPriority w:val="34"/>
    <w:qFormat/>
    <w:locked/>
    <w:rPr>
      <w:rFonts w:eastAsia="微软雅黑"/>
      <w:bCs/>
      <w:iCs/>
      <w:kern w:val="2"/>
      <w:lang w:val="en-GB"/>
    </w:rPr>
  </w:style>
  <w:style w:type="paragraph" w:styleId="a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列表段"/>
    <w:basedOn w:val="a3"/>
    <w:link w:val="Char20"/>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3"/>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3">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f3">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3">
    <w:name w:val="수정1"/>
    <w:uiPriority w:val="99"/>
    <w:unhideWhenUsed/>
    <w:qFormat/>
    <w:rPr>
      <w:rFonts w:ascii="CG Times (WN)" w:hAnsi="CG Times (WN)"/>
      <w:szCs w:val="24"/>
      <w:lang w:eastAsia="en-US"/>
    </w:rPr>
  </w:style>
  <w:style w:type="paragraph" w:customStyle="1" w:styleId="TdocHeading1">
    <w:name w:val="Tdoc_Heading_1"/>
    <w:basedOn w:val="10"/>
    <w:next w:val="a4"/>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f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f5">
    <w:name w:val="批注文字 Char"/>
    <w:uiPriority w:val="99"/>
    <w:qFormat/>
    <w:rPr>
      <w:rFonts w:ascii="Times" w:eastAsia="Batang" w:hAnsi="Times"/>
      <w:lang w:val="en-GB" w:eastAsia="en-US" w:bidi="ar-SA"/>
    </w:rPr>
  </w:style>
  <w:style w:type="character" w:customStyle="1" w:styleId="Charf6">
    <w:name w:val="题注 Char"/>
    <w:qFormat/>
    <w:rPr>
      <w:lang w:val="en-GB" w:eastAsia="en-US" w:bidi="ar-SA"/>
    </w:rPr>
  </w:style>
  <w:style w:type="character" w:customStyle="1" w:styleId="Char14">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4">
    <w:name w:val="未处理的提及1"/>
    <w:uiPriority w:val="99"/>
    <w:semiHidden/>
    <w:unhideWhenUsed/>
    <w:qFormat/>
    <w:rPr>
      <w:color w:val="605E5C"/>
      <w:shd w:val="clear" w:color="auto" w:fill="E1DFDD"/>
    </w:rPr>
  </w:style>
  <w:style w:type="character" w:customStyle="1" w:styleId="HTMLChar0">
    <w:name w:val="HTML 预设格式 Char"/>
    <w:link w:val="HTML0"/>
    <w:qFormat/>
    <w:rPr>
      <w:rFonts w:ascii="宋体" w:hAnsi="宋体" w:cs="宋体"/>
      <w:sz w:val="24"/>
      <w:szCs w:val="24"/>
    </w:rPr>
  </w:style>
  <w:style w:type="character" w:customStyle="1" w:styleId="Charf7">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8"/>
      </w:numPr>
      <w:spacing w:before="60"/>
    </w:pPr>
    <w:rPr>
      <w:rFonts w:ascii="Arial" w:eastAsia="MS Mincho" w:hAnsi="Arial"/>
      <w:b/>
      <w:lang w:val="en-GB" w:eastAsia="en-GB"/>
    </w:rPr>
  </w:style>
  <w:style w:type="table" w:customStyle="1" w:styleId="15">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6">
    <w:name w:val="正文1"/>
    <w:qFormat/>
    <w:pPr>
      <w:spacing w:before="100" w:beforeAutospacing="1" w:after="180"/>
      <w:jc w:val="both"/>
    </w:pPr>
    <w:rPr>
      <w:rFonts w:eastAsia="宋体"/>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等线" w:hAnsi="Times New Roman" w:cs="Times New Roman"/>
      <w:i/>
      <w:iCs/>
      <w:color w:val="44546A" w:themeColor="text2"/>
      <w:sz w:val="18"/>
      <w:szCs w:val="18"/>
      <w:lang w:val="en-GB" w:eastAsia="en-US"/>
    </w:rPr>
  </w:style>
  <w:style w:type="paragraph" w:customStyle="1" w:styleId="2b">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확인되지 않은 멘션1"/>
    <w:uiPriority w:val="99"/>
    <w:semiHidden/>
    <w:unhideWhenUsed/>
    <w:qFormat/>
    <w:rPr>
      <w:color w:val="605E5C"/>
      <w:shd w:val="clear" w:color="auto" w:fill="E1DFDD"/>
    </w:rPr>
  </w:style>
  <w:style w:type="character" w:customStyle="1" w:styleId="Chara">
    <w:name w:val="批注框文本 Char"/>
    <w:basedOn w:val="a5"/>
    <w:link w:val="afb"/>
    <w:semiHidden/>
    <w:qFormat/>
    <w:rPr>
      <w:rFonts w:eastAsia="Times New Roman"/>
      <w:sz w:val="18"/>
      <w:szCs w:val="18"/>
      <w:lang w:eastAsia="en-US"/>
    </w:rPr>
  </w:style>
  <w:style w:type="paragraph" w:customStyle="1" w:styleId="18">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7"/>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正文文本 2 Char"/>
    <w:basedOn w:val="a5"/>
    <w:link w:val="25"/>
    <w:qFormat/>
    <w:rPr>
      <w:rFonts w:ascii="Times New Roman" w:eastAsia="MS Mincho" w:hAnsi="Times New Roman"/>
      <w:lang w:val="en-GB" w:eastAsia="en-US"/>
    </w:rPr>
  </w:style>
  <w:style w:type="character" w:customStyle="1" w:styleId="3Char0">
    <w:name w:val="正文文本 3 Char"/>
    <w:basedOn w:val="a5"/>
    <w:link w:val="33"/>
    <w:qFormat/>
    <w:rPr>
      <w:rFonts w:ascii="Times New Roman" w:eastAsia="MS Mincho" w:hAnsi="Times New Roman"/>
      <w:sz w:val="16"/>
      <w:szCs w:val="16"/>
      <w:lang w:val="en-GB" w:eastAsia="en-US"/>
    </w:rPr>
  </w:style>
  <w:style w:type="character" w:customStyle="1" w:styleId="Charf2">
    <w:name w:val="正文首行缩进 Char"/>
    <w:basedOn w:val="Char0"/>
    <w:link w:val="aff7"/>
    <w:qFormat/>
    <w:rPr>
      <w:rFonts w:ascii="Times New Roman" w:eastAsia="MS Mincho" w:hAnsi="Times New Roman"/>
      <w:szCs w:val="24"/>
      <w:lang w:val="en-GB" w:eastAsia="en-US" w:bidi="ar-SA"/>
    </w:rPr>
  </w:style>
  <w:style w:type="character" w:customStyle="1" w:styleId="Char6">
    <w:name w:val="正文文本缩进 Char"/>
    <w:basedOn w:val="a5"/>
    <w:link w:val="af4"/>
    <w:qFormat/>
    <w:rPr>
      <w:rFonts w:ascii="Times New Roman" w:eastAsia="MS Mincho" w:hAnsi="Times New Roman"/>
      <w:lang w:val="en-GB" w:eastAsia="en-US"/>
    </w:rPr>
  </w:style>
  <w:style w:type="character" w:customStyle="1" w:styleId="2Char2">
    <w:name w:val="正文首行缩进 2 Char"/>
    <w:basedOn w:val="Char6"/>
    <w:link w:val="28"/>
    <w:qFormat/>
    <w:rPr>
      <w:rFonts w:ascii="Times New Roman" w:eastAsia="MS Mincho" w:hAnsi="Times New Roman"/>
      <w:lang w:val="en-GB" w:eastAsia="en-US"/>
    </w:rPr>
  </w:style>
  <w:style w:type="character" w:customStyle="1" w:styleId="2Char0">
    <w:name w:val="正文文本缩进 2 Char"/>
    <w:basedOn w:val="a5"/>
    <w:link w:val="24"/>
    <w:qFormat/>
    <w:rPr>
      <w:rFonts w:ascii="Times New Roman" w:eastAsia="MS Mincho" w:hAnsi="Times New Roman"/>
      <w:lang w:val="en-GB" w:eastAsia="en-US"/>
    </w:rPr>
  </w:style>
  <w:style w:type="character" w:customStyle="1" w:styleId="3Char1">
    <w:name w:val="正文文本缩进 3 Char"/>
    <w:basedOn w:val="a5"/>
    <w:link w:val="36"/>
    <w:qFormat/>
    <w:rPr>
      <w:rFonts w:ascii="Times New Roman" w:eastAsia="MS Mincho" w:hAnsi="Times New Roman"/>
      <w:sz w:val="16"/>
      <w:szCs w:val="16"/>
      <w:lang w:val="en-GB" w:eastAsia="en-US"/>
    </w:rPr>
  </w:style>
  <w:style w:type="character" w:customStyle="1" w:styleId="Char5">
    <w:name w:val="结束语 Char"/>
    <w:basedOn w:val="a5"/>
    <w:link w:val="af3"/>
    <w:qFormat/>
    <w:rPr>
      <w:rFonts w:ascii="Times New Roman" w:eastAsia="MS Mincho" w:hAnsi="Times New Roman"/>
      <w:lang w:val="en-GB" w:eastAsia="en-US"/>
    </w:rPr>
  </w:style>
  <w:style w:type="character" w:customStyle="1" w:styleId="Charf1">
    <w:name w:val="批注主题 Char"/>
    <w:basedOn w:val="affe"/>
    <w:link w:val="aff6"/>
    <w:qFormat/>
    <w:rPr>
      <w:rFonts w:eastAsia="Times New Roman"/>
      <w:b/>
      <w:bCs/>
      <w:kern w:val="2"/>
      <w:sz w:val="24"/>
      <w:szCs w:val="24"/>
      <w:lang w:eastAsia="en-US"/>
    </w:rPr>
  </w:style>
  <w:style w:type="character" w:customStyle="1" w:styleId="Char8">
    <w:name w:val="日期 Char"/>
    <w:basedOn w:val="a5"/>
    <w:link w:val="af9"/>
    <w:qFormat/>
    <w:rPr>
      <w:rFonts w:ascii="Times New Roman" w:eastAsia="MS Mincho" w:hAnsi="Times New Roman"/>
      <w:lang w:val="en-GB" w:eastAsia="en-US"/>
    </w:rPr>
  </w:style>
  <w:style w:type="character" w:customStyle="1" w:styleId="Char3">
    <w:name w:val="文档结构图 Char"/>
    <w:basedOn w:val="a5"/>
    <w:link w:val="af"/>
    <w:qFormat/>
    <w:rPr>
      <w:rFonts w:eastAsia="Times New Roman"/>
      <w:szCs w:val="24"/>
      <w:shd w:val="clear" w:color="auto" w:fill="000080"/>
      <w:lang w:eastAsia="en-US"/>
    </w:rPr>
  </w:style>
  <w:style w:type="character" w:customStyle="1" w:styleId="Char2">
    <w:name w:val="电子邮件签名 Char"/>
    <w:basedOn w:val="a5"/>
    <w:link w:val="ab"/>
    <w:qFormat/>
    <w:rPr>
      <w:rFonts w:ascii="Times New Roman" w:eastAsia="MS Mincho" w:hAnsi="Times New Roman"/>
      <w:lang w:val="en-GB" w:eastAsia="en-US"/>
    </w:rPr>
  </w:style>
  <w:style w:type="character" w:customStyle="1" w:styleId="Char9">
    <w:name w:val="尾注文本 Char"/>
    <w:basedOn w:val="a5"/>
    <w:link w:val="afa"/>
    <w:qFormat/>
    <w:rPr>
      <w:rFonts w:ascii="Times New Roman" w:eastAsia="MS Mincho" w:hAnsi="Times New Roman"/>
      <w:lang w:val="en-GB" w:eastAsia="en-US"/>
    </w:rPr>
  </w:style>
  <w:style w:type="paragraph" w:customStyle="1" w:styleId="1a">
    <w:name w:val="收信人地址1"/>
    <w:basedOn w:val="a3"/>
    <w:next w:val="a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d"/>
    <w:qFormat/>
    <w:rPr>
      <w:rFonts w:ascii="Calibri Light" w:eastAsia="Yu Gothic Light" w:hAnsi="Calibri Light"/>
      <w:szCs w:val="20"/>
      <w:lang w:val="en-GB"/>
    </w:rPr>
  </w:style>
  <w:style w:type="character" w:customStyle="1" w:styleId="Chare">
    <w:name w:val="脚注文本 Char"/>
    <w:basedOn w:val="a5"/>
    <w:link w:val="aff1"/>
    <w:qFormat/>
    <w:rPr>
      <w:rFonts w:ascii="Times New Roman" w:eastAsia="MS Mincho" w:hAnsi="Times New Roman"/>
      <w:lang w:val="en-GB" w:eastAsia="en-US"/>
    </w:rPr>
  </w:style>
  <w:style w:type="character" w:customStyle="1" w:styleId="HTMLChar">
    <w:name w:val="HTML 地址 Char"/>
    <w:basedOn w:val="a5"/>
    <w:link w:val="HTML"/>
    <w:qFormat/>
    <w:rPr>
      <w:rFonts w:ascii="Times New Roman" w:eastAsia="MS Mincho" w:hAnsi="Times New Roman"/>
      <w:i/>
      <w:iCs/>
      <w:lang w:val="en-GB" w:eastAsia="en-US"/>
    </w:rPr>
  </w:style>
  <w:style w:type="paragraph" w:customStyle="1" w:styleId="1c">
    <w:name w:val="索引标题1"/>
    <w:basedOn w:val="a3"/>
    <w:next w:val="12"/>
    <w:qFormat/>
    <w:pPr>
      <w:spacing w:after="180"/>
    </w:pPr>
    <w:rPr>
      <w:rFonts w:ascii="Calibri Light" w:eastAsia="Yu Gothic Light" w:hAnsi="Calibri Light"/>
      <w:b/>
      <w:bCs/>
      <w:szCs w:val="20"/>
      <w:lang w:val="en-GB"/>
    </w:rPr>
  </w:style>
  <w:style w:type="paragraph" w:customStyle="1" w:styleId="1d">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8">
    <w:name w:val="明显引用 Char"/>
    <w:basedOn w:val="a5"/>
    <w:link w:val="afff0"/>
    <w:uiPriority w:val="30"/>
    <w:qFormat/>
    <w:rPr>
      <w:i/>
      <w:iCs/>
      <w:color w:val="4472C4"/>
      <w:lang w:eastAsia="en-US"/>
    </w:rPr>
  </w:style>
  <w:style w:type="paragraph" w:styleId="afff0">
    <w:name w:val="Intense Quote"/>
    <w:basedOn w:val="a3"/>
    <w:next w:val="a3"/>
    <w:link w:val="Charf8"/>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Char">
    <w:name w:val="宏文本 Char"/>
    <w:basedOn w:val="a5"/>
    <w:link w:val="a8"/>
    <w:qFormat/>
    <w:rPr>
      <w:rFonts w:ascii="Consolas" w:eastAsia="MS Mincho" w:hAnsi="Consolas"/>
      <w:lang w:val="en-GB" w:eastAsia="en-US"/>
    </w:rPr>
  </w:style>
  <w:style w:type="paragraph" w:customStyle="1" w:styleId="1e">
    <w:name w:val="信息标题1"/>
    <w:basedOn w:val="a3"/>
    <w:next w:val="aff3"/>
    <w:link w:val="afff1"/>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1">
    <w:name w:val="信息标题 字符"/>
    <w:basedOn w:val="a5"/>
    <w:link w:val="1e"/>
    <w:qFormat/>
    <w:rPr>
      <w:rFonts w:ascii="Calibri Light" w:eastAsia="Yu Gothic Light" w:hAnsi="Calibri Light"/>
      <w:sz w:val="24"/>
      <w:szCs w:val="24"/>
      <w:shd w:val="pct20" w:color="auto" w:fill="auto"/>
      <w:lang w:eastAsia="en-US"/>
    </w:rPr>
  </w:style>
  <w:style w:type="paragraph" w:styleId="afff2">
    <w:name w:val="No Spacing"/>
    <w:uiPriority w:val="1"/>
    <w:qFormat/>
    <w:rPr>
      <w:rFonts w:eastAsia="MS Mincho"/>
      <w:lang w:val="en-GB" w:eastAsia="en-US"/>
    </w:rPr>
  </w:style>
  <w:style w:type="character" w:customStyle="1" w:styleId="Char1">
    <w:name w:val="注释标题 Char"/>
    <w:basedOn w:val="a5"/>
    <w:link w:val="aa"/>
    <w:qFormat/>
    <w:rPr>
      <w:rFonts w:ascii="Times New Roman" w:eastAsia="MS Mincho" w:hAnsi="Times New Roman"/>
      <w:lang w:val="en-GB" w:eastAsia="en-US"/>
    </w:rPr>
  </w:style>
  <w:style w:type="character" w:customStyle="1" w:styleId="Char7">
    <w:name w:val="纯文本 Char"/>
    <w:basedOn w:val="a5"/>
    <w:link w:val="af8"/>
    <w:qFormat/>
    <w:rPr>
      <w:rFonts w:ascii="Consolas" w:eastAsia="MS Mincho" w:hAnsi="Consolas"/>
      <w:sz w:val="21"/>
      <w:szCs w:val="21"/>
      <w:lang w:val="en-GB" w:eastAsia="en-US"/>
    </w:rPr>
  </w:style>
  <w:style w:type="paragraph" w:customStyle="1" w:styleId="1f">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9">
    <w:name w:val="引用 Char"/>
    <w:basedOn w:val="a5"/>
    <w:link w:val="afff3"/>
    <w:uiPriority w:val="29"/>
    <w:qFormat/>
    <w:rPr>
      <w:i/>
      <w:iCs/>
      <w:color w:val="404040"/>
      <w:lang w:eastAsia="en-US"/>
    </w:rPr>
  </w:style>
  <w:style w:type="paragraph" w:styleId="afff3">
    <w:name w:val="Quote"/>
    <w:basedOn w:val="a3"/>
    <w:next w:val="a3"/>
    <w:link w:val="Charf9"/>
    <w:uiPriority w:val="29"/>
    <w:qFormat/>
    <w:pPr>
      <w:spacing w:before="200" w:after="160"/>
      <w:ind w:left="864" w:right="864"/>
      <w:jc w:val="center"/>
    </w:pPr>
    <w:rPr>
      <w:rFonts w:eastAsia="宋体"/>
      <w:i/>
      <w:iCs/>
      <w:color w:val="404040"/>
      <w:szCs w:val="20"/>
    </w:rPr>
  </w:style>
  <w:style w:type="character" w:customStyle="1" w:styleId="Char4">
    <w:name w:val="称呼 Char"/>
    <w:basedOn w:val="a5"/>
    <w:link w:val="af2"/>
    <w:qFormat/>
    <w:rPr>
      <w:rFonts w:ascii="Times New Roman" w:eastAsia="MS Mincho" w:hAnsi="Times New Roman"/>
      <w:lang w:val="en-GB" w:eastAsia="en-US"/>
    </w:rPr>
  </w:style>
  <w:style w:type="character" w:customStyle="1" w:styleId="Charc">
    <w:name w:val="签名 Char"/>
    <w:basedOn w:val="a5"/>
    <w:link w:val="aff"/>
    <w:qFormat/>
    <w:rPr>
      <w:rFonts w:ascii="Times New Roman" w:eastAsia="MS Mincho" w:hAnsi="Times New Roman"/>
      <w:lang w:val="en-GB" w:eastAsia="en-US"/>
    </w:rPr>
  </w:style>
  <w:style w:type="paragraph" w:customStyle="1" w:styleId="1f0">
    <w:name w:val="副标题1"/>
    <w:basedOn w:val="a3"/>
    <w:next w:val="a3"/>
    <w:qFormat/>
    <w:pPr>
      <w:spacing w:after="160"/>
    </w:pPr>
    <w:rPr>
      <w:rFonts w:ascii="Calibri" w:eastAsia="Yu Mincho" w:hAnsi="Calibri"/>
      <w:color w:val="5A5A5A"/>
      <w:spacing w:val="15"/>
      <w:sz w:val="22"/>
      <w:szCs w:val="22"/>
      <w:lang w:val="en-GB"/>
    </w:rPr>
  </w:style>
  <w:style w:type="character" w:customStyle="1" w:styleId="Chard">
    <w:name w:val="副标题 Char"/>
    <w:basedOn w:val="a5"/>
    <w:link w:val="aff0"/>
    <w:qFormat/>
    <w:rPr>
      <w:rFonts w:ascii="Calibri" w:eastAsia="Yu Mincho" w:hAnsi="Calibri"/>
      <w:color w:val="5A5A5A"/>
      <w:spacing w:val="15"/>
      <w:sz w:val="22"/>
      <w:szCs w:val="22"/>
      <w:lang w:eastAsia="en-US"/>
    </w:rPr>
  </w:style>
  <w:style w:type="paragraph" w:customStyle="1" w:styleId="1f1">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Charf0">
    <w:name w:val="标题 Char"/>
    <w:basedOn w:val="a5"/>
    <w:link w:val="aff5"/>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2">
    <w:name w:val="明显引用 字符1"/>
    <w:basedOn w:val="a5"/>
    <w:uiPriority w:val="99"/>
    <w:qFormat/>
    <w:rPr>
      <w:rFonts w:eastAsia="Times New Roman"/>
      <w:i/>
      <w:iCs/>
      <w:color w:val="4472C4" w:themeColor="accent1"/>
      <w:szCs w:val="24"/>
      <w:lang w:eastAsia="en-US"/>
    </w:rPr>
  </w:style>
  <w:style w:type="character" w:customStyle="1" w:styleId="Charf">
    <w:name w:val="信息标题 Char"/>
    <w:basedOn w:val="a5"/>
    <w:link w:val="aff3"/>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5"/>
    <w:uiPriority w:val="99"/>
    <w:qFormat/>
    <w:rPr>
      <w:rFonts w:eastAsia="Times New Roman"/>
      <w:i/>
      <w:iCs/>
      <w:color w:val="404040" w:themeColor="text1" w:themeTint="BF"/>
      <w:szCs w:val="24"/>
      <w:lang w:eastAsia="en-US"/>
    </w:rPr>
  </w:style>
  <w:style w:type="character" w:customStyle="1" w:styleId="1f4">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5">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4">
    <w:name w:val="Placeholder Text"/>
    <w:basedOn w:val="a5"/>
    <w:uiPriority w:val="99"/>
    <w:unhideWhenUsed/>
    <w:qFormat/>
    <w:rPr>
      <w:color w:val="808080"/>
    </w:rPr>
  </w:style>
  <w:style w:type="table" w:customStyle="1" w:styleId="72">
    <w:name w:val="网格型7"/>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Charb">
    <w:name w:val="页脚 Char"/>
    <w:basedOn w:val="a5"/>
    <w:link w:val="afc"/>
    <w:uiPriority w:val="99"/>
    <w:qFormat/>
    <w:rPr>
      <w:rFonts w:eastAsia="Times New Roman"/>
      <w:sz w:val="18"/>
      <w:szCs w:val="18"/>
      <w:lang w:eastAsia="en-US"/>
    </w:rPr>
  </w:style>
  <w:style w:type="table" w:customStyle="1" w:styleId="TableGrid3">
    <w:name w:val="TableGrid3"/>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9"/>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Char"/>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6">
    <w:name w:val="修订1"/>
    <w:hidden/>
    <w:uiPriority w:val="99"/>
    <w:qFormat/>
    <w:rPr>
      <w:rFonts w:ascii="CG Times (WN)"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7">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5"/>
    <w:link w:val="41"/>
    <w:qFormat/>
    <w:rPr>
      <w:rFonts w:ascii="Arial" w:eastAsiaTheme="minorEastAsia" w:hAnsi="Arial" w:cs="Arial"/>
      <w:sz w:val="22"/>
      <w:szCs w:val="22"/>
    </w:rPr>
  </w:style>
  <w:style w:type="character" w:customStyle="1" w:styleId="5Char">
    <w:name w:val="标题 5 Char"/>
    <w:basedOn w:val="a5"/>
    <w:link w:val="51"/>
    <w:uiPriority w:val="9"/>
    <w:qFormat/>
    <w:rPr>
      <w:rFonts w:ascii="Arial" w:eastAsia="Times New Roman" w:hAnsi="Arial" w:cs="Arial"/>
      <w:lang w:eastAsia="en-US"/>
    </w:rPr>
  </w:style>
  <w:style w:type="character" w:customStyle="1" w:styleId="6Char">
    <w:name w:val="标题 6 Char"/>
    <w:basedOn w:val="a5"/>
    <w:link w:val="6"/>
    <w:qFormat/>
    <w:rPr>
      <w:rFonts w:ascii="Arial" w:eastAsia="黑体" w:hAnsi="Arial"/>
      <w:b/>
      <w:bCs/>
      <w:sz w:val="24"/>
      <w:szCs w:val="24"/>
      <w:lang w:eastAsia="en-US"/>
    </w:rPr>
  </w:style>
  <w:style w:type="character" w:customStyle="1" w:styleId="7Char">
    <w:name w:val="标题 7 Char"/>
    <w:basedOn w:val="a5"/>
    <w:link w:val="7"/>
    <w:qFormat/>
    <w:rPr>
      <w:rFonts w:eastAsia="Times New Roman"/>
      <w:b/>
      <w:bCs/>
      <w:sz w:val="24"/>
      <w:szCs w:val="24"/>
      <w:lang w:eastAsia="en-US"/>
    </w:rPr>
  </w:style>
  <w:style w:type="character" w:customStyle="1" w:styleId="8Char">
    <w:name w:val="标题 8 Char"/>
    <w:basedOn w:val="a5"/>
    <w:link w:val="8"/>
    <w:qFormat/>
    <w:rPr>
      <w:rFonts w:ascii="Arial" w:eastAsia="黑体" w:hAnsi="Arial"/>
      <w:sz w:val="24"/>
      <w:szCs w:val="24"/>
      <w:lang w:eastAsia="en-US"/>
    </w:rPr>
  </w:style>
  <w:style w:type="character" w:customStyle="1" w:styleId="9Char">
    <w:name w:val="标题 9 Char"/>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c">
    <w:name w:val="修订2"/>
    <w:uiPriority w:val="99"/>
    <w:unhideWhenUsed/>
    <w:qFormat/>
    <w:rPr>
      <w:rFonts w:ascii="CG Times (WN)"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d">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b">
    <w:name w:val="修订3"/>
    <w:uiPriority w:val="99"/>
    <w:unhideWhenUsed/>
    <w:qFormat/>
    <w:rPr>
      <w:rFonts w:ascii="CG Times (WN)"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c">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4"/>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f5">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7"/>
    <w:rsid w:val="00760586"/>
    <w:pPr>
      <w:numPr>
        <w:numId w:val="27"/>
      </w:numPr>
    </w:pPr>
  </w:style>
  <w:style w:type="table" w:customStyle="1" w:styleId="GridTable5DarkAccent5">
    <w:name w:val="Grid Table 5 Dark Accent 5"/>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
    <w:name w:val="Grid Table 4 Accent 5"/>
    <w:basedOn w:val="a6"/>
    <w:uiPriority w:val="49"/>
    <w:rsid w:val="00760586"/>
    <w:rPr>
      <w:rFonts w:ascii="CG Times (WN)" w:eastAsia="宋体"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8">
    <w:name w:val="无列表1"/>
    <w:next w:val="a7"/>
    <w:uiPriority w:val="99"/>
    <w:semiHidden/>
    <w:unhideWhenUsed/>
    <w:rsid w:val="00760586"/>
  </w:style>
  <w:style w:type="paragraph" w:styleId="afff6">
    <w:name w:val="Bibliography"/>
    <w:basedOn w:val="a3"/>
    <w:next w:val="a3"/>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GridTable5DarkAccent1">
    <w:name w:val="Grid Table 5 Dark Accent 1"/>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e">
    <w:name w:val="无列表2"/>
    <w:next w:val="a7"/>
    <w:uiPriority w:val="99"/>
    <w:semiHidden/>
    <w:unhideWhenUsed/>
    <w:rsid w:val="00760586"/>
  </w:style>
  <w:style w:type="numbering" w:customStyle="1" w:styleId="112">
    <w:name w:val="无列表11"/>
    <w:next w:val="a7"/>
    <w:uiPriority w:val="99"/>
    <w:semiHidden/>
    <w:unhideWhenUsed/>
    <w:rsid w:val="00760586"/>
  </w:style>
  <w:style w:type="table" w:customStyle="1" w:styleId="TableGrid25">
    <w:name w:val="TableGrid25"/>
    <w:basedOn w:val="a6"/>
    <w:next w:val="aff8"/>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ff8"/>
    <w:uiPriority w:val="39"/>
    <w:qFormat/>
    <w:rsid w:val="00760586"/>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next w:val="aff8"/>
    <w:qFormat/>
    <w:rsid w:val="00760586"/>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9">
    <w:name w:val="正文文本1"/>
    <w:basedOn w:val="a3"/>
    <w:next w:val="a4"/>
    <w:qFormat/>
    <w:rsid w:val="002E5862"/>
    <w:pPr>
      <w:spacing w:after="120"/>
      <w:jc w:val="both"/>
    </w:pPr>
    <w:rPr>
      <w:rFonts w:asciiTheme="minorHAnsi" w:eastAsia="等线" w:hAnsiTheme="minorHAnsi" w:cstheme="minorBidi"/>
      <w:kern w:val="2"/>
      <w:sz w:val="21"/>
      <w:lang w:eastAsia="zh-CN"/>
    </w:rPr>
  </w:style>
  <w:style w:type="paragraph" w:customStyle="1" w:styleId="1fa">
    <w:name w:val="引文目录标题1"/>
    <w:basedOn w:val="a3"/>
    <w:next w:val="a3"/>
    <w:qFormat/>
    <w:rsid w:val="002E5862"/>
    <w:pPr>
      <w:spacing w:before="120"/>
    </w:pPr>
    <w:rPr>
      <w:rFonts w:ascii="等线 Light" w:eastAsia="等线 Light" w:hAnsi="等线 Light"/>
      <w:sz w:val="24"/>
    </w:rPr>
  </w:style>
  <w:style w:type="paragraph" w:customStyle="1" w:styleId="1fb">
    <w:name w:val="正文文本首行缩进1"/>
    <w:basedOn w:val="a4"/>
    <w:next w:val="aff7"/>
    <w:qFormat/>
    <w:rsid w:val="002E5862"/>
    <w:pPr>
      <w:spacing w:after="180"/>
      <w:ind w:firstLine="360"/>
      <w:jc w:val="left"/>
    </w:pPr>
    <w:rPr>
      <w:rFonts w:asciiTheme="minorHAnsi" w:eastAsia="等线" w:hAnsiTheme="minorHAnsi" w:cstheme="minorBidi"/>
      <w:kern w:val="2"/>
      <w:sz w:val="21"/>
      <w:lang w:val="en-GB"/>
    </w:rPr>
  </w:style>
  <w:style w:type="paragraph" w:customStyle="1" w:styleId="2f">
    <w:name w:val="明显引用2"/>
    <w:basedOn w:val="a3"/>
    <w:next w:val="a3"/>
    <w:uiPriority w:val="30"/>
    <w:qFormat/>
    <w:rsid w:val="002E5862"/>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8">
    <w:name w:val="修订5"/>
    <w:hidden/>
    <w:uiPriority w:val="99"/>
    <w:unhideWhenUsed/>
    <w:qFormat/>
    <w:rsid w:val="002E5862"/>
    <w:rPr>
      <w:rFonts w:ascii="CG Times (WN)" w:hAnsi="CG Times (WN)"/>
      <w:szCs w:val="24"/>
      <w:lang w:eastAsia="en-US"/>
    </w:rPr>
  </w:style>
  <w:style w:type="paragraph" w:customStyle="1" w:styleId="63">
    <w:name w:val="修订6"/>
    <w:hidden/>
    <w:uiPriority w:val="99"/>
    <w:unhideWhenUsed/>
    <w:qFormat/>
    <w:rsid w:val="002E5862"/>
    <w:rPr>
      <w:rFonts w:ascii="CG Times (WN)" w:hAnsi="CG Times (WN)"/>
      <w:szCs w:val="24"/>
      <w:lang w:eastAsia="en-US"/>
    </w:rPr>
  </w:style>
  <w:style w:type="character" w:customStyle="1" w:styleId="1fc">
    <w:name w:val="正文文本 字符1"/>
    <w:basedOn w:val="a5"/>
    <w:uiPriority w:val="99"/>
    <w:semiHidden/>
    <w:rsid w:val="002E5862"/>
  </w:style>
  <w:style w:type="character" w:customStyle="1" w:styleId="412">
    <w:name w:val="标题 4 字符1"/>
    <w:basedOn w:val="a5"/>
    <w:uiPriority w:val="9"/>
    <w:semiHidden/>
    <w:rsid w:val="002E5862"/>
    <w:rPr>
      <w:rFonts w:asciiTheme="majorHAnsi" w:eastAsiaTheme="majorEastAsia" w:hAnsiTheme="majorHAnsi" w:cstheme="majorBidi"/>
      <w:b/>
      <w:bCs/>
      <w:sz w:val="28"/>
      <w:szCs w:val="28"/>
    </w:rPr>
  </w:style>
  <w:style w:type="character" w:customStyle="1" w:styleId="2f0">
    <w:name w:val="信息标题 字符2"/>
    <w:basedOn w:val="a5"/>
    <w:uiPriority w:val="99"/>
    <w:semiHidden/>
    <w:rsid w:val="002E5862"/>
    <w:rPr>
      <w:rFonts w:asciiTheme="majorHAnsi" w:eastAsiaTheme="majorEastAsia" w:hAnsiTheme="majorHAnsi" w:cstheme="majorBidi"/>
      <w:sz w:val="24"/>
      <w:szCs w:val="24"/>
      <w:shd w:val="pct20" w:color="auto" w:fill="auto"/>
    </w:rPr>
  </w:style>
  <w:style w:type="character" w:customStyle="1" w:styleId="1fd">
    <w:name w:val="正文文本首行缩进 字符1"/>
    <w:basedOn w:val="1fc"/>
    <w:uiPriority w:val="99"/>
    <w:semiHidden/>
    <w:rsid w:val="002E5862"/>
  </w:style>
  <w:style w:type="character" w:customStyle="1" w:styleId="2f1">
    <w:name w:val="明显引用 字符2"/>
    <w:basedOn w:val="a5"/>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a7"/>
    <w:rsid w:val="00B6106B"/>
    <w:pPr>
      <w:numPr>
        <w:numId w:val="46"/>
      </w:numPr>
    </w:pPr>
  </w:style>
  <w:style w:type="character" w:customStyle="1" w:styleId="EQChar">
    <w:name w:val="EQ Char"/>
    <w:basedOn w:val="a5"/>
    <w:link w:val="EQ"/>
    <w:locked/>
    <w:rsid w:val="001F72EF"/>
    <w:rPr>
      <w:rFonts w:ascii="CG Times (WN)" w:hAnsi="CG Times (WN)"/>
      <w:lang w:val="en-GB" w:eastAsia="en-GB"/>
    </w:rPr>
  </w:style>
  <w:style w:type="paragraph" w:customStyle="1" w:styleId="0Maintext">
    <w:name w:val="0 Main text"/>
    <w:basedOn w:val="a3"/>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65810D13-3654-44F4-977D-363AEE1E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E918B-029D-4C08-95D6-C93D54E750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24</Pages>
  <Words>9121</Words>
  <Characters>51993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刘苗苗</cp:lastModifiedBy>
  <cp:revision>3</cp:revision>
  <cp:lastPrinted>2011-08-03T12:06:00Z</cp:lastPrinted>
  <dcterms:created xsi:type="dcterms:W3CDTF">2025-08-24T15:04:00Z</dcterms:created>
  <dcterms:modified xsi:type="dcterms:W3CDTF">2025-08-24T15:38:00Z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ies>
</file>