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79B" w14:textId="1261DABC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 w:rsidR="00E91714">
        <w:rPr>
          <w:b/>
          <w:sz w:val="24"/>
          <w:szCs w:val="24"/>
          <w:lang w:eastAsia="zh-CN"/>
        </w:rPr>
        <w:t>691</w:t>
      </w:r>
    </w:p>
    <w:p w14:paraId="1259112E" w14:textId="77777777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EDF4CF0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B3361F">
        <w:rPr>
          <w:rFonts w:cs="Arial"/>
          <w:b/>
          <w:bCs/>
          <w:sz w:val="24"/>
          <w:lang w:val="en-US" w:eastAsia="ja-JP"/>
        </w:rPr>
        <w:t>0.2</w:t>
      </w:r>
    </w:p>
    <w:p w14:paraId="5C264AA2" w14:textId="37977AAA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690A8C14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BE7476" w:rsidRPr="00BE7476">
        <w:rPr>
          <w:rFonts w:ascii="Arial" w:hAnsi="Arial" w:cs="Arial"/>
          <w:b/>
          <w:bCs/>
          <w:sz w:val="24"/>
        </w:rPr>
        <w:t>CB: # 27_R20XR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Heading1"/>
      </w:pPr>
      <w:r>
        <w:t>1</w:t>
      </w:r>
      <w:r w:rsidR="001C7E69">
        <w:tab/>
      </w:r>
      <w:r>
        <w:t>Introduction</w:t>
      </w:r>
    </w:p>
    <w:p w14:paraId="135B01B5" w14:textId="605FF8BD" w:rsidR="006B6411" w:rsidRPr="007E4049" w:rsidRDefault="006972D3">
      <w:pPr>
        <w:rPr>
          <w:sz w:val="22"/>
          <w:szCs w:val="22"/>
        </w:rPr>
      </w:pPr>
      <w:r w:rsidRPr="007E4049">
        <w:rPr>
          <w:sz w:val="22"/>
          <w:szCs w:val="22"/>
        </w:rPr>
        <w:t>This contribution provides summary of offline discussion</w:t>
      </w:r>
      <w:r w:rsidR="008D128F" w:rsidRPr="007E4049">
        <w:rPr>
          <w:sz w:val="22"/>
          <w:szCs w:val="22"/>
        </w:rPr>
        <w:t xml:space="preserve"> for CB#21</w:t>
      </w:r>
      <w:r w:rsidRPr="007E4049">
        <w:rPr>
          <w:sz w:val="22"/>
          <w:szCs w:val="22"/>
        </w:rPr>
        <w:t>.</w:t>
      </w:r>
    </w:p>
    <w:p w14:paraId="628945F8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>(moderator - Nokia)</w:t>
      </w:r>
    </w:p>
    <w:p w14:paraId="7BD86C52" w14:textId="70032E57" w:rsidR="001002A0" w:rsidRPr="007E4049" w:rsidRDefault="007E4049" w:rsidP="007E4049">
      <w:pPr>
        <w:rPr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 xml:space="preserve">Summary of offline disc </w:t>
      </w:r>
      <w:hyperlink r:id="rId13" w:history="1">
        <w:r w:rsidRPr="007E4049">
          <w:rPr>
            <w:rStyle w:val="Hyperlink"/>
            <w:rFonts w:cs="Calibri"/>
            <w:sz w:val="22"/>
            <w:szCs w:val="22"/>
          </w:rPr>
          <w:t>R3-260691</w:t>
        </w:r>
      </w:hyperlink>
    </w:p>
    <w:p w14:paraId="649289DA" w14:textId="77777777" w:rsidR="007E4049" w:rsidRPr="007E4049" w:rsidRDefault="007E4049" w:rsidP="007E4049">
      <w:pPr>
        <w:rPr>
          <w:b/>
          <w:bCs/>
          <w:sz w:val="22"/>
          <w:szCs w:val="22"/>
        </w:rPr>
      </w:pPr>
    </w:p>
    <w:p w14:paraId="18240A96" w14:textId="6E1AFD59" w:rsidR="006B6411" w:rsidRPr="007E4049" w:rsidRDefault="002E3B74" w:rsidP="002E3B74">
      <w:pPr>
        <w:rPr>
          <w:b/>
          <w:bCs/>
          <w:sz w:val="22"/>
          <w:szCs w:val="22"/>
        </w:rPr>
      </w:pPr>
      <w:r w:rsidRPr="007E4049">
        <w:rPr>
          <w:b/>
          <w:bCs/>
          <w:sz w:val="22"/>
          <w:szCs w:val="22"/>
        </w:rPr>
        <w:t xml:space="preserve">Please share your comments by </w:t>
      </w:r>
      <w:r w:rsidRPr="007E4049">
        <w:rPr>
          <w:b/>
          <w:bCs/>
          <w:sz w:val="22"/>
          <w:szCs w:val="22"/>
          <w:highlight w:val="yellow"/>
        </w:rPr>
        <w:t>16:00 Feb 12</w:t>
      </w:r>
      <w:r w:rsidRPr="007E4049">
        <w:rPr>
          <w:b/>
          <w:bCs/>
          <w:sz w:val="22"/>
          <w:szCs w:val="22"/>
          <w:highlight w:val="yellow"/>
          <w:vertAlign w:val="superscript"/>
        </w:rPr>
        <w:t>th</w:t>
      </w:r>
      <w:r w:rsidRPr="007E4049">
        <w:rPr>
          <w:b/>
          <w:bCs/>
          <w:sz w:val="22"/>
          <w:szCs w:val="22"/>
          <w:highlight w:val="yellow"/>
        </w:rPr>
        <w:t xml:space="preserve"> (Thursday, Local time)</w:t>
      </w:r>
      <w:r w:rsidRPr="007E4049">
        <w:rPr>
          <w:b/>
          <w:bCs/>
          <w:sz w:val="22"/>
          <w:szCs w:val="22"/>
        </w:rPr>
        <w:t>.</w:t>
      </w:r>
      <w:r w:rsidR="001002A0" w:rsidRPr="007E4049">
        <w:rPr>
          <w:b/>
          <w:bCs/>
          <w:sz w:val="22"/>
          <w:szCs w:val="22"/>
        </w:rPr>
        <w:t xml:space="preserve"> 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Heading1"/>
      </w:pPr>
      <w:r>
        <w:t>2</w:t>
      </w:r>
      <w:r w:rsidR="001C7E69">
        <w:tab/>
      </w:r>
      <w:r>
        <w:t>For the Chair’s Notes</w:t>
      </w:r>
    </w:p>
    <w:p w14:paraId="2D03FCBC" w14:textId="2201C95F" w:rsidR="00E8430C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Capture the following </w:t>
      </w:r>
      <w:r w:rsidR="003A47F0">
        <w:rPr>
          <w:b/>
          <w:bCs/>
          <w:color w:val="000000" w:themeColor="text1"/>
          <w:sz w:val="22"/>
          <w:szCs w:val="22"/>
        </w:rPr>
        <w:t xml:space="preserve">issues </w:t>
      </w:r>
      <w:r>
        <w:rPr>
          <w:b/>
          <w:bCs/>
          <w:color w:val="000000" w:themeColor="text1"/>
          <w:sz w:val="22"/>
          <w:szCs w:val="22"/>
        </w:rPr>
        <w:t>to be discussed in next meeting:</w:t>
      </w:r>
    </w:p>
    <w:p w14:paraId="14535DD6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5B18D0C2" w14:textId="77777777" w:rsidR="00E8430C" w:rsidRDefault="00E8430C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2E3B74" w:rsidRDefault="006972D3" w:rsidP="002E3B74">
      <w:pPr>
        <w:pStyle w:val="Heading1"/>
      </w:pPr>
      <w:r>
        <w:t>3</w:t>
      </w:r>
      <w:r>
        <w:tab/>
      </w:r>
      <w:r w:rsidR="001C7E69">
        <w:tab/>
      </w:r>
      <w:r w:rsidR="002E3B74">
        <w:t>List of potential issues to be further discussed</w:t>
      </w:r>
    </w:p>
    <w:p w14:paraId="13E8ED86" w14:textId="7C43C22C" w:rsidR="009B5F1B" w:rsidRDefault="009B5F1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21F2825E" w:rsidR="009B5F1B" w:rsidRDefault="009B5F1B" w:rsidP="009B5F1B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DL N3 delay measurement is initiated by gNB via NGAP</w:t>
      </w:r>
    </w:p>
    <w:p w14:paraId="5392A61B" w14:textId="77777777" w:rsidR="009B5F1B" w:rsidRPr="009B5F1B" w:rsidRDefault="009B5F1B" w:rsidP="009B5F1B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72509B" w:rsidRDefault="0072509B" w:rsidP="001C7E69">
      <w:pPr>
        <w:rPr>
          <w:b/>
          <w:bCs/>
          <w:lang w:val="en-US"/>
        </w:rPr>
      </w:pPr>
    </w:p>
    <w:p w14:paraId="69D4FAD3" w14:textId="203BD080" w:rsidR="009B5F1B" w:rsidRDefault="0072509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</w:t>
      </w:r>
      <w:r w:rsidRPr="00B22446">
        <w:rPr>
          <w:rFonts w:cs="Calibri"/>
        </w:rPr>
        <w:t>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CommentReference"/>
        </w:rPr>
        <w:commentReference w:id="1"/>
      </w:r>
    </w:p>
    <w:p w14:paraId="0766D446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CommentReference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72509B" w:rsidRPr="0072509B" w:rsidRDefault="0072509B" w:rsidP="001C7E69">
      <w:pPr>
        <w:rPr>
          <w:b/>
          <w:bCs/>
        </w:rPr>
      </w:pPr>
    </w:p>
    <w:p w14:paraId="1421E111" w14:textId="27CDECE1" w:rsidR="002043F3" w:rsidRDefault="003A6B45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Th</w:t>
      </w:r>
      <w:r w:rsidR="009B5F1B">
        <w:rPr>
          <w:b/>
          <w:bCs/>
          <w:lang w:val="en-US"/>
        </w:rPr>
        <w:t>is offline discussion i</w:t>
      </w:r>
      <w:r>
        <w:rPr>
          <w:b/>
          <w:bCs/>
          <w:lang w:val="en-US"/>
        </w:rPr>
        <w:t xml:space="preserve">s to identify the potential issues to be further discussed in next meeting. Moderator reworded the </w:t>
      </w:r>
      <w:r w:rsidR="00E91714">
        <w:rPr>
          <w:b/>
          <w:bCs/>
          <w:lang w:val="en-US"/>
        </w:rPr>
        <w:t>potential issues as below:</w:t>
      </w:r>
      <w:r>
        <w:rPr>
          <w:b/>
          <w:bCs/>
          <w:lang w:val="en-US"/>
        </w:rPr>
        <w:t xml:space="preserve"> </w:t>
      </w:r>
    </w:p>
    <w:p w14:paraId="1DAC4591" w14:textId="639E7C9A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To be further discussed:</w:t>
      </w:r>
    </w:p>
    <w:p w14:paraId="74F5933B" w14:textId="277CFB04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9B5F1B" w:rsidRPr="0072509B">
        <w:rPr>
          <w:rFonts w:cs="Calibri"/>
          <w:b/>
          <w:bCs/>
          <w:color w:val="0070C0"/>
        </w:rPr>
        <w:t xml:space="preserve">CN need to provide the assistance information to gNB, in order for gNB to initiate the DL N3 delay measurement. If needed, the content of the </w:t>
      </w:r>
      <w:r w:rsidRPr="0072509B">
        <w:rPr>
          <w:rFonts w:cs="Calibri"/>
          <w:b/>
          <w:bCs/>
          <w:color w:val="0070C0"/>
        </w:rPr>
        <w:t>assistance information</w:t>
      </w:r>
      <w:r w:rsidR="009B5F1B" w:rsidRPr="0072509B">
        <w:rPr>
          <w:rFonts w:cs="Calibri"/>
          <w:b/>
          <w:bCs/>
          <w:color w:val="0070C0"/>
        </w:rPr>
        <w:t>.</w:t>
      </w:r>
    </w:p>
    <w:p w14:paraId="7C450857" w14:textId="6371B8E9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</w:t>
      </w:r>
      <w:r w:rsidR="00E31102" w:rsidRPr="0072509B">
        <w:rPr>
          <w:rFonts w:cs="Calibri"/>
          <w:b/>
          <w:bCs/>
          <w:color w:val="0070C0"/>
        </w:rPr>
        <w:t xml:space="preserve">How to modify </w:t>
      </w:r>
      <w:r w:rsidRPr="0072509B">
        <w:rPr>
          <w:rFonts w:cs="Calibri"/>
          <w:b/>
          <w:bCs/>
          <w:color w:val="0070C0"/>
        </w:rPr>
        <w:t xml:space="preserve">NG-U specification </w:t>
      </w:r>
      <w:r w:rsidR="00E31102" w:rsidRPr="0072509B">
        <w:rPr>
          <w:rFonts w:cs="Calibri"/>
          <w:b/>
          <w:bCs/>
          <w:color w:val="0070C0"/>
        </w:rPr>
        <w:t>to use the existing DL Sending Time Stamp</w:t>
      </w:r>
      <w:r w:rsidR="0072509B">
        <w:rPr>
          <w:rFonts w:cs="Calibri"/>
          <w:b/>
          <w:bCs/>
          <w:color w:val="0070C0"/>
        </w:rPr>
        <w:t>.</w:t>
      </w:r>
    </w:p>
    <w:p w14:paraId="7F5DE571" w14:textId="04766002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- Whether F1</w:t>
      </w:r>
      <w:r w:rsidR="00E31102" w:rsidRPr="0072509B">
        <w:rPr>
          <w:rFonts w:cs="Calibri"/>
          <w:b/>
          <w:bCs/>
          <w:color w:val="0070C0"/>
        </w:rPr>
        <w:t>-C/U</w:t>
      </w:r>
      <w:r w:rsidRPr="0072509B">
        <w:rPr>
          <w:rFonts w:cs="Calibri"/>
          <w:b/>
          <w:bCs/>
          <w:color w:val="0070C0"/>
        </w:rPr>
        <w:t xml:space="preserve"> specification enhancements are needed</w:t>
      </w:r>
    </w:p>
    <w:p w14:paraId="5038195C" w14:textId="1D470D18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D216F5" w:rsidRPr="0072509B">
        <w:rPr>
          <w:rFonts w:cs="Calibri"/>
          <w:b/>
          <w:bCs/>
          <w:color w:val="0070C0"/>
        </w:rPr>
        <w:t xml:space="preserve">need to support the </w:t>
      </w:r>
      <w:r w:rsidRPr="0072509B">
        <w:rPr>
          <w:rFonts w:cs="Calibri"/>
          <w:b/>
          <w:bCs/>
          <w:color w:val="0070C0"/>
        </w:rPr>
        <w:t xml:space="preserve">asynchronous </w:t>
      </w:r>
      <w:r w:rsidR="00D216F5" w:rsidRPr="0072509B">
        <w:rPr>
          <w:rFonts w:cs="Calibri"/>
          <w:b/>
          <w:bCs/>
          <w:color w:val="0070C0"/>
        </w:rPr>
        <w:t>scenario</w:t>
      </w:r>
      <w:r w:rsidR="00D216F5" w:rsidRPr="0072509B">
        <w:rPr>
          <w:rFonts w:cs="Calibri"/>
          <w:b/>
          <w:bCs/>
          <w:color w:val="0070C0"/>
        </w:rPr>
        <w:t xml:space="preserve"> </w:t>
      </w:r>
    </w:p>
    <w:p w14:paraId="13ED9CFD" w14:textId="77777777" w:rsidR="002E3B74" w:rsidRPr="002E3B74" w:rsidRDefault="002E3B74" w:rsidP="001C7E69"/>
    <w:p w14:paraId="1F297791" w14:textId="50DFC109" w:rsidR="002043F3" w:rsidRPr="002043F3" w:rsidRDefault="002043F3" w:rsidP="002043F3">
      <w:pPr>
        <w:rPr>
          <w:b/>
          <w:bCs/>
          <w:lang w:val="en-US"/>
        </w:rPr>
      </w:pPr>
      <w:r w:rsidRPr="002043F3">
        <w:rPr>
          <w:b/>
          <w:bCs/>
          <w:lang w:val="en-US"/>
        </w:rPr>
        <w:t>Q1:</w:t>
      </w:r>
      <w:r w:rsidR="009F4FC2">
        <w:rPr>
          <w:b/>
          <w:bCs/>
          <w:lang w:val="en-US"/>
        </w:rPr>
        <w:t xml:space="preserve"> </w:t>
      </w:r>
      <w:r w:rsidR="0072509B">
        <w:rPr>
          <w:b/>
          <w:bCs/>
          <w:lang w:val="en-US"/>
        </w:rPr>
        <w:t xml:space="preserve">Please share your comments on above </w:t>
      </w:r>
      <w:r w:rsidR="0072509B" w:rsidRPr="00032135">
        <w:rPr>
          <w:rFonts w:cs="Calibri"/>
          <w:b/>
          <w:bCs/>
          <w:color w:val="0070C0"/>
        </w:rPr>
        <w:t>issues</w:t>
      </w:r>
      <w:r w:rsidRPr="002043F3">
        <w:rPr>
          <w:b/>
          <w:bCs/>
          <w:lang w:val="en-US"/>
        </w:rPr>
        <w:t>.</w:t>
      </w:r>
      <w:r w:rsidR="0072509B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032135" w14:paraId="45B9A043" w14:textId="77777777" w:rsidTr="00032135">
        <w:tc>
          <w:tcPr>
            <w:tcW w:w="1129" w:type="dxa"/>
          </w:tcPr>
          <w:p w14:paraId="5CA6C786" w14:textId="1BF69B05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0C6C6F9E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2135" w14:paraId="2596999C" w14:textId="77777777" w:rsidTr="00032135">
        <w:tc>
          <w:tcPr>
            <w:tcW w:w="1129" w:type="dxa"/>
          </w:tcPr>
          <w:p w14:paraId="7D4601A1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41DBBAB5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2D67EE0B" w14:textId="77777777" w:rsidTr="00032135">
        <w:tc>
          <w:tcPr>
            <w:tcW w:w="1129" w:type="dxa"/>
          </w:tcPr>
          <w:p w14:paraId="1D8FB6B6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04A447EC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57010A9B" w14:textId="77777777" w:rsidTr="00032135">
        <w:tc>
          <w:tcPr>
            <w:tcW w:w="1129" w:type="dxa"/>
          </w:tcPr>
          <w:p w14:paraId="0723F683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76B348E9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099C678" w14:textId="77777777" w:rsidTr="00032135">
        <w:tc>
          <w:tcPr>
            <w:tcW w:w="1129" w:type="dxa"/>
          </w:tcPr>
          <w:p w14:paraId="5E00AECE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3534A60F" w14:textId="77777777" w:rsidTr="00032135">
        <w:tc>
          <w:tcPr>
            <w:tcW w:w="1129" w:type="dxa"/>
          </w:tcPr>
          <w:p w14:paraId="065FDB90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2A2B155" w14:textId="77777777" w:rsidTr="00032135">
        <w:tc>
          <w:tcPr>
            <w:tcW w:w="1129" w:type="dxa"/>
          </w:tcPr>
          <w:p w14:paraId="6748931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6D365EE0" w14:textId="77777777" w:rsidTr="00032135">
        <w:tc>
          <w:tcPr>
            <w:tcW w:w="1129" w:type="dxa"/>
          </w:tcPr>
          <w:p w14:paraId="1679FB9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084AF1C1" w14:textId="77777777" w:rsidTr="00032135">
        <w:tc>
          <w:tcPr>
            <w:tcW w:w="1129" w:type="dxa"/>
          </w:tcPr>
          <w:p w14:paraId="59E29EA0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</w:tbl>
    <w:p w14:paraId="6233B62F" w14:textId="14DCBBF6" w:rsidR="002043F3" w:rsidRPr="002043F3" w:rsidRDefault="002043F3" w:rsidP="001C7E69">
      <w:pPr>
        <w:rPr>
          <w:b/>
          <w:bCs/>
          <w:lang w:val="en-US"/>
        </w:rPr>
      </w:pPr>
    </w:p>
    <w:p w14:paraId="0218930F" w14:textId="77777777" w:rsidR="0069550B" w:rsidRDefault="0069550B" w:rsidP="001C7E69">
      <w:pPr>
        <w:rPr>
          <w:lang w:val="en-US"/>
        </w:rPr>
      </w:pPr>
    </w:p>
    <w:p w14:paraId="01FF1513" w14:textId="77777777" w:rsidR="00661B0E" w:rsidRPr="001A6698" w:rsidRDefault="00661B0E" w:rsidP="00661B0E">
      <w:pPr>
        <w:rPr>
          <w:b/>
          <w:bCs/>
          <w:sz w:val="24"/>
          <w:szCs w:val="24"/>
          <w:lang w:val="en-US" w:eastAsia="zh-CN"/>
        </w:rPr>
      </w:pPr>
      <w:r w:rsidRPr="00C5773F"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E44F7" w:rsidRDefault="00FE44F7" w:rsidP="001C7E69">
      <w:pPr>
        <w:rPr>
          <w:lang w:val="en-US"/>
        </w:rPr>
      </w:pPr>
    </w:p>
    <w:p w14:paraId="6BDA19E5" w14:textId="77777777" w:rsidR="00F91A0B" w:rsidRDefault="00F91A0B" w:rsidP="001C7E69">
      <w:pPr>
        <w:rPr>
          <w:lang w:val="en-US"/>
        </w:rPr>
      </w:pPr>
    </w:p>
    <w:p w14:paraId="502C1E1D" w14:textId="7913A932" w:rsidR="00D135BF" w:rsidRDefault="00D672E0" w:rsidP="00645127">
      <w:pPr>
        <w:pStyle w:val="Heading1"/>
      </w:pPr>
      <w:r>
        <w:lastRenderedPageBreak/>
        <w:t>4</w:t>
      </w:r>
      <w:r>
        <w:tab/>
      </w:r>
      <w:r w:rsidR="00645127">
        <w:rPr>
          <w:lang w:eastAsia="zh-CN"/>
        </w:rPr>
        <w:t>TBD</w:t>
      </w:r>
    </w:p>
    <w:p w14:paraId="3D639660" w14:textId="77777777" w:rsidR="00712696" w:rsidRDefault="00712696" w:rsidP="00E774E5"/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R3-260261, Discussion on Coordination for N3 delay Measurement (Huawei)</w:t>
      </w:r>
    </w:p>
    <w:p w14:paraId="720B5750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R3-260284, Discussion on the enhancement for XR (Nokia)</w:t>
      </w:r>
    </w:p>
    <w:p w14:paraId="38218994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R3-260175, Coordination on N3 delay measurement in XR for NR Ph 4 (NEC)</w:t>
      </w:r>
    </w:p>
    <w:p w14:paraId="79A7D3C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R3-260229, R20 XR Signaling Enhancements (Qualcomm Incorporated)</w:t>
      </w:r>
    </w:p>
    <w:p w14:paraId="36751B91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R3-260316, Discussion on N3 delay measurement for XR (CATT)</w:t>
      </w:r>
    </w:p>
    <w:p w14:paraId="45AF573A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R3-260448, Discussion on Rel-20 XR objectives (Ericsson)</w:t>
      </w:r>
    </w:p>
    <w:p w14:paraId="72B225D5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R3-260563, [TP to 38.413, 38.423, 37.483, and 38.415]Consideration on enhanced N3 delay measurement with draft LS (ZTE Corporation)</w:t>
      </w:r>
    </w:p>
    <w:p w14:paraId="37624D72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R3-260592, Discussion on N3 interface delay measurement for XR (Samsung)</w:t>
      </w:r>
    </w:p>
    <w:p w14:paraId="4DB2D228" w14:textId="5141EC00" w:rsidR="00EC25AF" w:rsidRPr="00EC25A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R3-260626, Discussion on N3 Interface Measurement for Mobile AI (China Telecom)</w:t>
      </w:r>
    </w:p>
    <w:sectPr w:rsidR="00EC25AF" w:rsidRPr="00EC25AF" w:rsidSect="007F4639">
      <w:footnotePr>
        <w:numRestart w:val="eachSect"/>
      </w:footnotePr>
      <w:pgSz w:w="11906" w:h="16838" w:code="9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oderator" w:date="2026-02-12T15:31:00Z" w:initials="SX">
    <w:p w14:paraId="2740FEF7" w14:textId="77777777" w:rsidR="0072509B" w:rsidRDefault="0072509B" w:rsidP="0072509B">
      <w:pPr>
        <w:pStyle w:val="CommentText"/>
      </w:pPr>
      <w:r>
        <w:rPr>
          <w:rStyle w:val="CommentReference"/>
        </w:rPr>
        <w:annotationRef/>
      </w: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8A3D07" w:rsidRDefault="0072509B" w:rsidP="008A3D07">
      <w:pPr>
        <w:pStyle w:val="CommentText"/>
      </w:pPr>
      <w:r>
        <w:rPr>
          <w:rStyle w:val="CommentReference"/>
        </w:rPr>
        <w:annotationRef/>
      </w:r>
      <w:r w:rsidR="008A3D07">
        <w:t xml:space="preserve">It is recognized that the “new” measurement is not related to QMP, the modification to NG-U spec is unavoidable. So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4A9B96" w16cex:dateUtc="2026-02-12T07:31:00Z"/>
  <w16cex:commentExtensible w16cex:durableId="2895E861" w16cex:dateUtc="2026-02-12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694A9B96"/>
  <w16cid:commentId w16cid:paraId="50DF53C8" w16cid:durableId="2895E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1700" w14:textId="77777777" w:rsidR="00BE7B73" w:rsidRDefault="00BE7B73">
      <w:pPr>
        <w:spacing w:after="0"/>
      </w:pPr>
      <w:r>
        <w:separator/>
      </w:r>
    </w:p>
  </w:endnote>
  <w:endnote w:type="continuationSeparator" w:id="0">
    <w:p w14:paraId="1DFEC65A" w14:textId="77777777" w:rsidR="00BE7B73" w:rsidRDefault="00BE7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1086" w14:textId="77777777" w:rsidR="00BE7B73" w:rsidRDefault="00BE7B73">
      <w:pPr>
        <w:spacing w:after="0"/>
      </w:pPr>
      <w:r>
        <w:separator/>
      </w:r>
    </w:p>
  </w:footnote>
  <w:footnote w:type="continuationSeparator" w:id="0">
    <w:p w14:paraId="69B371F5" w14:textId="77777777" w:rsidR="00BE7B73" w:rsidRDefault="00BE7B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E375F74"/>
    <w:multiLevelType w:val="hybridMultilevel"/>
    <w:tmpl w:val="CFCA1FC2"/>
    <w:lvl w:ilvl="0" w:tplc="55E0E3E2">
      <w:numFmt w:val="bullet"/>
      <w:lvlText w:val=""/>
      <w:lvlJc w:val="left"/>
      <w:pPr>
        <w:ind w:left="77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26"/>
  </w:num>
  <w:num w:numId="13" w16cid:durableId="296376165">
    <w:abstractNumId w:val="17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0"/>
  </w:num>
  <w:num w:numId="18" w16cid:durableId="1026325172">
    <w:abstractNumId w:val="13"/>
  </w:num>
  <w:num w:numId="19" w16cid:durableId="1143738575">
    <w:abstractNumId w:val="28"/>
  </w:num>
  <w:num w:numId="20" w16cid:durableId="226917277">
    <w:abstractNumId w:val="18"/>
  </w:num>
  <w:num w:numId="21" w16cid:durableId="449475709">
    <w:abstractNumId w:val="23"/>
  </w:num>
  <w:num w:numId="22" w16cid:durableId="1494834424">
    <w:abstractNumId w:val="27"/>
  </w:num>
  <w:num w:numId="23" w16cid:durableId="1271744043">
    <w:abstractNumId w:val="24"/>
  </w:num>
  <w:num w:numId="24" w16cid:durableId="1718160496">
    <w:abstractNumId w:val="25"/>
  </w:num>
  <w:num w:numId="25" w16cid:durableId="1363943172">
    <w:abstractNumId w:val="16"/>
  </w:num>
  <w:num w:numId="26" w16cid:durableId="1703558813">
    <w:abstractNumId w:val="11"/>
  </w:num>
  <w:num w:numId="27" w16cid:durableId="634455757">
    <w:abstractNumId w:val="19"/>
  </w:num>
  <w:num w:numId="28" w16cid:durableId="1037004474">
    <w:abstractNumId w:val="21"/>
  </w:num>
  <w:num w:numId="29" w16cid:durableId="3522713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6AF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Normal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Standard\3GPP\TSG_RAN\RAN3\TSGR3_131\Docs\R3-26069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Moderator</cp:lastModifiedBy>
  <cp:revision>8</cp:revision>
  <dcterms:created xsi:type="dcterms:W3CDTF">2026-02-12T07:37:00Z</dcterms:created>
  <dcterms:modified xsi:type="dcterms:W3CDTF">2026-02-12T07:52:00Z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