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
        <w:tabs>
          <w:tab w:val="right" w:pos="9498"/>
        </w:tabs>
        <w:jc w:val="left"/>
        <w:rPr>
          <w:rFonts w:cs="Arial"/>
          <w:bCs/>
          <w:sz w:val="22"/>
          <w:lang w:val="en-US"/>
        </w:rPr>
      </w:pPr>
      <w:r>
        <w:rPr>
          <w:rFonts w:cs="Arial"/>
          <w:bCs/>
          <w:sz w:val="22"/>
          <w:lang w:val="en-US"/>
        </w:rPr>
        <w:t>3GPP TSG RAN WG1 #124</w:t>
      </w:r>
      <w:r>
        <w:rPr>
          <w:rFonts w:cs="Arial"/>
          <w:bCs/>
          <w:sz w:val="22"/>
          <w:lang w:val="en-US"/>
        </w:rPr>
        <w:tab/>
      </w:r>
      <w:r>
        <w:rPr>
          <w:rFonts w:cs="Arial"/>
          <w:bCs/>
          <w:sz w:val="22"/>
          <w:lang w:val="en-US"/>
        </w:rPr>
        <w:t>R1-2601523</w:t>
      </w:r>
      <w:r>
        <w:rPr>
          <w:sz w:val="22"/>
          <w:szCs w:val="22"/>
          <w:lang w:val="en-US"/>
        </w:rPr>
        <w:t xml:space="preserve"> </w:t>
      </w:r>
    </w:p>
    <w:p>
      <w:pPr>
        <w:widowControl w:val="0"/>
        <w:tabs>
          <w:tab w:val="left" w:pos="6521"/>
        </w:tabs>
        <w:spacing w:after="60" w:line="240" w:lineRule="auto"/>
        <w:rPr>
          <w:rFonts w:ascii="Arial" w:hAnsi="Arial" w:eastAsia="MS Gothic" w:cs="Arial"/>
          <w:b/>
          <w:bCs/>
          <w:sz w:val="24"/>
          <w:szCs w:val="24"/>
          <w:lang w:eastAsia="ja-JP"/>
        </w:rPr>
      </w:pPr>
      <w:r>
        <w:rPr>
          <w:rFonts w:ascii="Arial" w:hAnsi="Arial" w:cs="Arial"/>
          <w:b/>
          <w:bCs/>
          <w:sz w:val="24"/>
          <w:szCs w:val="24"/>
        </w:rPr>
        <w:t>Gothenburg, SE</w:t>
      </w:r>
      <w:r>
        <w:rPr>
          <w:rFonts w:hint="eastAsia" w:ascii="Arial" w:hAnsi="Arial" w:eastAsia="等线" w:cs="Arial"/>
          <w:b/>
          <w:bCs/>
          <w:sz w:val="24"/>
          <w:szCs w:val="24"/>
          <w:lang w:eastAsia="zh-CN"/>
        </w:rPr>
        <w:t>,</w:t>
      </w:r>
      <w:r>
        <w:rPr>
          <w:rFonts w:ascii="Arial" w:hAnsi="Arial" w:cs="Arial"/>
          <w:b/>
          <w:bCs/>
          <w:sz w:val="24"/>
          <w:szCs w:val="24"/>
        </w:rPr>
        <w:t xml:space="preserve"> Feb. 9</w:t>
      </w:r>
      <w:r>
        <w:rPr>
          <w:rFonts w:ascii="Arial" w:hAnsi="Arial" w:cs="Arial"/>
          <w:b/>
          <w:bCs/>
          <w:sz w:val="24"/>
          <w:szCs w:val="24"/>
          <w:vertAlign w:val="superscript"/>
        </w:rPr>
        <w:t>th</w:t>
      </w:r>
      <w:r>
        <w:rPr>
          <w:rFonts w:ascii="Arial" w:hAnsi="Arial" w:cs="Arial"/>
          <w:b/>
          <w:bCs/>
          <w:sz w:val="24"/>
          <w:szCs w:val="24"/>
        </w:rPr>
        <w:t xml:space="preserve"> ~ 13</w:t>
      </w:r>
      <w:r>
        <w:rPr>
          <w:rFonts w:ascii="Arial" w:hAnsi="Arial" w:cs="Arial"/>
          <w:b/>
          <w:bCs/>
          <w:sz w:val="24"/>
          <w:szCs w:val="24"/>
          <w:vertAlign w:val="superscript"/>
        </w:rPr>
        <w:t>th</w:t>
      </w:r>
      <w:r>
        <w:rPr>
          <w:rFonts w:ascii="Arial" w:hAnsi="Arial" w:cs="Arial"/>
          <w:b/>
          <w:bCs/>
          <w:sz w:val="24"/>
          <w:szCs w:val="24"/>
        </w:rPr>
        <w:t>, 202</w:t>
      </w:r>
      <w:r>
        <w:rPr>
          <w:rFonts w:hint="eastAsia" w:ascii="Arial" w:hAnsi="Arial" w:eastAsia="等线" w:cs="Arial"/>
          <w:b/>
          <w:bCs/>
          <w:sz w:val="24"/>
          <w:szCs w:val="24"/>
          <w:lang w:eastAsia="zh-CN"/>
        </w:rPr>
        <w:t>6</w:t>
      </w:r>
      <w:r>
        <w:rPr>
          <w:rFonts w:cs="Arial"/>
          <w:bCs/>
          <w:sz w:val="22"/>
          <w:lang w:val="en-US"/>
        </w:rPr>
        <w:br w:type="textWrapping"/>
      </w:r>
    </w:p>
    <w:p>
      <w:pPr>
        <w:widowControl w:val="0"/>
        <w:tabs>
          <w:tab w:val="left" w:pos="6521"/>
        </w:tabs>
        <w:spacing w:after="60" w:line="240" w:lineRule="auto"/>
        <w:rPr>
          <w:rFonts w:cs="Arial"/>
          <w:bCs/>
          <w:sz w:val="22"/>
        </w:rPr>
      </w:pPr>
    </w:p>
    <w:p>
      <w:pPr>
        <w:pStyle w:val="356"/>
        <w:rPr>
          <w:rFonts w:ascii="Times New Roman" w:hAnsi="Times New Roman"/>
          <w:sz w:val="22"/>
        </w:rPr>
      </w:pPr>
      <w:r>
        <w:rPr>
          <w:rFonts w:ascii="Times New Roman" w:hAnsi="Times New Roman"/>
          <w:sz w:val="22"/>
        </w:rPr>
        <w:t>Agenda Item:</w:t>
      </w:r>
      <w:r>
        <w:rPr>
          <w:rFonts w:ascii="Times New Roman" w:hAnsi="Times New Roman"/>
          <w:sz w:val="22"/>
        </w:rPr>
        <w:tab/>
      </w:r>
      <w:r>
        <w:rPr>
          <w:rFonts w:ascii="Times New Roman" w:hAnsi="Times New Roman"/>
          <w:sz w:val="22"/>
        </w:rPr>
        <w:t>9.7.1</w:t>
      </w:r>
    </w:p>
    <w:p>
      <w:pPr>
        <w:pStyle w:val="356"/>
        <w:rPr>
          <w:rFonts w:ascii="Times New Roman" w:hAnsi="Times New Roman"/>
          <w:sz w:val="22"/>
        </w:rPr>
      </w:pPr>
      <w:r>
        <w:rPr>
          <w:rFonts w:ascii="Times New Roman" w:hAnsi="Times New Roman"/>
          <w:sz w:val="22"/>
        </w:rPr>
        <w:t>Source:</w:t>
      </w:r>
      <w:r>
        <w:rPr>
          <w:rFonts w:ascii="Times New Roman" w:hAnsi="Times New Roman"/>
          <w:sz w:val="22"/>
        </w:rPr>
        <w:tab/>
      </w:r>
      <w:r>
        <w:rPr>
          <w:rFonts w:ascii="Times New Roman" w:hAnsi="Times New Roman"/>
          <w:sz w:val="22"/>
        </w:rPr>
        <w:t>Moderator (vivo)</w:t>
      </w:r>
    </w:p>
    <w:p>
      <w:pPr>
        <w:pStyle w:val="356"/>
        <w:rPr>
          <w:rFonts w:ascii="Times New Roman" w:hAnsi="Times New Roman"/>
          <w:sz w:val="22"/>
        </w:rPr>
      </w:pPr>
      <w:r>
        <w:rPr>
          <w:rFonts w:ascii="Times New Roman" w:hAnsi="Times New Roman"/>
          <w:sz w:val="22"/>
        </w:rPr>
        <w:t>Title:</w:t>
      </w:r>
      <w:r>
        <w:rPr>
          <w:rFonts w:ascii="Times New Roman" w:hAnsi="Times New Roman"/>
          <w:sz w:val="22"/>
        </w:rPr>
        <w:tab/>
      </w:r>
      <w:r>
        <w:rPr>
          <w:rFonts w:ascii="Times New Roman" w:hAnsi="Times New Roman"/>
          <w:sz w:val="22"/>
        </w:rPr>
        <w:t>FL Summary #4 - Semi-persistent Scheduling for NB-IoT-NTN for DL/UL Data Transmission for Voice Packets</w:t>
      </w:r>
    </w:p>
    <w:p>
      <w:pPr>
        <w:pStyle w:val="356"/>
        <w:rPr>
          <w:rFonts w:ascii="Times New Roman" w:hAnsi="Times New Roman"/>
          <w:sz w:val="22"/>
        </w:rPr>
      </w:pPr>
      <w:r>
        <w:rPr>
          <w:rFonts w:ascii="Times New Roman" w:hAnsi="Times New Roman"/>
          <w:sz w:val="22"/>
        </w:rPr>
        <w:t>Document for:</w:t>
      </w:r>
      <w:r>
        <w:rPr>
          <w:rFonts w:ascii="Times New Roman" w:hAnsi="Times New Roman"/>
          <w:sz w:val="22"/>
        </w:rPr>
        <w:tab/>
      </w:r>
      <w:r>
        <w:rPr>
          <w:rFonts w:ascii="Times New Roman" w:hAnsi="Times New Roman"/>
          <w:sz w:val="22"/>
        </w:rPr>
        <w:t>Discussion, Decision</w:t>
      </w:r>
    </w:p>
    <w:p>
      <w:pPr>
        <w:rPr>
          <w:lang w:val="en-US"/>
        </w:rPr>
      </w:pPr>
    </w:p>
    <w:p>
      <w:pPr>
        <w:pStyle w:val="2"/>
        <w:rPr>
          <w:lang w:val="en-US"/>
        </w:rPr>
      </w:pPr>
      <w:bookmarkStart w:id="0" w:name="scope"/>
      <w:bookmarkEnd w:id="0"/>
      <w:bookmarkStart w:id="1" w:name="foreword"/>
      <w:bookmarkEnd w:id="1"/>
      <w:r>
        <w:rPr>
          <w:lang w:val="en-US"/>
        </w:rPr>
        <w:t>Introduction</w:t>
      </w:r>
    </w:p>
    <w:p>
      <w:pPr>
        <w:spacing w:after="120" w:afterLines="50" w:line="240" w:lineRule="auto"/>
        <w:rPr>
          <w:lang w:val="en-US"/>
        </w:rPr>
      </w:pPr>
      <w:r>
        <w:rPr>
          <w:lang w:val="en-US"/>
        </w:rPr>
        <w:t xml:space="preserve">This document provides a summary of the contributions submitted for Semi-persistent Scheduling for DL/UL Data Transmission for Voice Packets. The detailed WI objectives can be found as below. </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9" w:hRule="atLeast"/>
        </w:trPr>
        <w:tc>
          <w:tcPr>
            <w:tcW w:w="9603" w:type="dxa"/>
          </w:tcPr>
          <w:p>
            <w:pPr>
              <w:pStyle w:val="23"/>
              <w:spacing w:before="120"/>
              <w:rPr>
                <w:rFonts w:eastAsiaTheme="minorEastAsia"/>
              </w:rPr>
            </w:pPr>
            <w:r>
              <w:rPr>
                <w:rFonts w:eastAsiaTheme="minorEastAsia"/>
                <w:lang w:val="en-GB"/>
              </w:rPr>
              <w:t>The aim of this work item is to specify the enhancement of NB-IoT-NTN to support IMS voice call over GSO with the following objectives:</w:t>
            </w:r>
          </w:p>
          <w:p>
            <w:pPr>
              <w:pStyle w:val="23"/>
              <w:numPr>
                <w:ilvl w:val="0"/>
                <w:numId w:val="11"/>
              </w:numPr>
              <w:overflowPunct/>
              <w:spacing w:line="240" w:lineRule="auto"/>
              <w:rPr>
                <w:rFonts w:eastAsiaTheme="minorEastAsia"/>
              </w:rPr>
            </w:pPr>
            <w:r>
              <w:rPr>
                <w:rFonts w:eastAsiaTheme="minorEastAsia"/>
                <w:lang w:val="en-GB"/>
              </w:rPr>
              <w:t xml:space="preserve"> Specify UP solution for voice support over NB-IoT NTN [RAN2]</w:t>
            </w:r>
          </w:p>
          <w:p>
            <w:pPr>
              <w:pStyle w:val="23"/>
              <w:numPr>
                <w:ilvl w:val="1"/>
                <w:numId w:val="11"/>
              </w:numPr>
              <w:tabs>
                <w:tab w:val="clear" w:pos="1440"/>
              </w:tabs>
              <w:overflowPunct/>
              <w:spacing w:line="240" w:lineRule="auto"/>
              <w:rPr>
                <w:rFonts w:eastAsiaTheme="minorEastAsia"/>
              </w:rPr>
            </w:pPr>
            <w:r>
              <w:rPr>
                <w:rFonts w:eastAsiaTheme="minorEastAsia"/>
                <w:lang w:val="en-GB"/>
              </w:rPr>
              <w:t>Specify solution to address the scheduling for variable sized voice traffic, if necessary [RAN2]</w:t>
            </w:r>
          </w:p>
          <w:p>
            <w:pPr>
              <w:pStyle w:val="23"/>
              <w:numPr>
                <w:ilvl w:val="1"/>
                <w:numId w:val="11"/>
              </w:numPr>
              <w:tabs>
                <w:tab w:val="clear" w:pos="1440"/>
              </w:tabs>
              <w:overflowPunct/>
              <w:spacing w:line="240" w:lineRule="auto"/>
              <w:rPr>
                <w:rFonts w:eastAsiaTheme="minorEastAsia"/>
              </w:rPr>
            </w:pPr>
            <w:r>
              <w:rPr>
                <w:rFonts w:eastAsiaTheme="minorEastAsia"/>
                <w:lang w:val="en-GB"/>
              </w:rPr>
              <w:t>Specify RoHC profile configuration for voice traffic [RAN2]</w:t>
            </w:r>
          </w:p>
          <w:p>
            <w:pPr>
              <w:pStyle w:val="23"/>
              <w:numPr>
                <w:ilvl w:val="1"/>
                <w:numId w:val="11"/>
              </w:numPr>
              <w:tabs>
                <w:tab w:val="clear" w:pos="1440"/>
              </w:tabs>
              <w:overflowPunct/>
              <w:spacing w:line="240" w:lineRule="auto"/>
              <w:rPr>
                <w:rFonts w:eastAsiaTheme="minorEastAsia"/>
              </w:rPr>
            </w:pPr>
            <w:r>
              <w:rPr>
                <w:rFonts w:eastAsiaTheme="minorEastAsia"/>
                <w:lang w:val="en-GB"/>
              </w:rPr>
              <w:t>Other necessary changes if needed</w:t>
            </w:r>
          </w:p>
          <w:p>
            <w:pPr>
              <w:pStyle w:val="23"/>
              <w:numPr>
                <w:ilvl w:val="0"/>
                <w:numId w:val="11"/>
              </w:numPr>
              <w:overflowPunct/>
              <w:spacing w:line="240" w:lineRule="auto"/>
              <w:rPr>
                <w:rFonts w:eastAsiaTheme="minorEastAsia"/>
              </w:rPr>
            </w:pPr>
            <w:r>
              <w:rPr>
                <w:rFonts w:eastAsiaTheme="minorEastAsia"/>
                <w:highlight w:val="yellow"/>
                <w:lang w:val="en-GB"/>
              </w:rPr>
              <w:t>Support of semi-persistent scheduling for NB-IoT-NTN for DL and UL data transmission for voice traffic [RAN2, RAN1]</w:t>
            </w:r>
          </w:p>
          <w:p>
            <w:pPr>
              <w:pStyle w:val="23"/>
              <w:numPr>
                <w:ilvl w:val="0"/>
                <w:numId w:val="11"/>
              </w:numPr>
              <w:overflowPunct/>
              <w:spacing w:line="240" w:lineRule="auto"/>
              <w:rPr>
                <w:rFonts w:eastAsiaTheme="minorEastAsia"/>
              </w:rPr>
            </w:pPr>
            <w:r>
              <w:rPr>
                <w:rFonts w:eastAsiaTheme="minorEastAsia"/>
                <w:lang w:val="en-GB"/>
              </w:rPr>
              <w:t xml:space="preserve">Support of necessary modifications to RRC connection setup procedure for NB-IoT-NTN [RAN2]  </w:t>
            </w:r>
          </w:p>
          <w:p>
            <w:pPr>
              <w:pStyle w:val="23"/>
              <w:numPr>
                <w:ilvl w:val="0"/>
                <w:numId w:val="11"/>
              </w:numPr>
              <w:overflowPunct/>
              <w:spacing w:line="240" w:lineRule="auto"/>
              <w:rPr>
                <w:rFonts w:eastAsiaTheme="minorEastAsia"/>
              </w:rPr>
            </w:pPr>
            <w:r>
              <w:rPr>
                <w:rFonts w:eastAsiaTheme="minorEastAsia"/>
                <w:lang w:val="en-GB"/>
              </w:rPr>
              <w:t>Support of necessary modifications for emergency call for voice over NB-IoT-NTN [RAN2]</w:t>
            </w:r>
          </w:p>
          <w:p>
            <w:pPr>
              <w:pStyle w:val="23"/>
              <w:numPr>
                <w:ilvl w:val="0"/>
                <w:numId w:val="11"/>
              </w:numPr>
              <w:overflowPunct/>
              <w:spacing w:line="240" w:lineRule="auto"/>
              <w:rPr>
                <w:rFonts w:eastAsiaTheme="minorEastAsia"/>
              </w:rPr>
            </w:pPr>
            <w:r>
              <w:rPr>
                <w:rFonts w:eastAsiaTheme="minorEastAsia"/>
                <w:lang w:val="en-GB"/>
              </w:rPr>
              <w:t xml:space="preserve">Study and if feasible, specify UE transmit power higher than PC1 (e.g. up to 37dBm) for NB-IoT-NTN [RAN4] </w:t>
            </w:r>
          </w:p>
          <w:p>
            <w:pPr>
              <w:pStyle w:val="23"/>
              <w:numPr>
                <w:ilvl w:val="0"/>
                <w:numId w:val="11"/>
              </w:numPr>
              <w:overflowPunct/>
              <w:spacing w:line="240" w:lineRule="auto"/>
              <w:rPr>
                <w:rFonts w:eastAsiaTheme="minorEastAsia"/>
              </w:rPr>
            </w:pPr>
            <w:r>
              <w:rPr>
                <w:rFonts w:eastAsiaTheme="minorEastAsia"/>
                <w:lang w:val="en-GB"/>
              </w:rPr>
              <w:t>Note: The enhancements to support voice over NB-IoT-NTN via GSO in this work item may be also applicable to NGSO cases without additional specification enhancements</w:t>
            </w:r>
          </w:p>
          <w:p>
            <w:pPr>
              <w:pStyle w:val="23"/>
              <w:numPr>
                <w:ilvl w:val="0"/>
                <w:numId w:val="11"/>
              </w:numPr>
              <w:overflowPunct/>
              <w:spacing w:line="240" w:lineRule="auto"/>
              <w:rPr>
                <w:rFonts w:eastAsiaTheme="minorEastAsia"/>
              </w:rPr>
            </w:pPr>
            <w:r>
              <w:rPr>
                <w:rFonts w:eastAsiaTheme="minorEastAsia"/>
                <w:lang w:val="en-GB"/>
              </w:rPr>
              <w:t>Note: Coordination with SA4/2 is expected</w:t>
            </w:r>
          </w:p>
        </w:tc>
      </w:tr>
    </w:tbl>
    <w:p>
      <w:pPr>
        <w:spacing w:before="120" w:after="120" w:line="240" w:lineRule="atLeast"/>
        <w:rPr>
          <w:lang w:val="en-US"/>
        </w:rPr>
      </w:pPr>
      <w:r>
        <w:rPr>
          <w:lang w:val="en-US"/>
        </w:rPr>
        <w:t xml:space="preserve">Issues are tagged with </w:t>
      </w:r>
      <w:r>
        <w:rPr>
          <w:highlight w:val="yellow"/>
          <w:lang w:val="en-US"/>
        </w:rPr>
        <w:t>[H]</w:t>
      </w:r>
      <w:r>
        <w:rPr>
          <w:lang w:val="en-US"/>
        </w:rPr>
        <w:t xml:space="preserve">(high priority), </w:t>
      </w:r>
      <w:r>
        <w:rPr>
          <w:highlight w:val="yellow"/>
          <w:lang w:val="en-US"/>
        </w:rPr>
        <w:t>[M]</w:t>
      </w:r>
      <w:r>
        <w:rPr>
          <w:lang w:val="en-US"/>
        </w:rPr>
        <w:t>(Medium priority) or [L](Low priority). Proposals and items designated for the 2</w:t>
      </w:r>
      <w:r>
        <w:rPr>
          <w:vertAlign w:val="superscript"/>
          <w:lang w:val="en-US"/>
        </w:rPr>
        <w:t>nd</w:t>
      </w:r>
      <w:r>
        <w:rPr>
          <w:lang w:val="en-US"/>
        </w:rPr>
        <w:t xml:space="preserve"> round discussion are specifically tagged with </w:t>
      </w:r>
      <w:r>
        <w:rPr>
          <w:highlight w:val="yellow"/>
          <w:lang w:val="en-US"/>
        </w:rPr>
        <w:t>[FL2]</w:t>
      </w:r>
      <w:r>
        <w:rPr>
          <w:lang w:val="en-US"/>
        </w:rPr>
        <w:t xml:space="preserve">. </w:t>
      </w:r>
    </w:p>
    <w:p>
      <w:pPr>
        <w:spacing w:before="120" w:after="120" w:line="240" w:lineRule="atLeast"/>
        <w:rPr>
          <w:lang w:val="en-US"/>
        </w:rPr>
      </w:pPr>
      <w:bookmarkStart w:id="2" w:name="_Hlk221372156"/>
      <w:r>
        <w:rPr>
          <w:lang w:val="en-US"/>
        </w:rPr>
        <w:t xml:space="preserve">Please prioritize your feedback on proposals and items marked with </w:t>
      </w:r>
      <w:r>
        <w:rPr>
          <w:highlight w:val="yellow"/>
          <w:lang w:val="en-US"/>
        </w:rPr>
        <w:t>[FL4]</w:t>
      </w:r>
      <w:r>
        <w:rPr>
          <w:lang w:val="en-US"/>
        </w:rPr>
        <w:t>. Inputs on the remaining proposals are also highly encouraged</w:t>
      </w:r>
      <w:bookmarkEnd w:id="2"/>
      <w:r>
        <w:rPr>
          <w:lang w:val="en-US"/>
        </w:rPr>
        <w:t>.</w:t>
      </w:r>
    </w:p>
    <w:p>
      <w:pPr>
        <w:rPr>
          <w:lang w:val="en-US"/>
        </w:rPr>
      </w:pPr>
      <w:r>
        <w:rPr>
          <w:b/>
          <w:lang w:val="en-US"/>
        </w:rPr>
        <w:t>Please consider entering contact info below for the points of contact for this email discussion.</w:t>
      </w:r>
    </w:p>
    <w:tbl>
      <w:tblPr>
        <w:tblStyle w:val="36"/>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977"/>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rFonts w:eastAsiaTheme="minorEastAsia"/>
                <w:b/>
                <w:bCs/>
                <w:lang w:val="en-US" w:eastAsia="zh-CN"/>
              </w:rPr>
            </w:pPr>
            <w:r>
              <w:rPr>
                <w:b/>
                <w:bCs/>
                <w:lang w:val="en-US"/>
              </w:rPr>
              <w:t>Point(s) of contact</w:t>
            </w:r>
          </w:p>
        </w:tc>
        <w:tc>
          <w:tcPr>
            <w:tcW w:w="4394"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Malgun Gothic"/>
                <w:lang w:val="en-US" w:eastAsia="ko-KR"/>
              </w:rPr>
              <w:t>S</w:t>
            </w:r>
            <w:r>
              <w:rPr>
                <w:rFonts w:eastAsia="Malgun Gothic"/>
                <w:lang w:val="en-US" w:eastAsia="ko-KR"/>
              </w:rPr>
              <w:t>amsung</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Malgun Gothic"/>
                <w:lang w:val="en-US" w:eastAsia="ko-KR"/>
              </w:rPr>
              <w:t>S</w:t>
            </w:r>
            <w:r>
              <w:rPr>
                <w:rFonts w:eastAsia="Malgun Gothic"/>
                <w:lang w:val="en-US" w:eastAsia="ko-KR"/>
              </w:rPr>
              <w:t>ungjin Park</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Malgun Gothic"/>
                <w:lang w:val="en-US" w:eastAsia="ko-KR"/>
              </w:rPr>
              <w:t>s</w:t>
            </w:r>
            <w:r>
              <w:rPr>
                <w:rFonts w:eastAsia="Malgun Gothic"/>
                <w:lang w:val="en-US" w:eastAsia="ko-KR"/>
              </w:rPr>
              <w:t xml:space="preserve">j100.park@samsung.com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Ericsson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Gerardo Agni Medina Acosta</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gerardo.agni.medina.acosta@ericsson.com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Spreadtrum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Lei Gu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L</w:t>
            </w:r>
            <w:r>
              <w:rPr>
                <w:rFonts w:hint="eastAsia" w:eastAsiaTheme="minorEastAsia"/>
                <w:lang w:val="en-US" w:eastAsia="zh-CN"/>
              </w:rPr>
              <w:t>ei.gu@unisoc.com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eastAsiaTheme="minorEastAsia"/>
                <w:lang w:val="en-US" w:eastAsia="zh-CN"/>
              </w:rPr>
              <w:t>Huawei, HiSilicon</w:t>
            </w:r>
          </w:p>
        </w:tc>
        <w:tc>
          <w:tcPr>
            <w:tcW w:w="2977" w:type="dxa"/>
          </w:tcPr>
          <w:p>
            <w:pPr>
              <w:spacing w:after="0"/>
              <w:jc w:val="center"/>
              <w:rPr>
                <w:rFonts w:eastAsiaTheme="minorEastAsia"/>
                <w:lang w:val="en-US" w:eastAsia="zh-CN"/>
              </w:rPr>
            </w:pPr>
            <w:r>
              <w:rPr>
                <w:rFonts w:eastAsiaTheme="minorEastAsia"/>
                <w:lang w:val="en-US" w:eastAsia="zh-CN"/>
              </w:rPr>
              <w:t>Shin Horng Wong</w:t>
            </w:r>
          </w:p>
        </w:tc>
        <w:tc>
          <w:tcPr>
            <w:tcW w:w="4394" w:type="dxa"/>
          </w:tcPr>
          <w:p>
            <w:pPr>
              <w:spacing w:after="0"/>
              <w:jc w:val="center"/>
              <w:rPr>
                <w:rFonts w:eastAsiaTheme="minorEastAsia"/>
                <w:lang w:val="en-US" w:eastAsia="zh-CN"/>
              </w:rPr>
            </w:pPr>
            <w:r>
              <w:rPr>
                <w:rFonts w:eastAsiaTheme="minorEastAsia"/>
                <w:lang w:val="en-US" w:eastAsia="zh-CN"/>
              </w:rPr>
              <w:t>shin.horng.wong@huawei-partners.com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Yu Mincho"/>
                <w:lang w:val="en-US" w:eastAsia="ja-JP"/>
              </w:rPr>
            </w:pPr>
            <w:r>
              <w:rPr>
                <w:rFonts w:eastAsiaTheme="minorEastAsia"/>
                <w:lang w:val="en-US" w:eastAsia="zh-CN"/>
              </w:rPr>
              <w:t>ETRI</w:t>
            </w:r>
          </w:p>
        </w:tc>
        <w:tc>
          <w:tcPr>
            <w:tcW w:w="2977" w:type="dxa"/>
          </w:tcPr>
          <w:p>
            <w:pPr>
              <w:spacing w:after="0"/>
              <w:jc w:val="center"/>
              <w:rPr>
                <w:rFonts w:eastAsia="Yu Mincho"/>
                <w:lang w:val="en-US" w:eastAsia="ja-JP"/>
              </w:rPr>
            </w:pPr>
            <w:r>
              <w:rPr>
                <w:rFonts w:eastAsiaTheme="minorEastAsia"/>
                <w:lang w:val="en-US" w:eastAsia="zh-CN"/>
              </w:rPr>
              <w:t>Hee Wook Kim</w:t>
            </w:r>
          </w:p>
        </w:tc>
        <w:tc>
          <w:tcPr>
            <w:tcW w:w="4394" w:type="dxa"/>
          </w:tcPr>
          <w:p>
            <w:pPr>
              <w:spacing w:after="0"/>
              <w:jc w:val="center"/>
              <w:rPr>
                <w:rFonts w:eastAsiaTheme="minorEastAsia"/>
                <w:lang w:val="en-US" w:eastAsia="zh-CN"/>
              </w:rPr>
            </w:pPr>
            <w:r>
              <w:rPr>
                <w:rFonts w:eastAsiaTheme="minorEastAsia"/>
                <w:lang w:val="en-US" w:eastAsia="zh-CN"/>
              </w:rPr>
              <w:t>prince304@etri.re.kr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Yu Mincho"/>
                <w:lang w:val="en-US" w:eastAsia="ja-JP"/>
              </w:rPr>
            </w:pPr>
          </w:p>
        </w:tc>
        <w:tc>
          <w:tcPr>
            <w:tcW w:w="2977" w:type="dxa"/>
          </w:tcPr>
          <w:p>
            <w:pPr>
              <w:spacing w:after="0"/>
              <w:jc w:val="center"/>
              <w:rPr>
                <w:rFonts w:eastAsia="Yu Mincho"/>
                <w:lang w:val="en-US" w:eastAsia="ja-JP"/>
              </w:rPr>
            </w:pPr>
          </w:p>
        </w:tc>
        <w:tc>
          <w:tcPr>
            <w:tcW w:w="4394" w:type="dxa"/>
          </w:tcPr>
          <w:p>
            <w:pPr>
              <w:spacing w:after="0"/>
              <w:jc w:val="cente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p>
        </w:tc>
        <w:tc>
          <w:tcPr>
            <w:tcW w:w="2977" w:type="dxa"/>
          </w:tcPr>
          <w:p>
            <w:pPr>
              <w:spacing w:after="0"/>
              <w:jc w:val="center"/>
              <w:rPr>
                <w:rFonts w:eastAsiaTheme="minorEastAsia"/>
                <w:lang w:val="en-US" w:eastAsia="zh-CN"/>
              </w:rPr>
            </w:pPr>
          </w:p>
        </w:tc>
        <w:tc>
          <w:tcPr>
            <w:tcW w:w="4394" w:type="dxa"/>
          </w:tcPr>
          <w:p>
            <w:pPr>
              <w:spacing w:after="0"/>
              <w:jc w:val="cente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Yu Mincho"/>
                <w:lang w:val="en-US" w:eastAsia="ja-JP"/>
              </w:rPr>
            </w:pPr>
          </w:p>
        </w:tc>
        <w:tc>
          <w:tcPr>
            <w:tcW w:w="2977" w:type="dxa"/>
          </w:tcPr>
          <w:p>
            <w:pPr>
              <w:spacing w:after="0"/>
              <w:jc w:val="center"/>
              <w:rPr>
                <w:rFonts w:eastAsia="Yu Mincho"/>
                <w:lang w:val="en-US" w:eastAsia="ja-JP"/>
              </w:rPr>
            </w:pPr>
          </w:p>
        </w:tc>
        <w:tc>
          <w:tcPr>
            <w:tcW w:w="4394" w:type="dxa"/>
          </w:tcPr>
          <w:p>
            <w:pPr>
              <w:spacing w:after="0"/>
              <w:jc w:val="cente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Yu Mincho"/>
                <w:lang w:val="en-US" w:eastAsia="ja-JP"/>
              </w:rPr>
            </w:pPr>
          </w:p>
        </w:tc>
        <w:tc>
          <w:tcPr>
            <w:tcW w:w="2977" w:type="dxa"/>
          </w:tcPr>
          <w:p>
            <w:pPr>
              <w:spacing w:after="0"/>
              <w:jc w:val="center"/>
              <w:rPr>
                <w:rFonts w:eastAsia="Yu Mincho"/>
                <w:lang w:val="en-US" w:eastAsia="ja-JP"/>
              </w:rPr>
            </w:pPr>
          </w:p>
        </w:tc>
        <w:tc>
          <w:tcPr>
            <w:tcW w:w="4394" w:type="dxa"/>
          </w:tcPr>
          <w:p>
            <w:pPr>
              <w:spacing w:after="0"/>
              <w:jc w:val="center"/>
              <w:rPr>
                <w:lang w:val="en-US"/>
              </w:rPr>
            </w:pPr>
          </w:p>
        </w:tc>
      </w:tr>
    </w:tbl>
    <w:p>
      <w:pPr>
        <w:rPr>
          <w:szCs w:val="22"/>
          <w:highlight w:val="magenta"/>
        </w:rPr>
      </w:pPr>
    </w:p>
    <w:p>
      <w:pPr>
        <w:pStyle w:val="2"/>
        <w:rPr>
          <w:lang w:val="en-US"/>
        </w:rPr>
      </w:pPr>
      <w:r>
        <w:rPr>
          <w:lang w:val="en-US"/>
        </w:rPr>
        <w:t>Background: voice traffic characteristics and SA4 progress</w:t>
      </w:r>
    </w:p>
    <w:p>
      <w:pPr>
        <w:spacing w:before="120" w:after="120" w:line="240" w:lineRule="atLeast"/>
        <w:rPr>
          <w:rFonts w:eastAsia="Microsoft YaHei UI"/>
        </w:rPr>
      </w:pPr>
      <w:r>
        <w:rPr>
          <w:rFonts w:eastAsia="Microsoft YaHei UI"/>
        </w:rPr>
        <w:t>Understanding voice traffic patterns is essential for designing an efficient SPS framework. Based on the classic AMR codec characteristics [2][7], it is observed that</w:t>
      </w:r>
    </w:p>
    <w:p>
      <w:pPr>
        <w:pStyle w:val="23"/>
        <w:numPr>
          <w:ilvl w:val="0"/>
          <w:numId w:val="12"/>
        </w:numPr>
        <w:rPr>
          <w:rFonts w:ascii="Times New Roman" w:hAnsi="Times New Roman" w:eastAsia="Microsoft YaHei UI"/>
        </w:rPr>
      </w:pPr>
      <w:r>
        <w:rPr>
          <w:rFonts w:ascii="Times New Roman" w:hAnsi="Times New Roman" w:eastAsia="Microsoft YaHei UI"/>
        </w:rPr>
        <w:t>Packet types: The encoder generates a packet every 20ms, categorized as voice, SID, or No_Data.</w:t>
      </w:r>
    </w:p>
    <w:p>
      <w:pPr>
        <w:pStyle w:val="23"/>
        <w:numPr>
          <w:ilvl w:val="1"/>
          <w:numId w:val="13"/>
        </w:numPr>
        <w:rPr>
          <w:rFonts w:ascii="Times New Roman" w:hAnsi="Times New Roman" w:eastAsia="Microsoft YaHei UI"/>
        </w:rPr>
      </w:pPr>
      <w:r>
        <w:rPr>
          <w:rFonts w:ascii="Times New Roman" w:hAnsi="Times New Roman" w:eastAsia="Microsoft YaHei UI"/>
        </w:rPr>
        <w:t>Voice: carry voice payload</w:t>
      </w:r>
    </w:p>
    <w:p>
      <w:pPr>
        <w:pStyle w:val="23"/>
        <w:numPr>
          <w:ilvl w:val="1"/>
          <w:numId w:val="13"/>
        </w:numPr>
        <w:rPr>
          <w:rFonts w:ascii="Times New Roman" w:hAnsi="Times New Roman" w:eastAsia="Microsoft YaHei UI"/>
        </w:rPr>
      </w:pPr>
      <w:r>
        <w:rPr>
          <w:rFonts w:ascii="Times New Roman" w:hAnsi="Times New Roman" w:eastAsia="Microsoft YaHei UI"/>
        </w:rPr>
        <w:t>SID: carries background noise parameters so that the receiver can generates comfort noise, it may be generated with a periodicity of 160ms</w:t>
      </w:r>
    </w:p>
    <w:p>
      <w:pPr>
        <w:pStyle w:val="23"/>
        <w:numPr>
          <w:ilvl w:val="1"/>
          <w:numId w:val="13"/>
        </w:numPr>
        <w:rPr>
          <w:rFonts w:ascii="Times New Roman" w:hAnsi="Times New Roman" w:eastAsia="Microsoft YaHei UI"/>
        </w:rPr>
      </w:pPr>
      <w:r>
        <w:rPr>
          <w:rFonts w:ascii="Times New Roman" w:hAnsi="Times New Roman" w:eastAsia="Microsoft YaHei UI"/>
        </w:rPr>
        <w:t>No_Data: contains no payload, and is typically generated between two SID packets</w:t>
      </w:r>
    </w:p>
    <w:p>
      <w:pPr>
        <w:pStyle w:val="23"/>
        <w:numPr>
          <w:ilvl w:val="0"/>
          <w:numId w:val="12"/>
        </w:numPr>
        <w:rPr>
          <w:rFonts w:ascii="Times New Roman" w:hAnsi="Times New Roman" w:eastAsia="Microsoft YaHei UI"/>
        </w:rPr>
      </w:pPr>
      <w:r>
        <w:rPr>
          <w:rFonts w:ascii="Times New Roman" w:hAnsi="Times New Roman" w:eastAsia="Microsoft YaHei UI"/>
        </w:rPr>
        <w:t>Bundling: Multiple packets are bundled into a single RTP bundle over a bundling period (i.e., 80ms, 160ms, or 320ms for ULBC as per TR 26.940).</w:t>
      </w:r>
    </w:p>
    <w:p>
      <w:pPr>
        <w:pStyle w:val="23"/>
        <w:numPr>
          <w:ilvl w:val="0"/>
          <w:numId w:val="12"/>
        </w:numPr>
        <w:rPr>
          <w:rFonts w:ascii="Times New Roman" w:hAnsi="Times New Roman" w:eastAsia="Microsoft YaHei UI"/>
        </w:rPr>
      </w:pPr>
      <w:r>
        <w:rPr>
          <w:rFonts w:ascii="Times New Roman" w:hAnsi="Times New Roman" w:eastAsia="Microsoft YaHei UI"/>
        </w:rPr>
        <w:t>Variable payload size: Due to unpredictable transitions between talk and silence, the bundle composition varies:</w:t>
      </w:r>
    </w:p>
    <w:p>
      <w:pPr>
        <w:pStyle w:val="23"/>
        <w:numPr>
          <w:ilvl w:val="1"/>
          <w:numId w:val="14"/>
        </w:numPr>
        <w:rPr>
          <w:rFonts w:ascii="Times New Roman" w:hAnsi="Times New Roman" w:eastAsia="Microsoft YaHei UI"/>
        </w:rPr>
      </w:pPr>
      <w:r>
        <w:rPr>
          <w:rFonts w:ascii="Times New Roman" w:hAnsi="Times New Roman" w:eastAsia="Microsoft YaHei UI"/>
        </w:rPr>
        <w:t>Upper Bound: A bundle containing only voice packets</w:t>
      </w:r>
    </w:p>
    <w:p>
      <w:pPr>
        <w:pStyle w:val="23"/>
        <w:numPr>
          <w:ilvl w:val="1"/>
          <w:numId w:val="14"/>
        </w:numPr>
        <w:rPr>
          <w:rFonts w:ascii="Times New Roman" w:hAnsi="Times New Roman" w:eastAsia="Microsoft YaHei UI"/>
        </w:rPr>
      </w:pPr>
      <w:r>
        <w:rPr>
          <w:rFonts w:ascii="Times New Roman" w:hAnsi="Times New Roman" w:eastAsia="Microsoft YaHei UI"/>
        </w:rPr>
        <w:t>Lower Bound: A bundle containing SID and No_Data packets</w:t>
      </w:r>
    </w:p>
    <w:p>
      <w:pPr>
        <w:pStyle w:val="23"/>
        <w:numPr>
          <w:ilvl w:val="1"/>
          <w:numId w:val="14"/>
        </w:numPr>
        <w:rPr>
          <w:rFonts w:ascii="Times New Roman" w:hAnsi="Times New Roman" w:eastAsia="Microsoft YaHei UI"/>
        </w:rPr>
      </w:pPr>
      <w:r>
        <w:rPr>
          <w:rFonts w:hint="eastAsia" w:ascii="Times New Roman" w:hAnsi="Times New Roman" w:eastAsia="Microsoft YaHei UI"/>
        </w:rPr>
        <w:t>D</w:t>
      </w:r>
      <w:r>
        <w:rPr>
          <w:rFonts w:ascii="Times New Roman" w:hAnsi="Times New Roman" w:eastAsia="Microsoft YaHei UI"/>
        </w:rPr>
        <w:t>ropping: If a bundle only has No_Data packets, the bundle will be dropped at the RTP layer.</w:t>
      </w:r>
    </w:p>
    <w:p>
      <w:pPr>
        <w:pStyle w:val="23"/>
        <w:rPr>
          <w:rFonts w:ascii="Times New Roman" w:hAnsi="Times New Roman" w:eastAsia="宋体"/>
        </w:rPr>
      </w:pPr>
      <w:r>
        <w:rPr>
          <w:rFonts w:ascii="Times New Roman" w:hAnsi="Times New Roman" w:eastAsia="宋体"/>
        </w:rPr>
        <w:object>
          <v:shape id="_x0000_i1025" o:spt="75" type="#_x0000_t75" style="height:155.5pt;width:451pt;" o:ole="t" filled="f" o:preferrelative="t" stroked="f" coordsize="21600,21600">
            <v:path/>
            <v:fill on="f" focussize="0,0"/>
            <v:stroke on="f" joinstyle="miter"/>
            <v:imagedata r:id="rId7" o:title=""/>
            <o:lock v:ext="edit" aspectratio="t"/>
            <w10:wrap type="none"/>
            <w10:anchorlock/>
          </v:shape>
          <o:OLEObject Type="Embed" ProgID="Visio.Drawing.15" ShapeID="_x0000_i1025" DrawAspect="Content" ObjectID="_1468075725" r:id="rId6">
            <o:LockedField>false</o:LockedField>
          </o:OLEObject>
        </w:object>
      </w:r>
    </w:p>
    <w:p>
      <w:pPr>
        <w:pStyle w:val="18"/>
        <w:jc w:val="center"/>
        <w:rPr>
          <w:rFonts w:ascii="Times New Roman" w:hAnsi="Times New Roman" w:eastAsia="宋体" w:cs="Times New Roman"/>
          <w:sz w:val="20"/>
          <w:szCs w:val="20"/>
          <w:lang w:eastAsia="zh-CN"/>
        </w:rPr>
      </w:pPr>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 xml:space="preserve"> </w:t>
      </w:r>
      <w:r>
        <w:rPr>
          <w:rFonts w:ascii="Times New Roman" w:hAnsi="Times New Roman" w:eastAsia="宋体" w:cs="Times New Roman"/>
          <w:sz w:val="20"/>
          <w:szCs w:val="20"/>
          <w:lang w:eastAsia="zh-CN"/>
        </w:rPr>
        <w:t>Voice traffic characteristics [7]</w:t>
      </w:r>
    </w:p>
    <w:p>
      <w:pPr>
        <w:pStyle w:val="2"/>
        <w:rPr>
          <w:lang w:val="en-US"/>
        </w:rPr>
      </w:pPr>
      <w:r>
        <w:rPr>
          <w:lang w:val="en-US"/>
        </w:rPr>
        <w:t>SPS Framework</w:t>
      </w:r>
    </w:p>
    <w:p>
      <w:pPr>
        <w:spacing w:before="120" w:after="120" w:line="240" w:lineRule="atLeast"/>
        <w:rPr>
          <w:rFonts w:eastAsiaTheme="minorEastAsia"/>
          <w:lang w:eastAsia="zh-CN"/>
        </w:rPr>
      </w:pPr>
      <w:r>
        <w:t>Section 2 introduces the variation nature in high layer packet size caused by talk-silence transitions during a voice call. In addition to that, [18] notes that the codec bitrate or bundle size may also change at the application layer due to congestion detection or poor coverage conditions. Furthermore, eNB may allocate more or fewer repetitions depending on radio conditions.</w:t>
      </w:r>
    </w:p>
    <w:p>
      <w:pPr>
        <w:spacing w:before="120" w:after="120" w:line="240" w:lineRule="atLeast"/>
        <w:rPr>
          <w:rFonts w:eastAsiaTheme="minorEastAsia"/>
          <w:lang w:val="en-US" w:eastAsia="zh-CN"/>
        </w:rPr>
      </w:pPr>
      <w:r>
        <w:rPr>
          <w:rFonts w:eastAsiaTheme="minorEastAsia"/>
          <w:lang w:eastAsia="zh-CN"/>
        </w:rPr>
        <w:t xml:space="preserve">To resolve challenges of the </w:t>
      </w:r>
      <w:r>
        <w:rPr>
          <w:rFonts w:eastAsiaTheme="minorEastAsia"/>
          <w:lang w:val="en-US" w:eastAsia="zh-CN"/>
        </w:rPr>
        <w:t>varied packet size of voice traffic with SPS, multiple solutions have been discussed in [1],[2]</w:t>
      </w:r>
      <w:r>
        <w:rPr>
          <w:lang w:val="en-US" w:eastAsia="zh-CN"/>
        </w:rPr>
        <w:t>,[5],[6],</w:t>
      </w:r>
      <w:r>
        <w:t>[7],</w:t>
      </w:r>
      <w:r>
        <w:rPr>
          <w:lang w:val="en-US" w:eastAsia="zh-CN"/>
        </w:rPr>
        <w:t xml:space="preserve"> </w:t>
      </w:r>
      <w:r>
        <w:rPr>
          <w:rFonts w:eastAsiaTheme="minorEastAsia"/>
          <w:lang w:val="en-US" w:eastAsia="zh-CN"/>
        </w:rPr>
        <w:t>[8]</w:t>
      </w:r>
      <w:r>
        <w:t>,[13],[15]</w:t>
      </w:r>
      <w:r>
        <w:rPr>
          <w:lang w:val="en-US" w:eastAsia="zh-CN"/>
        </w:rPr>
        <w:t>,</w:t>
      </w:r>
      <w:r>
        <w:t>[16],</w:t>
      </w:r>
      <w:r>
        <w:rPr>
          <w:lang w:val="en-US" w:eastAsia="zh-CN"/>
        </w:rPr>
        <w:t>[18].</w:t>
      </w:r>
      <w:r>
        <w:rPr>
          <w:rFonts w:eastAsiaTheme="minorEastAsia"/>
          <w:lang w:val="en-US" w:eastAsia="zh-CN"/>
        </w:rPr>
        <w:t xml:space="preserve"> However, given the diversity of the proposed designs, it is currently challenging to perform direct comparison of each company’s solution. To facilitate a better understanding of the underlying logic and core requirements of each proposal, FL suggests decoupling the discussions into the following three functional dimensions. This framework will allow for a clearer evaluation for each direction:</w:t>
      </w:r>
    </w:p>
    <w:p>
      <w:pPr>
        <w:pStyle w:val="50"/>
        <w:numPr>
          <w:ilvl w:val="0"/>
          <w:numId w:val="15"/>
        </w:numPr>
        <w:spacing w:before="120" w:after="120" w:line="240" w:lineRule="atLeas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Aspect1. Number of SPS configuration</w:t>
      </w:r>
    </w:p>
    <w:p>
      <w:pPr>
        <w:pStyle w:val="50"/>
        <w:numPr>
          <w:ilvl w:val="0"/>
          <w:numId w:val="15"/>
        </w:numPr>
        <w:spacing w:before="120" w:after="120" w:line="240" w:lineRule="atLeas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Aspect2. Activation and release command for SPS</w:t>
      </w:r>
    </w:p>
    <w:p>
      <w:pPr>
        <w:pStyle w:val="50"/>
        <w:numPr>
          <w:ilvl w:val="0"/>
          <w:numId w:val="15"/>
        </w:numPr>
        <w:spacing w:before="120" w:after="120" w:line="240" w:lineRule="atLeas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 xml:space="preserve">Aspect3. SPS mechanisms </w:t>
      </w:r>
    </w:p>
    <w:p>
      <w:pPr>
        <w:spacing w:before="120" w:after="120" w:line="240" w:lineRule="atLeast"/>
        <w:rPr>
          <w:rFonts w:eastAsiaTheme="minorEastAsia"/>
          <w:b/>
          <w:bCs/>
          <w:lang w:val="en-US" w:eastAsia="zh-CN"/>
        </w:rPr>
      </w:pPr>
    </w:p>
    <w:p>
      <w:pPr>
        <w:pStyle w:val="3"/>
        <w:numPr>
          <w:ilvl w:val="1"/>
          <w:numId w:val="1"/>
        </w:numPr>
        <w:rPr>
          <w:rFonts w:ascii="Arial" w:hAnsi="Arial" w:cs="Arial"/>
          <w:sz w:val="28"/>
          <w:szCs w:val="28"/>
        </w:rPr>
      </w:pPr>
      <w:r>
        <w:rPr>
          <w:rFonts w:ascii="Arial" w:hAnsi="Arial" w:cs="Arial"/>
          <w:sz w:val="28"/>
          <w:szCs w:val="28"/>
        </w:rPr>
        <w:t>Aspect1: Number of SPS configuration</w:t>
      </w:r>
    </w:p>
    <w:p>
      <w:pPr>
        <w:spacing w:before="120" w:after="120" w:line="240" w:lineRule="atLeast"/>
        <w:rPr>
          <w:rFonts w:eastAsiaTheme="minorEastAsia"/>
          <w:lang w:val="en-US" w:eastAsia="zh-CN"/>
        </w:rPr>
      </w:pPr>
      <w:r>
        <w:rPr>
          <w:rFonts w:eastAsiaTheme="minorEastAsia"/>
          <w:lang w:val="en-US" w:eastAsia="zh-CN"/>
        </w:rPr>
        <w:t xml:space="preserve">Some companies favor a single SPS configuration, either with a fixed large TBS or with </w:t>
      </w:r>
      <w:r>
        <w:t xml:space="preserve">adaptive or multiple transmission parameters (e.g., </w:t>
      </w:r>
      <w:r>
        <w:rPr>
          <w:lang w:val="en-US" w:eastAsia="zh-CN"/>
        </w:rPr>
        <w:t>TBS,MCS, resource assignment,</w:t>
      </w:r>
      <w:r>
        <w:t>repetitions times) to accommodate the packet size change.</w:t>
      </w:r>
      <w:r>
        <w:rPr>
          <w:rFonts w:eastAsiaTheme="minorEastAsia"/>
          <w:lang w:val="en-US" w:eastAsia="zh-CN"/>
        </w:rPr>
        <w:t xml:space="preserve"> </w:t>
      </w:r>
    </w:p>
    <w:p>
      <w:pPr>
        <w:spacing w:before="120" w:after="120" w:line="240" w:lineRule="atLeast"/>
        <w:rPr>
          <w:rFonts w:eastAsiaTheme="minorEastAsia"/>
          <w:lang w:val="en-US" w:eastAsia="zh-CN"/>
        </w:rPr>
      </w:pPr>
      <w:r>
        <w:rPr>
          <w:rFonts w:eastAsiaTheme="minorEastAsia"/>
          <w:lang w:val="en-US" w:eastAsia="zh-CN"/>
        </w:rPr>
        <w:t xml:space="preserve">Some companies propose multiple SPS configurations, with different preference on whether these should be simultaneously active or has to be switched based on explicit switching/activation command. </w:t>
      </w:r>
    </w:p>
    <w:p>
      <w:pPr>
        <w:spacing w:before="120" w:after="120" w:line="240" w:lineRule="atLeast"/>
        <w:rPr>
          <w:rFonts w:eastAsiaTheme="minorEastAsia"/>
          <w:lang w:val="en-US" w:eastAsia="zh-CN"/>
        </w:rPr>
      </w:pPr>
      <w:r>
        <w:rPr>
          <w:rFonts w:hint="eastAsia" w:eastAsiaTheme="minorEastAsia"/>
          <w:lang w:val="en-US" w:eastAsia="zh-CN"/>
        </w:rPr>
        <w:t>T</w:t>
      </w:r>
      <w:r>
        <w:rPr>
          <w:rFonts w:eastAsiaTheme="minorEastAsia"/>
          <w:lang w:val="en-US" w:eastAsia="zh-CN"/>
        </w:rPr>
        <w:t>his section focusses on: whether to support multiple SPS configurations for GSO voice. W</w:t>
      </w:r>
      <w:r>
        <w:rPr>
          <w:rFonts w:hint="eastAsia" w:eastAsiaTheme="minorEastAsia"/>
          <w:lang w:val="en-US" w:eastAsia="zh-CN"/>
        </w:rPr>
        <w:t>hether</w:t>
      </w:r>
      <w:r>
        <w:rPr>
          <w:rFonts w:eastAsiaTheme="minorEastAsia"/>
          <w:lang w:val="en-US" w:eastAsia="zh-CN"/>
        </w:rPr>
        <w:t xml:space="preserve"> adaption is supported for a SPS configuration, or whether multiple SPS configurations can be simultaneously active or must be TDMed/switched are discussed in section 3.3.</w:t>
      </w:r>
    </w:p>
    <w:p>
      <w:pPr>
        <w:pStyle w:val="50"/>
        <w:numPr>
          <w:ilvl w:val="0"/>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rPr>
        <w:t>Option 1: Single SPS configuration for DL or UL [1], [6],[7],[13]</w:t>
      </w:r>
    </w:p>
    <w:p>
      <w:pPr>
        <w:pStyle w:val="50"/>
        <w:numPr>
          <w:ilvl w:val="0"/>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eastAsiaTheme="minorEastAsia"/>
          <w:sz w:val="20"/>
          <w:szCs w:val="20"/>
          <w:lang w:eastAsia="zh-CN"/>
        </w:rPr>
        <w:t xml:space="preserve">Option 2: multiple SPS cofigurations </w:t>
      </w:r>
      <w:r>
        <w:rPr>
          <w:rFonts w:ascii="Times New Roman" w:hAnsi="Times New Roman" w:cs="Times New Roman"/>
          <w:sz w:val="20"/>
          <w:szCs w:val="20"/>
        </w:rPr>
        <w:t>for DL or UL [2],[14],</w:t>
      </w:r>
      <w:r>
        <w:rPr>
          <w:rFonts w:ascii="Times New Roman" w:hAnsi="Times New Roman" w:cs="Times New Roman" w:eastAsiaTheme="minorEastAsia"/>
          <w:sz w:val="20"/>
          <w:szCs w:val="20"/>
          <w:lang w:val="en-US" w:eastAsia="zh-CN"/>
        </w:rPr>
        <w:t>[5],[6],</w:t>
      </w:r>
      <w:r>
        <w:rPr>
          <w:rFonts w:ascii="Times New Roman" w:hAnsi="Times New Roman" w:cs="Times New Roman"/>
          <w:sz w:val="20"/>
          <w:szCs w:val="20"/>
        </w:rPr>
        <w:t>[7],[13],[15]</w:t>
      </w:r>
      <w:r>
        <w:rPr>
          <w:rFonts w:ascii="Times New Roman" w:hAnsi="Times New Roman" w:cs="Times New Roman"/>
          <w:sz w:val="20"/>
          <w:szCs w:val="20"/>
          <w:lang w:eastAsia="zh-CN"/>
        </w:rPr>
        <w:t>,[18]</w:t>
      </w:r>
    </w:p>
    <w:p>
      <w:pPr>
        <w:pStyle w:val="50"/>
        <w:spacing w:before="120" w:after="120" w:line="240" w:lineRule="atLeast"/>
        <w:ind w:left="840"/>
        <w:rPr>
          <w:sz w:val="20"/>
          <w:szCs w:val="20"/>
          <w:lang w:val="en-US"/>
        </w:rPr>
      </w:pPr>
    </w:p>
    <w:p>
      <w:pPr>
        <w:pStyle w:val="4"/>
        <w:rPr>
          <w:rFonts w:ascii="Arial" w:hAnsi="Arial" w:cs="Arial"/>
        </w:rPr>
      </w:pPr>
      <w:r>
        <w:rPr>
          <w:rFonts w:ascii="Arial" w:hAnsi="Arial" w:cs="Arial"/>
        </w:rPr>
        <w:t>[Closed]Proposal 3.1-1</w:t>
      </w:r>
    </w:p>
    <w:p>
      <w:pPr>
        <w:spacing w:before="120" w:after="120" w:line="240" w:lineRule="atLeast"/>
        <w:rPr>
          <w:rFonts w:eastAsiaTheme="minorEastAsia"/>
          <w:lang w:val="en-US" w:eastAsia="zh-CN"/>
        </w:rPr>
      </w:pPr>
      <w:r>
        <w:rPr>
          <w:rFonts w:eastAsiaTheme="minorEastAsia"/>
          <w:lang w:val="en-US" w:eastAsia="zh-CN"/>
        </w:rPr>
        <w:t>The majority supports Option 2. FL observes that the primary use cases of Option 2, i.e., supporting multiple SPS configurations, are the transitions between silence and talk. Therefore, FL assumes that two SPS configurations are sufficient.</w:t>
      </w:r>
    </w:p>
    <w:p>
      <w:pPr>
        <w:spacing w:before="120" w:after="120" w:line="240" w:lineRule="atLeast"/>
        <w:rPr>
          <w:b/>
          <w:bCs/>
          <w:lang w:val="en-US"/>
        </w:rPr>
      </w:pPr>
      <w:r>
        <w:rPr>
          <w:b/>
          <w:bCs/>
          <w:lang w:val="en-US"/>
        </w:rPr>
        <w:t xml:space="preserve">[FL1] </w:t>
      </w:r>
      <w:r>
        <w:rPr>
          <w:b/>
          <w:bCs/>
          <w:highlight w:val="yellow"/>
          <w:lang w:val="en-US"/>
        </w:rPr>
        <w:t>[H]</w:t>
      </w:r>
      <w:r>
        <w:rPr>
          <w:b/>
          <w:bCs/>
          <w:lang w:val="en-US"/>
        </w:rPr>
        <w:t xml:space="preserve"> Proposal 3.1-1: For R20 NB IoT NTN, up to two UL SPS configurations and up to two DL SPS configurations are supported.</w:t>
      </w:r>
    </w:p>
    <w:p>
      <w:pPr>
        <w:pStyle w:val="50"/>
        <w:numPr>
          <w:ilvl w:val="0"/>
          <w:numId w:val="17"/>
        </w:numPr>
        <w:spacing w:before="120" w:after="120" w:line="240" w:lineRule="atLeast"/>
        <w:rPr>
          <w:rFonts w:ascii="Times New Roman" w:hAnsi="Times New Roman" w:cs="Times New Roman"/>
          <w:b/>
          <w:bCs/>
          <w:sz w:val="20"/>
          <w:szCs w:val="20"/>
          <w:lang w:val="en-US"/>
        </w:rPr>
      </w:pPr>
      <w:r>
        <w:rPr>
          <w:rFonts w:hint="eastAsia" w:ascii="Times New Roman" w:hAnsi="Times New Roman" w:cs="Times New Roman"/>
          <w:b/>
          <w:bCs/>
          <w:sz w:val="20"/>
          <w:szCs w:val="20"/>
          <w:lang w:val="en-US" w:eastAsia="zh-CN"/>
        </w:rPr>
        <w:t>F</w:t>
      </w:r>
      <w:r>
        <w:rPr>
          <w:rFonts w:ascii="Times New Roman" w:hAnsi="Times New Roman" w:cs="Times New Roman"/>
          <w:b/>
          <w:bCs/>
          <w:sz w:val="20"/>
          <w:szCs w:val="20"/>
          <w:lang w:val="en-US" w:eastAsia="zh-CN"/>
        </w:rPr>
        <w:t xml:space="preserve">FS </w:t>
      </w:r>
      <w:r>
        <w:rPr>
          <w:rFonts w:hint="eastAsia" w:ascii="Times New Roman" w:hAnsi="Times New Roman" w:cs="Times New Roman"/>
          <w:b/>
          <w:bCs/>
          <w:sz w:val="20"/>
          <w:szCs w:val="20"/>
          <w:lang w:val="en-US" w:eastAsia="zh-CN"/>
        </w:rPr>
        <w:t>whether</w:t>
      </w:r>
      <w:r>
        <w:rPr>
          <w:rFonts w:ascii="Times New Roman" w:hAnsi="Times New Roman" w:cs="Times New Roman"/>
          <w:b/>
          <w:bCs/>
          <w:sz w:val="20"/>
          <w:szCs w:val="20"/>
          <w:lang w:val="en-US" w:eastAsia="zh-CN"/>
        </w:rPr>
        <w:t xml:space="preserve"> multiple </w:t>
      </w:r>
      <w:r>
        <w:rPr>
          <w:rFonts w:ascii="Times New Roman" w:hAnsi="Times New Roman" w:cs="Times New Roman"/>
          <w:b/>
          <w:bCs/>
          <w:color w:val="FF0000"/>
          <w:sz w:val="20"/>
          <w:szCs w:val="20"/>
          <w:lang w:val="en-US" w:eastAsia="zh-CN"/>
        </w:rPr>
        <w:t>or only one</w:t>
      </w:r>
      <w:r>
        <w:rPr>
          <w:rFonts w:ascii="Times New Roman" w:hAnsi="Times New Roman" w:cs="Times New Roman"/>
          <w:b/>
          <w:bCs/>
          <w:sz w:val="20"/>
          <w:szCs w:val="20"/>
          <w:lang w:val="en-US" w:eastAsia="zh-CN"/>
        </w:rPr>
        <w:t xml:space="preserve"> UL SPS configurations can be active </w:t>
      </w:r>
      <w:r>
        <w:rPr>
          <w:rFonts w:ascii="Times New Roman" w:hAnsi="Times New Roman" w:cs="Times New Roman"/>
          <w:b/>
          <w:bCs/>
          <w:strike/>
          <w:color w:val="FF0000"/>
          <w:sz w:val="20"/>
          <w:szCs w:val="20"/>
          <w:lang w:val="en-US" w:eastAsia="zh-CN"/>
        </w:rPr>
        <w:t>simultaneously</w:t>
      </w:r>
      <w:r>
        <w:rPr>
          <w:rFonts w:ascii="Times New Roman" w:hAnsi="Times New Roman" w:cs="Times New Roman"/>
          <w:b/>
          <w:bCs/>
          <w:sz w:val="20"/>
          <w:szCs w:val="20"/>
          <w:lang w:val="en-US" w:eastAsia="zh-CN"/>
        </w:rPr>
        <w:t xml:space="preserve"> </w:t>
      </w:r>
    </w:p>
    <w:p>
      <w:pPr>
        <w:pStyle w:val="50"/>
        <w:numPr>
          <w:ilvl w:val="0"/>
          <w:numId w:val="17"/>
        </w:numPr>
        <w:spacing w:before="120" w:after="120" w:line="240" w:lineRule="atLeast"/>
        <w:rPr>
          <w:rFonts w:ascii="Times New Roman" w:hAnsi="Times New Roman" w:cs="Times New Roman"/>
          <w:b/>
          <w:bCs/>
          <w:sz w:val="20"/>
          <w:szCs w:val="20"/>
          <w:lang w:val="en-US"/>
        </w:rPr>
      </w:pPr>
      <w:r>
        <w:rPr>
          <w:rFonts w:hint="eastAsia" w:ascii="Times New Roman" w:hAnsi="Times New Roman" w:cs="Times New Roman"/>
          <w:b/>
          <w:bCs/>
          <w:sz w:val="20"/>
          <w:szCs w:val="20"/>
          <w:lang w:val="en-US" w:eastAsia="zh-CN"/>
        </w:rPr>
        <w:t>F</w:t>
      </w:r>
      <w:r>
        <w:rPr>
          <w:rFonts w:ascii="Times New Roman" w:hAnsi="Times New Roman" w:cs="Times New Roman"/>
          <w:b/>
          <w:bCs/>
          <w:sz w:val="20"/>
          <w:szCs w:val="20"/>
          <w:lang w:val="en-US" w:eastAsia="zh-CN"/>
        </w:rPr>
        <w:t xml:space="preserve">FS </w:t>
      </w:r>
      <w:r>
        <w:rPr>
          <w:rFonts w:hint="eastAsia" w:ascii="Times New Roman" w:hAnsi="Times New Roman" w:cs="Times New Roman"/>
          <w:b/>
          <w:bCs/>
          <w:sz w:val="20"/>
          <w:szCs w:val="20"/>
          <w:lang w:val="en-US" w:eastAsia="zh-CN"/>
        </w:rPr>
        <w:t>whether</w:t>
      </w:r>
      <w:r>
        <w:rPr>
          <w:rFonts w:ascii="Times New Roman" w:hAnsi="Times New Roman" w:cs="Times New Roman"/>
          <w:b/>
          <w:bCs/>
          <w:sz w:val="20"/>
          <w:szCs w:val="20"/>
          <w:lang w:val="en-US" w:eastAsia="zh-CN"/>
        </w:rPr>
        <w:t xml:space="preserve"> multiple </w:t>
      </w:r>
      <w:r>
        <w:rPr>
          <w:rFonts w:ascii="Times New Roman" w:hAnsi="Times New Roman" w:cs="Times New Roman"/>
          <w:b/>
          <w:bCs/>
          <w:color w:val="FF0000"/>
          <w:sz w:val="20"/>
          <w:szCs w:val="20"/>
          <w:lang w:val="en-US" w:eastAsia="zh-CN"/>
        </w:rPr>
        <w:t>or only one</w:t>
      </w:r>
      <w:r>
        <w:rPr>
          <w:rFonts w:ascii="Times New Roman" w:hAnsi="Times New Roman" w:cs="Times New Roman"/>
          <w:b/>
          <w:bCs/>
          <w:sz w:val="20"/>
          <w:szCs w:val="20"/>
          <w:lang w:val="en-US" w:eastAsia="zh-CN"/>
        </w:rPr>
        <w:t xml:space="preserve"> DL SPS configurations can be active </w:t>
      </w:r>
      <w:r>
        <w:rPr>
          <w:rFonts w:ascii="Times New Roman" w:hAnsi="Times New Roman" w:cs="Times New Roman"/>
          <w:b/>
          <w:bCs/>
          <w:strike/>
          <w:color w:val="FF0000"/>
          <w:sz w:val="20"/>
          <w:szCs w:val="20"/>
          <w:lang w:val="en-US" w:eastAsia="zh-CN"/>
        </w:rPr>
        <w:t>simultaneously</w:t>
      </w:r>
      <w:r>
        <w:rPr>
          <w:rFonts w:ascii="Times New Roman" w:hAnsi="Times New Roman" w:cs="Times New Roman"/>
          <w:b/>
          <w:bCs/>
          <w:sz w:val="20"/>
          <w:szCs w:val="20"/>
          <w:lang w:val="en-US" w:eastAsia="zh-CN"/>
        </w:rPr>
        <w:t xml:space="preserve"> </w:t>
      </w:r>
    </w:p>
    <w:p>
      <w:pPr>
        <w:pStyle w:val="50"/>
        <w:numPr>
          <w:ilvl w:val="0"/>
          <w:numId w:val="1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FFS whether and how to </w:t>
      </w:r>
      <w:r>
        <w:rPr>
          <w:rFonts w:ascii="Times New Roman" w:hAnsi="Times New Roman" w:cs="Times New Roman"/>
          <w:b/>
          <w:bCs/>
          <w:sz w:val="20"/>
          <w:szCs w:val="20"/>
          <w:lang w:val="en-US" w:eastAsia="zh-CN"/>
        </w:rPr>
        <w:t>update</w:t>
      </w:r>
      <w:r>
        <w:rPr>
          <w:rFonts w:ascii="Times New Roman" w:hAnsi="Times New Roman" w:cs="Times New Roman"/>
          <w:b/>
          <w:bCs/>
          <w:sz w:val="20"/>
          <w:szCs w:val="20"/>
          <w:lang w:val="en-US"/>
        </w:rPr>
        <w:t xml:space="preserve"> the transmission parameter(s) (e.g., TBS, MCS, resource assignment, number of repetitions) for a given SPS configuration. </w:t>
      </w:r>
    </w:p>
    <w:p>
      <w:pPr>
        <w:spacing w:before="120" w:after="120" w:line="240" w:lineRule="atLeast"/>
        <w:rPr>
          <w:rFonts w:eastAsiaTheme="minorEastAsia"/>
          <w:b/>
          <w:bCs/>
          <w:lang w:val="en-US" w:eastAsia="zh-CN"/>
        </w:rPr>
      </w:pPr>
    </w:p>
    <w:p>
      <w:pPr>
        <w:spacing w:before="120" w:after="120" w:line="240" w:lineRule="atLeast"/>
        <w:rPr>
          <w:rFonts w:eastAsiaTheme="minorEastAsia"/>
          <w:b/>
          <w:bCs/>
          <w:lang w:val="en-US" w:eastAsia="zh-CN"/>
        </w:rPr>
      </w:pPr>
      <w:r>
        <w:rPr>
          <w:rFonts w:eastAsiaTheme="minorEastAsia"/>
          <w:b/>
          <w:bCs/>
          <w:lang w:val="en-US" w:eastAsia="zh-CN"/>
        </w:rPr>
        <w:t>Please provide your comments on the above proposal. Any concerns or suggested improvements are welcome. If there are concerns, it would be appreciated if you could also explain the reasons.</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spacing w:before="120" w:after="120" w:line="240" w:lineRule="atLeast"/>
              <w:rPr>
                <w:b/>
                <w:bCs/>
                <w:lang w:val="en-US"/>
              </w:rPr>
            </w:pPr>
            <w:r>
              <w:rPr>
                <w:b/>
                <w:bCs/>
                <w:lang w:val="en-US"/>
              </w:rPr>
              <w:t>Company</w:t>
            </w:r>
          </w:p>
        </w:tc>
        <w:tc>
          <w:tcPr>
            <w:tcW w:w="1372" w:type="dxa"/>
            <w:shd w:val="clear" w:color="auto" w:fill="D8D8D8" w:themeFill="background1" w:themeFillShade="D9"/>
          </w:tcPr>
          <w:p>
            <w:pPr>
              <w:spacing w:before="120" w:after="120" w:line="240" w:lineRule="atLeast"/>
              <w:rPr>
                <w:b/>
                <w:bCs/>
                <w:lang w:val="en-US"/>
              </w:rPr>
            </w:pPr>
            <w:r>
              <w:rPr>
                <w:b/>
                <w:bCs/>
                <w:lang w:val="en-US"/>
              </w:rPr>
              <w:t>Y/N</w:t>
            </w:r>
          </w:p>
        </w:tc>
        <w:tc>
          <w:tcPr>
            <w:tcW w:w="6780" w:type="dxa"/>
            <w:shd w:val="clear" w:color="auto" w:fill="D8D8D8" w:themeFill="background1" w:themeFillShade="D9"/>
          </w:tcPr>
          <w:p>
            <w:pPr>
              <w:spacing w:before="120" w:after="120" w:line="240" w:lineRule="atLeas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before="120" w:after="120" w:line="240" w:lineRule="atLeast"/>
              <w:rPr>
                <w:rFonts w:eastAsia="Malgun Gothic"/>
                <w:lang w:val="en-US" w:eastAsia="ko-KR"/>
              </w:rPr>
            </w:pPr>
            <w:r>
              <w:rPr>
                <w:rFonts w:hint="eastAsia" w:eastAsia="Malgun Gothic"/>
                <w:lang w:val="en-US" w:eastAsia="ko-KR"/>
              </w:rPr>
              <w:t>S</w:t>
            </w:r>
            <w:r>
              <w:rPr>
                <w:rFonts w:eastAsia="Malgun Gothic"/>
                <w:lang w:val="en-US" w:eastAsia="ko-KR"/>
              </w:rPr>
              <w:t>amsung</w:t>
            </w:r>
          </w:p>
        </w:tc>
        <w:tc>
          <w:tcPr>
            <w:tcW w:w="1372" w:type="dxa"/>
          </w:tcPr>
          <w:p>
            <w:pPr>
              <w:tabs>
                <w:tab w:val="left" w:pos="551"/>
              </w:tabs>
              <w:spacing w:before="120" w:after="120" w:line="240" w:lineRule="atLeast"/>
              <w:rPr>
                <w:rFonts w:eastAsia="Malgun Gothic"/>
                <w:lang w:val="en-US" w:eastAsia="ko-KR"/>
              </w:rPr>
            </w:pPr>
            <w:r>
              <w:rPr>
                <w:rFonts w:hint="eastAsia" w:eastAsia="Malgun Gothic"/>
                <w:lang w:val="en-US" w:eastAsia="ko-KR"/>
              </w:rPr>
              <w:t>N</w:t>
            </w:r>
          </w:p>
        </w:tc>
        <w:tc>
          <w:tcPr>
            <w:tcW w:w="6780" w:type="dxa"/>
          </w:tcPr>
          <w:p>
            <w:pPr>
              <w:spacing w:before="120" w:after="120" w:line="240" w:lineRule="atLeast"/>
              <w:rPr>
                <w:rFonts w:eastAsia="Malgun Gothic"/>
                <w:lang w:val="en-US" w:eastAsia="ko-KR"/>
              </w:rPr>
            </w:pPr>
            <w:r>
              <w:rPr>
                <w:rFonts w:eastAsia="Malgun Gothic"/>
                <w:lang w:val="en-US" w:eastAsia="ko-KR"/>
              </w:rPr>
              <w:t>Even Voice over LTE, only one SPS configuration has been considered for supporting voice traffic. We don’t see any critical reason to consider two DL/UL SPS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pPr>
              <w:tabs>
                <w:tab w:val="left" w:pos="551"/>
              </w:tabs>
              <w:spacing w:before="120" w:after="120" w:line="240" w:lineRule="atLeast"/>
              <w:rPr>
                <w:rFonts w:eastAsiaTheme="minorEastAsia"/>
                <w:lang w:val="en-US" w:eastAsia="zh-CN"/>
              </w:rPr>
            </w:pPr>
            <w:r>
              <w:rPr>
                <w:rFonts w:eastAsiaTheme="minorEastAsia"/>
                <w:lang w:val="en-US" w:eastAsia="zh-CN"/>
              </w:rPr>
              <w:t>N</w:t>
            </w:r>
          </w:p>
        </w:tc>
        <w:tc>
          <w:tcPr>
            <w:tcW w:w="6780" w:type="dxa"/>
          </w:tcPr>
          <w:p>
            <w:pPr>
              <w:spacing w:before="120" w:after="120" w:line="240" w:lineRule="atLeast"/>
              <w:rPr>
                <w:rFonts w:eastAsiaTheme="minorEastAsia"/>
                <w:lang w:val="en-US" w:eastAsia="zh-CN"/>
              </w:rPr>
            </w:pPr>
            <w:r>
              <w:rPr>
                <w:rFonts w:eastAsiaTheme="minorEastAsia"/>
                <w:lang w:val="en-US" w:eastAsia="zh-CN"/>
              </w:rPr>
              <w:t>We suggest starting with one UL SPS configuration and one DL SPS configuration and having an FSS on whether to support one additional UL SPS configuration and one additional DL SPS configuration. Thus, we have the following suggestions:</w:t>
            </w:r>
          </w:p>
          <w:p>
            <w:pPr>
              <w:spacing w:before="120" w:after="120" w:line="240" w:lineRule="atLeast"/>
              <w:rPr>
                <w:b/>
                <w:bCs/>
                <w:lang w:val="en-US"/>
              </w:rPr>
            </w:pPr>
            <w:r>
              <w:rPr>
                <w:b/>
                <w:bCs/>
                <w:lang w:val="en-US"/>
              </w:rPr>
              <w:t>Revised Proposal 3.1-1: For R20 NB IoT NTN, one UL SPS configuration and one DL SPS configurations are supported.</w:t>
            </w:r>
          </w:p>
          <w:p>
            <w:pPr>
              <w:spacing w:before="120" w:after="120" w:line="240" w:lineRule="atLeast"/>
              <w:rPr>
                <w:rFonts w:eastAsiaTheme="minorEastAsia"/>
                <w:lang w:val="en-US" w:eastAsia="zh-CN"/>
              </w:rPr>
            </w:pPr>
            <w:r>
              <w:rPr>
                <w:rFonts w:hint="eastAsia"/>
                <w:b/>
                <w:bCs/>
                <w:lang w:val="en-US" w:eastAsia="zh-CN"/>
              </w:rPr>
              <w:t>F</w:t>
            </w:r>
            <w:r>
              <w:rPr>
                <w:b/>
                <w:bCs/>
                <w:lang w:val="en-US" w:eastAsia="zh-CN"/>
              </w:rPr>
              <w:t xml:space="preserve">FS </w:t>
            </w:r>
            <w:r>
              <w:rPr>
                <w:rFonts w:hint="eastAsia"/>
                <w:b/>
                <w:bCs/>
                <w:lang w:val="en-US" w:eastAsia="zh-CN"/>
              </w:rPr>
              <w:t>whether</w:t>
            </w:r>
            <w:r>
              <w:rPr>
                <w:b/>
                <w:bCs/>
                <w:lang w:val="en-US" w:eastAsia="zh-CN"/>
              </w:rPr>
              <w:t xml:space="preserve"> to support one additional UL SPS configuration and one additional DL SPS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before="120" w:after="120" w:line="240" w:lineRule="atLeast"/>
              <w:rPr>
                <w:rFonts w:eastAsiaTheme="minorEastAsia"/>
                <w:lang w:val="en-US" w:eastAsia="zh-CN"/>
              </w:rPr>
            </w:pPr>
            <w:r>
              <w:rPr>
                <w:rFonts w:eastAsiaTheme="minorEastAsia"/>
                <w:lang w:val="en-US" w:eastAsia="zh-CN"/>
              </w:rPr>
              <w:t>S</w:t>
            </w:r>
            <w:r>
              <w:rPr>
                <w:rFonts w:hint="eastAsia" w:eastAsiaTheme="minorEastAsia"/>
                <w:lang w:val="en-US" w:eastAsia="zh-CN"/>
              </w:rPr>
              <w:t>preadtrum</w:t>
            </w:r>
          </w:p>
        </w:tc>
        <w:tc>
          <w:tcPr>
            <w:tcW w:w="1372" w:type="dxa"/>
          </w:tcPr>
          <w:p>
            <w:pPr>
              <w:tabs>
                <w:tab w:val="left" w:pos="551"/>
              </w:tabs>
              <w:spacing w:before="120" w:after="120" w:line="240" w:lineRule="atLeast"/>
              <w:rPr>
                <w:rFonts w:eastAsiaTheme="minorEastAsia"/>
                <w:lang w:val="en-US" w:eastAsia="zh-CN"/>
              </w:rPr>
            </w:pPr>
            <w:r>
              <w:rPr>
                <w:rFonts w:hint="eastAsia" w:eastAsiaTheme="minorEastAsia"/>
                <w:lang w:val="en-US" w:eastAsia="zh-CN"/>
              </w:rPr>
              <w:t>Y</w:t>
            </w:r>
          </w:p>
        </w:tc>
        <w:tc>
          <w:tcPr>
            <w:tcW w:w="6780" w:type="dxa"/>
          </w:tcPr>
          <w:p>
            <w:pPr>
              <w:spacing w:before="120" w:after="120" w:line="240" w:lineRule="atLeast"/>
              <w:rPr>
                <w:rFonts w:eastAsiaTheme="minorEastAsia"/>
                <w:lang w:val="en-US" w:eastAsia="zh-CN"/>
              </w:rPr>
            </w:pPr>
            <w:r>
              <w:rPr>
                <w:rFonts w:hint="eastAsia" w:eastAsiaTheme="minorEastAsia"/>
                <w:lang w:val="en-US" w:eastAsia="zh-CN"/>
              </w:rPr>
              <w:t xml:space="preserve">As analysis in our contribution, </w:t>
            </w:r>
            <w:r>
              <w:rPr>
                <w:rFonts w:eastAsiaTheme="minorEastAsia"/>
                <w:lang w:val="en-US" w:eastAsia="zh-CN"/>
              </w:rPr>
              <w:t xml:space="preserve">multiple DL/UL SPS configurations </w:t>
            </w:r>
            <w:r>
              <w:rPr>
                <w:rFonts w:hint="eastAsia" w:eastAsiaTheme="minorEastAsia"/>
                <w:lang w:val="en-US" w:eastAsia="zh-CN"/>
              </w:rPr>
              <w:t>are necessary</w:t>
            </w:r>
            <w:r>
              <w:rPr>
                <w:rFonts w:eastAsiaTheme="minorEastAsia"/>
                <w:lang w:val="en-US" w:eastAsia="zh-CN"/>
              </w:rPr>
              <w:t xml:space="preserve"> which is able to accommodate the </w:t>
            </w:r>
            <w:r>
              <w:rPr>
                <w:rFonts w:hint="eastAsia" w:eastAsiaTheme="minorEastAsia"/>
                <w:lang w:val="en-US" w:eastAsia="zh-CN"/>
              </w:rPr>
              <w:t xml:space="preserve">packets </w:t>
            </w:r>
            <w:r>
              <w:rPr>
                <w:rFonts w:eastAsiaTheme="minorEastAsia"/>
                <w:lang w:val="en-US" w:eastAsia="zh-CN"/>
              </w:rPr>
              <w:t>of different sizes and periodicities</w:t>
            </w:r>
            <w:r>
              <w:rPr>
                <w:rFonts w:hint="eastAsia" w:eastAsiaTheme="minorEastAsia"/>
                <w:lang w:val="en-US" w:eastAsia="zh-CN"/>
              </w:rPr>
              <w:t xml:space="preserve">. And regarding the </w:t>
            </w:r>
            <w:r>
              <w:rPr>
                <w:rFonts w:eastAsiaTheme="minorEastAsia"/>
                <w:lang w:val="en-US" w:eastAsia="zh-CN"/>
              </w:rPr>
              <w:t xml:space="preserve">complexity of </w:t>
            </w:r>
            <w:r>
              <w:rPr>
                <w:rFonts w:hint="eastAsia" w:eastAsiaTheme="minorEastAsia"/>
                <w:lang w:val="en-US" w:eastAsia="zh-CN"/>
              </w:rPr>
              <w:t>UE</w:t>
            </w:r>
            <w:r>
              <w:rPr>
                <w:rFonts w:eastAsiaTheme="minorEastAsia"/>
                <w:lang w:val="en-US" w:eastAsia="zh-CN"/>
              </w:rPr>
              <w:t xml:space="preserve"> and </w:t>
            </w:r>
            <w:r>
              <w:rPr>
                <w:rFonts w:hint="eastAsia" w:eastAsiaTheme="minorEastAsia"/>
                <w:lang w:val="en-US" w:eastAsia="zh-CN"/>
              </w:rPr>
              <w:t>NW</w:t>
            </w:r>
            <w:r>
              <w:rPr>
                <w:rFonts w:eastAsiaTheme="minorEastAsia"/>
                <w:lang w:val="en-US" w:eastAsia="zh-CN"/>
              </w:rPr>
              <w:t xml:space="preserve"> implementation</w:t>
            </w:r>
            <w:r>
              <w:rPr>
                <w:rFonts w:hint="eastAsia" w:eastAsiaTheme="minorEastAsia"/>
                <w:lang w:val="en-US" w:eastAsia="zh-CN"/>
              </w:rPr>
              <w:t>, only one SPS configuration can be active respectively for DL and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before="120" w:after="120" w:line="240" w:lineRule="atLeast"/>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spacing w:before="120" w:after="120" w:line="240" w:lineRule="atLeast"/>
              <w:rPr>
                <w:rFonts w:eastAsiaTheme="minorEastAsia"/>
                <w:lang w:val="en-US" w:eastAsia="zh-CN"/>
              </w:rPr>
            </w:pPr>
            <w:r>
              <w:rPr>
                <w:rFonts w:eastAsiaTheme="minorEastAsia"/>
                <w:lang w:val="en-US" w:eastAsia="zh-CN"/>
              </w:rPr>
              <w:t>P</w:t>
            </w:r>
            <w:r>
              <w:rPr>
                <w:rFonts w:hint="eastAsia" w:eastAsiaTheme="minorEastAsia"/>
                <w:lang w:val="en-US" w:eastAsia="zh-CN"/>
              </w:rPr>
              <w:t>ar</w:t>
            </w:r>
            <w:r>
              <w:rPr>
                <w:rFonts w:eastAsiaTheme="minorEastAsia"/>
                <w:lang w:val="en-US" w:eastAsia="zh-CN"/>
              </w:rPr>
              <w:t>tially Y</w:t>
            </w:r>
          </w:p>
        </w:tc>
        <w:tc>
          <w:tcPr>
            <w:tcW w:w="6780" w:type="dxa"/>
          </w:tcPr>
          <w:p>
            <w:pPr>
              <w:spacing w:before="120" w:after="120" w:line="240" w:lineRule="atLeast"/>
              <w:rPr>
                <w:rFonts w:eastAsiaTheme="minorEastAsia"/>
                <w:lang w:val="en-US" w:eastAsia="zh-CN"/>
              </w:rPr>
            </w:pPr>
            <w:r>
              <w:rPr>
                <w:rFonts w:eastAsiaTheme="minorEastAsia"/>
                <w:lang w:val="en-US" w:eastAsia="zh-CN"/>
              </w:rPr>
              <w:t>For efficient use of the SPS resource during talk and silence period, we support two SPS configurations to adapt the demand for voice traffic, e.g., one DL/UL SPS with shorter period for talk period and another DL/UL SPS with longer period for silence period. However, we do not see the motivation to activate two SPS configuration simultaneously, so the 1</w:t>
            </w:r>
            <w:r>
              <w:rPr>
                <w:rFonts w:eastAsiaTheme="minorEastAsia"/>
                <w:vertAlign w:val="superscript"/>
                <w:lang w:val="en-US" w:eastAsia="zh-CN"/>
              </w:rPr>
              <w:t>st</w:t>
            </w:r>
            <w:r>
              <w:rPr>
                <w:rFonts w:eastAsiaTheme="minorEastAsia"/>
                <w:lang w:val="en-US" w:eastAsia="zh-CN"/>
              </w:rPr>
              <w:t xml:space="preserve"> and the 2</w:t>
            </w:r>
            <w:r>
              <w:rPr>
                <w:rFonts w:eastAsiaTheme="minorEastAsia"/>
                <w:vertAlign w:val="superscript"/>
                <w:lang w:val="en-US" w:eastAsia="zh-CN"/>
              </w:rPr>
              <w:t>nd</w:t>
            </w:r>
            <w:r>
              <w:rPr>
                <w:rFonts w:eastAsiaTheme="minorEastAsia"/>
                <w:lang w:val="en-US" w:eastAsia="zh-CN"/>
              </w:rPr>
              <w:t xml:space="preserve"> FFS should be removed.</w:t>
            </w:r>
          </w:p>
          <w:p>
            <w:pPr>
              <w:spacing w:before="120" w:after="120" w:line="240" w:lineRule="atLeast"/>
              <w:rPr>
                <w:rFonts w:eastAsiaTheme="minorEastAsia"/>
                <w:lang w:val="en-US" w:eastAsia="zh-CN"/>
              </w:rPr>
            </w:pPr>
            <w:r>
              <w:rPr>
                <w:rFonts w:eastAsiaTheme="minorEastAsia"/>
                <w:lang w:val="en-US" w:eastAsia="zh-CN"/>
              </w:rPr>
              <w:t>In addition, if two SPS configurations are support, we should further discuss how to switch between the two SPS configurations, e.g., we can add an FFS: how to indicate the activated SPS configuration from the two UL/DL SPS configurations.</w:t>
            </w:r>
          </w:p>
          <w:p>
            <w:pPr>
              <w:spacing w:before="120" w:after="120" w:line="240" w:lineRule="atLeast"/>
              <w:rPr>
                <w:rFonts w:eastAsiaTheme="minorEastAsia"/>
                <w:color w:val="FF0000"/>
                <w:lang w:val="en-US" w:eastAsia="zh-CN"/>
              </w:rPr>
            </w:pPr>
            <w:r>
              <w:rPr>
                <w:rFonts w:hint="eastAsia" w:eastAsiaTheme="minorEastAsia"/>
                <w:color w:val="FF0000"/>
                <w:lang w:val="en-US" w:eastAsia="zh-CN"/>
              </w:rPr>
              <w:t>F</w:t>
            </w:r>
            <w:r>
              <w:rPr>
                <w:rFonts w:eastAsiaTheme="minorEastAsia"/>
                <w:color w:val="FF0000"/>
                <w:lang w:val="en-US" w:eastAsia="zh-CN"/>
              </w:rPr>
              <w:t xml:space="preserve">L reply: the FFS was intended to keep the door open for the solution you proposed (i.e., only one SPS can be activated). If the answer to the two FFS is no, then it means that only one of the multiple SPS configurations can be activated. </w:t>
            </w:r>
            <w:r>
              <w:rPr>
                <w:rFonts w:hint="eastAsia" w:eastAsiaTheme="minorEastAsia"/>
                <w:color w:val="FF0000"/>
                <w:lang w:val="en-US" w:eastAsia="zh-CN"/>
              </w:rPr>
              <w:t>I</w:t>
            </w:r>
            <w:r>
              <w:rPr>
                <w:rFonts w:eastAsiaTheme="minorEastAsia"/>
                <w:color w:val="FF0000"/>
                <w:lang w:val="en-US" w:eastAsia="zh-CN"/>
              </w:rPr>
              <w:t xml:space="preserve"> added ‘or only one’ to the FFSs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before="120" w:after="120" w:line="240" w:lineRule="atLeast"/>
              <w:rPr>
                <w:rFonts w:eastAsiaTheme="minorEastAsia"/>
                <w:lang w:val="en-US" w:eastAsia="zh-CN"/>
              </w:rPr>
            </w:pPr>
            <w:r>
              <w:rPr>
                <w:rFonts w:hint="eastAsia" w:eastAsiaTheme="minorEastAsia"/>
                <w:lang w:val="en-US" w:eastAsia="zh-CN"/>
              </w:rPr>
              <w:t>CATT</w:t>
            </w:r>
          </w:p>
        </w:tc>
        <w:tc>
          <w:tcPr>
            <w:tcW w:w="1372" w:type="dxa"/>
          </w:tcPr>
          <w:p>
            <w:pPr>
              <w:tabs>
                <w:tab w:val="left" w:pos="551"/>
              </w:tabs>
              <w:spacing w:before="120" w:after="120" w:line="240" w:lineRule="atLeast"/>
              <w:rPr>
                <w:rFonts w:eastAsiaTheme="minorEastAsia"/>
                <w:lang w:val="en-US" w:eastAsia="zh-CN"/>
              </w:rPr>
            </w:pPr>
            <w:r>
              <w:rPr>
                <w:rFonts w:hint="eastAsia" w:eastAsiaTheme="minorEastAsia"/>
                <w:lang w:val="en-US" w:eastAsia="zh-CN"/>
              </w:rPr>
              <w:t>Y</w:t>
            </w:r>
          </w:p>
        </w:tc>
        <w:tc>
          <w:tcPr>
            <w:tcW w:w="6780" w:type="dxa"/>
          </w:tcPr>
          <w:p>
            <w:pPr>
              <w:spacing w:before="120" w:after="120" w:line="240" w:lineRule="atLeast"/>
              <w:rPr>
                <w:rFonts w:eastAsiaTheme="minorEastAsia"/>
                <w:lang w:val="en-US" w:eastAsia="zh-CN"/>
              </w:rPr>
            </w:pPr>
            <w:r>
              <w:rPr>
                <w:rFonts w:eastAsiaTheme="minorEastAsia"/>
                <w:lang w:val="en-US" w:eastAsia="zh-CN"/>
              </w:rPr>
              <w:t>W</w:t>
            </w:r>
            <w:r>
              <w:rPr>
                <w:rFonts w:hint="eastAsia" w:eastAsiaTheme="minorEastAsia"/>
                <w:lang w:val="en-US" w:eastAsia="zh-CN"/>
              </w:rPr>
              <w:t>e support the main bullet of this proposal, and we prefer that only one DL and UL SPS configuration can be activated.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before="120" w:after="120" w:line="240" w:lineRule="atLeast"/>
              <w:rPr>
                <w:rFonts w:eastAsia="Malgun Gothic"/>
                <w:lang w:eastAsia="ko-KR"/>
              </w:rPr>
            </w:pPr>
            <w:r>
              <w:rPr>
                <w:rFonts w:hint="eastAsia" w:eastAsia="Malgun Gothic"/>
                <w:lang w:eastAsia="ko-KR"/>
              </w:rPr>
              <w:t>LGE</w:t>
            </w:r>
          </w:p>
        </w:tc>
        <w:tc>
          <w:tcPr>
            <w:tcW w:w="1372" w:type="dxa"/>
          </w:tcPr>
          <w:p>
            <w:pPr>
              <w:tabs>
                <w:tab w:val="left" w:pos="551"/>
              </w:tabs>
              <w:spacing w:before="120" w:after="120" w:line="240" w:lineRule="atLeast"/>
              <w:rPr>
                <w:rFonts w:eastAsia="Malgun Gothic"/>
                <w:lang w:val="en-US" w:eastAsia="ko-KR"/>
              </w:rPr>
            </w:pPr>
            <w:r>
              <w:rPr>
                <w:rFonts w:hint="eastAsia" w:eastAsia="Malgun Gothic"/>
                <w:lang w:val="en-US" w:eastAsia="ko-KR"/>
              </w:rPr>
              <w:t>N</w:t>
            </w:r>
          </w:p>
        </w:tc>
        <w:tc>
          <w:tcPr>
            <w:tcW w:w="6780" w:type="dxa"/>
          </w:tcPr>
          <w:p>
            <w:pPr>
              <w:spacing w:before="120" w:after="120" w:line="240" w:lineRule="atLeast"/>
              <w:rPr>
                <w:rFonts w:eastAsia="Malgun Gothic"/>
                <w:lang w:val="en-US" w:eastAsia="ko-KR"/>
              </w:rPr>
            </w:pPr>
            <w:r>
              <w:rPr>
                <w:rFonts w:hint="eastAsia" w:eastAsia="Malgun Gothic"/>
                <w:lang w:val="en-US" w:eastAsia="ko-KR"/>
              </w:rPr>
              <w:t xml:space="preserve">It is preferred to consider the single SPS profile for each DL and UL at this moment. First of all, </w:t>
            </w:r>
            <w:r>
              <w:rPr>
                <w:rFonts w:eastAsia="Malgun Gothic"/>
                <w:lang w:val="en-US" w:eastAsia="ko-KR"/>
              </w:rPr>
              <w:t>according</w:t>
            </w:r>
            <w:r>
              <w:rPr>
                <w:rFonts w:hint="eastAsia" w:eastAsia="Malgun Gothic"/>
                <w:lang w:val="en-US" w:eastAsia="ko-KR"/>
              </w:rPr>
              <w:t xml:space="preserve"> to WID, we are not so sure whether the variable packet size is really needed or not. </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spacing w:before="120" w:after="120" w:line="240" w:lineRule="atLeast"/>
                    <w:rPr>
                      <w:rFonts w:eastAsia="Malgun Gothic"/>
                      <w:lang w:val="en-US" w:eastAsia="ko-KR"/>
                    </w:rPr>
                  </w:pPr>
                  <w:r>
                    <w:rPr>
                      <w:rFonts w:eastAsiaTheme="minorEastAsia"/>
                    </w:rPr>
                    <w:t>the scheduling for variable sized voice traffic</w:t>
                  </w:r>
                  <w:r>
                    <w:rPr>
                      <w:rFonts w:eastAsiaTheme="minorEastAsia"/>
                      <w:b/>
                      <w:bCs/>
                      <w:highlight w:val="yellow"/>
                    </w:rPr>
                    <w:t>, if necessary</w:t>
                  </w:r>
                </w:p>
              </w:tc>
            </w:tr>
          </w:tbl>
          <w:p>
            <w:pPr>
              <w:spacing w:before="120" w:after="120" w:line="240" w:lineRule="atLeast"/>
              <w:rPr>
                <w:rFonts w:eastAsia="Malgun Gothic"/>
                <w:lang w:val="en-US" w:eastAsia="ko-KR"/>
              </w:rPr>
            </w:pPr>
            <w:r>
              <w:rPr>
                <w:rFonts w:hint="eastAsia" w:eastAsia="Malgun Gothic"/>
                <w:lang w:val="en-US" w:eastAsia="ko-KR"/>
              </w:rPr>
              <w:t xml:space="preserve">Next, in our understanding, one possible approach to support the variable packet size is to use a combination of SPS resource and DG resource. We need to check this possibility first before deciding it. </w:t>
            </w:r>
          </w:p>
          <w:p>
            <w:pPr>
              <w:spacing w:before="120" w:after="120" w:line="240" w:lineRule="atLeas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before="120" w:after="120" w:line="240" w:lineRule="atLeast"/>
              <w:rPr>
                <w:rFonts w:eastAsia="Malgun Gothic"/>
                <w:lang w:eastAsia="ko-KR"/>
              </w:rPr>
            </w:pPr>
            <w:r>
              <w:rPr>
                <w:rFonts w:eastAsia="Malgun Gothic"/>
                <w:lang w:eastAsia="ko-KR"/>
              </w:rPr>
              <w:t>Qualcomm</w:t>
            </w:r>
          </w:p>
        </w:tc>
        <w:tc>
          <w:tcPr>
            <w:tcW w:w="1372" w:type="dxa"/>
          </w:tcPr>
          <w:p>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pPr>
              <w:spacing w:before="120" w:after="120" w:line="240" w:lineRule="atLeast"/>
              <w:rPr>
                <w:rFonts w:eastAsia="Malgun Gothic"/>
                <w:lang w:val="en-US" w:eastAsia="ko-KR"/>
              </w:rPr>
            </w:pPr>
            <w:r>
              <w:rPr>
                <w:rFonts w:eastAsia="Malgun Gothic"/>
                <w:lang w:val="en-US" w:eastAsia="ko-KR"/>
              </w:rPr>
              <w:t>We are OK with this, but this being the 1</w:t>
            </w:r>
            <w:r>
              <w:rPr>
                <w:rFonts w:eastAsia="Malgun Gothic"/>
                <w:vertAlign w:val="superscript"/>
                <w:lang w:val="en-US" w:eastAsia="ko-KR"/>
              </w:rPr>
              <w:t>st</w:t>
            </w:r>
            <w:r>
              <w:rPr>
                <w:rFonts w:eastAsia="Malgun Gothic"/>
                <w:lang w:val="en-US" w:eastAsia="ko-KR"/>
              </w:rPr>
              <w:t xml:space="preserve"> meeting for this agenda item, we would be OK to give people some more time to think about this issue. Maybe we could have an agreement to further downselect between 1 and 2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before="120" w:after="120" w:line="240" w:lineRule="atLeast"/>
              <w:rPr>
                <w:rFonts w:eastAsia="Malgun Gothic"/>
                <w:lang w:eastAsia="ko-KR"/>
              </w:rPr>
            </w:pPr>
            <w:r>
              <w:rPr>
                <w:rFonts w:eastAsia="Malgun Gothic"/>
                <w:lang w:eastAsia="ko-KR"/>
              </w:rPr>
              <w:t>MediaTek</w:t>
            </w:r>
          </w:p>
        </w:tc>
        <w:tc>
          <w:tcPr>
            <w:tcW w:w="1372" w:type="dxa"/>
          </w:tcPr>
          <w:p>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pPr>
              <w:spacing w:before="120" w:after="120" w:line="240" w:lineRule="atLeast"/>
              <w:rPr>
                <w:rFonts w:eastAsia="Malgun Gothic"/>
                <w:lang w:val="en-US" w:eastAsia="ko-KR"/>
              </w:rPr>
            </w:pPr>
            <w:r>
              <w:rPr>
                <w:rFonts w:eastAsia="Malgun Gothic"/>
                <w:lang w:val="en-US" w:eastAsia="ko-KR"/>
              </w:rPr>
              <w:t>Fine to discuss up to 2 SPS configurations as this is first meeting. We have preference for 1 SPS configuration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before="120" w:after="120" w:line="240" w:lineRule="atLeast"/>
              <w:rPr>
                <w:rFonts w:eastAsia="Malgun Gothic"/>
                <w:lang w:eastAsia="ko-KR"/>
              </w:rPr>
            </w:pPr>
            <w:r>
              <w:rPr>
                <w:rFonts w:eastAsiaTheme="minorEastAsia"/>
                <w:lang w:val="en-US" w:eastAsia="zh-CN"/>
              </w:rPr>
              <w:t>Xiaomi</w:t>
            </w:r>
          </w:p>
        </w:tc>
        <w:tc>
          <w:tcPr>
            <w:tcW w:w="1372" w:type="dxa"/>
          </w:tcPr>
          <w:p>
            <w:pPr>
              <w:tabs>
                <w:tab w:val="left" w:pos="551"/>
              </w:tabs>
              <w:spacing w:before="120" w:after="120" w:line="240" w:lineRule="atLeast"/>
              <w:rPr>
                <w:rFonts w:eastAsia="Malgun Gothic"/>
                <w:lang w:val="en-US" w:eastAsia="ko-KR"/>
              </w:rPr>
            </w:pPr>
            <w:r>
              <w:rPr>
                <w:rFonts w:hint="eastAsia" w:eastAsiaTheme="minorEastAsia"/>
                <w:lang w:val="en-US" w:eastAsia="zh-CN"/>
              </w:rPr>
              <w:t>P</w:t>
            </w:r>
            <w:r>
              <w:rPr>
                <w:rFonts w:eastAsiaTheme="minorEastAsia"/>
                <w:lang w:val="en-US" w:eastAsia="zh-CN"/>
              </w:rPr>
              <w:t>artially Y</w:t>
            </w:r>
          </w:p>
        </w:tc>
        <w:tc>
          <w:tcPr>
            <w:tcW w:w="6780" w:type="dxa"/>
          </w:tcPr>
          <w:p>
            <w:pPr>
              <w:spacing w:before="120" w:after="120" w:line="240" w:lineRule="atLeast"/>
              <w:rPr>
                <w:rFonts w:eastAsiaTheme="minorEastAsia"/>
                <w:lang w:val="en-US" w:eastAsia="zh-CN"/>
              </w:rPr>
            </w:pPr>
            <w:r>
              <w:rPr>
                <w:rFonts w:eastAsiaTheme="minorEastAsia"/>
                <w:b/>
                <w:bCs/>
                <w:lang w:val="en-US" w:eastAsia="zh-CN"/>
              </w:rPr>
              <w:t>UL SPS scheme:</w:t>
            </w:r>
            <w:r>
              <w:rPr>
                <w:rFonts w:eastAsiaTheme="minorEastAsia"/>
                <w:lang w:val="en-US" w:eastAsia="zh-CN"/>
              </w:rPr>
              <w:t xml:space="preserve"> </w:t>
            </w:r>
            <w:r>
              <w:rPr>
                <w:rFonts w:hint="eastAsia" w:eastAsiaTheme="minorEastAsia"/>
                <w:lang w:val="en-US" w:eastAsia="zh-CN"/>
              </w:rPr>
              <w:t>F</w:t>
            </w:r>
            <w:r>
              <w:rPr>
                <w:rFonts w:eastAsiaTheme="minorEastAsia"/>
                <w:lang w:val="en-US" w:eastAsia="zh-CN"/>
              </w:rPr>
              <w:t xml:space="preserve">or UL, we are OK to configure at most two </w:t>
            </w:r>
            <w:r>
              <w:rPr>
                <w:rFonts w:hint="eastAsia" w:eastAsiaTheme="minorEastAsia"/>
                <w:lang w:val="en-US" w:eastAsia="zh-CN"/>
              </w:rPr>
              <w:t>SPS</w:t>
            </w:r>
            <w:r>
              <w:rPr>
                <w:rFonts w:eastAsiaTheme="minorEastAsia"/>
                <w:lang w:val="en-US" w:eastAsia="zh-CN"/>
              </w:rPr>
              <w:t xml:space="preserve"> with the same mechanism as for BSR SPS of NB-IoT for the handling of variable payload size</w:t>
            </w:r>
            <w:r>
              <w:rPr>
                <w:rFonts w:hint="eastAsia" w:eastAsiaTheme="minorEastAsia"/>
                <w:lang w:val="en-US" w:eastAsia="zh-CN"/>
              </w:rPr>
              <w:t>.</w:t>
            </w:r>
            <w:r>
              <w:rPr>
                <w:rFonts w:eastAsiaTheme="minorEastAsia"/>
                <w:lang w:val="en-US" w:eastAsia="zh-CN"/>
              </w:rPr>
              <w:t xml:space="preserve"> </w:t>
            </w:r>
          </w:p>
          <w:p>
            <w:pPr>
              <w:spacing w:before="120" w:after="120" w:line="240" w:lineRule="atLeast"/>
              <w:rPr>
                <w:rFonts w:eastAsiaTheme="minorEastAsia"/>
                <w:lang w:val="en-US" w:eastAsia="zh-CN"/>
              </w:rPr>
            </w:pPr>
            <w:r>
              <w:rPr>
                <w:rFonts w:eastAsiaTheme="minorEastAsia"/>
                <w:b/>
                <w:bCs/>
                <w:lang w:val="en-US" w:eastAsia="zh-CN"/>
              </w:rPr>
              <w:t xml:space="preserve">DL SPS scheme: </w:t>
            </w:r>
            <w:r>
              <w:rPr>
                <w:rFonts w:hint="eastAsia" w:eastAsiaTheme="minorEastAsia"/>
                <w:lang w:val="en-US" w:eastAsia="zh-CN"/>
              </w:rPr>
              <w:t>F</w:t>
            </w:r>
            <w:r>
              <w:rPr>
                <w:rFonts w:eastAsiaTheme="minorEastAsia"/>
                <w:lang w:val="en-US" w:eastAsia="zh-CN"/>
              </w:rPr>
              <w:t>or DL SPS, only one SPS configuration is enough with DCI (re-)activation</w:t>
            </w:r>
            <w:r>
              <w:rPr>
                <w:rFonts w:hint="eastAsia" w:eastAsiaTheme="minorEastAsia"/>
                <w:lang w:val="en-US" w:eastAsia="zh-CN"/>
              </w:rPr>
              <w:t>/deactivation</w:t>
            </w:r>
            <w:r>
              <w:rPr>
                <w:rFonts w:eastAsiaTheme="minorEastAsia"/>
                <w:lang w:val="en-US" w:eastAsia="zh-CN"/>
              </w:rPr>
              <w:t xml:space="preserve"> scheme. </w:t>
            </w:r>
          </w:p>
          <w:p>
            <w:pPr>
              <w:spacing w:before="120" w:after="120" w:line="240" w:lineRule="atLeast"/>
              <w:rPr>
                <w:rFonts w:eastAsiaTheme="minorEastAsia"/>
                <w:lang w:val="en-US" w:eastAsia="zh-CN"/>
              </w:rPr>
            </w:pPr>
          </w:p>
          <w:p>
            <w:pPr>
              <w:spacing w:before="120" w:after="120" w:line="240" w:lineRule="atLeast"/>
              <w:rPr>
                <w:rFonts w:eastAsiaTheme="minorEastAsia"/>
                <w:lang w:val="en-US" w:eastAsia="zh-CN"/>
              </w:rPr>
            </w:pPr>
            <w:r>
              <w:rPr>
                <w:rFonts w:eastAsiaTheme="minorEastAsia"/>
                <w:lang w:val="en-US" w:eastAsia="zh-CN"/>
              </w:rPr>
              <w:t>Furthermore, for both UL SPS and DL SPS, the MCS, resource assignment, number of repetitions and so on field could be carried in the activation DCI.</w:t>
            </w:r>
          </w:p>
          <w:p>
            <w:pPr>
              <w:spacing w:before="120" w:after="120" w:line="240" w:lineRule="atLeast"/>
              <w:rPr>
                <w:rFonts w:eastAsiaTheme="minorEastAsia"/>
                <w:b/>
                <w:bCs/>
                <w:lang w:val="en-US" w:eastAsia="zh-CN"/>
              </w:rPr>
            </w:pPr>
            <w:r>
              <w:rPr>
                <w:rFonts w:hint="eastAsia" w:eastAsiaTheme="minorEastAsia"/>
                <w:b/>
                <w:bCs/>
                <w:lang w:val="en-US" w:eastAsia="zh-CN"/>
              </w:rPr>
              <w:t>C</w:t>
            </w:r>
            <w:r>
              <w:rPr>
                <w:rFonts w:eastAsiaTheme="minorEastAsia"/>
                <w:b/>
                <w:bCs/>
                <w:lang w:val="en-US" w:eastAsia="zh-CN"/>
              </w:rPr>
              <w:t xml:space="preserve">onsiderations on the variable payload size </w:t>
            </w:r>
          </w:p>
          <w:p>
            <w:pPr>
              <w:spacing w:before="120" w:after="120" w:line="240" w:lineRule="atLeast"/>
              <w:rPr>
                <w:rFonts w:eastAsiaTheme="minorEastAsia"/>
                <w:lang w:val="en-US" w:eastAsia="zh-CN"/>
              </w:rPr>
            </w:pPr>
            <w:r>
              <w:rPr>
                <w:rFonts w:hint="eastAsia" w:eastAsiaTheme="minorEastAsia"/>
                <w:lang w:val="en-US" w:eastAsia="zh-CN"/>
              </w:rPr>
              <w:t>Besides,</w:t>
            </w:r>
            <w:r>
              <w:rPr>
                <w:rFonts w:eastAsiaTheme="minorEastAsia"/>
                <w:lang w:val="en-US" w:eastAsia="zh-CN"/>
              </w:rPr>
              <w:t xml:space="preserve"> for </w:t>
            </w:r>
            <w:r>
              <w:rPr>
                <w:rFonts w:hint="eastAsia" w:eastAsiaTheme="minorEastAsia"/>
                <w:lang w:val="en-US" w:eastAsia="zh-CN"/>
              </w:rPr>
              <w:t>UL</w:t>
            </w:r>
            <w:r>
              <w:rPr>
                <w:rFonts w:eastAsiaTheme="minorEastAsia"/>
                <w:lang w:val="en-US" w:eastAsia="zh-CN"/>
              </w:rPr>
              <w:t xml:space="preserve"> SPS, since the eNB couldn’t recognize when the payload size is varied at UE side, it is better to support two active UL SPS simultaneously. In this way, the UE’s variable payload size can be transmitted in time with the suitable UL SPS configuration. Of course, it doesn’t refer that two UL SPS can be activated by a single DCI considering the limited size of the legacy DCI. </w:t>
            </w:r>
          </w:p>
          <w:p>
            <w:pPr>
              <w:spacing w:before="120" w:after="120" w:line="240" w:lineRule="atLeast"/>
              <w:rPr>
                <w:rFonts w:eastAsiaTheme="minorEastAsia"/>
                <w:lang w:val="en-US" w:eastAsia="zh-CN"/>
              </w:rPr>
            </w:pPr>
            <w:r>
              <w:rPr>
                <w:rFonts w:hint="eastAsia" w:eastAsiaTheme="minorEastAsia"/>
                <w:lang w:val="en-US" w:eastAsia="zh-CN"/>
              </w:rPr>
              <w:t>F</w:t>
            </w:r>
            <w:r>
              <w:rPr>
                <w:rFonts w:eastAsiaTheme="minorEastAsia"/>
                <w:lang w:val="en-US" w:eastAsia="zh-CN"/>
              </w:rPr>
              <w:t>or DL SPS, since the eNB could recognize when the payload size is varied and it could use the reactivation DCI to carry the proper resource allocation information for the variable payload size with mechanism as mentioned above, we can’t see the necessity to introduce more than one DL SPS configurations for voice over IoT-NTN.</w:t>
            </w:r>
          </w:p>
          <w:p>
            <w:pPr>
              <w:spacing w:before="120" w:after="120" w:line="240" w:lineRule="atLeast"/>
              <w:rPr>
                <w:rFonts w:eastAsiaTheme="minorEastAsia"/>
                <w:lang w:val="en-US" w:eastAsia="zh-CN"/>
              </w:rPr>
            </w:pPr>
          </w:p>
          <w:p>
            <w:pPr>
              <w:spacing w:before="120" w:after="120" w:line="240" w:lineRule="atLeast"/>
              <w:rPr>
                <w:rFonts w:eastAsiaTheme="minorEastAsia"/>
                <w:lang w:val="en-US" w:eastAsia="zh-CN"/>
              </w:rPr>
            </w:pPr>
            <w:r>
              <w:rPr>
                <w:rFonts w:eastAsiaTheme="minorEastAsia"/>
                <w:lang w:val="en-US" w:eastAsia="zh-CN"/>
              </w:rPr>
              <w:t xml:space="preserve">In addition, except for multiple UL SPS configuration, other schemes, e.g., single UL SPS configuration for a larger or the largest TBS can also be considered to address the variable payload size issue. At this stage, we think many potential solutions could be considered.  </w:t>
            </w:r>
          </w:p>
          <w:p>
            <w:pPr>
              <w:spacing w:before="120" w:after="120" w:line="240" w:lineRule="atLeast"/>
              <w:rPr>
                <w:rFonts w:eastAsia="Malgun Gothic"/>
                <w:lang w:val="en-US" w:eastAsia="ko-KR"/>
              </w:rPr>
            </w:pPr>
            <w:r>
              <w:rPr>
                <w:rFonts w:eastAsiaTheme="minorEastAsia"/>
                <w:lang w:val="en-US" w:eastAsia="zh-CN"/>
              </w:rPr>
              <w:t xml:space="preserve">Besides, for the discussion scope, according to the WID only RAN2 is involved for the discussion of mechanisms for variable payload size and RAN1 is not mentioned. In this way, we don’t know whether it is reasonable to wait for RAN2 agreements for the specifying the mechanism for the variable payload size and wait for RAN2 LSs to handle the RAN1 issues if any about the variable payload size, or RAN1 also discuss the mechanism for the handling of variable payload size at the same time as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before="120" w:after="120" w:line="240" w:lineRule="atLeast"/>
              <w:rPr>
                <w:rFonts w:eastAsiaTheme="minorEastAsia"/>
                <w:lang w:val="en-US" w:eastAsia="zh-CN"/>
              </w:rPr>
            </w:pPr>
            <w:r>
              <w:rPr>
                <w:rFonts w:eastAsiaTheme="minorEastAsia"/>
                <w:lang w:val="en-US" w:eastAsia="zh-CN"/>
              </w:rPr>
              <w:t>Huawei, HiSilicon</w:t>
            </w:r>
          </w:p>
        </w:tc>
        <w:tc>
          <w:tcPr>
            <w:tcW w:w="1372" w:type="dxa"/>
          </w:tcPr>
          <w:p>
            <w:pPr>
              <w:tabs>
                <w:tab w:val="left" w:pos="551"/>
              </w:tabs>
              <w:spacing w:before="120" w:after="120" w:line="240" w:lineRule="atLeast"/>
              <w:rPr>
                <w:rFonts w:eastAsiaTheme="minorEastAsia"/>
                <w:lang w:val="en-US" w:eastAsia="zh-CN"/>
              </w:rPr>
            </w:pPr>
            <w:r>
              <w:rPr>
                <w:rFonts w:eastAsiaTheme="minorEastAsia"/>
                <w:lang w:val="en-US" w:eastAsia="zh-CN"/>
              </w:rPr>
              <w:t>N</w:t>
            </w:r>
          </w:p>
        </w:tc>
        <w:tc>
          <w:tcPr>
            <w:tcW w:w="6780" w:type="dxa"/>
          </w:tcPr>
          <w:p>
            <w:pPr>
              <w:spacing w:before="120" w:after="120" w:line="240" w:lineRule="atLeast"/>
              <w:rPr>
                <w:rFonts w:eastAsiaTheme="minorEastAsia"/>
                <w:lang w:val="en-US" w:eastAsia="zh-CN"/>
              </w:rPr>
            </w:pPr>
            <w:r>
              <w:rPr>
                <w:rFonts w:eastAsiaTheme="minorEastAsia"/>
                <w:lang w:val="en-US" w:eastAsia="zh-CN"/>
              </w:rPr>
              <w:t>We should start with a single SPS solution as baseline. Enhancement can be done on a single SPS using variable TBS.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before="120" w:after="120" w:line="240" w:lineRule="atLeast"/>
              <w:rPr>
                <w:rFonts w:eastAsiaTheme="minorEastAsia"/>
                <w:lang w:eastAsia="zh-CN"/>
              </w:rPr>
            </w:pPr>
            <w:r>
              <w:rPr>
                <w:rFonts w:hint="eastAsia" w:eastAsia="Malgun Gothic"/>
                <w:lang w:eastAsia="zh-CN"/>
              </w:rPr>
              <w:t>Apple</w:t>
            </w:r>
          </w:p>
        </w:tc>
        <w:tc>
          <w:tcPr>
            <w:tcW w:w="1372" w:type="dxa"/>
          </w:tcPr>
          <w:p>
            <w:pPr>
              <w:tabs>
                <w:tab w:val="left" w:pos="551"/>
              </w:tabs>
              <w:spacing w:before="120" w:after="120" w:line="240" w:lineRule="atLeast"/>
              <w:rPr>
                <w:rFonts w:eastAsiaTheme="minorEastAsia"/>
                <w:lang w:val="en-US" w:eastAsia="zh-CN"/>
              </w:rPr>
            </w:pPr>
            <w:r>
              <w:rPr>
                <w:rFonts w:hint="eastAsia" w:eastAsia="Malgun Gothic"/>
                <w:lang w:val="en-US" w:eastAsia="zh-CN"/>
              </w:rPr>
              <w:t>N</w:t>
            </w:r>
          </w:p>
        </w:tc>
        <w:tc>
          <w:tcPr>
            <w:tcW w:w="6780" w:type="dxa"/>
          </w:tcPr>
          <w:p>
            <w:pPr>
              <w:spacing w:before="120" w:after="120" w:line="240" w:lineRule="atLeast"/>
              <w:rPr>
                <w:rFonts w:eastAsiaTheme="minorEastAsia"/>
                <w:lang w:val="en-US" w:eastAsia="zh-CN"/>
              </w:rPr>
            </w:pPr>
            <w:r>
              <w:rPr>
                <w:rFonts w:eastAsia="Malgun Gothic"/>
                <w:lang w:val="en-US" w:eastAsia="zh-CN"/>
              </w:rPr>
              <w:t>We are not clear about the benefits to support two UL/DL SPS configurations for VoIP. We see additional dynamic indication of SPS index is needed if two SPS configurations are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before="120" w:after="120" w:line="240" w:lineRule="atLeast"/>
              <w:rPr>
                <w:rFonts w:eastAsia="Malgun Gothic"/>
                <w:lang w:eastAsia="zh-CN"/>
              </w:rPr>
            </w:pPr>
            <w:r>
              <w:rPr>
                <w:rFonts w:eastAsiaTheme="minorEastAsia"/>
                <w:lang w:val="en-US" w:eastAsia="zh-CN"/>
              </w:rPr>
              <w:t>Nokia</w:t>
            </w:r>
          </w:p>
        </w:tc>
        <w:tc>
          <w:tcPr>
            <w:tcW w:w="1372" w:type="dxa"/>
          </w:tcPr>
          <w:p>
            <w:pPr>
              <w:tabs>
                <w:tab w:val="left" w:pos="551"/>
              </w:tabs>
              <w:spacing w:before="120" w:after="120" w:line="240" w:lineRule="atLeast"/>
              <w:rPr>
                <w:rFonts w:eastAsia="Malgun Gothic"/>
                <w:lang w:val="en-US" w:eastAsia="zh-CN"/>
              </w:rPr>
            </w:pPr>
            <w:r>
              <w:rPr>
                <w:rFonts w:eastAsiaTheme="minorEastAsia"/>
                <w:lang w:val="en-US" w:eastAsia="zh-CN"/>
              </w:rPr>
              <w:t>Partially Y</w:t>
            </w:r>
          </w:p>
        </w:tc>
        <w:tc>
          <w:tcPr>
            <w:tcW w:w="6780" w:type="dxa"/>
          </w:tcPr>
          <w:p>
            <w:pPr>
              <w:spacing w:before="120" w:after="120" w:line="240" w:lineRule="atLeast"/>
              <w:rPr>
                <w:rFonts w:eastAsiaTheme="minorEastAsia"/>
                <w:lang w:val="en-US" w:eastAsia="zh-CN"/>
              </w:rPr>
            </w:pPr>
            <w:r>
              <w:rPr>
                <w:rFonts w:eastAsiaTheme="minorEastAsia"/>
                <w:lang w:val="en-US" w:eastAsia="zh-CN"/>
              </w:rPr>
              <w:t>If more than one, why only up to two? Our understanding is multiple SPS configuration is for adaptation on TBS, resource, link budget, etc. Then not sure whether two SPS configurations can provide the benefit as multiple SPS configurations.</w:t>
            </w:r>
          </w:p>
          <w:p>
            <w:pPr>
              <w:spacing w:before="120" w:after="120" w:line="240" w:lineRule="atLeast"/>
              <w:rPr>
                <w:rFonts w:eastAsia="Malgun Gothic"/>
                <w:lang w:val="en-US" w:eastAsia="zh-CN"/>
              </w:rPr>
            </w:pPr>
            <w:r>
              <w:rPr>
                <w:rFonts w:eastAsiaTheme="minorEastAsia"/>
                <w:lang w:val="en-US" w:eastAsia="zh-CN"/>
              </w:rPr>
              <w:t>Additionally, we do not see the benefit of multiple SPS configuration activated simultaneously as UE will only utilize one SPS configuration related resource and all the resource reserved for other SPS configurations will be wasted.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before="120" w:after="120" w:line="240" w:lineRule="atLeast"/>
              <w:rPr>
                <w:rFonts w:eastAsiaTheme="minorEastAsia"/>
                <w:lang w:val="en-US" w:eastAsia="zh-CN"/>
              </w:rPr>
            </w:pPr>
            <w:r>
              <w:rPr>
                <w:rFonts w:eastAsia="Malgun Gothic"/>
                <w:lang w:eastAsia="zh-CN"/>
              </w:rPr>
              <w:t>Google</w:t>
            </w:r>
          </w:p>
        </w:tc>
        <w:tc>
          <w:tcPr>
            <w:tcW w:w="1372" w:type="dxa"/>
          </w:tcPr>
          <w:p>
            <w:pPr>
              <w:tabs>
                <w:tab w:val="left" w:pos="551"/>
              </w:tabs>
              <w:spacing w:before="120" w:after="120" w:line="240" w:lineRule="atLeast"/>
              <w:rPr>
                <w:rFonts w:eastAsiaTheme="minorEastAsia"/>
                <w:lang w:val="en-US" w:eastAsia="zh-CN"/>
              </w:rPr>
            </w:pPr>
            <w:r>
              <w:rPr>
                <w:rFonts w:eastAsia="Malgun Gothic"/>
                <w:lang w:val="en-US" w:eastAsia="zh-CN"/>
              </w:rPr>
              <w:t>N</w:t>
            </w:r>
          </w:p>
        </w:tc>
        <w:tc>
          <w:tcPr>
            <w:tcW w:w="6780" w:type="dxa"/>
          </w:tcPr>
          <w:p>
            <w:pPr>
              <w:spacing w:before="120" w:after="120" w:line="240" w:lineRule="atLeast"/>
              <w:rPr>
                <w:rFonts w:eastAsiaTheme="minorEastAsia"/>
                <w:lang w:val="en-US" w:eastAsia="zh-CN"/>
              </w:rPr>
            </w:pPr>
            <w:r>
              <w:rPr>
                <w:rFonts w:eastAsia="Malgun Gothic"/>
                <w:lang w:val="en-US" w:eastAsia="zh-CN"/>
              </w:rPr>
              <w:t xml:space="preserve">We prefer to take the single SPS configuration of DL/UL as the starting point. The need of multiple SPS configuration should be further justified.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before="120" w:after="120" w:line="240" w:lineRule="atLeast"/>
              <w:rPr>
                <w:rFonts w:eastAsia="Malgun Gothic"/>
                <w:lang w:eastAsia="zh-CN"/>
              </w:rPr>
            </w:pPr>
            <w:r>
              <w:rPr>
                <w:rFonts w:hint="eastAsia" w:eastAsiaTheme="minorEastAsia"/>
                <w:lang w:val="en-US" w:eastAsia="zh-CN"/>
              </w:rPr>
              <w:t>Z</w:t>
            </w:r>
            <w:r>
              <w:rPr>
                <w:rFonts w:eastAsiaTheme="minorEastAsia"/>
                <w:lang w:val="en-US" w:eastAsia="zh-CN"/>
              </w:rPr>
              <w:t>TE</w:t>
            </w:r>
          </w:p>
        </w:tc>
        <w:tc>
          <w:tcPr>
            <w:tcW w:w="1372" w:type="dxa"/>
          </w:tcPr>
          <w:p>
            <w:pPr>
              <w:tabs>
                <w:tab w:val="left" w:pos="551"/>
              </w:tabs>
              <w:spacing w:before="120" w:after="120" w:line="240" w:lineRule="atLeast"/>
              <w:rPr>
                <w:rFonts w:eastAsia="Malgun Gothic"/>
                <w:lang w:val="en-US" w:eastAsia="zh-CN"/>
              </w:rPr>
            </w:pPr>
          </w:p>
        </w:tc>
        <w:tc>
          <w:tcPr>
            <w:tcW w:w="6780" w:type="dxa"/>
          </w:tcPr>
          <w:p>
            <w:pPr>
              <w:spacing w:before="120" w:after="120" w:line="240" w:lineRule="atLeast"/>
              <w:rPr>
                <w:rFonts w:eastAsia="Malgun Gothic"/>
                <w:lang w:val="en-US" w:eastAsia="zh-CN"/>
              </w:rPr>
            </w:pPr>
            <w:r>
              <w:rPr>
                <w:rFonts w:hint="eastAsia" w:eastAsiaTheme="minorEastAsia"/>
                <w:lang w:val="en-US" w:eastAsia="zh-CN"/>
              </w:rPr>
              <w:t>S</w:t>
            </w:r>
            <w:r>
              <w:rPr>
                <w:rFonts w:eastAsiaTheme="minorEastAsia"/>
                <w:lang w:val="en-US" w:eastAsia="zh-CN"/>
              </w:rPr>
              <w:t>ingle configuration can be the start point. Open to further consider more than one SPS configuration if justified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before="120" w:after="120" w:line="240" w:lineRule="atLeast"/>
              <w:rPr>
                <w:rFonts w:eastAsiaTheme="minorEastAsia"/>
                <w:lang w:val="en-US" w:eastAsia="zh-CN"/>
              </w:rPr>
            </w:pPr>
            <w:r>
              <w:rPr>
                <w:rFonts w:eastAsia="Malgun Gothic"/>
                <w:lang w:eastAsia="ko-KR"/>
              </w:rPr>
              <w:t>ETRI</w:t>
            </w:r>
          </w:p>
        </w:tc>
        <w:tc>
          <w:tcPr>
            <w:tcW w:w="1372" w:type="dxa"/>
          </w:tcPr>
          <w:p>
            <w:pPr>
              <w:tabs>
                <w:tab w:val="left" w:pos="551"/>
              </w:tabs>
              <w:spacing w:before="120" w:after="120" w:line="240" w:lineRule="atLeast"/>
              <w:rPr>
                <w:rFonts w:eastAsia="Malgun Gothic"/>
                <w:lang w:val="en-US" w:eastAsia="zh-CN"/>
              </w:rPr>
            </w:pPr>
            <w:r>
              <w:rPr>
                <w:rFonts w:eastAsia="Malgun Gothic"/>
                <w:lang w:val="en-US" w:eastAsia="ko-KR"/>
              </w:rPr>
              <w:t>Y</w:t>
            </w:r>
          </w:p>
        </w:tc>
        <w:tc>
          <w:tcPr>
            <w:tcW w:w="6780" w:type="dxa"/>
          </w:tcPr>
          <w:p>
            <w:pPr>
              <w:spacing w:before="120" w:after="120" w:line="240" w:lineRule="atLeast"/>
              <w:rPr>
                <w:rFonts w:eastAsiaTheme="minorEastAsia"/>
                <w:lang w:val="en-US" w:eastAsia="zh-CN"/>
              </w:rPr>
            </w:pPr>
            <w:r>
              <w:rPr>
                <w:rFonts w:eastAsia="Malgun Gothic"/>
                <w:lang w:val="en-US" w:eastAsia="ko-KR"/>
              </w:rPr>
              <w:t>We can support multiple SPS configurations. It enables efficient support and resource usage of talk and silence periods of voice traffic while avoiding excessing signaling under the long RTD in GEO-based IoT-NTN.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spacing w:before="120" w:after="120" w:line="240" w:lineRule="atLeast"/>
              <w:rPr>
                <w:b/>
                <w:bCs/>
                <w:lang w:val="en-US"/>
              </w:rPr>
            </w:pPr>
            <w:r>
              <w:rPr>
                <w:b/>
                <w:bCs/>
                <w:highlight w:val="green"/>
                <w:lang w:val="en-US"/>
              </w:rPr>
              <w:t>Agreement:</w:t>
            </w:r>
          </w:p>
          <w:p>
            <w:pPr>
              <w:spacing w:before="120" w:after="120" w:line="240" w:lineRule="atLeast"/>
              <w:rPr>
                <w:b/>
                <w:bCs/>
                <w:lang w:val="en-US"/>
              </w:rPr>
            </w:pPr>
            <w:r>
              <w:rPr>
                <w:b/>
                <w:bCs/>
                <w:lang w:val="en-US"/>
              </w:rPr>
              <w:t>For R20 NB IoT NTN, at least one UL SPS configuration and at least one DL SPS configuration are supported.</w:t>
            </w:r>
          </w:p>
          <w:p>
            <w:pPr>
              <w:pStyle w:val="50"/>
              <w:numPr>
                <w:ilvl w:val="0"/>
                <w:numId w:val="17"/>
              </w:numPr>
              <w:spacing w:before="120" w:after="120" w:line="240" w:lineRule="atLeast"/>
              <w:rPr>
                <w:rFonts w:ascii="Times New Roman" w:hAnsi="Times New Roman"/>
                <w:b/>
                <w:bCs/>
                <w:szCs w:val="20"/>
                <w:lang w:val="en-US"/>
              </w:rPr>
            </w:pPr>
            <w:r>
              <w:rPr>
                <w:rFonts w:ascii="Times New Roman" w:hAnsi="Times New Roman"/>
                <w:b/>
                <w:bCs/>
                <w:szCs w:val="20"/>
                <w:lang w:val="en-US" w:eastAsia="zh-CN"/>
              </w:rPr>
              <w:t>FFS whether to support one additional UL SPS configuration and one additional DL SPS configuration</w:t>
            </w:r>
            <w:r>
              <w:rPr>
                <w:rFonts w:hint="eastAsia" w:ascii="Times New Roman" w:hAnsi="Times New Roman"/>
                <w:b/>
                <w:bCs/>
                <w:szCs w:val="20"/>
                <w:lang w:val="en-US" w:eastAsia="zh-CN"/>
              </w:rPr>
              <w:t xml:space="preserve"> </w:t>
            </w:r>
          </w:p>
          <w:p>
            <w:pPr>
              <w:pStyle w:val="50"/>
              <w:numPr>
                <w:ilvl w:val="0"/>
                <w:numId w:val="17"/>
              </w:numPr>
              <w:spacing w:before="120" w:after="120" w:line="240" w:lineRule="atLeast"/>
              <w:rPr>
                <w:rFonts w:ascii="Times New Roman" w:hAnsi="Times New Roman"/>
                <w:b/>
                <w:bCs/>
                <w:szCs w:val="20"/>
                <w:lang w:val="en-US"/>
              </w:rPr>
            </w:pPr>
            <w:r>
              <w:rPr>
                <w:rFonts w:ascii="Times New Roman" w:hAnsi="Times New Roman"/>
                <w:b/>
                <w:bCs/>
                <w:szCs w:val="20"/>
                <w:lang w:val="en-US"/>
              </w:rPr>
              <w:t xml:space="preserve">FFS whether and how to </w:t>
            </w:r>
            <w:r>
              <w:rPr>
                <w:rFonts w:ascii="Times New Roman" w:hAnsi="Times New Roman"/>
                <w:b/>
                <w:bCs/>
                <w:szCs w:val="20"/>
                <w:lang w:val="en-US" w:eastAsia="zh-CN"/>
              </w:rPr>
              <w:t>update</w:t>
            </w:r>
            <w:r>
              <w:rPr>
                <w:rFonts w:ascii="Times New Roman" w:hAnsi="Times New Roman"/>
                <w:b/>
                <w:bCs/>
                <w:szCs w:val="20"/>
                <w:lang w:val="en-US"/>
              </w:rPr>
              <w:t xml:space="preserve"> the transmission parameter(s) (e.g., TBS, MCS, resource assignment, number of repetitions) for a given SPS configuration. </w:t>
            </w:r>
          </w:p>
        </w:tc>
      </w:tr>
    </w:tbl>
    <w:p>
      <w:pPr>
        <w:spacing w:before="120" w:after="120" w:line="240" w:lineRule="atLeast"/>
        <w:rPr>
          <w:rFonts w:eastAsiaTheme="minorEastAsia"/>
          <w:lang w:val="en-US" w:eastAsia="zh-CN"/>
        </w:rPr>
      </w:pPr>
    </w:p>
    <w:p>
      <w:pPr>
        <w:pStyle w:val="3"/>
        <w:numPr>
          <w:ilvl w:val="1"/>
          <w:numId w:val="1"/>
        </w:numPr>
        <w:rPr>
          <w:rFonts w:ascii="Arial" w:hAnsi="Arial" w:cs="Arial"/>
          <w:sz w:val="28"/>
          <w:szCs w:val="28"/>
        </w:rPr>
      </w:pPr>
      <w:r>
        <w:rPr>
          <w:rFonts w:ascii="Arial" w:hAnsi="Arial" w:cs="Arial"/>
          <w:sz w:val="28"/>
          <w:szCs w:val="28"/>
        </w:rPr>
        <w:t>Aspect2: Activation/release command for SPS</w:t>
      </w:r>
    </w:p>
    <w:p>
      <w:pPr>
        <w:spacing w:before="120" w:after="120" w:line="240" w:lineRule="atLeast"/>
        <w:rPr>
          <w:rFonts w:eastAsiaTheme="minorEastAsia"/>
          <w:lang w:val="en-US" w:eastAsia="zh-CN"/>
        </w:rPr>
      </w:pPr>
      <w:r>
        <w:rPr>
          <w:rFonts w:eastAsiaTheme="minorEastAsia"/>
          <w:lang w:val="en-US" w:eastAsia="zh-CN"/>
        </w:rPr>
        <w:t>Two types of SPS are discussed by companies:</w:t>
      </w:r>
    </w:p>
    <w:p>
      <w:pPr>
        <w:pStyle w:val="50"/>
        <w:numPr>
          <w:ilvl w:val="0"/>
          <w:numId w:val="18"/>
        </w:numPr>
        <w:spacing w:before="120" w:after="120" w:line="240" w:lineRule="atLeas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Option 1 (RRC configuration-based activation): Supported by [12], and also proposed to be studied by [11]. Similar to the Configured Grant Type 1 in NR, where higher-layer signaling (e.g., RRC) provides all necessary transmission parameters.</w:t>
      </w:r>
    </w:p>
    <w:p>
      <w:pPr>
        <w:pStyle w:val="50"/>
        <w:numPr>
          <w:ilvl w:val="1"/>
          <w:numId w:val="19"/>
        </w:numPr>
        <w:spacing w:before="120" w:after="120" w:line="240" w:lineRule="atLeas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Activation: The SPS is activated immediately upon RRC configuration without the need for an additional NPDCCH command.</w:t>
      </w:r>
    </w:p>
    <w:p>
      <w:pPr>
        <w:pStyle w:val="50"/>
        <w:numPr>
          <w:ilvl w:val="1"/>
          <w:numId w:val="19"/>
        </w:numPr>
        <w:spacing w:before="120" w:after="120" w:line="240" w:lineRule="atLeas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Release: e.g., when the SPS configuration is removed by higher-layer signaling.</w:t>
      </w:r>
    </w:p>
    <w:p>
      <w:pPr>
        <w:pStyle w:val="50"/>
        <w:numPr>
          <w:ilvl w:val="1"/>
          <w:numId w:val="19"/>
        </w:numPr>
        <w:spacing w:before="120" w:after="120" w:line="240" w:lineRule="atLeas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Rationale: Minimizes latency and signaling exchange overhead, which is particularly beneficial for emergency calls.</w:t>
      </w:r>
    </w:p>
    <w:p>
      <w:pPr>
        <w:pStyle w:val="50"/>
        <w:numPr>
          <w:ilvl w:val="0"/>
          <w:numId w:val="18"/>
        </w:numPr>
        <w:spacing w:before="120" w:after="120" w:line="240" w:lineRule="atLeas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Option 2 (command-based activation/release): Supported by </w:t>
      </w:r>
      <w:r>
        <w:rPr>
          <w:rFonts w:ascii="Times New Roman" w:hAnsi="Times New Roman" w:cs="Times New Roman"/>
          <w:sz w:val="20"/>
          <w:szCs w:val="20"/>
          <w:lang w:val="en-US"/>
        </w:rPr>
        <w:t xml:space="preserve">[3], </w:t>
      </w:r>
      <w:r>
        <w:rPr>
          <w:rFonts w:ascii="Times New Roman" w:hAnsi="Times New Roman" w:cs="Times New Roman" w:eastAsiaTheme="minorEastAsia"/>
          <w:sz w:val="20"/>
          <w:szCs w:val="20"/>
          <w:lang w:eastAsia="zh-CN"/>
        </w:rPr>
        <w:t xml:space="preserve">[4], [5], [6], [7], </w:t>
      </w:r>
      <w:r>
        <w:rPr>
          <w:rFonts w:ascii="Times New Roman" w:hAnsi="Times New Roman" w:cs="Times New Roman"/>
          <w:sz w:val="20"/>
          <w:szCs w:val="20"/>
          <w:lang w:val="en-US"/>
        </w:rPr>
        <w:t>[9]</w:t>
      </w:r>
      <w:r>
        <w:rPr>
          <w:rFonts w:ascii="Times New Roman" w:hAnsi="Times New Roman" w:cs="Times New Roman" w:eastAsiaTheme="minorEastAsia"/>
          <w:sz w:val="20"/>
          <w:szCs w:val="20"/>
          <w:lang w:val="en-US" w:eastAsia="zh-CN"/>
        </w:rPr>
        <w:t>, [12], [13], [18] and proposed to be studied by [11]. This follows the legacy SPS framework where RRC signaling provides semi-static parameters (e.g., periodicity).</w:t>
      </w:r>
    </w:p>
    <w:p>
      <w:pPr>
        <w:pStyle w:val="50"/>
        <w:numPr>
          <w:ilvl w:val="1"/>
          <w:numId w:val="20"/>
        </w:numPr>
        <w:spacing w:before="120" w:after="120" w:line="240" w:lineRule="atLeas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Activation: An additional activation/release DCI or MAC-CE is required.</w:t>
      </w:r>
    </w:p>
    <w:p>
      <w:pPr>
        <w:pStyle w:val="50"/>
        <w:numPr>
          <w:ilvl w:val="1"/>
          <w:numId w:val="20"/>
        </w:numPr>
        <w:spacing w:before="120" w:after="120" w:line="240" w:lineRule="atLeas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Release: An additional activation/release DCI or MAC-CE is required.</w:t>
      </w:r>
    </w:p>
    <w:p>
      <w:pPr>
        <w:pStyle w:val="50"/>
        <w:numPr>
          <w:ilvl w:val="1"/>
          <w:numId w:val="20"/>
        </w:numPr>
        <w:spacing w:before="120" w:after="120" w:line="240" w:lineRule="atLeas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Rationale: Provides higher scheduling flexibility and efficient resource management by allowing the network to dynamically control the SPS status</w:t>
      </w:r>
    </w:p>
    <w:p>
      <w:pPr>
        <w:pStyle w:val="50"/>
        <w:spacing w:before="120" w:after="120" w:line="240" w:lineRule="atLeast"/>
        <w:ind w:left="840"/>
        <w:rPr>
          <w:rFonts w:ascii="Times New Roman" w:hAnsi="Times New Roman" w:cs="Times New Roman" w:eastAsiaTheme="minorEastAsia"/>
          <w:sz w:val="20"/>
          <w:szCs w:val="20"/>
          <w:lang w:val="en-US" w:eastAsia="zh-CN"/>
        </w:rPr>
      </w:pPr>
    </w:p>
    <w:p>
      <w:pPr>
        <w:pStyle w:val="4"/>
        <w:rPr>
          <w:rFonts w:ascii="Arial" w:hAnsi="Arial" w:cs="Arial"/>
        </w:rPr>
      </w:pPr>
      <w:r>
        <w:rPr>
          <w:rFonts w:ascii="Arial" w:hAnsi="Arial" w:cs="Arial"/>
        </w:rPr>
        <w:t>[Closed]Proposal 3.2-1</w:t>
      </w:r>
    </w:p>
    <w:p>
      <w:pPr>
        <w:spacing w:before="120" w:after="120" w:line="240" w:lineRule="atLeast"/>
        <w:rPr>
          <w:rFonts w:eastAsiaTheme="minorEastAsia"/>
          <w:lang w:val="en-US" w:eastAsia="zh-CN"/>
        </w:rPr>
      </w:pPr>
      <w:r>
        <w:rPr>
          <w:rFonts w:eastAsiaTheme="minorEastAsia"/>
          <w:lang w:val="en-US" w:eastAsia="zh-CN"/>
        </w:rPr>
        <w:t>Considering the overwhelming majority of company preferences, and that CG type1 is not supported for LTE, FL suggests adopting Option 2 (command-based activation/release).</w:t>
      </w:r>
    </w:p>
    <w:p>
      <w:pPr>
        <w:spacing w:before="120" w:after="120" w:line="240" w:lineRule="atLeast"/>
        <w:rPr>
          <w:b/>
          <w:bCs/>
          <w:lang w:val="en-US"/>
        </w:rPr>
      </w:pPr>
      <w:r>
        <w:rPr>
          <w:b/>
          <w:bCs/>
          <w:lang w:val="en-US"/>
        </w:rPr>
        <w:t xml:space="preserve">[FL1] </w:t>
      </w:r>
      <w:r>
        <w:rPr>
          <w:b/>
          <w:bCs/>
          <w:highlight w:val="yellow"/>
          <w:lang w:val="en-US"/>
        </w:rPr>
        <w:t>[H]</w:t>
      </w:r>
      <w:r>
        <w:rPr>
          <w:b/>
          <w:bCs/>
          <w:lang w:val="en-US"/>
        </w:rPr>
        <w:t xml:space="preserve"> Proposal 3.2-1: For SPS for R20 NB IoT NTN, </w:t>
      </w:r>
      <w:r>
        <w:rPr>
          <w:b/>
          <w:bCs/>
          <w:strike/>
          <w:color w:val="FF0000"/>
          <w:lang w:val="en-US"/>
        </w:rPr>
        <w:t>an</w:t>
      </w:r>
      <w:r>
        <w:rPr>
          <w:b/>
          <w:bCs/>
          <w:lang w:val="en-US"/>
        </w:rPr>
        <w:t xml:space="preserve"> </w:t>
      </w:r>
      <w:r>
        <w:rPr>
          <w:b/>
          <w:bCs/>
          <w:color w:val="FF0000"/>
          <w:lang w:val="en-US"/>
        </w:rPr>
        <w:t>explicit</w:t>
      </w:r>
      <w:r>
        <w:rPr>
          <w:b/>
          <w:bCs/>
          <w:lang w:val="en-US"/>
        </w:rPr>
        <w:t xml:space="preserve"> activation </w:t>
      </w:r>
      <w:r>
        <w:rPr>
          <w:b/>
          <w:bCs/>
          <w:strike/>
          <w:color w:val="FF0000"/>
          <w:lang w:val="en-US"/>
        </w:rPr>
        <w:t>or</w:t>
      </w:r>
      <w:r>
        <w:rPr>
          <w:b/>
          <w:bCs/>
          <w:color w:val="FF0000"/>
          <w:lang w:val="en-US"/>
        </w:rPr>
        <w:t xml:space="preserve"> and</w:t>
      </w:r>
      <w:r>
        <w:rPr>
          <w:b/>
          <w:bCs/>
          <w:lang w:val="en-US"/>
        </w:rPr>
        <w:t xml:space="preserve"> release </w:t>
      </w:r>
      <w:r>
        <w:rPr>
          <w:b/>
          <w:bCs/>
          <w:strike/>
          <w:color w:val="FF0000"/>
          <w:lang w:val="en-US"/>
        </w:rPr>
        <w:t>command</w:t>
      </w:r>
      <w:r>
        <w:rPr>
          <w:b/>
          <w:bCs/>
          <w:color w:val="FF0000"/>
          <w:lang w:val="en-US"/>
        </w:rPr>
        <w:t xml:space="preserve"> indications are</w:t>
      </w:r>
      <w:r>
        <w:rPr>
          <w:b/>
          <w:bCs/>
          <w:strike/>
          <w:color w:val="FF0000"/>
          <w:lang w:val="en-US"/>
        </w:rPr>
        <w:t>is</w:t>
      </w:r>
      <w:r>
        <w:rPr>
          <w:b/>
          <w:bCs/>
          <w:lang w:val="en-US"/>
        </w:rPr>
        <w:t xml:space="preserve"> supported.</w:t>
      </w:r>
    </w:p>
    <w:p>
      <w:pPr>
        <w:pStyle w:val="50"/>
        <w:numPr>
          <w:ilvl w:val="0"/>
          <w:numId w:val="1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FFS</w:t>
      </w:r>
      <w:r>
        <w:rPr>
          <w:rFonts w:ascii="Times New Roman" w:hAnsi="Times New Roman" w:cs="Times New Roman"/>
          <w:b/>
          <w:bCs/>
          <w:strike/>
          <w:color w:val="FF0000"/>
          <w:sz w:val="20"/>
          <w:szCs w:val="20"/>
          <w:lang w:val="en-US" w:eastAsia="zh-CN"/>
        </w:rPr>
        <w:t xml:space="preserve"> how to convey the command </w:t>
      </w:r>
      <w:r>
        <w:rPr>
          <w:rFonts w:ascii="Times New Roman" w:hAnsi="Times New Roman" w:cs="Times New Roman"/>
          <w:b/>
          <w:bCs/>
          <w:color w:val="FF0000"/>
          <w:sz w:val="20"/>
          <w:szCs w:val="20"/>
          <w:lang w:val="en-US" w:eastAsia="zh-CN"/>
        </w:rPr>
        <w:t>the signaling to convey the indications</w:t>
      </w:r>
      <w:r>
        <w:rPr>
          <w:rFonts w:ascii="Times New Roman" w:hAnsi="Times New Roman" w:cs="Times New Roman"/>
          <w:b/>
          <w:bCs/>
          <w:sz w:val="20"/>
          <w:szCs w:val="20"/>
          <w:lang w:val="en-US" w:eastAsia="zh-CN"/>
        </w:rPr>
        <w:t>.</w:t>
      </w:r>
    </w:p>
    <w:p>
      <w:pPr>
        <w:rPr>
          <w:b/>
          <w:bCs/>
          <w:lang w:val="en-US"/>
        </w:rPr>
      </w:pPr>
    </w:p>
    <w:p>
      <w:pPr>
        <w:spacing w:before="120" w:after="120" w:line="240" w:lineRule="atLeast"/>
        <w:rPr>
          <w:rFonts w:eastAsiaTheme="minorEastAsia"/>
          <w:b/>
          <w:bCs/>
          <w:lang w:val="en-US" w:eastAsia="zh-CN"/>
        </w:rPr>
      </w:pPr>
      <w:r>
        <w:rPr>
          <w:rFonts w:eastAsiaTheme="minorEastAsia"/>
          <w:b/>
          <w:bCs/>
          <w:lang w:val="en-US" w:eastAsia="zh-CN"/>
        </w:rPr>
        <w:t>Please provide your comments on the above proposal. If there are concerns, please also explain the reasons.</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S</w:t>
            </w:r>
            <w:r>
              <w:rPr>
                <w:rFonts w:eastAsia="Malgun Gothic"/>
                <w:lang w:val="en-US" w:eastAsia="ko-KR"/>
              </w:rPr>
              <w:t>amsung</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lang w:val="en-US" w:eastAsia="ko-KR"/>
              </w:rPr>
            </w:pPr>
            <w:r>
              <w:rPr>
                <w:lang w:val="en-US" w:eastAsia="ko-KR"/>
              </w:rPr>
              <w:t xml:space="preserve">‘or’ is unclear. It should be “and”. That is, </w:t>
            </w:r>
          </w:p>
          <w:p>
            <w:pPr>
              <w:rPr>
                <w:rFonts w:eastAsia="Malgun Gothic"/>
                <w:lang w:val="en-US" w:eastAsia="ko-KR"/>
              </w:rPr>
            </w:pPr>
            <w:r>
              <w:rPr>
                <w:b/>
                <w:bCs/>
                <w:lang w:val="en-US"/>
              </w:rPr>
              <w:t xml:space="preserve">For SPS for R20 NB IoT NTN, an activation </w:t>
            </w:r>
            <w:r>
              <w:rPr>
                <w:b/>
                <w:bCs/>
                <w:strike/>
                <w:color w:val="FF0000"/>
                <w:lang w:val="en-US"/>
              </w:rPr>
              <w:t>or</w:t>
            </w:r>
            <w:r>
              <w:rPr>
                <w:b/>
                <w:bCs/>
                <w:color w:val="FF0000"/>
                <w:lang w:val="en-US"/>
              </w:rPr>
              <w:t xml:space="preserve"> and </w:t>
            </w:r>
            <w:r>
              <w:rPr>
                <w:b/>
                <w:bCs/>
                <w:lang w:val="en-US"/>
              </w:rPr>
              <w:t>release command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In our understanding, the approach used in legacy can be considered, where instead of a command, CRC scrambled with Semi-Persistent Scheduling C-RNTI can be considered for activation/release.</w:t>
            </w:r>
          </w:p>
          <w:p>
            <w:pPr>
              <w:rPr>
                <w:rFonts w:eastAsiaTheme="minorEastAsia"/>
                <w:lang w:val="en-US" w:eastAsia="zh-CN"/>
              </w:rPr>
            </w:pPr>
            <w:r>
              <w:rPr>
                <w:rFonts w:hint="eastAsia" w:eastAsiaTheme="minorEastAsia"/>
                <w:color w:val="FF0000"/>
                <w:lang w:val="en-US" w:eastAsia="zh-CN"/>
              </w:rPr>
              <w:t>F</w:t>
            </w:r>
            <w:r>
              <w:rPr>
                <w:rFonts w:eastAsiaTheme="minorEastAsia"/>
                <w:color w:val="FF0000"/>
                <w:lang w:val="en-US" w:eastAsia="zh-CN"/>
              </w:rPr>
              <w:t>L reply: to avoid ambiguity in terminology, the wording has been updated. The proposal intends to cover both MAC CE and DCI as possible signaling for SPS activation and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RAN1 will further discuss how to activate and release the SPS resource anyway, so the FFS can be removed to avoid the ambiguity.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Malgun Gothic"/>
                <w:lang w:val="en-US" w:eastAsia="ko-KR"/>
              </w:rPr>
            </w:pPr>
            <w:r>
              <w:rPr>
                <w:rFonts w:hint="eastAsia" w:eastAsia="Malgun Gothic"/>
                <w:lang w:val="en-US" w:eastAsia="ko-KR"/>
              </w:rPr>
              <w:t xml:space="preserve">In our </w:t>
            </w:r>
            <w:r>
              <w:rPr>
                <w:rFonts w:eastAsia="Malgun Gothic"/>
                <w:lang w:val="en-US" w:eastAsia="ko-KR"/>
              </w:rPr>
              <w:t>understanding</w:t>
            </w:r>
            <w:r>
              <w:rPr>
                <w:rFonts w:hint="eastAsia" w:eastAsia="Malgun Gothic"/>
                <w:lang w:val="en-US" w:eastAsia="ko-KR"/>
              </w:rPr>
              <w:t xml:space="preserve">, the SPS for BSR could be a baseline.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Qualcomm</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MediaTek</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Malgun Gothic"/>
                <w:lang w:val="en-US" w:eastAsia="ko-KR"/>
              </w:rPr>
            </w:pPr>
            <w:r>
              <w:rPr>
                <w:rFonts w:hint="eastAsia" w:eastAsiaTheme="minorEastAsia"/>
                <w:lang w:val="en-US" w:eastAsia="zh-CN"/>
              </w:rPr>
              <w:t>Y</w:t>
            </w:r>
          </w:p>
        </w:tc>
        <w:tc>
          <w:tcPr>
            <w:tcW w:w="6780" w:type="dxa"/>
          </w:tcPr>
          <w:p>
            <w:pPr>
              <w:rPr>
                <w:rFonts w:eastAsia="Malgun Gothic"/>
                <w:lang w:val="en-US" w:eastAsia="ko-KR"/>
              </w:rPr>
            </w:pPr>
            <w:r>
              <w:rPr>
                <w:rFonts w:eastAsiaTheme="minorEastAsia"/>
                <w:lang w:val="en-US" w:eastAsia="zh-CN"/>
              </w:rPr>
              <w:t xml:space="preserve">The similar mechanism as for BSR SPS for NB-IoT can be introduced for NB-IoT NTN.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Share similar view with Samsung, i.e., explicit activation </w:t>
            </w:r>
            <w:r>
              <w:rPr>
                <w:rFonts w:eastAsiaTheme="minorEastAsia"/>
                <w:color w:val="FF0000"/>
                <w:lang w:val="en-US" w:eastAsia="zh-CN"/>
              </w:rPr>
              <w:t>and</w:t>
            </w:r>
            <w:r>
              <w:rPr>
                <w:rFonts w:eastAsiaTheme="minorEastAsia"/>
                <w:lang w:val="en-US" w:eastAsia="zh-CN"/>
              </w:rPr>
              <w:t xml:space="preserve"> release command </w:t>
            </w:r>
            <w:r>
              <w:rPr>
                <w:rFonts w:eastAsiaTheme="minorEastAsia"/>
                <w:color w:val="FF0000"/>
                <w:lang w:val="en-US" w:eastAsia="zh-CN"/>
              </w:rPr>
              <w:t>are</w:t>
            </w:r>
            <w:r>
              <w:rPr>
                <w:rFonts w:eastAsiaTheme="minorEastAsia"/>
                <w:lang w:val="en-US" w:eastAsia="zh-CN"/>
              </w:rPr>
              <w:t xml:space="preserv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Apple</w:t>
            </w:r>
          </w:p>
        </w:tc>
        <w:tc>
          <w:tcPr>
            <w:tcW w:w="1372" w:type="dxa"/>
          </w:tcPr>
          <w:p>
            <w:pPr>
              <w:tabs>
                <w:tab w:val="left" w:pos="551"/>
              </w:tabs>
              <w:rPr>
                <w:rFonts w:eastAsiaTheme="minorEastAsia"/>
                <w:lang w:val="en-US" w:eastAsia="zh-CN"/>
              </w:rPr>
            </w:pPr>
            <w:r>
              <w:rPr>
                <w:rFonts w:eastAsia="Malgun Gothic"/>
                <w:lang w:val="en-US" w:eastAsia="ko-KR"/>
              </w:rPr>
              <w:t>Y</w:t>
            </w:r>
          </w:p>
        </w:tc>
        <w:tc>
          <w:tcPr>
            <w:tcW w:w="6780" w:type="dxa"/>
          </w:tcPr>
          <w:p>
            <w:pPr>
              <w:rPr>
                <w:rFonts w:eastAsiaTheme="minorEastAsia"/>
                <w:lang w:val="en-US" w:eastAsia="zh-CN"/>
              </w:rPr>
            </w:pPr>
            <w:r>
              <w:rPr>
                <w:rFonts w:eastAsia="Malgun Gothic"/>
                <w:lang w:val="en-US" w:eastAsia="ko-KR"/>
              </w:rPr>
              <w:t>Ok with the FL’s updates.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Nokia</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Google</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ETRI</w:t>
            </w:r>
          </w:p>
        </w:tc>
        <w:tc>
          <w:tcPr>
            <w:tcW w:w="1372" w:type="dxa"/>
          </w:tcPr>
          <w:p>
            <w:pPr>
              <w:tabs>
                <w:tab w:val="left" w:pos="551"/>
              </w:tabs>
              <w:rPr>
                <w:rFonts w:eastAsiaTheme="minorEastAsia"/>
                <w:lang w:val="en-US" w:eastAsia="zh-CN"/>
              </w:rPr>
            </w:pPr>
            <w:r>
              <w:rPr>
                <w:rFonts w:eastAsia="Malgun Gothic"/>
                <w:lang w:val="en-US" w:eastAsia="ko-KR"/>
              </w:rPr>
              <w:t>Partially, Y</w:t>
            </w:r>
          </w:p>
        </w:tc>
        <w:tc>
          <w:tcPr>
            <w:tcW w:w="6780" w:type="dxa"/>
          </w:tcPr>
          <w:p>
            <w:pPr>
              <w:spacing w:after="0"/>
              <w:rPr>
                <w:rFonts w:eastAsia="Malgun Gothic"/>
                <w:lang w:val="en-US" w:eastAsia="ko-KR"/>
              </w:rPr>
            </w:pPr>
            <w:r>
              <w:rPr>
                <w:rFonts w:eastAsia="Malgun Gothic"/>
                <w:lang w:val="en-US" w:eastAsia="ko-KR"/>
              </w:rPr>
              <w:t>It is considered too early to conclude on Proposal 3.2-1 at this stage.</w:t>
            </w:r>
          </w:p>
          <w:p>
            <w:pPr>
              <w:spacing w:after="0"/>
              <w:rPr>
                <w:rFonts w:eastAsia="Malgun Gothic"/>
                <w:lang w:val="en-US" w:eastAsia="ko-KR"/>
              </w:rPr>
            </w:pPr>
            <w:r>
              <w:rPr>
                <w:rFonts w:eastAsia="Malgun Gothic"/>
                <w:lang w:val="en-US" w:eastAsia="ko-KR"/>
              </w:rPr>
              <w:t>ETRI believes that explicit activation and release may be considered, in particular for silence-to-talk/talk-to-silence transition cases ofcDL SPS as well as silence-to-talk transition cases of UL SPS.</w:t>
            </w:r>
          </w:p>
          <w:p>
            <w:pPr>
              <w:rPr>
                <w:rFonts w:eastAsia="Malgun Gothic"/>
                <w:lang w:val="en-US" w:eastAsia="ko-KR"/>
              </w:rPr>
            </w:pPr>
            <w:r>
              <w:rPr>
                <w:rFonts w:eastAsia="Malgun Gothic"/>
                <w:lang w:val="en-US" w:eastAsia="ko-KR"/>
              </w:rPr>
              <w:t>However, considering the extremely long round-trip delay in GEO-based IoT-NTN, implicit activation and release based on UE-initiated SPS mechanisms can also be considered as a viable candidate for talk-to-silence transition cases of UL SPS.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spacing w:before="120" w:after="120" w:line="240" w:lineRule="atLeast"/>
              <w:rPr>
                <w:b/>
                <w:bCs/>
                <w:lang w:val="en-US"/>
              </w:rPr>
            </w:pPr>
            <w:r>
              <w:rPr>
                <w:b/>
                <w:bCs/>
                <w:highlight w:val="green"/>
                <w:lang w:val="en-US"/>
              </w:rPr>
              <w:t>Agreement:</w:t>
            </w:r>
            <w:r>
              <w:rPr>
                <w:b/>
                <w:bCs/>
                <w:lang w:val="en-US"/>
              </w:rPr>
              <w:t xml:space="preserve"> </w:t>
            </w:r>
          </w:p>
          <w:p>
            <w:pPr>
              <w:spacing w:before="120" w:after="120" w:line="240" w:lineRule="atLeast"/>
              <w:rPr>
                <w:b/>
                <w:bCs/>
                <w:lang w:val="en-US"/>
              </w:rPr>
            </w:pPr>
            <w:r>
              <w:rPr>
                <w:b/>
                <w:bCs/>
                <w:lang w:val="en-US"/>
              </w:rPr>
              <w:t>For SPS for R20 NB IoT NTN, explicit activation and release indications are supported.</w:t>
            </w:r>
          </w:p>
          <w:p>
            <w:pPr>
              <w:pStyle w:val="50"/>
              <w:numPr>
                <w:ilvl w:val="0"/>
                <w:numId w:val="21"/>
              </w:numPr>
              <w:spacing w:before="120" w:after="120" w:line="240" w:lineRule="atLeast"/>
              <w:contextualSpacing w:val="0"/>
              <w:jc w:val="left"/>
              <w:rPr>
                <w:b/>
                <w:bCs/>
                <w:lang w:val="en-US"/>
              </w:rPr>
            </w:pPr>
            <w:r>
              <w:rPr>
                <w:b/>
                <w:bCs/>
                <w:lang w:val="en-US"/>
              </w:rPr>
              <w:t xml:space="preserve">Regarding </w:t>
            </w:r>
            <w:r>
              <w:rPr>
                <w:b/>
                <w:bCs/>
                <w:color w:val="FF0000"/>
                <w:lang w:val="en-US"/>
              </w:rPr>
              <w:t>the indication</w:t>
            </w:r>
            <w:r>
              <w:rPr>
                <w:b/>
                <w:bCs/>
                <w:lang w:val="en-US"/>
              </w:rPr>
              <w:t xml:space="preserve"> for SPS release, down-select one of the following options.</w:t>
            </w:r>
          </w:p>
          <w:p>
            <w:pPr>
              <w:pStyle w:val="50"/>
              <w:numPr>
                <w:ilvl w:val="3"/>
                <w:numId w:val="22"/>
              </w:numPr>
              <w:spacing w:before="120" w:after="120" w:line="240" w:lineRule="atLeast"/>
              <w:rPr>
                <w:rFonts w:ascii="Times New Roman" w:hAnsi="Times New Roman"/>
                <w:b/>
                <w:bCs/>
                <w:szCs w:val="20"/>
                <w:lang w:val="en-US"/>
              </w:rPr>
            </w:pPr>
            <w:r>
              <w:rPr>
                <w:rFonts w:ascii="Times New Roman" w:hAnsi="Times New Roman"/>
                <w:b/>
                <w:bCs/>
                <w:szCs w:val="20"/>
                <w:lang w:val="en-US" w:eastAsia="zh-CN"/>
              </w:rPr>
              <w:t>Option1. DCI</w:t>
            </w:r>
          </w:p>
          <w:p>
            <w:pPr>
              <w:pStyle w:val="50"/>
              <w:numPr>
                <w:ilvl w:val="3"/>
                <w:numId w:val="22"/>
              </w:numPr>
              <w:spacing w:before="120" w:after="120" w:line="240" w:lineRule="atLeast"/>
              <w:rPr>
                <w:rFonts w:ascii="Times New Roman" w:hAnsi="Times New Roman"/>
                <w:b/>
                <w:bCs/>
                <w:szCs w:val="20"/>
                <w:lang w:val="en-US"/>
              </w:rPr>
            </w:pPr>
            <w:r>
              <w:rPr>
                <w:rFonts w:ascii="Times New Roman" w:hAnsi="Times New Roman"/>
                <w:b/>
                <w:bCs/>
                <w:szCs w:val="20"/>
                <w:lang w:val="en-US" w:eastAsia="zh-CN"/>
              </w:rPr>
              <w:t>Option2. MAC CE</w:t>
            </w:r>
          </w:p>
          <w:p>
            <w:pPr>
              <w:pStyle w:val="50"/>
              <w:numPr>
                <w:ilvl w:val="0"/>
                <w:numId w:val="21"/>
              </w:numPr>
              <w:spacing w:before="120" w:after="120" w:line="240" w:lineRule="atLeast"/>
              <w:contextualSpacing w:val="0"/>
              <w:jc w:val="left"/>
              <w:rPr>
                <w:b/>
                <w:bCs/>
                <w:lang w:val="en-US"/>
              </w:rPr>
            </w:pPr>
            <w:r>
              <w:rPr>
                <w:b/>
                <w:bCs/>
                <w:lang w:val="en-US"/>
              </w:rPr>
              <w:t xml:space="preserve">Regarding </w:t>
            </w:r>
            <w:r>
              <w:rPr>
                <w:b/>
                <w:bCs/>
                <w:color w:val="FF0000"/>
                <w:lang w:val="en-US"/>
              </w:rPr>
              <w:t>the indication</w:t>
            </w:r>
            <w:r>
              <w:rPr>
                <w:b/>
                <w:bCs/>
                <w:lang w:val="en-US"/>
              </w:rPr>
              <w:t xml:space="preserve"> for SPS activation, down-select one of the following options.</w:t>
            </w:r>
          </w:p>
          <w:p>
            <w:pPr>
              <w:pStyle w:val="50"/>
              <w:numPr>
                <w:ilvl w:val="3"/>
                <w:numId w:val="22"/>
              </w:numPr>
              <w:spacing w:before="120" w:after="120" w:line="240" w:lineRule="atLeast"/>
              <w:rPr>
                <w:rFonts w:ascii="Times New Roman" w:hAnsi="Times New Roman"/>
                <w:b/>
                <w:bCs/>
                <w:szCs w:val="20"/>
                <w:lang w:val="en-US"/>
              </w:rPr>
            </w:pPr>
            <w:r>
              <w:rPr>
                <w:rFonts w:ascii="Times New Roman" w:hAnsi="Times New Roman"/>
                <w:b/>
                <w:bCs/>
                <w:szCs w:val="20"/>
                <w:lang w:val="en-US" w:eastAsia="zh-CN"/>
              </w:rPr>
              <w:t>Option1. DCI</w:t>
            </w:r>
          </w:p>
          <w:p>
            <w:pPr>
              <w:pStyle w:val="50"/>
              <w:numPr>
                <w:ilvl w:val="3"/>
                <w:numId w:val="22"/>
              </w:numPr>
              <w:spacing w:before="120" w:after="120" w:line="240" w:lineRule="atLeast"/>
              <w:rPr>
                <w:rFonts w:ascii="Times New Roman" w:hAnsi="Times New Roman"/>
                <w:b/>
                <w:bCs/>
                <w:szCs w:val="20"/>
                <w:lang w:val="en-US"/>
              </w:rPr>
            </w:pPr>
            <w:r>
              <w:rPr>
                <w:rFonts w:ascii="Times New Roman" w:hAnsi="Times New Roman"/>
                <w:b/>
                <w:bCs/>
                <w:szCs w:val="20"/>
                <w:lang w:val="en-US" w:eastAsia="zh-CN"/>
              </w:rPr>
              <w:t>Option2. MAC CE</w:t>
            </w:r>
          </w:p>
        </w:tc>
      </w:tr>
    </w:tbl>
    <w:p>
      <w:pPr>
        <w:spacing w:before="120" w:after="120" w:line="240" w:lineRule="atLeast"/>
        <w:rPr>
          <w:rFonts w:eastAsiaTheme="minorEastAsia"/>
          <w:lang w:val="en-US" w:eastAsia="zh-CN"/>
        </w:rPr>
      </w:pPr>
    </w:p>
    <w:p>
      <w:pPr>
        <w:spacing w:before="120" w:after="120" w:line="240" w:lineRule="atLeast"/>
        <w:rPr>
          <w:lang w:val="en-US"/>
        </w:rPr>
      </w:pPr>
      <w:r>
        <w:rPr>
          <w:lang w:val="en-US"/>
        </w:rPr>
        <w:t xml:space="preserve">Companies </w:t>
      </w:r>
      <w:r>
        <w:rPr>
          <w:rFonts w:eastAsiaTheme="minorEastAsia"/>
          <w:lang w:val="en-US" w:eastAsia="zh-CN"/>
        </w:rPr>
        <w:t>also</w:t>
      </w:r>
      <w:r>
        <w:rPr>
          <w:lang w:val="en-US"/>
        </w:rPr>
        <w:t xml:space="preserve"> discussed the signaling type for SPS activation and release command. The majority supports using DCI, which is also the classical solution in RAN1. </w:t>
      </w:r>
    </w:p>
    <w:p>
      <w:pPr>
        <w:pStyle w:val="50"/>
        <w:numPr>
          <w:ilvl w:val="0"/>
          <w:numId w:val="23"/>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rPr>
        <w:t xml:space="preserve">Option1. DCI-based activation/release is supported </w:t>
      </w:r>
      <w:r>
        <w:rPr>
          <w:rFonts w:hint="eastAsia" w:ascii="Times New Roman" w:hAnsi="Times New Roman" w:cs="Times New Roman"/>
          <w:sz w:val="20"/>
          <w:szCs w:val="20"/>
          <w:lang w:val="en-US" w:eastAsia="zh-CN"/>
        </w:rPr>
        <w:t>for</w:t>
      </w:r>
      <w:r>
        <w:rPr>
          <w:rFonts w:ascii="Times New Roman" w:hAnsi="Times New Roman" w:cs="Times New Roman"/>
          <w:sz w:val="20"/>
          <w:szCs w:val="20"/>
          <w:lang w:val="en-US"/>
        </w:rPr>
        <w:t xml:space="preserve"> SPS by ([1],[2],[3],[5],[6],</w:t>
      </w:r>
      <w:r>
        <w:rPr>
          <w:rFonts w:ascii="Times New Roman" w:hAnsi="Times New Roman" w:cs="Times New Roman"/>
          <w:sz w:val="20"/>
          <w:szCs w:val="20"/>
        </w:rPr>
        <w:t>[7],</w:t>
      </w:r>
      <w:r>
        <w:rPr>
          <w:rFonts w:ascii="Times New Roman" w:hAnsi="Times New Roman" w:cs="Times New Roman"/>
          <w:sz w:val="20"/>
          <w:szCs w:val="20"/>
          <w:lang w:val="en-US"/>
        </w:rPr>
        <w:t>[9],[11],[14],[13],[19]) , with the following rationales</w:t>
      </w:r>
    </w:p>
    <w:p>
      <w:pPr>
        <w:pStyle w:val="50"/>
        <w:numPr>
          <w:ilvl w:val="1"/>
          <w:numId w:val="23"/>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rPr>
        <w:t>[1],</w:t>
      </w:r>
      <w:r>
        <w:rPr>
          <w:rFonts w:ascii="Times New Roman" w:hAnsi="Times New Roman" w:cs="Times New Roman" w:eastAsiaTheme="minorEastAsia"/>
          <w:sz w:val="20"/>
          <w:szCs w:val="20"/>
          <w:lang w:val="en-US" w:eastAsia="zh-CN"/>
        </w:rPr>
        <w:t>[</w:t>
      </w:r>
      <w:r>
        <w:rPr>
          <w:rFonts w:ascii="Times New Roman" w:hAnsi="Times New Roman" w:cs="Times New Roman"/>
          <w:sz w:val="20"/>
          <w:szCs w:val="20"/>
          <w:lang w:val="en-US"/>
        </w:rPr>
        <w:t>2</w:t>
      </w:r>
      <w:r>
        <w:rPr>
          <w:rFonts w:ascii="Times New Roman" w:hAnsi="Times New Roman" w:cs="Times New Roman" w:eastAsiaTheme="minorEastAsia"/>
          <w:sz w:val="20"/>
          <w:szCs w:val="20"/>
          <w:lang w:val="en-US" w:eastAsia="zh-CN"/>
        </w:rPr>
        <w:t>]</w:t>
      </w:r>
      <w:r>
        <w:rPr>
          <w:rFonts w:ascii="Times New Roman" w:hAnsi="Times New Roman" w:cs="Times New Roman"/>
          <w:sz w:val="20"/>
          <w:szCs w:val="20"/>
          <w:lang w:val="en-US"/>
        </w:rPr>
        <w:t>,</w:t>
      </w:r>
      <w:r>
        <w:rPr>
          <w:rFonts w:ascii="Times New Roman" w:hAnsi="Times New Roman" w:cs="Times New Roman" w:eastAsiaTheme="minorEastAsia"/>
          <w:sz w:val="20"/>
          <w:szCs w:val="20"/>
          <w:lang w:val="en-US" w:eastAsia="zh-CN"/>
        </w:rPr>
        <w:t>[3],[5],</w:t>
      </w:r>
      <w:r>
        <w:rPr>
          <w:rFonts w:ascii="Times New Roman" w:hAnsi="Times New Roman" w:cs="Times New Roman"/>
          <w:sz w:val="20"/>
          <w:szCs w:val="20"/>
          <w:lang w:val="en-US"/>
        </w:rPr>
        <w:t>[6],</w:t>
      </w:r>
      <w:r>
        <w:rPr>
          <w:rFonts w:ascii="Times New Roman" w:hAnsi="Times New Roman" w:cs="Times New Roman" w:eastAsiaTheme="minorEastAsia"/>
          <w:sz w:val="20"/>
          <w:szCs w:val="20"/>
          <w:lang w:val="en-US" w:eastAsia="zh-CN"/>
        </w:rPr>
        <w:t xml:space="preserve"> </w:t>
      </w:r>
      <w:r>
        <w:rPr>
          <w:rFonts w:ascii="Times New Roman" w:hAnsi="Times New Roman" w:cs="Times New Roman"/>
          <w:sz w:val="20"/>
          <w:szCs w:val="20"/>
        </w:rPr>
        <w:t>[7]</w:t>
      </w:r>
      <w:r>
        <w:rPr>
          <w:rFonts w:ascii="Times New Roman" w:hAnsi="Times New Roman" w:cs="Times New Roman" w:eastAsiaTheme="minorEastAsia"/>
          <w:sz w:val="20"/>
          <w:szCs w:val="20"/>
          <w:lang w:val="en-US" w:eastAsia="zh-CN"/>
        </w:rPr>
        <w:t xml:space="preserve"> Similar design as LTE SPS and NB-IoT SPS for BSR</w:t>
      </w:r>
    </w:p>
    <w:p>
      <w:pPr>
        <w:pStyle w:val="50"/>
        <w:numPr>
          <w:ilvl w:val="1"/>
          <w:numId w:val="23"/>
        </w:numPr>
        <w:spacing w:before="120" w:after="120" w:line="240" w:lineRule="atLeast"/>
        <w:rPr>
          <w:rFonts w:ascii="Times New Roman" w:hAnsi="Times New Roman" w:cs="Times New Roman"/>
          <w:sz w:val="20"/>
          <w:szCs w:val="20"/>
          <w:lang w:val="en-US"/>
        </w:rPr>
      </w:pPr>
      <w:r>
        <w:rPr>
          <w:rFonts w:ascii="Times New Roman" w:hAnsi="Times New Roman" w:cs="Times New Roman" w:eastAsiaTheme="minorEastAsia"/>
          <w:sz w:val="20"/>
          <w:szCs w:val="20"/>
          <w:lang w:val="en-US" w:eastAsia="zh-CN"/>
        </w:rPr>
        <w:t>[3] optimizing DL/UL resource efficiency as voice traffic may not occur right after the reception of the SPS configuration</w:t>
      </w:r>
    </w:p>
    <w:p>
      <w:pPr>
        <w:pStyle w:val="50"/>
        <w:numPr>
          <w:ilvl w:val="1"/>
          <w:numId w:val="23"/>
        </w:numPr>
        <w:spacing w:before="120" w:after="120" w:line="240" w:lineRule="atLeas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[14] SPS NPDCCH validation for NB-IoT BSR is considered as a baseline</w:t>
      </w:r>
    </w:p>
    <w:p>
      <w:pPr>
        <w:pStyle w:val="50"/>
        <w:numPr>
          <w:ilvl w:val="0"/>
          <w:numId w:val="23"/>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rPr>
        <w:t xml:space="preserve">Option2. </w:t>
      </w:r>
      <w:r>
        <w:rPr>
          <w:rFonts w:ascii="Times New Roman" w:hAnsi="Times New Roman" w:cs="Times New Roman" w:eastAsiaTheme="minorEastAsia"/>
          <w:sz w:val="20"/>
          <w:szCs w:val="20"/>
          <w:lang w:val="en-US" w:eastAsia="zh-CN"/>
        </w:rPr>
        <w:t>MAC CE</w:t>
      </w:r>
      <w:r>
        <w:rPr>
          <w:rFonts w:ascii="Times New Roman" w:hAnsi="Times New Roman" w:cs="Times New Roman"/>
          <w:sz w:val="20"/>
          <w:szCs w:val="20"/>
          <w:lang w:val="en-US"/>
        </w:rPr>
        <w:t xml:space="preserve">-based activation/release is supported </w:t>
      </w:r>
      <w:r>
        <w:rPr>
          <w:rFonts w:hint="eastAsia" w:ascii="Times New Roman" w:hAnsi="Times New Roman" w:cs="Times New Roman"/>
          <w:sz w:val="20"/>
          <w:szCs w:val="20"/>
          <w:lang w:val="en-US" w:eastAsia="zh-CN"/>
        </w:rPr>
        <w:t>for</w:t>
      </w:r>
      <w:r>
        <w:rPr>
          <w:rFonts w:ascii="Times New Roman" w:hAnsi="Times New Roman" w:cs="Times New Roman"/>
          <w:sz w:val="20"/>
          <w:szCs w:val="20"/>
          <w:lang w:val="en-US"/>
        </w:rPr>
        <w:t xml:space="preserve"> SPS by [11], [18] , with the following rationales</w:t>
      </w:r>
    </w:p>
    <w:p>
      <w:pPr>
        <w:pStyle w:val="50"/>
        <w:numPr>
          <w:ilvl w:val="1"/>
          <w:numId w:val="23"/>
        </w:numPr>
        <w:spacing w:before="120" w:after="120" w:line="240" w:lineRule="atLeast"/>
        <w:rPr>
          <w:rFonts w:ascii="Times New Roman" w:hAnsi="Times New Roman" w:cs="Times New Roman"/>
          <w:sz w:val="20"/>
          <w:szCs w:val="20"/>
          <w:lang w:val="en-US"/>
        </w:rPr>
      </w:pPr>
      <w:r>
        <w:rPr>
          <w:rFonts w:ascii="Times New Roman" w:hAnsi="Times New Roman" w:cs="Times New Roman" w:eastAsiaTheme="minorEastAsia"/>
          <w:sz w:val="20"/>
          <w:szCs w:val="20"/>
          <w:lang w:val="en-US" w:eastAsia="zh-CN"/>
        </w:rPr>
        <w:t xml:space="preserve">[18] </w:t>
      </w:r>
      <w:r>
        <w:rPr>
          <w:rFonts w:ascii="Times New Roman" w:hAnsi="Times New Roman" w:cs="Times New Roman"/>
          <w:sz w:val="20"/>
          <w:szCs w:val="20"/>
          <w:lang w:val="en-US"/>
        </w:rPr>
        <w:t>DCI-based activation/release may be infeasible in GSO scenarios, as the long durations of NPDSCH/NPUSCH repetitions leave insufficient gaps for the UE to monitor NPDCCH search spaces</w:t>
      </w:r>
      <w:r>
        <w:rPr>
          <w:rFonts w:ascii="Times New Roman" w:hAnsi="Times New Roman" w:cs="Times New Roman" w:eastAsiaTheme="minorEastAsia"/>
          <w:sz w:val="20"/>
          <w:szCs w:val="20"/>
          <w:lang w:val="en-US" w:eastAsia="zh-CN"/>
        </w:rPr>
        <w:t>.</w:t>
      </w:r>
    </w:p>
    <w:p>
      <w:pPr>
        <w:pStyle w:val="50"/>
        <w:numPr>
          <w:ilvl w:val="1"/>
          <w:numId w:val="23"/>
        </w:numPr>
        <w:spacing w:before="120" w:after="120" w:line="240" w:lineRule="atLeast"/>
        <w:rPr>
          <w:rFonts w:ascii="Times New Roman" w:hAnsi="Times New Roman" w:cs="Times New Roman"/>
          <w:sz w:val="20"/>
          <w:szCs w:val="20"/>
          <w:lang w:val="en-US"/>
        </w:rPr>
      </w:pPr>
      <w:r>
        <w:rPr>
          <w:rFonts w:ascii="Times New Roman" w:hAnsi="Times New Roman" w:cs="Times New Roman" w:eastAsiaTheme="minorEastAsia"/>
          <w:sz w:val="20"/>
          <w:szCs w:val="20"/>
          <w:lang w:val="en-US" w:eastAsia="zh-CN"/>
        </w:rPr>
        <w:t xml:space="preserve">[18] </w:t>
      </w:r>
      <w:r>
        <w:rPr>
          <w:rFonts w:ascii="Times New Roman" w:hAnsi="Times New Roman" w:cs="Times New Roman"/>
          <w:sz w:val="20"/>
          <w:szCs w:val="20"/>
          <w:lang w:val="en-US"/>
        </w:rPr>
        <w:t>DCI-based activation/release requires additional DCI overhead, which restricts the efficient packing of multiple UEs and reduces overall voice capacity</w:t>
      </w:r>
      <w:r>
        <w:rPr>
          <w:rFonts w:ascii="Times New Roman" w:hAnsi="Times New Roman" w:cs="Times New Roman" w:eastAsiaTheme="minorEastAsia"/>
          <w:sz w:val="20"/>
          <w:szCs w:val="20"/>
          <w:lang w:val="en-US" w:eastAsia="zh-CN"/>
        </w:rPr>
        <w:t>.</w:t>
      </w:r>
      <w:r>
        <w:rPr>
          <w:rFonts w:ascii="Arial" w:hAnsi="Arial" w:cs="Arial"/>
          <w:sz w:val="28"/>
          <w:szCs w:val="28"/>
        </w:rPr>
        <w:t xml:space="preserve"> </w:t>
      </w:r>
    </w:p>
    <w:p>
      <w:pPr>
        <w:spacing w:before="120" w:after="120" w:line="240" w:lineRule="atLeast"/>
        <w:rPr>
          <w:lang w:val="en-US"/>
        </w:rPr>
      </w:pPr>
      <w:r>
        <w:rPr>
          <w:lang w:val="en-US"/>
        </w:rPr>
        <w:t>However, [18] pointed out that for voice scenarios, there may be some issues when using DCI for SPS activation and deactivation:</w:t>
      </w:r>
    </w:p>
    <w:p>
      <w:pPr>
        <w:spacing w:before="120" w:after="120" w:line="240" w:lineRule="atLeast"/>
        <w:rPr>
          <w:rFonts w:eastAsiaTheme="minorEastAsia"/>
          <w:lang w:val="en-US" w:eastAsia="zh-CN"/>
        </w:rPr>
      </w:pPr>
      <w:r>
        <w:rPr>
          <w:rFonts w:eastAsiaTheme="minorEastAsia"/>
          <w:lang w:val="en-US" w:eastAsia="zh-CN"/>
        </w:rPr>
        <w:t>-</w:t>
      </w:r>
      <w:r>
        <w:rPr>
          <w:rFonts w:eastAsiaTheme="minorEastAsia"/>
          <w:lang w:val="en-US" w:eastAsia="zh-CN"/>
        </w:rPr>
        <w:tab/>
      </w:r>
      <w:r>
        <w:rPr>
          <w:rFonts w:eastAsiaTheme="minorEastAsia"/>
          <w:lang w:val="en-US" w:eastAsia="zh-CN"/>
        </w:rPr>
        <w:t>The UE may not have time to monitor NPDCCH in between SPS NPDSCH and SPS NPUSCH</w:t>
      </w:r>
    </w:p>
    <w:p>
      <w:pPr>
        <w:spacing w:before="120" w:after="120" w:line="240" w:lineRule="atLeast"/>
        <w:rPr>
          <w:rFonts w:eastAsiaTheme="minorEastAsia"/>
          <w:lang w:val="en-US" w:eastAsia="zh-CN"/>
        </w:rPr>
      </w:pPr>
      <w:r>
        <w:rPr>
          <w:rFonts w:eastAsiaTheme="minorEastAsia"/>
          <w:lang w:val="en-US" w:eastAsia="zh-CN"/>
        </w:rPr>
        <w:t>-</w:t>
      </w:r>
      <w:r>
        <w:rPr>
          <w:rFonts w:eastAsiaTheme="minorEastAsia"/>
          <w:lang w:val="en-US" w:eastAsia="zh-CN"/>
        </w:rPr>
        <w:tab/>
      </w:r>
      <w:r>
        <w:rPr>
          <w:rFonts w:eastAsiaTheme="minorEastAsia"/>
          <w:lang w:val="en-US" w:eastAsia="zh-CN"/>
        </w:rPr>
        <w:t>Scheduling delays / NPDCCH search space periodicity may not allow for efficient scheduling of multiple UEs in the same carrier.</w:t>
      </w:r>
    </w:p>
    <w:p>
      <w:pPr>
        <w:keepNext/>
      </w:pPr>
      <w:r>
        <w:rPr>
          <w:lang w:val="en-US" w:eastAsia="zh-CN"/>
        </w:rPr>
        <w:drawing>
          <wp:inline distT="0" distB="0" distL="0" distR="0">
            <wp:extent cx="6120765" cy="2011680"/>
            <wp:effectExtent l="19050" t="19050" r="13335" b="2667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pic:cNvPicPr>
                  </pic:nvPicPr>
                  <pic:blipFill>
                    <a:blip r:embed="rId8"/>
                    <a:stretch>
                      <a:fillRect/>
                    </a:stretch>
                  </pic:blipFill>
                  <pic:spPr>
                    <a:xfrm>
                      <a:off x="0" y="0"/>
                      <a:ext cx="6120765" cy="2011680"/>
                    </a:xfrm>
                    <a:prstGeom prst="rect">
                      <a:avLst/>
                    </a:prstGeom>
                    <a:ln>
                      <a:solidFill>
                        <a:schemeClr val="accent1"/>
                      </a:solidFill>
                    </a:ln>
                  </pic:spPr>
                </pic:pic>
              </a:graphicData>
            </a:graphic>
          </wp:inline>
        </w:drawing>
      </w:r>
    </w:p>
    <w:p>
      <w:pPr>
        <w:pStyle w:val="18"/>
        <w:jc w:val="center"/>
      </w:pPr>
      <w:r>
        <w:t xml:space="preserve">Figure </w:t>
      </w:r>
      <w:r>
        <w:fldChar w:fldCharType="begin"/>
      </w:r>
      <w:r>
        <w:instrText xml:space="preserve"> SEQ Figure \* ARABIC </w:instrText>
      </w:r>
      <w:r>
        <w:fldChar w:fldCharType="separate"/>
      </w:r>
      <w:r>
        <w:t>2</w:t>
      </w:r>
      <w:r>
        <w:fldChar w:fldCharType="end"/>
      </w:r>
      <w:r>
        <w:t>: Challenges with NPDCCH monitoring and packing of multiple UEs [18]</w:t>
      </w:r>
    </w:p>
    <w:p>
      <w:pPr>
        <w:rPr>
          <w:lang w:val="en-US" w:eastAsia="sv-SE"/>
        </w:rPr>
      </w:pPr>
    </w:p>
    <w:p>
      <w:pPr>
        <w:pStyle w:val="4"/>
        <w:rPr>
          <w:rFonts w:ascii="Arial" w:hAnsi="Arial" w:cs="Arial"/>
        </w:rPr>
      </w:pPr>
      <w:r>
        <w:rPr>
          <w:rFonts w:ascii="Arial" w:hAnsi="Arial" w:cs="Arial"/>
        </w:rPr>
        <w:t>[Closed]Proposal 3.2-2</w:t>
      </w:r>
    </w:p>
    <w:p>
      <w:pPr>
        <w:spacing w:before="120" w:after="120" w:line="240" w:lineRule="atLeast"/>
        <w:rPr>
          <w:lang w:val="en-US"/>
        </w:rPr>
      </w:pPr>
      <w:r>
        <w:rPr>
          <w:lang w:val="en-US"/>
        </w:rPr>
        <w:t>FL considers the observation in [18] to be valid. If NPDCCH is used to carry the SPS release command and the USS for NPDCCH monitoring overlaps with an ongoing SPS transmission, the UE is required to prioritize NPDCCH monitoring, which may impact voice quality. On the other hand, if the network avoids such overlap through USS and SPS configuration in all cases, the voice capacity to support multiple UEs will be reduced.</w:t>
      </w:r>
    </w:p>
    <w:p>
      <w:pPr>
        <w:spacing w:before="120" w:after="120" w:line="240" w:lineRule="atLeast"/>
        <w:rPr>
          <w:lang w:val="en-US"/>
        </w:rPr>
      </w:pPr>
      <w:r>
        <w:rPr>
          <w:lang w:val="en-US"/>
        </w:rPr>
        <w:t>Given that the capacity is one of the most important metrics for GSO voice, FL proposes the following.</w:t>
      </w:r>
    </w:p>
    <w:p>
      <w:pPr>
        <w:spacing w:before="120" w:after="120" w:line="240" w:lineRule="atLeast"/>
        <w:rPr>
          <w:b/>
          <w:bCs/>
          <w:lang w:val="en-US"/>
        </w:rPr>
      </w:pPr>
      <w:r>
        <w:rPr>
          <w:b/>
          <w:bCs/>
          <w:lang w:val="en-US"/>
        </w:rPr>
        <w:t xml:space="preserve">[FL1] </w:t>
      </w:r>
      <w:r>
        <w:rPr>
          <w:b/>
          <w:bCs/>
          <w:highlight w:val="yellow"/>
          <w:lang w:val="en-US"/>
        </w:rPr>
        <w:t>[H]</w:t>
      </w:r>
      <w:r>
        <w:rPr>
          <w:b/>
          <w:bCs/>
          <w:lang w:val="en-US"/>
        </w:rPr>
        <w:t xml:space="preserve"> Proposal 3.2-2: Regarding </w:t>
      </w:r>
      <w:r>
        <w:rPr>
          <w:b/>
          <w:bCs/>
          <w:strike/>
          <w:color w:val="FF0000"/>
          <w:lang w:val="en-US"/>
        </w:rPr>
        <w:t>command</w:t>
      </w:r>
      <w:r>
        <w:rPr>
          <w:b/>
          <w:bCs/>
          <w:color w:val="FF0000"/>
          <w:lang w:val="en-US"/>
        </w:rPr>
        <w:t xml:space="preserve"> the indication</w:t>
      </w:r>
      <w:r>
        <w:rPr>
          <w:b/>
          <w:bCs/>
          <w:lang w:val="en-US"/>
        </w:rPr>
        <w:t xml:space="preserve"> for SPS release, down-select one of the following options.</w:t>
      </w:r>
    </w:p>
    <w:p>
      <w:pPr>
        <w:pStyle w:val="50"/>
        <w:numPr>
          <w:ilvl w:val="0"/>
          <w:numId w:val="1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p>
    <w:p>
      <w:pPr>
        <w:pStyle w:val="50"/>
        <w:numPr>
          <w:ilvl w:val="0"/>
          <w:numId w:val="1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p>
    <w:p>
      <w:pPr>
        <w:spacing w:before="120" w:after="120" w:line="240" w:lineRule="atLeast"/>
        <w:rPr>
          <w:b/>
          <w:bCs/>
          <w:lang w:val="en-US"/>
        </w:rPr>
      </w:pPr>
    </w:p>
    <w:p>
      <w:pPr>
        <w:spacing w:before="120" w:after="120" w:line="240" w:lineRule="atLeast"/>
        <w:rPr>
          <w:rFonts w:eastAsiaTheme="minorEastAsia"/>
          <w:b/>
          <w:bCs/>
          <w:lang w:val="en-US" w:eastAsia="zh-CN"/>
        </w:rPr>
      </w:pPr>
      <w:r>
        <w:rPr>
          <w:rFonts w:eastAsiaTheme="minorEastAsia"/>
          <w:b/>
          <w:bCs/>
          <w:lang w:val="en-US" w:eastAsia="zh-CN"/>
        </w:rPr>
        <w:t>Please provide your comments on the above proposal, including your preferred option(s) and the rationale.</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spacing w:before="120" w:after="120" w:line="240" w:lineRule="atLeast"/>
              <w:rPr>
                <w:b/>
                <w:bCs/>
                <w:lang w:val="en-US"/>
              </w:rPr>
            </w:pPr>
            <w:r>
              <w:rPr>
                <w:b/>
                <w:bCs/>
                <w:lang w:val="en-US"/>
              </w:rPr>
              <w:t>Company</w:t>
            </w:r>
          </w:p>
        </w:tc>
        <w:tc>
          <w:tcPr>
            <w:tcW w:w="1372" w:type="dxa"/>
            <w:shd w:val="clear" w:color="auto" w:fill="D8D8D8" w:themeFill="background1" w:themeFillShade="D9"/>
          </w:tcPr>
          <w:p>
            <w:pPr>
              <w:spacing w:before="120" w:after="120" w:line="240" w:lineRule="atLeast"/>
              <w:rPr>
                <w:b/>
                <w:bCs/>
                <w:lang w:val="en-US"/>
              </w:rPr>
            </w:pPr>
            <w:r>
              <w:rPr>
                <w:b/>
                <w:bCs/>
                <w:lang w:val="en-US"/>
              </w:rPr>
              <w:t>Y/N</w:t>
            </w:r>
          </w:p>
        </w:tc>
        <w:tc>
          <w:tcPr>
            <w:tcW w:w="6780" w:type="dxa"/>
            <w:shd w:val="clear" w:color="auto" w:fill="D8D8D8" w:themeFill="background1" w:themeFillShade="D9"/>
          </w:tcPr>
          <w:p>
            <w:pPr>
              <w:spacing w:before="120" w:after="120" w:line="240" w:lineRule="atLeas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spacing w:before="120" w:after="120" w:line="240" w:lineRule="atLeast"/>
              <w:rPr>
                <w:rFonts w:eastAsia="Malgun Gothic"/>
                <w:lang w:val="en-US" w:eastAsia="ko-KR"/>
              </w:rPr>
            </w:pPr>
            <w:r>
              <w:rPr>
                <w:rFonts w:eastAsia="Malgun Gothic"/>
                <w:lang w:val="en-US" w:eastAsia="ko-KR"/>
              </w:rPr>
              <w:t>Samsung</w:t>
            </w:r>
          </w:p>
        </w:tc>
        <w:tc>
          <w:tcPr>
            <w:tcW w:w="1372" w:type="dxa"/>
          </w:tcPr>
          <w:p>
            <w:pPr>
              <w:tabs>
                <w:tab w:val="left" w:pos="551"/>
              </w:tabs>
              <w:spacing w:before="120" w:after="120" w:line="240" w:lineRule="atLeast"/>
              <w:rPr>
                <w:rFonts w:eastAsia="Malgun Gothic"/>
                <w:lang w:val="en-US" w:eastAsia="ko-KR"/>
              </w:rPr>
            </w:pPr>
            <w:r>
              <w:rPr>
                <w:rFonts w:hint="eastAsia" w:eastAsia="Malgun Gothic"/>
                <w:lang w:val="en-US" w:eastAsia="ko-KR"/>
              </w:rPr>
              <w:t>Y</w:t>
            </w:r>
          </w:p>
        </w:tc>
        <w:tc>
          <w:tcPr>
            <w:tcW w:w="6780" w:type="dxa"/>
          </w:tcPr>
          <w:p>
            <w:pPr>
              <w:spacing w:before="120" w:after="120" w:line="240" w:lineRule="atLeast"/>
              <w:rPr>
                <w:rFonts w:eastAsia="Malgun Gothic"/>
                <w:lang w:val="en-US" w:eastAsia="ko-KR"/>
              </w:rPr>
            </w:pPr>
            <w:r>
              <w:rPr>
                <w:rFonts w:eastAsia="Malgun Gothic"/>
                <w:lang w:val="en-US" w:eastAsia="ko-KR"/>
              </w:rPr>
              <w:t xml:space="preserve">Option 1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pPr>
              <w:tabs>
                <w:tab w:val="left" w:pos="551"/>
              </w:tabs>
              <w:spacing w:before="120" w:after="120" w:line="240" w:lineRule="atLeast"/>
              <w:rPr>
                <w:rFonts w:eastAsiaTheme="minorEastAsia"/>
                <w:lang w:val="en-US" w:eastAsia="zh-CN"/>
              </w:rPr>
            </w:pPr>
            <w:r>
              <w:rPr>
                <w:rFonts w:eastAsiaTheme="minorEastAsia"/>
                <w:lang w:val="en-US" w:eastAsia="zh-CN"/>
              </w:rPr>
              <w:t>See comment</w:t>
            </w:r>
          </w:p>
        </w:tc>
        <w:tc>
          <w:tcPr>
            <w:tcW w:w="6780" w:type="dxa"/>
          </w:tcPr>
          <w:p>
            <w:pPr>
              <w:spacing w:before="120" w:after="120" w:line="240" w:lineRule="atLeast"/>
              <w:rPr>
                <w:rFonts w:eastAsiaTheme="minorEastAsia"/>
                <w:lang w:val="en-US" w:eastAsia="zh-CN"/>
              </w:rPr>
            </w:pPr>
            <w:r>
              <w:rPr>
                <w:rFonts w:eastAsiaTheme="minorEastAsia"/>
                <w:lang w:val="en-US" w:eastAsia="zh-CN"/>
              </w:rPr>
              <w:t>Both have Pros and Cons (e.g., Cons for Alt-1 have already been mentioned by the FL, on Alt-2 the drawback is that MAC CE will utilize resources that otherwise can be used by user data payload), our current preference is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spacing w:before="120" w:after="120" w:line="240" w:lineRule="atLeast"/>
              <w:rPr>
                <w:rFonts w:eastAsiaTheme="minorEastAsia"/>
                <w:lang w:val="en-US" w:eastAsia="zh-CN"/>
              </w:rPr>
            </w:pPr>
            <w:r>
              <w:rPr>
                <w:rFonts w:eastAsiaTheme="minorEastAsia"/>
                <w:lang w:val="en-US" w:eastAsia="zh-CN"/>
              </w:rPr>
              <w:t>Spreadtrum</w:t>
            </w:r>
          </w:p>
        </w:tc>
        <w:tc>
          <w:tcPr>
            <w:tcW w:w="1372" w:type="dxa"/>
          </w:tcPr>
          <w:p>
            <w:pPr>
              <w:tabs>
                <w:tab w:val="left" w:pos="551"/>
              </w:tabs>
              <w:spacing w:before="120" w:after="120" w:line="240" w:lineRule="atLeast"/>
              <w:rPr>
                <w:rFonts w:eastAsiaTheme="minorEastAsia"/>
                <w:lang w:val="en-US" w:eastAsia="zh-CN"/>
              </w:rPr>
            </w:pPr>
            <w:r>
              <w:rPr>
                <w:rFonts w:hint="eastAsia" w:eastAsiaTheme="minorEastAsia"/>
                <w:lang w:val="en-US" w:eastAsia="zh-CN"/>
              </w:rPr>
              <w:t>Y</w:t>
            </w:r>
          </w:p>
        </w:tc>
        <w:tc>
          <w:tcPr>
            <w:tcW w:w="6780" w:type="dxa"/>
          </w:tcPr>
          <w:p>
            <w:pPr>
              <w:spacing w:before="120" w:after="120" w:line="240" w:lineRule="atLeast"/>
              <w:rPr>
                <w:rFonts w:eastAsiaTheme="minorEastAsia"/>
                <w:lang w:val="en-US" w:eastAsia="zh-CN"/>
              </w:rPr>
            </w:pPr>
            <w:r>
              <w:rPr>
                <w:rFonts w:eastAsiaTheme="minorEastAsia"/>
                <w:lang w:val="en-US" w:eastAsia="zh-CN"/>
              </w:rPr>
              <w:t>W</w:t>
            </w:r>
            <w:r>
              <w:rPr>
                <w:rFonts w:hint="eastAsia" w:eastAsiaTheme="minorEastAsia"/>
                <w:lang w:val="en-US" w:eastAsia="zh-CN"/>
              </w:rPr>
              <w:t>e 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before="120" w:after="120" w:line="240" w:lineRule="atLeast"/>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spacing w:before="120" w:after="120" w:line="240" w:lineRule="atLeast"/>
              <w:rPr>
                <w:rFonts w:eastAsiaTheme="minorEastAsia"/>
                <w:lang w:val="en-US" w:eastAsia="zh-CN"/>
              </w:rPr>
            </w:pPr>
            <w:r>
              <w:rPr>
                <w:rFonts w:eastAsiaTheme="minorEastAsia"/>
                <w:lang w:val="en-US" w:eastAsia="zh-CN"/>
              </w:rPr>
              <w:t>Y with comment</w:t>
            </w:r>
          </w:p>
        </w:tc>
        <w:tc>
          <w:tcPr>
            <w:tcW w:w="6780" w:type="dxa"/>
          </w:tcPr>
          <w:p>
            <w:pPr>
              <w:spacing w:before="120" w:after="120" w:line="240" w:lineRule="atLeast"/>
              <w:rPr>
                <w:rFonts w:eastAsiaTheme="minorEastAsia"/>
                <w:lang w:val="en-US" w:eastAsia="zh-CN"/>
              </w:rPr>
            </w:pPr>
            <w:r>
              <w:rPr>
                <w:rFonts w:eastAsiaTheme="minorEastAsia"/>
                <w:lang w:val="en-US" w:eastAsia="zh-CN"/>
              </w:rPr>
              <w:t>As per Ericsson’s in Proposal 3.1-1, the term “command” should be carefully used to avoid ambiguity. We suggest the following modification:</w:t>
            </w:r>
          </w:p>
          <w:p>
            <w:pPr>
              <w:spacing w:before="120" w:after="120" w:line="240" w:lineRule="atLeast"/>
              <w:rPr>
                <w:b/>
                <w:bCs/>
                <w:lang w:val="en-US"/>
              </w:rPr>
            </w:pPr>
            <w:r>
              <w:rPr>
                <w:b/>
                <w:bCs/>
                <w:lang w:val="en-US"/>
              </w:rPr>
              <w:t xml:space="preserve">Regarding </w:t>
            </w:r>
            <w:r>
              <w:rPr>
                <w:b/>
                <w:bCs/>
                <w:strike/>
                <w:color w:val="FF0000"/>
                <w:lang w:val="en-US"/>
              </w:rPr>
              <w:t xml:space="preserve">the command for </w:t>
            </w:r>
            <w:r>
              <w:rPr>
                <w:b/>
                <w:bCs/>
                <w:lang w:val="en-US"/>
              </w:rPr>
              <w:t>SPS release, down-select one of the following options.</w:t>
            </w:r>
          </w:p>
          <w:p>
            <w:pPr>
              <w:pStyle w:val="50"/>
              <w:numPr>
                <w:ilvl w:val="0"/>
                <w:numId w:val="1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r>
              <w:rPr>
                <w:rFonts w:ascii="Times New Roman" w:hAnsi="Times New Roman" w:cs="Times New Roman"/>
                <w:b/>
                <w:bCs/>
                <w:color w:val="FF0000"/>
                <w:sz w:val="20"/>
                <w:szCs w:val="20"/>
                <w:lang w:val="en-US" w:eastAsia="zh-CN"/>
              </w:rPr>
              <w:t>-based</w:t>
            </w:r>
          </w:p>
          <w:p>
            <w:pPr>
              <w:pStyle w:val="50"/>
              <w:numPr>
                <w:ilvl w:val="0"/>
                <w:numId w:val="1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r>
              <w:rPr>
                <w:rFonts w:ascii="Times New Roman" w:hAnsi="Times New Roman" w:cs="Times New Roman"/>
                <w:b/>
                <w:bCs/>
                <w:color w:val="FF0000"/>
                <w:sz w:val="20"/>
                <w:szCs w:val="20"/>
                <w:lang w:val="en-US" w:eastAsia="zh-CN"/>
              </w:rPr>
              <w:t>-based</w:t>
            </w:r>
          </w:p>
          <w:p>
            <w:pPr>
              <w:spacing w:before="120" w:after="120" w:line="240" w:lineRule="atLeast"/>
              <w:rPr>
                <w:rFonts w:eastAsiaTheme="minorEastAsia"/>
                <w:lang w:val="en-US" w:eastAsia="zh-CN"/>
              </w:rPr>
            </w:pPr>
            <w:r>
              <w:rPr>
                <w:rFonts w:eastAsiaTheme="minorEastAsia"/>
                <w:lang w:val="en-US" w:eastAsia="zh-CN"/>
              </w:rPr>
              <w:t>In addition, we prefer option 1 considering the new MAC CE introduced by option 2 will always be carried in every TB for the voice packet, which results in the constant TBS increasement unintentionally.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before="120" w:after="120" w:line="240" w:lineRule="atLeast"/>
              <w:rPr>
                <w:rFonts w:eastAsiaTheme="minorEastAsia"/>
                <w:lang w:val="en-US" w:eastAsia="zh-CN"/>
              </w:rPr>
            </w:pPr>
            <w:r>
              <w:rPr>
                <w:rFonts w:hint="eastAsia" w:eastAsiaTheme="minorEastAsia"/>
                <w:lang w:val="en-US" w:eastAsia="zh-CN"/>
              </w:rPr>
              <w:t>CATT</w:t>
            </w:r>
          </w:p>
        </w:tc>
        <w:tc>
          <w:tcPr>
            <w:tcW w:w="1372" w:type="dxa"/>
          </w:tcPr>
          <w:p>
            <w:pPr>
              <w:tabs>
                <w:tab w:val="left" w:pos="551"/>
              </w:tabs>
              <w:spacing w:before="120" w:after="120" w:line="240" w:lineRule="atLeast"/>
              <w:rPr>
                <w:rFonts w:eastAsiaTheme="minorEastAsia"/>
                <w:lang w:val="en-US" w:eastAsia="zh-CN"/>
              </w:rPr>
            </w:pPr>
            <w:r>
              <w:rPr>
                <w:rFonts w:hint="eastAsia" w:eastAsiaTheme="minorEastAsia"/>
                <w:lang w:val="en-US" w:eastAsia="zh-CN"/>
              </w:rPr>
              <w:t>Y</w:t>
            </w:r>
          </w:p>
        </w:tc>
        <w:tc>
          <w:tcPr>
            <w:tcW w:w="6780" w:type="dxa"/>
          </w:tcPr>
          <w:p>
            <w:pPr>
              <w:spacing w:before="120" w:after="120" w:line="240" w:lineRule="atLeast"/>
              <w:rPr>
                <w:rFonts w:eastAsiaTheme="minorEastAsia"/>
                <w:lang w:val="en-US" w:eastAsia="zh-CN"/>
              </w:rPr>
            </w:pPr>
            <w:r>
              <w:rPr>
                <w:rFonts w:eastAsiaTheme="minorEastAsia"/>
                <w:lang w:val="en-US" w:eastAsia="zh-CN"/>
              </w:rPr>
              <w:t>W</w:t>
            </w:r>
            <w:r>
              <w:rPr>
                <w:rFonts w:hint="eastAsia" w:eastAsiaTheme="minorEastAsia"/>
                <w:lang w:val="en-US" w:eastAsia="zh-CN"/>
              </w:rPr>
              <w:t>e prefer option1.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before="120" w:after="120" w:line="240" w:lineRule="atLeast"/>
              <w:rPr>
                <w:rFonts w:eastAsia="Malgun Gothic"/>
                <w:lang w:val="en-US" w:eastAsia="ko-KR"/>
              </w:rPr>
            </w:pPr>
            <w:r>
              <w:rPr>
                <w:rFonts w:hint="eastAsia" w:eastAsia="Malgun Gothic"/>
                <w:lang w:val="en-US" w:eastAsia="ko-KR"/>
              </w:rPr>
              <w:t>LGE</w:t>
            </w:r>
          </w:p>
        </w:tc>
        <w:tc>
          <w:tcPr>
            <w:tcW w:w="1372" w:type="dxa"/>
          </w:tcPr>
          <w:p>
            <w:pPr>
              <w:tabs>
                <w:tab w:val="left" w:pos="551"/>
              </w:tabs>
              <w:spacing w:before="120" w:after="120" w:line="240" w:lineRule="atLeast"/>
              <w:rPr>
                <w:rFonts w:eastAsia="Malgun Gothic"/>
                <w:lang w:val="en-US" w:eastAsia="ko-KR"/>
              </w:rPr>
            </w:pPr>
            <w:r>
              <w:rPr>
                <w:rFonts w:hint="eastAsia" w:eastAsia="Malgun Gothic"/>
                <w:lang w:val="en-US" w:eastAsia="ko-KR"/>
              </w:rPr>
              <w:t>Y</w:t>
            </w:r>
          </w:p>
        </w:tc>
        <w:tc>
          <w:tcPr>
            <w:tcW w:w="6780" w:type="dxa"/>
          </w:tcPr>
          <w:p>
            <w:pPr>
              <w:spacing w:before="120" w:after="120" w:line="240" w:lineRule="atLeast"/>
              <w:rPr>
                <w:rFonts w:eastAsia="Malgun Gothic"/>
                <w:lang w:val="en-US" w:eastAsia="ko-KR"/>
              </w:rPr>
            </w:pPr>
            <w:r>
              <w:rPr>
                <w:rFonts w:hint="eastAsia" w:eastAsia="Malgun Gothic"/>
                <w:lang w:val="en-US" w:eastAsia="ko-KR"/>
              </w:rPr>
              <w:t>We are supportive with Option 1. In our view, the SPS for BSR could be a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before="120" w:after="120" w:line="240" w:lineRule="atLeast"/>
              <w:rPr>
                <w:rFonts w:eastAsia="Malgun Gothic"/>
                <w:lang w:val="en-US" w:eastAsia="ko-KR"/>
              </w:rPr>
            </w:pPr>
            <w:r>
              <w:rPr>
                <w:rFonts w:eastAsia="Malgun Gothic"/>
                <w:lang w:val="en-US" w:eastAsia="ko-KR"/>
              </w:rPr>
              <w:t>Qualcomm</w:t>
            </w:r>
          </w:p>
        </w:tc>
        <w:tc>
          <w:tcPr>
            <w:tcW w:w="1372" w:type="dxa"/>
          </w:tcPr>
          <w:p>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pPr>
              <w:spacing w:before="120" w:after="120" w:line="240" w:lineRule="atLeast"/>
              <w:rPr>
                <w:rFonts w:eastAsia="Malgun Gothic"/>
                <w:lang w:val="en-US" w:eastAsia="ko-KR"/>
              </w:rPr>
            </w:pPr>
            <w:r>
              <w:rPr>
                <w:rFonts w:eastAsia="Malgun Gothic"/>
                <w:lang w:val="en-US" w:eastAsia="ko-KR"/>
              </w:rPr>
              <w:t>We don’t think Option 1 can work, as described in our paper.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before="120" w:after="120" w:line="240" w:lineRule="atLeast"/>
              <w:rPr>
                <w:rFonts w:eastAsia="Malgun Gothic"/>
                <w:lang w:val="en-US" w:eastAsia="ko-KR"/>
              </w:rPr>
            </w:pPr>
            <w:r>
              <w:rPr>
                <w:rFonts w:eastAsia="Malgun Gothic"/>
                <w:lang w:val="en-US" w:eastAsia="ko-KR"/>
              </w:rPr>
              <w:t>MediaTek</w:t>
            </w:r>
          </w:p>
        </w:tc>
        <w:tc>
          <w:tcPr>
            <w:tcW w:w="1372" w:type="dxa"/>
          </w:tcPr>
          <w:p>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pPr>
              <w:spacing w:before="120" w:after="120" w:line="240" w:lineRule="atLeast"/>
              <w:rPr>
                <w:rFonts w:eastAsia="Malgun Gothic"/>
                <w:lang w:val="en-US" w:eastAsia="ko-KR"/>
              </w:rPr>
            </w:pPr>
            <w:r>
              <w:rPr>
                <w:rFonts w:eastAsia="Malgun Gothic"/>
                <w:lang w:val="en-US" w:eastAsia="ko-KR"/>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before="120" w:after="120" w:line="240" w:lineRule="atLeast"/>
              <w:rPr>
                <w:rFonts w:eastAsia="Malgun Gothic"/>
                <w:lang w:val="en-US" w:eastAsia="ko-KR"/>
              </w:rPr>
            </w:pPr>
            <w:r>
              <w:rPr>
                <w:rFonts w:eastAsiaTheme="minorEastAsia"/>
                <w:lang w:val="en-US" w:eastAsia="zh-CN"/>
              </w:rPr>
              <w:t>Xiaomi</w:t>
            </w:r>
          </w:p>
        </w:tc>
        <w:tc>
          <w:tcPr>
            <w:tcW w:w="1372" w:type="dxa"/>
          </w:tcPr>
          <w:p>
            <w:pPr>
              <w:tabs>
                <w:tab w:val="left" w:pos="551"/>
              </w:tabs>
              <w:spacing w:before="120" w:after="120" w:line="240" w:lineRule="atLeast"/>
              <w:rPr>
                <w:rFonts w:eastAsia="Malgun Gothic"/>
                <w:lang w:val="en-US" w:eastAsia="ko-KR"/>
              </w:rPr>
            </w:pPr>
            <w:r>
              <w:rPr>
                <w:rFonts w:hint="eastAsia" w:eastAsiaTheme="minorEastAsia"/>
                <w:lang w:val="en-US" w:eastAsia="zh-CN"/>
              </w:rPr>
              <w:t>Y</w:t>
            </w:r>
          </w:p>
        </w:tc>
        <w:tc>
          <w:tcPr>
            <w:tcW w:w="6780" w:type="dxa"/>
          </w:tcPr>
          <w:p>
            <w:pPr>
              <w:spacing w:before="120" w:after="120" w:line="240" w:lineRule="atLeast"/>
              <w:rPr>
                <w:rFonts w:eastAsiaTheme="minorEastAsia"/>
                <w:lang w:val="en-US" w:eastAsia="zh-CN"/>
              </w:rPr>
            </w:pPr>
            <w:r>
              <w:rPr>
                <w:rFonts w:hint="eastAsia" w:eastAsiaTheme="minorEastAsia"/>
                <w:lang w:val="en-US" w:eastAsia="zh-CN"/>
              </w:rPr>
              <w:t>O</w:t>
            </w:r>
            <w:r>
              <w:rPr>
                <w:rFonts w:eastAsiaTheme="minorEastAsia"/>
                <w:lang w:val="en-US" w:eastAsia="zh-CN"/>
              </w:rPr>
              <w:t>ption 1. Option 2 may further cause the variable payload size since some DL SPS NPDSCHs may carry the activation</w:t>
            </w:r>
            <w:r>
              <w:rPr>
                <w:rFonts w:hint="eastAsia" w:eastAsiaTheme="minorEastAsia"/>
                <w:lang w:val="en-US" w:eastAsia="zh-CN"/>
              </w:rPr>
              <w:t>/release</w:t>
            </w:r>
            <w:r>
              <w:rPr>
                <w:rFonts w:eastAsiaTheme="minorEastAsia"/>
                <w:lang w:val="en-US" w:eastAsia="zh-CN"/>
              </w:rPr>
              <w:t xml:space="preserve"> </w:t>
            </w:r>
            <w:r>
              <w:rPr>
                <w:rFonts w:hint="eastAsia" w:eastAsiaTheme="minorEastAsia"/>
                <w:lang w:val="en-US" w:eastAsia="zh-CN"/>
              </w:rPr>
              <w:t>MAC</w:t>
            </w:r>
            <w:r>
              <w:rPr>
                <w:rFonts w:eastAsiaTheme="minorEastAsia"/>
                <w:lang w:val="en-US" w:eastAsia="zh-CN"/>
              </w:rPr>
              <w:t xml:space="preserve"> </w:t>
            </w:r>
            <w:r>
              <w:rPr>
                <w:rFonts w:hint="eastAsia" w:eastAsiaTheme="minorEastAsia"/>
                <w:lang w:val="en-US" w:eastAsia="zh-CN"/>
              </w:rPr>
              <w:t>CE</w:t>
            </w:r>
            <w:r>
              <w:rPr>
                <w:rFonts w:eastAsiaTheme="minorEastAsia"/>
                <w:lang w:val="en-US" w:eastAsia="zh-CN"/>
              </w:rPr>
              <w:t xml:space="preserve"> </w:t>
            </w:r>
            <w:r>
              <w:rPr>
                <w:rFonts w:hint="eastAsia" w:eastAsiaTheme="minorEastAsia"/>
                <w:lang w:val="en-US" w:eastAsia="zh-CN"/>
              </w:rPr>
              <w:t>while</w:t>
            </w:r>
            <w:r>
              <w:rPr>
                <w:rFonts w:eastAsiaTheme="minorEastAsia"/>
                <w:lang w:val="en-US" w:eastAsia="zh-CN"/>
              </w:rPr>
              <w:t xml:space="preserve"> others may not. </w:t>
            </w:r>
          </w:p>
          <w:p>
            <w:pPr>
              <w:spacing w:before="120" w:after="120" w:line="240" w:lineRule="atLeast"/>
              <w:rPr>
                <w:rFonts w:eastAsia="Malgun Gothic"/>
                <w:lang w:val="en-US" w:eastAsia="ko-KR"/>
              </w:rPr>
            </w:pPr>
            <w:r>
              <w:rPr>
                <w:rFonts w:eastAsiaTheme="minorEastAsia"/>
                <w:lang w:val="en-US" w:eastAsia="zh-CN"/>
              </w:rPr>
              <w:t>For option 2, we think the period of DL/UL SPS can not be the same as for DCI. For example, the period of the search space can be an integer multiple of the period for DL</w:t>
            </w:r>
            <w:r>
              <w:rPr>
                <w:rFonts w:hint="eastAsia" w:eastAsiaTheme="minorEastAsia"/>
                <w:lang w:val="en-US" w:eastAsia="zh-CN"/>
              </w:rPr>
              <w:t>/UL</w:t>
            </w:r>
            <w:r>
              <w:rPr>
                <w:rFonts w:eastAsiaTheme="minorEastAsia"/>
                <w:lang w:val="en-US" w:eastAsia="zh-CN"/>
              </w:rPr>
              <w:t xml:space="preserve"> </w:t>
            </w:r>
            <w:r>
              <w:rPr>
                <w:rFonts w:hint="eastAsia" w:eastAsiaTheme="minorEastAsia"/>
                <w:lang w:val="en-US" w:eastAsia="zh-CN"/>
              </w:rPr>
              <w:t>SPS</w:t>
            </w:r>
            <w:r>
              <w:rPr>
                <w:rFonts w:eastAsiaTheme="minorEastAsia"/>
                <w:lang w:val="en-US" w:eastAsia="zh-CN"/>
              </w:rPr>
              <w:t xml:space="preserve"> </w:t>
            </w:r>
            <w:r>
              <w:rPr>
                <w:rFonts w:hint="eastAsia" w:eastAsiaTheme="minorEastAsia"/>
                <w:lang w:val="en-US" w:eastAsia="zh-CN"/>
              </w:rPr>
              <w:t>to</w:t>
            </w:r>
            <w:r>
              <w:rPr>
                <w:rFonts w:eastAsiaTheme="minorEastAsia"/>
                <w:lang w:val="en-US" w:eastAsia="zh-CN"/>
              </w:rPr>
              <w:t xml:space="preserve"> reduce the UE’s effort on the DCI blind decoding.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before="120" w:after="120" w:line="240" w:lineRule="atLeast"/>
              <w:rPr>
                <w:rFonts w:eastAsiaTheme="minorEastAsia"/>
                <w:lang w:val="en-US" w:eastAsia="zh-CN"/>
              </w:rPr>
            </w:pPr>
            <w:r>
              <w:rPr>
                <w:rFonts w:eastAsiaTheme="minorEastAsia"/>
                <w:lang w:val="en-US" w:eastAsia="zh-CN"/>
              </w:rPr>
              <w:t>Huawei, HiSilicon</w:t>
            </w:r>
          </w:p>
        </w:tc>
        <w:tc>
          <w:tcPr>
            <w:tcW w:w="1372" w:type="dxa"/>
          </w:tcPr>
          <w:p>
            <w:pPr>
              <w:tabs>
                <w:tab w:val="left" w:pos="551"/>
              </w:tabs>
              <w:spacing w:before="120" w:after="120" w:line="240" w:lineRule="atLeast"/>
              <w:rPr>
                <w:rFonts w:eastAsiaTheme="minorEastAsia"/>
                <w:lang w:val="en-US" w:eastAsia="zh-CN"/>
              </w:rPr>
            </w:pPr>
            <w:r>
              <w:rPr>
                <w:rFonts w:hint="eastAsia" w:eastAsiaTheme="minorEastAsia"/>
                <w:lang w:val="en-US" w:eastAsia="zh-CN"/>
              </w:rPr>
              <w:t>Y</w:t>
            </w:r>
          </w:p>
        </w:tc>
        <w:tc>
          <w:tcPr>
            <w:tcW w:w="6780" w:type="dxa"/>
          </w:tcPr>
          <w:p>
            <w:pPr>
              <w:spacing w:before="120" w:after="120" w:line="240" w:lineRule="atLeast"/>
              <w:rPr>
                <w:rFonts w:eastAsiaTheme="minorEastAsia"/>
                <w:lang w:val="en-US" w:eastAsia="zh-CN"/>
              </w:rPr>
            </w:pPr>
            <w:r>
              <w:rPr>
                <w:rFonts w:eastAsiaTheme="minorEastAsia"/>
                <w:lang w:val="en-US" w:eastAsia="zh-CN"/>
              </w:rPr>
              <w:t>W</w:t>
            </w:r>
            <w:r>
              <w:rPr>
                <w:rFonts w:hint="eastAsia" w:eastAsiaTheme="minorEastAsia"/>
                <w:lang w:val="en-US" w:eastAsia="zh-CN"/>
              </w:rPr>
              <w:t>e 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before="120" w:after="120" w:line="240" w:lineRule="atLeast"/>
              <w:rPr>
                <w:rFonts w:eastAsiaTheme="minorEastAsia"/>
                <w:lang w:val="en-US" w:eastAsia="zh-CN"/>
              </w:rPr>
            </w:pPr>
            <w:r>
              <w:rPr>
                <w:rFonts w:eastAsia="Malgun Gothic"/>
                <w:lang w:val="en-US" w:eastAsia="ko-KR"/>
              </w:rPr>
              <w:t>Apple</w:t>
            </w:r>
          </w:p>
        </w:tc>
        <w:tc>
          <w:tcPr>
            <w:tcW w:w="1372" w:type="dxa"/>
          </w:tcPr>
          <w:p>
            <w:pPr>
              <w:tabs>
                <w:tab w:val="left" w:pos="551"/>
              </w:tabs>
              <w:spacing w:before="120" w:after="120" w:line="240" w:lineRule="atLeast"/>
              <w:rPr>
                <w:rFonts w:eastAsiaTheme="minorEastAsia"/>
                <w:lang w:val="en-US" w:eastAsia="zh-CN"/>
              </w:rPr>
            </w:pPr>
            <w:r>
              <w:rPr>
                <w:rFonts w:eastAsia="Malgun Gothic"/>
                <w:lang w:val="en-US" w:eastAsia="ko-KR"/>
              </w:rPr>
              <w:t>Y</w:t>
            </w:r>
          </w:p>
        </w:tc>
        <w:tc>
          <w:tcPr>
            <w:tcW w:w="6780" w:type="dxa"/>
          </w:tcPr>
          <w:p>
            <w:pPr>
              <w:spacing w:before="120" w:after="120" w:line="240" w:lineRule="atLeast"/>
              <w:rPr>
                <w:rFonts w:eastAsiaTheme="minorEastAsia"/>
                <w:lang w:val="en-US" w:eastAsia="zh-CN"/>
              </w:rPr>
            </w:pPr>
            <w:r>
              <w:rPr>
                <w:rFonts w:eastAsiaTheme="minorEastAsia"/>
                <w:lang w:val="en-US" w:eastAsia="zh-CN"/>
              </w:rPr>
              <w:t>W</w:t>
            </w:r>
            <w:r>
              <w:rPr>
                <w:rFonts w:hint="eastAsia" w:eastAsiaTheme="minorEastAsia"/>
                <w:lang w:val="en-US" w:eastAsia="zh-CN"/>
              </w:rPr>
              <w:t>e prefer option1.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before="120" w:after="120" w:line="240" w:lineRule="atLeast"/>
              <w:rPr>
                <w:rFonts w:eastAsia="Malgun Gothic"/>
                <w:lang w:val="en-US" w:eastAsia="ko-KR"/>
              </w:rPr>
            </w:pPr>
            <w:r>
              <w:rPr>
                <w:rFonts w:eastAsiaTheme="minorEastAsia"/>
                <w:lang w:val="en-US" w:eastAsia="zh-CN"/>
              </w:rPr>
              <w:t>Nokia</w:t>
            </w:r>
          </w:p>
        </w:tc>
        <w:tc>
          <w:tcPr>
            <w:tcW w:w="1372" w:type="dxa"/>
          </w:tcPr>
          <w:p>
            <w:pPr>
              <w:tabs>
                <w:tab w:val="left" w:pos="551"/>
              </w:tabs>
              <w:spacing w:before="120" w:after="120" w:line="240" w:lineRule="atLeast"/>
              <w:rPr>
                <w:rFonts w:eastAsia="Malgun Gothic"/>
                <w:lang w:val="en-US" w:eastAsia="ko-KR"/>
              </w:rPr>
            </w:pPr>
            <w:r>
              <w:rPr>
                <w:rFonts w:eastAsiaTheme="minorEastAsia"/>
                <w:lang w:val="en-US" w:eastAsia="zh-CN"/>
              </w:rPr>
              <w:t>Y</w:t>
            </w:r>
          </w:p>
        </w:tc>
        <w:tc>
          <w:tcPr>
            <w:tcW w:w="6780" w:type="dxa"/>
          </w:tcPr>
          <w:p>
            <w:pPr>
              <w:spacing w:before="120" w:after="120" w:line="240" w:lineRule="atLeast"/>
              <w:rPr>
                <w:rFonts w:eastAsiaTheme="minorEastAsia"/>
                <w:lang w:val="en-US" w:eastAsia="zh-CN"/>
              </w:rPr>
            </w:pPr>
            <w:r>
              <w:rPr>
                <w:rFonts w:eastAsiaTheme="minorEastAsia"/>
                <w:lang w:val="en-US" w:eastAsia="zh-CN"/>
              </w:rPr>
              <w:t>DCI is preferred, where reusing legacy SPS activation method is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before="120" w:after="120" w:line="240" w:lineRule="atLeast"/>
              <w:rPr>
                <w:rFonts w:eastAsiaTheme="minorEastAsia"/>
                <w:lang w:val="en-US" w:eastAsia="zh-CN"/>
              </w:rPr>
            </w:pPr>
            <w:r>
              <w:rPr>
                <w:rFonts w:eastAsia="Malgun Gothic"/>
                <w:lang w:val="en-US" w:eastAsia="ko-KR"/>
              </w:rPr>
              <w:t>Google</w:t>
            </w:r>
          </w:p>
        </w:tc>
        <w:tc>
          <w:tcPr>
            <w:tcW w:w="1372" w:type="dxa"/>
          </w:tcPr>
          <w:p>
            <w:pPr>
              <w:tabs>
                <w:tab w:val="left" w:pos="551"/>
              </w:tabs>
              <w:spacing w:before="120" w:after="120" w:line="240" w:lineRule="atLeast"/>
              <w:rPr>
                <w:rFonts w:eastAsiaTheme="minorEastAsia"/>
                <w:lang w:val="en-US" w:eastAsia="zh-CN"/>
              </w:rPr>
            </w:pPr>
            <w:r>
              <w:rPr>
                <w:rFonts w:eastAsia="Malgun Gothic"/>
                <w:lang w:val="en-US" w:eastAsia="ko-KR"/>
              </w:rPr>
              <w:t>Y</w:t>
            </w:r>
          </w:p>
        </w:tc>
        <w:tc>
          <w:tcPr>
            <w:tcW w:w="6780" w:type="dxa"/>
          </w:tcPr>
          <w:p>
            <w:pPr>
              <w:spacing w:before="120" w:after="120" w:line="240" w:lineRule="atLeast"/>
              <w:rPr>
                <w:rFonts w:eastAsiaTheme="minorEastAsia"/>
                <w:lang w:val="en-US" w:eastAsia="zh-CN"/>
              </w:rPr>
            </w:pPr>
            <w:r>
              <w:rPr>
                <w:rFonts w:eastAsiaTheme="minorEastAsia"/>
                <w:lang w:val="en-US" w:eastAsia="zh-CN"/>
              </w:rPr>
              <w:t>We prefer Option 1. Option 2 can be discussed if blocking issue of the control channel is identified.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before="120" w:after="120" w:line="240" w:lineRule="atLeast"/>
              <w:rPr>
                <w:rFonts w:eastAsia="Malgun Gothic"/>
                <w:lang w:val="en-US" w:eastAsia="ko-KR"/>
              </w:rPr>
            </w:pPr>
            <w:r>
              <w:rPr>
                <w:rFonts w:hint="eastAsia" w:eastAsiaTheme="minorEastAsia"/>
                <w:lang w:val="en-US" w:eastAsia="zh-CN"/>
              </w:rPr>
              <w:t>Z</w:t>
            </w:r>
            <w:r>
              <w:rPr>
                <w:rFonts w:eastAsiaTheme="minorEastAsia"/>
                <w:lang w:val="en-US" w:eastAsia="zh-CN"/>
              </w:rPr>
              <w:t>TE</w:t>
            </w:r>
          </w:p>
        </w:tc>
        <w:tc>
          <w:tcPr>
            <w:tcW w:w="1372" w:type="dxa"/>
          </w:tcPr>
          <w:p>
            <w:pPr>
              <w:tabs>
                <w:tab w:val="left" w:pos="551"/>
              </w:tabs>
              <w:spacing w:before="120" w:after="120" w:line="240" w:lineRule="atLeast"/>
              <w:rPr>
                <w:rFonts w:eastAsia="Malgun Gothic"/>
                <w:lang w:val="en-US" w:eastAsia="ko-KR"/>
              </w:rPr>
            </w:pPr>
            <w:r>
              <w:rPr>
                <w:rFonts w:hint="eastAsia" w:eastAsiaTheme="minorEastAsia"/>
                <w:lang w:val="en-US" w:eastAsia="zh-CN"/>
              </w:rPr>
              <w:t>Y</w:t>
            </w:r>
          </w:p>
        </w:tc>
        <w:tc>
          <w:tcPr>
            <w:tcW w:w="6780" w:type="dxa"/>
          </w:tcPr>
          <w:p>
            <w:pPr>
              <w:spacing w:before="120" w:after="120" w:line="240" w:lineRule="atLeast"/>
              <w:rPr>
                <w:rFonts w:eastAsiaTheme="minorEastAsia"/>
                <w:lang w:val="en-US" w:eastAsia="zh-CN"/>
              </w:rPr>
            </w:pPr>
            <w:r>
              <w:rPr>
                <w:rFonts w:hint="eastAsia" w:eastAsiaTheme="minorEastAsia"/>
                <w:lang w:val="en-US" w:eastAsia="zh-CN"/>
              </w:rPr>
              <w:t>O</w:t>
            </w:r>
            <w:r>
              <w:rPr>
                <w:rFonts w:eastAsiaTheme="minorEastAsia"/>
                <w:lang w:val="en-US" w:eastAsia="zh-CN"/>
              </w:rPr>
              <w:t>ption 1 is preferred, which is the legacy design for SPS.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before="120" w:after="120" w:line="240" w:lineRule="atLeast"/>
              <w:rPr>
                <w:rFonts w:eastAsiaTheme="minorEastAsia"/>
                <w:lang w:val="en-US" w:eastAsia="zh-CN"/>
              </w:rPr>
            </w:pPr>
            <w:r>
              <w:rPr>
                <w:rFonts w:eastAsia="Malgun Gothic"/>
                <w:lang w:val="en-US" w:eastAsia="ko-KR"/>
              </w:rPr>
              <w:t>ETRI</w:t>
            </w:r>
          </w:p>
        </w:tc>
        <w:tc>
          <w:tcPr>
            <w:tcW w:w="1372" w:type="dxa"/>
          </w:tcPr>
          <w:p>
            <w:pPr>
              <w:tabs>
                <w:tab w:val="left" w:pos="551"/>
              </w:tabs>
              <w:spacing w:before="120" w:after="120" w:line="240" w:lineRule="atLeast"/>
              <w:rPr>
                <w:rFonts w:eastAsiaTheme="minorEastAsia"/>
                <w:lang w:val="en-US" w:eastAsia="zh-CN"/>
              </w:rPr>
            </w:pPr>
            <w:r>
              <w:rPr>
                <w:rFonts w:eastAsia="Malgun Gothic"/>
                <w:lang w:val="en-US" w:eastAsia="ko-KR"/>
              </w:rPr>
              <w:t>Y</w:t>
            </w:r>
          </w:p>
        </w:tc>
        <w:tc>
          <w:tcPr>
            <w:tcW w:w="6780" w:type="dxa"/>
          </w:tcPr>
          <w:p>
            <w:pPr>
              <w:spacing w:before="120" w:after="120" w:line="240" w:lineRule="atLeast"/>
              <w:rPr>
                <w:rFonts w:eastAsiaTheme="minorEastAsia"/>
                <w:lang w:val="en-US" w:eastAsia="zh-CN"/>
              </w:rPr>
            </w:pPr>
            <w:r>
              <w:rPr>
                <w:rFonts w:eastAsia="Malgun Gothic"/>
                <w:lang w:val="en-US" w:eastAsia="ko-KR"/>
              </w:rPr>
              <w:t>We 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spacing w:before="120" w:after="120" w:line="240" w:lineRule="atLeast"/>
              <w:rPr>
                <w:b/>
                <w:bCs/>
                <w:lang w:val="en-US"/>
              </w:rPr>
            </w:pPr>
            <w:r>
              <w:rPr>
                <w:b/>
                <w:bCs/>
                <w:highlight w:val="green"/>
                <w:lang w:val="en-US"/>
              </w:rPr>
              <w:t>Agreement:</w:t>
            </w:r>
            <w:r>
              <w:rPr>
                <w:b/>
                <w:bCs/>
                <w:lang w:val="en-US"/>
              </w:rPr>
              <w:t xml:space="preserve"> </w:t>
            </w:r>
          </w:p>
          <w:p>
            <w:pPr>
              <w:spacing w:before="120" w:after="120" w:line="240" w:lineRule="atLeast"/>
              <w:rPr>
                <w:b/>
                <w:bCs/>
                <w:lang w:val="en-US"/>
              </w:rPr>
            </w:pPr>
            <w:r>
              <w:rPr>
                <w:b/>
                <w:bCs/>
                <w:lang w:val="en-US"/>
              </w:rPr>
              <w:t>For SPS for R20 NB IoT NTN, explicit activation and release indications are supported.</w:t>
            </w:r>
          </w:p>
          <w:p>
            <w:pPr>
              <w:pStyle w:val="50"/>
              <w:numPr>
                <w:ilvl w:val="0"/>
                <w:numId w:val="21"/>
              </w:numPr>
              <w:spacing w:before="120" w:after="120" w:line="240" w:lineRule="atLeast"/>
              <w:contextualSpacing w:val="0"/>
              <w:jc w:val="left"/>
              <w:rPr>
                <w:b/>
                <w:bCs/>
                <w:lang w:val="en-US"/>
              </w:rPr>
            </w:pPr>
            <w:r>
              <w:rPr>
                <w:b/>
                <w:bCs/>
                <w:lang w:val="en-US"/>
              </w:rPr>
              <w:t xml:space="preserve">Regarding </w:t>
            </w:r>
            <w:r>
              <w:rPr>
                <w:b/>
                <w:bCs/>
                <w:color w:val="FF0000"/>
                <w:lang w:val="en-US"/>
              </w:rPr>
              <w:t>the indication</w:t>
            </w:r>
            <w:r>
              <w:rPr>
                <w:b/>
                <w:bCs/>
                <w:lang w:val="en-US"/>
              </w:rPr>
              <w:t xml:space="preserve"> for SPS release, down-select one of the following options.</w:t>
            </w:r>
          </w:p>
          <w:p>
            <w:pPr>
              <w:pStyle w:val="50"/>
              <w:numPr>
                <w:ilvl w:val="3"/>
                <w:numId w:val="22"/>
              </w:numPr>
              <w:spacing w:before="120" w:after="120" w:line="240" w:lineRule="atLeast"/>
              <w:rPr>
                <w:rFonts w:ascii="Times New Roman" w:hAnsi="Times New Roman"/>
                <w:b/>
                <w:bCs/>
                <w:szCs w:val="20"/>
                <w:lang w:val="en-US"/>
              </w:rPr>
            </w:pPr>
            <w:r>
              <w:rPr>
                <w:rFonts w:ascii="Times New Roman" w:hAnsi="Times New Roman"/>
                <w:b/>
                <w:bCs/>
                <w:szCs w:val="20"/>
                <w:lang w:val="en-US" w:eastAsia="zh-CN"/>
              </w:rPr>
              <w:t>Option1. DCI</w:t>
            </w:r>
          </w:p>
          <w:p>
            <w:pPr>
              <w:pStyle w:val="50"/>
              <w:numPr>
                <w:ilvl w:val="3"/>
                <w:numId w:val="22"/>
              </w:numPr>
              <w:spacing w:before="120" w:after="120" w:line="240" w:lineRule="atLeast"/>
              <w:rPr>
                <w:rFonts w:ascii="Times New Roman" w:hAnsi="Times New Roman"/>
                <w:b/>
                <w:bCs/>
                <w:szCs w:val="20"/>
                <w:lang w:val="en-US"/>
              </w:rPr>
            </w:pPr>
            <w:r>
              <w:rPr>
                <w:rFonts w:ascii="Times New Roman" w:hAnsi="Times New Roman"/>
                <w:b/>
                <w:bCs/>
                <w:szCs w:val="20"/>
                <w:lang w:val="en-US" w:eastAsia="zh-CN"/>
              </w:rPr>
              <w:t>Option2. MAC CE</w:t>
            </w:r>
          </w:p>
          <w:p>
            <w:pPr>
              <w:pStyle w:val="50"/>
              <w:numPr>
                <w:ilvl w:val="0"/>
                <w:numId w:val="21"/>
              </w:numPr>
              <w:spacing w:before="120" w:after="120" w:line="240" w:lineRule="atLeast"/>
              <w:contextualSpacing w:val="0"/>
              <w:jc w:val="left"/>
              <w:rPr>
                <w:b/>
                <w:bCs/>
                <w:lang w:val="en-US"/>
              </w:rPr>
            </w:pPr>
            <w:r>
              <w:rPr>
                <w:b/>
                <w:bCs/>
                <w:lang w:val="en-US"/>
              </w:rPr>
              <w:t xml:space="preserve">Regarding </w:t>
            </w:r>
            <w:r>
              <w:rPr>
                <w:b/>
                <w:bCs/>
                <w:color w:val="FF0000"/>
                <w:lang w:val="en-US"/>
              </w:rPr>
              <w:t>the indication</w:t>
            </w:r>
            <w:r>
              <w:rPr>
                <w:b/>
                <w:bCs/>
                <w:lang w:val="en-US"/>
              </w:rPr>
              <w:t xml:space="preserve"> for SPS activation, down-select one of the following options.</w:t>
            </w:r>
          </w:p>
          <w:p>
            <w:pPr>
              <w:pStyle w:val="50"/>
              <w:numPr>
                <w:ilvl w:val="3"/>
                <w:numId w:val="22"/>
              </w:numPr>
              <w:spacing w:before="120" w:after="120" w:line="240" w:lineRule="atLeast"/>
              <w:rPr>
                <w:rFonts w:ascii="Times New Roman" w:hAnsi="Times New Roman"/>
                <w:b/>
                <w:bCs/>
                <w:szCs w:val="20"/>
                <w:lang w:val="en-US"/>
              </w:rPr>
            </w:pPr>
            <w:r>
              <w:rPr>
                <w:rFonts w:ascii="Times New Roman" w:hAnsi="Times New Roman"/>
                <w:b/>
                <w:bCs/>
                <w:szCs w:val="20"/>
                <w:lang w:val="en-US" w:eastAsia="zh-CN"/>
              </w:rPr>
              <w:t>Option1. DCI</w:t>
            </w:r>
          </w:p>
          <w:p>
            <w:pPr>
              <w:pStyle w:val="50"/>
              <w:numPr>
                <w:ilvl w:val="3"/>
                <w:numId w:val="22"/>
              </w:numPr>
              <w:spacing w:before="120" w:after="120" w:line="240" w:lineRule="atLeast"/>
              <w:rPr>
                <w:rFonts w:ascii="Times New Roman" w:hAnsi="Times New Roman"/>
                <w:b/>
                <w:bCs/>
                <w:szCs w:val="20"/>
                <w:lang w:val="en-US"/>
              </w:rPr>
            </w:pPr>
            <w:r>
              <w:rPr>
                <w:rFonts w:ascii="Times New Roman" w:hAnsi="Times New Roman"/>
                <w:b/>
                <w:bCs/>
                <w:szCs w:val="20"/>
                <w:lang w:val="en-US" w:eastAsia="zh-CN"/>
              </w:rPr>
              <w:t>Option2. MAC CE</w:t>
            </w:r>
          </w:p>
        </w:tc>
      </w:tr>
    </w:tbl>
    <w:p>
      <w:pPr>
        <w:rPr>
          <w:lang w:val="en-US"/>
        </w:rPr>
      </w:pPr>
    </w:p>
    <w:p>
      <w:pPr>
        <w:pStyle w:val="4"/>
        <w:rPr>
          <w:rFonts w:ascii="Arial" w:hAnsi="Arial" w:cs="Arial"/>
        </w:rPr>
      </w:pPr>
      <w:r>
        <w:rPr>
          <w:rFonts w:ascii="Arial" w:hAnsi="Arial" w:cs="Arial"/>
        </w:rPr>
        <w:t>[Closed]Proposal 3.2-3</w:t>
      </w:r>
    </w:p>
    <w:p>
      <w:pPr>
        <w:spacing w:before="120" w:after="120" w:line="240" w:lineRule="atLeast"/>
        <w:rPr>
          <w:rFonts w:eastAsiaTheme="minorEastAsia"/>
          <w:lang w:val="en-US" w:eastAsia="zh-CN"/>
        </w:rPr>
      </w:pPr>
      <w:r>
        <w:rPr>
          <w:rFonts w:eastAsiaTheme="minorEastAsia"/>
          <w:lang w:val="en-US" w:eastAsia="zh-CN"/>
        </w:rPr>
        <w:t>For SPS activation, if a MAC CE is used, a separate DG is required to convey the MAC CE, which requires additional resource. In contrast, using DCI for activation appears to be more straightforward.</w:t>
      </w:r>
    </w:p>
    <w:p>
      <w:pPr>
        <w:spacing w:before="120" w:after="120" w:line="240" w:lineRule="atLeast"/>
        <w:rPr>
          <w:lang w:val="en-US"/>
        </w:rPr>
      </w:pPr>
      <w:r>
        <w:rPr>
          <w:lang w:val="en-US"/>
        </w:rPr>
        <w:t>Therefore, FL proposes the following.</w:t>
      </w:r>
    </w:p>
    <w:p>
      <w:pPr>
        <w:spacing w:before="120" w:after="120" w:line="240" w:lineRule="atLeast"/>
        <w:rPr>
          <w:b/>
          <w:bCs/>
          <w:lang w:val="en-US"/>
        </w:rPr>
      </w:pPr>
      <w:r>
        <w:rPr>
          <w:b/>
          <w:bCs/>
          <w:lang w:val="en-US"/>
        </w:rPr>
        <w:t xml:space="preserve">[FL1] </w:t>
      </w:r>
      <w:r>
        <w:rPr>
          <w:b/>
          <w:bCs/>
          <w:highlight w:val="yellow"/>
          <w:lang w:val="en-US"/>
        </w:rPr>
        <w:t>[H]</w:t>
      </w:r>
      <w:r>
        <w:rPr>
          <w:b/>
          <w:bCs/>
          <w:lang w:val="en-US"/>
        </w:rPr>
        <w:t xml:space="preserve"> Proposal 3.2-3: Regarding the </w:t>
      </w:r>
      <w:r>
        <w:rPr>
          <w:b/>
          <w:bCs/>
          <w:strike/>
          <w:color w:val="FF0000"/>
          <w:lang w:val="en-US"/>
        </w:rPr>
        <w:t>command</w:t>
      </w:r>
      <w:r>
        <w:rPr>
          <w:b/>
          <w:bCs/>
          <w:color w:val="FF0000"/>
          <w:lang w:val="en-US"/>
        </w:rPr>
        <w:t xml:space="preserve"> the indication</w:t>
      </w:r>
      <w:r>
        <w:rPr>
          <w:b/>
          <w:bCs/>
          <w:lang w:val="en-US"/>
        </w:rPr>
        <w:t xml:space="preserve"> for SPS activation, down-select one of the following options.</w:t>
      </w:r>
    </w:p>
    <w:p>
      <w:pPr>
        <w:pStyle w:val="50"/>
        <w:numPr>
          <w:ilvl w:val="0"/>
          <w:numId w:val="1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p>
    <w:p>
      <w:pPr>
        <w:pStyle w:val="50"/>
        <w:numPr>
          <w:ilvl w:val="0"/>
          <w:numId w:val="1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p>
    <w:p>
      <w:pPr>
        <w:pStyle w:val="50"/>
        <w:spacing w:before="120" w:after="120" w:line="240" w:lineRule="atLeast"/>
        <w:ind w:left="420"/>
        <w:rPr>
          <w:rFonts w:ascii="Times New Roman" w:hAnsi="Times New Roman" w:cs="Times New Roman"/>
          <w:b/>
          <w:bCs/>
          <w:sz w:val="20"/>
          <w:szCs w:val="20"/>
          <w:lang w:val="en-US"/>
        </w:rPr>
      </w:pPr>
    </w:p>
    <w:p>
      <w:pPr>
        <w:spacing w:before="120" w:after="120" w:line="240" w:lineRule="atLeast"/>
        <w:rPr>
          <w:rFonts w:eastAsiaTheme="minorEastAsia"/>
          <w:b/>
          <w:bCs/>
          <w:lang w:val="en-US" w:eastAsia="zh-CN"/>
        </w:rPr>
      </w:pPr>
      <w:r>
        <w:rPr>
          <w:rFonts w:eastAsiaTheme="minorEastAsia"/>
          <w:b/>
          <w:bCs/>
          <w:lang w:val="en-US" w:eastAsia="zh-CN"/>
        </w:rPr>
        <w:t>Please provide your comments on the above proposal, including your preferred option(s) and the rationale.</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spacing w:before="120" w:after="120" w:line="240" w:lineRule="atLeast"/>
              <w:rPr>
                <w:b/>
                <w:bCs/>
                <w:lang w:val="en-US"/>
              </w:rPr>
            </w:pPr>
            <w:r>
              <w:rPr>
                <w:b/>
                <w:bCs/>
                <w:lang w:val="en-US"/>
              </w:rPr>
              <w:t>Company</w:t>
            </w:r>
          </w:p>
        </w:tc>
        <w:tc>
          <w:tcPr>
            <w:tcW w:w="1372" w:type="dxa"/>
            <w:shd w:val="clear" w:color="auto" w:fill="D8D8D8" w:themeFill="background1" w:themeFillShade="D9"/>
          </w:tcPr>
          <w:p>
            <w:pPr>
              <w:spacing w:before="120" w:after="120" w:line="240" w:lineRule="atLeast"/>
              <w:rPr>
                <w:b/>
                <w:bCs/>
                <w:lang w:val="en-US"/>
              </w:rPr>
            </w:pPr>
            <w:r>
              <w:rPr>
                <w:b/>
                <w:bCs/>
                <w:lang w:val="en-US"/>
              </w:rPr>
              <w:t>Y/N</w:t>
            </w:r>
          </w:p>
        </w:tc>
        <w:tc>
          <w:tcPr>
            <w:tcW w:w="6780" w:type="dxa"/>
            <w:shd w:val="clear" w:color="auto" w:fill="D8D8D8" w:themeFill="background1" w:themeFillShade="D9"/>
          </w:tcPr>
          <w:p>
            <w:pPr>
              <w:spacing w:before="120" w:after="120" w:line="240" w:lineRule="atLeas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before="120" w:after="120" w:line="240" w:lineRule="atLeast"/>
              <w:rPr>
                <w:rFonts w:eastAsia="Malgun Gothic"/>
                <w:lang w:val="en-US" w:eastAsia="ko-KR"/>
              </w:rPr>
            </w:pPr>
            <w:r>
              <w:rPr>
                <w:rFonts w:hint="eastAsia" w:eastAsia="Malgun Gothic"/>
                <w:lang w:val="en-US" w:eastAsia="ko-KR"/>
              </w:rPr>
              <w:t>S</w:t>
            </w:r>
            <w:r>
              <w:rPr>
                <w:rFonts w:eastAsia="Malgun Gothic"/>
                <w:lang w:val="en-US" w:eastAsia="ko-KR"/>
              </w:rPr>
              <w:t>amsung</w:t>
            </w:r>
          </w:p>
        </w:tc>
        <w:tc>
          <w:tcPr>
            <w:tcW w:w="1372" w:type="dxa"/>
          </w:tcPr>
          <w:p>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pPr>
              <w:spacing w:before="120" w:after="120" w:line="240" w:lineRule="atLeast"/>
              <w:rPr>
                <w:rFonts w:eastAsia="Malgun Gothic"/>
                <w:lang w:val="en-US" w:eastAsia="ko-KR"/>
              </w:rPr>
            </w:pPr>
            <w:r>
              <w:rPr>
                <w:rFonts w:eastAsia="Malgun Gothic"/>
                <w:lang w:val="en-US" w:eastAsia="ko-KR"/>
              </w:rPr>
              <w:t>Option 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pPr>
              <w:tabs>
                <w:tab w:val="left" w:pos="551"/>
              </w:tabs>
              <w:spacing w:before="120" w:after="120" w:line="240" w:lineRule="atLeast"/>
              <w:rPr>
                <w:rFonts w:eastAsiaTheme="minorEastAsia"/>
                <w:lang w:val="en-US" w:eastAsia="zh-CN"/>
              </w:rPr>
            </w:pPr>
            <w:r>
              <w:rPr>
                <w:rFonts w:eastAsiaTheme="minorEastAsia"/>
                <w:lang w:val="en-US" w:eastAsia="zh-CN"/>
              </w:rPr>
              <w:t>See comment</w:t>
            </w:r>
          </w:p>
        </w:tc>
        <w:tc>
          <w:tcPr>
            <w:tcW w:w="6780" w:type="dxa"/>
          </w:tcPr>
          <w:p>
            <w:pPr>
              <w:spacing w:before="120" w:after="120" w:line="240" w:lineRule="atLeast"/>
              <w:rPr>
                <w:rFonts w:eastAsiaTheme="minorEastAsia"/>
                <w:lang w:val="en-US" w:eastAsia="zh-CN"/>
              </w:rPr>
            </w:pPr>
            <w:r>
              <w:rPr>
                <w:rFonts w:eastAsiaTheme="minorEastAsia"/>
                <w:lang w:val="en-US" w:eastAsia="zh-CN"/>
              </w:rPr>
              <w:t>As we commented earlier in Proposal 3.2-1, our understanding is that Option 1 wouldn’t be a command, since CRC scrambled with Semi-Persistent Scheduling C-RNTI is used for 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before="120" w:after="120" w:line="240" w:lineRule="atLeast"/>
              <w:rPr>
                <w:rFonts w:eastAsiaTheme="minorEastAsia"/>
                <w:lang w:val="en-US" w:eastAsia="zh-CN"/>
              </w:rPr>
            </w:pPr>
            <w:r>
              <w:rPr>
                <w:rFonts w:eastAsiaTheme="minorEastAsia"/>
                <w:lang w:val="en-US" w:eastAsia="zh-CN"/>
              </w:rPr>
              <w:t>Spreadtrum</w:t>
            </w:r>
          </w:p>
        </w:tc>
        <w:tc>
          <w:tcPr>
            <w:tcW w:w="1372" w:type="dxa"/>
          </w:tcPr>
          <w:p>
            <w:pPr>
              <w:tabs>
                <w:tab w:val="left" w:pos="551"/>
              </w:tabs>
              <w:spacing w:before="120" w:after="120" w:line="240" w:lineRule="atLeast"/>
              <w:rPr>
                <w:rFonts w:eastAsiaTheme="minorEastAsia"/>
                <w:lang w:val="en-US" w:eastAsia="zh-CN"/>
              </w:rPr>
            </w:pPr>
            <w:r>
              <w:rPr>
                <w:rFonts w:hint="eastAsia" w:eastAsiaTheme="minorEastAsia"/>
                <w:lang w:val="en-US" w:eastAsia="zh-CN"/>
              </w:rPr>
              <w:t>Y</w:t>
            </w:r>
          </w:p>
        </w:tc>
        <w:tc>
          <w:tcPr>
            <w:tcW w:w="6780" w:type="dxa"/>
          </w:tcPr>
          <w:p>
            <w:pPr>
              <w:spacing w:before="120" w:after="120" w:line="240" w:lineRule="atLeast"/>
              <w:rPr>
                <w:rFonts w:eastAsiaTheme="minorEastAsia"/>
                <w:lang w:val="en-US" w:eastAsia="zh-CN"/>
              </w:rPr>
            </w:pPr>
            <w:r>
              <w:rPr>
                <w:rFonts w:eastAsiaTheme="minorEastAsia"/>
                <w:lang w:val="en-US" w:eastAsia="zh-CN"/>
              </w:rPr>
              <w:t>W</w:t>
            </w:r>
            <w:r>
              <w:rPr>
                <w:rFonts w:hint="eastAsia" w:eastAsiaTheme="minorEastAsia"/>
                <w:lang w:val="en-US" w:eastAsia="zh-CN"/>
              </w:rPr>
              <w:t xml:space="preserve">e prefer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before="120" w:after="120" w:line="240" w:lineRule="atLeast"/>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spacing w:before="120" w:after="120" w:line="240" w:lineRule="atLeast"/>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with comment</w:t>
            </w:r>
          </w:p>
        </w:tc>
        <w:tc>
          <w:tcPr>
            <w:tcW w:w="6780" w:type="dxa"/>
          </w:tcPr>
          <w:p>
            <w:pPr>
              <w:spacing w:before="120" w:after="120" w:line="240" w:lineRule="atLeast"/>
              <w:rPr>
                <w:rFonts w:eastAsiaTheme="minorEastAsia"/>
                <w:lang w:val="en-US" w:eastAsia="zh-CN"/>
              </w:rPr>
            </w:pPr>
            <w:r>
              <w:rPr>
                <w:rFonts w:eastAsiaTheme="minorEastAsia"/>
                <w:lang w:val="en-US" w:eastAsia="zh-CN"/>
              </w:rPr>
              <w:t>We share the similar view with Ericsson and 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before="120" w:after="120" w:line="240" w:lineRule="atLeast"/>
              <w:rPr>
                <w:rFonts w:eastAsiaTheme="minorEastAsia"/>
                <w:lang w:val="en-US" w:eastAsia="zh-CN"/>
              </w:rPr>
            </w:pPr>
            <w:r>
              <w:rPr>
                <w:rFonts w:hint="eastAsia" w:eastAsiaTheme="minorEastAsia"/>
                <w:lang w:val="en-US" w:eastAsia="zh-CN"/>
              </w:rPr>
              <w:t>CATT</w:t>
            </w:r>
          </w:p>
        </w:tc>
        <w:tc>
          <w:tcPr>
            <w:tcW w:w="1372" w:type="dxa"/>
          </w:tcPr>
          <w:p>
            <w:pPr>
              <w:tabs>
                <w:tab w:val="left" w:pos="551"/>
              </w:tabs>
              <w:spacing w:before="120" w:after="120" w:line="240" w:lineRule="atLeast"/>
              <w:rPr>
                <w:rFonts w:eastAsiaTheme="minorEastAsia"/>
                <w:lang w:val="en-US" w:eastAsia="zh-CN"/>
              </w:rPr>
            </w:pPr>
            <w:r>
              <w:rPr>
                <w:rFonts w:hint="eastAsia" w:eastAsiaTheme="minorEastAsia"/>
                <w:lang w:val="en-US" w:eastAsia="zh-CN"/>
              </w:rPr>
              <w:t>Y</w:t>
            </w:r>
          </w:p>
        </w:tc>
        <w:tc>
          <w:tcPr>
            <w:tcW w:w="6780" w:type="dxa"/>
          </w:tcPr>
          <w:p>
            <w:pPr>
              <w:spacing w:before="120" w:after="120" w:line="240" w:lineRule="atLeast"/>
              <w:rPr>
                <w:rFonts w:eastAsiaTheme="minorEastAsia"/>
                <w:lang w:val="en-US" w:eastAsia="zh-CN"/>
              </w:rPr>
            </w:pPr>
            <w:r>
              <w:rPr>
                <w:rFonts w:eastAsiaTheme="minorEastAsia"/>
                <w:lang w:val="en-US" w:eastAsia="zh-CN"/>
              </w:rPr>
              <w:t>P</w:t>
            </w:r>
            <w:r>
              <w:rPr>
                <w:rFonts w:hint="eastAsia" w:eastAsiaTheme="minorEastAsia"/>
                <w:lang w:val="en-US" w:eastAsia="zh-CN"/>
              </w:rPr>
              <w:t xml:space="preserve">refer option1.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before="120" w:after="120" w:line="240" w:lineRule="atLeast"/>
              <w:rPr>
                <w:rFonts w:eastAsia="Malgun Gothic"/>
                <w:lang w:val="en-US" w:eastAsia="ko-KR"/>
              </w:rPr>
            </w:pPr>
            <w:r>
              <w:rPr>
                <w:rFonts w:hint="eastAsia" w:eastAsia="Malgun Gothic"/>
                <w:lang w:val="en-US" w:eastAsia="ko-KR"/>
              </w:rPr>
              <w:t>LGE</w:t>
            </w:r>
          </w:p>
        </w:tc>
        <w:tc>
          <w:tcPr>
            <w:tcW w:w="1372" w:type="dxa"/>
          </w:tcPr>
          <w:p>
            <w:pPr>
              <w:tabs>
                <w:tab w:val="left" w:pos="551"/>
              </w:tabs>
              <w:spacing w:before="120" w:after="120" w:line="240" w:lineRule="atLeast"/>
              <w:rPr>
                <w:rFonts w:eastAsia="Malgun Gothic"/>
                <w:lang w:val="en-US" w:eastAsia="ko-KR"/>
              </w:rPr>
            </w:pPr>
            <w:r>
              <w:rPr>
                <w:rFonts w:hint="eastAsia" w:eastAsia="Malgun Gothic"/>
                <w:lang w:val="en-US" w:eastAsia="ko-KR"/>
              </w:rPr>
              <w:t>Y</w:t>
            </w:r>
          </w:p>
        </w:tc>
        <w:tc>
          <w:tcPr>
            <w:tcW w:w="6780" w:type="dxa"/>
          </w:tcPr>
          <w:p>
            <w:pPr>
              <w:spacing w:before="120" w:after="120" w:line="240" w:lineRule="atLeast"/>
              <w:rPr>
                <w:rFonts w:eastAsia="Malgun Gothic"/>
                <w:lang w:val="en-US" w:eastAsia="ko-KR"/>
              </w:rPr>
            </w:pPr>
            <w:r>
              <w:rPr>
                <w:rFonts w:hint="eastAsia" w:eastAsia="Malgun Gothic"/>
                <w:lang w:val="en-US" w:eastAsia="ko-KR"/>
              </w:rPr>
              <w:t>We are supportive with Option 1. In our view, the SPS for BSR could be a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before="120" w:after="120" w:line="240" w:lineRule="atLeast"/>
              <w:rPr>
                <w:rFonts w:eastAsia="Malgun Gothic"/>
                <w:lang w:val="en-US" w:eastAsia="ko-KR"/>
              </w:rPr>
            </w:pPr>
            <w:r>
              <w:rPr>
                <w:rFonts w:eastAsia="Malgun Gothic"/>
                <w:lang w:val="en-US" w:eastAsia="ko-KR"/>
              </w:rPr>
              <w:t>Qualcomm</w:t>
            </w:r>
          </w:p>
        </w:tc>
        <w:tc>
          <w:tcPr>
            <w:tcW w:w="1372" w:type="dxa"/>
          </w:tcPr>
          <w:p>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pPr>
              <w:spacing w:before="120" w:after="120" w:line="240" w:lineRule="atLeast"/>
              <w:rPr>
                <w:rFonts w:eastAsia="Malgun Gothic"/>
                <w:lang w:val="en-US" w:eastAsia="ko-KR"/>
              </w:rPr>
            </w:pPr>
            <w:r>
              <w:rPr>
                <w:rFonts w:eastAsia="Malgun Gothic"/>
                <w:lang w:val="en-US" w:eastAsia="ko-KR"/>
              </w:rPr>
              <w:t>We think Option 2 is preferred for the reasons outlined in our paper.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before="120" w:after="120" w:line="240" w:lineRule="atLeast"/>
              <w:rPr>
                <w:rFonts w:eastAsia="Malgun Gothic"/>
                <w:lang w:val="en-US" w:eastAsia="ko-KR"/>
              </w:rPr>
            </w:pPr>
            <w:r>
              <w:rPr>
                <w:rFonts w:eastAsia="Malgun Gothic"/>
                <w:lang w:val="en-US" w:eastAsia="ko-KR"/>
              </w:rPr>
              <w:t>MediaTek</w:t>
            </w:r>
          </w:p>
        </w:tc>
        <w:tc>
          <w:tcPr>
            <w:tcW w:w="1372" w:type="dxa"/>
          </w:tcPr>
          <w:p>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pPr>
              <w:spacing w:before="120" w:after="120" w:line="240" w:lineRule="atLeast"/>
              <w:rPr>
                <w:rFonts w:eastAsia="Malgun Gothic"/>
                <w:lang w:val="en-US" w:eastAsia="ko-KR"/>
              </w:rPr>
            </w:pPr>
            <w:r>
              <w:rPr>
                <w:rFonts w:eastAsia="Malgun Gothic"/>
                <w:lang w:val="en-US" w:eastAsia="ko-KR"/>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before="120" w:after="120" w:line="240" w:lineRule="atLeast"/>
              <w:rPr>
                <w:rFonts w:eastAsia="Malgun Gothic"/>
                <w:lang w:val="en-US" w:eastAsia="ko-KR"/>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spacing w:before="120" w:after="120" w:line="240" w:lineRule="atLeast"/>
              <w:rPr>
                <w:rFonts w:eastAsia="Malgun Gothic"/>
                <w:lang w:val="en-US" w:eastAsia="ko-KR"/>
              </w:rPr>
            </w:pPr>
            <w:r>
              <w:rPr>
                <w:rFonts w:eastAsiaTheme="minorEastAsia"/>
                <w:lang w:val="en-US" w:eastAsia="zh-CN"/>
              </w:rPr>
              <w:t>Y</w:t>
            </w:r>
          </w:p>
        </w:tc>
        <w:tc>
          <w:tcPr>
            <w:tcW w:w="6780" w:type="dxa"/>
          </w:tcPr>
          <w:p>
            <w:pPr>
              <w:spacing w:before="120" w:after="120" w:line="240" w:lineRule="atLeast"/>
              <w:rPr>
                <w:rFonts w:eastAsia="Malgun Gothic"/>
                <w:lang w:val="en-US" w:eastAsia="ko-KR"/>
              </w:rPr>
            </w:pPr>
            <w:r>
              <w:rPr>
                <w:rFonts w:hint="eastAsia" w:eastAsiaTheme="minorEastAsia"/>
                <w:lang w:val="en-US" w:eastAsia="zh-CN"/>
              </w:rPr>
              <w:t>The</w:t>
            </w:r>
            <w:r>
              <w:rPr>
                <w:rFonts w:eastAsiaTheme="minorEastAsia"/>
                <w:lang w:val="en-US" w:eastAsia="zh-CN"/>
              </w:rPr>
              <w:t xml:space="preserve"> similar comment as for </w:t>
            </w:r>
            <w:r>
              <w:rPr>
                <w:rFonts w:eastAsiaTheme="minorEastAsia"/>
                <w:b/>
                <w:bCs/>
                <w:lang w:val="en-US" w:eastAsia="zh-CN"/>
              </w:rPr>
              <w:t>[FL1][H]Proposal 3.2-2</w:t>
            </w:r>
            <w:r>
              <w:rPr>
                <w:rFonts w:eastAsiaTheme="minorEastAsia"/>
                <w:lang w:val="en-US" w:eastAsia="zh-CN"/>
              </w:rPr>
              <w:t xml:space="preserve"> and Option 1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before="120" w:after="120" w:line="240" w:lineRule="atLeast"/>
              <w:rPr>
                <w:rFonts w:eastAsiaTheme="minorEastAsia"/>
                <w:lang w:val="en-US" w:eastAsia="zh-CN"/>
              </w:rPr>
            </w:pPr>
            <w:r>
              <w:rPr>
                <w:rFonts w:eastAsiaTheme="minorEastAsia"/>
                <w:lang w:val="en-US" w:eastAsia="zh-CN"/>
              </w:rPr>
              <w:t>Huawei, HiSilicon</w:t>
            </w:r>
          </w:p>
        </w:tc>
        <w:tc>
          <w:tcPr>
            <w:tcW w:w="1372" w:type="dxa"/>
          </w:tcPr>
          <w:p>
            <w:pPr>
              <w:tabs>
                <w:tab w:val="left" w:pos="551"/>
              </w:tabs>
              <w:spacing w:before="120" w:after="120" w:line="240" w:lineRule="atLeast"/>
              <w:rPr>
                <w:rFonts w:eastAsiaTheme="minorEastAsia"/>
                <w:lang w:val="en-US" w:eastAsia="zh-CN"/>
              </w:rPr>
            </w:pPr>
            <w:r>
              <w:rPr>
                <w:rFonts w:hint="eastAsia" w:eastAsiaTheme="minorEastAsia"/>
                <w:lang w:val="en-US" w:eastAsia="zh-CN"/>
              </w:rPr>
              <w:t>Y</w:t>
            </w:r>
          </w:p>
        </w:tc>
        <w:tc>
          <w:tcPr>
            <w:tcW w:w="6780" w:type="dxa"/>
          </w:tcPr>
          <w:p>
            <w:pPr>
              <w:spacing w:before="120" w:after="120" w:line="240" w:lineRule="atLeast"/>
              <w:rPr>
                <w:rFonts w:eastAsiaTheme="minorEastAsia"/>
                <w:lang w:val="en-US" w:eastAsia="zh-CN"/>
              </w:rPr>
            </w:pPr>
            <w:r>
              <w:rPr>
                <w:rFonts w:eastAsiaTheme="minorEastAsia"/>
                <w:lang w:val="en-US" w:eastAsia="zh-CN"/>
              </w:rPr>
              <w:t>W</w:t>
            </w:r>
            <w:r>
              <w:rPr>
                <w:rFonts w:hint="eastAsia" w:eastAsiaTheme="minorEastAsia"/>
                <w:lang w:val="en-US" w:eastAsia="zh-CN"/>
              </w:rPr>
              <w:t xml:space="preserve">e prefer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before="120" w:after="120" w:line="240" w:lineRule="atLeast"/>
              <w:rPr>
                <w:rFonts w:eastAsiaTheme="minorEastAsia"/>
                <w:lang w:val="en-US" w:eastAsia="zh-CN"/>
              </w:rPr>
            </w:pPr>
            <w:r>
              <w:rPr>
                <w:rFonts w:eastAsia="Malgun Gothic"/>
                <w:lang w:val="en-US" w:eastAsia="ko-KR"/>
              </w:rPr>
              <w:t>Apple</w:t>
            </w:r>
          </w:p>
        </w:tc>
        <w:tc>
          <w:tcPr>
            <w:tcW w:w="1372" w:type="dxa"/>
          </w:tcPr>
          <w:p>
            <w:pPr>
              <w:tabs>
                <w:tab w:val="left" w:pos="551"/>
              </w:tabs>
              <w:spacing w:before="120" w:after="120" w:line="240" w:lineRule="atLeast"/>
              <w:rPr>
                <w:rFonts w:eastAsiaTheme="minorEastAsia"/>
                <w:lang w:val="en-US" w:eastAsia="zh-CN"/>
              </w:rPr>
            </w:pPr>
            <w:r>
              <w:rPr>
                <w:rFonts w:hint="eastAsia" w:eastAsiaTheme="minorEastAsia"/>
                <w:lang w:val="en-US" w:eastAsia="zh-CN"/>
              </w:rPr>
              <w:t>Y</w:t>
            </w:r>
          </w:p>
        </w:tc>
        <w:tc>
          <w:tcPr>
            <w:tcW w:w="6780" w:type="dxa"/>
          </w:tcPr>
          <w:p>
            <w:pPr>
              <w:spacing w:before="120" w:after="120" w:line="240" w:lineRule="atLeast"/>
              <w:rPr>
                <w:rFonts w:eastAsiaTheme="minorEastAsia"/>
                <w:lang w:val="en-US" w:eastAsia="zh-CN"/>
              </w:rPr>
            </w:pPr>
            <w:r>
              <w:rPr>
                <w:rFonts w:eastAsiaTheme="minorEastAsia"/>
                <w:lang w:val="en-US" w:eastAsia="zh-CN"/>
              </w:rPr>
              <w:t>P</w:t>
            </w:r>
            <w:r>
              <w:rPr>
                <w:rFonts w:hint="eastAsia" w:eastAsiaTheme="minorEastAsia"/>
                <w:lang w:val="en-US" w:eastAsia="zh-CN"/>
              </w:rPr>
              <w:t xml:space="preserve">refer option1.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before="120" w:after="120" w:line="240" w:lineRule="atLeast"/>
              <w:rPr>
                <w:rFonts w:eastAsia="Malgun Gothic"/>
                <w:lang w:val="en-US" w:eastAsia="ko-KR"/>
              </w:rPr>
            </w:pPr>
            <w:r>
              <w:rPr>
                <w:rFonts w:eastAsiaTheme="minorEastAsia"/>
                <w:lang w:val="en-US" w:eastAsia="zh-CN"/>
              </w:rPr>
              <w:t>Nokia</w:t>
            </w:r>
          </w:p>
        </w:tc>
        <w:tc>
          <w:tcPr>
            <w:tcW w:w="1372" w:type="dxa"/>
          </w:tcPr>
          <w:p>
            <w:pPr>
              <w:tabs>
                <w:tab w:val="left" w:pos="551"/>
              </w:tabs>
              <w:spacing w:before="120" w:after="120" w:line="240" w:lineRule="atLeast"/>
              <w:rPr>
                <w:rFonts w:eastAsiaTheme="minorEastAsia"/>
                <w:lang w:val="en-US" w:eastAsia="zh-CN"/>
              </w:rPr>
            </w:pPr>
            <w:r>
              <w:rPr>
                <w:rFonts w:eastAsiaTheme="minorEastAsia"/>
                <w:lang w:val="en-US" w:eastAsia="zh-CN"/>
              </w:rPr>
              <w:t>Y</w:t>
            </w:r>
          </w:p>
        </w:tc>
        <w:tc>
          <w:tcPr>
            <w:tcW w:w="6780" w:type="dxa"/>
          </w:tcPr>
          <w:p>
            <w:pPr>
              <w:spacing w:before="120" w:after="120" w:line="240" w:lineRule="atLeast"/>
              <w:rPr>
                <w:rFonts w:eastAsiaTheme="minorEastAsia"/>
                <w:lang w:val="en-US" w:eastAsia="zh-CN"/>
              </w:rPr>
            </w:pPr>
            <w:r>
              <w:rPr>
                <w:rFonts w:eastAsiaTheme="minorEastAsia"/>
                <w:lang w:val="en-US" w:eastAsia="zh-CN"/>
              </w:rPr>
              <w:t>DCI is preferred, where reusing legacy SPS activation method is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before="120" w:after="120" w:line="240" w:lineRule="atLeast"/>
              <w:rPr>
                <w:rFonts w:eastAsiaTheme="minorEastAsia"/>
                <w:lang w:val="en-US" w:eastAsia="zh-CN"/>
              </w:rPr>
            </w:pPr>
            <w:r>
              <w:rPr>
                <w:rFonts w:eastAsiaTheme="minorEastAsia"/>
                <w:lang w:val="en-US" w:eastAsia="zh-CN"/>
              </w:rPr>
              <w:t>Google</w:t>
            </w:r>
          </w:p>
        </w:tc>
        <w:tc>
          <w:tcPr>
            <w:tcW w:w="1372" w:type="dxa"/>
          </w:tcPr>
          <w:p>
            <w:pPr>
              <w:tabs>
                <w:tab w:val="left" w:pos="551"/>
              </w:tabs>
              <w:spacing w:before="120" w:after="120" w:line="240" w:lineRule="atLeast"/>
              <w:rPr>
                <w:rFonts w:eastAsiaTheme="minorEastAsia"/>
                <w:lang w:val="en-US" w:eastAsia="zh-CN"/>
              </w:rPr>
            </w:pPr>
            <w:r>
              <w:rPr>
                <w:rFonts w:eastAsiaTheme="minorEastAsia"/>
                <w:lang w:val="en-US" w:eastAsia="zh-CN"/>
              </w:rPr>
              <w:t>Y</w:t>
            </w:r>
          </w:p>
        </w:tc>
        <w:tc>
          <w:tcPr>
            <w:tcW w:w="6780" w:type="dxa"/>
          </w:tcPr>
          <w:p>
            <w:pPr>
              <w:spacing w:before="120" w:after="120" w:line="240" w:lineRule="atLeast"/>
              <w:rPr>
                <w:rFonts w:eastAsiaTheme="minorEastAsia"/>
                <w:lang w:val="en-US" w:eastAsia="zh-CN"/>
              </w:rPr>
            </w:pPr>
            <w:r>
              <w:rPr>
                <w:rFonts w:eastAsiaTheme="minorEastAsia"/>
                <w:lang w:val="en-US" w:eastAsia="zh-CN"/>
              </w:rPr>
              <w:t>Option 1, legacy indication is sufficient from our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before="120" w:after="120" w:line="240" w:lineRule="atLeast"/>
              <w:rPr>
                <w:rFonts w:eastAsiaTheme="minorEastAsia"/>
                <w:lang w:val="en-US" w:eastAsia="zh-CN"/>
              </w:rPr>
            </w:pPr>
            <w:r>
              <w:rPr>
                <w:rFonts w:hint="eastAsia" w:eastAsiaTheme="minorEastAsia"/>
                <w:lang w:val="en-US" w:eastAsia="zh-CN"/>
              </w:rPr>
              <w:t>Z</w:t>
            </w:r>
            <w:r>
              <w:rPr>
                <w:rFonts w:eastAsiaTheme="minorEastAsia"/>
                <w:lang w:val="en-US" w:eastAsia="zh-CN"/>
              </w:rPr>
              <w:t>TE</w:t>
            </w:r>
          </w:p>
        </w:tc>
        <w:tc>
          <w:tcPr>
            <w:tcW w:w="1372" w:type="dxa"/>
          </w:tcPr>
          <w:p>
            <w:pPr>
              <w:tabs>
                <w:tab w:val="left" w:pos="551"/>
              </w:tabs>
              <w:spacing w:before="120" w:after="120" w:line="240" w:lineRule="atLeast"/>
              <w:rPr>
                <w:rFonts w:eastAsiaTheme="minorEastAsia"/>
                <w:lang w:val="en-US" w:eastAsia="zh-CN"/>
              </w:rPr>
            </w:pPr>
            <w:r>
              <w:rPr>
                <w:rFonts w:hint="eastAsia" w:eastAsiaTheme="minorEastAsia"/>
                <w:lang w:val="en-US" w:eastAsia="zh-CN"/>
              </w:rPr>
              <w:t>Y</w:t>
            </w:r>
          </w:p>
        </w:tc>
        <w:tc>
          <w:tcPr>
            <w:tcW w:w="6780" w:type="dxa"/>
          </w:tcPr>
          <w:p>
            <w:pPr>
              <w:spacing w:before="120" w:after="120" w:line="240" w:lineRule="atLeast"/>
              <w:rPr>
                <w:rFonts w:eastAsiaTheme="minorEastAsia"/>
                <w:lang w:val="en-US" w:eastAsia="zh-CN"/>
              </w:rPr>
            </w:pPr>
            <w:r>
              <w:rPr>
                <w:rFonts w:hint="eastAsia" w:eastAsiaTheme="minorEastAsia"/>
                <w:lang w:val="en-US" w:eastAsia="zh-CN"/>
              </w:rPr>
              <w:t>O</w:t>
            </w:r>
            <w:r>
              <w:rPr>
                <w:rFonts w:eastAsiaTheme="minorEastAsia"/>
                <w:lang w:val="en-US" w:eastAsia="zh-CN"/>
              </w:rPr>
              <w:t>ption 1 is preferred, which is the legacy design for SPS. Agree with FL that a DG is needed even if activation is included in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before="120" w:after="120" w:line="240" w:lineRule="atLeast"/>
              <w:rPr>
                <w:rFonts w:eastAsiaTheme="minorEastAsia"/>
                <w:lang w:val="en-US" w:eastAsia="zh-CN"/>
              </w:rPr>
            </w:pPr>
            <w:r>
              <w:rPr>
                <w:rFonts w:eastAsia="Malgun Gothic"/>
                <w:lang w:val="en-US" w:eastAsia="ko-KR"/>
              </w:rPr>
              <w:t>ETRI</w:t>
            </w:r>
          </w:p>
        </w:tc>
        <w:tc>
          <w:tcPr>
            <w:tcW w:w="1372" w:type="dxa"/>
          </w:tcPr>
          <w:p>
            <w:pPr>
              <w:tabs>
                <w:tab w:val="left" w:pos="551"/>
              </w:tabs>
              <w:spacing w:before="120" w:after="120" w:line="240" w:lineRule="atLeast"/>
              <w:rPr>
                <w:rFonts w:eastAsiaTheme="minorEastAsia"/>
                <w:lang w:val="en-US" w:eastAsia="zh-CN"/>
              </w:rPr>
            </w:pPr>
            <w:r>
              <w:rPr>
                <w:rFonts w:eastAsia="Malgun Gothic"/>
                <w:lang w:val="en-US" w:eastAsia="ko-KR"/>
              </w:rPr>
              <w:t>Y</w:t>
            </w:r>
          </w:p>
        </w:tc>
        <w:tc>
          <w:tcPr>
            <w:tcW w:w="6780" w:type="dxa"/>
          </w:tcPr>
          <w:p>
            <w:pPr>
              <w:spacing w:before="120" w:after="120" w:line="240" w:lineRule="atLeast"/>
              <w:rPr>
                <w:rFonts w:eastAsiaTheme="minorEastAsia"/>
                <w:lang w:val="en-US" w:eastAsia="zh-CN"/>
              </w:rPr>
            </w:pPr>
            <w:r>
              <w:rPr>
                <w:rFonts w:eastAsia="Malgun Gothic"/>
                <w:lang w:val="en-US" w:eastAsia="ko-KR"/>
              </w:rPr>
              <w:t>We 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gridSpan w:val="3"/>
          </w:tcPr>
          <w:p>
            <w:pPr>
              <w:spacing w:before="120" w:after="120" w:line="240" w:lineRule="atLeast"/>
              <w:rPr>
                <w:b/>
                <w:bCs/>
                <w:lang w:val="en-US"/>
              </w:rPr>
            </w:pPr>
            <w:r>
              <w:rPr>
                <w:b/>
                <w:bCs/>
                <w:highlight w:val="green"/>
                <w:lang w:val="en-US"/>
              </w:rPr>
              <w:t>Agreement:</w:t>
            </w:r>
            <w:r>
              <w:rPr>
                <w:b/>
                <w:bCs/>
                <w:lang w:val="en-US"/>
              </w:rPr>
              <w:t xml:space="preserve"> </w:t>
            </w:r>
          </w:p>
          <w:p>
            <w:pPr>
              <w:spacing w:before="120" w:after="120" w:line="240" w:lineRule="atLeast"/>
              <w:rPr>
                <w:b/>
                <w:bCs/>
                <w:lang w:val="en-US"/>
              </w:rPr>
            </w:pPr>
            <w:r>
              <w:rPr>
                <w:b/>
                <w:bCs/>
                <w:lang w:val="en-US"/>
              </w:rPr>
              <w:t>For SPS for R20 NB IoT NTN, explicit activation and release indications are supported.</w:t>
            </w:r>
          </w:p>
          <w:p>
            <w:pPr>
              <w:pStyle w:val="50"/>
              <w:numPr>
                <w:ilvl w:val="0"/>
                <w:numId w:val="21"/>
              </w:numPr>
              <w:spacing w:before="120" w:after="120" w:line="240" w:lineRule="atLeast"/>
              <w:contextualSpacing w:val="0"/>
              <w:jc w:val="left"/>
              <w:rPr>
                <w:b/>
                <w:bCs/>
                <w:lang w:val="en-US"/>
              </w:rPr>
            </w:pPr>
            <w:r>
              <w:rPr>
                <w:b/>
                <w:bCs/>
                <w:lang w:val="en-US"/>
              </w:rPr>
              <w:t xml:space="preserve">Regarding </w:t>
            </w:r>
            <w:r>
              <w:rPr>
                <w:b/>
                <w:bCs/>
                <w:color w:val="FF0000"/>
                <w:lang w:val="en-US"/>
              </w:rPr>
              <w:t>the indication</w:t>
            </w:r>
            <w:r>
              <w:rPr>
                <w:b/>
                <w:bCs/>
                <w:lang w:val="en-US"/>
              </w:rPr>
              <w:t xml:space="preserve"> for SPS release, down-select one of the following options.</w:t>
            </w:r>
          </w:p>
          <w:p>
            <w:pPr>
              <w:pStyle w:val="50"/>
              <w:numPr>
                <w:ilvl w:val="3"/>
                <w:numId w:val="22"/>
              </w:numPr>
              <w:spacing w:before="120" w:after="120" w:line="240" w:lineRule="atLeast"/>
              <w:rPr>
                <w:rFonts w:ascii="Times New Roman" w:hAnsi="Times New Roman"/>
                <w:b/>
                <w:bCs/>
                <w:szCs w:val="20"/>
                <w:lang w:val="en-US"/>
              </w:rPr>
            </w:pPr>
            <w:r>
              <w:rPr>
                <w:rFonts w:ascii="Times New Roman" w:hAnsi="Times New Roman"/>
                <w:b/>
                <w:bCs/>
                <w:szCs w:val="20"/>
                <w:lang w:val="en-US" w:eastAsia="zh-CN"/>
              </w:rPr>
              <w:t>Option1. DCI</w:t>
            </w:r>
          </w:p>
          <w:p>
            <w:pPr>
              <w:pStyle w:val="50"/>
              <w:numPr>
                <w:ilvl w:val="3"/>
                <w:numId w:val="22"/>
              </w:numPr>
              <w:spacing w:before="120" w:after="120" w:line="240" w:lineRule="atLeast"/>
              <w:rPr>
                <w:rFonts w:ascii="Times New Roman" w:hAnsi="Times New Roman"/>
                <w:b/>
                <w:bCs/>
                <w:szCs w:val="20"/>
                <w:lang w:val="en-US"/>
              </w:rPr>
            </w:pPr>
            <w:r>
              <w:rPr>
                <w:rFonts w:ascii="Times New Roman" w:hAnsi="Times New Roman"/>
                <w:b/>
                <w:bCs/>
                <w:szCs w:val="20"/>
                <w:lang w:val="en-US" w:eastAsia="zh-CN"/>
              </w:rPr>
              <w:t>Option2. MAC CE</w:t>
            </w:r>
          </w:p>
          <w:p>
            <w:pPr>
              <w:pStyle w:val="50"/>
              <w:numPr>
                <w:ilvl w:val="0"/>
                <w:numId w:val="21"/>
              </w:numPr>
              <w:spacing w:before="120" w:after="120" w:line="240" w:lineRule="atLeast"/>
              <w:contextualSpacing w:val="0"/>
              <w:jc w:val="left"/>
              <w:rPr>
                <w:b/>
                <w:bCs/>
                <w:lang w:val="en-US"/>
              </w:rPr>
            </w:pPr>
            <w:r>
              <w:rPr>
                <w:b/>
                <w:bCs/>
                <w:lang w:val="en-US"/>
              </w:rPr>
              <w:t xml:space="preserve">Regarding </w:t>
            </w:r>
            <w:r>
              <w:rPr>
                <w:b/>
                <w:bCs/>
                <w:color w:val="FF0000"/>
                <w:lang w:val="en-US"/>
              </w:rPr>
              <w:t>the indication</w:t>
            </w:r>
            <w:r>
              <w:rPr>
                <w:b/>
                <w:bCs/>
                <w:lang w:val="en-US"/>
              </w:rPr>
              <w:t xml:space="preserve"> for SPS activation, down-select one of the following options.</w:t>
            </w:r>
          </w:p>
          <w:p>
            <w:pPr>
              <w:pStyle w:val="50"/>
              <w:numPr>
                <w:ilvl w:val="3"/>
                <w:numId w:val="22"/>
              </w:numPr>
              <w:spacing w:before="120" w:after="120" w:line="240" w:lineRule="atLeast"/>
              <w:rPr>
                <w:rFonts w:ascii="Times New Roman" w:hAnsi="Times New Roman"/>
                <w:b/>
                <w:bCs/>
                <w:szCs w:val="20"/>
                <w:lang w:val="en-US"/>
              </w:rPr>
            </w:pPr>
            <w:r>
              <w:rPr>
                <w:rFonts w:ascii="Times New Roman" w:hAnsi="Times New Roman"/>
                <w:b/>
                <w:bCs/>
                <w:szCs w:val="20"/>
                <w:lang w:val="en-US" w:eastAsia="zh-CN"/>
              </w:rPr>
              <w:t>Option1. DCI</w:t>
            </w:r>
          </w:p>
          <w:p>
            <w:pPr>
              <w:pStyle w:val="50"/>
              <w:numPr>
                <w:ilvl w:val="3"/>
                <w:numId w:val="22"/>
              </w:numPr>
              <w:spacing w:before="120" w:after="120" w:line="240" w:lineRule="atLeast"/>
              <w:rPr>
                <w:rFonts w:ascii="Times New Roman" w:hAnsi="Times New Roman"/>
                <w:b/>
                <w:bCs/>
                <w:szCs w:val="20"/>
                <w:lang w:val="en-US"/>
              </w:rPr>
            </w:pPr>
            <w:r>
              <w:rPr>
                <w:rFonts w:ascii="Times New Roman" w:hAnsi="Times New Roman"/>
                <w:b/>
                <w:bCs/>
                <w:szCs w:val="20"/>
                <w:lang w:val="en-US" w:eastAsia="zh-CN"/>
              </w:rPr>
              <w:t>Option2. MAC CE</w:t>
            </w:r>
          </w:p>
        </w:tc>
      </w:tr>
    </w:tbl>
    <w:p>
      <w:pPr>
        <w:rPr>
          <w:lang w:val="en-US"/>
        </w:rPr>
      </w:pPr>
    </w:p>
    <w:p>
      <w:pPr>
        <w:pStyle w:val="4"/>
        <w:rPr>
          <w:rFonts w:ascii="Arial" w:hAnsi="Arial" w:cs="Arial"/>
        </w:rPr>
      </w:pPr>
      <w:r>
        <w:rPr>
          <w:rFonts w:ascii="Arial" w:hAnsi="Arial" w:cs="Arial"/>
        </w:rPr>
        <w:t>[Open][FL4][H]Proposal 3.2-4-v1</w:t>
      </w:r>
    </w:p>
    <w:p>
      <w:pPr>
        <w:rPr>
          <w:rFonts w:eastAsiaTheme="minorEastAsia"/>
          <w:lang w:val="en-US" w:eastAsia="zh-CN"/>
        </w:rPr>
      </w:pPr>
      <w:r>
        <w:rPr>
          <w:rFonts w:eastAsiaTheme="minorEastAsia"/>
          <w:lang w:val="en-US" w:eastAsia="zh-CN"/>
        </w:rPr>
        <w:t>Since we only have two remaining RAN1 meetings, it is important to down-select between MAC CE and DCI as soon as possible. Otherwise, there will be insufficient time to discuss the detailed DCI design if DCI is agreed in the end. It would be beneficial to first reach consensus on the key aspects for comparing MAC CE and DCI.</w:t>
      </w:r>
    </w:p>
    <w:p>
      <w:pPr>
        <w:keepNext/>
      </w:pPr>
      <w:r>
        <w:rPr>
          <w:lang w:val="en-US"/>
        </w:rPr>
        <w:drawing>
          <wp:inline distT="0" distB="0" distL="0" distR="0">
            <wp:extent cx="6120765" cy="2011680"/>
            <wp:effectExtent l="19050" t="19050" r="13335" b="26670"/>
            <wp:docPr id="997609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609359" name="Picture 1"/>
                    <pic:cNvPicPr>
                      <a:picLocks noChangeAspect="1"/>
                    </pic:cNvPicPr>
                  </pic:nvPicPr>
                  <pic:blipFill>
                    <a:blip r:embed="rId8"/>
                    <a:stretch>
                      <a:fillRect/>
                    </a:stretch>
                  </pic:blipFill>
                  <pic:spPr>
                    <a:xfrm>
                      <a:off x="0" y="0"/>
                      <a:ext cx="6120765" cy="2011680"/>
                    </a:xfrm>
                    <a:prstGeom prst="rect">
                      <a:avLst/>
                    </a:prstGeom>
                    <a:ln>
                      <a:solidFill>
                        <a:schemeClr val="accent1"/>
                      </a:solidFill>
                    </a:ln>
                  </pic:spPr>
                </pic:pic>
              </a:graphicData>
            </a:graphic>
          </wp:inline>
        </w:drawing>
      </w:r>
    </w:p>
    <w:p>
      <w:pPr>
        <w:pStyle w:val="18"/>
        <w:jc w:val="center"/>
      </w:pPr>
      <w:r>
        <w:t xml:space="preserve">Figure </w:t>
      </w:r>
      <w:r>
        <w:fldChar w:fldCharType="begin"/>
      </w:r>
      <w:r>
        <w:instrText xml:space="preserve"> SEQ Figure \* ARABIC </w:instrText>
      </w:r>
      <w:r>
        <w:fldChar w:fldCharType="separate"/>
      </w:r>
      <w:r>
        <w:t>1</w:t>
      </w:r>
      <w:r>
        <w:fldChar w:fldCharType="end"/>
      </w:r>
      <w:r>
        <w:t>: Challenges with NPDCCH monitoring and packing of multiple UEs</w:t>
      </w:r>
    </w:p>
    <w:p>
      <w:pPr>
        <w:rPr>
          <w:rFonts w:eastAsiaTheme="minorEastAsia"/>
          <w:lang w:val="en-US" w:eastAsia="zh-CN"/>
        </w:rPr>
      </w:pPr>
      <w:r>
        <w:rPr>
          <w:rFonts w:eastAsiaTheme="minorEastAsia"/>
          <w:lang w:val="en-US" w:eastAsia="zh-CN"/>
        </w:rPr>
        <w:t>Based on the Monday online discussion, two cases are discussed:</w:t>
      </w:r>
    </w:p>
    <w:p>
      <w:pPr>
        <w:pStyle w:val="50"/>
        <w:numPr>
          <w:ilvl w:val="0"/>
          <w:numId w:val="24"/>
        </w:numPr>
        <w:rPr>
          <w:rFonts w:eastAsiaTheme="minorEastAsia"/>
          <w:sz w:val="20"/>
          <w:szCs w:val="20"/>
          <w:lang w:val="en-US" w:eastAsia="zh-CN"/>
        </w:rPr>
      </w:pPr>
      <w:r>
        <w:rPr>
          <w:rFonts w:eastAsiaTheme="minorEastAsia"/>
          <w:sz w:val="20"/>
          <w:szCs w:val="20"/>
          <w:lang w:val="en-US" w:eastAsia="zh-CN"/>
        </w:rPr>
        <w:t>Case 1(left figure in Figure1):</w:t>
      </w:r>
    </w:p>
    <w:p>
      <w:pPr>
        <w:rPr>
          <w:rFonts w:eastAsiaTheme="minorEastAsia"/>
          <w:lang w:val="en-US" w:eastAsia="zh-CN"/>
        </w:rPr>
      </w:pPr>
      <w:r>
        <w:rPr>
          <w:rFonts w:eastAsiaTheme="minorEastAsia"/>
          <w:lang w:val="en-US" w:eastAsia="zh-CN"/>
        </w:rPr>
        <w:t>The SPS resources consume most of the available resources within an SPS period. In this case, NPDCCH monitoring may repeatedly collide with SPS resources across USS periods. If UE wants to keep SPS transmission, then there is no chance for NPDCCH monitoring.</w:t>
      </w:r>
    </w:p>
    <w:p>
      <w:pPr>
        <w:pStyle w:val="50"/>
        <w:numPr>
          <w:ilvl w:val="0"/>
          <w:numId w:val="24"/>
        </w:numPr>
        <w:rPr>
          <w:rFonts w:eastAsiaTheme="minorEastAsia"/>
          <w:sz w:val="20"/>
          <w:szCs w:val="20"/>
          <w:lang w:val="en-US" w:eastAsia="zh-CN"/>
        </w:rPr>
      </w:pPr>
      <w:r>
        <w:rPr>
          <w:rFonts w:eastAsiaTheme="minorEastAsia"/>
          <w:sz w:val="20"/>
          <w:szCs w:val="20"/>
          <w:lang w:val="en-US" w:eastAsia="zh-CN"/>
        </w:rPr>
        <w:t>Case 2(right figure in Figure1):</w:t>
      </w:r>
    </w:p>
    <w:p>
      <w:pPr>
        <w:rPr>
          <w:rFonts w:eastAsiaTheme="minorEastAsia"/>
          <w:lang w:val="en-US" w:eastAsia="zh-CN"/>
        </w:rPr>
      </w:pPr>
      <w:r>
        <w:rPr>
          <w:rFonts w:eastAsiaTheme="minorEastAsia"/>
          <w:lang w:val="en-US" w:eastAsia="zh-CN"/>
        </w:rPr>
        <w:t>The NPDCCH search space and the scheduling delays for NPUSCH/NPDSCH are relatively inflexible. If the network aims to pack users into the time-frequency grid as efficiently as possible, NPDCCH monitoring may collide with SPS resources across USS periods.</w:t>
      </w:r>
    </w:p>
    <w:p>
      <w:pPr>
        <w:rPr>
          <w:rFonts w:eastAsiaTheme="minorEastAsia"/>
          <w:b/>
          <w:bCs/>
          <w:lang w:eastAsia="zh-CN"/>
        </w:rPr>
      </w:pPr>
      <w:r>
        <w:rPr>
          <w:rFonts w:eastAsiaTheme="minorEastAsia"/>
          <w:b/>
          <w:bCs/>
          <w:lang w:eastAsia="zh-CN"/>
        </w:rPr>
        <w:t>Note: For both schemes (i.e., MAC CE based activation/release and DCI based activation/release), the UE should be configured with a USS. The USSs of different UEs may be TDMed or overlapped in time, depending on the NW configuration.</w:t>
      </w:r>
    </w:p>
    <w:p>
      <w:pPr>
        <w:rPr>
          <w:b/>
          <w:bCs/>
        </w:rPr>
      </w:pPr>
      <w:r>
        <w:rPr>
          <w:rFonts w:hint="eastAsia"/>
          <w:b/>
          <w:bCs/>
        </w:rPr>
        <w:t xml:space="preserve">To further facilitate understanding of the advantages and disadvantages of the two options, FL has provided the </w:t>
      </w:r>
      <w:r>
        <w:rPr>
          <w:b/>
          <w:bCs/>
        </w:rPr>
        <w:t>following</w:t>
      </w:r>
      <w:r>
        <w:rPr>
          <w:rFonts w:hint="eastAsia"/>
          <w:b/>
          <w:bCs/>
        </w:rPr>
        <w:t xml:space="preserve"> table.</w:t>
      </w:r>
      <w:r>
        <w:rPr>
          <w:rFonts w:hint="eastAsia"/>
          <w:b/>
          <w:bCs/>
          <w:color w:val="FF0000"/>
        </w:rPr>
        <w:t xml:space="preserve"> Companies are welcome to comment on the table, for example, whether they agree with the analysis presented. </w:t>
      </w:r>
      <w:r>
        <w:rPr>
          <w:b/>
          <w:bCs/>
          <w:color w:val="FF0000"/>
        </w:rPr>
        <w:t>If any observations are missing, please feel free to add them and indicate your company name.</w:t>
      </w:r>
      <w:r>
        <w:rPr>
          <w:b/>
          <w:bCs/>
        </w:rPr>
        <w:t xml:space="preserve"> Offline discussions will continue based on these observations. The purpose is not to reach agreement on the observations themselves, but to ensure that everyone is on the same page.</w:t>
      </w:r>
    </w:p>
    <w:p>
      <w:pPr>
        <w:rPr>
          <w:rFonts w:eastAsiaTheme="minorEastAsia"/>
          <w:b/>
          <w:bCs/>
          <w:lang w:val="en-US" w:eastAsia="zh-CN"/>
        </w:rPr>
      </w:pPr>
      <w:r>
        <w:rPr>
          <w:b/>
          <w:bCs/>
        </w:rPr>
        <w:t xml:space="preserve">The Text in </w:t>
      </w:r>
      <w:r>
        <w:rPr>
          <w:b/>
          <w:bCs/>
          <w:color w:val="0070C0"/>
        </w:rPr>
        <w:t>blue</w:t>
      </w:r>
      <w:r>
        <w:rPr>
          <w:b/>
          <w:bCs/>
        </w:rPr>
        <w:t xml:space="preserve"> in </w:t>
      </w:r>
      <w:r>
        <w:rPr>
          <w:b/>
          <w:bCs/>
        </w:rPr>
        <w:fldChar w:fldCharType="begin"/>
      </w:r>
      <w:r>
        <w:rPr>
          <w:b/>
          <w:bCs/>
        </w:rPr>
        <w:instrText xml:space="preserve"> REF _Ref221716457 \h  \* MERGEFORMAT </w:instrText>
      </w:r>
      <w:r>
        <w:rPr>
          <w:b/>
          <w:bCs/>
        </w:rPr>
        <w:fldChar w:fldCharType="separate"/>
      </w:r>
      <w:r>
        <w:rPr>
          <w:b/>
          <w:bCs/>
        </w:rPr>
        <w:fldChar w:fldCharType="end"/>
      </w:r>
      <w:r>
        <w:rPr>
          <w:b/>
          <w:bCs/>
        </w:rPr>
        <w:fldChar w:fldCharType="begin"/>
      </w:r>
      <w:r>
        <w:rPr>
          <w:b/>
          <w:bCs/>
        </w:rPr>
        <w:instrText xml:space="preserve"> REF _Ref221716460 \h  \* MERGEFORMAT </w:instrText>
      </w:r>
      <w:r>
        <w:rPr>
          <w:b/>
          <w:bCs/>
        </w:rPr>
        <w:fldChar w:fldCharType="separate"/>
      </w:r>
      <w:r>
        <w:rPr>
          <w:b/>
          <w:bCs/>
        </w:rPr>
        <w:t>Table 1</w:t>
      </w:r>
      <w:r>
        <w:rPr>
          <w:b/>
          <w:bCs/>
        </w:rPr>
        <w:fldChar w:fldCharType="end"/>
      </w:r>
      <w:r>
        <w:rPr>
          <w:b/>
          <w:bCs/>
        </w:rPr>
        <w:t xml:space="preserve"> and </w:t>
      </w:r>
      <w:r>
        <w:rPr>
          <w:b/>
          <w:bCs/>
        </w:rPr>
        <w:fldChar w:fldCharType="begin"/>
      </w:r>
      <w:r>
        <w:rPr>
          <w:b/>
          <w:bCs/>
        </w:rPr>
        <w:instrText xml:space="preserve"> REF _Ref221716488 \h  \* MERGEFORMAT </w:instrText>
      </w:r>
      <w:r>
        <w:rPr>
          <w:b/>
          <w:bCs/>
        </w:rPr>
        <w:fldChar w:fldCharType="separate"/>
      </w:r>
      <w:r>
        <w:rPr>
          <w:b/>
          <w:bCs/>
        </w:rPr>
        <w:t>Table 2</w:t>
      </w:r>
      <w:r>
        <w:rPr>
          <w:b/>
          <w:bCs/>
        </w:rPr>
        <w:fldChar w:fldCharType="end"/>
      </w:r>
      <w:r>
        <w:rPr>
          <w:b/>
          <w:bCs/>
        </w:rPr>
        <w:t xml:space="preserve"> is related to confirmation to initial NPDSCH after activation of DL SPS and DL SPS release. </w:t>
      </w:r>
    </w:p>
    <w:p>
      <w:pPr>
        <w:pStyle w:val="18"/>
        <w:jc w:val="center"/>
        <w:rPr>
          <w:rFonts w:ascii="Times New Roman" w:hAnsi="Times New Roman" w:cs="Times New Roman" w:eastAsiaTheme="minorEastAsia"/>
          <w:sz w:val="21"/>
          <w:szCs w:val="21"/>
          <w:lang w:eastAsia="zh-CN"/>
        </w:rPr>
      </w:pPr>
      <w:bookmarkStart w:id="3" w:name="_Ref221716460"/>
      <w:bookmarkStart w:id="4" w:name="_Ref221716457"/>
      <w:r>
        <w:rPr>
          <w:rFonts w:ascii="Times New Roman" w:hAnsi="Times New Roman" w:cs="Times New Roman"/>
          <w:sz w:val="21"/>
          <w:szCs w:val="21"/>
          <w:highlight w:val="yellow"/>
        </w:rPr>
        <w:t>[FL4][H]</w:t>
      </w:r>
      <w:r>
        <w:rPr>
          <w:rFonts w:ascii="Times New Roman" w:hAnsi="Times New Roman" w:cs="Times New Roman" w:eastAsiaTheme="minorEastAsia"/>
          <w:sz w:val="21"/>
          <w:szCs w:val="21"/>
          <w:lang w:eastAsia="zh-CN"/>
        </w:rPr>
        <w:t xml:space="preserve"> </w:t>
      </w:r>
      <w:r>
        <w:rPr>
          <w:rFonts w:ascii="Times New Roman" w:hAnsi="Times New Roman" w:cs="Times New Roman"/>
          <w:sz w:val="21"/>
          <w:szCs w:val="21"/>
        </w:rPr>
        <w:t xml:space="preserve">Table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SEQ Table \* ARABIC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bookmarkEnd w:id="3"/>
      <w:r>
        <w:rPr>
          <w:rFonts w:ascii="Times New Roman" w:hAnsi="Times New Roman" w:cs="Times New Roman"/>
          <w:sz w:val="21"/>
          <w:szCs w:val="21"/>
        </w:rPr>
        <w:t xml:space="preserve"> </w:t>
      </w:r>
      <w:r>
        <w:rPr>
          <w:rFonts w:ascii="Times New Roman" w:hAnsi="Times New Roman" w:cs="Times New Roman" w:eastAsiaTheme="minorEastAsia"/>
          <w:sz w:val="21"/>
          <w:szCs w:val="21"/>
          <w:lang w:eastAsia="zh-CN"/>
        </w:rPr>
        <w:t>Comparison for activation indication</w:t>
      </w:r>
      <w:bookmarkEnd w:id="4"/>
    </w:p>
    <w:p>
      <w:pPr>
        <w:rPr>
          <w:rFonts w:eastAsiaTheme="minorEastAsia"/>
          <w:b/>
          <w:bCs/>
          <w:lang w:val="en-US" w:eastAsia="zh-CN"/>
        </w:rPr>
      </w:pPr>
      <w:r>
        <w:rPr>
          <w:rFonts w:eastAsiaTheme="minorEastAsia"/>
          <w:b/>
          <w:bCs/>
          <w:lang w:val="en-US" w:eastAsia="zh-CN"/>
        </w:rPr>
        <w:t>Please provide your comments in the right column of the table.</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2835"/>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6"/>
                <w:szCs w:val="16"/>
                <w:lang w:val="en-US" w:eastAsia="zh-CN"/>
              </w:rPr>
            </w:pPr>
            <w:r>
              <w:rPr>
                <w:rFonts w:eastAsiaTheme="minorEastAsia"/>
                <w:sz w:val="16"/>
                <w:szCs w:val="16"/>
                <w:lang w:val="en-US" w:eastAsia="zh-CN"/>
              </w:rPr>
              <w:t>DCI based activation indication (carried by NPDCCH)</w:t>
            </w:r>
          </w:p>
        </w:tc>
        <w:tc>
          <w:tcPr>
            <w:tcW w:w="2835" w:type="dxa"/>
          </w:tcPr>
          <w:p>
            <w:pPr>
              <w:rPr>
                <w:rFonts w:eastAsiaTheme="minorEastAsia"/>
                <w:sz w:val="16"/>
                <w:szCs w:val="16"/>
                <w:lang w:val="en-US" w:eastAsia="zh-CN"/>
              </w:rPr>
            </w:pPr>
            <w:r>
              <w:rPr>
                <w:rFonts w:eastAsiaTheme="minorEastAsia"/>
                <w:sz w:val="16"/>
                <w:szCs w:val="16"/>
                <w:lang w:val="en-US" w:eastAsia="zh-CN"/>
              </w:rPr>
              <w:t>MAC CE based activation indication (carried by a separate DG)</w:t>
            </w:r>
          </w:p>
        </w:tc>
        <w:tc>
          <w:tcPr>
            <w:tcW w:w="3827" w:type="dxa"/>
          </w:tcPr>
          <w:p>
            <w:pPr>
              <w:rPr>
                <w:rFonts w:eastAsiaTheme="minorEastAsia"/>
                <w:b/>
                <w:bCs/>
                <w:lang w:val="en-US" w:eastAsia="zh-CN"/>
              </w:rPr>
            </w:pPr>
            <w:r>
              <w:rPr>
                <w:rFonts w:hint="eastAsia" w:eastAsiaTheme="minorEastAsia"/>
                <w:b/>
                <w:bCs/>
                <w:lang w:val="en-US" w:eastAsia="zh-CN"/>
              </w:rPr>
              <w:t>c</w:t>
            </w:r>
            <w:r>
              <w:rPr>
                <w:rFonts w:eastAsiaTheme="minorEastAsia"/>
                <w:b/>
                <w:bCs/>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sz w:val="16"/>
                <w:szCs w:val="16"/>
                <w:lang w:val="en-US" w:eastAsia="zh-CN"/>
              </w:rPr>
            </w:pPr>
            <w:r>
              <w:rPr>
                <w:sz w:val="16"/>
                <w:szCs w:val="16"/>
                <w:lang w:eastAsia="zh-CN"/>
              </w:rPr>
              <w:t>Pros:</w:t>
            </w:r>
          </w:p>
          <w:p>
            <w:pPr>
              <w:pStyle w:val="50"/>
              <w:numPr>
                <w:ilvl w:val="0"/>
                <w:numId w:val="25"/>
              </w:numPr>
              <w:rPr>
                <w:rFonts w:ascii="Times New Roman" w:hAnsi="Times New Roman" w:cs="Times New Roman"/>
                <w:sz w:val="16"/>
                <w:szCs w:val="16"/>
                <w:lang w:eastAsia="zh-CN"/>
              </w:rPr>
            </w:pPr>
            <w:r>
              <w:rPr>
                <w:rFonts w:ascii="Times New Roman" w:hAnsi="Times New Roman" w:cs="Times New Roman"/>
                <w:sz w:val="16"/>
                <w:szCs w:val="16"/>
                <w:lang w:eastAsia="zh-CN"/>
              </w:rPr>
              <w:t>No additional DG is required for the activation DCI</w:t>
            </w:r>
          </w:p>
          <w:p>
            <w:pPr>
              <w:pStyle w:val="50"/>
              <w:numPr>
                <w:ilvl w:val="0"/>
                <w:numId w:val="25"/>
              </w:numPr>
              <w:rPr>
                <w:rFonts w:ascii="Times New Roman" w:hAnsi="Times New Roman" w:cs="Times New Roman"/>
                <w:strike/>
                <w:sz w:val="16"/>
                <w:szCs w:val="16"/>
                <w:lang w:eastAsia="zh-CN"/>
              </w:rPr>
            </w:pPr>
            <w:r>
              <w:rPr>
                <w:rFonts w:ascii="Times New Roman" w:hAnsi="Times New Roman" w:cs="Times New Roman"/>
                <w:strike/>
                <w:color w:val="0070C0"/>
                <w:sz w:val="16"/>
                <w:szCs w:val="16"/>
                <w:lang w:eastAsia="zh-CN"/>
              </w:rPr>
              <w:t>No additional PUSCH is required for confirmation of the initial NPDSCH transmission if the activation DCI can jointly activate a pair of UL and DL SPS. In this case, the corresponding UL SPS transmission serves as the confirmation.</w:t>
            </w:r>
          </w:p>
          <w:p>
            <w:pPr>
              <w:rPr>
                <w:sz w:val="16"/>
                <w:szCs w:val="16"/>
                <w:lang w:eastAsia="zh-CN"/>
              </w:rPr>
            </w:pPr>
            <w:r>
              <w:rPr>
                <w:sz w:val="16"/>
                <w:szCs w:val="16"/>
                <w:lang w:eastAsia="zh-CN"/>
              </w:rPr>
              <w:t xml:space="preserve">Cons: </w:t>
            </w:r>
          </w:p>
          <w:p>
            <w:pPr>
              <w:pStyle w:val="50"/>
              <w:numPr>
                <w:ilvl w:val="0"/>
                <w:numId w:val="26"/>
              </w:numPr>
              <w:rPr>
                <w:rFonts w:ascii="Times New Roman" w:hAnsi="Times New Roman" w:cs="Times New Roman" w:eastAsiaTheme="minorEastAsia"/>
                <w:strike/>
                <w:sz w:val="16"/>
                <w:szCs w:val="16"/>
                <w:lang w:val="en-US" w:eastAsia="zh-CN"/>
              </w:rPr>
            </w:pPr>
            <w:r>
              <w:rPr>
                <w:rFonts w:ascii="Times New Roman" w:hAnsi="Times New Roman" w:cs="Times New Roman"/>
                <w:strike/>
                <w:color w:val="0070C0"/>
                <w:sz w:val="16"/>
                <w:szCs w:val="16"/>
                <w:lang w:eastAsia="zh-CN"/>
              </w:rPr>
              <w:t>Additional PUSCH is required for confirmation of the initial NPDSCH transmission after DL SPS activation if DL SPS and UL SPS are activated by separate DCIs</w:t>
            </w:r>
          </w:p>
        </w:tc>
        <w:tc>
          <w:tcPr>
            <w:tcW w:w="2835" w:type="dxa"/>
          </w:tcPr>
          <w:p>
            <w:pPr>
              <w:rPr>
                <w:sz w:val="16"/>
                <w:szCs w:val="16"/>
                <w:lang w:eastAsia="zh-CN"/>
              </w:rPr>
            </w:pPr>
            <w:r>
              <w:rPr>
                <w:sz w:val="16"/>
                <w:szCs w:val="16"/>
                <w:lang w:eastAsia="zh-CN"/>
              </w:rPr>
              <w:t>Pros:</w:t>
            </w:r>
          </w:p>
          <w:p>
            <w:pPr>
              <w:pStyle w:val="50"/>
              <w:numPr>
                <w:ilvl w:val="0"/>
                <w:numId w:val="27"/>
              </w:numPr>
              <w:rPr>
                <w:rFonts w:ascii="Times New Roman" w:hAnsi="Times New Roman" w:cs="Times New Roman"/>
                <w:strike/>
                <w:color w:val="0070C0"/>
                <w:sz w:val="16"/>
                <w:szCs w:val="16"/>
                <w:lang w:eastAsia="zh-CN"/>
              </w:rPr>
            </w:pPr>
            <w:r>
              <w:rPr>
                <w:rFonts w:ascii="Times New Roman" w:hAnsi="Times New Roman" w:cs="Times New Roman"/>
                <w:strike/>
                <w:color w:val="0070C0"/>
                <w:sz w:val="16"/>
                <w:szCs w:val="16"/>
                <w:lang w:eastAsia="zh-CN"/>
              </w:rPr>
              <w:t>No additional PUSCH is required for confirmation of the initial NPDSCH transmission if a MAC CE for UL SPS activation/release is also conveyed in the same PDSCH or if the activation MAC CE can jointly activate a pair of UL and DL SPS. In this case, the corresponding UL SPS transmission serves as the confirmation.</w:t>
            </w:r>
          </w:p>
          <w:p>
            <w:pPr>
              <w:rPr>
                <w:sz w:val="16"/>
                <w:szCs w:val="16"/>
                <w:lang w:eastAsia="zh-CN"/>
              </w:rPr>
            </w:pPr>
            <w:r>
              <w:rPr>
                <w:sz w:val="16"/>
                <w:szCs w:val="16"/>
                <w:lang w:eastAsia="zh-CN"/>
              </w:rPr>
              <w:t xml:space="preserve">Cons: </w:t>
            </w:r>
          </w:p>
          <w:p>
            <w:pPr>
              <w:pStyle w:val="50"/>
              <w:numPr>
                <w:ilvl w:val="0"/>
                <w:numId w:val="27"/>
              </w:numPr>
              <w:rPr>
                <w:rFonts w:ascii="Times New Roman" w:hAnsi="Times New Roman" w:cs="Times New Roman"/>
                <w:sz w:val="16"/>
                <w:szCs w:val="16"/>
                <w:lang w:eastAsia="zh-CN"/>
              </w:rPr>
            </w:pPr>
            <w:r>
              <w:rPr>
                <w:rFonts w:ascii="Times New Roman" w:hAnsi="Times New Roman" w:cs="Times New Roman"/>
                <w:sz w:val="16"/>
                <w:szCs w:val="16"/>
                <w:lang w:eastAsia="zh-CN"/>
              </w:rPr>
              <w:t>Require a separate DG for scheduling the activation MAC-CE</w:t>
            </w:r>
          </w:p>
          <w:p>
            <w:pPr>
              <w:pStyle w:val="50"/>
              <w:numPr>
                <w:ilvl w:val="0"/>
                <w:numId w:val="27"/>
              </w:numPr>
              <w:rPr>
                <w:rFonts w:ascii="Times New Roman" w:hAnsi="Times New Roman" w:cs="Times New Roman" w:eastAsiaTheme="minorEastAsia"/>
                <w:strike/>
                <w:sz w:val="16"/>
                <w:szCs w:val="16"/>
                <w:lang w:val="en-US" w:eastAsia="zh-CN"/>
              </w:rPr>
            </w:pPr>
            <w:r>
              <w:rPr>
                <w:rFonts w:ascii="Times New Roman" w:hAnsi="Times New Roman" w:cs="Times New Roman"/>
                <w:strike/>
                <w:color w:val="0070C0"/>
                <w:sz w:val="16"/>
                <w:szCs w:val="16"/>
                <w:lang w:eastAsia="zh-CN"/>
              </w:rPr>
              <w:t>Additional PUSCH is needed for confirmation for the initial NPDSCH transmission if no MAC-CE activation/release for UL SPS is conveyed in the same PDSCH. And new timeline for the confirmation may need to be specified.</w:t>
            </w:r>
          </w:p>
        </w:tc>
        <w:tc>
          <w:tcPr>
            <w:tcW w:w="3827" w:type="dxa"/>
          </w:tcPr>
          <w:p>
            <w:pPr>
              <w:rPr>
                <w:rFonts w:eastAsiaTheme="minorEastAsia"/>
                <w:sz w:val="16"/>
                <w:szCs w:val="16"/>
                <w:lang w:eastAsia="zh-CN"/>
              </w:rPr>
            </w:pPr>
            <w:r>
              <w:rPr>
                <w:rFonts w:hint="eastAsia" w:eastAsiaTheme="minorEastAsia"/>
                <w:sz w:val="16"/>
                <w:szCs w:val="16"/>
                <w:lang w:eastAsia="zh-CN"/>
              </w:rPr>
              <w:t>[</w:t>
            </w:r>
            <w:r>
              <w:rPr>
                <w:rFonts w:eastAsiaTheme="minorEastAsia"/>
                <w:sz w:val="16"/>
                <w:szCs w:val="16"/>
                <w:lang w:eastAsia="zh-CN"/>
              </w:rPr>
              <w:t>company name]: XXXXX</w:t>
            </w:r>
          </w:p>
          <w:p>
            <w:pPr>
              <w:rPr>
                <w:rFonts w:eastAsiaTheme="minorEastAsia"/>
                <w:sz w:val="16"/>
                <w:szCs w:val="16"/>
                <w:lang w:eastAsia="zh-CN"/>
              </w:rPr>
            </w:pPr>
            <w:r>
              <w:rPr>
                <w:rFonts w:eastAsiaTheme="minorEastAsia"/>
                <w:sz w:val="16"/>
                <w:szCs w:val="16"/>
                <w:lang w:eastAsia="zh-CN"/>
              </w:rPr>
              <w:t>[Huawei, HiSilicon]: Are we deciding on whether to have a single command to activate a pair of (UL &amp; DL) SPS or are we deciding whether to use DCI or MAC CE based activation? For activation, I believe we concluded that whether we use MAC CE or DCI, we still need a DCI. For MAC CE based activation, we still need a DCI to schedule the NPDSCH to carry the MAC CE. On the other hand the DCI can schedule the MCS and Resource Assignment, whilst in MAC CE we need to introduce new fields. For activation, we should use DCI.</w:t>
            </w:r>
          </w:p>
          <w:p>
            <w:pPr>
              <w:rPr>
                <w:rFonts w:eastAsiaTheme="minorEastAsia"/>
                <w:color w:val="7030A0"/>
                <w:sz w:val="16"/>
                <w:szCs w:val="16"/>
                <w:lang w:eastAsia="zh-CN"/>
              </w:rPr>
            </w:pPr>
            <w:r>
              <w:rPr>
                <w:rFonts w:hint="eastAsia" w:eastAsiaTheme="minorEastAsia"/>
                <w:color w:val="7030A0"/>
                <w:sz w:val="16"/>
                <w:szCs w:val="16"/>
                <w:lang w:eastAsia="zh-CN"/>
              </w:rPr>
              <w:t>[</w:t>
            </w:r>
            <w:r>
              <w:rPr>
                <w:rFonts w:eastAsiaTheme="minorEastAsia"/>
                <w:color w:val="7030A0"/>
                <w:sz w:val="16"/>
                <w:szCs w:val="16"/>
                <w:lang w:eastAsia="zh-CN"/>
              </w:rPr>
              <w:t xml:space="preserve">FL] we are discussing the pros and cons of DCI and MAC CE. Joint/separate of activation/release is also considered to provide a full picture because it is not decided yet. For your comment ‘whilst in MAC CE we need to introduce new fields’, my understanding is that the transmission parameters will be in RRC if MAC CE is used. </w:t>
            </w:r>
          </w:p>
          <w:p>
            <w:pPr>
              <w:rPr>
                <w:rFonts w:eastAsia="Malgun Gothic"/>
                <w:color w:val="7030A0"/>
                <w:sz w:val="16"/>
                <w:szCs w:val="16"/>
                <w:lang w:eastAsia="ko-KR"/>
              </w:rPr>
            </w:pPr>
            <w:r>
              <w:rPr>
                <w:rFonts w:eastAsiaTheme="minorEastAsia"/>
                <w:color w:val="7030A0"/>
                <w:sz w:val="16"/>
                <w:szCs w:val="16"/>
                <w:lang w:eastAsia="zh-CN"/>
              </w:rPr>
              <w:t>[FL] If the joint/separate of activation/release part is confusing, I can strikethrough all the blue text. Please focus on the black part.</w:t>
            </w:r>
          </w:p>
          <w:p>
            <w:pPr>
              <w:rPr>
                <w:rFonts w:eastAsia="Malgun Gothic"/>
                <w:lang w:eastAsia="ko-KR"/>
              </w:rPr>
            </w:pPr>
            <w:r>
              <w:rPr>
                <w:rFonts w:hint="eastAsia" w:eastAsia="Malgun Gothic"/>
                <w:lang w:eastAsia="ko-KR"/>
              </w:rPr>
              <w:t xml:space="preserve">[LGE] Actually, we had the same feeling with HW. It would be better not to mix up multiple topics. </w:t>
            </w:r>
            <w:r>
              <w:rPr>
                <w:rFonts w:eastAsia="Malgun Gothic"/>
                <w:lang w:eastAsia="ko-KR"/>
              </w:rPr>
              <w:t>M</w:t>
            </w:r>
            <w:r>
              <w:rPr>
                <w:rFonts w:hint="eastAsia" w:eastAsia="Malgun Gothic"/>
                <w:lang w:eastAsia="ko-KR"/>
              </w:rPr>
              <w:t>eanwhile,</w:t>
            </w:r>
            <w:r>
              <w:rPr>
                <w:rFonts w:hint="eastAsia" w:eastAsia="Malgun Gothic"/>
                <w:color w:val="7030A0"/>
                <w:sz w:val="16"/>
                <w:szCs w:val="16"/>
                <w:lang w:eastAsia="ko-KR"/>
              </w:rPr>
              <w:t xml:space="preserve"> </w:t>
            </w:r>
            <w:r>
              <w:rPr>
                <w:rFonts w:hint="eastAsia" w:eastAsia="Malgun Gothic"/>
                <w:lang w:eastAsia="ko-KR"/>
              </w:rPr>
              <w:t>we think that the DCI can be used to jointly activate the DL SPS and UL SPS since the scheduling parameters will be RRC configured.</w:t>
            </w:r>
          </w:p>
          <w:p>
            <w:pPr>
              <w:rPr>
                <w:rFonts w:hint="default" w:eastAsia="宋体"/>
                <w:sz w:val="16"/>
                <w:szCs w:val="16"/>
                <w:lang w:val="en-US" w:eastAsia="zh-CN"/>
              </w:rPr>
            </w:pPr>
            <w:r>
              <w:rPr>
                <w:rFonts w:eastAsia="Malgun Gothic"/>
                <w:color w:val="00B0F0"/>
                <w:lang w:eastAsia="ko-KR"/>
              </w:rPr>
              <w:t xml:space="preserve">[Ericsson] We should not base our design decision on a single scenario (i.e., the one depicted in figure 1), there are other possible scenarios, even under the same SPS periodicity of 80 ms, another combination of DL and UL resource configuration can lead to have a 10 ms gap (See SAaA260007). Yet, it is possible to use multi-tone which will reduce the utilization of UL resources. Moreover, there will be also periodicities longer than 80 ms.  </w:t>
            </w:r>
          </w:p>
        </w:tc>
      </w:tr>
    </w:tbl>
    <w:p>
      <w:pPr>
        <w:rPr>
          <w:b/>
          <w:bCs/>
          <w:sz w:val="18"/>
          <w:szCs w:val="18"/>
        </w:rPr>
      </w:pPr>
    </w:p>
    <w:p>
      <w:pPr>
        <w:pStyle w:val="18"/>
        <w:jc w:val="center"/>
        <w:rPr>
          <w:rFonts w:ascii="Times New Roman" w:hAnsi="Times New Roman" w:cs="Times New Roman" w:eastAsiaTheme="minorEastAsia"/>
          <w:sz w:val="21"/>
          <w:szCs w:val="21"/>
          <w:lang w:eastAsia="zh-CN"/>
        </w:rPr>
      </w:pPr>
      <w:bookmarkStart w:id="5" w:name="_Ref221716488"/>
      <w:r>
        <w:rPr>
          <w:rFonts w:ascii="Times New Roman" w:hAnsi="Times New Roman" w:cs="Times New Roman"/>
          <w:sz w:val="21"/>
          <w:szCs w:val="21"/>
          <w:highlight w:val="yellow"/>
        </w:rPr>
        <w:t>[FL4][H]</w:t>
      </w:r>
      <w:r>
        <w:rPr>
          <w:rFonts w:ascii="Times New Roman" w:hAnsi="Times New Roman" w:cs="Times New Roman" w:eastAsiaTheme="minorEastAsia"/>
          <w:sz w:val="21"/>
          <w:szCs w:val="21"/>
          <w:lang w:eastAsia="zh-CN"/>
        </w:rPr>
        <w:t xml:space="preserve"> </w:t>
      </w:r>
      <w:r>
        <w:rPr>
          <w:rFonts w:ascii="Times New Roman" w:hAnsi="Times New Roman" w:cs="Times New Roman"/>
          <w:sz w:val="21"/>
          <w:szCs w:val="21"/>
        </w:rPr>
        <w:t xml:space="preserve">Table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SEQ Table \* ARABIC </w:instrText>
      </w:r>
      <w:r>
        <w:rPr>
          <w:rFonts w:ascii="Times New Roman" w:hAnsi="Times New Roman" w:cs="Times New Roman"/>
          <w:sz w:val="21"/>
          <w:szCs w:val="21"/>
        </w:rPr>
        <w:fldChar w:fldCharType="separate"/>
      </w:r>
      <w:r>
        <w:rPr>
          <w:rFonts w:ascii="Times New Roman" w:hAnsi="Times New Roman" w:cs="Times New Roman"/>
          <w:sz w:val="21"/>
          <w:szCs w:val="21"/>
        </w:rPr>
        <w:t>2</w:t>
      </w:r>
      <w:r>
        <w:rPr>
          <w:rFonts w:ascii="Times New Roman" w:hAnsi="Times New Roman" w:cs="Times New Roman"/>
          <w:sz w:val="21"/>
          <w:szCs w:val="21"/>
        </w:rPr>
        <w:fldChar w:fldCharType="end"/>
      </w:r>
      <w:bookmarkEnd w:id="5"/>
      <w:r>
        <w:rPr>
          <w:rFonts w:ascii="Times New Roman" w:hAnsi="Times New Roman" w:cs="Times New Roman"/>
          <w:sz w:val="21"/>
          <w:szCs w:val="21"/>
        </w:rPr>
        <w:t xml:space="preserve"> </w:t>
      </w:r>
      <w:r>
        <w:rPr>
          <w:rFonts w:ascii="Times New Roman" w:hAnsi="Times New Roman" w:cs="Times New Roman" w:eastAsiaTheme="minorEastAsia"/>
          <w:sz w:val="21"/>
          <w:szCs w:val="21"/>
          <w:lang w:eastAsia="zh-CN"/>
        </w:rPr>
        <w:t>Comparison for release indication</w:t>
      </w:r>
    </w:p>
    <w:p>
      <w:pPr>
        <w:rPr>
          <w:rFonts w:eastAsiaTheme="minorEastAsia"/>
          <w:b/>
          <w:bCs/>
          <w:lang w:val="en-US" w:eastAsia="zh-CN"/>
        </w:rPr>
      </w:pPr>
      <w:r>
        <w:rPr>
          <w:rFonts w:eastAsiaTheme="minorEastAsia"/>
          <w:b/>
          <w:bCs/>
          <w:lang w:val="en-US" w:eastAsia="zh-CN"/>
        </w:rPr>
        <w:t>Please provide your comments in the right column of the table.</w:t>
      </w:r>
    </w:p>
    <w:tbl>
      <w:tblPr>
        <w:tblStyle w:val="3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2835"/>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6"/>
                <w:szCs w:val="16"/>
                <w:lang w:val="en-US" w:eastAsia="zh-CN"/>
              </w:rPr>
            </w:pPr>
            <w:r>
              <w:rPr>
                <w:sz w:val="16"/>
                <w:szCs w:val="16"/>
              </w:rPr>
              <w:t xml:space="preserve">DCI based release </w:t>
            </w:r>
            <w:r>
              <w:rPr>
                <w:rFonts w:eastAsiaTheme="minorEastAsia"/>
                <w:sz w:val="16"/>
                <w:szCs w:val="16"/>
                <w:lang w:val="en-US" w:eastAsia="zh-CN"/>
              </w:rPr>
              <w:t xml:space="preserve">indication </w:t>
            </w:r>
            <w:r>
              <w:rPr>
                <w:sz w:val="16"/>
                <w:szCs w:val="16"/>
              </w:rPr>
              <w:t>(carried by NPDCCH)</w:t>
            </w:r>
          </w:p>
        </w:tc>
        <w:tc>
          <w:tcPr>
            <w:tcW w:w="2835" w:type="dxa"/>
          </w:tcPr>
          <w:p>
            <w:pPr>
              <w:rPr>
                <w:rFonts w:eastAsiaTheme="minorEastAsia"/>
                <w:sz w:val="16"/>
                <w:szCs w:val="16"/>
                <w:lang w:val="en-US" w:eastAsia="zh-CN"/>
              </w:rPr>
            </w:pPr>
            <w:r>
              <w:rPr>
                <w:sz w:val="16"/>
                <w:szCs w:val="16"/>
              </w:rPr>
              <w:t xml:space="preserve">MAC CE based release </w:t>
            </w:r>
            <w:r>
              <w:rPr>
                <w:rFonts w:eastAsiaTheme="minorEastAsia"/>
                <w:sz w:val="16"/>
                <w:szCs w:val="16"/>
                <w:lang w:val="en-US" w:eastAsia="zh-CN"/>
              </w:rPr>
              <w:t xml:space="preserve">indication </w:t>
            </w:r>
            <w:r>
              <w:rPr>
                <w:sz w:val="16"/>
                <w:szCs w:val="16"/>
              </w:rPr>
              <w:t>(carried in the activated DL SPS)</w:t>
            </w:r>
          </w:p>
        </w:tc>
        <w:tc>
          <w:tcPr>
            <w:tcW w:w="3827" w:type="dxa"/>
          </w:tcPr>
          <w:p>
            <w:pPr>
              <w:rPr>
                <w:b/>
                <w:bCs/>
              </w:rPr>
            </w:pPr>
            <w:r>
              <w:rPr>
                <w:rFonts w:eastAsiaTheme="minorEastAsia"/>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sz w:val="16"/>
                <w:szCs w:val="16"/>
                <w:lang w:eastAsia="zh-CN"/>
              </w:rPr>
            </w:pPr>
            <w:r>
              <w:rPr>
                <w:sz w:val="16"/>
                <w:szCs w:val="16"/>
                <w:lang w:eastAsia="zh-CN"/>
              </w:rPr>
              <w:t xml:space="preserve">Pros: </w:t>
            </w:r>
          </w:p>
          <w:p>
            <w:pPr>
              <w:pStyle w:val="50"/>
              <w:numPr>
                <w:ilvl w:val="0"/>
                <w:numId w:val="26"/>
              </w:numPr>
              <w:rPr>
                <w:rFonts w:ascii="Times New Roman" w:hAnsi="Times New Roman" w:cs="Times New Roman"/>
                <w:strike/>
                <w:sz w:val="16"/>
                <w:szCs w:val="16"/>
                <w:lang w:eastAsia="zh-CN"/>
              </w:rPr>
            </w:pPr>
            <w:r>
              <w:rPr>
                <w:rFonts w:ascii="Times New Roman" w:hAnsi="Times New Roman" w:cs="Times New Roman"/>
                <w:strike/>
                <w:color w:val="0070C0"/>
                <w:sz w:val="16"/>
                <w:szCs w:val="16"/>
                <w:lang w:eastAsia="zh-CN"/>
              </w:rPr>
              <w:t>No additional PUSCH is required for confirmation of the release DCI if the release DCI can jointly release a pair of UL and DL SPS. In this case, the absence of the UL SPS transmission serves as the confirmation</w:t>
            </w:r>
          </w:p>
          <w:p>
            <w:pPr>
              <w:rPr>
                <w:sz w:val="16"/>
                <w:szCs w:val="16"/>
                <w:lang w:eastAsia="zh-CN"/>
              </w:rPr>
            </w:pPr>
            <w:r>
              <w:rPr>
                <w:sz w:val="16"/>
                <w:szCs w:val="16"/>
                <w:lang w:eastAsia="zh-CN"/>
              </w:rPr>
              <w:t xml:space="preserve">Cons: </w:t>
            </w:r>
          </w:p>
          <w:p>
            <w:pPr>
              <w:pStyle w:val="50"/>
              <w:numPr>
                <w:ilvl w:val="0"/>
                <w:numId w:val="25"/>
              </w:numPr>
              <w:rPr>
                <w:rFonts w:ascii="Times New Roman" w:hAnsi="Times New Roman" w:cs="Times New Roman"/>
                <w:sz w:val="16"/>
                <w:szCs w:val="16"/>
                <w:lang w:eastAsia="zh-CN"/>
              </w:rPr>
            </w:pPr>
            <w:r>
              <w:rPr>
                <w:rFonts w:ascii="Times New Roman" w:hAnsi="Times New Roman" w:cs="Times New Roman"/>
                <w:sz w:val="16"/>
                <w:szCs w:val="16"/>
                <w:lang w:eastAsia="zh-CN"/>
              </w:rPr>
              <w:t>When a collision between NPDCCH monitoring and activated SPS happens (e.g., in case1/case2), UE always has to drop the SPS transmission.</w:t>
            </w:r>
          </w:p>
          <w:p>
            <w:pPr>
              <w:pStyle w:val="50"/>
              <w:numPr>
                <w:ilvl w:val="0"/>
                <w:numId w:val="25"/>
              </w:numPr>
              <w:rPr>
                <w:rFonts w:ascii="Times New Roman" w:hAnsi="Times New Roman" w:cs="Times New Roman"/>
                <w:color w:val="1F497D"/>
                <w:sz w:val="16"/>
                <w:szCs w:val="16"/>
                <w:lang w:eastAsia="zh-CN"/>
              </w:rPr>
            </w:pPr>
            <w:r>
              <w:rPr>
                <w:rFonts w:ascii="Times New Roman" w:hAnsi="Times New Roman" w:cs="Times New Roman"/>
                <w:sz w:val="16"/>
                <w:szCs w:val="16"/>
                <w:lang w:eastAsia="zh-CN"/>
              </w:rPr>
              <w:t>If UE wants to keep SPS transmission, there is no time for NPDCCH monitoring (at least in case1)</w:t>
            </w:r>
          </w:p>
          <w:p>
            <w:pPr>
              <w:pStyle w:val="50"/>
              <w:numPr>
                <w:ilvl w:val="0"/>
                <w:numId w:val="25"/>
              </w:numPr>
              <w:rPr>
                <w:rFonts w:ascii="Times New Roman" w:hAnsi="Times New Roman" w:cs="Times New Roman" w:eastAsiaTheme="minorEastAsia"/>
                <w:strike/>
                <w:sz w:val="16"/>
                <w:szCs w:val="16"/>
                <w:lang w:val="en-US" w:eastAsia="zh-CN"/>
              </w:rPr>
            </w:pPr>
            <w:r>
              <w:rPr>
                <w:rFonts w:ascii="Times New Roman" w:hAnsi="Times New Roman" w:cs="Times New Roman"/>
                <w:strike/>
                <w:color w:val="0070C0"/>
                <w:sz w:val="16"/>
                <w:szCs w:val="16"/>
              </w:rPr>
              <w:t>Additional PUSCH is needed for confirmation for the release DCI if DL SPS and UL SPS are released by separate DCIs.</w:t>
            </w:r>
          </w:p>
        </w:tc>
        <w:tc>
          <w:tcPr>
            <w:tcW w:w="2835" w:type="dxa"/>
          </w:tcPr>
          <w:p>
            <w:pPr>
              <w:rPr>
                <w:sz w:val="16"/>
                <w:szCs w:val="16"/>
                <w:lang w:eastAsia="zh-CN"/>
              </w:rPr>
            </w:pPr>
            <w:r>
              <w:rPr>
                <w:sz w:val="16"/>
                <w:szCs w:val="16"/>
                <w:lang w:eastAsia="zh-CN"/>
              </w:rPr>
              <w:t>Pros:</w:t>
            </w:r>
          </w:p>
          <w:p>
            <w:pPr>
              <w:pStyle w:val="50"/>
              <w:numPr>
                <w:ilvl w:val="0"/>
                <w:numId w:val="27"/>
              </w:numPr>
              <w:rPr>
                <w:rFonts w:ascii="Times New Roman" w:hAnsi="Times New Roman" w:cs="Times New Roman"/>
                <w:sz w:val="16"/>
                <w:szCs w:val="16"/>
                <w:lang w:eastAsia="zh-CN"/>
              </w:rPr>
            </w:pPr>
            <w:r>
              <w:rPr>
                <w:rFonts w:ascii="Times New Roman" w:hAnsi="Times New Roman" w:cs="Times New Roman"/>
                <w:sz w:val="16"/>
                <w:szCs w:val="16"/>
                <w:lang w:eastAsia="zh-CN"/>
              </w:rPr>
              <w:t>When a collision between NPDCCH monitoring and activated SPS happens, the UE can prioritize the SPS transmission over NPDCCH monitoring and avoid SPS dropping.</w:t>
            </w:r>
          </w:p>
          <w:p>
            <w:pPr>
              <w:pStyle w:val="50"/>
              <w:numPr>
                <w:ilvl w:val="0"/>
                <w:numId w:val="27"/>
              </w:numPr>
              <w:rPr>
                <w:rFonts w:ascii="Times New Roman" w:hAnsi="Times New Roman" w:cs="Times New Roman"/>
                <w:strike/>
                <w:color w:val="0070C0"/>
                <w:sz w:val="16"/>
                <w:szCs w:val="16"/>
                <w:lang w:eastAsia="zh-CN"/>
              </w:rPr>
            </w:pPr>
            <w:r>
              <w:rPr>
                <w:rFonts w:ascii="Times New Roman" w:hAnsi="Times New Roman" w:cs="Times New Roman"/>
                <w:strike/>
                <w:color w:val="0070C0"/>
                <w:sz w:val="16"/>
                <w:szCs w:val="16"/>
                <w:lang w:eastAsia="zh-CN"/>
              </w:rPr>
              <w:t>No additional PUSCH is needed for confirmation for the release MAC CE if a MAC CE for UL SPS activation/release is also conveyed in the same PDSCH or if the release MAC CE can jointly release a pair of UL and DL SPS. In this case, the absence of UL SPS transmission reflects the confirmation</w:t>
            </w:r>
          </w:p>
          <w:p>
            <w:pPr>
              <w:rPr>
                <w:sz w:val="16"/>
                <w:szCs w:val="16"/>
                <w:lang w:eastAsia="ja-JP"/>
              </w:rPr>
            </w:pPr>
            <w:r>
              <w:rPr>
                <w:sz w:val="16"/>
                <w:szCs w:val="16"/>
              </w:rPr>
              <w:t>Cons:</w:t>
            </w:r>
          </w:p>
          <w:p>
            <w:pPr>
              <w:pStyle w:val="50"/>
              <w:numPr>
                <w:ilvl w:val="0"/>
                <w:numId w:val="27"/>
              </w:numPr>
              <w:rPr>
                <w:rFonts w:ascii="Times New Roman" w:hAnsi="Times New Roman" w:cs="Times New Roman" w:eastAsiaTheme="minorEastAsia"/>
                <w:strike/>
                <w:sz w:val="16"/>
                <w:szCs w:val="16"/>
                <w:lang w:val="en-US" w:eastAsia="zh-CN"/>
              </w:rPr>
            </w:pPr>
            <w:r>
              <w:rPr>
                <w:rFonts w:ascii="Times New Roman" w:hAnsi="Times New Roman" w:cs="Times New Roman"/>
                <w:strike/>
                <w:color w:val="0070C0"/>
                <w:sz w:val="16"/>
                <w:szCs w:val="16"/>
                <w:lang w:eastAsia="zh-CN"/>
              </w:rPr>
              <w:t>Additional PUSCH is needed for confirmation for release MAC CE if no MAC CE activation/release for UL SPS is conveyed in the same PDSCH. And new timeline for the confirmation may need to be specified.</w:t>
            </w:r>
          </w:p>
          <w:p>
            <w:pPr>
              <w:pStyle w:val="50"/>
              <w:numPr>
                <w:ilvl w:val="0"/>
                <w:numId w:val="27"/>
              </w:numPr>
              <w:rPr>
                <w:rFonts w:ascii="Times New Roman" w:hAnsi="Times New Roman" w:cs="Times New Roman" w:eastAsiaTheme="minorEastAsia"/>
                <w:sz w:val="16"/>
                <w:szCs w:val="16"/>
                <w:lang w:val="en-US" w:eastAsia="zh-CN"/>
              </w:rPr>
            </w:pPr>
            <w:r>
              <w:rPr>
                <w:rFonts w:ascii="Times New Roman" w:hAnsi="Times New Roman" w:cs="Times New Roman"/>
                <w:sz w:val="16"/>
                <w:szCs w:val="16"/>
                <w:lang w:eastAsia="zh-CN"/>
              </w:rPr>
              <w:t>If the USSs of different UEs are overlapped, and SPS of UE1 is already activated, UE1 still cannot prioritize its SPS transmission over NPDCCH monitoring, as it may interfere with the DCI scheduling PDSCH for the activation MAC CE for UE2.</w:t>
            </w:r>
          </w:p>
        </w:tc>
        <w:tc>
          <w:tcPr>
            <w:tcW w:w="3827" w:type="dxa"/>
          </w:tcPr>
          <w:p>
            <w:pPr>
              <w:rPr>
                <w:rFonts w:eastAsia="Malgun Gothic"/>
                <w:sz w:val="16"/>
                <w:szCs w:val="16"/>
                <w:lang w:eastAsia="ko-KR"/>
              </w:rPr>
            </w:pPr>
            <w:r>
              <w:rPr>
                <w:rFonts w:hint="eastAsia" w:eastAsiaTheme="minorEastAsia"/>
                <w:sz w:val="16"/>
                <w:szCs w:val="16"/>
                <w:lang w:eastAsia="zh-CN"/>
              </w:rPr>
              <w:t>[</w:t>
            </w:r>
            <w:r>
              <w:rPr>
                <w:rFonts w:eastAsiaTheme="minorEastAsia"/>
                <w:sz w:val="16"/>
                <w:szCs w:val="16"/>
                <w:lang w:eastAsia="zh-CN"/>
              </w:rPr>
              <w:t>company name]: XXXXX</w:t>
            </w:r>
          </w:p>
          <w:p>
            <w:pPr>
              <w:rPr>
                <w:rFonts w:eastAsia="Malgun Gothic"/>
                <w:lang w:eastAsia="ko-KR"/>
              </w:rPr>
            </w:pPr>
            <w:r>
              <w:rPr>
                <w:rFonts w:hint="eastAsia" w:eastAsia="Malgun Gothic"/>
                <w:sz w:val="16"/>
                <w:szCs w:val="16"/>
                <w:lang w:eastAsia="ko-KR"/>
              </w:rPr>
              <w:t xml:space="preserve">[LGE] </w:t>
            </w:r>
            <w:r>
              <w:rPr>
                <w:rFonts w:hint="eastAsia" w:eastAsia="Malgun Gothic"/>
                <w:lang w:eastAsia="ko-KR"/>
              </w:rPr>
              <w:t xml:space="preserve">Regarding the opportunity of NPDCCH monitoring, it may </w:t>
            </w:r>
            <w:r>
              <w:rPr>
                <w:rFonts w:eastAsia="Malgun Gothic"/>
                <w:lang w:eastAsia="ko-KR"/>
              </w:rPr>
              <w:t>depend</w:t>
            </w:r>
            <w:r>
              <w:rPr>
                <w:rFonts w:hint="eastAsia" w:eastAsia="Malgun Gothic"/>
                <w:lang w:eastAsia="ko-KR"/>
              </w:rPr>
              <w:t xml:space="preserve"> on the parameter setting of NPDSCH and NPUSCH. </w:t>
            </w:r>
            <w:r>
              <w:rPr>
                <w:rFonts w:eastAsia="Malgun Gothic"/>
                <w:lang w:eastAsia="ko-KR"/>
              </w:rPr>
              <w:t>F</w:t>
            </w:r>
            <w:r>
              <w:rPr>
                <w:rFonts w:hint="eastAsia" w:eastAsia="Malgun Gothic"/>
                <w:lang w:eastAsia="ko-KR"/>
              </w:rPr>
              <w:t xml:space="preserve">ollowing figure is </w:t>
            </w:r>
            <w:r>
              <w:rPr>
                <w:rFonts w:eastAsia="Malgun Gothic"/>
                <w:lang w:eastAsia="ko-KR"/>
              </w:rPr>
              <w:t>coming</w:t>
            </w:r>
            <w:r>
              <w:rPr>
                <w:rFonts w:hint="eastAsia" w:eastAsia="Malgun Gothic"/>
                <w:lang w:eastAsia="ko-KR"/>
              </w:rPr>
              <w:t xml:space="preserve"> from S4-251550.</w:t>
            </w:r>
          </w:p>
          <w:p>
            <w:pPr>
              <w:rPr>
                <w:rFonts w:eastAsia="Malgun Gothic"/>
                <w:lang w:eastAsia="ko-KR"/>
              </w:rPr>
            </w:pPr>
            <w:r>
              <w:rPr>
                <w:rFonts w:ascii="Aptos" w:hAnsi="Aptos" w:cs="Aptos"/>
                <w:b/>
                <w:bCs/>
              </w:rPr>
              <w:drawing>
                <wp:inline distT="0" distB="0" distL="114300" distR="114300">
                  <wp:extent cx="1701800" cy="749935"/>
                  <wp:effectExtent l="0" t="0" r="0" b="0"/>
                  <wp:docPr id="45244176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441768" name="图片 6"/>
                          <pic:cNvPicPr>
                            <a:picLocks noChangeAspect="1"/>
                          </pic:cNvPicPr>
                        </pic:nvPicPr>
                        <pic:blipFill>
                          <a:blip r:embed="rId9"/>
                          <a:stretch>
                            <a:fillRect/>
                          </a:stretch>
                        </pic:blipFill>
                        <pic:spPr>
                          <a:xfrm>
                            <a:off x="0" y="0"/>
                            <a:ext cx="1738723" cy="766347"/>
                          </a:xfrm>
                          <a:prstGeom prst="rect">
                            <a:avLst/>
                          </a:prstGeom>
                          <a:noFill/>
                          <a:ln>
                            <a:noFill/>
                          </a:ln>
                        </pic:spPr>
                      </pic:pic>
                    </a:graphicData>
                  </a:graphic>
                </wp:inline>
              </w:drawing>
            </w:r>
          </w:p>
          <w:p>
            <w:pPr>
              <w:rPr>
                <w:rFonts w:eastAsia="Malgun Gothic"/>
                <w:lang w:eastAsia="ko-KR"/>
              </w:rPr>
            </w:pPr>
            <w:r>
              <w:rPr>
                <w:rFonts w:hint="eastAsia" w:eastAsia="Malgun Gothic"/>
                <w:lang w:eastAsia="ko-KR"/>
              </w:rPr>
              <w:t xml:space="preserve">In that figure, there are still the </w:t>
            </w:r>
            <w:r>
              <w:rPr>
                <w:rFonts w:eastAsia="Malgun Gothic"/>
                <w:lang w:eastAsia="ko-KR"/>
              </w:rPr>
              <w:t>opportunities</w:t>
            </w:r>
            <w:r>
              <w:rPr>
                <w:rFonts w:hint="eastAsia" w:eastAsia="Malgun Gothic"/>
                <w:lang w:eastAsia="ko-KR"/>
              </w:rPr>
              <w:t xml:space="preserve"> for NPDCCH monitoring.</w:t>
            </w:r>
          </w:p>
          <w:p>
            <w:pPr>
              <w:rPr>
                <w:rFonts w:eastAsia="Malgun Gothic"/>
                <w:lang w:eastAsia="ko-KR"/>
              </w:rPr>
            </w:pPr>
            <w:r>
              <w:rPr>
                <w:rFonts w:hint="eastAsia" w:eastAsia="Malgun Gothic"/>
                <w:lang w:eastAsia="ko-KR"/>
              </w:rPr>
              <w:t xml:space="preserve">On the MAC CE, it would be necessary to clarify whether the MAC CE will be conveyed by SPS NPUSCH in case of UL SPS. </w:t>
            </w:r>
          </w:p>
          <w:p>
            <w:pPr>
              <w:rPr>
                <w:rFonts w:eastAsia="Malgun Gothic"/>
                <w:color w:val="00B0F0"/>
                <w:lang w:eastAsia="ko-KR"/>
              </w:rPr>
            </w:pPr>
            <w:r>
              <w:rPr>
                <w:rFonts w:eastAsia="Malgun Gothic"/>
                <w:color w:val="00B0F0"/>
                <w:lang w:eastAsia="ko-KR"/>
              </w:rPr>
              <w:t>[Ericsson] One important drawback of MAC CE is that it will utilize resources that otherwise can be used by user data payload.</w:t>
            </w:r>
          </w:p>
          <w:p>
            <w:pPr>
              <w:rPr>
                <w:rFonts w:hint="default" w:eastAsia="宋体"/>
                <w:sz w:val="16"/>
                <w:szCs w:val="16"/>
                <w:lang w:val="en-US" w:eastAsia="zh-CN"/>
              </w:rPr>
            </w:pPr>
            <w:r>
              <w:rPr>
                <w:rFonts w:hint="eastAsia" w:eastAsia="宋体"/>
                <w:sz w:val="16"/>
                <w:szCs w:val="16"/>
                <w:lang w:val="en-US" w:eastAsia="zh-CN"/>
              </w:rPr>
              <w:t>[ZTE] Considering the scheduling flexibility, e.g., DG of other data during voice call or DG for other UE, occupying all the resources by SPS may not be a good configuration.</w:t>
            </w:r>
          </w:p>
        </w:tc>
      </w:tr>
    </w:tbl>
    <w:p>
      <w:pPr>
        <w:rPr>
          <w:rFonts w:eastAsiaTheme="minorEastAsia"/>
          <w:lang w:val="en-US" w:eastAsia="zh-CN"/>
        </w:rPr>
      </w:pPr>
    </w:p>
    <w:p>
      <w:r>
        <w:rPr>
          <w:b/>
          <w:bCs/>
          <w:highlight w:val="yellow"/>
          <w:lang w:val="en-US"/>
        </w:rPr>
        <w:t>[FL4][H]</w:t>
      </w:r>
      <w:r>
        <w:rPr>
          <w:rFonts w:eastAsiaTheme="minorEastAsia"/>
          <w:b/>
          <w:bCs/>
          <w:lang w:val="en-US" w:eastAsia="zh-CN"/>
        </w:rPr>
        <w:t xml:space="preserve"> </w:t>
      </w:r>
      <w:r>
        <w:rPr>
          <w:b/>
          <w:bCs/>
          <w:lang w:val="en-US"/>
        </w:rPr>
        <w:t>Proposal 3.2-4-v1</w:t>
      </w:r>
      <w:r>
        <w:rPr>
          <w:rFonts w:eastAsiaTheme="minorEastAsia"/>
          <w:lang w:eastAsia="zh-CN"/>
        </w:rPr>
        <w:t xml:space="preserve">: </w:t>
      </w:r>
      <w:r>
        <w:rPr>
          <w:rFonts w:eastAsiaTheme="minorEastAsia"/>
          <w:b/>
          <w:bCs/>
          <w:lang w:eastAsia="zh-CN"/>
        </w:rPr>
        <w:t>F</w:t>
      </w:r>
      <w:r>
        <w:rPr>
          <w:rFonts w:eastAsiaTheme="minorEastAsia"/>
          <w:b/>
          <w:bCs/>
          <w:lang w:val="en-US" w:eastAsia="zh-CN"/>
        </w:rPr>
        <w:t>or SPS activation/release indication, RAN1 targets to complete the down-selection between DCI and MAC CE by RAN1#124bis, taking into account at least the following aspects:</w:t>
      </w:r>
    </w:p>
    <w:p>
      <w:pPr>
        <w:pStyle w:val="50"/>
        <w:numPr>
          <w:ilvl w:val="0"/>
          <w:numId w:val="28"/>
        </w:numPr>
        <w:rPr>
          <w:rFonts w:ascii="Times New Roman" w:hAnsi="Times New Roman" w:cs="Times New Roman" w:eastAsiaTheme="minorEastAsia"/>
          <w:b/>
          <w:bCs/>
          <w:sz w:val="20"/>
          <w:szCs w:val="20"/>
          <w:lang w:eastAsia="zh-CN"/>
        </w:rPr>
      </w:pPr>
      <w:r>
        <w:rPr>
          <w:rFonts w:ascii="Times New Roman" w:hAnsi="Times New Roman" w:cs="Times New Roman" w:eastAsiaTheme="minorEastAsia"/>
          <w:b/>
          <w:bCs/>
          <w:sz w:val="20"/>
          <w:szCs w:val="20"/>
          <w:lang w:eastAsia="zh-CN"/>
        </w:rPr>
        <w:t>Capacity for SPS</w:t>
      </w:r>
    </w:p>
    <w:p>
      <w:pPr>
        <w:pStyle w:val="50"/>
        <w:numPr>
          <w:ilvl w:val="0"/>
          <w:numId w:val="28"/>
        </w:numPr>
        <w:rPr>
          <w:rFonts w:ascii="Times New Roman" w:hAnsi="Times New Roman" w:cs="Times New Roman" w:eastAsiaTheme="minorEastAsia"/>
          <w:b/>
          <w:bCs/>
          <w:strike/>
          <w:color w:val="FF0000"/>
          <w:sz w:val="20"/>
          <w:szCs w:val="20"/>
          <w:lang w:eastAsia="zh-CN"/>
        </w:rPr>
      </w:pPr>
      <w:r>
        <w:rPr>
          <w:rFonts w:ascii="Times New Roman" w:hAnsi="Times New Roman" w:cs="Times New Roman" w:eastAsiaTheme="minorEastAsia"/>
          <w:b/>
          <w:bCs/>
          <w:strike/>
          <w:color w:val="FF0000"/>
          <w:sz w:val="20"/>
          <w:szCs w:val="20"/>
          <w:lang w:eastAsia="zh-CN"/>
        </w:rPr>
        <w:t xml:space="preserve">Quality of SPS </w:t>
      </w:r>
      <w:r>
        <w:rPr>
          <w:rFonts w:ascii="Times New Roman" w:hAnsi="Times New Roman" w:cs="Times New Roman" w:eastAsiaTheme="minorEastAsia"/>
          <w:b/>
          <w:bCs/>
          <w:color w:val="FF0000"/>
          <w:sz w:val="20"/>
          <w:szCs w:val="20"/>
          <w:lang w:eastAsia="zh-CN"/>
        </w:rPr>
        <w:t>SPS interruption/dropping</w:t>
      </w:r>
    </w:p>
    <w:p>
      <w:pPr>
        <w:pStyle w:val="50"/>
        <w:numPr>
          <w:ilvl w:val="0"/>
          <w:numId w:val="28"/>
        </w:numPr>
        <w:rPr>
          <w:rFonts w:ascii="Times New Roman" w:hAnsi="Times New Roman" w:cs="Times New Roman" w:eastAsiaTheme="minorEastAsia"/>
          <w:b/>
          <w:bCs/>
          <w:sz w:val="20"/>
          <w:szCs w:val="20"/>
          <w:lang w:eastAsia="zh-CN"/>
        </w:rPr>
      </w:pPr>
      <w:r>
        <w:rPr>
          <w:rFonts w:ascii="Times New Roman" w:hAnsi="Times New Roman" w:cs="Times New Roman" w:eastAsiaTheme="minorEastAsia"/>
          <w:b/>
          <w:bCs/>
          <w:sz w:val="20"/>
          <w:szCs w:val="20"/>
          <w:lang w:eastAsia="zh-CN"/>
        </w:rPr>
        <w:t>Signaling overhead</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Huawei, HiSilicon</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eastAsiaTheme="minorEastAsia"/>
                <w:lang w:val="en-US" w:eastAsia="zh-CN"/>
              </w:rPr>
              <w:t xml:space="preserve">What does quality of SPS means? </w:t>
            </w:r>
          </w:p>
          <w:p>
            <w:pPr>
              <w:rPr>
                <w:rFonts w:eastAsiaTheme="minorEastAsia"/>
                <w:lang w:val="en-US" w:eastAsia="zh-CN"/>
              </w:rPr>
            </w:pPr>
            <w:r>
              <w:rPr>
                <w:rFonts w:hint="eastAsia" w:eastAsiaTheme="minorEastAsia"/>
                <w:color w:val="7030A0"/>
                <w:lang w:val="en-US" w:eastAsia="zh-CN"/>
              </w:rPr>
              <w:t>F</w:t>
            </w:r>
            <w:r>
              <w:rPr>
                <w:rFonts w:eastAsiaTheme="minorEastAsia"/>
                <w:color w:val="7030A0"/>
                <w:lang w:val="en-US" w:eastAsia="zh-CN"/>
              </w:rPr>
              <w:t>L: I made some refinements. Change ‘quality of SPS’ to ‘SPS interruption/dropping’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Nokia</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There are different cases for UL and DL IMS voice call. We do not think activation/release of both UL and DL SPS can be on same indication NPDSCH/NPDCCH.</w:t>
            </w:r>
          </w:p>
          <w:p>
            <w:pPr>
              <w:rPr>
                <w:rFonts w:eastAsiaTheme="minorEastAsia"/>
                <w:lang w:val="en-US" w:eastAsia="zh-CN"/>
              </w:rPr>
            </w:pPr>
            <w:r>
              <w:rPr>
                <w:rFonts w:eastAsiaTheme="minorEastAsia"/>
                <w:lang w:val="en-US" w:eastAsia="zh-CN"/>
              </w:rPr>
              <w:t>Not sure whether MAC CE can be carried by DL SPS as higher layer signaling may need a higher quality with lower BLER, e.g. more repetition or lower MCS that is different from the data packet. If not in DL SPS, then how to handle?</w:t>
            </w:r>
          </w:p>
          <w:p>
            <w:pPr>
              <w:rPr>
                <w:rFonts w:eastAsiaTheme="minorEastAsia"/>
                <w:lang w:val="en-US" w:eastAsia="zh-CN"/>
              </w:rPr>
            </w:pPr>
            <w:r>
              <w:rPr>
                <w:rFonts w:eastAsiaTheme="minorEastAsia"/>
                <w:lang w:val="en-US" w:eastAsia="zh-CN"/>
              </w:rPr>
              <w:t>Do we need to consider the quality of MAC CE if used for SPS activation/release?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At least two other bullets need to be added:</w:t>
            </w:r>
          </w:p>
          <w:p>
            <w:pPr>
              <w:pStyle w:val="50"/>
              <w:numPr>
                <w:ilvl w:val="0"/>
                <w:numId w:val="29"/>
              </w:numPr>
              <w:rPr>
                <w:rFonts w:eastAsiaTheme="minorEastAsia"/>
                <w:lang w:val="en-US" w:eastAsia="zh-CN"/>
              </w:rPr>
            </w:pPr>
            <w:r>
              <w:rPr>
                <w:rFonts w:eastAsiaTheme="minorEastAsia"/>
                <w:lang w:val="en-US" w:eastAsia="zh-CN"/>
              </w:rPr>
              <w:t>Reduction of data payload</w:t>
            </w:r>
          </w:p>
          <w:p>
            <w:pPr>
              <w:pStyle w:val="50"/>
              <w:numPr>
                <w:ilvl w:val="0"/>
                <w:numId w:val="29"/>
              </w:numPr>
              <w:rPr>
                <w:rFonts w:eastAsiaTheme="minorEastAsia"/>
                <w:lang w:val="en-US" w:eastAsia="zh-CN"/>
              </w:rPr>
            </w:pPr>
            <w:r>
              <w:rPr>
                <w:rFonts w:eastAsiaTheme="minorEastAsia"/>
                <w:lang w:val="en-US" w:eastAsia="zh-CN"/>
              </w:rPr>
              <w:t>Impact on link-level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Theme="minorEastAsia"/>
                <w:lang w:val="en-US" w:eastAsia="zh-CN"/>
              </w:rPr>
            </w:pPr>
            <w:r>
              <w:rPr>
                <w:rFonts w:hint="eastAsia" w:eastAsiaTheme="minorEastAsia"/>
                <w:lang w:val="en-US" w:eastAsia="zh-CN"/>
              </w:rPr>
              <w:t>ZTE</w:t>
            </w:r>
          </w:p>
        </w:tc>
        <w:tc>
          <w:tcPr>
            <w:tcW w:w="1372" w:type="dxa"/>
          </w:tcPr>
          <w:p>
            <w:pPr>
              <w:tabs>
                <w:tab w:val="left" w:pos="551"/>
              </w:tabs>
              <w:rPr>
                <w:rFonts w:eastAsiaTheme="minorEastAsia"/>
                <w:lang w:val="en-US" w:eastAsia="zh-CN"/>
              </w:rPr>
            </w:pPr>
          </w:p>
        </w:tc>
        <w:tc>
          <w:tcPr>
            <w:tcW w:w="6780" w:type="dxa"/>
          </w:tcPr>
          <w:p>
            <w:pPr>
              <w:pStyle w:val="50"/>
              <w:numPr>
                <w:numId w:val="0"/>
              </w:numPr>
              <w:rPr>
                <w:rFonts w:hint="default" w:eastAsiaTheme="minorEastAsia"/>
                <w:lang w:val="en-US" w:eastAsia="zh-CN"/>
              </w:rPr>
            </w:pPr>
            <w:r>
              <w:rPr>
                <w:rFonts w:hint="eastAsia" w:eastAsiaTheme="minorEastAsia"/>
                <w:lang w:val="en-US" w:eastAsia="zh-CN"/>
              </w:rPr>
              <w:t>We think the flexibility</w:t>
            </w:r>
          </w:p>
        </w:tc>
      </w:tr>
    </w:tbl>
    <w:p>
      <w:pPr>
        <w:rPr>
          <w:rFonts w:eastAsiaTheme="minorEastAsia"/>
          <w:lang w:val="en-US" w:eastAsia="zh-CN"/>
        </w:rPr>
      </w:pPr>
    </w:p>
    <w:p>
      <w:pPr>
        <w:pStyle w:val="3"/>
        <w:numPr>
          <w:ilvl w:val="1"/>
          <w:numId w:val="1"/>
        </w:numPr>
        <w:rPr>
          <w:rFonts w:ascii="Arial" w:hAnsi="Arial" w:cs="Arial"/>
          <w:sz w:val="28"/>
          <w:szCs w:val="28"/>
        </w:rPr>
      </w:pPr>
      <w:r>
        <w:rPr>
          <w:rFonts w:ascii="Arial" w:hAnsi="Arial" w:cs="Arial"/>
          <w:sz w:val="28"/>
          <w:szCs w:val="28"/>
        </w:rPr>
        <w:t xml:space="preserve">Aspect3: SPS mechanisms </w:t>
      </w:r>
    </w:p>
    <w:p>
      <w:pPr>
        <w:spacing w:before="120" w:after="120" w:line="240" w:lineRule="atLeast"/>
        <w:rPr>
          <w:rFonts w:eastAsiaTheme="minorEastAsia"/>
          <w:lang w:val="en-US" w:eastAsia="zh-CN"/>
        </w:rPr>
      </w:pPr>
      <w:r>
        <w:rPr>
          <w:rFonts w:hint="eastAsia" w:eastAsiaTheme="minorEastAsia"/>
          <w:lang w:val="en-US" w:eastAsia="zh-CN"/>
        </w:rPr>
        <w:t>Several</w:t>
      </w:r>
      <w:r>
        <w:rPr>
          <w:rFonts w:eastAsiaTheme="minorEastAsia"/>
          <w:lang w:val="en-US" w:eastAsia="zh-CN"/>
        </w:rPr>
        <w:t xml:space="preserve"> companies proposed to update/change the transmission parameters (e.g., TBS, MCS, resource assignment, number of repetitions, etc) of single SPS configuration to adapt to the packet size variation due to silence-talk transitions. It is pointed out that the TBS adaption has been supported in R15 NB IoT when </w:t>
      </w:r>
      <w:r>
        <w:rPr>
          <w:rFonts w:eastAsiaTheme="minorEastAsia"/>
          <w:i/>
          <w:iCs/>
          <w:lang w:val="en-US" w:eastAsia="zh-CN"/>
        </w:rPr>
        <w:t>edt-SmallTBS-Enabled</w:t>
      </w:r>
      <w:r>
        <w:rPr>
          <w:rFonts w:eastAsiaTheme="minorEastAsia"/>
          <w:lang w:val="en-US" w:eastAsia="zh-CN"/>
        </w:rPr>
        <w:t xml:space="preserve"> is set to true, </w:t>
      </w:r>
      <w:r>
        <w:rPr>
          <w:lang w:eastAsia="en-GB"/>
        </w:rPr>
        <w:t xml:space="preserve">UE performing EDT is allowed to select TBS smaller than </w:t>
      </w:r>
      <w:r>
        <w:rPr>
          <w:i/>
          <w:lang w:eastAsia="en-GB"/>
        </w:rPr>
        <w:t>edt-TBS</w:t>
      </w:r>
      <w:r>
        <w:rPr>
          <w:lang w:eastAsia="en-GB"/>
        </w:rPr>
        <w:t xml:space="preserve"> for Msg3, and the repetition times will be adapted to the smaller TBS. One company </w:t>
      </w:r>
      <w:r>
        <w:rPr>
          <w:rFonts w:hint="eastAsia" w:eastAsiaTheme="minorEastAsia"/>
          <w:lang w:val="en-US" w:eastAsia="zh-CN"/>
        </w:rPr>
        <w:t>[</w:t>
      </w:r>
      <w:r>
        <w:rPr>
          <w:rFonts w:eastAsiaTheme="minorEastAsia"/>
          <w:lang w:val="en-US" w:eastAsia="zh-CN"/>
        </w:rPr>
        <w:t>15] indicated that packet size variation due to RoHC state transitions may also affect SPS operation, and also proposed a single-SPS scheme with multiple TBSs to accommodate such variations.</w:t>
      </w:r>
      <w:r>
        <w:rPr>
          <w:rFonts w:hint="eastAsia" w:eastAsiaTheme="minorEastAsia"/>
          <w:lang w:val="en-US" w:eastAsia="zh-CN"/>
        </w:rPr>
        <w:t xml:space="preserve"> </w:t>
      </w:r>
    </w:p>
    <w:p>
      <w:pPr>
        <w:spacing w:before="120" w:after="120" w:line="240" w:lineRule="atLeast"/>
        <w:rPr>
          <w:rFonts w:eastAsiaTheme="minorEastAsia"/>
          <w:b/>
          <w:bCs/>
          <w:lang w:val="en-US" w:eastAsia="zh-CN"/>
        </w:rPr>
      </w:pPr>
      <w:r>
        <w:rPr>
          <w:rFonts w:eastAsiaTheme="minorEastAsia"/>
          <w:b/>
          <w:bCs/>
          <w:lang w:val="en-US" w:eastAsia="zh-CN"/>
        </w:rPr>
        <w:t>FL view: FL understands that RoHC-related aspects is handled by SA2 and RAN2. While the proposed option in [15] for higher SPS flexibility (e.g., single SPS with multiple TBS/resources) still can be discussed as part of the general SPS framework in RAN1, but no RoHC-specific handling or signaling will be specified.</w:t>
      </w:r>
    </w:p>
    <w:p>
      <w:pPr>
        <w:spacing w:before="120" w:after="120" w:line="240" w:lineRule="atLeast"/>
        <w:rPr>
          <w:rFonts w:eastAsiaTheme="minorEastAsia"/>
          <w:lang w:val="en-US" w:eastAsia="zh-CN"/>
        </w:rPr>
      </w:pPr>
      <w:r>
        <w:rPr>
          <w:rFonts w:eastAsiaTheme="minorEastAsia"/>
          <w:lang w:val="en-US" w:eastAsia="zh-CN"/>
        </w:rPr>
        <w:t>For example, as shown in below figure, a SPS configuration may be configured with two TBS candidates, one large TBS and one small TBS. The transmitter can select one TBS for actual transmission autonomously based on the arriving packet size, while the receiver side has to blind detect two TBSs on the SPS occasion.</w:t>
      </w:r>
    </w:p>
    <w:p>
      <w:pPr>
        <w:spacing w:before="120" w:after="120" w:line="240" w:lineRule="atLeast"/>
        <w:jc w:val="center"/>
        <w:rPr>
          <w:rFonts w:eastAsiaTheme="minorEastAsia"/>
          <w:b/>
          <w:bCs/>
          <w:lang w:val="en-US" w:eastAsia="zh-CN"/>
        </w:rPr>
      </w:pPr>
      <w:r>
        <w:rPr>
          <w:rFonts w:eastAsiaTheme="minorEastAsia"/>
          <w:b/>
          <w:bCs/>
          <w:lang w:val="en-US" w:eastAsia="zh-CN"/>
        </w:rPr>
        <w:object>
          <v:shape id="_x0000_i1026" o:spt="75" type="#_x0000_t75" style="height:81.5pt;width:148.5pt;" o:ole="t" filled="f" o:preferrelative="t" stroked="f" coordsize="21600,21600">
            <v:path/>
            <v:fill on="f" focussize="0,0"/>
            <v:stroke on="f" joinstyle="miter"/>
            <v:imagedata r:id="rId11" o:title=""/>
            <o:lock v:ext="edit" aspectratio="t"/>
            <w10:wrap type="none"/>
            <w10:anchorlock/>
          </v:shape>
          <o:OLEObject Type="Embed" ProgID="Visio.Drawing.15" ShapeID="_x0000_i1026" DrawAspect="Content" ObjectID="_1468075726" r:id="rId10">
            <o:LockedField>false</o:LockedField>
          </o:OLEObject>
        </w:object>
      </w:r>
    </w:p>
    <w:p>
      <w:pPr>
        <w:pStyle w:val="18"/>
        <w:jc w:val="center"/>
        <w:rPr>
          <w:rFonts w:ascii="Times New Roman" w:hAnsi="Times New Roman" w:cs="Times New Roman" w:eastAsiaTheme="minorEastAsia"/>
          <w:sz w:val="20"/>
          <w:szCs w:val="20"/>
          <w:lang w:eastAsia="zh-CN"/>
        </w:rPr>
      </w:pPr>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t xml:space="preserve"> </w:t>
      </w:r>
      <w:r>
        <w:rPr>
          <w:rFonts w:ascii="Times New Roman" w:hAnsi="Times New Roman" w:cs="Times New Roman" w:eastAsiaTheme="minorEastAsia"/>
          <w:sz w:val="20"/>
          <w:szCs w:val="20"/>
          <w:lang w:eastAsia="zh-CN"/>
        </w:rPr>
        <w:t>SPS occasion with multiple transmission parameters</w:t>
      </w:r>
    </w:p>
    <w:p>
      <w:pPr>
        <w:pStyle w:val="50"/>
        <w:numPr>
          <w:ilvl w:val="0"/>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rPr>
        <w:t>Option 1: Single SPS configuration associated with a single set of transmission parameter (e.g., TBS</w:t>
      </w:r>
      <w:r>
        <w:rPr>
          <w:rFonts w:ascii="Times New Roman" w:hAnsi="Times New Roman" w:cs="Times New Roman" w:eastAsiaTheme="minorEastAsia"/>
          <w:sz w:val="20"/>
          <w:szCs w:val="20"/>
          <w:lang w:val="en-US" w:eastAsia="zh-CN"/>
        </w:rPr>
        <w:t>/MCS/resource assignment</w:t>
      </w:r>
      <w:r>
        <w:rPr>
          <w:rFonts w:ascii="Times New Roman" w:hAnsi="Times New Roman" w:cs="Times New Roman"/>
          <w:sz w:val="20"/>
          <w:szCs w:val="20"/>
        </w:rPr>
        <w:t>s/repetitions times)</w:t>
      </w:r>
      <w:r>
        <w:rPr>
          <w:rFonts w:ascii="Times New Roman" w:hAnsi="Times New Roman" w:cs="Times New Roman"/>
          <w:sz w:val="20"/>
          <w:szCs w:val="20"/>
          <w:lang w:val="en-US" w:eastAsia="zh-CN"/>
        </w:rPr>
        <w:t xml:space="preserve"> </w:t>
      </w:r>
      <w:r>
        <w:rPr>
          <w:rFonts w:ascii="Times New Roman" w:hAnsi="Times New Roman" w:cs="Times New Roman"/>
          <w:sz w:val="20"/>
          <w:szCs w:val="20"/>
        </w:rPr>
        <w:t xml:space="preserve">[7],[13], e.g., the TBS is large enough to transmit </w:t>
      </w:r>
      <w:r>
        <w:rPr>
          <w:rFonts w:ascii="Times New Roman" w:hAnsi="Times New Roman" w:cs="Times New Roman" w:eastAsiaTheme="minorEastAsia"/>
          <w:sz w:val="20"/>
          <w:szCs w:val="20"/>
          <w:lang w:eastAsia="zh-CN"/>
        </w:rPr>
        <w:t>bundles with different compositions</w:t>
      </w:r>
    </w:p>
    <w:p>
      <w:pPr>
        <w:pStyle w:val="50"/>
        <w:numPr>
          <w:ilvl w:val="1"/>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rPr>
        <w:t xml:space="preserve">Pros: </w:t>
      </w:r>
    </w:p>
    <w:p>
      <w:pPr>
        <w:pStyle w:val="50"/>
        <w:numPr>
          <w:ilvl w:val="2"/>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eastAsia="zh-CN"/>
        </w:rPr>
        <w:t xml:space="preserve">[7] </w:t>
      </w:r>
      <w:r>
        <w:rPr>
          <w:rFonts w:ascii="Times New Roman" w:hAnsi="Times New Roman" w:cs="Times New Roman"/>
          <w:sz w:val="20"/>
          <w:szCs w:val="20"/>
          <w:lang w:val="en-US"/>
        </w:rPr>
        <w:t>[13] minimum impact on the RAN1/RAN2 specifications</w:t>
      </w:r>
    </w:p>
    <w:p>
      <w:pPr>
        <w:pStyle w:val="50"/>
        <w:numPr>
          <w:ilvl w:val="2"/>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eastAsia="zh-CN"/>
        </w:rPr>
        <w:t>[7] ensures timely transmission</w:t>
      </w:r>
    </w:p>
    <w:p>
      <w:pPr>
        <w:pStyle w:val="50"/>
        <w:numPr>
          <w:ilvl w:val="1"/>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rPr>
        <w:t>Cons:</w:t>
      </w:r>
    </w:p>
    <w:p>
      <w:pPr>
        <w:pStyle w:val="50"/>
        <w:numPr>
          <w:ilvl w:val="2"/>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eastAsia="zh-CN"/>
        </w:rPr>
        <w:t xml:space="preserve">[5], [7], </w:t>
      </w:r>
      <w:r>
        <w:rPr>
          <w:rFonts w:ascii="Times New Roman" w:hAnsi="Times New Roman" w:cs="Times New Roman"/>
          <w:sz w:val="20"/>
          <w:szCs w:val="20"/>
          <w:lang w:val="en-US"/>
        </w:rPr>
        <w:t xml:space="preserve">[16] </w:t>
      </w:r>
      <w:r>
        <w:rPr>
          <w:rFonts w:ascii="Times New Roman" w:hAnsi="Times New Roman" w:cs="Times New Roman"/>
          <w:sz w:val="20"/>
          <w:szCs w:val="20"/>
          <w:lang w:val="en-US" w:eastAsia="zh-CN"/>
        </w:rPr>
        <w:t xml:space="preserve">resource inefficiency due to </w:t>
      </w:r>
      <w:r>
        <w:rPr>
          <w:rFonts w:ascii="Times New Roman" w:hAnsi="Times New Roman" w:cs="Times New Roman"/>
          <w:sz w:val="20"/>
          <w:szCs w:val="20"/>
          <w:lang w:val="en-US"/>
        </w:rPr>
        <w:t>padding bits</w:t>
      </w:r>
    </w:p>
    <w:p>
      <w:pPr>
        <w:pStyle w:val="50"/>
        <w:numPr>
          <w:ilvl w:val="0"/>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eastAsiaTheme="minorEastAsia"/>
          <w:sz w:val="20"/>
          <w:szCs w:val="20"/>
          <w:lang w:val="en-US" w:eastAsia="zh-CN"/>
        </w:rPr>
        <w:t xml:space="preserve">Option 2: </w:t>
      </w:r>
      <w:r>
        <w:rPr>
          <w:rFonts w:ascii="Times New Roman" w:hAnsi="Times New Roman" w:cs="Times New Roman"/>
          <w:sz w:val="20"/>
          <w:szCs w:val="20"/>
        </w:rPr>
        <w:t>Single SPS configuration associated with multiple sets of transmission parameters (e.g., TBS</w:t>
      </w:r>
      <w:r>
        <w:rPr>
          <w:rFonts w:ascii="Times New Roman" w:hAnsi="Times New Roman" w:cs="Times New Roman" w:eastAsiaTheme="minorEastAsia"/>
          <w:sz w:val="20"/>
          <w:szCs w:val="20"/>
          <w:lang w:val="en-US" w:eastAsia="zh-CN"/>
        </w:rPr>
        <w:t>/MCS/resource assignment</w:t>
      </w:r>
      <w:r>
        <w:rPr>
          <w:rFonts w:ascii="Times New Roman" w:hAnsi="Times New Roman" w:cs="Times New Roman"/>
          <w:sz w:val="20"/>
          <w:szCs w:val="20"/>
        </w:rPr>
        <w:t>s/repetitions times)</w:t>
      </w:r>
      <w:r>
        <w:rPr>
          <w:rFonts w:ascii="Times New Roman" w:hAnsi="Times New Roman" w:cs="Times New Roman"/>
          <w:sz w:val="20"/>
          <w:szCs w:val="20"/>
          <w:lang w:val="en-US" w:eastAsia="zh-CN"/>
        </w:rPr>
        <w:t xml:space="preserve"> </w:t>
      </w:r>
      <w:r>
        <w:rPr>
          <w:rFonts w:ascii="Times New Roman" w:hAnsi="Times New Roman" w:cs="Times New Roman"/>
          <w:sz w:val="20"/>
          <w:szCs w:val="20"/>
        </w:rPr>
        <w:t xml:space="preserve">[1], [6]. </w:t>
      </w:r>
      <w:r>
        <w:rPr>
          <w:rFonts w:ascii="Times New Roman" w:hAnsi="Times New Roman" w:cs="Times New Roman"/>
          <w:sz w:val="20"/>
          <w:szCs w:val="20"/>
          <w:lang w:val="en-US" w:eastAsia="zh-CN"/>
        </w:rPr>
        <w:t>Transmitter selects one set for transmission.</w:t>
      </w:r>
    </w:p>
    <w:p>
      <w:pPr>
        <w:pStyle w:val="50"/>
        <w:numPr>
          <w:ilvl w:val="1"/>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eastAsiaTheme="minorEastAsia"/>
          <w:sz w:val="20"/>
          <w:szCs w:val="20"/>
          <w:lang w:eastAsia="zh-CN"/>
        </w:rPr>
        <w:t>Pros:</w:t>
      </w:r>
    </w:p>
    <w:p>
      <w:pPr>
        <w:pStyle w:val="50"/>
        <w:numPr>
          <w:ilvl w:val="2"/>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eastAsia="zh-CN"/>
        </w:rPr>
        <w:t>[1] avoid frequent release and activation of SPS configuration</w:t>
      </w:r>
    </w:p>
    <w:p>
      <w:pPr>
        <w:pStyle w:val="50"/>
        <w:numPr>
          <w:ilvl w:val="2"/>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eastAsia="zh-CN"/>
        </w:rPr>
        <w:t>[1] ensures timely transmission</w:t>
      </w:r>
    </w:p>
    <w:p>
      <w:pPr>
        <w:pStyle w:val="50"/>
        <w:numPr>
          <w:ilvl w:val="2"/>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eastAsia="zh-CN"/>
        </w:rPr>
        <w:t>[1] reduce resource overhead</w:t>
      </w:r>
    </w:p>
    <w:p>
      <w:pPr>
        <w:pStyle w:val="50"/>
        <w:numPr>
          <w:ilvl w:val="1"/>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eastAsia="zh-CN"/>
        </w:rPr>
        <w:t>Cons:</w:t>
      </w:r>
    </w:p>
    <w:p>
      <w:pPr>
        <w:pStyle w:val="50"/>
        <w:numPr>
          <w:ilvl w:val="2"/>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eastAsia="zh-CN"/>
        </w:rPr>
        <w:t>Receiver side must perform blind decoding to identify which TBS was transmitted</w:t>
      </w:r>
    </w:p>
    <w:p>
      <w:pPr>
        <w:pStyle w:val="50"/>
        <w:numPr>
          <w:ilvl w:val="0"/>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eastAsiaTheme="minorEastAsia"/>
          <w:sz w:val="20"/>
          <w:szCs w:val="20"/>
          <w:lang w:val="en-US" w:eastAsia="zh-CN"/>
        </w:rPr>
        <w:t>Option</w:t>
      </w:r>
      <w:r>
        <w:rPr>
          <w:rFonts w:ascii="Times New Roman" w:hAnsi="Times New Roman" w:cs="Times New Roman"/>
          <w:sz w:val="20"/>
          <w:szCs w:val="20"/>
        </w:rPr>
        <w:t xml:space="preserve"> 3: Multiple simultanously active SPS configurations</w:t>
      </w:r>
      <w:r>
        <w:rPr>
          <w:rFonts w:ascii="Times New Roman" w:hAnsi="Times New Roman" w:cs="Times New Roman"/>
          <w:sz w:val="20"/>
          <w:szCs w:val="20"/>
          <w:lang w:val="en-US" w:eastAsia="zh-CN"/>
        </w:rPr>
        <w:t>.</w:t>
      </w:r>
      <w:r>
        <w:rPr>
          <w:rFonts w:ascii="Times New Roman" w:hAnsi="Times New Roman" w:cs="Times New Roman" w:eastAsiaTheme="minorEastAsia"/>
          <w:sz w:val="20"/>
          <w:szCs w:val="20"/>
          <w:lang w:val="en-US" w:eastAsia="zh-CN"/>
        </w:rPr>
        <w:t>[5],</w:t>
      </w:r>
      <w:r>
        <w:rPr>
          <w:rFonts w:ascii="Times New Roman" w:hAnsi="Times New Roman" w:cs="Times New Roman" w:eastAsiaTheme="minorEastAsia"/>
          <w:sz w:val="20"/>
          <w:szCs w:val="20"/>
          <w:lang w:eastAsia="zh-CN"/>
        </w:rPr>
        <w:t>[6],</w:t>
      </w:r>
      <w:r>
        <w:rPr>
          <w:rFonts w:ascii="Times New Roman" w:hAnsi="Times New Roman" w:cs="Times New Roman"/>
          <w:sz w:val="20"/>
          <w:szCs w:val="20"/>
        </w:rPr>
        <w:t>[7],[13],[15]</w:t>
      </w:r>
      <w:r>
        <w:rPr>
          <w:rFonts w:ascii="Times New Roman" w:hAnsi="Times New Roman" w:cs="Times New Roman"/>
          <w:sz w:val="20"/>
          <w:szCs w:val="20"/>
          <w:lang w:eastAsia="zh-CN"/>
        </w:rPr>
        <w:t>,[18].</w:t>
      </w:r>
      <w:r>
        <w:rPr>
          <w:rFonts w:ascii="Times New Roman" w:hAnsi="Times New Roman" w:cs="Times New Roman"/>
          <w:sz w:val="20"/>
          <w:szCs w:val="20"/>
          <w:lang w:val="en-US" w:eastAsia="zh-CN"/>
        </w:rPr>
        <w:t xml:space="preserve"> Transmitter selects one for transmission.</w:t>
      </w:r>
    </w:p>
    <w:p>
      <w:pPr>
        <w:pStyle w:val="50"/>
        <w:numPr>
          <w:ilvl w:val="1"/>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eastAsia="zh-CN"/>
        </w:rPr>
        <w:t>Pros</w:t>
      </w:r>
      <w:r>
        <w:rPr>
          <w:rFonts w:ascii="Times New Roman" w:hAnsi="Times New Roman" w:cs="Times New Roman" w:eastAsiaTheme="minorEastAsia"/>
          <w:sz w:val="20"/>
          <w:szCs w:val="20"/>
          <w:lang w:val="en-US" w:eastAsia="zh-CN"/>
        </w:rPr>
        <w:t>:</w:t>
      </w:r>
    </w:p>
    <w:p>
      <w:pPr>
        <w:pStyle w:val="50"/>
        <w:numPr>
          <w:ilvl w:val="2"/>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rPr>
        <w:t xml:space="preserve">[7] </w:t>
      </w:r>
      <w:r>
        <w:rPr>
          <w:rFonts w:ascii="Times New Roman" w:hAnsi="Times New Roman" w:cs="Times New Roman"/>
          <w:sz w:val="20"/>
          <w:szCs w:val="20"/>
          <w:lang w:val="en-US" w:eastAsia="zh-CN"/>
        </w:rPr>
        <w:t>ensures timely transmission</w:t>
      </w:r>
    </w:p>
    <w:p>
      <w:pPr>
        <w:pStyle w:val="50"/>
        <w:numPr>
          <w:ilvl w:val="2"/>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rPr>
        <w:t xml:space="preserve">[7] </w:t>
      </w:r>
      <w:r>
        <w:rPr>
          <w:rFonts w:ascii="Times New Roman" w:hAnsi="Times New Roman" w:cs="Times New Roman"/>
          <w:sz w:val="20"/>
          <w:szCs w:val="20"/>
          <w:lang w:val="en-US" w:eastAsia="zh-CN"/>
        </w:rPr>
        <w:t>avoid padding bits</w:t>
      </w:r>
    </w:p>
    <w:p>
      <w:pPr>
        <w:pStyle w:val="50"/>
        <w:numPr>
          <w:ilvl w:val="2"/>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rPr>
        <w:t xml:space="preserve">[18] </w:t>
      </w:r>
      <w:r>
        <w:rPr>
          <w:rFonts w:ascii="Times New Roman" w:hAnsi="Times New Roman" w:cs="Times New Roman"/>
          <w:sz w:val="20"/>
          <w:szCs w:val="20"/>
          <w:lang w:val="en-US" w:eastAsia="zh-CN"/>
        </w:rPr>
        <w:t>potential UE power saving for UL</w:t>
      </w:r>
    </w:p>
    <w:p>
      <w:pPr>
        <w:pStyle w:val="50"/>
        <w:numPr>
          <w:ilvl w:val="2"/>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eastAsia="zh-CN"/>
        </w:rPr>
        <w:t>[7] higher resource efficiency for DL SPS as NW may reuse the unused DL SPS resource for other purposes</w:t>
      </w:r>
    </w:p>
    <w:p>
      <w:pPr>
        <w:pStyle w:val="50"/>
        <w:numPr>
          <w:ilvl w:val="1"/>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rPr>
        <w:t>Cons:</w:t>
      </w:r>
    </w:p>
    <w:p>
      <w:pPr>
        <w:pStyle w:val="50"/>
        <w:numPr>
          <w:ilvl w:val="2"/>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eastAsiaTheme="minorEastAsia"/>
          <w:sz w:val="20"/>
          <w:szCs w:val="20"/>
          <w:lang w:eastAsia="zh-CN"/>
        </w:rPr>
        <w:t>[18] blind decoding for receiver, collision between different SPS should be studied.</w:t>
      </w:r>
    </w:p>
    <w:p>
      <w:pPr>
        <w:pStyle w:val="50"/>
        <w:numPr>
          <w:ilvl w:val="0"/>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rPr>
        <w:t>Option 4: Multiple SPS configurations are provided</w:t>
      </w:r>
      <w:r>
        <w:rPr>
          <w:rFonts w:ascii="Times New Roman" w:hAnsi="Times New Roman" w:cs="Times New Roman"/>
          <w:sz w:val="20"/>
          <w:szCs w:val="20"/>
          <w:lang w:val="en-US" w:eastAsia="zh-CN"/>
        </w:rPr>
        <w:t xml:space="preserve"> but only one of them can be activated and used for transmission [2],[14],[18],[5?]</w:t>
      </w:r>
    </w:p>
    <w:p>
      <w:pPr>
        <w:pStyle w:val="50"/>
        <w:numPr>
          <w:ilvl w:val="1"/>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rPr>
        <w:t>Cons:</w:t>
      </w:r>
    </w:p>
    <w:p>
      <w:pPr>
        <w:pStyle w:val="50"/>
        <w:numPr>
          <w:ilvl w:val="2"/>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rPr>
        <w:t xml:space="preserve">[15] </w:t>
      </w:r>
      <w:r>
        <w:rPr>
          <w:rFonts w:ascii="Times New Roman" w:hAnsi="Times New Roman" w:cs="Times New Roman"/>
          <w:sz w:val="20"/>
          <w:szCs w:val="20"/>
          <w:lang w:eastAsia="zh-CN"/>
        </w:rPr>
        <w:t>frequent switching of SPS</w:t>
      </w:r>
    </w:p>
    <w:p>
      <w:pPr>
        <w:pStyle w:val="50"/>
        <w:numPr>
          <w:ilvl w:val="2"/>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rPr>
        <w:t xml:space="preserve">[6],[15] </w:t>
      </w:r>
      <w:r>
        <w:rPr>
          <w:rFonts w:ascii="Times New Roman" w:hAnsi="Times New Roman" w:cs="Times New Roman"/>
          <w:sz w:val="20"/>
          <w:szCs w:val="20"/>
          <w:lang w:val="en-US" w:eastAsia="zh-CN"/>
        </w:rPr>
        <w:t>large RTT delay for SPS switching, thus fail to meet the strict delay requirement of voice</w:t>
      </w:r>
    </w:p>
    <w:p>
      <w:pPr>
        <w:pStyle w:val="50"/>
        <w:numPr>
          <w:ilvl w:val="2"/>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rPr>
        <w:t>[18] high NPDCCH overhead for SPS switching if DCI is used for activation</w:t>
      </w:r>
    </w:p>
    <w:p>
      <w:pPr>
        <w:pStyle w:val="50"/>
        <w:numPr>
          <w:ilvl w:val="2"/>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Pr>
          <w:rFonts w:ascii="Times New Roman" w:hAnsi="Times New Roman" w:cs="Times New Roman"/>
          <w:sz w:val="20"/>
          <w:szCs w:val="20"/>
        </w:rPr>
        <w:t>the UE may be able to only receive the SPS NPDSCH and transmit the SPS NPUSCH without any additional time to perform any other operation, e.g., for NPDCCH monitoring if DCI is used for activation</w:t>
      </w:r>
    </w:p>
    <w:p>
      <w:pPr>
        <w:pStyle w:val="50"/>
        <w:numPr>
          <w:ilvl w:val="0"/>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eastAsiaTheme="minorEastAsia"/>
          <w:sz w:val="20"/>
          <w:szCs w:val="20"/>
          <w:lang w:eastAsia="zh-CN"/>
        </w:rPr>
        <w:t>Option 5: dynamic scheduling for UL and DL [6]</w:t>
      </w:r>
    </w:p>
    <w:p>
      <w:pPr>
        <w:pStyle w:val="50"/>
        <w:numPr>
          <w:ilvl w:val="0"/>
          <w:numId w:val="16"/>
        </w:numPr>
        <w:spacing w:before="120" w:after="120" w:line="240" w:lineRule="atLeast"/>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Option 6: Multi-NPUSCH in a UL SPS period [6]</w:t>
      </w:r>
    </w:p>
    <w:p>
      <w:pPr>
        <w:pStyle w:val="50"/>
        <w:spacing w:before="120" w:after="120" w:line="240" w:lineRule="atLeast"/>
        <w:ind w:left="420"/>
        <w:rPr>
          <w:rFonts w:eastAsiaTheme="minorEastAsia"/>
          <w:sz w:val="20"/>
          <w:szCs w:val="20"/>
          <w:lang w:eastAsia="zh-CN"/>
        </w:rPr>
      </w:pPr>
    </w:p>
    <w:p>
      <w:pPr>
        <w:pStyle w:val="4"/>
        <w:rPr>
          <w:rFonts w:ascii="Arial" w:hAnsi="Arial" w:cs="Arial"/>
        </w:rPr>
      </w:pPr>
      <w:r>
        <w:rPr>
          <w:rFonts w:ascii="Arial" w:hAnsi="Arial" w:cs="Arial"/>
        </w:rPr>
        <w:t>[Closed]Proposal 3.3-1-v2 A.1&amp;B.1</w:t>
      </w:r>
    </w:p>
    <w:p>
      <w:pPr>
        <w:spacing w:before="120" w:after="120" w:line="240" w:lineRule="atLeast"/>
        <w:rPr>
          <w:b/>
          <w:bCs/>
          <w:lang w:val="en-US"/>
        </w:rPr>
      </w:pPr>
      <w:r>
        <w:rPr>
          <w:b/>
          <w:bCs/>
          <w:lang w:val="en-US"/>
        </w:rPr>
        <w:t xml:space="preserve">[FL1] </w:t>
      </w:r>
      <w:r>
        <w:rPr>
          <w:b/>
          <w:bCs/>
          <w:highlight w:val="yellow"/>
          <w:lang w:val="en-US"/>
        </w:rPr>
        <w:t>[M]</w:t>
      </w:r>
      <w:r>
        <w:rPr>
          <w:b/>
          <w:bCs/>
          <w:lang w:val="en-US"/>
        </w:rPr>
        <w:t xml:space="preserve"> Proposal 3.3-1-v2A.1: </w:t>
      </w:r>
    </w:p>
    <w:p>
      <w:pPr>
        <w:spacing w:before="120" w:after="120" w:line="240" w:lineRule="atLeast"/>
        <w:rPr>
          <w:b/>
          <w:bCs/>
          <w:color w:val="7030A0"/>
          <w:lang w:val="en-US"/>
        </w:rPr>
      </w:pPr>
      <w:r>
        <w:rPr>
          <w:b/>
          <w:bCs/>
          <w:color w:val="7030A0"/>
          <w:lang w:val="en-US"/>
        </w:rPr>
        <w:t>For the support of SPS for R20 NB IoT NTN</w:t>
      </w:r>
    </w:p>
    <w:p>
      <w:pPr>
        <w:pStyle w:val="50"/>
        <w:numPr>
          <w:ilvl w:val="0"/>
          <w:numId w:val="28"/>
        </w:numPr>
        <w:spacing w:before="120" w:after="120" w:line="240" w:lineRule="atLeast"/>
        <w:rPr>
          <w:b/>
          <w:bCs/>
          <w:color w:val="FF0000"/>
          <w:sz w:val="20"/>
          <w:szCs w:val="20"/>
          <w:lang w:val="en-US"/>
        </w:rPr>
      </w:pPr>
      <w:r>
        <w:rPr>
          <w:b/>
          <w:bCs/>
          <w:color w:val="FF0000"/>
          <w:sz w:val="20"/>
          <w:szCs w:val="20"/>
          <w:lang w:val="en-US"/>
        </w:rPr>
        <w:t>For UL SPS for a UE, support one of the following options:</w:t>
      </w:r>
    </w:p>
    <w:p>
      <w:pPr>
        <w:pStyle w:val="50"/>
        <w:numPr>
          <w:ilvl w:val="0"/>
          <w:numId w:val="30"/>
        </w:numPr>
        <w:ind w:left="704"/>
        <w:rPr>
          <w:b/>
          <w:bCs/>
          <w:color w:val="7030A0"/>
          <w:sz w:val="20"/>
          <w:szCs w:val="20"/>
        </w:rPr>
      </w:pPr>
      <w:r>
        <w:rPr>
          <w:b/>
          <w:bCs/>
          <w:color w:val="7030A0"/>
          <w:sz w:val="20"/>
          <w:szCs w:val="20"/>
        </w:rPr>
        <w:t xml:space="preserve">Option 1’: there is a single set of </w:t>
      </w:r>
      <w:r>
        <w:rPr>
          <w:rFonts w:ascii="Times New Roman" w:hAnsi="Times New Roman" w:cs="Times New Roman"/>
          <w:b/>
          <w:bCs/>
          <w:color w:val="FF0000"/>
          <w:sz w:val="20"/>
          <w:szCs w:val="20"/>
        </w:rPr>
        <w:t>transmission</w:t>
      </w:r>
      <w:r>
        <w:rPr>
          <w:b/>
          <w:bCs/>
          <w:color w:val="7030A0"/>
          <w:sz w:val="20"/>
          <w:szCs w:val="20"/>
        </w:rPr>
        <w:t xml:space="preserve"> parameters</w:t>
      </w:r>
      <w:r>
        <w:rPr>
          <w:b/>
          <w:bCs/>
          <w:color w:val="7030A0"/>
          <w:sz w:val="20"/>
          <w:szCs w:val="20"/>
          <w:highlight w:val="yellow"/>
        </w:rPr>
        <w:t xml:space="preserve"> for an SPS configuration</w:t>
      </w:r>
      <w:r>
        <w:rPr>
          <w:b/>
          <w:bCs/>
          <w:color w:val="7030A0"/>
          <w:sz w:val="20"/>
          <w:szCs w:val="20"/>
        </w:rPr>
        <w:t>, UE uses the set of transmission parameters for UL SPS transmission.</w:t>
      </w:r>
    </w:p>
    <w:p>
      <w:pPr>
        <w:pStyle w:val="50"/>
        <w:numPr>
          <w:ilvl w:val="0"/>
          <w:numId w:val="30"/>
        </w:numPr>
        <w:spacing w:before="120" w:after="120" w:line="240" w:lineRule="atLeast"/>
        <w:ind w:left="704"/>
        <w:rPr>
          <w:rFonts w:eastAsia="Batang"/>
          <w:b/>
          <w:bCs/>
          <w:color w:val="FF0000"/>
          <w:sz w:val="20"/>
          <w:szCs w:val="20"/>
          <w:lang w:val="en-US" w:eastAsia="en-US"/>
        </w:rPr>
      </w:pPr>
      <w:r>
        <w:rPr>
          <w:b/>
          <w:bCs/>
          <w:color w:val="FF0000"/>
          <w:sz w:val="20"/>
          <w:szCs w:val="20"/>
        </w:rPr>
        <w:t xml:space="preserve">Option 2’: there are </w:t>
      </w:r>
      <w:r>
        <w:rPr>
          <w:rFonts w:ascii="Times New Roman" w:hAnsi="Times New Roman" w:cs="Times New Roman"/>
          <w:b/>
          <w:bCs/>
          <w:color w:val="FF0000"/>
          <w:sz w:val="20"/>
          <w:szCs w:val="20"/>
        </w:rPr>
        <w:t xml:space="preserve">two </w:t>
      </w:r>
      <w:r>
        <w:rPr>
          <w:b/>
          <w:bCs/>
          <w:color w:val="FF0000"/>
          <w:sz w:val="20"/>
          <w:szCs w:val="20"/>
        </w:rPr>
        <w:t xml:space="preserve">sets of </w:t>
      </w:r>
      <w:r>
        <w:rPr>
          <w:rFonts w:ascii="Times New Roman" w:hAnsi="Times New Roman" w:cs="Times New Roman"/>
          <w:b/>
          <w:bCs/>
          <w:color w:val="7030A0"/>
          <w:sz w:val="20"/>
          <w:szCs w:val="20"/>
        </w:rPr>
        <w:t xml:space="preserve">transmission </w:t>
      </w:r>
      <w:r>
        <w:rPr>
          <w:rFonts w:ascii="Times New Roman" w:hAnsi="Times New Roman" w:cs="Times New Roman"/>
          <w:b/>
          <w:bCs/>
          <w:color w:val="FF0000"/>
          <w:sz w:val="20"/>
          <w:szCs w:val="20"/>
        </w:rPr>
        <w:t xml:space="preserve">parameters, UE </w:t>
      </w:r>
      <w:r>
        <w:rPr>
          <w:rFonts w:ascii="Times New Roman" w:hAnsi="Times New Roman" w:cs="Times New Roman"/>
          <w:b/>
          <w:bCs/>
          <w:color w:val="7030A0"/>
          <w:sz w:val="20"/>
          <w:szCs w:val="20"/>
        </w:rPr>
        <w:t>uses</w:t>
      </w:r>
      <w:r>
        <w:rPr>
          <w:rFonts w:ascii="Times New Roman" w:hAnsi="Times New Roman" w:cs="Times New Roman"/>
          <w:b/>
          <w:bCs/>
          <w:color w:val="FF0000"/>
          <w:sz w:val="20"/>
          <w:szCs w:val="20"/>
        </w:rPr>
        <w:t xml:space="preserve"> one of them for UL SPS transmission</w:t>
      </w:r>
      <w:r>
        <w:rPr>
          <w:rFonts w:hint="eastAsia" w:ascii="Times New Roman" w:hAnsi="Times New Roman" w:cs="Times New Roman"/>
          <w:b/>
          <w:bCs/>
          <w:color w:val="7030A0"/>
          <w:sz w:val="20"/>
          <w:szCs w:val="20"/>
          <w:lang w:val="en-US" w:eastAsia="zh-CN"/>
        </w:rPr>
        <w:t xml:space="preserve">, </w:t>
      </w:r>
      <w:r>
        <w:rPr>
          <w:rFonts w:ascii="Times New Roman" w:hAnsi="Times New Roman" w:cs="Times New Roman"/>
          <w:b/>
          <w:bCs/>
          <w:color w:val="7030A0"/>
          <w:sz w:val="20"/>
          <w:szCs w:val="20"/>
          <w:lang w:val="en-US" w:eastAsia="zh-CN"/>
        </w:rPr>
        <w:t>NW</w:t>
      </w:r>
      <w:r>
        <w:rPr>
          <w:rFonts w:hint="eastAsia" w:ascii="Times New Roman" w:hAnsi="Times New Roman" w:cs="Times New Roman"/>
          <w:b/>
          <w:bCs/>
          <w:color w:val="7030A0"/>
          <w:sz w:val="20"/>
          <w:szCs w:val="20"/>
          <w:lang w:val="en-US" w:eastAsia="zh-CN"/>
        </w:rPr>
        <w:t xml:space="preserve"> </w:t>
      </w:r>
      <w:r>
        <w:rPr>
          <w:rFonts w:ascii="Times New Roman" w:hAnsi="Times New Roman" w:cs="Times New Roman"/>
          <w:b/>
          <w:bCs/>
          <w:color w:val="7030A0"/>
          <w:sz w:val="20"/>
          <w:szCs w:val="20"/>
          <w:lang w:val="en-US" w:eastAsia="zh-CN"/>
        </w:rPr>
        <w:t xml:space="preserve">may need to </w:t>
      </w:r>
      <w:r>
        <w:rPr>
          <w:rFonts w:hint="eastAsia" w:ascii="Times New Roman" w:hAnsi="Times New Roman" w:cs="Times New Roman"/>
          <w:b/>
          <w:bCs/>
          <w:color w:val="7030A0"/>
          <w:sz w:val="20"/>
          <w:szCs w:val="20"/>
          <w:lang w:val="en-US" w:eastAsia="zh-CN"/>
        </w:rPr>
        <w:t>blind detect</w:t>
      </w:r>
      <w:r>
        <w:rPr>
          <w:rFonts w:ascii="Times New Roman" w:hAnsi="Times New Roman" w:cs="Times New Roman"/>
          <w:b/>
          <w:bCs/>
          <w:color w:val="7030A0"/>
          <w:sz w:val="20"/>
          <w:szCs w:val="20"/>
          <w:lang w:val="en-US" w:eastAsia="zh-CN"/>
        </w:rPr>
        <w:t xml:space="preserve"> both.</w:t>
      </w:r>
    </w:p>
    <w:p>
      <w:pPr>
        <w:pStyle w:val="50"/>
        <w:numPr>
          <w:ilvl w:val="0"/>
          <w:numId w:val="30"/>
        </w:numPr>
        <w:spacing w:before="120" w:after="120" w:line="240" w:lineRule="atLeast"/>
        <w:ind w:left="704"/>
        <w:rPr>
          <w:rFonts w:eastAsia="Batang"/>
          <w:b/>
          <w:bCs/>
          <w:color w:val="FF0000"/>
          <w:sz w:val="20"/>
          <w:szCs w:val="20"/>
          <w:lang w:val="en-US" w:eastAsia="en-US"/>
        </w:rPr>
      </w:pPr>
      <w:r>
        <w:rPr>
          <w:rFonts w:hint="eastAsia" w:ascii="Times New Roman" w:hAnsi="Times New Roman" w:cs="Times New Roman"/>
          <w:b/>
          <w:bCs/>
          <w:color w:val="FF0000"/>
          <w:sz w:val="20"/>
          <w:szCs w:val="20"/>
          <w:lang w:eastAsia="zh-CN"/>
        </w:rPr>
        <w:t>O</w:t>
      </w:r>
      <w:r>
        <w:rPr>
          <w:rFonts w:ascii="Times New Roman" w:hAnsi="Times New Roman" w:cs="Times New Roman"/>
          <w:b/>
          <w:bCs/>
          <w:color w:val="FF0000"/>
          <w:sz w:val="20"/>
          <w:szCs w:val="20"/>
          <w:lang w:eastAsia="zh-CN"/>
        </w:rPr>
        <w:t xml:space="preserve">ption 4’: </w:t>
      </w:r>
      <w:r>
        <w:rPr>
          <w:b/>
          <w:bCs/>
          <w:color w:val="FF0000"/>
          <w:sz w:val="20"/>
          <w:szCs w:val="20"/>
        </w:rPr>
        <w:t>there are</w:t>
      </w:r>
      <w:r>
        <w:rPr>
          <w:rFonts w:ascii="Times New Roman" w:hAnsi="Times New Roman" w:cs="Times New Roman"/>
          <w:b/>
          <w:bCs/>
          <w:color w:val="FF0000"/>
          <w:sz w:val="20"/>
          <w:szCs w:val="20"/>
          <w:lang w:eastAsia="zh-CN"/>
        </w:rPr>
        <w:t xml:space="preserve"> two</w:t>
      </w:r>
      <w:r>
        <w:rPr>
          <w:rFonts w:ascii="Times New Roman" w:hAnsi="Times New Roman" w:cs="Times New Roman"/>
          <w:b/>
          <w:bCs/>
          <w:color w:val="FF0000"/>
          <w:sz w:val="20"/>
          <w:szCs w:val="20"/>
        </w:rPr>
        <w:t xml:space="preserve"> </w:t>
      </w:r>
      <w:r>
        <w:rPr>
          <w:b/>
          <w:bCs/>
          <w:color w:val="FF0000"/>
          <w:sz w:val="20"/>
          <w:szCs w:val="20"/>
        </w:rPr>
        <w:t xml:space="preserve">sets of </w:t>
      </w:r>
      <w:r>
        <w:rPr>
          <w:rFonts w:ascii="Times New Roman" w:hAnsi="Times New Roman" w:cs="Times New Roman"/>
          <w:b/>
          <w:bCs/>
          <w:color w:val="7030A0"/>
          <w:sz w:val="20"/>
          <w:szCs w:val="20"/>
        </w:rPr>
        <w:t xml:space="preserve">transmission </w:t>
      </w:r>
      <w:r>
        <w:rPr>
          <w:rFonts w:ascii="Times New Roman" w:hAnsi="Times New Roman" w:cs="Times New Roman"/>
          <w:b/>
          <w:bCs/>
          <w:color w:val="FF0000"/>
          <w:sz w:val="20"/>
          <w:szCs w:val="20"/>
        </w:rPr>
        <w:t>parameters</w:t>
      </w:r>
      <w:r>
        <w:rPr>
          <w:b/>
          <w:bCs/>
          <w:color w:val="FF0000"/>
          <w:sz w:val="20"/>
          <w:szCs w:val="20"/>
        </w:rPr>
        <w:t>,</w:t>
      </w:r>
      <w:r>
        <w:rPr>
          <w:rFonts w:ascii="Times New Roman" w:hAnsi="Times New Roman" w:cs="Times New Roman"/>
          <w:b/>
          <w:bCs/>
          <w:color w:val="FF0000"/>
          <w:sz w:val="20"/>
          <w:szCs w:val="20"/>
        </w:rPr>
        <w:t xml:space="preserve"> only one of them can be activated at a time via NW indication.</w:t>
      </w:r>
    </w:p>
    <w:p>
      <w:pPr>
        <w:pStyle w:val="50"/>
        <w:numPr>
          <w:ilvl w:val="0"/>
          <w:numId w:val="28"/>
        </w:numPr>
        <w:spacing w:before="120" w:after="120" w:line="240" w:lineRule="atLeast"/>
        <w:rPr>
          <w:b/>
          <w:bCs/>
          <w:color w:val="FF0000"/>
          <w:sz w:val="20"/>
          <w:szCs w:val="20"/>
          <w:lang w:val="en-US"/>
        </w:rPr>
      </w:pPr>
      <w:r>
        <w:rPr>
          <w:b/>
          <w:bCs/>
          <w:color w:val="FF0000"/>
          <w:sz w:val="20"/>
          <w:szCs w:val="20"/>
          <w:lang w:val="en-US"/>
        </w:rPr>
        <w:t>For DL SPS for a UE, support one of the following options:</w:t>
      </w:r>
    </w:p>
    <w:p>
      <w:pPr>
        <w:pStyle w:val="50"/>
        <w:numPr>
          <w:ilvl w:val="0"/>
          <w:numId w:val="30"/>
        </w:numPr>
        <w:ind w:left="704"/>
        <w:rPr>
          <w:b/>
          <w:bCs/>
          <w:color w:val="7030A0"/>
          <w:sz w:val="20"/>
          <w:szCs w:val="20"/>
        </w:rPr>
      </w:pPr>
      <w:r>
        <w:rPr>
          <w:b/>
          <w:bCs/>
          <w:color w:val="7030A0"/>
          <w:sz w:val="20"/>
          <w:szCs w:val="20"/>
        </w:rPr>
        <w:t>Option 1’: there is a single set of transmission parameters</w:t>
      </w:r>
      <w:r>
        <w:rPr>
          <w:b/>
          <w:bCs/>
          <w:color w:val="7030A0"/>
          <w:sz w:val="20"/>
          <w:szCs w:val="20"/>
          <w:highlight w:val="yellow"/>
        </w:rPr>
        <w:t xml:space="preserve"> for an SPS configuration</w:t>
      </w:r>
      <w:r>
        <w:rPr>
          <w:b/>
          <w:bCs/>
          <w:color w:val="7030A0"/>
          <w:sz w:val="20"/>
          <w:szCs w:val="20"/>
        </w:rPr>
        <w:t>, NW uses the set of transmission parameter for DL SPS transmission.</w:t>
      </w:r>
    </w:p>
    <w:p>
      <w:pPr>
        <w:pStyle w:val="50"/>
        <w:numPr>
          <w:ilvl w:val="0"/>
          <w:numId w:val="30"/>
        </w:numPr>
        <w:spacing w:before="120" w:after="120" w:line="240" w:lineRule="atLeast"/>
        <w:ind w:left="704"/>
        <w:rPr>
          <w:rFonts w:eastAsia="Batang"/>
          <w:b/>
          <w:bCs/>
          <w:color w:val="FF0000"/>
          <w:sz w:val="20"/>
          <w:szCs w:val="20"/>
          <w:lang w:val="en-US" w:eastAsia="en-US"/>
        </w:rPr>
      </w:pPr>
      <w:r>
        <w:rPr>
          <w:b/>
          <w:bCs/>
          <w:color w:val="FF0000"/>
          <w:sz w:val="20"/>
          <w:szCs w:val="20"/>
        </w:rPr>
        <w:t xml:space="preserve">Option 2’: there are </w:t>
      </w:r>
      <w:r>
        <w:rPr>
          <w:rFonts w:ascii="Times New Roman" w:hAnsi="Times New Roman" w:cs="Times New Roman"/>
          <w:b/>
          <w:bCs/>
          <w:color w:val="FF0000"/>
          <w:sz w:val="20"/>
          <w:szCs w:val="20"/>
        </w:rPr>
        <w:t xml:space="preserve">two </w:t>
      </w:r>
      <w:r>
        <w:rPr>
          <w:b/>
          <w:bCs/>
          <w:color w:val="FF0000"/>
          <w:sz w:val="20"/>
          <w:szCs w:val="20"/>
        </w:rPr>
        <w:t xml:space="preserve">sets of </w:t>
      </w:r>
      <w:r>
        <w:rPr>
          <w:rFonts w:ascii="Times New Roman" w:hAnsi="Times New Roman" w:cs="Times New Roman"/>
          <w:b/>
          <w:bCs/>
          <w:color w:val="FF0000"/>
          <w:sz w:val="20"/>
          <w:szCs w:val="20"/>
        </w:rPr>
        <w:t xml:space="preserve">transmission parameters, NW </w:t>
      </w:r>
      <w:r>
        <w:rPr>
          <w:rFonts w:ascii="Times New Roman" w:hAnsi="Times New Roman" w:cs="Times New Roman"/>
          <w:b/>
          <w:bCs/>
          <w:color w:val="7030A0"/>
          <w:sz w:val="20"/>
          <w:szCs w:val="20"/>
        </w:rPr>
        <w:t>uses</w:t>
      </w:r>
      <w:r>
        <w:rPr>
          <w:rFonts w:ascii="Times New Roman" w:hAnsi="Times New Roman" w:cs="Times New Roman"/>
          <w:b/>
          <w:bCs/>
          <w:color w:val="FF0000"/>
          <w:sz w:val="20"/>
          <w:szCs w:val="20"/>
        </w:rPr>
        <w:t xml:space="preserve"> one of them for DL SPS transmission</w:t>
      </w:r>
      <w:r>
        <w:rPr>
          <w:rFonts w:hint="eastAsia" w:ascii="Times New Roman" w:hAnsi="Times New Roman" w:cs="Times New Roman"/>
          <w:b/>
          <w:bCs/>
          <w:color w:val="7030A0"/>
          <w:sz w:val="20"/>
          <w:szCs w:val="20"/>
          <w:lang w:val="en-US" w:eastAsia="zh-CN"/>
        </w:rPr>
        <w:t xml:space="preserve">, </w:t>
      </w:r>
      <w:r>
        <w:rPr>
          <w:rFonts w:ascii="Times New Roman" w:hAnsi="Times New Roman" w:cs="Times New Roman"/>
          <w:b/>
          <w:bCs/>
          <w:color w:val="7030A0"/>
          <w:sz w:val="20"/>
          <w:szCs w:val="20"/>
          <w:lang w:val="en-US" w:eastAsia="zh-CN"/>
        </w:rPr>
        <w:t>UE</w:t>
      </w:r>
      <w:r>
        <w:rPr>
          <w:rFonts w:hint="eastAsia" w:ascii="Times New Roman" w:hAnsi="Times New Roman" w:cs="Times New Roman"/>
          <w:b/>
          <w:bCs/>
          <w:color w:val="7030A0"/>
          <w:sz w:val="20"/>
          <w:szCs w:val="20"/>
          <w:lang w:val="en-US" w:eastAsia="zh-CN"/>
        </w:rPr>
        <w:t xml:space="preserve"> </w:t>
      </w:r>
      <w:r>
        <w:rPr>
          <w:rFonts w:ascii="Times New Roman" w:hAnsi="Times New Roman" w:cs="Times New Roman"/>
          <w:b/>
          <w:bCs/>
          <w:color w:val="7030A0"/>
          <w:sz w:val="20"/>
          <w:szCs w:val="20"/>
          <w:lang w:val="en-US" w:eastAsia="zh-CN"/>
        </w:rPr>
        <w:t xml:space="preserve">needs to </w:t>
      </w:r>
      <w:r>
        <w:rPr>
          <w:rFonts w:hint="eastAsia" w:ascii="Times New Roman" w:hAnsi="Times New Roman" w:cs="Times New Roman"/>
          <w:b/>
          <w:bCs/>
          <w:color w:val="7030A0"/>
          <w:sz w:val="20"/>
          <w:szCs w:val="20"/>
          <w:lang w:val="en-US" w:eastAsia="zh-CN"/>
        </w:rPr>
        <w:t>blind detect</w:t>
      </w:r>
      <w:r>
        <w:rPr>
          <w:rFonts w:ascii="Times New Roman" w:hAnsi="Times New Roman" w:cs="Times New Roman"/>
          <w:b/>
          <w:bCs/>
          <w:color w:val="7030A0"/>
          <w:sz w:val="20"/>
          <w:szCs w:val="20"/>
          <w:lang w:val="en-US" w:eastAsia="zh-CN"/>
        </w:rPr>
        <w:t xml:space="preserve"> both.</w:t>
      </w:r>
    </w:p>
    <w:p>
      <w:pPr>
        <w:pStyle w:val="50"/>
        <w:numPr>
          <w:ilvl w:val="0"/>
          <w:numId w:val="30"/>
        </w:numPr>
        <w:spacing w:before="120" w:after="120" w:line="240" w:lineRule="atLeast"/>
        <w:ind w:left="704"/>
        <w:rPr>
          <w:rFonts w:eastAsia="Batang"/>
          <w:b/>
          <w:bCs/>
          <w:color w:val="FF0000"/>
          <w:sz w:val="20"/>
          <w:szCs w:val="20"/>
          <w:lang w:val="en-US" w:eastAsia="en-US"/>
        </w:rPr>
      </w:pPr>
      <w:r>
        <w:rPr>
          <w:rFonts w:hint="eastAsia" w:ascii="Times New Roman" w:hAnsi="Times New Roman" w:cs="Times New Roman"/>
          <w:b/>
          <w:bCs/>
          <w:color w:val="FF0000"/>
          <w:sz w:val="20"/>
          <w:szCs w:val="20"/>
          <w:lang w:eastAsia="zh-CN"/>
        </w:rPr>
        <w:t>O</w:t>
      </w:r>
      <w:r>
        <w:rPr>
          <w:rFonts w:ascii="Times New Roman" w:hAnsi="Times New Roman" w:cs="Times New Roman"/>
          <w:b/>
          <w:bCs/>
          <w:color w:val="FF0000"/>
          <w:sz w:val="20"/>
          <w:szCs w:val="20"/>
          <w:lang w:eastAsia="zh-CN"/>
        </w:rPr>
        <w:t xml:space="preserve">ption 4’: </w:t>
      </w:r>
      <w:r>
        <w:rPr>
          <w:b/>
          <w:bCs/>
          <w:color w:val="FF0000"/>
          <w:sz w:val="20"/>
          <w:szCs w:val="20"/>
        </w:rPr>
        <w:t>there are</w:t>
      </w:r>
      <w:r>
        <w:rPr>
          <w:rFonts w:ascii="Times New Roman" w:hAnsi="Times New Roman" w:cs="Times New Roman"/>
          <w:b/>
          <w:bCs/>
          <w:color w:val="FF0000"/>
          <w:sz w:val="20"/>
          <w:szCs w:val="20"/>
          <w:lang w:eastAsia="zh-CN"/>
        </w:rPr>
        <w:t xml:space="preserve"> two</w:t>
      </w:r>
      <w:r>
        <w:rPr>
          <w:rFonts w:ascii="Times New Roman" w:hAnsi="Times New Roman" w:cs="Times New Roman"/>
          <w:b/>
          <w:bCs/>
          <w:color w:val="FF0000"/>
          <w:sz w:val="20"/>
          <w:szCs w:val="20"/>
        </w:rPr>
        <w:t xml:space="preserve"> </w:t>
      </w:r>
      <w:r>
        <w:rPr>
          <w:b/>
          <w:bCs/>
          <w:color w:val="FF0000"/>
          <w:sz w:val="20"/>
          <w:szCs w:val="20"/>
        </w:rPr>
        <w:t xml:space="preserve">sets of </w:t>
      </w:r>
      <w:r>
        <w:rPr>
          <w:rFonts w:ascii="Times New Roman" w:hAnsi="Times New Roman" w:cs="Times New Roman"/>
          <w:b/>
          <w:bCs/>
          <w:color w:val="FF0000"/>
          <w:sz w:val="20"/>
          <w:szCs w:val="20"/>
        </w:rPr>
        <w:t>transmission parameters</w:t>
      </w:r>
      <w:r>
        <w:rPr>
          <w:b/>
          <w:bCs/>
          <w:color w:val="FF0000"/>
          <w:sz w:val="20"/>
          <w:szCs w:val="20"/>
        </w:rPr>
        <w:t>,</w:t>
      </w:r>
      <w:r>
        <w:rPr>
          <w:rFonts w:ascii="Times New Roman" w:hAnsi="Times New Roman" w:cs="Times New Roman"/>
          <w:b/>
          <w:bCs/>
          <w:color w:val="FF0000"/>
          <w:sz w:val="20"/>
          <w:szCs w:val="20"/>
        </w:rPr>
        <w:t xml:space="preserve"> only one of them can be activated at a time via NW indication.</w:t>
      </w:r>
    </w:p>
    <w:p>
      <w:pPr>
        <w:spacing w:before="120" w:after="120" w:line="240" w:lineRule="atLeast"/>
        <w:rPr>
          <w:rFonts w:eastAsiaTheme="minorEastAsia"/>
          <w:b/>
          <w:bCs/>
          <w:strike/>
          <w:color w:val="7030A0"/>
          <w:lang w:val="en-US" w:eastAsia="zh-CN"/>
        </w:rPr>
      </w:pPr>
      <w:r>
        <w:rPr>
          <w:rFonts w:eastAsiaTheme="minorEastAsia"/>
          <w:b/>
          <w:bCs/>
          <w:strike/>
          <w:color w:val="7030A0"/>
          <w:lang w:val="en-US" w:eastAsia="zh-CN"/>
        </w:rPr>
        <w:t xml:space="preserve">Note: the above candidate parameters are configured via </w:t>
      </w:r>
      <w:r>
        <w:rPr>
          <w:rFonts w:eastAsiaTheme="minorEastAsia"/>
          <w:b/>
          <w:bCs/>
          <w:strike/>
          <w:color w:val="7030A0"/>
          <w:highlight w:val="yellow"/>
          <w:lang w:val="en-US" w:eastAsia="zh-CN"/>
        </w:rPr>
        <w:t>RRC</w:t>
      </w:r>
      <w:r>
        <w:rPr>
          <w:rFonts w:eastAsiaTheme="minorEastAsia"/>
          <w:b/>
          <w:bCs/>
          <w:strike/>
          <w:color w:val="7030A0"/>
          <w:lang w:val="en-US" w:eastAsia="zh-CN"/>
        </w:rPr>
        <w:t>, the exact definition of the candidate parameters will depend on the specific solution. Companies are encouraged to provide detailed proposals for the candidate parameters at the next meeting.</w:t>
      </w:r>
    </w:p>
    <w:p>
      <w:pPr>
        <w:rPr>
          <w:color w:val="7030A0"/>
        </w:rPr>
      </w:pPr>
      <w:r>
        <w:rPr>
          <w:rFonts w:eastAsiaTheme="minorEastAsia"/>
          <w:b/>
          <w:bCs/>
          <w:color w:val="7030A0"/>
          <w:lang w:val="en-US" w:eastAsia="zh-CN"/>
        </w:rPr>
        <w:t>Note: A set of transmission parameters may include at one of: periodicity, MCS, T/F resource assignment, and number of repetitions. Whether some of or all of the transmission parameters are provided via RRC or other signaling depends on whether two SPS or single SPS configuration is assumed.</w:t>
      </w:r>
    </w:p>
    <w:p>
      <w:pPr>
        <w:spacing w:before="120" w:after="120" w:line="240" w:lineRule="atLeast"/>
        <w:rPr>
          <w:rFonts w:eastAsiaTheme="minorEastAsia"/>
          <w:b/>
          <w:bCs/>
          <w:color w:val="FF0000"/>
          <w:lang w:val="en-US" w:eastAsia="zh-CN"/>
        </w:rPr>
      </w:pPr>
    </w:p>
    <w:p>
      <w:pPr>
        <w:spacing w:before="120" w:after="120" w:line="240" w:lineRule="atLeast"/>
        <w:rPr>
          <w:b/>
          <w:bCs/>
          <w:lang w:val="en-US"/>
        </w:rPr>
      </w:pPr>
      <w:r>
        <w:rPr>
          <w:b/>
          <w:bCs/>
          <w:lang w:val="en-US"/>
        </w:rPr>
        <w:t xml:space="preserve">[FL1] </w:t>
      </w:r>
      <w:r>
        <w:rPr>
          <w:b/>
          <w:bCs/>
          <w:highlight w:val="yellow"/>
          <w:lang w:val="en-US"/>
        </w:rPr>
        <w:t>[M]</w:t>
      </w:r>
      <w:r>
        <w:rPr>
          <w:b/>
          <w:bCs/>
          <w:lang w:val="en-US"/>
        </w:rPr>
        <w:t xml:space="preserve"> Proposal 3.3-1-v2B.1: </w:t>
      </w:r>
    </w:p>
    <w:p>
      <w:pPr>
        <w:spacing w:before="120" w:after="120" w:line="240" w:lineRule="atLeast"/>
        <w:rPr>
          <w:b/>
          <w:bCs/>
          <w:color w:val="7030A0"/>
        </w:rPr>
      </w:pPr>
      <w:r>
        <w:rPr>
          <w:b/>
          <w:bCs/>
          <w:color w:val="7030A0"/>
          <w:lang w:val="en-US"/>
        </w:rPr>
        <w:t>For UL SPS for R20 NB IoT NTN, at least one set of transmission parameters is supported for UL SPS transmissions</w:t>
      </w:r>
      <w:r>
        <w:rPr>
          <w:b/>
          <w:bCs/>
          <w:color w:val="7030A0"/>
        </w:rPr>
        <w:t>.</w:t>
      </w:r>
    </w:p>
    <w:p>
      <w:pPr>
        <w:pStyle w:val="50"/>
        <w:numPr>
          <w:ilvl w:val="0"/>
          <w:numId w:val="28"/>
        </w:numPr>
        <w:spacing w:before="120" w:after="120" w:line="240" w:lineRule="atLeast"/>
        <w:rPr>
          <w:b/>
          <w:bCs/>
          <w:color w:val="7030A0"/>
          <w:sz w:val="20"/>
          <w:szCs w:val="20"/>
          <w:lang w:val="en-GB"/>
        </w:rPr>
      </w:pPr>
      <w:r>
        <w:rPr>
          <w:b/>
          <w:bCs/>
          <w:color w:val="7030A0"/>
          <w:sz w:val="20"/>
          <w:szCs w:val="20"/>
        </w:rPr>
        <w:t>FFS whether to support one additional set of transmission parameters (e.g., for accomodating the variable packet sizes) for UL SPS</w:t>
      </w:r>
    </w:p>
    <w:p>
      <w:pPr>
        <w:pStyle w:val="50"/>
        <w:numPr>
          <w:ilvl w:val="1"/>
          <w:numId w:val="28"/>
        </w:numPr>
        <w:spacing w:before="120" w:after="120" w:line="240" w:lineRule="atLeast"/>
        <w:rPr>
          <w:rFonts w:eastAsia="Batang"/>
          <w:b/>
          <w:bCs/>
          <w:color w:val="FF0000"/>
          <w:sz w:val="20"/>
          <w:szCs w:val="20"/>
          <w:lang w:val="en-US" w:eastAsia="en-US"/>
        </w:rPr>
      </w:pPr>
      <w:r>
        <w:rPr>
          <w:b/>
          <w:bCs/>
          <w:color w:val="FF0000"/>
          <w:sz w:val="20"/>
          <w:szCs w:val="20"/>
        </w:rPr>
        <w:t xml:space="preserve">Option 2’: there are </w:t>
      </w:r>
      <w:r>
        <w:rPr>
          <w:rFonts w:ascii="Times New Roman" w:hAnsi="Times New Roman" w:cs="Times New Roman"/>
          <w:b/>
          <w:bCs/>
          <w:color w:val="FF0000"/>
          <w:sz w:val="20"/>
          <w:szCs w:val="20"/>
        </w:rPr>
        <w:t xml:space="preserve">two </w:t>
      </w:r>
      <w:r>
        <w:rPr>
          <w:b/>
          <w:bCs/>
          <w:color w:val="FF0000"/>
          <w:sz w:val="20"/>
          <w:szCs w:val="20"/>
        </w:rPr>
        <w:t xml:space="preserve">sets of </w:t>
      </w:r>
      <w:r>
        <w:rPr>
          <w:rFonts w:ascii="Times New Roman" w:hAnsi="Times New Roman" w:cs="Times New Roman"/>
          <w:b/>
          <w:bCs/>
          <w:color w:val="FF0000"/>
          <w:sz w:val="20"/>
          <w:szCs w:val="20"/>
        </w:rPr>
        <w:t xml:space="preserve">transmission parameters, </w:t>
      </w:r>
      <w:r>
        <w:rPr>
          <w:b/>
          <w:bCs/>
          <w:color w:val="FF0000"/>
          <w:sz w:val="20"/>
          <w:szCs w:val="20"/>
        </w:rPr>
        <w:t xml:space="preserve">UE </w:t>
      </w:r>
      <w:r>
        <w:rPr>
          <w:b/>
          <w:bCs/>
          <w:color w:val="7030A0"/>
          <w:sz w:val="20"/>
          <w:szCs w:val="20"/>
        </w:rPr>
        <w:t>uses</w:t>
      </w:r>
      <w:r>
        <w:rPr>
          <w:b/>
          <w:bCs/>
          <w:color w:val="FF0000"/>
          <w:sz w:val="20"/>
          <w:szCs w:val="20"/>
        </w:rPr>
        <w:t xml:space="preserve"> one of them for UL SPS transmission</w:t>
      </w:r>
      <w:r>
        <w:rPr>
          <w:rFonts w:hint="eastAsia"/>
          <w:b/>
          <w:bCs/>
          <w:color w:val="7030A0"/>
          <w:sz w:val="20"/>
          <w:szCs w:val="20"/>
          <w:lang w:val="en-US" w:eastAsia="zh-CN"/>
        </w:rPr>
        <w:t xml:space="preserve">, </w:t>
      </w:r>
      <w:r>
        <w:rPr>
          <w:b/>
          <w:bCs/>
          <w:color w:val="7030A0"/>
          <w:sz w:val="20"/>
          <w:szCs w:val="20"/>
          <w:lang w:val="en-US" w:eastAsia="zh-CN"/>
        </w:rPr>
        <w:t>NW</w:t>
      </w:r>
      <w:r>
        <w:rPr>
          <w:rFonts w:hint="eastAsia"/>
          <w:b/>
          <w:bCs/>
          <w:color w:val="7030A0"/>
          <w:sz w:val="20"/>
          <w:szCs w:val="20"/>
          <w:lang w:val="en-US" w:eastAsia="zh-CN"/>
        </w:rPr>
        <w:t xml:space="preserve"> </w:t>
      </w:r>
      <w:r>
        <w:rPr>
          <w:b/>
          <w:bCs/>
          <w:color w:val="7030A0"/>
          <w:sz w:val="20"/>
          <w:szCs w:val="20"/>
          <w:lang w:val="en-US" w:eastAsia="zh-CN"/>
        </w:rPr>
        <w:t xml:space="preserve">may need to </w:t>
      </w:r>
      <w:r>
        <w:rPr>
          <w:rFonts w:hint="eastAsia"/>
          <w:b/>
          <w:bCs/>
          <w:color w:val="7030A0"/>
          <w:sz w:val="20"/>
          <w:szCs w:val="20"/>
          <w:lang w:val="en-US" w:eastAsia="zh-CN"/>
        </w:rPr>
        <w:t>blind detect</w:t>
      </w:r>
      <w:r>
        <w:rPr>
          <w:b/>
          <w:bCs/>
          <w:color w:val="7030A0"/>
          <w:sz w:val="20"/>
          <w:szCs w:val="20"/>
          <w:lang w:val="en-US" w:eastAsia="zh-CN"/>
        </w:rPr>
        <w:t xml:space="preserve"> both.</w:t>
      </w:r>
    </w:p>
    <w:p>
      <w:pPr>
        <w:pStyle w:val="50"/>
        <w:numPr>
          <w:ilvl w:val="1"/>
          <w:numId w:val="28"/>
        </w:numPr>
        <w:spacing w:before="120" w:after="120" w:line="240" w:lineRule="atLeast"/>
        <w:rPr>
          <w:rFonts w:eastAsia="Batang"/>
          <w:b/>
          <w:bCs/>
          <w:color w:val="FF0000"/>
          <w:sz w:val="20"/>
          <w:szCs w:val="20"/>
          <w:lang w:val="en-US" w:eastAsia="en-US"/>
        </w:rPr>
      </w:pPr>
      <w:r>
        <w:rPr>
          <w:rFonts w:hint="eastAsia" w:ascii="Times New Roman" w:hAnsi="Times New Roman" w:cs="Times New Roman"/>
          <w:b/>
          <w:bCs/>
          <w:color w:val="FF0000"/>
          <w:sz w:val="20"/>
          <w:szCs w:val="20"/>
          <w:lang w:eastAsia="zh-CN"/>
        </w:rPr>
        <w:t>O</w:t>
      </w:r>
      <w:r>
        <w:rPr>
          <w:rFonts w:ascii="Times New Roman" w:hAnsi="Times New Roman" w:cs="Times New Roman"/>
          <w:b/>
          <w:bCs/>
          <w:color w:val="FF0000"/>
          <w:sz w:val="20"/>
          <w:szCs w:val="20"/>
          <w:lang w:eastAsia="zh-CN"/>
        </w:rPr>
        <w:t xml:space="preserve">ption 4’: </w:t>
      </w:r>
      <w:r>
        <w:rPr>
          <w:b/>
          <w:bCs/>
          <w:color w:val="FF0000"/>
          <w:sz w:val="20"/>
          <w:szCs w:val="20"/>
        </w:rPr>
        <w:t>there are</w:t>
      </w:r>
      <w:r>
        <w:rPr>
          <w:rFonts w:ascii="Times New Roman" w:hAnsi="Times New Roman" w:cs="Times New Roman"/>
          <w:b/>
          <w:bCs/>
          <w:color w:val="FF0000"/>
          <w:sz w:val="20"/>
          <w:szCs w:val="20"/>
          <w:lang w:eastAsia="zh-CN"/>
        </w:rPr>
        <w:t xml:space="preserve"> two</w:t>
      </w:r>
      <w:r>
        <w:rPr>
          <w:rFonts w:ascii="Times New Roman" w:hAnsi="Times New Roman" w:cs="Times New Roman"/>
          <w:b/>
          <w:bCs/>
          <w:color w:val="FF0000"/>
          <w:sz w:val="20"/>
          <w:szCs w:val="20"/>
        </w:rPr>
        <w:t xml:space="preserve"> </w:t>
      </w:r>
      <w:r>
        <w:rPr>
          <w:b/>
          <w:bCs/>
          <w:color w:val="FF0000"/>
          <w:sz w:val="20"/>
          <w:szCs w:val="20"/>
        </w:rPr>
        <w:t xml:space="preserve">sets of </w:t>
      </w:r>
      <w:r>
        <w:rPr>
          <w:rFonts w:ascii="Times New Roman" w:hAnsi="Times New Roman" w:cs="Times New Roman"/>
          <w:b/>
          <w:bCs/>
          <w:color w:val="FF0000"/>
          <w:sz w:val="20"/>
          <w:szCs w:val="20"/>
        </w:rPr>
        <w:t>transmission parameters</w:t>
      </w:r>
      <w:r>
        <w:rPr>
          <w:b/>
          <w:bCs/>
          <w:color w:val="FF0000"/>
          <w:sz w:val="20"/>
          <w:szCs w:val="20"/>
        </w:rPr>
        <w:t>,</w:t>
      </w:r>
      <w:r>
        <w:rPr>
          <w:rFonts w:ascii="Times New Roman" w:hAnsi="Times New Roman" w:cs="Times New Roman"/>
          <w:b/>
          <w:bCs/>
          <w:color w:val="FF0000"/>
          <w:sz w:val="20"/>
          <w:szCs w:val="20"/>
        </w:rPr>
        <w:t xml:space="preserve"> only one of them can be activated at a time via NW indication.</w:t>
      </w:r>
    </w:p>
    <w:p>
      <w:pPr>
        <w:spacing w:before="120" w:after="120" w:line="240" w:lineRule="atLeast"/>
        <w:rPr>
          <w:b/>
          <w:bCs/>
          <w:color w:val="7030A0"/>
        </w:rPr>
      </w:pPr>
      <w:r>
        <w:rPr>
          <w:b/>
          <w:bCs/>
          <w:color w:val="7030A0"/>
          <w:lang w:val="en-US"/>
        </w:rPr>
        <w:t>For DL SPS for R20 NB IoT NTN, at least one set of transmission parameters is supported for DL SPS transmissions</w:t>
      </w:r>
      <w:r>
        <w:rPr>
          <w:b/>
          <w:bCs/>
          <w:color w:val="7030A0"/>
        </w:rPr>
        <w:t>.</w:t>
      </w:r>
    </w:p>
    <w:p>
      <w:pPr>
        <w:pStyle w:val="50"/>
        <w:numPr>
          <w:ilvl w:val="0"/>
          <w:numId w:val="28"/>
        </w:numPr>
        <w:spacing w:before="120" w:after="120" w:line="240" w:lineRule="atLeast"/>
        <w:rPr>
          <w:b/>
          <w:bCs/>
          <w:color w:val="7030A0"/>
          <w:sz w:val="20"/>
          <w:szCs w:val="20"/>
          <w:lang w:val="en-GB"/>
        </w:rPr>
      </w:pPr>
      <w:r>
        <w:rPr>
          <w:b/>
          <w:bCs/>
          <w:color w:val="7030A0"/>
          <w:sz w:val="20"/>
          <w:szCs w:val="20"/>
        </w:rPr>
        <w:t>FFS whether to support one additional set of transmission parameters (e.g., for accomodating the variable packet sizes) for DL SPS</w:t>
      </w:r>
    </w:p>
    <w:p>
      <w:pPr>
        <w:pStyle w:val="50"/>
        <w:numPr>
          <w:ilvl w:val="1"/>
          <w:numId w:val="28"/>
        </w:numPr>
        <w:spacing w:before="120" w:after="120" w:line="240" w:lineRule="atLeast"/>
        <w:rPr>
          <w:rFonts w:eastAsia="Batang"/>
          <w:b/>
          <w:bCs/>
          <w:color w:val="FF0000"/>
          <w:sz w:val="20"/>
          <w:szCs w:val="20"/>
          <w:lang w:val="en-US" w:eastAsia="en-US"/>
        </w:rPr>
      </w:pPr>
      <w:r>
        <w:rPr>
          <w:b/>
          <w:bCs/>
          <w:color w:val="FF0000"/>
          <w:sz w:val="20"/>
          <w:szCs w:val="20"/>
        </w:rPr>
        <w:t xml:space="preserve">Option 2’: there are </w:t>
      </w:r>
      <w:r>
        <w:rPr>
          <w:rFonts w:ascii="Times New Roman" w:hAnsi="Times New Roman" w:cs="Times New Roman"/>
          <w:b/>
          <w:bCs/>
          <w:color w:val="FF0000"/>
          <w:sz w:val="20"/>
          <w:szCs w:val="20"/>
        </w:rPr>
        <w:t xml:space="preserve">two </w:t>
      </w:r>
      <w:r>
        <w:rPr>
          <w:b/>
          <w:bCs/>
          <w:color w:val="FF0000"/>
          <w:sz w:val="20"/>
          <w:szCs w:val="20"/>
        </w:rPr>
        <w:t xml:space="preserve">sets of </w:t>
      </w:r>
      <w:r>
        <w:rPr>
          <w:rFonts w:ascii="Times New Roman" w:hAnsi="Times New Roman" w:cs="Times New Roman"/>
          <w:b/>
          <w:bCs/>
          <w:color w:val="FF0000"/>
          <w:sz w:val="20"/>
          <w:szCs w:val="20"/>
        </w:rPr>
        <w:t xml:space="preserve">transmission parameters, </w:t>
      </w:r>
      <w:r>
        <w:rPr>
          <w:b/>
          <w:bCs/>
          <w:color w:val="FF0000"/>
          <w:sz w:val="20"/>
          <w:szCs w:val="20"/>
        </w:rPr>
        <w:t xml:space="preserve">NW </w:t>
      </w:r>
      <w:r>
        <w:rPr>
          <w:b/>
          <w:bCs/>
          <w:color w:val="7030A0"/>
          <w:sz w:val="20"/>
          <w:szCs w:val="20"/>
        </w:rPr>
        <w:t>uses</w:t>
      </w:r>
      <w:r>
        <w:rPr>
          <w:b/>
          <w:bCs/>
          <w:color w:val="FF0000"/>
          <w:sz w:val="20"/>
          <w:szCs w:val="20"/>
        </w:rPr>
        <w:t xml:space="preserve"> one of them for DL SPS transmission</w:t>
      </w:r>
      <w:r>
        <w:rPr>
          <w:rFonts w:hint="eastAsia"/>
          <w:b/>
          <w:bCs/>
          <w:color w:val="7030A0"/>
          <w:sz w:val="20"/>
          <w:szCs w:val="20"/>
          <w:lang w:val="en-US" w:eastAsia="zh-CN"/>
        </w:rPr>
        <w:t xml:space="preserve">, </w:t>
      </w:r>
      <w:r>
        <w:rPr>
          <w:b/>
          <w:bCs/>
          <w:color w:val="7030A0"/>
          <w:sz w:val="20"/>
          <w:szCs w:val="20"/>
          <w:lang w:val="en-US" w:eastAsia="zh-CN"/>
        </w:rPr>
        <w:t>UE</w:t>
      </w:r>
      <w:r>
        <w:rPr>
          <w:rFonts w:hint="eastAsia"/>
          <w:b/>
          <w:bCs/>
          <w:color w:val="7030A0"/>
          <w:sz w:val="20"/>
          <w:szCs w:val="20"/>
          <w:lang w:val="en-US" w:eastAsia="zh-CN"/>
        </w:rPr>
        <w:t xml:space="preserve"> </w:t>
      </w:r>
      <w:r>
        <w:rPr>
          <w:b/>
          <w:bCs/>
          <w:color w:val="7030A0"/>
          <w:sz w:val="20"/>
          <w:szCs w:val="20"/>
          <w:lang w:val="en-US" w:eastAsia="zh-CN"/>
        </w:rPr>
        <w:t xml:space="preserve">needs to </w:t>
      </w:r>
      <w:r>
        <w:rPr>
          <w:rFonts w:hint="eastAsia"/>
          <w:b/>
          <w:bCs/>
          <w:color w:val="7030A0"/>
          <w:sz w:val="20"/>
          <w:szCs w:val="20"/>
          <w:lang w:val="en-US" w:eastAsia="zh-CN"/>
        </w:rPr>
        <w:t>blind detect</w:t>
      </w:r>
      <w:r>
        <w:rPr>
          <w:b/>
          <w:bCs/>
          <w:color w:val="7030A0"/>
          <w:sz w:val="20"/>
          <w:szCs w:val="20"/>
          <w:lang w:val="en-US" w:eastAsia="zh-CN"/>
        </w:rPr>
        <w:t xml:space="preserve"> both</w:t>
      </w:r>
    </w:p>
    <w:p>
      <w:pPr>
        <w:pStyle w:val="50"/>
        <w:numPr>
          <w:ilvl w:val="1"/>
          <w:numId w:val="28"/>
        </w:numPr>
        <w:spacing w:before="120" w:after="120" w:line="240" w:lineRule="atLeast"/>
        <w:rPr>
          <w:rFonts w:eastAsia="Batang"/>
          <w:b/>
          <w:bCs/>
          <w:color w:val="FF0000"/>
          <w:sz w:val="20"/>
          <w:szCs w:val="20"/>
          <w:lang w:val="en-US" w:eastAsia="en-US"/>
        </w:rPr>
      </w:pPr>
      <w:r>
        <w:rPr>
          <w:rFonts w:hint="eastAsia" w:ascii="Times New Roman" w:hAnsi="Times New Roman" w:cs="Times New Roman"/>
          <w:b/>
          <w:bCs/>
          <w:color w:val="FF0000"/>
          <w:sz w:val="20"/>
          <w:szCs w:val="20"/>
          <w:lang w:eastAsia="zh-CN"/>
        </w:rPr>
        <w:t>O</w:t>
      </w:r>
      <w:r>
        <w:rPr>
          <w:rFonts w:ascii="Times New Roman" w:hAnsi="Times New Roman" w:cs="Times New Roman"/>
          <w:b/>
          <w:bCs/>
          <w:color w:val="FF0000"/>
          <w:sz w:val="20"/>
          <w:szCs w:val="20"/>
          <w:lang w:eastAsia="zh-CN"/>
        </w:rPr>
        <w:t xml:space="preserve">ption 4’: </w:t>
      </w:r>
      <w:r>
        <w:rPr>
          <w:b/>
          <w:bCs/>
          <w:color w:val="FF0000"/>
          <w:sz w:val="20"/>
          <w:szCs w:val="20"/>
        </w:rPr>
        <w:t>there are</w:t>
      </w:r>
      <w:r>
        <w:rPr>
          <w:rFonts w:ascii="Times New Roman" w:hAnsi="Times New Roman" w:cs="Times New Roman"/>
          <w:b/>
          <w:bCs/>
          <w:color w:val="FF0000"/>
          <w:sz w:val="20"/>
          <w:szCs w:val="20"/>
          <w:lang w:eastAsia="zh-CN"/>
        </w:rPr>
        <w:t xml:space="preserve"> two</w:t>
      </w:r>
      <w:r>
        <w:rPr>
          <w:rFonts w:ascii="Times New Roman" w:hAnsi="Times New Roman" w:cs="Times New Roman"/>
          <w:b/>
          <w:bCs/>
          <w:color w:val="FF0000"/>
          <w:sz w:val="20"/>
          <w:szCs w:val="20"/>
        </w:rPr>
        <w:t xml:space="preserve"> </w:t>
      </w:r>
      <w:r>
        <w:rPr>
          <w:b/>
          <w:bCs/>
          <w:color w:val="FF0000"/>
          <w:sz w:val="20"/>
          <w:szCs w:val="20"/>
        </w:rPr>
        <w:t xml:space="preserve">sets of </w:t>
      </w:r>
      <w:r>
        <w:rPr>
          <w:rFonts w:ascii="Times New Roman" w:hAnsi="Times New Roman" w:cs="Times New Roman"/>
          <w:b/>
          <w:bCs/>
          <w:color w:val="FF0000"/>
          <w:sz w:val="20"/>
          <w:szCs w:val="20"/>
        </w:rPr>
        <w:t>transmission parameters</w:t>
      </w:r>
      <w:r>
        <w:rPr>
          <w:b/>
          <w:bCs/>
          <w:color w:val="FF0000"/>
          <w:sz w:val="20"/>
          <w:szCs w:val="20"/>
        </w:rPr>
        <w:t>,</w:t>
      </w:r>
      <w:r>
        <w:rPr>
          <w:rFonts w:ascii="Times New Roman" w:hAnsi="Times New Roman" w:cs="Times New Roman"/>
          <w:b/>
          <w:bCs/>
          <w:color w:val="FF0000"/>
          <w:sz w:val="20"/>
          <w:szCs w:val="20"/>
        </w:rPr>
        <w:t xml:space="preserve"> only one of them can be activated at a time via NW indication.</w:t>
      </w:r>
    </w:p>
    <w:p>
      <w:pPr>
        <w:spacing w:before="120" w:after="120" w:line="240" w:lineRule="atLeast"/>
        <w:rPr>
          <w:b/>
          <w:bCs/>
          <w:strike/>
          <w:color w:val="7030A0"/>
        </w:rPr>
      </w:pPr>
      <w:r>
        <w:rPr>
          <w:rFonts w:eastAsiaTheme="minorEastAsia"/>
          <w:b/>
          <w:bCs/>
          <w:strike/>
          <w:color w:val="7030A0"/>
          <w:lang w:val="en-US" w:eastAsia="zh-CN"/>
        </w:rPr>
        <w:t xml:space="preserve">Note: the above candidate parameters are configured via </w:t>
      </w:r>
      <w:r>
        <w:rPr>
          <w:rFonts w:eastAsiaTheme="minorEastAsia"/>
          <w:b/>
          <w:bCs/>
          <w:strike/>
          <w:color w:val="7030A0"/>
          <w:highlight w:val="yellow"/>
          <w:lang w:val="en-US" w:eastAsia="zh-CN"/>
        </w:rPr>
        <w:t>RRC</w:t>
      </w:r>
      <w:r>
        <w:rPr>
          <w:rFonts w:eastAsiaTheme="minorEastAsia"/>
          <w:b/>
          <w:bCs/>
          <w:strike/>
          <w:color w:val="7030A0"/>
          <w:lang w:val="en-US" w:eastAsia="zh-CN"/>
        </w:rPr>
        <w:t>, the exact definition of the candidate parameters will depend on the specific solution. Companies are encouraged to provide detailed proposals for the candidate parameters at the next meeting.</w:t>
      </w:r>
      <w:r>
        <w:rPr>
          <w:b/>
          <w:bCs/>
          <w:strike/>
          <w:color w:val="7030A0"/>
        </w:rPr>
        <w:t xml:space="preserve"> </w:t>
      </w:r>
    </w:p>
    <w:p>
      <w:pPr>
        <w:rPr>
          <w:color w:val="7030A0"/>
        </w:rPr>
      </w:pPr>
      <w:r>
        <w:rPr>
          <w:rFonts w:eastAsiaTheme="minorEastAsia"/>
          <w:b/>
          <w:bCs/>
          <w:color w:val="7030A0"/>
          <w:lang w:val="en-US" w:eastAsia="zh-CN"/>
        </w:rPr>
        <w:t>Note: A set of transmission parameters may include at one of: periodicity, MCS, T/F resource assignment, and number of repetitions. Whether some of or all of the transmission parameters are provided via RRC or other signaling depends on whether two SPS or single SPS configuration is assumed.</w:t>
      </w:r>
    </w:p>
    <w:p>
      <w:pPr>
        <w:spacing w:before="120" w:after="120" w:line="240" w:lineRule="atLeast"/>
        <w:rPr>
          <w:rFonts w:eastAsiaTheme="minorEastAsia"/>
          <w:b/>
          <w:bCs/>
          <w:color w:val="FF0000"/>
          <w:lang w:val="en-US" w:eastAsia="zh-CN"/>
        </w:rPr>
      </w:pPr>
    </w:p>
    <w:p>
      <w:pPr>
        <w:spacing w:before="120" w:after="120" w:line="240" w:lineRule="atLeast"/>
        <w:rPr>
          <w:rFonts w:eastAsiaTheme="minorEastAsia"/>
          <w:b/>
          <w:bCs/>
          <w:lang w:val="en-US" w:eastAsia="zh-CN"/>
        </w:rPr>
      </w:pPr>
      <w:r>
        <w:rPr>
          <w:rFonts w:eastAsiaTheme="minorEastAsia"/>
          <w:b/>
          <w:bCs/>
          <w:lang w:val="en-US" w:eastAsia="zh-CN"/>
        </w:rPr>
        <w:t>FL: Based on the progress in RAN2, this proposal may be further revised.</w:t>
      </w:r>
    </w:p>
    <w:p>
      <w:pPr>
        <w:spacing w:before="120" w:after="120" w:line="240" w:lineRule="atLeast"/>
        <w:rPr>
          <w:rFonts w:eastAsiaTheme="minorEastAsia"/>
          <w:lang w:val="en-US" w:eastAsia="zh-CN"/>
        </w:rPr>
      </w:pPr>
    </w:p>
    <w:p>
      <w:pPr>
        <w:spacing w:before="120" w:after="120" w:line="240" w:lineRule="atLeast"/>
        <w:rPr>
          <w:b/>
          <w:bCs/>
          <w:lang w:val="en-US"/>
        </w:rPr>
      </w:pPr>
      <w:r>
        <w:rPr>
          <w:rFonts w:eastAsiaTheme="minorEastAsia"/>
          <w:b/>
          <w:bCs/>
          <w:lang w:val="en-US" w:eastAsia="zh-CN"/>
        </w:rPr>
        <w:t>P</w:t>
      </w:r>
      <w:r>
        <w:rPr>
          <w:b/>
          <w:bCs/>
          <w:lang w:val="en-US"/>
        </w:rPr>
        <w:t>lease indicate if you are ok with the proposal, and which version(A/B) do you support, if you are not ok, please provide wording suggestions.</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 and option</w:t>
            </w:r>
          </w:p>
        </w:tc>
        <w:tc>
          <w:tcPr>
            <w:tcW w:w="6780" w:type="dxa"/>
            <w:shd w:val="clear" w:color="auto" w:fill="D8D8D8" w:themeFill="background1" w:themeFillShade="D9"/>
          </w:tcPr>
          <w:p>
            <w:pPr>
              <w:rPr>
                <w:b/>
                <w:bCs/>
                <w:lang w:val="en-US"/>
              </w:rPr>
            </w:pPr>
            <w:r>
              <w:rPr>
                <w:b/>
                <w:bCs/>
                <w:lang w:val="en-US"/>
              </w:rPr>
              <w:t>Comments (use case, detailed transmission parameters for adaptation and the rationale)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eastAsia="Malgun Gothic"/>
                <w:lang w:val="en-US" w:eastAsia="ko-KR"/>
              </w:rPr>
              <w:t>Just to clarify, I take it the word “includes” in the first sentence, means other parameters like SPS periodicity is also included.</w:t>
            </w:r>
          </w:p>
          <w:p>
            <w:pPr>
              <w:rPr>
                <w:rFonts w:eastAsiaTheme="minorEastAsia"/>
                <w:lang w:val="en-US" w:eastAsia="zh-CN"/>
              </w:rPr>
            </w:pPr>
            <w:r>
              <w:rPr>
                <w:rFonts w:hint="eastAsia" w:eastAsiaTheme="minorEastAsia"/>
                <w:color w:val="7030A0"/>
                <w:lang w:val="en-US" w:eastAsia="zh-CN"/>
              </w:rPr>
              <w:t>F</w:t>
            </w:r>
            <w:r>
              <w:rPr>
                <w:rFonts w:eastAsiaTheme="minorEastAsia"/>
                <w:color w:val="7030A0"/>
                <w:lang w:val="en-US" w:eastAsia="zh-CN"/>
              </w:rPr>
              <w:t>L: whether two different periodicities should be supported can be discussed further, this is the intention of ‘at least’. For now, MCS, T/F resource assignment, and the number of repetitions are included because the they are intended to handle time-varying packet sizes</w:t>
            </w:r>
            <w:r>
              <w:rPr>
                <w:rFonts w:hint="eastAsia" w:eastAsiaTheme="minorEastAsia"/>
                <w:color w:val="7030A0"/>
                <w:lang w:val="en-US" w:eastAsia="zh-CN"/>
              </w:rPr>
              <w:t>/</w:t>
            </w:r>
            <w:r>
              <w:rPr>
                <w:rFonts w:eastAsiaTheme="minorEastAsia"/>
                <w:color w:val="7030A0"/>
                <w:lang w:val="en-US" w:eastAsia="zh-CN"/>
              </w:rPr>
              <w:t>TBS. Having said that, the note was added because companies asked for clarification on the transmission parameters, so I provided parameters that need to be considered for different packet sizes/TBS. If the note makes companies feel that anything is being precluded, it can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Lenovo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I</w:t>
            </w:r>
            <w:r>
              <w:rPr>
                <w:rFonts w:hint="eastAsia" w:eastAsiaTheme="minorEastAsia"/>
                <w:lang w:val="en-US" w:eastAsia="zh-CN"/>
              </w:rPr>
              <w:t xml:space="preserve">t is safer to add Option 1 for discussion. </w:t>
            </w:r>
            <w:r>
              <w:rPr>
                <w:rFonts w:eastAsiaTheme="minorEastAsia"/>
                <w:lang w:val="en-US" w:eastAsia="zh-CN"/>
              </w:rPr>
              <w:t>I</w:t>
            </w:r>
            <w:r>
              <w:rPr>
                <w:rFonts w:hint="eastAsia" w:eastAsiaTheme="minorEastAsia"/>
                <w:lang w:val="en-US" w:eastAsia="zh-CN"/>
              </w:rPr>
              <w:t xml:space="preserve"> am not sure whether the Note part is included in the </w:t>
            </w:r>
            <w:r>
              <w:rPr>
                <w:rFonts w:eastAsiaTheme="minorEastAsia"/>
                <w:lang w:val="en-US" w:eastAsia="zh-CN"/>
              </w:rPr>
              <w:t>proposal</w:t>
            </w:r>
            <w:r>
              <w:rPr>
                <w:rFonts w:hint="eastAsia" w:eastAsiaTheme="minorEastAsia"/>
                <w:lang w:val="en-US" w:eastAsia="zh-CN"/>
              </w:rPr>
              <w:t xml:space="preserve"> or not. </w:t>
            </w:r>
            <w:r>
              <w:rPr>
                <w:rFonts w:eastAsiaTheme="minorEastAsia"/>
                <w:lang w:val="en-US" w:eastAsia="zh-CN"/>
              </w:rPr>
              <w:t>W</w:t>
            </w:r>
            <w:r>
              <w:rPr>
                <w:rFonts w:hint="eastAsia" w:eastAsiaTheme="minorEastAsia"/>
                <w:lang w:val="en-US" w:eastAsia="zh-CN"/>
              </w:rPr>
              <w:t xml:space="preserve">e are OK to add the example of the set of transmission </w:t>
            </w:r>
            <w:r>
              <w:rPr>
                <w:rFonts w:eastAsiaTheme="minorEastAsia"/>
                <w:lang w:val="en-US" w:eastAsia="zh-CN"/>
              </w:rPr>
              <w:t>parameter</w:t>
            </w:r>
            <w:r>
              <w:rPr>
                <w:rFonts w:hint="eastAsia" w:eastAsiaTheme="minorEastAsia"/>
                <w:lang w:val="en-US" w:eastAsia="zh-CN"/>
              </w:rPr>
              <w:t xml:space="preserve">s. </w:t>
            </w:r>
          </w:p>
          <w:p>
            <w:pPr>
              <w:spacing w:before="120" w:after="120" w:line="240" w:lineRule="atLeast"/>
              <w:rPr>
                <w:rFonts w:eastAsiaTheme="minorEastAsia"/>
                <w:b/>
                <w:bCs/>
                <w:color w:val="FF0000"/>
                <w:lang w:val="en-US" w:eastAsia="zh-CN"/>
              </w:rPr>
            </w:pPr>
            <w:r>
              <w:rPr>
                <w:b/>
                <w:bCs/>
                <w:color w:val="FF0000"/>
                <w:lang w:val="en-US"/>
              </w:rPr>
              <w:t>For UL SPS for R20 NB IoT for a UE, consider the following options:</w:t>
            </w:r>
          </w:p>
          <w:p>
            <w:pPr>
              <w:pStyle w:val="50"/>
              <w:numPr>
                <w:ilvl w:val="0"/>
                <w:numId w:val="30"/>
              </w:numPr>
              <w:spacing w:before="120" w:after="120" w:line="240" w:lineRule="atLeast"/>
              <w:rPr>
                <w:rFonts w:ascii="Times New Roman" w:hAnsi="Times New Roman" w:cs="Times New Roman"/>
                <w:b/>
                <w:bCs/>
                <w:color w:val="FF0000"/>
                <w:sz w:val="20"/>
                <w:szCs w:val="20"/>
              </w:rPr>
            </w:pPr>
            <w:r>
              <w:rPr>
                <w:rFonts w:hint="eastAsia" w:ascii="Times New Roman" w:hAnsi="Times New Roman" w:cs="Times New Roman"/>
                <w:b/>
                <w:bCs/>
                <w:color w:val="FF0000"/>
                <w:sz w:val="20"/>
                <w:szCs w:val="20"/>
              </w:rPr>
              <w:t>Option 1:</w:t>
            </w:r>
            <w:r>
              <w:rPr>
                <w:rFonts w:ascii="Times New Roman" w:hAnsi="Times New Roman" w:cs="Times New Roman"/>
                <w:b/>
                <w:bCs/>
                <w:color w:val="FF0000"/>
                <w:sz w:val="20"/>
                <w:szCs w:val="20"/>
              </w:rPr>
              <w:t xml:space="preserve"> single set of transmission parameters is </w:t>
            </w:r>
            <w:r>
              <w:rPr>
                <w:rFonts w:hint="eastAsia" w:ascii="Times New Roman" w:hAnsi="Times New Roman" w:cs="Times New Roman"/>
                <w:b/>
                <w:bCs/>
                <w:color w:val="FF0000"/>
                <w:sz w:val="20"/>
                <w:szCs w:val="20"/>
              </w:rPr>
              <w:t>configured</w:t>
            </w:r>
          </w:p>
          <w:p>
            <w:pPr>
              <w:pStyle w:val="50"/>
              <w:numPr>
                <w:ilvl w:val="0"/>
                <w:numId w:val="30"/>
              </w:numPr>
              <w:spacing w:before="120" w:after="120" w:line="240" w:lineRule="atLeast"/>
              <w:rPr>
                <w:rFonts w:eastAsia="Batang"/>
                <w:b/>
                <w:bCs/>
                <w:color w:val="FF0000"/>
                <w:sz w:val="20"/>
                <w:szCs w:val="20"/>
                <w:lang w:val="en-US" w:eastAsia="en-US"/>
              </w:rPr>
            </w:pPr>
            <w:r>
              <w:rPr>
                <w:b/>
                <w:bCs/>
                <w:color w:val="FF0000"/>
                <w:sz w:val="20"/>
                <w:szCs w:val="20"/>
              </w:rPr>
              <w:t xml:space="preserve">Option 2’: </w:t>
            </w:r>
            <w:r>
              <w:rPr>
                <w:rFonts w:ascii="Times New Roman" w:hAnsi="Times New Roman" w:cs="Times New Roman"/>
                <w:b/>
                <w:bCs/>
                <w:color w:val="FF0000"/>
                <w:sz w:val="20"/>
                <w:szCs w:val="20"/>
              </w:rPr>
              <w:t xml:space="preserve">two </w:t>
            </w:r>
            <w:r>
              <w:rPr>
                <w:b/>
                <w:bCs/>
                <w:color w:val="FF0000"/>
                <w:sz w:val="20"/>
                <w:szCs w:val="20"/>
              </w:rPr>
              <w:t xml:space="preserve">sets of </w:t>
            </w:r>
            <w:r>
              <w:rPr>
                <w:rFonts w:ascii="Times New Roman" w:hAnsi="Times New Roman" w:cs="Times New Roman"/>
                <w:b/>
                <w:bCs/>
                <w:color w:val="FF0000"/>
                <w:sz w:val="20"/>
                <w:szCs w:val="20"/>
              </w:rPr>
              <w:t>candidate transmission parameters</w:t>
            </w:r>
            <w:r>
              <w:rPr>
                <w:rFonts w:hint="eastAsia" w:ascii="Times New Roman" w:hAnsi="Times New Roman" w:cs="Times New Roman"/>
                <w:b/>
                <w:bCs/>
                <w:color w:val="FF0000"/>
                <w:sz w:val="20"/>
                <w:szCs w:val="20"/>
                <w:lang w:eastAsia="zh-CN"/>
              </w:rPr>
              <w:t xml:space="preserve"> are configured</w:t>
            </w:r>
            <w:r>
              <w:rPr>
                <w:rFonts w:ascii="Times New Roman" w:hAnsi="Times New Roman" w:cs="Times New Roman"/>
                <w:b/>
                <w:bCs/>
                <w:color w:val="FF0000"/>
                <w:sz w:val="20"/>
                <w:szCs w:val="20"/>
              </w:rPr>
              <w:t>, UE selects one of them for UL SPS transmission</w:t>
            </w:r>
          </w:p>
          <w:p>
            <w:pPr>
              <w:pStyle w:val="50"/>
              <w:numPr>
                <w:ilvl w:val="0"/>
                <w:numId w:val="30"/>
              </w:numPr>
              <w:spacing w:before="120" w:after="120" w:line="240" w:lineRule="atLeast"/>
              <w:rPr>
                <w:rFonts w:eastAsia="Batang"/>
                <w:b/>
                <w:bCs/>
                <w:color w:val="FF0000"/>
                <w:sz w:val="20"/>
                <w:szCs w:val="20"/>
                <w:lang w:val="en-US" w:eastAsia="en-US"/>
              </w:rPr>
            </w:pPr>
            <w:r>
              <w:rPr>
                <w:rFonts w:hint="eastAsia" w:ascii="Times New Roman" w:hAnsi="Times New Roman" w:cs="Times New Roman"/>
                <w:b/>
                <w:bCs/>
                <w:color w:val="FF0000"/>
                <w:sz w:val="20"/>
                <w:szCs w:val="20"/>
                <w:lang w:eastAsia="zh-CN"/>
              </w:rPr>
              <w:t>O</w:t>
            </w:r>
            <w:r>
              <w:rPr>
                <w:rFonts w:ascii="Times New Roman" w:hAnsi="Times New Roman" w:cs="Times New Roman"/>
                <w:b/>
                <w:bCs/>
                <w:color w:val="FF0000"/>
                <w:sz w:val="20"/>
                <w:szCs w:val="20"/>
                <w:lang w:eastAsia="zh-CN"/>
              </w:rPr>
              <w:t>ption 4’: two</w:t>
            </w:r>
            <w:r>
              <w:rPr>
                <w:rFonts w:ascii="Times New Roman" w:hAnsi="Times New Roman" w:cs="Times New Roman"/>
                <w:b/>
                <w:bCs/>
                <w:color w:val="FF0000"/>
                <w:sz w:val="20"/>
                <w:szCs w:val="20"/>
              </w:rPr>
              <w:t xml:space="preserve"> </w:t>
            </w:r>
            <w:r>
              <w:rPr>
                <w:b/>
                <w:bCs/>
                <w:color w:val="FF0000"/>
                <w:sz w:val="20"/>
                <w:szCs w:val="20"/>
              </w:rPr>
              <w:t xml:space="preserve">sets of </w:t>
            </w:r>
            <w:r>
              <w:rPr>
                <w:rFonts w:ascii="Times New Roman" w:hAnsi="Times New Roman" w:cs="Times New Roman"/>
                <w:b/>
                <w:bCs/>
                <w:color w:val="FF0000"/>
                <w:sz w:val="20"/>
                <w:szCs w:val="20"/>
              </w:rPr>
              <w:t>candidate transmission parameters</w:t>
            </w:r>
            <w:r>
              <w:rPr>
                <w:rFonts w:hint="eastAsia" w:ascii="Times New Roman" w:hAnsi="Times New Roman" w:cs="Times New Roman"/>
                <w:b/>
                <w:bCs/>
                <w:color w:val="FF0000"/>
                <w:sz w:val="20"/>
                <w:szCs w:val="20"/>
                <w:lang w:eastAsia="zh-CN"/>
              </w:rPr>
              <w:t xml:space="preserve"> are configured</w:t>
            </w:r>
            <w:r>
              <w:rPr>
                <w:b/>
                <w:bCs/>
                <w:color w:val="FF0000"/>
                <w:sz w:val="20"/>
                <w:szCs w:val="20"/>
              </w:rPr>
              <w:t>,</w:t>
            </w:r>
            <w:r>
              <w:rPr>
                <w:rFonts w:ascii="Times New Roman" w:hAnsi="Times New Roman" w:cs="Times New Roman"/>
                <w:b/>
                <w:bCs/>
                <w:color w:val="FF0000"/>
                <w:sz w:val="20"/>
                <w:szCs w:val="20"/>
              </w:rPr>
              <w:t xml:space="preserve"> only one of them can be activated at a time via NW indication</w:t>
            </w:r>
          </w:p>
          <w:p>
            <w:pPr>
              <w:rPr>
                <w:rFonts w:eastAsiaTheme="minorEastAsia"/>
                <w:lang w:val="en-US" w:eastAsia="zh-CN"/>
              </w:rPr>
            </w:pPr>
            <w:r>
              <w:rPr>
                <w:rFonts w:hint="eastAsia" w:eastAsiaTheme="minorEastAsia"/>
                <w:color w:val="7030A0"/>
                <w:lang w:val="en-US" w:eastAsia="zh-CN"/>
              </w:rPr>
              <w:t>F</w:t>
            </w:r>
            <w:r>
              <w:rPr>
                <w:rFonts w:eastAsiaTheme="minorEastAsia"/>
                <w:color w:val="7030A0"/>
                <w:lang w:val="en-US" w:eastAsia="zh-CN"/>
              </w:rPr>
              <w:t xml:space="preserve">L: </w:t>
            </w:r>
            <w:r>
              <w:rPr>
                <w:rFonts w:eastAsiaTheme="minorEastAsia"/>
                <w:lang w:val="en-US" w:eastAsia="zh-CN"/>
              </w:rPr>
              <w:t>‘</w:t>
            </w:r>
            <w:r>
              <w:rPr>
                <w:rFonts w:eastAsiaTheme="minorEastAsia"/>
                <w:b/>
                <w:bCs/>
                <w:color w:val="FF0000"/>
                <w:lang w:val="en-US" w:eastAsia="zh-CN"/>
              </w:rPr>
              <w:t>Note: A set of transmission parameters at least includes MCS, T/F resource assignment, and number of repetitions.</w:t>
            </w:r>
            <w:r>
              <w:rPr>
                <w:rFonts w:eastAsiaTheme="minorEastAsia"/>
                <w:color w:val="7030A0"/>
                <w:lang w:val="en-US" w:eastAsia="zh-CN"/>
              </w:rPr>
              <w:t>’ can be part of the proposal, as companies asked for clarifications of the transmission parameter, “</w:t>
            </w:r>
            <w:r>
              <w:rPr>
                <w:rFonts w:eastAsiaTheme="minorEastAsia"/>
                <w:b/>
                <w:bCs/>
                <w:color w:val="FF0000"/>
                <w:lang w:val="en-US" w:eastAsia="zh-CN"/>
              </w:rPr>
              <w:t>Whether some or</w:t>
            </w:r>
            <w:r>
              <w:rPr>
                <w:rFonts w:hint="eastAsia" w:eastAsiaTheme="minorEastAsia"/>
                <w:b/>
                <w:bCs/>
                <w:color w:val="FF0000"/>
                <w:lang w:val="en-US" w:eastAsia="zh-CN"/>
              </w:rPr>
              <w:t>……</w:t>
            </w:r>
            <w:r>
              <w:rPr>
                <w:rFonts w:eastAsiaTheme="minorEastAsia"/>
                <w:b/>
                <w:bCs/>
                <w:color w:val="FF0000"/>
                <w:lang w:val="en-US" w:eastAsia="zh-CN"/>
              </w:rPr>
              <w:t xml:space="preserve">RAN1” </w:t>
            </w:r>
            <w:r>
              <w:rPr>
                <w:rFonts w:hint="eastAsia" w:eastAsiaTheme="minorEastAsia"/>
                <w:color w:val="7030A0"/>
                <w:lang w:val="en-US" w:eastAsia="zh-CN"/>
              </w:rPr>
              <w:t>is</w:t>
            </w:r>
            <w:r>
              <w:rPr>
                <w:rFonts w:eastAsiaTheme="minorEastAsia"/>
                <w:color w:val="7030A0"/>
                <w:lang w:val="en-US" w:eastAsia="zh-CN"/>
              </w:rPr>
              <w:t xml:space="preserve"> </w:t>
            </w:r>
            <w:r>
              <w:rPr>
                <w:rFonts w:hint="eastAsia" w:eastAsiaTheme="minorEastAsia"/>
                <w:color w:val="7030A0"/>
                <w:lang w:val="en-US" w:eastAsia="zh-CN"/>
              </w:rPr>
              <w:t>explanation</w:t>
            </w:r>
            <w:r>
              <w:rPr>
                <w:rFonts w:eastAsiaTheme="minorEastAsia"/>
                <w:color w:val="7030A0"/>
                <w:lang w:val="en-US" w:eastAsia="zh-CN"/>
              </w:rPr>
              <w:t xml:space="preserve"> about the note from FL’ side, and now its color is changed to black.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eastAsia="Malgun Gothic"/>
                <w:lang w:val="en-US" w:eastAsia="ko-KR"/>
              </w:rPr>
              <w:t>Option 1 is missing in the updated proposal. Beyond splitting between UL and DL, it is also important to differentiate what is meant by “</w:t>
            </w:r>
            <w:r>
              <w:rPr>
                <w:b/>
                <w:bCs/>
                <w:color w:val="FF0000"/>
              </w:rPr>
              <w:t>candidate transmission parameters</w:t>
            </w:r>
            <w:r>
              <w:rPr>
                <w:rFonts w:eastAsia="Malgun Gothic"/>
                <w:lang w:val="en-US" w:eastAsia="ko-KR"/>
              </w:rPr>
              <w:t>” in our understanding, at this point we are discussing RRC related configuration (i.e., parameters in the RAN2 specs related to the SPS formula such as SPS periodicity), not really yet L1-parameters such as repetitions, number of RUs, NPDSCH subframes, etc, since those we will be part of the discussion on whether to provide them via DCI or MAC CE.</w:t>
            </w:r>
          </w:p>
          <w:p>
            <w:pPr>
              <w:rPr>
                <w:rFonts w:eastAsia="Malgun Gothic"/>
                <w:lang w:val="en-US" w:eastAsia="ko-KR"/>
              </w:rPr>
            </w:pPr>
            <w:r>
              <w:rPr>
                <w:rFonts w:eastAsia="Malgun Gothic"/>
                <w:lang w:val="en-US" w:eastAsia="ko-KR"/>
              </w:rPr>
              <w:t>Having said that, we think the proposal should be as follows:</w:t>
            </w:r>
          </w:p>
          <w:p>
            <w:pPr>
              <w:spacing w:before="120" w:after="120" w:line="240" w:lineRule="atLeast"/>
              <w:rPr>
                <w:b/>
                <w:bCs/>
                <w:color w:val="FF0000"/>
                <w:lang w:val="en-US"/>
              </w:rPr>
            </w:pPr>
            <w:r>
              <w:rPr>
                <w:b/>
                <w:bCs/>
                <w:color w:val="FF0000"/>
                <w:lang w:val="en-US"/>
              </w:rPr>
              <w:t xml:space="preserve">For </w:t>
            </w:r>
            <w:r>
              <w:rPr>
                <w:b/>
                <w:bCs/>
                <w:color w:val="00B050"/>
                <w:lang w:val="en-US"/>
              </w:rPr>
              <w:t>Rel-20 NB-IoT NTN support of “voice-over-GEO”</w:t>
            </w:r>
            <w:r>
              <w:rPr>
                <w:b/>
                <w:bCs/>
                <w:color w:val="FF0000"/>
                <w:lang w:val="en-US"/>
              </w:rPr>
              <w:t>:</w:t>
            </w:r>
          </w:p>
          <w:p>
            <w:pPr>
              <w:pStyle w:val="50"/>
              <w:numPr>
                <w:ilvl w:val="0"/>
                <w:numId w:val="21"/>
              </w:numPr>
              <w:spacing w:before="120" w:after="120" w:line="240" w:lineRule="atLeast"/>
              <w:rPr>
                <w:rFonts w:ascii="Times New Roman" w:hAnsi="Times New Roman" w:eastAsia="Batang" w:cs="Times New Roman"/>
                <w:b/>
                <w:bCs/>
                <w:color w:val="00B050"/>
                <w:sz w:val="20"/>
                <w:szCs w:val="20"/>
                <w:lang w:val="en-US" w:eastAsia="en-US"/>
              </w:rPr>
            </w:pPr>
            <w:r>
              <w:rPr>
                <w:rFonts w:ascii="Times New Roman" w:hAnsi="Times New Roman" w:eastAsia="Batang" w:cs="Times New Roman"/>
                <w:b/>
                <w:bCs/>
                <w:color w:val="00B050"/>
                <w:sz w:val="20"/>
                <w:szCs w:val="20"/>
                <w:lang w:val="en-US" w:eastAsia="en-US"/>
              </w:rPr>
              <w:t xml:space="preserve">For UL SPS, </w:t>
            </w:r>
            <w:r>
              <w:rPr>
                <w:b/>
                <w:bCs/>
                <w:color w:val="FF0000"/>
                <w:sz w:val="20"/>
                <w:szCs w:val="20"/>
              </w:rPr>
              <w:t>consider whether to support one of the following options:</w:t>
            </w:r>
          </w:p>
          <w:p>
            <w:pPr>
              <w:pStyle w:val="50"/>
              <w:numPr>
                <w:ilvl w:val="2"/>
                <w:numId w:val="31"/>
              </w:numPr>
              <w:spacing w:before="120" w:after="120" w:line="240" w:lineRule="atLeast"/>
              <w:rPr>
                <w:rFonts w:ascii="Times New Roman" w:hAnsi="Times New Roman" w:cs="Times New Roman"/>
                <w:b/>
                <w:bCs/>
                <w:color w:val="FF0000"/>
                <w:sz w:val="20"/>
                <w:szCs w:val="20"/>
              </w:rPr>
            </w:pPr>
            <w:r>
              <w:rPr>
                <w:b/>
                <w:bCs/>
                <w:color w:val="00B050"/>
                <w:sz w:val="20"/>
                <w:szCs w:val="20"/>
              </w:rPr>
              <w:t xml:space="preserve">Option 1’: A single set of </w:t>
            </w:r>
            <w:r>
              <w:rPr>
                <w:rFonts w:ascii="Times New Roman" w:hAnsi="Times New Roman" w:eastAsia="Batang" w:cs="Times New Roman"/>
                <w:b/>
                <w:bCs/>
                <w:color w:val="00B050"/>
                <w:sz w:val="20"/>
                <w:szCs w:val="20"/>
                <w:lang w:val="en-US" w:eastAsia="en-US"/>
              </w:rPr>
              <w:t>RRC configuration</w:t>
            </w:r>
            <w:r>
              <w:rPr>
                <w:b/>
                <w:bCs/>
                <w:color w:val="00B050"/>
                <w:sz w:val="20"/>
                <w:szCs w:val="20"/>
              </w:rPr>
              <w:t xml:space="preserve"> </w:t>
            </w:r>
            <w:r>
              <w:rPr>
                <w:rFonts w:ascii="Times New Roman" w:hAnsi="Times New Roman" w:cs="Times New Roman"/>
                <w:b/>
                <w:bCs/>
                <w:color w:val="FF0000"/>
                <w:sz w:val="20"/>
                <w:szCs w:val="20"/>
              </w:rPr>
              <w:t>parameters.</w:t>
            </w:r>
          </w:p>
          <w:p>
            <w:pPr>
              <w:pStyle w:val="50"/>
              <w:numPr>
                <w:ilvl w:val="2"/>
                <w:numId w:val="31"/>
              </w:numPr>
              <w:spacing w:before="120" w:after="120" w:line="240" w:lineRule="atLeast"/>
              <w:rPr>
                <w:rFonts w:eastAsia="Batang"/>
                <w:b/>
                <w:bCs/>
                <w:color w:val="FF0000"/>
                <w:sz w:val="20"/>
                <w:szCs w:val="20"/>
                <w:lang w:val="en-US" w:eastAsia="en-US"/>
              </w:rPr>
            </w:pPr>
            <w:r>
              <w:rPr>
                <w:b/>
                <w:bCs/>
                <w:color w:val="FF0000"/>
                <w:sz w:val="20"/>
                <w:szCs w:val="20"/>
              </w:rPr>
              <w:t xml:space="preserve">Option 2’: there are </w:t>
            </w:r>
            <w:r>
              <w:rPr>
                <w:rFonts w:ascii="Times New Roman" w:hAnsi="Times New Roman" w:cs="Times New Roman"/>
                <w:b/>
                <w:bCs/>
                <w:color w:val="FF0000"/>
                <w:sz w:val="20"/>
                <w:szCs w:val="20"/>
              </w:rPr>
              <w:t xml:space="preserve">two </w:t>
            </w:r>
            <w:r>
              <w:rPr>
                <w:b/>
                <w:bCs/>
                <w:color w:val="FF0000"/>
                <w:sz w:val="20"/>
                <w:szCs w:val="20"/>
              </w:rPr>
              <w:t xml:space="preserve">sets of </w:t>
            </w:r>
            <w:r>
              <w:rPr>
                <w:rFonts w:ascii="Times New Roman" w:hAnsi="Times New Roman" w:cs="Times New Roman"/>
                <w:b/>
                <w:bCs/>
                <w:color w:val="FF0000"/>
                <w:sz w:val="20"/>
                <w:szCs w:val="20"/>
              </w:rPr>
              <w:t>candidate</w:t>
            </w:r>
            <w:r>
              <w:rPr>
                <w:rFonts w:ascii="Times New Roman" w:hAnsi="Times New Roman" w:eastAsia="Batang" w:cs="Times New Roman"/>
                <w:b/>
                <w:bCs/>
                <w:color w:val="00B050"/>
                <w:sz w:val="20"/>
                <w:szCs w:val="20"/>
                <w:lang w:val="en-US" w:eastAsia="en-US"/>
              </w:rPr>
              <w:t xml:space="preserve"> RRC configuration</w:t>
            </w:r>
            <w:r>
              <w:rPr>
                <w:rFonts w:ascii="Times New Roman" w:hAnsi="Times New Roman" w:cs="Times New Roman"/>
                <w:b/>
                <w:bCs/>
                <w:color w:val="FF0000"/>
                <w:sz w:val="20"/>
                <w:szCs w:val="20"/>
              </w:rPr>
              <w:t xml:space="preserve"> parameters, UE selects one of them for UL SPS transmission</w:t>
            </w:r>
            <w:r>
              <w:rPr>
                <w:rFonts w:ascii="Times New Roman" w:hAnsi="Times New Roman" w:cs="Times New Roman"/>
                <w:b/>
                <w:bCs/>
                <w:color w:val="00B050"/>
                <w:sz w:val="20"/>
                <w:szCs w:val="20"/>
              </w:rPr>
              <w:t>.</w:t>
            </w:r>
          </w:p>
          <w:p>
            <w:pPr>
              <w:pStyle w:val="50"/>
              <w:numPr>
                <w:ilvl w:val="2"/>
                <w:numId w:val="31"/>
              </w:numPr>
              <w:spacing w:before="120" w:after="120" w:line="240" w:lineRule="atLeast"/>
              <w:rPr>
                <w:rFonts w:eastAsia="Batang"/>
                <w:b/>
                <w:bCs/>
                <w:color w:val="FF0000"/>
                <w:sz w:val="20"/>
                <w:szCs w:val="20"/>
                <w:lang w:val="en-US" w:eastAsia="en-US"/>
              </w:rPr>
            </w:pPr>
            <w:r>
              <w:rPr>
                <w:rFonts w:hint="eastAsia" w:ascii="Times New Roman" w:hAnsi="Times New Roman" w:cs="Times New Roman"/>
                <w:b/>
                <w:bCs/>
                <w:color w:val="FF0000"/>
                <w:sz w:val="20"/>
                <w:szCs w:val="20"/>
                <w:lang w:eastAsia="zh-CN"/>
              </w:rPr>
              <w:t>O</w:t>
            </w:r>
            <w:r>
              <w:rPr>
                <w:rFonts w:ascii="Times New Roman" w:hAnsi="Times New Roman" w:cs="Times New Roman"/>
                <w:b/>
                <w:bCs/>
                <w:color w:val="FF0000"/>
                <w:sz w:val="20"/>
                <w:szCs w:val="20"/>
                <w:lang w:eastAsia="zh-CN"/>
              </w:rPr>
              <w:t xml:space="preserve">ption 4’: </w:t>
            </w:r>
            <w:r>
              <w:rPr>
                <w:b/>
                <w:bCs/>
                <w:color w:val="FF0000"/>
                <w:sz w:val="20"/>
                <w:szCs w:val="20"/>
              </w:rPr>
              <w:t>there are</w:t>
            </w:r>
            <w:r>
              <w:rPr>
                <w:rFonts w:ascii="Times New Roman" w:hAnsi="Times New Roman" w:cs="Times New Roman"/>
                <w:b/>
                <w:bCs/>
                <w:color w:val="FF0000"/>
                <w:sz w:val="20"/>
                <w:szCs w:val="20"/>
                <w:lang w:eastAsia="zh-CN"/>
              </w:rPr>
              <w:t xml:space="preserve"> two</w:t>
            </w:r>
            <w:r>
              <w:rPr>
                <w:rFonts w:ascii="Times New Roman" w:hAnsi="Times New Roman" w:cs="Times New Roman"/>
                <w:b/>
                <w:bCs/>
                <w:color w:val="FF0000"/>
                <w:sz w:val="20"/>
                <w:szCs w:val="20"/>
              </w:rPr>
              <w:t xml:space="preserve"> </w:t>
            </w:r>
            <w:r>
              <w:rPr>
                <w:b/>
                <w:bCs/>
                <w:color w:val="FF0000"/>
                <w:sz w:val="20"/>
                <w:szCs w:val="20"/>
              </w:rPr>
              <w:t xml:space="preserve">sets of </w:t>
            </w:r>
            <w:r>
              <w:rPr>
                <w:rFonts w:ascii="Times New Roman" w:hAnsi="Times New Roman" w:cs="Times New Roman"/>
                <w:b/>
                <w:bCs/>
                <w:color w:val="FF0000"/>
                <w:sz w:val="20"/>
                <w:szCs w:val="20"/>
              </w:rPr>
              <w:t>candidate</w:t>
            </w:r>
            <w:r>
              <w:rPr>
                <w:rFonts w:ascii="Times New Roman" w:hAnsi="Times New Roman" w:eastAsia="Batang" w:cs="Times New Roman"/>
                <w:b/>
                <w:bCs/>
                <w:color w:val="00B050"/>
                <w:sz w:val="20"/>
                <w:szCs w:val="20"/>
                <w:lang w:eastAsia="en-US"/>
              </w:rPr>
              <w:t xml:space="preserve"> </w:t>
            </w:r>
            <w:r>
              <w:rPr>
                <w:rFonts w:ascii="Times New Roman" w:hAnsi="Times New Roman" w:eastAsia="Batang" w:cs="Times New Roman"/>
                <w:b/>
                <w:bCs/>
                <w:color w:val="00B050"/>
                <w:sz w:val="20"/>
                <w:szCs w:val="20"/>
                <w:lang w:val="en-US" w:eastAsia="en-US"/>
              </w:rPr>
              <w:t>RRC configuration</w:t>
            </w:r>
            <w:r>
              <w:rPr>
                <w:rFonts w:ascii="Times New Roman" w:hAnsi="Times New Roman" w:cs="Times New Roman"/>
                <w:b/>
                <w:bCs/>
                <w:color w:val="FF0000"/>
                <w:sz w:val="20"/>
                <w:szCs w:val="20"/>
              </w:rPr>
              <w:t xml:space="preserve"> parameters</w:t>
            </w:r>
            <w:r>
              <w:rPr>
                <w:b/>
                <w:bCs/>
                <w:color w:val="FF0000"/>
                <w:sz w:val="20"/>
                <w:szCs w:val="20"/>
              </w:rPr>
              <w:t>,</w:t>
            </w:r>
            <w:r>
              <w:rPr>
                <w:rFonts w:ascii="Times New Roman" w:hAnsi="Times New Roman" w:cs="Times New Roman"/>
                <w:b/>
                <w:bCs/>
                <w:color w:val="FF0000"/>
                <w:sz w:val="20"/>
                <w:szCs w:val="20"/>
              </w:rPr>
              <w:t xml:space="preserve"> only one of them can be activated at a time via NW indication</w:t>
            </w:r>
            <w:r>
              <w:rPr>
                <w:rFonts w:ascii="Times New Roman" w:hAnsi="Times New Roman" w:cs="Times New Roman"/>
                <w:b/>
                <w:bCs/>
                <w:color w:val="00B050"/>
                <w:sz w:val="20"/>
                <w:szCs w:val="20"/>
              </w:rPr>
              <w:t>.</w:t>
            </w:r>
          </w:p>
          <w:p>
            <w:pPr>
              <w:pStyle w:val="50"/>
              <w:numPr>
                <w:ilvl w:val="0"/>
                <w:numId w:val="21"/>
              </w:numPr>
              <w:spacing w:before="120" w:after="120" w:line="240" w:lineRule="atLeast"/>
              <w:rPr>
                <w:rFonts w:ascii="Times New Roman" w:hAnsi="Times New Roman" w:eastAsia="Batang" w:cs="Times New Roman"/>
                <w:b/>
                <w:bCs/>
                <w:color w:val="00B050"/>
                <w:sz w:val="20"/>
                <w:szCs w:val="20"/>
                <w:lang w:val="en-US" w:eastAsia="en-US"/>
              </w:rPr>
            </w:pPr>
            <w:r>
              <w:rPr>
                <w:rFonts w:ascii="Times New Roman" w:hAnsi="Times New Roman" w:eastAsia="Batang" w:cs="Times New Roman"/>
                <w:b/>
                <w:bCs/>
                <w:color w:val="00B050"/>
                <w:sz w:val="20"/>
                <w:szCs w:val="20"/>
                <w:lang w:val="en-US" w:eastAsia="en-US"/>
              </w:rPr>
              <w:t xml:space="preserve">For DL SPS, </w:t>
            </w:r>
            <w:r>
              <w:rPr>
                <w:b/>
                <w:bCs/>
                <w:color w:val="FF0000"/>
                <w:sz w:val="20"/>
                <w:szCs w:val="20"/>
              </w:rPr>
              <w:t>consider whether to support one of the following options:</w:t>
            </w:r>
          </w:p>
          <w:p>
            <w:pPr>
              <w:pStyle w:val="50"/>
              <w:numPr>
                <w:ilvl w:val="2"/>
                <w:numId w:val="31"/>
              </w:numPr>
              <w:spacing w:before="120" w:after="120" w:line="240" w:lineRule="atLeast"/>
              <w:rPr>
                <w:rFonts w:eastAsia="Batang"/>
                <w:b/>
                <w:bCs/>
                <w:color w:val="00B050"/>
                <w:sz w:val="20"/>
                <w:szCs w:val="20"/>
                <w:lang w:val="en-US" w:eastAsia="en-US"/>
              </w:rPr>
            </w:pPr>
            <w:r>
              <w:rPr>
                <w:b/>
                <w:bCs/>
                <w:color w:val="00B050"/>
                <w:sz w:val="20"/>
                <w:szCs w:val="20"/>
              </w:rPr>
              <w:t xml:space="preserve">Option 1’: A single set of </w:t>
            </w:r>
            <w:r>
              <w:rPr>
                <w:rFonts w:ascii="Times New Roman" w:hAnsi="Times New Roman" w:eastAsia="Batang" w:cs="Times New Roman"/>
                <w:b/>
                <w:bCs/>
                <w:color w:val="00B050"/>
                <w:sz w:val="20"/>
                <w:szCs w:val="20"/>
                <w:lang w:val="en-US" w:eastAsia="en-US"/>
              </w:rPr>
              <w:t>RRC configuration</w:t>
            </w:r>
            <w:r>
              <w:rPr>
                <w:b/>
                <w:bCs/>
                <w:color w:val="00B050"/>
                <w:sz w:val="20"/>
                <w:szCs w:val="20"/>
              </w:rPr>
              <w:t xml:space="preserve"> parameters.</w:t>
            </w:r>
          </w:p>
          <w:p>
            <w:pPr>
              <w:pStyle w:val="50"/>
              <w:numPr>
                <w:ilvl w:val="2"/>
                <w:numId w:val="31"/>
              </w:numPr>
              <w:spacing w:before="120" w:after="120" w:line="240" w:lineRule="atLeast"/>
              <w:rPr>
                <w:rFonts w:eastAsia="Batang"/>
                <w:b/>
                <w:bCs/>
                <w:color w:val="FF0000"/>
                <w:sz w:val="20"/>
                <w:szCs w:val="20"/>
                <w:lang w:val="en-US" w:eastAsia="en-US"/>
              </w:rPr>
            </w:pPr>
            <w:r>
              <w:rPr>
                <w:b/>
                <w:bCs/>
                <w:color w:val="FF0000"/>
                <w:sz w:val="20"/>
                <w:szCs w:val="20"/>
              </w:rPr>
              <w:t xml:space="preserve">Option 2’: there are </w:t>
            </w:r>
            <w:r>
              <w:rPr>
                <w:rFonts w:ascii="Times New Roman" w:hAnsi="Times New Roman" w:cs="Times New Roman"/>
                <w:b/>
                <w:bCs/>
                <w:color w:val="FF0000"/>
                <w:sz w:val="20"/>
                <w:szCs w:val="20"/>
              </w:rPr>
              <w:t xml:space="preserve">two </w:t>
            </w:r>
            <w:r>
              <w:rPr>
                <w:b/>
                <w:bCs/>
                <w:color w:val="FF0000"/>
                <w:sz w:val="20"/>
                <w:szCs w:val="20"/>
              </w:rPr>
              <w:t xml:space="preserve">sets of </w:t>
            </w:r>
            <w:r>
              <w:rPr>
                <w:rFonts w:ascii="Times New Roman" w:hAnsi="Times New Roman" w:cs="Times New Roman"/>
                <w:b/>
                <w:bCs/>
                <w:color w:val="FF0000"/>
                <w:sz w:val="20"/>
                <w:szCs w:val="20"/>
              </w:rPr>
              <w:t xml:space="preserve">candidate </w:t>
            </w:r>
            <w:r>
              <w:rPr>
                <w:rFonts w:ascii="Times New Roman" w:hAnsi="Times New Roman" w:eastAsia="Batang" w:cs="Times New Roman"/>
                <w:b/>
                <w:bCs/>
                <w:color w:val="00B050"/>
                <w:sz w:val="20"/>
                <w:szCs w:val="20"/>
                <w:lang w:val="en-US" w:eastAsia="en-US"/>
              </w:rPr>
              <w:t>RRC configuration</w:t>
            </w:r>
            <w:r>
              <w:rPr>
                <w:rFonts w:ascii="Times New Roman" w:hAnsi="Times New Roman" w:cs="Times New Roman"/>
                <w:b/>
                <w:bCs/>
                <w:color w:val="FF0000"/>
                <w:sz w:val="20"/>
                <w:szCs w:val="20"/>
              </w:rPr>
              <w:t xml:space="preserve"> parameters, UE selects one of them for UL SPS transmission</w:t>
            </w:r>
            <w:r>
              <w:rPr>
                <w:rFonts w:ascii="Times New Roman" w:hAnsi="Times New Roman" w:cs="Times New Roman"/>
                <w:b/>
                <w:bCs/>
                <w:color w:val="00B050"/>
                <w:sz w:val="20"/>
                <w:szCs w:val="20"/>
              </w:rPr>
              <w:t>.</w:t>
            </w:r>
          </w:p>
          <w:p>
            <w:pPr>
              <w:pStyle w:val="50"/>
              <w:numPr>
                <w:ilvl w:val="2"/>
                <w:numId w:val="31"/>
              </w:numPr>
              <w:spacing w:before="120" w:after="120" w:line="240" w:lineRule="atLeast"/>
              <w:rPr>
                <w:rFonts w:eastAsia="Batang"/>
                <w:b/>
                <w:bCs/>
                <w:color w:val="FF0000"/>
                <w:sz w:val="20"/>
                <w:szCs w:val="20"/>
                <w:lang w:val="en-US" w:eastAsia="en-US"/>
              </w:rPr>
            </w:pPr>
            <w:r>
              <w:rPr>
                <w:rFonts w:hint="eastAsia" w:ascii="Times New Roman" w:hAnsi="Times New Roman" w:cs="Times New Roman"/>
                <w:b/>
                <w:bCs/>
                <w:color w:val="FF0000"/>
                <w:sz w:val="20"/>
                <w:szCs w:val="20"/>
                <w:lang w:eastAsia="zh-CN"/>
              </w:rPr>
              <w:t>O</w:t>
            </w:r>
            <w:r>
              <w:rPr>
                <w:rFonts w:ascii="Times New Roman" w:hAnsi="Times New Roman" w:cs="Times New Roman"/>
                <w:b/>
                <w:bCs/>
                <w:color w:val="FF0000"/>
                <w:sz w:val="20"/>
                <w:szCs w:val="20"/>
                <w:lang w:eastAsia="zh-CN"/>
              </w:rPr>
              <w:t xml:space="preserve">ption 4’: </w:t>
            </w:r>
            <w:r>
              <w:rPr>
                <w:b/>
                <w:bCs/>
                <w:color w:val="FF0000"/>
                <w:sz w:val="20"/>
                <w:szCs w:val="20"/>
              </w:rPr>
              <w:t>there are</w:t>
            </w:r>
            <w:r>
              <w:rPr>
                <w:rFonts w:ascii="Times New Roman" w:hAnsi="Times New Roman" w:cs="Times New Roman"/>
                <w:b/>
                <w:bCs/>
                <w:color w:val="FF0000"/>
                <w:sz w:val="20"/>
                <w:szCs w:val="20"/>
                <w:lang w:eastAsia="zh-CN"/>
              </w:rPr>
              <w:t xml:space="preserve"> two</w:t>
            </w:r>
            <w:r>
              <w:rPr>
                <w:rFonts w:ascii="Times New Roman" w:hAnsi="Times New Roman" w:cs="Times New Roman"/>
                <w:b/>
                <w:bCs/>
                <w:color w:val="FF0000"/>
                <w:sz w:val="20"/>
                <w:szCs w:val="20"/>
              </w:rPr>
              <w:t xml:space="preserve"> </w:t>
            </w:r>
            <w:r>
              <w:rPr>
                <w:b/>
                <w:bCs/>
                <w:color w:val="FF0000"/>
                <w:sz w:val="20"/>
                <w:szCs w:val="20"/>
              </w:rPr>
              <w:t xml:space="preserve">sets of </w:t>
            </w:r>
            <w:r>
              <w:rPr>
                <w:rFonts w:ascii="Times New Roman" w:hAnsi="Times New Roman" w:cs="Times New Roman"/>
                <w:b/>
                <w:bCs/>
                <w:color w:val="FF0000"/>
                <w:sz w:val="20"/>
                <w:szCs w:val="20"/>
              </w:rPr>
              <w:t xml:space="preserve">candidate </w:t>
            </w:r>
            <w:r>
              <w:rPr>
                <w:rFonts w:ascii="Times New Roman" w:hAnsi="Times New Roman" w:eastAsia="Batang" w:cs="Times New Roman"/>
                <w:b/>
                <w:bCs/>
                <w:color w:val="00B050"/>
                <w:sz w:val="20"/>
                <w:szCs w:val="20"/>
                <w:lang w:val="en-US" w:eastAsia="en-US"/>
              </w:rPr>
              <w:t>RRC configuration</w:t>
            </w:r>
            <w:r>
              <w:rPr>
                <w:rFonts w:ascii="Times New Roman" w:hAnsi="Times New Roman" w:cs="Times New Roman"/>
                <w:b/>
                <w:bCs/>
                <w:color w:val="FF0000"/>
                <w:sz w:val="20"/>
                <w:szCs w:val="20"/>
              </w:rPr>
              <w:t xml:space="preserve"> parameters</w:t>
            </w:r>
            <w:r>
              <w:rPr>
                <w:b/>
                <w:bCs/>
                <w:color w:val="FF0000"/>
                <w:sz w:val="20"/>
                <w:szCs w:val="20"/>
              </w:rPr>
              <w:t>,</w:t>
            </w:r>
            <w:r>
              <w:rPr>
                <w:rFonts w:ascii="Times New Roman" w:hAnsi="Times New Roman" w:cs="Times New Roman"/>
                <w:b/>
                <w:bCs/>
                <w:color w:val="FF0000"/>
                <w:sz w:val="20"/>
                <w:szCs w:val="20"/>
              </w:rPr>
              <w:t xml:space="preserve"> only one of them can be activated at a time via NW indication</w:t>
            </w:r>
            <w:r>
              <w:rPr>
                <w:rFonts w:ascii="Times New Roman" w:hAnsi="Times New Roman" w:cs="Times New Roman"/>
                <w:b/>
                <w:bCs/>
                <w:color w:val="00B050"/>
                <w:sz w:val="20"/>
                <w:szCs w:val="20"/>
              </w:rPr>
              <w:t>.</w:t>
            </w:r>
          </w:p>
          <w:p>
            <w:pPr>
              <w:rPr>
                <w:rFonts w:eastAsia="Malgun Gothic"/>
                <w:color w:val="7030A0"/>
                <w:lang w:val="en-US" w:eastAsia="ko-KR"/>
              </w:rPr>
            </w:pPr>
            <w:r>
              <w:rPr>
                <w:rFonts w:eastAsia="Malgun Gothic"/>
                <w:color w:val="7030A0"/>
                <w:lang w:val="en-US" w:eastAsia="ko-KR"/>
              </w:rPr>
              <w:t>FL: Some changes have been made as suggested. Thank you for the helpful comments.</w:t>
            </w:r>
            <w:r>
              <w:rPr>
                <w:rFonts w:hint="eastAsia" w:eastAsiaTheme="minorEastAsia"/>
                <w:color w:val="7030A0"/>
                <w:lang w:val="en-US" w:eastAsia="zh-CN"/>
              </w:rPr>
              <w:t xml:space="preserve"> </w:t>
            </w:r>
            <w:r>
              <w:rPr>
                <w:rFonts w:eastAsia="Malgun Gothic"/>
                <w:color w:val="7030A0"/>
                <w:lang w:val="en-US" w:eastAsia="ko-KR"/>
              </w:rPr>
              <w:t>I also added “</w:t>
            </w:r>
            <w:r>
              <w:rPr>
                <w:rFonts w:eastAsia="Malgun Gothic"/>
                <w:color w:val="7030A0"/>
                <w:highlight w:val="yellow"/>
                <w:lang w:val="en-US" w:eastAsia="ko-KR"/>
              </w:rPr>
              <w:t>for an SPS configuration</w:t>
            </w:r>
            <w:r>
              <w:rPr>
                <w:rFonts w:eastAsia="Malgun Gothic"/>
                <w:color w:val="7030A0"/>
                <w:lang w:val="en-US" w:eastAsia="ko-KR"/>
              </w:rPr>
              <w:t>” to Option 1’ to make it clearer. This does not mean that two SPS configurations (if agreed) cannot support Option 1’. In such a case, each SPS configuration would have its own individual set of transmission parameters.</w:t>
            </w:r>
          </w:p>
          <w:p>
            <w:pPr>
              <w:rPr>
                <w:rFonts w:eastAsia="Malgun Gothic"/>
                <w:color w:val="7030A0"/>
                <w:lang w:val="en-US" w:eastAsia="ko-KR"/>
              </w:rPr>
            </w:pPr>
            <w:r>
              <w:rPr>
                <w:rFonts w:eastAsia="Malgun Gothic"/>
                <w:color w:val="7030A0"/>
                <w:lang w:val="en-US" w:eastAsia="ko-KR"/>
              </w:rPr>
              <w:t>Regarding “</w:t>
            </w:r>
            <w:r>
              <w:rPr>
                <w:b/>
                <w:bCs/>
                <w:color w:val="00B050"/>
                <w:lang w:val="en-US"/>
              </w:rPr>
              <w:t>RRC configuration</w:t>
            </w:r>
            <w:r>
              <w:rPr>
                <w:rFonts w:eastAsia="Malgun Gothic"/>
                <w:color w:val="7030A0"/>
                <w:lang w:val="en-US" w:eastAsia="ko-KR"/>
              </w:rPr>
              <w:t xml:space="preserve">”, I would prefer not to explicitly mention “configuration” in the options, as some companies are sensitive to that term. Nevertheless, I clarified in the note that the parameters are provided </w:t>
            </w:r>
            <w:r>
              <w:rPr>
                <w:rFonts w:eastAsia="Malgun Gothic"/>
                <w:color w:val="7030A0"/>
                <w:highlight w:val="yellow"/>
                <w:lang w:val="en-US" w:eastAsia="ko-KR"/>
              </w:rPr>
              <w:t>via RRC</w:t>
            </w:r>
            <w:r>
              <w:rPr>
                <w:rFonts w:eastAsia="Malgun Gothic"/>
                <w:color w:val="7030A0"/>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hint="eastAsia" w:eastAsiaTheme="minorEastAsia"/>
                <w:lang w:val="en-US" w:eastAsia="zh-CN"/>
              </w:rPr>
              <w:t>ZTE</w:t>
            </w:r>
          </w:p>
        </w:tc>
        <w:tc>
          <w:tcPr>
            <w:tcW w:w="1372" w:type="dxa"/>
          </w:tcPr>
          <w:p>
            <w:pPr>
              <w:tabs>
                <w:tab w:val="left" w:pos="551"/>
              </w:tabs>
              <w:rPr>
                <w:rFonts w:eastAsiaTheme="minorEastAsia"/>
                <w:lang w:val="en-US" w:eastAsia="zh-CN"/>
              </w:rPr>
            </w:pPr>
          </w:p>
        </w:tc>
        <w:tc>
          <w:tcPr>
            <w:tcW w:w="6780" w:type="dxa"/>
          </w:tcPr>
          <w:p>
            <w:pPr>
              <w:rPr>
                <w:rFonts w:eastAsia="宋体"/>
                <w:lang w:val="en-US" w:eastAsia="zh-CN"/>
              </w:rPr>
            </w:pPr>
            <w:r>
              <w:rPr>
                <w:rFonts w:hint="eastAsia" w:eastAsia="宋体"/>
                <w:lang w:val="en-US" w:eastAsia="zh-CN"/>
              </w:rPr>
              <w:t>Firstly, we think the behaviors regarding option 2</w:t>
            </w:r>
            <w:r>
              <w:rPr>
                <w:rFonts w:eastAsia="宋体"/>
                <w:lang w:val="en-US" w:eastAsia="zh-CN"/>
              </w:rPr>
              <w:t>’</w:t>
            </w:r>
            <w:r>
              <w:rPr>
                <w:rFonts w:hint="eastAsia" w:eastAsia="宋体"/>
                <w:lang w:val="en-US" w:eastAsia="zh-CN"/>
              </w:rPr>
              <w:t xml:space="preserve"> need further clarification for SPS reception considering that there are multiple hypothesis. Following updates are suggested:</w:t>
            </w:r>
          </w:p>
          <w:p>
            <w:pPr>
              <w:spacing w:before="120" w:after="120" w:line="240" w:lineRule="atLeast"/>
              <w:rPr>
                <w:b/>
                <w:bCs/>
                <w:color w:val="FF0000"/>
                <w:lang w:val="en-US"/>
              </w:rPr>
            </w:pPr>
            <w:r>
              <w:rPr>
                <w:rFonts w:hint="eastAsia" w:eastAsia="宋体"/>
                <w:lang w:val="en-US" w:eastAsia="zh-CN"/>
              </w:rPr>
              <w:t xml:space="preserve"> </w:t>
            </w:r>
            <w:r>
              <w:rPr>
                <w:b/>
                <w:bCs/>
                <w:color w:val="FF0000"/>
                <w:lang w:val="en-US"/>
              </w:rPr>
              <w:t>For UL SPS for R20 NB IoT for a UE, consider whether to support one of the following options:</w:t>
            </w:r>
          </w:p>
          <w:p>
            <w:pPr>
              <w:pStyle w:val="50"/>
              <w:numPr>
                <w:ilvl w:val="0"/>
                <w:numId w:val="30"/>
              </w:numPr>
              <w:spacing w:before="120" w:after="120" w:line="240" w:lineRule="atLeast"/>
              <w:rPr>
                <w:rFonts w:eastAsia="Batang"/>
                <w:b/>
                <w:bCs/>
                <w:color w:val="FF0000"/>
                <w:sz w:val="20"/>
                <w:szCs w:val="20"/>
                <w:lang w:val="en-US" w:eastAsia="en-US"/>
              </w:rPr>
            </w:pPr>
            <w:r>
              <w:rPr>
                <w:b/>
                <w:bCs/>
                <w:color w:val="FF0000"/>
                <w:sz w:val="20"/>
                <w:szCs w:val="20"/>
              </w:rPr>
              <w:t xml:space="preserve">Option 2’: there are </w:t>
            </w:r>
            <w:r>
              <w:rPr>
                <w:rFonts w:ascii="Times New Roman" w:hAnsi="Times New Roman" w:cs="Times New Roman"/>
                <w:b/>
                <w:bCs/>
                <w:color w:val="FF0000"/>
                <w:sz w:val="20"/>
                <w:szCs w:val="20"/>
              </w:rPr>
              <w:t xml:space="preserve">two </w:t>
            </w:r>
            <w:r>
              <w:rPr>
                <w:b/>
                <w:bCs/>
                <w:color w:val="FF0000"/>
                <w:sz w:val="20"/>
                <w:szCs w:val="20"/>
              </w:rPr>
              <w:t xml:space="preserve">sets of </w:t>
            </w:r>
            <w:r>
              <w:rPr>
                <w:rFonts w:ascii="Times New Roman" w:hAnsi="Times New Roman" w:cs="Times New Roman"/>
                <w:b/>
                <w:bCs/>
                <w:color w:val="FF0000"/>
                <w:sz w:val="20"/>
                <w:szCs w:val="20"/>
              </w:rPr>
              <w:t>candidate transmission parameters, UE selects one of them for UL SPS transmission</w:t>
            </w:r>
            <w:r>
              <w:rPr>
                <w:rFonts w:hint="eastAsia" w:ascii="Times New Roman" w:hAnsi="Times New Roman" w:cs="Times New Roman"/>
                <w:b/>
                <w:bCs/>
                <w:color w:val="0000FF"/>
                <w:sz w:val="20"/>
                <w:szCs w:val="20"/>
                <w:lang w:val="en-US" w:eastAsia="zh-CN"/>
              </w:rPr>
              <w:t>, NW blind detect UL SPS transmission based on both of them</w:t>
            </w:r>
          </w:p>
          <w:p>
            <w:pPr>
              <w:pStyle w:val="50"/>
              <w:numPr>
                <w:ilvl w:val="0"/>
                <w:numId w:val="30"/>
              </w:numPr>
              <w:spacing w:before="120" w:after="120" w:line="240" w:lineRule="atLeast"/>
              <w:rPr>
                <w:rFonts w:eastAsia="Batang"/>
                <w:b/>
                <w:bCs/>
                <w:color w:val="FF0000"/>
                <w:sz w:val="20"/>
                <w:szCs w:val="20"/>
                <w:lang w:val="en-US" w:eastAsia="en-US"/>
              </w:rPr>
            </w:pPr>
            <w:r>
              <w:rPr>
                <w:rFonts w:hint="eastAsia" w:ascii="Times New Roman" w:hAnsi="Times New Roman" w:cs="Times New Roman"/>
                <w:b/>
                <w:bCs/>
                <w:color w:val="FF0000"/>
                <w:sz w:val="20"/>
                <w:szCs w:val="20"/>
                <w:lang w:eastAsia="zh-CN"/>
              </w:rPr>
              <w:t>O</w:t>
            </w:r>
            <w:r>
              <w:rPr>
                <w:rFonts w:ascii="Times New Roman" w:hAnsi="Times New Roman" w:cs="Times New Roman"/>
                <w:b/>
                <w:bCs/>
                <w:color w:val="FF0000"/>
                <w:sz w:val="20"/>
                <w:szCs w:val="20"/>
                <w:lang w:eastAsia="zh-CN"/>
              </w:rPr>
              <w:t xml:space="preserve">ption 4’: </w:t>
            </w:r>
            <w:r>
              <w:rPr>
                <w:b/>
                <w:bCs/>
                <w:color w:val="FF0000"/>
                <w:sz w:val="20"/>
                <w:szCs w:val="20"/>
              </w:rPr>
              <w:t>there are</w:t>
            </w:r>
            <w:r>
              <w:rPr>
                <w:rFonts w:ascii="Times New Roman" w:hAnsi="Times New Roman" w:cs="Times New Roman"/>
                <w:b/>
                <w:bCs/>
                <w:color w:val="FF0000"/>
                <w:sz w:val="20"/>
                <w:szCs w:val="20"/>
                <w:lang w:eastAsia="zh-CN"/>
              </w:rPr>
              <w:t xml:space="preserve"> two</w:t>
            </w:r>
            <w:r>
              <w:rPr>
                <w:rFonts w:ascii="Times New Roman" w:hAnsi="Times New Roman" w:cs="Times New Roman"/>
                <w:b/>
                <w:bCs/>
                <w:color w:val="FF0000"/>
                <w:sz w:val="20"/>
                <w:szCs w:val="20"/>
              </w:rPr>
              <w:t xml:space="preserve"> </w:t>
            </w:r>
            <w:r>
              <w:rPr>
                <w:b/>
                <w:bCs/>
                <w:color w:val="FF0000"/>
                <w:sz w:val="20"/>
                <w:szCs w:val="20"/>
              </w:rPr>
              <w:t xml:space="preserve">sets of </w:t>
            </w:r>
            <w:r>
              <w:rPr>
                <w:rFonts w:ascii="Times New Roman" w:hAnsi="Times New Roman" w:cs="Times New Roman"/>
                <w:b/>
                <w:bCs/>
                <w:color w:val="FF0000"/>
                <w:sz w:val="20"/>
                <w:szCs w:val="20"/>
              </w:rPr>
              <w:t>candidate transmission parameters</w:t>
            </w:r>
            <w:r>
              <w:rPr>
                <w:b/>
                <w:bCs/>
                <w:color w:val="FF0000"/>
                <w:sz w:val="20"/>
                <w:szCs w:val="20"/>
              </w:rPr>
              <w:t>,</w:t>
            </w:r>
            <w:r>
              <w:rPr>
                <w:rFonts w:ascii="Times New Roman" w:hAnsi="Times New Roman" w:cs="Times New Roman"/>
                <w:b/>
                <w:bCs/>
                <w:color w:val="FF0000"/>
                <w:sz w:val="20"/>
                <w:szCs w:val="20"/>
              </w:rPr>
              <w:t xml:space="preserve"> only one of them can be activated at a time via NW indication</w:t>
            </w:r>
          </w:p>
          <w:p>
            <w:pPr>
              <w:spacing w:before="120" w:after="120" w:line="240" w:lineRule="atLeast"/>
              <w:rPr>
                <w:b/>
                <w:bCs/>
                <w:color w:val="FF0000"/>
                <w:lang w:val="en-US"/>
              </w:rPr>
            </w:pPr>
            <w:r>
              <w:rPr>
                <w:b/>
                <w:bCs/>
                <w:color w:val="FF0000"/>
                <w:lang w:val="en-US"/>
              </w:rPr>
              <w:t>For DL SPS for R20 NB IoT for a UE, consider whether to support one of the following options:</w:t>
            </w:r>
          </w:p>
          <w:p>
            <w:pPr>
              <w:pStyle w:val="50"/>
              <w:numPr>
                <w:ilvl w:val="0"/>
                <w:numId w:val="30"/>
              </w:numPr>
              <w:spacing w:before="120" w:after="120" w:line="240" w:lineRule="atLeast"/>
              <w:rPr>
                <w:rFonts w:eastAsia="Batang"/>
                <w:b/>
                <w:bCs/>
                <w:color w:val="FF0000"/>
                <w:sz w:val="20"/>
                <w:szCs w:val="20"/>
                <w:lang w:val="en-US" w:eastAsia="en-US"/>
              </w:rPr>
            </w:pPr>
            <w:r>
              <w:rPr>
                <w:b/>
                <w:bCs/>
                <w:color w:val="FF0000"/>
                <w:sz w:val="20"/>
                <w:szCs w:val="20"/>
              </w:rPr>
              <w:t xml:space="preserve">Option 2’: there are </w:t>
            </w:r>
            <w:r>
              <w:rPr>
                <w:rFonts w:ascii="Times New Roman" w:hAnsi="Times New Roman" w:cs="Times New Roman"/>
                <w:b/>
                <w:bCs/>
                <w:color w:val="FF0000"/>
                <w:sz w:val="20"/>
                <w:szCs w:val="20"/>
              </w:rPr>
              <w:t xml:space="preserve">two </w:t>
            </w:r>
            <w:r>
              <w:rPr>
                <w:b/>
                <w:bCs/>
                <w:color w:val="FF0000"/>
                <w:sz w:val="20"/>
                <w:szCs w:val="20"/>
              </w:rPr>
              <w:t xml:space="preserve">sets of </w:t>
            </w:r>
            <w:r>
              <w:rPr>
                <w:rFonts w:ascii="Times New Roman" w:hAnsi="Times New Roman" w:cs="Times New Roman"/>
                <w:b/>
                <w:bCs/>
                <w:color w:val="FF0000"/>
                <w:sz w:val="20"/>
                <w:szCs w:val="20"/>
              </w:rPr>
              <w:t>candidate transmission parameters, NW selects one of them for DL SPS transmission</w:t>
            </w:r>
            <w:r>
              <w:rPr>
                <w:rFonts w:hint="eastAsia" w:ascii="Times New Roman" w:hAnsi="Times New Roman" w:cs="Times New Roman"/>
                <w:b/>
                <w:bCs/>
                <w:color w:val="0000FF"/>
                <w:sz w:val="20"/>
                <w:szCs w:val="20"/>
                <w:lang w:val="en-US" w:eastAsia="zh-CN"/>
              </w:rPr>
              <w:t>, NW blind detect DL SPS transmission based on both of them</w:t>
            </w:r>
          </w:p>
          <w:p>
            <w:pPr>
              <w:pStyle w:val="50"/>
              <w:numPr>
                <w:ilvl w:val="0"/>
                <w:numId w:val="30"/>
              </w:numPr>
              <w:spacing w:before="120" w:after="120" w:line="240" w:lineRule="atLeast"/>
              <w:rPr>
                <w:rFonts w:eastAsia="Batang"/>
                <w:b/>
                <w:bCs/>
                <w:color w:val="FF0000"/>
                <w:sz w:val="20"/>
                <w:szCs w:val="20"/>
                <w:lang w:val="en-US" w:eastAsia="en-US"/>
              </w:rPr>
            </w:pPr>
            <w:r>
              <w:rPr>
                <w:rFonts w:hint="eastAsia" w:ascii="Times New Roman" w:hAnsi="Times New Roman" w:cs="Times New Roman"/>
                <w:b/>
                <w:bCs/>
                <w:color w:val="FF0000"/>
                <w:sz w:val="20"/>
                <w:szCs w:val="20"/>
                <w:lang w:eastAsia="zh-CN"/>
              </w:rPr>
              <w:t>O</w:t>
            </w:r>
            <w:r>
              <w:rPr>
                <w:rFonts w:ascii="Times New Roman" w:hAnsi="Times New Roman" w:cs="Times New Roman"/>
                <w:b/>
                <w:bCs/>
                <w:color w:val="FF0000"/>
                <w:sz w:val="20"/>
                <w:szCs w:val="20"/>
                <w:lang w:eastAsia="zh-CN"/>
              </w:rPr>
              <w:t xml:space="preserve">ption 4’: </w:t>
            </w:r>
            <w:r>
              <w:rPr>
                <w:b/>
                <w:bCs/>
                <w:color w:val="FF0000"/>
                <w:sz w:val="20"/>
                <w:szCs w:val="20"/>
              </w:rPr>
              <w:t>there are</w:t>
            </w:r>
            <w:r>
              <w:rPr>
                <w:rFonts w:ascii="Times New Roman" w:hAnsi="Times New Roman" w:cs="Times New Roman"/>
                <w:b/>
                <w:bCs/>
                <w:color w:val="FF0000"/>
                <w:sz w:val="20"/>
                <w:szCs w:val="20"/>
                <w:lang w:eastAsia="zh-CN"/>
              </w:rPr>
              <w:t xml:space="preserve"> two</w:t>
            </w:r>
            <w:r>
              <w:rPr>
                <w:rFonts w:ascii="Times New Roman" w:hAnsi="Times New Roman" w:cs="Times New Roman"/>
                <w:b/>
                <w:bCs/>
                <w:color w:val="FF0000"/>
                <w:sz w:val="20"/>
                <w:szCs w:val="20"/>
              </w:rPr>
              <w:t xml:space="preserve"> </w:t>
            </w:r>
            <w:r>
              <w:rPr>
                <w:b/>
                <w:bCs/>
                <w:color w:val="FF0000"/>
                <w:sz w:val="20"/>
                <w:szCs w:val="20"/>
              </w:rPr>
              <w:t xml:space="preserve">sets of </w:t>
            </w:r>
            <w:r>
              <w:rPr>
                <w:rFonts w:ascii="Times New Roman" w:hAnsi="Times New Roman" w:cs="Times New Roman"/>
                <w:b/>
                <w:bCs/>
                <w:color w:val="FF0000"/>
                <w:sz w:val="20"/>
                <w:szCs w:val="20"/>
              </w:rPr>
              <w:t>candidate transmission parameters</w:t>
            </w:r>
            <w:r>
              <w:rPr>
                <w:b/>
                <w:bCs/>
                <w:color w:val="FF0000"/>
                <w:sz w:val="20"/>
                <w:szCs w:val="20"/>
              </w:rPr>
              <w:t>,</w:t>
            </w:r>
            <w:r>
              <w:rPr>
                <w:rFonts w:ascii="Times New Roman" w:hAnsi="Times New Roman" w:cs="Times New Roman"/>
                <w:b/>
                <w:bCs/>
                <w:color w:val="FF0000"/>
                <w:sz w:val="20"/>
                <w:szCs w:val="20"/>
              </w:rPr>
              <w:t xml:space="preserve"> only one of them can be activated at a time via NW indication</w:t>
            </w:r>
          </w:p>
          <w:p>
            <w:pPr>
              <w:rPr>
                <w:rFonts w:eastAsia="宋体"/>
                <w:lang w:val="en-US" w:eastAsia="zh-CN"/>
              </w:rPr>
            </w:pPr>
            <w:r>
              <w:rPr>
                <w:rFonts w:hint="eastAsia" w:eastAsia="宋体"/>
                <w:lang w:val="en-US" w:eastAsia="zh-CN"/>
              </w:rPr>
              <w:t xml:space="preserve">Moreover, regarding transmission parameters, we think it is too early to say </w:t>
            </w:r>
            <w:r>
              <w:rPr>
                <w:rFonts w:eastAsia="宋体"/>
                <w:lang w:val="en-US" w:eastAsia="zh-CN"/>
              </w:rPr>
              <w:t>“</w:t>
            </w:r>
            <w:r>
              <w:rPr>
                <w:rFonts w:eastAsiaTheme="minorEastAsia"/>
                <w:b/>
                <w:bCs/>
                <w:color w:val="FF0000"/>
                <w:lang w:val="en-US" w:eastAsia="zh-CN"/>
              </w:rPr>
              <w:t>includes MCS, T/F resource assignment, and number of repetitions</w:t>
            </w:r>
            <w:r>
              <w:rPr>
                <w:rFonts w:eastAsia="宋体"/>
                <w:lang w:val="en-US" w:eastAsia="zh-CN"/>
              </w:rPr>
              <w:t>”</w:t>
            </w:r>
            <w:r>
              <w:rPr>
                <w:rFonts w:hint="eastAsia" w:eastAsia="宋体"/>
                <w:lang w:val="en-US" w:eastAsia="zh-CN"/>
              </w:rPr>
              <w:t>. The legacy SPS will use the activation DCI to indicate MCS, resource assignment and repetition number instead of configuring via higher layer signaling. If these parameters are indicated via activation DCI, there is no chance to configure two set of them. Before determining which parameters will be configured by higher layer, it</w:t>
            </w:r>
            <w:r>
              <w:rPr>
                <w:rFonts w:eastAsia="宋体"/>
                <w:lang w:val="en-US" w:eastAsia="zh-CN"/>
              </w:rPr>
              <w:t>’</w:t>
            </w:r>
            <w:r>
              <w:rPr>
                <w:rFonts w:hint="eastAsia" w:eastAsia="宋体"/>
                <w:lang w:val="en-US" w:eastAsia="zh-CN"/>
              </w:rPr>
              <w:t>s too early to say what is included by the set of candidate transmission parameters. Hence, the first sentence of note can be removed.</w:t>
            </w:r>
          </w:p>
          <w:p>
            <w:pPr>
              <w:rPr>
                <w:rFonts w:eastAsia="Malgun Gothic"/>
                <w:color w:val="7030A0"/>
                <w:lang w:val="en-US" w:eastAsia="ko-KR"/>
              </w:rPr>
            </w:pPr>
            <w:r>
              <w:rPr>
                <w:rFonts w:eastAsia="Malgun Gothic"/>
                <w:color w:val="7030A0"/>
                <w:lang w:val="en-US" w:eastAsia="ko-KR"/>
              </w:rPr>
              <w:t>FL: some changes are made as suggested, thank you for the helpful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Samsung</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eastAsia="Malgun Gothic"/>
                <w:lang w:val="en-US" w:eastAsia="ko-KR"/>
              </w:rPr>
              <w:t xml:space="preserve">Prefer to discuss option 1 first. Option 1 should be discussed first with details, not as one of candidate options since we agreed to consider up to one SPS configuration. For option 2’ and option 4’, proponents should clarify what/how/which benefits/performance gain could provide compared to option 1. </w:t>
            </w:r>
          </w:p>
          <w:p>
            <w:pPr>
              <w:rPr>
                <w:rFonts w:eastAsiaTheme="minorEastAsia"/>
                <w:color w:val="7030A0"/>
                <w:lang w:val="en-US" w:eastAsia="zh-CN"/>
              </w:rPr>
            </w:pPr>
            <w:r>
              <w:rPr>
                <w:rFonts w:hint="eastAsia" w:eastAsiaTheme="minorEastAsia"/>
                <w:color w:val="7030A0"/>
                <w:lang w:val="en-US" w:eastAsia="zh-CN"/>
              </w:rPr>
              <w:t>F</w:t>
            </w:r>
            <w:r>
              <w:rPr>
                <w:rFonts w:eastAsiaTheme="minorEastAsia"/>
                <w:color w:val="7030A0"/>
                <w:lang w:val="en-US" w:eastAsia="zh-CN"/>
              </w:rPr>
              <w:t>L: I prepared version 3.3-1-v2B to address your comments. However, I am not sure whether the group will be able to accept this version, companies can have a check. For option 2’ and option 4’, my understanding is that the intention is to accommodate variable packet sizes. Therefore, I added “e.g., for accommodating variable packet sizes” for clarification in version 3.3-1-v2B.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Nokia</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eastAsia="Malgun Gothic"/>
                <w:lang w:val="en-US" w:eastAsia="ko-KR"/>
              </w:rPr>
              <w:t>For UL SPS, there should be common understanding between UE and eNB on the requested parameters, e.g. parameters related to TBS. UE knows the buffer status and whether TBS should be changed but it is network to decide the parameter set to be utilized. Thus UE should report related buffer status to eNB and follow the eNB’s indication. Even based on UE to select, still UE needs to report to eNB for common understanding before use it and to avoid eNB blindly decoding. From this point of view, we propose to update UL SPS part as following:</w:t>
            </w:r>
          </w:p>
          <w:p>
            <w:pPr>
              <w:spacing w:before="120" w:after="120" w:line="240" w:lineRule="atLeast"/>
              <w:rPr>
                <w:b/>
                <w:bCs/>
                <w:color w:val="FF0000"/>
                <w:lang w:val="en-US"/>
              </w:rPr>
            </w:pPr>
            <w:r>
              <w:rPr>
                <w:rFonts w:eastAsia="Malgun Gothic"/>
                <w:lang w:val="en-US" w:eastAsia="ko-KR"/>
              </w:rPr>
              <w:t>“</w:t>
            </w:r>
            <w:r>
              <w:rPr>
                <w:b/>
                <w:bCs/>
                <w:color w:val="FF0000"/>
                <w:lang w:val="en-US"/>
              </w:rPr>
              <w:t>For UL SPS for R20 NB IoT for a UE, consider whether to support one of the following options:</w:t>
            </w:r>
          </w:p>
          <w:p>
            <w:pPr>
              <w:pStyle w:val="50"/>
              <w:numPr>
                <w:ilvl w:val="0"/>
                <w:numId w:val="30"/>
              </w:numPr>
              <w:spacing w:before="120" w:after="120" w:line="240" w:lineRule="atLeast"/>
              <w:rPr>
                <w:rFonts w:eastAsia="Batang"/>
                <w:b/>
                <w:bCs/>
                <w:color w:val="FF0000"/>
                <w:sz w:val="20"/>
                <w:szCs w:val="20"/>
                <w:lang w:val="en-US" w:eastAsia="en-US"/>
              </w:rPr>
            </w:pPr>
            <w:r>
              <w:rPr>
                <w:b/>
                <w:bCs/>
                <w:color w:val="FF0000"/>
                <w:sz w:val="20"/>
                <w:szCs w:val="20"/>
              </w:rPr>
              <w:t xml:space="preserve">Option 2’: there are </w:t>
            </w:r>
            <w:r>
              <w:rPr>
                <w:rFonts w:ascii="Times New Roman" w:hAnsi="Times New Roman" w:cs="Times New Roman"/>
                <w:b/>
                <w:bCs/>
                <w:color w:val="FF0000"/>
                <w:sz w:val="20"/>
                <w:szCs w:val="20"/>
              </w:rPr>
              <w:t xml:space="preserve">two </w:t>
            </w:r>
            <w:r>
              <w:rPr>
                <w:b/>
                <w:bCs/>
                <w:color w:val="FF0000"/>
                <w:sz w:val="20"/>
                <w:szCs w:val="20"/>
              </w:rPr>
              <w:t xml:space="preserve">sets of </w:t>
            </w:r>
            <w:r>
              <w:rPr>
                <w:rFonts w:ascii="Times New Roman" w:hAnsi="Times New Roman" w:cs="Times New Roman"/>
                <w:b/>
                <w:bCs/>
                <w:color w:val="FF0000"/>
                <w:sz w:val="20"/>
                <w:szCs w:val="20"/>
              </w:rPr>
              <w:t xml:space="preserve">candidate transmission parameters, UE selects one of them for UL SPS transmission </w:t>
            </w:r>
          </w:p>
          <w:p>
            <w:pPr>
              <w:pStyle w:val="50"/>
              <w:numPr>
                <w:ilvl w:val="1"/>
                <w:numId w:val="30"/>
              </w:numPr>
              <w:spacing w:before="120" w:after="120" w:line="240" w:lineRule="atLeast"/>
              <w:rPr>
                <w:rFonts w:eastAsia="Batang"/>
                <w:b/>
                <w:bCs/>
                <w:color w:val="FF0000"/>
                <w:sz w:val="20"/>
                <w:szCs w:val="20"/>
                <w:lang w:val="en-US" w:eastAsia="en-US"/>
              </w:rPr>
            </w:pPr>
            <w:r>
              <w:rPr>
                <w:rFonts w:ascii="Times New Roman" w:hAnsi="Times New Roman" w:cs="Times New Roman"/>
                <w:b/>
                <w:bCs/>
                <w:color w:val="FF0000"/>
                <w:sz w:val="20"/>
                <w:szCs w:val="20"/>
                <w:highlight w:val="cyan"/>
              </w:rPr>
              <w:t>FFS: how to make common understanding between UE and eNB to avoid blind decoding.</w:t>
            </w:r>
          </w:p>
          <w:p>
            <w:pPr>
              <w:pStyle w:val="50"/>
              <w:numPr>
                <w:ilvl w:val="0"/>
                <w:numId w:val="30"/>
              </w:numPr>
              <w:spacing w:before="120" w:after="120" w:line="240" w:lineRule="atLeast"/>
              <w:rPr>
                <w:rFonts w:eastAsia="Batang"/>
                <w:b/>
                <w:bCs/>
                <w:color w:val="FF0000"/>
                <w:sz w:val="20"/>
                <w:szCs w:val="20"/>
                <w:lang w:val="en-US" w:eastAsia="en-US"/>
              </w:rPr>
            </w:pPr>
            <w:r>
              <w:rPr>
                <w:rFonts w:hint="eastAsia" w:ascii="Times New Roman" w:hAnsi="Times New Roman" w:cs="Times New Roman"/>
                <w:b/>
                <w:bCs/>
                <w:color w:val="FF0000"/>
                <w:sz w:val="20"/>
                <w:szCs w:val="20"/>
                <w:lang w:eastAsia="zh-CN"/>
              </w:rPr>
              <w:t>O</w:t>
            </w:r>
            <w:r>
              <w:rPr>
                <w:rFonts w:ascii="Times New Roman" w:hAnsi="Times New Roman" w:cs="Times New Roman"/>
                <w:b/>
                <w:bCs/>
                <w:color w:val="FF0000"/>
                <w:sz w:val="20"/>
                <w:szCs w:val="20"/>
                <w:lang w:eastAsia="zh-CN"/>
              </w:rPr>
              <w:t xml:space="preserve">ption 4’: </w:t>
            </w:r>
            <w:r>
              <w:rPr>
                <w:b/>
                <w:bCs/>
                <w:color w:val="FF0000"/>
                <w:sz w:val="20"/>
                <w:szCs w:val="20"/>
              </w:rPr>
              <w:t>there are</w:t>
            </w:r>
            <w:r>
              <w:rPr>
                <w:rFonts w:ascii="Times New Roman" w:hAnsi="Times New Roman" w:cs="Times New Roman"/>
                <w:b/>
                <w:bCs/>
                <w:color w:val="FF0000"/>
                <w:sz w:val="20"/>
                <w:szCs w:val="20"/>
                <w:lang w:eastAsia="zh-CN"/>
              </w:rPr>
              <w:t xml:space="preserve"> two</w:t>
            </w:r>
            <w:r>
              <w:rPr>
                <w:rFonts w:ascii="Times New Roman" w:hAnsi="Times New Roman" w:cs="Times New Roman"/>
                <w:b/>
                <w:bCs/>
                <w:color w:val="FF0000"/>
                <w:sz w:val="20"/>
                <w:szCs w:val="20"/>
              </w:rPr>
              <w:t xml:space="preserve"> </w:t>
            </w:r>
            <w:r>
              <w:rPr>
                <w:b/>
                <w:bCs/>
                <w:color w:val="FF0000"/>
                <w:sz w:val="20"/>
                <w:szCs w:val="20"/>
              </w:rPr>
              <w:t xml:space="preserve">sets of </w:t>
            </w:r>
            <w:r>
              <w:rPr>
                <w:rFonts w:ascii="Times New Roman" w:hAnsi="Times New Roman" w:cs="Times New Roman"/>
                <w:b/>
                <w:bCs/>
                <w:color w:val="FF0000"/>
                <w:sz w:val="20"/>
                <w:szCs w:val="20"/>
              </w:rPr>
              <w:t>candidate transmission parameters</w:t>
            </w:r>
            <w:r>
              <w:rPr>
                <w:b/>
                <w:bCs/>
                <w:color w:val="FF0000"/>
                <w:sz w:val="20"/>
                <w:szCs w:val="20"/>
              </w:rPr>
              <w:t>,</w:t>
            </w:r>
            <w:r>
              <w:rPr>
                <w:rFonts w:ascii="Times New Roman" w:hAnsi="Times New Roman" w:cs="Times New Roman"/>
                <w:b/>
                <w:bCs/>
                <w:color w:val="FF0000"/>
                <w:sz w:val="20"/>
                <w:szCs w:val="20"/>
              </w:rPr>
              <w:t xml:space="preserve"> only one of them can be activated at a time via NW indication </w:t>
            </w:r>
            <w:r>
              <w:rPr>
                <w:rFonts w:ascii="Times New Roman" w:hAnsi="Times New Roman" w:cs="Times New Roman"/>
                <w:b/>
                <w:bCs/>
                <w:color w:val="FF0000"/>
                <w:sz w:val="20"/>
                <w:szCs w:val="20"/>
                <w:highlight w:val="cyan"/>
              </w:rPr>
              <w:t>based on UE reported assistent information.</w:t>
            </w:r>
            <w:r>
              <w:rPr>
                <w:rFonts w:eastAsia="Malgun Gothic"/>
                <w:lang w:val="en-US" w:eastAsia="ko-KR"/>
              </w:rPr>
              <w:t>”</w:t>
            </w:r>
          </w:p>
          <w:p>
            <w:pPr>
              <w:spacing w:before="120" w:after="120" w:line="240" w:lineRule="atLeast"/>
              <w:rPr>
                <w:b/>
                <w:bCs/>
                <w:color w:val="FF0000"/>
                <w:lang w:val="en-US"/>
              </w:rPr>
            </w:pPr>
          </w:p>
          <w:p>
            <w:pPr>
              <w:rPr>
                <w:lang w:val="en-US"/>
              </w:rPr>
            </w:pPr>
            <w:r>
              <w:rPr>
                <w:lang w:val="en-US"/>
              </w:rPr>
              <w:t>For DL SPS, we think option 4’ is reasonable as there also need common understanding between UE and eNB to avoid blind decoding from UE side.</w:t>
            </w:r>
          </w:p>
          <w:p>
            <w:pPr>
              <w:rPr>
                <w:rFonts w:eastAsiaTheme="minorEastAsia"/>
                <w:lang w:val="en-US" w:eastAsia="zh-CN"/>
              </w:rPr>
            </w:pPr>
            <w:r>
              <w:rPr>
                <w:rFonts w:hint="eastAsia" w:eastAsiaTheme="minorEastAsia"/>
                <w:color w:val="7030A0"/>
                <w:lang w:val="en-US" w:eastAsia="zh-CN"/>
              </w:rPr>
              <w:t>F</w:t>
            </w:r>
            <w:r>
              <w:rPr>
                <w:rFonts w:eastAsiaTheme="minorEastAsia"/>
                <w:color w:val="7030A0"/>
                <w:lang w:val="en-US" w:eastAsia="zh-CN"/>
              </w:rPr>
              <w:t xml:space="preserve">L: For </w:t>
            </w:r>
            <w:r>
              <w:rPr>
                <w:rFonts w:hint="eastAsia" w:eastAsiaTheme="minorEastAsia"/>
                <w:color w:val="7030A0"/>
                <w:lang w:val="en-US" w:eastAsia="zh-CN"/>
              </w:rPr>
              <w:t>option</w:t>
            </w:r>
            <w:r>
              <w:rPr>
                <w:rFonts w:eastAsiaTheme="minorEastAsia"/>
                <w:color w:val="7030A0"/>
                <w:lang w:val="en-US" w:eastAsia="zh-CN"/>
              </w:rPr>
              <w:t xml:space="preserve">2’, it is not clear whether BSR reporting alone can always avoid blind decoding, it is also not clear if BSR reporting can be considered as an indication of transmission parameter switching. Adding further FFS at this point will make the proposal less focused. I would prefer to add the “blind detect” behavior as suggested by ZTE. But for UL, I used a soft wording, like “may need to blind detect”.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hint="eastAsia" w:eastAsia="Malgun Gothic"/>
                <w:lang w:val="en-US" w:eastAsia="ko-KR"/>
              </w:rPr>
              <w:t xml:space="preserve">First of all, it would be better to explicitly say the Option 1 is supported by default. </w:t>
            </w:r>
          </w:p>
          <w:p>
            <w:pPr>
              <w:rPr>
                <w:rFonts w:eastAsia="Malgun Gothic"/>
                <w:lang w:val="en-US" w:eastAsia="ko-KR"/>
              </w:rPr>
            </w:pPr>
            <w:r>
              <w:rPr>
                <w:rFonts w:hint="eastAsia" w:eastAsia="Malgun Gothic"/>
                <w:lang w:val="en-US" w:eastAsia="ko-KR"/>
              </w:rPr>
              <w:t xml:space="preserve">Second, since whether the DL SPS and UL SPS </w:t>
            </w:r>
            <w:r>
              <w:rPr>
                <w:rFonts w:eastAsia="Malgun Gothic"/>
                <w:lang w:val="en-US" w:eastAsia="ko-KR"/>
              </w:rPr>
              <w:t>configuration</w:t>
            </w:r>
            <w:r>
              <w:rPr>
                <w:rFonts w:hint="eastAsia" w:eastAsia="Malgun Gothic"/>
                <w:lang w:val="en-US" w:eastAsia="ko-KR"/>
              </w:rPr>
              <w:t xml:space="preserve"> will be separately or not is on-going discussion, some </w:t>
            </w:r>
            <w:r>
              <w:rPr>
                <w:rFonts w:eastAsia="Malgun Gothic"/>
                <w:lang w:val="en-US" w:eastAsia="ko-KR"/>
              </w:rPr>
              <w:t>modification</w:t>
            </w:r>
            <w:r>
              <w:rPr>
                <w:rFonts w:hint="eastAsia" w:eastAsia="Malgun Gothic"/>
                <w:lang w:val="en-US" w:eastAsia="ko-KR"/>
              </w:rPr>
              <w:t xml:space="preserve"> would be needed. </w:t>
            </w:r>
          </w:p>
          <w:p>
            <w:pPr>
              <w:rPr>
                <w:rFonts w:eastAsia="Malgun Gothic"/>
                <w:lang w:val="en-US" w:eastAsia="ko-KR"/>
              </w:rPr>
            </w:pPr>
            <w:r>
              <w:rPr>
                <w:rFonts w:hint="eastAsia" w:eastAsia="Malgun Gothic"/>
                <w:lang w:val="en-US" w:eastAsia="ko-KR"/>
              </w:rPr>
              <w:t>Followings are suggestion form our side:</w:t>
            </w:r>
          </w:p>
          <w:p>
            <w:pPr>
              <w:spacing w:before="120" w:after="120" w:line="240" w:lineRule="atLeast"/>
              <w:rPr>
                <w:b/>
                <w:bCs/>
                <w:lang w:val="en-US"/>
              </w:rPr>
            </w:pPr>
            <w:r>
              <w:rPr>
                <w:b/>
                <w:bCs/>
                <w:lang w:val="en-US"/>
              </w:rPr>
              <w:t xml:space="preserve">For UL SPS </w:t>
            </w:r>
            <w:r>
              <w:rPr>
                <w:rFonts w:hint="eastAsia"/>
                <w:b/>
                <w:bCs/>
                <w:lang w:val="en-US" w:eastAsia="ko-KR"/>
              </w:rPr>
              <w:t>and/</w:t>
            </w:r>
            <w:r>
              <w:rPr>
                <w:b/>
                <w:bCs/>
                <w:lang w:val="en-US"/>
              </w:rPr>
              <w:t xml:space="preserve">or DL SPS, </w:t>
            </w:r>
          </w:p>
          <w:p>
            <w:pPr>
              <w:pStyle w:val="50"/>
              <w:numPr>
                <w:ilvl w:val="0"/>
                <w:numId w:val="30"/>
              </w:numPr>
              <w:spacing w:before="120" w:after="120" w:line="240" w:lineRule="atLeast"/>
              <w:rPr>
                <w:rFonts w:eastAsia="Batang"/>
                <w:b/>
                <w:bCs/>
                <w:sz w:val="20"/>
                <w:szCs w:val="20"/>
                <w:lang w:val="en-US" w:eastAsia="en-US"/>
              </w:rPr>
            </w:pPr>
            <w:r>
              <w:rPr>
                <w:rFonts w:hint="eastAsia" w:eastAsia="Malgun Gothic"/>
                <w:b/>
                <w:bCs/>
                <w:sz w:val="20"/>
                <w:szCs w:val="20"/>
                <w:lang w:eastAsia="ko-KR"/>
              </w:rPr>
              <w:t>At least s</w:t>
            </w:r>
            <w:r>
              <w:rPr>
                <w:b/>
                <w:bCs/>
                <w:sz w:val="20"/>
                <w:szCs w:val="20"/>
              </w:rPr>
              <w:t xml:space="preserve">ingle SPS configuration associated with a single set of </w:t>
            </w:r>
            <w:r>
              <w:rPr>
                <w:rFonts w:ascii="Times New Roman" w:hAnsi="Times New Roman" w:cs="Times New Roman"/>
                <w:b/>
                <w:bCs/>
                <w:sz w:val="20"/>
                <w:szCs w:val="20"/>
              </w:rPr>
              <w:t>transmission parameters is supported</w:t>
            </w:r>
          </w:p>
          <w:p>
            <w:pPr>
              <w:pStyle w:val="50"/>
              <w:numPr>
                <w:ilvl w:val="0"/>
                <w:numId w:val="30"/>
              </w:numPr>
              <w:spacing w:before="120" w:after="120" w:line="240" w:lineRule="atLeast"/>
              <w:rPr>
                <w:rFonts w:eastAsia="Batang"/>
                <w:b/>
                <w:bCs/>
                <w:sz w:val="20"/>
                <w:szCs w:val="20"/>
                <w:lang w:val="en-US" w:eastAsia="en-US"/>
              </w:rPr>
            </w:pPr>
            <w:r>
              <w:rPr>
                <w:rFonts w:hint="eastAsia" w:eastAsia="Malgun Gothic"/>
                <w:b/>
                <w:bCs/>
                <w:color w:val="FF0000"/>
                <w:lang w:val="en-US" w:eastAsia="ko-KR"/>
              </w:rPr>
              <w:t>C</w:t>
            </w:r>
            <w:r>
              <w:rPr>
                <w:b/>
                <w:bCs/>
                <w:color w:val="FF0000"/>
                <w:lang w:val="en-US"/>
              </w:rPr>
              <w:t>onsider whether to support one of the following options:</w:t>
            </w:r>
          </w:p>
          <w:p>
            <w:pPr>
              <w:pStyle w:val="50"/>
              <w:numPr>
                <w:ilvl w:val="1"/>
                <w:numId w:val="30"/>
              </w:numPr>
              <w:spacing w:before="120" w:after="120" w:line="240" w:lineRule="atLeast"/>
              <w:rPr>
                <w:rFonts w:eastAsia="Batang"/>
                <w:b/>
                <w:bCs/>
                <w:color w:val="FF0000"/>
                <w:sz w:val="20"/>
                <w:szCs w:val="20"/>
                <w:lang w:val="en-US" w:eastAsia="en-US"/>
              </w:rPr>
            </w:pPr>
            <w:r>
              <w:rPr>
                <w:b/>
                <w:bCs/>
                <w:color w:val="FF0000"/>
                <w:sz w:val="20"/>
                <w:szCs w:val="20"/>
              </w:rPr>
              <w:t xml:space="preserve">Option 2’: there are </w:t>
            </w:r>
            <w:r>
              <w:rPr>
                <w:rFonts w:ascii="Times New Roman" w:hAnsi="Times New Roman" w:cs="Times New Roman"/>
                <w:b/>
                <w:bCs/>
                <w:color w:val="FF0000"/>
                <w:sz w:val="20"/>
                <w:szCs w:val="20"/>
              </w:rPr>
              <w:t xml:space="preserve">two </w:t>
            </w:r>
            <w:r>
              <w:rPr>
                <w:b/>
                <w:bCs/>
                <w:color w:val="FF0000"/>
                <w:sz w:val="20"/>
                <w:szCs w:val="20"/>
              </w:rPr>
              <w:t xml:space="preserve">sets of </w:t>
            </w:r>
            <w:r>
              <w:rPr>
                <w:rFonts w:ascii="Times New Roman" w:hAnsi="Times New Roman" w:cs="Times New Roman"/>
                <w:b/>
                <w:bCs/>
                <w:color w:val="FF0000"/>
                <w:sz w:val="20"/>
                <w:szCs w:val="20"/>
              </w:rPr>
              <w:t>candidate transmission parameters</w:t>
            </w:r>
            <w:r>
              <w:rPr>
                <w:rFonts w:hint="eastAsia" w:ascii="Times New Roman" w:hAnsi="Times New Roman" w:eastAsia="Malgun Gothic" w:cs="Times New Roman"/>
                <w:b/>
                <w:bCs/>
                <w:color w:val="FF0000"/>
                <w:sz w:val="20"/>
                <w:szCs w:val="20"/>
                <w:lang w:eastAsia="ko-KR"/>
              </w:rPr>
              <w:t>,</w:t>
            </w:r>
          </w:p>
          <w:p>
            <w:pPr>
              <w:pStyle w:val="50"/>
              <w:numPr>
                <w:ilvl w:val="2"/>
                <w:numId w:val="30"/>
              </w:numPr>
              <w:spacing w:before="120" w:after="120" w:line="240" w:lineRule="atLeast"/>
              <w:rPr>
                <w:rFonts w:eastAsia="Batang"/>
                <w:b/>
                <w:bCs/>
                <w:color w:val="FF0000"/>
                <w:sz w:val="20"/>
                <w:szCs w:val="20"/>
                <w:lang w:val="en-US" w:eastAsia="en-US"/>
              </w:rPr>
            </w:pPr>
            <w:r>
              <w:rPr>
                <w:rFonts w:ascii="Times New Roman" w:hAnsi="Times New Roman" w:cs="Times New Roman"/>
                <w:b/>
                <w:bCs/>
                <w:color w:val="FF0000"/>
                <w:sz w:val="20"/>
                <w:szCs w:val="20"/>
              </w:rPr>
              <w:t>UE selects one of them for UL SPS transmission</w:t>
            </w:r>
          </w:p>
          <w:p>
            <w:pPr>
              <w:pStyle w:val="50"/>
              <w:numPr>
                <w:ilvl w:val="2"/>
                <w:numId w:val="30"/>
              </w:numPr>
              <w:spacing w:before="120" w:after="120" w:line="240" w:lineRule="atLeast"/>
              <w:rPr>
                <w:rFonts w:eastAsia="Batang"/>
                <w:b/>
                <w:bCs/>
                <w:color w:val="FF0000"/>
                <w:sz w:val="20"/>
                <w:szCs w:val="20"/>
                <w:lang w:val="en-US" w:eastAsia="en-US"/>
              </w:rPr>
            </w:pPr>
            <w:r>
              <w:rPr>
                <w:rFonts w:ascii="Times New Roman" w:hAnsi="Times New Roman" w:cs="Times New Roman"/>
                <w:b/>
                <w:bCs/>
                <w:color w:val="FF0000"/>
                <w:sz w:val="20"/>
                <w:szCs w:val="20"/>
              </w:rPr>
              <w:t>NW selects one of them for DL SPS transmission</w:t>
            </w:r>
          </w:p>
          <w:p>
            <w:pPr>
              <w:pStyle w:val="50"/>
              <w:numPr>
                <w:ilvl w:val="1"/>
                <w:numId w:val="30"/>
              </w:numPr>
              <w:spacing w:before="120" w:after="120" w:line="240" w:lineRule="atLeast"/>
              <w:rPr>
                <w:rFonts w:eastAsia="Batang"/>
                <w:b/>
                <w:bCs/>
                <w:color w:val="FF0000"/>
                <w:sz w:val="20"/>
                <w:szCs w:val="20"/>
                <w:lang w:val="en-US" w:eastAsia="en-US"/>
              </w:rPr>
            </w:pPr>
            <w:r>
              <w:rPr>
                <w:rFonts w:hint="eastAsia" w:ascii="Times New Roman" w:hAnsi="Times New Roman" w:cs="Times New Roman"/>
                <w:b/>
                <w:bCs/>
                <w:color w:val="FF0000"/>
                <w:sz w:val="20"/>
                <w:szCs w:val="20"/>
                <w:lang w:eastAsia="zh-CN"/>
              </w:rPr>
              <w:t>O</w:t>
            </w:r>
            <w:r>
              <w:rPr>
                <w:rFonts w:ascii="Times New Roman" w:hAnsi="Times New Roman" w:cs="Times New Roman"/>
                <w:b/>
                <w:bCs/>
                <w:color w:val="FF0000"/>
                <w:sz w:val="20"/>
                <w:szCs w:val="20"/>
                <w:lang w:eastAsia="zh-CN"/>
              </w:rPr>
              <w:t xml:space="preserve">ption 4’: </w:t>
            </w:r>
            <w:r>
              <w:rPr>
                <w:b/>
                <w:bCs/>
                <w:color w:val="FF0000"/>
                <w:sz w:val="20"/>
                <w:szCs w:val="20"/>
              </w:rPr>
              <w:t>there are</w:t>
            </w:r>
            <w:r>
              <w:rPr>
                <w:rFonts w:ascii="Times New Roman" w:hAnsi="Times New Roman" w:cs="Times New Roman"/>
                <w:b/>
                <w:bCs/>
                <w:color w:val="FF0000"/>
                <w:sz w:val="20"/>
                <w:szCs w:val="20"/>
                <w:lang w:eastAsia="zh-CN"/>
              </w:rPr>
              <w:t xml:space="preserve"> two</w:t>
            </w:r>
            <w:r>
              <w:rPr>
                <w:rFonts w:ascii="Times New Roman" w:hAnsi="Times New Roman" w:cs="Times New Roman"/>
                <w:b/>
                <w:bCs/>
                <w:color w:val="FF0000"/>
                <w:sz w:val="20"/>
                <w:szCs w:val="20"/>
              </w:rPr>
              <w:t xml:space="preserve"> </w:t>
            </w:r>
            <w:r>
              <w:rPr>
                <w:b/>
                <w:bCs/>
                <w:color w:val="FF0000"/>
                <w:sz w:val="20"/>
                <w:szCs w:val="20"/>
              </w:rPr>
              <w:t xml:space="preserve">sets of </w:t>
            </w:r>
            <w:r>
              <w:rPr>
                <w:rFonts w:ascii="Times New Roman" w:hAnsi="Times New Roman" w:cs="Times New Roman"/>
                <w:b/>
                <w:bCs/>
                <w:color w:val="FF0000"/>
                <w:sz w:val="20"/>
                <w:szCs w:val="20"/>
              </w:rPr>
              <w:t>candidate transmission parameters</w:t>
            </w:r>
            <w:r>
              <w:rPr>
                <w:b/>
                <w:bCs/>
                <w:color w:val="FF0000"/>
                <w:sz w:val="20"/>
                <w:szCs w:val="20"/>
              </w:rPr>
              <w:t>,</w:t>
            </w:r>
          </w:p>
          <w:p>
            <w:pPr>
              <w:pStyle w:val="50"/>
              <w:numPr>
                <w:ilvl w:val="2"/>
                <w:numId w:val="30"/>
              </w:numPr>
              <w:spacing w:before="120" w:after="120" w:line="240" w:lineRule="atLeast"/>
              <w:rPr>
                <w:rFonts w:eastAsia="Batang"/>
                <w:b/>
                <w:bCs/>
                <w:color w:val="FF0000"/>
                <w:sz w:val="20"/>
                <w:szCs w:val="20"/>
                <w:lang w:val="en-US" w:eastAsia="en-US"/>
              </w:rPr>
            </w:pPr>
            <w:r>
              <w:rPr>
                <w:rFonts w:ascii="Times New Roman" w:hAnsi="Times New Roman" w:cs="Times New Roman"/>
                <w:b/>
                <w:bCs/>
                <w:color w:val="FF0000"/>
                <w:sz w:val="20"/>
                <w:szCs w:val="20"/>
              </w:rPr>
              <w:t>only one of them can be activated at a time via NW indication</w:t>
            </w:r>
            <w:r>
              <w:rPr>
                <w:rFonts w:hint="eastAsia" w:ascii="Times New Roman" w:hAnsi="Times New Roman" w:eastAsia="Malgun Gothic" w:cs="Times New Roman"/>
                <w:b/>
                <w:bCs/>
                <w:color w:val="FF0000"/>
                <w:sz w:val="20"/>
                <w:szCs w:val="20"/>
                <w:lang w:eastAsia="ko-KR"/>
              </w:rPr>
              <w:t xml:space="preserve"> for UL SPS transmission</w:t>
            </w:r>
          </w:p>
          <w:p>
            <w:pPr>
              <w:pStyle w:val="50"/>
              <w:numPr>
                <w:ilvl w:val="2"/>
                <w:numId w:val="30"/>
              </w:numPr>
              <w:spacing w:before="120" w:after="120" w:line="240" w:lineRule="atLeast"/>
              <w:rPr>
                <w:rFonts w:eastAsia="Batang"/>
                <w:b/>
                <w:bCs/>
                <w:color w:val="FF0000"/>
                <w:sz w:val="20"/>
                <w:szCs w:val="20"/>
                <w:lang w:val="en-US" w:eastAsia="en-US"/>
              </w:rPr>
            </w:pPr>
            <w:r>
              <w:rPr>
                <w:rFonts w:ascii="Times New Roman" w:hAnsi="Times New Roman" w:cs="Times New Roman"/>
                <w:b/>
                <w:bCs/>
                <w:color w:val="FF0000"/>
                <w:sz w:val="20"/>
                <w:szCs w:val="20"/>
              </w:rPr>
              <w:t>only one of them can be activated at a time via NW indication</w:t>
            </w:r>
            <w:r>
              <w:rPr>
                <w:rFonts w:hint="eastAsia" w:ascii="Times New Roman" w:hAnsi="Times New Roman" w:eastAsia="Malgun Gothic" w:cs="Times New Roman"/>
                <w:b/>
                <w:bCs/>
                <w:color w:val="FF0000"/>
                <w:sz w:val="20"/>
                <w:szCs w:val="20"/>
                <w:lang w:eastAsia="ko-KR"/>
              </w:rPr>
              <w:t xml:space="preserve"> for DL SPS transmission</w:t>
            </w:r>
          </w:p>
          <w:p>
            <w:pPr>
              <w:spacing w:before="120" w:after="120" w:line="240" w:lineRule="atLeast"/>
            </w:pPr>
            <w:r>
              <w:rPr>
                <w:rFonts w:eastAsiaTheme="minorEastAsia"/>
                <w:b/>
                <w:bCs/>
                <w:color w:val="FF0000"/>
                <w:lang w:val="en-US" w:eastAsia="zh-CN"/>
              </w:rPr>
              <w:t>Note: A set of transmission parameters includes MCS, resource assignment, and number of repetitions. Whether some of or all of the transmission parameters are provided via RRC or other signaling depends on whether two SPS or single SPS configuration is assumed, but as per chairman’s guidance, this aspect will not be the focus of RAN1.</w:t>
            </w:r>
            <w:r>
              <w:t xml:space="preserve"> </w:t>
            </w:r>
          </w:p>
          <w:p>
            <w:pPr>
              <w:spacing w:before="120" w:after="120" w:line="240" w:lineRule="atLeast"/>
              <w:rPr>
                <w:b/>
                <w:bCs/>
                <w:lang w:eastAsia="ko-KR"/>
              </w:rPr>
            </w:pPr>
          </w:p>
          <w:p>
            <w:pPr>
              <w:rPr>
                <w:rFonts w:eastAsiaTheme="minorEastAsia"/>
                <w:color w:val="7030A0"/>
                <w:lang w:val="en-US" w:eastAsia="zh-CN"/>
              </w:rPr>
            </w:pPr>
            <w:r>
              <w:rPr>
                <w:rFonts w:eastAsiaTheme="minorEastAsia"/>
                <w:color w:val="7030A0"/>
                <w:lang w:val="en-US" w:eastAsia="zh-CN"/>
              </w:rPr>
              <w:t xml:space="preserve">FL: </w:t>
            </w:r>
            <w:r>
              <w:rPr>
                <w:rFonts w:hint="eastAsia" w:eastAsiaTheme="minorEastAsia"/>
                <w:color w:val="7030A0"/>
                <w:lang w:val="en-US" w:eastAsia="zh-CN"/>
              </w:rPr>
              <w:t>than</w:t>
            </w:r>
            <w:r>
              <w:rPr>
                <w:rFonts w:eastAsiaTheme="minorEastAsia"/>
                <w:color w:val="7030A0"/>
                <w:lang w:val="en-US" w:eastAsia="zh-CN"/>
              </w:rPr>
              <w:t>ks for the nice suggestion, I merged this with 2B.</w:t>
            </w:r>
          </w:p>
          <w:p>
            <w:pPr>
              <w:rPr>
                <w:rFonts w:eastAsia="Malgun Gothic"/>
                <w:lang w:val="en-US" w:eastAsia="ko-KR"/>
              </w:rPr>
            </w:pPr>
          </w:p>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It seems that companies have the common understanding to take option 1 as baseline. To move forward, we suggest to firstly agree to support one set of transmission parameters, and whether to support one additional transmission parameters can be FFS. Therefore, the following modification is proposed from our side:</w:t>
            </w:r>
          </w:p>
          <w:p>
            <w:pPr>
              <w:spacing w:before="120" w:after="120" w:line="240" w:lineRule="atLeast"/>
              <w:rPr>
                <w:b/>
                <w:bCs/>
                <w:strike/>
                <w:color w:val="FF0000"/>
                <w:lang w:val="en-US"/>
              </w:rPr>
            </w:pPr>
            <w:r>
              <w:rPr>
                <w:b/>
                <w:bCs/>
                <w:color w:val="FF0000"/>
                <w:lang w:val="en-US"/>
              </w:rPr>
              <w:t>For UL SPS for R20 NB IoT for a UE</w:t>
            </w:r>
            <w:r>
              <w:rPr>
                <w:b/>
                <w:bCs/>
                <w:color w:val="7030A0"/>
                <w:lang w:val="en-US"/>
              </w:rPr>
              <w:t xml:space="preserve">, at least one set transmission parameter is supported. </w:t>
            </w:r>
            <w:r>
              <w:rPr>
                <w:b/>
                <w:bCs/>
                <w:strike/>
                <w:color w:val="FF0000"/>
                <w:lang w:val="en-US"/>
              </w:rPr>
              <w:t>consider whether to support one of the following options:</w:t>
            </w:r>
          </w:p>
          <w:p>
            <w:pPr>
              <w:pStyle w:val="50"/>
              <w:numPr>
                <w:ilvl w:val="0"/>
                <w:numId w:val="30"/>
              </w:numPr>
              <w:spacing w:before="120" w:after="120" w:line="240" w:lineRule="atLeast"/>
              <w:rPr>
                <w:rFonts w:eastAsia="Batang"/>
                <w:b/>
                <w:bCs/>
                <w:color w:val="7030A0"/>
                <w:sz w:val="20"/>
                <w:szCs w:val="20"/>
                <w:lang w:val="en-US" w:eastAsia="en-US"/>
              </w:rPr>
            </w:pPr>
            <w:r>
              <w:rPr>
                <w:rFonts w:hint="eastAsia" w:eastAsiaTheme="minorEastAsia"/>
                <w:b/>
                <w:bCs/>
                <w:color w:val="7030A0"/>
                <w:sz w:val="20"/>
                <w:szCs w:val="20"/>
                <w:lang w:val="en-US" w:eastAsia="zh-CN"/>
              </w:rPr>
              <w:t>F</w:t>
            </w:r>
            <w:r>
              <w:rPr>
                <w:rFonts w:eastAsiaTheme="minorEastAsia"/>
                <w:b/>
                <w:bCs/>
                <w:color w:val="7030A0"/>
                <w:sz w:val="20"/>
                <w:szCs w:val="20"/>
                <w:lang w:val="en-US" w:eastAsia="zh-CN"/>
              </w:rPr>
              <w:t>FS whether to support one additional set of transmission parameter</w:t>
            </w:r>
          </w:p>
          <w:p>
            <w:pPr>
              <w:pStyle w:val="50"/>
              <w:numPr>
                <w:ilvl w:val="0"/>
                <w:numId w:val="30"/>
              </w:numPr>
              <w:spacing w:before="120" w:after="120" w:line="240" w:lineRule="atLeast"/>
              <w:rPr>
                <w:rFonts w:eastAsia="Batang"/>
                <w:b/>
                <w:bCs/>
                <w:strike/>
                <w:color w:val="FF0000"/>
                <w:sz w:val="20"/>
                <w:szCs w:val="20"/>
                <w:lang w:val="en-US" w:eastAsia="en-US"/>
              </w:rPr>
            </w:pPr>
            <w:r>
              <w:rPr>
                <w:b/>
                <w:bCs/>
                <w:strike/>
                <w:color w:val="FF0000"/>
                <w:sz w:val="20"/>
                <w:szCs w:val="20"/>
              </w:rPr>
              <w:t xml:space="preserve">Option 2’: there are </w:t>
            </w:r>
            <w:r>
              <w:rPr>
                <w:rFonts w:ascii="Times New Roman" w:hAnsi="Times New Roman" w:cs="Times New Roman"/>
                <w:b/>
                <w:bCs/>
                <w:strike/>
                <w:color w:val="FF0000"/>
                <w:sz w:val="20"/>
                <w:szCs w:val="20"/>
              </w:rPr>
              <w:t xml:space="preserve">two </w:t>
            </w:r>
            <w:r>
              <w:rPr>
                <w:b/>
                <w:bCs/>
                <w:strike/>
                <w:color w:val="FF0000"/>
                <w:sz w:val="20"/>
                <w:szCs w:val="20"/>
              </w:rPr>
              <w:t xml:space="preserve">sets of </w:t>
            </w:r>
            <w:r>
              <w:rPr>
                <w:rFonts w:ascii="Times New Roman" w:hAnsi="Times New Roman" w:cs="Times New Roman"/>
                <w:b/>
                <w:bCs/>
                <w:strike/>
                <w:color w:val="FF0000"/>
                <w:sz w:val="20"/>
                <w:szCs w:val="20"/>
              </w:rPr>
              <w:t>candidate transmission parameters, UE selects one of them for UL SPS transmission</w:t>
            </w:r>
          </w:p>
          <w:p>
            <w:pPr>
              <w:pStyle w:val="50"/>
              <w:numPr>
                <w:ilvl w:val="0"/>
                <w:numId w:val="30"/>
              </w:numPr>
              <w:spacing w:before="120" w:after="120" w:line="240" w:lineRule="atLeast"/>
              <w:rPr>
                <w:rFonts w:eastAsia="Batang"/>
                <w:b/>
                <w:bCs/>
                <w:strike/>
                <w:color w:val="FF0000"/>
                <w:sz w:val="20"/>
                <w:szCs w:val="20"/>
                <w:lang w:val="en-US" w:eastAsia="en-US"/>
              </w:rPr>
            </w:pPr>
            <w:r>
              <w:rPr>
                <w:rFonts w:hint="eastAsia" w:ascii="Times New Roman" w:hAnsi="Times New Roman" w:cs="Times New Roman"/>
                <w:b/>
                <w:bCs/>
                <w:strike/>
                <w:color w:val="FF0000"/>
                <w:sz w:val="20"/>
                <w:szCs w:val="20"/>
                <w:lang w:eastAsia="zh-CN"/>
              </w:rPr>
              <w:t>O</w:t>
            </w:r>
            <w:r>
              <w:rPr>
                <w:rFonts w:ascii="Times New Roman" w:hAnsi="Times New Roman" w:cs="Times New Roman"/>
                <w:b/>
                <w:bCs/>
                <w:strike/>
                <w:color w:val="FF0000"/>
                <w:sz w:val="20"/>
                <w:szCs w:val="20"/>
                <w:lang w:eastAsia="zh-CN"/>
              </w:rPr>
              <w:t xml:space="preserve">ption 4’: </w:t>
            </w:r>
            <w:r>
              <w:rPr>
                <w:b/>
                <w:bCs/>
                <w:strike/>
                <w:color w:val="FF0000"/>
                <w:sz w:val="20"/>
                <w:szCs w:val="20"/>
              </w:rPr>
              <w:t>there are</w:t>
            </w:r>
            <w:r>
              <w:rPr>
                <w:rFonts w:ascii="Times New Roman" w:hAnsi="Times New Roman" w:cs="Times New Roman"/>
                <w:b/>
                <w:bCs/>
                <w:strike/>
                <w:color w:val="FF0000"/>
                <w:sz w:val="20"/>
                <w:szCs w:val="20"/>
                <w:lang w:eastAsia="zh-CN"/>
              </w:rPr>
              <w:t xml:space="preserve"> two</w:t>
            </w:r>
            <w:r>
              <w:rPr>
                <w:rFonts w:ascii="Times New Roman" w:hAnsi="Times New Roman" w:cs="Times New Roman"/>
                <w:b/>
                <w:bCs/>
                <w:strike/>
                <w:color w:val="FF0000"/>
                <w:sz w:val="20"/>
                <w:szCs w:val="20"/>
              </w:rPr>
              <w:t xml:space="preserve"> </w:t>
            </w:r>
            <w:r>
              <w:rPr>
                <w:b/>
                <w:bCs/>
                <w:strike/>
                <w:color w:val="FF0000"/>
                <w:sz w:val="20"/>
                <w:szCs w:val="20"/>
              </w:rPr>
              <w:t xml:space="preserve">sets of </w:t>
            </w:r>
            <w:r>
              <w:rPr>
                <w:rFonts w:ascii="Times New Roman" w:hAnsi="Times New Roman" w:cs="Times New Roman"/>
                <w:b/>
                <w:bCs/>
                <w:strike/>
                <w:color w:val="FF0000"/>
                <w:sz w:val="20"/>
                <w:szCs w:val="20"/>
              </w:rPr>
              <w:t>candidate transmission parameters</w:t>
            </w:r>
            <w:r>
              <w:rPr>
                <w:b/>
                <w:bCs/>
                <w:strike/>
                <w:color w:val="FF0000"/>
                <w:sz w:val="20"/>
                <w:szCs w:val="20"/>
              </w:rPr>
              <w:t>,</w:t>
            </w:r>
            <w:r>
              <w:rPr>
                <w:rFonts w:ascii="Times New Roman" w:hAnsi="Times New Roman" w:cs="Times New Roman"/>
                <w:b/>
                <w:bCs/>
                <w:strike/>
                <w:color w:val="FF0000"/>
                <w:sz w:val="20"/>
                <w:szCs w:val="20"/>
              </w:rPr>
              <w:t xml:space="preserve"> only one of them can be activated at a time via NW indication</w:t>
            </w:r>
          </w:p>
          <w:p>
            <w:pPr>
              <w:spacing w:before="120" w:after="120" w:line="240" w:lineRule="atLeast"/>
              <w:rPr>
                <w:b/>
                <w:bCs/>
                <w:color w:val="FF0000"/>
                <w:lang w:val="en-US"/>
              </w:rPr>
            </w:pPr>
            <w:r>
              <w:rPr>
                <w:b/>
                <w:bCs/>
                <w:color w:val="FF0000"/>
                <w:lang w:val="en-US"/>
              </w:rPr>
              <w:t>For DL SPS for R20 NB IoT for a UE</w:t>
            </w:r>
            <w:r>
              <w:rPr>
                <w:b/>
                <w:bCs/>
                <w:color w:val="7030A0"/>
                <w:lang w:val="en-US"/>
              </w:rPr>
              <w:t>, at least one set transmission parameter is supported.</w:t>
            </w:r>
            <w:r>
              <w:rPr>
                <w:b/>
                <w:bCs/>
                <w:color w:val="FF0000"/>
                <w:lang w:val="en-US"/>
              </w:rPr>
              <w:t xml:space="preserve"> </w:t>
            </w:r>
            <w:r>
              <w:rPr>
                <w:b/>
                <w:bCs/>
                <w:strike/>
                <w:color w:val="FF0000"/>
                <w:lang w:val="en-US"/>
              </w:rPr>
              <w:t>consider whether to support one of the following options:</w:t>
            </w:r>
          </w:p>
          <w:p>
            <w:pPr>
              <w:pStyle w:val="50"/>
              <w:numPr>
                <w:ilvl w:val="0"/>
                <w:numId w:val="30"/>
              </w:numPr>
              <w:spacing w:before="120" w:after="120" w:line="240" w:lineRule="atLeast"/>
              <w:rPr>
                <w:rFonts w:eastAsia="Batang"/>
                <w:b/>
                <w:bCs/>
                <w:color w:val="7030A0"/>
                <w:sz w:val="20"/>
                <w:szCs w:val="20"/>
                <w:lang w:val="en-US" w:eastAsia="en-US"/>
              </w:rPr>
            </w:pPr>
            <w:r>
              <w:rPr>
                <w:rFonts w:hint="eastAsia" w:eastAsiaTheme="minorEastAsia"/>
                <w:b/>
                <w:bCs/>
                <w:color w:val="7030A0"/>
                <w:sz w:val="20"/>
                <w:szCs w:val="20"/>
                <w:lang w:val="en-US" w:eastAsia="zh-CN"/>
              </w:rPr>
              <w:t>F</w:t>
            </w:r>
            <w:r>
              <w:rPr>
                <w:rFonts w:eastAsiaTheme="minorEastAsia"/>
                <w:b/>
                <w:bCs/>
                <w:color w:val="7030A0"/>
                <w:sz w:val="20"/>
                <w:szCs w:val="20"/>
                <w:lang w:val="en-US" w:eastAsia="zh-CN"/>
              </w:rPr>
              <w:t>FS whether to support one additional set of transmission parameter</w:t>
            </w:r>
          </w:p>
          <w:p>
            <w:pPr>
              <w:pStyle w:val="50"/>
              <w:numPr>
                <w:ilvl w:val="0"/>
                <w:numId w:val="30"/>
              </w:numPr>
              <w:spacing w:before="120" w:after="120" w:line="240" w:lineRule="atLeast"/>
              <w:rPr>
                <w:rFonts w:eastAsia="Batang"/>
                <w:b/>
                <w:bCs/>
                <w:strike/>
                <w:color w:val="FF0000"/>
                <w:sz w:val="20"/>
                <w:szCs w:val="20"/>
                <w:lang w:val="en-US" w:eastAsia="en-US"/>
              </w:rPr>
            </w:pPr>
            <w:r>
              <w:rPr>
                <w:b/>
                <w:bCs/>
                <w:strike/>
                <w:color w:val="FF0000"/>
                <w:sz w:val="20"/>
                <w:szCs w:val="20"/>
              </w:rPr>
              <w:t xml:space="preserve">Option 2’: there are </w:t>
            </w:r>
            <w:r>
              <w:rPr>
                <w:rFonts w:ascii="Times New Roman" w:hAnsi="Times New Roman" w:cs="Times New Roman"/>
                <w:b/>
                <w:bCs/>
                <w:strike/>
                <w:color w:val="FF0000"/>
                <w:sz w:val="20"/>
                <w:szCs w:val="20"/>
              </w:rPr>
              <w:t xml:space="preserve">two </w:t>
            </w:r>
            <w:r>
              <w:rPr>
                <w:b/>
                <w:bCs/>
                <w:strike/>
                <w:color w:val="FF0000"/>
                <w:sz w:val="20"/>
                <w:szCs w:val="20"/>
              </w:rPr>
              <w:t xml:space="preserve">sets of </w:t>
            </w:r>
            <w:r>
              <w:rPr>
                <w:rFonts w:ascii="Times New Roman" w:hAnsi="Times New Roman" w:cs="Times New Roman"/>
                <w:b/>
                <w:bCs/>
                <w:strike/>
                <w:color w:val="FF0000"/>
                <w:sz w:val="20"/>
                <w:szCs w:val="20"/>
              </w:rPr>
              <w:t>candidate transmission parameters, NW selects one of them for DL SPS transmission</w:t>
            </w:r>
          </w:p>
          <w:p>
            <w:pPr>
              <w:pStyle w:val="50"/>
              <w:numPr>
                <w:ilvl w:val="0"/>
                <w:numId w:val="30"/>
              </w:numPr>
              <w:spacing w:before="120" w:after="120" w:line="240" w:lineRule="atLeast"/>
              <w:rPr>
                <w:rFonts w:eastAsia="Batang"/>
                <w:b/>
                <w:bCs/>
                <w:strike/>
                <w:color w:val="FF0000"/>
                <w:sz w:val="20"/>
                <w:szCs w:val="20"/>
                <w:lang w:val="en-US" w:eastAsia="en-US"/>
              </w:rPr>
            </w:pPr>
            <w:r>
              <w:rPr>
                <w:rFonts w:hint="eastAsia" w:ascii="Times New Roman" w:hAnsi="Times New Roman" w:cs="Times New Roman"/>
                <w:b/>
                <w:bCs/>
                <w:strike/>
                <w:color w:val="FF0000"/>
                <w:sz w:val="20"/>
                <w:szCs w:val="20"/>
                <w:lang w:eastAsia="zh-CN"/>
              </w:rPr>
              <w:t>O</w:t>
            </w:r>
            <w:r>
              <w:rPr>
                <w:rFonts w:ascii="Times New Roman" w:hAnsi="Times New Roman" w:cs="Times New Roman"/>
                <w:b/>
                <w:bCs/>
                <w:strike/>
                <w:color w:val="FF0000"/>
                <w:sz w:val="20"/>
                <w:szCs w:val="20"/>
                <w:lang w:eastAsia="zh-CN"/>
              </w:rPr>
              <w:t xml:space="preserve">ption 4’: </w:t>
            </w:r>
            <w:r>
              <w:rPr>
                <w:b/>
                <w:bCs/>
                <w:strike/>
                <w:color w:val="FF0000"/>
                <w:sz w:val="20"/>
                <w:szCs w:val="20"/>
              </w:rPr>
              <w:t>there are</w:t>
            </w:r>
            <w:r>
              <w:rPr>
                <w:rFonts w:ascii="Times New Roman" w:hAnsi="Times New Roman" w:cs="Times New Roman"/>
                <w:b/>
                <w:bCs/>
                <w:strike/>
                <w:color w:val="FF0000"/>
                <w:sz w:val="20"/>
                <w:szCs w:val="20"/>
                <w:lang w:eastAsia="zh-CN"/>
              </w:rPr>
              <w:t xml:space="preserve"> two</w:t>
            </w:r>
            <w:r>
              <w:rPr>
                <w:rFonts w:ascii="Times New Roman" w:hAnsi="Times New Roman" w:cs="Times New Roman"/>
                <w:b/>
                <w:bCs/>
                <w:strike/>
                <w:color w:val="FF0000"/>
                <w:sz w:val="20"/>
                <w:szCs w:val="20"/>
              </w:rPr>
              <w:t xml:space="preserve"> </w:t>
            </w:r>
            <w:r>
              <w:rPr>
                <w:b/>
                <w:bCs/>
                <w:strike/>
                <w:color w:val="FF0000"/>
                <w:sz w:val="20"/>
                <w:szCs w:val="20"/>
              </w:rPr>
              <w:t xml:space="preserve">sets of </w:t>
            </w:r>
            <w:r>
              <w:rPr>
                <w:rFonts w:ascii="Times New Roman" w:hAnsi="Times New Roman" w:cs="Times New Roman"/>
                <w:b/>
                <w:bCs/>
                <w:strike/>
                <w:color w:val="FF0000"/>
                <w:sz w:val="20"/>
                <w:szCs w:val="20"/>
              </w:rPr>
              <w:t>candidate transmission parameters</w:t>
            </w:r>
            <w:r>
              <w:rPr>
                <w:b/>
                <w:bCs/>
                <w:strike/>
                <w:color w:val="FF0000"/>
                <w:sz w:val="20"/>
                <w:szCs w:val="20"/>
              </w:rPr>
              <w:t>,</w:t>
            </w:r>
            <w:r>
              <w:rPr>
                <w:rFonts w:ascii="Times New Roman" w:hAnsi="Times New Roman" w:cs="Times New Roman"/>
                <w:b/>
                <w:bCs/>
                <w:strike/>
                <w:color w:val="FF0000"/>
                <w:sz w:val="20"/>
                <w:szCs w:val="20"/>
              </w:rPr>
              <w:t xml:space="preserve"> only one of them can be activated at a time via NW indication</w:t>
            </w:r>
          </w:p>
          <w:p>
            <w:pPr>
              <w:rPr>
                <w:rFonts w:eastAsiaTheme="minorEastAsia"/>
                <w:b/>
                <w:bCs/>
                <w:color w:val="FF0000"/>
                <w:lang w:val="en-US" w:eastAsia="zh-CN"/>
              </w:rPr>
            </w:pPr>
            <w:r>
              <w:rPr>
                <w:rFonts w:eastAsiaTheme="minorEastAsia"/>
                <w:b/>
                <w:bCs/>
                <w:color w:val="FF0000"/>
                <w:lang w:val="en-US" w:eastAsia="zh-CN"/>
              </w:rPr>
              <w:t>Note: A set of transmission parameters at least includes MCS, T/F resource assignment, and number of repetitions.</w:t>
            </w:r>
          </w:p>
          <w:p>
            <w:pPr>
              <w:rPr>
                <w:rFonts w:eastAsiaTheme="minorEastAsia"/>
                <w:color w:val="7030A0"/>
                <w:lang w:val="en-US" w:eastAsia="zh-CN"/>
              </w:rPr>
            </w:pPr>
            <w:r>
              <w:rPr>
                <w:rFonts w:eastAsiaTheme="minorEastAsia"/>
                <w:color w:val="7030A0"/>
                <w:lang w:val="en-US" w:eastAsia="zh-CN"/>
              </w:rPr>
              <w:t xml:space="preserve">FL: </w:t>
            </w:r>
            <w:r>
              <w:rPr>
                <w:rFonts w:hint="eastAsia" w:eastAsiaTheme="minorEastAsia"/>
                <w:color w:val="7030A0"/>
                <w:lang w:val="en-US" w:eastAsia="zh-CN"/>
              </w:rPr>
              <w:t>than</w:t>
            </w:r>
            <w:r>
              <w:rPr>
                <w:rFonts w:eastAsiaTheme="minorEastAsia"/>
                <w:color w:val="7030A0"/>
                <w:lang w:val="en-US" w:eastAsia="zh-CN"/>
              </w:rPr>
              <w:t>ks for the nice suggestion, I merged this with 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I</w:t>
            </w:r>
            <w:r>
              <w:rPr>
                <w:rFonts w:hint="eastAsia" w:eastAsiaTheme="minorEastAsia"/>
                <w:lang w:val="en-US" w:eastAsia="zh-CN"/>
              </w:rPr>
              <w:t xml:space="preserve">n general, we prefer a solution which can avoid blind detection by receiver. </w:t>
            </w:r>
            <w:r>
              <w:rPr>
                <w:rFonts w:eastAsiaTheme="minorEastAsia"/>
                <w:lang w:val="en-US" w:eastAsia="zh-CN"/>
              </w:rPr>
              <w:t>S</w:t>
            </w:r>
            <w:r>
              <w:rPr>
                <w:rFonts w:hint="eastAsia" w:eastAsiaTheme="minorEastAsia"/>
                <w:lang w:val="en-US" w:eastAsia="zh-CN"/>
              </w:rPr>
              <w:t xml:space="preserve">o, in our understanding, option2‘ need to clarify receiver how to choose one SPS when transmitter selects one of two sets of candidate transmission parameters. </w:t>
            </w:r>
            <w:r>
              <w:rPr>
                <w:rFonts w:eastAsiaTheme="minorEastAsia"/>
                <w:lang w:val="en-US" w:eastAsia="zh-CN"/>
              </w:rPr>
              <w:t>G</w:t>
            </w:r>
            <w:r>
              <w:rPr>
                <w:rFonts w:hint="eastAsia" w:eastAsiaTheme="minorEastAsia"/>
                <w:lang w:val="en-US" w:eastAsia="zh-CN"/>
              </w:rPr>
              <w:t>iven that, we share similar view as ZTE, option2</w:t>
            </w:r>
            <w:r>
              <w:rPr>
                <w:rFonts w:eastAsiaTheme="minorEastAsia"/>
                <w:lang w:val="en-US" w:eastAsia="zh-CN"/>
              </w:rPr>
              <w:t>’</w:t>
            </w:r>
            <w:r>
              <w:rPr>
                <w:rFonts w:hint="eastAsia" w:eastAsiaTheme="minorEastAsia"/>
                <w:lang w:val="en-US" w:eastAsia="zh-CN"/>
              </w:rPr>
              <w:t xml:space="preserve"> should show receiver behavior.</w:t>
            </w:r>
          </w:p>
          <w:p>
            <w:pPr>
              <w:rPr>
                <w:rFonts w:eastAsiaTheme="minorEastAsia"/>
                <w:lang w:val="en-US" w:eastAsia="zh-CN"/>
              </w:rPr>
            </w:pPr>
            <w:r>
              <w:rPr>
                <w:rFonts w:eastAsiaTheme="minorEastAsia"/>
                <w:lang w:val="en-US" w:eastAsia="zh-CN"/>
              </w:rPr>
              <w:t>I</w:t>
            </w:r>
            <w:r>
              <w:rPr>
                <w:rFonts w:hint="eastAsia" w:eastAsiaTheme="minorEastAsia"/>
                <w:lang w:val="en-US" w:eastAsia="zh-CN"/>
              </w:rPr>
              <w:t xml:space="preserve">n addition, how to activate and release is on-going discussion, if finally we reached some agreements to activation/release by DCI, maybe some parameters can be indicated by activation DCI, there is only a few parameters in RRC, e.g. SPS periodicity. </w:t>
            </w:r>
            <w:r>
              <w:rPr>
                <w:rFonts w:eastAsiaTheme="minorEastAsia"/>
                <w:lang w:val="en-US" w:eastAsia="zh-CN"/>
              </w:rPr>
              <w:t>T</w:t>
            </w:r>
            <w:r>
              <w:rPr>
                <w:rFonts w:hint="eastAsia" w:eastAsiaTheme="minorEastAsia"/>
                <w:lang w:val="en-US" w:eastAsia="zh-CN"/>
              </w:rPr>
              <w:t xml:space="preserve">herefore, I think maybe we can discuss the detailed parameters after we get more </w:t>
            </w:r>
            <w:r>
              <w:rPr>
                <w:rFonts w:eastAsiaTheme="minorEastAsia"/>
                <w:lang w:val="en-US" w:eastAsia="zh-CN"/>
              </w:rPr>
              <w:t>progress</w:t>
            </w:r>
            <w:r>
              <w:rPr>
                <w:rFonts w:hint="eastAsia" w:eastAsiaTheme="minorEastAsia"/>
                <w:lang w:val="en-US" w:eastAsia="zh-CN"/>
              </w:rPr>
              <w:t xml:space="preserve">, such as activation/release schemes, etc. </w:t>
            </w:r>
          </w:p>
          <w:p>
            <w:pPr>
              <w:rPr>
                <w:rFonts w:eastAsiaTheme="minorEastAsia"/>
                <w:lang w:val="en-US" w:eastAsia="zh-CN"/>
              </w:rPr>
            </w:pPr>
            <w:r>
              <w:rPr>
                <w:rFonts w:eastAsiaTheme="minorEastAsia"/>
                <w:color w:val="7030A0"/>
                <w:lang w:val="en-US" w:eastAsia="zh-CN"/>
              </w:rPr>
              <w:t>FL</w:t>
            </w:r>
            <w:r>
              <w:rPr>
                <w:rFonts w:hint="eastAsia" w:eastAsiaTheme="minorEastAsia"/>
                <w:color w:val="7030A0"/>
                <w:lang w:val="en-US" w:eastAsia="zh-CN"/>
              </w:rPr>
              <w:t>:</w:t>
            </w:r>
            <w:r>
              <w:rPr>
                <w:rFonts w:eastAsiaTheme="minorEastAsia"/>
                <w:color w:val="7030A0"/>
                <w:lang w:val="en-US" w:eastAsia="zh-CN"/>
              </w:rPr>
              <w:t xml:space="preserve"> thank you for the suggestions, I added a new Proposal 3.3-2 to discuss the parameters for RRC or L1. I also did some clean-up for the proposal 3.3-1  to align the terminology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rPr>
                <w:rFonts w:eastAsiaTheme="minorEastAsia"/>
                <w:lang w:val="en-US" w:eastAsia="zh-CN"/>
              </w:rPr>
            </w:pPr>
            <w:r>
              <w:rPr>
                <w:rFonts w:eastAsiaTheme="minorEastAsia"/>
                <w:lang w:val="en-US" w:eastAsia="zh-CN"/>
              </w:rPr>
              <w:t>To avoid duplicate discussion with RAN2, the proposals in RAN1 is de-prioritized in this meeting.</w:t>
            </w:r>
          </w:p>
          <w:p>
            <w:pPr>
              <w:rPr>
                <w:rFonts w:eastAsia="Microsoft YaHei UI"/>
                <w:b/>
                <w:bCs/>
                <w:u w:val="single"/>
                <w:lang w:eastAsia="zh-CN"/>
              </w:rPr>
            </w:pPr>
            <w:r>
              <w:rPr>
                <w:rFonts w:hint="eastAsia" w:eastAsia="Microsoft YaHei UI"/>
                <w:b/>
                <w:bCs/>
                <w:u w:val="single"/>
                <w:lang w:eastAsia="zh-CN"/>
              </w:rPr>
              <w:t>R</w:t>
            </w:r>
            <w:r>
              <w:rPr>
                <w:rFonts w:eastAsia="Microsoft YaHei UI"/>
                <w:b/>
                <w:bCs/>
                <w:u w:val="single"/>
                <w:lang w:eastAsia="zh-CN"/>
              </w:rPr>
              <w:t>AN2#133</w:t>
            </w:r>
          </w:p>
          <w:p>
            <w:pPr>
              <w:pStyle w:val="307"/>
              <w:rPr>
                <w:lang w:val="en-GB"/>
              </w:rPr>
            </w:pPr>
            <w:r>
              <w:rPr>
                <w:lang w:val="en-GB"/>
              </w:rPr>
              <w:t>Agreements:</w:t>
            </w:r>
          </w:p>
          <w:p>
            <w:pPr>
              <w:pStyle w:val="307"/>
              <w:rPr>
                <w:lang w:val="en-GB"/>
              </w:rPr>
            </w:pPr>
            <w:r>
              <w:rPr>
                <w:lang w:val="en-GB"/>
              </w:rPr>
              <w:t>1.   We introduce SPS for voice support in NB-IoT, both for UL and for DL</w:t>
            </w:r>
          </w:p>
          <w:p>
            <w:pPr>
              <w:pStyle w:val="307"/>
              <w:rPr>
                <w:lang w:val="en-GB"/>
              </w:rPr>
            </w:pPr>
            <w:r>
              <w:rPr>
                <w:lang w:val="en-GB"/>
              </w:rPr>
              <w:t>2.   We define a solution where for voice traffic there is at most only one active SPS in DL and only one active SPS in UL at a time</w:t>
            </w:r>
          </w:p>
          <w:p>
            <w:pPr>
              <w:pStyle w:val="307"/>
              <w:rPr>
                <w:lang w:val="en-GB"/>
              </w:rPr>
            </w:pPr>
            <w:r>
              <w:rPr>
                <w:lang w:val="en-GB"/>
              </w:rPr>
              <w:t>3.   We can continue the discussion on whether (besides configuring a single SPS with TBS size indicated via the NW) we also support e.g.</w:t>
            </w:r>
          </w:p>
          <w:p>
            <w:pPr>
              <w:pStyle w:val="307"/>
              <w:rPr>
                <w:lang w:val="en-GB"/>
              </w:rPr>
            </w:pPr>
            <w:r>
              <w:rPr>
                <w:lang w:val="en-GB"/>
              </w:rPr>
              <w:t xml:space="preserve">      - Configuring (via RRC) multiple different SPS configurations to be used at different times (FFS on how to switch among them) </w:t>
            </w:r>
          </w:p>
          <w:p>
            <w:pPr>
              <w:pStyle w:val="307"/>
              <w:rPr>
                <w:lang w:val="en-GB"/>
              </w:rPr>
            </w:pPr>
            <w:r>
              <w:rPr>
                <w:lang w:val="en-GB"/>
              </w:rPr>
              <w:t>      - Configuring a single SPS configuration with variable TBS size (FFS on the details)</w:t>
            </w:r>
          </w:p>
          <w:p>
            <w:pPr>
              <w:pStyle w:val="307"/>
              <w:rPr>
                <w:lang w:val="en-GB" w:eastAsia="ja-JP"/>
              </w:rPr>
            </w:pPr>
            <w:r>
              <w:rPr>
                <w:lang w:val="en-GB" w:eastAsia="ja-JP"/>
              </w:rPr>
              <w:t xml:space="preserve">4.   RAN2 assumes that dynamic scheduling can also work when SPS is activated </w:t>
            </w:r>
          </w:p>
          <w:p>
            <w:pPr>
              <w:pStyle w:val="307"/>
              <w:rPr>
                <w:lang w:val="en-GB" w:eastAsia="en-GB"/>
              </w:rPr>
            </w:pPr>
            <w:r>
              <w:rPr>
                <w:lang w:val="en-GB"/>
              </w:rPr>
              <w:t xml:space="preserve">5.   We assume that SPS can be configured on a non-anchor carrier. </w:t>
            </w:r>
          </w:p>
          <w:p>
            <w:pPr>
              <w:pStyle w:val="307"/>
              <w:rPr>
                <w:lang w:val="en-GB"/>
              </w:rPr>
            </w:pPr>
            <w:r>
              <w:rPr>
                <w:lang w:val="en-GB"/>
              </w:rPr>
              <w:t>6.   In TS 36.304, we will update the definition of acceptable cell (and possibly related figures) to support emergency call service for NB-IoT (FFS on the actual change)</w:t>
            </w:r>
          </w:p>
          <w:p>
            <w:pPr>
              <w:pStyle w:val="307"/>
              <w:rPr>
                <w:lang w:val="en-GB"/>
              </w:rPr>
            </w:pPr>
            <w:r>
              <w:rPr>
                <w:lang w:val="en-GB"/>
              </w:rPr>
              <w:t>7.   We add values of mo-VoiceCall and emergency in EstablishmentCause-NB.</w:t>
            </w:r>
          </w:p>
          <w:p>
            <w:pPr>
              <w:pStyle w:val="307"/>
              <w:rPr>
                <w:lang w:val="en-GB"/>
              </w:rPr>
            </w:pPr>
            <w:r>
              <w:rPr>
                <w:lang w:val="en-GB"/>
              </w:rPr>
              <w:t>8.   We introduce an indication in SIB-NB to indicate network support emergency call (FFS whether we also introduce another indication in SIB-NB that the network support of IMS voice call)</w:t>
            </w:r>
          </w:p>
          <w:p>
            <w:pPr>
              <w:pStyle w:val="307"/>
              <w:rPr>
                <w:lang w:val="en-GB"/>
              </w:rPr>
            </w:pPr>
            <w:r>
              <w:rPr>
                <w:lang w:val="en-GB"/>
              </w:rPr>
              <w:t>9.   RAN2 assumes that the maximum DRB number for NB-IoT is increased beyond 2. We send a LS to SA2 with our assumption on the maximum number of DRBs and asking how many DRBs should be supported.</w:t>
            </w:r>
          </w:p>
          <w:p>
            <w:pPr>
              <w:pStyle w:val="307"/>
              <w:rPr>
                <w:lang w:val="en-GB"/>
              </w:rPr>
            </w:pPr>
            <w:r>
              <w:rPr>
                <w:lang w:val="en-GB"/>
              </w:rPr>
              <w:t>10. The RoHC profiles for RTP/UDP/IP, 0x0001 and 0x0101, are introduced in PDCP configuration for the UP/IP solution.</w:t>
            </w:r>
          </w:p>
          <w:p>
            <w:pPr>
              <w:rPr>
                <w:rFonts w:eastAsiaTheme="minorEastAsia"/>
                <w:lang w:eastAsia="zh-CN"/>
              </w:rPr>
            </w:pPr>
          </w:p>
        </w:tc>
      </w:tr>
    </w:tbl>
    <w:p>
      <w:pPr>
        <w:spacing w:before="120" w:after="120" w:line="240" w:lineRule="atLeast"/>
        <w:rPr>
          <w:b/>
          <w:bCs/>
          <w:strike/>
          <w:lang w:val="en-US"/>
        </w:rPr>
      </w:pPr>
    </w:p>
    <w:p>
      <w:pPr>
        <w:pStyle w:val="4"/>
        <w:rPr>
          <w:rFonts w:ascii="Arial" w:hAnsi="Arial" w:cs="Arial"/>
        </w:rPr>
      </w:pPr>
      <w:r>
        <w:rPr>
          <w:rFonts w:ascii="Arial" w:hAnsi="Arial" w:cs="Arial"/>
        </w:rPr>
        <w:t>[Open][FL4][M]Proposal 3.3-2</w:t>
      </w:r>
    </w:p>
    <w:p>
      <w:pPr>
        <w:spacing w:before="120" w:after="120" w:line="240" w:lineRule="atLeast"/>
        <w:rPr>
          <w:rFonts w:eastAsiaTheme="minorEastAsia"/>
          <w:b/>
          <w:bCs/>
          <w:lang w:val="en-US" w:eastAsia="zh-CN"/>
        </w:rPr>
      </w:pPr>
      <w:r>
        <w:rPr>
          <w:b/>
          <w:bCs/>
          <w:highlight w:val="yellow"/>
          <w:lang w:val="en-US"/>
        </w:rPr>
        <w:t>[FL4][M]</w:t>
      </w:r>
      <w:r>
        <w:rPr>
          <w:rFonts w:eastAsiaTheme="minorEastAsia"/>
          <w:b/>
          <w:bCs/>
          <w:lang w:val="en-US" w:eastAsia="zh-CN"/>
        </w:rPr>
        <w:t xml:space="preserve"> Proposal 3.3-2: The following parameters for SPS are configured by RRC:</w:t>
      </w:r>
    </w:p>
    <w:p>
      <w:pPr>
        <w:pStyle w:val="50"/>
        <w:numPr>
          <w:ilvl w:val="0"/>
          <w:numId w:val="28"/>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Periodicity</w:t>
      </w:r>
    </w:p>
    <w:p>
      <w:pPr>
        <w:pStyle w:val="50"/>
        <w:numPr>
          <w:ilvl w:val="0"/>
          <w:numId w:val="28"/>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Time domain resource assignment</w:t>
      </w:r>
    </w:p>
    <w:p>
      <w:pPr>
        <w:pStyle w:val="50"/>
        <w:numPr>
          <w:ilvl w:val="0"/>
          <w:numId w:val="28"/>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Frequency domain resource assignment(</w:t>
      </w:r>
      <w:r>
        <w:rPr>
          <w:rFonts w:eastAsiaTheme="minorEastAsia"/>
          <w:b/>
          <w:bCs/>
          <w:color w:val="FF0000"/>
          <w:sz w:val="20"/>
          <w:szCs w:val="20"/>
          <w:lang w:val="en-US" w:eastAsia="zh-CN"/>
        </w:rPr>
        <w:t>for UL SPS only</w:t>
      </w:r>
      <w:r>
        <w:rPr>
          <w:rFonts w:eastAsiaTheme="minorEastAsia"/>
          <w:b/>
          <w:bCs/>
          <w:sz w:val="20"/>
          <w:szCs w:val="20"/>
          <w:lang w:val="en-US" w:eastAsia="zh-CN"/>
        </w:rPr>
        <w:t>)</w:t>
      </w:r>
    </w:p>
    <w:p>
      <w:pPr>
        <w:pStyle w:val="50"/>
        <w:numPr>
          <w:ilvl w:val="0"/>
          <w:numId w:val="28"/>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Number of repetitions</w:t>
      </w:r>
    </w:p>
    <w:p>
      <w:pPr>
        <w:pStyle w:val="50"/>
        <w:numPr>
          <w:ilvl w:val="0"/>
          <w:numId w:val="28"/>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MCS</w:t>
      </w:r>
    </w:p>
    <w:p>
      <w:pPr>
        <w:spacing w:before="120" w:after="120" w:line="240" w:lineRule="atLeast"/>
        <w:rPr>
          <w:rFonts w:eastAsiaTheme="minorEastAsia"/>
          <w:lang w:val="en-US" w:eastAsia="zh-CN"/>
        </w:rPr>
      </w:pPr>
      <w:r>
        <w:rPr>
          <w:rFonts w:eastAsiaTheme="minorEastAsia"/>
          <w:lang w:val="en-US" w:eastAsia="zh-CN"/>
        </w:rPr>
        <w:t xml:space="preserve">FL: This proposal was made based on a superset of inputs from different companies. If there are concerns that some of the them should be carried by other signaling (e.g., DCI), </w:t>
      </w:r>
      <w:r>
        <w:rPr>
          <w:rFonts w:eastAsiaTheme="minorEastAsia"/>
          <w:b/>
          <w:bCs/>
          <w:lang w:val="en-US" w:eastAsia="zh-CN"/>
        </w:rPr>
        <w:t>please indicate them in the table below</w:t>
      </w:r>
      <w:r>
        <w:rPr>
          <w:rFonts w:eastAsiaTheme="minorEastAsia"/>
          <w:lang w:val="en-US" w:eastAsia="zh-CN"/>
        </w:rPr>
        <w:t xml:space="preserve">. </w:t>
      </w:r>
      <w:r>
        <w:t>Please clearly state your assumptions in this aspect, as they will impact the detailed design of DCI and L1 RRC parameters discussion.</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eastAsiaTheme="minorEastAsia"/>
                <w:lang w:val="en-US" w:eastAsia="zh-CN"/>
              </w:rPr>
              <w:t>Following the legacy SPS design, only SPS periodicity is configured by RRC, and the transmission parameters should be dynamically indicated in DCI to provide the flexibility on SPS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Lenovo[FL4]</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I</w:t>
            </w:r>
            <w:r>
              <w:rPr>
                <w:rFonts w:hint="eastAsia" w:eastAsiaTheme="minorEastAsia"/>
                <w:lang w:val="en-US" w:eastAsia="zh-CN"/>
              </w:rPr>
              <w:t xml:space="preserve">f only one set is supported, we hope to follow legacy indication by </w:t>
            </w:r>
            <w:r>
              <w:rPr>
                <w:rFonts w:eastAsiaTheme="minorEastAsia"/>
                <w:lang w:val="en-US" w:eastAsia="zh-CN"/>
              </w:rPr>
              <w:t>activation</w:t>
            </w:r>
            <w:r>
              <w:rPr>
                <w:rFonts w:hint="eastAsia" w:eastAsiaTheme="minorEastAsia"/>
                <w:lang w:val="en-US" w:eastAsia="zh-CN"/>
              </w:rPr>
              <w:t xml:space="preserve"> DCI, otherwise, we are fine with way forward of the proposal. </w:t>
            </w:r>
            <w:r>
              <w:rPr>
                <w:rFonts w:eastAsiaTheme="minorEastAsia"/>
                <w:lang w:val="en-US" w:eastAsia="zh-CN"/>
              </w:rPr>
              <w:t>I</w:t>
            </w:r>
            <w:r>
              <w:rPr>
                <w:rFonts w:hint="eastAsia" w:eastAsiaTheme="minorEastAsia"/>
                <w:lang w:val="en-US" w:eastAsia="zh-CN"/>
              </w:rPr>
              <w:t>t is better to have separate discussion for uplink SPS and downlink SPS.</w:t>
            </w:r>
          </w:p>
          <w:p>
            <w:pPr>
              <w:pStyle w:val="50"/>
              <w:numPr>
                <w:ilvl w:val="0"/>
                <w:numId w:val="32"/>
              </w:numPr>
              <w:rPr>
                <w:rFonts w:eastAsiaTheme="minorEastAsia"/>
                <w:sz w:val="20"/>
                <w:szCs w:val="20"/>
                <w:lang w:val="en-US" w:eastAsia="zh-CN"/>
              </w:rPr>
            </w:pPr>
            <w:r>
              <w:rPr>
                <w:rFonts w:eastAsiaTheme="minorEastAsia"/>
                <w:sz w:val="20"/>
                <w:szCs w:val="20"/>
                <w:lang w:val="en-US" w:eastAsia="zh-CN"/>
              </w:rPr>
              <w:t>Frequency</w:t>
            </w:r>
            <w:r>
              <w:rPr>
                <w:rFonts w:hint="eastAsia" w:eastAsiaTheme="minorEastAsia"/>
                <w:sz w:val="20"/>
                <w:szCs w:val="20"/>
                <w:lang w:val="en-US" w:eastAsia="zh-CN"/>
              </w:rPr>
              <w:t xml:space="preserve"> domain resource </w:t>
            </w:r>
            <w:r>
              <w:rPr>
                <w:rFonts w:eastAsiaTheme="minorEastAsia"/>
                <w:sz w:val="20"/>
                <w:szCs w:val="20"/>
                <w:lang w:val="en-US" w:eastAsia="zh-CN"/>
              </w:rPr>
              <w:t xml:space="preserve">assignment </w:t>
            </w:r>
            <w:r>
              <w:rPr>
                <w:rFonts w:hint="eastAsia" w:eastAsiaTheme="minorEastAsia"/>
                <w:sz w:val="20"/>
                <w:szCs w:val="20"/>
                <w:lang w:val="en-US" w:eastAsia="zh-CN"/>
              </w:rPr>
              <w:t>is not needed in PDSCH.</w:t>
            </w:r>
          </w:p>
          <w:p>
            <w:pPr>
              <w:pStyle w:val="50"/>
              <w:numPr>
                <w:ilvl w:val="0"/>
                <w:numId w:val="33"/>
              </w:numPr>
              <w:rPr>
                <w:rFonts w:eastAsiaTheme="minorEastAsia"/>
                <w:lang w:val="en-US" w:eastAsia="zh-CN"/>
              </w:rPr>
            </w:pPr>
            <w:r>
              <w:rPr>
                <w:rFonts w:hint="eastAsia" w:eastAsiaTheme="minorEastAsia"/>
                <w:sz w:val="20"/>
                <w:szCs w:val="20"/>
                <w:lang w:val="en-US" w:eastAsia="zh-CN"/>
              </w:rPr>
              <w:t>for uplink, subcarrier spacing, single tone/multi-tone are also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The flexibility to be able to indicate TDRA, FDRA, MCS and Number of Repetitions are required to adapt the TBS to the link condition. Putting these in the RRC assumes that the link condition never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hint="eastAsia" w:eastAsia="Malgun Gothic"/>
                <w:lang w:val="en-US" w:eastAsia="ko-KR"/>
              </w:rPr>
              <w:t xml:space="preserve">If we consider the UL SPS for BSR in NB-IoT as a baseline, MCS, resource </w:t>
            </w:r>
            <w:r>
              <w:rPr>
                <w:rFonts w:eastAsia="Malgun Gothic"/>
                <w:lang w:val="en-US" w:eastAsia="ko-KR"/>
              </w:rPr>
              <w:t>assignment</w:t>
            </w:r>
            <w:r>
              <w:rPr>
                <w:rFonts w:hint="eastAsia" w:eastAsia="Malgun Gothic"/>
                <w:lang w:val="en-US" w:eastAsia="ko-KR"/>
              </w:rPr>
              <w:t xml:space="preserve">, and HPN will be RRC-configured while these fields are used for NPDCCH validation. </w:t>
            </w:r>
          </w:p>
          <w:p>
            <w:pPr>
              <w:rPr>
                <w:rFonts w:eastAsia="Malgun Gothic"/>
                <w:lang w:val="en-US" w:eastAsia="ko-KR"/>
              </w:rPr>
            </w:pPr>
            <w:r>
              <w:rPr>
                <w:rFonts w:hint="eastAsia" w:eastAsia="Malgun Gothic"/>
                <w:lang w:val="en-US" w:eastAsia="ko-KR"/>
              </w:rPr>
              <w:t xml:space="preserve">For the parameter adaptation if necessary, we may need to think about whether to support it by using (re)activation of a single SPS parameter or by using multiple parameter set switching. It would be better to discuss how many parameter sets will be considered in parallel.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Malgun Gothic"/>
                <w:lang w:val="en-US" w:eastAsia="ko-KR"/>
              </w:rPr>
            </w:pPr>
            <w:r>
              <w:rPr>
                <w:rFonts w:eastAsia="Malgun Gothic"/>
                <w:lang w:val="en-US" w:eastAsia="ko-KR"/>
              </w:rPr>
              <w:t>Ericsson</w:t>
            </w:r>
          </w:p>
        </w:tc>
        <w:tc>
          <w:tcPr>
            <w:tcW w:w="1372" w:type="dxa"/>
          </w:tcPr>
          <w:p>
            <w:pPr>
              <w:tabs>
                <w:tab w:val="left" w:pos="551"/>
              </w:tabs>
              <w:rPr>
                <w:rFonts w:eastAsiaTheme="minorEastAsia"/>
                <w:lang w:val="en-US" w:eastAsia="zh-CN"/>
              </w:rPr>
            </w:pPr>
          </w:p>
        </w:tc>
        <w:tc>
          <w:tcPr>
            <w:tcW w:w="6780" w:type="dxa"/>
          </w:tcPr>
          <w:p>
            <w:pPr>
              <w:rPr>
                <w:rFonts w:hint="eastAsia" w:eastAsia="Malgun Gothic"/>
                <w:lang w:val="en-US" w:eastAsia="ko-KR"/>
              </w:rPr>
            </w:pPr>
            <w:r>
              <w:rPr>
                <w:rFonts w:eastAsia="Malgun Gothic"/>
                <w:lang w:val="en-US" w:eastAsia="ko-KR"/>
              </w:rPr>
              <w:t>At this point it is difficult to know, we need to wait for RAN2 to progress more on what is going to be the SPS equation for UL and for DL. Then, we will know what their parameters are, and what needs to be signal via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宋体"/>
                <w:lang w:val="en-US" w:eastAsia="zh-CN"/>
              </w:rPr>
            </w:pPr>
            <w:r>
              <w:rPr>
                <w:rFonts w:hint="eastAsia" w:eastAsia="宋体"/>
                <w:lang w:val="en-US" w:eastAsia="zh-CN"/>
              </w:rPr>
              <w:t>ZTE</w:t>
            </w:r>
          </w:p>
        </w:tc>
        <w:tc>
          <w:tcPr>
            <w:tcW w:w="1372" w:type="dxa"/>
          </w:tcPr>
          <w:p>
            <w:pPr>
              <w:tabs>
                <w:tab w:val="left" w:pos="551"/>
              </w:tabs>
              <w:rPr>
                <w:rFonts w:eastAsiaTheme="minorEastAsia"/>
                <w:lang w:val="en-US" w:eastAsia="zh-CN"/>
              </w:rPr>
            </w:pPr>
          </w:p>
        </w:tc>
        <w:tc>
          <w:tcPr>
            <w:tcW w:w="6780" w:type="dxa"/>
          </w:tcPr>
          <w:p>
            <w:pPr>
              <w:rPr>
                <w:rFonts w:hint="default" w:eastAsia="宋体"/>
                <w:lang w:val="en-US" w:eastAsia="zh-CN"/>
              </w:rPr>
            </w:pPr>
            <w:r>
              <w:rPr>
                <w:rFonts w:hint="eastAsia" w:eastAsia="宋体"/>
                <w:lang w:val="en-US" w:eastAsia="zh-CN"/>
              </w:rPr>
              <w:t>We think what we can confirm now is the periodicity. The other fields can be indicated via activation DCI if DCI based solution is used.</w:t>
            </w:r>
          </w:p>
        </w:tc>
      </w:tr>
    </w:tbl>
    <w:p>
      <w:pPr>
        <w:rPr>
          <w:lang w:eastAsia="ko-KR"/>
        </w:rPr>
      </w:pPr>
    </w:p>
    <w:p>
      <w:pPr>
        <w:pStyle w:val="3"/>
        <w:numPr>
          <w:ilvl w:val="1"/>
          <w:numId w:val="1"/>
        </w:numPr>
        <w:rPr>
          <w:rFonts w:ascii="Arial" w:hAnsi="Arial" w:cs="Arial"/>
          <w:sz w:val="28"/>
          <w:szCs w:val="28"/>
        </w:rPr>
      </w:pPr>
      <w:r>
        <w:rPr>
          <w:rFonts w:ascii="Arial" w:hAnsi="Arial" w:cs="Arial"/>
          <w:sz w:val="28"/>
          <w:szCs w:val="28"/>
        </w:rPr>
        <w:t>Separate vs. aggregated SPS configuration for UL and DL</w:t>
      </w:r>
    </w:p>
    <w:p>
      <w:pPr>
        <w:spacing w:before="120" w:after="120" w:line="240" w:lineRule="atLeast"/>
        <w:rPr>
          <w:rFonts w:eastAsiaTheme="minorEastAsia"/>
          <w:lang w:val="en-US" w:eastAsia="zh-CN"/>
        </w:rPr>
      </w:pPr>
      <w:r>
        <w:rPr>
          <w:rFonts w:eastAsiaTheme="minorEastAsia"/>
          <w:lang w:val="en-US" w:eastAsia="zh-CN"/>
        </w:rPr>
        <w:t>Given the bi-directional nature of voice services, UL SPS and DL SPS are expected to be simultaneously activated and released. There is no use case where DL SPS is activated while UL SPS is released, or vice versa. Companies have the following proposals:</w:t>
      </w:r>
    </w:p>
    <w:p>
      <w:pPr>
        <w:pStyle w:val="50"/>
        <w:numPr>
          <w:ilvl w:val="0"/>
          <w:numId w:val="34"/>
        </w:numPr>
        <w:spacing w:before="120" w:after="120" w:line="240" w:lineRule="atLeast"/>
        <w:rPr>
          <w:rFonts w:ascii="Times New Roman" w:hAnsi="Times New Roman" w:cs="Times New Roman"/>
          <w:sz w:val="20"/>
          <w:szCs w:val="20"/>
          <w:lang w:val="en-US"/>
        </w:rPr>
      </w:pPr>
      <w:r>
        <w:rPr>
          <w:rFonts w:ascii="Times New Roman" w:hAnsi="Times New Roman" w:cs="Times New Roman" w:eastAsiaTheme="minorEastAsia"/>
          <w:sz w:val="20"/>
          <w:szCs w:val="20"/>
          <w:lang w:val="en-US" w:eastAsia="zh-CN"/>
        </w:rPr>
        <w:t>Option1. Separate SPS configurations for different transmission direction</w:t>
      </w:r>
      <w:r>
        <w:rPr>
          <w:rFonts w:ascii="Times New Roman" w:hAnsi="Times New Roman" w:cs="Times New Roman"/>
          <w:sz w:val="20"/>
          <w:szCs w:val="20"/>
          <w:lang w:eastAsia="ko-KR"/>
        </w:rPr>
        <w:t xml:space="preserve"> [1],</w:t>
      </w:r>
      <w:r>
        <w:rPr>
          <w:rFonts w:ascii="Times New Roman" w:hAnsi="Times New Roman" w:cs="Times New Roman" w:eastAsiaTheme="minorEastAsia"/>
          <w:sz w:val="20"/>
          <w:szCs w:val="20"/>
          <w:lang w:val="en-US" w:eastAsia="zh-CN"/>
        </w:rPr>
        <w:t xml:space="preserve"> [3],</w:t>
      </w:r>
      <w:r>
        <w:rPr>
          <w:rFonts w:eastAsiaTheme="minorEastAsia"/>
          <w:sz w:val="20"/>
          <w:szCs w:val="20"/>
          <w:lang w:eastAsia="zh-CN"/>
        </w:rPr>
        <w:t xml:space="preserve">[4], </w:t>
      </w:r>
      <w:r>
        <w:rPr>
          <w:rFonts w:ascii="Times New Roman" w:hAnsi="Times New Roman" w:cs="Times New Roman" w:eastAsiaTheme="minorEastAsia"/>
          <w:sz w:val="20"/>
          <w:szCs w:val="20"/>
          <w:lang w:val="en-US" w:eastAsia="zh-CN"/>
        </w:rPr>
        <w:t>[7]</w:t>
      </w:r>
      <w:r>
        <w:rPr>
          <w:sz w:val="20"/>
          <w:szCs w:val="20"/>
        </w:rPr>
        <w:t>,[13]</w:t>
      </w:r>
      <w:r>
        <w:rPr>
          <w:rFonts w:ascii="Times New Roman" w:hAnsi="Times New Roman" w:cs="Times New Roman" w:eastAsiaTheme="minorEastAsia"/>
          <w:sz w:val="20"/>
          <w:szCs w:val="20"/>
          <w:lang w:eastAsia="zh-CN"/>
        </w:rPr>
        <w:t>, [19]</w:t>
      </w:r>
    </w:p>
    <w:p>
      <w:pPr>
        <w:pStyle w:val="50"/>
        <w:numPr>
          <w:ilvl w:val="1"/>
          <w:numId w:val="34"/>
        </w:numPr>
        <w:spacing w:before="120" w:after="120" w:line="240" w:lineRule="atLeast"/>
        <w:rPr>
          <w:rFonts w:ascii="Times New Roman" w:hAnsi="Times New Roman" w:cs="Times New Roman"/>
          <w:sz w:val="20"/>
          <w:szCs w:val="20"/>
          <w:lang w:val="en-US"/>
        </w:rPr>
      </w:pPr>
      <w:r>
        <w:rPr>
          <w:rFonts w:ascii="Times New Roman" w:hAnsi="Times New Roman" w:cs="Times New Roman" w:eastAsiaTheme="minorEastAsia"/>
          <w:sz w:val="20"/>
          <w:szCs w:val="20"/>
          <w:lang w:eastAsia="zh-CN"/>
        </w:rPr>
        <w:t>[3] two separate SPS configuration should be introduced in R20 NB-IoT-NTN to support the DL and UL data transmission for voice traffic</w:t>
      </w:r>
    </w:p>
    <w:p>
      <w:pPr>
        <w:pStyle w:val="50"/>
        <w:spacing w:before="120" w:after="120" w:line="240" w:lineRule="atLeast"/>
        <w:ind w:left="840"/>
        <w:rPr>
          <w:rFonts w:ascii="Times New Roman" w:hAnsi="Times New Roman" w:cs="Times New Roman"/>
          <w:b/>
          <w:bCs/>
          <w:sz w:val="20"/>
          <w:szCs w:val="20"/>
          <w:lang w:val="en-US"/>
        </w:rPr>
      </w:pPr>
      <w:r>
        <w:rPr>
          <w:rFonts w:ascii="Times New Roman" w:hAnsi="Times New Roman" w:cs="Times New Roman" w:eastAsiaTheme="minorEastAsia"/>
          <w:b/>
          <w:bCs/>
          <w:sz w:val="20"/>
          <w:szCs w:val="20"/>
          <w:lang w:eastAsia="zh-CN"/>
        </w:rPr>
        <w:t>FL note: FL understands that companies supporting separate UL/DL SPS activation/release DCI formats support separate Option 1 by default</w:t>
      </w:r>
    </w:p>
    <w:p>
      <w:pPr>
        <w:pStyle w:val="50"/>
        <w:numPr>
          <w:ilvl w:val="0"/>
          <w:numId w:val="34"/>
        </w:numPr>
        <w:spacing w:before="120" w:after="120" w:line="240" w:lineRule="atLeast"/>
        <w:rPr>
          <w:rFonts w:ascii="Times New Roman" w:hAnsi="Times New Roman" w:cs="Times New Roman"/>
          <w:sz w:val="20"/>
          <w:szCs w:val="20"/>
          <w:lang w:val="en-US"/>
        </w:rPr>
      </w:pPr>
      <w:r>
        <w:rPr>
          <w:rFonts w:ascii="Times New Roman" w:hAnsi="Times New Roman" w:cs="Times New Roman" w:eastAsiaTheme="minorEastAsia"/>
          <w:sz w:val="20"/>
          <w:szCs w:val="20"/>
          <w:lang w:val="en-US" w:eastAsia="zh-CN"/>
        </w:rPr>
        <w:t>Option2. Aggregated/coordinated SPS configuration for UL and DL [2],[3],[8],[12],[15]</w:t>
      </w:r>
    </w:p>
    <w:p>
      <w:pPr>
        <w:pStyle w:val="50"/>
        <w:numPr>
          <w:ilvl w:val="1"/>
          <w:numId w:val="34"/>
        </w:numPr>
        <w:spacing w:before="120" w:after="120" w:line="240" w:lineRule="atLeast"/>
        <w:rPr>
          <w:rFonts w:ascii="Times New Roman" w:hAnsi="Times New Roman" w:cs="Times New Roman"/>
          <w:sz w:val="20"/>
          <w:szCs w:val="20"/>
          <w:lang w:val="en-US"/>
        </w:rPr>
      </w:pPr>
      <w:r>
        <w:rPr>
          <w:rFonts w:ascii="Times New Roman" w:hAnsi="Times New Roman" w:cs="Times New Roman" w:eastAsiaTheme="minorEastAsia"/>
          <w:sz w:val="20"/>
          <w:szCs w:val="20"/>
          <w:lang w:eastAsia="zh-CN"/>
        </w:rPr>
        <w:t xml:space="preserve">[3] </w:t>
      </w:r>
      <w:r>
        <w:rPr>
          <w:rFonts w:ascii="Times New Roman" w:hAnsi="Times New Roman" w:cs="Times New Roman"/>
          <w:sz w:val="20"/>
          <w:szCs w:val="20"/>
          <w:lang w:eastAsia="zh-CN"/>
        </w:rPr>
        <w:t xml:space="preserve">Since the DL and UL for voice traffic may occur together, a single SPS configuration aggregating the DL and UL SPS configs can be considered </w:t>
      </w:r>
      <w:r>
        <w:rPr>
          <w:rFonts w:ascii="Times New Roman" w:hAnsi="Times New Roman" w:cs="Times New Roman" w:eastAsiaTheme="minorEastAsia"/>
          <w:sz w:val="20"/>
          <w:szCs w:val="20"/>
          <w:lang w:eastAsia="zh-CN"/>
        </w:rPr>
        <w:t>in R20 NB-IoT-NTN to support the DL and UL data transmission for voice traffic</w:t>
      </w:r>
    </w:p>
    <w:p>
      <w:pPr>
        <w:pStyle w:val="50"/>
        <w:numPr>
          <w:ilvl w:val="1"/>
          <w:numId w:val="34"/>
        </w:numPr>
        <w:spacing w:before="120" w:after="120" w:line="240" w:lineRule="atLeast"/>
        <w:rPr>
          <w:rFonts w:ascii="Times New Roman" w:hAnsi="Times New Roman" w:cs="Times New Roman"/>
          <w:sz w:val="20"/>
          <w:szCs w:val="20"/>
          <w:lang w:val="en-US"/>
        </w:rPr>
      </w:pPr>
      <w:r>
        <w:rPr>
          <w:rFonts w:ascii="Times New Roman" w:hAnsi="Times New Roman" w:cs="Times New Roman" w:eastAsiaTheme="minorEastAsia"/>
          <w:sz w:val="20"/>
          <w:szCs w:val="20"/>
          <w:lang w:val="en-US" w:eastAsia="zh-CN"/>
        </w:rPr>
        <w:t xml:space="preserve">[12] For bi-directional voice call, both DL SPS and UL SPS should be active and thus can be associated with each other. E.g., </w:t>
      </w:r>
      <w:r>
        <w:rPr>
          <w:rFonts w:ascii="Times New Roman" w:hAnsi="Times New Roman" w:cs="Times New Roman" w:eastAsiaTheme="minorEastAsia"/>
          <w:sz w:val="20"/>
          <w:szCs w:val="20"/>
          <w:lang w:eastAsia="zh-CN"/>
        </w:rPr>
        <w:t>Additional HARQ process IDs for DL and UL SPS can be configured separately or jointly</w:t>
      </w:r>
    </w:p>
    <w:p>
      <w:pPr>
        <w:spacing w:before="120" w:after="120" w:line="240" w:lineRule="atLeast"/>
      </w:pPr>
      <w:r>
        <w:t>Regarding Option2, FL observes that there are two levels of the implementation:</w:t>
      </w:r>
    </w:p>
    <w:p>
      <w:pPr>
        <w:pStyle w:val="50"/>
        <w:numPr>
          <w:ilvl w:val="0"/>
          <w:numId w:val="34"/>
        </w:numPr>
        <w:spacing w:before="120" w:after="120" w:line="240" w:lineRule="atLeast"/>
        <w:rPr>
          <w:rFonts w:ascii="Times New Roman" w:hAnsi="Times New Roman" w:eastAsia="Batang" w:cs="Times New Roman"/>
          <w:sz w:val="20"/>
          <w:szCs w:val="20"/>
          <w:lang w:val="en-GB" w:eastAsia="en-US"/>
        </w:rPr>
      </w:pPr>
      <w:r>
        <w:rPr>
          <w:rFonts w:ascii="Times New Roman" w:hAnsi="Times New Roman" w:eastAsia="Batang" w:cs="Times New Roman"/>
          <w:sz w:val="20"/>
          <w:szCs w:val="20"/>
          <w:lang w:val="en-GB" w:eastAsia="en-US"/>
        </w:rPr>
        <w:t>RRC Level: RRC provides a one or more lookup tables of UL/DL SPS parameters including periodicities, TBS, MCS, resource assignment.</w:t>
      </w:r>
    </w:p>
    <w:p>
      <w:pPr>
        <w:pStyle w:val="50"/>
        <w:numPr>
          <w:ilvl w:val="0"/>
          <w:numId w:val="34"/>
        </w:numPr>
        <w:spacing w:before="120" w:after="120" w:line="240" w:lineRule="atLeast"/>
        <w:rPr>
          <w:rFonts w:ascii="Times New Roman" w:hAnsi="Times New Roman" w:eastAsia="Batang" w:cs="Times New Roman"/>
          <w:sz w:val="20"/>
          <w:szCs w:val="20"/>
          <w:lang w:val="en-GB" w:eastAsia="en-US"/>
        </w:rPr>
      </w:pPr>
      <w:r>
        <w:rPr>
          <w:rFonts w:ascii="Times New Roman" w:hAnsi="Times New Roman" w:eastAsia="Batang" w:cs="Times New Roman"/>
          <w:sz w:val="20"/>
          <w:szCs w:val="20"/>
          <w:lang w:val="en-GB" w:eastAsia="en-US"/>
        </w:rPr>
        <w:t>DCI Level: A single DCI indicates one entry in the lookup table</w:t>
      </w:r>
    </w:p>
    <w:p>
      <w:pPr>
        <w:pStyle w:val="4"/>
        <w:rPr>
          <w:rFonts w:ascii="Arial" w:hAnsi="Arial" w:cs="Arial"/>
        </w:rPr>
      </w:pPr>
      <w:r>
        <w:rPr>
          <w:rFonts w:ascii="Arial" w:hAnsi="Arial" w:cs="Arial"/>
        </w:rPr>
        <w:t>[Closed]Proposal 3.4-1</w:t>
      </w:r>
    </w:p>
    <w:p>
      <w:pPr>
        <w:rPr>
          <w:b/>
          <w:bCs/>
          <w:lang w:val="en-US"/>
        </w:rPr>
      </w:pPr>
      <w:r>
        <w:rPr>
          <w:b/>
          <w:bCs/>
          <w:lang w:val="en-US"/>
        </w:rPr>
        <w:t xml:space="preserve">[FL1] </w:t>
      </w:r>
      <w:r>
        <w:rPr>
          <w:b/>
          <w:bCs/>
          <w:highlight w:val="yellow"/>
          <w:lang w:val="en-US"/>
        </w:rPr>
        <w:t>[M]</w:t>
      </w:r>
      <w:r>
        <w:rPr>
          <w:b/>
          <w:bCs/>
          <w:lang w:val="en-US"/>
        </w:rPr>
        <w:t xml:space="preserve"> Proposal 3.4-1: UL SPS configuration and DL SPS configuration are separately provided.</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S</w:t>
            </w:r>
            <w:r>
              <w:rPr>
                <w:rFonts w:eastAsia="Malgun Gothic"/>
                <w:lang w:val="en-US" w:eastAsia="ko-KR"/>
              </w:rPr>
              <w:t>amsung</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are ok with proposal </w:t>
            </w:r>
            <w:r>
              <w:rPr>
                <w:b/>
                <w:bCs/>
                <w:lang w:val="en-US"/>
              </w:rPr>
              <w:t>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w:t>
            </w:r>
            <w:r>
              <w:rPr>
                <w:rFonts w:hint="eastAsia" w:eastAsiaTheme="minorEastAsia"/>
                <w:lang w:val="en-US"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N</w:t>
            </w:r>
          </w:p>
        </w:tc>
        <w:tc>
          <w:tcPr>
            <w:tcW w:w="6780" w:type="dxa"/>
          </w:tcPr>
          <w:p>
            <w:pPr>
              <w:rPr>
                <w:rFonts w:eastAsiaTheme="minorEastAsia"/>
                <w:lang w:val="en-US" w:eastAsia="zh-CN"/>
              </w:rPr>
            </w:pPr>
            <w:r>
              <w:rPr>
                <w:rFonts w:hint="eastAsia" w:eastAsia="Malgun Gothic"/>
                <w:lang w:val="en-US" w:eastAsia="ko-KR"/>
              </w:rPr>
              <w:t xml:space="preserve">In this time, now we know the concept of the DL/UL bundle. With the direction of Option 2, we can save the signaling overhead for activation/release SPS. Moreover, when we consider the HARQ feedback for activation/release, we can simply use the NPUSCH transmission rather than introducing more </w:t>
            </w:r>
            <w:r>
              <w:rPr>
                <w:rFonts w:eastAsia="Malgun Gothic"/>
                <w:lang w:val="en-US" w:eastAsia="ko-KR"/>
              </w:rPr>
              <w:t>resource</w:t>
            </w:r>
            <w:r>
              <w:rPr>
                <w:rFonts w:hint="eastAsia" w:eastAsia="Malgun Gothic"/>
                <w:lang w:val="en-US" w:eastAsia="ko-KR"/>
              </w:rPr>
              <w:t xml:space="preserve"> for HARQ feedback.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MediaTek</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Xiaomi</w:t>
            </w:r>
          </w:p>
        </w:tc>
        <w:tc>
          <w:tcPr>
            <w:tcW w:w="1372" w:type="dxa"/>
          </w:tcPr>
          <w:p>
            <w:pPr>
              <w:tabs>
                <w:tab w:val="left" w:pos="551"/>
              </w:tabs>
              <w:rPr>
                <w:rFonts w:eastAsia="Malgun Gothic"/>
                <w:lang w:val="en-US" w:eastAsia="ko-KR"/>
              </w:rPr>
            </w:pPr>
            <w:r>
              <w:rPr>
                <w:rFonts w:hint="eastAsia" w:eastAsiaTheme="minorEastAsia"/>
                <w:lang w:val="en-US" w:eastAsia="zh-CN"/>
              </w:rPr>
              <w:t>Y</w:t>
            </w:r>
            <w:r>
              <w:rPr>
                <w:rFonts w:eastAsiaTheme="minorEastAsia"/>
                <w:lang w:val="en-US" w:eastAsia="zh-CN"/>
              </w:rPr>
              <w:t>, but</w:t>
            </w:r>
          </w:p>
        </w:tc>
        <w:tc>
          <w:tcPr>
            <w:tcW w:w="6780" w:type="dxa"/>
          </w:tcPr>
          <w:p>
            <w:pPr>
              <w:rPr>
                <w:rFonts w:eastAsiaTheme="minorEastAsia"/>
                <w:lang w:val="en-US" w:eastAsia="zh-CN"/>
              </w:rPr>
            </w:pPr>
            <w:r>
              <w:rPr>
                <w:rFonts w:eastAsiaTheme="minorEastAsia"/>
                <w:lang w:val="en-US" w:eastAsia="zh-CN"/>
              </w:rPr>
              <w:t>Maybe some RRC parameters, e.g., the periodicity may be the same between DL SPS and UL SPS. But, some other parameters, e.g., the time offset in a period can be different between DL SPS and UL SPS.</w:t>
            </w:r>
          </w:p>
          <w:p>
            <w:pPr>
              <w:rPr>
                <w:rFonts w:eastAsia="Malgun Gothic"/>
                <w:lang w:val="en-US" w:eastAsia="ko-KR"/>
              </w:rPr>
            </w:pPr>
            <w:r>
              <w:rPr>
                <w:rFonts w:hint="eastAsia" w:eastAsiaTheme="minorEastAsia"/>
                <w:lang w:val="en-US" w:eastAsia="zh-CN"/>
              </w:rPr>
              <w:t>F</w:t>
            </w:r>
            <w:r>
              <w:rPr>
                <w:rFonts w:eastAsiaTheme="minorEastAsia"/>
                <w:lang w:val="en-US" w:eastAsia="zh-CN"/>
              </w:rPr>
              <w:t xml:space="preserve">urthermore, if the activation DCI/deactivation DCI are introduced, separate DCI for DL SPS and UL SPS can </w:t>
            </w:r>
            <w:r>
              <w:rPr>
                <w:rFonts w:hint="eastAsia" w:eastAsiaTheme="minorEastAsia"/>
                <w:lang w:val="en-US" w:eastAsia="zh-CN"/>
              </w:rPr>
              <w:t>be</w:t>
            </w:r>
            <w:r>
              <w:rPr>
                <w:rFonts w:eastAsiaTheme="minorEastAsia"/>
                <w:lang w:val="en-US" w:eastAsia="zh-CN"/>
              </w:rPr>
              <w:t xml:space="preserve"> adopted to simplify the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Apple</w:t>
            </w:r>
          </w:p>
        </w:tc>
        <w:tc>
          <w:tcPr>
            <w:tcW w:w="1372" w:type="dxa"/>
          </w:tcPr>
          <w:p>
            <w:pPr>
              <w:tabs>
                <w:tab w:val="left" w:pos="551"/>
              </w:tabs>
              <w:rPr>
                <w:rFonts w:eastAsiaTheme="minorEastAsia"/>
                <w:lang w:val="en-US" w:eastAsia="zh-CN"/>
              </w:rPr>
            </w:pPr>
            <w:r>
              <w:rPr>
                <w:rFonts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Nokia</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There may be different use case, e.g. there is only UL IMS voice call or only DL call, or there may be both. Additionally, the period for UL and DL SPS may be different considering different data rate, thus the period and maybe other parameters will differ for UL and DL SPS. Separate configuration should be more flexible.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w:t>
            </w:r>
            <w:r>
              <w:rPr>
                <w:rFonts w:eastAsiaTheme="minorEastAsia"/>
                <w:lang w:val="en-US" w:eastAsia="zh-CN"/>
              </w:rPr>
              <w:t>TE</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center"/>
              <w:rPr>
                <w:rFonts w:eastAsiaTheme="minorEastAsia"/>
                <w:lang w:val="en-US" w:eastAsia="zh-CN"/>
              </w:rPr>
            </w:pPr>
            <w:r>
              <w:rPr>
                <w:rFonts w:eastAsia="Malgun Gothic"/>
                <w:lang w:val="en-US" w:eastAsia="ko-KR"/>
              </w:rPr>
              <w:t>ETRI</w:t>
            </w:r>
          </w:p>
        </w:tc>
        <w:tc>
          <w:tcPr>
            <w:tcW w:w="1372" w:type="dxa"/>
          </w:tcPr>
          <w:p>
            <w:pPr>
              <w:tabs>
                <w:tab w:val="left" w:pos="551"/>
              </w:tabs>
              <w:rPr>
                <w:rFonts w:eastAsiaTheme="minorEastAsia"/>
                <w:lang w:val="en-US" w:eastAsia="zh-CN"/>
              </w:rPr>
            </w:pPr>
            <w:r>
              <w:rPr>
                <w:rFonts w:eastAsia="Malgun Gothic"/>
                <w:lang w:val="en-US" w:eastAsia="ko-KR"/>
              </w:rPr>
              <w:t>Y</w:t>
            </w:r>
          </w:p>
        </w:tc>
        <w:tc>
          <w:tcPr>
            <w:tcW w:w="6780" w:type="dxa"/>
          </w:tcPr>
          <w:p>
            <w:pPr>
              <w:rPr>
                <w:rFonts w:eastAsiaTheme="minorEastAsia"/>
                <w:lang w:val="en-US" w:eastAsia="zh-CN"/>
              </w:rPr>
            </w:pPr>
            <w:r>
              <w:rPr>
                <w:rFonts w:eastAsia="Malgun Gothic"/>
                <w:lang w:val="en-US"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rPr>
                <w:rFonts w:eastAsiaTheme="minorEastAsia"/>
                <w:lang w:val="en-US" w:eastAsia="zh-CN"/>
              </w:rPr>
            </w:pPr>
            <w:r>
              <w:rPr>
                <w:rFonts w:eastAsiaTheme="minorEastAsia"/>
                <w:lang w:eastAsia="zh-CN"/>
              </w:rPr>
              <w:t xml:space="preserve">FL: </w:t>
            </w:r>
            <w:r>
              <w:rPr>
                <w:rFonts w:eastAsiaTheme="minorEastAsia"/>
                <w:lang w:val="en-US" w:eastAsia="zh-CN"/>
              </w:rPr>
              <w:t>As per chairman’s guidance, configuration level discussion will be up to RAN2</w:t>
            </w:r>
          </w:p>
        </w:tc>
      </w:tr>
    </w:tbl>
    <w:p>
      <w:pPr>
        <w:pStyle w:val="2"/>
        <w:rPr>
          <w:lang w:val="en-US"/>
        </w:rPr>
      </w:pPr>
      <w:r>
        <w:rPr>
          <w:lang w:val="en-US"/>
        </w:rPr>
        <w:t>[Open]</w:t>
      </w:r>
      <w:r>
        <w:t>Feedback for SPS</w:t>
      </w:r>
    </w:p>
    <w:p>
      <w:pPr>
        <w:pStyle w:val="3"/>
        <w:numPr>
          <w:ilvl w:val="1"/>
          <w:numId w:val="1"/>
        </w:numPr>
        <w:rPr>
          <w:rFonts w:ascii="Arial" w:hAnsi="Arial" w:cs="Arial"/>
          <w:sz w:val="28"/>
          <w:szCs w:val="28"/>
        </w:rPr>
      </w:pPr>
      <w:r>
        <w:rPr>
          <w:rFonts w:ascii="Arial" w:hAnsi="Arial" w:cs="Arial"/>
          <w:sz w:val="28"/>
          <w:szCs w:val="28"/>
        </w:rPr>
        <w:t>HARQ feedback for SPS retransmission</w:t>
      </w:r>
    </w:p>
    <w:p>
      <w:pPr>
        <w:spacing w:before="120" w:after="120" w:line="240" w:lineRule="atLeast"/>
        <w:rPr>
          <w:rFonts w:eastAsiaTheme="minorEastAsia"/>
          <w:lang w:val="en-US" w:eastAsia="zh-CN"/>
        </w:rPr>
      </w:pPr>
      <w:r>
        <w:rPr>
          <w:rFonts w:eastAsiaTheme="minorEastAsia"/>
          <w:lang w:val="en-US" w:eastAsia="zh-CN"/>
        </w:rPr>
        <w:t>It is widely acknowledged by companies [3],[4],[6],[7],[9],[12],</w:t>
      </w:r>
      <w:r>
        <w:rPr>
          <w:rFonts w:eastAsiaTheme="minorEastAsia"/>
          <w:lang w:eastAsia="zh-CN"/>
        </w:rPr>
        <w:t>[16]</w:t>
      </w:r>
      <w:r>
        <w:rPr>
          <w:rFonts w:eastAsiaTheme="minorEastAsia"/>
          <w:lang w:val="en-US" w:eastAsia="zh-CN"/>
        </w:rPr>
        <w:t xml:space="preserve"> that HARQ retransmissions based on ACK/NACK feedback are not feasible for voice over GSO-NTN due to the excessive RTT (&gt; 500ms). Furthermore, legacy NB-IoT requires a minimum of 13 slots between the end of an NPDSCH and the start of the corresponding HARQ-ACK feedback, reserving gaps for HARQ feedback significantly reduces the available subframes for actual data transmission [14], [17]. </w:t>
      </w:r>
      <w:r>
        <w:rPr>
          <w:rFonts w:eastAsiaTheme="minorEastAsia"/>
          <w:lang w:eastAsia="zh-CN"/>
        </w:rPr>
        <w:t>[17]</w:t>
      </w:r>
      <w:r>
        <w:rPr>
          <w:rFonts w:eastAsiaTheme="minorEastAsia"/>
          <w:lang w:val="en-US" w:eastAsia="zh-CN"/>
        </w:rPr>
        <w:t xml:space="preserve"> also indicated the in previous discussion for LS R1-2505140, HARQ disable is assumed.</w:t>
      </w:r>
    </w:p>
    <w:p>
      <w:pPr>
        <w:spacing w:before="120" w:after="120" w:line="240" w:lineRule="atLeast"/>
        <w:rPr>
          <w:rFonts w:eastAsiaTheme="minorEastAsia"/>
          <w:b/>
          <w:bCs/>
          <w:lang w:val="en-US" w:eastAsia="zh-CN"/>
        </w:rPr>
      </w:pPr>
      <w:r>
        <w:rPr>
          <w:rFonts w:eastAsiaTheme="minorEastAsia"/>
          <w:b/>
          <w:bCs/>
          <w:highlight w:val="yellow"/>
          <w:lang w:val="en-US" w:eastAsia="zh-CN"/>
        </w:rPr>
        <w:t>FL Note: HARQ-ACK feedback for SPS activation</w:t>
      </w:r>
      <w:r>
        <w:rPr>
          <w:rFonts w:hint="eastAsia" w:eastAsiaTheme="minorEastAsia"/>
          <w:b/>
          <w:bCs/>
          <w:highlight w:val="yellow"/>
          <w:lang w:val="en-US" w:eastAsia="zh-CN"/>
        </w:rPr>
        <w:t>/</w:t>
      </w:r>
      <w:r>
        <w:rPr>
          <w:rFonts w:eastAsiaTheme="minorEastAsia"/>
          <w:b/>
          <w:bCs/>
          <w:highlight w:val="yellow"/>
          <w:lang w:val="en-US" w:eastAsia="zh-CN"/>
        </w:rPr>
        <w:t>release and reporting for link adaption are discussed in 4.2 and 4.3 respectively.</w:t>
      </w:r>
    </w:p>
    <w:p>
      <w:pPr>
        <w:pStyle w:val="248"/>
        <w:numPr>
          <w:ilvl w:val="0"/>
          <w:numId w:val="35"/>
        </w:numPr>
        <w:spacing w:before="120" w:after="120" w:line="240" w:lineRule="atLeast"/>
        <w:rPr>
          <w:rFonts w:eastAsiaTheme="minorEastAsia"/>
          <w:lang w:val="en-US" w:eastAsia="zh-CN"/>
        </w:rPr>
      </w:pPr>
      <w:r>
        <w:rPr>
          <w:rFonts w:eastAsiaTheme="minorEastAsia"/>
          <w:lang w:val="en-US" w:eastAsia="zh-CN"/>
        </w:rPr>
        <w:t>For DL SPS</w:t>
      </w:r>
    </w:p>
    <w:p>
      <w:pPr>
        <w:pStyle w:val="248"/>
        <w:numPr>
          <w:ilvl w:val="1"/>
          <w:numId w:val="35"/>
        </w:numPr>
        <w:spacing w:before="120" w:after="120" w:line="240" w:lineRule="atLeast"/>
        <w:rPr>
          <w:rFonts w:eastAsiaTheme="minorEastAsia"/>
          <w:lang w:val="en-US" w:eastAsia="zh-CN"/>
        </w:rPr>
      </w:pPr>
      <w:r>
        <w:rPr>
          <w:rFonts w:eastAsiaTheme="minorEastAsia"/>
          <w:lang w:val="en-US" w:eastAsia="zh-CN"/>
        </w:rPr>
        <w:t>[3],[4],[6],[7],[9],[10],[12],</w:t>
      </w:r>
      <w:r>
        <w:rPr>
          <w:rFonts w:eastAsiaTheme="minorEastAsia"/>
          <w:lang w:eastAsia="zh-CN"/>
        </w:rPr>
        <w:t>[16], [17]</w:t>
      </w:r>
      <w:r>
        <w:rPr>
          <w:rFonts w:eastAsiaTheme="minorEastAsia"/>
          <w:lang w:val="en-US" w:eastAsia="zh-CN"/>
        </w:rPr>
        <w:t xml:space="preserve"> </w:t>
      </w:r>
      <w:r>
        <w:rPr>
          <w:rFonts w:hint="eastAsia" w:eastAsiaTheme="minorEastAsia"/>
          <w:lang w:val="en-US" w:eastAsia="zh-CN"/>
        </w:rPr>
        <w:t>D</w:t>
      </w:r>
      <w:r>
        <w:rPr>
          <w:rFonts w:eastAsiaTheme="minorEastAsia"/>
          <w:lang w:val="en-US" w:eastAsia="zh-CN"/>
        </w:rPr>
        <w:t xml:space="preserve">isable HARQ feedback </w:t>
      </w:r>
      <w:r>
        <w:rPr>
          <w:rFonts w:hint="eastAsia" w:eastAsiaTheme="minorEastAsia"/>
          <w:lang w:val="en-US" w:eastAsia="zh-CN"/>
        </w:rPr>
        <w:t>for</w:t>
      </w:r>
      <w:r>
        <w:rPr>
          <w:rFonts w:eastAsiaTheme="minorEastAsia"/>
          <w:lang w:val="en-US" w:eastAsia="zh-CN"/>
        </w:rPr>
        <w:t xml:space="preserve"> retransmission for DL SPS for GSO voice</w:t>
      </w:r>
    </w:p>
    <w:p>
      <w:pPr>
        <w:pStyle w:val="248"/>
        <w:spacing w:before="120" w:after="120" w:line="240" w:lineRule="atLeast"/>
        <w:ind w:left="420" w:firstLine="0"/>
        <w:rPr>
          <w:rFonts w:eastAsiaTheme="minorEastAsia"/>
          <w:b/>
          <w:bCs/>
          <w:lang w:eastAsia="zh-CN"/>
        </w:rPr>
      </w:pPr>
      <w:r>
        <w:rPr>
          <w:rFonts w:eastAsiaTheme="minorEastAsia"/>
          <w:b/>
          <w:bCs/>
          <w:lang w:val="en-US" w:eastAsia="zh-CN"/>
        </w:rPr>
        <w:t xml:space="preserve">FL view: </w:t>
      </w:r>
      <w:r>
        <w:rPr>
          <w:b/>
          <w:bCs/>
        </w:rPr>
        <w:t xml:space="preserve">When HARQ feedback for NPDSCH is disabled as specified in legacy specifications (e.g., via </w:t>
      </w:r>
      <w:r>
        <w:rPr>
          <w:rStyle w:val="39"/>
          <w:b/>
          <w:bCs/>
        </w:rPr>
        <w:t>NPDSCH-ConfigCommon-NB</w:t>
      </w:r>
      <w:r>
        <w:rPr>
          <w:b/>
          <w:bCs/>
        </w:rPr>
        <w:t>), FL understands that the same restriction applies to SPS NPDSCH</w:t>
      </w:r>
      <w:r>
        <w:rPr>
          <w:rFonts w:eastAsiaTheme="minorEastAsia"/>
          <w:b/>
          <w:bCs/>
          <w:lang w:eastAsia="zh-CN"/>
        </w:rPr>
        <w:t>.</w:t>
      </w:r>
    </w:p>
    <w:p>
      <w:pPr>
        <w:pStyle w:val="248"/>
        <w:numPr>
          <w:ilvl w:val="0"/>
          <w:numId w:val="35"/>
        </w:numPr>
        <w:spacing w:before="120" w:after="120" w:line="240" w:lineRule="atLeast"/>
        <w:rPr>
          <w:rFonts w:eastAsiaTheme="minorEastAsia"/>
          <w:lang w:val="en-US" w:eastAsia="zh-CN"/>
        </w:rPr>
      </w:pPr>
      <w:r>
        <w:rPr>
          <w:rFonts w:eastAsiaTheme="minorEastAsia"/>
          <w:lang w:val="en-US" w:eastAsia="zh-CN"/>
        </w:rPr>
        <w:t>For UL SPS</w:t>
      </w:r>
    </w:p>
    <w:p>
      <w:pPr>
        <w:pStyle w:val="248"/>
        <w:numPr>
          <w:ilvl w:val="1"/>
          <w:numId w:val="35"/>
        </w:numPr>
        <w:spacing w:before="120" w:after="120" w:line="240" w:lineRule="atLeast"/>
        <w:rPr>
          <w:rFonts w:eastAsiaTheme="minorEastAsia"/>
          <w:lang w:val="en-US" w:eastAsia="zh-CN"/>
        </w:rPr>
      </w:pPr>
      <w:r>
        <w:rPr>
          <w:rFonts w:hint="eastAsia" w:eastAsiaTheme="minorEastAsia"/>
          <w:lang w:val="en-US" w:eastAsia="zh-CN"/>
        </w:rPr>
        <w:t>[</w:t>
      </w:r>
      <w:r>
        <w:rPr>
          <w:rFonts w:eastAsiaTheme="minorEastAsia"/>
          <w:lang w:val="en-US" w:eastAsia="zh-CN"/>
        </w:rPr>
        <w:t xml:space="preserve">6] proposed to introduce a mechanism similar to HARQ Mode B in NR-NTN for UL SPS for voice over IoT-NTN. </w:t>
      </w:r>
    </w:p>
    <w:p>
      <w:pPr>
        <w:pStyle w:val="248"/>
        <w:spacing w:before="120" w:after="120" w:line="240" w:lineRule="atLeast"/>
        <w:ind w:left="420" w:firstLine="0"/>
        <w:rPr>
          <w:rFonts w:eastAsiaTheme="minorEastAsia"/>
          <w:lang w:val="en-US" w:eastAsia="zh-CN"/>
        </w:rPr>
      </w:pPr>
      <w:r>
        <w:rPr>
          <w:rFonts w:eastAsiaTheme="minorEastAsia"/>
          <w:b/>
          <w:bCs/>
          <w:lang w:val="en-US" w:eastAsia="zh-CN"/>
        </w:rPr>
        <w:t xml:space="preserve">FL view: </w:t>
      </w:r>
      <w:r>
        <w:rPr>
          <w:rFonts w:hint="eastAsia" w:eastAsiaTheme="minorEastAsia"/>
          <w:b/>
          <w:bCs/>
          <w:lang w:val="en-US" w:eastAsia="zh-CN"/>
        </w:rPr>
        <w:t>mode</w:t>
      </w:r>
      <w:r>
        <w:rPr>
          <w:rFonts w:eastAsiaTheme="minorEastAsia"/>
          <w:b/>
          <w:bCs/>
          <w:lang w:val="en-US" w:eastAsia="zh-CN"/>
        </w:rPr>
        <w:t xml:space="preserve"> B is already supported for NB IoT (i.e., configured via </w:t>
      </w:r>
      <w:r>
        <w:rPr>
          <w:b/>
          <w:bCs/>
          <w:i/>
          <w:iCs/>
        </w:rPr>
        <w:t>UplinkHARQ-Mode-NB</w:t>
      </w:r>
      <w:r>
        <w:rPr>
          <w:rFonts w:eastAsiaTheme="minorEastAsia"/>
          <w:b/>
          <w:bCs/>
          <w:lang w:val="en-US" w:eastAsia="zh-CN"/>
        </w:rPr>
        <w:t xml:space="preserve">) </w:t>
      </w:r>
    </w:p>
    <w:p>
      <w:pPr>
        <w:pStyle w:val="4"/>
        <w:rPr>
          <w:rFonts w:ascii="Arial" w:hAnsi="Arial" w:cs="Arial"/>
        </w:rPr>
      </w:pPr>
      <w:r>
        <w:rPr>
          <w:rFonts w:ascii="Arial" w:hAnsi="Arial" w:cs="Arial"/>
        </w:rPr>
        <w:t>[Closed]Proposal 4.1-1-v1</w:t>
      </w:r>
    </w:p>
    <w:p>
      <w:pPr>
        <w:spacing w:before="120" w:after="120" w:line="240" w:lineRule="atLeast"/>
        <w:rPr>
          <w:b/>
          <w:bCs/>
          <w:color w:val="FF0000"/>
          <w:lang w:val="en-US"/>
        </w:rPr>
      </w:pPr>
      <w:r>
        <w:rPr>
          <w:b/>
          <w:bCs/>
          <w:highlight w:val="cyan"/>
          <w:lang w:val="en-US"/>
        </w:rPr>
        <w:t>[M] Proposal 4.1-1-v1:</w:t>
      </w:r>
      <w:r>
        <w:rPr>
          <w:b/>
          <w:bCs/>
          <w:lang w:val="en-US"/>
        </w:rPr>
        <w:t xml:space="preserve"> </w:t>
      </w:r>
      <w:r>
        <w:rPr>
          <w:b/>
          <w:bCs/>
          <w:color w:val="00B050"/>
          <w:lang w:val="en-US"/>
        </w:rPr>
        <w:t>For Rel-20 NB-IoT NTN,</w:t>
      </w:r>
      <w:r>
        <w:rPr>
          <w:b/>
          <w:bCs/>
          <w:lang w:val="en-US"/>
        </w:rPr>
        <w:t xml:space="preserve"> </w:t>
      </w:r>
      <w:r>
        <w:rPr>
          <w:b/>
          <w:bCs/>
          <w:color w:val="00B050"/>
          <w:lang w:val="en-US"/>
        </w:rPr>
        <w:t>d</w:t>
      </w:r>
      <w:r>
        <w:rPr>
          <w:b/>
          <w:bCs/>
          <w:lang w:val="en-US"/>
        </w:rPr>
        <w:t>isabling HARQ feedback for SPS NPDSCH transmission without a corresponding NPDCCH is supported</w:t>
      </w:r>
      <w:r>
        <w:rPr>
          <w:b/>
          <w:bCs/>
          <w:lang w:eastAsia="zh-CN"/>
        </w:rPr>
        <w:t xml:space="preserve"> </w:t>
      </w:r>
      <w:r>
        <w:rPr>
          <w:b/>
          <w:bCs/>
          <w:color w:val="7030A0"/>
          <w:lang w:eastAsia="zh-CN"/>
        </w:rPr>
        <w:t xml:space="preserve">at least by </w:t>
      </w:r>
      <w:r>
        <w:rPr>
          <w:b/>
          <w:bCs/>
          <w:color w:val="7030A0"/>
          <w:lang w:val="en-US"/>
        </w:rPr>
        <w:t>an</w:t>
      </w:r>
      <w:r>
        <w:rPr>
          <w:b/>
          <w:bCs/>
          <w:color w:val="7030A0"/>
          <w:lang w:eastAsia="zh-CN"/>
        </w:rPr>
        <w:t xml:space="preserve"> RRC parameter</w:t>
      </w:r>
      <w:r>
        <w:rPr>
          <w:b/>
          <w:bCs/>
          <w:strike/>
          <w:color w:val="7030A0"/>
          <w:lang w:eastAsia="zh-CN"/>
        </w:rPr>
        <w:t>.</w:t>
      </w:r>
    </w:p>
    <w:p>
      <w:pPr>
        <w:pStyle w:val="50"/>
        <w:numPr>
          <w:ilvl w:val="0"/>
          <w:numId w:val="36"/>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Note: whether/how to support HARQ feedback for initial NPDSCH after DL SPS activation will be discussed separately</w:t>
      </w:r>
    </w:p>
    <w:p>
      <w:pPr>
        <w:pStyle w:val="50"/>
        <w:numPr>
          <w:ilvl w:val="0"/>
          <w:numId w:val="36"/>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 xml:space="preserve">Note: whether </w:t>
      </w:r>
      <w:r>
        <w:rPr>
          <w:rFonts w:hint="eastAsia" w:eastAsia="Malgun Gothic"/>
          <w:b/>
          <w:bCs/>
          <w:color w:val="7030A0"/>
          <w:sz w:val="20"/>
          <w:szCs w:val="20"/>
          <w:lang w:val="en-US" w:eastAsia="ko-KR"/>
        </w:rPr>
        <w:t xml:space="preserve">HARQ resource indicator in </w:t>
      </w:r>
      <w:r>
        <w:rPr>
          <w:rFonts w:eastAsia="Malgun Gothic"/>
          <w:b/>
          <w:bCs/>
          <w:color w:val="7030A0"/>
          <w:sz w:val="20"/>
          <w:szCs w:val="20"/>
          <w:lang w:val="en-US" w:eastAsia="ko-KR"/>
        </w:rPr>
        <w:t xml:space="preserve">a </w:t>
      </w:r>
      <w:r>
        <w:rPr>
          <w:rFonts w:hint="eastAsia" w:eastAsia="Malgun Gothic"/>
          <w:b/>
          <w:bCs/>
          <w:color w:val="7030A0"/>
          <w:sz w:val="20"/>
          <w:szCs w:val="20"/>
          <w:lang w:val="en-US" w:eastAsia="ko-KR"/>
        </w:rPr>
        <w:t>DCI</w:t>
      </w:r>
      <w:r>
        <w:rPr>
          <w:rFonts w:eastAsia="Malgun Gothic"/>
          <w:b/>
          <w:bCs/>
          <w:color w:val="7030A0"/>
          <w:sz w:val="20"/>
          <w:szCs w:val="20"/>
          <w:lang w:val="en-US" w:eastAsia="ko-KR"/>
        </w:rPr>
        <w:t xml:space="preserve"> (if DCI based activation/release is supported)</w:t>
      </w:r>
      <w:r>
        <w:rPr>
          <w:rFonts w:hint="eastAsia" w:eastAsia="Malgun Gothic"/>
          <w:b/>
          <w:bCs/>
          <w:color w:val="7030A0"/>
          <w:sz w:val="20"/>
          <w:szCs w:val="20"/>
          <w:lang w:val="en-US" w:eastAsia="ko-KR"/>
        </w:rPr>
        <w:t xml:space="preserve"> </w:t>
      </w:r>
      <w:r>
        <w:rPr>
          <w:rFonts w:eastAsia="Malgun Gothic"/>
          <w:b/>
          <w:bCs/>
          <w:color w:val="7030A0"/>
          <w:sz w:val="20"/>
          <w:szCs w:val="20"/>
          <w:lang w:val="en-US" w:eastAsia="ko-KR"/>
        </w:rPr>
        <w:t>can be used for</w:t>
      </w:r>
      <w:r>
        <w:rPr>
          <w:rFonts w:eastAsiaTheme="minorEastAsia"/>
          <w:b/>
          <w:bCs/>
          <w:color w:val="7030A0"/>
          <w:sz w:val="20"/>
          <w:szCs w:val="20"/>
          <w:lang w:val="en-US" w:eastAsia="zh-CN"/>
        </w:rPr>
        <w:t xml:space="preserve"> </w:t>
      </w:r>
      <w:r>
        <w:rPr>
          <w:rFonts w:eastAsiaTheme="minorEastAsia"/>
          <w:b/>
          <w:bCs/>
          <w:sz w:val="20"/>
          <w:szCs w:val="20"/>
          <w:lang w:val="en-US" w:eastAsia="zh-CN"/>
        </w:rPr>
        <w:t xml:space="preserve">DCI based </w:t>
      </w:r>
      <w:r>
        <w:rPr>
          <w:b/>
          <w:bCs/>
          <w:sz w:val="20"/>
          <w:szCs w:val="20"/>
          <w:lang w:val="en-US"/>
        </w:rPr>
        <w:t>HARQ feedback</w:t>
      </w:r>
      <w:r>
        <w:rPr>
          <w:rFonts w:eastAsiaTheme="minorEastAsia"/>
          <w:b/>
          <w:bCs/>
          <w:sz w:val="20"/>
          <w:szCs w:val="20"/>
          <w:lang w:val="en-US" w:eastAsia="zh-CN"/>
        </w:rPr>
        <w:t xml:space="preserve"> disabling </w:t>
      </w:r>
      <w:r>
        <w:rPr>
          <w:rFonts w:eastAsiaTheme="minorEastAsia"/>
          <w:b/>
          <w:bCs/>
          <w:strike/>
          <w:color w:val="7030A0"/>
          <w:sz w:val="20"/>
          <w:szCs w:val="20"/>
          <w:lang w:val="en-US" w:eastAsia="zh-CN"/>
        </w:rPr>
        <w:t>is supported</w:t>
      </w:r>
      <w:r>
        <w:rPr>
          <w:rFonts w:eastAsiaTheme="minorEastAsia"/>
          <w:b/>
          <w:bCs/>
          <w:sz w:val="20"/>
          <w:szCs w:val="20"/>
          <w:lang w:val="en-US" w:eastAsia="zh-CN"/>
        </w:rPr>
        <w:t xml:space="preserve"> or not will be discussed separately.</w:t>
      </w:r>
    </w:p>
    <w:p>
      <w:pPr>
        <w:pStyle w:val="50"/>
        <w:numPr>
          <w:ilvl w:val="0"/>
          <w:numId w:val="36"/>
        </w:numPr>
        <w:spacing w:before="120" w:after="120" w:line="240" w:lineRule="atLeast"/>
        <w:rPr>
          <w:rFonts w:eastAsiaTheme="minorEastAsia"/>
          <w:b/>
          <w:bCs/>
          <w:color w:val="7030A0"/>
          <w:sz w:val="18"/>
          <w:szCs w:val="18"/>
          <w:lang w:val="en-US" w:eastAsia="zh-CN"/>
        </w:rPr>
      </w:pPr>
      <w:r>
        <w:rPr>
          <w:rFonts w:eastAsiaTheme="minorEastAsia"/>
          <w:b/>
          <w:bCs/>
          <w:color w:val="7030A0"/>
          <w:sz w:val="21"/>
          <w:szCs w:val="22"/>
          <w:lang w:val="en-US" w:eastAsia="zh-CN"/>
        </w:rPr>
        <w:t>Note: whether/how to support link status report when HARQ feedback is disabled can be discussed separately.</w:t>
      </w:r>
    </w:p>
    <w:p>
      <w:pPr>
        <w:spacing w:before="120" w:after="120" w:line="240" w:lineRule="atLeast"/>
        <w:rPr>
          <w:rFonts w:eastAsiaTheme="minorEastAsia"/>
          <w:lang w:val="en-US" w:eastAsia="zh-CN"/>
        </w:rPr>
      </w:pPr>
      <w:r>
        <w:rPr>
          <w:rFonts w:eastAsiaTheme="minorEastAsia"/>
          <w:lang w:val="en-US" w:eastAsia="zh-CN"/>
        </w:rPr>
        <w:t>FL: In R18 NB I</w:t>
      </w:r>
      <w:r>
        <w:rPr>
          <w:rFonts w:hint="eastAsia" w:eastAsiaTheme="minorEastAsia"/>
          <w:lang w:val="en-US" w:eastAsia="zh-CN"/>
        </w:rPr>
        <w:t>o</w:t>
      </w:r>
      <w:r>
        <w:rPr>
          <w:rFonts w:eastAsiaTheme="minorEastAsia"/>
          <w:lang w:val="en-US" w:eastAsia="zh-CN"/>
        </w:rPr>
        <w:t>T, RRC based disabling, DCI based disabling and combination of them are supported. As it is not clear yet whether there will be a DCI for activation/release, this proposal focusses only on RRC based disabling for SPS NPDSCH without a corresponding NPDCCH.</w:t>
      </w:r>
    </w:p>
    <w:p>
      <w:pPr>
        <w:spacing w:before="120" w:after="120" w:line="240" w:lineRule="atLeast"/>
        <w:rPr>
          <w:b/>
          <w:bCs/>
          <w:lang w:val="en-US"/>
        </w:rPr>
      </w:pPr>
      <w:r>
        <w:rPr>
          <w:rFonts w:eastAsiaTheme="minorEastAsia"/>
          <w:b/>
          <w:bCs/>
          <w:lang w:val="en-US" w:eastAsia="zh-CN"/>
        </w:rPr>
        <w:t>P</w:t>
      </w:r>
      <w:r>
        <w:rPr>
          <w:b/>
          <w:bCs/>
          <w:lang w:val="en-US"/>
        </w:rPr>
        <w:t>lease indicate if you are ok with the proposal, and any suggested wording.</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spacing w:before="120" w:after="120" w:line="240" w:lineRule="atLeast"/>
              <w:rPr>
                <w:b/>
                <w:bCs/>
                <w:lang w:val="en-US"/>
              </w:rPr>
            </w:pPr>
            <w:r>
              <w:rPr>
                <w:b/>
                <w:bCs/>
                <w:lang w:val="en-US"/>
              </w:rPr>
              <w:t>Company</w:t>
            </w:r>
          </w:p>
        </w:tc>
        <w:tc>
          <w:tcPr>
            <w:tcW w:w="1372" w:type="dxa"/>
            <w:shd w:val="clear" w:color="auto" w:fill="D8D8D8" w:themeFill="background1" w:themeFillShade="D9"/>
          </w:tcPr>
          <w:p>
            <w:pPr>
              <w:spacing w:before="120" w:after="120" w:line="240" w:lineRule="atLeast"/>
              <w:rPr>
                <w:b/>
                <w:bCs/>
                <w:lang w:val="en-US"/>
              </w:rPr>
            </w:pPr>
            <w:r>
              <w:rPr>
                <w:b/>
                <w:bCs/>
                <w:lang w:val="en-US"/>
              </w:rPr>
              <w:t>Y/N</w:t>
            </w:r>
          </w:p>
        </w:tc>
        <w:tc>
          <w:tcPr>
            <w:tcW w:w="6780" w:type="dxa"/>
            <w:shd w:val="clear" w:color="auto" w:fill="D8D8D8" w:themeFill="background1" w:themeFillShade="D9"/>
          </w:tcPr>
          <w:p>
            <w:pPr>
              <w:spacing w:before="120" w:after="120" w:line="240" w:lineRule="atLeas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before="120" w:after="120" w:line="240" w:lineRule="atLeast"/>
              <w:rPr>
                <w:rFonts w:eastAsia="Malgun Gothic"/>
                <w:lang w:val="en-US" w:eastAsia="ko-KR"/>
              </w:rPr>
            </w:pPr>
            <w:r>
              <w:rPr>
                <w:rFonts w:eastAsia="Malgun Gothic"/>
                <w:lang w:val="en-US" w:eastAsia="ko-KR"/>
              </w:rPr>
              <w:t>Huawei, HiSilicon</w:t>
            </w:r>
          </w:p>
        </w:tc>
        <w:tc>
          <w:tcPr>
            <w:tcW w:w="1372" w:type="dxa"/>
          </w:tcPr>
          <w:p>
            <w:pPr>
              <w:tabs>
                <w:tab w:val="left" w:pos="551"/>
              </w:tabs>
              <w:spacing w:before="120" w:after="120" w:line="240" w:lineRule="atLeast"/>
              <w:rPr>
                <w:rFonts w:eastAsiaTheme="minorEastAsia"/>
                <w:lang w:val="en-US" w:eastAsia="zh-CN"/>
              </w:rPr>
            </w:pPr>
          </w:p>
        </w:tc>
        <w:tc>
          <w:tcPr>
            <w:tcW w:w="6780" w:type="dxa"/>
          </w:tcPr>
          <w:p>
            <w:pPr>
              <w:spacing w:before="120" w:after="120" w:line="240" w:lineRule="atLeast"/>
              <w:rPr>
                <w:rFonts w:eastAsia="Malgun Gothic"/>
                <w:lang w:val="en-US" w:eastAsia="ko-KR"/>
              </w:rPr>
            </w:pPr>
            <w:r>
              <w:rPr>
                <w:rFonts w:eastAsia="Malgun Gothic"/>
                <w:lang w:val="en-US" w:eastAsia="ko-KR"/>
              </w:rPr>
              <w:t>There are a few companies suggesting feedback for link adaptation. I wonder whether we can make a note of it.</w:t>
            </w:r>
          </w:p>
          <w:p>
            <w:pPr>
              <w:spacing w:before="120" w:after="120" w:line="240" w:lineRule="atLeast"/>
              <w:rPr>
                <w:rFonts w:eastAsiaTheme="minorEastAsia"/>
                <w:lang w:val="en-US" w:eastAsia="zh-CN"/>
              </w:rPr>
            </w:pPr>
            <w:r>
              <w:rPr>
                <w:rFonts w:hint="eastAsia" w:eastAsiaTheme="minorEastAsia"/>
                <w:color w:val="7030A0"/>
                <w:lang w:val="en-US" w:eastAsia="zh-CN"/>
              </w:rPr>
              <w:t>F</w:t>
            </w:r>
            <w:r>
              <w:rPr>
                <w:rFonts w:eastAsiaTheme="minorEastAsia"/>
                <w:color w:val="7030A0"/>
                <w:lang w:val="en-US" w:eastAsia="zh-CN"/>
              </w:rPr>
              <w:t>L: There is a separate proposal for link adaptation. As you can see, some of the proposed link adaptation solutions do not rely on HARQ-ACK. Therefore, let’s keep this proposal concise and focused specifically on HARQ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spacing w:before="120" w:after="120" w:line="240" w:lineRule="atLeast"/>
              <w:rPr>
                <w:rFonts w:eastAsiaTheme="minorEastAsia"/>
                <w:lang w:val="en-US" w:eastAsia="zh-CN"/>
              </w:rPr>
            </w:pPr>
            <w:r>
              <w:rPr>
                <w:rFonts w:hint="eastAsia" w:eastAsiaTheme="minorEastAsia"/>
                <w:lang w:val="en-US" w:eastAsia="zh-CN"/>
              </w:rPr>
              <w:t>Lenovo</w:t>
            </w:r>
          </w:p>
        </w:tc>
        <w:tc>
          <w:tcPr>
            <w:tcW w:w="1372" w:type="dxa"/>
          </w:tcPr>
          <w:p>
            <w:pPr>
              <w:tabs>
                <w:tab w:val="left" w:pos="551"/>
              </w:tabs>
              <w:spacing w:before="120" w:after="120" w:line="240" w:lineRule="atLeast"/>
              <w:rPr>
                <w:rFonts w:eastAsiaTheme="minorEastAsia"/>
                <w:lang w:val="en-US" w:eastAsia="zh-CN"/>
              </w:rPr>
            </w:pPr>
          </w:p>
        </w:tc>
        <w:tc>
          <w:tcPr>
            <w:tcW w:w="6780" w:type="dxa"/>
          </w:tcPr>
          <w:p>
            <w:pPr>
              <w:spacing w:before="120" w:after="120" w:line="240" w:lineRule="atLeast"/>
              <w:rPr>
                <w:rFonts w:eastAsiaTheme="minorEastAsia"/>
                <w:lang w:val="en-US" w:eastAsia="zh-CN"/>
              </w:rPr>
            </w:pPr>
            <w:r>
              <w:rPr>
                <w:rFonts w:hint="eastAsia" w:eastAsiaTheme="minorEastAsia"/>
                <w:lang w:val="en-US" w:eastAsia="zh-CN"/>
              </w:rPr>
              <w:t xml:space="preserve">why do we need the wording </w:t>
            </w:r>
            <w:r>
              <w:rPr>
                <w:rFonts w:eastAsiaTheme="minorEastAsia"/>
                <w:lang w:val="en-US" w:eastAsia="zh-CN"/>
              </w:rPr>
              <w:t>“</w:t>
            </w:r>
            <w:r>
              <w:rPr>
                <w:rFonts w:eastAsiaTheme="minorEastAsia"/>
                <w:b/>
                <w:bCs/>
                <w:lang w:val="en-US" w:eastAsia="zh-CN"/>
              </w:rPr>
              <w:t>without a corresponding NPDCCH</w:t>
            </w:r>
            <w:r>
              <w:rPr>
                <w:rFonts w:eastAsiaTheme="minorEastAsia"/>
                <w:lang w:val="en-US" w:eastAsia="zh-CN"/>
              </w:rPr>
              <w:t>”</w:t>
            </w:r>
            <w:r>
              <w:rPr>
                <w:rFonts w:hint="eastAsia" w:eastAsiaTheme="minorEastAsia"/>
                <w:lang w:val="en-US" w:eastAsia="zh-CN"/>
              </w:rPr>
              <w:t xml:space="preserve">. Does it mean the </w:t>
            </w:r>
            <w:r>
              <w:rPr>
                <w:rFonts w:eastAsiaTheme="minorEastAsia"/>
                <w:lang w:val="en-US" w:eastAsia="zh-CN"/>
              </w:rPr>
              <w:t>initial</w:t>
            </w:r>
            <w:r>
              <w:rPr>
                <w:rFonts w:hint="eastAsia" w:eastAsiaTheme="minorEastAsia"/>
                <w:lang w:val="en-US" w:eastAsia="zh-CN"/>
              </w:rPr>
              <w:t xml:space="preserve"> SPS transmission instead of the corresponding </w:t>
            </w:r>
            <w:r>
              <w:rPr>
                <w:rFonts w:eastAsiaTheme="minorEastAsia"/>
                <w:lang w:val="en-US" w:eastAsia="zh-CN"/>
              </w:rPr>
              <w:t>retransmission</w:t>
            </w:r>
            <w:r>
              <w:rPr>
                <w:rFonts w:hint="eastAsia" w:eastAsiaTheme="minorEastAsia"/>
                <w:lang w:val="en-US" w:eastAsia="zh-CN"/>
              </w:rPr>
              <w:t xml:space="preserve">? The two may have different HARQ feedback enabling/disabling configurations? </w:t>
            </w:r>
          </w:p>
          <w:p>
            <w:pPr>
              <w:spacing w:before="120" w:after="120" w:line="240" w:lineRule="atLeast"/>
              <w:rPr>
                <w:rFonts w:eastAsiaTheme="minorEastAsia"/>
                <w:lang w:val="en-US" w:eastAsia="zh-CN"/>
              </w:rPr>
            </w:pPr>
            <w:r>
              <w:rPr>
                <w:rFonts w:hint="eastAsia" w:eastAsiaTheme="minorEastAsia"/>
                <w:color w:val="7030A0"/>
                <w:lang w:val="en-US" w:eastAsia="zh-CN"/>
              </w:rPr>
              <w:t>F</w:t>
            </w:r>
            <w:r>
              <w:rPr>
                <w:rFonts w:eastAsiaTheme="minorEastAsia"/>
                <w:color w:val="7030A0"/>
                <w:lang w:val="en-US" w:eastAsia="zh-CN"/>
              </w:rPr>
              <w:t>L: As I explained in the Monday offline discussion, for now, whether SPS involves DCI depends on the MAC-CE/DCI down-selection. If MAC-CE is adopted, there would be no SPS transmission associated with NPDCCH. Therefore, I suggest focusing on common part, i.e., SPS NPDSCH transmissions without a corresponding NPDCCH. If DCI-based activation/release is ultimately agreed, we can apply the same proposal to the very first NPDSCH transmission with DCI. No worries.</w:t>
            </w:r>
          </w:p>
          <w:p>
            <w:pPr>
              <w:spacing w:before="120" w:after="120" w:line="240" w:lineRule="atLeast"/>
              <w:rPr>
                <w:rFonts w:eastAsiaTheme="minorEastAsia"/>
                <w:lang w:val="en-US" w:eastAsia="zh-CN"/>
              </w:rPr>
            </w:pPr>
            <w:r>
              <w:rPr>
                <w:rFonts w:eastAsiaTheme="minorEastAsia"/>
                <w:lang w:val="en-US" w:eastAsia="zh-CN"/>
              </w:rPr>
              <w:t>D</w:t>
            </w:r>
            <w:r>
              <w:rPr>
                <w:rFonts w:hint="eastAsia" w:eastAsiaTheme="minorEastAsia"/>
                <w:lang w:val="en-US" w:eastAsia="zh-CN"/>
              </w:rPr>
              <w:t xml:space="preserve">oes RRC </w:t>
            </w:r>
            <w:r>
              <w:rPr>
                <w:rFonts w:eastAsiaTheme="minorEastAsia"/>
                <w:lang w:val="en-US" w:eastAsia="zh-CN"/>
              </w:rPr>
              <w:t>parameter</w:t>
            </w:r>
            <w:r>
              <w:rPr>
                <w:rFonts w:hint="eastAsia" w:eastAsiaTheme="minorEastAsia"/>
                <w:lang w:val="en-US" w:eastAsia="zh-CN"/>
              </w:rPr>
              <w:t xml:space="preserve"> mean the bitmap indication similar as NR/eMTC?</w:t>
            </w:r>
          </w:p>
          <w:p>
            <w:pPr>
              <w:spacing w:before="120" w:after="120" w:line="240" w:lineRule="atLeast"/>
              <w:rPr>
                <w:b/>
                <w:bCs/>
                <w:lang w:val="en-US"/>
              </w:rPr>
            </w:pPr>
            <w:r>
              <w:rPr>
                <w:b/>
                <w:bCs/>
                <w:lang w:val="en-US"/>
              </w:rPr>
              <w:t xml:space="preserve">HARQ feedback </w:t>
            </w:r>
            <w:r>
              <w:rPr>
                <w:rFonts w:hint="eastAsia" w:eastAsiaTheme="minorEastAsia"/>
                <w:b/>
                <w:bCs/>
                <w:lang w:val="en-US" w:eastAsia="zh-CN"/>
              </w:rPr>
              <w:t xml:space="preserve">enabling/disabling </w:t>
            </w:r>
            <w:r>
              <w:rPr>
                <w:b/>
                <w:bCs/>
                <w:lang w:val="en-US"/>
              </w:rPr>
              <w:t>for SPS NPDSCH transmission is supported</w:t>
            </w:r>
            <w:r>
              <w:rPr>
                <w:b/>
                <w:bCs/>
                <w:lang w:eastAsia="zh-CN"/>
              </w:rPr>
              <w:t xml:space="preserve"> </w:t>
            </w:r>
            <w:r>
              <w:rPr>
                <w:rFonts w:hint="eastAsia" w:eastAsiaTheme="minorEastAsia"/>
                <w:b/>
                <w:bCs/>
                <w:lang w:eastAsia="zh-CN"/>
              </w:rPr>
              <w:t>with</w:t>
            </w:r>
            <w:r>
              <w:rPr>
                <w:b/>
                <w:bCs/>
                <w:lang w:val="en-US"/>
              </w:rPr>
              <w:t xml:space="preserve"> </w:t>
            </w:r>
            <w:r>
              <w:rPr>
                <w:rFonts w:hint="eastAsia"/>
                <w:b/>
                <w:bCs/>
                <w:lang w:val="en-US"/>
              </w:rPr>
              <w:t>bitmap indication by RRC signaling</w:t>
            </w:r>
            <w:r>
              <w:rPr>
                <w:b/>
                <w:bCs/>
                <w:lang w:val="en-US"/>
              </w:rPr>
              <w:t>.</w:t>
            </w:r>
          </w:p>
          <w:p>
            <w:pPr>
              <w:spacing w:before="120" w:after="120" w:line="240" w:lineRule="atLeast"/>
              <w:rPr>
                <w:rFonts w:eastAsiaTheme="minorEastAsia"/>
                <w:lang w:val="en-US" w:eastAsia="zh-CN"/>
              </w:rPr>
            </w:pPr>
            <w:r>
              <w:rPr>
                <w:rFonts w:hint="eastAsia" w:eastAsiaTheme="minorEastAsia"/>
                <w:color w:val="7030A0"/>
                <w:lang w:val="en-US" w:eastAsia="zh-CN"/>
              </w:rPr>
              <w:t>F</w:t>
            </w:r>
            <w:r>
              <w:rPr>
                <w:rFonts w:eastAsiaTheme="minorEastAsia"/>
                <w:color w:val="7030A0"/>
                <w:lang w:val="en-US" w:eastAsia="zh-CN"/>
              </w:rPr>
              <w:t xml:space="preserve">L: Whether it should be a bitmap can be discussed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pPr>
              <w:tabs>
                <w:tab w:val="left" w:pos="551"/>
              </w:tabs>
              <w:spacing w:before="120" w:after="120" w:line="240" w:lineRule="atLeast"/>
              <w:rPr>
                <w:rFonts w:eastAsiaTheme="minorEastAsia"/>
                <w:lang w:val="en-US" w:eastAsia="zh-CN"/>
              </w:rPr>
            </w:pPr>
          </w:p>
        </w:tc>
        <w:tc>
          <w:tcPr>
            <w:tcW w:w="6780" w:type="dxa"/>
          </w:tcPr>
          <w:p>
            <w:pPr>
              <w:spacing w:before="120" w:after="120" w:line="240" w:lineRule="atLeast"/>
              <w:rPr>
                <w:rFonts w:eastAsiaTheme="minorEastAsia"/>
                <w:lang w:val="en-US" w:eastAsia="zh-CN"/>
              </w:rPr>
            </w:pPr>
            <w:r>
              <w:rPr>
                <w:rFonts w:eastAsiaTheme="minorEastAsia"/>
                <w:lang w:val="en-US" w:eastAsia="zh-CN"/>
              </w:rPr>
              <w:t>Ok, but we have the following minor suggestions:</w:t>
            </w:r>
          </w:p>
          <w:p>
            <w:pPr>
              <w:spacing w:before="120" w:after="120" w:line="240" w:lineRule="atLeast"/>
              <w:rPr>
                <w:rFonts w:eastAsiaTheme="minorEastAsia"/>
                <w:lang w:val="en-US" w:eastAsia="zh-CN"/>
              </w:rPr>
            </w:pPr>
          </w:p>
          <w:p>
            <w:pPr>
              <w:spacing w:before="120" w:after="120" w:line="240" w:lineRule="atLeast"/>
              <w:rPr>
                <w:b/>
                <w:bCs/>
                <w:color w:val="FF0000"/>
                <w:lang w:val="en-US"/>
              </w:rPr>
            </w:pPr>
            <w:r>
              <w:rPr>
                <w:b/>
                <w:bCs/>
                <w:color w:val="00B050"/>
                <w:lang w:val="en-US"/>
              </w:rPr>
              <w:t>For Rel-20 NB-IoT NTN support of “voice-over-GEO”,</w:t>
            </w:r>
            <w:r>
              <w:rPr>
                <w:b/>
                <w:bCs/>
                <w:color w:val="FF0000"/>
                <w:lang w:val="en-US"/>
              </w:rPr>
              <w:t xml:space="preserve"> </w:t>
            </w:r>
            <w:r>
              <w:rPr>
                <w:b/>
                <w:bCs/>
                <w:lang w:val="en-US"/>
              </w:rPr>
              <w:t>Disabling HARQ feedback for SPS NPDSCH transmission without a corresponding NPDCCH is supported</w:t>
            </w:r>
            <w:r>
              <w:rPr>
                <w:b/>
                <w:bCs/>
                <w:lang w:eastAsia="zh-CN"/>
              </w:rPr>
              <w:t xml:space="preserve"> by</w:t>
            </w:r>
            <w:r>
              <w:rPr>
                <w:b/>
                <w:bCs/>
                <w:color w:val="FF0000"/>
                <w:lang w:eastAsia="zh-CN"/>
              </w:rPr>
              <w:t xml:space="preserve"> </w:t>
            </w:r>
            <w:r>
              <w:rPr>
                <w:b/>
                <w:bCs/>
                <w:color w:val="00B050"/>
                <w:lang w:val="en-US"/>
              </w:rPr>
              <w:t xml:space="preserve">an </w:t>
            </w:r>
            <w:r>
              <w:rPr>
                <w:b/>
                <w:bCs/>
                <w:lang w:eastAsia="zh-CN"/>
              </w:rPr>
              <w:t>RRC parameter.</w:t>
            </w:r>
          </w:p>
          <w:p>
            <w:pPr>
              <w:pStyle w:val="50"/>
              <w:numPr>
                <w:ilvl w:val="0"/>
                <w:numId w:val="36"/>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Note: whether/how to support HARQ feedback for initial NPDSCH after DL SPS activation will be discussed separately</w:t>
            </w:r>
          </w:p>
          <w:p>
            <w:pPr>
              <w:pStyle w:val="50"/>
              <w:numPr>
                <w:ilvl w:val="0"/>
                <w:numId w:val="36"/>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 xml:space="preserve">Note: whether DCI based </w:t>
            </w:r>
            <w:r>
              <w:rPr>
                <w:b/>
                <w:bCs/>
                <w:sz w:val="20"/>
                <w:szCs w:val="20"/>
                <w:lang w:val="en-US"/>
              </w:rPr>
              <w:t>HARQ feedback</w:t>
            </w:r>
            <w:r>
              <w:rPr>
                <w:rFonts w:eastAsiaTheme="minorEastAsia"/>
                <w:b/>
                <w:bCs/>
                <w:sz w:val="20"/>
                <w:szCs w:val="20"/>
                <w:lang w:val="en-US" w:eastAsia="zh-CN"/>
              </w:rPr>
              <w:t xml:space="preserve"> disabling is supported or not will be discussed separately.</w:t>
            </w:r>
          </w:p>
          <w:p>
            <w:pPr>
              <w:spacing w:before="120" w:after="120" w:line="240" w:lineRule="atLeast"/>
              <w:rPr>
                <w:b/>
                <w:bCs/>
                <w:color w:val="FF0000"/>
                <w:lang w:val="en-US"/>
              </w:rPr>
            </w:pPr>
          </w:p>
          <w:p>
            <w:pPr>
              <w:spacing w:before="120" w:after="120" w:line="240" w:lineRule="atLeas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before="120" w:after="120" w:line="240" w:lineRule="atLeast"/>
              <w:rPr>
                <w:rFonts w:eastAsiaTheme="minorEastAsia"/>
                <w:lang w:val="en-US" w:eastAsia="zh-CN"/>
              </w:rPr>
            </w:pPr>
            <w:r>
              <w:rPr>
                <w:rFonts w:hint="eastAsia" w:eastAsiaTheme="minorEastAsia"/>
                <w:lang w:val="en-US" w:eastAsia="zh-CN"/>
              </w:rPr>
              <w:t>ZTE</w:t>
            </w:r>
          </w:p>
        </w:tc>
        <w:tc>
          <w:tcPr>
            <w:tcW w:w="1372" w:type="dxa"/>
          </w:tcPr>
          <w:p>
            <w:pPr>
              <w:tabs>
                <w:tab w:val="left" w:pos="551"/>
              </w:tabs>
              <w:spacing w:before="120" w:after="120" w:line="240" w:lineRule="atLeast"/>
              <w:rPr>
                <w:rFonts w:eastAsiaTheme="minorEastAsia"/>
                <w:lang w:val="en-US" w:eastAsia="zh-CN"/>
              </w:rPr>
            </w:pPr>
          </w:p>
        </w:tc>
        <w:tc>
          <w:tcPr>
            <w:tcW w:w="6780" w:type="dxa"/>
          </w:tcPr>
          <w:p>
            <w:pPr>
              <w:spacing w:before="120" w:after="120" w:line="240" w:lineRule="atLeast"/>
              <w:rPr>
                <w:rFonts w:eastAsiaTheme="minorEastAsia"/>
                <w:lang w:val="en-US" w:eastAsia="zh-CN"/>
              </w:rPr>
            </w:pPr>
            <w:r>
              <w:rPr>
                <w:rFonts w:hint="eastAsia" w:eastAsiaTheme="minorEastAsia"/>
                <w:lang w:val="en-US" w:eastAsia="zh-CN"/>
              </w:rPr>
              <w:t>It is beneficial to add a note regarding link adaption issue, considering that enabling some of the feedback similar to the enabling of feedback for initial NPDSCH is potential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before="120" w:after="120" w:line="240" w:lineRule="atLeast"/>
              <w:rPr>
                <w:rFonts w:eastAsiaTheme="minorEastAsia"/>
                <w:lang w:val="en-US" w:eastAsia="zh-CN"/>
              </w:rPr>
            </w:pPr>
            <w:r>
              <w:rPr>
                <w:rFonts w:eastAsia="Malgun Gothic"/>
                <w:lang w:val="en-US" w:eastAsia="ko-KR"/>
              </w:rPr>
              <w:t>Nokia</w:t>
            </w:r>
          </w:p>
        </w:tc>
        <w:tc>
          <w:tcPr>
            <w:tcW w:w="1372" w:type="dxa"/>
          </w:tcPr>
          <w:p>
            <w:pPr>
              <w:tabs>
                <w:tab w:val="left" w:pos="551"/>
              </w:tabs>
              <w:spacing w:before="120" w:after="120" w:line="240" w:lineRule="atLeast"/>
              <w:rPr>
                <w:rFonts w:eastAsiaTheme="minorEastAsia"/>
                <w:lang w:val="en-US" w:eastAsia="zh-CN"/>
              </w:rPr>
            </w:pPr>
            <w:r>
              <w:rPr>
                <w:rFonts w:eastAsiaTheme="minorEastAsia"/>
                <w:lang w:val="en-US" w:eastAsia="zh-CN"/>
              </w:rPr>
              <w:t>With comment</w:t>
            </w:r>
          </w:p>
        </w:tc>
        <w:tc>
          <w:tcPr>
            <w:tcW w:w="6780" w:type="dxa"/>
          </w:tcPr>
          <w:p>
            <w:pPr>
              <w:spacing w:before="120" w:after="120" w:line="240" w:lineRule="atLeast"/>
              <w:rPr>
                <w:rFonts w:eastAsia="Malgun Gothic"/>
                <w:lang w:val="en-US" w:eastAsia="ko-KR"/>
              </w:rPr>
            </w:pPr>
            <w:r>
              <w:rPr>
                <w:rFonts w:eastAsia="Malgun Gothic"/>
                <w:lang w:val="en-US" w:eastAsia="ko-KR"/>
              </w:rPr>
              <w:t>Generally RRC to disable HARQ feedback should be supported in principle. But link adaptation is also needed for DL SPS to avoid long time high BLER and causing voice call dropping.</w:t>
            </w:r>
          </w:p>
          <w:p>
            <w:pPr>
              <w:spacing w:before="120" w:after="120" w:line="240" w:lineRule="atLeast"/>
              <w:rPr>
                <w:rFonts w:eastAsia="Malgun Gothic"/>
                <w:lang w:val="en-US" w:eastAsia="ko-KR"/>
              </w:rPr>
            </w:pPr>
            <w:r>
              <w:rPr>
                <w:rFonts w:eastAsia="Malgun Gothic"/>
                <w:lang w:val="en-US" w:eastAsia="ko-KR"/>
              </w:rPr>
              <w:t xml:space="preserve">We propose to add another note: </w:t>
            </w:r>
          </w:p>
          <w:p>
            <w:pPr>
              <w:spacing w:before="120" w:after="120" w:line="240" w:lineRule="atLeast"/>
              <w:rPr>
                <w:rFonts w:eastAsia="Malgun Gothic"/>
                <w:lang w:val="en-US" w:eastAsia="ko-KR"/>
              </w:rPr>
            </w:pPr>
            <w:r>
              <w:rPr>
                <w:rFonts w:eastAsia="Malgun Gothic"/>
                <w:lang w:val="en-US" w:eastAsia="ko-KR"/>
              </w:rPr>
              <w:t>“</w:t>
            </w:r>
            <w:bookmarkStart w:id="6" w:name="_Hlk221692509"/>
            <w:r>
              <w:rPr>
                <w:rFonts w:eastAsia="Malgun Gothic"/>
                <w:highlight w:val="cyan"/>
                <w:lang w:val="en-US" w:eastAsia="ko-KR"/>
              </w:rPr>
              <w:t>Note: whether/how to support link status report will be discussed separately.</w:t>
            </w:r>
            <w:bookmarkEnd w:id="6"/>
            <w:r>
              <w:rPr>
                <w:rFonts w:eastAsia="Malgun Gothic"/>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before="120" w:after="120" w:line="240" w:lineRule="atLeast"/>
              <w:rPr>
                <w:rFonts w:eastAsia="Malgun Gothic"/>
                <w:lang w:val="en-US" w:eastAsia="ko-KR"/>
              </w:rPr>
            </w:pPr>
            <w:r>
              <w:rPr>
                <w:rFonts w:hint="eastAsia" w:eastAsia="Malgun Gothic"/>
                <w:lang w:val="en-US" w:eastAsia="ko-KR"/>
              </w:rPr>
              <w:t>LGE</w:t>
            </w:r>
          </w:p>
        </w:tc>
        <w:tc>
          <w:tcPr>
            <w:tcW w:w="1372" w:type="dxa"/>
          </w:tcPr>
          <w:p>
            <w:pPr>
              <w:tabs>
                <w:tab w:val="left" w:pos="551"/>
              </w:tabs>
              <w:spacing w:before="120" w:after="120" w:line="240" w:lineRule="atLeast"/>
              <w:rPr>
                <w:rFonts w:eastAsiaTheme="minorEastAsia"/>
                <w:lang w:val="en-US" w:eastAsia="zh-CN"/>
              </w:rPr>
            </w:pPr>
          </w:p>
        </w:tc>
        <w:tc>
          <w:tcPr>
            <w:tcW w:w="6780" w:type="dxa"/>
          </w:tcPr>
          <w:p>
            <w:pPr>
              <w:spacing w:before="120" w:after="120" w:line="240" w:lineRule="atLeast"/>
              <w:rPr>
                <w:rFonts w:eastAsia="Malgun Gothic"/>
                <w:lang w:val="en-US" w:eastAsia="ko-KR"/>
              </w:rPr>
            </w:pPr>
            <w:r>
              <w:rPr>
                <w:rFonts w:hint="eastAsia" w:eastAsia="Malgun Gothic"/>
                <w:lang w:val="en-US" w:eastAsia="ko-KR"/>
              </w:rPr>
              <w:t xml:space="preserve">I still prefer to just disable HARQ feedback for DL SPS without any further signaling. </w:t>
            </w:r>
          </w:p>
          <w:p>
            <w:pPr>
              <w:spacing w:before="120" w:after="120" w:line="240" w:lineRule="atLeast"/>
              <w:rPr>
                <w:rFonts w:eastAsia="Malgun Gothic"/>
                <w:lang w:val="en-US" w:eastAsia="ko-KR"/>
              </w:rPr>
            </w:pPr>
          </w:p>
          <w:p>
            <w:pPr>
              <w:spacing w:before="120" w:after="120" w:line="240" w:lineRule="atLeast"/>
              <w:rPr>
                <w:rFonts w:eastAsia="Malgun Gothic"/>
                <w:lang w:val="en-US" w:eastAsia="ko-KR"/>
              </w:rPr>
            </w:pPr>
            <w:r>
              <w:rPr>
                <w:rFonts w:hint="eastAsia" w:eastAsia="Malgun Gothic"/>
                <w:lang w:val="en-US" w:eastAsia="ko-KR"/>
              </w:rPr>
              <w:t>Following is suggestion from our side:</w:t>
            </w:r>
          </w:p>
          <w:p>
            <w:pPr>
              <w:spacing w:before="120" w:after="120" w:line="240" w:lineRule="atLeast"/>
              <w:rPr>
                <w:b/>
                <w:bCs/>
                <w:color w:val="FF0000"/>
                <w:lang w:val="en-US"/>
              </w:rPr>
            </w:pPr>
            <w:r>
              <w:rPr>
                <w:b/>
                <w:bCs/>
                <w:lang w:val="en-US"/>
              </w:rPr>
              <w:t>Disabling HARQ feedback for SPS NPDSCH transmission without a corresponding NPDCCH is supported</w:t>
            </w:r>
            <w:r>
              <w:rPr>
                <w:b/>
                <w:bCs/>
                <w:lang w:eastAsia="zh-CN"/>
              </w:rPr>
              <w:t xml:space="preserve"> </w:t>
            </w:r>
            <w:r>
              <w:rPr>
                <w:b/>
                <w:bCs/>
                <w:strike/>
                <w:color w:val="EE0000"/>
                <w:lang w:eastAsia="zh-CN"/>
              </w:rPr>
              <w:t>by RRC parameter.</w:t>
            </w:r>
          </w:p>
          <w:p>
            <w:pPr>
              <w:pStyle w:val="50"/>
              <w:numPr>
                <w:ilvl w:val="0"/>
                <w:numId w:val="36"/>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Note: whether/how to support HARQ feedback for initial NPDSCH after DL SPS activation will be discussed separately</w:t>
            </w:r>
          </w:p>
          <w:p>
            <w:pPr>
              <w:pStyle w:val="50"/>
              <w:numPr>
                <w:ilvl w:val="0"/>
                <w:numId w:val="36"/>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 xml:space="preserve">Note: whether </w:t>
            </w:r>
            <w:r>
              <w:rPr>
                <w:rFonts w:hint="eastAsia" w:eastAsia="Malgun Gothic"/>
                <w:b/>
                <w:bCs/>
                <w:color w:val="EE0000"/>
                <w:sz w:val="20"/>
                <w:szCs w:val="20"/>
                <w:lang w:val="en-US" w:eastAsia="ko-KR"/>
              </w:rPr>
              <w:t xml:space="preserve">HARQ resource indicator in DCI for </w:t>
            </w:r>
            <w:r>
              <w:rPr>
                <w:rFonts w:eastAsiaTheme="minorEastAsia"/>
                <w:b/>
                <w:bCs/>
                <w:sz w:val="20"/>
                <w:szCs w:val="20"/>
                <w:lang w:val="en-US" w:eastAsia="zh-CN"/>
              </w:rPr>
              <w:t xml:space="preserve">DCI based </w:t>
            </w:r>
            <w:r>
              <w:rPr>
                <w:b/>
                <w:bCs/>
                <w:sz w:val="20"/>
                <w:szCs w:val="20"/>
                <w:lang w:val="en-US"/>
              </w:rPr>
              <w:t>HARQ feedback</w:t>
            </w:r>
            <w:r>
              <w:rPr>
                <w:rFonts w:eastAsiaTheme="minorEastAsia"/>
                <w:b/>
                <w:bCs/>
                <w:sz w:val="20"/>
                <w:szCs w:val="20"/>
                <w:lang w:val="en-US" w:eastAsia="zh-CN"/>
              </w:rPr>
              <w:t xml:space="preserve"> disabling is </w:t>
            </w:r>
            <w:r>
              <w:rPr>
                <w:rFonts w:hint="eastAsia" w:eastAsia="Malgun Gothic"/>
                <w:b/>
                <w:bCs/>
                <w:color w:val="EE0000"/>
                <w:sz w:val="20"/>
                <w:szCs w:val="20"/>
                <w:lang w:val="en-US" w:eastAsia="ko-KR"/>
              </w:rPr>
              <w:t xml:space="preserve">reserved </w:t>
            </w:r>
            <w:r>
              <w:rPr>
                <w:rFonts w:eastAsiaTheme="minorEastAsia"/>
                <w:b/>
                <w:bCs/>
                <w:strike/>
                <w:color w:val="EE0000"/>
                <w:sz w:val="20"/>
                <w:szCs w:val="20"/>
                <w:lang w:val="en-US" w:eastAsia="zh-CN"/>
              </w:rPr>
              <w:t>supported</w:t>
            </w:r>
            <w:r>
              <w:rPr>
                <w:rFonts w:eastAsiaTheme="minorEastAsia"/>
                <w:b/>
                <w:bCs/>
                <w:color w:val="EE0000"/>
                <w:sz w:val="20"/>
                <w:szCs w:val="20"/>
                <w:lang w:val="en-US" w:eastAsia="zh-CN"/>
              </w:rPr>
              <w:t xml:space="preserve"> </w:t>
            </w:r>
            <w:r>
              <w:rPr>
                <w:rFonts w:eastAsiaTheme="minorEastAsia"/>
                <w:b/>
                <w:bCs/>
                <w:sz w:val="20"/>
                <w:szCs w:val="20"/>
                <w:lang w:val="en-US" w:eastAsia="zh-CN"/>
              </w:rPr>
              <w:t>or not will be discussed separately.</w:t>
            </w:r>
          </w:p>
          <w:p>
            <w:pPr>
              <w:spacing w:before="120" w:after="120" w:line="240" w:lineRule="atLeast"/>
              <w:rPr>
                <w:rFonts w:eastAsiaTheme="minorEastAsia"/>
                <w:lang w:val="en-US" w:eastAsia="zh-CN"/>
              </w:rPr>
            </w:pPr>
            <w:r>
              <w:rPr>
                <w:rFonts w:hint="eastAsia" w:eastAsiaTheme="minorEastAsia"/>
                <w:color w:val="7030A0"/>
                <w:lang w:val="en-US" w:eastAsia="zh-CN"/>
              </w:rPr>
              <w:t>F</w:t>
            </w:r>
            <w:r>
              <w:rPr>
                <w:rFonts w:eastAsiaTheme="minorEastAsia"/>
                <w:color w:val="7030A0"/>
                <w:lang w:val="en-US" w:eastAsia="zh-CN"/>
              </w:rPr>
              <w:t>L: thanks, I have incorporated part of your 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before="120" w:after="120" w:line="240" w:lineRule="atLeast"/>
              <w:rPr>
                <w:rFonts w:eastAsia="Malgun Gothic"/>
                <w:lang w:val="en-US" w:eastAsia="ko-KR"/>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spacing w:before="120" w:after="120" w:line="240" w:lineRule="atLeast"/>
              <w:rPr>
                <w:rFonts w:eastAsiaTheme="minorEastAsia"/>
                <w:lang w:val="en-US" w:eastAsia="zh-CN"/>
              </w:rPr>
            </w:pPr>
          </w:p>
        </w:tc>
        <w:tc>
          <w:tcPr>
            <w:tcW w:w="6780" w:type="dxa"/>
          </w:tcPr>
          <w:p>
            <w:pPr>
              <w:spacing w:before="120" w:after="120" w:line="240" w:lineRule="atLeast"/>
              <w:rPr>
                <w:rFonts w:eastAsiaTheme="minorEastAsia"/>
                <w:lang w:val="en-US" w:eastAsia="zh-CN"/>
              </w:rPr>
            </w:pPr>
            <w:r>
              <w:rPr>
                <w:rFonts w:eastAsiaTheme="minorEastAsia"/>
                <w:lang w:val="en-US" w:eastAsia="zh-CN"/>
              </w:rPr>
              <w:t>Generally fine with the proposal, to make the proposal more clear, the following medication is suggested:</w:t>
            </w:r>
          </w:p>
          <w:p>
            <w:pPr>
              <w:spacing w:before="120" w:after="120" w:line="240" w:lineRule="atLeast"/>
              <w:rPr>
                <w:rFonts w:eastAsia="Malgun Gothic"/>
                <w:lang w:val="en-US" w:eastAsia="ko-KR"/>
              </w:rPr>
            </w:pPr>
            <w:r>
              <w:rPr>
                <w:b/>
                <w:bCs/>
                <w:lang w:val="en-US"/>
              </w:rPr>
              <w:t>Disabling HARQ feedback for SPS NPDSCH transmission</w:t>
            </w:r>
            <w:r>
              <w:rPr>
                <w:b/>
                <w:bCs/>
                <w:strike/>
                <w:color w:val="FF0000"/>
                <w:lang w:val="en-US"/>
              </w:rPr>
              <w:t xml:space="preserve"> without a corresponding NPDCCH</w:t>
            </w:r>
            <w:r>
              <w:rPr>
                <w:b/>
                <w:bCs/>
                <w:lang w:val="en-US"/>
              </w:rPr>
              <w:t xml:space="preserve"> is supported</w:t>
            </w:r>
            <w:r>
              <w:rPr>
                <w:b/>
                <w:bCs/>
                <w:lang w:eastAsia="zh-CN"/>
              </w:rPr>
              <w:t xml:space="preserve"> </w:t>
            </w:r>
            <w:r>
              <w:rPr>
                <w:b/>
                <w:bCs/>
                <w:color w:val="FF0000"/>
                <w:lang w:eastAsia="zh-CN"/>
              </w:rPr>
              <w:t>at least</w:t>
            </w:r>
            <w:r>
              <w:rPr>
                <w:b/>
                <w:bCs/>
                <w:lang w:eastAsia="zh-CN"/>
              </w:rPr>
              <w:t xml:space="preserve"> by</w:t>
            </w:r>
            <w:r>
              <w:rPr>
                <w:b/>
                <w:bCs/>
                <w:color w:val="FF0000"/>
                <w:lang w:eastAsia="zh-CN"/>
              </w:rPr>
              <w:t xml:space="preserve"> </w:t>
            </w:r>
            <w:r>
              <w:rPr>
                <w:b/>
                <w:bCs/>
                <w:lang w:eastAsia="zh-CN"/>
              </w:rPr>
              <w:t>RRC parameter.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before="120" w:after="120" w:line="240" w:lineRule="atLeast"/>
              <w:rPr>
                <w:rFonts w:eastAsiaTheme="minorEastAsia"/>
                <w:lang w:val="en-US" w:eastAsia="zh-CN"/>
              </w:rPr>
            </w:pPr>
            <w:r>
              <w:rPr>
                <w:rFonts w:hint="eastAsia" w:eastAsiaTheme="minorEastAsia"/>
                <w:lang w:val="en-US" w:eastAsia="zh-CN"/>
              </w:rPr>
              <w:t>CATT</w:t>
            </w:r>
          </w:p>
        </w:tc>
        <w:tc>
          <w:tcPr>
            <w:tcW w:w="1372" w:type="dxa"/>
          </w:tcPr>
          <w:p>
            <w:pPr>
              <w:tabs>
                <w:tab w:val="left" w:pos="551"/>
              </w:tabs>
              <w:spacing w:before="120" w:after="120" w:line="240" w:lineRule="atLeast"/>
              <w:rPr>
                <w:rFonts w:eastAsiaTheme="minorEastAsia"/>
                <w:lang w:val="en-US" w:eastAsia="zh-CN"/>
              </w:rPr>
            </w:pPr>
          </w:p>
        </w:tc>
        <w:tc>
          <w:tcPr>
            <w:tcW w:w="6780" w:type="dxa"/>
          </w:tcPr>
          <w:p>
            <w:pPr>
              <w:spacing w:before="120" w:after="120" w:line="240" w:lineRule="atLeast"/>
              <w:rPr>
                <w:rFonts w:eastAsiaTheme="minorEastAsia"/>
                <w:lang w:val="en-US" w:eastAsia="zh-CN"/>
              </w:rPr>
            </w:pPr>
            <w:r>
              <w:rPr>
                <w:rFonts w:eastAsiaTheme="minorEastAsia"/>
                <w:lang w:val="en-US" w:eastAsia="zh-CN"/>
              </w:rPr>
              <w:t>S</w:t>
            </w:r>
            <w:r>
              <w:rPr>
                <w:rFonts w:hint="eastAsia" w:eastAsiaTheme="minorEastAsia"/>
                <w:lang w:val="en-US" w:eastAsia="zh-CN"/>
              </w:rPr>
              <w:t xml:space="preserve">hare similar view as ZTE and Nokia, it is necessary to consider link </w:t>
            </w:r>
            <w:r>
              <w:rPr>
                <w:rFonts w:eastAsiaTheme="minorEastAsia"/>
                <w:lang w:val="en-US" w:eastAsia="zh-CN"/>
              </w:rPr>
              <w:t>adaptation</w:t>
            </w:r>
            <w:r>
              <w:rPr>
                <w:rFonts w:hint="eastAsia" w:eastAsiaTheme="minorEastAsia"/>
                <w:lang w:val="en-US" w:eastAsia="zh-CN"/>
              </w:rPr>
              <w:t xml:space="preserve"> in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widowControl w:val="0"/>
              <w:overflowPunct w:val="0"/>
              <w:autoSpaceDE w:val="0"/>
              <w:autoSpaceDN w:val="0"/>
              <w:adjustRightInd w:val="0"/>
              <w:snapToGrid w:val="0"/>
              <w:spacing w:before="120" w:after="120" w:line="240" w:lineRule="atLeast"/>
              <w:textAlignment w:val="baseline"/>
              <w:rPr>
                <w:b/>
                <w:bCs/>
                <w:lang w:eastAsia="zh-CN"/>
              </w:rPr>
            </w:pPr>
            <w:r>
              <w:rPr>
                <w:b/>
                <w:bCs/>
                <w:highlight w:val="green"/>
                <w:lang w:eastAsia="zh-CN"/>
              </w:rPr>
              <w:t>Agreement:</w:t>
            </w:r>
          </w:p>
          <w:p>
            <w:pPr>
              <w:spacing w:before="120" w:after="120" w:line="240" w:lineRule="atLeast"/>
              <w:rPr>
                <w:b/>
                <w:bCs/>
                <w:lang w:eastAsia="zh-CN"/>
              </w:rPr>
            </w:pPr>
            <w:r>
              <w:rPr>
                <w:b/>
                <w:bCs/>
                <w:lang w:val="en-US"/>
              </w:rPr>
              <w:t xml:space="preserve">For Rel-20 NB-IoT NTN, </w:t>
            </w:r>
            <w:r>
              <w:rPr>
                <w:b/>
                <w:bCs/>
                <w:color w:val="00B050"/>
                <w:lang w:val="en-US"/>
              </w:rPr>
              <w:t xml:space="preserve">at least </w:t>
            </w:r>
            <w:r>
              <w:rPr>
                <w:b/>
                <w:bCs/>
                <w:lang w:val="en-US"/>
              </w:rPr>
              <w:t xml:space="preserve">disabling HARQ feedback for SPS NPDSCH transmission </w:t>
            </w:r>
            <w:r>
              <w:rPr>
                <w:b/>
                <w:bCs/>
                <w:color w:val="00B050"/>
                <w:lang w:val="en-US"/>
              </w:rPr>
              <w:t>without a corresponding NPDCCH</w:t>
            </w:r>
            <w:r>
              <w:rPr>
                <w:b/>
                <w:bCs/>
                <w:lang w:val="en-US"/>
              </w:rPr>
              <w:t xml:space="preserve"> is supported</w:t>
            </w:r>
          </w:p>
          <w:p>
            <w:pPr>
              <w:pStyle w:val="50"/>
              <w:numPr>
                <w:ilvl w:val="0"/>
                <w:numId w:val="21"/>
              </w:numPr>
              <w:spacing w:before="120" w:after="120" w:line="240" w:lineRule="atLeast"/>
              <w:contextualSpacing w:val="0"/>
              <w:jc w:val="left"/>
              <w:rPr>
                <w:b/>
                <w:bCs/>
                <w:color w:val="00B050"/>
                <w:lang w:eastAsia="zh-CN"/>
              </w:rPr>
            </w:pPr>
            <w:r>
              <w:rPr>
                <w:b/>
                <w:bCs/>
                <w:color w:val="00B050"/>
                <w:lang w:eastAsia="zh-CN"/>
              </w:rPr>
              <w:t>FFS on enabling HARQ feedback</w:t>
            </w:r>
          </w:p>
          <w:p>
            <w:pPr>
              <w:pStyle w:val="50"/>
              <w:numPr>
                <w:ilvl w:val="0"/>
                <w:numId w:val="36"/>
              </w:numPr>
              <w:spacing w:before="120" w:after="120" w:line="240" w:lineRule="atLeast"/>
              <w:ind w:left="840"/>
              <w:rPr>
                <w:rFonts w:ascii="Times New Roman" w:hAnsi="Times New Roman" w:eastAsiaTheme="minorEastAsia"/>
                <w:b/>
                <w:bCs/>
                <w:szCs w:val="20"/>
                <w:lang w:val="en-US" w:eastAsia="zh-CN"/>
              </w:rPr>
            </w:pPr>
            <w:r>
              <w:rPr>
                <w:rFonts w:ascii="Times New Roman" w:hAnsi="Times New Roman" w:eastAsiaTheme="minorEastAsia"/>
                <w:b/>
                <w:bCs/>
                <w:szCs w:val="20"/>
                <w:lang w:val="en-US" w:eastAsia="zh-CN"/>
              </w:rPr>
              <w:t xml:space="preserve">Note: whether </w:t>
            </w:r>
            <w:r>
              <w:rPr>
                <w:rFonts w:ascii="Times New Roman" w:hAnsi="Times New Roman" w:eastAsia="Malgun Gothic"/>
                <w:b/>
                <w:bCs/>
                <w:szCs w:val="20"/>
                <w:lang w:val="en-US" w:eastAsia="ko-KR"/>
              </w:rPr>
              <w:t>HARQ resource indicator in a DCI (if DCI based activation/release is supported) can be used for</w:t>
            </w:r>
            <w:r>
              <w:rPr>
                <w:rFonts w:ascii="Times New Roman" w:hAnsi="Times New Roman" w:eastAsiaTheme="minorEastAsia"/>
                <w:b/>
                <w:bCs/>
                <w:szCs w:val="20"/>
                <w:lang w:val="en-US" w:eastAsia="zh-CN"/>
              </w:rPr>
              <w:t xml:space="preserve"> DCI based </w:t>
            </w:r>
            <w:r>
              <w:rPr>
                <w:rFonts w:ascii="Times New Roman" w:hAnsi="Times New Roman"/>
                <w:b/>
                <w:bCs/>
                <w:szCs w:val="20"/>
                <w:lang w:val="en-US"/>
              </w:rPr>
              <w:t>HARQ feedback</w:t>
            </w:r>
            <w:r>
              <w:rPr>
                <w:rFonts w:ascii="Times New Roman" w:hAnsi="Times New Roman" w:eastAsiaTheme="minorEastAsia"/>
                <w:b/>
                <w:bCs/>
                <w:szCs w:val="20"/>
                <w:lang w:val="en-US" w:eastAsia="zh-CN"/>
              </w:rPr>
              <w:t xml:space="preserve"> disabling will be discussed separately.</w:t>
            </w:r>
          </w:p>
        </w:tc>
      </w:tr>
    </w:tbl>
    <w:p>
      <w:pPr>
        <w:pStyle w:val="248"/>
        <w:ind w:left="0" w:firstLine="0"/>
        <w:rPr>
          <w:rFonts w:eastAsiaTheme="minorEastAsia"/>
          <w:lang w:val="en-US" w:eastAsia="zh-CN"/>
        </w:rPr>
      </w:pPr>
    </w:p>
    <w:p>
      <w:pPr>
        <w:pStyle w:val="3"/>
        <w:numPr>
          <w:ilvl w:val="1"/>
          <w:numId w:val="1"/>
        </w:numPr>
        <w:rPr>
          <w:rFonts w:ascii="Arial" w:hAnsi="Arial" w:cs="Arial"/>
          <w:sz w:val="28"/>
          <w:szCs w:val="28"/>
        </w:rPr>
      </w:pPr>
      <w:r>
        <w:rPr>
          <w:rFonts w:ascii="Arial" w:hAnsi="Arial" w:cs="Arial"/>
          <w:sz w:val="28"/>
          <w:szCs w:val="28"/>
        </w:rPr>
        <w:t>Confirmation for SPS Activation/Release</w:t>
      </w:r>
    </w:p>
    <w:p>
      <w:pPr>
        <w:spacing w:before="120" w:after="120" w:line="240" w:lineRule="atLeast"/>
        <w:rPr>
          <w:rFonts w:eastAsiaTheme="minorEastAsia"/>
          <w:b/>
          <w:bCs/>
          <w:u w:val="single"/>
          <w:lang w:val="en-US" w:eastAsia="zh-CN"/>
        </w:rPr>
      </w:pPr>
      <w:r>
        <w:rPr>
          <w:rFonts w:hint="eastAsia" w:eastAsiaTheme="minorEastAsia"/>
          <w:b/>
          <w:bCs/>
          <w:u w:val="single"/>
          <w:lang w:val="en-US" w:eastAsia="zh-CN"/>
        </w:rPr>
        <w:t>C</w:t>
      </w:r>
      <w:r>
        <w:rPr>
          <w:rFonts w:eastAsiaTheme="minorEastAsia"/>
          <w:b/>
          <w:bCs/>
          <w:u w:val="single"/>
          <w:lang w:val="en-US" w:eastAsia="zh-CN"/>
        </w:rPr>
        <w:t>onfirmation for DL SPS Activation/Release</w:t>
      </w:r>
    </w:p>
    <w:p>
      <w:pPr>
        <w:spacing w:before="120" w:after="120" w:line="240" w:lineRule="atLeast"/>
        <w:rPr>
          <w:lang w:eastAsia="zh-CN"/>
        </w:rPr>
      </w:pPr>
      <w:r>
        <w:rPr>
          <w:rFonts w:eastAsiaTheme="minorEastAsia"/>
          <w:lang w:val="en-US" w:eastAsia="zh-CN"/>
        </w:rPr>
        <w:t xml:space="preserve">Several companies discussed the activation confirmation for initial NPDSCH transmission after activation [1],[3],[7]. [1] proposed to reuse the activation confirmation for DL SPS that has been used for </w:t>
      </w:r>
      <w:r>
        <w:rPr>
          <w:lang w:eastAsia="zh-CN"/>
        </w:rPr>
        <w:t>eMTC.</w:t>
      </w:r>
      <w:r>
        <w:rPr>
          <w:rFonts w:hint="eastAsia" w:eastAsiaTheme="minorEastAsia"/>
          <w:lang w:eastAsia="zh-CN"/>
        </w:rPr>
        <w:t xml:space="preserve"> </w:t>
      </w:r>
      <w:r>
        <w:rPr>
          <w:lang w:eastAsia="zh-CN"/>
        </w:rPr>
        <w:t>Specifically,</w:t>
      </w:r>
      <w:r>
        <w:rPr>
          <w:rFonts w:eastAsiaTheme="minorEastAsia"/>
          <w:lang w:val="en-US" w:eastAsia="zh-CN"/>
        </w:rPr>
        <w:t xml:space="preserve"> </w:t>
      </w:r>
      <w:r>
        <w:rPr>
          <w:lang w:eastAsia="zh-CN"/>
        </w:rPr>
        <w:t xml:space="preserve">for eMTC CE Mode A UE in NTN, if </w:t>
      </w:r>
      <w:r>
        <w:rPr>
          <w:i/>
          <w:lang w:eastAsia="zh-CN"/>
        </w:rPr>
        <w:t>harq-FeedbackEnablingforSPSactive</w:t>
      </w:r>
      <w:r>
        <w:rPr>
          <w:lang w:eastAsia="zh-CN"/>
        </w:rPr>
        <w:t xml:space="preserve"> is configured by higher layer parameter </w:t>
      </w:r>
      <w:r>
        <w:rPr>
          <w:i/>
          <w:lang w:eastAsia="zh-CN"/>
        </w:rPr>
        <w:t>RadioResourceConfigDedicated</w:t>
      </w:r>
      <w:r>
        <w:rPr>
          <w:lang w:eastAsia="zh-CN"/>
        </w:rPr>
        <w:t xml:space="preserve">, UE reports ACK/NACK for the first SPS PDSCH after activation, regardless whether HARQ feedback is enabled or disabled. </w:t>
      </w:r>
    </w:p>
    <w:p>
      <w:pPr>
        <w:spacing w:before="120" w:after="120" w:line="240" w:lineRule="atLeast"/>
        <w:rPr>
          <w:rFonts w:eastAsiaTheme="minorEastAsia"/>
          <w:lang w:val="en-US" w:eastAsia="zh-CN"/>
        </w:rPr>
      </w:pPr>
      <w:r>
        <w:rPr>
          <w:rFonts w:eastAsiaTheme="minorEastAsia"/>
          <w:lang w:eastAsia="zh-CN"/>
        </w:rPr>
        <w:t>[6],</w:t>
      </w:r>
      <w:r>
        <w:rPr>
          <w:rFonts w:hint="eastAsia" w:eastAsiaTheme="minorEastAsia"/>
          <w:lang w:eastAsia="zh-CN"/>
        </w:rPr>
        <w:t>[</w:t>
      </w:r>
      <w:r>
        <w:rPr>
          <w:rFonts w:eastAsiaTheme="minorEastAsia"/>
          <w:lang w:eastAsia="zh-CN"/>
        </w:rPr>
        <w:t xml:space="preserve">10] further proposed to consider </w:t>
      </w:r>
      <w:r>
        <w:rPr>
          <w:rFonts w:eastAsiaTheme="minorEastAsia"/>
          <w:lang w:val="en-US" w:eastAsia="zh-CN"/>
        </w:rPr>
        <w:t>activation confirmation for DL SPS release.</w:t>
      </w:r>
    </w:p>
    <w:p>
      <w:pPr>
        <w:pStyle w:val="50"/>
        <w:numPr>
          <w:ilvl w:val="0"/>
          <w:numId w:val="37"/>
        </w:numPr>
        <w:spacing w:before="120" w:after="120" w:line="240" w:lineRule="atLeast"/>
        <w:rPr>
          <w:rFonts w:eastAsiaTheme="minorEastAsia"/>
          <w:sz w:val="20"/>
          <w:szCs w:val="20"/>
          <w:lang w:val="en-US" w:eastAsia="zh-CN"/>
        </w:rPr>
      </w:pPr>
      <w:r>
        <w:rPr>
          <w:rFonts w:eastAsiaTheme="minorEastAsia"/>
          <w:sz w:val="20"/>
          <w:szCs w:val="20"/>
          <w:lang w:val="en-US" w:eastAsia="zh-CN"/>
        </w:rPr>
        <w:t>HARQ-ACK for initial NPDSCH transmission after activation</w:t>
      </w:r>
    </w:p>
    <w:p>
      <w:pPr>
        <w:pStyle w:val="248"/>
        <w:numPr>
          <w:ilvl w:val="1"/>
          <w:numId w:val="35"/>
        </w:numPr>
        <w:spacing w:before="120" w:after="120" w:line="240" w:lineRule="atLeast"/>
        <w:rPr>
          <w:rFonts w:eastAsiaTheme="minorEastAsia"/>
          <w:lang w:val="en-US" w:eastAsia="zh-CN"/>
        </w:rPr>
      </w:pPr>
      <w:r>
        <w:rPr>
          <w:rFonts w:eastAsiaTheme="minorEastAsia"/>
          <w:lang w:val="en-US" w:eastAsia="zh-CN"/>
        </w:rPr>
        <w:t>[1],[3],[7]</w:t>
      </w:r>
    </w:p>
    <w:p>
      <w:pPr>
        <w:pStyle w:val="248"/>
        <w:numPr>
          <w:ilvl w:val="1"/>
          <w:numId w:val="35"/>
        </w:numPr>
        <w:spacing w:before="120" w:after="120" w:line="240" w:lineRule="atLeast"/>
        <w:rPr>
          <w:rFonts w:eastAsiaTheme="minorEastAsia"/>
          <w:lang w:val="en-US" w:eastAsia="zh-CN"/>
        </w:rPr>
      </w:pPr>
      <w:r>
        <w:rPr>
          <w:rFonts w:eastAsiaTheme="minorEastAsia"/>
          <w:lang w:val="en-US" w:eastAsia="zh-CN"/>
        </w:rPr>
        <w:t>[10] HARQ feedback for first SPS NPDSCH after the activation and SPS release is enabled or disabled according to RRC configuration</w:t>
      </w:r>
    </w:p>
    <w:p>
      <w:pPr>
        <w:pStyle w:val="50"/>
        <w:numPr>
          <w:ilvl w:val="0"/>
          <w:numId w:val="37"/>
        </w:numPr>
        <w:spacing w:before="120" w:after="120" w:line="240" w:lineRule="atLeast"/>
        <w:rPr>
          <w:rFonts w:eastAsiaTheme="minorEastAsia"/>
          <w:sz w:val="20"/>
          <w:szCs w:val="20"/>
          <w:lang w:val="en-US" w:eastAsia="zh-CN"/>
        </w:rPr>
      </w:pPr>
      <w:r>
        <w:rPr>
          <w:rFonts w:eastAsiaTheme="minorEastAsia"/>
          <w:sz w:val="20"/>
          <w:szCs w:val="20"/>
          <w:lang w:val="en-US" w:eastAsia="zh-CN"/>
        </w:rPr>
        <w:t>HARQ-ACK for DL SPS release</w:t>
      </w:r>
    </w:p>
    <w:p>
      <w:pPr>
        <w:pStyle w:val="248"/>
        <w:numPr>
          <w:ilvl w:val="1"/>
          <w:numId w:val="35"/>
        </w:numPr>
        <w:spacing w:before="120" w:after="120" w:line="240" w:lineRule="atLeast"/>
        <w:rPr>
          <w:rFonts w:eastAsiaTheme="minorEastAsia"/>
          <w:lang w:val="en-US" w:eastAsia="zh-CN"/>
        </w:rPr>
      </w:pPr>
      <w:r>
        <w:rPr>
          <w:rFonts w:hint="eastAsia" w:eastAsiaTheme="minorEastAsia"/>
          <w:lang w:val="en-US" w:eastAsia="zh-CN"/>
        </w:rPr>
        <w:t>[</w:t>
      </w:r>
      <w:r>
        <w:rPr>
          <w:rFonts w:eastAsiaTheme="minorEastAsia"/>
          <w:lang w:val="en-US" w:eastAsia="zh-CN"/>
        </w:rPr>
        <w:t xml:space="preserve">6] </w:t>
      </w:r>
      <w:r>
        <w:t>this feedback is targeted for the deactivation DCI</w:t>
      </w:r>
    </w:p>
    <w:p>
      <w:pPr>
        <w:pStyle w:val="248"/>
        <w:numPr>
          <w:ilvl w:val="1"/>
          <w:numId w:val="35"/>
        </w:numPr>
        <w:spacing w:before="120" w:after="120" w:line="240" w:lineRule="atLeast"/>
        <w:rPr>
          <w:rFonts w:eastAsiaTheme="minorEastAsia"/>
          <w:lang w:val="en-US" w:eastAsia="zh-CN"/>
        </w:rPr>
      </w:pPr>
      <w:r>
        <w:rPr>
          <w:rFonts w:eastAsiaTheme="minorEastAsia"/>
          <w:lang w:val="en-US" w:eastAsia="zh-CN"/>
        </w:rPr>
        <w:t>[10] HARQ feedback for first SPS NPDSCH after the activation and SPS release is enabled or disabled according to RRC configuration</w:t>
      </w:r>
    </w:p>
    <w:p>
      <w:pPr>
        <w:pStyle w:val="4"/>
        <w:rPr>
          <w:rFonts w:ascii="Arial" w:hAnsi="Arial" w:cs="Arial"/>
        </w:rPr>
      </w:pPr>
      <w:r>
        <w:rPr>
          <w:rFonts w:ascii="Arial" w:hAnsi="Arial" w:cs="Arial"/>
        </w:rPr>
        <w:t>[M]Proposal 4.2-1</w:t>
      </w:r>
    </w:p>
    <w:p>
      <w:pPr>
        <w:spacing w:before="120" w:after="120" w:line="240" w:lineRule="atLeast"/>
        <w:rPr>
          <w:b/>
          <w:bCs/>
          <w:lang w:val="en-US"/>
        </w:rPr>
      </w:pPr>
      <w:r>
        <w:rPr>
          <w:b/>
          <w:bCs/>
          <w:highlight w:val="yellow"/>
          <w:lang w:val="en-US"/>
        </w:rPr>
        <w:t>[M]</w:t>
      </w:r>
      <w:r>
        <w:rPr>
          <w:b/>
          <w:bCs/>
          <w:lang w:val="en-US"/>
        </w:rPr>
        <w:t xml:space="preserve"> Proposal 4.2-1: HARQ feedback for the initial NPDSCH transmission after activation of a DL SPS can be separately enabled</w:t>
      </w:r>
      <w:r>
        <w:rPr>
          <w:b/>
          <w:bCs/>
          <w:lang w:eastAsia="zh-CN"/>
        </w:rPr>
        <w:t xml:space="preserve">, regardless of </w:t>
      </w:r>
      <w:r>
        <w:rPr>
          <w:b/>
          <w:bCs/>
        </w:rPr>
        <w:t>HARQ feedback enabled/disabled configuration for the process corresponding to the DL SPS</w:t>
      </w:r>
      <w:r>
        <w:rPr>
          <w:b/>
          <w:bCs/>
          <w:lang w:val="en-US"/>
        </w:rPr>
        <w:t>.</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S</w:t>
            </w:r>
            <w:r>
              <w:rPr>
                <w:rFonts w:eastAsia="Malgun Gothic"/>
                <w:lang w:val="en-US" w:eastAsia="ko-KR"/>
              </w:rPr>
              <w:t>amsung</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Malgun Gothic"/>
                <w:lang w:val="en-US" w:eastAsia="ko-KR"/>
              </w:rPr>
              <w:t xml:space="preserve">Can be discussed later after proposal 4.1-1.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See comment</w:t>
            </w:r>
          </w:p>
        </w:tc>
        <w:tc>
          <w:tcPr>
            <w:tcW w:w="6780" w:type="dxa"/>
          </w:tcPr>
          <w:p>
            <w:pPr>
              <w:rPr>
                <w:rFonts w:eastAsiaTheme="minorEastAsia"/>
                <w:lang w:val="en-US" w:eastAsia="zh-CN"/>
              </w:rPr>
            </w:pPr>
            <w:r>
              <w:rPr>
                <w:rFonts w:eastAsiaTheme="minorEastAsia"/>
                <w:lang w:val="en-US" w:eastAsia="zh-CN"/>
              </w:rPr>
              <w:t>We can consider it, but we are not ready to agree on it yet (e.g., the aspect about “can be separately enabled” needs more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w:t>
            </w:r>
            <w:r>
              <w:rPr>
                <w:rFonts w:hint="eastAsia" w:eastAsiaTheme="minorEastAsia"/>
                <w:lang w:val="en-US" w:eastAsia="zh-CN"/>
              </w:rPr>
              <w:t>e share the same view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share the similar view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w:t>
            </w:r>
            <w:r>
              <w:rPr>
                <w:rFonts w:hint="eastAsia" w:eastAsiaTheme="minorEastAsia"/>
                <w:lang w:val="en-US" w:eastAsia="zh-CN"/>
              </w:rPr>
              <w:t>e are OK with proposal, but it can be postponed when proposal4.1.1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Malgun Gothic"/>
                <w:lang w:val="en-US" w:eastAsia="ko-KR"/>
              </w:rPr>
              <w:t xml:space="preserve">If we consider activation/release for DL/UL bundle, we may not need to consider the HARQ feedback for activation.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MediaTek</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eastAsia="Malgun Gothic"/>
                <w:lang w:val="en-US" w:eastAsia="ko-KR"/>
              </w:rPr>
              <w:t>Same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can support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Apple</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Nokia</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Legacy IoT NTN agreement for HARQ feedback for first packet after SPS activation can be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w:t>
            </w:r>
            <w:r>
              <w:rPr>
                <w:rFonts w:eastAsiaTheme="minorEastAsia"/>
                <w:lang w:val="en-US" w:eastAsia="zh-CN"/>
              </w:rPr>
              <w:t>TE</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he additional enabling configuration for first DL SPS has been introduced for NR and eMTC, which ensures the confirmation of SPS activation. Similar mechanism can be introduced here.</w:t>
            </w:r>
          </w:p>
        </w:tc>
      </w:tr>
    </w:tbl>
    <w:p>
      <w:pPr>
        <w:spacing w:before="120" w:after="120" w:line="240" w:lineRule="atLeast"/>
        <w:rPr>
          <w:rFonts w:eastAsiaTheme="minorEastAsia"/>
          <w:lang w:val="en-US" w:eastAsia="zh-CN"/>
        </w:rPr>
      </w:pPr>
    </w:p>
    <w:p>
      <w:pPr>
        <w:pStyle w:val="4"/>
        <w:rPr>
          <w:rFonts w:ascii="Arial" w:hAnsi="Arial" w:cs="Arial"/>
        </w:rPr>
      </w:pPr>
      <w:r>
        <w:rPr>
          <w:rFonts w:ascii="Arial" w:hAnsi="Arial" w:cs="Arial"/>
        </w:rPr>
        <w:t>[M]Proposal 4.2-2</w:t>
      </w:r>
    </w:p>
    <w:p>
      <w:pPr>
        <w:spacing w:before="120" w:after="120" w:line="240" w:lineRule="atLeast"/>
        <w:rPr>
          <w:b/>
          <w:bCs/>
          <w:lang w:val="en-US"/>
        </w:rPr>
      </w:pPr>
      <w:r>
        <w:rPr>
          <w:b/>
          <w:bCs/>
          <w:highlight w:val="yellow"/>
          <w:lang w:val="en-US"/>
        </w:rPr>
        <w:t>[M]</w:t>
      </w:r>
      <w:r>
        <w:rPr>
          <w:b/>
          <w:bCs/>
          <w:lang w:val="en-US"/>
        </w:rPr>
        <w:t xml:space="preserve"> Proposal 4.2-2: HARQ feedback for the release </w:t>
      </w:r>
      <w:r>
        <w:rPr>
          <w:b/>
          <w:bCs/>
          <w:color w:val="FF0000"/>
          <w:lang w:val="en-US"/>
        </w:rPr>
        <w:t>indication</w:t>
      </w:r>
      <w:r>
        <w:rPr>
          <w:b/>
          <w:bCs/>
          <w:strike/>
          <w:color w:val="FF0000"/>
          <w:lang w:val="en-US"/>
        </w:rPr>
        <w:t>command</w:t>
      </w:r>
      <w:r>
        <w:rPr>
          <w:b/>
          <w:bCs/>
          <w:lang w:val="en-US"/>
        </w:rPr>
        <w:t xml:space="preserve"> of a DL SPS can be separately enabled</w:t>
      </w:r>
      <w:r>
        <w:rPr>
          <w:b/>
          <w:bCs/>
          <w:lang w:eastAsia="zh-CN"/>
        </w:rPr>
        <w:t xml:space="preserve">, regardless of </w:t>
      </w:r>
      <w:r>
        <w:rPr>
          <w:b/>
          <w:bCs/>
        </w:rPr>
        <w:t>HARQ feedback enabled/disabled configuration for the process corresponding to the DL SPS</w:t>
      </w:r>
      <w:r>
        <w:rPr>
          <w:b/>
          <w:bCs/>
          <w:lang w:val="en-US"/>
        </w:rPr>
        <w:t>.</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S</w:t>
            </w:r>
            <w:r>
              <w:rPr>
                <w:rFonts w:eastAsia="Malgun Gothic"/>
                <w:lang w:val="en-US" w:eastAsia="ko-KR"/>
              </w:rPr>
              <w:t>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Malgun Gothic"/>
                <w:lang w:val="en-US" w:eastAsia="ko-KR"/>
              </w:rPr>
              <w:t xml:space="preserve">Can be discussed later after proposal 4.1-1.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See comment</w:t>
            </w:r>
          </w:p>
        </w:tc>
        <w:tc>
          <w:tcPr>
            <w:tcW w:w="6780" w:type="dxa"/>
          </w:tcPr>
          <w:p>
            <w:pPr>
              <w:rPr>
                <w:rFonts w:eastAsiaTheme="minorEastAsia"/>
                <w:lang w:val="en-US" w:eastAsia="zh-CN"/>
              </w:rPr>
            </w:pPr>
            <w:r>
              <w:rPr>
                <w:rFonts w:eastAsiaTheme="minorEastAsia"/>
                <w:lang w:val="en-US" w:eastAsia="zh-CN"/>
              </w:rPr>
              <w:t>Similarly, we can consider it, but we are not ready to agree on it yet (e.g., the aspect about “can be separately enabled” needs more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w:t>
            </w:r>
            <w:r>
              <w:rPr>
                <w:rFonts w:hint="eastAsia" w:eastAsiaTheme="minorEastAsia"/>
                <w:lang w:val="en-US" w:eastAsia="zh-CN"/>
              </w:rPr>
              <w:t>e share the same view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share the similar view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S</w:t>
            </w:r>
            <w:r>
              <w:rPr>
                <w:rFonts w:hint="eastAsia" w:eastAsiaTheme="minorEastAsia"/>
                <w:lang w:val="en-US" w:eastAsia="zh-CN"/>
              </w:rPr>
              <w:t>ame comment as proposal 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hint="eastAsia" w:eastAsia="Malgun Gothic"/>
                <w:lang w:val="en-US" w:eastAsia="ko-KR"/>
              </w:rPr>
              <w:t xml:space="preserve">If we consider activation/release for DL/UL bundle, we may not need to consider the HARQ feedback for release.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MediaTek</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eastAsia="Malgun Gothic"/>
                <w:lang w:val="en-US" w:eastAsia="ko-KR"/>
              </w:rPr>
              <w:t>Same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can support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Apple</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Nokia</w:t>
            </w:r>
          </w:p>
        </w:tc>
        <w:tc>
          <w:tcPr>
            <w:tcW w:w="1372" w:type="dxa"/>
          </w:tcPr>
          <w:p>
            <w:pPr>
              <w:tabs>
                <w:tab w:val="left" w:pos="551"/>
              </w:tabs>
              <w:rPr>
                <w:rFonts w:eastAsiaTheme="minorEastAsia"/>
                <w:lang w:val="en-US" w:eastAsia="zh-CN"/>
              </w:rPr>
            </w:pPr>
            <w:r>
              <w:rPr>
                <w:rFonts w:eastAsiaTheme="minorEastAsia"/>
                <w:lang w:val="en-US" w:eastAsia="zh-CN"/>
              </w:rPr>
              <w:t>Not for now</w:t>
            </w:r>
          </w:p>
        </w:tc>
        <w:tc>
          <w:tcPr>
            <w:tcW w:w="6780" w:type="dxa"/>
          </w:tcPr>
          <w:p>
            <w:pPr>
              <w:rPr>
                <w:rFonts w:eastAsiaTheme="minorEastAsia"/>
                <w:lang w:val="en-US" w:eastAsia="zh-CN"/>
              </w:rPr>
            </w:pPr>
            <w:r>
              <w:rPr>
                <w:rFonts w:eastAsiaTheme="minorEastAsia"/>
                <w:lang w:val="en-US" w:eastAsia="zh-CN"/>
              </w:rPr>
              <w:t>It should be discussed firstly whether the HARQ feedback procedure in Rel18 IoT NTN can work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w:t>
            </w:r>
            <w:r>
              <w:rPr>
                <w:rFonts w:eastAsiaTheme="minorEastAsia"/>
                <w:lang w:val="en-US" w:eastAsia="zh-CN"/>
              </w:rPr>
              <w:t>TE</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In case release command is via DCI, no HARQ feedback will be transmitted correspondingly. Moreover, no dedicated enabled/disabled configuration for release command is introduced for NR or eMTC. It seems also not necessary to introduce such mechanism in NB-IoT NTN.</w:t>
            </w:r>
          </w:p>
        </w:tc>
      </w:tr>
    </w:tbl>
    <w:p>
      <w:pPr>
        <w:spacing w:before="120" w:after="120" w:line="240" w:lineRule="atLeast"/>
        <w:rPr>
          <w:rFonts w:eastAsiaTheme="minorEastAsia"/>
          <w:lang w:val="en-US" w:eastAsia="zh-CN"/>
        </w:rPr>
      </w:pPr>
    </w:p>
    <w:p>
      <w:pPr>
        <w:pStyle w:val="3"/>
        <w:numPr>
          <w:ilvl w:val="1"/>
          <w:numId w:val="1"/>
        </w:numPr>
        <w:rPr>
          <w:rFonts w:ascii="Arial" w:hAnsi="Arial" w:cs="Arial"/>
          <w:sz w:val="28"/>
          <w:szCs w:val="28"/>
        </w:rPr>
      </w:pPr>
      <w:r>
        <w:rPr>
          <w:rFonts w:ascii="Arial" w:hAnsi="Arial" w:cs="Arial"/>
          <w:sz w:val="28"/>
          <w:szCs w:val="28"/>
        </w:rPr>
        <w:t>Feedback or reporting for AMC/Link adaption</w:t>
      </w:r>
    </w:p>
    <w:p>
      <w:pPr>
        <w:spacing w:before="120" w:after="120" w:line="240" w:lineRule="atLeast"/>
      </w:pPr>
      <w:r>
        <w:t xml:space="preserve">[1], [4], </w:t>
      </w:r>
      <w:r>
        <w:rPr>
          <w:rFonts w:hint="eastAsia" w:eastAsiaTheme="minorEastAsia"/>
          <w:lang w:val="en-US" w:eastAsia="zh-CN"/>
        </w:rPr>
        <w:t>[</w:t>
      </w:r>
      <w:r>
        <w:rPr>
          <w:rFonts w:eastAsiaTheme="minorEastAsia"/>
          <w:lang w:val="en-US" w:eastAsia="zh-CN"/>
        </w:rPr>
        <w:t xml:space="preserve">5], </w:t>
      </w:r>
      <w:r>
        <w:t>[16] discussed that when disabling per-occasion HARQ feedback is essential for overhead reduction in GSO case,</w:t>
      </w:r>
      <w:r>
        <w:rPr>
          <w:rFonts w:eastAsiaTheme="minorEastAsia"/>
          <w:lang w:val="en-US" w:eastAsia="zh-CN"/>
        </w:rPr>
        <w:t xml:space="preserve"> </w:t>
      </w:r>
      <w:r>
        <w:t xml:space="preserve">network side may lack information for AMC/link adaption, and thus lead to inefficient resource utilization or service instability. [1], [4], </w:t>
      </w:r>
      <w:r>
        <w:rPr>
          <w:rFonts w:hint="eastAsia" w:eastAsiaTheme="minorEastAsia"/>
          <w:lang w:val="en-US" w:eastAsia="zh-CN"/>
        </w:rPr>
        <w:t>[</w:t>
      </w:r>
      <w:r>
        <w:rPr>
          <w:rFonts w:eastAsiaTheme="minorEastAsia"/>
          <w:lang w:val="en-US" w:eastAsia="zh-CN"/>
        </w:rPr>
        <w:t xml:space="preserve">5], </w:t>
      </w:r>
      <w:r>
        <w:t>[16] propose to study what should be reported to network for AMC/link adaption purpose:</w:t>
      </w:r>
    </w:p>
    <w:p>
      <w:pPr>
        <w:pStyle w:val="248"/>
        <w:numPr>
          <w:ilvl w:val="0"/>
          <w:numId w:val="35"/>
        </w:numPr>
        <w:spacing w:before="120" w:after="120" w:line="240" w:lineRule="atLeast"/>
        <w:rPr>
          <w:rFonts w:eastAsiaTheme="minorEastAsia"/>
          <w:lang w:val="en-US" w:eastAsia="zh-CN"/>
        </w:rPr>
      </w:pPr>
      <w:r>
        <w:rPr>
          <w:rFonts w:eastAsiaTheme="minorEastAsia"/>
          <w:lang w:val="en-US" w:eastAsia="zh-CN"/>
        </w:rPr>
        <w:t>[1] a low-overhead status report mechanism (e.g., periodic BLER or SNR reporting)</w:t>
      </w:r>
    </w:p>
    <w:p>
      <w:pPr>
        <w:pStyle w:val="248"/>
        <w:numPr>
          <w:ilvl w:val="0"/>
          <w:numId w:val="35"/>
        </w:numPr>
        <w:spacing w:before="120" w:after="120" w:line="240" w:lineRule="atLeast"/>
        <w:rPr>
          <w:rFonts w:eastAsiaTheme="minorEastAsia"/>
          <w:lang w:val="en-US" w:eastAsia="zh-CN"/>
        </w:rPr>
      </w:pPr>
      <w:r>
        <w:rPr>
          <w:rFonts w:eastAsiaTheme="minorEastAsia"/>
          <w:lang w:val="en-US" w:eastAsia="zh-CN"/>
        </w:rPr>
        <w:t>[4] UE transmits HARQ feedback per N SPS occasions when HARQ feedback corresponding to SPS is disabled</w:t>
      </w:r>
    </w:p>
    <w:p>
      <w:pPr>
        <w:pStyle w:val="248"/>
        <w:numPr>
          <w:ilvl w:val="0"/>
          <w:numId w:val="35"/>
        </w:numPr>
        <w:spacing w:before="120" w:after="120" w:line="240" w:lineRule="atLeast"/>
        <w:rPr>
          <w:rFonts w:eastAsiaTheme="minorEastAsia"/>
          <w:lang w:val="en-US" w:eastAsia="zh-CN"/>
        </w:rPr>
      </w:pPr>
      <w:r>
        <w:rPr>
          <w:rFonts w:hint="eastAsia" w:eastAsiaTheme="minorEastAsia"/>
          <w:lang w:val="en-US" w:eastAsia="zh-CN"/>
        </w:rPr>
        <w:t>[</w:t>
      </w:r>
      <w:r>
        <w:rPr>
          <w:rFonts w:eastAsiaTheme="minorEastAsia"/>
          <w:lang w:val="en-US" w:eastAsia="zh-CN"/>
        </w:rPr>
        <w:t xml:space="preserve">5] reporting assisting information over a period of time, e.g. </w:t>
      </w:r>
      <w:r>
        <w:t>downlink success rate of BLER over a period, or the number of successful or failed transmissions</w:t>
      </w:r>
    </w:p>
    <w:p>
      <w:pPr>
        <w:pStyle w:val="248"/>
        <w:numPr>
          <w:ilvl w:val="0"/>
          <w:numId w:val="35"/>
        </w:numPr>
        <w:spacing w:before="120" w:after="120" w:line="240" w:lineRule="atLeast"/>
        <w:rPr>
          <w:rFonts w:eastAsiaTheme="minorEastAsia"/>
          <w:lang w:val="en-US" w:eastAsia="zh-CN"/>
        </w:rPr>
      </w:pPr>
      <w:r>
        <w:rPr>
          <w:rFonts w:hint="eastAsia" w:eastAsiaTheme="minorEastAsia"/>
          <w:lang w:val="en-US" w:eastAsia="zh-CN"/>
        </w:rPr>
        <w:t>[</w:t>
      </w:r>
      <w:r>
        <w:rPr>
          <w:rFonts w:eastAsiaTheme="minorEastAsia"/>
          <w:lang w:val="en-US" w:eastAsia="zh-CN"/>
        </w:rPr>
        <w:t>16] the quality status of the DL SPS should also be reported to the network by long-term feedback</w:t>
      </w:r>
    </w:p>
    <w:p>
      <w:pPr>
        <w:pStyle w:val="4"/>
        <w:rPr>
          <w:rFonts w:ascii="Arial" w:hAnsi="Arial" w:cs="Arial"/>
        </w:rPr>
      </w:pPr>
      <w:r>
        <w:rPr>
          <w:rFonts w:ascii="Arial" w:hAnsi="Arial" w:cs="Arial"/>
        </w:rPr>
        <w:t xml:space="preserve">[Open][FL4][L]Proposal </w:t>
      </w:r>
      <w:bookmarkStart w:id="7" w:name="_Hlk221049574"/>
      <w:r>
        <w:rPr>
          <w:rFonts w:ascii="Arial" w:hAnsi="Arial" w:cs="Arial"/>
        </w:rPr>
        <w:t>4.3-1</w:t>
      </w:r>
      <w:bookmarkEnd w:id="7"/>
    </w:p>
    <w:p>
      <w:pPr>
        <w:spacing w:before="120" w:after="120" w:line="240" w:lineRule="atLeast"/>
        <w:rPr>
          <w:lang w:val="en-US"/>
        </w:rPr>
      </w:pPr>
      <w:r>
        <w:rPr>
          <w:lang w:val="en-US"/>
        </w:rPr>
        <w:t xml:space="preserve">FL notes that this issue has already been discussed in previous release but were not agreed. In addition, the lack of HARQ-ACK for AMC when HARQ feedback is disabled is not a voice-SPS </w:t>
      </w:r>
      <w:r>
        <w:rPr>
          <w:rFonts w:eastAsiaTheme="minorEastAsia"/>
          <w:lang w:val="en-US" w:eastAsia="zh-CN"/>
        </w:rPr>
        <w:t>s</w:t>
      </w:r>
      <w:r>
        <w:rPr>
          <w:lang w:val="en-US"/>
        </w:rPr>
        <w:t>pecific issue.</w:t>
      </w:r>
    </w:p>
    <w:p>
      <w:pPr>
        <w:spacing w:before="120" w:after="120" w:line="240" w:lineRule="atLeast"/>
        <w:rPr>
          <w:b/>
          <w:bCs/>
          <w:lang w:val="en-US"/>
        </w:rPr>
      </w:pPr>
      <w:r>
        <w:rPr>
          <w:b/>
          <w:bCs/>
          <w:lang w:val="en-US"/>
        </w:rPr>
        <w:t xml:space="preserve">[L] Proposal 4.3-1: Consider the following options for </w:t>
      </w:r>
      <w:r>
        <w:rPr>
          <w:rFonts w:eastAsiaTheme="minorEastAsia"/>
          <w:b/>
          <w:bCs/>
          <w:lang w:val="en-US" w:eastAsia="zh-CN"/>
        </w:rPr>
        <w:t>long</w:t>
      </w:r>
      <w:r>
        <w:rPr>
          <w:b/>
          <w:bCs/>
          <w:lang w:val="en-US"/>
        </w:rPr>
        <w:t xml:space="preserve"> term feedback for AMC for DL SPS</w:t>
      </w:r>
      <w:r>
        <w:rPr>
          <w:b/>
          <w:bCs/>
          <w:lang w:eastAsia="zh-CN"/>
        </w:rPr>
        <w:t xml:space="preserve">, regardless of </w:t>
      </w:r>
      <w:r>
        <w:rPr>
          <w:b/>
          <w:bCs/>
        </w:rPr>
        <w:t>HARQ feedback enabled/disabled configuration for the process corresponding to the DL SPS</w:t>
      </w:r>
      <w:r>
        <w:rPr>
          <w:b/>
          <w:bCs/>
          <w:lang w:val="en-US"/>
        </w:rPr>
        <w:t>.</w:t>
      </w:r>
    </w:p>
    <w:p>
      <w:pPr>
        <w:pStyle w:val="50"/>
        <w:numPr>
          <w:ilvl w:val="0"/>
          <w:numId w:val="3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Option1. periodic </w:t>
      </w:r>
      <w:r>
        <w:rPr>
          <w:rFonts w:ascii="Times New Roman" w:hAnsi="Times New Roman" w:cs="Times New Roman"/>
          <w:b/>
          <w:bCs/>
          <w:strike/>
          <w:color w:val="FF0000"/>
          <w:sz w:val="20"/>
          <w:szCs w:val="20"/>
          <w:lang w:val="en-US"/>
        </w:rPr>
        <w:t xml:space="preserve">BLER or </w:t>
      </w:r>
      <w:r>
        <w:rPr>
          <w:rFonts w:ascii="Times New Roman" w:hAnsi="Times New Roman" w:cs="Times New Roman"/>
          <w:b/>
          <w:bCs/>
          <w:sz w:val="20"/>
          <w:szCs w:val="20"/>
          <w:lang w:val="en-US"/>
        </w:rPr>
        <w:t>SNR reporting</w:t>
      </w:r>
    </w:p>
    <w:p>
      <w:pPr>
        <w:pStyle w:val="50"/>
        <w:numPr>
          <w:ilvl w:val="0"/>
          <w:numId w:val="3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Option2. HARQ feedback per N SPS occasions </w:t>
      </w:r>
      <w:r>
        <w:rPr>
          <w:rFonts w:ascii="Times New Roman" w:hAnsi="Times New Roman" w:cs="Times New Roman" w:eastAsiaTheme="minorEastAsia"/>
          <w:b/>
          <w:bCs/>
          <w:sz w:val="20"/>
          <w:szCs w:val="20"/>
          <w:lang w:val="en-US" w:eastAsia="zh-CN"/>
        </w:rPr>
        <w:t>when HARQ feedback corresponding to SPS is disabled</w:t>
      </w:r>
    </w:p>
    <w:p>
      <w:pPr>
        <w:pStyle w:val="50"/>
        <w:numPr>
          <w:ilvl w:val="0"/>
          <w:numId w:val="3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Option3. </w:t>
      </w:r>
      <w:r>
        <w:rPr>
          <w:rFonts w:ascii="Times New Roman" w:hAnsi="Times New Roman" w:cs="Times New Roman"/>
          <w:b/>
          <w:bCs/>
          <w:sz w:val="20"/>
          <w:szCs w:val="20"/>
        </w:rPr>
        <w:t>downlink success rate of BLER over a period</w:t>
      </w:r>
    </w:p>
    <w:p>
      <w:pPr>
        <w:pStyle w:val="50"/>
        <w:numPr>
          <w:ilvl w:val="0"/>
          <w:numId w:val="3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Option4. </w:t>
      </w:r>
      <w:r>
        <w:rPr>
          <w:rFonts w:ascii="Times New Roman" w:hAnsi="Times New Roman" w:cs="Times New Roman"/>
          <w:b/>
          <w:bCs/>
          <w:sz w:val="20"/>
          <w:szCs w:val="20"/>
        </w:rPr>
        <w:t>the number of successful or failed transmissions</w:t>
      </w:r>
    </w:p>
    <w:p>
      <w:pPr>
        <w:pStyle w:val="50"/>
        <w:numPr>
          <w:ilvl w:val="0"/>
          <w:numId w:val="3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Option5. </w:t>
      </w:r>
      <w:r>
        <w:rPr>
          <w:rFonts w:hint="eastAsia" w:ascii="Times New Roman" w:hAnsi="Times New Roman" w:cs="Times New Roman"/>
          <w:b/>
          <w:bCs/>
          <w:sz w:val="20"/>
          <w:szCs w:val="20"/>
          <w:lang w:eastAsia="zh-CN"/>
        </w:rPr>
        <w:t>n</w:t>
      </w:r>
      <w:r>
        <w:rPr>
          <w:rFonts w:ascii="Times New Roman" w:hAnsi="Times New Roman" w:cs="Times New Roman"/>
          <w:b/>
          <w:bCs/>
          <w:sz w:val="20"/>
          <w:szCs w:val="20"/>
          <w:lang w:eastAsia="zh-CN"/>
        </w:rPr>
        <w:t>o optimization</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S</w:t>
            </w:r>
            <w:r>
              <w:rPr>
                <w:rFonts w:eastAsia="Malgun Gothic"/>
                <w:lang w:val="en-US" w:eastAsia="ko-KR"/>
              </w:rPr>
              <w:t>amsung</w:t>
            </w:r>
          </w:p>
        </w:tc>
        <w:tc>
          <w:tcPr>
            <w:tcW w:w="1372" w:type="dxa"/>
          </w:tcPr>
          <w:p>
            <w:pPr>
              <w:tabs>
                <w:tab w:val="left" w:pos="551"/>
              </w:tabs>
              <w:rPr>
                <w:rFonts w:eastAsia="Malgun Gothic"/>
                <w:lang w:val="en-US" w:eastAsia="ko-KR"/>
              </w:rPr>
            </w:pPr>
            <w:r>
              <w:rPr>
                <w:rFonts w:hint="eastAsia" w:eastAsia="Malgun Gothic"/>
                <w:lang w:val="en-US" w:eastAsia="ko-KR"/>
              </w:rPr>
              <w:t>N</w:t>
            </w:r>
          </w:p>
        </w:tc>
        <w:tc>
          <w:tcPr>
            <w:tcW w:w="6780" w:type="dxa"/>
          </w:tcPr>
          <w:p>
            <w:pPr>
              <w:rPr>
                <w:rFonts w:eastAsia="Malgun Gothic"/>
                <w:lang w:val="en-US" w:eastAsia="ko-KR"/>
              </w:rPr>
            </w:pPr>
            <w:r>
              <w:rPr>
                <w:rFonts w:eastAsia="Malgun Gothic"/>
                <w:lang w:val="en-US" w:eastAsia="ko-KR"/>
              </w:rPr>
              <w:t xml:space="preserve">If HARQ feedback enabling/disabling </w:t>
            </w:r>
            <w:r>
              <w:rPr>
                <w:rFonts w:hint="eastAsia" w:eastAsia="Malgun Gothic"/>
                <w:lang w:val="en-US" w:eastAsia="ko-KR"/>
              </w:rPr>
              <w:t>a</w:t>
            </w:r>
            <w:r>
              <w:rPr>
                <w:rFonts w:eastAsia="Malgun Gothic"/>
                <w:lang w:val="en-US" w:eastAsia="ko-KR"/>
              </w:rPr>
              <w:t xml:space="preserve">re supported, then it is purely up to NW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See comment</w:t>
            </w:r>
          </w:p>
        </w:tc>
        <w:tc>
          <w:tcPr>
            <w:tcW w:w="6780" w:type="dxa"/>
          </w:tcPr>
          <w:p>
            <w:pPr>
              <w:rPr>
                <w:rFonts w:eastAsiaTheme="minorEastAsia"/>
                <w:lang w:val="en-US" w:eastAsia="zh-CN"/>
              </w:rPr>
            </w:pPr>
            <w:r>
              <w:rPr>
                <w:rFonts w:eastAsiaTheme="minorEastAsia"/>
                <w:lang w:val="en-US" w:eastAsia="zh-CN"/>
              </w:rPr>
              <w:t>This proposal can (if any) be discussed at a later stage, since we should focus first on the essential functionalities of this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A</w:t>
            </w:r>
            <w:r>
              <w:rPr>
                <w:rFonts w:hint="eastAsia" w:eastAsiaTheme="minorEastAsia"/>
                <w:lang w:val="en-US" w:eastAsia="zh-CN"/>
              </w:rPr>
              <w:t xml:space="preserve">s FL noted, it had been discussed in previous release and </w:t>
            </w:r>
            <w:r>
              <w:rPr>
                <w:rFonts w:eastAsiaTheme="minorEastAsia"/>
                <w:lang w:val="en-US" w:eastAsia="zh-CN"/>
              </w:rPr>
              <w:t>is not a voice-SPS specific issue</w:t>
            </w:r>
            <w:r>
              <w:rPr>
                <w:rFonts w:hint="eastAsia" w:eastAsiaTheme="minorEastAsia"/>
                <w:lang w:val="en-US" w:eastAsia="zh-CN"/>
              </w:rPr>
              <w:t xml:space="preserve">, so we think it is unnecessary for </w:t>
            </w:r>
            <w:r>
              <w:rPr>
                <w:rFonts w:eastAsiaTheme="minorEastAsia"/>
                <w:lang w:val="en-US" w:eastAsia="zh-CN"/>
              </w:rPr>
              <w:t>opti</w:t>
            </w:r>
            <w:r>
              <w:rPr>
                <w:rFonts w:hint="eastAsia" w:eastAsiaTheme="minorEastAsia"/>
                <w:lang w:val="en-US" w:eastAsia="zh-CN"/>
              </w:rPr>
              <w:t>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F</w:t>
            </w:r>
            <w:r>
              <w:rPr>
                <w:rFonts w:hint="eastAsia" w:eastAsiaTheme="minorEastAsia"/>
                <w:lang w:val="en-US" w:eastAsia="zh-CN"/>
              </w:rPr>
              <w:t>ine with the proposal, but it can be lower priority than above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Malgun Gothic"/>
                <w:lang w:val="en-US" w:eastAsia="ko-KR"/>
              </w:rPr>
            </w:pPr>
            <w:r>
              <w:rPr>
                <w:rFonts w:hint="eastAsia" w:eastAsia="Malgun Gothic"/>
                <w:lang w:val="en-US" w:eastAsia="ko-KR"/>
              </w:rPr>
              <w:t>N</w:t>
            </w:r>
          </w:p>
        </w:tc>
        <w:tc>
          <w:tcPr>
            <w:tcW w:w="6780" w:type="dxa"/>
          </w:tcPr>
          <w:p>
            <w:pPr>
              <w:rPr>
                <w:rFonts w:eastAsia="Malgun Gothic"/>
                <w:lang w:val="en-US" w:eastAsia="ko-KR"/>
              </w:rPr>
            </w:pPr>
            <w:r>
              <w:rPr>
                <w:rFonts w:hint="eastAsia" w:eastAsia="Malgun Gothic"/>
                <w:lang w:val="en-US" w:eastAsia="ko-KR"/>
              </w:rPr>
              <w:t xml:space="preserve">Even with the newly introduced SPS for data, there are still DG-based </w:t>
            </w:r>
            <w:r>
              <w:rPr>
                <w:rFonts w:eastAsia="Malgun Gothic"/>
                <w:lang w:val="en-US" w:eastAsia="ko-KR"/>
              </w:rPr>
              <w:t>transmission</w:t>
            </w:r>
            <w:r>
              <w:rPr>
                <w:rFonts w:hint="eastAsia" w:eastAsia="Malgun Gothic"/>
                <w:lang w:val="en-US" w:eastAsia="ko-KR"/>
              </w:rPr>
              <w:t xml:space="preserve"> with the enabled HARQ feedback. NW can use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MediaTek</w:t>
            </w:r>
          </w:p>
        </w:tc>
        <w:tc>
          <w:tcPr>
            <w:tcW w:w="1372" w:type="dxa"/>
          </w:tcPr>
          <w:p>
            <w:pPr>
              <w:tabs>
                <w:tab w:val="left" w:pos="551"/>
              </w:tabs>
              <w:rPr>
                <w:rFonts w:eastAsia="Malgun Gothic"/>
                <w:lang w:val="en-US" w:eastAsia="ko-KR"/>
              </w:rPr>
            </w:pPr>
            <w:r>
              <w:rPr>
                <w:rFonts w:eastAsia="Malgun Gothic"/>
                <w:lang w:val="en-US" w:eastAsia="ko-KR"/>
              </w:rPr>
              <w:t>N</w:t>
            </w:r>
          </w:p>
        </w:tc>
        <w:tc>
          <w:tcPr>
            <w:tcW w:w="6780" w:type="dxa"/>
          </w:tcPr>
          <w:p>
            <w:pPr>
              <w:rPr>
                <w:rFonts w:eastAsia="Malgun Gothic"/>
                <w:lang w:val="en-US" w:eastAsia="ko-KR"/>
              </w:rPr>
            </w:pPr>
            <w:r>
              <w:rPr>
                <w:rFonts w:eastAsia="Malgun Gothic"/>
                <w:lang w:val="en-US" w:eastAsia="ko-KR"/>
              </w:rPr>
              <w:t>Can be discussed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The lack of link adaptation can lead to over allocated resources and a low overhead mechanism is beneficial in this case</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Apple</w:t>
            </w:r>
          </w:p>
        </w:tc>
        <w:tc>
          <w:tcPr>
            <w:tcW w:w="1372" w:type="dxa"/>
          </w:tcPr>
          <w:p>
            <w:pPr>
              <w:tabs>
                <w:tab w:val="left" w:pos="551"/>
              </w:tabs>
              <w:rPr>
                <w:rFonts w:eastAsiaTheme="minorEastAsia"/>
                <w:lang w:val="en-US" w:eastAsia="zh-CN"/>
              </w:rPr>
            </w:pPr>
            <w:r>
              <w:rPr>
                <w:rFonts w:eastAsia="Malgun Gothic"/>
                <w:lang w:val="en-US" w:eastAsia="ko-KR"/>
              </w:rPr>
              <w:t>N</w:t>
            </w:r>
          </w:p>
        </w:tc>
        <w:tc>
          <w:tcPr>
            <w:tcW w:w="6780" w:type="dxa"/>
          </w:tcPr>
          <w:p>
            <w:pPr>
              <w:rPr>
                <w:rFonts w:eastAsiaTheme="minorEastAsia"/>
                <w:lang w:val="en-US" w:eastAsia="zh-CN"/>
              </w:rPr>
            </w:pPr>
            <w:r>
              <w:rPr>
                <w:rFonts w:eastAsia="Malgun Gothic"/>
                <w:lang w:val="en-US" w:eastAsia="ko-KR"/>
              </w:rPr>
              <w:t>No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Nokia</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w:t>
            </w:r>
            <w:r>
              <w:rPr>
                <w:rFonts w:eastAsiaTheme="minorEastAsia"/>
                <w:lang w:val="en-US" w:eastAsia="zh-CN"/>
              </w:rPr>
              <w:t>TE</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r>
              <w:rPr>
                <w:rFonts w:hint="eastAsia" w:eastAsiaTheme="minorEastAsia"/>
                <w:lang w:val="en-US" w:eastAsia="zh-CN"/>
              </w:rPr>
              <w:t>I</w:t>
            </w:r>
            <w:r>
              <w:rPr>
                <w:rFonts w:eastAsiaTheme="minorEastAsia"/>
                <w:lang w:val="en-US" w:eastAsia="zh-CN"/>
              </w:rPr>
              <w:t>n Rel-18, DCI based indication for HARQ feedback disabling and DCI-override-RRC for HARQ feedback disabling are introduced. The main motivation is allow link adaption and MAC CE activation for single HARQ-process scenario, e.g., by enabling the feedback for some DL transmissions occasionally. We think similar issue need to be considered for the feedback disabling of SPS, since all DL SPS transmissions will share same configuration for HARQ feedback. Option 2 follows similar motivation of DCI based HARQ feedback disabling indication and is a bit more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rPr>
                <w:rFonts w:eastAsiaTheme="minorEastAsia"/>
                <w:lang w:val="en-US" w:eastAsia="zh-CN"/>
              </w:rPr>
            </w:pPr>
            <w:r>
              <w:rPr>
                <w:rFonts w:eastAsiaTheme="minorEastAsia"/>
                <w:lang w:val="en-US" w:eastAsia="zh-CN"/>
              </w:rPr>
              <w:t>FL: I made some changes as option1 is overlapped with option3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bl>
    <w:p>
      <w:pPr>
        <w:rPr>
          <w:rFonts w:eastAsiaTheme="minorEastAsia"/>
          <w:b/>
          <w:bCs/>
          <w:lang w:val="en-US" w:eastAsia="zh-CN"/>
        </w:rPr>
      </w:pPr>
    </w:p>
    <w:p>
      <w:pPr>
        <w:pStyle w:val="2"/>
      </w:pPr>
      <w:r>
        <w:t>[Open]Interaction with other resources or procedure</w:t>
      </w:r>
    </w:p>
    <w:p>
      <w:pPr>
        <w:pStyle w:val="3"/>
        <w:numPr>
          <w:ilvl w:val="1"/>
          <w:numId w:val="1"/>
        </w:numPr>
        <w:rPr>
          <w:rFonts w:ascii="Arial" w:hAnsi="Arial" w:cs="Arial"/>
          <w:sz w:val="28"/>
          <w:szCs w:val="28"/>
        </w:rPr>
      </w:pPr>
      <w:r>
        <w:rPr>
          <w:rFonts w:ascii="Arial" w:hAnsi="Arial" w:cs="Arial"/>
          <w:sz w:val="28"/>
          <w:szCs w:val="28"/>
        </w:rPr>
        <w:t>Collision with other L1 transmission</w:t>
      </w:r>
    </w:p>
    <w:p>
      <w:pPr>
        <w:spacing w:before="120" w:after="120" w:line="240" w:lineRule="atLeast"/>
        <w:rPr>
          <w:rFonts w:eastAsiaTheme="minorEastAsia"/>
          <w:lang w:eastAsia="zh-CN"/>
        </w:rPr>
      </w:pPr>
      <w:r>
        <w:rPr>
          <w:rFonts w:eastAsiaTheme="minorEastAsia"/>
          <w:lang w:eastAsia="zh-CN"/>
        </w:rPr>
        <w:t>For channel collisions in legacy HD-FDD NB-IoT devices, collision handling rules are already defined, such as postponement or prioritization, depending on the specific collision scenario. Some companies proposed that how these collision cases should be handled when SPS is used should be discussed.</w:t>
      </w:r>
    </w:p>
    <w:p>
      <w:pPr>
        <w:spacing w:before="120" w:after="120" w:line="240" w:lineRule="atLeast"/>
        <w:rPr>
          <w:rFonts w:eastAsiaTheme="minorEastAsia"/>
          <w:lang w:val="en-US" w:eastAsia="zh-CN"/>
        </w:rPr>
      </w:pPr>
      <w:r>
        <w:rPr>
          <w:rFonts w:eastAsiaTheme="minorEastAsia"/>
          <w:lang w:val="en-US" w:eastAsia="zh-CN"/>
        </w:rPr>
        <w:t>Companies</w:t>
      </w:r>
      <w:r>
        <w:t xml:space="preserve"> [1],[3],[5],[14],[15],[17]</w:t>
      </w:r>
      <w:r>
        <w:rPr>
          <w:rFonts w:eastAsiaTheme="minorEastAsia"/>
          <w:lang w:val="en-US" w:eastAsia="zh-CN"/>
        </w:rPr>
        <w:t xml:space="preserve"> discussed in their contributions on the collision between SPS and other resources or procedures, including</w:t>
      </w:r>
    </w:p>
    <w:p>
      <w:pPr>
        <w:pStyle w:val="282"/>
        <w:numPr>
          <w:ilvl w:val="0"/>
          <w:numId w:val="38"/>
        </w:numPr>
        <w:spacing w:before="120" w:after="120" w:line="240" w:lineRule="atLeast"/>
        <w:rPr>
          <w:rFonts w:ascii="Times New Roman" w:hAnsi="Times New Roman" w:cs="Times New Roman"/>
        </w:rPr>
      </w:pPr>
      <w:r>
        <w:rPr>
          <w:rFonts w:ascii="Times New Roman" w:hAnsi="Times New Roman" w:cs="Times New Roman" w:eastAsiaTheme="minorEastAsia"/>
          <w:lang w:eastAsia="zh-CN"/>
        </w:rPr>
        <w:t xml:space="preserve">colliding </w:t>
      </w:r>
      <w:r>
        <w:rPr>
          <w:rFonts w:ascii="Times New Roman" w:hAnsi="Times New Roman" w:cs="Times New Roman"/>
        </w:rPr>
        <w:t>with DL Gaps [1], [3],[5]</w:t>
      </w:r>
    </w:p>
    <w:p>
      <w:pPr>
        <w:pStyle w:val="282"/>
        <w:numPr>
          <w:ilvl w:val="0"/>
          <w:numId w:val="38"/>
        </w:numPr>
        <w:spacing w:before="120" w:after="120" w:line="240" w:lineRule="atLeast"/>
        <w:rPr>
          <w:rFonts w:ascii="Times New Roman" w:hAnsi="Times New Roman" w:cs="Times New Roman"/>
        </w:rPr>
      </w:pPr>
      <w:r>
        <w:rPr>
          <w:rFonts w:ascii="Times New Roman" w:hAnsi="Times New Roman" w:cs="Times New Roman" w:eastAsiaTheme="minorEastAsia"/>
          <w:lang w:eastAsia="zh-CN"/>
        </w:rPr>
        <w:t xml:space="preserve">colliding </w:t>
      </w:r>
      <w:r>
        <w:rPr>
          <w:rFonts w:ascii="Times New Roman" w:hAnsi="Times New Roman" w:cs="Times New Roman"/>
        </w:rPr>
        <w:t>with UL Gaps [1], [3],[5], [17]</w:t>
      </w:r>
    </w:p>
    <w:p>
      <w:pPr>
        <w:pStyle w:val="282"/>
        <w:numPr>
          <w:ilvl w:val="0"/>
          <w:numId w:val="38"/>
        </w:numPr>
        <w:spacing w:before="120" w:after="120" w:line="240" w:lineRule="atLeast"/>
        <w:rPr>
          <w:rFonts w:ascii="Times New Roman" w:hAnsi="Times New Roman" w:cs="Times New Roman"/>
        </w:rPr>
      </w:pPr>
      <w:r>
        <w:rPr>
          <w:rFonts w:ascii="Times New Roman" w:hAnsi="Times New Roman" w:cs="Times New Roman" w:eastAsiaTheme="minorEastAsia"/>
          <w:lang w:eastAsia="zh-CN"/>
        </w:rPr>
        <w:t xml:space="preserve">colliding </w:t>
      </w:r>
      <w:r>
        <w:rPr>
          <w:rFonts w:ascii="Times New Roman" w:hAnsi="Times New Roman" w:cs="Times New Roman"/>
        </w:rPr>
        <w:t>with NPSS/NSSS/NPBCH/SIB1-NB [1], [3],[15], [17]</w:t>
      </w:r>
    </w:p>
    <w:p>
      <w:pPr>
        <w:pStyle w:val="282"/>
        <w:numPr>
          <w:ilvl w:val="0"/>
          <w:numId w:val="38"/>
        </w:numPr>
        <w:spacing w:before="120" w:after="120" w:line="240" w:lineRule="atLeast"/>
        <w:rPr>
          <w:rFonts w:ascii="Times New Roman" w:hAnsi="Times New Roman" w:cs="Times New Roman"/>
        </w:rPr>
      </w:pPr>
      <w:r>
        <w:rPr>
          <w:rFonts w:ascii="Times New Roman" w:hAnsi="Times New Roman" w:cs="Times New Roman" w:eastAsiaTheme="minorEastAsia"/>
          <w:lang w:eastAsia="zh-CN"/>
        </w:rPr>
        <w:t xml:space="preserve">colliding </w:t>
      </w:r>
      <w:r>
        <w:rPr>
          <w:rFonts w:ascii="Times New Roman" w:hAnsi="Times New Roman" w:cs="Times New Roman"/>
        </w:rPr>
        <w:t>with fully reserved DL subframe [1], [3]</w:t>
      </w:r>
    </w:p>
    <w:p>
      <w:pPr>
        <w:pStyle w:val="282"/>
        <w:numPr>
          <w:ilvl w:val="0"/>
          <w:numId w:val="38"/>
        </w:numPr>
        <w:spacing w:before="120" w:after="120" w:line="240" w:lineRule="atLeast"/>
        <w:rPr>
          <w:rFonts w:ascii="Times New Roman" w:hAnsi="Times New Roman" w:cs="Times New Roman"/>
        </w:rPr>
      </w:pPr>
      <w:r>
        <w:rPr>
          <w:rFonts w:ascii="Times New Roman" w:hAnsi="Times New Roman" w:cs="Times New Roman" w:eastAsiaTheme="minorEastAsia"/>
          <w:lang w:eastAsia="zh-CN"/>
        </w:rPr>
        <w:t xml:space="preserve">colliding </w:t>
      </w:r>
      <w:r>
        <w:rPr>
          <w:rFonts w:ascii="Times New Roman" w:hAnsi="Times New Roman" w:cs="Times New Roman"/>
        </w:rPr>
        <w:t>with NPRACH [1],[3], [17]</w:t>
      </w:r>
    </w:p>
    <w:p>
      <w:pPr>
        <w:pStyle w:val="282"/>
        <w:numPr>
          <w:ilvl w:val="0"/>
          <w:numId w:val="38"/>
        </w:numPr>
        <w:spacing w:before="120" w:after="120" w:line="240" w:lineRule="atLeast"/>
        <w:rPr>
          <w:rFonts w:ascii="Times New Roman" w:hAnsi="Times New Roman" w:cs="Times New Roman"/>
        </w:rPr>
      </w:pPr>
      <w:r>
        <w:rPr>
          <w:rFonts w:ascii="Times New Roman" w:hAnsi="Times New Roman" w:cs="Times New Roman" w:eastAsiaTheme="minorEastAsia"/>
          <w:lang w:eastAsia="zh-CN"/>
        </w:rPr>
        <w:t xml:space="preserve">colliding </w:t>
      </w:r>
      <w:r>
        <w:rPr>
          <w:rFonts w:ascii="Times New Roman" w:hAnsi="Times New Roman" w:cs="Times New Roman"/>
        </w:rPr>
        <w:t>with fully reserved UL subframe [1],[3]</w:t>
      </w:r>
    </w:p>
    <w:p>
      <w:pPr>
        <w:pStyle w:val="282"/>
        <w:numPr>
          <w:ilvl w:val="0"/>
          <w:numId w:val="38"/>
        </w:numPr>
        <w:spacing w:before="120" w:after="120" w:line="240" w:lineRule="atLeast"/>
        <w:rPr>
          <w:rFonts w:ascii="Times New Roman" w:hAnsi="Times New Roman" w:cs="Times New Roman"/>
        </w:rPr>
      </w:pPr>
      <w:r>
        <w:rPr>
          <w:rFonts w:ascii="Times New Roman" w:hAnsi="Times New Roman" w:cs="Times New Roman" w:eastAsiaTheme="minorEastAsia"/>
          <w:lang w:eastAsia="zh-CN"/>
        </w:rPr>
        <w:t xml:space="preserve">UL SPS colliding with paging occasion </w:t>
      </w:r>
      <w:r>
        <w:t>[15]</w:t>
      </w:r>
    </w:p>
    <w:p>
      <w:pPr>
        <w:spacing w:before="120" w:after="120" w:line="240" w:lineRule="atLeast"/>
        <w:rPr>
          <w:rFonts w:eastAsiaTheme="minorEastAsia"/>
          <w:lang w:eastAsia="zh-CN"/>
        </w:rPr>
      </w:pPr>
      <w:r>
        <w:rPr>
          <w:rFonts w:eastAsiaTheme="minorEastAsia"/>
          <w:lang w:eastAsia="zh-CN"/>
        </w:rPr>
        <w:t>For the above collision cases, there are following observations</w:t>
      </w:r>
      <w:r>
        <w:rPr>
          <w:rFonts w:hint="eastAsia" w:eastAsiaTheme="minorEastAsia"/>
          <w:lang w:eastAsia="zh-CN"/>
        </w:rPr>
        <w:t>/</w:t>
      </w:r>
      <w:r>
        <w:rPr>
          <w:rFonts w:eastAsiaTheme="minorEastAsia"/>
          <w:lang w:eastAsia="zh-CN"/>
        </w:rPr>
        <w:t xml:space="preserve">proposals: </w:t>
      </w:r>
    </w:p>
    <w:p>
      <w:pPr>
        <w:pStyle w:val="50"/>
        <w:numPr>
          <w:ilvl w:val="0"/>
          <w:numId w:val="39"/>
        </w:numPr>
        <w:spacing w:before="120" w:after="120" w:line="240" w:lineRule="atLeast"/>
        <w:rPr>
          <w:rFonts w:eastAsiaTheme="minorEastAsia"/>
          <w:sz w:val="20"/>
          <w:szCs w:val="20"/>
          <w:lang w:eastAsia="zh-CN"/>
        </w:rPr>
      </w:pPr>
      <w:r>
        <w:rPr>
          <w:rFonts w:eastAsiaTheme="minorEastAsia"/>
          <w:b/>
          <w:bCs/>
          <w:sz w:val="20"/>
          <w:szCs w:val="20"/>
          <w:lang w:eastAsia="zh-CN"/>
        </w:rPr>
        <w:t xml:space="preserve">Reuse legacy behavior </w:t>
      </w:r>
      <w:r>
        <w:rPr>
          <w:rFonts w:eastAsiaTheme="minorEastAsia"/>
          <w:sz w:val="20"/>
          <w:szCs w:val="20"/>
          <w:lang w:eastAsia="zh-CN"/>
        </w:rPr>
        <w:t>[3],</w:t>
      </w:r>
      <w:r>
        <w:rPr>
          <w:sz w:val="20"/>
          <w:szCs w:val="20"/>
        </w:rPr>
        <w:t xml:space="preserve"> [17]: </w:t>
      </w:r>
      <w:r>
        <w:rPr>
          <w:rFonts w:eastAsiaTheme="minorEastAsia"/>
          <w:sz w:val="20"/>
          <w:szCs w:val="20"/>
          <w:lang w:eastAsia="zh-CN"/>
        </w:rPr>
        <w:t xml:space="preserve">one way is that SPS NPDSCH/NPUSCH are handled in the same way as legacy, e.g., </w:t>
      </w:r>
      <w:r>
        <w:rPr>
          <w:rFonts w:hint="eastAsia" w:eastAsiaTheme="minorEastAsia"/>
          <w:sz w:val="20"/>
          <w:szCs w:val="20"/>
          <w:lang w:eastAsia="zh-CN"/>
        </w:rPr>
        <w:t>postponement</w:t>
      </w:r>
      <w:r>
        <w:rPr>
          <w:rFonts w:eastAsiaTheme="minorEastAsia"/>
          <w:sz w:val="20"/>
          <w:szCs w:val="20"/>
          <w:lang w:eastAsia="zh-CN"/>
        </w:rPr>
        <w:t xml:space="preserve"> after collision. </w:t>
      </w:r>
    </w:p>
    <w:p>
      <w:pPr>
        <w:pStyle w:val="50"/>
        <w:numPr>
          <w:ilvl w:val="0"/>
          <w:numId w:val="39"/>
        </w:numPr>
        <w:spacing w:before="120" w:after="120" w:line="240" w:lineRule="atLeast"/>
        <w:rPr>
          <w:rFonts w:eastAsiaTheme="minorEastAsia"/>
          <w:sz w:val="20"/>
          <w:szCs w:val="20"/>
          <w:lang w:eastAsia="zh-CN"/>
        </w:rPr>
      </w:pPr>
      <w:r>
        <w:rPr>
          <w:rFonts w:eastAsiaTheme="minorEastAsia"/>
          <w:b/>
          <w:bCs/>
          <w:sz w:val="20"/>
          <w:szCs w:val="20"/>
          <w:lang w:eastAsia="zh-CN"/>
        </w:rPr>
        <w:t xml:space="preserve">Enhanccment </w:t>
      </w:r>
      <w:r>
        <w:rPr>
          <w:rFonts w:eastAsiaTheme="minorEastAsia"/>
          <w:sz w:val="20"/>
          <w:szCs w:val="20"/>
          <w:lang w:eastAsia="zh-CN"/>
        </w:rPr>
        <w:t>[1], [14]</w:t>
      </w:r>
      <w:r>
        <w:rPr>
          <w:sz w:val="20"/>
          <w:szCs w:val="20"/>
        </w:rPr>
        <w:t xml:space="preserve">: </w:t>
      </w:r>
      <w:r>
        <w:rPr>
          <w:rFonts w:eastAsiaTheme="minorEastAsia"/>
          <w:sz w:val="20"/>
          <w:szCs w:val="20"/>
          <w:lang w:eastAsia="zh-CN"/>
        </w:rPr>
        <w:t>while postponement for IMS voice over NTN requires caution, as the postponed transmission may exceed the SPS period and overlap with the NPDSCH/NPUSCH in the next period. Due to the strict voice bundling periods and latency requirements, postponement may cause the SPS transmission to exceed the SPS period.</w:t>
      </w:r>
    </w:p>
    <w:p>
      <w:pPr>
        <w:pStyle w:val="282"/>
      </w:pPr>
      <w:r>
        <w:rPr>
          <w:lang w:eastAsia="zh-CN"/>
        </w:rPr>
        <w:drawing>
          <wp:inline distT="0" distB="0" distL="0" distR="0">
            <wp:extent cx="6024880" cy="143637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059084" cy="1444960"/>
                    </a:xfrm>
                    <a:prstGeom prst="rect">
                      <a:avLst/>
                    </a:prstGeom>
                    <a:noFill/>
                  </pic:spPr>
                </pic:pic>
              </a:graphicData>
            </a:graphic>
          </wp:inline>
        </w:drawing>
      </w:r>
    </w:p>
    <w:p>
      <w:pPr>
        <w:pStyle w:val="18"/>
        <w:jc w:val="center"/>
      </w:pPr>
      <w:bookmarkStart w:id="8" w:name="_Ref219824279"/>
      <w:r>
        <w:t xml:space="preserve">Figure </w:t>
      </w:r>
      <w:r>
        <w:fldChar w:fldCharType="begin"/>
      </w:r>
      <w:r>
        <w:instrText xml:space="preserve"> SEQ Figure \* ARABIC </w:instrText>
      </w:r>
      <w:r>
        <w:fldChar w:fldCharType="separate"/>
      </w:r>
      <w:r>
        <w:t>5</w:t>
      </w:r>
      <w:r>
        <w:fldChar w:fldCharType="end"/>
      </w:r>
      <w:bookmarkEnd w:id="8"/>
      <w:r>
        <w:t>: SPS transmission delay exceeding the voice bunding period [1]</w:t>
      </w:r>
    </w:p>
    <w:p>
      <w:pPr>
        <w:pStyle w:val="50"/>
        <w:numPr>
          <w:ilvl w:val="0"/>
          <w:numId w:val="39"/>
        </w:numPr>
        <w:spacing w:before="120" w:after="120" w:line="240" w:lineRule="atLeast"/>
        <w:rPr>
          <w:rFonts w:ascii="Times New Roman" w:hAnsi="Times New Roman" w:cs="Times New Roman" w:eastAsiaTheme="minorEastAsia"/>
          <w:sz w:val="20"/>
          <w:szCs w:val="20"/>
          <w:lang w:eastAsia="zh-CN"/>
        </w:rPr>
      </w:pPr>
      <w:r>
        <w:rPr>
          <w:rFonts w:ascii="Times New Roman" w:hAnsi="Times New Roman" w:cs="Times New Roman" w:eastAsiaTheme="minorEastAsia"/>
          <w:b/>
          <w:bCs/>
          <w:sz w:val="20"/>
          <w:szCs w:val="20"/>
          <w:lang w:eastAsia="zh-CN"/>
        </w:rPr>
        <w:t>explicit HD-FDD collision handling</w:t>
      </w:r>
      <w:r>
        <w:rPr>
          <w:rFonts w:ascii="Times New Roman" w:hAnsi="Times New Roman" w:cs="Times New Roman" w:eastAsiaTheme="minorEastAsia"/>
          <w:sz w:val="20"/>
          <w:szCs w:val="20"/>
          <w:lang w:eastAsia="zh-CN"/>
        </w:rPr>
        <w:t>[15]: network indication or configuration that enables uplink prioritization for SPS-based voice, or prevent unbounded consecutive postponement of uplink SPS, or define a clear default prioritization rule where downlink reception is prioritized in the absence of explicit network indication</w:t>
      </w:r>
    </w:p>
    <w:p>
      <w:pPr>
        <w:pStyle w:val="50"/>
        <w:numPr>
          <w:ilvl w:val="0"/>
          <w:numId w:val="39"/>
        </w:numPr>
        <w:spacing w:before="120" w:after="120" w:line="240" w:lineRule="atLeast"/>
        <w:rPr>
          <w:rFonts w:ascii="Times New Roman" w:hAnsi="Times New Roman" w:cs="Times New Roman" w:eastAsiaTheme="minorEastAsia"/>
          <w:sz w:val="20"/>
          <w:szCs w:val="20"/>
          <w:lang w:eastAsia="zh-CN"/>
        </w:rPr>
      </w:pPr>
      <w:r>
        <w:rPr>
          <w:rFonts w:ascii="Times New Roman" w:hAnsi="Times New Roman" w:cs="Times New Roman" w:eastAsiaTheme="minorEastAsia"/>
          <w:b/>
          <w:bCs/>
          <w:sz w:val="20"/>
          <w:szCs w:val="20"/>
          <w:lang w:eastAsia="zh-CN"/>
        </w:rPr>
        <w:t>termination</w:t>
      </w:r>
      <w:r>
        <w:rPr>
          <w:rFonts w:ascii="Times New Roman" w:hAnsi="Times New Roman" w:cs="Times New Roman" w:eastAsiaTheme="minorEastAsia"/>
          <w:sz w:val="20"/>
          <w:szCs w:val="20"/>
          <w:lang w:eastAsia="zh-CN"/>
        </w:rPr>
        <w:t>[6]</w:t>
      </w:r>
      <w:r>
        <w:rPr>
          <w:rFonts w:hint="eastAsia" w:ascii="Times New Roman" w:hAnsi="Times New Roman" w:cs="Times New Roman" w:eastAsiaTheme="minorEastAsia"/>
          <w:sz w:val="20"/>
          <w:szCs w:val="20"/>
          <w:lang w:eastAsia="zh-CN"/>
        </w:rPr>
        <w:t>:</w:t>
      </w:r>
      <w:r>
        <w:rPr>
          <w:rFonts w:ascii="Times New Roman" w:hAnsi="Times New Roman" w:cs="Times New Roman" w:eastAsiaTheme="minorEastAsia"/>
          <w:sz w:val="20"/>
          <w:szCs w:val="20"/>
          <w:lang w:eastAsia="zh-CN"/>
        </w:rPr>
        <w:t xml:space="preserve"> DL/UL SPS is terminated when reaching the ends of the period, or reaching the end of the time domain resources in a given period configured or indicated by the eNB</w:t>
      </w:r>
    </w:p>
    <w:p>
      <w:pPr>
        <w:pStyle w:val="4"/>
        <w:rPr>
          <w:rFonts w:ascii="Arial" w:hAnsi="Arial" w:cs="Arial"/>
        </w:rPr>
      </w:pPr>
      <w:r>
        <w:rPr>
          <w:rFonts w:ascii="Arial" w:hAnsi="Arial" w:cs="Arial"/>
        </w:rPr>
        <w:t>[Closed]Proposal 5.1-1-v1</w:t>
      </w:r>
    </w:p>
    <w:p>
      <w:pPr>
        <w:spacing w:before="120" w:after="120" w:line="240" w:lineRule="atLeast"/>
        <w:rPr>
          <w:rFonts w:eastAsiaTheme="minorEastAsia"/>
          <w:lang w:eastAsia="zh-CN"/>
        </w:rPr>
      </w:pPr>
      <w:r>
        <w:rPr>
          <w:lang w:eastAsia="zh-CN"/>
        </w:rPr>
        <w:t>If postponement causes an SPS transmission to exceed the voice traffic latency requirement, this would primarily be a network configuration issue and should be avoided by the network. If the latency requirement is still met, but the postponed SPS transmission within a SPS period conflict with the SPS transmission in the next period (e.g., DL overlapping with DL, UL overlapping with UL, or DL/UL cross-direction overlap), this would also indicate improper network configuration. Therefore, FL has the following proposals:</w:t>
      </w:r>
    </w:p>
    <w:p>
      <w:pPr>
        <w:spacing w:before="120" w:after="120" w:line="240" w:lineRule="atLeast"/>
        <w:rPr>
          <w:b/>
          <w:bCs/>
          <w:strike/>
          <w:lang w:val="en-US"/>
        </w:rPr>
      </w:pPr>
      <w:r>
        <w:rPr>
          <w:b/>
          <w:bCs/>
          <w:strike/>
          <w:highlight w:val="yellow"/>
          <w:lang w:val="en-US"/>
        </w:rPr>
        <w:t>[M]</w:t>
      </w:r>
      <w:r>
        <w:rPr>
          <w:b/>
          <w:bCs/>
          <w:strike/>
          <w:lang w:val="en-US"/>
        </w:rPr>
        <w:t xml:space="preserve"> </w:t>
      </w:r>
      <w:r>
        <w:rPr>
          <w:rFonts w:eastAsiaTheme="minorEastAsia"/>
          <w:b/>
          <w:bCs/>
          <w:strike/>
          <w:lang w:val="en-US" w:eastAsia="zh-CN"/>
        </w:rPr>
        <w:t>Proposal 5.1-1</w:t>
      </w:r>
      <w:r>
        <w:rPr>
          <w:b/>
          <w:bCs/>
          <w:strike/>
          <w:lang w:val="en-US"/>
        </w:rPr>
        <w:t>: For SPS NPDSCH transmission, the legacy behavior</w:t>
      </w:r>
      <w:r>
        <w:rPr>
          <w:b/>
          <w:bCs/>
          <w:strike/>
          <w:lang w:eastAsia="zh-CN"/>
        </w:rPr>
        <w:t xml:space="preserve"> (i.e., postponement)</w:t>
      </w:r>
      <w:r>
        <w:rPr>
          <w:b/>
          <w:bCs/>
          <w:strike/>
          <w:lang w:val="en-US"/>
        </w:rPr>
        <w:t xml:space="preserve"> is reused when it is collided with the following:</w:t>
      </w:r>
    </w:p>
    <w:p>
      <w:pPr>
        <w:widowControl w:val="0"/>
        <w:numPr>
          <w:ilvl w:val="0"/>
          <w:numId w:val="40"/>
        </w:numPr>
        <w:overflowPunct w:val="0"/>
        <w:autoSpaceDE w:val="0"/>
        <w:autoSpaceDN w:val="0"/>
        <w:adjustRightInd w:val="0"/>
        <w:snapToGrid w:val="0"/>
        <w:spacing w:before="120" w:after="120" w:line="240" w:lineRule="atLeast"/>
        <w:textAlignment w:val="baseline"/>
        <w:rPr>
          <w:rFonts w:eastAsia="宋体"/>
          <w:b/>
          <w:bCs/>
          <w:strike/>
          <w:lang w:eastAsia="zh-CN"/>
        </w:rPr>
      </w:pPr>
      <w:r>
        <w:rPr>
          <w:rFonts w:eastAsia="宋体"/>
          <w:b/>
          <w:bCs/>
          <w:strike/>
          <w:lang w:eastAsia="zh-CN"/>
        </w:rPr>
        <w:t>NPSS/NSSS/NPBCH/SIB1-NB</w:t>
      </w:r>
    </w:p>
    <w:p>
      <w:pPr>
        <w:widowControl w:val="0"/>
        <w:numPr>
          <w:ilvl w:val="0"/>
          <w:numId w:val="40"/>
        </w:numPr>
        <w:overflowPunct w:val="0"/>
        <w:autoSpaceDE w:val="0"/>
        <w:autoSpaceDN w:val="0"/>
        <w:adjustRightInd w:val="0"/>
        <w:snapToGrid w:val="0"/>
        <w:spacing w:before="120" w:after="120" w:line="240" w:lineRule="atLeast"/>
        <w:textAlignment w:val="baseline"/>
        <w:rPr>
          <w:rFonts w:eastAsia="宋体"/>
          <w:b/>
          <w:bCs/>
          <w:strike/>
          <w:lang w:eastAsia="zh-CN"/>
        </w:rPr>
      </w:pPr>
      <w:r>
        <w:rPr>
          <w:rFonts w:eastAsia="宋体"/>
          <w:b/>
          <w:bCs/>
          <w:strike/>
          <w:lang w:eastAsia="zh-CN"/>
        </w:rPr>
        <w:t>DL Gap</w:t>
      </w:r>
    </w:p>
    <w:p>
      <w:pPr>
        <w:widowControl w:val="0"/>
        <w:numPr>
          <w:ilvl w:val="0"/>
          <w:numId w:val="40"/>
        </w:numPr>
        <w:overflowPunct w:val="0"/>
        <w:autoSpaceDE w:val="0"/>
        <w:autoSpaceDN w:val="0"/>
        <w:adjustRightInd w:val="0"/>
        <w:snapToGrid w:val="0"/>
        <w:spacing w:before="120" w:after="120" w:line="240" w:lineRule="atLeast"/>
        <w:textAlignment w:val="baseline"/>
        <w:rPr>
          <w:rFonts w:eastAsia="宋体"/>
          <w:b/>
          <w:bCs/>
          <w:strike/>
          <w:lang w:eastAsia="zh-CN"/>
        </w:rPr>
      </w:pPr>
      <w:r>
        <w:rPr>
          <w:rFonts w:eastAsia="宋体"/>
          <w:b/>
          <w:bCs/>
          <w:strike/>
          <w:lang w:eastAsia="zh-CN"/>
        </w:rPr>
        <w:t>Fully reserved DL subframe</w:t>
      </w:r>
    </w:p>
    <w:p>
      <w:pPr>
        <w:spacing w:before="120" w:after="120" w:line="240" w:lineRule="atLeast"/>
        <w:rPr>
          <w:b/>
          <w:bCs/>
          <w:lang w:val="en-US"/>
        </w:rPr>
      </w:pPr>
      <w:r>
        <w:rPr>
          <w:b/>
          <w:bCs/>
          <w:highlight w:val="cyan"/>
          <w:lang w:val="en-US"/>
        </w:rPr>
        <w:t xml:space="preserve">[M] </w:t>
      </w:r>
      <w:r>
        <w:rPr>
          <w:rFonts w:eastAsiaTheme="minorEastAsia"/>
          <w:b/>
          <w:bCs/>
          <w:highlight w:val="cyan"/>
          <w:lang w:val="en-US" w:eastAsia="zh-CN"/>
        </w:rPr>
        <w:t>Proposal 5.1-1</w:t>
      </w:r>
      <w:r>
        <w:rPr>
          <w:b/>
          <w:bCs/>
          <w:highlight w:val="cyan"/>
          <w:lang w:val="en-US"/>
        </w:rPr>
        <w:t>-v1:</w:t>
      </w:r>
      <w:r>
        <w:rPr>
          <w:b/>
          <w:bCs/>
          <w:lang w:val="en-US"/>
        </w:rPr>
        <w:t xml:space="preserve"> For SPS NPDSCH transmission, the legacy behavior</w:t>
      </w:r>
      <w:r>
        <w:rPr>
          <w:b/>
          <w:bCs/>
          <w:lang w:eastAsia="zh-CN"/>
        </w:rPr>
        <w:t xml:space="preserve"> (i.e., postponement)</w:t>
      </w:r>
      <w:r>
        <w:rPr>
          <w:b/>
          <w:bCs/>
          <w:lang w:val="en-US"/>
        </w:rPr>
        <w:t xml:space="preserve"> is reused when it is collided with the following:</w:t>
      </w:r>
    </w:p>
    <w:p>
      <w:pPr>
        <w:widowControl w:val="0"/>
        <w:numPr>
          <w:ilvl w:val="0"/>
          <w:numId w:val="40"/>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NPSS/NSSS/NPBCH/SIB1-NB/SI on the anchor carrier</w:t>
      </w:r>
    </w:p>
    <w:p>
      <w:pPr>
        <w:widowControl w:val="0"/>
        <w:numPr>
          <w:ilvl w:val="0"/>
          <w:numId w:val="40"/>
        </w:numPr>
        <w:overflowPunct w:val="0"/>
        <w:autoSpaceDE w:val="0"/>
        <w:autoSpaceDN w:val="0"/>
        <w:adjustRightInd w:val="0"/>
        <w:snapToGrid w:val="0"/>
        <w:spacing w:before="120" w:after="120" w:line="240" w:lineRule="atLeast"/>
        <w:textAlignment w:val="baseline"/>
        <w:rPr>
          <w:rFonts w:eastAsia="宋体"/>
          <w:b/>
          <w:bCs/>
          <w:strike/>
          <w:color w:val="7030A0"/>
          <w:lang w:eastAsia="zh-CN"/>
        </w:rPr>
      </w:pPr>
      <w:r>
        <w:rPr>
          <w:rFonts w:eastAsia="宋体"/>
          <w:b/>
          <w:bCs/>
          <w:strike/>
          <w:color w:val="7030A0"/>
          <w:lang w:eastAsia="zh-CN"/>
        </w:rPr>
        <w:t>DL Gap</w:t>
      </w:r>
    </w:p>
    <w:p>
      <w:pPr>
        <w:widowControl w:val="0"/>
        <w:numPr>
          <w:ilvl w:val="0"/>
          <w:numId w:val="40"/>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Fully reserved DL subframe/Non-NB I</w:t>
      </w:r>
      <w:r>
        <w:rPr>
          <w:rFonts w:hint="eastAsia" w:eastAsia="宋体"/>
          <w:b/>
          <w:bCs/>
          <w:lang w:eastAsia="zh-CN"/>
        </w:rPr>
        <w:t>o</w:t>
      </w:r>
      <w:r>
        <w:rPr>
          <w:rFonts w:eastAsia="宋体"/>
          <w:b/>
          <w:bCs/>
          <w:lang w:eastAsia="zh-CN"/>
        </w:rPr>
        <w:t>T DL subframes</w:t>
      </w:r>
    </w:p>
    <w:p>
      <w:pPr>
        <w:widowControl w:val="0"/>
        <w:overflowPunct w:val="0"/>
        <w:autoSpaceDE w:val="0"/>
        <w:autoSpaceDN w:val="0"/>
        <w:adjustRightInd w:val="0"/>
        <w:snapToGrid w:val="0"/>
        <w:spacing w:before="120" w:after="120" w:line="240" w:lineRule="atLeast"/>
        <w:textAlignment w:val="baseline"/>
        <w:rPr>
          <w:rFonts w:eastAsia="宋体"/>
          <w:b/>
          <w:bCs/>
          <w:color w:val="7030A0"/>
          <w:lang w:eastAsia="zh-CN"/>
        </w:rPr>
      </w:pPr>
      <w:r>
        <w:rPr>
          <w:rFonts w:eastAsia="宋体"/>
          <w:b/>
          <w:bCs/>
          <w:color w:val="7030A0"/>
          <w:lang w:eastAsia="zh-CN"/>
        </w:rPr>
        <w:t>FFS whether and how to handle the case where a postponed SPS NPDSCH transmission is overlapped with the another SPS NPDSCH/SPS NPUSCH transmission</w:t>
      </w:r>
    </w:p>
    <w:p>
      <w:pPr>
        <w:widowControl w:val="0"/>
        <w:overflowPunct w:val="0"/>
        <w:autoSpaceDE w:val="0"/>
        <w:autoSpaceDN w:val="0"/>
        <w:adjustRightInd w:val="0"/>
        <w:snapToGrid w:val="0"/>
        <w:spacing w:before="120" w:after="120" w:line="240" w:lineRule="atLeast"/>
        <w:textAlignment w:val="baseline"/>
        <w:rPr>
          <w:rFonts w:eastAsia="宋体"/>
          <w:b/>
          <w:bCs/>
          <w:color w:val="7030A0"/>
          <w:lang w:eastAsia="zh-CN"/>
        </w:rPr>
      </w:pPr>
      <w:r>
        <w:rPr>
          <w:rFonts w:eastAsia="宋体"/>
          <w:b/>
          <w:bCs/>
          <w:color w:val="7030A0"/>
          <w:lang w:eastAsia="zh-CN"/>
        </w:rPr>
        <w:t xml:space="preserve">FFS whether and how to handle the case where a </w:t>
      </w:r>
      <w:r>
        <w:rPr>
          <w:b/>
          <w:bCs/>
          <w:color w:val="7030A0"/>
          <w:lang w:val="en-US"/>
        </w:rPr>
        <w:t>SPS NPDSCH transmission</w:t>
      </w:r>
      <w:r>
        <w:rPr>
          <w:rFonts w:eastAsia="宋体"/>
          <w:b/>
          <w:bCs/>
          <w:color w:val="7030A0"/>
          <w:lang w:eastAsia="zh-CN"/>
        </w:rPr>
        <w:t xml:space="preserve"> is overlapped with a DL transmission </w:t>
      </w:r>
      <w:r>
        <w:rPr>
          <w:rFonts w:hint="eastAsia" w:eastAsia="宋体"/>
          <w:b/>
          <w:bCs/>
          <w:color w:val="7030A0"/>
          <w:lang w:eastAsia="zh-CN"/>
        </w:rPr>
        <w:t>g</w:t>
      </w:r>
      <w:r>
        <w:rPr>
          <w:rFonts w:eastAsia="宋体"/>
          <w:b/>
          <w:bCs/>
          <w:color w:val="7030A0"/>
          <w:lang w:eastAsia="zh-CN"/>
        </w:rPr>
        <w:t xml:space="preserve">ap (i.e., the gap determined by </w:t>
      </w:r>
      <w:r>
        <w:rPr>
          <w:rFonts w:eastAsia="宋体"/>
          <w:b/>
          <w:bCs/>
          <w:i/>
          <w:iCs/>
          <w:color w:val="7030A0"/>
          <w:lang w:eastAsia="zh-CN"/>
        </w:rPr>
        <w:t xml:space="preserve">dl-GapDurationCoeff </w:t>
      </w:r>
      <w:r>
        <w:rPr>
          <w:rFonts w:eastAsia="宋体"/>
          <w:b/>
          <w:bCs/>
          <w:color w:val="7030A0"/>
          <w:lang w:eastAsia="zh-CN"/>
        </w:rPr>
        <w:t xml:space="preserve">and </w:t>
      </w:r>
      <w:r>
        <w:rPr>
          <w:rFonts w:eastAsia="宋体"/>
          <w:b/>
          <w:bCs/>
          <w:i/>
          <w:iCs/>
          <w:color w:val="7030A0"/>
          <w:lang w:eastAsia="zh-CN"/>
        </w:rPr>
        <w:t>dl-GapPeriodicity</w:t>
      </w:r>
      <w:r>
        <w:rPr>
          <w:rFonts w:eastAsia="宋体"/>
          <w:b/>
          <w:bCs/>
          <w:color w:val="7030A0"/>
          <w:lang w:eastAsia="zh-CN"/>
        </w:rPr>
        <w:t xml:space="preserve"> if configured)</w:t>
      </w:r>
    </w:p>
    <w:p>
      <w:pPr>
        <w:widowControl w:val="0"/>
        <w:overflowPunct w:val="0"/>
        <w:autoSpaceDE w:val="0"/>
        <w:autoSpaceDN w:val="0"/>
        <w:adjustRightInd w:val="0"/>
        <w:snapToGrid w:val="0"/>
        <w:spacing w:before="120" w:after="120" w:line="240" w:lineRule="atLeast"/>
        <w:textAlignment w:val="baseline"/>
        <w:rPr>
          <w:rFonts w:eastAsia="宋体"/>
          <w:b/>
          <w:bCs/>
          <w:lang w:eastAsia="zh-CN"/>
        </w:rPr>
      </w:pPr>
    </w:p>
    <w:p>
      <w:pPr>
        <w:spacing w:before="120" w:after="120" w:line="240" w:lineRule="atLeast"/>
        <w:rPr>
          <w:b/>
          <w:bCs/>
          <w:lang w:val="en-US"/>
        </w:rPr>
      </w:pPr>
      <w:r>
        <w:rPr>
          <w:rFonts w:eastAsiaTheme="minorEastAsia"/>
          <w:b/>
          <w:bCs/>
          <w:lang w:val="en-US" w:eastAsia="zh-CN"/>
        </w:rPr>
        <w:t>P</w:t>
      </w:r>
      <w:r>
        <w:rPr>
          <w:b/>
          <w:bCs/>
          <w:lang w:val="en-US"/>
        </w:rPr>
        <w:t>lease indicate if you are ok with the proposal, and any suggested wording.</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spacing w:before="120" w:after="120" w:line="240" w:lineRule="atLeast"/>
              <w:rPr>
                <w:b/>
                <w:bCs/>
                <w:lang w:val="en-US"/>
              </w:rPr>
            </w:pPr>
            <w:r>
              <w:rPr>
                <w:rFonts w:eastAsiaTheme="minorEastAsia"/>
                <w:b/>
                <w:bCs/>
                <w:highlight w:val="green"/>
                <w:lang w:val="en-US" w:eastAsia="zh-CN"/>
              </w:rPr>
              <w:t>Agreement</w:t>
            </w:r>
            <w:r>
              <w:rPr>
                <w:b/>
                <w:bCs/>
                <w:highlight w:val="green"/>
                <w:lang w:val="en-US"/>
              </w:rPr>
              <w:t>:</w:t>
            </w:r>
            <w:r>
              <w:rPr>
                <w:b/>
                <w:bCs/>
                <w:lang w:val="en-US"/>
              </w:rPr>
              <w:t xml:space="preserve"> </w:t>
            </w:r>
          </w:p>
          <w:p>
            <w:pPr>
              <w:spacing w:before="120" w:after="120" w:line="240" w:lineRule="atLeast"/>
              <w:rPr>
                <w:b/>
                <w:bCs/>
                <w:lang w:val="en-US"/>
              </w:rPr>
            </w:pPr>
            <w:r>
              <w:rPr>
                <w:b/>
                <w:bCs/>
                <w:lang w:val="en-US"/>
              </w:rPr>
              <w:t>For SPS NPDSCH transmission, the legacy behavior</w:t>
            </w:r>
            <w:r>
              <w:rPr>
                <w:b/>
                <w:bCs/>
                <w:lang w:eastAsia="zh-CN"/>
              </w:rPr>
              <w:t xml:space="preserve"> (i.e., postponement)</w:t>
            </w:r>
            <w:r>
              <w:rPr>
                <w:b/>
                <w:bCs/>
                <w:lang w:val="en-US"/>
              </w:rPr>
              <w:t xml:space="preserve"> is reused when it is collided with the following:</w:t>
            </w:r>
          </w:p>
          <w:p>
            <w:pPr>
              <w:widowControl w:val="0"/>
              <w:numPr>
                <w:ilvl w:val="0"/>
                <w:numId w:val="41"/>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NPSS/NSSS/NPBCH/SIB1-NB/SI on the anchor carrier</w:t>
            </w:r>
          </w:p>
          <w:p>
            <w:pPr>
              <w:widowControl w:val="0"/>
              <w:numPr>
                <w:ilvl w:val="0"/>
                <w:numId w:val="41"/>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Fully reserved DL subframe</w:t>
            </w:r>
          </w:p>
          <w:p>
            <w:pPr>
              <w:widowControl w:val="0"/>
              <w:numPr>
                <w:ilvl w:val="0"/>
                <w:numId w:val="41"/>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Subframes that are not NB I</w:t>
            </w:r>
            <w:r>
              <w:rPr>
                <w:rFonts w:hint="eastAsia" w:eastAsia="宋体"/>
                <w:b/>
                <w:bCs/>
                <w:lang w:eastAsia="zh-CN"/>
              </w:rPr>
              <w:t>o</w:t>
            </w:r>
            <w:r>
              <w:rPr>
                <w:rFonts w:eastAsia="宋体"/>
                <w:b/>
                <w:bCs/>
                <w:lang w:eastAsia="zh-CN"/>
              </w:rPr>
              <w:t>T DL subframes</w:t>
            </w:r>
          </w:p>
          <w:p>
            <w:pPr>
              <w:widowControl w:val="0"/>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FFS whether and how to handle the case where a postponed SPS NPDSCH transmission is overlapped with another SPS NPDSCH/SPS NPUSCH transmission</w:t>
            </w:r>
            <w:r>
              <w:rPr>
                <w:rFonts w:eastAsia="宋体"/>
                <w:b/>
                <w:bCs/>
                <w:color w:val="00B050"/>
                <w:lang w:eastAsia="zh-CN"/>
              </w:rPr>
              <w:t>/resource.</w:t>
            </w:r>
          </w:p>
          <w:p>
            <w:pPr>
              <w:widowControl w:val="0"/>
              <w:overflowPunct w:val="0"/>
              <w:autoSpaceDE w:val="0"/>
              <w:autoSpaceDN w:val="0"/>
              <w:adjustRightInd w:val="0"/>
              <w:snapToGrid w:val="0"/>
              <w:spacing w:before="120" w:after="120" w:line="240" w:lineRule="atLeast"/>
              <w:textAlignment w:val="baseline"/>
              <w:rPr>
                <w:rFonts w:eastAsia="宋体"/>
                <w:b/>
                <w:bCs/>
                <w:color w:val="FF0000"/>
                <w:lang w:eastAsia="zh-CN"/>
              </w:rPr>
            </w:pPr>
            <w:r>
              <w:rPr>
                <w:rFonts w:eastAsia="宋体"/>
                <w:b/>
                <w:bCs/>
                <w:color w:val="FF0000"/>
                <w:lang w:eastAsia="zh-CN"/>
              </w:rPr>
              <w:t xml:space="preserve">FFS whether and how to handle the case where a </w:t>
            </w:r>
            <w:r>
              <w:rPr>
                <w:b/>
                <w:bCs/>
                <w:color w:val="FF0000"/>
                <w:lang w:val="en-US"/>
              </w:rPr>
              <w:t>SPS NPDSCH transmission</w:t>
            </w:r>
            <w:r>
              <w:rPr>
                <w:rFonts w:eastAsia="宋体"/>
                <w:b/>
                <w:bCs/>
                <w:color w:val="FF0000"/>
                <w:lang w:eastAsia="zh-CN"/>
              </w:rPr>
              <w:t xml:space="preserve"> is overlapped with a DL transmission </w:t>
            </w:r>
            <w:r>
              <w:rPr>
                <w:rFonts w:hint="eastAsia" w:eastAsia="宋体"/>
                <w:b/>
                <w:bCs/>
                <w:color w:val="FF0000"/>
                <w:lang w:eastAsia="zh-CN"/>
              </w:rPr>
              <w:t>g</w:t>
            </w:r>
            <w:r>
              <w:rPr>
                <w:rFonts w:eastAsia="宋体"/>
                <w:b/>
                <w:bCs/>
                <w:color w:val="FF0000"/>
                <w:lang w:eastAsia="zh-CN"/>
              </w:rPr>
              <w:t xml:space="preserve">ap (i.e., the gap determined by </w:t>
            </w:r>
            <w:r>
              <w:rPr>
                <w:rFonts w:eastAsia="宋体"/>
                <w:b/>
                <w:bCs/>
                <w:i/>
                <w:iCs/>
                <w:color w:val="FF0000"/>
                <w:lang w:eastAsia="zh-CN"/>
              </w:rPr>
              <w:t xml:space="preserve">dl-GapDurationCoeff </w:t>
            </w:r>
            <w:r>
              <w:rPr>
                <w:rFonts w:eastAsia="宋体"/>
                <w:b/>
                <w:bCs/>
                <w:color w:val="FF0000"/>
                <w:lang w:eastAsia="zh-CN"/>
              </w:rPr>
              <w:t xml:space="preserve">and </w:t>
            </w:r>
            <w:r>
              <w:rPr>
                <w:rFonts w:eastAsia="宋体"/>
                <w:b/>
                <w:bCs/>
                <w:i/>
                <w:iCs/>
                <w:color w:val="FF0000"/>
                <w:lang w:eastAsia="zh-CN"/>
              </w:rPr>
              <w:t>dl-GapPeriodicity</w:t>
            </w:r>
            <w:r>
              <w:rPr>
                <w:rFonts w:eastAsia="宋体"/>
                <w:b/>
                <w:bCs/>
                <w:color w:val="FF0000"/>
                <w:lang w:eastAsia="zh-CN"/>
              </w:rPr>
              <w:t xml:space="preserve"> if configured)</w:t>
            </w:r>
          </w:p>
        </w:tc>
      </w:tr>
    </w:tbl>
    <w:p>
      <w:pPr>
        <w:widowControl w:val="0"/>
        <w:numPr>
          <w:ilvl w:val="0"/>
          <w:numId w:val="40"/>
        </w:numPr>
        <w:overflowPunct w:val="0"/>
        <w:autoSpaceDE w:val="0"/>
        <w:autoSpaceDN w:val="0"/>
        <w:adjustRightInd w:val="0"/>
        <w:snapToGrid w:val="0"/>
        <w:spacing w:after="0" w:line="240" w:lineRule="auto"/>
        <w:textAlignment w:val="baseline"/>
        <w:rPr>
          <w:rFonts w:eastAsia="宋体"/>
          <w:b/>
          <w:bCs/>
          <w:lang w:eastAsia="zh-CN"/>
        </w:rPr>
      </w:pPr>
    </w:p>
    <w:p>
      <w:pPr>
        <w:pStyle w:val="4"/>
        <w:rPr>
          <w:rFonts w:ascii="Arial" w:hAnsi="Arial" w:cs="Arial"/>
        </w:rPr>
      </w:pPr>
      <w:r>
        <w:rPr>
          <w:rFonts w:ascii="Arial" w:hAnsi="Arial" w:cs="Arial"/>
        </w:rPr>
        <w:t>[Closed]Proposal 5.1-2-v1</w:t>
      </w:r>
    </w:p>
    <w:p>
      <w:pPr>
        <w:spacing w:before="120" w:after="120" w:line="240" w:lineRule="atLeast"/>
        <w:rPr>
          <w:b/>
          <w:bCs/>
          <w:lang w:val="en-US"/>
        </w:rPr>
      </w:pPr>
      <w:r>
        <w:rPr>
          <w:b/>
          <w:bCs/>
          <w:highlight w:val="cyan"/>
          <w:lang w:val="en-US"/>
        </w:rPr>
        <w:t>[M] Proposal 5.1-2-v1:</w:t>
      </w:r>
      <w:r>
        <w:rPr>
          <w:b/>
          <w:bCs/>
          <w:lang w:val="en-US"/>
        </w:rPr>
        <w:t xml:space="preserve"> For SPS NPUSCH transmission, the legacy behavior</w:t>
      </w:r>
      <w:r>
        <w:rPr>
          <w:b/>
          <w:bCs/>
          <w:lang w:eastAsia="zh-CN"/>
        </w:rPr>
        <w:t xml:space="preserve"> (i.e., postponement)</w:t>
      </w:r>
      <w:r>
        <w:rPr>
          <w:b/>
          <w:bCs/>
          <w:lang w:val="en-US"/>
        </w:rPr>
        <w:t xml:space="preserve"> is reused when it is collided with the </w:t>
      </w:r>
      <w:r>
        <w:rPr>
          <w:rFonts w:eastAsiaTheme="minorEastAsia"/>
          <w:b/>
          <w:bCs/>
          <w:lang w:val="en-US" w:eastAsia="zh-CN"/>
        </w:rPr>
        <w:t>following</w:t>
      </w:r>
      <w:r>
        <w:rPr>
          <w:b/>
          <w:bCs/>
          <w:lang w:val="en-US"/>
        </w:rPr>
        <w:t>:</w:t>
      </w:r>
    </w:p>
    <w:p>
      <w:pPr>
        <w:widowControl w:val="0"/>
        <w:numPr>
          <w:ilvl w:val="0"/>
          <w:numId w:val="42"/>
        </w:numPr>
        <w:overflowPunct w:val="0"/>
        <w:autoSpaceDE w:val="0"/>
        <w:autoSpaceDN w:val="0"/>
        <w:adjustRightInd w:val="0"/>
        <w:snapToGrid w:val="0"/>
        <w:spacing w:before="120" w:after="120" w:line="240" w:lineRule="atLeast"/>
        <w:textAlignment w:val="baseline"/>
        <w:rPr>
          <w:rFonts w:eastAsia="宋体"/>
          <w:b/>
          <w:bCs/>
          <w:strike/>
          <w:color w:val="FF0000"/>
          <w:lang w:eastAsia="zh-CN"/>
        </w:rPr>
      </w:pPr>
      <w:r>
        <w:rPr>
          <w:rFonts w:eastAsia="宋体"/>
          <w:b/>
          <w:bCs/>
          <w:strike/>
          <w:color w:val="FF0000"/>
          <w:lang w:eastAsia="zh-CN"/>
        </w:rPr>
        <w:t>NPRACH</w:t>
      </w:r>
    </w:p>
    <w:p>
      <w:pPr>
        <w:widowControl w:val="0"/>
        <w:numPr>
          <w:ilvl w:val="0"/>
          <w:numId w:val="42"/>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等线"/>
          <w:b/>
          <w:bCs/>
        </w:rPr>
        <w:t>UL Gap (i.e., 40ms gap after 256 ms UL transmission)</w:t>
      </w:r>
    </w:p>
    <w:p>
      <w:pPr>
        <w:widowControl w:val="0"/>
        <w:numPr>
          <w:ilvl w:val="0"/>
          <w:numId w:val="42"/>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Fully reserved UL subframe</w:t>
      </w:r>
    </w:p>
    <w:p>
      <w:pPr>
        <w:widowControl w:val="0"/>
        <w:overflowPunct w:val="0"/>
        <w:autoSpaceDE w:val="0"/>
        <w:autoSpaceDN w:val="0"/>
        <w:adjustRightInd w:val="0"/>
        <w:snapToGrid w:val="0"/>
        <w:spacing w:before="120" w:after="120" w:line="240" w:lineRule="atLeast"/>
        <w:textAlignment w:val="baseline"/>
        <w:rPr>
          <w:b/>
          <w:bCs/>
          <w:lang w:eastAsia="zh-CN"/>
        </w:rPr>
      </w:pPr>
      <w:r>
        <w:rPr>
          <w:b/>
          <w:bCs/>
          <w:lang w:eastAsia="zh-CN"/>
        </w:rPr>
        <w:t xml:space="preserve">FFS whether and how to handle the case where a postponed SPS NPUSCH transmission is overlapped with the another SPS </w:t>
      </w:r>
      <w:r>
        <w:rPr>
          <w:rFonts w:eastAsia="宋体"/>
          <w:b/>
          <w:bCs/>
          <w:lang w:eastAsia="zh-CN"/>
        </w:rPr>
        <w:t>NPDSCH/</w:t>
      </w:r>
      <w:r>
        <w:rPr>
          <w:b/>
          <w:bCs/>
          <w:lang w:eastAsia="zh-CN"/>
        </w:rPr>
        <w:t>NPUSCH transmission</w:t>
      </w:r>
    </w:p>
    <w:p>
      <w:pPr>
        <w:widowControl w:val="0"/>
        <w:overflowPunct w:val="0"/>
        <w:autoSpaceDE w:val="0"/>
        <w:autoSpaceDN w:val="0"/>
        <w:adjustRightInd w:val="0"/>
        <w:snapToGrid w:val="0"/>
        <w:spacing w:before="120" w:after="120" w:line="240" w:lineRule="atLeast"/>
        <w:textAlignment w:val="baseline"/>
        <w:rPr>
          <w:rFonts w:eastAsiaTheme="minorEastAsia"/>
          <w:b/>
          <w:bCs/>
          <w:lang w:eastAsia="zh-CN"/>
        </w:rPr>
      </w:pPr>
      <w:r>
        <w:rPr>
          <w:rFonts w:hint="eastAsia" w:eastAsiaTheme="minorEastAsia"/>
          <w:b/>
          <w:bCs/>
          <w:color w:val="FF0000"/>
          <w:lang w:eastAsia="zh-CN"/>
        </w:rPr>
        <w:t>F</w:t>
      </w:r>
      <w:r>
        <w:rPr>
          <w:rFonts w:eastAsiaTheme="minorEastAsia"/>
          <w:b/>
          <w:bCs/>
          <w:color w:val="FF0000"/>
          <w:lang w:eastAsia="zh-CN"/>
        </w:rPr>
        <w:t xml:space="preserve">FS </w:t>
      </w:r>
      <w:r>
        <w:rPr>
          <w:b/>
          <w:bCs/>
          <w:color w:val="FF0000"/>
          <w:lang w:eastAsia="zh-CN"/>
        </w:rPr>
        <w:t xml:space="preserve">whether and how to handle </w:t>
      </w:r>
      <w:r>
        <w:rPr>
          <w:rFonts w:eastAsia="宋体"/>
          <w:b/>
          <w:bCs/>
          <w:color w:val="FF0000"/>
          <w:lang w:eastAsia="zh-CN"/>
        </w:rPr>
        <w:t xml:space="preserve">the case where a </w:t>
      </w:r>
      <w:r>
        <w:rPr>
          <w:b/>
          <w:bCs/>
          <w:color w:val="FF0000"/>
          <w:lang w:val="en-US"/>
        </w:rPr>
        <w:t>SPS NPUSCH transmission</w:t>
      </w:r>
      <w:r>
        <w:rPr>
          <w:rFonts w:eastAsia="宋体"/>
          <w:b/>
          <w:bCs/>
          <w:color w:val="FF0000"/>
          <w:lang w:eastAsia="zh-CN"/>
        </w:rPr>
        <w:t xml:space="preserve"> is overlapped with NPRACH</w:t>
      </w:r>
    </w:p>
    <w:p>
      <w:pPr>
        <w:widowControl w:val="0"/>
        <w:overflowPunct w:val="0"/>
        <w:autoSpaceDE w:val="0"/>
        <w:autoSpaceDN w:val="0"/>
        <w:adjustRightInd w:val="0"/>
        <w:snapToGrid w:val="0"/>
        <w:spacing w:before="120" w:after="120" w:line="240" w:lineRule="atLeast"/>
        <w:textAlignment w:val="baseline"/>
        <w:rPr>
          <w:rFonts w:eastAsia="宋体"/>
          <w:b/>
          <w:bCs/>
          <w:color w:val="7030A0"/>
          <w:lang w:eastAsia="zh-CN"/>
        </w:rPr>
      </w:pPr>
    </w:p>
    <w:p>
      <w:pPr>
        <w:spacing w:before="120" w:after="120" w:line="240" w:lineRule="atLeast"/>
        <w:rPr>
          <w:b/>
          <w:bCs/>
          <w:lang w:val="en-US"/>
        </w:rPr>
      </w:pPr>
      <w:r>
        <w:rPr>
          <w:rFonts w:eastAsiaTheme="minorEastAsia"/>
          <w:b/>
          <w:bCs/>
          <w:lang w:val="en-US" w:eastAsia="zh-CN"/>
        </w:rPr>
        <w:t>P</w:t>
      </w:r>
      <w:r>
        <w:rPr>
          <w:b/>
          <w:bCs/>
          <w:lang w:val="en-US"/>
        </w:rPr>
        <w:t>lease indicate if you are ok with the proposal, and any suggested wording.</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b/>
                <w:bCs/>
                <w:lang w:val="en-US"/>
              </w:rPr>
            </w:pPr>
            <w:r>
              <w:rPr>
                <w:lang w:val="en-US"/>
              </w:rPr>
              <w:t>Huawei, HiSilicon</w:t>
            </w:r>
          </w:p>
        </w:tc>
        <w:tc>
          <w:tcPr>
            <w:tcW w:w="1372" w:type="dxa"/>
          </w:tcPr>
          <w:p>
            <w:pPr>
              <w:rPr>
                <w:b/>
                <w:bCs/>
                <w:lang w:val="en-US"/>
              </w:rPr>
            </w:pPr>
          </w:p>
        </w:tc>
        <w:tc>
          <w:tcPr>
            <w:tcW w:w="6780" w:type="dxa"/>
          </w:tcPr>
          <w:p>
            <w:pPr>
              <w:rPr>
                <w:lang w:val="en-US"/>
              </w:rPr>
            </w:pPr>
            <w:r>
              <w:rPr>
                <w:lang w:val="en-US"/>
              </w:rPr>
              <w:t>Why is it FFS for NPUSCH overlapping NPRACH? Should the subframes be postponed?</w:t>
            </w:r>
          </w:p>
          <w:p>
            <w:pPr>
              <w:rPr>
                <w:rFonts w:eastAsiaTheme="minorEastAsia"/>
                <w:b/>
                <w:bCs/>
                <w:lang w:val="en-US" w:eastAsia="zh-CN"/>
              </w:rPr>
            </w:pPr>
            <w:r>
              <w:rPr>
                <w:rFonts w:hint="eastAsia" w:eastAsiaTheme="minorEastAsia"/>
                <w:color w:val="7030A0"/>
                <w:lang w:val="en-US" w:eastAsia="zh-CN"/>
              </w:rPr>
              <w:t>F</w:t>
            </w:r>
            <w:r>
              <w:rPr>
                <w:rFonts w:eastAsiaTheme="minorEastAsia"/>
                <w:color w:val="7030A0"/>
                <w:lang w:val="en-US" w:eastAsia="zh-CN"/>
              </w:rPr>
              <w:t xml:space="preserve">L: I share a similar view with you that postponement would be straightforward, but ZTE raised concerns offline-offline </w:t>
            </w:r>
            <w:r>
              <w:rPr>
                <w:rFonts w:hint="eastAsia" w:eastAsiaTheme="minorEastAsia"/>
                <w:color w:val="7030A0"/>
                <w:lang w:val="en-US" w:eastAsia="zh-CN"/>
              </w:rPr>
              <w:t>about</w:t>
            </w:r>
            <w:r>
              <w:rPr>
                <w:rFonts w:eastAsiaTheme="minorEastAsia"/>
                <w:color w:val="7030A0"/>
                <w:lang w:val="en-US" w:eastAsia="zh-CN"/>
              </w:rPr>
              <w:t xml:space="preserve"> postponement due to NPRACH case, they think in that case, consistent collision would happen as NPRACH periodicity can be the same as SPS. Thus, I put NPRACH in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b/>
                <w:bCs/>
                <w:lang w:val="en-US" w:eastAsia="zh-CN"/>
              </w:rPr>
            </w:pPr>
            <w:r>
              <w:rPr>
                <w:rFonts w:hint="eastAsia" w:eastAsia="宋体"/>
                <w:b/>
                <w:bCs/>
                <w:lang w:val="en-US" w:eastAsia="zh-CN"/>
              </w:rPr>
              <w:t>ZTE</w:t>
            </w:r>
          </w:p>
        </w:tc>
        <w:tc>
          <w:tcPr>
            <w:tcW w:w="1372" w:type="dxa"/>
          </w:tcPr>
          <w:p>
            <w:pPr>
              <w:rPr>
                <w:rFonts w:eastAsia="宋体"/>
                <w:b/>
                <w:bCs/>
                <w:lang w:val="en-US" w:eastAsia="zh-CN"/>
              </w:rPr>
            </w:pPr>
            <w:r>
              <w:rPr>
                <w:rFonts w:hint="eastAsia" w:eastAsia="宋体"/>
                <w:b/>
                <w:bCs/>
                <w:lang w:val="en-US" w:eastAsia="zh-CN"/>
              </w:rPr>
              <w:t>Y</w:t>
            </w:r>
          </w:p>
        </w:tc>
        <w:tc>
          <w:tcPr>
            <w:tcW w:w="6780" w:type="dxa"/>
          </w:tcPr>
          <w:p>
            <w:pPr>
              <w:rPr>
                <w:rFonts w:eastAsia="宋体"/>
                <w:lang w:val="en-US" w:eastAsia="zh-CN"/>
              </w:rPr>
            </w:pPr>
            <w:r>
              <w:rPr>
                <w:rFonts w:hint="eastAsia" w:eastAsia="宋体"/>
                <w:lang w:val="en-US" w:eastAsia="zh-CN"/>
              </w:rPr>
              <w:t>For overlapping between SPS and NPRACH, dropping may be a potential solution considering that voice packet is not expected to be delayed too much. Hence, it is preferred to keep it FFS to keep the door open.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b/>
                <w:bCs/>
                <w:lang w:val="en-US"/>
              </w:rPr>
            </w:pPr>
            <w:r>
              <w:rPr>
                <w:lang w:val="en-US"/>
              </w:rPr>
              <w:t>Nokia</w:t>
            </w:r>
          </w:p>
        </w:tc>
        <w:tc>
          <w:tcPr>
            <w:tcW w:w="1372" w:type="dxa"/>
          </w:tcPr>
          <w:p>
            <w:pPr>
              <w:rPr>
                <w:b/>
                <w:bCs/>
                <w:lang w:val="en-US"/>
              </w:rPr>
            </w:pPr>
            <w:r>
              <w:rPr>
                <w:lang w:val="en-US"/>
              </w:rPr>
              <w:t>Y</w:t>
            </w:r>
          </w:p>
        </w:tc>
        <w:tc>
          <w:tcPr>
            <w:tcW w:w="6780" w:type="dxa"/>
          </w:tcPr>
          <w:p>
            <w:pPr>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rPr>
            </w:pPr>
            <w:r>
              <w:rPr>
                <w:rFonts w:hint="eastAsia" w:eastAsiaTheme="minorEastAsia"/>
                <w:lang w:val="en-US" w:eastAsia="zh-CN"/>
              </w:rPr>
              <w:t>O</w:t>
            </w:r>
            <w:r>
              <w:rPr>
                <w:rFonts w:eastAsiaTheme="minorEastAsia"/>
                <w:lang w:val="en-US" w:eastAsia="zh-CN"/>
              </w:rPr>
              <w:t>PPO</w:t>
            </w:r>
          </w:p>
        </w:tc>
        <w:tc>
          <w:tcPr>
            <w:tcW w:w="1372" w:type="dxa"/>
          </w:tcPr>
          <w:p>
            <w:pPr>
              <w:rPr>
                <w:lang w:val="en-US"/>
              </w:rPr>
            </w:pPr>
          </w:p>
        </w:tc>
        <w:tc>
          <w:tcPr>
            <w:tcW w:w="6780" w:type="dxa"/>
          </w:tcPr>
          <w:p>
            <w:pPr>
              <w:rPr>
                <w:b/>
                <w:bCs/>
                <w:lang w:val="en-US"/>
              </w:rPr>
            </w:pPr>
            <w:r>
              <w:rPr>
                <w:rFonts w:eastAsiaTheme="minorEastAsia"/>
                <w:lang w:val="en-US" w:eastAsia="zh-CN"/>
              </w:rPr>
              <w:t>We support to keep NPRACH to follow the legacy behavior (i.e., postponement). If there are available resource after postponement for SPS-NPUSCH transmission, why the SPS UL transmission is dropped?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rPr>
                <w:lang w:val="en-US"/>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rPr>
                <w:b/>
                <w:bCs/>
              </w:rPr>
            </w:pPr>
            <w:r>
              <w:rPr>
                <w:b/>
                <w:bCs/>
                <w:highlight w:val="green"/>
              </w:rPr>
              <w:t>Agreement:</w:t>
            </w:r>
          </w:p>
          <w:p>
            <w:pPr>
              <w:spacing w:before="120" w:after="120" w:line="240" w:lineRule="atLeast"/>
              <w:rPr>
                <w:b/>
                <w:bCs/>
                <w:lang w:val="en-US"/>
              </w:rPr>
            </w:pPr>
            <w:r>
              <w:rPr>
                <w:b/>
                <w:bCs/>
                <w:lang w:val="en-US"/>
              </w:rPr>
              <w:t>For SPS NPUSCH transmission, the legacy behavior</w:t>
            </w:r>
            <w:r>
              <w:rPr>
                <w:b/>
                <w:bCs/>
                <w:lang w:eastAsia="zh-CN"/>
              </w:rPr>
              <w:t xml:space="preserve"> (i.e., postponement)</w:t>
            </w:r>
            <w:r>
              <w:rPr>
                <w:b/>
                <w:bCs/>
                <w:lang w:val="en-US"/>
              </w:rPr>
              <w:t xml:space="preserve"> is reused when it is collided with the </w:t>
            </w:r>
            <w:r>
              <w:rPr>
                <w:rFonts w:eastAsiaTheme="minorEastAsia"/>
                <w:b/>
                <w:bCs/>
                <w:lang w:val="en-US" w:eastAsia="zh-CN"/>
              </w:rPr>
              <w:t>following</w:t>
            </w:r>
            <w:r>
              <w:rPr>
                <w:b/>
                <w:bCs/>
                <w:lang w:val="en-US"/>
              </w:rPr>
              <w:t>:</w:t>
            </w:r>
          </w:p>
          <w:p>
            <w:pPr>
              <w:widowControl w:val="0"/>
              <w:numPr>
                <w:ilvl w:val="0"/>
                <w:numId w:val="42"/>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NPRACH</w:t>
            </w:r>
          </w:p>
          <w:p>
            <w:pPr>
              <w:widowControl w:val="0"/>
              <w:numPr>
                <w:ilvl w:val="0"/>
                <w:numId w:val="42"/>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等线"/>
                <w:b/>
                <w:bCs/>
              </w:rPr>
              <w:t>UL Gap (i.e., 40ms gap after 256 ms UL transmission)</w:t>
            </w:r>
          </w:p>
          <w:p>
            <w:pPr>
              <w:widowControl w:val="0"/>
              <w:numPr>
                <w:ilvl w:val="0"/>
                <w:numId w:val="42"/>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Fully reserved UL subframe</w:t>
            </w:r>
          </w:p>
          <w:p>
            <w:pPr>
              <w:widowControl w:val="0"/>
              <w:overflowPunct w:val="0"/>
              <w:autoSpaceDE w:val="0"/>
              <w:autoSpaceDN w:val="0"/>
              <w:adjustRightInd w:val="0"/>
              <w:snapToGrid w:val="0"/>
              <w:spacing w:before="120" w:after="120" w:line="240" w:lineRule="atLeast"/>
              <w:textAlignment w:val="baseline"/>
              <w:rPr>
                <w:rFonts w:eastAsiaTheme="minorEastAsia"/>
                <w:b/>
                <w:bCs/>
                <w:color w:val="00B050"/>
                <w:lang w:eastAsia="zh-CN"/>
              </w:rPr>
            </w:pPr>
            <w:r>
              <w:rPr>
                <w:b/>
                <w:bCs/>
                <w:lang w:eastAsia="zh-CN"/>
              </w:rPr>
              <w:t xml:space="preserve">FFS whether and how to handle the case where a postponed SPS NPUSCH transmission is overlapped with another SPS </w:t>
            </w:r>
            <w:r>
              <w:rPr>
                <w:rFonts w:eastAsia="宋体"/>
                <w:b/>
                <w:bCs/>
                <w:lang w:eastAsia="zh-CN"/>
              </w:rPr>
              <w:t>NPDSCH/</w:t>
            </w:r>
            <w:r>
              <w:rPr>
                <w:b/>
                <w:bCs/>
                <w:lang w:eastAsia="zh-CN"/>
              </w:rPr>
              <w:t>NPUSCH transmission</w:t>
            </w:r>
            <w:r>
              <w:rPr>
                <w:b/>
                <w:bCs/>
                <w:color w:val="00B050"/>
                <w:lang w:eastAsia="zh-CN"/>
              </w:rPr>
              <w:t>/resource.</w:t>
            </w:r>
          </w:p>
        </w:tc>
      </w:tr>
    </w:tbl>
    <w:p>
      <w:pPr>
        <w:widowControl w:val="0"/>
        <w:overflowPunct w:val="0"/>
        <w:autoSpaceDE w:val="0"/>
        <w:autoSpaceDN w:val="0"/>
        <w:adjustRightInd w:val="0"/>
        <w:snapToGrid w:val="0"/>
        <w:spacing w:after="120" w:line="240" w:lineRule="auto"/>
        <w:textAlignment w:val="baseline"/>
        <w:rPr>
          <w:rFonts w:eastAsia="宋体"/>
          <w:b/>
          <w:bCs/>
          <w:lang w:val="en-US" w:eastAsia="zh-CN"/>
        </w:rPr>
      </w:pPr>
    </w:p>
    <w:p>
      <w:pPr>
        <w:pStyle w:val="282"/>
        <w:spacing w:before="120" w:after="120" w:line="240" w:lineRule="atLeast"/>
        <w:rPr>
          <w:rFonts w:ascii="Times New Roman" w:hAnsi="Times New Roman" w:cs="Times New Roman"/>
          <w:szCs w:val="20"/>
        </w:rPr>
      </w:pPr>
      <w:r>
        <w:rPr>
          <w:rFonts w:ascii="Times New Roman" w:hAnsi="Times New Roman" w:cs="Times New Roman"/>
          <w:szCs w:val="20"/>
        </w:rPr>
        <w:t>For SPS colliding with SPS, SPS colliding with dynamic grant [3],[6],[10],</w:t>
      </w:r>
      <w:r>
        <w:rPr>
          <w:rFonts w:ascii="Times New Roman" w:hAnsi="Times New Roman" w:cs="Times New Roman"/>
        </w:rPr>
        <w:t>[15],</w:t>
      </w:r>
      <w:r>
        <w:rPr>
          <w:rFonts w:ascii="Times New Roman" w:hAnsi="Times New Roman" w:cs="Times New Roman"/>
          <w:szCs w:val="20"/>
        </w:rPr>
        <w:t>[16], the following cases are discussed</w:t>
      </w:r>
    </w:p>
    <w:p>
      <w:pPr>
        <w:pStyle w:val="282"/>
        <w:numPr>
          <w:ilvl w:val="1"/>
          <w:numId w:val="38"/>
        </w:numPr>
        <w:spacing w:before="120" w:after="120" w:line="240" w:lineRule="atLeast"/>
        <w:ind w:left="20" w:leftChars="10"/>
        <w:rPr>
          <w:rFonts w:ascii="Times New Roman" w:hAnsi="Times New Roman" w:cs="Times New Roman"/>
          <w:szCs w:val="20"/>
        </w:rPr>
      </w:pPr>
      <w:r>
        <w:rPr>
          <w:rFonts w:ascii="Times New Roman" w:hAnsi="Times New Roman" w:cs="Times New Roman"/>
          <w:szCs w:val="20"/>
        </w:rPr>
        <w:t>Case 1: Collision between DL SPS and UL SPS, including the HD-FDD switching time [6]</w:t>
      </w:r>
    </w:p>
    <w:p>
      <w:pPr>
        <w:pStyle w:val="282"/>
        <w:numPr>
          <w:ilvl w:val="2"/>
          <w:numId w:val="38"/>
        </w:numPr>
        <w:spacing w:before="120" w:after="120" w:line="240" w:lineRule="atLeast"/>
        <w:ind w:left="440" w:leftChars="220"/>
        <w:rPr>
          <w:rFonts w:ascii="Times New Roman" w:hAnsi="Times New Roman" w:cs="Times New Roman"/>
          <w:szCs w:val="20"/>
        </w:rPr>
      </w:pPr>
      <w:r>
        <w:rPr>
          <w:rFonts w:hint="eastAsia" w:ascii="Times New Roman" w:hAnsi="Times New Roman" w:cs="Times New Roman" w:eastAsiaTheme="minorEastAsia"/>
          <w:szCs w:val="20"/>
          <w:lang w:eastAsia="zh-CN"/>
        </w:rPr>
        <w:t>[</w:t>
      </w:r>
      <w:r>
        <w:rPr>
          <w:rFonts w:ascii="Times New Roman" w:hAnsi="Times New Roman" w:cs="Times New Roman" w:eastAsiaTheme="minorEastAsia"/>
          <w:szCs w:val="20"/>
          <w:lang w:eastAsia="zh-CN"/>
        </w:rPr>
        <w:t>6] adopting the same priority definition rules as those for DG NPUSCH and DG NPDSCH, NPUSCH transmission can be prioritized</w:t>
      </w:r>
    </w:p>
    <w:p>
      <w:pPr>
        <w:pStyle w:val="282"/>
        <w:spacing w:before="120" w:after="120" w:line="240" w:lineRule="atLeast"/>
        <w:ind w:left="860" w:leftChars="430"/>
        <w:rPr>
          <w:rFonts w:ascii="Times New Roman" w:hAnsi="Times New Roman" w:cs="Times New Roman"/>
          <w:b/>
          <w:bCs/>
          <w:szCs w:val="20"/>
        </w:rPr>
      </w:pPr>
      <w:r>
        <w:rPr>
          <w:rFonts w:hint="eastAsia" w:ascii="Times New Roman" w:hAnsi="Times New Roman" w:cs="Times New Roman" w:eastAsiaTheme="minorEastAsia"/>
          <w:b/>
          <w:bCs/>
          <w:szCs w:val="20"/>
          <w:lang w:eastAsia="zh-CN"/>
        </w:rPr>
        <w:t>F</w:t>
      </w:r>
      <w:r>
        <w:rPr>
          <w:rFonts w:ascii="Times New Roman" w:hAnsi="Times New Roman" w:cs="Times New Roman" w:eastAsiaTheme="minorEastAsia"/>
          <w:b/>
          <w:bCs/>
          <w:szCs w:val="20"/>
          <w:lang w:eastAsia="zh-CN"/>
        </w:rPr>
        <w:t>L view: this does not seem to be a proper scheduling</w:t>
      </w:r>
    </w:p>
    <w:p>
      <w:pPr>
        <w:pStyle w:val="282"/>
        <w:numPr>
          <w:ilvl w:val="1"/>
          <w:numId w:val="38"/>
        </w:numPr>
        <w:spacing w:before="120" w:after="120" w:line="240" w:lineRule="atLeast"/>
        <w:ind w:left="20" w:leftChars="10"/>
        <w:rPr>
          <w:rFonts w:ascii="Times New Roman" w:hAnsi="Times New Roman" w:cs="Times New Roman"/>
          <w:szCs w:val="20"/>
        </w:rPr>
      </w:pPr>
      <w:r>
        <w:rPr>
          <w:rFonts w:ascii="Times New Roman" w:hAnsi="Times New Roman" w:cs="Times New Roman"/>
          <w:szCs w:val="20"/>
        </w:rPr>
        <w:t>Case 2: Collision between DL SPS and DG NPUSCH, including the HD-FDD switching time [6]</w:t>
      </w:r>
    </w:p>
    <w:p>
      <w:pPr>
        <w:pStyle w:val="282"/>
        <w:numPr>
          <w:ilvl w:val="2"/>
          <w:numId w:val="38"/>
        </w:numPr>
        <w:spacing w:before="120" w:after="120" w:line="240" w:lineRule="atLeast"/>
        <w:ind w:left="440" w:leftChars="220"/>
        <w:rPr>
          <w:rFonts w:ascii="Times New Roman" w:hAnsi="Times New Roman" w:cs="Times New Roman"/>
          <w:szCs w:val="20"/>
        </w:rPr>
      </w:pPr>
      <w:r>
        <w:rPr>
          <w:rFonts w:hint="eastAsia" w:ascii="Times New Roman" w:hAnsi="Times New Roman" w:cs="Times New Roman" w:eastAsiaTheme="minorEastAsia"/>
          <w:szCs w:val="20"/>
          <w:lang w:eastAsia="zh-CN"/>
        </w:rPr>
        <w:t>[</w:t>
      </w:r>
      <w:r>
        <w:rPr>
          <w:rFonts w:ascii="Times New Roman" w:hAnsi="Times New Roman" w:cs="Times New Roman" w:eastAsiaTheme="minorEastAsia"/>
          <w:szCs w:val="20"/>
          <w:lang w:eastAsia="zh-CN"/>
        </w:rPr>
        <w:t>6] DG is prioritized.</w:t>
      </w:r>
    </w:p>
    <w:p>
      <w:pPr>
        <w:pStyle w:val="282"/>
        <w:numPr>
          <w:ilvl w:val="1"/>
          <w:numId w:val="38"/>
        </w:numPr>
        <w:spacing w:before="120" w:after="120" w:line="240" w:lineRule="atLeast"/>
        <w:ind w:left="20" w:leftChars="10"/>
        <w:rPr>
          <w:rFonts w:ascii="Times New Roman" w:hAnsi="Times New Roman" w:cs="Times New Roman"/>
          <w:szCs w:val="20"/>
        </w:rPr>
      </w:pPr>
      <w:r>
        <w:rPr>
          <w:rFonts w:ascii="Times New Roman" w:hAnsi="Times New Roman" w:cs="Times New Roman"/>
          <w:szCs w:val="20"/>
        </w:rPr>
        <w:t>Case 3: Collision between DG NPDSCH and UL SPS, including the HD-FDD switching time [3], [6]</w:t>
      </w:r>
    </w:p>
    <w:p>
      <w:pPr>
        <w:pStyle w:val="282"/>
        <w:numPr>
          <w:ilvl w:val="2"/>
          <w:numId w:val="38"/>
        </w:numPr>
        <w:spacing w:before="120" w:after="120" w:line="240" w:lineRule="atLeast"/>
        <w:ind w:left="440" w:leftChars="220"/>
        <w:rPr>
          <w:rFonts w:ascii="Times New Roman" w:hAnsi="Times New Roman" w:cs="Times New Roman"/>
          <w:szCs w:val="20"/>
        </w:rPr>
      </w:pPr>
      <w:r>
        <w:rPr>
          <w:rFonts w:ascii="Times New Roman" w:hAnsi="Times New Roman" w:cs="Times New Roman"/>
          <w:szCs w:val="20"/>
        </w:rPr>
        <w:t xml:space="preserve">[3], </w:t>
      </w:r>
      <w:r>
        <w:rPr>
          <w:rFonts w:hint="eastAsia" w:ascii="Times New Roman" w:hAnsi="Times New Roman" w:cs="Times New Roman" w:eastAsiaTheme="minorEastAsia"/>
          <w:szCs w:val="20"/>
          <w:lang w:eastAsia="zh-CN"/>
        </w:rPr>
        <w:t>[</w:t>
      </w:r>
      <w:r>
        <w:rPr>
          <w:rFonts w:ascii="Times New Roman" w:hAnsi="Times New Roman" w:cs="Times New Roman" w:eastAsiaTheme="minorEastAsia"/>
          <w:szCs w:val="20"/>
          <w:lang w:eastAsia="zh-CN"/>
        </w:rPr>
        <w:t xml:space="preserve">6] </w:t>
      </w:r>
      <w:r>
        <w:rPr>
          <w:rFonts w:ascii="Times New Roman" w:hAnsi="Times New Roman" w:cs="Times New Roman"/>
          <w:szCs w:val="20"/>
        </w:rPr>
        <w:t xml:space="preserve">legacy rule can be reused, </w:t>
      </w:r>
      <w:r>
        <w:rPr>
          <w:rFonts w:ascii="Times New Roman" w:hAnsi="Times New Roman" w:cs="Times New Roman" w:eastAsiaTheme="minorEastAsia"/>
          <w:szCs w:val="20"/>
          <w:lang w:eastAsia="zh-CN"/>
        </w:rPr>
        <w:t>DG is prioritized</w:t>
      </w:r>
    </w:p>
    <w:p>
      <w:pPr>
        <w:pStyle w:val="282"/>
        <w:numPr>
          <w:ilvl w:val="1"/>
          <w:numId w:val="38"/>
        </w:numPr>
        <w:spacing w:before="120" w:after="120" w:line="240" w:lineRule="atLeast"/>
        <w:ind w:left="20" w:leftChars="10"/>
        <w:rPr>
          <w:rFonts w:ascii="Times New Roman" w:hAnsi="Times New Roman" w:cs="Times New Roman"/>
          <w:szCs w:val="20"/>
        </w:rPr>
      </w:pPr>
      <w:r>
        <w:rPr>
          <w:rFonts w:ascii="Times New Roman" w:hAnsi="Times New Roman" w:cs="Times New Roman"/>
          <w:szCs w:val="20"/>
        </w:rPr>
        <w:t>Case 4: Collision between DG NPUSCH and UL SPS [6],</w:t>
      </w:r>
      <w:r>
        <w:rPr>
          <w:rFonts w:ascii="Times New Roman" w:hAnsi="Times New Roman" w:cs="Times New Roman"/>
        </w:rPr>
        <w:t>[15]</w:t>
      </w:r>
    </w:p>
    <w:p>
      <w:pPr>
        <w:pStyle w:val="282"/>
        <w:numPr>
          <w:ilvl w:val="2"/>
          <w:numId w:val="38"/>
        </w:numPr>
        <w:spacing w:before="120" w:after="120" w:line="240" w:lineRule="atLeast"/>
        <w:ind w:left="440" w:leftChars="220"/>
        <w:rPr>
          <w:rFonts w:ascii="Times New Roman" w:hAnsi="Times New Roman" w:cs="Times New Roman"/>
          <w:szCs w:val="20"/>
        </w:rPr>
      </w:pPr>
      <w:r>
        <w:rPr>
          <w:rFonts w:hint="eastAsia" w:ascii="Times New Roman" w:hAnsi="Times New Roman" w:cs="Times New Roman" w:eastAsiaTheme="minorEastAsia"/>
          <w:szCs w:val="20"/>
          <w:lang w:eastAsia="zh-CN"/>
        </w:rPr>
        <w:t>[</w:t>
      </w:r>
      <w:r>
        <w:rPr>
          <w:rFonts w:ascii="Times New Roman" w:hAnsi="Times New Roman" w:cs="Times New Roman" w:eastAsiaTheme="minorEastAsia"/>
          <w:szCs w:val="20"/>
          <w:lang w:eastAsia="zh-CN"/>
        </w:rPr>
        <w:t>6] DG is prioritized</w:t>
      </w:r>
    </w:p>
    <w:p>
      <w:pPr>
        <w:pStyle w:val="282"/>
        <w:numPr>
          <w:ilvl w:val="1"/>
          <w:numId w:val="38"/>
        </w:numPr>
        <w:spacing w:before="120" w:after="120" w:line="240" w:lineRule="atLeast"/>
        <w:ind w:left="20" w:leftChars="10"/>
        <w:rPr>
          <w:rFonts w:ascii="Times New Roman" w:hAnsi="Times New Roman" w:cs="Times New Roman"/>
          <w:szCs w:val="20"/>
        </w:rPr>
      </w:pPr>
      <w:r>
        <w:rPr>
          <w:rFonts w:ascii="Times New Roman" w:hAnsi="Times New Roman" w:cs="Times New Roman"/>
          <w:szCs w:val="20"/>
        </w:rPr>
        <w:t>Case 5: Collision between DG NPDSCH and DL SPS [6]</w:t>
      </w:r>
    </w:p>
    <w:p>
      <w:pPr>
        <w:pStyle w:val="282"/>
        <w:numPr>
          <w:ilvl w:val="2"/>
          <w:numId w:val="38"/>
        </w:numPr>
        <w:spacing w:before="120" w:after="120" w:line="240" w:lineRule="atLeast"/>
        <w:ind w:left="440" w:leftChars="220"/>
        <w:rPr>
          <w:rFonts w:ascii="Times New Roman" w:hAnsi="Times New Roman" w:cs="Times New Roman"/>
          <w:szCs w:val="20"/>
        </w:rPr>
      </w:pPr>
      <w:r>
        <w:rPr>
          <w:rFonts w:hint="eastAsia" w:ascii="Times New Roman" w:hAnsi="Times New Roman" w:cs="Times New Roman" w:eastAsiaTheme="minorEastAsia"/>
          <w:szCs w:val="20"/>
          <w:lang w:eastAsia="zh-CN"/>
        </w:rPr>
        <w:t>[</w:t>
      </w:r>
      <w:r>
        <w:rPr>
          <w:rFonts w:ascii="Times New Roman" w:hAnsi="Times New Roman" w:cs="Times New Roman" w:eastAsiaTheme="minorEastAsia"/>
          <w:szCs w:val="20"/>
          <w:lang w:eastAsia="zh-CN"/>
        </w:rPr>
        <w:t>6] DG is prioritized</w:t>
      </w:r>
    </w:p>
    <w:p>
      <w:pPr>
        <w:pStyle w:val="282"/>
        <w:numPr>
          <w:ilvl w:val="1"/>
          <w:numId w:val="38"/>
        </w:numPr>
        <w:spacing w:before="120" w:after="120" w:line="240" w:lineRule="atLeast"/>
        <w:ind w:left="20" w:leftChars="10"/>
        <w:rPr>
          <w:rFonts w:ascii="Times New Roman" w:hAnsi="Times New Roman" w:cs="Times New Roman"/>
          <w:szCs w:val="20"/>
        </w:rPr>
      </w:pPr>
      <w:r>
        <w:rPr>
          <w:rFonts w:ascii="Times New Roman" w:hAnsi="Times New Roman" w:cs="Times New Roman"/>
          <w:szCs w:val="20"/>
        </w:rPr>
        <w:t>Case 6: Collison between DCI with CRC scrambled C-RNTI and DL/UL SPS, including the HD-FDD switching time between DCI and UL SPS [6],</w:t>
      </w:r>
      <w:r>
        <w:rPr>
          <w:rFonts w:ascii="Times New Roman" w:hAnsi="Times New Roman" w:cs="Times New Roman"/>
        </w:rPr>
        <w:t>[15]</w:t>
      </w:r>
    </w:p>
    <w:p>
      <w:pPr>
        <w:pStyle w:val="282"/>
        <w:numPr>
          <w:ilvl w:val="2"/>
          <w:numId w:val="38"/>
        </w:numPr>
        <w:spacing w:before="120" w:after="120" w:line="240" w:lineRule="atLeast"/>
        <w:ind w:left="440" w:leftChars="220"/>
        <w:rPr>
          <w:rFonts w:ascii="Times New Roman" w:hAnsi="Times New Roman" w:cs="Times New Roman"/>
          <w:szCs w:val="20"/>
        </w:rPr>
      </w:pPr>
      <w:r>
        <w:rPr>
          <w:rFonts w:hint="eastAsia" w:ascii="Times New Roman" w:hAnsi="Times New Roman" w:cs="Times New Roman" w:eastAsiaTheme="minorEastAsia"/>
          <w:szCs w:val="20"/>
          <w:lang w:eastAsia="zh-CN"/>
        </w:rPr>
        <w:t>[</w:t>
      </w:r>
      <w:r>
        <w:rPr>
          <w:rFonts w:ascii="Times New Roman" w:hAnsi="Times New Roman" w:cs="Times New Roman" w:eastAsiaTheme="minorEastAsia"/>
          <w:szCs w:val="20"/>
          <w:lang w:eastAsia="zh-CN"/>
        </w:rPr>
        <w:t>6] resolved through eNB configuration, or prioritize NPDCCH monitoring</w:t>
      </w:r>
    </w:p>
    <w:p>
      <w:pPr>
        <w:pStyle w:val="282"/>
        <w:numPr>
          <w:ilvl w:val="2"/>
          <w:numId w:val="38"/>
        </w:numPr>
        <w:spacing w:before="120" w:after="120" w:line="240" w:lineRule="atLeast"/>
        <w:ind w:left="440" w:leftChars="220"/>
        <w:rPr>
          <w:rFonts w:ascii="Times New Roman" w:hAnsi="Times New Roman" w:cs="Times New Roman"/>
        </w:rPr>
      </w:pPr>
      <w:r>
        <w:rPr>
          <w:rFonts w:hint="eastAsia" w:ascii="Times New Roman" w:hAnsi="Times New Roman" w:cs="Times New Roman" w:eastAsiaTheme="minorEastAsia"/>
          <w:lang w:eastAsia="zh-CN"/>
        </w:rPr>
        <w:t>[</w:t>
      </w:r>
      <w:r>
        <w:rPr>
          <w:rFonts w:ascii="Times New Roman" w:hAnsi="Times New Roman" w:cs="Times New Roman" w:eastAsiaTheme="minorEastAsia"/>
          <w:lang w:eastAsia="zh-CN"/>
        </w:rPr>
        <w:t>10] up to implementation to determine whether UL SPS transmission or NPDCCH candidate monitoring is prioritized</w:t>
      </w:r>
    </w:p>
    <w:p>
      <w:pPr>
        <w:pStyle w:val="4"/>
        <w:rPr>
          <w:rFonts w:ascii="Arial" w:hAnsi="Arial" w:cs="Arial"/>
        </w:rPr>
      </w:pPr>
      <w:r>
        <w:rPr>
          <w:rFonts w:ascii="Arial" w:hAnsi="Arial" w:cs="Arial"/>
        </w:rPr>
        <w:t>[Open][FL4][M]Proposal 5.1-3-v2</w:t>
      </w:r>
    </w:p>
    <w:p>
      <w:pPr>
        <w:rPr>
          <w:rFonts w:eastAsiaTheme="minorEastAsia"/>
          <w:lang w:val="en-US" w:eastAsia="zh-CN"/>
        </w:rPr>
      </w:pPr>
      <w:r>
        <w:rPr>
          <w:rFonts w:eastAsiaTheme="minorEastAsia"/>
          <w:lang w:val="en-US" w:eastAsia="zh-CN"/>
        </w:rPr>
        <w:t>FL understands that mechanisms similar to those in LTE or legacy NB-IoT can be used to handle collisions between SPS and DG. Therefore, the following is proposed.</w:t>
      </w:r>
    </w:p>
    <w:p>
      <w:pPr>
        <w:spacing w:before="120" w:after="120" w:line="240" w:lineRule="atLeast"/>
        <w:rPr>
          <w:b/>
          <w:bCs/>
          <w:lang w:val="en-US"/>
        </w:rPr>
      </w:pPr>
      <w:r>
        <w:rPr>
          <w:b/>
          <w:bCs/>
          <w:highlight w:val="yellow"/>
          <w:lang w:val="en-US"/>
        </w:rPr>
        <w:t xml:space="preserve">[M] </w:t>
      </w:r>
      <w:r>
        <w:rPr>
          <w:rFonts w:eastAsiaTheme="minorEastAsia"/>
          <w:b/>
          <w:bCs/>
          <w:highlight w:val="yellow"/>
          <w:lang w:val="en-US" w:eastAsia="zh-CN"/>
        </w:rPr>
        <w:t>Proposal 5.1-3</w:t>
      </w:r>
      <w:r>
        <w:rPr>
          <w:b/>
          <w:bCs/>
          <w:highlight w:val="yellow"/>
          <w:lang w:val="en-US"/>
        </w:rPr>
        <w:t>-v2:</w:t>
      </w:r>
      <w:r>
        <w:rPr>
          <w:b/>
          <w:bCs/>
          <w:lang w:val="en-US"/>
        </w:rPr>
        <w:t xml:space="preserve"> If a SPS transmission without a corresponding NPDCCH collides partially or fully with a NPDSCH or NPUSCH </w:t>
      </w:r>
      <w:r>
        <w:rPr>
          <w:rFonts w:eastAsiaTheme="minorEastAsia"/>
          <w:b/>
          <w:bCs/>
          <w:lang w:val="en-US" w:eastAsia="zh-CN"/>
        </w:rPr>
        <w:t>transmission</w:t>
      </w:r>
      <w:r>
        <w:rPr>
          <w:b/>
          <w:bCs/>
          <w:lang w:val="en-US"/>
        </w:rPr>
        <w:t xml:space="preserve"> scheduled by a DCI, the SPS transmission is dropped.</w:t>
      </w:r>
    </w:p>
    <w:p>
      <w:pPr>
        <w:pStyle w:val="50"/>
        <w:numPr>
          <w:ilvl w:val="0"/>
          <w:numId w:val="43"/>
        </w:numPr>
        <w:spacing w:before="120" w:after="120" w:line="240" w:lineRule="atLeas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FFS: Whether the entire SPS transmission or only partial of the SPS transmission will be dropped.</w:t>
      </w:r>
    </w:p>
    <w:p>
      <w:pPr>
        <w:pStyle w:val="50"/>
        <w:numPr>
          <w:ilvl w:val="0"/>
          <w:numId w:val="43"/>
        </w:numPr>
        <w:spacing w:before="120" w:after="120" w:line="240" w:lineRule="atLeas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 xml:space="preserve">FFS: Whether and how to handle the case where a </w:t>
      </w:r>
      <w:r>
        <w:rPr>
          <w:rFonts w:ascii="Times New Roman" w:hAnsi="Times New Roman" w:cs="Times New Roman"/>
          <w:b/>
          <w:bCs/>
          <w:sz w:val="20"/>
          <w:szCs w:val="20"/>
          <w:lang w:val="en-US"/>
        </w:rPr>
        <w:t>SPS transmission without a corresponding NPDCCH collides partially or fully with</w:t>
      </w:r>
      <w:r>
        <w:rPr>
          <w:rFonts w:ascii="Times New Roman" w:hAnsi="Times New Roman" w:cs="Times New Roman" w:eastAsiaTheme="minorEastAsia"/>
          <w:b/>
          <w:bCs/>
          <w:sz w:val="20"/>
          <w:szCs w:val="20"/>
          <w:lang w:val="en-US" w:eastAsia="zh-CN"/>
        </w:rPr>
        <w:t xml:space="preserve"> a </w:t>
      </w:r>
      <w:r>
        <w:rPr>
          <w:rFonts w:ascii="Times New Roman" w:hAnsi="Times New Roman" w:cs="Times New Roman"/>
          <w:b/>
          <w:bCs/>
          <w:sz w:val="20"/>
          <w:szCs w:val="20"/>
          <w:lang w:val="en-US"/>
        </w:rPr>
        <w:t>dynamically scheduled NPDSCH or NPUSCH that has been postponed</w:t>
      </w:r>
    </w:p>
    <w:p>
      <w:pPr>
        <w:spacing w:before="120" w:after="120" w:line="240" w:lineRule="atLeast"/>
        <w:rPr>
          <w:rFonts w:eastAsiaTheme="minorEastAsia"/>
          <w:b/>
          <w:bCs/>
          <w:lang w:val="en-US" w:eastAsia="zh-CN"/>
        </w:rPr>
      </w:pPr>
    </w:p>
    <w:p>
      <w:pPr>
        <w:spacing w:before="120" w:after="120" w:line="240" w:lineRule="atLeast"/>
        <w:rPr>
          <w:b/>
          <w:bCs/>
          <w:lang w:val="en-US"/>
        </w:rPr>
      </w:pPr>
      <w:r>
        <w:rPr>
          <w:rFonts w:eastAsiaTheme="minorEastAsia"/>
          <w:b/>
          <w:bCs/>
          <w:lang w:val="en-US" w:eastAsia="zh-CN"/>
        </w:rPr>
        <w:t>P</w:t>
      </w:r>
      <w:r>
        <w:rPr>
          <w:b/>
          <w:bCs/>
          <w:lang w:val="en-US"/>
        </w:rPr>
        <w:t>lease indicate if you are ok with the proposal, and any suggested wording.</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think dropping can be used for a short time duration. </w:t>
            </w:r>
          </w:p>
          <w:p>
            <w:pPr>
              <w:rPr>
                <w:rFonts w:eastAsiaTheme="minorEastAsia"/>
                <w:lang w:val="en-US" w:eastAsia="zh-CN"/>
              </w:rPr>
            </w:pPr>
            <w:r>
              <w:rPr>
                <w:rFonts w:eastAsiaTheme="minorEastAsia"/>
                <w:lang w:val="en-US" w:eastAsia="zh-CN"/>
              </w:rPr>
              <w:t>For a voice call in IoT NTN, there were some discussion in RAN2/SA4 on interruption. It seems only when the interruption duration is less than e.g. 1s or 2s, it is acceptable, while the voice call will be dropped if the interruption is longer.</w:t>
            </w:r>
          </w:p>
          <w:p>
            <w:pPr>
              <w:rPr>
                <w:rFonts w:eastAsiaTheme="minorEastAsia"/>
                <w:lang w:val="en-US" w:eastAsia="zh-CN"/>
              </w:rPr>
            </w:pPr>
            <w:r>
              <w:rPr>
                <w:rFonts w:eastAsiaTheme="minorEastAsia"/>
                <w:lang w:val="en-US" w:eastAsia="zh-CN"/>
              </w:rPr>
              <w:t>From this point of view, when there is long NPUSCH transmission, e.g. 10s, dropping all the SPS in the 10s can not work.</w:t>
            </w:r>
          </w:p>
          <w:p>
            <w:pPr>
              <w:rPr>
                <w:rFonts w:eastAsiaTheme="minorEastAsia"/>
                <w:lang w:val="en-US" w:eastAsia="zh-CN"/>
              </w:rPr>
            </w:pPr>
            <w:r>
              <w:rPr>
                <w:rFonts w:eastAsiaTheme="minorEastAsia"/>
                <w:lang w:val="en-US" w:eastAsia="zh-CN"/>
              </w:rPr>
              <w:t>Thus, we propose to update the proposal as following:</w:t>
            </w:r>
          </w:p>
          <w:p>
            <w:pPr>
              <w:spacing w:before="120" w:after="120" w:line="240" w:lineRule="atLeast"/>
              <w:rPr>
                <w:b/>
                <w:bCs/>
                <w:lang w:val="en-US"/>
              </w:rPr>
            </w:pPr>
            <w:r>
              <w:rPr>
                <w:b/>
                <w:bCs/>
                <w:lang w:val="en-US"/>
              </w:rPr>
              <w:t xml:space="preserve">If a SPS transmission without a corresponding NPDCCH collides partially or fully with a NPDSCH or NPUSCH </w:t>
            </w:r>
            <w:r>
              <w:rPr>
                <w:rFonts w:eastAsiaTheme="minorEastAsia"/>
                <w:b/>
                <w:bCs/>
                <w:lang w:val="en-US" w:eastAsia="zh-CN"/>
              </w:rPr>
              <w:t>transmission</w:t>
            </w:r>
            <w:r>
              <w:rPr>
                <w:b/>
                <w:bCs/>
                <w:lang w:val="en-US"/>
              </w:rPr>
              <w:t xml:space="preserve"> scheduled by a DCI, the SPS transmission is dropped </w:t>
            </w:r>
            <w:r>
              <w:rPr>
                <w:b/>
                <w:bCs/>
                <w:highlight w:val="cyan"/>
                <w:lang w:val="en-US"/>
              </w:rPr>
              <w:t>if the SPS transmission interruption is less than X second</w:t>
            </w:r>
            <w:r>
              <w:rPr>
                <w:b/>
                <w:bCs/>
                <w:lang w:val="en-US"/>
              </w:rPr>
              <w:t>.</w:t>
            </w:r>
          </w:p>
          <w:p>
            <w:pPr>
              <w:pStyle w:val="50"/>
              <w:numPr>
                <w:ilvl w:val="0"/>
                <w:numId w:val="43"/>
              </w:numPr>
              <w:spacing w:before="120" w:after="120" w:line="240" w:lineRule="atLeas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FFS: Whether the entire SPS transmission or only partial of the SPS transmission will be dropped.</w:t>
            </w:r>
          </w:p>
          <w:p>
            <w:pPr>
              <w:pStyle w:val="50"/>
              <w:numPr>
                <w:ilvl w:val="0"/>
                <w:numId w:val="43"/>
              </w:numPr>
              <w:spacing w:before="120" w:after="120" w:line="240" w:lineRule="atLeast"/>
              <w:rPr>
                <w:rFonts w:ascii="Times New Roman" w:hAnsi="Times New Roman" w:cs="Times New Roman" w:eastAsiaTheme="minorEastAsia"/>
                <w:b/>
                <w:bCs/>
                <w:sz w:val="20"/>
                <w:szCs w:val="20"/>
                <w:lang w:val="en-US" w:eastAsia="zh-CN"/>
              </w:rPr>
            </w:pPr>
            <w:r>
              <w:rPr>
                <w:rFonts w:eastAsiaTheme="minorEastAsia"/>
                <w:b/>
                <w:bCs/>
                <w:lang w:val="en-US" w:eastAsia="zh-CN"/>
              </w:rPr>
              <w:t xml:space="preserve">FFS: Whether and how to handle the case where a </w:t>
            </w:r>
            <w:r>
              <w:rPr>
                <w:b/>
                <w:bCs/>
                <w:lang w:val="en-US"/>
              </w:rPr>
              <w:t>SPS transmission without a corresponding NPDCCH collides partially or fully with</w:t>
            </w:r>
            <w:r>
              <w:rPr>
                <w:rFonts w:eastAsiaTheme="minorEastAsia"/>
                <w:b/>
                <w:bCs/>
                <w:lang w:val="en-US" w:eastAsia="zh-CN"/>
              </w:rPr>
              <w:t xml:space="preserve"> a </w:t>
            </w:r>
            <w:r>
              <w:rPr>
                <w:b/>
                <w:bCs/>
                <w:lang w:val="en-US"/>
              </w:rPr>
              <w:t>dynamically scheduled NPDSCH or NPUSCH that has been postponed</w:t>
            </w:r>
          </w:p>
          <w:p>
            <w:pPr>
              <w:pStyle w:val="50"/>
              <w:numPr>
                <w:ilvl w:val="0"/>
                <w:numId w:val="43"/>
              </w:numPr>
              <w:spacing w:before="120" w:after="120" w:line="240" w:lineRule="atLeast"/>
              <w:rPr>
                <w:rFonts w:eastAsiaTheme="minorEastAsia"/>
                <w:lang w:val="en-US" w:eastAsia="zh-CN"/>
              </w:rPr>
            </w:pPr>
            <w:r>
              <w:rPr>
                <w:rFonts w:eastAsiaTheme="minorEastAsia"/>
                <w:b/>
                <w:bCs/>
                <w:highlight w:val="cyan"/>
                <w:lang w:val="en-US" w:eastAsia="zh-CN"/>
              </w:rPr>
              <w:t>FFS: X value</w:t>
            </w:r>
          </w:p>
          <w:p>
            <w:pPr>
              <w:rPr>
                <w:rFonts w:eastAsiaTheme="minorEastAsia"/>
                <w:b/>
                <w:bCs/>
                <w:lang w:val="en-US" w:eastAsia="zh-CN"/>
              </w:rPr>
            </w:pPr>
            <w:r>
              <w:rPr>
                <w:rFonts w:eastAsiaTheme="minorEastAsia"/>
                <w:b/>
                <w:bCs/>
                <w:highlight w:val="cyan"/>
                <w:lang w:val="en-US" w:eastAsia="zh-CN"/>
              </w:rPr>
              <w:t>FFS: if the SPS transmission interruption is larger than X second.</w:t>
            </w:r>
          </w:p>
          <w:p>
            <w:pPr>
              <w:rPr>
                <w:rFonts w:eastAsiaTheme="minorEastAsia"/>
                <w:lang w:val="en-US" w:eastAsia="zh-CN"/>
              </w:rPr>
            </w:pPr>
            <w:r>
              <w:rPr>
                <w:rFonts w:hint="eastAsia" w:eastAsiaTheme="minorEastAsia"/>
                <w:color w:val="7030A0"/>
                <w:sz w:val="18"/>
                <w:szCs w:val="18"/>
                <w:lang w:val="en-US" w:eastAsia="zh-CN"/>
              </w:rPr>
              <w:t>F</w:t>
            </w:r>
            <w:r>
              <w:rPr>
                <w:rFonts w:eastAsiaTheme="minorEastAsia"/>
                <w:color w:val="7030A0"/>
                <w:sz w:val="18"/>
                <w:szCs w:val="18"/>
                <w:lang w:val="en-US" w:eastAsia="zh-CN"/>
              </w:rPr>
              <w:t>L: companies have different views on this aspect according to the offline discussion. Let’s hear more 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can firstly agree to study the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rPr>
                <w:rFonts w:eastAsiaTheme="minorEastAsia"/>
                <w:lang w:val="en-US" w:eastAsia="zh-CN"/>
              </w:rPr>
            </w:pPr>
            <w:r>
              <w:rPr>
                <w:rFonts w:hint="eastAsia" w:eastAsiaTheme="minorEastAsia"/>
                <w:lang w:val="en-US" w:eastAsia="zh-CN"/>
              </w:rPr>
              <w:t>F</w:t>
            </w:r>
            <w:r>
              <w:rPr>
                <w:rFonts w:eastAsiaTheme="minorEastAsia"/>
                <w:lang w:val="en-US" w:eastAsia="zh-CN"/>
              </w:rPr>
              <w:t>L: further inputs are welcome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bl>
    <w:p>
      <w:pPr>
        <w:spacing w:before="120" w:after="120" w:line="240" w:lineRule="atLeast"/>
        <w:rPr>
          <w:b/>
          <w:bCs/>
          <w:lang w:val="en-US"/>
        </w:rPr>
      </w:pPr>
    </w:p>
    <w:p>
      <w:pPr>
        <w:pStyle w:val="4"/>
        <w:rPr>
          <w:rFonts w:ascii="Arial" w:hAnsi="Arial" w:cs="Arial"/>
        </w:rPr>
      </w:pPr>
      <w:r>
        <w:rPr>
          <w:rFonts w:ascii="Arial" w:hAnsi="Arial" w:cs="Arial"/>
        </w:rPr>
        <w:t>[Open][FL4][M]Proposal 5.1-4-v2</w:t>
      </w:r>
    </w:p>
    <w:p>
      <w:pPr>
        <w:spacing w:before="120" w:after="120" w:line="240" w:lineRule="atLeast"/>
        <w:rPr>
          <w:b/>
          <w:bCs/>
          <w:lang w:val="en-US"/>
        </w:rPr>
      </w:pPr>
      <w:r>
        <w:rPr>
          <w:b/>
          <w:bCs/>
          <w:highlight w:val="yellow"/>
          <w:lang w:val="en-US"/>
        </w:rPr>
        <w:t>[M]</w:t>
      </w:r>
      <w:r>
        <w:rPr>
          <w:b/>
          <w:bCs/>
          <w:lang w:val="en-US"/>
        </w:rPr>
        <w:t xml:space="preserve"> </w:t>
      </w:r>
      <w:r>
        <w:rPr>
          <w:rFonts w:eastAsiaTheme="minorEastAsia"/>
          <w:b/>
          <w:bCs/>
          <w:lang w:val="en-US" w:eastAsia="zh-CN"/>
        </w:rPr>
        <w:t>Proposal 5.1-4-v2</w:t>
      </w:r>
      <w:r>
        <w:rPr>
          <w:b/>
          <w:bCs/>
          <w:lang w:val="en-US"/>
        </w:rPr>
        <w:t>: If a SPS NPUSCH transmission of a UE is overlapped with a SPS NPDSCH reception of the same UE</w:t>
      </w:r>
      <w:r>
        <w:rPr>
          <w:b/>
          <w:bCs/>
          <w:color w:val="FF0000"/>
          <w:lang w:val="en-US"/>
        </w:rPr>
        <w:t xml:space="preserve"> (e.g., due to postponement), SPS NPDSCH reception is prioritized</w:t>
      </w:r>
      <w:r>
        <w:rPr>
          <w:b/>
          <w:bCs/>
          <w:lang w:val="en-US"/>
        </w:rPr>
        <w:t>.</w:t>
      </w:r>
    </w:p>
    <w:p>
      <w:pPr>
        <w:spacing w:before="120" w:after="120" w:line="240" w:lineRule="atLeast"/>
        <w:rPr>
          <w:rFonts w:eastAsiaTheme="minorEastAsia"/>
          <w:lang w:val="en-US" w:eastAsia="zh-CN"/>
        </w:rPr>
      </w:pPr>
      <w:r>
        <w:rPr>
          <w:rFonts w:eastAsiaTheme="minorEastAsia"/>
          <w:lang w:val="en-US" w:eastAsia="zh-CN"/>
        </w:rPr>
        <w:t>FL: I added the reason for the collision between SPS NPUSCH and SPS NPDSCH for a same UE. Regarding the collision caused by TA uncertainty issue mentioned by a few companies, my understanding is that NW is able to be aware of the TA uncertainty range based on its beam size, thus can avoid the collision by reserving a gap that is no smaller than the TA uncertainty.</w:t>
      </w:r>
    </w:p>
    <w:p>
      <w:pPr>
        <w:spacing w:before="120" w:after="120" w:line="240" w:lineRule="atLeast"/>
        <w:rPr>
          <w:b/>
          <w:bCs/>
          <w:lang w:val="en-US"/>
        </w:rPr>
      </w:pPr>
      <w:r>
        <w:rPr>
          <w:rFonts w:eastAsiaTheme="minorEastAsia"/>
          <w:b/>
          <w:bCs/>
          <w:lang w:val="en-US" w:eastAsia="zh-CN"/>
        </w:rPr>
        <w:t>P</w:t>
      </w:r>
      <w:r>
        <w:rPr>
          <w:b/>
          <w:bCs/>
          <w:lang w:val="en-US"/>
        </w:rPr>
        <w:t>lease indicate if you are ok with the proposal, and any suggested wording.</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Is SPS NPDSCH prioritized due to legacy behaviour for BSR? For BSR, it is low priority since the BSR is of lower priority. However, in this case the SPS NPUSCH carries data, so I wonder if we should just reuse the legacy behaviour.</w:t>
            </w:r>
          </w:p>
          <w:p>
            <w:pPr>
              <w:rPr>
                <w:rFonts w:eastAsiaTheme="minorEastAsia"/>
                <w:lang w:val="en-US" w:eastAsia="zh-CN"/>
              </w:rPr>
            </w:pPr>
            <w:r>
              <w:rPr>
                <w:rFonts w:hint="eastAsia" w:eastAsiaTheme="minorEastAsia"/>
                <w:color w:val="7030A0"/>
                <w:lang w:val="en-US" w:eastAsia="zh-CN"/>
              </w:rPr>
              <w:t>F</w:t>
            </w:r>
            <w:r>
              <w:rPr>
                <w:rFonts w:eastAsiaTheme="minorEastAsia"/>
                <w:color w:val="7030A0"/>
                <w:lang w:val="en-US" w:eastAsia="zh-CN"/>
              </w:rPr>
              <w:t>L: I suggest prioritizing DL for two reasons. First, some companies have suggested a RedCap-like solution, in which DL is prioritized in most cases unless specific indications are provided. Second, due to postponement, the gap reserved between UL SPS and DL SPS is reduced, which may lead to potential collisions. The network will detect UL transmissions occurring at the same time as DL transmissions. If DL is prioritized, the network can infer whether an unexpected collision has occurred based on the detected UL. However, if UL is prioritized, there is no way for the network to identify such potential collisions.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More consideration needed. Too early to decide.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can firstly agree to study the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w:t>
            </w:r>
            <w:r>
              <w:rPr>
                <w:rFonts w:hint="eastAsia" w:eastAsiaTheme="minorEastAsia"/>
                <w:lang w:val="en-US" w:eastAsia="zh-CN"/>
              </w:rPr>
              <w:t>his issue need further discussion, we can delay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rPr>
                <w:rFonts w:eastAsiaTheme="minorEastAsia"/>
                <w:lang w:val="en-US" w:eastAsia="zh-CN"/>
              </w:rPr>
            </w:pPr>
            <w:r>
              <w:rPr>
                <w:rFonts w:hint="eastAsia" w:eastAsiaTheme="minorEastAsia"/>
                <w:lang w:val="en-US" w:eastAsia="zh-CN"/>
              </w:rPr>
              <w:t>F</w:t>
            </w:r>
            <w:r>
              <w:rPr>
                <w:rFonts w:eastAsiaTheme="minorEastAsia"/>
                <w:lang w:val="en-US" w:eastAsia="zh-CN"/>
              </w:rPr>
              <w:t>L: further inputs are welcome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bl>
    <w:p>
      <w:pPr>
        <w:rPr>
          <w:lang w:val="en-US"/>
        </w:rPr>
      </w:pPr>
    </w:p>
    <w:p>
      <w:pPr>
        <w:spacing w:before="120" w:after="120" w:line="240" w:lineRule="atLeast"/>
        <w:rPr>
          <w:b/>
          <w:bCs/>
          <w:strike/>
          <w:lang w:val="en-US"/>
        </w:rPr>
      </w:pPr>
      <w:r>
        <w:rPr>
          <w:b/>
          <w:bCs/>
          <w:strike/>
          <w:highlight w:val="yellow"/>
          <w:lang w:val="en-US"/>
        </w:rPr>
        <w:t>[M]</w:t>
      </w:r>
      <w:r>
        <w:rPr>
          <w:b/>
          <w:bCs/>
          <w:strike/>
          <w:lang w:val="en-US"/>
        </w:rPr>
        <w:t xml:space="preserve"> </w:t>
      </w:r>
      <w:r>
        <w:rPr>
          <w:rFonts w:eastAsiaTheme="minorEastAsia"/>
          <w:b/>
          <w:bCs/>
          <w:strike/>
          <w:lang w:val="en-US" w:eastAsia="zh-CN"/>
        </w:rPr>
        <w:t>Proposal 5.1-4</w:t>
      </w:r>
      <w:r>
        <w:rPr>
          <w:b/>
          <w:bCs/>
          <w:strike/>
          <w:lang w:val="en-US"/>
        </w:rPr>
        <w:t xml:space="preserve">: It is not expected that a SPS NPUSCH transmission of a UE is overlapped with a SPS NPDSCH </w:t>
      </w:r>
      <w:r>
        <w:rPr>
          <w:b/>
          <w:bCs/>
          <w:strike/>
          <w:color w:val="FF0000"/>
          <w:lang w:val="en-US"/>
        </w:rPr>
        <w:t>transmission</w:t>
      </w:r>
      <w:r>
        <w:rPr>
          <w:b/>
          <w:bCs/>
          <w:strike/>
          <w:lang w:val="en-US"/>
        </w:rPr>
        <w:t xml:space="preserve"> </w:t>
      </w:r>
      <w:r>
        <w:rPr>
          <w:b/>
          <w:bCs/>
          <w:strike/>
          <w:color w:val="00B050"/>
          <w:lang w:val="en-US"/>
        </w:rPr>
        <w:t>reception</w:t>
      </w:r>
      <w:r>
        <w:rPr>
          <w:b/>
          <w:bCs/>
          <w:strike/>
          <w:lang w:val="en-US"/>
        </w:rPr>
        <w:t xml:space="preserve"> of the same UE.</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Samsung</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Malgun Gothic"/>
                <w:lang w:val="en-US" w:eastAsia="ko-KR"/>
              </w:rPr>
            </w:pPr>
            <w:r>
              <w:rPr>
                <w:rFonts w:eastAsia="Malgun Gothic"/>
                <w:lang w:val="en-US" w:eastAsia="ko-KR"/>
              </w:rPr>
              <w:t xml:space="preserve">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can be ok, but perhaps the proposal is not necessary since the NB-IoT UE is a half-duplex device, then it requires an UL-to-DL switching of 1 ms, and DL-to-UL switching of 1 ms.</w:t>
            </w:r>
          </w:p>
          <w:p>
            <w:pPr>
              <w:rPr>
                <w:rFonts w:eastAsiaTheme="minorEastAsia"/>
                <w:lang w:val="en-US" w:eastAsia="zh-CN"/>
              </w:rPr>
            </w:pPr>
            <w:r>
              <w:rPr>
                <w:rFonts w:eastAsiaTheme="minorEastAsia"/>
                <w:lang w:val="en-US" w:eastAsia="zh-CN"/>
              </w:rPr>
              <w:t>Moreover, we think that there is a typo, since the last part of the sentence should say “reception” instead of “transmission”. That is “</w:t>
            </w:r>
            <w:r>
              <w:rPr>
                <w:b/>
                <w:bCs/>
                <w:lang w:val="en-US"/>
              </w:rPr>
              <w:t xml:space="preserve">It is not expected that a SPS NPUSCH transmission of a UE is overlapped with a SPS NPDSCH </w:t>
            </w:r>
            <w:r>
              <w:rPr>
                <w:b/>
                <w:bCs/>
                <w:color w:val="00B050"/>
                <w:lang w:val="en-US"/>
              </w:rPr>
              <w:t>reception</w:t>
            </w:r>
            <w:r>
              <w:rPr>
                <w:b/>
                <w:bCs/>
                <w:lang w:val="en-US"/>
              </w:rPr>
              <w:t xml:space="preserve"> of the same UE</w:t>
            </w:r>
            <w:r>
              <w:rPr>
                <w:rFonts w:eastAsiaTheme="minorEastAsia"/>
                <w:lang w:val="en-US" w:eastAsia="zh-CN"/>
              </w:rPr>
              <w:t>”</w:t>
            </w:r>
          </w:p>
          <w:p>
            <w:pPr>
              <w:rPr>
                <w:rFonts w:eastAsiaTheme="minorEastAsia"/>
                <w:lang w:val="en-US" w:eastAsia="zh-CN"/>
              </w:rPr>
            </w:pPr>
            <w:r>
              <w:rPr>
                <w:rFonts w:hint="eastAsia" w:eastAsiaTheme="minorEastAsia"/>
                <w:color w:val="FF0000"/>
                <w:lang w:val="en-US" w:eastAsia="zh-CN"/>
              </w:rPr>
              <w:t>F</w:t>
            </w:r>
            <w:r>
              <w:rPr>
                <w:rFonts w:eastAsiaTheme="minorEastAsia"/>
                <w:color w:val="FF0000"/>
                <w:lang w:val="en-US" w:eastAsia="zh-CN"/>
              </w:rPr>
              <w:t>L reply: thanks for the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hint="eastAsia" w:eastAsia="Malgun Gothic"/>
                <w:lang w:val="en-US" w:eastAsia="ko-KR"/>
              </w:rPr>
              <w:t xml:space="preserve">It seems like the </w:t>
            </w:r>
            <w:r>
              <w:rPr>
                <w:rFonts w:eastAsia="Malgun Gothic"/>
                <w:lang w:val="en-US" w:eastAsia="ko-KR"/>
              </w:rPr>
              <w:t>redcap</w:t>
            </w:r>
            <w:r>
              <w:rPr>
                <w:rFonts w:hint="eastAsia" w:eastAsia="Malgun Gothic"/>
                <w:lang w:val="en-US" w:eastAsia="ko-KR"/>
              </w:rPr>
              <w:t xml:space="preserve"> issue. Since the NW does not know the exact TA at the UE, the NW may not </w:t>
            </w:r>
            <w:r>
              <w:rPr>
                <w:rFonts w:eastAsia="Malgun Gothic"/>
                <w:lang w:val="en-US" w:eastAsia="ko-KR"/>
              </w:rPr>
              <w:t>know</w:t>
            </w:r>
            <w:r>
              <w:rPr>
                <w:rFonts w:hint="eastAsia" w:eastAsia="Malgun Gothic"/>
                <w:lang w:val="en-US" w:eastAsia="ko-KR"/>
              </w:rPr>
              <w:t xml:space="preserve"> whether the SPS NPDSCH and the SPS NPUSCH are overlapped in time at the UE side. We may need to consider the similar approach used in the NTN </w:t>
            </w:r>
            <w:r>
              <w:rPr>
                <w:rFonts w:eastAsia="Malgun Gothic"/>
                <w:lang w:val="en-US" w:eastAsia="ko-KR"/>
              </w:rPr>
              <w:t>redcap</w:t>
            </w:r>
            <w:r>
              <w:rPr>
                <w:rFonts w:hint="eastAsia" w:eastAsia="Malgun Gothic"/>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 don’t think this can be avoided since the NPUSCH SPS and NPDSCH SPS need to be postponed when they collide with control channels. Such postponing will cause the NPUSCH SPS to collide with the NPDSCH. For 80 ms bundling time, there isn’t much time buffer to absorb the postponed NPUSCH/NPDSCH.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Apple</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Nokia</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This non-expecting may cause much restriction to scheduling to avoid collisions considering the limited time between the SPS NPUSCH transmission, resulting low efficiency of network/UE and degraded experience. Also the changing of TA may cause collision if UE do not support TA in the CONNECTED mode, thus not expecting can not solve the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w:t>
            </w:r>
            <w:r>
              <w:rPr>
                <w:rFonts w:eastAsiaTheme="minorEastAsia"/>
                <w:lang w:val="en-US" w:eastAsia="zh-CN"/>
              </w:rPr>
              <w:t>TE</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In Rel-19, semi-static UL collision with semi-static DL for HD-FDD RedCap was discussed and priority rule was defined for such type of collision considering the TA misalignment. Moreover, if postponement mechanism is introduced for SPS transmission, it is not clear whether the collision can be avoided. Hence, this issue may need to be further justified.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ETRI</w:t>
            </w:r>
          </w:p>
        </w:tc>
        <w:tc>
          <w:tcPr>
            <w:tcW w:w="1372" w:type="dxa"/>
          </w:tcPr>
          <w:p>
            <w:pPr>
              <w:tabs>
                <w:tab w:val="left" w:pos="551"/>
              </w:tabs>
              <w:rPr>
                <w:rFonts w:eastAsiaTheme="minorEastAsia"/>
                <w:lang w:val="en-US" w:eastAsia="zh-CN"/>
              </w:rPr>
            </w:pPr>
            <w:r>
              <w:rPr>
                <w:rFonts w:eastAsiaTheme="minorEastAsia"/>
                <w:lang w:val="en-US" w:eastAsia="zh-CN"/>
              </w:rPr>
              <w:t>See Comments</w:t>
            </w:r>
          </w:p>
        </w:tc>
        <w:tc>
          <w:tcPr>
            <w:tcW w:w="6780" w:type="dxa"/>
          </w:tcPr>
          <w:p>
            <w:pPr>
              <w:rPr>
                <w:rFonts w:eastAsiaTheme="minorEastAsia"/>
                <w:lang w:val="en-US" w:eastAsia="zh-CN"/>
              </w:rPr>
            </w:pPr>
            <w:r>
              <w:rPr>
                <w:rFonts w:eastAsia="Malgun Gothic"/>
                <w:lang w:val="en-US" w:eastAsia="ko-KR"/>
              </w:rPr>
              <w:t>We have a similar view with LGE</w:t>
            </w:r>
          </w:p>
        </w:tc>
      </w:tr>
    </w:tbl>
    <w:p>
      <w:pPr>
        <w:spacing w:before="120" w:after="120" w:line="240" w:lineRule="atLeast"/>
        <w:rPr>
          <w:b/>
          <w:bCs/>
          <w:lang w:val="en-US"/>
        </w:rPr>
      </w:pPr>
    </w:p>
    <w:p>
      <w:pPr>
        <w:pStyle w:val="4"/>
        <w:rPr>
          <w:rFonts w:ascii="Arial" w:hAnsi="Arial" w:cs="Arial"/>
        </w:rPr>
      </w:pPr>
      <w:bookmarkStart w:id="16" w:name="_GoBack"/>
      <w:bookmarkEnd w:id="16"/>
      <w:r>
        <w:rPr>
          <w:rFonts w:ascii="Arial" w:hAnsi="Arial" w:cs="Arial"/>
        </w:rPr>
        <w:t>[Open][FL4][M]Proposal 5.1-5-v1</w:t>
      </w:r>
    </w:p>
    <w:p>
      <w:pPr>
        <w:spacing w:before="120" w:after="120" w:line="240" w:lineRule="atLeast"/>
        <w:rPr>
          <w:b/>
          <w:bCs/>
          <w:lang w:val="en-US"/>
        </w:rPr>
      </w:pPr>
      <w:r>
        <w:rPr>
          <w:b/>
          <w:bCs/>
          <w:highlight w:val="yellow"/>
          <w:lang w:val="en-US"/>
        </w:rPr>
        <w:t>[M]</w:t>
      </w:r>
      <w:r>
        <w:rPr>
          <w:b/>
          <w:bCs/>
          <w:lang w:val="en-US"/>
        </w:rPr>
        <w:t xml:space="preserve"> </w:t>
      </w:r>
      <w:r>
        <w:rPr>
          <w:rFonts w:eastAsiaTheme="minorEastAsia"/>
          <w:b/>
          <w:bCs/>
          <w:lang w:val="en-US" w:eastAsia="zh-CN"/>
        </w:rPr>
        <w:t>Proposal 5.1-5-v1</w:t>
      </w:r>
      <w:r>
        <w:rPr>
          <w:b/>
          <w:bCs/>
          <w:lang w:val="en-US"/>
        </w:rPr>
        <w:t xml:space="preserve">: For the case where a NPDCCH candidate is overlapped with </w:t>
      </w:r>
      <w:r>
        <w:rPr>
          <w:b/>
          <w:bCs/>
          <w:color w:val="FF0000"/>
          <w:lang w:val="en-US"/>
        </w:rPr>
        <w:t xml:space="preserve">a </w:t>
      </w:r>
      <w:r>
        <w:rPr>
          <w:b/>
          <w:bCs/>
          <w:lang w:val="en-US"/>
        </w:rPr>
        <w:t>SPS NPUSCH/NPDSCH transmission, support one of the following options</w:t>
      </w:r>
    </w:p>
    <w:p>
      <w:pPr>
        <w:pStyle w:val="50"/>
        <w:numPr>
          <w:ilvl w:val="0"/>
          <w:numId w:val="44"/>
        </w:numPr>
        <w:spacing w:before="120" w:after="120" w:line="240" w:lineRule="atLeast"/>
        <w:rPr>
          <w:b/>
          <w:bCs/>
          <w:sz w:val="20"/>
          <w:szCs w:val="20"/>
          <w:lang w:val="en-US"/>
        </w:rPr>
      </w:pPr>
      <w:r>
        <w:rPr>
          <w:b/>
          <w:bCs/>
          <w:sz w:val="20"/>
          <w:szCs w:val="20"/>
          <w:lang w:val="en-US"/>
        </w:rPr>
        <w:t>Option1. avoided by eNB configuration</w:t>
      </w:r>
    </w:p>
    <w:p>
      <w:pPr>
        <w:pStyle w:val="50"/>
        <w:numPr>
          <w:ilvl w:val="0"/>
          <w:numId w:val="44"/>
        </w:numPr>
        <w:spacing w:before="120" w:after="120" w:line="240" w:lineRule="atLeast"/>
        <w:rPr>
          <w:b/>
          <w:bCs/>
          <w:sz w:val="20"/>
          <w:szCs w:val="20"/>
          <w:lang w:val="en-US"/>
        </w:rPr>
      </w:pPr>
      <w:r>
        <w:rPr>
          <w:b/>
          <w:bCs/>
          <w:sz w:val="20"/>
          <w:szCs w:val="20"/>
          <w:lang w:val="en-US"/>
        </w:rPr>
        <w:t xml:space="preserve">Option2. prioritize NPDCCH candidate monitoring </w:t>
      </w:r>
      <w:r>
        <w:rPr>
          <w:b/>
          <w:bCs/>
          <w:color w:val="FF0000"/>
          <w:sz w:val="20"/>
          <w:szCs w:val="20"/>
          <w:lang w:val="en-US"/>
        </w:rPr>
        <w:t>and at least the overlapping part of the SPS transmission is dropped</w:t>
      </w:r>
    </w:p>
    <w:p>
      <w:pPr>
        <w:pStyle w:val="50"/>
        <w:numPr>
          <w:ilvl w:val="0"/>
          <w:numId w:val="44"/>
        </w:numPr>
        <w:spacing w:before="120" w:after="120" w:line="240" w:lineRule="atLeast"/>
        <w:rPr>
          <w:b/>
          <w:bCs/>
          <w:sz w:val="20"/>
          <w:szCs w:val="20"/>
          <w:lang w:val="en-US"/>
        </w:rPr>
      </w:pPr>
      <w:r>
        <w:rPr>
          <w:b/>
          <w:bCs/>
          <w:sz w:val="20"/>
          <w:szCs w:val="20"/>
          <w:lang w:val="en-US"/>
        </w:rPr>
        <w:t xml:space="preserve">Option3. prioritize SPS transmission </w:t>
      </w:r>
      <w:r>
        <w:rPr>
          <w:b/>
          <w:bCs/>
          <w:color w:val="FF0000"/>
          <w:sz w:val="20"/>
          <w:szCs w:val="20"/>
          <w:lang w:val="en-US"/>
        </w:rPr>
        <w:t>and NPDCCH candidate monitoring is dropped</w:t>
      </w:r>
    </w:p>
    <w:p>
      <w:pPr>
        <w:pStyle w:val="50"/>
        <w:numPr>
          <w:ilvl w:val="0"/>
          <w:numId w:val="44"/>
        </w:numPr>
        <w:spacing w:before="120" w:after="120" w:line="240" w:lineRule="atLeast"/>
        <w:rPr>
          <w:b/>
          <w:bCs/>
          <w:sz w:val="20"/>
          <w:szCs w:val="20"/>
          <w:lang w:val="en-US"/>
        </w:rPr>
      </w:pPr>
      <w:r>
        <w:rPr>
          <w:b/>
          <w:bCs/>
          <w:sz w:val="20"/>
          <w:szCs w:val="20"/>
          <w:lang w:val="en-US"/>
        </w:rPr>
        <w:t>Option4. up to UE implementation</w:t>
      </w:r>
    </w:p>
    <w:p>
      <w:pPr>
        <w:pStyle w:val="50"/>
        <w:numPr>
          <w:ilvl w:val="0"/>
          <w:numId w:val="44"/>
        </w:numPr>
        <w:spacing w:before="120" w:after="120" w:line="240" w:lineRule="atLeast"/>
        <w:rPr>
          <w:b/>
          <w:bCs/>
          <w:color w:val="7030A0"/>
          <w:sz w:val="20"/>
          <w:szCs w:val="20"/>
          <w:lang w:val="en-US"/>
        </w:rPr>
      </w:pPr>
      <w:r>
        <w:rPr>
          <w:b/>
          <w:bCs/>
          <w:color w:val="7030A0"/>
          <w:sz w:val="20"/>
          <w:szCs w:val="20"/>
          <w:lang w:val="en-US"/>
        </w:rPr>
        <w:t>Option 5: eNB provides an indicator for whether UE should prioritize NPDCCH candidate monitoring or prioritize the SPS transmission.</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 and option</w:t>
            </w:r>
          </w:p>
        </w:tc>
        <w:tc>
          <w:tcPr>
            <w:tcW w:w="6780" w:type="dxa"/>
            <w:shd w:val="clear" w:color="auto" w:fill="D8D8D8" w:themeFill="background1" w:themeFillShade="D9"/>
          </w:tcPr>
          <w:p>
            <w:pPr>
              <w:rPr>
                <w:b/>
                <w:bCs/>
                <w:lang w:val="en-US"/>
              </w:rPr>
            </w:pPr>
            <w:r>
              <w:rPr>
                <w:b/>
                <w:bCs/>
                <w:lang w:val="en-US"/>
              </w:rPr>
              <w:t>Comments (use case, detailed transmission parameters for adaptation and the rationale)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Nokia</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eastAsia="Malgun Gothic"/>
                <w:lang w:val="en-US" w:eastAsia="ko-KR"/>
              </w:rPr>
              <w:t>For priority of these two, we think always prioritize NPDCCH or SPS may not work well for all the cases, we propose to also study that network to control the prioritization, i.e. to add one option as</w:t>
            </w:r>
          </w:p>
          <w:p>
            <w:pPr>
              <w:rPr>
                <w:rFonts w:eastAsia="Malgun Gothic"/>
                <w:lang w:val="en-US" w:eastAsia="ko-KR"/>
              </w:rPr>
            </w:pPr>
            <w:r>
              <w:rPr>
                <w:rFonts w:eastAsia="Malgun Gothic"/>
                <w:highlight w:val="cyan"/>
                <w:lang w:val="en-US" w:eastAsia="ko-KR"/>
              </w:rPr>
              <w:t>Option 5: eNB to configure whether UE prioritize NPDCCH candidate monitoring or SPS transmission.</w:t>
            </w:r>
          </w:p>
          <w:p>
            <w:pPr>
              <w:rPr>
                <w:rFonts w:eastAsiaTheme="minorEastAsia"/>
                <w:lang w:val="en-US" w:eastAsia="zh-CN"/>
              </w:rPr>
            </w:pPr>
            <w:r>
              <w:rPr>
                <w:rFonts w:hint="eastAsia" w:eastAsiaTheme="minorEastAsia"/>
                <w:color w:val="7030A0"/>
                <w:lang w:val="en-US" w:eastAsia="zh-CN"/>
              </w:rPr>
              <w:t>F</w:t>
            </w:r>
            <w:r>
              <w:rPr>
                <w:rFonts w:eastAsiaTheme="minorEastAsia"/>
                <w:color w:val="7030A0"/>
                <w:lang w:val="en-US" w:eastAsia="zh-CN"/>
              </w:rPr>
              <w:t>L: done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eastAsiaTheme="minorEastAsia"/>
                <w:lang w:val="en-US" w:eastAsia="zh-CN"/>
              </w:rPr>
              <w:t>We can firstly agree to study the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gridSpan w:val="3"/>
          </w:tcPr>
          <w:p>
            <w:pPr>
              <w:rPr>
                <w:rFonts w:eastAsiaTheme="minorEastAsia"/>
                <w:lang w:val="en-US" w:eastAsia="zh-CN"/>
              </w:rPr>
            </w:pPr>
            <w:r>
              <w:rPr>
                <w:rFonts w:hint="eastAsia" w:eastAsiaTheme="minorEastAsia"/>
                <w:lang w:val="en-US" w:eastAsia="zh-CN"/>
              </w:rPr>
              <w:t>F</w:t>
            </w:r>
            <w:r>
              <w:rPr>
                <w:rFonts w:eastAsiaTheme="minorEastAsia"/>
                <w:lang w:val="en-US" w:eastAsia="zh-CN"/>
              </w:rPr>
              <w:t>L: further inputs are welcome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bl>
    <w:p/>
    <w:p>
      <w:pPr>
        <w:spacing w:before="120" w:after="120" w:line="240" w:lineRule="atLeast"/>
        <w:rPr>
          <w:b/>
          <w:bCs/>
          <w:strike/>
          <w:lang w:val="en-US"/>
        </w:rPr>
      </w:pPr>
      <w:r>
        <w:rPr>
          <w:b/>
          <w:bCs/>
          <w:strike/>
          <w:highlight w:val="yellow"/>
          <w:lang w:val="en-US"/>
        </w:rPr>
        <w:t>[M]</w:t>
      </w:r>
      <w:r>
        <w:rPr>
          <w:b/>
          <w:bCs/>
          <w:strike/>
          <w:lang w:val="en-US"/>
        </w:rPr>
        <w:t xml:space="preserve"> </w:t>
      </w:r>
      <w:r>
        <w:rPr>
          <w:rFonts w:eastAsiaTheme="minorEastAsia"/>
          <w:b/>
          <w:bCs/>
          <w:strike/>
          <w:lang w:val="en-US" w:eastAsia="zh-CN"/>
        </w:rPr>
        <w:t>Proposal 5.1-5</w:t>
      </w:r>
      <w:r>
        <w:rPr>
          <w:b/>
          <w:bCs/>
          <w:strike/>
          <w:lang w:val="en-US"/>
        </w:rPr>
        <w:t>: For the case where a NPDCCH candidate is overlapped with SPS NPUSCH/NPDSCH transmission, support one of the following options</w:t>
      </w:r>
    </w:p>
    <w:p>
      <w:pPr>
        <w:pStyle w:val="50"/>
        <w:numPr>
          <w:ilvl w:val="0"/>
          <w:numId w:val="44"/>
        </w:numPr>
        <w:spacing w:before="120" w:after="120" w:line="240" w:lineRule="atLeast"/>
        <w:rPr>
          <w:b/>
          <w:bCs/>
          <w:strike/>
          <w:sz w:val="20"/>
          <w:szCs w:val="20"/>
          <w:lang w:val="en-US"/>
        </w:rPr>
      </w:pPr>
      <w:r>
        <w:rPr>
          <w:b/>
          <w:bCs/>
          <w:strike/>
          <w:sz w:val="20"/>
          <w:szCs w:val="20"/>
          <w:lang w:val="en-US"/>
        </w:rPr>
        <w:t>Option1. avoided by eNB configuration</w:t>
      </w:r>
    </w:p>
    <w:p>
      <w:pPr>
        <w:pStyle w:val="50"/>
        <w:numPr>
          <w:ilvl w:val="0"/>
          <w:numId w:val="44"/>
        </w:numPr>
        <w:spacing w:before="120" w:after="120" w:line="240" w:lineRule="atLeast"/>
        <w:rPr>
          <w:b/>
          <w:bCs/>
          <w:strike/>
          <w:sz w:val="20"/>
          <w:szCs w:val="20"/>
          <w:lang w:val="en-US"/>
        </w:rPr>
      </w:pPr>
      <w:r>
        <w:rPr>
          <w:b/>
          <w:bCs/>
          <w:strike/>
          <w:sz w:val="20"/>
          <w:szCs w:val="20"/>
          <w:lang w:val="en-US"/>
        </w:rPr>
        <w:t>Option2. prioritize NPDCCH candidate monitoring</w:t>
      </w:r>
    </w:p>
    <w:p>
      <w:pPr>
        <w:pStyle w:val="50"/>
        <w:numPr>
          <w:ilvl w:val="0"/>
          <w:numId w:val="44"/>
        </w:numPr>
        <w:spacing w:before="120" w:after="120" w:line="240" w:lineRule="atLeast"/>
        <w:rPr>
          <w:b/>
          <w:bCs/>
          <w:strike/>
          <w:sz w:val="20"/>
          <w:szCs w:val="20"/>
          <w:lang w:val="en-US"/>
        </w:rPr>
      </w:pPr>
      <w:r>
        <w:rPr>
          <w:b/>
          <w:bCs/>
          <w:strike/>
          <w:sz w:val="20"/>
          <w:szCs w:val="20"/>
          <w:lang w:val="en-US"/>
        </w:rPr>
        <w:t>Option3. prioritize SPS transmission</w:t>
      </w:r>
    </w:p>
    <w:p>
      <w:pPr>
        <w:pStyle w:val="50"/>
        <w:numPr>
          <w:ilvl w:val="0"/>
          <w:numId w:val="44"/>
        </w:numPr>
        <w:spacing w:before="120" w:after="120" w:line="240" w:lineRule="atLeast"/>
        <w:rPr>
          <w:b/>
          <w:bCs/>
          <w:strike/>
          <w:sz w:val="20"/>
          <w:szCs w:val="20"/>
          <w:lang w:val="en-US"/>
        </w:rPr>
      </w:pPr>
      <w:r>
        <w:rPr>
          <w:b/>
          <w:bCs/>
          <w:strike/>
          <w:sz w:val="20"/>
          <w:szCs w:val="20"/>
          <w:lang w:val="en-US"/>
        </w:rPr>
        <w:t>Option4. up to UE implementation</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S</w:t>
            </w:r>
            <w:r>
              <w:rPr>
                <w:rFonts w:eastAsia="Malgun Gothic"/>
                <w:lang w:val="en-US" w:eastAsia="ko-KR"/>
              </w:rPr>
              <w:t>amsung</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hint="eastAsia" w:eastAsia="Malgun Gothic"/>
                <w:lang w:val="en-US" w:eastAsia="ko-KR"/>
              </w:rPr>
              <w:t>O</w:t>
            </w:r>
            <w:r>
              <w:rPr>
                <w:rFonts w:eastAsia="Malgun Gothic"/>
                <w:lang w:val="en-US" w:eastAsia="ko-KR"/>
              </w:rPr>
              <w:t xml:space="preserve">ption 1. For GSO, the latency would be almost static.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See comment</w:t>
            </w:r>
          </w:p>
        </w:tc>
        <w:tc>
          <w:tcPr>
            <w:tcW w:w="6780" w:type="dxa"/>
          </w:tcPr>
          <w:p>
            <w:pPr>
              <w:rPr>
                <w:rFonts w:eastAsiaTheme="minorEastAsia"/>
                <w:lang w:val="en-US" w:eastAsia="zh-CN"/>
              </w:rPr>
            </w:pPr>
            <w:r>
              <w:rPr>
                <w:rFonts w:eastAsiaTheme="minorEastAsia"/>
                <w:lang w:val="en-US" w:eastAsia="zh-CN"/>
              </w:rPr>
              <w:t>More discussion is needed, it seems that other proposals needed to be settled first (e.g., those around activation/release).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w:t>
            </w:r>
            <w:r>
              <w:rPr>
                <w:rFonts w:hint="eastAsia" w:eastAsiaTheme="minorEastAsia"/>
                <w:lang w:val="en-US" w:eastAsia="zh-CN"/>
              </w:rPr>
              <w:t>e 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 DG is stilled needed to accommodate the lager TBS caused by RoHC state transition (e.g., from SO to FO, or from FO to IR state), so NPDCCH monitoring during SPS transmission should be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w:t>
            </w:r>
            <w:r>
              <w:rPr>
                <w:rFonts w:hint="eastAsia" w:eastAsiaTheme="minorEastAsia"/>
                <w:lang w:val="en-US" w:eastAsia="zh-CN"/>
              </w:rPr>
              <w:t>ption1 or option2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hint="eastAsia" w:eastAsia="Malgun Gothic"/>
                <w:lang w:val="en-US" w:eastAsia="ko-KR"/>
              </w:rPr>
              <w:t xml:space="preserve">We need to know that the NW may not know the NPDCCH candidate will be overlapped </w:t>
            </w:r>
            <w:r>
              <w:rPr>
                <w:rFonts w:eastAsia="Malgun Gothic"/>
                <w:lang w:val="en-US" w:eastAsia="ko-KR"/>
              </w:rPr>
              <w:t>with the</w:t>
            </w:r>
            <w:r>
              <w:rPr>
                <w:rFonts w:hint="eastAsia" w:eastAsia="Malgun Gothic"/>
                <w:lang w:val="en-US" w:eastAsia="ko-KR"/>
              </w:rPr>
              <w:t xml:space="preserve"> SPS NPUSCH </w:t>
            </w:r>
            <w:r>
              <w:rPr>
                <w:rFonts w:eastAsia="Malgun Gothic"/>
                <w:lang w:val="en-US" w:eastAsia="ko-KR"/>
              </w:rPr>
              <w:t>transmission</w:t>
            </w:r>
            <w:r>
              <w:rPr>
                <w:rFonts w:hint="eastAsia" w:eastAsia="Malgun Gothic"/>
                <w:lang w:val="en-US" w:eastAsia="ko-KR"/>
              </w:rPr>
              <w:t xml:space="preserve"> at the UE side since the NW does not know the UE-specific TA value.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Share similar view with Ericsson, we can consider this proposal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Apple</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Malgun Gothic"/>
                <w:lang w:val="en-US" w:eastAsia="ko-KR"/>
              </w:rPr>
              <w:t>We prefer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Nokia</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Option 1 will have too much limitation on eNB configuration and eNB will not know UE behavior in option 4. Thus both of them are not workable.</w:t>
            </w:r>
          </w:p>
          <w:p>
            <w:pPr>
              <w:rPr>
                <w:rFonts w:eastAsia="Malgun Gothic"/>
                <w:lang w:val="en-US" w:eastAsia="ko-KR"/>
              </w:rPr>
            </w:pPr>
            <w:r>
              <w:rPr>
                <w:rFonts w:eastAsiaTheme="minorEastAsia"/>
                <w:lang w:val="en-US" w:eastAsia="zh-CN"/>
              </w:rPr>
              <w:t>For option 2, it should be clarified whether SPS should be postponed or dropped.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w:t>
            </w:r>
            <w:r>
              <w:rPr>
                <w:rFonts w:eastAsiaTheme="minorEastAsia"/>
                <w:lang w:val="en-US" w:eastAsia="zh-CN"/>
              </w:rPr>
              <w:t>TE</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pen to discuss and can be down selected latter.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ETRI</w:t>
            </w:r>
          </w:p>
        </w:tc>
        <w:tc>
          <w:tcPr>
            <w:tcW w:w="1372" w:type="dxa"/>
          </w:tcPr>
          <w:p>
            <w:pPr>
              <w:tabs>
                <w:tab w:val="left" w:pos="551"/>
              </w:tabs>
              <w:rPr>
                <w:rFonts w:eastAsiaTheme="minorEastAsia"/>
                <w:lang w:val="en-US" w:eastAsia="zh-CN"/>
              </w:rPr>
            </w:pPr>
            <w:r>
              <w:rPr>
                <w:rFonts w:eastAsiaTheme="minorEastAsia"/>
                <w:lang w:val="en-US" w:eastAsia="zh-CN"/>
              </w:rPr>
              <w:t>See comments</w:t>
            </w:r>
          </w:p>
        </w:tc>
        <w:tc>
          <w:tcPr>
            <w:tcW w:w="6780" w:type="dxa"/>
          </w:tcPr>
          <w:p>
            <w:pPr>
              <w:rPr>
                <w:rFonts w:eastAsiaTheme="minorEastAsia"/>
                <w:lang w:val="en-US" w:eastAsia="zh-CN"/>
              </w:rPr>
            </w:pPr>
            <w:r>
              <w:rPr>
                <w:rFonts w:eastAsia="Malgun Gothic"/>
                <w:lang w:val="en-US" w:eastAsia="ko-KR"/>
              </w:rPr>
              <w:t xml:space="preserve">Similar views with LGE as well as similar </w:t>
            </w:r>
            <w:r>
              <w:rPr>
                <w:rFonts w:hint="eastAsia" w:eastAsiaTheme="minorEastAsia"/>
                <w:lang w:val="en-US" w:eastAsia="zh-CN"/>
              </w:rPr>
              <w:t>as proposal 5.1.1.</w:t>
            </w:r>
          </w:p>
        </w:tc>
      </w:tr>
    </w:tbl>
    <w:p>
      <w:pPr>
        <w:spacing w:before="120" w:after="120" w:line="240" w:lineRule="atLeast"/>
        <w:rPr>
          <w:rFonts w:eastAsia="宋体"/>
          <w:b/>
          <w:bCs/>
          <w:lang w:val="en-US" w:eastAsia="zh-CN"/>
        </w:rPr>
      </w:pPr>
    </w:p>
    <w:p>
      <w:pPr>
        <w:pStyle w:val="3"/>
        <w:numPr>
          <w:ilvl w:val="1"/>
          <w:numId w:val="1"/>
        </w:numPr>
        <w:rPr>
          <w:rFonts w:ascii="Arial" w:hAnsi="Arial" w:cs="Arial"/>
          <w:sz w:val="28"/>
          <w:szCs w:val="28"/>
        </w:rPr>
      </w:pPr>
      <w:r>
        <w:rPr>
          <w:rFonts w:ascii="Arial" w:hAnsi="Arial" w:cs="Arial"/>
          <w:sz w:val="28"/>
          <w:szCs w:val="28"/>
        </w:rPr>
        <w:t>Collision with SIB31 and GNSS measurement gap</w:t>
      </w:r>
    </w:p>
    <w:p>
      <w:pPr>
        <w:rPr>
          <w:lang w:val="en-US"/>
        </w:rPr>
      </w:pPr>
      <w:r>
        <w:rPr>
          <w:rFonts w:eastAsiaTheme="minorEastAsia"/>
          <w:lang w:eastAsia="zh-CN"/>
        </w:rPr>
        <w:t>Companies observed that during SIB31 acquisition and GNSS measurement procedure</w:t>
      </w:r>
      <w:r>
        <w:t xml:space="preserve">, UE may not be able to perform unicast transmission. As </w:t>
      </w:r>
      <w:r>
        <w:rPr>
          <w:rFonts w:eastAsiaTheme="minorEastAsia"/>
          <w:lang w:eastAsia="zh-CN"/>
        </w:rPr>
        <w:t>SIB31 acquisition and GNSS measurement</w:t>
      </w:r>
      <w:r>
        <w:t xml:space="preserve"> procedures may lead to long interruptions (e.g., up to 31s for GNSS fix), the call may be lost if</w:t>
      </w:r>
      <w:r>
        <w:rPr>
          <w:rFonts w:eastAsiaTheme="minorEastAsia"/>
          <w:lang w:eastAsia="zh-CN"/>
        </w:rPr>
        <w:t xml:space="preserve"> SIB31 acquisition or GNSS measurement </w:t>
      </w:r>
      <w:r>
        <w:t>is collided with the periodic SPS transmission occasion.</w:t>
      </w:r>
    </w:p>
    <w:p>
      <w:pPr>
        <w:pStyle w:val="282"/>
        <w:numPr>
          <w:ilvl w:val="0"/>
          <w:numId w:val="38"/>
        </w:numPr>
        <w:rPr>
          <w:rFonts w:ascii="Times New Roman" w:hAnsi="Times New Roman" w:cs="Times New Roman"/>
        </w:rPr>
      </w:pPr>
      <w:r>
        <w:rPr>
          <w:rFonts w:ascii="Times New Roman" w:hAnsi="Times New Roman" w:cs="Times New Roman"/>
        </w:rPr>
        <w:t>Collision with SIB31 acquisition [3]</w:t>
      </w:r>
    </w:p>
    <w:p>
      <w:pPr>
        <w:pStyle w:val="282"/>
        <w:rPr>
          <w:rFonts w:ascii="Times New Roman" w:hAnsi="Times New Roman" w:cs="Times New Roman" w:eastAsiaTheme="minorEastAsia"/>
          <w:b/>
          <w:bCs/>
          <w:lang w:eastAsia="zh-CN"/>
        </w:rPr>
      </w:pPr>
      <w:r>
        <w:rPr>
          <w:rFonts w:ascii="Times New Roman" w:hAnsi="Times New Roman" w:cs="Times New Roman" w:eastAsiaTheme="minorEastAsia"/>
          <w:b/>
          <w:bCs/>
          <w:lang w:eastAsia="zh-CN"/>
        </w:rPr>
        <w:t>FL view: this seems to be RAN2 issue.</w:t>
      </w:r>
    </w:p>
    <w:p>
      <w:pPr>
        <w:pStyle w:val="282"/>
        <w:numPr>
          <w:ilvl w:val="0"/>
          <w:numId w:val="38"/>
        </w:numPr>
        <w:rPr>
          <w:rFonts w:ascii="Times New Roman" w:hAnsi="Times New Roman" w:cs="Times New Roman"/>
        </w:rPr>
      </w:pPr>
      <w:r>
        <w:rPr>
          <w:rFonts w:ascii="Times New Roman" w:hAnsi="Times New Roman" w:cs="Times New Roman"/>
        </w:rPr>
        <w:t>Collision with GNSS measurement gaps [3],[10],[16]</w:t>
      </w:r>
    </w:p>
    <w:p>
      <w:pPr>
        <w:pStyle w:val="282"/>
        <w:numPr>
          <w:ilvl w:val="1"/>
          <w:numId w:val="38"/>
        </w:numPr>
        <w:rPr>
          <w:rFonts w:ascii="Times New Roman" w:hAnsi="Times New Roman" w:cs="Times New Roman"/>
        </w:rPr>
      </w:pPr>
      <w:r>
        <w:rPr>
          <w:rFonts w:ascii="Times New Roman" w:hAnsi="Times New Roman" w:cs="Times New Roman" w:eastAsiaTheme="minorEastAsia"/>
          <w:lang w:eastAsia="zh-CN"/>
        </w:rPr>
        <w:t xml:space="preserve">[10] </w:t>
      </w:r>
      <w:r>
        <w:rPr>
          <w:rFonts w:ascii="Times New Roman" w:hAnsi="Times New Roman" w:eastAsia="宋体" w:cs="Times New Roman"/>
          <w:lang w:eastAsia="zh-CN"/>
        </w:rPr>
        <w:t>UE drop DL and UL SPS</w:t>
      </w:r>
    </w:p>
    <w:p>
      <w:pPr>
        <w:pStyle w:val="4"/>
        <w:rPr>
          <w:rFonts w:ascii="Arial" w:hAnsi="Arial" w:cs="Arial"/>
        </w:rPr>
      </w:pPr>
      <w:r>
        <w:rPr>
          <w:rFonts w:ascii="Arial" w:hAnsi="Arial" w:cs="Arial"/>
        </w:rPr>
        <w:t>[Open][FL4][M]Proposal 5.2-1-v1</w:t>
      </w:r>
    </w:p>
    <w:p>
      <w:pPr>
        <w:spacing w:before="120" w:after="120" w:line="240" w:lineRule="atLeast"/>
        <w:rPr>
          <w:b/>
          <w:bCs/>
          <w:lang w:val="en-US"/>
        </w:rPr>
      </w:pPr>
      <w:r>
        <w:rPr>
          <w:b/>
          <w:bCs/>
          <w:highlight w:val="yellow"/>
          <w:lang w:val="en-US"/>
        </w:rPr>
        <w:t>[M]</w:t>
      </w:r>
      <w:r>
        <w:rPr>
          <w:b/>
          <w:bCs/>
          <w:lang w:val="en-US"/>
        </w:rPr>
        <w:t xml:space="preserve"> Proposal 5.2-1-v1: If a UL or DL SPS transmission is overlapped with GNSS measurement gap, consider the following options </w:t>
      </w:r>
      <w:r>
        <w:rPr>
          <w:b/>
          <w:bCs/>
          <w:color w:val="7030A0"/>
          <w:lang w:val="en-US"/>
        </w:rPr>
        <w:t xml:space="preserve">until </w:t>
      </w:r>
      <w:r>
        <w:rPr>
          <w:b/>
          <w:bCs/>
          <w:color w:val="7030A0"/>
        </w:rPr>
        <w:t>UE reacquires GNSS position and a contention based Random Access is performed</w:t>
      </w:r>
      <w:r>
        <w:rPr>
          <w:b/>
          <w:bCs/>
          <w:lang w:val="en-US"/>
        </w:rPr>
        <w:t>:</w:t>
      </w:r>
    </w:p>
    <w:p>
      <w:pPr>
        <w:pStyle w:val="50"/>
        <w:numPr>
          <w:ilvl w:val="0"/>
          <w:numId w:val="45"/>
        </w:numPr>
        <w:spacing w:before="120" w:after="120" w:line="240" w:lineRule="atLeast"/>
        <w:rPr>
          <w:rFonts w:ascii="Times New Roman" w:hAnsi="Times New Roman" w:cs="Times New Roman" w:eastAsiaTheme="minorEastAsia"/>
          <w:b/>
          <w:bCs/>
          <w:sz w:val="20"/>
          <w:szCs w:val="20"/>
          <w:lang w:eastAsia="zh-CN"/>
        </w:rPr>
      </w:pPr>
      <w:r>
        <w:rPr>
          <w:rFonts w:ascii="Times New Roman" w:hAnsi="Times New Roman" w:cs="Times New Roman"/>
          <w:b/>
          <w:bCs/>
          <w:sz w:val="20"/>
          <w:szCs w:val="20"/>
          <w:lang w:val="en-US"/>
        </w:rPr>
        <w:t>Option1. UE drops the UL or DL SPS transmission</w:t>
      </w:r>
    </w:p>
    <w:p>
      <w:pPr>
        <w:pStyle w:val="50"/>
        <w:numPr>
          <w:ilvl w:val="0"/>
          <w:numId w:val="45"/>
        </w:numPr>
        <w:spacing w:before="120" w:after="120" w:line="240" w:lineRule="atLeast"/>
        <w:rPr>
          <w:rFonts w:ascii="Times New Roman" w:hAnsi="Times New Roman" w:cs="Times New Roman" w:eastAsiaTheme="minorEastAsia"/>
          <w:b/>
          <w:bCs/>
          <w:sz w:val="20"/>
          <w:szCs w:val="20"/>
          <w:lang w:eastAsia="zh-CN"/>
        </w:rPr>
      </w:pPr>
      <w:r>
        <w:rPr>
          <w:rFonts w:ascii="Times New Roman" w:hAnsi="Times New Roman" w:cs="Times New Roman"/>
          <w:b/>
          <w:bCs/>
          <w:sz w:val="20"/>
          <w:szCs w:val="20"/>
        </w:rPr>
        <w:t xml:space="preserve">Option2. Up to implementation </w:t>
      </w:r>
      <w:r>
        <w:rPr>
          <w:rFonts w:ascii="Times New Roman" w:hAnsi="Times New Roman" w:cs="Times New Roman"/>
          <w:b/>
          <w:bCs/>
          <w:color w:val="FF0000"/>
          <w:sz w:val="20"/>
          <w:szCs w:val="20"/>
        </w:rPr>
        <w:t>and thus no RAN1 spec impact will be introduced</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Nokia</w:t>
            </w:r>
          </w:p>
        </w:tc>
        <w:tc>
          <w:tcPr>
            <w:tcW w:w="1372" w:type="dxa"/>
          </w:tcPr>
          <w:p>
            <w:pPr>
              <w:tabs>
                <w:tab w:val="left" w:pos="551"/>
              </w:tabs>
              <w:rPr>
                <w:rFonts w:eastAsiaTheme="minorEastAsia"/>
                <w:lang w:val="en-US" w:eastAsia="zh-CN"/>
              </w:rPr>
            </w:pPr>
            <w:r>
              <w:rPr>
                <w:rFonts w:eastAsiaTheme="minorEastAsia"/>
                <w:lang w:val="en-US" w:eastAsia="zh-CN"/>
              </w:rPr>
              <w:t>W</w:t>
            </w:r>
            <w:r>
              <w:rPr>
                <w:rFonts w:hint="eastAsia" w:eastAsiaTheme="minorEastAsia"/>
                <w:lang w:val="en-US" w:eastAsia="zh-CN"/>
              </w:rPr>
              <w:t>ith comment</w:t>
            </w:r>
          </w:p>
        </w:tc>
        <w:tc>
          <w:tcPr>
            <w:tcW w:w="6780" w:type="dxa"/>
          </w:tcPr>
          <w:p>
            <w:pPr>
              <w:rPr>
                <w:rFonts w:eastAsiaTheme="minorEastAsia"/>
                <w:lang w:val="en-US" w:eastAsia="zh-CN"/>
              </w:rPr>
            </w:pPr>
            <w:r>
              <w:rPr>
                <w:rFonts w:eastAsiaTheme="minorEastAsia"/>
                <w:lang w:val="en-US" w:eastAsia="zh-CN"/>
              </w:rPr>
              <w:t>L</w:t>
            </w:r>
            <w:r>
              <w:rPr>
                <w:rFonts w:hint="eastAsia" w:eastAsiaTheme="minorEastAsia"/>
                <w:lang w:val="en-US" w:eastAsia="zh-CN"/>
              </w:rPr>
              <w:t xml:space="preserve">ong voice call interruption </w:t>
            </w:r>
            <w:r>
              <w:rPr>
                <w:rFonts w:eastAsiaTheme="minorEastAsia"/>
                <w:lang w:val="en-US" w:eastAsia="zh-CN"/>
              </w:rPr>
              <w:t>should</w:t>
            </w:r>
            <w:r>
              <w:rPr>
                <w:rFonts w:hint="eastAsia" w:eastAsiaTheme="minorEastAsia"/>
                <w:lang w:val="en-US" w:eastAsia="zh-CN"/>
              </w:rPr>
              <w:t xml:space="preserve"> be avoided.</w:t>
            </w:r>
            <w:r>
              <w:rPr>
                <w:rFonts w:eastAsiaTheme="minorEastAsia"/>
                <w:lang w:val="en-US" w:eastAsia="zh-CN"/>
              </w:rPr>
              <w:t xml:space="preserve"> After UE achieve GNSS successfully, RAN1 should discuss whether and how to transmit SPS before GNSS measurement gap ends.</w:t>
            </w:r>
          </w:p>
          <w:p>
            <w:pPr>
              <w:rPr>
                <w:rFonts w:eastAsiaTheme="minorEastAsia"/>
                <w:lang w:val="en-US" w:eastAsia="zh-CN"/>
              </w:rPr>
            </w:pPr>
          </w:p>
          <w:p>
            <w:pPr>
              <w:rPr>
                <w:rFonts w:eastAsiaTheme="minorEastAsia"/>
                <w:lang w:val="en-US" w:eastAsia="zh-CN"/>
              </w:rPr>
            </w:pPr>
            <w:r>
              <w:rPr>
                <w:rFonts w:eastAsiaTheme="minorEastAsia"/>
                <w:lang w:val="en-US" w:eastAsia="zh-CN"/>
              </w:rPr>
              <w:t>Thus we propose to update option 1 as following:</w:t>
            </w:r>
          </w:p>
          <w:p>
            <w:pPr>
              <w:rPr>
                <w:rFonts w:eastAsiaTheme="minorEastAsia"/>
                <w:lang w:val="en-US" w:eastAsia="zh-CN"/>
              </w:rPr>
            </w:pPr>
            <w:r>
              <w:rPr>
                <w:rFonts w:eastAsiaTheme="minorEastAsia"/>
                <w:lang w:val="en-US" w:eastAsia="zh-CN"/>
              </w:rPr>
              <w:t>“</w:t>
            </w:r>
            <w:r>
              <w:rPr>
                <w:b/>
                <w:bCs/>
                <w:lang w:val="en-US"/>
              </w:rPr>
              <w:t>Option1. UE drops the UL or DL SPS transmission</w:t>
            </w:r>
            <w:r>
              <w:rPr>
                <w:b/>
                <w:bCs/>
              </w:rPr>
              <w:t>.</w:t>
            </w:r>
            <w:r>
              <w:rPr>
                <w:b/>
                <w:bCs/>
                <w:lang w:val="en-US"/>
              </w:rPr>
              <w:t xml:space="preserve"> </w:t>
            </w:r>
            <w:r>
              <w:rPr>
                <w:rFonts w:eastAsiaTheme="minorEastAsia"/>
                <w:b/>
                <w:bCs/>
                <w:highlight w:val="cyan"/>
                <w:lang w:val="en-US" w:eastAsia="zh-CN"/>
              </w:rPr>
              <w:t>After UE achieve GNSS successfully, RAN1 should discuss whether and how to transmit SPS before GNSS measurement gap ends.</w:t>
            </w:r>
            <w:r>
              <w:rPr>
                <w:rFonts w:eastAsiaTheme="minorEastAsia"/>
                <w:lang w:val="en-US" w:eastAsia="zh-CN"/>
              </w:rPr>
              <w:t>”</w:t>
            </w:r>
          </w:p>
          <w:p>
            <w:pPr>
              <w:rPr>
                <w:rFonts w:eastAsiaTheme="minorEastAsia"/>
                <w:lang w:val="en-US" w:eastAsia="zh-CN"/>
              </w:rPr>
            </w:pPr>
            <w:r>
              <w:rPr>
                <w:rFonts w:eastAsiaTheme="minorEastAsia"/>
                <w:color w:val="7030A0"/>
                <w:lang w:val="en-US" w:eastAsia="zh-CN"/>
              </w:rPr>
              <w:t>FL: I added ‘until UE reacquires GNSS position and a contention based Random Access is performed’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do not support Option 2, and it is not clear for us to leave the issue up to implementation. How to address the collision between SPS and GNSS measurement gap can be further discussed and we can firstly agree to study the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rPr>
                <w:rFonts w:eastAsiaTheme="minorEastAsia"/>
                <w:lang w:val="en-US" w:eastAsia="zh-CN"/>
              </w:rPr>
            </w:pPr>
            <w:r>
              <w:rPr>
                <w:rFonts w:hint="eastAsia" w:eastAsiaTheme="minorEastAsia"/>
                <w:lang w:val="en-US" w:eastAsia="zh-CN"/>
              </w:rPr>
              <w:t>F</w:t>
            </w:r>
            <w:r>
              <w:rPr>
                <w:rFonts w:eastAsiaTheme="minorEastAsia"/>
                <w:lang w:val="en-US" w:eastAsia="zh-CN"/>
              </w:rPr>
              <w:t>L: further inputs are welcome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For UL, the gap occurs every 256 ms. I believe it was concluded that this is not going to happen since the voice bundling time (80ms, 160ms) is less than 256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bl>
    <w:p>
      <w:pPr>
        <w:spacing w:before="120" w:after="120" w:line="240" w:lineRule="atLeast"/>
        <w:rPr>
          <w:rFonts w:eastAsiaTheme="minorEastAsia"/>
          <w:b/>
          <w:bCs/>
          <w:lang w:val="en-US" w:eastAsia="zh-CN"/>
        </w:rPr>
      </w:pPr>
    </w:p>
    <w:p>
      <w:pPr>
        <w:spacing w:before="120" w:after="120" w:line="240" w:lineRule="atLeast"/>
        <w:rPr>
          <w:b/>
          <w:bCs/>
          <w:strike/>
          <w:lang w:val="en-US"/>
        </w:rPr>
      </w:pPr>
      <w:r>
        <w:rPr>
          <w:b/>
          <w:bCs/>
          <w:strike/>
          <w:highlight w:val="yellow"/>
          <w:lang w:val="en-US"/>
        </w:rPr>
        <w:t>[M]</w:t>
      </w:r>
      <w:r>
        <w:rPr>
          <w:b/>
          <w:bCs/>
          <w:strike/>
          <w:lang w:val="en-US"/>
        </w:rPr>
        <w:t xml:space="preserve"> Proposal 5.2-1: If a UL or DL SPS transmission is overlapped with GNSS measurement gap, consider the following options:</w:t>
      </w:r>
    </w:p>
    <w:p>
      <w:pPr>
        <w:pStyle w:val="50"/>
        <w:numPr>
          <w:ilvl w:val="0"/>
          <w:numId w:val="45"/>
        </w:numPr>
        <w:spacing w:before="120" w:after="120" w:line="240" w:lineRule="atLeast"/>
        <w:rPr>
          <w:rFonts w:ascii="Times New Roman" w:hAnsi="Times New Roman" w:cs="Times New Roman" w:eastAsiaTheme="minorEastAsia"/>
          <w:b/>
          <w:bCs/>
          <w:strike/>
          <w:sz w:val="20"/>
          <w:szCs w:val="20"/>
          <w:lang w:eastAsia="zh-CN"/>
        </w:rPr>
      </w:pPr>
      <w:r>
        <w:rPr>
          <w:rFonts w:ascii="Times New Roman" w:hAnsi="Times New Roman" w:cs="Times New Roman"/>
          <w:b/>
          <w:bCs/>
          <w:strike/>
          <w:sz w:val="20"/>
          <w:szCs w:val="20"/>
          <w:lang w:val="en-US"/>
        </w:rPr>
        <w:t>Option1. UE drops the UL or DL SPS transmission</w:t>
      </w:r>
    </w:p>
    <w:p>
      <w:pPr>
        <w:pStyle w:val="50"/>
        <w:numPr>
          <w:ilvl w:val="0"/>
          <w:numId w:val="45"/>
        </w:numPr>
        <w:spacing w:before="120" w:after="120" w:line="240" w:lineRule="atLeast"/>
        <w:rPr>
          <w:rFonts w:ascii="Times New Roman" w:hAnsi="Times New Roman" w:cs="Times New Roman" w:eastAsiaTheme="minorEastAsia"/>
          <w:b/>
          <w:bCs/>
          <w:strike/>
          <w:sz w:val="20"/>
          <w:szCs w:val="20"/>
          <w:lang w:eastAsia="zh-CN"/>
        </w:rPr>
      </w:pPr>
      <w:r>
        <w:rPr>
          <w:rFonts w:ascii="Times New Roman" w:hAnsi="Times New Roman" w:cs="Times New Roman"/>
          <w:b/>
          <w:bCs/>
          <w:strike/>
          <w:sz w:val="20"/>
          <w:szCs w:val="20"/>
        </w:rPr>
        <w:t>Option2. Up to implementation</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S</w:t>
            </w:r>
            <w:r>
              <w:rPr>
                <w:rFonts w:eastAsia="Malgun Gothic"/>
                <w:lang w:val="en-US" w:eastAsia="ko-KR"/>
              </w:rPr>
              <w:t>amsung</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Malgun Gothic"/>
                <w:lang w:val="en-US" w:eastAsia="ko-KR"/>
              </w:rPr>
              <w:t xml:space="preserve">Option 2 is unclear. </w:t>
            </w:r>
          </w:p>
          <w:p>
            <w:pPr>
              <w:rPr>
                <w:rFonts w:eastAsiaTheme="minorEastAsia"/>
                <w:lang w:val="en-US" w:eastAsia="zh-CN"/>
              </w:rPr>
            </w:pPr>
            <w:r>
              <w:rPr>
                <w:rFonts w:hint="eastAsia" w:eastAsiaTheme="minorEastAsia"/>
                <w:color w:val="FF0000"/>
                <w:lang w:val="en-US" w:eastAsia="zh-CN"/>
              </w:rPr>
              <w:t>F</w:t>
            </w:r>
            <w:r>
              <w:rPr>
                <w:rFonts w:eastAsiaTheme="minorEastAsia"/>
                <w:color w:val="FF0000"/>
                <w:lang w:val="en-US" w:eastAsia="zh-CN"/>
              </w:rPr>
              <w:t>L reply: it means that no RAN1 spec impact will be introduced, whether to drop the SPS transmission or continue the SPS transmission will be up to the transmitter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See comment</w:t>
            </w:r>
          </w:p>
        </w:tc>
        <w:tc>
          <w:tcPr>
            <w:tcW w:w="6780" w:type="dxa"/>
          </w:tcPr>
          <w:p>
            <w:pPr>
              <w:rPr>
                <w:rFonts w:eastAsiaTheme="minorEastAsia"/>
                <w:lang w:val="en-US" w:eastAsia="zh-CN"/>
              </w:rPr>
            </w:pPr>
            <w:r>
              <w:rPr>
                <w:rFonts w:eastAsiaTheme="minorEastAsia"/>
                <w:lang w:val="en-US" w:eastAsia="zh-CN"/>
              </w:rPr>
              <w:t>Perhaps postponement should not be discarded yet. Overall, we prefer to come back to this proposal once more essential aspects have been settled.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w:t>
            </w:r>
            <w:r>
              <w:rPr>
                <w:rFonts w:hint="eastAsia" w:eastAsiaTheme="minorEastAsia"/>
                <w:lang w:val="en-US" w:eastAsia="zh-CN"/>
              </w:rPr>
              <w:t>e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Option 1 follows the legacy UE behavior, and Option 2 is unclear.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w:t>
            </w:r>
            <w:r>
              <w:rPr>
                <w:rFonts w:hint="eastAsia" w:eastAsiaTheme="minorEastAsia"/>
                <w:lang w:val="en-US" w:eastAsia="zh-CN"/>
              </w:rPr>
              <w:t>e are also confused for option2.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hint="eastAsia" w:eastAsia="Malgun Gothic"/>
                <w:lang w:val="en-US" w:eastAsia="ko-KR"/>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MTK</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eastAsia="Malgun Gothic"/>
                <w:lang w:val="en-US" w:eastAsia="ko-KR"/>
              </w:rPr>
              <w:t>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w:t>
            </w:r>
            <w:r>
              <w:rPr>
                <w:rFonts w:hint="eastAsia" w:eastAsiaTheme="minorEastAsia"/>
                <w:lang w:val="en-US" w:eastAsia="zh-CN"/>
              </w:rPr>
              <w:t xml:space="preserve">e </w:t>
            </w:r>
            <w:r>
              <w:rPr>
                <w:rFonts w:eastAsiaTheme="minorEastAsia"/>
                <w:lang w:val="en-US" w:eastAsia="zh-CN"/>
              </w:rPr>
              <w:t>can come back to this proposal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Apple</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Malgun Gothic"/>
                <w:lang w:val="en-US" w:eastAsia="ko-KR"/>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Nokia</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It should be discussed in detail. Based on our understanding, during the GNSS measurement gap, UE should drop the UL or DL SPS transmission while UE can continue for the UL and DL SPS transmission after the GNSS measurement gap. While within the GNSS measurement gap, there should be common understanding between UE and network on whether the UL or DL SPS will be transmitted, thus there can not be up to UE implementation but controlled by network if possible.</w:t>
            </w:r>
          </w:p>
          <w:p>
            <w:pPr>
              <w:rPr>
                <w:rFonts w:eastAsia="Malgun Gothic"/>
                <w:lang w:val="en-US" w:eastAsia="ko-KR"/>
              </w:rPr>
            </w:pPr>
            <w:r>
              <w:rPr>
                <w:rFonts w:hint="eastAsia" w:eastAsiaTheme="minorEastAsia"/>
                <w:color w:val="FF0000"/>
                <w:lang w:val="en-US" w:eastAsia="zh-CN"/>
              </w:rPr>
              <w:t>F</w:t>
            </w:r>
            <w:r>
              <w:rPr>
                <w:rFonts w:eastAsiaTheme="minorEastAsia"/>
                <w:color w:val="FF0000"/>
                <w:lang w:val="en-US" w:eastAsia="zh-CN"/>
              </w:rPr>
              <w:t>L: it seems like Nokia prefer option1?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w:t>
            </w:r>
            <w:r>
              <w:rPr>
                <w:rFonts w:eastAsiaTheme="minorEastAsia"/>
                <w:lang w:val="en-US" w:eastAsia="zh-CN"/>
              </w:rPr>
              <w:t>TE</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pen to discuss and can be down selected latter.</w:t>
            </w:r>
          </w:p>
        </w:tc>
      </w:tr>
    </w:tbl>
    <w:p>
      <w:pPr>
        <w:rPr>
          <w:rFonts w:eastAsia="Microsoft YaHei UI"/>
          <w:lang w:val="en-US" w:eastAsia="zh-CN"/>
        </w:rPr>
      </w:pPr>
    </w:p>
    <w:p>
      <w:pPr>
        <w:widowControl w:val="0"/>
        <w:overflowPunct w:val="0"/>
        <w:autoSpaceDE w:val="0"/>
        <w:autoSpaceDN w:val="0"/>
        <w:adjustRightInd w:val="0"/>
        <w:snapToGrid w:val="0"/>
        <w:spacing w:after="120" w:line="240" w:lineRule="auto"/>
        <w:textAlignment w:val="baseline"/>
        <w:rPr>
          <w:rFonts w:eastAsia="宋体"/>
          <w:lang w:val="en-US" w:eastAsia="zh-CN"/>
        </w:rPr>
      </w:pPr>
      <w:r>
        <w:rPr>
          <w:rFonts w:hint="eastAsia" w:eastAsia="宋体"/>
          <w:lang w:val="en-US" w:eastAsia="zh-CN"/>
        </w:rPr>
        <w:t>[</w:t>
      </w:r>
      <w:r>
        <w:rPr>
          <w:rFonts w:eastAsia="宋体"/>
          <w:lang w:val="en-US" w:eastAsia="zh-CN"/>
        </w:rPr>
        <w:t xml:space="preserve">17] also points out that non-anchor carrier has a cleaner environment (i.e., no </w:t>
      </w:r>
      <w:r>
        <w:t>NPSS/NSSS/NPBCH/SIB1-NB</w:t>
      </w:r>
      <w:r>
        <w:rPr>
          <w:rFonts w:eastAsia="宋体"/>
          <w:lang w:val="en-US" w:eastAsia="zh-CN"/>
        </w:rPr>
        <w:t>) where SPS for voice transmission/reception have “full” availability of resources.</w:t>
      </w:r>
    </w:p>
    <w:p>
      <w:pPr>
        <w:pStyle w:val="4"/>
        <w:rPr>
          <w:rFonts w:ascii="Arial" w:hAnsi="Arial" w:cs="Arial"/>
        </w:rPr>
      </w:pPr>
      <w:r>
        <w:rPr>
          <w:rFonts w:ascii="Arial" w:hAnsi="Arial" w:cs="Arial"/>
        </w:rPr>
        <w:t>[Closed]Proposal 5.2-2</w:t>
      </w:r>
    </w:p>
    <w:p>
      <w:pPr>
        <w:spacing w:before="120" w:after="120" w:line="240" w:lineRule="atLeast"/>
        <w:rPr>
          <w:rFonts w:eastAsiaTheme="minorEastAsia"/>
          <w:lang w:eastAsia="zh-CN"/>
        </w:rPr>
      </w:pPr>
      <w:r>
        <w:rPr>
          <w:rFonts w:eastAsiaTheme="minorEastAsia"/>
          <w:lang w:eastAsia="zh-CN"/>
        </w:rPr>
        <w:t xml:space="preserve">Thus, FL has the following </w:t>
      </w:r>
      <w:r>
        <w:rPr>
          <w:rFonts w:eastAsiaTheme="minorEastAsia"/>
          <w:lang w:val="en-US" w:eastAsia="zh-CN"/>
        </w:rPr>
        <w:t>proposals</w:t>
      </w:r>
      <w:r>
        <w:rPr>
          <w:rFonts w:eastAsiaTheme="minorEastAsia"/>
          <w:lang w:eastAsia="zh-CN"/>
        </w:rPr>
        <w:t>:</w:t>
      </w:r>
    </w:p>
    <w:p>
      <w:pPr>
        <w:widowControl w:val="0"/>
        <w:overflowPunct w:val="0"/>
        <w:autoSpaceDE w:val="0"/>
        <w:autoSpaceDN w:val="0"/>
        <w:adjustRightInd w:val="0"/>
        <w:snapToGrid w:val="0"/>
        <w:spacing w:after="120" w:line="240" w:lineRule="auto"/>
        <w:textAlignment w:val="baseline"/>
        <w:rPr>
          <w:rFonts w:eastAsia="宋体"/>
          <w:b/>
          <w:bCs/>
          <w:lang w:eastAsia="zh-CN"/>
        </w:rPr>
      </w:pPr>
      <w:r>
        <w:rPr>
          <w:b/>
          <w:bCs/>
          <w:lang w:val="en-US"/>
        </w:rPr>
        <w:t xml:space="preserve">[L] Proposal 5.2-2: UL SPS and DL </w:t>
      </w:r>
      <w:r>
        <w:rPr>
          <w:rFonts w:eastAsia="宋体"/>
          <w:b/>
          <w:bCs/>
          <w:lang w:eastAsia="zh-CN"/>
        </w:rPr>
        <w:t xml:space="preserve">SPS for R20 NB IoT NTN are supported on both anchor and non-anchor carriers. </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support this proposal. In our understanding, several proposals in this Feature Lead Summary are indeed related to potential issues to be solved on the anchor carrier.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w:t>
            </w:r>
          </w:p>
        </w:tc>
        <w:tc>
          <w:tcPr>
            <w:tcW w:w="1372" w:type="dxa"/>
          </w:tcPr>
          <w:p>
            <w:pPr>
              <w:tabs>
                <w:tab w:val="left" w:pos="551"/>
              </w:tabs>
              <w:rPr>
                <w:rFonts w:eastAsiaTheme="minorEastAsia"/>
                <w:lang w:val="en-US" w:eastAsia="zh-CN"/>
              </w:rPr>
            </w:pPr>
            <w:r>
              <w:rPr>
                <w:rFonts w:eastAsiaTheme="minorEastAsia"/>
                <w:lang w:val="en-US" w:eastAsia="zh-CN"/>
              </w:rPr>
              <w:t>Not for now</w:t>
            </w:r>
          </w:p>
        </w:tc>
        <w:tc>
          <w:tcPr>
            <w:tcW w:w="6780" w:type="dxa"/>
          </w:tcPr>
          <w:p>
            <w:pPr>
              <w:rPr>
                <w:rFonts w:eastAsiaTheme="minorEastAsia"/>
                <w:lang w:val="en-US" w:eastAsia="zh-CN"/>
              </w:rPr>
            </w:pPr>
            <w:r>
              <w:rPr>
                <w:rFonts w:eastAsiaTheme="minorEastAsia"/>
                <w:lang w:val="en-US" w:eastAsia="zh-CN"/>
              </w:rPr>
              <w:t>It should be discussed whether the switching between anchor and non-anchor carrier will take too much overhead because of the periodic UL and DL SPS 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pStyle w:val="307"/>
              <w:ind w:left="0" w:firstLine="0"/>
              <w:rPr>
                <w:rFonts w:eastAsiaTheme="minorEastAsia"/>
                <w:lang w:val="en-GB" w:eastAsia="zh-CN"/>
              </w:rPr>
            </w:pPr>
            <w:r>
              <w:rPr>
                <w:rFonts w:hint="eastAsia" w:eastAsiaTheme="minorEastAsia"/>
                <w:lang w:val="en-GB" w:eastAsia="zh-CN"/>
              </w:rPr>
              <w:t>R</w:t>
            </w:r>
            <w:r>
              <w:rPr>
                <w:rFonts w:eastAsiaTheme="minorEastAsia"/>
                <w:lang w:val="en-GB" w:eastAsia="zh-CN"/>
              </w:rPr>
              <w:t>AN2 agreed to support non-anchor</w:t>
            </w:r>
          </w:p>
          <w:p>
            <w:pPr>
              <w:pStyle w:val="307"/>
              <w:rPr>
                <w:lang w:val="en-GB" w:eastAsia="en-GB"/>
              </w:rPr>
            </w:pPr>
            <w:r>
              <w:rPr>
                <w:lang w:val="en-GB"/>
              </w:rPr>
              <w:t>Agreements:</w:t>
            </w:r>
          </w:p>
          <w:p>
            <w:pPr>
              <w:pStyle w:val="307"/>
              <w:rPr>
                <w:lang w:val="en-GB"/>
              </w:rPr>
            </w:pPr>
            <w:r>
              <w:rPr>
                <w:lang w:val="en-GB"/>
              </w:rPr>
              <w:t>1.   We introduce SPS for voice support in NB-IoT, both for UL and for DL</w:t>
            </w:r>
          </w:p>
          <w:p>
            <w:pPr>
              <w:pStyle w:val="307"/>
              <w:rPr>
                <w:lang w:val="en-GB"/>
              </w:rPr>
            </w:pPr>
            <w:r>
              <w:rPr>
                <w:lang w:val="en-GB"/>
              </w:rPr>
              <w:t>2.   We define a solution where for voice traffic there is at most only one active SPS in DL and only one active SPS in UL at a time</w:t>
            </w:r>
          </w:p>
          <w:p>
            <w:pPr>
              <w:pStyle w:val="307"/>
              <w:rPr>
                <w:lang w:val="en-GB"/>
              </w:rPr>
            </w:pPr>
            <w:r>
              <w:rPr>
                <w:lang w:val="en-GB"/>
              </w:rPr>
              <w:t>3.   We can continue the discussion on whether (besides configuring a single SPS with TBS size indicated via the NW) we also support e.g.</w:t>
            </w:r>
          </w:p>
          <w:p>
            <w:pPr>
              <w:pStyle w:val="307"/>
              <w:rPr>
                <w:lang w:val="en-GB"/>
              </w:rPr>
            </w:pPr>
            <w:r>
              <w:rPr>
                <w:lang w:val="en-GB"/>
              </w:rPr>
              <w:t xml:space="preserve">      - Configuring (via RRC) multiple different SPS configurations to be used at different times (FFS on how to switch among them) </w:t>
            </w:r>
          </w:p>
          <w:p>
            <w:pPr>
              <w:pStyle w:val="307"/>
              <w:rPr>
                <w:lang w:val="en-GB"/>
              </w:rPr>
            </w:pPr>
            <w:r>
              <w:rPr>
                <w:lang w:val="en-GB"/>
              </w:rPr>
              <w:t>      - Configuring a single SPS configuration with variable TBS size (FFS on the details)</w:t>
            </w:r>
          </w:p>
          <w:p>
            <w:pPr>
              <w:pStyle w:val="307"/>
              <w:rPr>
                <w:lang w:val="en-GB" w:eastAsia="ja-JP"/>
              </w:rPr>
            </w:pPr>
            <w:r>
              <w:rPr>
                <w:lang w:val="en-GB" w:eastAsia="ja-JP"/>
              </w:rPr>
              <w:t xml:space="preserve">4.   RAN2 assumes that dynamic scheduling can also work when SPS is activated </w:t>
            </w:r>
          </w:p>
          <w:p>
            <w:pPr>
              <w:pStyle w:val="307"/>
              <w:rPr>
                <w:lang w:val="en-GB" w:eastAsia="en-GB"/>
              </w:rPr>
            </w:pPr>
            <w:r>
              <w:rPr>
                <w:lang w:val="en-GB"/>
              </w:rPr>
              <w:t xml:space="preserve">5.   </w:t>
            </w:r>
            <w:r>
              <w:rPr>
                <w:highlight w:val="yellow"/>
                <w:lang w:val="en-GB"/>
              </w:rPr>
              <w:t>We assume that SPS can be configured on a non-anchor carrier.</w:t>
            </w:r>
            <w:r>
              <w:rPr>
                <w:lang w:val="en-GB"/>
              </w:rPr>
              <w:t xml:space="preserve"> </w:t>
            </w:r>
          </w:p>
          <w:p>
            <w:pPr>
              <w:pStyle w:val="307"/>
              <w:rPr>
                <w:lang w:val="en-GB"/>
              </w:rPr>
            </w:pPr>
            <w:r>
              <w:rPr>
                <w:lang w:val="en-GB"/>
              </w:rPr>
              <w:t>6.   In TS 36.304, we will update the definition of acceptable cell (and possibly related figures) to support emergency call service for NB-IoT (FFS on the actual change)</w:t>
            </w:r>
          </w:p>
          <w:p>
            <w:pPr>
              <w:pStyle w:val="307"/>
              <w:rPr>
                <w:lang w:val="en-GB"/>
              </w:rPr>
            </w:pPr>
            <w:r>
              <w:rPr>
                <w:lang w:val="en-GB"/>
              </w:rPr>
              <w:t>7.   We add values of mo-VoiceCall and emergency in EstablishmentCause-NB.</w:t>
            </w:r>
          </w:p>
          <w:p>
            <w:pPr>
              <w:pStyle w:val="307"/>
              <w:rPr>
                <w:lang w:val="en-GB"/>
              </w:rPr>
            </w:pPr>
            <w:r>
              <w:rPr>
                <w:lang w:val="en-GB"/>
              </w:rPr>
              <w:t>8.   We introduce an indication in SIB-NB to indicate network support emergency call (FFS whether we also introduce another indication in SIB-NB that the network support of IMS voice call)</w:t>
            </w:r>
          </w:p>
          <w:p>
            <w:pPr>
              <w:pStyle w:val="307"/>
              <w:rPr>
                <w:lang w:val="en-GB"/>
              </w:rPr>
            </w:pPr>
            <w:r>
              <w:rPr>
                <w:lang w:val="en-GB"/>
              </w:rPr>
              <w:t>9.   RAN2 assumes that the maximum DRB number for NB-IoT is increased beyond 2. We send a LS to SA2 with our assumption on the maximum number of DRBs and asking how many DRBs should be supported.</w:t>
            </w:r>
          </w:p>
          <w:p>
            <w:pPr>
              <w:pStyle w:val="307"/>
              <w:rPr>
                <w:lang w:val="en-GB"/>
              </w:rPr>
            </w:pPr>
            <w:r>
              <w:rPr>
                <w:lang w:val="en-GB"/>
              </w:rPr>
              <w:t>10. The RoHC profiles for RTP/UDP/IP, 0x0001 and 0x0101, are introduced in PDCP configuration for the UP/IP solution.</w:t>
            </w:r>
          </w:p>
        </w:tc>
      </w:tr>
    </w:tbl>
    <w:p>
      <w:pPr>
        <w:rPr>
          <w:rFonts w:eastAsia="Microsoft YaHei UI"/>
          <w:lang w:val="sv-SE" w:eastAsia="zh-CN"/>
        </w:rPr>
      </w:pPr>
    </w:p>
    <w:p>
      <w:pPr>
        <w:pStyle w:val="2"/>
      </w:pPr>
      <w:r>
        <w:t>SPS details</w:t>
      </w:r>
    </w:p>
    <w:p>
      <w:pPr>
        <w:pStyle w:val="3"/>
        <w:numPr>
          <w:ilvl w:val="1"/>
          <w:numId w:val="1"/>
        </w:numPr>
        <w:rPr>
          <w:rFonts w:ascii="Arial" w:hAnsi="Arial" w:cs="Arial"/>
          <w:sz w:val="28"/>
          <w:szCs w:val="28"/>
        </w:rPr>
      </w:pPr>
      <w:r>
        <w:rPr>
          <w:rFonts w:ascii="Arial" w:hAnsi="Arial" w:cs="Arial"/>
          <w:sz w:val="28"/>
          <w:szCs w:val="28"/>
        </w:rPr>
        <w:t>[Open]Details of DCI based Activation</w:t>
      </w:r>
      <w:r>
        <w:rPr>
          <w:rFonts w:hint="eastAsia" w:ascii="Arial" w:hAnsi="Arial" w:cs="Arial"/>
          <w:sz w:val="28"/>
          <w:szCs w:val="28"/>
        </w:rPr>
        <w:t>/</w:t>
      </w:r>
      <w:r>
        <w:rPr>
          <w:rFonts w:ascii="Arial" w:hAnsi="Arial" w:cs="Arial"/>
          <w:sz w:val="28"/>
          <w:szCs w:val="28"/>
        </w:rPr>
        <w:t>Release and Validation</w:t>
      </w:r>
    </w:p>
    <w:p>
      <w:pPr>
        <w:pStyle w:val="4"/>
        <w:tabs>
          <w:tab w:val="clear" w:pos="772"/>
        </w:tabs>
        <w:rPr>
          <w:rFonts w:ascii="Arial" w:hAnsi="Arial" w:cs="Arial"/>
        </w:rPr>
      </w:pPr>
      <w:r>
        <w:rPr>
          <w:rFonts w:ascii="Arial" w:hAnsi="Arial" w:cs="Arial"/>
        </w:rPr>
        <w:t>[Open]Separate vs. aggregated SPS activation/Release signaling for UL and DL</w:t>
      </w:r>
    </w:p>
    <w:p>
      <w:pPr>
        <w:spacing w:before="120" w:after="120" w:line="240" w:lineRule="atLeast"/>
        <w:rPr>
          <w:rFonts w:ascii="Arial" w:hAnsi="Arial" w:cs="Arial"/>
          <w:sz w:val="28"/>
          <w:szCs w:val="28"/>
          <w:lang w:val="en-US"/>
        </w:rPr>
      </w:pPr>
      <w:r>
        <w:rPr>
          <w:rFonts w:eastAsiaTheme="minorEastAsia"/>
          <w:lang w:val="en-US" w:eastAsia="zh-CN"/>
        </w:rPr>
        <w:t>For DCI</w:t>
      </w:r>
      <w:r>
        <w:rPr>
          <w:lang w:val="en-US"/>
        </w:rPr>
        <w:t>-based activation/</w:t>
      </w:r>
      <w:r>
        <w:rPr>
          <w:rFonts w:eastAsiaTheme="minorEastAsia"/>
          <w:lang w:val="en-US" w:eastAsia="zh-CN"/>
        </w:rPr>
        <w:t>release</w:t>
      </w:r>
      <w:r>
        <w:rPr>
          <w:lang w:val="en-US"/>
        </w:rPr>
        <w:t>, two options are discussed</w:t>
      </w:r>
    </w:p>
    <w:p>
      <w:pPr>
        <w:pStyle w:val="50"/>
        <w:numPr>
          <w:ilvl w:val="1"/>
          <w:numId w:val="23"/>
        </w:numPr>
        <w:spacing w:before="120" w:after="120" w:line="240" w:lineRule="atLeast"/>
        <w:rPr>
          <w:rFonts w:ascii="Times New Roman" w:hAnsi="Times New Roman" w:cs="Times New Roman"/>
          <w:sz w:val="20"/>
          <w:szCs w:val="20"/>
          <w:lang w:val="en-US"/>
        </w:rPr>
      </w:pPr>
      <w:r>
        <w:rPr>
          <w:rFonts w:ascii="Times New Roman" w:hAnsi="Times New Roman" w:cs="Times New Roman" w:eastAsiaTheme="minorEastAsia"/>
          <w:sz w:val="20"/>
          <w:szCs w:val="20"/>
          <w:lang w:val="en-US" w:eastAsia="zh-CN"/>
        </w:rPr>
        <w:t>Option1. Separate DCIs for</w:t>
      </w:r>
      <w:r>
        <w:rPr>
          <w:rFonts w:ascii="Times New Roman" w:hAnsi="Times New Roman" w:cs="Times New Roman"/>
          <w:sz w:val="20"/>
          <w:szCs w:val="20"/>
          <w:lang w:val="en-US"/>
        </w:rPr>
        <w:t xml:space="preserve"> activation/release of</w:t>
      </w:r>
      <w:r>
        <w:rPr>
          <w:rFonts w:ascii="Times New Roman" w:hAnsi="Times New Roman" w:cs="Times New Roman" w:eastAsiaTheme="minorEastAsia"/>
          <w:sz w:val="20"/>
          <w:szCs w:val="20"/>
          <w:lang w:val="en-US" w:eastAsia="zh-CN"/>
        </w:rPr>
        <w:t xml:space="preserve"> UL SPS and DL SPS </w:t>
      </w:r>
      <w:r>
        <w:rPr>
          <w:rFonts w:ascii="Times New Roman" w:hAnsi="Times New Roman" w:cs="Times New Roman"/>
          <w:sz w:val="20"/>
          <w:szCs w:val="20"/>
          <w:lang w:eastAsia="ko-KR"/>
        </w:rPr>
        <w:t xml:space="preserve">configurations [1], </w:t>
      </w:r>
      <w:r>
        <w:rPr>
          <w:sz w:val="20"/>
          <w:szCs w:val="20"/>
          <w:lang w:val="en-US"/>
        </w:rPr>
        <w:t xml:space="preserve">[3], </w:t>
      </w:r>
      <w:r>
        <w:rPr>
          <w:rFonts w:eastAsiaTheme="minorEastAsia"/>
          <w:sz w:val="20"/>
          <w:szCs w:val="20"/>
          <w:lang w:eastAsia="zh-CN"/>
        </w:rPr>
        <w:t xml:space="preserve">[4], </w:t>
      </w:r>
      <w:r>
        <w:rPr>
          <w:rFonts w:ascii="Times New Roman" w:hAnsi="Times New Roman" w:cs="Times New Roman" w:eastAsiaTheme="minorEastAsia"/>
          <w:sz w:val="20"/>
          <w:szCs w:val="20"/>
          <w:lang w:eastAsia="zh-CN"/>
        </w:rPr>
        <w:t xml:space="preserve">[7], </w:t>
      </w:r>
      <w:r>
        <w:rPr>
          <w:rFonts w:ascii="Times New Roman" w:hAnsi="Times New Roman" w:cs="Times New Roman"/>
          <w:sz w:val="20"/>
          <w:szCs w:val="20"/>
          <w:lang w:val="en-US"/>
        </w:rPr>
        <w:t>[9]</w:t>
      </w:r>
      <w:r>
        <w:rPr>
          <w:rFonts w:ascii="Times New Roman" w:hAnsi="Times New Roman" w:cs="Times New Roman" w:eastAsiaTheme="minorEastAsia"/>
          <w:sz w:val="20"/>
          <w:szCs w:val="20"/>
          <w:lang w:val="en-US" w:eastAsia="zh-CN"/>
        </w:rPr>
        <w:t>, which has the following pros and cons</w:t>
      </w:r>
    </w:p>
    <w:p>
      <w:pPr>
        <w:pStyle w:val="50"/>
        <w:numPr>
          <w:ilvl w:val="2"/>
          <w:numId w:val="23"/>
        </w:numPr>
        <w:spacing w:before="120" w:after="120" w:line="240" w:lineRule="atLeast"/>
        <w:rPr>
          <w:rFonts w:ascii="Times New Roman" w:hAnsi="Times New Roman" w:cs="Times New Roman"/>
          <w:sz w:val="20"/>
          <w:szCs w:val="20"/>
          <w:lang w:val="en-US"/>
        </w:rPr>
      </w:pPr>
      <w:r>
        <w:rPr>
          <w:rFonts w:ascii="Times New Roman" w:hAnsi="Times New Roman" w:cs="Times New Roman" w:eastAsiaTheme="minorEastAsia"/>
          <w:sz w:val="20"/>
          <w:szCs w:val="20"/>
          <w:lang w:val="en-US" w:eastAsia="zh-CN"/>
        </w:rPr>
        <w:t>Pros</w:t>
      </w:r>
    </w:p>
    <w:p>
      <w:pPr>
        <w:pStyle w:val="50"/>
        <w:numPr>
          <w:ilvl w:val="3"/>
          <w:numId w:val="23"/>
        </w:numPr>
        <w:spacing w:before="120" w:after="120" w:line="240" w:lineRule="atLeast"/>
        <w:rPr>
          <w:rFonts w:ascii="Times New Roman" w:hAnsi="Times New Roman" w:cs="Times New Roman"/>
          <w:sz w:val="20"/>
          <w:szCs w:val="20"/>
          <w:lang w:val="en-US"/>
        </w:rPr>
      </w:pPr>
      <w:r>
        <w:rPr>
          <w:rFonts w:hint="eastAsia" w:ascii="Times New Roman" w:hAnsi="Times New Roman" w:cs="Times New Roman" w:eastAsiaTheme="minorEastAsia"/>
          <w:sz w:val="20"/>
          <w:szCs w:val="20"/>
          <w:lang w:val="en-US" w:eastAsia="zh-CN"/>
        </w:rPr>
        <w:t>[</w:t>
      </w:r>
      <w:r>
        <w:rPr>
          <w:rFonts w:ascii="Times New Roman" w:hAnsi="Times New Roman" w:cs="Times New Roman" w:eastAsiaTheme="minorEastAsia"/>
          <w:sz w:val="20"/>
          <w:szCs w:val="20"/>
          <w:lang w:val="en-US" w:eastAsia="zh-CN"/>
        </w:rPr>
        <w:t xml:space="preserve">9] </w:t>
      </w:r>
      <w:r>
        <w:rPr>
          <w:rFonts w:ascii="Times New Roman" w:hAnsi="Times New Roman"/>
          <w:sz w:val="20"/>
          <w:szCs w:val="20"/>
          <w:lang w:eastAsia="ko-KR"/>
        </w:rPr>
        <w:t>maximum flexibility</w:t>
      </w:r>
    </w:p>
    <w:p>
      <w:pPr>
        <w:pStyle w:val="50"/>
        <w:numPr>
          <w:ilvl w:val="2"/>
          <w:numId w:val="23"/>
        </w:numPr>
        <w:spacing w:before="120" w:after="120" w:line="240" w:lineRule="atLeast"/>
        <w:rPr>
          <w:rFonts w:ascii="Times New Roman" w:hAnsi="Times New Roman" w:cs="Times New Roman"/>
          <w:sz w:val="20"/>
          <w:szCs w:val="20"/>
          <w:lang w:val="en-US"/>
        </w:rPr>
      </w:pPr>
      <w:r>
        <w:rPr>
          <w:rFonts w:hint="eastAsia" w:ascii="Times New Roman" w:hAnsi="Times New Roman" w:cs="Times New Roman" w:eastAsiaTheme="minorEastAsia"/>
          <w:sz w:val="20"/>
          <w:szCs w:val="20"/>
          <w:lang w:val="en-US" w:eastAsia="zh-CN"/>
        </w:rPr>
        <w:t>C</w:t>
      </w:r>
      <w:r>
        <w:rPr>
          <w:rFonts w:ascii="Times New Roman" w:hAnsi="Times New Roman" w:cs="Times New Roman" w:eastAsiaTheme="minorEastAsia"/>
          <w:sz w:val="20"/>
          <w:szCs w:val="20"/>
          <w:lang w:val="en-US" w:eastAsia="zh-CN"/>
        </w:rPr>
        <w:t>ons</w:t>
      </w:r>
    </w:p>
    <w:p>
      <w:pPr>
        <w:pStyle w:val="50"/>
        <w:numPr>
          <w:ilvl w:val="3"/>
          <w:numId w:val="23"/>
        </w:numPr>
        <w:spacing w:before="120" w:after="120" w:line="240" w:lineRule="atLeast"/>
        <w:rPr>
          <w:rFonts w:ascii="Times New Roman" w:hAnsi="Times New Roman" w:cs="Times New Roman"/>
          <w:sz w:val="20"/>
          <w:szCs w:val="20"/>
          <w:lang w:val="en-US"/>
        </w:rPr>
      </w:pPr>
      <w:r>
        <w:rPr>
          <w:rFonts w:hint="eastAsia" w:ascii="Times New Roman" w:hAnsi="Times New Roman" w:cs="Times New Roman" w:eastAsiaTheme="minorEastAsia"/>
          <w:sz w:val="20"/>
          <w:szCs w:val="20"/>
          <w:lang w:val="en-US" w:eastAsia="zh-CN"/>
        </w:rPr>
        <w:t>[</w:t>
      </w:r>
      <w:r>
        <w:rPr>
          <w:rFonts w:ascii="Times New Roman" w:hAnsi="Times New Roman" w:cs="Times New Roman" w:eastAsiaTheme="minorEastAsia"/>
          <w:sz w:val="20"/>
          <w:szCs w:val="20"/>
          <w:lang w:val="en-US" w:eastAsia="zh-CN"/>
        </w:rPr>
        <w:t xml:space="preserve">9] </w:t>
      </w:r>
      <w:r>
        <w:rPr>
          <w:rFonts w:ascii="Times New Roman" w:hAnsi="Times New Roman"/>
          <w:sz w:val="20"/>
          <w:szCs w:val="20"/>
          <w:lang w:eastAsia="ko-KR"/>
        </w:rPr>
        <w:t>increase control overhead</w:t>
      </w:r>
    </w:p>
    <w:p>
      <w:pPr>
        <w:pStyle w:val="50"/>
        <w:numPr>
          <w:ilvl w:val="1"/>
          <w:numId w:val="23"/>
        </w:numPr>
        <w:spacing w:before="120" w:after="120" w:line="240" w:lineRule="atLeast"/>
        <w:rPr>
          <w:rFonts w:ascii="Times New Roman" w:hAnsi="Times New Roman" w:cs="Times New Roman"/>
          <w:sz w:val="20"/>
          <w:szCs w:val="20"/>
          <w:lang w:val="en-US"/>
        </w:rPr>
      </w:pPr>
      <w:r>
        <w:rPr>
          <w:rFonts w:ascii="Times New Roman" w:hAnsi="Times New Roman" w:cs="Times New Roman" w:eastAsiaTheme="minorEastAsia"/>
          <w:sz w:val="20"/>
          <w:szCs w:val="20"/>
          <w:lang w:val="en-US" w:eastAsia="zh-CN"/>
        </w:rPr>
        <w:t>Option2. Single DCI for</w:t>
      </w:r>
      <w:r>
        <w:rPr>
          <w:rFonts w:ascii="Times New Roman" w:hAnsi="Times New Roman" w:cs="Times New Roman"/>
          <w:sz w:val="20"/>
          <w:szCs w:val="20"/>
          <w:lang w:val="en-US"/>
        </w:rPr>
        <w:t xml:space="preserve"> activation/release of both</w:t>
      </w:r>
      <w:r>
        <w:rPr>
          <w:rFonts w:ascii="Times New Roman" w:hAnsi="Times New Roman" w:cs="Times New Roman" w:eastAsiaTheme="minorEastAsia"/>
          <w:sz w:val="20"/>
          <w:szCs w:val="20"/>
          <w:lang w:val="en-US" w:eastAsia="zh-CN"/>
        </w:rPr>
        <w:t xml:space="preserve"> UL SPS and DL SPS </w:t>
      </w:r>
      <w:r>
        <w:rPr>
          <w:rFonts w:ascii="Times New Roman" w:hAnsi="Times New Roman" w:cs="Times New Roman"/>
          <w:sz w:val="20"/>
          <w:szCs w:val="20"/>
          <w:lang w:eastAsia="ko-KR"/>
        </w:rPr>
        <w:t xml:space="preserve">configurations </w:t>
      </w:r>
      <w:r>
        <w:rPr>
          <w:sz w:val="20"/>
          <w:szCs w:val="20"/>
          <w:lang w:val="en-US"/>
        </w:rPr>
        <w:t xml:space="preserve">[3], </w:t>
      </w:r>
      <w:r>
        <w:rPr>
          <w:rFonts w:ascii="Times New Roman" w:hAnsi="Times New Roman" w:cs="Times New Roman"/>
          <w:sz w:val="20"/>
          <w:szCs w:val="20"/>
          <w:lang w:val="en-US"/>
        </w:rPr>
        <w:t>[9]</w:t>
      </w:r>
      <w:r>
        <w:rPr>
          <w:rFonts w:ascii="Times New Roman" w:hAnsi="Times New Roman" w:cs="Times New Roman" w:eastAsiaTheme="minorEastAsia"/>
          <w:sz w:val="20"/>
          <w:szCs w:val="20"/>
          <w:lang w:val="en-US" w:eastAsia="zh-CN"/>
        </w:rPr>
        <w:t>, [12] which has the following pros and cons</w:t>
      </w:r>
    </w:p>
    <w:p>
      <w:pPr>
        <w:pStyle w:val="50"/>
        <w:numPr>
          <w:ilvl w:val="2"/>
          <w:numId w:val="23"/>
        </w:numPr>
        <w:spacing w:before="120" w:after="120" w:line="240" w:lineRule="atLeast"/>
        <w:rPr>
          <w:rFonts w:ascii="Times New Roman" w:hAnsi="Times New Roman" w:cs="Times New Roman"/>
          <w:sz w:val="20"/>
          <w:szCs w:val="20"/>
          <w:lang w:val="en-US"/>
        </w:rPr>
      </w:pPr>
      <w:r>
        <w:rPr>
          <w:rFonts w:ascii="Times New Roman" w:hAnsi="Times New Roman" w:cs="Times New Roman" w:eastAsiaTheme="minorEastAsia"/>
          <w:sz w:val="20"/>
          <w:szCs w:val="20"/>
          <w:lang w:val="en-US" w:eastAsia="zh-CN"/>
        </w:rPr>
        <w:t>Pros</w:t>
      </w:r>
    </w:p>
    <w:p>
      <w:pPr>
        <w:pStyle w:val="50"/>
        <w:numPr>
          <w:ilvl w:val="3"/>
          <w:numId w:val="23"/>
        </w:numPr>
        <w:spacing w:before="120" w:after="120" w:line="240" w:lineRule="atLeast"/>
        <w:rPr>
          <w:rFonts w:ascii="Times New Roman" w:hAnsi="Times New Roman" w:cs="Times New Roman"/>
          <w:sz w:val="20"/>
          <w:szCs w:val="20"/>
          <w:lang w:val="en-US"/>
        </w:rPr>
      </w:pPr>
      <w:r>
        <w:rPr>
          <w:rFonts w:hint="eastAsia" w:ascii="Times New Roman" w:hAnsi="Times New Roman" w:cs="Times New Roman" w:eastAsiaTheme="minorEastAsia"/>
          <w:sz w:val="20"/>
          <w:szCs w:val="20"/>
          <w:lang w:val="en-US" w:eastAsia="zh-CN"/>
        </w:rPr>
        <w:t>[</w:t>
      </w:r>
      <w:r>
        <w:rPr>
          <w:rFonts w:ascii="Times New Roman" w:hAnsi="Times New Roman" w:cs="Times New Roman" w:eastAsiaTheme="minorEastAsia"/>
          <w:sz w:val="20"/>
          <w:szCs w:val="20"/>
          <w:lang w:val="en-US" w:eastAsia="zh-CN"/>
        </w:rPr>
        <w:t xml:space="preserve">9] </w:t>
      </w:r>
      <w:r>
        <w:rPr>
          <w:rFonts w:ascii="Times New Roman" w:hAnsi="Times New Roman"/>
          <w:sz w:val="20"/>
          <w:szCs w:val="20"/>
          <w:lang w:eastAsia="ko-KR"/>
        </w:rPr>
        <w:t>efficient for symmetric voice traffic</w:t>
      </w:r>
    </w:p>
    <w:p>
      <w:pPr>
        <w:pStyle w:val="50"/>
        <w:numPr>
          <w:ilvl w:val="3"/>
          <w:numId w:val="23"/>
        </w:numPr>
        <w:spacing w:before="120" w:after="120" w:line="240" w:lineRule="atLeast"/>
        <w:rPr>
          <w:rFonts w:ascii="Times New Roman" w:hAnsi="Times New Roman" w:cs="Times New Roman"/>
          <w:sz w:val="20"/>
          <w:szCs w:val="20"/>
          <w:lang w:val="en-US"/>
        </w:rPr>
      </w:pPr>
      <w:r>
        <w:rPr>
          <w:rFonts w:hint="eastAsia" w:ascii="Times New Roman" w:hAnsi="Times New Roman"/>
          <w:sz w:val="20"/>
          <w:szCs w:val="20"/>
          <w:lang w:eastAsia="zh-CN"/>
        </w:rPr>
        <w:t>[</w:t>
      </w:r>
      <w:r>
        <w:rPr>
          <w:rFonts w:ascii="Times New Roman" w:hAnsi="Times New Roman"/>
          <w:sz w:val="20"/>
          <w:szCs w:val="20"/>
          <w:lang w:eastAsia="zh-CN"/>
        </w:rPr>
        <w:t>3] simplify the SPS activation/release procedure by using SPS-NPUSCH transmission as the acknowledgement of the DL SPS activation/release</w:t>
      </w:r>
    </w:p>
    <w:p>
      <w:pPr>
        <w:pStyle w:val="50"/>
        <w:numPr>
          <w:ilvl w:val="3"/>
          <w:numId w:val="23"/>
        </w:numPr>
        <w:spacing w:before="120" w:after="120" w:line="240" w:lineRule="atLeast"/>
        <w:rPr>
          <w:rFonts w:ascii="Times New Roman" w:hAnsi="Times New Roman" w:cs="Times New Roman"/>
          <w:sz w:val="20"/>
          <w:szCs w:val="20"/>
          <w:lang w:val="en-US"/>
        </w:rPr>
      </w:pPr>
      <w:r>
        <w:rPr>
          <w:rFonts w:hint="eastAsia" w:ascii="Times New Roman" w:hAnsi="Times New Roman"/>
          <w:sz w:val="20"/>
          <w:szCs w:val="20"/>
          <w:lang w:eastAsia="zh-CN"/>
        </w:rPr>
        <w:t>[</w:t>
      </w:r>
      <w:r>
        <w:rPr>
          <w:rFonts w:ascii="Times New Roman" w:hAnsi="Times New Roman"/>
          <w:sz w:val="20"/>
          <w:szCs w:val="20"/>
          <w:lang w:eastAsia="zh-CN"/>
        </w:rPr>
        <w:t>3] half of the NPDCCH transmission can be saved</w:t>
      </w:r>
    </w:p>
    <w:p>
      <w:pPr>
        <w:pStyle w:val="50"/>
        <w:numPr>
          <w:ilvl w:val="3"/>
          <w:numId w:val="23"/>
        </w:numPr>
        <w:spacing w:before="120" w:after="120" w:line="240" w:lineRule="atLeast"/>
        <w:rPr>
          <w:rFonts w:ascii="Times New Roman" w:hAnsi="Times New Roman" w:cs="Times New Roman"/>
          <w:sz w:val="20"/>
          <w:szCs w:val="20"/>
          <w:lang w:val="en-US"/>
        </w:rPr>
      </w:pPr>
      <w:r>
        <w:rPr>
          <w:rFonts w:ascii="Times New Roman" w:hAnsi="Times New Roman" w:cs="Times New Roman" w:eastAsiaTheme="minorEastAsia"/>
          <w:sz w:val="20"/>
          <w:szCs w:val="20"/>
          <w:lang w:val="en-US" w:eastAsia="zh-CN"/>
        </w:rPr>
        <w:t>[12] adapt to the bi-directional voice call as both DL SPS and UL SPS should be active</w:t>
      </w:r>
    </w:p>
    <w:p>
      <w:pPr>
        <w:pStyle w:val="50"/>
        <w:numPr>
          <w:ilvl w:val="2"/>
          <w:numId w:val="23"/>
        </w:numPr>
        <w:spacing w:before="120" w:after="120" w:line="240" w:lineRule="atLeast"/>
        <w:rPr>
          <w:rFonts w:ascii="Times New Roman" w:hAnsi="Times New Roman" w:cs="Times New Roman"/>
          <w:sz w:val="20"/>
          <w:szCs w:val="20"/>
          <w:lang w:val="en-US"/>
        </w:rPr>
      </w:pPr>
      <w:r>
        <w:rPr>
          <w:rFonts w:hint="eastAsia" w:ascii="Times New Roman" w:hAnsi="Times New Roman" w:cs="Times New Roman" w:eastAsiaTheme="minorEastAsia"/>
          <w:sz w:val="20"/>
          <w:szCs w:val="20"/>
          <w:lang w:val="en-US" w:eastAsia="zh-CN"/>
        </w:rPr>
        <w:t>C</w:t>
      </w:r>
      <w:r>
        <w:rPr>
          <w:rFonts w:ascii="Times New Roman" w:hAnsi="Times New Roman" w:cs="Times New Roman" w:eastAsiaTheme="minorEastAsia"/>
          <w:sz w:val="20"/>
          <w:szCs w:val="20"/>
          <w:lang w:val="en-US" w:eastAsia="zh-CN"/>
        </w:rPr>
        <w:t>ons</w:t>
      </w:r>
    </w:p>
    <w:p>
      <w:pPr>
        <w:pStyle w:val="50"/>
        <w:numPr>
          <w:ilvl w:val="3"/>
          <w:numId w:val="23"/>
        </w:numPr>
        <w:spacing w:before="120" w:after="120" w:line="240" w:lineRule="atLeast"/>
        <w:rPr>
          <w:rFonts w:ascii="Times New Roman" w:hAnsi="Times New Roman" w:cs="Times New Roman"/>
          <w:sz w:val="20"/>
          <w:szCs w:val="20"/>
          <w:lang w:val="en-US"/>
        </w:rPr>
      </w:pPr>
      <w:r>
        <w:rPr>
          <w:rFonts w:hint="eastAsia" w:ascii="Times New Roman" w:hAnsi="Times New Roman" w:cs="Times New Roman" w:eastAsiaTheme="minorEastAsia"/>
          <w:sz w:val="20"/>
          <w:szCs w:val="20"/>
          <w:lang w:val="en-US" w:eastAsia="zh-CN"/>
        </w:rPr>
        <w:t>[</w:t>
      </w:r>
      <w:r>
        <w:rPr>
          <w:rFonts w:ascii="Times New Roman" w:hAnsi="Times New Roman" w:cs="Times New Roman" w:eastAsiaTheme="minorEastAsia"/>
          <w:sz w:val="20"/>
          <w:szCs w:val="20"/>
          <w:lang w:val="en-US" w:eastAsia="zh-CN"/>
        </w:rPr>
        <w:t xml:space="preserve">9] </w:t>
      </w:r>
      <w:r>
        <w:rPr>
          <w:rFonts w:ascii="Times New Roman" w:hAnsi="Times New Roman"/>
          <w:sz w:val="20"/>
          <w:szCs w:val="20"/>
          <w:lang w:eastAsia="ko-KR"/>
        </w:rPr>
        <w:t>requires defined timing relationships between DL and UL</w:t>
      </w:r>
    </w:p>
    <w:p>
      <w:pPr>
        <w:pStyle w:val="23"/>
        <w:numPr>
          <w:ilvl w:val="0"/>
          <w:numId w:val="23"/>
        </w:numPr>
        <w:spacing w:line="252" w:lineRule="auto"/>
        <w:rPr>
          <w:rFonts w:eastAsia="等线"/>
          <w:lang w:val="en-GB"/>
        </w:rPr>
      </w:pPr>
      <w:r>
        <w:drawing>
          <wp:inline distT="0" distB="0" distL="0" distR="0">
            <wp:extent cx="5760720" cy="867410"/>
            <wp:effectExtent l="0" t="0" r="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760720" cy="867410"/>
                    </a:xfrm>
                    <a:prstGeom prst="rect">
                      <a:avLst/>
                    </a:prstGeom>
                    <a:noFill/>
                    <a:ln>
                      <a:noFill/>
                    </a:ln>
                  </pic:spPr>
                </pic:pic>
              </a:graphicData>
            </a:graphic>
          </wp:inline>
        </w:drawing>
      </w:r>
    </w:p>
    <w:p>
      <w:pPr>
        <w:pStyle w:val="23"/>
        <w:numPr>
          <w:ilvl w:val="0"/>
          <w:numId w:val="23"/>
        </w:numPr>
        <w:spacing w:line="252" w:lineRule="auto"/>
        <w:jc w:val="center"/>
        <w:rPr>
          <w:rFonts w:eastAsiaTheme="minorEastAsia"/>
          <w:bCs/>
          <w:lang w:val="en-GB"/>
        </w:rPr>
      </w:pPr>
      <w:r>
        <w:rPr>
          <w:rFonts w:hint="eastAsia" w:eastAsiaTheme="minorEastAsia"/>
          <w:bCs/>
          <w:lang w:val="en-GB"/>
        </w:rPr>
        <w:t>F</w:t>
      </w:r>
      <w:r>
        <w:rPr>
          <w:rFonts w:eastAsiaTheme="minorEastAsia"/>
          <w:bCs/>
          <w:lang w:val="en-GB"/>
        </w:rPr>
        <w:t>ig 4. Illustration of DCI based SPS activation and release [3]</w:t>
      </w:r>
    </w:p>
    <w:p>
      <w:pPr>
        <w:spacing w:before="120" w:after="120" w:line="240" w:lineRule="atLeast"/>
        <w:rPr>
          <w:rFonts w:eastAsiaTheme="minorEastAsia"/>
          <w:lang w:eastAsia="zh-CN"/>
        </w:rPr>
      </w:pPr>
      <w:r>
        <w:rPr>
          <w:rFonts w:eastAsiaTheme="minorEastAsia"/>
          <w:lang w:eastAsia="zh-CN"/>
        </w:rPr>
        <w:t>For Option1(</w:t>
      </w:r>
      <w:r>
        <w:rPr>
          <w:rFonts w:eastAsiaTheme="minorEastAsia"/>
          <w:lang w:val="en-US" w:eastAsia="zh-CN"/>
        </w:rPr>
        <w:t>Separate DCIs for</w:t>
      </w:r>
      <w:r>
        <w:rPr>
          <w:lang w:val="en-US"/>
        </w:rPr>
        <w:t xml:space="preserve"> activation/release of</w:t>
      </w:r>
      <w:r>
        <w:rPr>
          <w:rFonts w:eastAsiaTheme="minorEastAsia"/>
          <w:lang w:val="en-US" w:eastAsia="zh-CN"/>
        </w:rPr>
        <w:t xml:space="preserve"> UL SPS and DL SPS </w:t>
      </w:r>
      <w:r>
        <w:rPr>
          <w:lang w:eastAsia="ko-KR"/>
        </w:rPr>
        <w:t>configurations</w:t>
      </w:r>
      <w:r>
        <w:rPr>
          <w:rFonts w:eastAsiaTheme="minorEastAsia"/>
          <w:lang w:eastAsia="zh-CN"/>
        </w:rPr>
        <w:t>), the following DCI formats are considered by companies</w:t>
      </w:r>
    </w:p>
    <w:p>
      <w:pPr>
        <w:pStyle w:val="50"/>
        <w:numPr>
          <w:ilvl w:val="1"/>
          <w:numId w:val="23"/>
        </w:numPr>
        <w:spacing w:before="120" w:after="120" w:line="240" w:lineRule="atLeast"/>
        <w:rPr>
          <w:rFonts w:ascii="Times New Roman" w:hAnsi="Times New Roman" w:cs="Times New Roman"/>
          <w:sz w:val="20"/>
          <w:szCs w:val="20"/>
          <w:lang w:val="en-US"/>
        </w:rPr>
      </w:pPr>
      <w:r>
        <w:rPr>
          <w:rFonts w:ascii="Times New Roman" w:hAnsi="Times New Roman" w:cs="Times New Roman" w:eastAsiaTheme="minorEastAsia"/>
          <w:sz w:val="20"/>
          <w:szCs w:val="20"/>
          <w:lang w:eastAsia="zh-CN"/>
        </w:rPr>
        <w:t xml:space="preserve">DCI format N1 is used for </w:t>
      </w:r>
      <w:r>
        <w:rPr>
          <w:rFonts w:ascii="Times New Roman" w:hAnsi="Times New Roman" w:cs="Times New Roman"/>
          <w:sz w:val="20"/>
          <w:szCs w:val="20"/>
          <w:lang w:val="en-US"/>
        </w:rPr>
        <w:t>activation/release of</w:t>
      </w:r>
      <w:r>
        <w:rPr>
          <w:rFonts w:ascii="Times New Roman" w:hAnsi="Times New Roman" w:cs="Times New Roman" w:eastAsiaTheme="minorEastAsia"/>
          <w:sz w:val="20"/>
          <w:szCs w:val="20"/>
          <w:lang w:val="en-US" w:eastAsia="zh-CN"/>
        </w:rPr>
        <w:t xml:space="preserve"> DL SPS, </w:t>
      </w:r>
      <w:r>
        <w:rPr>
          <w:rFonts w:ascii="Times New Roman" w:hAnsi="Times New Roman" w:cs="Times New Roman" w:eastAsiaTheme="minorEastAsia"/>
          <w:sz w:val="20"/>
          <w:szCs w:val="20"/>
          <w:lang w:eastAsia="zh-CN"/>
        </w:rPr>
        <w:t>DCI format N0 is used for</w:t>
      </w:r>
      <w:r>
        <w:rPr>
          <w:rFonts w:ascii="Times New Roman" w:hAnsi="Times New Roman" w:cs="Times New Roman"/>
          <w:sz w:val="20"/>
          <w:szCs w:val="20"/>
          <w:lang w:val="en-US"/>
        </w:rPr>
        <w:t xml:space="preserve"> activation/release of</w:t>
      </w:r>
      <w:r>
        <w:rPr>
          <w:rFonts w:ascii="Times New Roman" w:hAnsi="Times New Roman" w:cs="Times New Roman" w:eastAsiaTheme="minorEastAsia"/>
          <w:sz w:val="20"/>
          <w:szCs w:val="20"/>
          <w:lang w:val="en-US" w:eastAsia="zh-CN"/>
        </w:rPr>
        <w:t xml:space="preserve"> UL SPS</w:t>
      </w:r>
      <w:r>
        <w:rPr>
          <w:sz w:val="20"/>
          <w:szCs w:val="20"/>
          <w:lang w:val="en-US"/>
        </w:rPr>
        <w:t xml:space="preserve"> </w:t>
      </w:r>
      <w:r>
        <w:rPr>
          <w:rFonts w:ascii="Times New Roman" w:hAnsi="Times New Roman" w:cs="Times New Roman"/>
          <w:sz w:val="20"/>
          <w:szCs w:val="20"/>
          <w:lang w:eastAsia="ko-KR"/>
        </w:rPr>
        <w:t xml:space="preserve">[1], </w:t>
      </w:r>
      <w:r>
        <w:rPr>
          <w:rFonts w:eastAsiaTheme="minorEastAsia"/>
          <w:sz w:val="20"/>
          <w:szCs w:val="20"/>
          <w:lang w:eastAsia="zh-CN"/>
        </w:rPr>
        <w:t xml:space="preserve">[4], </w:t>
      </w:r>
      <w:r>
        <w:rPr>
          <w:rFonts w:ascii="Times New Roman" w:hAnsi="Times New Roman" w:cs="Times New Roman" w:eastAsiaTheme="minorEastAsia"/>
          <w:sz w:val="20"/>
          <w:szCs w:val="20"/>
          <w:lang w:eastAsia="zh-CN"/>
        </w:rPr>
        <w:t>[7]</w:t>
      </w:r>
      <w:r>
        <w:rPr>
          <w:sz w:val="20"/>
          <w:szCs w:val="20"/>
        </w:rPr>
        <w:t>,[13]</w:t>
      </w:r>
      <w:r>
        <w:rPr>
          <w:rFonts w:ascii="Times New Roman" w:hAnsi="Times New Roman" w:cs="Times New Roman" w:eastAsiaTheme="minorEastAsia"/>
          <w:sz w:val="20"/>
          <w:szCs w:val="20"/>
          <w:lang w:eastAsia="zh-CN"/>
        </w:rPr>
        <w:t>, [19]</w:t>
      </w:r>
    </w:p>
    <w:p>
      <w:pPr>
        <w:ind w:left="420"/>
        <w:rPr>
          <w:lang w:val="en-US"/>
        </w:rPr>
      </w:pPr>
    </w:p>
    <w:p>
      <w:pPr>
        <w:pStyle w:val="5"/>
        <w:rPr>
          <w:rFonts w:ascii="Arial Unicode MS" w:hAnsi="Arial Unicode MS" w:eastAsia="Arial Unicode MS" w:cs="Arial Unicode MS"/>
        </w:rPr>
      </w:pPr>
      <w:r>
        <w:rPr>
          <w:rFonts w:ascii="Arial Unicode MS" w:hAnsi="Arial Unicode MS" w:eastAsia="Arial Unicode MS" w:cs="Arial Unicode MS"/>
        </w:rPr>
        <w:t>[M]Question 6.1-1</w:t>
      </w:r>
    </w:p>
    <w:p>
      <w:pPr>
        <w:spacing w:before="120" w:after="120" w:line="240" w:lineRule="atLeast"/>
        <w:rPr>
          <w:lang w:val="en-US"/>
        </w:rPr>
      </w:pPr>
      <w:r>
        <w:rPr>
          <w:lang w:val="en-US"/>
        </w:rPr>
        <w:t xml:space="preserve">The details of Option1/2 may depend on the discussion on MAC CE vs DCI in Section 3.3, thus no proposal is made in Round1. </w:t>
      </w:r>
      <w:r>
        <w:rPr>
          <w:b/>
          <w:bCs/>
          <w:lang w:val="en-US"/>
        </w:rPr>
        <w:t>But companies are invited to provide your preferences on the following options and rationales.</w:t>
      </w:r>
    </w:p>
    <w:p>
      <w:pPr>
        <w:pStyle w:val="50"/>
        <w:numPr>
          <w:ilvl w:val="0"/>
          <w:numId w:val="46"/>
        </w:numPr>
        <w:spacing w:before="120" w:after="120" w:line="240" w:lineRule="atLeast"/>
        <w:rPr>
          <w:b/>
          <w:bCs/>
          <w:sz w:val="20"/>
          <w:szCs w:val="20"/>
          <w:lang w:eastAsia="ko-KR"/>
        </w:rPr>
      </w:pPr>
      <w:r>
        <w:rPr>
          <w:rFonts w:eastAsiaTheme="minorEastAsia"/>
          <w:b/>
          <w:bCs/>
          <w:sz w:val="20"/>
          <w:szCs w:val="20"/>
          <w:lang w:val="en-US" w:eastAsia="zh-CN"/>
        </w:rPr>
        <w:t xml:space="preserve">Option1. Separate </w:t>
      </w:r>
      <w:r>
        <w:rPr>
          <w:b/>
          <w:bCs/>
          <w:sz w:val="20"/>
          <w:szCs w:val="20"/>
          <w:lang w:val="en-US"/>
        </w:rPr>
        <w:t xml:space="preserve">activation or release </w:t>
      </w:r>
      <w:r>
        <w:rPr>
          <w:b/>
          <w:bCs/>
          <w:color w:val="FF0000"/>
          <w:sz w:val="20"/>
          <w:szCs w:val="20"/>
          <w:lang w:val="en-US"/>
        </w:rPr>
        <w:t>indication</w:t>
      </w:r>
      <w:r>
        <w:rPr>
          <w:rFonts w:hint="eastAsia" w:eastAsiaTheme="minorEastAsia"/>
          <w:b/>
          <w:bCs/>
          <w:strike/>
          <w:color w:val="FF0000"/>
          <w:sz w:val="20"/>
          <w:szCs w:val="20"/>
          <w:lang w:val="en-US" w:eastAsia="zh-CN"/>
        </w:rPr>
        <w:t>command</w:t>
      </w:r>
      <w:r>
        <w:rPr>
          <w:rFonts w:eastAsiaTheme="minorEastAsia"/>
          <w:b/>
          <w:bCs/>
          <w:strike/>
          <w:color w:val="FF0000"/>
          <w:sz w:val="20"/>
          <w:szCs w:val="20"/>
          <w:lang w:val="en-US" w:eastAsia="zh-CN"/>
        </w:rPr>
        <w:t>s</w:t>
      </w:r>
      <w:r>
        <w:rPr>
          <w:rFonts w:eastAsiaTheme="minorEastAsia"/>
          <w:b/>
          <w:bCs/>
          <w:sz w:val="20"/>
          <w:szCs w:val="20"/>
          <w:lang w:val="en-US" w:eastAsia="zh-CN"/>
        </w:rPr>
        <w:t xml:space="preserve"> for</w:t>
      </w:r>
      <w:r>
        <w:rPr>
          <w:b/>
          <w:bCs/>
          <w:sz w:val="20"/>
          <w:szCs w:val="20"/>
          <w:lang w:val="en-US"/>
        </w:rPr>
        <w:t xml:space="preserve"> activation or release of</w:t>
      </w:r>
      <w:r>
        <w:rPr>
          <w:rFonts w:eastAsiaTheme="minorEastAsia"/>
          <w:b/>
          <w:bCs/>
          <w:sz w:val="20"/>
          <w:szCs w:val="20"/>
          <w:lang w:val="en-US" w:eastAsia="zh-CN"/>
        </w:rPr>
        <w:t xml:space="preserve"> UL SPS and DL SPS </w:t>
      </w:r>
      <w:r>
        <w:rPr>
          <w:b/>
          <w:bCs/>
          <w:sz w:val="20"/>
          <w:szCs w:val="20"/>
          <w:lang w:eastAsia="ko-KR"/>
        </w:rPr>
        <w:t>configurations</w:t>
      </w:r>
    </w:p>
    <w:p>
      <w:pPr>
        <w:pStyle w:val="50"/>
        <w:numPr>
          <w:ilvl w:val="0"/>
          <w:numId w:val="46"/>
        </w:numPr>
        <w:spacing w:before="120" w:after="120" w:line="240" w:lineRule="atLeast"/>
        <w:rPr>
          <w:b/>
          <w:bCs/>
          <w:sz w:val="20"/>
          <w:szCs w:val="20"/>
          <w:lang w:val="en-US"/>
        </w:rPr>
      </w:pPr>
      <w:r>
        <w:rPr>
          <w:rFonts w:eastAsiaTheme="minorEastAsia"/>
          <w:b/>
          <w:bCs/>
          <w:sz w:val="20"/>
          <w:szCs w:val="20"/>
          <w:lang w:val="en-US" w:eastAsia="zh-CN"/>
        </w:rPr>
        <w:t xml:space="preserve">Option2. Single </w:t>
      </w:r>
      <w:r>
        <w:rPr>
          <w:b/>
          <w:bCs/>
          <w:sz w:val="20"/>
          <w:szCs w:val="20"/>
          <w:lang w:val="en-US"/>
        </w:rPr>
        <w:t xml:space="preserve">activation or release </w:t>
      </w:r>
      <w:r>
        <w:rPr>
          <w:b/>
          <w:bCs/>
          <w:color w:val="FF0000"/>
          <w:sz w:val="20"/>
          <w:szCs w:val="20"/>
          <w:lang w:val="en-US"/>
        </w:rPr>
        <w:t>indication</w:t>
      </w:r>
      <w:r>
        <w:rPr>
          <w:rFonts w:hint="eastAsia" w:eastAsiaTheme="minorEastAsia"/>
          <w:b/>
          <w:bCs/>
          <w:strike/>
          <w:color w:val="FF0000"/>
          <w:sz w:val="20"/>
          <w:szCs w:val="20"/>
          <w:lang w:val="en-US" w:eastAsia="zh-CN"/>
        </w:rPr>
        <w:t>command</w:t>
      </w:r>
      <w:r>
        <w:rPr>
          <w:rFonts w:eastAsiaTheme="minorEastAsia"/>
          <w:b/>
          <w:bCs/>
          <w:strike/>
          <w:color w:val="FF0000"/>
          <w:sz w:val="20"/>
          <w:szCs w:val="20"/>
          <w:lang w:val="en-US" w:eastAsia="zh-CN"/>
        </w:rPr>
        <w:t>s</w:t>
      </w:r>
      <w:r>
        <w:rPr>
          <w:rFonts w:eastAsiaTheme="minorEastAsia"/>
          <w:b/>
          <w:bCs/>
          <w:sz w:val="20"/>
          <w:szCs w:val="20"/>
          <w:lang w:val="en-US" w:eastAsia="zh-CN"/>
        </w:rPr>
        <w:t xml:space="preserve"> for</w:t>
      </w:r>
      <w:r>
        <w:rPr>
          <w:b/>
          <w:bCs/>
          <w:sz w:val="20"/>
          <w:szCs w:val="20"/>
          <w:lang w:val="en-US"/>
        </w:rPr>
        <w:t xml:space="preserve"> joint activation or release of one</w:t>
      </w:r>
      <w:r>
        <w:rPr>
          <w:rFonts w:eastAsiaTheme="minorEastAsia"/>
          <w:b/>
          <w:bCs/>
          <w:sz w:val="20"/>
          <w:szCs w:val="20"/>
          <w:lang w:val="en-US" w:eastAsia="zh-CN"/>
        </w:rPr>
        <w:t xml:space="preserve"> UL SPS and one DL SPS </w:t>
      </w:r>
      <w:r>
        <w:rPr>
          <w:b/>
          <w:bCs/>
          <w:sz w:val="20"/>
          <w:szCs w:val="20"/>
          <w:lang w:eastAsia="ko-KR"/>
        </w:rPr>
        <w:t>configuration</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Option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See comment</w:t>
            </w:r>
          </w:p>
        </w:tc>
        <w:tc>
          <w:tcPr>
            <w:tcW w:w="6780" w:type="dxa"/>
          </w:tcPr>
          <w:p>
            <w:pPr>
              <w:rPr>
                <w:rFonts w:eastAsiaTheme="minorEastAsia"/>
                <w:lang w:val="en-US" w:eastAsia="zh-CN"/>
              </w:rPr>
            </w:pPr>
            <w:r>
              <w:rPr>
                <w:rFonts w:eastAsiaTheme="minorEastAsia"/>
                <w:lang w:val="en-US" w:eastAsia="zh-CN"/>
              </w:rPr>
              <w:t>As mentioned earlier, our understanding is that Option 1 wouldn’t be a command, since CRC scrambled with Semi-Persistent Scheduling C-RNTI is used for activation/termination.</w:t>
            </w:r>
          </w:p>
          <w:p>
            <w:pPr>
              <w:rPr>
                <w:rFonts w:eastAsiaTheme="minorEastAsia"/>
                <w:lang w:val="en-US" w:eastAsia="zh-CN"/>
              </w:rPr>
            </w:pPr>
            <w:r>
              <w:rPr>
                <w:rFonts w:hint="eastAsia" w:eastAsiaTheme="minorEastAsia"/>
                <w:color w:val="FF0000"/>
                <w:lang w:val="en-US" w:eastAsia="zh-CN"/>
              </w:rPr>
              <w:t>F</w:t>
            </w:r>
            <w:r>
              <w:rPr>
                <w:rFonts w:eastAsiaTheme="minorEastAsia"/>
                <w:color w:val="FF0000"/>
                <w:lang w:val="en-US" w:eastAsia="zh-CN"/>
              </w:rPr>
              <w:t>L reply: please see my rely to Proposal 3.2-1. I have also updated the wording accordingly to avoid the confusion.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w:t>
            </w:r>
            <w:r>
              <w:rPr>
                <w:rFonts w:hint="eastAsia" w:eastAsiaTheme="minorEastAsia"/>
                <w:lang w:val="en-US" w:eastAsia="zh-CN"/>
              </w:rPr>
              <w:t>e prefer option1.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One thing to consider is that we need the MCS and Resource Assignment fields (FDRA, TDRA) to schedule the SPS and hence these should not be used as special fields for indication of SPS 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w:t>
            </w:r>
          </w:p>
        </w:tc>
        <w:tc>
          <w:tcPr>
            <w:tcW w:w="1372" w:type="dxa"/>
          </w:tcPr>
          <w:p>
            <w:pPr>
              <w:tabs>
                <w:tab w:val="left" w:pos="551"/>
              </w:tabs>
              <w:rPr>
                <w:rFonts w:eastAsiaTheme="minorEastAsia"/>
                <w:lang w:val="en-US" w:eastAsia="zh-CN"/>
              </w:rPr>
            </w:pPr>
            <w:r>
              <w:rPr>
                <w:rFonts w:eastAsiaTheme="minorEastAsia"/>
                <w:lang w:val="en-US" w:eastAsia="zh-CN"/>
              </w:rPr>
              <w:t>Option 1</w:t>
            </w:r>
          </w:p>
        </w:tc>
        <w:tc>
          <w:tcPr>
            <w:tcW w:w="6780" w:type="dxa"/>
          </w:tcPr>
          <w:p>
            <w:pPr>
              <w:rPr>
                <w:rFonts w:eastAsiaTheme="minorEastAsia"/>
                <w:lang w:val="en-US" w:eastAsia="zh-CN"/>
              </w:rPr>
            </w:pPr>
            <w:r>
              <w:rPr>
                <w:rFonts w:eastAsiaTheme="minorEastAsia"/>
                <w:lang w:val="en-US" w:eastAsia="zh-CN"/>
              </w:rPr>
              <w:t>For flexibility considering different cases as only UL or DL SPS or both.</w:t>
            </w:r>
          </w:p>
        </w:tc>
      </w:tr>
    </w:tbl>
    <w:p>
      <w:pPr>
        <w:rPr>
          <w:rFonts w:eastAsiaTheme="minorEastAsia"/>
          <w:lang w:val="en-US" w:eastAsia="zh-CN"/>
        </w:rPr>
      </w:pPr>
    </w:p>
    <w:p>
      <w:pPr>
        <w:pStyle w:val="4"/>
        <w:rPr>
          <w:rFonts w:ascii="Arial" w:hAnsi="Arial" w:cs="Arial"/>
        </w:rPr>
      </w:pPr>
      <w:r>
        <w:rPr>
          <w:rFonts w:ascii="Arial" w:hAnsi="Arial" w:cs="Arial"/>
        </w:rPr>
        <w:t>[Open]DCI Validation and fields</w:t>
      </w:r>
    </w:p>
    <w:p>
      <w:pPr>
        <w:spacing w:before="120" w:after="120" w:line="240" w:lineRule="atLeast"/>
      </w:pPr>
      <w:r>
        <w:t xml:space="preserve">In LTE and NR SPS, specific DCI fields are set to fixed values for validation purposes to minimize the false alarm probability of SPS </w:t>
      </w:r>
      <w:r>
        <w:rPr>
          <w:rFonts w:eastAsiaTheme="minorEastAsia"/>
          <w:lang w:val="en-US" w:eastAsia="zh-CN"/>
        </w:rPr>
        <w:t>activation</w:t>
      </w:r>
      <w:r>
        <w:t>/deactivation DCI. Following a similar principle, if DCI-based activation/release is supported for NB-IoT SPS, the corresponding validation fields must be discussed [1], [4],[7],[9],</w:t>
      </w:r>
      <w:r>
        <w:rPr>
          <w:rFonts w:eastAsiaTheme="minorEastAsia"/>
          <w:lang w:eastAsia="zh-CN"/>
        </w:rPr>
        <w:t>[10],[14]</w:t>
      </w:r>
      <w:r>
        <w:t>.</w:t>
      </w:r>
    </w:p>
    <w:p>
      <w:pPr>
        <w:spacing w:before="120" w:after="120" w:line="240" w:lineRule="atLeast"/>
        <w:rPr>
          <w:rFonts w:eastAsiaTheme="minorEastAsia"/>
          <w:lang w:eastAsia="zh-CN"/>
        </w:rPr>
      </w:pPr>
      <w:r>
        <w:rPr>
          <w:rFonts w:eastAsiaTheme="minorEastAsia"/>
          <w:lang w:eastAsia="zh-CN"/>
        </w:rPr>
        <w:t>For validation of UL SPS for BSR, the following fields are used.</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sz w:val="15"/>
                <w:szCs w:val="15"/>
              </w:rPr>
            </w:pPr>
            <w:r>
              <w:rPr>
                <w:sz w:val="15"/>
                <w:szCs w:val="15"/>
              </w:rPr>
              <w:t>36.213</w:t>
            </w:r>
          </w:p>
          <w:p>
            <w:pPr>
              <w:rPr>
                <w:sz w:val="15"/>
                <w:szCs w:val="15"/>
              </w:rPr>
            </w:pPr>
            <w:r>
              <w:rPr>
                <w:sz w:val="15"/>
                <w:szCs w:val="15"/>
              </w:rPr>
              <w:t xml:space="preserve">A UE shall validate a Semi-Persistent Scheduling assignment NPDCCH only if all the following conditions are met: </w:t>
            </w:r>
          </w:p>
          <w:p>
            <w:pPr>
              <w:pStyle w:val="248"/>
              <w:rPr>
                <w:rFonts w:eastAsia="宋体"/>
                <w:sz w:val="15"/>
                <w:szCs w:val="15"/>
                <w:lang w:eastAsia="zh-CN"/>
              </w:rPr>
            </w:pPr>
            <w:r>
              <w:rPr>
                <w:sz w:val="15"/>
                <w:szCs w:val="15"/>
              </w:rPr>
              <w:t>-</w:t>
            </w:r>
            <w:r>
              <w:rPr>
                <w:sz w:val="15"/>
                <w:szCs w:val="15"/>
              </w:rPr>
              <w:tab/>
            </w:r>
            <w:r>
              <w:rPr>
                <w:sz w:val="15"/>
                <w:szCs w:val="15"/>
              </w:rPr>
              <w:t>the CRC parity bits obtained for the NPDCCH payload are scrambled with the Semi-Persistent Scheduling C-RNTI</w:t>
            </w:r>
          </w:p>
          <w:p>
            <w:pPr>
              <w:pStyle w:val="248"/>
              <w:rPr>
                <w:sz w:val="15"/>
                <w:szCs w:val="15"/>
              </w:rPr>
            </w:pPr>
            <w:r>
              <w:rPr>
                <w:sz w:val="15"/>
                <w:szCs w:val="15"/>
              </w:rPr>
              <w:t>-</w:t>
            </w:r>
            <w:r>
              <w:rPr>
                <w:sz w:val="15"/>
                <w:szCs w:val="15"/>
              </w:rPr>
              <w:tab/>
            </w:r>
            <w:r>
              <w:rPr>
                <w:sz w:val="15"/>
                <w:szCs w:val="15"/>
              </w:rPr>
              <w:t xml:space="preserve">the new data indicator field is set to '0'. </w:t>
            </w:r>
          </w:p>
          <w:p>
            <w:pPr>
              <w:rPr>
                <w:sz w:val="15"/>
                <w:szCs w:val="15"/>
              </w:rPr>
            </w:pPr>
            <w:r>
              <w:rPr>
                <w:sz w:val="15"/>
                <w:szCs w:val="15"/>
              </w:rPr>
              <w:t>Validation is achieved if all the fields for the used DCI format N0 are set according to Table 16.6.3-1 or Table 16.6.3-2.</w:t>
            </w:r>
          </w:p>
          <w:p>
            <w:pPr>
              <w:jc w:val="center"/>
              <w:rPr>
                <w:rFonts w:eastAsia="宋体"/>
                <w:sz w:val="15"/>
                <w:szCs w:val="15"/>
                <w:lang w:eastAsia="zh-CN"/>
              </w:rPr>
            </w:pPr>
            <w:r>
              <w:rPr>
                <w:rFonts w:hint="eastAsia" w:eastAsia="宋体"/>
                <w:sz w:val="15"/>
                <w:szCs w:val="15"/>
                <w:lang w:eastAsia="zh-CN"/>
              </w:rPr>
              <w:t>=</w:t>
            </w:r>
            <w:r>
              <w:rPr>
                <w:rFonts w:eastAsia="宋体"/>
                <w:sz w:val="15"/>
                <w:szCs w:val="15"/>
                <w:lang w:eastAsia="zh-CN"/>
              </w:rPr>
              <w:t>=omitted==</w:t>
            </w:r>
          </w:p>
          <w:p>
            <w:pPr>
              <w:pStyle w:val="60"/>
              <w:rPr>
                <w:sz w:val="15"/>
                <w:szCs w:val="15"/>
              </w:rPr>
            </w:pPr>
            <w:r>
              <w:rPr>
                <w:sz w:val="15"/>
                <w:szCs w:val="15"/>
              </w:rPr>
              <w:t>Table 16.6.3-</w:t>
            </w:r>
            <w:r>
              <w:rPr>
                <w:rFonts w:eastAsia="宋体"/>
                <w:sz w:val="15"/>
                <w:szCs w:val="15"/>
                <w:lang w:eastAsia="zh-CN"/>
              </w:rPr>
              <w:t>1</w:t>
            </w:r>
            <w:r>
              <w:rPr>
                <w:sz w:val="15"/>
                <w:szCs w:val="15"/>
              </w:rPr>
              <w:t>: Special fields for Semi-Persistent Scheduling Activation NPDCCH Validation</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34"/>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tcBorders>
                    <w:bottom w:val="single" w:color="auto" w:sz="4" w:space="0"/>
                  </w:tcBorders>
                  <w:shd w:val="clear" w:color="auto" w:fill="E0E0E0"/>
                  <w:vAlign w:val="center"/>
                </w:tcPr>
                <w:p>
                  <w:pPr>
                    <w:keepNext/>
                    <w:keepLines/>
                    <w:spacing w:after="0"/>
                    <w:jc w:val="center"/>
                    <w:rPr>
                      <w:rFonts w:ascii="Arial" w:hAnsi="Arial"/>
                      <w:b/>
                      <w:sz w:val="15"/>
                      <w:szCs w:val="15"/>
                    </w:rPr>
                  </w:pPr>
                </w:p>
              </w:tc>
              <w:tc>
                <w:tcPr>
                  <w:tcW w:w="0" w:type="auto"/>
                  <w:tcBorders>
                    <w:bottom w:val="single" w:color="auto" w:sz="4" w:space="0"/>
                  </w:tcBorders>
                  <w:shd w:val="clear" w:color="auto" w:fill="E0E0E0"/>
                  <w:vAlign w:val="center"/>
                </w:tcPr>
                <w:p>
                  <w:pPr>
                    <w:keepNext/>
                    <w:keepLines/>
                    <w:spacing w:after="0"/>
                    <w:jc w:val="center"/>
                    <w:rPr>
                      <w:rFonts w:ascii="Arial" w:hAnsi="Arial"/>
                      <w:b/>
                      <w:sz w:val="15"/>
                      <w:szCs w:val="15"/>
                      <w:lang w:val="en-US"/>
                    </w:rPr>
                  </w:pPr>
                  <w:r>
                    <w:rPr>
                      <w:rFonts w:ascii="Arial" w:hAnsi="Arial"/>
                      <w:b/>
                      <w:sz w:val="15"/>
                      <w:szCs w:val="15"/>
                      <w:lang w:val="en-US"/>
                    </w:rPr>
                    <w:t>DCI format N0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Align w:val="center"/>
                </w:tcPr>
                <w:p>
                  <w:pPr>
                    <w:keepNext/>
                    <w:keepLines/>
                    <w:spacing w:after="0"/>
                    <w:jc w:val="center"/>
                    <w:rPr>
                      <w:rFonts w:ascii="Arial" w:hAnsi="Arial"/>
                      <w:b/>
                      <w:sz w:val="15"/>
                      <w:szCs w:val="15"/>
                      <w:lang w:val="en-US"/>
                    </w:rPr>
                  </w:pPr>
                  <w:r>
                    <w:rPr>
                      <w:rFonts w:ascii="Arial" w:hAnsi="Arial"/>
                      <w:b/>
                      <w:sz w:val="15"/>
                      <w:szCs w:val="15"/>
                      <w:lang w:val="en-US"/>
                    </w:rPr>
                    <w:t>HARQ process number (present if UE is configured with 2 uplink HARQ processes)</w:t>
                  </w:r>
                </w:p>
              </w:tc>
              <w:tc>
                <w:tcPr>
                  <w:tcW w:w="0" w:type="auto"/>
                  <w:vAlign w:val="center"/>
                </w:tcPr>
                <w:p>
                  <w:pPr>
                    <w:keepNext/>
                    <w:keepLines/>
                    <w:spacing w:after="0"/>
                    <w:jc w:val="center"/>
                    <w:rPr>
                      <w:rFonts w:ascii="Arial" w:hAnsi="Arial"/>
                      <w:sz w:val="15"/>
                      <w:szCs w:val="15"/>
                      <w:lang w:val="en-US"/>
                    </w:rPr>
                  </w:pPr>
                  <w:r>
                    <w:rPr>
                      <w:rFonts w:ascii="Arial" w:hAnsi="Arial"/>
                      <w:sz w:val="15"/>
                      <w:szCs w:val="15"/>
                    </w:rPr>
                    <w:t>set to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Align w:val="center"/>
                </w:tcPr>
                <w:p>
                  <w:pPr>
                    <w:keepNext/>
                    <w:keepLines/>
                    <w:spacing w:after="0"/>
                    <w:jc w:val="center"/>
                    <w:rPr>
                      <w:rFonts w:ascii="Arial" w:hAnsi="Arial"/>
                      <w:b/>
                      <w:sz w:val="15"/>
                      <w:szCs w:val="15"/>
                      <w:lang w:val="en-US"/>
                    </w:rPr>
                  </w:pPr>
                  <w:r>
                    <w:rPr>
                      <w:rFonts w:ascii="Arial" w:hAnsi="Arial"/>
                      <w:b/>
                      <w:sz w:val="15"/>
                      <w:szCs w:val="15"/>
                      <w:lang w:val="en-US"/>
                    </w:rPr>
                    <w:t>Redundancy version</w:t>
                  </w:r>
                </w:p>
              </w:tc>
              <w:tc>
                <w:tcPr>
                  <w:tcW w:w="0" w:type="auto"/>
                  <w:vAlign w:val="center"/>
                </w:tcPr>
                <w:p>
                  <w:pPr>
                    <w:keepNext/>
                    <w:keepLines/>
                    <w:spacing w:after="0"/>
                    <w:jc w:val="center"/>
                    <w:rPr>
                      <w:rFonts w:ascii="Arial" w:hAnsi="Arial"/>
                      <w:sz w:val="15"/>
                      <w:szCs w:val="15"/>
                      <w:lang w:val="en-US"/>
                    </w:rPr>
                  </w:pPr>
                  <w:r>
                    <w:rPr>
                      <w:rFonts w:ascii="Arial" w:hAnsi="Arial"/>
                      <w:sz w:val="15"/>
                      <w:szCs w:val="15"/>
                    </w:rPr>
                    <w:t>set to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Align w:val="center"/>
                </w:tcPr>
                <w:p>
                  <w:pPr>
                    <w:keepNext/>
                    <w:keepLines/>
                    <w:spacing w:after="0"/>
                    <w:jc w:val="center"/>
                    <w:rPr>
                      <w:rFonts w:ascii="Arial" w:hAnsi="Arial"/>
                      <w:b/>
                      <w:sz w:val="15"/>
                      <w:szCs w:val="15"/>
                      <w:lang w:val="en-US"/>
                    </w:rPr>
                  </w:pPr>
                  <w:r>
                    <w:rPr>
                      <w:rFonts w:ascii="Arial" w:hAnsi="Arial"/>
                      <w:b/>
                      <w:sz w:val="15"/>
                      <w:szCs w:val="15"/>
                    </w:rPr>
                    <w:t>Modulation and coding scheme</w:t>
                  </w:r>
                </w:p>
              </w:tc>
              <w:tc>
                <w:tcPr>
                  <w:tcW w:w="0" w:type="auto"/>
                  <w:vAlign w:val="center"/>
                </w:tcPr>
                <w:p>
                  <w:pPr>
                    <w:keepNext/>
                    <w:keepLines/>
                    <w:spacing w:after="0"/>
                    <w:jc w:val="center"/>
                    <w:rPr>
                      <w:rFonts w:ascii="Arial" w:hAnsi="Arial"/>
                      <w:sz w:val="15"/>
                      <w:szCs w:val="15"/>
                      <w:lang w:val="en-US"/>
                    </w:rPr>
                  </w:pPr>
                  <w:r>
                    <w:rPr>
                      <w:rFonts w:ascii="Arial" w:hAnsi="Arial"/>
                      <w:sz w:val="15"/>
                      <w:szCs w:val="15"/>
                    </w:rPr>
                    <w:t>set to '0000'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Align w:val="center"/>
                </w:tcPr>
                <w:p>
                  <w:pPr>
                    <w:keepNext/>
                    <w:keepLines/>
                    <w:spacing w:after="0"/>
                    <w:jc w:val="center"/>
                    <w:rPr>
                      <w:rFonts w:ascii="Arial" w:hAnsi="Arial"/>
                      <w:b/>
                      <w:sz w:val="15"/>
                      <w:szCs w:val="15"/>
                      <w:lang w:val="en-US"/>
                    </w:rPr>
                  </w:pPr>
                  <w:r>
                    <w:rPr>
                      <w:rFonts w:ascii="Arial" w:hAnsi="Arial"/>
                      <w:b/>
                      <w:sz w:val="15"/>
                      <w:szCs w:val="15"/>
                    </w:rPr>
                    <w:t>Resource assignment</w:t>
                  </w:r>
                </w:p>
              </w:tc>
              <w:tc>
                <w:tcPr>
                  <w:tcW w:w="0" w:type="auto"/>
                  <w:vAlign w:val="center"/>
                </w:tcPr>
                <w:p>
                  <w:pPr>
                    <w:keepNext/>
                    <w:keepLines/>
                    <w:spacing w:after="0"/>
                    <w:jc w:val="center"/>
                    <w:rPr>
                      <w:rFonts w:ascii="Arial" w:hAnsi="Arial"/>
                      <w:sz w:val="15"/>
                      <w:szCs w:val="15"/>
                      <w:lang w:val="en-US"/>
                    </w:rPr>
                  </w:pPr>
                  <w:r>
                    <w:rPr>
                      <w:rFonts w:ascii="Arial" w:hAnsi="Arial"/>
                      <w:sz w:val="15"/>
                      <w:szCs w:val="15"/>
                    </w:rPr>
                    <w:t>set to '000'</w:t>
                  </w:r>
                </w:p>
              </w:tc>
            </w:tr>
          </w:tbl>
          <w:p>
            <w:pPr>
              <w:rPr>
                <w:rFonts w:eastAsia="宋体"/>
                <w:sz w:val="15"/>
                <w:szCs w:val="15"/>
                <w:lang w:eastAsia="zh-CN"/>
              </w:rPr>
            </w:pPr>
          </w:p>
          <w:p>
            <w:pPr>
              <w:pStyle w:val="60"/>
              <w:rPr>
                <w:sz w:val="15"/>
                <w:szCs w:val="15"/>
              </w:rPr>
            </w:pPr>
            <w:r>
              <w:rPr>
                <w:sz w:val="15"/>
                <w:szCs w:val="15"/>
              </w:rPr>
              <w:t>Table 16.6.3-</w:t>
            </w:r>
            <w:r>
              <w:rPr>
                <w:rFonts w:eastAsia="宋体"/>
                <w:sz w:val="15"/>
                <w:szCs w:val="15"/>
                <w:lang w:eastAsia="zh-CN"/>
              </w:rPr>
              <w:t>2</w:t>
            </w:r>
            <w:r>
              <w:rPr>
                <w:sz w:val="15"/>
                <w:szCs w:val="15"/>
              </w:rPr>
              <w:t xml:space="preserve">: Special fields for Semi-Persistent Scheduling </w:t>
            </w:r>
            <w:r>
              <w:rPr>
                <w:rFonts w:hint="eastAsia" w:eastAsia="宋体"/>
                <w:sz w:val="15"/>
                <w:szCs w:val="15"/>
                <w:lang w:eastAsia="zh-CN"/>
              </w:rPr>
              <w:t xml:space="preserve">Release </w:t>
            </w:r>
            <w:r>
              <w:rPr>
                <w:sz w:val="15"/>
                <w:szCs w:val="15"/>
              </w:rPr>
              <w:t>NPDCCH Validation</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34"/>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tcBorders>
                    <w:bottom w:val="single" w:color="auto" w:sz="4" w:space="0"/>
                  </w:tcBorders>
                  <w:shd w:val="clear" w:color="auto" w:fill="E0E0E0"/>
                  <w:vAlign w:val="center"/>
                </w:tcPr>
                <w:p>
                  <w:pPr>
                    <w:keepNext/>
                    <w:keepLines/>
                    <w:spacing w:after="0"/>
                    <w:jc w:val="center"/>
                    <w:rPr>
                      <w:rFonts w:ascii="Arial" w:hAnsi="Arial" w:eastAsia="宋体"/>
                      <w:b/>
                      <w:sz w:val="15"/>
                      <w:szCs w:val="15"/>
                      <w:lang w:eastAsia="zh-CN"/>
                    </w:rPr>
                  </w:pPr>
                </w:p>
              </w:tc>
              <w:tc>
                <w:tcPr>
                  <w:tcW w:w="0" w:type="auto"/>
                  <w:tcBorders>
                    <w:bottom w:val="single" w:color="auto" w:sz="4" w:space="0"/>
                  </w:tcBorders>
                  <w:shd w:val="clear" w:color="auto" w:fill="E0E0E0"/>
                  <w:vAlign w:val="center"/>
                </w:tcPr>
                <w:p>
                  <w:pPr>
                    <w:keepNext/>
                    <w:keepLines/>
                    <w:spacing w:after="0"/>
                    <w:jc w:val="center"/>
                    <w:rPr>
                      <w:rFonts w:ascii="Arial" w:hAnsi="Arial" w:eastAsia="宋体"/>
                      <w:b/>
                      <w:sz w:val="15"/>
                      <w:szCs w:val="15"/>
                      <w:lang w:eastAsia="zh-CN"/>
                    </w:rPr>
                  </w:pPr>
                  <w:r>
                    <w:rPr>
                      <w:rFonts w:hint="eastAsia" w:ascii="Arial" w:hAnsi="Arial" w:eastAsia="宋体"/>
                      <w:b/>
                      <w:sz w:val="15"/>
                      <w:szCs w:val="15"/>
                      <w:lang w:eastAsia="zh-CN"/>
                    </w:rPr>
                    <w:t>DCI format</w:t>
                  </w:r>
                  <w:r>
                    <w:rPr>
                      <w:rFonts w:ascii="Arial" w:hAnsi="Arial" w:eastAsia="宋体"/>
                      <w:b/>
                      <w:sz w:val="15"/>
                      <w:szCs w:val="15"/>
                      <w:lang w:eastAsia="zh-CN"/>
                    </w:rPr>
                    <w:t xml:space="preserve"> </w:t>
                  </w:r>
                  <w:r>
                    <w:rPr>
                      <w:rFonts w:ascii="Arial" w:hAnsi="Arial"/>
                      <w:b/>
                      <w:sz w:val="15"/>
                      <w:szCs w:val="15"/>
                      <w:lang w:val="en-US"/>
                    </w:rPr>
                    <w:t>N0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 w:hRule="atLeast"/>
                <w:jc w:val="center"/>
              </w:trPr>
              <w:tc>
                <w:tcPr>
                  <w:tcW w:w="0" w:type="auto"/>
                  <w:vAlign w:val="center"/>
                </w:tcPr>
                <w:p>
                  <w:pPr>
                    <w:keepNext/>
                    <w:keepLines/>
                    <w:spacing w:after="0"/>
                    <w:rPr>
                      <w:rFonts w:ascii="Arial" w:hAnsi="Arial"/>
                      <w:b/>
                      <w:sz w:val="15"/>
                      <w:szCs w:val="15"/>
                      <w:lang w:val="en-US"/>
                    </w:rPr>
                  </w:pPr>
                  <w:r>
                    <w:rPr>
                      <w:rFonts w:ascii="Arial" w:hAnsi="Arial"/>
                      <w:b/>
                      <w:sz w:val="15"/>
                      <w:szCs w:val="15"/>
                      <w:lang w:val="en-US"/>
                    </w:rPr>
                    <w:t>HARQ process number (present if UE is configured with 2 uplink HARQ processes)</w:t>
                  </w:r>
                </w:p>
              </w:tc>
              <w:tc>
                <w:tcPr>
                  <w:tcW w:w="0" w:type="auto"/>
                  <w:vAlign w:val="center"/>
                </w:tcPr>
                <w:p>
                  <w:pPr>
                    <w:keepNext/>
                    <w:keepLines/>
                    <w:spacing w:after="0"/>
                    <w:jc w:val="center"/>
                    <w:rPr>
                      <w:rFonts w:ascii="Arial" w:hAnsi="Arial" w:eastAsia="宋体"/>
                      <w:sz w:val="15"/>
                      <w:szCs w:val="15"/>
                      <w:lang w:eastAsia="zh-CN"/>
                    </w:rPr>
                  </w:pPr>
                  <w:r>
                    <w:rPr>
                      <w:rFonts w:ascii="Arial" w:hAnsi="Arial"/>
                      <w:sz w:val="15"/>
                      <w:szCs w:val="15"/>
                    </w:rPr>
                    <w:t>set to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Align w:val="center"/>
                </w:tcPr>
                <w:p>
                  <w:pPr>
                    <w:keepNext/>
                    <w:keepLines/>
                    <w:spacing w:after="0"/>
                    <w:rPr>
                      <w:rFonts w:ascii="Arial" w:hAnsi="Arial"/>
                      <w:b/>
                      <w:sz w:val="15"/>
                      <w:szCs w:val="15"/>
                      <w:lang w:val="en-US"/>
                    </w:rPr>
                  </w:pPr>
                  <w:r>
                    <w:rPr>
                      <w:rFonts w:ascii="Arial" w:hAnsi="Arial"/>
                      <w:b/>
                      <w:sz w:val="15"/>
                      <w:szCs w:val="15"/>
                      <w:lang w:val="en-US"/>
                    </w:rPr>
                    <w:t>Redundancy version</w:t>
                  </w:r>
                </w:p>
              </w:tc>
              <w:tc>
                <w:tcPr>
                  <w:tcW w:w="0" w:type="auto"/>
                  <w:vAlign w:val="center"/>
                </w:tcPr>
                <w:p>
                  <w:pPr>
                    <w:keepNext/>
                    <w:keepLines/>
                    <w:spacing w:after="0"/>
                    <w:jc w:val="center"/>
                    <w:rPr>
                      <w:rFonts w:ascii="Arial" w:hAnsi="Arial"/>
                      <w:sz w:val="15"/>
                      <w:szCs w:val="15"/>
                    </w:rPr>
                  </w:pPr>
                  <w:r>
                    <w:rPr>
                      <w:rFonts w:ascii="Arial" w:hAnsi="Arial"/>
                      <w:sz w:val="15"/>
                      <w:szCs w:val="15"/>
                    </w:rPr>
                    <w:t>set to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Align w:val="center"/>
                </w:tcPr>
                <w:p>
                  <w:pPr>
                    <w:keepNext/>
                    <w:keepLines/>
                    <w:spacing w:after="0"/>
                    <w:rPr>
                      <w:rFonts w:ascii="Arial" w:hAnsi="Arial"/>
                      <w:b/>
                      <w:sz w:val="15"/>
                      <w:szCs w:val="15"/>
                    </w:rPr>
                  </w:pPr>
                  <w:r>
                    <w:rPr>
                      <w:rFonts w:ascii="Arial" w:hAnsi="Arial"/>
                      <w:b/>
                      <w:sz w:val="15"/>
                      <w:szCs w:val="15"/>
                    </w:rPr>
                    <w:t>Repetition number</w:t>
                  </w:r>
                </w:p>
              </w:tc>
              <w:tc>
                <w:tcPr>
                  <w:tcW w:w="0" w:type="auto"/>
                  <w:vAlign w:val="center"/>
                </w:tcPr>
                <w:p>
                  <w:pPr>
                    <w:keepNext/>
                    <w:keepLines/>
                    <w:spacing w:after="0"/>
                    <w:jc w:val="center"/>
                    <w:rPr>
                      <w:rFonts w:ascii="Arial" w:hAnsi="Arial"/>
                      <w:sz w:val="15"/>
                      <w:szCs w:val="15"/>
                    </w:rPr>
                  </w:pPr>
                  <w:r>
                    <w:rPr>
                      <w:rFonts w:ascii="Arial" w:hAnsi="Arial"/>
                      <w:sz w:val="15"/>
                      <w:szCs w:val="15"/>
                    </w:rPr>
                    <w:t>set to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Align w:val="center"/>
                </w:tcPr>
                <w:p>
                  <w:pPr>
                    <w:keepNext/>
                    <w:keepLines/>
                    <w:spacing w:after="0"/>
                    <w:rPr>
                      <w:rFonts w:ascii="Arial" w:hAnsi="Arial"/>
                      <w:b/>
                      <w:sz w:val="15"/>
                      <w:szCs w:val="15"/>
                    </w:rPr>
                  </w:pPr>
                  <w:r>
                    <w:rPr>
                      <w:rFonts w:ascii="Arial" w:hAnsi="Arial"/>
                      <w:b/>
                      <w:sz w:val="15"/>
                      <w:szCs w:val="15"/>
                    </w:rPr>
                    <w:t>Modulation and coding scheme</w:t>
                  </w:r>
                </w:p>
              </w:tc>
              <w:tc>
                <w:tcPr>
                  <w:tcW w:w="0" w:type="auto"/>
                  <w:vAlign w:val="center"/>
                </w:tcPr>
                <w:p>
                  <w:pPr>
                    <w:keepNext/>
                    <w:keepLines/>
                    <w:spacing w:after="0"/>
                    <w:jc w:val="center"/>
                    <w:rPr>
                      <w:rFonts w:ascii="Arial" w:hAnsi="Arial"/>
                      <w:sz w:val="15"/>
                      <w:szCs w:val="15"/>
                    </w:rPr>
                  </w:pPr>
                  <w:r>
                    <w:rPr>
                      <w:rFonts w:ascii="Arial" w:hAnsi="Arial"/>
                      <w:sz w:val="15"/>
                      <w:szCs w:val="15"/>
                    </w:rPr>
                    <w:t>set to '1111'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0" w:type="auto"/>
                  <w:vAlign w:val="center"/>
                </w:tcPr>
                <w:p>
                  <w:pPr>
                    <w:keepNext/>
                    <w:keepLines/>
                    <w:spacing w:after="0"/>
                    <w:rPr>
                      <w:rFonts w:ascii="Arial" w:hAnsi="Arial"/>
                      <w:b/>
                      <w:sz w:val="15"/>
                      <w:szCs w:val="15"/>
                    </w:rPr>
                  </w:pPr>
                  <w:r>
                    <w:rPr>
                      <w:rFonts w:ascii="Arial" w:hAnsi="Arial"/>
                      <w:b/>
                      <w:sz w:val="15"/>
                      <w:szCs w:val="15"/>
                    </w:rPr>
                    <w:t>Subcarrier indication</w:t>
                  </w:r>
                </w:p>
              </w:tc>
              <w:tc>
                <w:tcPr>
                  <w:tcW w:w="0" w:type="auto"/>
                  <w:vAlign w:val="center"/>
                </w:tcPr>
                <w:p>
                  <w:pPr>
                    <w:keepNext/>
                    <w:keepLines/>
                    <w:spacing w:after="0"/>
                    <w:jc w:val="center"/>
                    <w:rPr>
                      <w:rFonts w:ascii="Arial" w:hAnsi="Arial"/>
                      <w:sz w:val="15"/>
                      <w:szCs w:val="15"/>
                    </w:rPr>
                  </w:pPr>
                  <w:r>
                    <w:rPr>
                      <w:rFonts w:ascii="Arial" w:hAnsi="Arial"/>
                      <w:sz w:val="15"/>
                      <w:szCs w:val="15"/>
                      <w:lang w:val="en-US"/>
                    </w:rPr>
                    <w:t>S</w:t>
                  </w:r>
                  <w:r>
                    <w:rPr>
                      <w:rFonts w:hint="eastAsia" w:ascii="Arial" w:hAnsi="Arial"/>
                      <w:sz w:val="15"/>
                      <w:szCs w:val="15"/>
                      <w:lang w:val="en-US"/>
                    </w:rPr>
                    <w:t xml:space="preserve">et to </w:t>
                  </w:r>
                  <w:r>
                    <w:rPr>
                      <w:rFonts w:ascii="Arial" w:hAnsi="Arial"/>
                      <w:sz w:val="15"/>
                      <w:szCs w:val="15"/>
                      <w:lang w:val="en-US"/>
                    </w:rPr>
                    <w:t>all '</w:t>
                  </w:r>
                  <w:r>
                    <w:rPr>
                      <w:rFonts w:hint="eastAsia" w:ascii="Arial" w:hAnsi="Arial"/>
                      <w:sz w:val="15"/>
                      <w:szCs w:val="15"/>
                      <w:lang w:val="en-US"/>
                    </w:rPr>
                    <w:t>1</w:t>
                  </w:r>
                  <w:r>
                    <w:rPr>
                      <w:rFonts w:ascii="Arial" w:hAnsi="Arial"/>
                      <w:sz w:val="15"/>
                      <w:szCs w:val="15"/>
                      <w:lang w:val="en-US"/>
                    </w:rPr>
                    <w:t>'</w:t>
                  </w:r>
                  <w:r>
                    <w:rPr>
                      <w:rFonts w:hint="eastAsia" w:ascii="Arial" w:hAnsi="Arial"/>
                      <w:sz w:val="15"/>
                      <w:szCs w:val="15"/>
                      <w:lang w:val="en-US"/>
                    </w:rPr>
                    <w:t>s</w:t>
                  </w:r>
                </w:p>
              </w:tc>
            </w:tr>
          </w:tbl>
          <w:p>
            <w:pPr>
              <w:pStyle w:val="282"/>
              <w:rPr>
                <w:rFonts w:ascii="Times New Roman" w:hAnsi="Times New Roman" w:cs="Times New Roman" w:eastAsiaTheme="minorEastAsia"/>
                <w:sz w:val="15"/>
                <w:szCs w:val="15"/>
                <w:lang w:eastAsia="zh-CN"/>
              </w:rPr>
            </w:pPr>
          </w:p>
        </w:tc>
      </w:tr>
    </w:tbl>
    <w:p>
      <w:pPr>
        <w:spacing w:before="120" w:after="120" w:line="240" w:lineRule="atLeast"/>
        <w:rPr>
          <w:rFonts w:eastAsiaTheme="minorEastAsia"/>
          <w:lang w:eastAsia="zh-CN"/>
        </w:rPr>
      </w:pPr>
      <w:r>
        <w:rPr>
          <w:rFonts w:eastAsiaTheme="minorEastAsia"/>
          <w:lang w:eastAsia="zh-CN"/>
        </w:rPr>
        <w:t xml:space="preserve">According to companies’ </w:t>
      </w:r>
      <w:r>
        <w:rPr>
          <w:rFonts w:eastAsiaTheme="minorEastAsia"/>
          <w:lang w:val="en-US" w:eastAsia="zh-CN"/>
        </w:rPr>
        <w:t>contributions</w:t>
      </w:r>
      <w:r>
        <w:rPr>
          <w:rFonts w:eastAsiaTheme="minorEastAsia"/>
          <w:lang w:eastAsia="zh-CN"/>
        </w:rPr>
        <w:t>, the following fields are considered for validation for SPS for voice packets:</w:t>
      </w:r>
    </w:p>
    <w:p>
      <w:pPr>
        <w:pStyle w:val="282"/>
        <w:numPr>
          <w:ilvl w:val="0"/>
          <w:numId w:val="47"/>
        </w:numPr>
        <w:spacing w:before="120" w:after="120" w:line="240" w:lineRule="atLeast"/>
        <w:rPr>
          <w:rFonts w:ascii="Times New Roman" w:hAnsi="Times New Roman" w:cs="Times New Roman" w:eastAsiaTheme="minorEastAsia"/>
          <w:lang w:eastAsia="zh-CN"/>
        </w:rPr>
      </w:pPr>
      <w:r>
        <w:rPr>
          <w:rFonts w:ascii="Times New Roman" w:hAnsi="Times New Roman" w:cs="Times New Roman" w:eastAsiaTheme="minorEastAsia"/>
          <w:lang w:eastAsia="zh-CN"/>
        </w:rPr>
        <w:t>HPN: HARQ process number (present if UE is configured with 2 HARQ processes)</w:t>
      </w:r>
    </w:p>
    <w:p>
      <w:pPr>
        <w:pStyle w:val="282"/>
        <w:numPr>
          <w:ilvl w:val="0"/>
          <w:numId w:val="47"/>
        </w:numPr>
        <w:spacing w:before="120" w:after="120" w:line="240" w:lineRule="atLeast"/>
        <w:rPr>
          <w:rFonts w:ascii="Times New Roman" w:hAnsi="Times New Roman" w:cs="Times New Roman" w:eastAsiaTheme="minorEastAsia"/>
          <w:lang w:eastAsia="zh-CN"/>
        </w:rPr>
      </w:pPr>
      <w:r>
        <w:rPr>
          <w:rFonts w:hint="eastAsia" w:ascii="Times New Roman" w:hAnsi="Times New Roman" w:cs="Times New Roman" w:eastAsiaTheme="minorEastAsia"/>
          <w:lang w:eastAsia="zh-CN"/>
        </w:rPr>
        <w:t>R</w:t>
      </w:r>
      <w:r>
        <w:rPr>
          <w:rFonts w:ascii="Times New Roman" w:hAnsi="Times New Roman" w:cs="Times New Roman" w:eastAsiaTheme="minorEastAsia"/>
          <w:lang w:eastAsia="zh-CN"/>
        </w:rPr>
        <w:t>V: Redundancy version</w:t>
      </w:r>
    </w:p>
    <w:p>
      <w:pPr>
        <w:pStyle w:val="282"/>
        <w:numPr>
          <w:ilvl w:val="0"/>
          <w:numId w:val="47"/>
        </w:numPr>
        <w:spacing w:before="120" w:after="120" w:line="240" w:lineRule="atLeast"/>
        <w:rPr>
          <w:rFonts w:ascii="Times New Roman" w:hAnsi="Times New Roman" w:cs="Times New Roman" w:eastAsiaTheme="minorEastAsia"/>
          <w:lang w:eastAsia="zh-CN"/>
        </w:rPr>
      </w:pPr>
      <w:r>
        <w:rPr>
          <w:rFonts w:hint="eastAsia" w:ascii="Times New Roman" w:hAnsi="Times New Roman" w:cs="Times New Roman" w:eastAsiaTheme="minorEastAsia"/>
          <w:lang w:eastAsia="zh-CN"/>
        </w:rPr>
        <w:t>N</w:t>
      </w:r>
      <w:r>
        <w:rPr>
          <w:rFonts w:ascii="Times New Roman" w:hAnsi="Times New Roman" w:cs="Times New Roman" w:eastAsiaTheme="minorEastAsia"/>
          <w:lang w:eastAsia="zh-CN"/>
        </w:rPr>
        <w:t>DI</w:t>
      </w:r>
      <w:r>
        <w:rPr>
          <w:rFonts w:hint="eastAsia" w:ascii="Times New Roman" w:hAnsi="Times New Roman" w:cs="Times New Roman" w:eastAsiaTheme="minorEastAsia"/>
          <w:lang w:eastAsia="zh-CN"/>
        </w:rPr>
        <w:t>:</w:t>
      </w:r>
      <w:r>
        <w:rPr>
          <w:rFonts w:ascii="Times New Roman" w:hAnsi="Times New Roman" w:cs="Times New Roman" w:eastAsiaTheme="minorEastAsia"/>
          <w:lang w:eastAsia="zh-CN"/>
        </w:rPr>
        <w:t xml:space="preserve"> New data indicator</w:t>
      </w:r>
    </w:p>
    <w:p>
      <w:pPr>
        <w:pStyle w:val="282"/>
        <w:numPr>
          <w:ilvl w:val="0"/>
          <w:numId w:val="47"/>
        </w:numPr>
        <w:spacing w:before="120" w:after="120" w:line="240" w:lineRule="atLeast"/>
        <w:rPr>
          <w:rFonts w:ascii="Times New Roman" w:hAnsi="Times New Roman" w:cs="Times New Roman" w:eastAsiaTheme="minorEastAsia"/>
          <w:lang w:eastAsia="zh-CN"/>
        </w:rPr>
      </w:pPr>
      <w:r>
        <w:rPr>
          <w:rFonts w:hint="eastAsia" w:ascii="Times New Roman" w:hAnsi="Times New Roman" w:cs="Times New Roman" w:eastAsiaTheme="minorEastAsia"/>
          <w:lang w:eastAsia="zh-CN"/>
        </w:rPr>
        <w:t>M</w:t>
      </w:r>
      <w:r>
        <w:rPr>
          <w:rFonts w:ascii="Times New Roman" w:hAnsi="Times New Roman" w:cs="Times New Roman" w:eastAsiaTheme="minorEastAsia"/>
          <w:lang w:eastAsia="zh-CN"/>
        </w:rPr>
        <w:t>CS: Modulation and coding scheme</w:t>
      </w:r>
    </w:p>
    <w:p>
      <w:pPr>
        <w:pStyle w:val="282"/>
        <w:numPr>
          <w:ilvl w:val="0"/>
          <w:numId w:val="47"/>
        </w:numPr>
        <w:spacing w:before="120" w:after="120" w:line="240" w:lineRule="atLeast"/>
        <w:rPr>
          <w:rFonts w:ascii="Times New Roman" w:hAnsi="Times New Roman" w:cs="Times New Roman" w:eastAsiaTheme="minorEastAsia"/>
          <w:lang w:eastAsia="zh-CN"/>
        </w:rPr>
      </w:pPr>
      <w:r>
        <w:rPr>
          <w:rFonts w:hint="eastAsia" w:ascii="Times New Roman" w:hAnsi="Times New Roman" w:cs="Times New Roman" w:eastAsiaTheme="minorEastAsia"/>
          <w:lang w:eastAsia="zh-CN"/>
        </w:rPr>
        <w:t>S</w:t>
      </w:r>
      <w:r>
        <w:rPr>
          <w:rFonts w:ascii="Times New Roman" w:hAnsi="Times New Roman" w:cs="Times New Roman" w:eastAsiaTheme="minorEastAsia"/>
          <w:lang w:eastAsia="zh-CN"/>
        </w:rPr>
        <w:t>IF: Subcarrier indication field</w:t>
      </w:r>
    </w:p>
    <w:p>
      <w:pPr>
        <w:pStyle w:val="282"/>
        <w:numPr>
          <w:ilvl w:val="0"/>
          <w:numId w:val="47"/>
        </w:numPr>
        <w:spacing w:before="120" w:after="120" w:line="240" w:lineRule="atLeast"/>
        <w:rPr>
          <w:rFonts w:ascii="Times New Roman" w:hAnsi="Times New Roman" w:cs="Times New Roman" w:eastAsiaTheme="minorEastAsia"/>
          <w:lang w:eastAsia="zh-CN"/>
        </w:rPr>
      </w:pPr>
      <w:r>
        <w:rPr>
          <w:rFonts w:hint="eastAsia" w:ascii="Times New Roman" w:hAnsi="Times New Roman" w:cs="Times New Roman" w:eastAsiaTheme="minorEastAsia"/>
          <w:lang w:eastAsia="zh-CN"/>
        </w:rPr>
        <w:t>R</w:t>
      </w:r>
      <w:r>
        <w:rPr>
          <w:rFonts w:ascii="Times New Roman" w:hAnsi="Times New Roman" w:cs="Times New Roman" w:eastAsiaTheme="minorEastAsia"/>
          <w:lang w:eastAsia="zh-CN"/>
        </w:rPr>
        <w:t>A: R</w:t>
      </w:r>
      <w:r>
        <w:rPr>
          <w:rFonts w:hint="eastAsia" w:ascii="Times New Roman" w:hAnsi="Times New Roman" w:cs="Times New Roman" w:eastAsiaTheme="minorEastAsia"/>
          <w:lang w:eastAsia="zh-CN"/>
        </w:rPr>
        <w:t>esource</w:t>
      </w:r>
      <w:r>
        <w:rPr>
          <w:rFonts w:ascii="Times New Roman" w:hAnsi="Times New Roman" w:cs="Times New Roman" w:eastAsiaTheme="minorEastAsia"/>
          <w:lang w:eastAsia="zh-CN"/>
        </w:rPr>
        <w:t xml:space="preserve"> assignment</w:t>
      </w:r>
    </w:p>
    <w:p>
      <w:pPr>
        <w:pStyle w:val="282"/>
        <w:numPr>
          <w:ilvl w:val="0"/>
          <w:numId w:val="47"/>
        </w:numPr>
        <w:spacing w:before="120" w:after="120" w:line="240" w:lineRule="atLeast"/>
        <w:rPr>
          <w:rFonts w:ascii="Times New Roman" w:hAnsi="Times New Roman" w:cs="Times New Roman" w:eastAsiaTheme="minorEastAsia"/>
          <w:lang w:eastAsia="zh-CN"/>
        </w:rPr>
      </w:pPr>
      <w:r>
        <w:rPr>
          <w:rFonts w:ascii="Times New Roman" w:hAnsi="Times New Roman" w:cs="Times New Roman" w:eastAsiaTheme="minorEastAsia"/>
          <w:lang w:eastAsia="zh-CN"/>
        </w:rPr>
        <w:t>RN: Repetition number</w:t>
      </w:r>
    </w:p>
    <w:p>
      <w:pPr>
        <w:pStyle w:val="282"/>
        <w:numPr>
          <w:ilvl w:val="0"/>
          <w:numId w:val="47"/>
        </w:numPr>
        <w:spacing w:before="120" w:after="120" w:line="240" w:lineRule="atLeast"/>
        <w:rPr>
          <w:rFonts w:ascii="Times New Roman" w:hAnsi="Times New Roman" w:cs="Times New Roman" w:eastAsiaTheme="minorEastAsia"/>
          <w:lang w:eastAsia="zh-CN"/>
        </w:rPr>
      </w:pPr>
      <w:r>
        <w:rPr>
          <w:rFonts w:hint="eastAsia" w:ascii="Times New Roman" w:hAnsi="Times New Roman" w:cs="Times New Roman" w:eastAsiaTheme="minorEastAsia"/>
          <w:lang w:eastAsia="zh-CN"/>
        </w:rPr>
        <w:t>N</w:t>
      </w:r>
      <w:r>
        <w:rPr>
          <w:rFonts w:ascii="Times New Roman" w:hAnsi="Times New Roman" w:cs="Times New Roman" w:eastAsiaTheme="minorEastAsia"/>
          <w:lang w:eastAsia="zh-CN"/>
        </w:rPr>
        <w:t xml:space="preserve">PDCCH order indicator </w:t>
      </w:r>
    </w:p>
    <w:p>
      <w:pPr>
        <w:pStyle w:val="282"/>
        <w:rPr>
          <w:rFonts w:ascii="Times New Roman" w:hAnsi="Times New Roman" w:cs="Times New Roman" w:eastAsiaTheme="minorEastAsia"/>
          <w:b/>
          <w:bCs/>
          <w:szCs w:val="20"/>
          <w:lang w:eastAsia="zh-CN"/>
        </w:rPr>
      </w:pPr>
      <w:r>
        <w:rPr>
          <w:rFonts w:ascii="Times New Roman" w:hAnsi="Times New Roman" w:cs="Times New Roman" w:eastAsiaTheme="minorEastAsia"/>
          <w:b/>
          <w:bCs/>
          <w:szCs w:val="20"/>
          <w:lang w:eastAsia="zh-CN"/>
        </w:rPr>
        <w:t>For activation of UL SPS</w:t>
      </w:r>
    </w:p>
    <w:tbl>
      <w:tblPr>
        <w:tblStyle w:val="35"/>
        <w:tblW w:w="9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DADA" w:themeFill="accent3" w:themeFillTint="66"/>
        <w:tblLayout w:type="fixed"/>
        <w:tblCellMar>
          <w:top w:w="0" w:type="dxa"/>
          <w:left w:w="108" w:type="dxa"/>
          <w:bottom w:w="0" w:type="dxa"/>
          <w:right w:w="108" w:type="dxa"/>
        </w:tblCellMar>
      </w:tblPr>
      <w:tblGrid>
        <w:gridCol w:w="757"/>
        <w:gridCol w:w="757"/>
        <w:gridCol w:w="756"/>
        <w:gridCol w:w="756"/>
        <w:gridCol w:w="756"/>
        <w:gridCol w:w="756"/>
        <w:gridCol w:w="756"/>
        <w:gridCol w:w="756"/>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757" w:type="dxa"/>
            <w:shd w:val="clear" w:color="auto" w:fill="FFFFFF" w:themeFill="background1" w:themeFillShade="BF" w:themeFillTint="66"/>
          </w:tcPr>
          <w:p>
            <w:pPr>
              <w:rPr>
                <w:b/>
                <w:bCs/>
                <w:lang w:eastAsia="ar-SA"/>
              </w:rPr>
            </w:pPr>
            <w:r>
              <w:rPr>
                <w:b/>
                <w:bCs/>
                <w:lang w:eastAsia="ar-SA"/>
              </w:rPr>
              <w:t>source</w:t>
            </w:r>
          </w:p>
        </w:tc>
        <w:tc>
          <w:tcPr>
            <w:tcW w:w="757" w:type="dxa"/>
            <w:shd w:val="clear" w:color="auto" w:fill="FFFFFF" w:themeFill="background1" w:themeFillShade="BF" w:themeFillTint="66"/>
          </w:tcPr>
          <w:p>
            <w:pPr>
              <w:rPr>
                <w:b/>
                <w:bCs/>
                <w:lang w:eastAsia="ar-SA"/>
              </w:rPr>
            </w:pPr>
            <w:r>
              <w:rPr>
                <w:b/>
                <w:bCs/>
                <w:lang w:eastAsia="ar-SA"/>
              </w:rPr>
              <w:t>HPN</w:t>
            </w:r>
          </w:p>
        </w:tc>
        <w:tc>
          <w:tcPr>
            <w:tcW w:w="756" w:type="dxa"/>
            <w:shd w:val="clear" w:color="auto" w:fill="FFFFFF" w:themeFill="background1" w:themeFillShade="BF" w:themeFillTint="66"/>
          </w:tcPr>
          <w:p>
            <w:pPr>
              <w:rPr>
                <w:b/>
                <w:bCs/>
                <w:lang w:eastAsia="ar-SA"/>
              </w:rPr>
            </w:pPr>
            <w:r>
              <w:rPr>
                <w:b/>
                <w:bCs/>
                <w:lang w:eastAsia="ar-SA"/>
              </w:rPr>
              <w:t>RV</w:t>
            </w:r>
          </w:p>
        </w:tc>
        <w:tc>
          <w:tcPr>
            <w:tcW w:w="756" w:type="dxa"/>
            <w:shd w:val="clear" w:color="auto" w:fill="FFFFFF" w:themeFill="background1" w:themeFillShade="BF" w:themeFillTint="66"/>
          </w:tcPr>
          <w:p>
            <w:pPr>
              <w:rPr>
                <w:b/>
                <w:bCs/>
                <w:lang w:eastAsia="ar-SA"/>
              </w:rPr>
            </w:pPr>
            <w:r>
              <w:rPr>
                <w:b/>
                <w:bCs/>
                <w:lang w:eastAsia="ar-SA"/>
              </w:rPr>
              <w:t>NDI</w:t>
            </w:r>
          </w:p>
        </w:tc>
        <w:tc>
          <w:tcPr>
            <w:tcW w:w="756" w:type="dxa"/>
            <w:shd w:val="clear" w:color="auto" w:fill="FFFFFF" w:themeFill="background1" w:themeFillShade="BF" w:themeFillTint="66"/>
          </w:tcPr>
          <w:p>
            <w:pPr>
              <w:rPr>
                <w:b/>
                <w:bCs/>
                <w:lang w:eastAsia="ar-SA"/>
              </w:rPr>
            </w:pPr>
            <w:r>
              <w:rPr>
                <w:b/>
                <w:bCs/>
                <w:lang w:eastAsia="ar-SA"/>
              </w:rPr>
              <w:t>MCS</w:t>
            </w:r>
          </w:p>
        </w:tc>
        <w:tc>
          <w:tcPr>
            <w:tcW w:w="756" w:type="dxa"/>
            <w:shd w:val="clear" w:color="auto" w:fill="FFFFFF" w:themeFill="background1" w:themeFillShade="BF" w:themeFillTint="66"/>
          </w:tcPr>
          <w:p>
            <w:pPr>
              <w:rPr>
                <w:b/>
                <w:bCs/>
                <w:lang w:eastAsia="ar-SA"/>
              </w:rPr>
            </w:pPr>
            <w:r>
              <w:rPr>
                <w:b/>
                <w:bCs/>
                <w:lang w:eastAsia="ar-SA"/>
              </w:rPr>
              <w:t>SIF</w:t>
            </w:r>
          </w:p>
        </w:tc>
        <w:tc>
          <w:tcPr>
            <w:tcW w:w="756" w:type="dxa"/>
            <w:shd w:val="clear" w:color="auto" w:fill="FFFFFF" w:themeFill="background1" w:themeFillShade="BF" w:themeFillTint="66"/>
          </w:tcPr>
          <w:p>
            <w:pPr>
              <w:rPr>
                <w:b/>
                <w:bCs/>
                <w:lang w:eastAsia="ar-SA"/>
              </w:rPr>
            </w:pPr>
            <w:r>
              <w:rPr>
                <w:b/>
                <w:bCs/>
                <w:lang w:eastAsia="ar-SA"/>
              </w:rPr>
              <w:t>RA</w:t>
            </w:r>
          </w:p>
        </w:tc>
        <w:tc>
          <w:tcPr>
            <w:tcW w:w="756" w:type="dxa"/>
            <w:shd w:val="clear" w:color="auto" w:fill="FFFFFF" w:themeFill="background1" w:themeFillShade="BF" w:themeFillTint="66"/>
          </w:tcPr>
          <w:p>
            <w:pPr>
              <w:rPr>
                <w:b/>
                <w:bCs/>
                <w:lang w:eastAsia="ar-SA"/>
              </w:rPr>
            </w:pPr>
            <w:r>
              <w:rPr>
                <w:b/>
                <w:bCs/>
                <w:lang w:eastAsia="ar-SA"/>
              </w:rPr>
              <w:t>RN</w:t>
            </w:r>
          </w:p>
        </w:tc>
        <w:tc>
          <w:tcPr>
            <w:tcW w:w="3476" w:type="dxa"/>
            <w:shd w:val="clear" w:color="auto" w:fill="FFFFFF" w:themeFill="background1" w:themeFillShade="BF" w:themeFillTint="66"/>
          </w:tcPr>
          <w:p>
            <w:pPr>
              <w:rPr>
                <w:b/>
                <w:bCs/>
                <w:lang w:eastAsia="ar-SA"/>
              </w:rPr>
            </w:pPr>
            <w:r>
              <w:rPr>
                <w:rFonts w:eastAsiaTheme="minorEastAsia"/>
                <w:b/>
                <w:bCs/>
                <w:lang w:eastAsia="zh-CN"/>
              </w:rPr>
              <w:t>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DADA" w:themeFill="accent3" w:themeFillTint="66"/>
          <w:tblCellMar>
            <w:top w:w="0" w:type="dxa"/>
            <w:left w:w="108" w:type="dxa"/>
            <w:bottom w:w="0" w:type="dxa"/>
            <w:right w:w="108" w:type="dxa"/>
          </w:tblCellMar>
        </w:tblPrEx>
        <w:trPr>
          <w:trHeight w:val="306" w:hRule="atLeast"/>
        </w:trPr>
        <w:tc>
          <w:tcPr>
            <w:tcW w:w="757" w:type="dxa"/>
            <w:shd w:val="clear" w:color="auto" w:fill="DADADA" w:themeFill="accent3" w:themeFillTint="66"/>
          </w:tcPr>
          <w:p>
            <w:pPr>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757" w:type="dxa"/>
            <w:shd w:val="clear" w:color="auto" w:fill="DADADA" w:themeFill="accent3" w:themeFillTint="66"/>
          </w:tcPr>
          <w:p>
            <w:pPr>
              <w:rPr>
                <w:rFonts w:eastAsia="等线"/>
                <w:lang w:val="en-US" w:eastAsia="zh-CN"/>
              </w:rPr>
            </w:pPr>
            <w:r>
              <w:rPr>
                <w:rFonts w:eastAsia="等线"/>
                <w:lang w:val="en-US" w:eastAsia="zh-CN"/>
              </w:rPr>
              <w:t>√</w:t>
            </w:r>
          </w:p>
          <w:p>
            <w:pPr>
              <w:rPr>
                <w:rFonts w:eastAsia="等线"/>
                <w:lang w:val="en-US" w:eastAsia="zh-CN"/>
              </w:rPr>
            </w:pPr>
            <w:r>
              <w:rPr>
                <w:rFonts w:eastAsia="Times New Roman"/>
                <w:bCs/>
              </w:rPr>
              <w:t>set to '0'</w:t>
            </w:r>
          </w:p>
        </w:tc>
        <w:tc>
          <w:tcPr>
            <w:tcW w:w="756" w:type="dxa"/>
            <w:shd w:val="clear" w:color="auto" w:fill="DADADA" w:themeFill="accent3" w:themeFillTint="66"/>
          </w:tcPr>
          <w:p>
            <w:pPr>
              <w:rPr>
                <w:rFonts w:eastAsia="等线"/>
                <w:lang w:val="en-US" w:eastAsia="zh-CN"/>
              </w:rPr>
            </w:pPr>
            <w:r>
              <w:rPr>
                <w:rFonts w:eastAsia="等线"/>
                <w:lang w:val="en-US" w:eastAsia="zh-CN"/>
              </w:rPr>
              <w:t>√</w:t>
            </w:r>
          </w:p>
          <w:p>
            <w:pPr>
              <w:rPr>
                <w:rFonts w:eastAsia="等线"/>
                <w:lang w:val="en-US" w:eastAsia="zh-CN"/>
              </w:rPr>
            </w:pPr>
            <w:r>
              <w:rPr>
                <w:rFonts w:eastAsia="Times New Roman"/>
                <w:bCs/>
              </w:rPr>
              <w:t>set to '0'</w:t>
            </w:r>
          </w:p>
        </w:tc>
        <w:tc>
          <w:tcPr>
            <w:tcW w:w="756" w:type="dxa"/>
            <w:shd w:val="clear" w:color="auto" w:fill="DADADA" w:themeFill="accent3" w:themeFillTint="66"/>
          </w:tcPr>
          <w:p>
            <w:pPr>
              <w:rPr>
                <w:rFonts w:eastAsia="等线"/>
                <w:lang w:val="en-US" w:eastAsia="zh-CN"/>
              </w:rPr>
            </w:pPr>
          </w:p>
        </w:tc>
        <w:tc>
          <w:tcPr>
            <w:tcW w:w="756" w:type="dxa"/>
            <w:shd w:val="clear" w:color="auto" w:fill="DADADA" w:themeFill="accent3" w:themeFillTint="66"/>
          </w:tcPr>
          <w:p>
            <w:pPr>
              <w:rPr>
                <w:rFonts w:eastAsia="等线"/>
                <w:lang w:val="en-US" w:eastAsia="zh-CN"/>
              </w:rPr>
            </w:pPr>
          </w:p>
        </w:tc>
        <w:tc>
          <w:tcPr>
            <w:tcW w:w="756" w:type="dxa"/>
            <w:shd w:val="clear" w:color="auto" w:fill="DADADA" w:themeFill="accent3" w:themeFillTint="66"/>
          </w:tcPr>
          <w:p>
            <w:pPr>
              <w:rPr>
                <w:rFonts w:eastAsia="等线"/>
                <w:lang w:val="en-US" w:eastAsia="zh-CN"/>
              </w:rPr>
            </w:pPr>
          </w:p>
        </w:tc>
        <w:tc>
          <w:tcPr>
            <w:tcW w:w="756" w:type="dxa"/>
            <w:shd w:val="clear" w:color="auto" w:fill="DADADA" w:themeFill="accent3" w:themeFillTint="66"/>
          </w:tcPr>
          <w:p>
            <w:pPr>
              <w:rPr>
                <w:rFonts w:eastAsia="等线"/>
                <w:lang w:val="en-US" w:eastAsia="zh-CN"/>
              </w:rPr>
            </w:pPr>
          </w:p>
        </w:tc>
        <w:tc>
          <w:tcPr>
            <w:tcW w:w="756" w:type="dxa"/>
            <w:shd w:val="clear" w:color="auto" w:fill="DADADA" w:themeFill="accent3" w:themeFillTint="66"/>
          </w:tcPr>
          <w:p>
            <w:pPr>
              <w:rPr>
                <w:rFonts w:eastAsia="等线"/>
                <w:lang w:val="en-US" w:eastAsia="zh-CN"/>
              </w:rPr>
            </w:pPr>
          </w:p>
        </w:tc>
        <w:tc>
          <w:tcPr>
            <w:tcW w:w="3476" w:type="dxa"/>
            <w:shd w:val="clear" w:color="auto" w:fill="DADADA" w:themeFill="accent3" w:themeFillTint="66"/>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DADA" w:themeFill="accent3" w:themeFillTint="66"/>
          <w:tblCellMar>
            <w:top w:w="0" w:type="dxa"/>
            <w:left w:w="108" w:type="dxa"/>
            <w:bottom w:w="0" w:type="dxa"/>
            <w:right w:w="108" w:type="dxa"/>
          </w:tblCellMar>
        </w:tblPrEx>
        <w:trPr>
          <w:trHeight w:val="306" w:hRule="atLeast"/>
        </w:trPr>
        <w:tc>
          <w:tcPr>
            <w:tcW w:w="757" w:type="dxa"/>
            <w:shd w:val="clear" w:color="auto" w:fill="DADADA" w:themeFill="accent3" w:themeFillTint="66"/>
          </w:tcPr>
          <w:p>
            <w:pPr>
              <w:rPr>
                <w:rFonts w:eastAsiaTheme="minorEastAsia"/>
                <w:lang w:val="en-US" w:eastAsia="zh-CN"/>
              </w:rPr>
            </w:pPr>
            <w:r>
              <w:rPr>
                <w:rFonts w:eastAsiaTheme="minorEastAsia"/>
                <w:lang w:val="en-US" w:eastAsia="zh-CN"/>
              </w:rPr>
              <w:t>[4]</w:t>
            </w:r>
          </w:p>
        </w:tc>
        <w:tc>
          <w:tcPr>
            <w:tcW w:w="757" w:type="dxa"/>
            <w:shd w:val="clear" w:color="auto" w:fill="DADADA" w:themeFill="accent3" w:themeFillTint="66"/>
          </w:tcPr>
          <w:p>
            <w:pPr>
              <w:rPr>
                <w:rFonts w:eastAsia="等线"/>
                <w:lang w:val="en-US" w:eastAsia="zh-CN"/>
              </w:rPr>
            </w:pPr>
            <w:r>
              <w:rPr>
                <w:rFonts w:eastAsia="等线"/>
                <w:lang w:val="en-US" w:eastAsia="zh-CN"/>
              </w:rPr>
              <w:t>√</w:t>
            </w:r>
          </w:p>
          <w:p>
            <w:pPr>
              <w:rPr>
                <w:rFonts w:eastAsia="等线"/>
                <w:lang w:val="en-US" w:eastAsia="zh-CN"/>
              </w:rPr>
            </w:pPr>
            <w:r>
              <w:rPr>
                <w:rFonts w:eastAsia="Times New Roman"/>
                <w:bCs/>
              </w:rPr>
              <w:t>set to '0'</w:t>
            </w:r>
          </w:p>
        </w:tc>
        <w:tc>
          <w:tcPr>
            <w:tcW w:w="756" w:type="dxa"/>
            <w:shd w:val="clear" w:color="auto" w:fill="DADADA" w:themeFill="accent3" w:themeFillTint="66"/>
          </w:tcPr>
          <w:p>
            <w:pPr>
              <w:rPr>
                <w:rFonts w:eastAsia="等线"/>
                <w:lang w:val="en-US" w:eastAsia="zh-CN"/>
              </w:rPr>
            </w:pPr>
            <w:r>
              <w:rPr>
                <w:rFonts w:eastAsia="等线"/>
                <w:lang w:val="en-US" w:eastAsia="zh-CN"/>
              </w:rPr>
              <w:t>√</w:t>
            </w:r>
          </w:p>
          <w:p>
            <w:pPr>
              <w:rPr>
                <w:rFonts w:eastAsia="等线"/>
                <w:lang w:val="en-US" w:eastAsia="zh-CN"/>
              </w:rPr>
            </w:pPr>
            <w:r>
              <w:rPr>
                <w:rFonts w:eastAsia="Times New Roman"/>
                <w:bCs/>
              </w:rPr>
              <w:t>set to '0'</w:t>
            </w:r>
          </w:p>
        </w:tc>
        <w:tc>
          <w:tcPr>
            <w:tcW w:w="756" w:type="dxa"/>
            <w:shd w:val="clear" w:color="auto" w:fill="DADADA" w:themeFill="accent3" w:themeFillTint="66"/>
          </w:tcPr>
          <w:p>
            <w:pPr>
              <w:rPr>
                <w:rFonts w:eastAsia="等线"/>
                <w:lang w:val="en-US" w:eastAsia="zh-CN"/>
              </w:rPr>
            </w:pPr>
          </w:p>
        </w:tc>
        <w:tc>
          <w:tcPr>
            <w:tcW w:w="756" w:type="dxa"/>
            <w:shd w:val="clear" w:color="auto" w:fill="DADADA" w:themeFill="accent3" w:themeFillTint="66"/>
          </w:tcPr>
          <w:p>
            <w:pPr>
              <w:rPr>
                <w:rFonts w:eastAsia="等线"/>
                <w:lang w:val="en-US" w:eastAsia="zh-CN"/>
              </w:rPr>
            </w:pPr>
          </w:p>
        </w:tc>
        <w:tc>
          <w:tcPr>
            <w:tcW w:w="756" w:type="dxa"/>
            <w:shd w:val="clear" w:color="auto" w:fill="DADADA" w:themeFill="accent3" w:themeFillTint="66"/>
          </w:tcPr>
          <w:p>
            <w:pPr>
              <w:rPr>
                <w:rFonts w:eastAsia="等线"/>
                <w:lang w:val="en-US" w:eastAsia="zh-CN"/>
              </w:rPr>
            </w:pPr>
          </w:p>
        </w:tc>
        <w:tc>
          <w:tcPr>
            <w:tcW w:w="756" w:type="dxa"/>
            <w:shd w:val="clear" w:color="auto" w:fill="DADADA" w:themeFill="accent3" w:themeFillTint="66"/>
          </w:tcPr>
          <w:p>
            <w:pPr>
              <w:rPr>
                <w:rFonts w:eastAsia="等线"/>
                <w:lang w:val="en-US" w:eastAsia="zh-CN"/>
              </w:rPr>
            </w:pPr>
          </w:p>
        </w:tc>
        <w:tc>
          <w:tcPr>
            <w:tcW w:w="756" w:type="dxa"/>
            <w:shd w:val="clear" w:color="auto" w:fill="DADADA" w:themeFill="accent3" w:themeFillTint="66"/>
          </w:tcPr>
          <w:p>
            <w:pPr>
              <w:rPr>
                <w:rFonts w:eastAsia="等线"/>
                <w:lang w:val="en-US" w:eastAsia="zh-CN"/>
              </w:rPr>
            </w:pPr>
          </w:p>
        </w:tc>
        <w:tc>
          <w:tcPr>
            <w:tcW w:w="3476" w:type="dxa"/>
            <w:shd w:val="clear" w:color="auto" w:fill="DADADA" w:themeFill="accent3" w:themeFillTint="66"/>
          </w:tcPr>
          <w:p>
            <w:pPr>
              <w:rPr>
                <w:rFonts w:eastAsia="等线"/>
                <w:lang w:val="en-US" w:eastAsia="zh-CN"/>
              </w:rPr>
            </w:pPr>
            <w:r>
              <w:t xml:space="preserve">[4]:RV is used except when higher layer parameter npusch-OCC-Enabled is configured and Repetition number field has a value &gt; 0 and </w:t>
            </w:r>
            <m:oMath>
              <m:r>
                <m:rPr>
                  <m:sty m:val="p"/>
                </m:rPr>
                <w:rPr>
                  <w:rFonts w:ascii="Cambria Math" w:hAnsi="Cambria Math"/>
                </w:rPr>
                <m:t>∆f=3.75kHz</m:t>
              </m:r>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DADA" w:themeFill="accent3" w:themeFillTint="66"/>
          <w:tblCellMar>
            <w:top w:w="0" w:type="dxa"/>
            <w:left w:w="108" w:type="dxa"/>
            <w:bottom w:w="0" w:type="dxa"/>
            <w:right w:w="108" w:type="dxa"/>
          </w:tblCellMar>
        </w:tblPrEx>
        <w:trPr>
          <w:trHeight w:val="306" w:hRule="atLeast"/>
        </w:trPr>
        <w:tc>
          <w:tcPr>
            <w:tcW w:w="757" w:type="dxa"/>
            <w:shd w:val="clear" w:color="auto" w:fill="DADADA" w:themeFill="accent3" w:themeFillTint="66"/>
          </w:tcPr>
          <w:p>
            <w:pPr>
              <w:rPr>
                <w:rFonts w:eastAsiaTheme="minorEastAsia"/>
                <w:lang w:val="en-US" w:eastAsia="zh-CN"/>
              </w:rPr>
            </w:pPr>
            <w:r>
              <w:rPr>
                <w:rFonts w:hint="eastAsia" w:eastAsiaTheme="minorEastAsia"/>
                <w:lang w:val="en-US" w:eastAsia="zh-CN"/>
              </w:rPr>
              <w:t>[</w:t>
            </w:r>
            <w:r>
              <w:rPr>
                <w:rFonts w:eastAsiaTheme="minorEastAsia"/>
                <w:lang w:val="en-US" w:eastAsia="zh-CN"/>
              </w:rPr>
              <w:t>7]</w:t>
            </w:r>
          </w:p>
        </w:tc>
        <w:tc>
          <w:tcPr>
            <w:tcW w:w="757" w:type="dxa"/>
            <w:shd w:val="clear" w:color="auto" w:fill="DADADA" w:themeFill="accent3" w:themeFillTint="66"/>
          </w:tcPr>
          <w:p>
            <w:pPr>
              <w:rPr>
                <w:rFonts w:eastAsia="等线"/>
                <w:lang w:val="en-US" w:eastAsia="zh-CN"/>
              </w:rPr>
            </w:pPr>
            <w:r>
              <w:rPr>
                <w:rFonts w:eastAsia="等线"/>
                <w:lang w:val="en-US" w:eastAsia="zh-CN"/>
              </w:rPr>
              <w:t>√</w:t>
            </w:r>
          </w:p>
          <w:p>
            <w:pPr>
              <w:rPr>
                <w:rFonts w:eastAsia="等线"/>
                <w:lang w:val="en-US" w:eastAsia="zh-CN"/>
              </w:rPr>
            </w:pPr>
            <w:r>
              <w:rPr>
                <w:rFonts w:eastAsia="Times New Roman"/>
                <w:bCs/>
              </w:rPr>
              <w:t>set to '0'</w:t>
            </w:r>
          </w:p>
        </w:tc>
        <w:tc>
          <w:tcPr>
            <w:tcW w:w="756" w:type="dxa"/>
            <w:shd w:val="clear" w:color="auto" w:fill="DADADA" w:themeFill="accent3" w:themeFillTint="66"/>
          </w:tcPr>
          <w:p>
            <w:pPr>
              <w:rPr>
                <w:rFonts w:eastAsia="等线"/>
                <w:lang w:val="en-US" w:eastAsia="zh-CN"/>
              </w:rPr>
            </w:pPr>
            <w:r>
              <w:rPr>
                <w:rFonts w:eastAsia="等线"/>
                <w:lang w:val="en-US" w:eastAsia="zh-CN"/>
              </w:rPr>
              <w:t>√</w:t>
            </w:r>
          </w:p>
          <w:p>
            <w:pPr>
              <w:rPr>
                <w:rFonts w:eastAsia="等线"/>
                <w:lang w:val="en-US" w:eastAsia="zh-CN"/>
              </w:rPr>
            </w:pPr>
            <w:r>
              <w:rPr>
                <w:rFonts w:eastAsia="Times New Roman"/>
                <w:bCs/>
              </w:rPr>
              <w:t>set to '0'</w:t>
            </w:r>
          </w:p>
        </w:tc>
        <w:tc>
          <w:tcPr>
            <w:tcW w:w="756" w:type="dxa"/>
            <w:shd w:val="clear" w:color="auto" w:fill="DADADA" w:themeFill="accent3" w:themeFillTint="66"/>
          </w:tcPr>
          <w:p>
            <w:pPr>
              <w:rPr>
                <w:rFonts w:eastAsia="等线"/>
                <w:lang w:val="en-US" w:eastAsia="zh-CN"/>
              </w:rPr>
            </w:pPr>
            <w:r>
              <w:rPr>
                <w:rFonts w:eastAsia="等线"/>
                <w:lang w:val="en-US" w:eastAsia="zh-CN"/>
              </w:rPr>
              <w:t>√</w:t>
            </w:r>
          </w:p>
          <w:p>
            <w:pPr>
              <w:rPr>
                <w:rFonts w:eastAsia="等线"/>
                <w:lang w:val="en-US" w:eastAsia="zh-CN"/>
              </w:rPr>
            </w:pPr>
            <w:r>
              <w:rPr>
                <w:rFonts w:eastAsia="Times New Roman"/>
                <w:bCs/>
              </w:rPr>
              <w:t>set to '0'</w:t>
            </w:r>
          </w:p>
        </w:tc>
        <w:tc>
          <w:tcPr>
            <w:tcW w:w="756" w:type="dxa"/>
            <w:shd w:val="clear" w:color="auto" w:fill="DADADA" w:themeFill="accent3" w:themeFillTint="66"/>
          </w:tcPr>
          <w:p>
            <w:pPr>
              <w:rPr>
                <w:rFonts w:eastAsia="等线"/>
                <w:lang w:val="en-US" w:eastAsia="zh-CN"/>
              </w:rPr>
            </w:pPr>
          </w:p>
        </w:tc>
        <w:tc>
          <w:tcPr>
            <w:tcW w:w="756" w:type="dxa"/>
            <w:shd w:val="clear" w:color="auto" w:fill="DADADA" w:themeFill="accent3" w:themeFillTint="66"/>
          </w:tcPr>
          <w:p>
            <w:pPr>
              <w:rPr>
                <w:rFonts w:eastAsia="等线"/>
                <w:lang w:val="en-US" w:eastAsia="zh-CN"/>
              </w:rPr>
            </w:pPr>
          </w:p>
        </w:tc>
        <w:tc>
          <w:tcPr>
            <w:tcW w:w="756" w:type="dxa"/>
            <w:shd w:val="clear" w:color="auto" w:fill="DADADA" w:themeFill="accent3" w:themeFillTint="66"/>
          </w:tcPr>
          <w:p>
            <w:pPr>
              <w:rPr>
                <w:rFonts w:eastAsia="等线"/>
                <w:lang w:val="en-US" w:eastAsia="zh-CN"/>
              </w:rPr>
            </w:pPr>
          </w:p>
        </w:tc>
        <w:tc>
          <w:tcPr>
            <w:tcW w:w="756" w:type="dxa"/>
            <w:shd w:val="clear" w:color="auto" w:fill="DADADA" w:themeFill="accent3" w:themeFillTint="66"/>
          </w:tcPr>
          <w:p>
            <w:pPr>
              <w:rPr>
                <w:rFonts w:eastAsia="等线"/>
                <w:lang w:val="en-US" w:eastAsia="zh-CN"/>
              </w:rPr>
            </w:pPr>
          </w:p>
        </w:tc>
        <w:tc>
          <w:tcPr>
            <w:tcW w:w="3476" w:type="dxa"/>
            <w:shd w:val="clear" w:color="auto" w:fill="DADADA" w:themeFill="accent3" w:themeFillTint="66"/>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DADA" w:themeFill="accent3" w:themeFillTint="66"/>
          <w:tblCellMar>
            <w:top w:w="0" w:type="dxa"/>
            <w:left w:w="108" w:type="dxa"/>
            <w:bottom w:w="0" w:type="dxa"/>
            <w:right w:w="108" w:type="dxa"/>
          </w:tblCellMar>
        </w:tblPrEx>
        <w:trPr>
          <w:trHeight w:val="306" w:hRule="atLeast"/>
        </w:trPr>
        <w:tc>
          <w:tcPr>
            <w:tcW w:w="757" w:type="dxa"/>
            <w:tcBorders>
              <w:top w:val="single" w:color="auto" w:sz="4" w:space="0"/>
              <w:left w:val="single" w:color="auto" w:sz="4" w:space="0"/>
              <w:bottom w:val="single" w:color="auto" w:sz="4" w:space="0"/>
              <w:right w:val="single" w:color="auto" w:sz="4" w:space="0"/>
            </w:tcBorders>
            <w:shd w:val="clear" w:color="auto" w:fill="DADADA" w:themeFill="accent3" w:themeFillTint="66"/>
          </w:tcPr>
          <w:p>
            <w:pPr>
              <w:rPr>
                <w:rFonts w:eastAsiaTheme="minorEastAsia"/>
                <w:lang w:val="en-US" w:eastAsia="zh-CN"/>
              </w:rPr>
            </w:pPr>
            <w:r>
              <w:rPr>
                <w:rFonts w:hint="eastAsia" w:eastAsiaTheme="minorEastAsia"/>
                <w:lang w:val="en-US" w:eastAsia="zh-CN"/>
              </w:rPr>
              <w:t>[</w:t>
            </w:r>
            <w:r>
              <w:rPr>
                <w:rFonts w:eastAsiaTheme="minorEastAsia"/>
                <w:lang w:val="en-US" w:eastAsia="zh-CN"/>
              </w:rPr>
              <w:t>10]</w:t>
            </w:r>
          </w:p>
        </w:tc>
        <w:tc>
          <w:tcPr>
            <w:tcW w:w="757" w:type="dxa"/>
            <w:tcBorders>
              <w:top w:val="single" w:color="auto" w:sz="4" w:space="0"/>
              <w:left w:val="single" w:color="auto" w:sz="4" w:space="0"/>
              <w:bottom w:val="single" w:color="auto" w:sz="4" w:space="0"/>
              <w:right w:val="single" w:color="auto" w:sz="4" w:space="0"/>
            </w:tcBorders>
            <w:shd w:val="clear" w:color="auto" w:fill="DADADA" w:themeFill="accent3" w:themeFillTint="66"/>
          </w:tcPr>
          <w:p>
            <w:pPr>
              <w:rPr>
                <w:rFonts w:eastAsia="等线"/>
                <w:lang w:val="en-US"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DADADA" w:themeFill="accent3" w:themeFillTint="66"/>
          </w:tcPr>
          <w:p>
            <w:pPr>
              <w:rPr>
                <w:rFonts w:eastAsia="等线"/>
                <w:lang w:val="en-US"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DADADA" w:themeFill="accent3" w:themeFillTint="66"/>
          </w:tcPr>
          <w:p>
            <w:pPr>
              <w:rPr>
                <w:rFonts w:eastAsia="等线"/>
                <w:lang w:val="en-US"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DADADA" w:themeFill="accent3" w:themeFillTint="66"/>
          </w:tcPr>
          <w:p>
            <w:pPr>
              <w:rPr>
                <w:rFonts w:eastAsia="等线"/>
                <w:lang w:val="en-US" w:eastAsia="zh-CN"/>
              </w:rPr>
            </w:pPr>
            <w:r>
              <w:rPr>
                <w:rFonts w:eastAsia="等线"/>
                <w:lang w:val="en-US" w:eastAsia="zh-CN"/>
              </w:rPr>
              <w:t>√</w:t>
            </w:r>
          </w:p>
          <w:p>
            <w:pPr>
              <w:rPr>
                <w:rFonts w:eastAsia="等线"/>
                <w:lang w:val="en-US" w:eastAsia="zh-CN"/>
              </w:rPr>
            </w:pPr>
            <w:r>
              <w:rPr>
                <w:rFonts w:eastAsia="等线"/>
                <w:lang w:val="en-US" w:eastAsia="zh-CN"/>
              </w:rPr>
              <w:t>all '0'</w:t>
            </w:r>
          </w:p>
        </w:tc>
        <w:tc>
          <w:tcPr>
            <w:tcW w:w="756" w:type="dxa"/>
            <w:tcBorders>
              <w:top w:val="single" w:color="auto" w:sz="4" w:space="0"/>
              <w:left w:val="single" w:color="auto" w:sz="4" w:space="0"/>
              <w:bottom w:val="single" w:color="auto" w:sz="4" w:space="0"/>
              <w:right w:val="single" w:color="auto" w:sz="4" w:space="0"/>
            </w:tcBorders>
            <w:shd w:val="clear" w:color="auto" w:fill="DADADA" w:themeFill="accent3" w:themeFillTint="66"/>
          </w:tcPr>
          <w:p>
            <w:pPr>
              <w:rPr>
                <w:rFonts w:eastAsia="等线"/>
                <w:lang w:val="en-US"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DADADA" w:themeFill="accent3" w:themeFillTint="66"/>
          </w:tcPr>
          <w:p>
            <w:pPr>
              <w:rPr>
                <w:rFonts w:eastAsia="等线"/>
                <w:lang w:val="en-US" w:eastAsia="zh-CN"/>
              </w:rPr>
            </w:pPr>
            <w:r>
              <w:rPr>
                <w:rFonts w:eastAsia="等线"/>
                <w:lang w:val="en-US" w:eastAsia="zh-CN"/>
              </w:rPr>
              <w:t>√</w:t>
            </w:r>
          </w:p>
          <w:p>
            <w:pPr>
              <w:rPr>
                <w:rFonts w:eastAsia="等线"/>
                <w:lang w:val="en-US" w:eastAsia="zh-CN"/>
              </w:rPr>
            </w:pPr>
            <w:r>
              <w:rPr>
                <w:rFonts w:eastAsia="等线"/>
                <w:lang w:val="en-US" w:eastAsia="zh-CN"/>
              </w:rPr>
              <w:t>all '0'</w:t>
            </w:r>
          </w:p>
        </w:tc>
        <w:tc>
          <w:tcPr>
            <w:tcW w:w="756" w:type="dxa"/>
            <w:tcBorders>
              <w:top w:val="single" w:color="auto" w:sz="4" w:space="0"/>
              <w:left w:val="single" w:color="auto" w:sz="4" w:space="0"/>
              <w:bottom w:val="single" w:color="auto" w:sz="4" w:space="0"/>
              <w:right w:val="single" w:color="auto" w:sz="4" w:space="0"/>
            </w:tcBorders>
            <w:shd w:val="clear" w:color="auto" w:fill="DADADA" w:themeFill="accent3" w:themeFillTint="66"/>
          </w:tcPr>
          <w:p>
            <w:pPr>
              <w:rPr>
                <w:rFonts w:eastAsia="等线"/>
                <w:lang w:val="en-US" w:eastAsia="zh-CN"/>
              </w:rPr>
            </w:pPr>
            <w:r>
              <w:rPr>
                <w:rFonts w:eastAsia="等线"/>
                <w:lang w:val="en-US" w:eastAsia="zh-CN"/>
              </w:rPr>
              <w:t>√</w:t>
            </w:r>
          </w:p>
          <w:p>
            <w:pPr>
              <w:rPr>
                <w:rFonts w:eastAsia="等线"/>
                <w:lang w:val="en-US" w:eastAsia="zh-CN"/>
              </w:rPr>
            </w:pPr>
            <w:r>
              <w:rPr>
                <w:rFonts w:eastAsia="等线"/>
                <w:lang w:val="en-US" w:eastAsia="zh-CN"/>
              </w:rPr>
              <w:t>all '0'</w:t>
            </w:r>
          </w:p>
        </w:tc>
        <w:tc>
          <w:tcPr>
            <w:tcW w:w="3476" w:type="dxa"/>
            <w:tcBorders>
              <w:top w:val="single" w:color="auto" w:sz="4" w:space="0"/>
              <w:left w:val="single" w:color="auto" w:sz="4" w:space="0"/>
              <w:bottom w:val="single" w:color="auto" w:sz="4" w:space="0"/>
              <w:right w:val="single" w:color="auto" w:sz="4" w:space="0"/>
            </w:tcBorders>
            <w:shd w:val="clear" w:color="auto" w:fill="DADADA" w:themeFill="accent3" w:themeFillTint="66"/>
          </w:tcPr>
          <w:p>
            <w:pPr>
              <w:rPr>
                <w:rFonts w:eastAsiaTheme="minorEastAsia"/>
                <w:lang w:eastAsia="zh-CN"/>
              </w:rPr>
            </w:pPr>
          </w:p>
        </w:tc>
      </w:tr>
    </w:tbl>
    <w:p>
      <w:pPr>
        <w:pStyle w:val="282"/>
        <w:rPr>
          <w:rFonts w:ascii="Times New Roman" w:hAnsi="Times New Roman" w:cs="Times New Roman" w:eastAsiaTheme="minorEastAsia"/>
          <w:b/>
          <w:bCs/>
          <w:szCs w:val="20"/>
          <w:lang w:eastAsia="zh-CN"/>
        </w:rPr>
      </w:pPr>
      <w:r>
        <w:rPr>
          <w:rFonts w:ascii="Times New Roman" w:hAnsi="Times New Roman" w:cs="Times New Roman" w:eastAsiaTheme="minorEastAsia"/>
          <w:b/>
          <w:bCs/>
          <w:szCs w:val="20"/>
          <w:lang w:eastAsia="zh-CN"/>
        </w:rPr>
        <w:t>For release of UL SPS</w:t>
      </w:r>
    </w:p>
    <w:tbl>
      <w:tblPr>
        <w:tblStyle w:val="35"/>
        <w:tblW w:w="95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DADA" w:themeFill="accent3" w:themeFillTint="66"/>
        <w:tblLayout w:type="fixed"/>
        <w:tblCellMar>
          <w:top w:w="0" w:type="dxa"/>
          <w:left w:w="108" w:type="dxa"/>
          <w:bottom w:w="0" w:type="dxa"/>
          <w:right w:w="108" w:type="dxa"/>
        </w:tblCellMar>
      </w:tblPr>
      <w:tblGrid>
        <w:gridCol w:w="760"/>
        <w:gridCol w:w="760"/>
        <w:gridCol w:w="760"/>
        <w:gridCol w:w="760"/>
        <w:gridCol w:w="760"/>
        <w:gridCol w:w="760"/>
        <w:gridCol w:w="760"/>
        <w:gridCol w:w="760"/>
        <w:gridCol w:w="3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DADA" w:themeFill="accent3" w:themeFillTint="66"/>
          <w:tblCellMar>
            <w:top w:w="0" w:type="dxa"/>
            <w:left w:w="108" w:type="dxa"/>
            <w:bottom w:w="0" w:type="dxa"/>
            <w:right w:w="108" w:type="dxa"/>
          </w:tblCellMar>
        </w:tblPrEx>
        <w:trPr>
          <w:trHeight w:val="339" w:hRule="atLeast"/>
        </w:trPr>
        <w:tc>
          <w:tcPr>
            <w:tcW w:w="760" w:type="dxa"/>
            <w:shd w:val="clear" w:color="auto" w:fill="FFFFFF" w:themeFill="background1" w:themeFillShade="BF" w:themeFillTint="66"/>
          </w:tcPr>
          <w:p>
            <w:pPr>
              <w:spacing w:before="120" w:after="120"/>
              <w:rPr>
                <w:b/>
                <w:bCs/>
                <w:lang w:eastAsia="ar-SA"/>
              </w:rPr>
            </w:pPr>
            <w:r>
              <w:rPr>
                <w:b/>
                <w:bCs/>
                <w:lang w:eastAsia="ar-SA"/>
              </w:rPr>
              <w:t>source</w:t>
            </w:r>
          </w:p>
        </w:tc>
        <w:tc>
          <w:tcPr>
            <w:tcW w:w="760" w:type="dxa"/>
            <w:shd w:val="clear" w:color="auto" w:fill="FFFFFF" w:themeFill="background1" w:themeFillShade="BF" w:themeFillTint="66"/>
          </w:tcPr>
          <w:p>
            <w:pPr>
              <w:spacing w:before="120" w:after="120"/>
              <w:rPr>
                <w:b/>
                <w:bCs/>
                <w:lang w:eastAsia="ar-SA"/>
              </w:rPr>
            </w:pPr>
            <w:r>
              <w:rPr>
                <w:b/>
                <w:bCs/>
                <w:lang w:eastAsia="ar-SA"/>
              </w:rPr>
              <w:t>HPN</w:t>
            </w:r>
          </w:p>
        </w:tc>
        <w:tc>
          <w:tcPr>
            <w:tcW w:w="760" w:type="dxa"/>
            <w:shd w:val="clear" w:color="auto" w:fill="FFFFFF" w:themeFill="background1" w:themeFillShade="BF" w:themeFillTint="66"/>
          </w:tcPr>
          <w:p>
            <w:pPr>
              <w:spacing w:before="120" w:after="120"/>
              <w:rPr>
                <w:b/>
                <w:bCs/>
                <w:lang w:eastAsia="ar-SA"/>
              </w:rPr>
            </w:pPr>
            <w:r>
              <w:rPr>
                <w:b/>
                <w:bCs/>
                <w:lang w:eastAsia="ar-SA"/>
              </w:rPr>
              <w:t>RV</w:t>
            </w:r>
          </w:p>
        </w:tc>
        <w:tc>
          <w:tcPr>
            <w:tcW w:w="760" w:type="dxa"/>
            <w:shd w:val="clear" w:color="auto" w:fill="FFFFFF" w:themeFill="background1" w:themeFillShade="BF" w:themeFillTint="66"/>
          </w:tcPr>
          <w:p>
            <w:pPr>
              <w:spacing w:before="120" w:after="120"/>
              <w:rPr>
                <w:b/>
                <w:bCs/>
                <w:lang w:eastAsia="ar-SA"/>
              </w:rPr>
            </w:pPr>
            <w:r>
              <w:rPr>
                <w:b/>
                <w:bCs/>
                <w:lang w:eastAsia="ar-SA"/>
              </w:rPr>
              <w:t>NDI</w:t>
            </w:r>
          </w:p>
        </w:tc>
        <w:tc>
          <w:tcPr>
            <w:tcW w:w="760" w:type="dxa"/>
            <w:shd w:val="clear" w:color="auto" w:fill="FFFFFF" w:themeFill="background1" w:themeFillShade="BF" w:themeFillTint="66"/>
          </w:tcPr>
          <w:p>
            <w:pPr>
              <w:spacing w:before="120" w:after="120"/>
              <w:rPr>
                <w:b/>
                <w:bCs/>
                <w:lang w:eastAsia="ar-SA"/>
              </w:rPr>
            </w:pPr>
            <w:r>
              <w:rPr>
                <w:b/>
                <w:bCs/>
                <w:lang w:eastAsia="ar-SA"/>
              </w:rPr>
              <w:t>MCS</w:t>
            </w:r>
          </w:p>
        </w:tc>
        <w:tc>
          <w:tcPr>
            <w:tcW w:w="760" w:type="dxa"/>
            <w:shd w:val="clear" w:color="auto" w:fill="FFFFFF" w:themeFill="background1" w:themeFillShade="BF" w:themeFillTint="66"/>
          </w:tcPr>
          <w:p>
            <w:pPr>
              <w:spacing w:before="120" w:after="120"/>
              <w:rPr>
                <w:b/>
                <w:bCs/>
                <w:lang w:eastAsia="ar-SA"/>
              </w:rPr>
            </w:pPr>
            <w:r>
              <w:rPr>
                <w:b/>
                <w:bCs/>
                <w:lang w:eastAsia="ar-SA"/>
              </w:rPr>
              <w:t>SIF</w:t>
            </w:r>
          </w:p>
        </w:tc>
        <w:tc>
          <w:tcPr>
            <w:tcW w:w="760" w:type="dxa"/>
            <w:shd w:val="clear" w:color="auto" w:fill="FFFFFF" w:themeFill="background1" w:themeFillShade="BF" w:themeFillTint="66"/>
          </w:tcPr>
          <w:p>
            <w:pPr>
              <w:spacing w:before="120" w:after="120"/>
              <w:rPr>
                <w:b/>
                <w:bCs/>
                <w:lang w:eastAsia="ar-SA"/>
              </w:rPr>
            </w:pPr>
            <w:r>
              <w:rPr>
                <w:b/>
                <w:bCs/>
                <w:lang w:eastAsia="ar-SA"/>
              </w:rPr>
              <w:t>RA</w:t>
            </w:r>
          </w:p>
        </w:tc>
        <w:tc>
          <w:tcPr>
            <w:tcW w:w="760" w:type="dxa"/>
            <w:shd w:val="clear" w:color="auto" w:fill="FFFFFF" w:themeFill="background1" w:themeFillShade="BF" w:themeFillTint="66"/>
          </w:tcPr>
          <w:p>
            <w:pPr>
              <w:spacing w:before="120" w:after="120"/>
              <w:rPr>
                <w:b/>
                <w:bCs/>
                <w:lang w:eastAsia="ar-SA"/>
              </w:rPr>
            </w:pPr>
            <w:r>
              <w:rPr>
                <w:b/>
                <w:bCs/>
                <w:lang w:eastAsia="ar-SA"/>
              </w:rPr>
              <w:t>RN</w:t>
            </w:r>
          </w:p>
        </w:tc>
        <w:tc>
          <w:tcPr>
            <w:tcW w:w="3495" w:type="dxa"/>
            <w:shd w:val="clear" w:color="auto" w:fill="FFFFFF" w:themeFill="background1" w:themeFillShade="BF" w:themeFillTint="66"/>
          </w:tcPr>
          <w:p>
            <w:pPr>
              <w:spacing w:before="120" w:after="120"/>
              <w:rPr>
                <w:b/>
                <w:bCs/>
                <w:lang w:eastAsia="ar-SA"/>
              </w:rPr>
            </w:pPr>
            <w:r>
              <w:rPr>
                <w:rFonts w:eastAsiaTheme="minorEastAsia"/>
                <w:b/>
                <w:bCs/>
                <w:lang w:eastAsia="zh-CN"/>
              </w:rPr>
              <w:t>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DADA" w:themeFill="accent3" w:themeFillTint="66"/>
          <w:tblCellMar>
            <w:top w:w="0" w:type="dxa"/>
            <w:left w:w="108" w:type="dxa"/>
            <w:bottom w:w="0" w:type="dxa"/>
            <w:right w:w="108" w:type="dxa"/>
          </w:tblCellMar>
        </w:tblPrEx>
        <w:trPr>
          <w:trHeight w:val="339" w:hRule="atLeast"/>
        </w:trPr>
        <w:tc>
          <w:tcPr>
            <w:tcW w:w="760" w:type="dxa"/>
            <w:shd w:val="clear" w:color="auto" w:fill="DADADA" w:themeFill="accent3" w:themeFillTint="66"/>
          </w:tcPr>
          <w:p>
            <w:pPr>
              <w:spacing w:before="120" w:after="120"/>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760" w:type="dxa"/>
            <w:shd w:val="clear" w:color="auto" w:fill="DADADA" w:themeFill="accent3" w:themeFillTint="66"/>
          </w:tcPr>
          <w:p>
            <w:pPr>
              <w:rPr>
                <w:rFonts w:eastAsia="等线"/>
                <w:lang w:val="en-US" w:eastAsia="zh-CN"/>
              </w:rPr>
            </w:pPr>
            <w:r>
              <w:rPr>
                <w:rFonts w:eastAsia="等线"/>
                <w:lang w:val="en-US" w:eastAsia="zh-CN"/>
              </w:rPr>
              <w:t>√</w:t>
            </w:r>
          </w:p>
          <w:p>
            <w:pPr>
              <w:rPr>
                <w:rFonts w:eastAsia="等线"/>
                <w:lang w:val="en-US" w:eastAsia="zh-CN"/>
              </w:rPr>
            </w:pPr>
            <w:r>
              <w:rPr>
                <w:rFonts w:eastAsia="Times New Roman"/>
                <w:bCs/>
              </w:rPr>
              <w:t>set to '0'</w:t>
            </w:r>
          </w:p>
        </w:tc>
        <w:tc>
          <w:tcPr>
            <w:tcW w:w="760" w:type="dxa"/>
            <w:shd w:val="clear" w:color="auto" w:fill="DADADA" w:themeFill="accent3" w:themeFillTint="66"/>
          </w:tcPr>
          <w:p>
            <w:pPr>
              <w:rPr>
                <w:rFonts w:eastAsia="等线"/>
                <w:lang w:val="en-US" w:eastAsia="zh-CN"/>
              </w:rPr>
            </w:pPr>
            <w:r>
              <w:rPr>
                <w:rFonts w:eastAsia="等线"/>
                <w:lang w:val="en-US" w:eastAsia="zh-CN"/>
              </w:rPr>
              <w:t>√</w:t>
            </w:r>
          </w:p>
          <w:p>
            <w:pPr>
              <w:rPr>
                <w:rFonts w:eastAsia="等线"/>
                <w:lang w:val="en-US" w:eastAsia="zh-CN"/>
              </w:rPr>
            </w:pPr>
            <w:r>
              <w:rPr>
                <w:rFonts w:eastAsia="Times New Roman"/>
                <w:bCs/>
              </w:rPr>
              <w:t>set to '0'</w:t>
            </w:r>
          </w:p>
        </w:tc>
        <w:tc>
          <w:tcPr>
            <w:tcW w:w="760" w:type="dxa"/>
            <w:shd w:val="clear" w:color="auto" w:fill="DADADA" w:themeFill="accent3" w:themeFillTint="66"/>
          </w:tcPr>
          <w:p>
            <w:pPr>
              <w:rPr>
                <w:rFonts w:eastAsia="等线"/>
                <w:lang w:val="en-US" w:eastAsia="zh-CN"/>
              </w:rPr>
            </w:pPr>
          </w:p>
        </w:tc>
        <w:tc>
          <w:tcPr>
            <w:tcW w:w="760" w:type="dxa"/>
            <w:shd w:val="clear" w:color="auto" w:fill="DADADA" w:themeFill="accent3" w:themeFillTint="66"/>
          </w:tcPr>
          <w:p>
            <w:pPr>
              <w:rPr>
                <w:rFonts w:eastAsia="等线"/>
                <w:lang w:val="en-US" w:eastAsia="zh-CN"/>
              </w:rPr>
            </w:pPr>
            <w:r>
              <w:rPr>
                <w:rFonts w:eastAsia="等线"/>
                <w:lang w:val="en-US" w:eastAsia="zh-CN"/>
              </w:rPr>
              <w:t>√</w:t>
            </w:r>
          </w:p>
          <w:p>
            <w:pPr>
              <w:rPr>
                <w:rFonts w:eastAsia="等线"/>
                <w:lang w:val="en-US" w:eastAsia="zh-CN"/>
              </w:rPr>
            </w:pPr>
            <w:r>
              <w:rPr>
                <w:rFonts w:eastAsia="Times New Roman"/>
                <w:bCs/>
              </w:rPr>
              <w:t>all '1'</w:t>
            </w:r>
          </w:p>
        </w:tc>
        <w:tc>
          <w:tcPr>
            <w:tcW w:w="760" w:type="dxa"/>
            <w:shd w:val="clear" w:color="auto" w:fill="DADADA" w:themeFill="accent3" w:themeFillTint="66"/>
          </w:tcPr>
          <w:p>
            <w:pPr>
              <w:rPr>
                <w:rFonts w:eastAsia="等线"/>
                <w:lang w:val="en-US" w:eastAsia="zh-CN"/>
              </w:rPr>
            </w:pPr>
            <w:r>
              <w:rPr>
                <w:rFonts w:eastAsia="等线"/>
                <w:lang w:val="en-US" w:eastAsia="zh-CN"/>
              </w:rPr>
              <w:t>√</w:t>
            </w:r>
          </w:p>
          <w:p>
            <w:pPr>
              <w:rPr>
                <w:rFonts w:eastAsia="等线"/>
                <w:lang w:val="en-US" w:eastAsia="zh-CN"/>
              </w:rPr>
            </w:pPr>
            <w:r>
              <w:rPr>
                <w:rFonts w:eastAsia="Times New Roman"/>
                <w:bCs/>
              </w:rPr>
              <w:t>all '1'</w:t>
            </w:r>
          </w:p>
        </w:tc>
        <w:tc>
          <w:tcPr>
            <w:tcW w:w="760" w:type="dxa"/>
            <w:shd w:val="clear" w:color="auto" w:fill="DADADA" w:themeFill="accent3" w:themeFillTint="66"/>
          </w:tcPr>
          <w:p>
            <w:pPr>
              <w:rPr>
                <w:rFonts w:eastAsia="等线"/>
                <w:lang w:val="en-US" w:eastAsia="zh-CN"/>
              </w:rPr>
            </w:pPr>
          </w:p>
        </w:tc>
        <w:tc>
          <w:tcPr>
            <w:tcW w:w="760" w:type="dxa"/>
            <w:shd w:val="clear" w:color="auto" w:fill="DADADA" w:themeFill="accent3" w:themeFillTint="66"/>
          </w:tcPr>
          <w:p>
            <w:pPr>
              <w:rPr>
                <w:rFonts w:eastAsia="等线"/>
                <w:lang w:val="en-US" w:eastAsia="zh-CN"/>
              </w:rPr>
            </w:pPr>
            <w:r>
              <w:rPr>
                <w:rFonts w:eastAsia="等线"/>
                <w:lang w:val="en-US" w:eastAsia="zh-CN"/>
              </w:rPr>
              <w:t>√</w:t>
            </w:r>
          </w:p>
          <w:p>
            <w:pPr>
              <w:rPr>
                <w:rFonts w:eastAsia="等线"/>
                <w:lang w:val="en-US" w:eastAsia="zh-CN"/>
              </w:rPr>
            </w:pPr>
            <w:r>
              <w:rPr>
                <w:rFonts w:eastAsia="Times New Roman"/>
                <w:bCs/>
              </w:rPr>
              <w:t>all '0'</w:t>
            </w:r>
          </w:p>
        </w:tc>
        <w:tc>
          <w:tcPr>
            <w:tcW w:w="3495" w:type="dxa"/>
            <w:shd w:val="clear" w:color="auto" w:fill="DADADA" w:themeFill="accent3" w:themeFillTint="66"/>
          </w:tcPr>
          <w:p>
            <w:pPr>
              <w:spacing w:before="120" w:after="120"/>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DADA" w:themeFill="accent3" w:themeFillTint="66"/>
          <w:tblCellMar>
            <w:top w:w="0" w:type="dxa"/>
            <w:left w:w="108" w:type="dxa"/>
            <w:bottom w:w="0" w:type="dxa"/>
            <w:right w:w="108" w:type="dxa"/>
          </w:tblCellMar>
        </w:tblPrEx>
        <w:trPr>
          <w:trHeight w:val="339" w:hRule="atLeast"/>
        </w:trPr>
        <w:tc>
          <w:tcPr>
            <w:tcW w:w="760" w:type="dxa"/>
            <w:shd w:val="clear" w:color="auto" w:fill="DADADA" w:themeFill="accent3" w:themeFillTint="66"/>
          </w:tcPr>
          <w:p>
            <w:pPr>
              <w:spacing w:before="120" w:after="120"/>
              <w:rPr>
                <w:rFonts w:eastAsiaTheme="minorEastAsia"/>
                <w:lang w:val="en-US" w:eastAsia="zh-CN"/>
              </w:rPr>
            </w:pPr>
            <w:r>
              <w:rPr>
                <w:rFonts w:eastAsiaTheme="minorEastAsia"/>
                <w:lang w:val="en-US" w:eastAsia="zh-CN"/>
              </w:rPr>
              <w:t>[4]</w:t>
            </w:r>
          </w:p>
        </w:tc>
        <w:tc>
          <w:tcPr>
            <w:tcW w:w="760" w:type="dxa"/>
            <w:shd w:val="clear" w:color="auto" w:fill="DADADA" w:themeFill="accent3" w:themeFillTint="66"/>
          </w:tcPr>
          <w:p>
            <w:pPr>
              <w:rPr>
                <w:rFonts w:eastAsia="等线"/>
                <w:lang w:val="en-US" w:eastAsia="zh-CN"/>
              </w:rPr>
            </w:pPr>
            <w:r>
              <w:rPr>
                <w:rFonts w:eastAsia="等线"/>
                <w:lang w:val="en-US" w:eastAsia="zh-CN"/>
              </w:rPr>
              <w:t>√</w:t>
            </w:r>
          </w:p>
          <w:p>
            <w:pPr>
              <w:spacing w:before="120" w:after="120"/>
              <w:rPr>
                <w:rFonts w:eastAsia="等线"/>
                <w:lang w:val="en-US" w:eastAsia="zh-CN"/>
              </w:rPr>
            </w:pPr>
            <w:r>
              <w:rPr>
                <w:rFonts w:eastAsia="Times New Roman"/>
                <w:bCs/>
              </w:rPr>
              <w:t>set to '0'</w:t>
            </w:r>
          </w:p>
        </w:tc>
        <w:tc>
          <w:tcPr>
            <w:tcW w:w="760" w:type="dxa"/>
            <w:shd w:val="clear" w:color="auto" w:fill="DADADA" w:themeFill="accent3" w:themeFillTint="66"/>
          </w:tcPr>
          <w:p>
            <w:pPr>
              <w:rPr>
                <w:rFonts w:eastAsia="等线"/>
                <w:lang w:val="en-US" w:eastAsia="zh-CN"/>
              </w:rPr>
            </w:pPr>
            <w:r>
              <w:rPr>
                <w:rFonts w:eastAsia="等线"/>
                <w:lang w:val="en-US" w:eastAsia="zh-CN"/>
              </w:rPr>
              <w:t>√</w:t>
            </w:r>
          </w:p>
          <w:p>
            <w:pPr>
              <w:spacing w:before="120" w:after="120"/>
              <w:rPr>
                <w:rFonts w:eastAsia="等线"/>
                <w:lang w:val="en-US" w:eastAsia="zh-CN"/>
              </w:rPr>
            </w:pPr>
            <w:r>
              <w:rPr>
                <w:rFonts w:eastAsia="Times New Roman"/>
                <w:bCs/>
              </w:rPr>
              <w:t>set to '0'</w:t>
            </w:r>
          </w:p>
        </w:tc>
        <w:tc>
          <w:tcPr>
            <w:tcW w:w="760" w:type="dxa"/>
            <w:shd w:val="clear" w:color="auto" w:fill="DADADA" w:themeFill="accent3" w:themeFillTint="66"/>
          </w:tcPr>
          <w:p>
            <w:pPr>
              <w:rPr>
                <w:rFonts w:eastAsia="等线"/>
                <w:lang w:val="en-US" w:eastAsia="zh-CN"/>
              </w:rPr>
            </w:pPr>
          </w:p>
        </w:tc>
        <w:tc>
          <w:tcPr>
            <w:tcW w:w="760" w:type="dxa"/>
            <w:shd w:val="clear" w:color="auto" w:fill="DADADA" w:themeFill="accent3" w:themeFillTint="66"/>
          </w:tcPr>
          <w:p>
            <w:pPr>
              <w:rPr>
                <w:rFonts w:eastAsia="等线"/>
                <w:lang w:val="en-US" w:eastAsia="zh-CN"/>
              </w:rPr>
            </w:pPr>
            <w:r>
              <w:rPr>
                <w:rFonts w:eastAsia="等线"/>
                <w:lang w:val="en-US" w:eastAsia="zh-CN"/>
              </w:rPr>
              <w:t>√</w:t>
            </w:r>
          </w:p>
          <w:p>
            <w:pPr>
              <w:spacing w:before="120" w:after="120"/>
              <w:rPr>
                <w:rFonts w:eastAsia="等线"/>
                <w:lang w:val="en-US" w:eastAsia="zh-CN"/>
              </w:rPr>
            </w:pPr>
            <w:r>
              <w:rPr>
                <w:rFonts w:eastAsia="Times New Roman"/>
                <w:bCs/>
              </w:rPr>
              <w:t>all '1'</w:t>
            </w:r>
          </w:p>
        </w:tc>
        <w:tc>
          <w:tcPr>
            <w:tcW w:w="760" w:type="dxa"/>
            <w:shd w:val="clear" w:color="auto" w:fill="DADADA" w:themeFill="accent3" w:themeFillTint="66"/>
          </w:tcPr>
          <w:p>
            <w:pPr>
              <w:rPr>
                <w:rFonts w:eastAsia="等线"/>
                <w:lang w:val="en-US" w:eastAsia="zh-CN"/>
              </w:rPr>
            </w:pPr>
            <w:r>
              <w:rPr>
                <w:rFonts w:eastAsia="等线"/>
                <w:lang w:val="en-US" w:eastAsia="zh-CN"/>
              </w:rPr>
              <w:t>√</w:t>
            </w:r>
          </w:p>
          <w:p>
            <w:pPr>
              <w:spacing w:before="120" w:after="120"/>
              <w:rPr>
                <w:rFonts w:eastAsia="等线"/>
                <w:lang w:val="en-US" w:eastAsia="zh-CN"/>
              </w:rPr>
            </w:pPr>
            <w:r>
              <w:rPr>
                <w:rFonts w:eastAsia="Times New Roman"/>
                <w:bCs/>
              </w:rPr>
              <w:t>all '1'</w:t>
            </w:r>
          </w:p>
        </w:tc>
        <w:tc>
          <w:tcPr>
            <w:tcW w:w="760" w:type="dxa"/>
            <w:shd w:val="clear" w:color="auto" w:fill="DADADA" w:themeFill="accent3" w:themeFillTint="66"/>
          </w:tcPr>
          <w:p>
            <w:pPr>
              <w:rPr>
                <w:rFonts w:eastAsia="等线"/>
                <w:lang w:val="en-US" w:eastAsia="zh-CN"/>
              </w:rPr>
            </w:pPr>
          </w:p>
        </w:tc>
        <w:tc>
          <w:tcPr>
            <w:tcW w:w="760" w:type="dxa"/>
            <w:shd w:val="clear" w:color="auto" w:fill="DADADA" w:themeFill="accent3" w:themeFillTint="66"/>
          </w:tcPr>
          <w:p>
            <w:pPr>
              <w:rPr>
                <w:rFonts w:eastAsia="等线"/>
                <w:lang w:val="en-US" w:eastAsia="zh-CN"/>
              </w:rPr>
            </w:pPr>
            <w:r>
              <w:rPr>
                <w:rFonts w:eastAsia="等线"/>
                <w:lang w:val="en-US" w:eastAsia="zh-CN"/>
              </w:rPr>
              <w:t>√</w:t>
            </w:r>
          </w:p>
          <w:p>
            <w:pPr>
              <w:spacing w:before="120" w:after="120"/>
              <w:rPr>
                <w:rFonts w:eastAsia="等线"/>
                <w:lang w:val="en-US" w:eastAsia="zh-CN"/>
              </w:rPr>
            </w:pPr>
            <w:r>
              <w:rPr>
                <w:rFonts w:eastAsia="Times New Roman"/>
                <w:bCs/>
              </w:rPr>
              <w:t>all '0'</w:t>
            </w:r>
          </w:p>
        </w:tc>
        <w:tc>
          <w:tcPr>
            <w:tcW w:w="3495" w:type="dxa"/>
            <w:shd w:val="clear" w:color="auto" w:fill="DADADA" w:themeFill="accent3" w:themeFillTint="66"/>
          </w:tcPr>
          <w:p>
            <w:pPr>
              <w:spacing w:before="120" w:after="120"/>
              <w:rPr>
                <w:rFonts w:eastAsiaTheme="minorEastAsia"/>
                <w:lang w:val="en-US" w:eastAsia="zh-CN"/>
              </w:rPr>
            </w:pPr>
            <w:r>
              <w:t>[4]:</w:t>
            </w:r>
            <w:r>
              <w:rPr>
                <w:rFonts w:eastAsia="等线"/>
                <w:lang w:val="en-US" w:eastAsia="zh-CN"/>
              </w:rPr>
              <w:t xml:space="preserve">If </w:t>
            </w:r>
            <w:r>
              <w:rPr>
                <w:rFonts w:hint="eastAsia"/>
                <w:bCs/>
                <w:iCs/>
              </w:rPr>
              <w:t xml:space="preserve">OCC is enabled for </w:t>
            </w:r>
            <m:oMath>
              <m:r>
                <m:rPr>
                  <m:sty m:val="p"/>
                </m:rPr>
                <w:rPr>
                  <w:rFonts w:ascii="Cambria Math" w:hAnsi="Cambria Math"/>
                </w:rPr>
                <m:t>∆f=3.75kHz</m:t>
              </m:r>
            </m:oMath>
            <w:r>
              <w:rPr>
                <w:rFonts w:hint="eastAsia" w:eastAsiaTheme="minorEastAsia"/>
                <w:iCs/>
                <w:lang w:eastAsia="zh-CN"/>
              </w:rPr>
              <w:t>,</w:t>
            </w:r>
            <w:r>
              <w:rPr>
                <w:rFonts w:eastAsiaTheme="minorEastAsia"/>
                <w:iCs/>
                <w:lang w:eastAsia="zh-CN"/>
              </w:rPr>
              <w:t xml:space="preserve"> the </w:t>
            </w:r>
            <w:r>
              <w:rPr>
                <w:rFonts w:hint="eastAsia"/>
                <w:lang w:bidi="ar"/>
              </w:rPr>
              <w:t>joint indication field (modulation and coding scheme and subcarrier indication for OCC)</w:t>
            </w:r>
            <w:r>
              <w:rPr>
                <w:rFonts w:eastAsiaTheme="minorEastAsia"/>
                <w:iCs/>
                <w:lang w:eastAsia="zh-CN"/>
              </w:rPr>
              <w:t xml:space="preserve"> is set to all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DADA" w:themeFill="accent3" w:themeFillTint="66"/>
          <w:tblCellMar>
            <w:top w:w="0" w:type="dxa"/>
            <w:left w:w="108" w:type="dxa"/>
            <w:bottom w:w="0" w:type="dxa"/>
            <w:right w:w="108" w:type="dxa"/>
          </w:tblCellMar>
        </w:tblPrEx>
        <w:trPr>
          <w:trHeight w:val="339" w:hRule="atLeast"/>
        </w:trPr>
        <w:tc>
          <w:tcPr>
            <w:tcW w:w="760" w:type="dxa"/>
            <w:tcBorders>
              <w:top w:val="single" w:color="auto" w:sz="4" w:space="0"/>
              <w:left w:val="single" w:color="auto" w:sz="4" w:space="0"/>
              <w:bottom w:val="single" w:color="auto" w:sz="4" w:space="0"/>
              <w:right w:val="single" w:color="auto" w:sz="4" w:space="0"/>
            </w:tcBorders>
            <w:shd w:val="clear" w:color="auto" w:fill="DADADA" w:themeFill="accent3" w:themeFillTint="66"/>
          </w:tcPr>
          <w:p>
            <w:pPr>
              <w:spacing w:before="120" w:after="120"/>
              <w:rPr>
                <w:rFonts w:eastAsiaTheme="minorEastAsia"/>
                <w:lang w:val="en-US" w:eastAsia="zh-CN"/>
              </w:rPr>
            </w:pPr>
            <w:r>
              <w:rPr>
                <w:rFonts w:hint="eastAsia" w:eastAsiaTheme="minorEastAsia"/>
                <w:lang w:val="en-US" w:eastAsia="zh-CN"/>
              </w:rPr>
              <w:t>[</w:t>
            </w:r>
            <w:r>
              <w:rPr>
                <w:rFonts w:eastAsiaTheme="minorEastAsia"/>
                <w:lang w:val="en-US" w:eastAsia="zh-CN"/>
              </w:rPr>
              <w:t>7]</w:t>
            </w:r>
          </w:p>
        </w:tc>
        <w:tc>
          <w:tcPr>
            <w:tcW w:w="760" w:type="dxa"/>
            <w:tcBorders>
              <w:top w:val="single" w:color="auto" w:sz="4" w:space="0"/>
              <w:left w:val="single" w:color="auto" w:sz="4" w:space="0"/>
              <w:bottom w:val="single" w:color="auto" w:sz="4" w:space="0"/>
              <w:right w:val="single" w:color="auto" w:sz="4" w:space="0"/>
            </w:tcBorders>
            <w:shd w:val="clear" w:color="auto" w:fill="DADADA" w:themeFill="accent3" w:themeFillTint="66"/>
          </w:tcPr>
          <w:p>
            <w:pPr>
              <w:rPr>
                <w:rFonts w:eastAsia="等线"/>
                <w:lang w:val="en-US" w:eastAsia="zh-CN"/>
              </w:rPr>
            </w:pPr>
            <w:r>
              <w:rPr>
                <w:rFonts w:eastAsia="等线"/>
                <w:lang w:val="en-US" w:eastAsia="zh-CN"/>
              </w:rPr>
              <w:t>√</w:t>
            </w:r>
          </w:p>
          <w:p>
            <w:pPr>
              <w:rPr>
                <w:rFonts w:eastAsia="等线"/>
                <w:lang w:val="en-US" w:eastAsia="zh-CN"/>
              </w:rPr>
            </w:pPr>
            <w:r>
              <w:rPr>
                <w:rFonts w:eastAsia="等线"/>
                <w:lang w:val="en-US" w:eastAsia="zh-CN"/>
              </w:rPr>
              <w:t>set to '0'</w:t>
            </w:r>
          </w:p>
        </w:tc>
        <w:tc>
          <w:tcPr>
            <w:tcW w:w="760" w:type="dxa"/>
            <w:tcBorders>
              <w:top w:val="single" w:color="auto" w:sz="4" w:space="0"/>
              <w:left w:val="single" w:color="auto" w:sz="4" w:space="0"/>
              <w:bottom w:val="single" w:color="auto" w:sz="4" w:space="0"/>
              <w:right w:val="single" w:color="auto" w:sz="4" w:space="0"/>
            </w:tcBorders>
            <w:shd w:val="clear" w:color="auto" w:fill="DADADA" w:themeFill="accent3" w:themeFillTint="66"/>
          </w:tcPr>
          <w:p>
            <w:pPr>
              <w:rPr>
                <w:rFonts w:eastAsia="等线"/>
                <w:lang w:val="en-US" w:eastAsia="zh-CN"/>
              </w:rPr>
            </w:pPr>
            <w:r>
              <w:rPr>
                <w:rFonts w:eastAsia="等线"/>
                <w:lang w:val="en-US" w:eastAsia="zh-CN"/>
              </w:rPr>
              <w:t>√</w:t>
            </w:r>
          </w:p>
          <w:p>
            <w:pPr>
              <w:rPr>
                <w:rFonts w:eastAsia="等线"/>
                <w:lang w:val="en-US" w:eastAsia="zh-CN"/>
              </w:rPr>
            </w:pPr>
            <w:r>
              <w:rPr>
                <w:rFonts w:eastAsia="等线"/>
                <w:lang w:val="en-US" w:eastAsia="zh-CN"/>
              </w:rPr>
              <w:t>set to '0'</w:t>
            </w:r>
          </w:p>
        </w:tc>
        <w:tc>
          <w:tcPr>
            <w:tcW w:w="760" w:type="dxa"/>
            <w:tcBorders>
              <w:top w:val="single" w:color="auto" w:sz="4" w:space="0"/>
              <w:left w:val="single" w:color="auto" w:sz="4" w:space="0"/>
              <w:bottom w:val="single" w:color="auto" w:sz="4" w:space="0"/>
              <w:right w:val="single" w:color="auto" w:sz="4" w:space="0"/>
            </w:tcBorders>
            <w:shd w:val="clear" w:color="auto" w:fill="DADADA" w:themeFill="accent3" w:themeFillTint="66"/>
          </w:tcPr>
          <w:p>
            <w:pPr>
              <w:rPr>
                <w:rFonts w:eastAsia="等线"/>
                <w:lang w:val="en-US" w:eastAsia="zh-CN"/>
              </w:rPr>
            </w:pPr>
            <w:r>
              <w:rPr>
                <w:rFonts w:eastAsia="等线"/>
                <w:lang w:val="en-US" w:eastAsia="zh-CN"/>
              </w:rPr>
              <w:t>√</w:t>
            </w:r>
          </w:p>
          <w:p>
            <w:pPr>
              <w:spacing w:before="120" w:after="120"/>
              <w:rPr>
                <w:rFonts w:eastAsia="等线"/>
                <w:lang w:val="en-US" w:eastAsia="zh-CN"/>
              </w:rPr>
            </w:pPr>
            <w:r>
              <w:rPr>
                <w:rFonts w:eastAsia="等线"/>
                <w:lang w:val="en-US" w:eastAsia="zh-CN"/>
              </w:rPr>
              <w:t>set to '0'</w:t>
            </w:r>
          </w:p>
        </w:tc>
        <w:tc>
          <w:tcPr>
            <w:tcW w:w="760" w:type="dxa"/>
            <w:tcBorders>
              <w:top w:val="single" w:color="auto" w:sz="4" w:space="0"/>
              <w:left w:val="single" w:color="auto" w:sz="4" w:space="0"/>
              <w:bottom w:val="single" w:color="auto" w:sz="4" w:space="0"/>
              <w:right w:val="single" w:color="auto" w:sz="4" w:space="0"/>
            </w:tcBorders>
            <w:shd w:val="clear" w:color="auto" w:fill="DADADA" w:themeFill="accent3" w:themeFillTint="66"/>
          </w:tcPr>
          <w:p>
            <w:pPr>
              <w:rPr>
                <w:rFonts w:eastAsia="等线"/>
                <w:lang w:val="en-US" w:eastAsia="zh-CN"/>
              </w:rPr>
            </w:pPr>
            <w:r>
              <w:rPr>
                <w:rFonts w:eastAsia="等线"/>
                <w:lang w:val="en-US" w:eastAsia="zh-CN"/>
              </w:rPr>
              <w:t>√</w:t>
            </w:r>
          </w:p>
          <w:p>
            <w:pPr>
              <w:rPr>
                <w:rFonts w:eastAsia="等线"/>
                <w:lang w:val="en-US" w:eastAsia="zh-CN"/>
              </w:rPr>
            </w:pPr>
            <w:r>
              <w:rPr>
                <w:rFonts w:eastAsia="Times New Roman"/>
                <w:bCs/>
              </w:rPr>
              <w:t>all '1'</w:t>
            </w:r>
          </w:p>
        </w:tc>
        <w:tc>
          <w:tcPr>
            <w:tcW w:w="760" w:type="dxa"/>
            <w:tcBorders>
              <w:top w:val="single" w:color="auto" w:sz="4" w:space="0"/>
              <w:left w:val="single" w:color="auto" w:sz="4" w:space="0"/>
              <w:bottom w:val="single" w:color="auto" w:sz="4" w:space="0"/>
              <w:right w:val="single" w:color="auto" w:sz="4" w:space="0"/>
            </w:tcBorders>
            <w:shd w:val="clear" w:color="auto" w:fill="DADADA" w:themeFill="accent3" w:themeFillTint="66"/>
          </w:tcPr>
          <w:p>
            <w:pPr>
              <w:rPr>
                <w:rFonts w:eastAsia="等线"/>
                <w:lang w:val="en-US" w:eastAsia="zh-CN"/>
              </w:rPr>
            </w:pPr>
            <w:r>
              <w:rPr>
                <w:rFonts w:eastAsia="等线"/>
                <w:lang w:val="en-US" w:eastAsia="zh-CN"/>
              </w:rPr>
              <w:t>√</w:t>
            </w:r>
          </w:p>
          <w:p>
            <w:pPr>
              <w:rPr>
                <w:rFonts w:eastAsia="等线"/>
                <w:lang w:val="en-US" w:eastAsia="zh-CN"/>
              </w:rPr>
            </w:pPr>
            <w:r>
              <w:rPr>
                <w:rFonts w:eastAsia="Times New Roman"/>
                <w:bCs/>
              </w:rPr>
              <w:t>all '1'</w:t>
            </w:r>
          </w:p>
        </w:tc>
        <w:tc>
          <w:tcPr>
            <w:tcW w:w="760" w:type="dxa"/>
            <w:tcBorders>
              <w:top w:val="single" w:color="auto" w:sz="4" w:space="0"/>
              <w:left w:val="single" w:color="auto" w:sz="4" w:space="0"/>
              <w:bottom w:val="single" w:color="auto" w:sz="4" w:space="0"/>
              <w:right w:val="single" w:color="auto" w:sz="4" w:space="0"/>
            </w:tcBorders>
            <w:shd w:val="clear" w:color="auto" w:fill="DADADA" w:themeFill="accent3" w:themeFillTint="66"/>
          </w:tcPr>
          <w:p>
            <w:pPr>
              <w:rPr>
                <w:rFonts w:eastAsia="等线"/>
                <w:lang w:val="en-US" w:eastAsia="zh-CN"/>
              </w:rPr>
            </w:pPr>
          </w:p>
        </w:tc>
        <w:tc>
          <w:tcPr>
            <w:tcW w:w="760" w:type="dxa"/>
            <w:tcBorders>
              <w:top w:val="single" w:color="auto" w:sz="4" w:space="0"/>
              <w:left w:val="single" w:color="auto" w:sz="4" w:space="0"/>
              <w:bottom w:val="single" w:color="auto" w:sz="4" w:space="0"/>
              <w:right w:val="single" w:color="auto" w:sz="4" w:space="0"/>
            </w:tcBorders>
            <w:shd w:val="clear" w:color="auto" w:fill="DADADA" w:themeFill="accent3" w:themeFillTint="66"/>
          </w:tcPr>
          <w:p>
            <w:pPr>
              <w:rPr>
                <w:rFonts w:eastAsia="等线"/>
                <w:lang w:val="en-US" w:eastAsia="zh-CN"/>
              </w:rPr>
            </w:pPr>
            <w:r>
              <w:rPr>
                <w:rFonts w:eastAsia="等线"/>
                <w:lang w:val="en-US" w:eastAsia="zh-CN"/>
              </w:rPr>
              <w:t>√</w:t>
            </w:r>
          </w:p>
          <w:p>
            <w:pPr>
              <w:rPr>
                <w:rFonts w:eastAsia="等线"/>
                <w:lang w:val="en-US" w:eastAsia="zh-CN"/>
              </w:rPr>
            </w:pPr>
            <w:r>
              <w:rPr>
                <w:rFonts w:eastAsia="Times New Roman"/>
                <w:bCs/>
              </w:rPr>
              <w:t>all '0'</w:t>
            </w:r>
          </w:p>
        </w:tc>
        <w:tc>
          <w:tcPr>
            <w:tcW w:w="3495" w:type="dxa"/>
            <w:tcBorders>
              <w:top w:val="single" w:color="auto" w:sz="4" w:space="0"/>
              <w:left w:val="single" w:color="auto" w:sz="4" w:space="0"/>
              <w:bottom w:val="single" w:color="auto" w:sz="4" w:space="0"/>
              <w:right w:val="single" w:color="auto" w:sz="4" w:space="0"/>
            </w:tcBorders>
            <w:shd w:val="clear" w:color="auto" w:fill="DADADA" w:themeFill="accent3" w:themeFillTint="66"/>
          </w:tcPr>
          <w:p>
            <w:pPr>
              <w:spacing w:before="120" w:after="120"/>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DADA" w:themeFill="accent3" w:themeFillTint="66"/>
          <w:tblCellMar>
            <w:top w:w="0" w:type="dxa"/>
            <w:left w:w="108" w:type="dxa"/>
            <w:bottom w:w="0" w:type="dxa"/>
            <w:right w:w="108" w:type="dxa"/>
          </w:tblCellMar>
        </w:tblPrEx>
        <w:trPr>
          <w:trHeight w:val="339" w:hRule="atLeast"/>
        </w:trPr>
        <w:tc>
          <w:tcPr>
            <w:tcW w:w="760" w:type="dxa"/>
            <w:tcBorders>
              <w:top w:val="single" w:color="auto" w:sz="4" w:space="0"/>
              <w:left w:val="single" w:color="auto" w:sz="4" w:space="0"/>
              <w:bottom w:val="single" w:color="auto" w:sz="4" w:space="0"/>
              <w:right w:val="single" w:color="auto" w:sz="4" w:space="0"/>
            </w:tcBorders>
            <w:shd w:val="clear" w:color="auto" w:fill="DADADA" w:themeFill="accent3" w:themeFillTint="66"/>
          </w:tcPr>
          <w:p>
            <w:pPr>
              <w:spacing w:before="120" w:after="120"/>
              <w:rPr>
                <w:rFonts w:eastAsiaTheme="minorEastAsia"/>
                <w:lang w:val="en-US" w:eastAsia="zh-CN"/>
              </w:rPr>
            </w:pPr>
            <w:r>
              <w:rPr>
                <w:rFonts w:hint="eastAsia" w:eastAsiaTheme="minorEastAsia"/>
                <w:lang w:val="en-US" w:eastAsia="zh-CN"/>
              </w:rPr>
              <w:t>[</w:t>
            </w:r>
            <w:r>
              <w:rPr>
                <w:rFonts w:eastAsiaTheme="minorEastAsia"/>
                <w:lang w:val="en-US" w:eastAsia="zh-CN"/>
              </w:rPr>
              <w:t>10]</w:t>
            </w:r>
          </w:p>
        </w:tc>
        <w:tc>
          <w:tcPr>
            <w:tcW w:w="760" w:type="dxa"/>
            <w:tcBorders>
              <w:top w:val="single" w:color="auto" w:sz="4" w:space="0"/>
              <w:left w:val="single" w:color="auto" w:sz="4" w:space="0"/>
              <w:bottom w:val="single" w:color="auto" w:sz="4" w:space="0"/>
              <w:right w:val="single" w:color="auto" w:sz="4" w:space="0"/>
            </w:tcBorders>
            <w:shd w:val="clear" w:color="auto" w:fill="DADADA" w:themeFill="accent3" w:themeFillTint="66"/>
          </w:tcPr>
          <w:p>
            <w:pPr>
              <w:rPr>
                <w:rFonts w:eastAsia="等线"/>
                <w:lang w:val="en-US" w:eastAsia="zh-CN"/>
              </w:rPr>
            </w:pPr>
          </w:p>
        </w:tc>
        <w:tc>
          <w:tcPr>
            <w:tcW w:w="760" w:type="dxa"/>
            <w:tcBorders>
              <w:top w:val="single" w:color="auto" w:sz="4" w:space="0"/>
              <w:left w:val="single" w:color="auto" w:sz="4" w:space="0"/>
              <w:bottom w:val="single" w:color="auto" w:sz="4" w:space="0"/>
              <w:right w:val="single" w:color="auto" w:sz="4" w:space="0"/>
            </w:tcBorders>
            <w:shd w:val="clear" w:color="auto" w:fill="DADADA" w:themeFill="accent3" w:themeFillTint="66"/>
          </w:tcPr>
          <w:p>
            <w:pPr>
              <w:rPr>
                <w:rFonts w:eastAsia="等线"/>
                <w:lang w:val="en-US" w:eastAsia="zh-CN"/>
              </w:rPr>
            </w:pPr>
          </w:p>
        </w:tc>
        <w:tc>
          <w:tcPr>
            <w:tcW w:w="760" w:type="dxa"/>
            <w:tcBorders>
              <w:top w:val="single" w:color="auto" w:sz="4" w:space="0"/>
              <w:left w:val="single" w:color="auto" w:sz="4" w:space="0"/>
              <w:bottom w:val="single" w:color="auto" w:sz="4" w:space="0"/>
              <w:right w:val="single" w:color="auto" w:sz="4" w:space="0"/>
            </w:tcBorders>
            <w:shd w:val="clear" w:color="auto" w:fill="DADADA" w:themeFill="accent3" w:themeFillTint="66"/>
          </w:tcPr>
          <w:p>
            <w:pPr>
              <w:rPr>
                <w:rFonts w:eastAsia="等线"/>
                <w:lang w:val="en-US" w:eastAsia="zh-CN"/>
              </w:rPr>
            </w:pPr>
          </w:p>
        </w:tc>
        <w:tc>
          <w:tcPr>
            <w:tcW w:w="760" w:type="dxa"/>
            <w:tcBorders>
              <w:top w:val="single" w:color="auto" w:sz="4" w:space="0"/>
              <w:left w:val="single" w:color="auto" w:sz="4" w:space="0"/>
              <w:bottom w:val="single" w:color="auto" w:sz="4" w:space="0"/>
              <w:right w:val="single" w:color="auto" w:sz="4" w:space="0"/>
            </w:tcBorders>
            <w:shd w:val="clear" w:color="auto" w:fill="DADADA" w:themeFill="accent3" w:themeFillTint="66"/>
          </w:tcPr>
          <w:p>
            <w:pPr>
              <w:rPr>
                <w:rFonts w:eastAsia="等线"/>
                <w:lang w:val="en-US" w:eastAsia="zh-CN"/>
              </w:rPr>
            </w:pPr>
            <w:r>
              <w:rPr>
                <w:rFonts w:eastAsia="等线"/>
                <w:lang w:val="en-US" w:eastAsia="zh-CN"/>
              </w:rPr>
              <w:t>√</w:t>
            </w:r>
          </w:p>
          <w:p>
            <w:pPr>
              <w:rPr>
                <w:rFonts w:eastAsia="等线"/>
                <w:lang w:val="en-US" w:eastAsia="zh-CN"/>
              </w:rPr>
            </w:pPr>
            <w:r>
              <w:rPr>
                <w:rFonts w:eastAsia="Times New Roman"/>
                <w:bCs/>
              </w:rPr>
              <w:t>all '1'</w:t>
            </w:r>
          </w:p>
        </w:tc>
        <w:tc>
          <w:tcPr>
            <w:tcW w:w="760" w:type="dxa"/>
            <w:tcBorders>
              <w:top w:val="single" w:color="auto" w:sz="4" w:space="0"/>
              <w:left w:val="single" w:color="auto" w:sz="4" w:space="0"/>
              <w:bottom w:val="single" w:color="auto" w:sz="4" w:space="0"/>
              <w:right w:val="single" w:color="auto" w:sz="4" w:space="0"/>
            </w:tcBorders>
            <w:shd w:val="clear" w:color="auto" w:fill="DADADA" w:themeFill="accent3" w:themeFillTint="66"/>
          </w:tcPr>
          <w:p>
            <w:pPr>
              <w:rPr>
                <w:rFonts w:eastAsia="等线"/>
                <w:lang w:val="en-US" w:eastAsia="zh-CN"/>
              </w:rPr>
            </w:pPr>
          </w:p>
        </w:tc>
        <w:tc>
          <w:tcPr>
            <w:tcW w:w="760" w:type="dxa"/>
            <w:tcBorders>
              <w:top w:val="single" w:color="auto" w:sz="4" w:space="0"/>
              <w:left w:val="single" w:color="auto" w:sz="4" w:space="0"/>
              <w:bottom w:val="single" w:color="auto" w:sz="4" w:space="0"/>
              <w:right w:val="single" w:color="auto" w:sz="4" w:space="0"/>
            </w:tcBorders>
            <w:shd w:val="clear" w:color="auto" w:fill="DADADA" w:themeFill="accent3" w:themeFillTint="66"/>
          </w:tcPr>
          <w:p>
            <w:pPr>
              <w:rPr>
                <w:rFonts w:eastAsia="等线"/>
                <w:lang w:val="en-US" w:eastAsia="zh-CN"/>
              </w:rPr>
            </w:pPr>
            <w:r>
              <w:rPr>
                <w:rFonts w:eastAsia="等线"/>
                <w:lang w:val="en-US" w:eastAsia="zh-CN"/>
              </w:rPr>
              <w:t>√</w:t>
            </w:r>
          </w:p>
          <w:p>
            <w:pPr>
              <w:rPr>
                <w:rFonts w:eastAsia="等线"/>
                <w:lang w:val="en-US" w:eastAsia="zh-CN"/>
              </w:rPr>
            </w:pPr>
            <w:r>
              <w:rPr>
                <w:rFonts w:eastAsia="Times New Roman"/>
                <w:bCs/>
              </w:rPr>
              <w:t>all '1'</w:t>
            </w:r>
          </w:p>
        </w:tc>
        <w:tc>
          <w:tcPr>
            <w:tcW w:w="760" w:type="dxa"/>
            <w:tcBorders>
              <w:top w:val="single" w:color="auto" w:sz="4" w:space="0"/>
              <w:left w:val="single" w:color="auto" w:sz="4" w:space="0"/>
              <w:bottom w:val="single" w:color="auto" w:sz="4" w:space="0"/>
              <w:right w:val="single" w:color="auto" w:sz="4" w:space="0"/>
            </w:tcBorders>
            <w:shd w:val="clear" w:color="auto" w:fill="DADADA" w:themeFill="accent3" w:themeFillTint="66"/>
          </w:tcPr>
          <w:p>
            <w:pPr>
              <w:rPr>
                <w:rFonts w:eastAsia="等线"/>
                <w:lang w:val="en-US" w:eastAsia="zh-CN"/>
              </w:rPr>
            </w:pPr>
            <w:r>
              <w:rPr>
                <w:rFonts w:eastAsia="等线"/>
                <w:lang w:val="en-US" w:eastAsia="zh-CN"/>
              </w:rPr>
              <w:t>√</w:t>
            </w:r>
          </w:p>
          <w:p>
            <w:pPr>
              <w:rPr>
                <w:rFonts w:eastAsia="等线"/>
                <w:lang w:val="en-US" w:eastAsia="zh-CN"/>
              </w:rPr>
            </w:pPr>
            <w:r>
              <w:rPr>
                <w:rFonts w:eastAsia="Times New Roman"/>
                <w:bCs/>
              </w:rPr>
              <w:t>all '0'</w:t>
            </w:r>
          </w:p>
        </w:tc>
        <w:tc>
          <w:tcPr>
            <w:tcW w:w="3495" w:type="dxa"/>
            <w:tcBorders>
              <w:top w:val="single" w:color="auto" w:sz="4" w:space="0"/>
              <w:left w:val="single" w:color="auto" w:sz="4" w:space="0"/>
              <w:bottom w:val="single" w:color="auto" w:sz="4" w:space="0"/>
              <w:right w:val="single" w:color="auto" w:sz="4" w:space="0"/>
            </w:tcBorders>
            <w:shd w:val="clear" w:color="auto" w:fill="DADADA" w:themeFill="accent3" w:themeFillTint="66"/>
          </w:tcPr>
          <w:p>
            <w:pPr>
              <w:spacing w:before="120" w:after="120"/>
              <w:rPr>
                <w:rFonts w:eastAsia="等线"/>
                <w:lang w:val="en-US" w:eastAsia="zh-CN"/>
              </w:rPr>
            </w:pPr>
          </w:p>
        </w:tc>
      </w:tr>
    </w:tbl>
    <w:p>
      <w:pPr>
        <w:pStyle w:val="282"/>
        <w:rPr>
          <w:rFonts w:ascii="Times New Roman" w:hAnsi="Times New Roman" w:cs="Times New Roman" w:eastAsiaTheme="minorEastAsia"/>
          <w:b/>
          <w:bCs/>
          <w:szCs w:val="20"/>
          <w:lang w:eastAsia="zh-CN"/>
        </w:rPr>
      </w:pPr>
      <w:r>
        <w:rPr>
          <w:rFonts w:ascii="Times New Roman" w:hAnsi="Times New Roman" w:cs="Times New Roman" w:eastAsiaTheme="minorEastAsia"/>
          <w:b/>
          <w:bCs/>
          <w:szCs w:val="20"/>
          <w:lang w:eastAsia="zh-CN"/>
        </w:rPr>
        <w:t>For activation of DL SPS</w:t>
      </w:r>
    </w:p>
    <w:tbl>
      <w:tblPr>
        <w:tblStyle w:val="35"/>
        <w:tblW w:w="95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DADA" w:themeFill="accent3" w:themeFillTint="66"/>
        <w:tblLayout w:type="fixed"/>
        <w:tblCellMar>
          <w:top w:w="0" w:type="dxa"/>
          <w:left w:w="108" w:type="dxa"/>
          <w:bottom w:w="0" w:type="dxa"/>
          <w:right w:w="108" w:type="dxa"/>
        </w:tblCellMar>
      </w:tblPr>
      <w:tblGrid>
        <w:gridCol w:w="707"/>
        <w:gridCol w:w="707"/>
        <w:gridCol w:w="706"/>
        <w:gridCol w:w="706"/>
        <w:gridCol w:w="706"/>
        <w:gridCol w:w="706"/>
        <w:gridCol w:w="706"/>
        <w:gridCol w:w="706"/>
        <w:gridCol w:w="706"/>
        <w:gridCol w:w="3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DADA" w:themeFill="accent3" w:themeFillTint="66"/>
          <w:tblCellMar>
            <w:top w:w="0" w:type="dxa"/>
            <w:left w:w="108" w:type="dxa"/>
            <w:bottom w:w="0" w:type="dxa"/>
            <w:right w:w="108" w:type="dxa"/>
          </w:tblCellMar>
        </w:tblPrEx>
        <w:trPr>
          <w:trHeight w:val="298" w:hRule="atLeast"/>
        </w:trPr>
        <w:tc>
          <w:tcPr>
            <w:tcW w:w="707" w:type="dxa"/>
            <w:shd w:val="clear" w:color="auto" w:fill="FFFFFF" w:themeFill="background1" w:themeFillShade="BF" w:themeFillTint="66"/>
          </w:tcPr>
          <w:p>
            <w:pPr>
              <w:spacing w:before="120" w:after="120"/>
              <w:rPr>
                <w:b/>
                <w:bCs/>
                <w:lang w:eastAsia="ar-SA"/>
              </w:rPr>
            </w:pPr>
            <w:r>
              <w:rPr>
                <w:b/>
                <w:bCs/>
                <w:lang w:eastAsia="ar-SA"/>
              </w:rPr>
              <w:t>source</w:t>
            </w:r>
          </w:p>
        </w:tc>
        <w:tc>
          <w:tcPr>
            <w:tcW w:w="707" w:type="dxa"/>
            <w:shd w:val="clear" w:color="auto" w:fill="FFFFFF" w:themeFill="background1" w:themeFillShade="BF" w:themeFillTint="66"/>
          </w:tcPr>
          <w:p>
            <w:pPr>
              <w:spacing w:before="120" w:after="120"/>
              <w:rPr>
                <w:b/>
                <w:bCs/>
                <w:lang w:eastAsia="ar-SA"/>
              </w:rPr>
            </w:pPr>
            <w:r>
              <w:rPr>
                <w:b/>
                <w:bCs/>
                <w:lang w:eastAsia="ar-SA"/>
              </w:rPr>
              <w:t>HPN</w:t>
            </w:r>
          </w:p>
        </w:tc>
        <w:tc>
          <w:tcPr>
            <w:tcW w:w="706" w:type="dxa"/>
            <w:shd w:val="clear" w:color="auto" w:fill="FFFFFF" w:themeFill="background1" w:themeFillShade="BF" w:themeFillTint="66"/>
          </w:tcPr>
          <w:p>
            <w:pPr>
              <w:spacing w:before="120" w:after="120"/>
              <w:rPr>
                <w:b/>
                <w:bCs/>
                <w:lang w:eastAsia="ar-SA"/>
              </w:rPr>
            </w:pPr>
            <w:r>
              <w:rPr>
                <w:b/>
                <w:bCs/>
                <w:lang w:eastAsia="ar-SA"/>
              </w:rPr>
              <w:t>RV</w:t>
            </w:r>
          </w:p>
        </w:tc>
        <w:tc>
          <w:tcPr>
            <w:tcW w:w="706" w:type="dxa"/>
            <w:shd w:val="clear" w:color="auto" w:fill="FFFFFF" w:themeFill="background1" w:themeFillShade="BF" w:themeFillTint="66"/>
          </w:tcPr>
          <w:p>
            <w:pPr>
              <w:spacing w:before="120" w:after="120"/>
              <w:rPr>
                <w:b/>
                <w:bCs/>
                <w:lang w:eastAsia="ar-SA"/>
              </w:rPr>
            </w:pPr>
            <w:r>
              <w:rPr>
                <w:b/>
                <w:bCs/>
                <w:lang w:eastAsia="ar-SA"/>
              </w:rPr>
              <w:t>NDI</w:t>
            </w:r>
          </w:p>
        </w:tc>
        <w:tc>
          <w:tcPr>
            <w:tcW w:w="706" w:type="dxa"/>
            <w:shd w:val="clear" w:color="auto" w:fill="FFFFFF" w:themeFill="background1" w:themeFillShade="BF" w:themeFillTint="66"/>
          </w:tcPr>
          <w:p>
            <w:pPr>
              <w:spacing w:before="120" w:after="120"/>
              <w:rPr>
                <w:b/>
                <w:bCs/>
                <w:lang w:eastAsia="ar-SA"/>
              </w:rPr>
            </w:pPr>
            <w:r>
              <w:rPr>
                <w:b/>
                <w:bCs/>
                <w:lang w:eastAsia="ar-SA"/>
              </w:rPr>
              <w:t>MCS</w:t>
            </w:r>
          </w:p>
        </w:tc>
        <w:tc>
          <w:tcPr>
            <w:tcW w:w="706" w:type="dxa"/>
            <w:shd w:val="clear" w:color="auto" w:fill="FFFFFF" w:themeFill="background1" w:themeFillShade="BF" w:themeFillTint="66"/>
          </w:tcPr>
          <w:p>
            <w:pPr>
              <w:spacing w:before="120" w:after="120"/>
              <w:rPr>
                <w:b/>
                <w:bCs/>
                <w:lang w:eastAsia="ar-SA"/>
              </w:rPr>
            </w:pPr>
            <w:r>
              <w:rPr>
                <w:b/>
                <w:bCs/>
                <w:lang w:eastAsia="ar-SA"/>
              </w:rPr>
              <w:t>SIF</w:t>
            </w:r>
          </w:p>
        </w:tc>
        <w:tc>
          <w:tcPr>
            <w:tcW w:w="706" w:type="dxa"/>
            <w:shd w:val="clear" w:color="auto" w:fill="FFFFFF" w:themeFill="background1" w:themeFillShade="BF" w:themeFillTint="66"/>
          </w:tcPr>
          <w:p>
            <w:pPr>
              <w:spacing w:before="120" w:after="120"/>
              <w:rPr>
                <w:b/>
                <w:bCs/>
                <w:lang w:eastAsia="ar-SA"/>
              </w:rPr>
            </w:pPr>
            <w:r>
              <w:rPr>
                <w:b/>
                <w:bCs/>
                <w:lang w:eastAsia="ar-SA"/>
              </w:rPr>
              <w:t>RA</w:t>
            </w:r>
          </w:p>
        </w:tc>
        <w:tc>
          <w:tcPr>
            <w:tcW w:w="706" w:type="dxa"/>
            <w:shd w:val="clear" w:color="auto" w:fill="FFFFFF" w:themeFill="background1" w:themeFillShade="BF" w:themeFillTint="66"/>
          </w:tcPr>
          <w:p>
            <w:pPr>
              <w:spacing w:before="120" w:after="120"/>
              <w:rPr>
                <w:b/>
                <w:bCs/>
                <w:lang w:eastAsia="ar-SA"/>
              </w:rPr>
            </w:pPr>
            <w:r>
              <w:rPr>
                <w:b/>
                <w:bCs/>
                <w:lang w:eastAsia="ar-SA"/>
              </w:rPr>
              <w:t>RN</w:t>
            </w:r>
          </w:p>
        </w:tc>
        <w:tc>
          <w:tcPr>
            <w:tcW w:w="706" w:type="dxa"/>
            <w:shd w:val="clear" w:color="auto" w:fill="FFFFFF" w:themeFill="background1" w:themeFillShade="BF" w:themeFillTint="66"/>
          </w:tcPr>
          <w:p>
            <w:pPr>
              <w:spacing w:before="120" w:after="120"/>
              <w:rPr>
                <w:b/>
                <w:bCs/>
                <w:lang w:eastAsia="ar-SA"/>
              </w:rPr>
            </w:pPr>
            <w:r>
              <w:rPr>
                <w:b/>
                <w:bCs/>
                <w:lang w:eastAsia="ar-SA"/>
              </w:rPr>
              <w:t>PDCCH order</w:t>
            </w:r>
          </w:p>
        </w:tc>
        <w:tc>
          <w:tcPr>
            <w:tcW w:w="3241" w:type="dxa"/>
            <w:shd w:val="clear" w:color="auto" w:fill="FFFFFF" w:themeFill="background1" w:themeFillShade="BF" w:themeFillTint="66"/>
          </w:tcPr>
          <w:p>
            <w:pPr>
              <w:spacing w:before="120" w:after="120"/>
              <w:rPr>
                <w:b/>
                <w:bCs/>
                <w:lang w:eastAsia="ar-SA"/>
              </w:rPr>
            </w:pPr>
            <w:r>
              <w:rPr>
                <w:rFonts w:eastAsiaTheme="minorEastAsia"/>
                <w:b/>
                <w:bCs/>
                <w:lang w:eastAsia="zh-CN"/>
              </w:rPr>
              <w:t>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DADA" w:themeFill="accent3" w:themeFillTint="66"/>
          <w:tblCellMar>
            <w:top w:w="0" w:type="dxa"/>
            <w:left w:w="108" w:type="dxa"/>
            <w:bottom w:w="0" w:type="dxa"/>
            <w:right w:w="108" w:type="dxa"/>
          </w:tblCellMar>
        </w:tblPrEx>
        <w:trPr>
          <w:trHeight w:val="298" w:hRule="atLeast"/>
        </w:trPr>
        <w:tc>
          <w:tcPr>
            <w:tcW w:w="707" w:type="dxa"/>
            <w:shd w:val="clear" w:color="auto" w:fill="DADADA" w:themeFill="accent3" w:themeFillTint="66"/>
          </w:tcPr>
          <w:p>
            <w:pPr>
              <w:spacing w:before="120" w:after="120"/>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707" w:type="dxa"/>
            <w:shd w:val="clear" w:color="auto" w:fill="DADADA" w:themeFill="accent3" w:themeFillTint="66"/>
          </w:tcPr>
          <w:p>
            <w:pPr>
              <w:rPr>
                <w:rFonts w:eastAsia="等线"/>
                <w:lang w:val="en-US" w:eastAsia="zh-CN"/>
              </w:rPr>
            </w:pPr>
            <w:r>
              <w:rPr>
                <w:rFonts w:eastAsia="等线"/>
                <w:lang w:val="en-US" w:eastAsia="zh-CN"/>
              </w:rPr>
              <w:t>√</w:t>
            </w:r>
          </w:p>
          <w:p>
            <w:pPr>
              <w:rPr>
                <w:rFonts w:eastAsia="等线"/>
                <w:lang w:val="en-US" w:eastAsia="zh-CN"/>
              </w:rPr>
            </w:pPr>
            <w:r>
              <w:rPr>
                <w:rFonts w:eastAsia="Times New Roman"/>
                <w:bCs/>
              </w:rPr>
              <w:t>set to '0'</w:t>
            </w:r>
          </w:p>
        </w:tc>
        <w:tc>
          <w:tcPr>
            <w:tcW w:w="706" w:type="dxa"/>
            <w:shd w:val="clear" w:color="auto" w:fill="DADADA" w:themeFill="accent3" w:themeFillTint="66"/>
          </w:tcPr>
          <w:p>
            <w:pPr>
              <w:spacing w:before="120" w:after="120"/>
              <w:rPr>
                <w:rFonts w:eastAsia="等线"/>
                <w:lang w:val="en-US" w:eastAsia="zh-CN"/>
              </w:rPr>
            </w:pPr>
            <w:r>
              <w:rPr>
                <w:rFonts w:eastAsia="等线"/>
                <w:lang w:val="en-US" w:eastAsia="zh-CN"/>
              </w:rPr>
              <w:t>N.A</w:t>
            </w:r>
          </w:p>
        </w:tc>
        <w:tc>
          <w:tcPr>
            <w:tcW w:w="706" w:type="dxa"/>
            <w:shd w:val="clear" w:color="auto" w:fill="DADADA" w:themeFill="accent3" w:themeFillTint="66"/>
          </w:tcPr>
          <w:p>
            <w:pPr>
              <w:spacing w:before="120" w:after="120"/>
              <w:rPr>
                <w:rFonts w:eastAsia="等线"/>
                <w:lang w:val="en-US" w:eastAsia="zh-CN"/>
              </w:rPr>
            </w:pPr>
          </w:p>
        </w:tc>
        <w:tc>
          <w:tcPr>
            <w:tcW w:w="706" w:type="dxa"/>
            <w:shd w:val="clear" w:color="auto" w:fill="DADADA" w:themeFill="accent3" w:themeFillTint="66"/>
          </w:tcPr>
          <w:p>
            <w:pPr>
              <w:spacing w:before="120" w:after="120"/>
              <w:rPr>
                <w:rFonts w:eastAsia="等线"/>
                <w:lang w:val="en-US" w:eastAsia="zh-CN"/>
              </w:rPr>
            </w:pPr>
          </w:p>
        </w:tc>
        <w:tc>
          <w:tcPr>
            <w:tcW w:w="706" w:type="dxa"/>
            <w:shd w:val="clear" w:color="auto" w:fill="DADADA" w:themeFill="accent3" w:themeFillTint="66"/>
          </w:tcPr>
          <w:p>
            <w:pPr>
              <w:spacing w:before="120" w:after="120"/>
              <w:rPr>
                <w:rFonts w:eastAsia="等线"/>
                <w:lang w:val="en-US" w:eastAsia="zh-CN"/>
              </w:rPr>
            </w:pPr>
          </w:p>
        </w:tc>
        <w:tc>
          <w:tcPr>
            <w:tcW w:w="706" w:type="dxa"/>
            <w:shd w:val="clear" w:color="auto" w:fill="DADADA" w:themeFill="accent3" w:themeFillTint="66"/>
          </w:tcPr>
          <w:p>
            <w:pPr>
              <w:spacing w:before="120" w:after="120"/>
              <w:rPr>
                <w:rFonts w:eastAsia="等线"/>
                <w:lang w:val="en-US" w:eastAsia="zh-CN"/>
              </w:rPr>
            </w:pPr>
          </w:p>
        </w:tc>
        <w:tc>
          <w:tcPr>
            <w:tcW w:w="706" w:type="dxa"/>
            <w:shd w:val="clear" w:color="auto" w:fill="DADADA" w:themeFill="accent3" w:themeFillTint="66"/>
          </w:tcPr>
          <w:p>
            <w:pPr>
              <w:spacing w:before="120" w:after="120"/>
              <w:rPr>
                <w:rFonts w:eastAsia="等线"/>
                <w:lang w:val="en-US" w:eastAsia="zh-CN"/>
              </w:rPr>
            </w:pPr>
          </w:p>
        </w:tc>
        <w:tc>
          <w:tcPr>
            <w:tcW w:w="706" w:type="dxa"/>
            <w:shd w:val="clear" w:color="auto" w:fill="DADADA" w:themeFill="accent3" w:themeFillTint="66"/>
          </w:tcPr>
          <w:p>
            <w:pPr>
              <w:spacing w:before="120" w:after="120"/>
              <w:rPr>
                <w:rFonts w:eastAsia="等线"/>
                <w:lang w:val="en-US" w:eastAsia="zh-CN"/>
              </w:rPr>
            </w:pPr>
          </w:p>
        </w:tc>
        <w:tc>
          <w:tcPr>
            <w:tcW w:w="3241" w:type="dxa"/>
            <w:shd w:val="clear" w:color="auto" w:fill="DADADA" w:themeFill="accent3" w:themeFillTint="66"/>
          </w:tcPr>
          <w:p>
            <w:pPr>
              <w:spacing w:before="120" w:after="120"/>
              <w:rPr>
                <w:rFonts w:eastAsia="等线"/>
                <w:highlight w:val="yellow"/>
                <w:lang w:val="en-US" w:eastAsia="zh-CN"/>
              </w:rPr>
            </w:pPr>
            <w:r>
              <w:t>[1]:</w:t>
            </w:r>
            <w:r>
              <w:rPr>
                <w:rFonts w:eastAsia="等线"/>
                <w:lang w:val="en-US" w:eastAsia="zh-CN"/>
              </w:rPr>
              <w:t>If HARQ disabling is supported as a default feature, the new data indicator field can also be the special field for SPS activation and SPS release NPDCCH validation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DADA" w:themeFill="accent3" w:themeFillTint="66"/>
          <w:tblCellMar>
            <w:top w:w="0" w:type="dxa"/>
            <w:left w:w="108" w:type="dxa"/>
            <w:bottom w:w="0" w:type="dxa"/>
            <w:right w:w="108" w:type="dxa"/>
          </w:tblCellMar>
        </w:tblPrEx>
        <w:trPr>
          <w:trHeight w:val="298" w:hRule="atLeast"/>
        </w:trPr>
        <w:tc>
          <w:tcPr>
            <w:tcW w:w="707" w:type="dxa"/>
            <w:shd w:val="clear" w:color="auto" w:fill="DADADA" w:themeFill="accent3" w:themeFillTint="66"/>
          </w:tcPr>
          <w:p>
            <w:pPr>
              <w:spacing w:before="120" w:after="120"/>
              <w:rPr>
                <w:rFonts w:eastAsiaTheme="minorEastAsia"/>
                <w:lang w:val="en-US" w:eastAsia="zh-CN"/>
              </w:rPr>
            </w:pPr>
            <w:r>
              <w:rPr>
                <w:rFonts w:eastAsiaTheme="minorEastAsia"/>
                <w:lang w:val="en-US" w:eastAsia="zh-CN"/>
              </w:rPr>
              <w:t>[4]</w:t>
            </w:r>
          </w:p>
        </w:tc>
        <w:tc>
          <w:tcPr>
            <w:tcW w:w="707" w:type="dxa"/>
            <w:shd w:val="clear" w:color="auto" w:fill="DADADA" w:themeFill="accent3" w:themeFillTint="66"/>
          </w:tcPr>
          <w:p>
            <w:pPr>
              <w:rPr>
                <w:rFonts w:eastAsia="等线"/>
                <w:lang w:val="en-US" w:eastAsia="zh-CN"/>
              </w:rPr>
            </w:pPr>
            <w:r>
              <w:rPr>
                <w:rFonts w:eastAsia="等线"/>
                <w:lang w:val="en-US" w:eastAsia="zh-CN"/>
              </w:rPr>
              <w:t>√</w:t>
            </w:r>
          </w:p>
          <w:p>
            <w:pPr>
              <w:spacing w:before="120" w:after="120"/>
              <w:rPr>
                <w:rFonts w:eastAsia="等线"/>
                <w:lang w:val="en-US" w:eastAsia="zh-CN"/>
              </w:rPr>
            </w:pPr>
            <w:r>
              <w:rPr>
                <w:rFonts w:eastAsia="Times New Roman"/>
                <w:bCs/>
              </w:rPr>
              <w:t>set to '0'</w:t>
            </w:r>
          </w:p>
        </w:tc>
        <w:tc>
          <w:tcPr>
            <w:tcW w:w="706" w:type="dxa"/>
            <w:shd w:val="clear" w:color="auto" w:fill="DADADA" w:themeFill="accent3" w:themeFillTint="66"/>
          </w:tcPr>
          <w:p>
            <w:pPr>
              <w:spacing w:before="120" w:after="120"/>
              <w:rPr>
                <w:rFonts w:eastAsia="等线"/>
                <w:lang w:val="en-US" w:eastAsia="zh-CN"/>
              </w:rPr>
            </w:pPr>
            <w:r>
              <w:rPr>
                <w:rFonts w:eastAsia="等线"/>
                <w:lang w:val="en-US" w:eastAsia="zh-CN"/>
              </w:rPr>
              <w:t>N.A</w:t>
            </w:r>
          </w:p>
        </w:tc>
        <w:tc>
          <w:tcPr>
            <w:tcW w:w="706" w:type="dxa"/>
            <w:shd w:val="clear" w:color="auto" w:fill="DADADA" w:themeFill="accent3" w:themeFillTint="66"/>
          </w:tcPr>
          <w:p>
            <w:pPr>
              <w:spacing w:before="120" w:after="120"/>
              <w:rPr>
                <w:rFonts w:eastAsia="等线"/>
                <w:lang w:val="en-US" w:eastAsia="zh-CN"/>
              </w:rPr>
            </w:pPr>
          </w:p>
        </w:tc>
        <w:tc>
          <w:tcPr>
            <w:tcW w:w="706" w:type="dxa"/>
            <w:shd w:val="clear" w:color="auto" w:fill="DADADA" w:themeFill="accent3" w:themeFillTint="66"/>
          </w:tcPr>
          <w:p>
            <w:pPr>
              <w:spacing w:before="120" w:after="120"/>
              <w:rPr>
                <w:rFonts w:eastAsia="等线"/>
                <w:lang w:val="en-US" w:eastAsia="zh-CN"/>
              </w:rPr>
            </w:pPr>
          </w:p>
        </w:tc>
        <w:tc>
          <w:tcPr>
            <w:tcW w:w="706" w:type="dxa"/>
            <w:shd w:val="clear" w:color="auto" w:fill="DADADA" w:themeFill="accent3" w:themeFillTint="66"/>
          </w:tcPr>
          <w:p>
            <w:pPr>
              <w:spacing w:before="120" w:after="120"/>
              <w:rPr>
                <w:rFonts w:eastAsia="等线"/>
                <w:lang w:val="en-US" w:eastAsia="zh-CN"/>
              </w:rPr>
            </w:pPr>
          </w:p>
        </w:tc>
        <w:tc>
          <w:tcPr>
            <w:tcW w:w="706" w:type="dxa"/>
            <w:shd w:val="clear" w:color="auto" w:fill="DADADA" w:themeFill="accent3" w:themeFillTint="66"/>
          </w:tcPr>
          <w:p>
            <w:pPr>
              <w:spacing w:before="120" w:after="120"/>
              <w:rPr>
                <w:rFonts w:eastAsia="等线"/>
                <w:lang w:val="en-US" w:eastAsia="zh-CN"/>
              </w:rPr>
            </w:pPr>
          </w:p>
        </w:tc>
        <w:tc>
          <w:tcPr>
            <w:tcW w:w="706" w:type="dxa"/>
            <w:shd w:val="clear" w:color="auto" w:fill="DADADA" w:themeFill="accent3" w:themeFillTint="66"/>
          </w:tcPr>
          <w:p>
            <w:pPr>
              <w:spacing w:before="120" w:after="120"/>
              <w:rPr>
                <w:rFonts w:eastAsia="等线"/>
                <w:lang w:val="en-US" w:eastAsia="zh-CN"/>
              </w:rPr>
            </w:pPr>
          </w:p>
        </w:tc>
        <w:tc>
          <w:tcPr>
            <w:tcW w:w="706" w:type="dxa"/>
            <w:shd w:val="clear" w:color="auto" w:fill="DADADA" w:themeFill="accent3" w:themeFillTint="66"/>
          </w:tcPr>
          <w:p>
            <w:pPr>
              <w:spacing w:before="120" w:after="120"/>
              <w:rPr>
                <w:rFonts w:eastAsia="等线"/>
                <w:lang w:val="en-US" w:eastAsia="zh-CN"/>
              </w:rPr>
            </w:pPr>
          </w:p>
        </w:tc>
        <w:tc>
          <w:tcPr>
            <w:tcW w:w="3241" w:type="dxa"/>
            <w:shd w:val="clear" w:color="auto" w:fill="DADADA" w:themeFill="accent3" w:themeFillTint="66"/>
          </w:tcPr>
          <w:p>
            <w:pPr>
              <w:spacing w:before="120" w:after="120"/>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DADA" w:themeFill="accent3" w:themeFillTint="66"/>
          <w:tblCellMar>
            <w:top w:w="0" w:type="dxa"/>
            <w:left w:w="108" w:type="dxa"/>
            <w:bottom w:w="0" w:type="dxa"/>
            <w:right w:w="108" w:type="dxa"/>
          </w:tblCellMar>
        </w:tblPrEx>
        <w:trPr>
          <w:trHeight w:val="298" w:hRule="atLeast"/>
        </w:trPr>
        <w:tc>
          <w:tcPr>
            <w:tcW w:w="707" w:type="dxa"/>
            <w:shd w:val="clear" w:color="auto" w:fill="DADADA" w:themeFill="accent3" w:themeFillTint="66"/>
          </w:tcPr>
          <w:p>
            <w:pPr>
              <w:spacing w:before="120" w:after="120"/>
              <w:rPr>
                <w:rFonts w:eastAsiaTheme="minorEastAsia"/>
                <w:lang w:val="en-US" w:eastAsia="zh-CN"/>
              </w:rPr>
            </w:pPr>
            <w:r>
              <w:rPr>
                <w:rFonts w:hint="eastAsia" w:eastAsiaTheme="minorEastAsia"/>
                <w:lang w:val="en-US" w:eastAsia="zh-CN"/>
              </w:rPr>
              <w:t>[</w:t>
            </w:r>
            <w:r>
              <w:rPr>
                <w:rFonts w:eastAsiaTheme="minorEastAsia"/>
                <w:lang w:val="en-US" w:eastAsia="zh-CN"/>
              </w:rPr>
              <w:t>7]</w:t>
            </w:r>
          </w:p>
        </w:tc>
        <w:tc>
          <w:tcPr>
            <w:tcW w:w="707" w:type="dxa"/>
            <w:shd w:val="clear" w:color="auto" w:fill="DADADA" w:themeFill="accent3" w:themeFillTint="66"/>
          </w:tcPr>
          <w:p>
            <w:pPr>
              <w:rPr>
                <w:rFonts w:eastAsia="等线"/>
                <w:lang w:val="en-US" w:eastAsia="zh-CN"/>
              </w:rPr>
            </w:pPr>
            <w:r>
              <w:rPr>
                <w:rFonts w:eastAsia="等线"/>
                <w:lang w:val="en-US" w:eastAsia="zh-CN"/>
              </w:rPr>
              <w:t>√</w:t>
            </w:r>
          </w:p>
          <w:p>
            <w:pPr>
              <w:rPr>
                <w:rFonts w:eastAsia="等线"/>
                <w:lang w:val="en-US" w:eastAsia="zh-CN"/>
              </w:rPr>
            </w:pPr>
            <w:r>
              <w:rPr>
                <w:rFonts w:eastAsia="Times New Roman"/>
                <w:bCs/>
              </w:rPr>
              <w:t>set to '0'</w:t>
            </w:r>
          </w:p>
        </w:tc>
        <w:tc>
          <w:tcPr>
            <w:tcW w:w="706" w:type="dxa"/>
            <w:shd w:val="clear" w:color="auto" w:fill="DADADA" w:themeFill="accent3" w:themeFillTint="66"/>
          </w:tcPr>
          <w:p>
            <w:pPr>
              <w:rPr>
                <w:rFonts w:eastAsia="等线"/>
                <w:highlight w:val="yellow"/>
                <w:lang w:val="en-US" w:eastAsia="zh-CN"/>
              </w:rPr>
            </w:pPr>
            <w:r>
              <w:rPr>
                <w:rFonts w:eastAsia="等线"/>
                <w:highlight w:val="yellow"/>
                <w:lang w:val="en-US" w:eastAsia="zh-CN"/>
              </w:rPr>
              <w:t>√</w:t>
            </w:r>
          </w:p>
          <w:p>
            <w:pPr>
              <w:rPr>
                <w:rFonts w:eastAsia="等线"/>
                <w:lang w:val="en-US" w:eastAsia="zh-CN"/>
              </w:rPr>
            </w:pPr>
            <w:r>
              <w:rPr>
                <w:rFonts w:eastAsia="等线"/>
                <w:highlight w:val="yellow"/>
                <w:lang w:val="en-US" w:eastAsia="zh-CN"/>
              </w:rPr>
              <w:t>set to '0'</w:t>
            </w:r>
          </w:p>
        </w:tc>
        <w:tc>
          <w:tcPr>
            <w:tcW w:w="706" w:type="dxa"/>
            <w:shd w:val="clear" w:color="auto" w:fill="DADADA" w:themeFill="accent3" w:themeFillTint="66"/>
          </w:tcPr>
          <w:p>
            <w:pPr>
              <w:rPr>
                <w:rFonts w:eastAsia="等线"/>
                <w:lang w:val="en-US" w:eastAsia="zh-CN"/>
              </w:rPr>
            </w:pPr>
            <w:r>
              <w:rPr>
                <w:rFonts w:eastAsia="等线"/>
                <w:lang w:val="en-US" w:eastAsia="zh-CN"/>
              </w:rPr>
              <w:t>√</w:t>
            </w:r>
          </w:p>
          <w:p>
            <w:pPr>
              <w:spacing w:before="120" w:after="120"/>
              <w:rPr>
                <w:rFonts w:eastAsia="等线"/>
                <w:lang w:val="en-US" w:eastAsia="zh-CN"/>
              </w:rPr>
            </w:pPr>
            <w:r>
              <w:rPr>
                <w:rFonts w:eastAsia="Times New Roman"/>
                <w:bCs/>
              </w:rPr>
              <w:t>set to '0'</w:t>
            </w:r>
          </w:p>
        </w:tc>
        <w:tc>
          <w:tcPr>
            <w:tcW w:w="706" w:type="dxa"/>
            <w:shd w:val="clear" w:color="auto" w:fill="DADADA" w:themeFill="accent3" w:themeFillTint="66"/>
          </w:tcPr>
          <w:p>
            <w:pPr>
              <w:spacing w:before="120" w:after="120"/>
              <w:rPr>
                <w:rFonts w:eastAsia="等线"/>
                <w:lang w:val="en-US" w:eastAsia="zh-CN"/>
              </w:rPr>
            </w:pPr>
          </w:p>
        </w:tc>
        <w:tc>
          <w:tcPr>
            <w:tcW w:w="706" w:type="dxa"/>
            <w:shd w:val="clear" w:color="auto" w:fill="DADADA" w:themeFill="accent3" w:themeFillTint="66"/>
          </w:tcPr>
          <w:p>
            <w:pPr>
              <w:spacing w:before="120" w:after="120"/>
              <w:rPr>
                <w:rFonts w:eastAsia="等线"/>
                <w:lang w:val="en-US" w:eastAsia="zh-CN"/>
              </w:rPr>
            </w:pPr>
          </w:p>
        </w:tc>
        <w:tc>
          <w:tcPr>
            <w:tcW w:w="706" w:type="dxa"/>
            <w:shd w:val="clear" w:color="auto" w:fill="DADADA" w:themeFill="accent3" w:themeFillTint="66"/>
          </w:tcPr>
          <w:p>
            <w:pPr>
              <w:spacing w:before="120" w:after="120"/>
              <w:rPr>
                <w:rFonts w:eastAsia="等线"/>
                <w:lang w:val="en-US" w:eastAsia="zh-CN"/>
              </w:rPr>
            </w:pPr>
          </w:p>
        </w:tc>
        <w:tc>
          <w:tcPr>
            <w:tcW w:w="706" w:type="dxa"/>
            <w:shd w:val="clear" w:color="auto" w:fill="DADADA" w:themeFill="accent3" w:themeFillTint="66"/>
          </w:tcPr>
          <w:p>
            <w:pPr>
              <w:spacing w:before="120" w:after="120"/>
              <w:rPr>
                <w:rFonts w:eastAsia="等线"/>
                <w:lang w:val="en-US" w:eastAsia="zh-CN"/>
              </w:rPr>
            </w:pPr>
          </w:p>
        </w:tc>
        <w:tc>
          <w:tcPr>
            <w:tcW w:w="706" w:type="dxa"/>
            <w:shd w:val="clear" w:color="auto" w:fill="DADADA" w:themeFill="accent3" w:themeFillTint="66"/>
          </w:tcPr>
          <w:p>
            <w:pPr>
              <w:spacing w:before="120" w:after="120"/>
              <w:rPr>
                <w:rFonts w:eastAsia="等线"/>
                <w:lang w:val="en-US" w:eastAsia="zh-CN"/>
              </w:rPr>
            </w:pPr>
          </w:p>
        </w:tc>
        <w:tc>
          <w:tcPr>
            <w:tcW w:w="3241" w:type="dxa"/>
            <w:shd w:val="clear" w:color="auto" w:fill="DADADA" w:themeFill="accent3" w:themeFillTint="66"/>
          </w:tcPr>
          <w:p>
            <w:pPr>
              <w:spacing w:before="120" w:after="120"/>
              <w:rPr>
                <w:rFonts w:eastAsia="等线"/>
                <w:lang w:val="en-US" w:eastAsia="zh-CN"/>
              </w:rPr>
            </w:pPr>
            <w:r>
              <w:rPr>
                <w:rFonts w:eastAsia="等线"/>
                <w:b/>
                <w:bCs/>
                <w:highlight w:val="yellow"/>
                <w:lang w:val="en-US" w:eastAsia="zh-CN"/>
              </w:rPr>
              <w:t>FL view:</w:t>
            </w:r>
            <w:r>
              <w:rPr>
                <w:rFonts w:eastAsia="等线"/>
                <w:b/>
                <w:bCs/>
                <w:lang w:val="en-US" w:eastAsia="zh-CN"/>
              </w:rPr>
              <w:t xml:space="preserve"> FL notes that there is no RV field in DCI format 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07" w:type="dxa"/>
            <w:tcBorders>
              <w:top w:val="single" w:color="auto" w:sz="4" w:space="0"/>
              <w:left w:val="single" w:color="auto" w:sz="4" w:space="0"/>
              <w:bottom w:val="single" w:color="auto" w:sz="4" w:space="0"/>
              <w:right w:val="single" w:color="auto" w:sz="4" w:space="0"/>
            </w:tcBorders>
            <w:shd w:val="clear" w:color="auto" w:fill="DADADA" w:themeFill="accent3" w:themeFillTint="66"/>
          </w:tcPr>
          <w:p>
            <w:pPr>
              <w:spacing w:before="120" w:after="120"/>
              <w:rPr>
                <w:rFonts w:eastAsiaTheme="minorEastAsia"/>
                <w:lang w:val="en-US" w:eastAsia="zh-CN"/>
              </w:rPr>
            </w:pPr>
            <w:r>
              <w:rPr>
                <w:rFonts w:hint="eastAsia" w:eastAsiaTheme="minorEastAsia"/>
                <w:lang w:val="en-US" w:eastAsia="zh-CN"/>
              </w:rPr>
              <w:t>[</w:t>
            </w:r>
            <w:r>
              <w:rPr>
                <w:rFonts w:eastAsiaTheme="minorEastAsia"/>
                <w:lang w:val="en-US" w:eastAsia="zh-CN"/>
              </w:rPr>
              <w:t>10]</w:t>
            </w:r>
          </w:p>
        </w:tc>
        <w:tc>
          <w:tcPr>
            <w:tcW w:w="707" w:type="dxa"/>
            <w:tcBorders>
              <w:top w:val="single" w:color="auto" w:sz="4" w:space="0"/>
              <w:left w:val="single" w:color="auto" w:sz="4" w:space="0"/>
              <w:bottom w:val="single" w:color="auto" w:sz="4" w:space="0"/>
              <w:right w:val="single" w:color="auto" w:sz="4" w:space="0"/>
            </w:tcBorders>
            <w:shd w:val="clear" w:color="auto" w:fill="DADADA" w:themeFill="accent3" w:themeFillTint="66"/>
          </w:tcPr>
          <w:p>
            <w:pPr>
              <w:rPr>
                <w:rFonts w:eastAsia="等线"/>
                <w:lang w:val="en-US" w:eastAsia="zh-CN"/>
              </w:rPr>
            </w:pPr>
          </w:p>
        </w:tc>
        <w:tc>
          <w:tcPr>
            <w:tcW w:w="706" w:type="dxa"/>
            <w:tcBorders>
              <w:top w:val="single" w:color="auto" w:sz="4" w:space="0"/>
              <w:left w:val="single" w:color="auto" w:sz="4" w:space="0"/>
              <w:bottom w:val="single" w:color="auto" w:sz="4" w:space="0"/>
              <w:right w:val="single" w:color="auto" w:sz="4" w:space="0"/>
            </w:tcBorders>
            <w:shd w:val="clear" w:color="auto" w:fill="DADADA" w:themeFill="accent3" w:themeFillTint="66"/>
          </w:tcPr>
          <w:p>
            <w:pPr>
              <w:rPr>
                <w:rFonts w:eastAsia="等线"/>
                <w:lang w:val="en-US" w:eastAsia="zh-CN"/>
              </w:rPr>
            </w:pPr>
          </w:p>
        </w:tc>
        <w:tc>
          <w:tcPr>
            <w:tcW w:w="706" w:type="dxa"/>
            <w:tcBorders>
              <w:top w:val="single" w:color="auto" w:sz="4" w:space="0"/>
              <w:left w:val="single" w:color="auto" w:sz="4" w:space="0"/>
              <w:bottom w:val="single" w:color="auto" w:sz="4" w:space="0"/>
              <w:right w:val="single" w:color="auto" w:sz="4" w:space="0"/>
            </w:tcBorders>
            <w:shd w:val="clear" w:color="auto" w:fill="DADADA" w:themeFill="accent3" w:themeFillTint="66"/>
          </w:tcPr>
          <w:p>
            <w:pPr>
              <w:rPr>
                <w:rFonts w:eastAsia="等线"/>
                <w:lang w:val="en-US" w:eastAsia="zh-CN"/>
              </w:rPr>
            </w:pPr>
          </w:p>
        </w:tc>
        <w:tc>
          <w:tcPr>
            <w:tcW w:w="706" w:type="dxa"/>
            <w:tcBorders>
              <w:top w:val="single" w:color="auto" w:sz="4" w:space="0"/>
              <w:left w:val="single" w:color="auto" w:sz="4" w:space="0"/>
              <w:bottom w:val="single" w:color="auto" w:sz="4" w:space="0"/>
              <w:right w:val="single" w:color="auto" w:sz="4" w:space="0"/>
            </w:tcBorders>
            <w:shd w:val="clear" w:color="auto" w:fill="DADADA" w:themeFill="accent3" w:themeFillTint="66"/>
          </w:tcPr>
          <w:p>
            <w:pPr>
              <w:spacing w:before="120" w:after="120"/>
              <w:rPr>
                <w:rFonts w:eastAsia="等线"/>
                <w:lang w:val="en-US" w:eastAsia="zh-CN"/>
              </w:rPr>
            </w:pPr>
            <w:r>
              <w:rPr>
                <w:rFonts w:eastAsia="等线"/>
                <w:lang w:val="en-US" w:eastAsia="zh-CN"/>
              </w:rPr>
              <w:t>√</w:t>
            </w:r>
          </w:p>
          <w:p>
            <w:pPr>
              <w:spacing w:before="120" w:after="120"/>
              <w:rPr>
                <w:rFonts w:eastAsia="等线"/>
                <w:lang w:val="en-US" w:eastAsia="zh-CN"/>
              </w:rPr>
            </w:pPr>
            <w:r>
              <w:rPr>
                <w:rFonts w:eastAsia="等线"/>
                <w:lang w:val="en-US" w:eastAsia="zh-CN"/>
              </w:rPr>
              <w:t>all '0'</w:t>
            </w:r>
          </w:p>
        </w:tc>
        <w:tc>
          <w:tcPr>
            <w:tcW w:w="706" w:type="dxa"/>
            <w:tcBorders>
              <w:top w:val="single" w:color="auto" w:sz="4" w:space="0"/>
              <w:left w:val="single" w:color="auto" w:sz="4" w:space="0"/>
              <w:bottom w:val="single" w:color="auto" w:sz="4" w:space="0"/>
              <w:right w:val="single" w:color="auto" w:sz="4" w:space="0"/>
            </w:tcBorders>
            <w:shd w:val="clear" w:color="auto" w:fill="DADADA" w:themeFill="accent3" w:themeFillTint="66"/>
          </w:tcPr>
          <w:p>
            <w:pPr>
              <w:spacing w:before="120" w:after="120"/>
              <w:rPr>
                <w:rFonts w:eastAsia="等线"/>
                <w:lang w:val="en-US" w:eastAsia="zh-CN"/>
              </w:rPr>
            </w:pPr>
          </w:p>
        </w:tc>
        <w:tc>
          <w:tcPr>
            <w:tcW w:w="706" w:type="dxa"/>
            <w:tcBorders>
              <w:top w:val="single" w:color="auto" w:sz="4" w:space="0"/>
              <w:left w:val="single" w:color="auto" w:sz="4" w:space="0"/>
              <w:bottom w:val="single" w:color="auto" w:sz="4" w:space="0"/>
              <w:right w:val="single" w:color="auto" w:sz="4" w:space="0"/>
            </w:tcBorders>
            <w:shd w:val="clear" w:color="auto" w:fill="DADADA" w:themeFill="accent3" w:themeFillTint="66"/>
          </w:tcPr>
          <w:p>
            <w:pPr>
              <w:spacing w:before="120" w:after="120"/>
              <w:rPr>
                <w:rFonts w:eastAsia="等线"/>
                <w:lang w:val="en-US" w:eastAsia="zh-CN"/>
              </w:rPr>
            </w:pPr>
            <w:r>
              <w:rPr>
                <w:rFonts w:eastAsia="等线"/>
                <w:lang w:val="en-US" w:eastAsia="zh-CN"/>
              </w:rPr>
              <w:t>√</w:t>
            </w:r>
          </w:p>
          <w:p>
            <w:pPr>
              <w:spacing w:before="120" w:after="120"/>
              <w:rPr>
                <w:rFonts w:eastAsia="等线"/>
                <w:lang w:val="en-US" w:eastAsia="zh-CN"/>
              </w:rPr>
            </w:pPr>
            <w:r>
              <w:rPr>
                <w:rFonts w:eastAsia="等线"/>
                <w:lang w:val="en-US" w:eastAsia="zh-CN"/>
              </w:rPr>
              <w:t>all '0'</w:t>
            </w:r>
          </w:p>
        </w:tc>
        <w:tc>
          <w:tcPr>
            <w:tcW w:w="706" w:type="dxa"/>
            <w:tcBorders>
              <w:top w:val="single" w:color="auto" w:sz="4" w:space="0"/>
              <w:left w:val="single" w:color="auto" w:sz="4" w:space="0"/>
              <w:bottom w:val="single" w:color="auto" w:sz="4" w:space="0"/>
              <w:right w:val="single" w:color="auto" w:sz="4" w:space="0"/>
            </w:tcBorders>
            <w:shd w:val="clear" w:color="auto" w:fill="DADADA" w:themeFill="accent3" w:themeFillTint="66"/>
          </w:tcPr>
          <w:p>
            <w:pPr>
              <w:spacing w:before="120" w:after="120"/>
              <w:rPr>
                <w:rFonts w:eastAsia="等线"/>
                <w:lang w:val="en-US" w:eastAsia="zh-CN"/>
              </w:rPr>
            </w:pPr>
            <w:r>
              <w:rPr>
                <w:rFonts w:eastAsia="等线"/>
                <w:lang w:val="en-US" w:eastAsia="zh-CN"/>
              </w:rPr>
              <w:t>√</w:t>
            </w:r>
          </w:p>
          <w:p>
            <w:pPr>
              <w:spacing w:before="120" w:after="120"/>
              <w:rPr>
                <w:rFonts w:eastAsia="等线"/>
                <w:lang w:val="en-US" w:eastAsia="zh-CN"/>
              </w:rPr>
            </w:pPr>
            <w:r>
              <w:rPr>
                <w:rFonts w:eastAsia="等线"/>
                <w:lang w:val="en-US" w:eastAsia="zh-CN"/>
              </w:rPr>
              <w:t>all '0'</w:t>
            </w:r>
          </w:p>
        </w:tc>
        <w:tc>
          <w:tcPr>
            <w:tcW w:w="706" w:type="dxa"/>
            <w:tcBorders>
              <w:top w:val="single" w:color="auto" w:sz="4" w:space="0"/>
              <w:left w:val="single" w:color="auto" w:sz="4" w:space="0"/>
              <w:bottom w:val="single" w:color="auto" w:sz="4" w:space="0"/>
              <w:right w:val="single" w:color="auto" w:sz="4" w:space="0"/>
            </w:tcBorders>
            <w:shd w:val="clear" w:color="auto" w:fill="DADADA" w:themeFill="accent3" w:themeFillTint="66"/>
          </w:tcPr>
          <w:p>
            <w:pPr>
              <w:spacing w:before="120" w:after="120"/>
              <w:rPr>
                <w:rFonts w:eastAsia="等线"/>
                <w:lang w:val="en-US" w:eastAsia="zh-CN"/>
              </w:rPr>
            </w:pPr>
            <w:r>
              <w:rPr>
                <w:rFonts w:eastAsia="等线"/>
                <w:lang w:val="en-US" w:eastAsia="zh-CN"/>
              </w:rPr>
              <w:t>√</w:t>
            </w:r>
          </w:p>
          <w:p>
            <w:pPr>
              <w:spacing w:before="120" w:after="120"/>
              <w:rPr>
                <w:rFonts w:eastAsia="等线"/>
                <w:lang w:val="en-US" w:eastAsia="zh-CN"/>
              </w:rPr>
            </w:pPr>
            <w:r>
              <w:rPr>
                <w:rFonts w:eastAsia="等线"/>
                <w:lang w:val="en-US" w:eastAsia="zh-CN"/>
              </w:rPr>
              <w:t>set to '0'</w:t>
            </w:r>
          </w:p>
        </w:tc>
        <w:tc>
          <w:tcPr>
            <w:tcW w:w="3241" w:type="dxa"/>
            <w:tcBorders>
              <w:top w:val="single" w:color="auto" w:sz="4" w:space="0"/>
              <w:left w:val="single" w:color="auto" w:sz="4" w:space="0"/>
              <w:bottom w:val="single" w:color="auto" w:sz="4" w:space="0"/>
              <w:right w:val="single" w:color="auto" w:sz="4" w:space="0"/>
            </w:tcBorders>
            <w:shd w:val="clear" w:color="auto" w:fill="DADADA" w:themeFill="accent3" w:themeFillTint="66"/>
          </w:tcPr>
          <w:p>
            <w:pPr>
              <w:spacing w:before="120" w:after="120"/>
              <w:rPr>
                <w:rFonts w:eastAsia="等线"/>
                <w:b/>
                <w:bCs/>
                <w:highlight w:val="yellow"/>
                <w:lang w:val="en-US" w:eastAsia="zh-CN"/>
              </w:rPr>
            </w:pPr>
          </w:p>
        </w:tc>
      </w:tr>
    </w:tbl>
    <w:p>
      <w:pPr>
        <w:pStyle w:val="282"/>
        <w:rPr>
          <w:rFonts w:ascii="Times New Roman" w:hAnsi="Times New Roman" w:cs="Times New Roman" w:eastAsiaTheme="minorEastAsia"/>
          <w:b/>
          <w:bCs/>
          <w:szCs w:val="20"/>
          <w:lang w:eastAsia="zh-CN"/>
        </w:rPr>
      </w:pPr>
      <w:r>
        <w:rPr>
          <w:rFonts w:ascii="Times New Roman" w:hAnsi="Times New Roman" w:cs="Times New Roman" w:eastAsiaTheme="minorEastAsia"/>
          <w:b/>
          <w:bCs/>
          <w:szCs w:val="20"/>
          <w:lang w:eastAsia="zh-CN"/>
        </w:rPr>
        <w:t>For release of DL SPS</w:t>
      </w:r>
    </w:p>
    <w:tbl>
      <w:tblPr>
        <w:tblStyle w:val="35"/>
        <w:tblW w:w="95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DADA" w:themeFill="accent3" w:themeFillTint="66"/>
        <w:tblLayout w:type="fixed"/>
        <w:tblCellMar>
          <w:top w:w="0" w:type="dxa"/>
          <w:left w:w="108" w:type="dxa"/>
          <w:bottom w:w="0" w:type="dxa"/>
          <w:right w:w="108" w:type="dxa"/>
        </w:tblCellMar>
      </w:tblPr>
      <w:tblGrid>
        <w:gridCol w:w="702"/>
        <w:gridCol w:w="702"/>
        <w:gridCol w:w="701"/>
        <w:gridCol w:w="701"/>
        <w:gridCol w:w="701"/>
        <w:gridCol w:w="701"/>
        <w:gridCol w:w="701"/>
        <w:gridCol w:w="701"/>
        <w:gridCol w:w="701"/>
        <w:gridCol w:w="3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DADA" w:themeFill="accent3" w:themeFillTint="66"/>
          <w:tblCellMar>
            <w:top w:w="0" w:type="dxa"/>
            <w:left w:w="108" w:type="dxa"/>
            <w:bottom w:w="0" w:type="dxa"/>
            <w:right w:w="108" w:type="dxa"/>
          </w:tblCellMar>
        </w:tblPrEx>
        <w:trPr>
          <w:trHeight w:val="282" w:hRule="atLeast"/>
        </w:trPr>
        <w:tc>
          <w:tcPr>
            <w:tcW w:w="702" w:type="dxa"/>
            <w:shd w:val="clear" w:color="auto" w:fill="FFFFFF" w:themeFill="background1" w:themeFillShade="BF" w:themeFillTint="66"/>
          </w:tcPr>
          <w:p>
            <w:pPr>
              <w:spacing w:before="120" w:after="120"/>
              <w:rPr>
                <w:b/>
                <w:bCs/>
                <w:lang w:eastAsia="ar-SA"/>
              </w:rPr>
            </w:pPr>
            <w:r>
              <w:rPr>
                <w:b/>
                <w:bCs/>
                <w:lang w:eastAsia="ar-SA"/>
              </w:rPr>
              <w:t>source</w:t>
            </w:r>
          </w:p>
        </w:tc>
        <w:tc>
          <w:tcPr>
            <w:tcW w:w="702" w:type="dxa"/>
            <w:shd w:val="clear" w:color="auto" w:fill="FFFFFF" w:themeFill="background1" w:themeFillShade="BF" w:themeFillTint="66"/>
          </w:tcPr>
          <w:p>
            <w:pPr>
              <w:spacing w:before="120" w:after="120"/>
              <w:rPr>
                <w:b/>
                <w:bCs/>
                <w:lang w:eastAsia="ar-SA"/>
              </w:rPr>
            </w:pPr>
            <w:r>
              <w:rPr>
                <w:b/>
                <w:bCs/>
                <w:lang w:eastAsia="ar-SA"/>
              </w:rPr>
              <w:t>HPN</w:t>
            </w:r>
          </w:p>
        </w:tc>
        <w:tc>
          <w:tcPr>
            <w:tcW w:w="701" w:type="dxa"/>
            <w:shd w:val="clear" w:color="auto" w:fill="FFFFFF" w:themeFill="background1" w:themeFillShade="BF" w:themeFillTint="66"/>
          </w:tcPr>
          <w:p>
            <w:pPr>
              <w:spacing w:before="120" w:after="120"/>
              <w:rPr>
                <w:b/>
                <w:bCs/>
                <w:lang w:eastAsia="ar-SA"/>
              </w:rPr>
            </w:pPr>
            <w:r>
              <w:rPr>
                <w:b/>
                <w:bCs/>
                <w:lang w:eastAsia="ar-SA"/>
              </w:rPr>
              <w:t>RV</w:t>
            </w:r>
          </w:p>
        </w:tc>
        <w:tc>
          <w:tcPr>
            <w:tcW w:w="701" w:type="dxa"/>
            <w:shd w:val="clear" w:color="auto" w:fill="FFFFFF" w:themeFill="background1" w:themeFillShade="BF" w:themeFillTint="66"/>
          </w:tcPr>
          <w:p>
            <w:pPr>
              <w:spacing w:before="120" w:after="120"/>
              <w:rPr>
                <w:b/>
                <w:bCs/>
                <w:lang w:eastAsia="ar-SA"/>
              </w:rPr>
            </w:pPr>
            <w:r>
              <w:rPr>
                <w:b/>
                <w:bCs/>
                <w:lang w:eastAsia="ar-SA"/>
              </w:rPr>
              <w:t>NDI</w:t>
            </w:r>
          </w:p>
        </w:tc>
        <w:tc>
          <w:tcPr>
            <w:tcW w:w="701" w:type="dxa"/>
            <w:shd w:val="clear" w:color="auto" w:fill="FFFFFF" w:themeFill="background1" w:themeFillShade="BF" w:themeFillTint="66"/>
          </w:tcPr>
          <w:p>
            <w:pPr>
              <w:spacing w:before="120" w:after="120"/>
              <w:rPr>
                <w:b/>
                <w:bCs/>
                <w:lang w:eastAsia="ar-SA"/>
              </w:rPr>
            </w:pPr>
            <w:r>
              <w:rPr>
                <w:b/>
                <w:bCs/>
                <w:lang w:eastAsia="ar-SA"/>
              </w:rPr>
              <w:t>MCS</w:t>
            </w:r>
          </w:p>
        </w:tc>
        <w:tc>
          <w:tcPr>
            <w:tcW w:w="701" w:type="dxa"/>
            <w:shd w:val="clear" w:color="auto" w:fill="FFFFFF" w:themeFill="background1" w:themeFillShade="BF" w:themeFillTint="66"/>
          </w:tcPr>
          <w:p>
            <w:pPr>
              <w:spacing w:before="120" w:after="120"/>
              <w:rPr>
                <w:b/>
                <w:bCs/>
                <w:lang w:eastAsia="ar-SA"/>
              </w:rPr>
            </w:pPr>
            <w:r>
              <w:rPr>
                <w:b/>
                <w:bCs/>
                <w:lang w:eastAsia="ar-SA"/>
              </w:rPr>
              <w:t>SIF</w:t>
            </w:r>
          </w:p>
        </w:tc>
        <w:tc>
          <w:tcPr>
            <w:tcW w:w="701" w:type="dxa"/>
            <w:shd w:val="clear" w:color="auto" w:fill="FFFFFF" w:themeFill="background1" w:themeFillShade="BF" w:themeFillTint="66"/>
          </w:tcPr>
          <w:p>
            <w:pPr>
              <w:spacing w:before="120" w:after="120"/>
              <w:rPr>
                <w:b/>
                <w:bCs/>
                <w:lang w:eastAsia="ar-SA"/>
              </w:rPr>
            </w:pPr>
            <w:r>
              <w:rPr>
                <w:b/>
                <w:bCs/>
                <w:lang w:eastAsia="ar-SA"/>
              </w:rPr>
              <w:t>RA</w:t>
            </w:r>
          </w:p>
        </w:tc>
        <w:tc>
          <w:tcPr>
            <w:tcW w:w="701" w:type="dxa"/>
            <w:shd w:val="clear" w:color="auto" w:fill="FFFFFF" w:themeFill="background1" w:themeFillShade="BF" w:themeFillTint="66"/>
          </w:tcPr>
          <w:p>
            <w:pPr>
              <w:spacing w:before="120" w:after="120"/>
              <w:rPr>
                <w:b/>
                <w:bCs/>
                <w:lang w:eastAsia="ar-SA"/>
              </w:rPr>
            </w:pPr>
            <w:r>
              <w:rPr>
                <w:b/>
                <w:bCs/>
                <w:lang w:eastAsia="ar-SA"/>
              </w:rPr>
              <w:t>RN</w:t>
            </w:r>
          </w:p>
        </w:tc>
        <w:tc>
          <w:tcPr>
            <w:tcW w:w="701" w:type="dxa"/>
            <w:shd w:val="clear" w:color="auto" w:fill="FFFFFF" w:themeFill="background1" w:themeFillShade="BF" w:themeFillTint="66"/>
          </w:tcPr>
          <w:p>
            <w:pPr>
              <w:spacing w:before="120" w:after="120"/>
              <w:rPr>
                <w:b/>
                <w:bCs/>
                <w:lang w:eastAsia="ar-SA"/>
              </w:rPr>
            </w:pPr>
            <w:r>
              <w:rPr>
                <w:b/>
                <w:bCs/>
                <w:lang w:eastAsia="ar-SA"/>
              </w:rPr>
              <w:t>PDCCH order</w:t>
            </w:r>
          </w:p>
        </w:tc>
        <w:tc>
          <w:tcPr>
            <w:tcW w:w="3220" w:type="dxa"/>
            <w:shd w:val="clear" w:color="auto" w:fill="FFFFFF" w:themeFill="background1" w:themeFillShade="BF" w:themeFillTint="66"/>
          </w:tcPr>
          <w:p>
            <w:pPr>
              <w:spacing w:before="120" w:after="120"/>
              <w:rPr>
                <w:b/>
                <w:bCs/>
                <w:lang w:eastAsia="ar-SA"/>
              </w:rPr>
            </w:pPr>
            <w:r>
              <w:rPr>
                <w:rFonts w:eastAsiaTheme="minorEastAsia"/>
                <w:b/>
                <w:bCs/>
                <w:lang w:eastAsia="zh-CN"/>
              </w:rPr>
              <w:t>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DADA" w:themeFill="accent3" w:themeFillTint="66"/>
          <w:tblCellMar>
            <w:top w:w="0" w:type="dxa"/>
            <w:left w:w="108" w:type="dxa"/>
            <w:bottom w:w="0" w:type="dxa"/>
            <w:right w:w="108" w:type="dxa"/>
          </w:tblCellMar>
        </w:tblPrEx>
        <w:trPr>
          <w:trHeight w:val="282" w:hRule="atLeast"/>
        </w:trPr>
        <w:tc>
          <w:tcPr>
            <w:tcW w:w="702" w:type="dxa"/>
            <w:shd w:val="clear" w:color="auto" w:fill="DADADA" w:themeFill="accent3" w:themeFillTint="66"/>
          </w:tcPr>
          <w:p>
            <w:pPr>
              <w:spacing w:before="120" w:after="120"/>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702" w:type="dxa"/>
            <w:shd w:val="clear" w:color="auto" w:fill="DADADA" w:themeFill="accent3" w:themeFillTint="66"/>
          </w:tcPr>
          <w:p>
            <w:pPr>
              <w:rPr>
                <w:rFonts w:eastAsia="等线"/>
                <w:lang w:val="en-US" w:eastAsia="zh-CN"/>
              </w:rPr>
            </w:pPr>
            <w:r>
              <w:rPr>
                <w:rFonts w:eastAsia="等线"/>
                <w:lang w:val="en-US" w:eastAsia="zh-CN"/>
              </w:rPr>
              <w:t>√</w:t>
            </w:r>
          </w:p>
          <w:p>
            <w:pPr>
              <w:rPr>
                <w:rFonts w:eastAsia="等线"/>
                <w:lang w:val="en-US" w:eastAsia="zh-CN"/>
              </w:rPr>
            </w:pPr>
            <w:r>
              <w:rPr>
                <w:rFonts w:eastAsia="Times New Roman"/>
                <w:bCs/>
              </w:rPr>
              <w:t>set to '0'</w:t>
            </w:r>
          </w:p>
        </w:tc>
        <w:tc>
          <w:tcPr>
            <w:tcW w:w="701" w:type="dxa"/>
            <w:shd w:val="clear" w:color="auto" w:fill="DADADA" w:themeFill="accent3" w:themeFillTint="66"/>
          </w:tcPr>
          <w:p>
            <w:pPr>
              <w:spacing w:before="120" w:after="120"/>
              <w:rPr>
                <w:rFonts w:eastAsia="等线"/>
                <w:lang w:val="en-US" w:eastAsia="zh-CN"/>
              </w:rPr>
            </w:pPr>
            <w:r>
              <w:rPr>
                <w:rFonts w:eastAsia="等线"/>
                <w:lang w:val="en-US" w:eastAsia="zh-CN"/>
              </w:rPr>
              <w:t>N.A</w:t>
            </w:r>
          </w:p>
        </w:tc>
        <w:tc>
          <w:tcPr>
            <w:tcW w:w="701" w:type="dxa"/>
            <w:shd w:val="clear" w:color="auto" w:fill="DADADA" w:themeFill="accent3" w:themeFillTint="66"/>
          </w:tcPr>
          <w:p>
            <w:pPr>
              <w:spacing w:before="120" w:after="120"/>
              <w:rPr>
                <w:rFonts w:eastAsia="等线"/>
                <w:lang w:val="en-US" w:eastAsia="zh-CN"/>
              </w:rPr>
            </w:pPr>
          </w:p>
        </w:tc>
        <w:tc>
          <w:tcPr>
            <w:tcW w:w="701" w:type="dxa"/>
            <w:shd w:val="clear" w:color="auto" w:fill="DADADA" w:themeFill="accent3" w:themeFillTint="66"/>
          </w:tcPr>
          <w:p>
            <w:pPr>
              <w:rPr>
                <w:rFonts w:eastAsia="等线"/>
                <w:lang w:val="en-US" w:eastAsia="zh-CN"/>
              </w:rPr>
            </w:pPr>
            <w:r>
              <w:rPr>
                <w:rFonts w:eastAsia="等线"/>
                <w:lang w:val="en-US" w:eastAsia="zh-CN"/>
              </w:rPr>
              <w:t>√</w:t>
            </w:r>
          </w:p>
          <w:p>
            <w:pPr>
              <w:rPr>
                <w:rFonts w:eastAsia="等线"/>
                <w:lang w:val="en-US" w:eastAsia="zh-CN"/>
              </w:rPr>
            </w:pPr>
            <w:r>
              <w:rPr>
                <w:rFonts w:eastAsia="Times New Roman"/>
                <w:bCs/>
              </w:rPr>
              <w:t>all '1'</w:t>
            </w:r>
          </w:p>
        </w:tc>
        <w:tc>
          <w:tcPr>
            <w:tcW w:w="701" w:type="dxa"/>
            <w:shd w:val="clear" w:color="auto" w:fill="DADADA" w:themeFill="accent3" w:themeFillTint="66"/>
          </w:tcPr>
          <w:p>
            <w:pPr>
              <w:rPr>
                <w:rFonts w:eastAsia="等线"/>
                <w:highlight w:val="yellow"/>
                <w:lang w:val="en-US" w:eastAsia="zh-CN"/>
              </w:rPr>
            </w:pPr>
            <w:r>
              <w:rPr>
                <w:rFonts w:eastAsia="等线"/>
                <w:highlight w:val="yellow"/>
                <w:lang w:val="en-US" w:eastAsia="zh-CN"/>
              </w:rPr>
              <w:t>√</w:t>
            </w:r>
          </w:p>
          <w:p>
            <w:pPr>
              <w:spacing w:before="120" w:after="120"/>
              <w:rPr>
                <w:rFonts w:eastAsia="等线"/>
                <w:lang w:val="en-US" w:eastAsia="zh-CN"/>
              </w:rPr>
            </w:pPr>
            <w:r>
              <w:rPr>
                <w:rFonts w:eastAsia="Times New Roman"/>
                <w:bCs/>
                <w:highlight w:val="yellow"/>
              </w:rPr>
              <w:t>all '1'</w:t>
            </w:r>
          </w:p>
        </w:tc>
        <w:tc>
          <w:tcPr>
            <w:tcW w:w="701" w:type="dxa"/>
            <w:shd w:val="clear" w:color="auto" w:fill="DADADA" w:themeFill="accent3" w:themeFillTint="66"/>
          </w:tcPr>
          <w:p>
            <w:pPr>
              <w:rPr>
                <w:rFonts w:eastAsia="等线"/>
                <w:lang w:val="en-US" w:eastAsia="zh-CN"/>
              </w:rPr>
            </w:pPr>
          </w:p>
        </w:tc>
        <w:tc>
          <w:tcPr>
            <w:tcW w:w="701" w:type="dxa"/>
            <w:shd w:val="clear" w:color="auto" w:fill="DADADA" w:themeFill="accent3" w:themeFillTint="66"/>
          </w:tcPr>
          <w:p>
            <w:pPr>
              <w:rPr>
                <w:rFonts w:eastAsia="等线"/>
                <w:lang w:val="en-US" w:eastAsia="zh-CN"/>
              </w:rPr>
            </w:pPr>
            <w:r>
              <w:rPr>
                <w:rFonts w:eastAsia="等线"/>
                <w:lang w:val="en-US" w:eastAsia="zh-CN"/>
              </w:rPr>
              <w:t>√</w:t>
            </w:r>
          </w:p>
          <w:p>
            <w:pPr>
              <w:rPr>
                <w:rFonts w:eastAsia="等线"/>
                <w:lang w:val="en-US" w:eastAsia="zh-CN"/>
              </w:rPr>
            </w:pPr>
            <w:r>
              <w:rPr>
                <w:rFonts w:eastAsia="Times New Roman"/>
                <w:bCs/>
              </w:rPr>
              <w:t>all '0'</w:t>
            </w:r>
          </w:p>
        </w:tc>
        <w:tc>
          <w:tcPr>
            <w:tcW w:w="701" w:type="dxa"/>
            <w:shd w:val="clear" w:color="auto" w:fill="DADADA" w:themeFill="accent3" w:themeFillTint="66"/>
          </w:tcPr>
          <w:p>
            <w:pPr>
              <w:rPr>
                <w:rFonts w:eastAsia="等线"/>
                <w:lang w:val="en-US" w:eastAsia="zh-CN"/>
              </w:rPr>
            </w:pPr>
          </w:p>
        </w:tc>
        <w:tc>
          <w:tcPr>
            <w:tcW w:w="3220" w:type="dxa"/>
            <w:shd w:val="clear" w:color="auto" w:fill="DADADA" w:themeFill="accent3" w:themeFillTint="66"/>
          </w:tcPr>
          <w:p>
            <w:pPr>
              <w:spacing w:before="120" w:after="120"/>
              <w:rPr>
                <w:rFonts w:eastAsia="等线"/>
                <w:lang w:val="en-US" w:eastAsia="zh-CN"/>
              </w:rPr>
            </w:pPr>
            <w:r>
              <w:rPr>
                <w:rFonts w:eastAsia="等线"/>
                <w:lang w:val="en-US" w:eastAsia="zh-CN"/>
              </w:rPr>
              <w:t>[1]:If HARQ disabling is supported as a default feature, the new data indicator field can also be the special field for SPS activation and SPS release NPDCCH validation</w:t>
            </w:r>
          </w:p>
          <w:p>
            <w:pPr>
              <w:spacing w:before="120" w:after="120"/>
              <w:rPr>
                <w:rFonts w:eastAsia="等线"/>
                <w:b/>
                <w:bCs/>
                <w:lang w:val="en-US" w:eastAsia="zh-CN"/>
              </w:rPr>
            </w:pPr>
            <w:r>
              <w:rPr>
                <w:rFonts w:eastAsia="等线"/>
                <w:b/>
                <w:bCs/>
                <w:highlight w:val="yellow"/>
                <w:lang w:val="en-US" w:eastAsia="zh-CN"/>
              </w:rPr>
              <w:t>FL view:</w:t>
            </w:r>
            <w:r>
              <w:rPr>
                <w:rFonts w:eastAsia="等线"/>
                <w:b/>
                <w:bCs/>
                <w:lang w:val="en-US" w:eastAsia="zh-CN"/>
              </w:rPr>
              <w:t xml:space="preserve"> FL notes that there is no SIF in DCI format N1, except when </w:t>
            </w:r>
            <w:r>
              <w:rPr>
                <w:rFonts w:hint="eastAsia" w:eastAsia="等线"/>
                <w:b/>
                <w:bCs/>
                <w:lang w:val="en-US" w:eastAsia="zh-CN"/>
              </w:rPr>
              <w:t>t</w:t>
            </w:r>
            <w:r>
              <w:rPr>
                <w:rFonts w:eastAsia="等线"/>
                <w:b/>
                <w:bCs/>
                <w:lang w:val="en-US" w:eastAsia="zh-CN"/>
              </w:rPr>
              <w:t>he DCI is used for PDCCH order, in which case it includes Subcarrier indication of NPRACH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DADA" w:themeFill="accent3" w:themeFillTint="66"/>
          <w:tblCellMar>
            <w:top w:w="0" w:type="dxa"/>
            <w:left w:w="108" w:type="dxa"/>
            <w:bottom w:w="0" w:type="dxa"/>
            <w:right w:w="108" w:type="dxa"/>
          </w:tblCellMar>
        </w:tblPrEx>
        <w:trPr>
          <w:trHeight w:val="282" w:hRule="atLeast"/>
        </w:trPr>
        <w:tc>
          <w:tcPr>
            <w:tcW w:w="702" w:type="dxa"/>
            <w:shd w:val="clear" w:color="auto" w:fill="DADADA" w:themeFill="accent3" w:themeFillTint="66"/>
          </w:tcPr>
          <w:p>
            <w:pPr>
              <w:spacing w:before="120" w:after="120"/>
              <w:rPr>
                <w:rFonts w:eastAsiaTheme="minorEastAsia"/>
                <w:lang w:val="en-US" w:eastAsia="zh-CN"/>
              </w:rPr>
            </w:pPr>
            <w:r>
              <w:rPr>
                <w:rFonts w:eastAsiaTheme="minorEastAsia"/>
                <w:lang w:val="en-US" w:eastAsia="zh-CN"/>
              </w:rPr>
              <w:t>[4]</w:t>
            </w:r>
          </w:p>
        </w:tc>
        <w:tc>
          <w:tcPr>
            <w:tcW w:w="702" w:type="dxa"/>
            <w:shd w:val="clear" w:color="auto" w:fill="DADADA" w:themeFill="accent3" w:themeFillTint="66"/>
          </w:tcPr>
          <w:p>
            <w:pPr>
              <w:rPr>
                <w:rFonts w:eastAsia="等线"/>
                <w:lang w:val="en-US" w:eastAsia="zh-CN"/>
              </w:rPr>
            </w:pPr>
            <w:r>
              <w:rPr>
                <w:rFonts w:eastAsia="等线"/>
                <w:lang w:val="en-US" w:eastAsia="zh-CN"/>
              </w:rPr>
              <w:t>√</w:t>
            </w:r>
          </w:p>
          <w:p>
            <w:pPr>
              <w:spacing w:before="120" w:after="120"/>
              <w:rPr>
                <w:rFonts w:eastAsia="等线"/>
                <w:lang w:val="en-US" w:eastAsia="zh-CN"/>
              </w:rPr>
            </w:pPr>
            <w:r>
              <w:rPr>
                <w:rFonts w:eastAsia="Times New Roman"/>
                <w:bCs/>
              </w:rPr>
              <w:t>set to '0'</w:t>
            </w:r>
          </w:p>
        </w:tc>
        <w:tc>
          <w:tcPr>
            <w:tcW w:w="701" w:type="dxa"/>
            <w:shd w:val="clear" w:color="auto" w:fill="DADADA" w:themeFill="accent3" w:themeFillTint="66"/>
          </w:tcPr>
          <w:p>
            <w:pPr>
              <w:spacing w:before="120" w:after="120"/>
              <w:rPr>
                <w:rFonts w:eastAsia="等线"/>
                <w:lang w:val="en-US" w:eastAsia="zh-CN"/>
              </w:rPr>
            </w:pPr>
            <w:r>
              <w:rPr>
                <w:rFonts w:eastAsia="等线"/>
                <w:lang w:val="en-US" w:eastAsia="zh-CN"/>
              </w:rPr>
              <w:t>N.A</w:t>
            </w:r>
          </w:p>
        </w:tc>
        <w:tc>
          <w:tcPr>
            <w:tcW w:w="701" w:type="dxa"/>
            <w:shd w:val="clear" w:color="auto" w:fill="DADADA" w:themeFill="accent3" w:themeFillTint="66"/>
          </w:tcPr>
          <w:p>
            <w:pPr>
              <w:spacing w:before="120" w:after="120"/>
              <w:rPr>
                <w:rFonts w:eastAsia="等线"/>
                <w:lang w:val="en-US" w:eastAsia="zh-CN"/>
              </w:rPr>
            </w:pPr>
          </w:p>
        </w:tc>
        <w:tc>
          <w:tcPr>
            <w:tcW w:w="701" w:type="dxa"/>
            <w:shd w:val="clear" w:color="auto" w:fill="DADADA" w:themeFill="accent3" w:themeFillTint="66"/>
          </w:tcPr>
          <w:p>
            <w:pPr>
              <w:rPr>
                <w:rFonts w:eastAsia="等线"/>
                <w:lang w:val="en-US" w:eastAsia="zh-CN"/>
              </w:rPr>
            </w:pPr>
            <w:r>
              <w:rPr>
                <w:rFonts w:eastAsia="等线"/>
                <w:lang w:val="en-US" w:eastAsia="zh-CN"/>
              </w:rPr>
              <w:t>√</w:t>
            </w:r>
          </w:p>
          <w:p>
            <w:pPr>
              <w:spacing w:before="120" w:after="120"/>
              <w:rPr>
                <w:rFonts w:eastAsia="等线"/>
                <w:lang w:val="en-US" w:eastAsia="zh-CN"/>
              </w:rPr>
            </w:pPr>
            <w:r>
              <w:rPr>
                <w:rFonts w:eastAsia="Times New Roman"/>
                <w:bCs/>
              </w:rPr>
              <w:t>all '1'</w:t>
            </w:r>
          </w:p>
        </w:tc>
        <w:tc>
          <w:tcPr>
            <w:tcW w:w="701" w:type="dxa"/>
            <w:shd w:val="clear" w:color="auto" w:fill="DADADA" w:themeFill="accent3" w:themeFillTint="66"/>
          </w:tcPr>
          <w:p>
            <w:pPr>
              <w:spacing w:before="120" w:after="120"/>
              <w:rPr>
                <w:rFonts w:eastAsia="等线"/>
                <w:lang w:val="en-US" w:eastAsia="zh-CN"/>
              </w:rPr>
            </w:pPr>
          </w:p>
        </w:tc>
        <w:tc>
          <w:tcPr>
            <w:tcW w:w="701" w:type="dxa"/>
            <w:shd w:val="clear" w:color="auto" w:fill="DADADA" w:themeFill="accent3" w:themeFillTint="66"/>
          </w:tcPr>
          <w:p>
            <w:pPr>
              <w:rPr>
                <w:rFonts w:eastAsia="等线"/>
                <w:lang w:val="en-US" w:eastAsia="zh-CN"/>
              </w:rPr>
            </w:pPr>
            <w:r>
              <w:rPr>
                <w:rFonts w:eastAsia="等线"/>
                <w:lang w:val="en-US" w:eastAsia="zh-CN"/>
              </w:rPr>
              <w:t>√</w:t>
            </w:r>
          </w:p>
          <w:p>
            <w:pPr>
              <w:spacing w:before="120" w:after="120"/>
              <w:rPr>
                <w:rFonts w:eastAsia="等线"/>
                <w:lang w:val="en-US" w:eastAsia="zh-CN"/>
              </w:rPr>
            </w:pPr>
            <w:r>
              <w:rPr>
                <w:rFonts w:eastAsia="Times New Roman"/>
                <w:bCs/>
              </w:rPr>
              <w:t>all '1'</w:t>
            </w:r>
          </w:p>
        </w:tc>
        <w:tc>
          <w:tcPr>
            <w:tcW w:w="701" w:type="dxa"/>
            <w:shd w:val="clear" w:color="auto" w:fill="DADADA" w:themeFill="accent3" w:themeFillTint="66"/>
          </w:tcPr>
          <w:p>
            <w:pPr>
              <w:rPr>
                <w:rFonts w:eastAsia="等线"/>
                <w:lang w:val="en-US" w:eastAsia="zh-CN"/>
              </w:rPr>
            </w:pPr>
            <w:r>
              <w:rPr>
                <w:rFonts w:eastAsia="等线"/>
                <w:lang w:val="en-US" w:eastAsia="zh-CN"/>
              </w:rPr>
              <w:t>√</w:t>
            </w:r>
          </w:p>
          <w:p>
            <w:pPr>
              <w:rPr>
                <w:rFonts w:eastAsia="等线"/>
                <w:lang w:val="en-US" w:eastAsia="zh-CN"/>
              </w:rPr>
            </w:pPr>
            <w:r>
              <w:rPr>
                <w:rFonts w:eastAsia="Times New Roman"/>
                <w:bCs/>
              </w:rPr>
              <w:t>all '1'</w:t>
            </w:r>
          </w:p>
        </w:tc>
        <w:tc>
          <w:tcPr>
            <w:tcW w:w="701" w:type="dxa"/>
            <w:shd w:val="clear" w:color="auto" w:fill="DADADA" w:themeFill="accent3" w:themeFillTint="66"/>
          </w:tcPr>
          <w:p>
            <w:pPr>
              <w:rPr>
                <w:rFonts w:eastAsia="等线"/>
                <w:lang w:val="en-US" w:eastAsia="zh-CN"/>
              </w:rPr>
            </w:pPr>
          </w:p>
        </w:tc>
        <w:tc>
          <w:tcPr>
            <w:tcW w:w="3220" w:type="dxa"/>
            <w:shd w:val="clear" w:color="auto" w:fill="DADADA" w:themeFill="accent3" w:themeFillTint="66"/>
          </w:tcPr>
          <w:p>
            <w:pPr>
              <w:spacing w:before="120" w:after="120"/>
              <w:rPr>
                <w:rFonts w:eastAsia="等线"/>
                <w:lang w:val="en-US" w:eastAsia="zh-CN"/>
              </w:rPr>
            </w:pPr>
            <w:r>
              <w:rPr>
                <w:rFonts w:eastAsia="等线"/>
                <w:lang w:val="en-US" w:eastAsia="zh-CN"/>
              </w:rPr>
              <w:t>[4]: It is not likely to configure a SPS transmission with repetition number, resource assignment, and MCS all set as all ‘1’s, where the TBS is unnecessarily large and transmission duration violates the delay limit of voice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DADA" w:themeFill="accent3" w:themeFillTint="66"/>
          <w:tblCellMar>
            <w:top w:w="0" w:type="dxa"/>
            <w:left w:w="108" w:type="dxa"/>
            <w:bottom w:w="0" w:type="dxa"/>
            <w:right w:w="108" w:type="dxa"/>
          </w:tblCellMar>
        </w:tblPrEx>
        <w:trPr>
          <w:trHeight w:val="282" w:hRule="atLeast"/>
        </w:trPr>
        <w:tc>
          <w:tcPr>
            <w:tcW w:w="702" w:type="dxa"/>
            <w:tcBorders>
              <w:top w:val="single" w:color="auto" w:sz="4" w:space="0"/>
              <w:left w:val="single" w:color="auto" w:sz="4" w:space="0"/>
              <w:bottom w:val="single" w:color="auto" w:sz="4" w:space="0"/>
              <w:right w:val="single" w:color="auto" w:sz="4" w:space="0"/>
            </w:tcBorders>
            <w:shd w:val="clear" w:color="auto" w:fill="DADADA" w:themeFill="accent3" w:themeFillTint="66"/>
          </w:tcPr>
          <w:p>
            <w:pPr>
              <w:spacing w:before="120" w:after="120"/>
              <w:rPr>
                <w:rFonts w:eastAsiaTheme="minorEastAsia"/>
                <w:lang w:val="en-US" w:eastAsia="zh-CN"/>
              </w:rPr>
            </w:pPr>
            <w:r>
              <w:rPr>
                <w:rFonts w:hint="eastAsia" w:eastAsiaTheme="minorEastAsia"/>
                <w:lang w:val="en-US" w:eastAsia="zh-CN"/>
              </w:rPr>
              <w:t>[</w:t>
            </w:r>
            <w:r>
              <w:rPr>
                <w:rFonts w:eastAsiaTheme="minorEastAsia"/>
                <w:lang w:val="en-US" w:eastAsia="zh-CN"/>
              </w:rPr>
              <w:t>7]</w:t>
            </w:r>
          </w:p>
        </w:tc>
        <w:tc>
          <w:tcPr>
            <w:tcW w:w="702" w:type="dxa"/>
            <w:tcBorders>
              <w:top w:val="single" w:color="auto" w:sz="4" w:space="0"/>
              <w:left w:val="single" w:color="auto" w:sz="4" w:space="0"/>
              <w:bottom w:val="single" w:color="auto" w:sz="4" w:space="0"/>
              <w:right w:val="single" w:color="auto" w:sz="4" w:space="0"/>
            </w:tcBorders>
            <w:shd w:val="clear" w:color="auto" w:fill="DADADA" w:themeFill="accent3" w:themeFillTint="66"/>
          </w:tcPr>
          <w:p>
            <w:pPr>
              <w:rPr>
                <w:rFonts w:eastAsia="等线"/>
                <w:lang w:val="en-US" w:eastAsia="zh-CN"/>
              </w:rPr>
            </w:pPr>
            <w:r>
              <w:rPr>
                <w:rFonts w:eastAsia="等线"/>
                <w:lang w:val="en-US" w:eastAsia="zh-CN"/>
              </w:rPr>
              <w:t>√</w:t>
            </w:r>
          </w:p>
          <w:p>
            <w:pPr>
              <w:rPr>
                <w:rFonts w:eastAsia="等线"/>
                <w:lang w:val="en-US" w:eastAsia="zh-CN"/>
              </w:rPr>
            </w:pPr>
            <w:r>
              <w:rPr>
                <w:rFonts w:eastAsia="Times New Roman"/>
                <w:bCs/>
              </w:rPr>
              <w:t>set to '0'</w:t>
            </w:r>
          </w:p>
        </w:tc>
        <w:tc>
          <w:tcPr>
            <w:tcW w:w="701" w:type="dxa"/>
            <w:tcBorders>
              <w:top w:val="single" w:color="auto" w:sz="4" w:space="0"/>
              <w:left w:val="single" w:color="auto" w:sz="4" w:space="0"/>
              <w:bottom w:val="single" w:color="auto" w:sz="4" w:space="0"/>
              <w:right w:val="single" w:color="auto" w:sz="4" w:space="0"/>
            </w:tcBorders>
            <w:shd w:val="clear" w:color="auto" w:fill="DADADA" w:themeFill="accent3" w:themeFillTint="66"/>
          </w:tcPr>
          <w:p>
            <w:pPr>
              <w:rPr>
                <w:rFonts w:eastAsia="等线"/>
                <w:highlight w:val="yellow"/>
                <w:lang w:val="en-US" w:eastAsia="zh-CN"/>
              </w:rPr>
            </w:pPr>
            <w:r>
              <w:rPr>
                <w:rFonts w:eastAsia="等线"/>
                <w:highlight w:val="yellow"/>
                <w:lang w:val="en-US" w:eastAsia="zh-CN"/>
              </w:rPr>
              <w:t>√</w:t>
            </w:r>
          </w:p>
          <w:p>
            <w:pPr>
              <w:rPr>
                <w:rFonts w:eastAsia="等线"/>
                <w:lang w:val="en-US" w:eastAsia="zh-CN"/>
              </w:rPr>
            </w:pPr>
            <w:r>
              <w:rPr>
                <w:rFonts w:eastAsia="等线"/>
                <w:highlight w:val="yellow"/>
                <w:lang w:val="en-US" w:eastAsia="zh-CN"/>
              </w:rPr>
              <w:t>set to '0'</w:t>
            </w:r>
          </w:p>
        </w:tc>
        <w:tc>
          <w:tcPr>
            <w:tcW w:w="701" w:type="dxa"/>
            <w:tcBorders>
              <w:top w:val="single" w:color="auto" w:sz="4" w:space="0"/>
              <w:left w:val="single" w:color="auto" w:sz="4" w:space="0"/>
              <w:bottom w:val="single" w:color="auto" w:sz="4" w:space="0"/>
              <w:right w:val="single" w:color="auto" w:sz="4" w:space="0"/>
            </w:tcBorders>
            <w:shd w:val="clear" w:color="auto" w:fill="DADADA" w:themeFill="accent3" w:themeFillTint="66"/>
          </w:tcPr>
          <w:p>
            <w:pPr>
              <w:rPr>
                <w:rFonts w:eastAsia="等线"/>
                <w:lang w:val="en-US" w:eastAsia="zh-CN"/>
              </w:rPr>
            </w:pPr>
            <w:r>
              <w:rPr>
                <w:rFonts w:eastAsia="等线"/>
                <w:lang w:val="en-US" w:eastAsia="zh-CN"/>
              </w:rPr>
              <w:t>√</w:t>
            </w:r>
          </w:p>
          <w:p>
            <w:pPr>
              <w:spacing w:before="120" w:after="120"/>
              <w:rPr>
                <w:rFonts w:eastAsia="等线"/>
                <w:lang w:val="en-US" w:eastAsia="zh-CN"/>
              </w:rPr>
            </w:pPr>
            <w:r>
              <w:rPr>
                <w:rFonts w:eastAsia="Times New Roman"/>
                <w:bCs/>
              </w:rPr>
              <w:t>set to '0'</w:t>
            </w:r>
          </w:p>
        </w:tc>
        <w:tc>
          <w:tcPr>
            <w:tcW w:w="701" w:type="dxa"/>
            <w:tcBorders>
              <w:top w:val="single" w:color="auto" w:sz="4" w:space="0"/>
              <w:left w:val="single" w:color="auto" w:sz="4" w:space="0"/>
              <w:bottom w:val="single" w:color="auto" w:sz="4" w:space="0"/>
              <w:right w:val="single" w:color="auto" w:sz="4" w:space="0"/>
            </w:tcBorders>
            <w:shd w:val="clear" w:color="auto" w:fill="DADADA" w:themeFill="accent3" w:themeFillTint="66"/>
          </w:tcPr>
          <w:p>
            <w:pPr>
              <w:rPr>
                <w:rFonts w:eastAsia="等线"/>
                <w:lang w:val="en-US" w:eastAsia="zh-CN"/>
              </w:rPr>
            </w:pPr>
            <w:r>
              <w:rPr>
                <w:rFonts w:eastAsia="等线"/>
                <w:lang w:val="en-US" w:eastAsia="zh-CN"/>
              </w:rPr>
              <w:t>√</w:t>
            </w:r>
          </w:p>
          <w:p>
            <w:pPr>
              <w:rPr>
                <w:rFonts w:eastAsia="等线"/>
                <w:lang w:val="en-US" w:eastAsia="zh-CN"/>
              </w:rPr>
            </w:pPr>
            <w:r>
              <w:rPr>
                <w:rFonts w:eastAsia="Times New Roman"/>
                <w:bCs/>
              </w:rPr>
              <w:t>all '1'</w:t>
            </w:r>
          </w:p>
        </w:tc>
        <w:tc>
          <w:tcPr>
            <w:tcW w:w="701" w:type="dxa"/>
            <w:tcBorders>
              <w:top w:val="single" w:color="auto" w:sz="4" w:space="0"/>
              <w:left w:val="single" w:color="auto" w:sz="4" w:space="0"/>
              <w:bottom w:val="single" w:color="auto" w:sz="4" w:space="0"/>
              <w:right w:val="single" w:color="auto" w:sz="4" w:space="0"/>
            </w:tcBorders>
            <w:shd w:val="clear" w:color="auto" w:fill="DADADA" w:themeFill="accent3" w:themeFillTint="66"/>
          </w:tcPr>
          <w:p>
            <w:pPr>
              <w:spacing w:before="120" w:after="120"/>
              <w:rPr>
                <w:rFonts w:eastAsia="等线"/>
                <w:lang w:val="en-US" w:eastAsia="zh-CN"/>
              </w:rPr>
            </w:pPr>
          </w:p>
        </w:tc>
        <w:tc>
          <w:tcPr>
            <w:tcW w:w="701" w:type="dxa"/>
            <w:tcBorders>
              <w:top w:val="single" w:color="auto" w:sz="4" w:space="0"/>
              <w:left w:val="single" w:color="auto" w:sz="4" w:space="0"/>
              <w:bottom w:val="single" w:color="auto" w:sz="4" w:space="0"/>
              <w:right w:val="single" w:color="auto" w:sz="4" w:space="0"/>
            </w:tcBorders>
            <w:shd w:val="clear" w:color="auto" w:fill="DADADA" w:themeFill="accent3" w:themeFillTint="66"/>
          </w:tcPr>
          <w:p>
            <w:pPr>
              <w:rPr>
                <w:rFonts w:eastAsia="等线"/>
                <w:lang w:val="en-US" w:eastAsia="zh-CN"/>
              </w:rPr>
            </w:pPr>
          </w:p>
        </w:tc>
        <w:tc>
          <w:tcPr>
            <w:tcW w:w="701" w:type="dxa"/>
            <w:tcBorders>
              <w:top w:val="single" w:color="auto" w:sz="4" w:space="0"/>
              <w:left w:val="single" w:color="auto" w:sz="4" w:space="0"/>
              <w:bottom w:val="single" w:color="auto" w:sz="4" w:space="0"/>
              <w:right w:val="single" w:color="auto" w:sz="4" w:space="0"/>
            </w:tcBorders>
            <w:shd w:val="clear" w:color="auto" w:fill="DADADA" w:themeFill="accent3" w:themeFillTint="66"/>
          </w:tcPr>
          <w:p>
            <w:pPr>
              <w:rPr>
                <w:rFonts w:eastAsia="等线"/>
                <w:lang w:val="en-US" w:eastAsia="zh-CN"/>
              </w:rPr>
            </w:pPr>
            <w:r>
              <w:rPr>
                <w:rFonts w:eastAsia="等线"/>
                <w:lang w:val="en-US" w:eastAsia="zh-CN"/>
              </w:rPr>
              <w:t>√</w:t>
            </w:r>
          </w:p>
          <w:p>
            <w:pPr>
              <w:rPr>
                <w:rFonts w:eastAsia="等线"/>
                <w:lang w:val="en-US" w:eastAsia="zh-CN"/>
              </w:rPr>
            </w:pPr>
            <w:r>
              <w:rPr>
                <w:rFonts w:eastAsia="Times New Roman"/>
                <w:bCs/>
              </w:rPr>
              <w:t>all '0'</w:t>
            </w:r>
          </w:p>
        </w:tc>
        <w:tc>
          <w:tcPr>
            <w:tcW w:w="701" w:type="dxa"/>
            <w:tcBorders>
              <w:top w:val="single" w:color="auto" w:sz="4" w:space="0"/>
              <w:left w:val="single" w:color="auto" w:sz="4" w:space="0"/>
              <w:bottom w:val="single" w:color="auto" w:sz="4" w:space="0"/>
              <w:right w:val="single" w:color="auto" w:sz="4" w:space="0"/>
            </w:tcBorders>
            <w:shd w:val="clear" w:color="auto" w:fill="DADADA" w:themeFill="accent3" w:themeFillTint="66"/>
          </w:tcPr>
          <w:p>
            <w:pPr>
              <w:rPr>
                <w:rFonts w:eastAsia="等线"/>
                <w:lang w:val="en-US" w:eastAsia="zh-CN"/>
              </w:rPr>
            </w:pPr>
          </w:p>
        </w:tc>
        <w:tc>
          <w:tcPr>
            <w:tcW w:w="3220" w:type="dxa"/>
            <w:tcBorders>
              <w:top w:val="single" w:color="auto" w:sz="4" w:space="0"/>
              <w:left w:val="single" w:color="auto" w:sz="4" w:space="0"/>
              <w:bottom w:val="single" w:color="auto" w:sz="4" w:space="0"/>
              <w:right w:val="single" w:color="auto" w:sz="4" w:space="0"/>
            </w:tcBorders>
            <w:shd w:val="clear" w:color="auto" w:fill="DADADA" w:themeFill="accent3" w:themeFillTint="66"/>
          </w:tcPr>
          <w:p>
            <w:pPr>
              <w:spacing w:before="120" w:after="120"/>
              <w:rPr>
                <w:rFonts w:eastAsia="等线"/>
                <w:lang w:val="en-US" w:eastAsia="zh-CN"/>
              </w:rPr>
            </w:pPr>
            <w:r>
              <w:rPr>
                <w:rFonts w:eastAsia="等线"/>
                <w:b/>
                <w:bCs/>
                <w:highlight w:val="yellow"/>
                <w:lang w:val="en-US" w:eastAsia="zh-CN"/>
              </w:rPr>
              <w:t>FL view:</w:t>
            </w:r>
            <w:r>
              <w:rPr>
                <w:rFonts w:eastAsia="等线"/>
                <w:b/>
                <w:bCs/>
                <w:lang w:val="en-US" w:eastAsia="zh-CN"/>
              </w:rPr>
              <w:t xml:space="preserve"> FL notes that there is no RV field in DCI format 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DADA" w:themeFill="accent3" w:themeFillTint="66"/>
          <w:tblCellMar>
            <w:top w:w="0" w:type="dxa"/>
            <w:left w:w="108" w:type="dxa"/>
            <w:bottom w:w="0" w:type="dxa"/>
            <w:right w:w="108" w:type="dxa"/>
          </w:tblCellMar>
        </w:tblPrEx>
        <w:trPr>
          <w:trHeight w:val="282" w:hRule="atLeast"/>
        </w:trPr>
        <w:tc>
          <w:tcPr>
            <w:tcW w:w="702" w:type="dxa"/>
            <w:tcBorders>
              <w:top w:val="single" w:color="auto" w:sz="4" w:space="0"/>
              <w:left w:val="single" w:color="auto" w:sz="4" w:space="0"/>
              <w:bottom w:val="single" w:color="auto" w:sz="4" w:space="0"/>
              <w:right w:val="single" w:color="auto" w:sz="4" w:space="0"/>
            </w:tcBorders>
            <w:shd w:val="clear" w:color="auto" w:fill="DADADA" w:themeFill="accent3" w:themeFillTint="66"/>
          </w:tcPr>
          <w:p>
            <w:pPr>
              <w:spacing w:before="120" w:after="120"/>
              <w:rPr>
                <w:rFonts w:eastAsiaTheme="minorEastAsia"/>
                <w:lang w:val="en-US" w:eastAsia="zh-CN"/>
              </w:rPr>
            </w:pPr>
            <w:r>
              <w:rPr>
                <w:rFonts w:hint="eastAsia" w:eastAsiaTheme="minorEastAsia"/>
                <w:lang w:val="en-US" w:eastAsia="zh-CN"/>
              </w:rPr>
              <w:t>[</w:t>
            </w:r>
            <w:r>
              <w:rPr>
                <w:rFonts w:eastAsiaTheme="minorEastAsia"/>
                <w:lang w:val="en-US" w:eastAsia="zh-CN"/>
              </w:rPr>
              <w:t>10]</w:t>
            </w:r>
          </w:p>
        </w:tc>
        <w:tc>
          <w:tcPr>
            <w:tcW w:w="702" w:type="dxa"/>
            <w:tcBorders>
              <w:top w:val="single" w:color="auto" w:sz="4" w:space="0"/>
              <w:left w:val="single" w:color="auto" w:sz="4" w:space="0"/>
              <w:bottom w:val="single" w:color="auto" w:sz="4" w:space="0"/>
              <w:right w:val="single" w:color="auto" w:sz="4" w:space="0"/>
            </w:tcBorders>
            <w:shd w:val="clear" w:color="auto" w:fill="DADADA" w:themeFill="accent3" w:themeFillTint="66"/>
          </w:tcPr>
          <w:p>
            <w:pPr>
              <w:rPr>
                <w:rFonts w:eastAsia="等线"/>
                <w:lang w:val="en-US" w:eastAsia="zh-CN"/>
              </w:rPr>
            </w:pPr>
          </w:p>
        </w:tc>
        <w:tc>
          <w:tcPr>
            <w:tcW w:w="701" w:type="dxa"/>
            <w:tcBorders>
              <w:top w:val="single" w:color="auto" w:sz="4" w:space="0"/>
              <w:left w:val="single" w:color="auto" w:sz="4" w:space="0"/>
              <w:bottom w:val="single" w:color="auto" w:sz="4" w:space="0"/>
              <w:right w:val="single" w:color="auto" w:sz="4" w:space="0"/>
            </w:tcBorders>
            <w:shd w:val="clear" w:color="auto" w:fill="DADADA" w:themeFill="accent3" w:themeFillTint="66"/>
          </w:tcPr>
          <w:p>
            <w:pPr>
              <w:rPr>
                <w:rFonts w:eastAsia="等线"/>
                <w:lang w:val="en-US" w:eastAsia="zh-CN"/>
              </w:rPr>
            </w:pPr>
          </w:p>
        </w:tc>
        <w:tc>
          <w:tcPr>
            <w:tcW w:w="701" w:type="dxa"/>
            <w:tcBorders>
              <w:top w:val="single" w:color="auto" w:sz="4" w:space="0"/>
              <w:left w:val="single" w:color="auto" w:sz="4" w:space="0"/>
              <w:bottom w:val="single" w:color="auto" w:sz="4" w:space="0"/>
              <w:right w:val="single" w:color="auto" w:sz="4" w:space="0"/>
            </w:tcBorders>
            <w:shd w:val="clear" w:color="auto" w:fill="DADADA" w:themeFill="accent3" w:themeFillTint="66"/>
          </w:tcPr>
          <w:p>
            <w:pPr>
              <w:rPr>
                <w:rFonts w:eastAsia="等线"/>
                <w:lang w:val="en-US" w:eastAsia="zh-CN"/>
              </w:rPr>
            </w:pPr>
          </w:p>
        </w:tc>
        <w:tc>
          <w:tcPr>
            <w:tcW w:w="701" w:type="dxa"/>
            <w:tcBorders>
              <w:top w:val="single" w:color="auto" w:sz="4" w:space="0"/>
              <w:left w:val="single" w:color="auto" w:sz="4" w:space="0"/>
              <w:bottom w:val="single" w:color="auto" w:sz="4" w:space="0"/>
              <w:right w:val="single" w:color="auto" w:sz="4" w:space="0"/>
            </w:tcBorders>
            <w:shd w:val="clear" w:color="auto" w:fill="DADADA" w:themeFill="accent3" w:themeFillTint="66"/>
          </w:tcPr>
          <w:p>
            <w:pPr>
              <w:rPr>
                <w:rFonts w:eastAsia="等线"/>
                <w:lang w:val="en-US" w:eastAsia="zh-CN"/>
              </w:rPr>
            </w:pPr>
            <w:r>
              <w:rPr>
                <w:rFonts w:eastAsia="等线"/>
                <w:lang w:val="en-US" w:eastAsia="zh-CN"/>
              </w:rPr>
              <w:t>√</w:t>
            </w:r>
          </w:p>
          <w:p>
            <w:pPr>
              <w:rPr>
                <w:rFonts w:eastAsia="等线"/>
                <w:lang w:val="en-US" w:eastAsia="zh-CN"/>
              </w:rPr>
            </w:pPr>
            <w:r>
              <w:rPr>
                <w:rFonts w:eastAsia="等线"/>
                <w:lang w:val="en-US" w:eastAsia="zh-CN"/>
              </w:rPr>
              <w:t>all '1'</w:t>
            </w:r>
          </w:p>
        </w:tc>
        <w:tc>
          <w:tcPr>
            <w:tcW w:w="701" w:type="dxa"/>
            <w:tcBorders>
              <w:top w:val="single" w:color="auto" w:sz="4" w:space="0"/>
              <w:left w:val="single" w:color="auto" w:sz="4" w:space="0"/>
              <w:bottom w:val="single" w:color="auto" w:sz="4" w:space="0"/>
              <w:right w:val="single" w:color="auto" w:sz="4" w:space="0"/>
            </w:tcBorders>
            <w:shd w:val="clear" w:color="auto" w:fill="DADADA" w:themeFill="accent3" w:themeFillTint="66"/>
          </w:tcPr>
          <w:p>
            <w:pPr>
              <w:spacing w:before="120" w:after="120"/>
              <w:rPr>
                <w:rFonts w:eastAsia="等线"/>
                <w:lang w:val="en-US" w:eastAsia="zh-CN"/>
              </w:rPr>
            </w:pPr>
          </w:p>
        </w:tc>
        <w:tc>
          <w:tcPr>
            <w:tcW w:w="701" w:type="dxa"/>
            <w:tcBorders>
              <w:top w:val="single" w:color="auto" w:sz="4" w:space="0"/>
              <w:left w:val="single" w:color="auto" w:sz="4" w:space="0"/>
              <w:bottom w:val="single" w:color="auto" w:sz="4" w:space="0"/>
              <w:right w:val="single" w:color="auto" w:sz="4" w:space="0"/>
            </w:tcBorders>
            <w:shd w:val="clear" w:color="auto" w:fill="DADADA" w:themeFill="accent3" w:themeFillTint="66"/>
          </w:tcPr>
          <w:p>
            <w:pPr>
              <w:rPr>
                <w:rFonts w:eastAsia="等线"/>
                <w:lang w:val="en-US" w:eastAsia="zh-CN"/>
              </w:rPr>
            </w:pPr>
            <w:r>
              <w:rPr>
                <w:rFonts w:eastAsia="等线"/>
                <w:lang w:val="en-US" w:eastAsia="zh-CN"/>
              </w:rPr>
              <w:t>√</w:t>
            </w:r>
          </w:p>
          <w:p>
            <w:pPr>
              <w:rPr>
                <w:rFonts w:eastAsia="等线"/>
                <w:lang w:val="en-US" w:eastAsia="zh-CN"/>
              </w:rPr>
            </w:pPr>
            <w:r>
              <w:rPr>
                <w:rFonts w:eastAsia="等线"/>
                <w:lang w:val="en-US" w:eastAsia="zh-CN"/>
              </w:rPr>
              <w:t>all '1'</w:t>
            </w:r>
          </w:p>
        </w:tc>
        <w:tc>
          <w:tcPr>
            <w:tcW w:w="701" w:type="dxa"/>
            <w:tcBorders>
              <w:top w:val="single" w:color="auto" w:sz="4" w:space="0"/>
              <w:left w:val="single" w:color="auto" w:sz="4" w:space="0"/>
              <w:bottom w:val="single" w:color="auto" w:sz="4" w:space="0"/>
              <w:right w:val="single" w:color="auto" w:sz="4" w:space="0"/>
            </w:tcBorders>
            <w:shd w:val="clear" w:color="auto" w:fill="DADADA" w:themeFill="accent3" w:themeFillTint="66"/>
          </w:tcPr>
          <w:p>
            <w:pPr>
              <w:rPr>
                <w:rFonts w:eastAsia="等线"/>
                <w:lang w:val="en-US" w:eastAsia="zh-CN"/>
              </w:rPr>
            </w:pPr>
            <w:r>
              <w:rPr>
                <w:rFonts w:eastAsia="等线"/>
                <w:lang w:val="en-US" w:eastAsia="zh-CN"/>
              </w:rPr>
              <w:t>√</w:t>
            </w:r>
          </w:p>
          <w:p>
            <w:pPr>
              <w:rPr>
                <w:rFonts w:eastAsia="等线"/>
                <w:lang w:val="en-US" w:eastAsia="zh-CN"/>
              </w:rPr>
            </w:pPr>
            <w:r>
              <w:rPr>
                <w:rFonts w:eastAsia="等线"/>
                <w:lang w:val="en-US" w:eastAsia="zh-CN"/>
              </w:rPr>
              <w:t>all '0'</w:t>
            </w:r>
          </w:p>
        </w:tc>
        <w:tc>
          <w:tcPr>
            <w:tcW w:w="701" w:type="dxa"/>
            <w:tcBorders>
              <w:top w:val="single" w:color="auto" w:sz="4" w:space="0"/>
              <w:left w:val="single" w:color="auto" w:sz="4" w:space="0"/>
              <w:bottom w:val="single" w:color="auto" w:sz="4" w:space="0"/>
              <w:right w:val="single" w:color="auto" w:sz="4" w:space="0"/>
            </w:tcBorders>
            <w:shd w:val="clear" w:color="auto" w:fill="DADADA" w:themeFill="accent3" w:themeFillTint="66"/>
          </w:tcPr>
          <w:p>
            <w:pPr>
              <w:rPr>
                <w:rFonts w:eastAsia="等线"/>
                <w:lang w:val="en-US" w:eastAsia="zh-CN"/>
              </w:rPr>
            </w:pPr>
            <w:r>
              <w:rPr>
                <w:rFonts w:eastAsia="等线"/>
                <w:lang w:val="en-US" w:eastAsia="zh-CN"/>
              </w:rPr>
              <w:t>√</w:t>
            </w:r>
          </w:p>
          <w:p>
            <w:pPr>
              <w:rPr>
                <w:rFonts w:eastAsia="等线"/>
                <w:lang w:val="en-US" w:eastAsia="zh-CN"/>
              </w:rPr>
            </w:pPr>
            <w:r>
              <w:rPr>
                <w:rFonts w:eastAsia="等线"/>
                <w:lang w:val="en-US" w:eastAsia="zh-CN"/>
              </w:rPr>
              <w:t>set to '0'</w:t>
            </w:r>
          </w:p>
        </w:tc>
        <w:tc>
          <w:tcPr>
            <w:tcW w:w="3220" w:type="dxa"/>
            <w:tcBorders>
              <w:top w:val="single" w:color="auto" w:sz="4" w:space="0"/>
              <w:left w:val="single" w:color="auto" w:sz="4" w:space="0"/>
              <w:bottom w:val="single" w:color="auto" w:sz="4" w:space="0"/>
              <w:right w:val="single" w:color="auto" w:sz="4" w:space="0"/>
            </w:tcBorders>
            <w:shd w:val="clear" w:color="auto" w:fill="DADADA" w:themeFill="accent3" w:themeFillTint="66"/>
          </w:tcPr>
          <w:p>
            <w:pPr>
              <w:spacing w:before="120" w:after="120"/>
              <w:rPr>
                <w:rFonts w:eastAsia="等线"/>
                <w:b/>
                <w:bCs/>
                <w:highlight w:val="yellow"/>
                <w:lang w:val="en-US" w:eastAsia="zh-CN"/>
              </w:rPr>
            </w:pPr>
          </w:p>
        </w:tc>
      </w:tr>
    </w:tbl>
    <w:p>
      <w:pPr>
        <w:pStyle w:val="282"/>
        <w:rPr>
          <w:rFonts w:ascii="Times New Roman" w:hAnsi="Times New Roman" w:cs="Times New Roman" w:eastAsiaTheme="minorEastAsia"/>
          <w:lang w:eastAsia="zh-CN"/>
        </w:rPr>
      </w:pPr>
    </w:p>
    <w:p>
      <w:pPr>
        <w:pStyle w:val="5"/>
        <w:rPr>
          <w:rFonts w:ascii="Arial Unicode MS" w:hAnsi="Arial Unicode MS" w:eastAsia="Arial Unicode MS" w:cs="Arial Unicode MS"/>
        </w:rPr>
      </w:pPr>
      <w:r>
        <w:rPr>
          <w:rFonts w:ascii="Arial Unicode MS" w:hAnsi="Arial Unicode MS" w:eastAsia="Arial Unicode MS" w:cs="Arial Unicode MS"/>
        </w:rPr>
        <w:t>[M]Proposal 6.2-1</w:t>
      </w:r>
    </w:p>
    <w:p>
      <w:pPr>
        <w:spacing w:before="120" w:after="120" w:line="240" w:lineRule="atLeast"/>
        <w:rPr>
          <w:lang w:val="en-US"/>
        </w:rPr>
      </w:pPr>
      <w:r>
        <w:rPr>
          <w:lang w:val="en-US"/>
        </w:rPr>
        <w:t xml:space="preserve">FL view: Fields for activation/release validation depends on the discussion on MAC CE vs DCI in Section 3, thus, no proposal is made in </w:t>
      </w:r>
      <w:r>
        <w:rPr>
          <w:highlight w:val="yellow"/>
          <w:lang w:val="en-US"/>
        </w:rPr>
        <w:t>Round1</w:t>
      </w:r>
      <w:r>
        <w:rPr>
          <w:lang w:val="en-US"/>
        </w:rPr>
        <w:t>. But to facilitate the discussion, proponents of DCI based activation/release are invited to provide your preferences and rationales.</w:t>
      </w:r>
    </w:p>
    <w:p>
      <w:pPr>
        <w:spacing w:before="120" w:after="120" w:line="240" w:lineRule="atLeast"/>
        <w:rPr>
          <w:b/>
          <w:bCs/>
          <w:lang w:val="en-US"/>
        </w:rPr>
      </w:pPr>
      <w:r>
        <w:rPr>
          <w:b/>
          <w:bCs/>
          <w:lang w:val="en-US"/>
        </w:rPr>
        <w:t>[M] Proposal 6.2-1. If DCI format is supported for UL SPS activation</w:t>
      </w:r>
      <w:bookmarkStart w:id="9" w:name="_Hlk221101501"/>
      <w:r>
        <w:rPr>
          <w:rFonts w:eastAsiaTheme="minorEastAsia"/>
          <w:b/>
          <w:bCs/>
          <w:lang w:val="en-US" w:eastAsia="zh-CN"/>
        </w:rPr>
        <w:t>/release</w:t>
      </w:r>
      <w:bookmarkEnd w:id="9"/>
      <w:r>
        <w:rPr>
          <w:b/>
          <w:bCs/>
          <w:lang w:val="en-US"/>
        </w:rPr>
        <w:t>, consider one or more of the following fields for activation</w:t>
      </w:r>
      <w:r>
        <w:rPr>
          <w:rFonts w:eastAsiaTheme="minorEastAsia"/>
          <w:b/>
          <w:bCs/>
          <w:lang w:val="en-US" w:eastAsia="zh-CN"/>
        </w:rPr>
        <w:t>/release</w:t>
      </w:r>
      <w:r>
        <w:rPr>
          <w:b/>
          <w:bCs/>
          <w:lang w:val="en-US"/>
        </w:rPr>
        <w:t xml:space="preserve"> validation.</w:t>
      </w:r>
    </w:p>
    <w:p>
      <w:pPr>
        <w:pStyle w:val="282"/>
        <w:numPr>
          <w:ilvl w:val="0"/>
          <w:numId w:val="47"/>
        </w:numPr>
        <w:spacing w:before="120" w:after="120" w:line="240" w:lineRule="atLeast"/>
        <w:rPr>
          <w:rFonts w:ascii="Times New Roman" w:hAnsi="Times New Roman" w:cs="Times New Roman" w:eastAsiaTheme="minorEastAsia"/>
          <w:b/>
          <w:bCs/>
          <w:lang w:eastAsia="zh-CN"/>
        </w:rPr>
      </w:pPr>
      <w:r>
        <w:rPr>
          <w:rFonts w:ascii="Times New Roman" w:hAnsi="Times New Roman" w:cs="Times New Roman" w:eastAsiaTheme="minorEastAsia"/>
          <w:b/>
          <w:bCs/>
          <w:lang w:eastAsia="zh-CN"/>
        </w:rPr>
        <w:t>HARQ process number (present if UE is configured with 2 HARQ processes)</w:t>
      </w:r>
    </w:p>
    <w:p>
      <w:pPr>
        <w:pStyle w:val="282"/>
        <w:numPr>
          <w:ilvl w:val="0"/>
          <w:numId w:val="47"/>
        </w:numPr>
        <w:spacing w:before="120" w:after="120" w:line="240" w:lineRule="atLeast"/>
        <w:rPr>
          <w:rFonts w:ascii="Times New Roman" w:hAnsi="Times New Roman" w:cs="Times New Roman" w:eastAsiaTheme="minorEastAsia"/>
          <w:b/>
          <w:bCs/>
          <w:lang w:eastAsia="zh-CN"/>
        </w:rPr>
      </w:pPr>
      <w:r>
        <w:rPr>
          <w:rFonts w:ascii="Times New Roman" w:hAnsi="Times New Roman" w:cs="Times New Roman" w:eastAsiaTheme="minorEastAsia"/>
          <w:b/>
          <w:bCs/>
          <w:lang w:eastAsia="zh-CN"/>
        </w:rPr>
        <w:t>Redundancy version</w:t>
      </w:r>
    </w:p>
    <w:p>
      <w:pPr>
        <w:pStyle w:val="282"/>
        <w:numPr>
          <w:ilvl w:val="0"/>
          <w:numId w:val="47"/>
        </w:numPr>
        <w:spacing w:before="120" w:after="120" w:line="240" w:lineRule="atLeast"/>
        <w:rPr>
          <w:rFonts w:ascii="Times New Roman" w:hAnsi="Times New Roman" w:cs="Times New Roman" w:eastAsiaTheme="minorEastAsia"/>
          <w:b/>
          <w:bCs/>
          <w:lang w:eastAsia="zh-CN"/>
        </w:rPr>
      </w:pPr>
      <w:r>
        <w:rPr>
          <w:rFonts w:ascii="Times New Roman" w:hAnsi="Times New Roman" w:cs="Times New Roman" w:eastAsiaTheme="minorEastAsia"/>
          <w:b/>
          <w:bCs/>
          <w:lang w:eastAsia="zh-CN"/>
        </w:rPr>
        <w:t>New data indicator</w:t>
      </w:r>
    </w:p>
    <w:p>
      <w:pPr>
        <w:pStyle w:val="282"/>
        <w:numPr>
          <w:ilvl w:val="0"/>
          <w:numId w:val="47"/>
        </w:numPr>
        <w:spacing w:before="120" w:after="120" w:line="240" w:lineRule="atLeast"/>
        <w:rPr>
          <w:rFonts w:ascii="Times New Roman" w:hAnsi="Times New Roman" w:cs="Times New Roman" w:eastAsiaTheme="minorEastAsia"/>
          <w:b/>
          <w:bCs/>
          <w:lang w:eastAsia="zh-CN"/>
        </w:rPr>
      </w:pPr>
      <w:r>
        <w:rPr>
          <w:rFonts w:ascii="Times New Roman" w:hAnsi="Times New Roman" w:cs="Times New Roman" w:eastAsiaTheme="minorEastAsia"/>
          <w:b/>
          <w:bCs/>
          <w:lang w:eastAsia="zh-CN"/>
        </w:rPr>
        <w:t>Modulation and coding scheme</w:t>
      </w:r>
    </w:p>
    <w:p>
      <w:pPr>
        <w:pStyle w:val="282"/>
        <w:numPr>
          <w:ilvl w:val="0"/>
          <w:numId w:val="47"/>
        </w:numPr>
        <w:spacing w:before="120" w:after="120" w:line="240" w:lineRule="atLeast"/>
        <w:rPr>
          <w:rFonts w:ascii="Times New Roman" w:hAnsi="Times New Roman" w:cs="Times New Roman" w:eastAsiaTheme="minorEastAsia"/>
          <w:b/>
          <w:bCs/>
          <w:lang w:eastAsia="zh-CN"/>
        </w:rPr>
      </w:pPr>
      <w:r>
        <w:rPr>
          <w:rFonts w:ascii="Times New Roman" w:hAnsi="Times New Roman" w:cs="Times New Roman" w:eastAsiaTheme="minorEastAsia"/>
          <w:b/>
          <w:bCs/>
          <w:lang w:eastAsia="zh-CN"/>
        </w:rPr>
        <w:t>Resource assignment</w:t>
      </w:r>
    </w:p>
    <w:p>
      <w:pPr>
        <w:pStyle w:val="282"/>
        <w:numPr>
          <w:ilvl w:val="0"/>
          <w:numId w:val="47"/>
        </w:numPr>
        <w:rPr>
          <w:rFonts w:ascii="Times New Roman" w:hAnsi="Times New Roman" w:cs="Times New Roman" w:eastAsiaTheme="minorEastAsia"/>
          <w:b/>
          <w:bCs/>
          <w:lang w:eastAsia="zh-CN"/>
        </w:rPr>
      </w:pPr>
      <w:r>
        <w:rPr>
          <w:rFonts w:ascii="Times New Roman" w:hAnsi="Times New Roman" w:cs="Times New Roman" w:eastAsiaTheme="minorEastAsia"/>
          <w:b/>
          <w:bCs/>
          <w:lang w:eastAsia="zh-CN"/>
        </w:rPr>
        <w:t>Repetition number</w:t>
      </w:r>
    </w:p>
    <w:p>
      <w:pPr>
        <w:rPr>
          <w:b/>
          <w:bCs/>
          <w:lang w:val="en-US"/>
        </w:rPr>
      </w:pP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See comment</w:t>
            </w:r>
          </w:p>
        </w:tc>
        <w:tc>
          <w:tcPr>
            <w:tcW w:w="6780" w:type="dxa"/>
          </w:tcPr>
          <w:p>
            <w:pPr>
              <w:rPr>
                <w:rFonts w:eastAsiaTheme="minorEastAsia"/>
                <w:lang w:val="en-US" w:eastAsia="zh-CN"/>
              </w:rPr>
            </w:pPr>
            <w:r>
              <w:rPr>
                <w:rFonts w:eastAsiaTheme="minorEastAsia"/>
                <w:lang w:val="en-US" w:eastAsia="zh-CN"/>
              </w:rPr>
              <w:t>In our opinion, earlier proposals need to be settled first before discussing the contents of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It can be discussed when issues in section3 have been resolved.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Legacy SPS activation/release by DCI can be considered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w:t>
            </w:r>
            <w:r>
              <w:rPr>
                <w:rFonts w:eastAsiaTheme="minorEastAsia"/>
                <w:lang w:val="en-US" w:eastAsia="zh-CN"/>
              </w:rPr>
              <w:t>TE</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For UL DCI, the following fields can also be considered:</w:t>
            </w:r>
          </w:p>
          <w:p>
            <w:pPr>
              <w:pStyle w:val="50"/>
              <w:numPr>
                <w:ilvl w:val="0"/>
                <w:numId w:val="48"/>
              </w:numPr>
              <w:rPr>
                <w:rFonts w:eastAsiaTheme="minorEastAsia"/>
                <w:lang w:val="en-US" w:eastAsia="zh-CN"/>
              </w:rPr>
            </w:pPr>
            <w:r>
              <w:rPr>
                <w:rFonts w:eastAsiaTheme="minorEastAsia"/>
                <w:lang w:val="en-US" w:eastAsia="zh-CN"/>
              </w:rPr>
              <w:t>Subcarrier indication</w:t>
            </w:r>
          </w:p>
          <w:p>
            <w:pPr>
              <w:pStyle w:val="50"/>
              <w:numPr>
                <w:ilvl w:val="0"/>
                <w:numId w:val="48"/>
              </w:numPr>
              <w:rPr>
                <w:rFonts w:eastAsiaTheme="minorEastAsia"/>
                <w:lang w:val="en-US" w:eastAsia="zh-CN"/>
              </w:rPr>
            </w:pPr>
            <w:r>
              <w:rPr>
                <w:rFonts w:eastAsiaTheme="minorEastAsia"/>
                <w:lang w:val="en-US" w:eastAsia="zh-CN"/>
              </w:rPr>
              <w:t>Modulation and coding scheme and Subcarrier indication for OCC.</w:t>
            </w:r>
          </w:p>
          <w:p>
            <w:pPr>
              <w:rPr>
                <w:rFonts w:eastAsiaTheme="minorEastAsia"/>
                <w:lang w:val="en-US" w:eastAsia="zh-CN"/>
              </w:rPr>
            </w:pPr>
            <w:r>
              <w:rPr>
                <w:rFonts w:hint="eastAsia" w:eastAsiaTheme="minorEastAsia"/>
                <w:lang w:val="en-US" w:eastAsia="zh-CN"/>
              </w:rPr>
              <w:t>B</w:t>
            </w:r>
            <w:r>
              <w:rPr>
                <w:rFonts w:eastAsiaTheme="minorEastAsia"/>
                <w:lang w:val="en-US" w:eastAsia="zh-CN"/>
              </w:rPr>
              <w:t>esides, some of the fields may be reinterpretated or not present in certain scenarios, which need to be considered for validation. Hence, a note may be added that the fields may be different for different scenarios.</w:t>
            </w:r>
          </w:p>
          <w:p>
            <w:pPr>
              <w:rPr>
                <w:rFonts w:eastAsiaTheme="minorEastAsia"/>
                <w:lang w:val="en-US" w:eastAsia="zh-CN"/>
              </w:rPr>
            </w:pPr>
            <w:r>
              <w:rPr>
                <w:rFonts w:eastAsiaTheme="minorEastAsia"/>
                <w:lang w:val="en-US" w:eastAsia="zh-CN"/>
              </w:rPr>
              <w:t xml:space="preserve">Moreover, the activation DCI can indicate the UL grant for SPS, the fields that significantly impact scheduling flexibility may not be used for validation, e.g., modulation and coding scheme, resource assignment, and repetition number. </w:t>
            </w:r>
          </w:p>
        </w:tc>
      </w:tr>
    </w:tbl>
    <w:p>
      <w:pPr>
        <w:pStyle w:val="5"/>
        <w:rPr>
          <w:rFonts w:ascii="Arial Unicode MS" w:hAnsi="Arial Unicode MS" w:eastAsia="Arial Unicode MS" w:cs="Arial Unicode MS"/>
        </w:rPr>
      </w:pPr>
      <w:r>
        <w:rPr>
          <w:rFonts w:ascii="Arial Unicode MS" w:hAnsi="Arial Unicode MS" w:eastAsia="Arial Unicode MS" w:cs="Arial Unicode MS"/>
        </w:rPr>
        <w:t>[M]Proposal 6.2-2</w:t>
      </w:r>
    </w:p>
    <w:p>
      <w:pPr>
        <w:rPr>
          <w:b/>
          <w:bCs/>
          <w:lang w:val="en-US"/>
        </w:rPr>
      </w:pPr>
      <w:r>
        <w:rPr>
          <w:b/>
          <w:bCs/>
          <w:lang w:val="en-US"/>
        </w:rPr>
        <w:t>[M] Proposal 6.2-2. If DCI format is supported for DL SPS activation/release, consider one or more of the following fields for activation</w:t>
      </w:r>
      <w:r>
        <w:rPr>
          <w:rFonts w:eastAsiaTheme="minorEastAsia"/>
          <w:b/>
          <w:bCs/>
          <w:lang w:val="en-US" w:eastAsia="zh-CN"/>
        </w:rPr>
        <w:t>/release</w:t>
      </w:r>
      <w:r>
        <w:rPr>
          <w:b/>
          <w:bCs/>
          <w:lang w:val="en-US"/>
        </w:rPr>
        <w:t xml:space="preserve"> validation.</w:t>
      </w:r>
    </w:p>
    <w:p>
      <w:pPr>
        <w:pStyle w:val="282"/>
        <w:numPr>
          <w:ilvl w:val="0"/>
          <w:numId w:val="47"/>
        </w:numPr>
        <w:rPr>
          <w:rFonts w:ascii="Times New Roman" w:hAnsi="Times New Roman" w:cs="Times New Roman" w:eastAsiaTheme="minorEastAsia"/>
          <w:b/>
          <w:bCs/>
          <w:lang w:eastAsia="zh-CN"/>
        </w:rPr>
      </w:pPr>
      <w:r>
        <w:rPr>
          <w:rFonts w:ascii="Times New Roman" w:hAnsi="Times New Roman" w:cs="Times New Roman" w:eastAsiaTheme="minorEastAsia"/>
          <w:b/>
          <w:bCs/>
          <w:lang w:eastAsia="zh-CN"/>
        </w:rPr>
        <w:t>HARQ process number (present if UE is configured with 2 HARQ processes)</w:t>
      </w:r>
    </w:p>
    <w:p>
      <w:pPr>
        <w:pStyle w:val="282"/>
        <w:numPr>
          <w:ilvl w:val="0"/>
          <w:numId w:val="47"/>
        </w:numPr>
        <w:rPr>
          <w:rFonts w:ascii="Times New Roman" w:hAnsi="Times New Roman" w:cs="Times New Roman" w:eastAsiaTheme="minorEastAsia"/>
          <w:b/>
          <w:bCs/>
          <w:lang w:eastAsia="zh-CN"/>
        </w:rPr>
      </w:pPr>
      <w:r>
        <w:rPr>
          <w:rFonts w:ascii="Times New Roman" w:hAnsi="Times New Roman" w:cs="Times New Roman" w:eastAsiaTheme="minorEastAsia"/>
          <w:b/>
          <w:bCs/>
          <w:lang w:eastAsia="zh-CN"/>
        </w:rPr>
        <w:t>New data indicator</w:t>
      </w:r>
    </w:p>
    <w:p>
      <w:pPr>
        <w:pStyle w:val="282"/>
        <w:numPr>
          <w:ilvl w:val="0"/>
          <w:numId w:val="47"/>
        </w:numPr>
        <w:rPr>
          <w:rFonts w:ascii="Times New Roman" w:hAnsi="Times New Roman" w:cs="Times New Roman" w:eastAsiaTheme="minorEastAsia"/>
          <w:b/>
          <w:bCs/>
          <w:lang w:eastAsia="zh-CN"/>
        </w:rPr>
      </w:pPr>
      <w:r>
        <w:rPr>
          <w:rFonts w:ascii="Times New Roman" w:hAnsi="Times New Roman" w:cs="Times New Roman" w:eastAsiaTheme="minorEastAsia"/>
          <w:b/>
          <w:bCs/>
          <w:lang w:eastAsia="zh-CN"/>
        </w:rPr>
        <w:t>Modulation and coding scheme</w:t>
      </w:r>
    </w:p>
    <w:p>
      <w:pPr>
        <w:pStyle w:val="282"/>
        <w:numPr>
          <w:ilvl w:val="0"/>
          <w:numId w:val="47"/>
        </w:numPr>
        <w:rPr>
          <w:rFonts w:ascii="Times New Roman" w:hAnsi="Times New Roman" w:cs="Times New Roman" w:eastAsiaTheme="minorEastAsia"/>
          <w:b/>
          <w:bCs/>
          <w:lang w:eastAsia="zh-CN"/>
        </w:rPr>
      </w:pPr>
      <w:r>
        <w:rPr>
          <w:rFonts w:ascii="Times New Roman" w:hAnsi="Times New Roman" w:cs="Times New Roman" w:eastAsiaTheme="minorEastAsia"/>
          <w:b/>
          <w:bCs/>
          <w:lang w:eastAsia="zh-CN"/>
        </w:rPr>
        <w:t>R</w:t>
      </w:r>
      <w:r>
        <w:rPr>
          <w:rFonts w:hint="eastAsia" w:ascii="Times New Roman" w:hAnsi="Times New Roman" w:cs="Times New Roman" w:eastAsiaTheme="minorEastAsia"/>
          <w:b/>
          <w:bCs/>
          <w:lang w:eastAsia="zh-CN"/>
        </w:rPr>
        <w:t>esource</w:t>
      </w:r>
      <w:r>
        <w:rPr>
          <w:rFonts w:ascii="Times New Roman" w:hAnsi="Times New Roman" w:cs="Times New Roman" w:eastAsiaTheme="minorEastAsia"/>
          <w:b/>
          <w:bCs/>
          <w:lang w:eastAsia="zh-CN"/>
        </w:rPr>
        <w:t xml:space="preserve"> assignment</w:t>
      </w:r>
    </w:p>
    <w:p>
      <w:pPr>
        <w:pStyle w:val="282"/>
        <w:numPr>
          <w:ilvl w:val="0"/>
          <w:numId w:val="47"/>
        </w:numPr>
        <w:rPr>
          <w:rFonts w:ascii="Times New Roman" w:hAnsi="Times New Roman" w:cs="Times New Roman" w:eastAsiaTheme="minorEastAsia"/>
          <w:b/>
          <w:bCs/>
          <w:lang w:eastAsia="zh-CN"/>
        </w:rPr>
      </w:pPr>
      <w:r>
        <w:rPr>
          <w:rFonts w:ascii="Times New Roman" w:hAnsi="Times New Roman" w:cs="Times New Roman" w:eastAsiaTheme="minorEastAsia"/>
          <w:b/>
          <w:bCs/>
          <w:lang w:eastAsia="zh-CN"/>
        </w:rPr>
        <w:t>Repetition number</w:t>
      </w:r>
    </w:p>
    <w:p>
      <w:pPr>
        <w:pStyle w:val="282"/>
        <w:numPr>
          <w:ilvl w:val="0"/>
          <w:numId w:val="47"/>
        </w:numPr>
        <w:rPr>
          <w:rFonts w:ascii="Times New Roman" w:hAnsi="Times New Roman" w:cs="Times New Roman" w:eastAsiaTheme="minorEastAsia"/>
          <w:b/>
          <w:bCs/>
          <w:lang w:eastAsia="zh-CN"/>
        </w:rPr>
      </w:pPr>
      <w:r>
        <w:rPr>
          <w:rFonts w:hint="eastAsia" w:ascii="Times New Roman" w:hAnsi="Times New Roman" w:cs="Times New Roman" w:eastAsiaTheme="minorEastAsia"/>
          <w:b/>
          <w:bCs/>
          <w:lang w:eastAsia="zh-CN"/>
        </w:rPr>
        <w:t>N</w:t>
      </w:r>
      <w:r>
        <w:rPr>
          <w:rFonts w:ascii="Times New Roman" w:hAnsi="Times New Roman" w:cs="Times New Roman" w:eastAsiaTheme="minorEastAsia"/>
          <w:b/>
          <w:bCs/>
          <w:lang w:eastAsia="zh-CN"/>
        </w:rPr>
        <w:t xml:space="preserve">PDCCH order indicator </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See comment</w:t>
            </w:r>
          </w:p>
        </w:tc>
        <w:tc>
          <w:tcPr>
            <w:tcW w:w="6780" w:type="dxa"/>
          </w:tcPr>
          <w:p>
            <w:pPr>
              <w:rPr>
                <w:rFonts w:eastAsiaTheme="minorEastAsia"/>
                <w:lang w:val="en-US" w:eastAsia="zh-CN"/>
              </w:rPr>
            </w:pPr>
            <w:r>
              <w:rPr>
                <w:rFonts w:eastAsiaTheme="minorEastAsia"/>
                <w:lang w:val="en-US" w:eastAsia="zh-CN"/>
              </w:rPr>
              <w:t>In our opinion, earlier proposals need to be settled first before discussing the contents of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b/>
                <w:lang w:val="en-US" w:eastAsia="zh-CN"/>
              </w:rPr>
            </w:pPr>
            <w:r>
              <w:rPr>
                <w:rFonts w:hint="eastAsia" w:eastAsiaTheme="minorEastAsia"/>
                <w:lang w:val="en-US" w:eastAsia="zh-CN"/>
              </w:rPr>
              <w:t>It can be discussed when issues in section3 have been resolved.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do not think the MCS and Resource Assignment fields should be used since there is a need to schedule the TBS of the SPS.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Legacy SPS activation/release by DCI can be considered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w:t>
            </w:r>
            <w:r>
              <w:rPr>
                <w:rFonts w:eastAsiaTheme="minorEastAsia"/>
                <w:lang w:val="en-US" w:eastAsia="zh-CN"/>
              </w:rPr>
              <w:t>TE</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Generally fine. For NPDCCH order, the fields in DCI can be different from DCI scheduling NPDSCH. Hence, such field seems not able to be used for activation DCI validation.</w:t>
            </w:r>
          </w:p>
        </w:tc>
      </w:tr>
    </w:tbl>
    <w:p/>
    <w:p>
      <w:pPr>
        <w:pStyle w:val="3"/>
        <w:numPr>
          <w:ilvl w:val="1"/>
          <w:numId w:val="1"/>
        </w:numPr>
        <w:rPr>
          <w:rFonts w:ascii="Arial" w:hAnsi="Arial" w:cs="Arial"/>
          <w:sz w:val="28"/>
          <w:szCs w:val="28"/>
        </w:rPr>
      </w:pPr>
      <w:r>
        <w:rPr>
          <w:rFonts w:ascii="Arial" w:hAnsi="Arial" w:cs="Arial"/>
          <w:sz w:val="28"/>
          <w:szCs w:val="28"/>
        </w:rPr>
        <w:t>[Open]Transmission parameters of SPS</w:t>
      </w:r>
    </w:p>
    <w:p>
      <w:pPr>
        <w:spacing w:before="120" w:after="120" w:line="240" w:lineRule="atLeast"/>
        <w:rPr>
          <w:rFonts w:eastAsiaTheme="minorEastAsia"/>
          <w:lang w:val="en-US" w:eastAsia="zh-CN"/>
        </w:rPr>
      </w:pPr>
      <w:r>
        <w:rPr>
          <w:rFonts w:eastAsiaTheme="minorEastAsia"/>
          <w:lang w:val="en-US" w:eastAsia="zh-CN"/>
        </w:rPr>
        <w:t>In legacy NB IoT UL SPS is supported for BSR only [2],[3],[4],[5],[6],[12],[14],[16],[17] but DL SPS is not supported [2],[4],[5],[12],[16],[19]. Furthermore, companies have the following proposals:</w:t>
      </w:r>
    </w:p>
    <w:p>
      <w:pPr>
        <w:pStyle w:val="50"/>
        <w:numPr>
          <w:ilvl w:val="0"/>
          <w:numId w:val="23"/>
        </w:numPr>
        <w:spacing w:before="120" w:after="120" w:line="240" w:lineRule="atLeas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UL SPS</w:t>
      </w:r>
    </w:p>
    <w:p>
      <w:pPr>
        <w:pStyle w:val="50"/>
        <w:numPr>
          <w:ilvl w:val="1"/>
          <w:numId w:val="49"/>
        </w:numPr>
        <w:spacing w:before="120" w:after="120" w:line="240" w:lineRule="atLeas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[1],[2],[6],[14] proposed that NB-IoT UL SPS for BSR can be a starting point for UL SPS</w:t>
      </w:r>
    </w:p>
    <w:p>
      <w:pPr>
        <w:pStyle w:val="50"/>
        <w:numPr>
          <w:ilvl w:val="1"/>
          <w:numId w:val="49"/>
        </w:numPr>
        <w:spacing w:before="120" w:after="120" w:line="240" w:lineRule="atLeast"/>
        <w:rPr>
          <w:rFonts w:ascii="Times New Roman" w:hAnsi="Times New Roman" w:cs="Times New Roman" w:eastAsiaTheme="minorEastAsia"/>
          <w:sz w:val="20"/>
          <w:szCs w:val="20"/>
          <w:lang w:val="en-US" w:eastAsia="zh-CN"/>
        </w:rPr>
      </w:pPr>
      <w:r>
        <w:rPr>
          <w:rFonts w:ascii="Times New Roman" w:hAnsi="Times New Roman" w:cs="Times New Roman" w:eastAsiaTheme="minorEastAsia"/>
          <w:b/>
          <w:bCs/>
          <w:sz w:val="20"/>
          <w:szCs w:val="20"/>
          <w:lang w:val="en-US" w:eastAsia="zh-CN"/>
        </w:rPr>
        <w:t>While</w:t>
      </w:r>
      <w:r>
        <w:rPr>
          <w:rFonts w:ascii="Times New Roman" w:hAnsi="Times New Roman" w:cs="Times New Roman" w:eastAsiaTheme="minorEastAsia"/>
          <w:sz w:val="20"/>
          <w:szCs w:val="20"/>
          <w:lang w:val="en-US" w:eastAsia="zh-CN"/>
        </w:rPr>
        <w:t xml:space="preserve"> [3]</w:t>
      </w:r>
      <w:r>
        <w:rPr>
          <w:rFonts w:ascii="Times New Roman" w:hAnsi="Times New Roman" w:cs="Times New Roman"/>
          <w:sz w:val="20"/>
          <w:szCs w:val="20"/>
        </w:rPr>
        <w:t>,</w:t>
      </w:r>
      <w:r>
        <w:rPr>
          <w:rFonts w:ascii="Times New Roman" w:hAnsi="Times New Roman" w:cs="Times New Roman" w:eastAsiaTheme="minorEastAsia"/>
          <w:sz w:val="20"/>
          <w:szCs w:val="20"/>
          <w:lang w:val="en-US" w:eastAsia="zh-CN"/>
        </w:rPr>
        <w:t>[5] indicated that the legacy SPS is for BSR, and thus cannot be directly reused for voice, and [17] proposed that it is up to RAN2 to define the DL and UL SPS equations for the support of “voice-over-GEO” for NB-IoT NTN</w:t>
      </w:r>
    </w:p>
    <w:p>
      <w:pPr>
        <w:spacing w:before="120" w:after="120" w:line="240" w:lineRule="atLeast"/>
        <w:rPr>
          <w:rFonts w:eastAsiaTheme="minorEastAsia"/>
          <w:lang w:val="en-US" w:eastAsia="zh-CN"/>
        </w:rPr>
      </w:pPr>
      <w:r>
        <w:rPr>
          <w:rFonts w:eastAsiaTheme="minorEastAsia"/>
          <w:b/>
          <w:bCs/>
          <w:lang w:val="en-US" w:eastAsia="zh-CN"/>
        </w:rPr>
        <w:t xml:space="preserve">FL view: agree with [17] whether to reuse/how to modify the SPS formula </w:t>
      </w:r>
      <w:r>
        <w:rPr>
          <w:rFonts w:hint="eastAsia" w:eastAsiaTheme="minorEastAsia"/>
          <w:b/>
          <w:bCs/>
          <w:lang w:val="en-US" w:eastAsia="zh-CN"/>
        </w:rPr>
        <w:t>for</w:t>
      </w:r>
      <w:r>
        <w:rPr>
          <w:rFonts w:eastAsiaTheme="minorEastAsia"/>
          <w:b/>
          <w:bCs/>
          <w:lang w:val="en-US" w:eastAsia="zh-CN"/>
        </w:rPr>
        <w:t xml:space="preserve"> BSR is RAN2 discussion.</w:t>
      </w:r>
    </w:p>
    <w:p>
      <w:pPr>
        <w:pStyle w:val="50"/>
        <w:numPr>
          <w:ilvl w:val="0"/>
          <w:numId w:val="23"/>
        </w:numPr>
        <w:spacing w:before="120" w:after="120" w:line="240" w:lineRule="atLeas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DL SPS</w:t>
      </w:r>
    </w:p>
    <w:p>
      <w:pPr>
        <w:pStyle w:val="50"/>
        <w:numPr>
          <w:ilvl w:val="1"/>
          <w:numId w:val="49"/>
        </w:numPr>
        <w:spacing w:before="120" w:after="120" w:line="240" w:lineRule="atLeas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[1],[2],[4],[12],[13],[16],[19] DL SPS should be supported</w:t>
      </w:r>
    </w:p>
    <w:p>
      <w:pPr>
        <w:pStyle w:val="50"/>
        <w:spacing w:before="120" w:after="120" w:line="240" w:lineRule="atLeast"/>
        <w:ind w:left="840"/>
        <w:rPr>
          <w:rFonts w:ascii="Times New Roman" w:hAnsi="Times New Roman" w:cs="Times New Roman" w:eastAsiaTheme="minorEastAsia"/>
          <w:sz w:val="20"/>
          <w:szCs w:val="20"/>
          <w:lang w:val="en-US" w:eastAsia="zh-CN"/>
        </w:rPr>
      </w:pPr>
    </w:p>
    <w:p>
      <w:pPr>
        <w:pStyle w:val="50"/>
        <w:numPr>
          <w:ilvl w:val="1"/>
          <w:numId w:val="49"/>
        </w:numPr>
        <w:spacing w:before="120" w:after="120" w:line="240" w:lineRule="atLeas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[1] proposed that NB-IoT UL SPS for BSR can be a starting point for DL SPS</w:t>
      </w:r>
    </w:p>
    <w:p>
      <w:pPr>
        <w:spacing w:before="120" w:after="120" w:line="240" w:lineRule="atLeast"/>
        <w:rPr>
          <w:rFonts w:eastAsiaTheme="minorEastAsia"/>
          <w:lang w:val="en-US" w:eastAsia="zh-CN"/>
        </w:rPr>
      </w:pPr>
      <w:r>
        <w:rPr>
          <w:rFonts w:eastAsiaTheme="minorEastAsia"/>
          <w:lang w:val="en-US" w:eastAsia="zh-CN"/>
        </w:rPr>
        <w:t xml:space="preserve">From RAN1 perspective, at least the following transmission parameters should be provided for a SPS </w:t>
      </w:r>
      <w:r>
        <w:rPr>
          <w:rFonts w:hint="eastAsia" w:eastAsiaTheme="minorEastAsia"/>
          <w:lang w:val="en-US" w:eastAsia="zh-CN"/>
        </w:rPr>
        <w:t>for</w:t>
      </w:r>
      <w:r>
        <w:rPr>
          <w:rFonts w:eastAsiaTheme="minorEastAsia"/>
          <w:lang w:val="en-US" w:eastAsia="zh-CN"/>
        </w:rPr>
        <w:t xml:space="preserve"> voice packet:</w:t>
      </w:r>
    </w:p>
    <w:p>
      <w:pPr>
        <w:widowControl w:val="0"/>
        <w:numPr>
          <w:ilvl w:val="0"/>
          <w:numId w:val="50"/>
        </w:numPr>
        <w:overflowPunct w:val="0"/>
        <w:autoSpaceDE w:val="0"/>
        <w:autoSpaceDN w:val="0"/>
        <w:adjustRightInd w:val="0"/>
        <w:snapToGrid w:val="0"/>
        <w:spacing w:before="120" w:after="120" w:line="240" w:lineRule="atLeast"/>
        <w:textAlignment w:val="baseline"/>
        <w:rPr>
          <w:rFonts w:eastAsia="宋体"/>
          <w:lang w:eastAsia="zh-CN"/>
        </w:rPr>
      </w:pPr>
      <w:r>
        <w:rPr>
          <w:rFonts w:eastAsia="宋体"/>
          <w:lang w:eastAsia="zh-CN"/>
        </w:rPr>
        <w:t>TBS</w:t>
      </w:r>
      <w:r>
        <w:rPr>
          <w:rFonts w:hint="eastAsia" w:eastAsia="宋体"/>
          <w:lang w:eastAsia="zh-CN"/>
        </w:rPr>
        <w:t>/M</w:t>
      </w:r>
      <w:r>
        <w:rPr>
          <w:rFonts w:eastAsia="宋体"/>
          <w:lang w:eastAsia="zh-CN"/>
        </w:rPr>
        <w:t xml:space="preserve">CS </w:t>
      </w:r>
      <w:r>
        <w:rPr>
          <w:rFonts w:hint="eastAsia" w:eastAsia="宋体"/>
          <w:lang w:eastAsia="zh-CN"/>
        </w:rPr>
        <w:t>and</w:t>
      </w:r>
      <w:r>
        <w:rPr>
          <w:rFonts w:eastAsia="宋体"/>
          <w:lang w:eastAsia="zh-CN"/>
        </w:rPr>
        <w:t xml:space="preserve"> resource assignment</w:t>
      </w:r>
    </w:p>
    <w:p>
      <w:pPr>
        <w:widowControl w:val="0"/>
        <w:numPr>
          <w:ilvl w:val="0"/>
          <w:numId w:val="50"/>
        </w:numPr>
        <w:overflowPunct w:val="0"/>
        <w:autoSpaceDE w:val="0"/>
        <w:autoSpaceDN w:val="0"/>
        <w:adjustRightInd w:val="0"/>
        <w:snapToGrid w:val="0"/>
        <w:spacing w:before="120" w:after="120" w:line="240" w:lineRule="atLeast"/>
        <w:textAlignment w:val="baseline"/>
        <w:rPr>
          <w:rFonts w:eastAsia="宋体"/>
          <w:lang w:eastAsia="zh-CN"/>
        </w:rPr>
      </w:pPr>
      <w:r>
        <w:rPr>
          <w:rFonts w:eastAsia="宋体"/>
          <w:lang w:eastAsia="zh-CN"/>
        </w:rPr>
        <w:t>SPS periodicity and offset</w:t>
      </w:r>
    </w:p>
    <w:p>
      <w:pPr>
        <w:widowControl w:val="0"/>
        <w:numPr>
          <w:ilvl w:val="0"/>
          <w:numId w:val="50"/>
        </w:numPr>
        <w:overflowPunct w:val="0"/>
        <w:autoSpaceDE w:val="0"/>
        <w:autoSpaceDN w:val="0"/>
        <w:adjustRightInd w:val="0"/>
        <w:snapToGrid w:val="0"/>
        <w:spacing w:before="120" w:after="120" w:line="240" w:lineRule="atLeast"/>
        <w:textAlignment w:val="baseline"/>
        <w:rPr>
          <w:rFonts w:eastAsia="宋体"/>
          <w:lang w:eastAsia="zh-CN"/>
        </w:rPr>
      </w:pPr>
      <w:r>
        <w:rPr>
          <w:rFonts w:eastAsia="宋体"/>
          <w:lang w:eastAsia="zh-CN"/>
        </w:rPr>
        <w:t>Repetition times</w:t>
      </w:r>
    </w:p>
    <w:p>
      <w:pPr>
        <w:widowControl w:val="0"/>
        <w:numPr>
          <w:ilvl w:val="0"/>
          <w:numId w:val="50"/>
        </w:numPr>
        <w:overflowPunct w:val="0"/>
        <w:autoSpaceDE w:val="0"/>
        <w:autoSpaceDN w:val="0"/>
        <w:adjustRightInd w:val="0"/>
        <w:snapToGrid w:val="0"/>
        <w:spacing w:before="120" w:after="120" w:line="240" w:lineRule="atLeast"/>
        <w:textAlignment w:val="baseline"/>
        <w:rPr>
          <w:rFonts w:eastAsia="宋体"/>
          <w:lang w:eastAsia="zh-CN"/>
        </w:rPr>
      </w:pPr>
      <w:r>
        <w:rPr>
          <w:rFonts w:eastAsia="宋体"/>
          <w:lang w:eastAsia="zh-CN"/>
        </w:rPr>
        <w:t>SPS related RNTI</w:t>
      </w:r>
    </w:p>
    <w:p>
      <w:pPr>
        <w:widowControl w:val="0"/>
        <w:overflowPunct w:val="0"/>
        <w:autoSpaceDE w:val="0"/>
        <w:autoSpaceDN w:val="0"/>
        <w:adjustRightInd w:val="0"/>
        <w:snapToGrid w:val="0"/>
        <w:spacing w:after="120" w:line="240" w:lineRule="auto"/>
        <w:ind w:left="720"/>
        <w:textAlignment w:val="baseline"/>
        <w:rPr>
          <w:rFonts w:eastAsia="宋体"/>
          <w:lang w:eastAsia="zh-CN"/>
        </w:rPr>
      </w:pPr>
    </w:p>
    <w:p>
      <w:pPr>
        <w:pStyle w:val="4"/>
        <w:rPr>
          <w:rFonts w:ascii="Arial" w:hAnsi="Arial" w:cs="Arial"/>
        </w:rPr>
      </w:pPr>
      <w:r>
        <w:rPr>
          <w:rFonts w:ascii="Arial" w:hAnsi="Arial" w:cs="Arial"/>
        </w:rPr>
        <w:t>TBS/MCS and resource assignment</w:t>
      </w:r>
    </w:p>
    <w:p>
      <w:pPr>
        <w:pStyle w:val="248"/>
        <w:ind w:left="0" w:firstLine="0"/>
        <w:rPr>
          <w:b/>
          <w:bCs/>
          <w:u w:val="single"/>
        </w:rPr>
      </w:pPr>
      <w:r>
        <w:rPr>
          <w:b/>
          <w:bCs/>
          <w:u w:val="single"/>
        </w:rPr>
        <w:t>TBS</w:t>
      </w:r>
      <w:r>
        <w:rPr>
          <w:rFonts w:hint="eastAsia"/>
          <w:b/>
          <w:bCs/>
          <w:u w:val="single"/>
        </w:rPr>
        <w:t>/</w:t>
      </w:r>
      <w:r>
        <w:rPr>
          <w:b/>
          <w:bCs/>
          <w:u w:val="single"/>
        </w:rPr>
        <w:t>MCS and resource assignment</w:t>
      </w:r>
    </w:p>
    <w:p>
      <w:pPr>
        <w:spacing w:before="120" w:after="120" w:line="240" w:lineRule="atLeast"/>
        <w:rPr>
          <w:rFonts w:eastAsiaTheme="minorEastAsia"/>
          <w:lang w:val="en-US" w:eastAsia="zh-CN"/>
        </w:rPr>
      </w:pPr>
      <w:r>
        <w:rPr>
          <w:rFonts w:eastAsiaTheme="minorEastAsia"/>
          <w:lang w:val="en-US" w:eastAsia="zh-CN"/>
        </w:rPr>
        <w:t>Regarding the value of TBS/MCS and resource assignment for SPS</w:t>
      </w:r>
    </w:p>
    <w:p>
      <w:pPr>
        <w:pStyle w:val="50"/>
        <w:numPr>
          <w:ilvl w:val="0"/>
          <w:numId w:val="51"/>
        </w:numPr>
        <w:spacing w:before="120" w:after="120" w:line="240" w:lineRule="atLeas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[7] </w:t>
      </w:r>
      <w:r>
        <w:rPr>
          <w:rFonts w:hint="eastAsia" w:ascii="Times New Roman" w:hAnsi="Times New Roman" w:cs="Times New Roman" w:eastAsiaTheme="minorEastAsia"/>
          <w:sz w:val="20"/>
          <w:szCs w:val="20"/>
          <w:lang w:val="en-US" w:eastAsia="zh-CN"/>
        </w:rPr>
        <w:t>observed</w:t>
      </w:r>
      <w:r>
        <w:rPr>
          <w:rFonts w:ascii="Times New Roman" w:hAnsi="Times New Roman" w:cs="Times New Roman" w:eastAsiaTheme="minorEastAsia"/>
          <w:sz w:val="20"/>
          <w:szCs w:val="20"/>
          <w:lang w:val="en-US" w:eastAsia="zh-CN"/>
        </w:rPr>
        <w:t xml:space="preserve"> that for codec rate&lt;=3.0kbps, the required TBSs for DL/UL SPS typically fall in the range of the highlighted part (i.e., within the range of [72, 1032] in the above tables). In other words, the existing tables in the specifications already support the typical codec rate for GSO voice.</w:t>
      </w:r>
    </w:p>
    <w:p>
      <w:pPr>
        <w:pStyle w:val="50"/>
        <w:numPr>
          <w:ilvl w:val="0"/>
          <w:numId w:val="51"/>
        </w:numPr>
        <w:spacing w:before="120" w:after="120" w:line="240" w:lineRule="atLeas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[17] </w:t>
      </w:r>
      <w:r>
        <w:rPr>
          <w:rFonts w:ascii="Times New Roman" w:hAnsi="Times New Roman" w:cs="Times New Roman" w:eastAsiaTheme="minorEastAsia"/>
          <w:sz w:val="20"/>
          <w:szCs w:val="20"/>
          <w:lang w:eastAsia="zh-CN"/>
        </w:rPr>
        <w:t xml:space="preserve">TBS entries corresponding to </w:t>
      </w:r>
      <m:oMath>
        <m:sSub>
          <m:sSubPr>
            <m:ctrlPr>
              <w:rPr>
                <w:rFonts w:ascii="Cambria Math" w:hAnsi="Cambria Math" w:cs="Times New Roman"/>
                <w:i/>
                <w:sz w:val="20"/>
                <w:szCs w:val="20"/>
              </w:rPr>
            </m:ctrlPr>
          </m:sSubPr>
          <m:e>
            <m:r>
              <m:rPr/>
              <w:rPr>
                <w:rFonts w:ascii="Cambria Math" w:hAnsi="Cambria Math" w:cs="Times New Roman"/>
                <w:sz w:val="20"/>
                <w:szCs w:val="20"/>
              </w:rPr>
              <m:t>I</m:t>
            </m:r>
            <m:ctrlPr>
              <w:rPr>
                <w:rFonts w:ascii="Cambria Math" w:hAnsi="Cambria Math" w:cs="Times New Roman"/>
                <w:i/>
                <w:sz w:val="20"/>
                <w:szCs w:val="20"/>
              </w:rPr>
            </m:ctrlPr>
          </m:e>
          <m:sub>
            <m:r>
              <m:rPr>
                <m:nor/>
                <m:sty m:val="p"/>
              </m:rPr>
              <w:rPr>
                <w:rFonts w:ascii="Times New Roman" w:hAnsi="Times New Roman" w:cs="Times New Roman"/>
                <w:sz w:val="20"/>
                <w:szCs w:val="20"/>
              </w:rPr>
              <m:t>TBS</m:t>
            </m:r>
            <m:ctrlPr>
              <w:rPr>
                <w:rFonts w:ascii="Cambria Math" w:hAnsi="Cambria Math" w:cs="Times New Roman"/>
                <w:sz w:val="20"/>
                <w:szCs w:val="20"/>
              </w:rPr>
            </m:ctrlPr>
          </m:sub>
        </m:sSub>
      </m:oMath>
      <w:r>
        <w:rPr>
          <w:rFonts w:ascii="Times New Roman" w:hAnsi="Times New Roman" w:cs="Times New Roman" w:eastAsiaTheme="minorEastAsia"/>
          <w:sz w:val="20"/>
          <w:szCs w:val="20"/>
          <w:lang w:eastAsia="zh-CN"/>
        </w:rPr>
        <w:t xml:space="preserve"> 0-13 in Table 16.5.1.2-2 in TS 36.213 are supported for UL SPS for GSO voice, and the TBS entries corresponding to </w:t>
      </w:r>
      <m:oMath>
        <m:sSub>
          <m:sSubPr>
            <m:ctrlPr>
              <w:rPr>
                <w:rFonts w:ascii="Cambria Math" w:hAnsi="Cambria Math" w:cs="Times New Roman"/>
                <w:i/>
                <w:sz w:val="20"/>
                <w:szCs w:val="20"/>
              </w:rPr>
            </m:ctrlPr>
          </m:sSubPr>
          <m:e>
            <m:r>
              <m:rPr/>
              <w:rPr>
                <w:rFonts w:ascii="Cambria Math" w:hAnsi="Cambria Math" w:cs="Times New Roman"/>
                <w:sz w:val="20"/>
                <w:szCs w:val="20"/>
              </w:rPr>
              <m:t>I</m:t>
            </m:r>
            <m:ctrlPr>
              <w:rPr>
                <w:rFonts w:ascii="Cambria Math" w:hAnsi="Cambria Math" w:cs="Times New Roman"/>
                <w:i/>
                <w:sz w:val="20"/>
                <w:szCs w:val="20"/>
              </w:rPr>
            </m:ctrlPr>
          </m:e>
          <m:sub>
            <m:r>
              <m:rPr>
                <m:nor/>
                <m:sty m:val="p"/>
              </m:rPr>
              <w:rPr>
                <w:rFonts w:ascii="Times New Roman" w:hAnsi="Times New Roman" w:cs="Times New Roman"/>
                <w:sz w:val="20"/>
                <w:szCs w:val="20"/>
              </w:rPr>
              <m:t>TBS</m:t>
            </m:r>
            <m:ctrlPr>
              <w:rPr>
                <w:rFonts w:ascii="Cambria Math" w:hAnsi="Cambria Math" w:cs="Times New Roman"/>
                <w:sz w:val="20"/>
                <w:szCs w:val="20"/>
              </w:rPr>
            </m:ctrlPr>
          </m:sub>
        </m:sSub>
      </m:oMath>
      <w:r>
        <w:rPr>
          <w:rFonts w:ascii="Times New Roman" w:hAnsi="Times New Roman" w:cs="Times New Roman" w:eastAsiaTheme="minorEastAsia"/>
          <w:sz w:val="20"/>
          <w:szCs w:val="20"/>
          <w:lang w:eastAsia="zh-CN"/>
        </w:rPr>
        <w:t xml:space="preserve"> 0-13 in Table 16.4.1.5.1-1 in TS 36.213 and </w:t>
      </w:r>
      <w:r>
        <w:rPr>
          <w:rFonts w:ascii="Times New Roman" w:hAnsi="Times New Roman" w:cs="Times New Roman"/>
          <w:sz w:val="20"/>
          <w:szCs w:val="20"/>
        </w:rPr>
        <w:t xml:space="preserve">the legacy deployment-modes (“in-band,” “stand-alone” and “guard-band”) </w:t>
      </w:r>
      <w:r>
        <w:rPr>
          <w:rFonts w:ascii="Times New Roman" w:hAnsi="Times New Roman" w:cs="Times New Roman" w:eastAsiaTheme="minorEastAsia"/>
          <w:sz w:val="20"/>
          <w:szCs w:val="20"/>
          <w:lang w:eastAsia="zh-CN"/>
        </w:rPr>
        <w:t>are supportedfor DL SPS for GSO voice</w:t>
      </w:r>
    </w:p>
    <w:p>
      <w:pPr>
        <w:pStyle w:val="50"/>
        <w:numPr>
          <w:ilvl w:val="0"/>
          <w:numId w:val="51"/>
        </w:numPr>
        <w:spacing w:before="120" w:after="120" w:line="240" w:lineRule="atLeas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[7], [17], </w:t>
      </w:r>
      <w:r>
        <w:rPr>
          <w:rFonts w:hint="eastAsia" w:ascii="Times New Roman" w:hAnsi="Times New Roman" w:cs="Times New Roman" w:eastAsiaTheme="minorEastAsia"/>
          <w:sz w:val="20"/>
          <w:szCs w:val="20"/>
          <w:lang w:eastAsia="zh-CN"/>
        </w:rPr>
        <w:t>[</w:t>
      </w:r>
      <w:r>
        <w:rPr>
          <w:rFonts w:ascii="Times New Roman" w:hAnsi="Times New Roman" w:cs="Times New Roman" w:eastAsiaTheme="minorEastAsia"/>
          <w:sz w:val="20"/>
          <w:szCs w:val="20"/>
          <w:lang w:eastAsia="zh-CN"/>
        </w:rPr>
        <w:t>14] for GEO, 16QAM would not be used in typical scenario</w:t>
      </w:r>
    </w:p>
    <w:p>
      <w:pPr>
        <w:spacing w:before="120" w:after="120" w:line="240" w:lineRule="atLeast"/>
        <w:rPr>
          <w:rFonts w:eastAsiaTheme="minorEastAsia"/>
          <w:lang w:val="en-US" w:eastAsia="zh-CN"/>
        </w:rPr>
      </w:pPr>
      <w:r>
        <w:rPr>
          <w:rFonts w:hint="eastAsia" w:eastAsiaTheme="minorEastAsia"/>
          <w:lang w:val="en-US" w:eastAsia="zh-CN"/>
        </w:rPr>
        <w:t>Regarding</w:t>
      </w:r>
      <w:r>
        <w:rPr>
          <w:rFonts w:eastAsiaTheme="minorEastAsia"/>
          <w:lang w:val="en-US" w:eastAsia="zh-CN"/>
        </w:rPr>
        <w:t xml:space="preserve"> how to provide TBS/MCS and resource assignment of SPS, </w:t>
      </w:r>
    </w:p>
    <w:p>
      <w:pPr>
        <w:pStyle w:val="50"/>
        <w:numPr>
          <w:ilvl w:val="0"/>
          <w:numId w:val="51"/>
        </w:numPr>
        <w:spacing w:before="120" w:after="120" w:line="240" w:lineRule="atLeast"/>
        <w:rPr>
          <w:rFonts w:eastAsiaTheme="minorEastAsia"/>
          <w:sz w:val="20"/>
          <w:szCs w:val="20"/>
          <w:lang w:val="en-US" w:eastAsia="zh-CN"/>
        </w:rPr>
      </w:pPr>
      <w:r>
        <w:rPr>
          <w:rFonts w:eastAsiaTheme="minorEastAsia"/>
          <w:sz w:val="20"/>
          <w:szCs w:val="20"/>
          <w:lang w:val="en-US" w:eastAsia="zh-CN"/>
        </w:rPr>
        <w:t>By RRC</w:t>
      </w:r>
    </w:p>
    <w:p>
      <w:pPr>
        <w:pStyle w:val="50"/>
        <w:numPr>
          <w:ilvl w:val="1"/>
          <w:numId w:val="51"/>
        </w:numPr>
        <w:spacing w:before="120" w:after="120" w:line="240" w:lineRule="atLeast"/>
        <w:rPr>
          <w:rFonts w:eastAsiaTheme="minorEastAsia"/>
          <w:sz w:val="20"/>
          <w:szCs w:val="20"/>
          <w:lang w:val="en-US" w:eastAsia="zh-CN"/>
        </w:rPr>
      </w:pPr>
      <w:r>
        <w:rPr>
          <w:rFonts w:hint="eastAsia" w:eastAsiaTheme="minorEastAsia"/>
          <w:sz w:val="20"/>
          <w:szCs w:val="20"/>
          <w:lang w:val="en-US" w:eastAsia="zh-CN"/>
        </w:rPr>
        <w:t>[</w:t>
      </w:r>
      <w:r>
        <w:rPr>
          <w:rFonts w:eastAsiaTheme="minorEastAsia"/>
          <w:sz w:val="20"/>
          <w:szCs w:val="20"/>
          <w:lang w:val="en-US" w:eastAsia="zh-CN"/>
        </w:rPr>
        <w:t>9] discussed that periodicity and MCS can be provided by RRC to reduce control signaling overhead</w:t>
      </w:r>
    </w:p>
    <w:p>
      <w:pPr>
        <w:pStyle w:val="50"/>
        <w:numPr>
          <w:ilvl w:val="1"/>
          <w:numId w:val="51"/>
        </w:numPr>
        <w:spacing w:before="120" w:after="120" w:line="240" w:lineRule="atLeast"/>
        <w:rPr>
          <w:rFonts w:eastAsiaTheme="minorEastAsia"/>
          <w:sz w:val="20"/>
          <w:szCs w:val="20"/>
          <w:lang w:val="en-US" w:eastAsia="zh-CN"/>
        </w:rPr>
      </w:pPr>
      <w:r>
        <w:rPr>
          <w:rFonts w:hint="eastAsia" w:eastAsiaTheme="minorEastAsia"/>
          <w:sz w:val="20"/>
          <w:szCs w:val="20"/>
          <w:lang w:val="en-US" w:eastAsia="zh-CN"/>
        </w:rPr>
        <w:t>[</w:t>
      </w:r>
      <w:r>
        <w:rPr>
          <w:rFonts w:eastAsiaTheme="minorEastAsia"/>
          <w:sz w:val="20"/>
          <w:szCs w:val="20"/>
          <w:lang w:val="en-US" w:eastAsia="zh-CN"/>
        </w:rPr>
        <w:t>10] discussed that RRC signaling configures transmission interval, modulation and coding scheme, resource assignment and repetition number for UL and DL SPS transmission</w:t>
      </w:r>
    </w:p>
    <w:p>
      <w:pPr>
        <w:pStyle w:val="50"/>
        <w:numPr>
          <w:ilvl w:val="0"/>
          <w:numId w:val="51"/>
        </w:numPr>
        <w:spacing w:before="120" w:after="120" w:line="240" w:lineRule="atLeast"/>
        <w:rPr>
          <w:rFonts w:eastAsiaTheme="minorEastAsia"/>
          <w:sz w:val="20"/>
          <w:szCs w:val="20"/>
          <w:lang w:val="en-US" w:eastAsia="zh-CN"/>
        </w:rPr>
      </w:pPr>
      <w:r>
        <w:rPr>
          <w:rFonts w:eastAsiaTheme="minorEastAsia"/>
          <w:sz w:val="20"/>
          <w:szCs w:val="20"/>
          <w:lang w:val="en-US" w:eastAsia="zh-CN"/>
        </w:rPr>
        <w:t>By DCI</w:t>
      </w:r>
    </w:p>
    <w:p>
      <w:pPr>
        <w:pStyle w:val="50"/>
        <w:numPr>
          <w:ilvl w:val="1"/>
          <w:numId w:val="51"/>
        </w:numPr>
        <w:spacing w:before="120" w:after="120" w:line="240" w:lineRule="atLeast"/>
        <w:rPr>
          <w:rFonts w:eastAsiaTheme="minorEastAsia"/>
          <w:sz w:val="20"/>
          <w:szCs w:val="20"/>
          <w:lang w:val="en-US" w:eastAsia="zh-CN"/>
        </w:rPr>
      </w:pPr>
      <w:r>
        <w:rPr>
          <w:rFonts w:eastAsiaTheme="minorEastAsia"/>
          <w:sz w:val="20"/>
          <w:szCs w:val="20"/>
          <w:lang w:val="en-US" w:eastAsia="zh-CN"/>
        </w:rPr>
        <w:t>[1],</w:t>
      </w:r>
      <w:r>
        <w:rPr>
          <w:rFonts w:hint="eastAsia" w:eastAsiaTheme="minorEastAsia"/>
          <w:sz w:val="20"/>
          <w:szCs w:val="20"/>
          <w:lang w:val="en-US" w:eastAsia="zh-CN"/>
        </w:rPr>
        <w:t>[</w:t>
      </w:r>
      <w:r>
        <w:rPr>
          <w:rFonts w:eastAsiaTheme="minorEastAsia"/>
          <w:sz w:val="20"/>
          <w:szCs w:val="20"/>
          <w:lang w:val="en-US" w:eastAsia="zh-CN"/>
        </w:rPr>
        <w:t>4], [7] discussed that MCS and resource assignment fields should be used for UL/DL SPS</w:t>
      </w:r>
    </w:p>
    <w:p>
      <w:pPr>
        <w:rPr>
          <w:rFonts w:eastAsiaTheme="minorEastAsia"/>
          <w:lang w:eastAsia="zh-CN"/>
        </w:rPr>
      </w:pPr>
    </w:p>
    <w:p>
      <w:pPr>
        <w:pStyle w:val="5"/>
      </w:pPr>
      <w:r>
        <w:rPr>
          <w:rFonts w:ascii="Arial" w:hAnsi="Arial" w:cs="Arial"/>
        </w:rPr>
        <w:t>[Open][FL4][M]Proposal 6.2-1</w:t>
      </w:r>
    </w:p>
    <w:p>
      <w:pPr>
        <w:spacing w:before="120" w:after="120" w:line="240" w:lineRule="atLeast"/>
        <w:rPr>
          <w:rFonts w:eastAsiaTheme="minorEastAsia"/>
          <w:lang w:eastAsia="zh-CN"/>
        </w:rPr>
      </w:pPr>
      <w:r>
        <w:rPr>
          <w:rFonts w:hint="eastAsia" w:eastAsiaTheme="minorEastAsia"/>
          <w:lang w:eastAsia="zh-CN"/>
        </w:rPr>
        <w:t>F</w:t>
      </w:r>
      <w:r>
        <w:rPr>
          <w:rFonts w:eastAsiaTheme="minorEastAsia"/>
          <w:lang w:eastAsia="zh-CN"/>
        </w:rPr>
        <w:t xml:space="preserve">L view: How to provide TBS/MCS and resource assignment for SPS may depend on the outcome </w:t>
      </w:r>
      <w:r>
        <w:rPr>
          <w:rFonts w:hint="eastAsia" w:eastAsiaTheme="minorEastAsia"/>
          <w:lang w:eastAsia="zh-CN"/>
        </w:rPr>
        <w:t>of</w:t>
      </w:r>
      <w:r>
        <w:rPr>
          <w:rFonts w:eastAsiaTheme="minorEastAsia"/>
          <w:lang w:eastAsia="zh-CN"/>
        </w:rPr>
        <w:t xml:space="preserve"> section 3. </w:t>
      </w:r>
    </w:p>
    <w:p>
      <w:pPr>
        <w:rPr>
          <w:b/>
          <w:bCs/>
          <w:lang w:val="en-US"/>
        </w:rPr>
      </w:pPr>
      <w:r>
        <w:rPr>
          <w:b/>
          <w:bCs/>
          <w:highlight w:val="yellow"/>
          <w:lang w:val="en-US"/>
        </w:rPr>
        <w:t>[M]</w:t>
      </w:r>
      <w:r>
        <w:rPr>
          <w:b/>
          <w:bCs/>
          <w:lang w:val="en-US"/>
        </w:rPr>
        <w:t xml:space="preserve"> Proposal 6.2-1: </w:t>
      </w:r>
      <w:r>
        <w:rPr>
          <w:rFonts w:eastAsiaTheme="minorEastAsia"/>
          <w:b/>
          <w:bCs/>
          <w:lang w:eastAsia="zh-CN"/>
        </w:rPr>
        <w:t xml:space="preserve">TBS entries corresponding to </w:t>
      </w:r>
      <m:oMath>
        <m:sSub>
          <m:sSubPr>
            <m:ctrlPr>
              <w:rPr>
                <w:rFonts w:ascii="Cambria Math" w:hAnsi="Cambria Math"/>
                <w:b/>
                <w:bCs/>
                <w:i/>
              </w:rPr>
            </m:ctrlPr>
          </m:sSubPr>
          <m:e>
            <m:r>
              <m:rPr>
                <m:sty m:val="bi"/>
              </m:rPr>
              <w:rPr>
                <w:rFonts w:ascii="Cambria Math" w:hAnsi="Cambria Math"/>
              </w:rPr>
              <m:t>I</m:t>
            </m:r>
            <m:ctrlPr>
              <w:rPr>
                <w:rFonts w:ascii="Cambria Math" w:hAnsi="Cambria Math"/>
                <w:b/>
                <w:bCs/>
                <w:i/>
              </w:rPr>
            </m:ctrlPr>
          </m:e>
          <m:sub>
            <m:r>
              <m:rPr>
                <m:nor/>
                <m:sty m:val="b"/>
              </m:rPr>
              <w:rPr>
                <w:b/>
                <w:bCs/>
              </w:rPr>
              <m:t>TBS</m:t>
            </m:r>
            <m:ctrlPr>
              <w:rPr>
                <w:rFonts w:ascii="Cambria Math" w:hAnsi="Cambria Math"/>
                <w:b/>
                <w:bCs/>
              </w:rPr>
            </m:ctrlPr>
          </m:sub>
        </m:sSub>
      </m:oMath>
      <w:r>
        <w:rPr>
          <w:rFonts w:eastAsiaTheme="minorEastAsia"/>
          <w:b/>
          <w:bCs/>
          <w:lang w:eastAsia="zh-CN"/>
        </w:rPr>
        <w:t xml:space="preserve"> 0-13 in Table 16.5.1.2-2 in TS 36.213 are supported for UL SPS for R20 NB IoT NTN, and the TBS entries corresponding to </w:t>
      </w:r>
      <m:oMath>
        <m:sSub>
          <m:sSubPr>
            <m:ctrlPr>
              <w:rPr>
                <w:rFonts w:ascii="Cambria Math" w:hAnsi="Cambria Math"/>
                <w:b/>
                <w:bCs/>
                <w:i/>
              </w:rPr>
            </m:ctrlPr>
          </m:sSubPr>
          <m:e>
            <m:r>
              <m:rPr>
                <m:sty m:val="bi"/>
              </m:rPr>
              <w:rPr>
                <w:rFonts w:ascii="Cambria Math" w:hAnsi="Cambria Math"/>
              </w:rPr>
              <m:t>I</m:t>
            </m:r>
            <m:ctrlPr>
              <w:rPr>
                <w:rFonts w:ascii="Cambria Math" w:hAnsi="Cambria Math"/>
                <w:b/>
                <w:bCs/>
                <w:i/>
              </w:rPr>
            </m:ctrlPr>
          </m:e>
          <m:sub>
            <m:r>
              <m:rPr>
                <m:nor/>
                <m:sty m:val="b"/>
              </m:rPr>
              <w:rPr>
                <w:b/>
                <w:bCs/>
              </w:rPr>
              <m:t>TBS</m:t>
            </m:r>
            <m:ctrlPr>
              <w:rPr>
                <w:rFonts w:ascii="Cambria Math" w:hAnsi="Cambria Math"/>
                <w:b/>
                <w:bCs/>
              </w:rPr>
            </m:ctrlPr>
          </m:sub>
        </m:sSub>
      </m:oMath>
      <w:r>
        <w:rPr>
          <w:rFonts w:eastAsiaTheme="minorEastAsia"/>
          <w:b/>
          <w:bCs/>
          <w:lang w:eastAsia="zh-CN"/>
        </w:rPr>
        <w:t xml:space="preserve"> 0-13 in Table 16.4.1.5.1-1 in TS 36.213 and </w:t>
      </w:r>
      <w:r>
        <w:rPr>
          <w:b/>
          <w:bCs/>
        </w:rPr>
        <w:t xml:space="preserve">the legacy deployment-modes (“in-band,” “stand-alone” and “guard-band”) </w:t>
      </w:r>
      <w:r>
        <w:rPr>
          <w:rFonts w:eastAsiaTheme="minorEastAsia"/>
          <w:b/>
          <w:bCs/>
          <w:lang w:eastAsia="zh-CN"/>
        </w:rPr>
        <w:t>are supported for DL SPS for R20 NB IoT NTN</w:t>
      </w:r>
      <w:r>
        <w:rPr>
          <w:b/>
          <w:bCs/>
          <w:lang w:val="en-US"/>
        </w:rPr>
        <w:t>.</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support proposal 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w:t>
            </w:r>
            <w:r>
              <w:rPr>
                <w:rFonts w:hint="eastAsia" w:eastAsiaTheme="minorEastAsia"/>
                <w:lang w:val="en-US" w:eastAsia="zh-CN"/>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I take it this proposal simply means no new TBS is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It should be based on the requirement from SA4, no additional limitation from RAN1 side.</w:t>
            </w:r>
          </w:p>
          <w:p>
            <w:pPr>
              <w:rPr>
                <w:rFonts w:eastAsiaTheme="minorEastAsia"/>
                <w:lang w:val="en-US" w:eastAsia="zh-CN"/>
              </w:rPr>
            </w:pPr>
            <w:r>
              <w:rPr>
                <w:rFonts w:hint="eastAsia" w:eastAsiaTheme="minorEastAsia"/>
                <w:color w:val="FF0000"/>
                <w:lang w:val="en-US" w:eastAsia="zh-CN"/>
              </w:rPr>
              <w:t>F</w:t>
            </w:r>
            <w:r>
              <w:rPr>
                <w:rFonts w:eastAsiaTheme="minorEastAsia"/>
                <w:color w:val="FF0000"/>
                <w:lang w:val="en-US" w:eastAsia="zh-CN"/>
              </w:rPr>
              <w:t xml:space="preserve">L: </w:t>
            </w:r>
            <w:r>
              <w:rPr>
                <w:rFonts w:hint="eastAsia" w:eastAsiaTheme="minorEastAsia"/>
                <w:color w:val="FF0000"/>
                <w:lang w:val="en-US" w:eastAsia="zh-CN"/>
              </w:rPr>
              <w:t>there</w:t>
            </w:r>
            <w:r>
              <w:rPr>
                <w:rFonts w:eastAsiaTheme="minorEastAsia"/>
                <w:color w:val="FF0000"/>
                <w:lang w:val="en-US" w:eastAsia="zh-CN"/>
              </w:rPr>
              <w:t xml:space="preserve"> is no intention to introduce any limitation, this proposal just rules out the entries for 16QAM which is not considered in 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Nokia2</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think it can be based on network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rPr>
                <w:rFonts w:eastAsiaTheme="minorEastAsia"/>
                <w:lang w:val="en-US" w:eastAsia="zh-CN"/>
              </w:rPr>
            </w:pPr>
            <w:r>
              <w:rPr>
                <w:rFonts w:hint="eastAsia" w:eastAsiaTheme="minorEastAsia"/>
                <w:lang w:val="en-US" w:eastAsia="zh-CN"/>
              </w:rPr>
              <w:t>F</w:t>
            </w:r>
            <w:r>
              <w:rPr>
                <w:rFonts w:eastAsiaTheme="minorEastAsia"/>
                <w:lang w:val="en-US" w:eastAsia="zh-CN"/>
              </w:rPr>
              <w:t>L: further inputs are welcome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bl>
    <w:p>
      <w:pPr>
        <w:pStyle w:val="50"/>
        <w:ind w:left="840"/>
        <w:rPr>
          <w:rFonts w:eastAsiaTheme="minorEastAsia"/>
          <w:sz w:val="20"/>
          <w:szCs w:val="20"/>
          <w:lang w:val="en-US" w:eastAsia="zh-CN"/>
        </w:rPr>
      </w:pPr>
    </w:p>
    <w:p>
      <w:pPr>
        <w:pStyle w:val="4"/>
        <w:rPr>
          <w:rFonts w:ascii="Arial" w:hAnsi="Arial" w:cs="Arial"/>
        </w:rPr>
      </w:pPr>
      <w:r>
        <w:rPr>
          <w:rFonts w:ascii="Arial" w:hAnsi="Arial" w:cs="Arial"/>
        </w:rPr>
        <w:t xml:space="preserve">Periodicity and offset </w:t>
      </w:r>
    </w:p>
    <w:p>
      <w:pPr>
        <w:pStyle w:val="248"/>
        <w:ind w:left="0" w:firstLine="0"/>
        <w:rPr>
          <w:b/>
          <w:bCs/>
          <w:u w:val="single"/>
        </w:rPr>
      </w:pPr>
      <w:bookmarkStart w:id="10" w:name="_Hlk221090588"/>
      <w:r>
        <w:rPr>
          <w:b/>
          <w:bCs/>
          <w:u w:val="single"/>
        </w:rPr>
        <w:t>Periodicity and offset</w:t>
      </w:r>
      <w:bookmarkEnd w:id="10"/>
      <w:r>
        <w:rPr>
          <w:b/>
          <w:bCs/>
          <w:u w:val="single"/>
        </w:rPr>
        <w:t xml:space="preserve"> </w:t>
      </w:r>
    </w:p>
    <w:p>
      <w:pPr>
        <w:pStyle w:val="248"/>
        <w:ind w:left="0" w:firstLine="0"/>
        <w:rPr>
          <w:b/>
          <w:bCs/>
          <w:u w:val="single"/>
          <w:lang w:val="en-US"/>
        </w:rPr>
      </w:pPr>
      <w:r>
        <w:rPr>
          <w:rFonts w:eastAsiaTheme="minorEastAsia"/>
          <w:lang w:eastAsia="zh-CN"/>
        </w:rPr>
        <w:t xml:space="preserve">It is observed [1] that the periodicity of legacy UL SPS BSR only is not feasible for SPS for voice. </w:t>
      </w:r>
      <w:r>
        <w:rPr>
          <w:rFonts w:eastAsiaTheme="minorEastAsia"/>
          <w:lang w:val="en-US" w:eastAsia="zh-CN"/>
        </w:rPr>
        <w:t xml:space="preserve">80 ms, 160 ms, and 320 ms bundling time are widely used in SA4 discussion and simulation, and thus can be considered as baseline for SPS periodicity [13]. </w:t>
      </w:r>
    </w:p>
    <w:tbl>
      <w:tblPr>
        <w:tblStyle w:val="36"/>
        <w:tblW w:w="9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7" w:hRule="atLeast"/>
        </w:trPr>
        <w:tc>
          <w:tcPr>
            <w:tcW w:w="9642" w:type="dxa"/>
          </w:tcPr>
          <w:p>
            <w:pPr>
              <w:pStyle w:val="239"/>
              <w:shd w:val="clear" w:color="auto" w:fill="E6E6E6"/>
              <w:rPr>
                <w:sz w:val="15"/>
                <w:szCs w:val="15"/>
              </w:rPr>
            </w:pPr>
            <w:r>
              <w:rPr>
                <w:sz w:val="15"/>
                <w:szCs w:val="15"/>
              </w:rPr>
              <w:t>SR-SPS-BSR-Config-NB-r15 ::= CHOICE {</w:t>
            </w:r>
          </w:p>
          <w:p>
            <w:pPr>
              <w:pStyle w:val="239"/>
              <w:shd w:val="clear" w:color="auto" w:fill="E6E6E6"/>
              <w:rPr>
                <w:sz w:val="15"/>
                <w:szCs w:val="15"/>
              </w:rPr>
            </w:pPr>
            <w:r>
              <w:rPr>
                <w:sz w:val="15"/>
                <w:szCs w:val="15"/>
              </w:rPr>
              <w:tab/>
            </w:r>
            <w:r>
              <w:rPr>
                <w:sz w:val="15"/>
                <w:szCs w:val="15"/>
              </w:rPr>
              <w:t>release</w:t>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NULL,</w:t>
            </w:r>
          </w:p>
          <w:p>
            <w:pPr>
              <w:pStyle w:val="239"/>
              <w:shd w:val="clear" w:color="auto" w:fill="E6E6E6"/>
              <w:rPr>
                <w:sz w:val="15"/>
                <w:szCs w:val="15"/>
              </w:rPr>
            </w:pPr>
            <w:r>
              <w:rPr>
                <w:sz w:val="15"/>
                <w:szCs w:val="15"/>
              </w:rPr>
              <w:tab/>
            </w:r>
            <w:r>
              <w:rPr>
                <w:sz w:val="15"/>
                <w:szCs w:val="15"/>
              </w:rPr>
              <w:t>setup</w:t>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SEQUENCE {</w:t>
            </w:r>
          </w:p>
          <w:p>
            <w:pPr>
              <w:pStyle w:val="239"/>
              <w:shd w:val="clear" w:color="auto" w:fill="E6E6E6"/>
              <w:rPr>
                <w:sz w:val="15"/>
                <w:szCs w:val="15"/>
              </w:rPr>
            </w:pPr>
            <w:r>
              <w:rPr>
                <w:sz w:val="15"/>
                <w:szCs w:val="15"/>
              </w:rPr>
              <w:tab/>
            </w:r>
            <w:r>
              <w:rPr>
                <w:sz w:val="15"/>
                <w:szCs w:val="15"/>
              </w:rPr>
              <w:tab/>
            </w:r>
            <w:r>
              <w:rPr>
                <w:sz w:val="15"/>
                <w:szCs w:val="15"/>
              </w:rPr>
              <w:t>semiPersistSchedC-RNTI-r15</w:t>
            </w:r>
            <w:r>
              <w:rPr>
                <w:sz w:val="15"/>
                <w:szCs w:val="15"/>
              </w:rPr>
              <w:tab/>
            </w:r>
            <w:r>
              <w:rPr>
                <w:sz w:val="15"/>
                <w:szCs w:val="15"/>
              </w:rPr>
              <w:tab/>
            </w:r>
            <w:r>
              <w:rPr>
                <w:sz w:val="15"/>
                <w:szCs w:val="15"/>
              </w:rPr>
              <w:tab/>
            </w:r>
            <w:r>
              <w:rPr>
                <w:sz w:val="15"/>
                <w:szCs w:val="15"/>
              </w:rPr>
              <w:t>C-RNTI,</w:t>
            </w:r>
          </w:p>
          <w:p>
            <w:pPr>
              <w:pStyle w:val="239"/>
              <w:shd w:val="clear" w:color="auto" w:fill="E6E6E6"/>
              <w:rPr>
                <w:sz w:val="15"/>
                <w:szCs w:val="15"/>
              </w:rPr>
            </w:pPr>
            <w:r>
              <w:rPr>
                <w:sz w:val="15"/>
                <w:szCs w:val="15"/>
              </w:rPr>
              <w:tab/>
            </w:r>
            <w:r>
              <w:rPr>
                <w:sz w:val="15"/>
                <w:szCs w:val="15"/>
              </w:rPr>
              <w:tab/>
            </w:r>
            <w:r>
              <w:rPr>
                <w:sz w:val="15"/>
                <w:szCs w:val="15"/>
              </w:rPr>
              <w:t>semiPersistSchedIntervalUL-r15</w:t>
            </w:r>
            <w:r>
              <w:rPr>
                <w:sz w:val="15"/>
                <w:szCs w:val="15"/>
              </w:rPr>
              <w:tab/>
            </w:r>
            <w:r>
              <w:rPr>
                <w:sz w:val="15"/>
                <w:szCs w:val="15"/>
              </w:rPr>
              <w:tab/>
            </w:r>
            <w:r>
              <w:rPr>
                <w:sz w:val="15"/>
                <w:szCs w:val="15"/>
              </w:rPr>
              <w:t>ENUMERATED {sf128, sf256, sf512, sf1024,</w:t>
            </w:r>
          </w:p>
          <w:p>
            <w:pPr>
              <w:pStyle w:val="239"/>
              <w:shd w:val="clear" w:color="auto" w:fill="E6E6E6"/>
              <w:rPr>
                <w:sz w:val="15"/>
                <w:szCs w:val="15"/>
              </w:rPr>
            </w:pP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sf1280, sf2048, sf2560, sf5120}</w:t>
            </w:r>
          </w:p>
          <w:p>
            <w:pPr>
              <w:pStyle w:val="239"/>
              <w:shd w:val="clear" w:color="auto" w:fill="E6E6E6"/>
              <w:rPr>
                <w:sz w:val="15"/>
                <w:szCs w:val="15"/>
              </w:rPr>
            </w:pPr>
            <w:r>
              <w:rPr>
                <w:sz w:val="15"/>
                <w:szCs w:val="15"/>
              </w:rPr>
              <w:tab/>
            </w:r>
            <w:r>
              <w:rPr>
                <w:sz w:val="15"/>
                <w:szCs w:val="15"/>
              </w:rPr>
              <w:t>}</w:t>
            </w:r>
          </w:p>
          <w:p>
            <w:pPr>
              <w:pStyle w:val="239"/>
              <w:shd w:val="clear" w:color="auto" w:fill="E6E6E6"/>
              <w:rPr>
                <w:sz w:val="15"/>
                <w:szCs w:val="15"/>
              </w:rPr>
            </w:pPr>
            <w:r>
              <w:rPr>
                <w:sz w:val="15"/>
                <w:szCs w:val="15"/>
              </w:rPr>
              <w:t>}</w:t>
            </w:r>
          </w:p>
        </w:tc>
      </w:tr>
    </w:tbl>
    <w:p>
      <w:pPr>
        <w:spacing w:before="120" w:after="120" w:line="240" w:lineRule="atLeast"/>
        <w:rPr>
          <w:rFonts w:eastAsiaTheme="minorEastAsia"/>
          <w:lang w:val="en-US" w:eastAsia="zh-CN"/>
        </w:rPr>
      </w:pPr>
      <w:r>
        <w:rPr>
          <w:rFonts w:eastAsiaTheme="minorEastAsia"/>
          <w:lang w:val="en-US" w:eastAsia="zh-CN"/>
        </w:rPr>
        <w:t>R</w:t>
      </w:r>
      <w:r>
        <w:rPr>
          <w:rFonts w:hint="eastAsia" w:eastAsiaTheme="minorEastAsia"/>
          <w:lang w:val="en-US" w:eastAsia="zh-CN"/>
        </w:rPr>
        <w:t>e</w:t>
      </w:r>
      <w:r>
        <w:rPr>
          <w:rFonts w:eastAsiaTheme="minorEastAsia"/>
          <w:lang w:val="en-US" w:eastAsia="zh-CN"/>
        </w:rPr>
        <w:t xml:space="preserve">garding the value of SPS periodicity, </w:t>
      </w:r>
    </w:p>
    <w:p>
      <w:pPr>
        <w:pStyle w:val="50"/>
        <w:numPr>
          <w:ilvl w:val="0"/>
          <w:numId w:val="52"/>
        </w:numPr>
        <w:spacing w:before="120" w:after="120" w:line="240" w:lineRule="atLeast"/>
        <w:rPr>
          <w:rFonts w:eastAsiaTheme="minorEastAsia"/>
          <w:sz w:val="20"/>
          <w:szCs w:val="20"/>
          <w:lang w:val="en-US" w:eastAsia="zh-CN"/>
        </w:rPr>
      </w:pPr>
      <w:r>
        <w:rPr>
          <w:rFonts w:eastAsiaTheme="minorEastAsia"/>
          <w:sz w:val="20"/>
          <w:szCs w:val="20"/>
          <w:lang w:val="en-US" w:eastAsia="zh-CN"/>
        </w:rPr>
        <w:t>[1], [7], [13] propose to consider</w:t>
      </w:r>
      <w:bookmarkStart w:id="11" w:name="_Hlk220942900"/>
      <w:r>
        <w:rPr>
          <w:rFonts w:eastAsiaTheme="minorEastAsia"/>
          <w:sz w:val="20"/>
          <w:szCs w:val="20"/>
          <w:lang w:val="en-US" w:eastAsia="zh-CN"/>
        </w:rPr>
        <w:t xml:space="preserve"> SPS bundling periods 80 ms, 160 ms, and 320 ms for SPS configuration as baseline</w:t>
      </w:r>
      <w:bookmarkEnd w:id="11"/>
      <w:r>
        <w:rPr>
          <w:rFonts w:eastAsiaTheme="minorEastAsia"/>
          <w:sz w:val="20"/>
          <w:szCs w:val="20"/>
          <w:lang w:val="en-US" w:eastAsia="zh-CN"/>
        </w:rPr>
        <w:t>, [3] proposed to adopt the SA4’s model in S4-252133 as baseline for RAN1 study.</w:t>
      </w:r>
    </w:p>
    <w:p>
      <w:pPr>
        <w:pStyle w:val="50"/>
        <w:numPr>
          <w:ilvl w:val="0"/>
          <w:numId w:val="52"/>
        </w:numPr>
        <w:spacing w:before="120" w:after="120" w:line="240" w:lineRule="atLeast"/>
        <w:rPr>
          <w:rFonts w:eastAsiaTheme="minorEastAsia"/>
          <w:sz w:val="20"/>
          <w:szCs w:val="20"/>
          <w:lang w:val="en-US" w:eastAsia="zh-CN"/>
        </w:rPr>
      </w:pPr>
      <w:r>
        <w:rPr>
          <w:rFonts w:eastAsiaTheme="minorEastAsia"/>
          <w:sz w:val="20"/>
          <w:szCs w:val="20"/>
          <w:lang w:val="en-US" w:eastAsia="zh-CN"/>
        </w:rPr>
        <w:t>[5] prefer values that is divisible by 10240ms, but the value of SPS periodicity should be mainly up to the decision of other working groups, e.g., RAN2 or SA4.</w:t>
      </w:r>
    </w:p>
    <w:p>
      <w:pPr>
        <w:spacing w:before="120" w:after="120" w:line="240" w:lineRule="atLeast"/>
        <w:rPr>
          <w:rFonts w:eastAsiaTheme="minorEastAsia"/>
          <w:lang w:val="en-US" w:eastAsia="zh-CN"/>
        </w:rPr>
      </w:pPr>
      <w:r>
        <w:rPr>
          <w:rFonts w:eastAsiaTheme="minorEastAsia"/>
          <w:lang w:val="en-US" w:eastAsia="zh-CN"/>
        </w:rPr>
        <w:t xml:space="preserve">Regarding how to provide periodicity of SPS and offset, </w:t>
      </w:r>
    </w:p>
    <w:p>
      <w:pPr>
        <w:pStyle w:val="50"/>
        <w:numPr>
          <w:ilvl w:val="0"/>
          <w:numId w:val="51"/>
        </w:numPr>
        <w:spacing w:before="120" w:after="120" w:line="240" w:lineRule="atLeast"/>
        <w:rPr>
          <w:rFonts w:ascii="Times New Roman" w:hAnsi="Times New Roman" w:cs="Times New Roman" w:eastAsiaTheme="minorEastAsia"/>
          <w:sz w:val="20"/>
          <w:szCs w:val="20"/>
          <w:lang w:val="en-US" w:eastAsia="zh-CN"/>
        </w:rPr>
      </w:pPr>
      <w:r>
        <w:rPr>
          <w:rFonts w:eastAsiaTheme="minorEastAsia"/>
          <w:sz w:val="20"/>
          <w:szCs w:val="20"/>
          <w:lang w:val="en-US" w:eastAsia="zh-CN"/>
        </w:rPr>
        <w:t>By RRC</w:t>
      </w:r>
    </w:p>
    <w:p>
      <w:pPr>
        <w:pStyle w:val="50"/>
        <w:numPr>
          <w:ilvl w:val="1"/>
          <w:numId w:val="51"/>
        </w:numPr>
        <w:spacing w:before="120" w:after="120" w:line="240" w:lineRule="atLeast"/>
        <w:rPr>
          <w:rFonts w:ascii="Times New Roman" w:hAnsi="Times New Roman" w:cs="Times New Roman" w:eastAsiaTheme="minorEastAsia"/>
          <w:sz w:val="20"/>
          <w:szCs w:val="20"/>
          <w:lang w:val="en-US" w:eastAsia="zh-CN"/>
        </w:rPr>
      </w:pPr>
      <w:r>
        <w:rPr>
          <w:rFonts w:eastAsiaTheme="minorEastAsia"/>
          <w:sz w:val="20"/>
          <w:szCs w:val="20"/>
          <w:lang w:val="en-US" w:eastAsia="zh-CN"/>
        </w:rPr>
        <w:t xml:space="preserve">[7], </w:t>
      </w:r>
      <w:r>
        <w:rPr>
          <w:rFonts w:ascii="Times New Roman" w:hAnsi="Times New Roman" w:cs="Times New Roman" w:eastAsiaTheme="minorEastAsia"/>
          <w:sz w:val="20"/>
          <w:szCs w:val="20"/>
          <w:lang w:val="en-US" w:eastAsia="zh-CN"/>
        </w:rPr>
        <w:t>[9],</w:t>
      </w:r>
      <w:r>
        <w:rPr>
          <w:rFonts w:eastAsiaTheme="minorEastAsia"/>
          <w:lang w:val="en-US" w:eastAsia="zh-CN"/>
        </w:rPr>
        <w:t>[10],</w:t>
      </w:r>
      <w:r>
        <w:rPr>
          <w:rFonts w:ascii="Times New Roman" w:hAnsi="Times New Roman" w:cs="Times New Roman" w:eastAsiaTheme="minorEastAsia"/>
          <w:sz w:val="20"/>
          <w:szCs w:val="20"/>
          <w:lang w:val="en-US" w:eastAsia="zh-CN"/>
        </w:rPr>
        <w:t>[13] discussed that periodicity of SPS can be provided by RRC</w:t>
      </w:r>
    </w:p>
    <w:p>
      <w:pPr>
        <w:pStyle w:val="50"/>
        <w:numPr>
          <w:ilvl w:val="1"/>
          <w:numId w:val="51"/>
        </w:numPr>
        <w:spacing w:before="120" w:after="120" w:line="240" w:lineRule="atLeast"/>
        <w:rPr>
          <w:rFonts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w:t>
      </w:r>
      <w:r>
        <w:rPr>
          <w:rFonts w:ascii="Times New Roman" w:hAnsi="Times New Roman" w:cs="Times New Roman" w:eastAsiaTheme="minorEastAsia"/>
          <w:sz w:val="20"/>
          <w:szCs w:val="20"/>
          <w:lang w:val="en-US" w:eastAsia="zh-CN"/>
        </w:rPr>
        <w:t>18] proposed that offset and periodicity for UL/DL SPS are RRC configured</w:t>
      </w:r>
    </w:p>
    <w:p>
      <w:pPr>
        <w:spacing w:before="120" w:after="120" w:line="240" w:lineRule="atLeast"/>
        <w:rPr>
          <w:rFonts w:eastAsiaTheme="minorEastAsia"/>
          <w:lang w:val="en-US" w:eastAsia="zh-CN"/>
        </w:rPr>
      </w:pPr>
      <w:r>
        <w:rPr>
          <w:rFonts w:eastAsiaTheme="minorEastAsia"/>
          <w:lang w:val="en-US" w:eastAsia="zh-CN"/>
        </w:rPr>
        <w:t>Regarding the alignment of SPS periodicity for DL and UL</w:t>
      </w:r>
    </w:p>
    <w:p>
      <w:pPr>
        <w:pStyle w:val="50"/>
        <w:numPr>
          <w:ilvl w:val="0"/>
          <w:numId w:val="51"/>
        </w:numPr>
        <w:spacing w:before="120" w:after="120" w:line="240" w:lineRule="atLeast"/>
        <w:rPr>
          <w:rFonts w:eastAsiaTheme="minorEastAsia"/>
          <w:sz w:val="20"/>
          <w:szCs w:val="20"/>
          <w:lang w:val="en-US" w:eastAsia="zh-CN"/>
        </w:rPr>
      </w:pPr>
      <w:r>
        <w:rPr>
          <w:rFonts w:eastAsiaTheme="minorEastAsia"/>
          <w:sz w:val="20"/>
          <w:szCs w:val="20"/>
          <w:lang w:val="en-US" w:eastAsia="zh-CN"/>
        </w:rPr>
        <w:t>DL SPS periodicity and UL SPS periodicity may be different or same</w:t>
      </w:r>
    </w:p>
    <w:p>
      <w:pPr>
        <w:pStyle w:val="50"/>
        <w:numPr>
          <w:ilvl w:val="1"/>
          <w:numId w:val="51"/>
        </w:numPr>
        <w:spacing w:before="120" w:after="120" w:line="240" w:lineRule="atLeast"/>
        <w:rPr>
          <w:rFonts w:eastAsiaTheme="minorEastAsia"/>
          <w:sz w:val="20"/>
          <w:szCs w:val="20"/>
          <w:lang w:val="en-US" w:eastAsia="zh-CN"/>
        </w:rPr>
      </w:pPr>
      <w:r>
        <w:rPr>
          <w:rFonts w:eastAsiaTheme="minorEastAsia"/>
          <w:sz w:val="20"/>
          <w:szCs w:val="20"/>
          <w:lang w:val="en-US" w:eastAsia="zh-CN"/>
        </w:rPr>
        <w:t>[3] both should UL and DL ideally match the voice frame bundling periods, they do not strictly have to be identical. Since DL and UL link qualities and delay requirements may differ in GSO scenarios.</w:t>
      </w:r>
    </w:p>
    <w:p>
      <w:pPr>
        <w:pStyle w:val="50"/>
        <w:numPr>
          <w:ilvl w:val="0"/>
          <w:numId w:val="51"/>
        </w:numPr>
        <w:spacing w:before="120" w:after="120" w:line="240" w:lineRule="atLeast"/>
        <w:rPr>
          <w:rFonts w:eastAsiaTheme="minorEastAsia"/>
          <w:sz w:val="20"/>
          <w:szCs w:val="20"/>
          <w:lang w:val="en-US" w:eastAsia="zh-CN"/>
        </w:rPr>
      </w:pPr>
      <w:r>
        <w:rPr>
          <w:rFonts w:eastAsiaTheme="minorEastAsia"/>
          <w:b/>
          <w:bCs/>
          <w:sz w:val="20"/>
          <w:szCs w:val="20"/>
          <w:lang w:val="en-US" w:eastAsia="zh-CN"/>
        </w:rPr>
        <w:t>Meanwhile,</w:t>
      </w:r>
      <w:r>
        <w:rPr>
          <w:rFonts w:eastAsiaTheme="minorEastAsia"/>
          <w:sz w:val="20"/>
          <w:szCs w:val="20"/>
          <w:lang w:val="en-US" w:eastAsia="zh-CN"/>
        </w:rPr>
        <w:t xml:space="preserve"> </w:t>
      </w:r>
      <w:r>
        <w:rPr>
          <w:rFonts w:hint="eastAsia" w:eastAsiaTheme="minorEastAsia"/>
          <w:sz w:val="20"/>
          <w:szCs w:val="20"/>
          <w:lang w:val="en-US" w:eastAsia="zh-CN"/>
        </w:rPr>
        <w:t>[</w:t>
      </w:r>
      <w:r>
        <w:rPr>
          <w:rFonts w:eastAsiaTheme="minorEastAsia"/>
          <w:sz w:val="20"/>
          <w:szCs w:val="20"/>
          <w:lang w:val="en-US" w:eastAsia="zh-CN"/>
        </w:rPr>
        <w:t>12] indicated that the periodicity for the UL SPS and DL SPS should be the same</w:t>
      </w:r>
    </w:p>
    <w:p>
      <w:pPr>
        <w:pStyle w:val="50"/>
        <w:spacing w:before="120" w:after="120" w:line="240" w:lineRule="atLeast"/>
        <w:ind w:left="420"/>
        <w:rPr>
          <w:rFonts w:eastAsiaTheme="minorEastAsia"/>
          <w:b/>
          <w:bCs/>
          <w:sz w:val="20"/>
          <w:szCs w:val="21"/>
          <w:lang w:val="en-US" w:eastAsia="zh-CN"/>
        </w:rPr>
      </w:pPr>
      <w:r>
        <w:rPr>
          <w:rFonts w:hint="eastAsia" w:eastAsiaTheme="minorEastAsia"/>
          <w:b/>
          <w:bCs/>
          <w:sz w:val="20"/>
          <w:szCs w:val="21"/>
          <w:lang w:val="en-US" w:eastAsia="zh-CN"/>
        </w:rPr>
        <w:t>F</w:t>
      </w:r>
      <w:r>
        <w:rPr>
          <w:rFonts w:eastAsiaTheme="minorEastAsia"/>
          <w:b/>
          <w:bCs/>
          <w:sz w:val="20"/>
          <w:szCs w:val="21"/>
          <w:lang w:val="en-US" w:eastAsia="zh-CN"/>
        </w:rPr>
        <w:t>L view: as the periodicity is configured by RRC, whether same or different periodicities should be guaranteed can be up to NW</w:t>
      </w:r>
      <w:r>
        <w:rPr>
          <w:rFonts w:hint="eastAsia" w:eastAsiaTheme="minorEastAsia"/>
          <w:b/>
          <w:bCs/>
          <w:sz w:val="20"/>
          <w:szCs w:val="21"/>
          <w:lang w:val="en-US" w:eastAsia="zh-CN"/>
        </w:rPr>
        <w:t>.</w:t>
      </w:r>
    </w:p>
    <w:p>
      <w:pPr>
        <w:spacing w:before="120" w:after="120" w:line="240" w:lineRule="atLeast"/>
        <w:rPr>
          <w:rFonts w:eastAsiaTheme="minorEastAsia"/>
          <w:b/>
          <w:bCs/>
          <w:lang w:val="en-US" w:eastAsia="zh-CN"/>
        </w:rPr>
      </w:pPr>
    </w:p>
    <w:p>
      <w:pPr>
        <w:pStyle w:val="5"/>
        <w:rPr>
          <w:rFonts w:ascii="Arial Unicode MS" w:hAnsi="Arial Unicode MS" w:eastAsia="Arial Unicode MS" w:cs="Arial Unicode MS"/>
        </w:rPr>
      </w:pPr>
      <w:r>
        <w:rPr>
          <w:rFonts w:ascii="Arial" w:hAnsi="Arial" w:cs="Arial"/>
        </w:rPr>
        <w:t>[Closed]</w:t>
      </w:r>
      <w:r>
        <w:rPr>
          <w:rFonts w:ascii="Arial Unicode MS" w:hAnsi="Arial Unicode MS" w:eastAsia="Arial Unicode MS" w:cs="Arial Unicode MS"/>
        </w:rPr>
        <w:t>Proposal 6.2-2-v1</w:t>
      </w:r>
    </w:p>
    <w:p>
      <w:pPr>
        <w:rPr>
          <w:b/>
          <w:bCs/>
          <w:lang w:val="en-US"/>
        </w:rPr>
      </w:pPr>
      <w:r>
        <w:rPr>
          <w:b/>
          <w:bCs/>
          <w:highlight w:val="yellow"/>
          <w:lang w:val="en-US"/>
        </w:rPr>
        <w:t>[M]</w:t>
      </w:r>
      <w:r>
        <w:rPr>
          <w:b/>
          <w:bCs/>
          <w:lang w:val="en-US"/>
        </w:rPr>
        <w:t xml:space="preserve"> Proposal 6.2-2: The periodicity for SPS for R20 NB IoT NTN is configured by RRC.</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rPr>
                <w:rFonts w:eastAsiaTheme="minorEastAsia"/>
                <w:lang w:val="en-US" w:eastAsia="zh-CN"/>
              </w:rPr>
            </w:pPr>
            <w:r>
              <w:rPr>
                <w:rFonts w:eastAsiaTheme="minorEastAsia"/>
                <w:lang w:val="en-US" w:eastAsia="zh-CN"/>
              </w:rPr>
              <w:t>FL: This proposal is merged to Proposal 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bl>
    <w:p>
      <w:pPr>
        <w:rPr>
          <w:b/>
          <w:bCs/>
          <w:lang w:val="en-US"/>
        </w:rPr>
      </w:pPr>
    </w:p>
    <w:p>
      <w:pPr>
        <w:rPr>
          <w:lang w:val="en-US"/>
        </w:rPr>
      </w:pPr>
    </w:p>
    <w:p>
      <w:pPr>
        <w:rPr>
          <w:b/>
          <w:bCs/>
          <w:strike/>
          <w:lang w:val="en-US"/>
        </w:rPr>
      </w:pPr>
      <w:r>
        <w:rPr>
          <w:b/>
          <w:bCs/>
          <w:strike/>
          <w:highlight w:val="yellow"/>
          <w:lang w:val="en-US"/>
        </w:rPr>
        <w:t>[M]</w:t>
      </w:r>
      <w:r>
        <w:rPr>
          <w:b/>
          <w:bCs/>
          <w:strike/>
          <w:lang w:val="en-US"/>
        </w:rPr>
        <w:t xml:space="preserve"> Proposal 6.2-2: The candidate values for SPS periodicity for SPS for R20 NB IoT NTN include: 80ms, 160ms, 320ms.</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See comment</w:t>
            </w:r>
          </w:p>
        </w:tc>
        <w:tc>
          <w:tcPr>
            <w:tcW w:w="6780" w:type="dxa"/>
          </w:tcPr>
          <w:p>
            <w:pPr>
              <w:rPr>
                <w:rFonts w:eastAsiaTheme="minorEastAsia"/>
                <w:lang w:val="en-US" w:eastAsia="zh-CN"/>
              </w:rPr>
            </w:pPr>
            <w:r>
              <w:rPr>
                <w:rFonts w:eastAsiaTheme="minorEastAsia"/>
                <w:lang w:val="en-US" w:eastAsia="zh-CN"/>
              </w:rPr>
              <w:t xml:space="preserve">We should not overlap discussions/decisions happening in other WGs, to our knowledge 80 ms and 160 ms are more stable in ongoing discussions taking place in SA4. In our view, we should wait for SA4 to finalize their discussions around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F</w:t>
            </w:r>
            <w:r>
              <w:rPr>
                <w:rFonts w:hint="eastAsia" w:eastAsiaTheme="minorEastAsia"/>
                <w:lang w:val="en-US" w:eastAsia="zh-CN"/>
              </w:rPr>
              <w:t xml:space="preserve">rom RAN1 </w:t>
            </w:r>
            <w:r>
              <w:rPr>
                <w:rFonts w:eastAsiaTheme="minorEastAsia"/>
                <w:lang w:val="en-US" w:eastAsia="zh-CN"/>
              </w:rPr>
              <w:t>perspective</w:t>
            </w:r>
            <w:r>
              <w:rPr>
                <w:rFonts w:hint="eastAsia" w:eastAsiaTheme="minorEastAsia"/>
                <w:lang w:val="en-US" w:eastAsia="zh-CN"/>
              </w:rPr>
              <w:t>, 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I don’t see how we can support the required bundling time with other SPS periodicities and hence this proposal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Generally it is fine. But it should be based on discussion from SA4 requirements.</w:t>
            </w:r>
          </w:p>
        </w:tc>
      </w:tr>
    </w:tbl>
    <w:p>
      <w:pPr>
        <w:pStyle w:val="248"/>
        <w:ind w:left="0" w:firstLine="0"/>
        <w:rPr>
          <w:b/>
          <w:bCs/>
          <w:u w:val="single"/>
        </w:rPr>
      </w:pPr>
    </w:p>
    <w:p>
      <w:pPr>
        <w:pStyle w:val="4"/>
        <w:rPr>
          <w:rFonts w:ascii="Arial" w:hAnsi="Arial" w:cs="Arial"/>
        </w:rPr>
      </w:pPr>
      <w:r>
        <w:rPr>
          <w:rFonts w:ascii="Arial" w:hAnsi="Arial" w:cs="Arial"/>
        </w:rPr>
        <w:t>Repetition times</w:t>
      </w:r>
    </w:p>
    <w:p>
      <w:pPr>
        <w:pStyle w:val="248"/>
        <w:ind w:left="0" w:firstLine="0"/>
        <w:rPr>
          <w:b/>
          <w:bCs/>
          <w:u w:val="single"/>
        </w:rPr>
      </w:pPr>
      <w:r>
        <w:rPr>
          <w:b/>
          <w:bCs/>
          <w:u w:val="single"/>
        </w:rPr>
        <w:t>Repetition times</w:t>
      </w:r>
    </w:p>
    <w:p>
      <w:pPr>
        <w:spacing w:before="120" w:after="120" w:line="240" w:lineRule="atLeast"/>
        <w:rPr>
          <w:rFonts w:eastAsiaTheme="minorEastAsia"/>
          <w:lang w:val="en-US" w:eastAsia="zh-CN"/>
        </w:rPr>
      </w:pPr>
      <w:r>
        <w:rPr>
          <w:rFonts w:eastAsiaTheme="minorEastAsia"/>
          <w:lang w:val="en-US" w:eastAsia="zh-CN"/>
        </w:rPr>
        <w:t>Companies [8][19] indicated that the repetition times may impact the performance of SPS for voice packets.</w:t>
      </w:r>
    </w:p>
    <w:p>
      <w:pPr>
        <w:spacing w:before="120" w:after="120" w:line="240" w:lineRule="atLeast"/>
        <w:rPr>
          <w:rFonts w:eastAsiaTheme="minorEastAsia"/>
          <w:lang w:val="en-US" w:eastAsia="zh-CN"/>
        </w:rPr>
      </w:pPr>
      <w:r>
        <w:rPr>
          <w:rFonts w:eastAsiaTheme="minorEastAsia"/>
          <w:lang w:val="en-US" w:eastAsia="zh-CN"/>
        </w:rPr>
        <w:t>The following proposals are proposed</w:t>
      </w:r>
    </w:p>
    <w:p>
      <w:pPr>
        <w:pStyle w:val="50"/>
        <w:numPr>
          <w:ilvl w:val="0"/>
          <w:numId w:val="51"/>
        </w:numPr>
        <w:spacing w:before="120" w:after="120" w:line="240" w:lineRule="atLeast"/>
        <w:rPr>
          <w:rFonts w:eastAsiaTheme="minorEastAsia"/>
          <w:sz w:val="20"/>
          <w:szCs w:val="20"/>
          <w:lang w:val="en-US" w:eastAsia="zh-CN"/>
        </w:rPr>
      </w:pPr>
      <w:r>
        <w:rPr>
          <w:rFonts w:eastAsiaTheme="minorEastAsia"/>
          <w:sz w:val="20"/>
          <w:szCs w:val="20"/>
          <w:lang w:val="en-US" w:eastAsia="zh-CN"/>
        </w:rPr>
        <w:t>[8] Compliance with DL and UL coverage requirements in SPS scheduling design</w:t>
      </w:r>
    </w:p>
    <w:p>
      <w:pPr>
        <w:pStyle w:val="50"/>
        <w:numPr>
          <w:ilvl w:val="0"/>
          <w:numId w:val="51"/>
        </w:numPr>
        <w:spacing w:before="120" w:after="120" w:line="240" w:lineRule="atLeast"/>
        <w:rPr>
          <w:rFonts w:eastAsiaTheme="minorEastAsia"/>
          <w:sz w:val="20"/>
          <w:szCs w:val="20"/>
          <w:lang w:val="en-US" w:eastAsia="zh-CN"/>
        </w:rPr>
      </w:pPr>
      <w:r>
        <w:rPr>
          <w:rFonts w:hint="eastAsia" w:eastAsiaTheme="minorEastAsia"/>
          <w:sz w:val="20"/>
          <w:szCs w:val="20"/>
          <w:lang w:val="en-US" w:eastAsia="zh-CN"/>
        </w:rPr>
        <w:t>[</w:t>
      </w:r>
      <w:r>
        <w:rPr>
          <w:rFonts w:eastAsiaTheme="minorEastAsia"/>
          <w:sz w:val="20"/>
          <w:szCs w:val="20"/>
          <w:lang w:val="en-US" w:eastAsia="zh-CN"/>
        </w:rPr>
        <w:t>19] Increase the maximum number of repetitions for SPS to 8 or 10</w:t>
      </w:r>
    </w:p>
    <w:p>
      <w:pPr>
        <w:pStyle w:val="50"/>
        <w:numPr>
          <w:ilvl w:val="1"/>
          <w:numId w:val="51"/>
        </w:numPr>
        <w:spacing w:before="120" w:after="120" w:line="240" w:lineRule="atLeast"/>
        <w:rPr>
          <w:rFonts w:eastAsiaTheme="minorEastAsia"/>
          <w:sz w:val="20"/>
          <w:szCs w:val="20"/>
          <w:lang w:val="en-US" w:eastAsia="zh-CN"/>
        </w:rPr>
      </w:pPr>
      <w:r>
        <w:rPr>
          <w:rFonts w:hint="eastAsia" w:eastAsiaTheme="minorEastAsia"/>
          <w:sz w:val="20"/>
          <w:szCs w:val="20"/>
          <w:lang w:val="en-US" w:eastAsia="zh-CN"/>
        </w:rPr>
        <w:t>[</w:t>
      </w:r>
      <w:r>
        <w:rPr>
          <w:rFonts w:eastAsiaTheme="minorEastAsia"/>
          <w:sz w:val="20"/>
          <w:szCs w:val="20"/>
          <w:lang w:val="en-US" w:eastAsia="zh-CN"/>
        </w:rPr>
        <w:t>19] considering the nature of low power and low antenna gain of IoT devices, the maximum number of repetitions of SPS should be increased</w:t>
      </w:r>
    </w:p>
    <w:p>
      <w:pPr>
        <w:pStyle w:val="50"/>
        <w:spacing w:before="120" w:after="120" w:line="240" w:lineRule="atLeast"/>
        <w:ind w:left="852"/>
        <w:rPr>
          <w:rFonts w:eastAsiaTheme="minorEastAsia"/>
          <w:b/>
          <w:bCs/>
          <w:sz w:val="20"/>
          <w:szCs w:val="20"/>
          <w:lang w:val="en-US" w:eastAsia="zh-CN"/>
        </w:rPr>
      </w:pPr>
      <w:r>
        <w:rPr>
          <w:rFonts w:eastAsiaTheme="minorEastAsia"/>
          <w:b/>
          <w:bCs/>
          <w:sz w:val="20"/>
          <w:szCs w:val="20"/>
          <w:lang w:val="en-US" w:eastAsia="zh-CN"/>
        </w:rPr>
        <w:t>FL View: For NPDSCH/NPUSCH transmissions, NB-IoT supports a predefined set of repetition numbers. FL assumes that SPS can reuse these legacy repetition numbers that are no smaller than 8 (e.g., 8, 16…etc) by default, subject to the restriction that the total NPDSCH/NPUSCH transmission duration (including repetitions and gaps) must fit within the corresponding SPS period.</w:t>
      </w:r>
    </w:p>
    <w:p>
      <w:pPr>
        <w:pStyle w:val="50"/>
        <w:numPr>
          <w:ilvl w:val="0"/>
          <w:numId w:val="51"/>
        </w:numPr>
        <w:spacing w:before="120" w:after="120" w:line="240" w:lineRule="atLeast"/>
        <w:rPr>
          <w:rFonts w:eastAsiaTheme="minorEastAsia"/>
          <w:sz w:val="20"/>
          <w:szCs w:val="20"/>
          <w:lang w:val="en-US" w:eastAsia="zh-CN"/>
        </w:rPr>
      </w:pPr>
      <w:r>
        <w:rPr>
          <w:rFonts w:eastAsiaTheme="minorEastAsia"/>
          <w:sz w:val="20"/>
          <w:szCs w:val="20"/>
          <w:lang w:val="en-US" w:eastAsia="zh-CN"/>
        </w:rPr>
        <w:t xml:space="preserve">[10] discussed that RRC signaling configures transmission interval, modulation and coding scheme, resource assignment and repetition number for UL and DL SPS transmission. </w:t>
      </w:r>
    </w:p>
    <w:p>
      <w:pPr>
        <w:spacing w:before="120" w:after="120" w:line="240" w:lineRule="atLeast"/>
        <w:rPr>
          <w:rFonts w:eastAsiaTheme="minorEastAsia"/>
          <w:lang w:val="sv-SE" w:eastAsia="zh-CN"/>
        </w:rPr>
      </w:pPr>
    </w:p>
    <w:p>
      <w:pPr>
        <w:pStyle w:val="5"/>
        <w:rPr>
          <w:rFonts w:ascii="Arial Unicode MS" w:hAnsi="Arial Unicode MS" w:eastAsia="Arial Unicode MS" w:cs="Arial Unicode MS"/>
        </w:rPr>
      </w:pPr>
      <w:r>
        <w:rPr>
          <w:rFonts w:ascii="Arial" w:hAnsi="Arial" w:cs="Arial"/>
        </w:rPr>
        <w:t>[Closed]</w:t>
      </w:r>
      <w:r>
        <w:rPr>
          <w:rFonts w:ascii="Arial Unicode MS" w:hAnsi="Arial Unicode MS" w:eastAsia="Arial Unicode MS" w:cs="Arial Unicode MS"/>
        </w:rPr>
        <w:t>Proposal 6.2-3</w:t>
      </w:r>
    </w:p>
    <w:p>
      <w:pPr>
        <w:spacing w:before="120" w:after="120" w:line="240" w:lineRule="atLeast"/>
        <w:rPr>
          <w:b/>
          <w:bCs/>
          <w:lang w:val="en-US"/>
        </w:rPr>
      </w:pPr>
      <w:r>
        <w:rPr>
          <w:b/>
          <w:bCs/>
          <w:lang w:val="en-US"/>
        </w:rPr>
        <w:t>[L] Proposal 6.2-3: Repetition number of NPUSCH or NPDSCH of a SPS for R20 NB IoT NTN is provided by RRC.</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See comment</w:t>
            </w:r>
          </w:p>
        </w:tc>
        <w:tc>
          <w:tcPr>
            <w:tcW w:w="6780" w:type="dxa"/>
          </w:tcPr>
          <w:p>
            <w:pPr>
              <w:rPr>
                <w:rFonts w:eastAsiaTheme="minorEastAsia"/>
                <w:lang w:val="en-US" w:eastAsia="zh-CN"/>
              </w:rPr>
            </w:pPr>
            <w:r>
              <w:rPr>
                <w:rFonts w:eastAsiaTheme="minorEastAsia"/>
                <w:lang w:val="en-US" w:eastAsia="zh-CN"/>
              </w:rPr>
              <w:t xml:space="preserve">At this point, DCI should also be considered to discuss Pros and Cons. More discussion is needed; We are not ready yet to agree on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This proposal can be revisited after other aspects are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This should be simplest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rPr>
                <w:rFonts w:eastAsiaTheme="minorEastAsia"/>
                <w:lang w:val="en-US" w:eastAsia="zh-CN"/>
              </w:rPr>
            </w:pPr>
            <w:r>
              <w:rPr>
                <w:rFonts w:eastAsiaTheme="minorEastAsia"/>
                <w:lang w:val="en-US" w:eastAsia="zh-CN"/>
              </w:rPr>
              <w:t>FL: This proposal is merged to Proposal 3.3-2</w:t>
            </w:r>
          </w:p>
        </w:tc>
      </w:tr>
    </w:tbl>
    <w:p>
      <w:pPr>
        <w:pStyle w:val="248"/>
        <w:ind w:left="0" w:firstLine="0"/>
        <w:rPr>
          <w:b/>
          <w:bCs/>
          <w:u w:val="single"/>
        </w:rPr>
      </w:pPr>
    </w:p>
    <w:p>
      <w:pPr>
        <w:pStyle w:val="4"/>
        <w:rPr>
          <w:rFonts w:ascii="Arial" w:hAnsi="Arial" w:cs="Arial"/>
        </w:rPr>
      </w:pPr>
      <w:r>
        <w:rPr>
          <w:rFonts w:ascii="Arial" w:hAnsi="Arial" w:cs="Arial"/>
        </w:rPr>
        <w:t>HARQ process</w:t>
      </w:r>
    </w:p>
    <w:p>
      <w:pPr>
        <w:pStyle w:val="248"/>
        <w:spacing w:before="120" w:after="120" w:line="240" w:lineRule="atLeast"/>
        <w:ind w:left="0" w:firstLine="0"/>
        <w:rPr>
          <w:b/>
          <w:bCs/>
          <w:u w:val="single"/>
        </w:rPr>
      </w:pPr>
      <w:bookmarkStart w:id="12" w:name="_Hlk221090638"/>
      <w:r>
        <w:rPr>
          <w:b/>
          <w:bCs/>
          <w:u w:val="single"/>
        </w:rPr>
        <w:t>HARQ process</w:t>
      </w:r>
    </w:p>
    <w:bookmarkEnd w:id="12"/>
    <w:p>
      <w:pPr>
        <w:pStyle w:val="248"/>
        <w:numPr>
          <w:ilvl w:val="0"/>
          <w:numId w:val="53"/>
        </w:numPr>
        <w:spacing w:before="120" w:after="120" w:line="240" w:lineRule="atLeast"/>
        <w:rPr>
          <w:rFonts w:eastAsiaTheme="minorEastAsia"/>
          <w:lang w:eastAsia="zh-CN"/>
        </w:rPr>
      </w:pPr>
      <w:r>
        <w:rPr>
          <w:rFonts w:eastAsiaTheme="minorEastAsia"/>
          <w:lang w:eastAsia="zh-CN"/>
        </w:rPr>
        <w:t xml:space="preserve">[12] Additional HARQ processes can be introduced for DL SPS and UL SPS. </w:t>
      </w:r>
    </w:p>
    <w:p>
      <w:pPr>
        <w:pStyle w:val="248"/>
        <w:numPr>
          <w:ilvl w:val="0"/>
          <w:numId w:val="53"/>
        </w:numPr>
        <w:spacing w:before="120" w:after="120" w:line="240" w:lineRule="atLeast"/>
        <w:rPr>
          <w:rFonts w:eastAsiaTheme="minorEastAsia"/>
          <w:lang w:eastAsia="zh-CN"/>
        </w:rPr>
      </w:pPr>
      <w:r>
        <w:rPr>
          <w:rFonts w:eastAsiaTheme="minorEastAsia"/>
          <w:lang w:eastAsia="zh-CN"/>
        </w:rPr>
        <w:t>[16] 1 HARQ process should be reserved for both UL and DL individually to support UL and DL SPS</w:t>
      </w:r>
    </w:p>
    <w:p>
      <w:pPr>
        <w:pStyle w:val="248"/>
        <w:numPr>
          <w:ilvl w:val="0"/>
          <w:numId w:val="53"/>
        </w:numPr>
        <w:spacing w:before="120" w:after="120" w:line="240" w:lineRule="atLeast"/>
        <w:rPr>
          <w:rFonts w:eastAsiaTheme="minorEastAsia"/>
          <w:lang w:eastAsia="zh-CN"/>
        </w:rPr>
      </w:pPr>
      <w:r>
        <w:rPr>
          <w:rFonts w:hint="eastAsia" w:eastAsiaTheme="minorEastAsia"/>
          <w:lang w:eastAsia="zh-CN"/>
        </w:rPr>
        <w:t>[</w:t>
      </w:r>
      <w:r>
        <w:rPr>
          <w:rFonts w:eastAsiaTheme="minorEastAsia"/>
          <w:lang w:eastAsia="zh-CN"/>
        </w:rPr>
        <w:t>6] DL/UL SPS is terminated when receiving a DG scheduling for the same HARQ process</w:t>
      </w:r>
    </w:p>
    <w:p>
      <w:pPr>
        <w:spacing w:before="120" w:after="120" w:line="240" w:lineRule="atLeast"/>
        <w:rPr>
          <w:rFonts w:eastAsiaTheme="minorEastAsia"/>
          <w:b/>
          <w:bCs/>
          <w:lang w:eastAsia="zh-CN"/>
        </w:rPr>
      </w:pPr>
      <w:r>
        <w:rPr>
          <w:rFonts w:hint="eastAsia" w:eastAsiaTheme="minorEastAsia"/>
          <w:b/>
          <w:bCs/>
          <w:lang w:eastAsia="zh-CN"/>
        </w:rPr>
        <w:t>F</w:t>
      </w:r>
      <w:r>
        <w:rPr>
          <w:rFonts w:eastAsiaTheme="minorEastAsia"/>
          <w:b/>
          <w:bCs/>
          <w:lang w:eastAsia="zh-CN"/>
        </w:rPr>
        <w:t xml:space="preserve">L view: the number of HARQ process for SPS may depend on the outcome </w:t>
      </w:r>
      <w:r>
        <w:rPr>
          <w:rFonts w:hint="eastAsia" w:eastAsiaTheme="minorEastAsia"/>
          <w:b/>
          <w:bCs/>
          <w:lang w:eastAsia="zh-CN"/>
        </w:rPr>
        <w:t>of</w:t>
      </w:r>
      <w:r>
        <w:rPr>
          <w:rFonts w:eastAsiaTheme="minorEastAsia"/>
          <w:b/>
          <w:bCs/>
          <w:lang w:eastAsia="zh-CN"/>
        </w:rPr>
        <w:t xml:space="preserve"> section 3, thus no proposal is made in </w:t>
      </w:r>
      <w:r>
        <w:rPr>
          <w:rFonts w:eastAsiaTheme="minorEastAsia"/>
          <w:b/>
          <w:bCs/>
          <w:highlight w:val="yellow"/>
          <w:lang w:eastAsia="zh-CN"/>
        </w:rPr>
        <w:t>Round1</w:t>
      </w:r>
      <w:r>
        <w:rPr>
          <w:rFonts w:eastAsiaTheme="minorEastAsia"/>
          <w:b/>
          <w:bCs/>
          <w:lang w:eastAsia="zh-CN"/>
        </w:rPr>
        <w:t xml:space="preserve">. </w:t>
      </w:r>
    </w:p>
    <w:p>
      <w:pPr>
        <w:spacing w:before="120" w:after="120" w:line="240" w:lineRule="atLeast"/>
        <w:rPr>
          <w:rFonts w:eastAsiaTheme="minorEastAsia"/>
          <w:b/>
          <w:bCs/>
          <w:lang w:eastAsia="zh-CN"/>
        </w:rPr>
      </w:pPr>
    </w:p>
    <w:p>
      <w:pPr>
        <w:pStyle w:val="4"/>
        <w:rPr>
          <w:rFonts w:ascii="Arial" w:hAnsi="Arial" w:cs="Arial"/>
        </w:rPr>
      </w:pPr>
      <w:r>
        <w:rPr>
          <w:rFonts w:ascii="Arial" w:hAnsi="Arial" w:cs="Arial"/>
        </w:rPr>
        <w:t>RNTI</w:t>
      </w:r>
    </w:p>
    <w:p>
      <w:pPr>
        <w:pStyle w:val="248"/>
        <w:ind w:left="0" w:firstLine="0"/>
        <w:rPr>
          <w:b/>
          <w:bCs/>
          <w:u w:val="single"/>
        </w:rPr>
      </w:pPr>
      <w:r>
        <w:rPr>
          <w:b/>
          <w:bCs/>
          <w:u w:val="single"/>
        </w:rPr>
        <w:t>RNTI</w:t>
      </w:r>
    </w:p>
    <w:p>
      <w:pPr>
        <w:pStyle w:val="50"/>
        <w:numPr>
          <w:ilvl w:val="0"/>
          <w:numId w:val="5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[3] proposed that SPS C-RNTI can be shared by DL SPS and UL SPS</w:t>
      </w:r>
    </w:p>
    <w:p>
      <w:pPr>
        <w:pStyle w:val="50"/>
        <w:numPr>
          <w:ilvl w:val="0"/>
          <w:numId w:val="5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[4][10][19] reuse Semi-Persistent Scheduling C-RNTI</w:t>
      </w:r>
    </w:p>
    <w:p>
      <w:pPr>
        <w:pStyle w:val="5"/>
        <w:rPr>
          <w:rFonts w:ascii="Arial Unicode MS" w:hAnsi="Arial Unicode MS" w:eastAsia="Arial Unicode MS" w:cs="Arial Unicode MS"/>
        </w:rPr>
      </w:pPr>
      <w:r>
        <w:rPr>
          <w:rFonts w:ascii="Arial" w:hAnsi="Arial" w:cs="Arial"/>
        </w:rPr>
        <w:t>[Open][FL4]</w:t>
      </w:r>
      <w:r>
        <w:rPr>
          <w:rFonts w:ascii="Arial Unicode MS" w:hAnsi="Arial Unicode MS" w:eastAsia="Arial Unicode MS" w:cs="Arial Unicode MS"/>
        </w:rPr>
        <w:t>[L]Proposal 6.2-5</w:t>
      </w:r>
    </w:p>
    <w:p>
      <w:pPr>
        <w:rPr>
          <w:b/>
          <w:bCs/>
          <w:lang w:val="en-US"/>
        </w:rPr>
      </w:pPr>
      <w:r>
        <w:rPr>
          <w:b/>
          <w:bCs/>
          <w:lang w:val="en-US"/>
        </w:rPr>
        <w:t>[L] Proposal 6.2-5: Semi-Persistent Scheduling C-RNTI is used for DL/UL SPS.</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support proposal 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w:t>
            </w:r>
            <w:r>
              <w:rPr>
                <w:rFonts w:hint="eastAsia" w:eastAsiaTheme="minorEastAsia"/>
                <w:lang w:val="en-US" w:eastAsia="zh-CN"/>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Low priority. Firstly RAN1 should discuss the DCI and SPS related transmission. After they are stable, RAN1 can check the 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rPr>
                <w:rFonts w:eastAsiaTheme="minorEastAsia"/>
                <w:lang w:val="en-US" w:eastAsia="zh-CN"/>
              </w:rPr>
            </w:pPr>
            <w:r>
              <w:rPr>
                <w:rFonts w:hint="eastAsia" w:eastAsiaTheme="minorEastAsia"/>
                <w:lang w:val="en-US" w:eastAsia="zh-CN"/>
              </w:rPr>
              <w:t>F</w:t>
            </w:r>
            <w:r>
              <w:rPr>
                <w:rFonts w:eastAsiaTheme="minorEastAsia"/>
                <w:lang w:val="en-US" w:eastAsia="zh-CN"/>
              </w:rPr>
              <w:t>L: this one is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bl>
    <w:p>
      <w:pPr>
        <w:rPr>
          <w:rFonts w:eastAsiaTheme="minorEastAsia"/>
          <w:b/>
          <w:bCs/>
          <w:u w:val="single"/>
          <w:lang w:val="en-US" w:eastAsia="zh-CN"/>
        </w:rPr>
      </w:pPr>
    </w:p>
    <w:p>
      <w:pPr>
        <w:pStyle w:val="4"/>
        <w:rPr>
          <w:rFonts w:ascii="Arial" w:hAnsi="Arial" w:cs="Arial"/>
        </w:rPr>
      </w:pPr>
      <w:r>
        <w:rPr>
          <w:rFonts w:ascii="Arial" w:hAnsi="Arial" w:cs="Arial"/>
        </w:rPr>
        <w:t xml:space="preserve">Others </w:t>
      </w:r>
    </w:p>
    <w:p>
      <w:pPr>
        <w:rPr>
          <w:rFonts w:eastAsiaTheme="minorEastAsia"/>
          <w:b/>
          <w:bCs/>
          <w:u w:val="single"/>
          <w:lang w:eastAsia="zh-CN"/>
        </w:rPr>
      </w:pPr>
      <w:r>
        <w:rPr>
          <w:rFonts w:eastAsiaTheme="minorEastAsia"/>
          <w:b/>
          <w:bCs/>
          <w:u w:val="single"/>
          <w:lang w:eastAsia="zh-CN"/>
        </w:rPr>
        <w:t>Multiplexing</w:t>
      </w:r>
    </w:p>
    <w:p>
      <w:pPr>
        <w:pStyle w:val="50"/>
        <w:numPr>
          <w:ilvl w:val="0"/>
          <w:numId w:val="55"/>
        </w:numPr>
        <w:rPr>
          <w:sz w:val="20"/>
          <w:szCs w:val="20"/>
        </w:rPr>
      </w:pPr>
      <w:r>
        <w:rPr>
          <w:rFonts w:eastAsiaTheme="minorEastAsia"/>
          <w:sz w:val="20"/>
          <w:szCs w:val="20"/>
          <w:lang w:eastAsia="zh-CN"/>
        </w:rPr>
        <w:t>[14] proposed to discuss whether or not to support the OCC feature together with SPS NPUSCH</w:t>
      </w:r>
    </w:p>
    <w:p>
      <w:pPr>
        <w:pStyle w:val="50"/>
        <w:numPr>
          <w:ilvl w:val="0"/>
          <w:numId w:val="55"/>
        </w:numPr>
        <w:rPr>
          <w:sz w:val="20"/>
          <w:szCs w:val="20"/>
        </w:rPr>
      </w:pPr>
      <w:r>
        <w:rPr>
          <w:rFonts w:hint="eastAsia" w:eastAsiaTheme="minorEastAsia"/>
          <w:sz w:val="20"/>
          <w:szCs w:val="20"/>
          <w:lang w:eastAsia="zh-CN"/>
        </w:rPr>
        <w:t>[</w:t>
      </w:r>
      <w:r>
        <w:rPr>
          <w:rFonts w:eastAsiaTheme="minorEastAsia"/>
          <w:sz w:val="20"/>
          <w:szCs w:val="20"/>
          <w:lang w:eastAsia="zh-CN"/>
        </w:rPr>
        <w:t>4] proposed validation of activation/release DCI that may be related to whether OCC is used</w:t>
      </w:r>
    </w:p>
    <w:p>
      <w:pPr>
        <w:pStyle w:val="50"/>
        <w:numPr>
          <w:ilvl w:val="0"/>
          <w:numId w:val="55"/>
        </w:numPr>
        <w:rPr>
          <w:sz w:val="20"/>
          <w:szCs w:val="20"/>
        </w:rPr>
      </w:pPr>
      <w:r>
        <w:rPr>
          <w:rFonts w:hint="eastAsia" w:eastAsiaTheme="minorEastAsia"/>
          <w:sz w:val="20"/>
          <w:szCs w:val="20"/>
          <w:lang w:eastAsia="zh-CN"/>
        </w:rPr>
        <w:t>[</w:t>
      </w:r>
      <w:r>
        <w:rPr>
          <w:rFonts w:eastAsiaTheme="minorEastAsia"/>
          <w:sz w:val="20"/>
          <w:szCs w:val="20"/>
          <w:lang w:eastAsia="zh-CN"/>
        </w:rPr>
        <w:t>17?] discussed that capacity is sufficent, no need to consider other multiplexing techniques.</w:t>
      </w:r>
    </w:p>
    <w:p>
      <w:pPr>
        <w:spacing w:before="120" w:after="120" w:line="240" w:lineRule="atLeast"/>
        <w:rPr>
          <w:rFonts w:eastAsiaTheme="minorEastAsia"/>
          <w:b/>
          <w:bCs/>
          <w:lang w:eastAsia="zh-CN"/>
        </w:rPr>
      </w:pPr>
      <w:r>
        <w:rPr>
          <w:rFonts w:hint="eastAsia" w:eastAsiaTheme="minorEastAsia"/>
          <w:b/>
          <w:bCs/>
          <w:lang w:eastAsia="zh-CN"/>
        </w:rPr>
        <w:t>F</w:t>
      </w:r>
      <w:r>
        <w:rPr>
          <w:rFonts w:eastAsiaTheme="minorEastAsia"/>
          <w:b/>
          <w:bCs/>
          <w:lang w:eastAsia="zh-CN"/>
        </w:rPr>
        <w:t>L view: The introduction of OCC feature may impact the potential fields that can be repurposed for DCI based activation/release. Thus, whether OCC feature can be supported for SPS NPUSCH can be discussed after the down-selection between DCI-based and MAC-CE-based activation/release mechanisms.</w:t>
      </w:r>
    </w:p>
    <w:p>
      <w:pPr>
        <w:spacing w:before="120" w:after="120" w:line="240" w:lineRule="atLeast"/>
        <w:rPr>
          <w:lang w:val="sv-SE"/>
        </w:rPr>
      </w:pPr>
    </w:p>
    <w:p>
      <w:pPr>
        <w:rPr>
          <w:rFonts w:eastAsiaTheme="minorEastAsia"/>
          <w:b/>
          <w:bCs/>
          <w:u w:val="single"/>
          <w:lang w:eastAsia="zh-CN"/>
        </w:rPr>
      </w:pPr>
      <w:r>
        <w:rPr>
          <w:rFonts w:eastAsiaTheme="minorEastAsia"/>
          <w:b/>
          <w:bCs/>
          <w:u w:val="single"/>
          <w:lang w:eastAsia="zh-CN"/>
        </w:rPr>
        <w:t>UE power</w:t>
      </w:r>
    </w:p>
    <w:p>
      <w:pPr>
        <w:rPr>
          <w:rFonts w:eastAsiaTheme="minorEastAsia"/>
          <w:lang w:eastAsia="zh-CN"/>
        </w:rPr>
      </w:pPr>
      <w:r>
        <w:rPr>
          <w:rFonts w:eastAsiaTheme="minorEastAsia"/>
          <w:lang w:eastAsia="zh-CN"/>
        </w:rPr>
        <w:t>Several companies provide analysis and evaluation for UE with different PC class</w:t>
      </w:r>
    </w:p>
    <w:p>
      <w:pPr>
        <w:pStyle w:val="50"/>
        <w:numPr>
          <w:ilvl w:val="0"/>
          <w:numId w:val="56"/>
        </w:numPr>
        <w:rPr>
          <w:rFonts w:eastAsiaTheme="minorEastAsia"/>
          <w:sz w:val="20"/>
          <w:szCs w:val="20"/>
          <w:lang w:val="en-US" w:eastAsia="zh-CN"/>
        </w:rPr>
      </w:pPr>
      <w:r>
        <w:rPr>
          <w:rFonts w:hint="eastAsia" w:eastAsiaTheme="minorEastAsia"/>
          <w:sz w:val="20"/>
          <w:szCs w:val="20"/>
          <w:lang w:val="en-US" w:eastAsia="zh-CN"/>
        </w:rPr>
        <w:t>[</w:t>
      </w:r>
      <w:r>
        <w:rPr>
          <w:rFonts w:eastAsiaTheme="minorEastAsia"/>
          <w:sz w:val="20"/>
          <w:szCs w:val="20"/>
          <w:lang w:val="en-US" w:eastAsia="zh-CN"/>
        </w:rPr>
        <w:t>1] observed that</w:t>
      </w:r>
    </w:p>
    <w:p>
      <w:pPr>
        <w:pStyle w:val="50"/>
        <w:numPr>
          <w:ilvl w:val="1"/>
          <w:numId w:val="56"/>
        </w:numPr>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Case 1 (23dBm, -5.5 dBi antenna gain): conversational voice call is not supported as the UL SPS significantly exceeds the 160ms bundling period.</w:t>
      </w:r>
    </w:p>
    <w:p>
      <w:pPr>
        <w:pStyle w:val="50"/>
        <w:numPr>
          <w:ilvl w:val="1"/>
          <w:numId w:val="56"/>
        </w:numPr>
        <w:rPr>
          <w:rFonts w:ascii="Times New Roman" w:hAnsi="Times New Roman" w:eastAsia="Batang" w:cs="Times New Roman"/>
          <w:sz w:val="20"/>
          <w:szCs w:val="20"/>
          <w:lang w:val="en-GB" w:eastAsia="en-US"/>
        </w:rPr>
      </w:pPr>
      <w:r>
        <w:rPr>
          <w:rFonts w:ascii="Times New Roman" w:hAnsi="Times New Roman" w:cs="Times New Roman" w:eastAsiaTheme="minorEastAsia"/>
          <w:sz w:val="20"/>
          <w:szCs w:val="20"/>
          <w:lang w:val="en-GB" w:eastAsia="zh-CN"/>
        </w:rPr>
        <w:t>Case 2 (31dBm, 0dBi antenna gain): Conversational voice call is feasible with a combined DL+UL occupancy of 40ms-120ms.</w:t>
      </w:r>
    </w:p>
    <w:p>
      <w:pPr>
        <w:pStyle w:val="50"/>
        <w:numPr>
          <w:ilvl w:val="0"/>
          <w:numId w:val="56"/>
        </w:numPr>
        <w:rPr>
          <w:rFonts w:eastAsiaTheme="minorEastAsia"/>
          <w:sz w:val="20"/>
          <w:szCs w:val="20"/>
          <w:lang w:val="en-US" w:eastAsia="zh-CN"/>
        </w:rPr>
      </w:pPr>
      <w:r>
        <w:rPr>
          <w:rFonts w:eastAsiaTheme="minorEastAsia"/>
          <w:sz w:val="20"/>
          <w:szCs w:val="20"/>
          <w:lang w:val="en-US" w:eastAsia="zh-CN"/>
        </w:rPr>
        <w:t>By contrast, [7] observed that conversational voice call is feasible for bundling time of 80/160/320ms for UE with 23/26/31 dBm transmission power with 0dBi antenna gain.</w:t>
      </w:r>
    </w:p>
    <w:p>
      <w:pPr>
        <w:pStyle w:val="50"/>
        <w:numPr>
          <w:ilvl w:val="0"/>
          <w:numId w:val="56"/>
        </w:numPr>
        <w:rPr>
          <w:rFonts w:eastAsiaTheme="minorEastAsia"/>
          <w:sz w:val="20"/>
          <w:szCs w:val="20"/>
          <w:lang w:val="en-US" w:eastAsia="zh-CN"/>
        </w:rPr>
      </w:pPr>
      <w:r>
        <w:rPr>
          <w:rFonts w:eastAsiaTheme="minorEastAsia"/>
          <w:sz w:val="20"/>
          <w:szCs w:val="20"/>
          <w:lang w:val="en-US" w:eastAsia="zh-CN"/>
        </w:rPr>
        <w:t>[17] noted that another way of improving performance is through supporting UE power class 2 (26 dBm) and power class 1 (31 dBm), but more discussion is needed around it (e.g., suitability for handheld devices) since it touches upon RAN4</w:t>
      </w:r>
    </w:p>
    <w:p>
      <w:pPr>
        <w:spacing w:before="120" w:after="120" w:line="240" w:lineRule="atLeast"/>
        <w:rPr>
          <w:rFonts w:eastAsiaTheme="minorEastAsia"/>
          <w:lang w:val="en-US" w:eastAsia="zh-CN"/>
        </w:rPr>
      </w:pPr>
      <w:r>
        <w:rPr>
          <w:rFonts w:eastAsiaTheme="minorEastAsia"/>
          <w:b/>
          <w:bCs/>
          <w:lang w:eastAsia="zh-CN"/>
        </w:rPr>
        <w:t xml:space="preserve">FL understand that UE transmit power and power class considerations for SPS </w:t>
      </w:r>
      <w:r>
        <w:rPr>
          <w:rFonts w:hint="eastAsia" w:eastAsiaTheme="minorEastAsia"/>
          <w:b/>
          <w:bCs/>
          <w:lang w:eastAsia="zh-CN"/>
        </w:rPr>
        <w:t>for</w:t>
      </w:r>
      <w:r>
        <w:rPr>
          <w:rFonts w:eastAsiaTheme="minorEastAsia"/>
          <w:b/>
          <w:bCs/>
          <w:lang w:eastAsia="zh-CN"/>
        </w:rPr>
        <w:t xml:space="preserve"> voice packets is RAN4 discussion. </w:t>
      </w:r>
    </w:p>
    <w:p>
      <w:pPr>
        <w:spacing w:before="120" w:after="120" w:line="240" w:lineRule="atLeast"/>
        <w:rPr>
          <w:lang w:val="sv-SE"/>
        </w:rPr>
      </w:pPr>
    </w:p>
    <w:p>
      <w:pPr>
        <w:pStyle w:val="3"/>
        <w:numPr>
          <w:ilvl w:val="1"/>
          <w:numId w:val="1"/>
        </w:numPr>
        <w:rPr>
          <w:rFonts w:ascii="Arial" w:hAnsi="Arial" w:cs="Arial"/>
          <w:sz w:val="28"/>
          <w:szCs w:val="28"/>
        </w:rPr>
      </w:pPr>
      <w:r>
        <w:rPr>
          <w:rFonts w:ascii="Arial" w:hAnsi="Arial" w:cs="Arial"/>
          <w:sz w:val="28"/>
          <w:szCs w:val="28"/>
        </w:rPr>
        <w:t>Timing gap between SPS NPDSCH and SPS NPUSCH</w:t>
      </w:r>
    </w:p>
    <w:tbl>
      <w:tblPr>
        <w:tblStyle w:val="36"/>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spacing w:before="120" w:after="120"/>
              <w:rPr>
                <w:rFonts w:eastAsia="MS Mincho"/>
                <w:b/>
                <w:bCs/>
                <w:u w:val="single"/>
                <w:lang w:eastAsia="ja-JP"/>
              </w:rPr>
            </w:pPr>
            <w:r>
              <w:rPr>
                <w:rFonts w:eastAsia="MS Mincho"/>
                <w:b/>
                <w:bCs/>
                <w:u w:val="single"/>
                <w:lang w:eastAsia="ja-JP"/>
              </w:rPr>
              <w:t>Permanent Document FS_ULBC</w:t>
            </w:r>
          </w:p>
          <w:p>
            <w:pPr>
              <w:rPr>
                <w:lang w:eastAsia="zh-CN"/>
              </w:rPr>
            </w:pPr>
            <w:r>
              <w:rPr>
                <w:lang w:eastAsia="zh-CN"/>
              </w:rPr>
              <w:t>For dynamic scheduling, an example frame structure for Half-duplex FDD for the 80ms bundling period is shown in Figure 5.2.2.3-1. The duration of NPDSCH is 4ms and can take a different value depending on the DL SNR.</w:t>
            </w:r>
          </w:p>
          <w:p>
            <w:pPr>
              <w:keepNext/>
              <w:jc w:val="center"/>
            </w:pPr>
            <w:r>
              <w:rPr>
                <w:rFonts w:ascii="Aptos" w:hAnsi="Aptos" w:cs="Aptos"/>
                <w:b/>
                <w:bCs/>
                <w:lang w:val="en-US" w:eastAsia="zh-CN"/>
              </w:rPr>
              <w:drawing>
                <wp:inline distT="0" distB="0" distL="114300" distR="114300">
                  <wp:extent cx="4892675" cy="2156460"/>
                  <wp:effectExtent l="0" t="0" r="9525" b="2540"/>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pic:cNvPicPr>
                        </pic:nvPicPr>
                        <pic:blipFill>
                          <a:blip r:embed="rId9"/>
                          <a:stretch>
                            <a:fillRect/>
                          </a:stretch>
                        </pic:blipFill>
                        <pic:spPr>
                          <a:xfrm>
                            <a:off x="0" y="0"/>
                            <a:ext cx="4892675" cy="2156460"/>
                          </a:xfrm>
                          <a:prstGeom prst="rect">
                            <a:avLst/>
                          </a:prstGeom>
                          <a:noFill/>
                          <a:ln>
                            <a:noFill/>
                          </a:ln>
                        </pic:spPr>
                      </pic:pic>
                    </a:graphicData>
                  </a:graphic>
                </wp:inline>
              </w:drawing>
            </w:r>
          </w:p>
          <w:p>
            <w:pPr>
              <w:pStyle w:val="18"/>
              <w:jc w:val="center"/>
              <w:rPr>
                <w:rFonts w:ascii="Arial" w:hAnsi="Arial" w:cs="Arial"/>
                <w:b w:val="0"/>
                <w:bCs/>
                <w:i/>
                <w:iCs/>
                <w:sz w:val="20"/>
                <w:szCs w:val="20"/>
              </w:rPr>
            </w:pPr>
            <w:r>
              <w:rPr>
                <w:rFonts w:ascii="Arial" w:hAnsi="Arial" w:cs="Arial"/>
                <w:bCs/>
                <w:sz w:val="20"/>
                <w:szCs w:val="20"/>
              </w:rPr>
              <w:t>Figure 5.2.2.3-1 An example frame structure for 80ms bundling period and dynamic scheduling</w:t>
            </w:r>
          </w:p>
          <w:p>
            <w:pPr>
              <w:pStyle w:val="238"/>
              <w:rPr>
                <w:lang w:eastAsia="zh-CN"/>
              </w:rPr>
            </w:pPr>
            <w:r>
              <w:rPr>
                <w:lang w:eastAsia="zh-CN"/>
              </w:rPr>
              <w:t>NOTE:</w:t>
            </w:r>
            <w:r>
              <w:rPr>
                <w:rFonts w:hint="eastAsia"/>
                <w:lang w:val="en-US" w:eastAsia="zh-CN"/>
              </w:rPr>
              <w:tab/>
            </w:r>
            <w:r>
              <w:rPr>
                <w:lang w:eastAsia="zh-CN"/>
              </w:rPr>
              <w:t xml:space="preserve"> For UL, other possible frequency allocations are 1, 3, 6 and 12 tones with15 kHz per tone, and the choice depends on the UL channel capacity and the DL channel capacity.</w:t>
            </w:r>
          </w:p>
          <w:p>
            <w:pPr>
              <w:rPr>
                <w:lang w:eastAsia="zh-CN"/>
              </w:rPr>
            </w:pPr>
            <w:r>
              <w:rPr>
                <w:lang w:eastAsia="zh-CN"/>
              </w:rPr>
              <w:t>If semi-persistent scheduling (SPS) is specified by RAN for NB-IoT NTN, an example frame structure is shown in Figure 5.2.2.3-2. The NPDSCH now can be anywhere in the first 15ms (considering that a minimum gap of 1 ms to the NPUSCH needs to be maintained).</w:t>
            </w:r>
          </w:p>
          <w:p>
            <w:pPr>
              <w:rPr>
                <w:rFonts w:eastAsia="等线"/>
                <w:lang w:eastAsia="zh-CN"/>
              </w:rPr>
            </w:pPr>
            <w:r>
              <w:rPr>
                <w:rFonts w:eastAsia="等线"/>
                <w:lang w:eastAsia="zh-CN"/>
              </w:rPr>
              <w:t xml:space="preserve">  </w:t>
            </w:r>
          </w:p>
          <w:p>
            <w:pPr>
              <w:jc w:val="center"/>
              <w:rPr>
                <w:rFonts w:eastAsia="等线"/>
                <w:lang w:eastAsia="zh-CN"/>
              </w:rPr>
            </w:pPr>
            <w:r>
              <w:rPr>
                <w:rFonts w:eastAsia="等线"/>
                <w:lang w:val="en-US" w:eastAsia="zh-CN"/>
              </w:rPr>
              <w:drawing>
                <wp:inline distT="0" distB="0" distL="114300" distR="114300">
                  <wp:extent cx="4555490" cy="1830705"/>
                  <wp:effectExtent l="0" t="0" r="3810" b="10795"/>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pic:cNvPicPr>
                            <a:picLocks noChangeAspect="1"/>
                          </pic:cNvPicPr>
                        </pic:nvPicPr>
                        <pic:blipFill>
                          <a:blip r:embed="rId14"/>
                          <a:stretch>
                            <a:fillRect/>
                          </a:stretch>
                        </pic:blipFill>
                        <pic:spPr>
                          <a:xfrm>
                            <a:off x="0" y="0"/>
                            <a:ext cx="4555490" cy="1830705"/>
                          </a:xfrm>
                          <a:prstGeom prst="rect">
                            <a:avLst/>
                          </a:prstGeom>
                          <a:noFill/>
                          <a:ln>
                            <a:noFill/>
                          </a:ln>
                        </pic:spPr>
                      </pic:pic>
                    </a:graphicData>
                  </a:graphic>
                </wp:inline>
              </w:drawing>
            </w:r>
          </w:p>
          <w:p>
            <w:pPr>
              <w:pStyle w:val="18"/>
              <w:jc w:val="center"/>
              <w:rPr>
                <w:rFonts w:ascii="Times New Roman" w:hAnsi="Times New Roman" w:cs="Times New Roman"/>
                <w:b w:val="0"/>
                <w:bCs/>
                <w:i/>
                <w:iCs/>
                <w:sz w:val="20"/>
                <w:szCs w:val="20"/>
              </w:rPr>
            </w:pPr>
            <w:r>
              <w:rPr>
                <w:rFonts w:ascii="Times New Roman" w:hAnsi="Times New Roman" w:cs="Times New Roman"/>
                <w:sz w:val="20"/>
                <w:szCs w:val="20"/>
              </w:rPr>
              <w:t>Figure 5.2.2.3-2 An example frame structure for 80ms bundling period and SPS</w:t>
            </w:r>
          </w:p>
          <w:p>
            <w:pPr>
              <w:pStyle w:val="23"/>
              <w:rPr>
                <w:rFonts w:ascii="Times New Roman" w:hAnsi="Times New Roman"/>
              </w:rPr>
            </w:pPr>
            <w:r>
              <w:rPr>
                <w:rFonts w:ascii="Times New Roman" w:hAnsi="Times New Roman"/>
                <w:lang w:eastAsia="en-GB"/>
              </w:rPr>
              <w:t xml:space="preserve">Figure 5.2.2.3-3 shows a scheme based on “Cell_specific_Koffset” approach, which does not depend on the “TA report UE capability”. </w:t>
            </w:r>
          </w:p>
          <w:p>
            <w:pPr>
              <w:pStyle w:val="23"/>
              <w:keepNext/>
              <w:jc w:val="center"/>
              <w:rPr>
                <w:rFonts w:ascii="Times New Roman" w:hAnsi="Times New Roman"/>
              </w:rPr>
            </w:pPr>
            <w:r>
              <w:rPr>
                <w:rFonts w:ascii="Times New Roman" w:hAnsi="Times New Roman"/>
              </w:rPr>
              <w:drawing>
                <wp:inline distT="0" distB="0" distL="0" distR="0">
                  <wp:extent cx="5808345" cy="2485390"/>
                  <wp:effectExtent l="0" t="0" r="8255" b="0"/>
                  <wp:docPr id="394038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3842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843631" cy="2501043"/>
                          </a:xfrm>
                          <a:prstGeom prst="rect">
                            <a:avLst/>
                          </a:prstGeom>
                          <a:noFill/>
                        </pic:spPr>
                      </pic:pic>
                    </a:graphicData>
                  </a:graphic>
                </wp:inline>
              </w:drawing>
            </w:r>
          </w:p>
          <w:p>
            <w:pPr>
              <w:pStyle w:val="18"/>
              <w:jc w:val="center"/>
              <w:rPr>
                <w:rFonts w:ascii="Times New Roman" w:hAnsi="Times New Roman" w:cs="Times New Roman"/>
                <w:b w:val="0"/>
                <w:bCs/>
                <w:i/>
                <w:iCs/>
                <w:sz w:val="20"/>
                <w:szCs w:val="20"/>
              </w:rPr>
            </w:pPr>
            <w:bookmarkStart w:id="13" w:name="_Hlk209716984"/>
            <w:r>
              <w:rPr>
                <w:rFonts w:ascii="Times New Roman" w:hAnsi="Times New Roman" w:cs="Times New Roman"/>
                <w:sz w:val="20"/>
                <w:szCs w:val="20"/>
              </w:rPr>
              <w:t>Figure 5.2.2.3-3</w:t>
            </w:r>
            <w:bookmarkEnd w:id="13"/>
            <w:r>
              <w:rPr>
                <w:rFonts w:ascii="Times New Roman" w:hAnsi="Times New Roman" w:cs="Times New Roman"/>
                <w:sz w:val="20"/>
                <w:szCs w:val="20"/>
              </w:rPr>
              <w:t xml:space="preserve"> SPS scheme based on “Cell_specific_Koffset” approach, which does not depend on the “TA report UE capability”.</w:t>
            </w:r>
          </w:p>
          <w:p>
            <w:pPr>
              <w:pStyle w:val="23"/>
              <w:rPr>
                <w:rFonts w:ascii="Times New Roman" w:hAnsi="Times New Roman"/>
              </w:rPr>
            </w:pPr>
            <w:r>
              <w:rPr>
                <w:rFonts w:ascii="Times New Roman" w:hAnsi="Times New Roman"/>
              </w:rPr>
              <w:t>Notes: The gap between DL and UL can consist of:</w:t>
            </w:r>
          </w:p>
          <w:p>
            <w:pPr>
              <w:pStyle w:val="23"/>
              <w:numPr>
                <w:ilvl w:val="0"/>
                <w:numId w:val="57"/>
              </w:numPr>
              <w:overflowPunct/>
              <w:spacing w:line="240" w:lineRule="auto"/>
              <w:jc w:val="left"/>
              <w:rPr>
                <w:rFonts w:ascii="Times New Roman" w:hAnsi="Times New Roman"/>
              </w:rPr>
            </w:pPr>
            <w:r>
              <w:rPr>
                <w:rFonts w:ascii="Times New Roman" w:hAnsi="Times New Roman"/>
              </w:rPr>
              <w:t>A “Processing time + DL-to-UL switching”: It can be discussed whether the time for decoding the DL transport block needs to be considered or not, but at least the time that a “half-duplex device” requires for switching from DL-to-UL shall be considered which is 1 ms.</w:t>
            </w:r>
          </w:p>
          <w:p>
            <w:pPr>
              <w:pStyle w:val="23"/>
              <w:numPr>
                <w:ilvl w:val="0"/>
                <w:numId w:val="57"/>
              </w:numPr>
              <w:overflowPunct/>
              <w:spacing w:line="240" w:lineRule="auto"/>
              <w:jc w:val="left"/>
              <w:rPr>
                <w:rFonts w:ascii="Times New Roman" w:hAnsi="Times New Roman"/>
              </w:rPr>
            </w:pPr>
            <w:r>
              <w:rPr>
                <w:rFonts w:ascii="Times New Roman" w:hAnsi="Times New Roman"/>
              </w:rPr>
              <w:t>The “Max differential delay” shall be considered for the network to handle the different delays of different UEs in the NTN cell. The value of “Max differential delay” will vary and will typically range between [close to 0 and 10.3 ms].</w:t>
            </w:r>
          </w:p>
          <w:p>
            <w:pPr>
              <w:pStyle w:val="23"/>
              <w:ind w:left="360"/>
              <w:rPr>
                <w:rFonts w:ascii="Times New Roman" w:hAnsi="Times New Roman"/>
              </w:rPr>
            </w:pPr>
            <w:r>
              <w:rPr>
                <w:rFonts w:ascii="Times New Roman" w:hAnsi="Times New Roman"/>
              </w:rPr>
              <w:t>Editor’s note: The range of the “Max differential delay” is TBC.</w:t>
            </w:r>
          </w:p>
          <w:p>
            <w:pPr>
              <w:pStyle w:val="23"/>
              <w:rPr>
                <w:rFonts w:ascii="Times New Roman" w:hAnsi="Times New Roman"/>
              </w:rPr>
            </w:pPr>
            <w:r>
              <w:rPr>
                <w:rFonts w:ascii="Times New Roman" w:hAnsi="Times New Roman"/>
              </w:rPr>
              <w:t xml:space="preserve">Note: RAN1 reply LS stated: </w:t>
            </w:r>
          </w:p>
          <w:p>
            <w:pPr>
              <w:pStyle w:val="23"/>
              <w:numPr>
                <w:ilvl w:val="0"/>
                <w:numId w:val="58"/>
              </w:numPr>
              <w:overflowPunct/>
              <w:spacing w:line="240" w:lineRule="auto"/>
              <w:jc w:val="left"/>
              <w:rPr>
                <w:rFonts w:ascii="Times New Roman" w:hAnsi="Times New Roman"/>
              </w:rPr>
            </w:pPr>
            <w:r>
              <w:rPr>
                <w:rFonts w:ascii="Times New Roman" w:hAnsi="Times New Roman"/>
              </w:rPr>
              <w:t>“Although the example Figure 5.2.2.3-1 is supportable by RAN1 specifications in most scenarios, it may not be supportable in the case where the cell is very large (e.g. &gt;3000km), when the UE does not support TA report and the network does not support UE-specific K-offset. The example Figure 5.2.2.3-1 itself also requires the UE to be configured with two HARQ processes and with HARQ feedback disabled.”</w:t>
            </w:r>
          </w:p>
          <w:p>
            <w:pPr>
              <w:pStyle w:val="23"/>
              <w:numPr>
                <w:ilvl w:val="0"/>
                <w:numId w:val="58"/>
              </w:numPr>
              <w:overflowPunct/>
              <w:spacing w:line="240" w:lineRule="auto"/>
              <w:jc w:val="left"/>
              <w:rPr>
                <w:rFonts w:ascii="Times New Roman" w:hAnsi="Times New Roman"/>
              </w:rPr>
            </w:pPr>
            <w:r>
              <w:rPr>
                <w:rFonts w:ascii="Times New Roman" w:hAnsi="Times New Roman"/>
              </w:rPr>
              <w:t>RAN1/2 have not yet started the work on designing SPS. Therefore, RAN1 currently cannot confirm whether the example frame structure for SPS (related to Figure 5.2.2.3-2 and associated text) will be supported.</w:t>
            </w:r>
          </w:p>
        </w:tc>
      </w:tr>
    </w:tbl>
    <w:p>
      <w:pPr>
        <w:rPr>
          <w:lang w:val="en-US"/>
        </w:rPr>
      </w:pPr>
      <w:r>
        <w:t xml:space="preserve">Based on contributions </w:t>
      </w:r>
      <w:r>
        <w:rPr>
          <w:rFonts w:eastAsiaTheme="minorEastAsia"/>
          <w:lang w:eastAsia="zh-CN"/>
        </w:rPr>
        <w:t xml:space="preserve">[7],[17], </w:t>
      </w:r>
      <w:r>
        <w:rPr>
          <w:rFonts w:hint="eastAsia" w:eastAsiaTheme="minorEastAsia"/>
          <w:lang w:eastAsia="zh-CN"/>
        </w:rPr>
        <w:t>different</w:t>
      </w:r>
      <w:r>
        <w:rPr>
          <w:rFonts w:eastAsiaTheme="minorEastAsia"/>
          <w:lang w:eastAsia="zh-CN"/>
        </w:rPr>
        <w:t xml:space="preserve"> schemes (Figure 5.2.2.3-1, Figure 5.2.2.3-2 and Figure 5.2.2.3-3 in </w:t>
      </w:r>
      <w:r>
        <w:rPr>
          <w:rFonts w:eastAsiaTheme="minorEastAsia"/>
          <w:lang w:val="en-US" w:eastAsia="zh-CN"/>
        </w:rPr>
        <w:t>S4-252133</w:t>
      </w:r>
      <w:r>
        <w:rPr>
          <w:rFonts w:eastAsiaTheme="minorEastAsia"/>
          <w:lang w:eastAsia="zh-CN"/>
        </w:rPr>
        <w:t xml:space="preserve">) are discussed. In previous RAN1 discussion on the </w:t>
      </w:r>
      <w:r>
        <w:rPr>
          <w:lang w:eastAsia="zh-CN"/>
        </w:rPr>
        <w:t>Frame structure in</w:t>
      </w:r>
      <w:r>
        <w:rPr>
          <w:rFonts w:eastAsiaTheme="minorEastAsia"/>
          <w:lang w:eastAsia="zh-CN"/>
        </w:rPr>
        <w:t xml:space="preserve"> R1-2505140, it was discussed that how the gap between DL (i.e., NPDSCH) and UL (NPUSCH) in the Figure 5.2.2.3-1 can be as small as 1 ms. </w:t>
      </w:r>
    </w:p>
    <w:p>
      <w:pPr>
        <w:pStyle w:val="50"/>
        <w:numPr>
          <w:ilvl w:val="0"/>
          <w:numId w:val="59"/>
        </w:numPr>
        <w:rPr>
          <w:rFonts w:ascii="Times New Roman" w:hAnsi="Times New Roman" w:cs="Times New Roman"/>
          <w:sz w:val="20"/>
          <w:szCs w:val="20"/>
          <w:lang w:val="en-US"/>
        </w:rPr>
      </w:pPr>
      <w:r>
        <w:rPr>
          <w:rFonts w:ascii="Times New Roman" w:hAnsi="Times New Roman" w:cs="Times New Roman"/>
          <w:sz w:val="20"/>
          <w:szCs w:val="20"/>
          <w:lang w:val="en-US" w:eastAsia="zh-CN"/>
        </w:rPr>
        <w:t xml:space="preserve">[17] understand that </w:t>
      </w:r>
      <w:r>
        <w:rPr>
          <w:rFonts w:ascii="Times New Roman" w:hAnsi="Times New Roman" w:cs="Times New Roman" w:eastAsiaTheme="minorEastAsia"/>
          <w:sz w:val="20"/>
          <w:szCs w:val="20"/>
          <w:lang w:eastAsia="zh-CN"/>
        </w:rPr>
        <w:t xml:space="preserve">this 1-ms gap may rely on the Timing Advance report (an optional UE capability), which allows the network-controlled scheduling offset (i.e., Koffset) to be based on a </w:t>
      </w:r>
      <w:r>
        <w:rPr>
          <w:rFonts w:ascii="Times New Roman" w:hAnsi="Times New Roman" w:cs="Times New Roman"/>
          <w:sz w:val="20"/>
          <w:szCs w:val="20"/>
          <w:lang w:val="en-US"/>
        </w:rPr>
        <w:t>“</w:t>
      </w:r>
      <w:r>
        <w:rPr>
          <w:rFonts w:ascii="Times New Roman" w:hAnsi="Times New Roman" w:cs="Times New Roman" w:eastAsiaTheme="minorEastAsia"/>
          <w:i/>
          <w:iCs/>
          <w:sz w:val="20"/>
          <w:szCs w:val="20"/>
          <w:lang w:eastAsia="zh-CN"/>
        </w:rPr>
        <w:t>UE_specific_Koffset</w:t>
      </w:r>
      <w:r>
        <w:rPr>
          <w:rFonts w:ascii="Times New Roman" w:hAnsi="Times New Roman" w:cs="Times New Roman"/>
          <w:sz w:val="20"/>
          <w:szCs w:val="20"/>
          <w:lang w:val="en-US"/>
        </w:rPr>
        <w:t xml:space="preserve">”. And [17] </w:t>
      </w:r>
      <w:r>
        <w:rPr>
          <w:rFonts w:ascii="Times New Roman" w:hAnsi="Times New Roman" w:cs="Times New Roman"/>
          <w:sz w:val="20"/>
          <w:szCs w:val="20"/>
          <w:lang w:val="en-US" w:eastAsia="zh-CN"/>
        </w:rPr>
        <w:t xml:space="preserve">indicated that SPS </w:t>
      </w:r>
      <w:r>
        <w:rPr>
          <w:rFonts w:ascii="Times New Roman" w:hAnsi="Times New Roman" w:cs="Times New Roman"/>
          <w:sz w:val="20"/>
          <w:szCs w:val="20"/>
          <w:lang w:val="en-US"/>
        </w:rPr>
        <w:t>for supporting the transmission of voice packets should account for the case where the “TA report” is not available, in which case the network-controlled scheduling offset is based on a “</w:t>
      </w:r>
      <w:r>
        <w:rPr>
          <w:rFonts w:ascii="Times New Roman" w:hAnsi="Times New Roman" w:cs="Times New Roman"/>
          <w:i/>
          <w:iCs/>
          <w:sz w:val="20"/>
          <w:szCs w:val="20"/>
          <w:lang w:val="en-US"/>
        </w:rPr>
        <w:t>Cell_specific_K</w:t>
      </w:r>
      <w:r>
        <w:rPr>
          <w:rFonts w:ascii="Times New Roman" w:hAnsi="Times New Roman" w:cs="Times New Roman"/>
          <w:i/>
          <w:iCs/>
          <w:sz w:val="20"/>
          <w:szCs w:val="20"/>
          <w:vertAlign w:val="subscript"/>
          <w:lang w:val="en-US"/>
        </w:rPr>
        <w:t>offset</w:t>
      </w:r>
      <w:r>
        <w:rPr>
          <w:rFonts w:ascii="Times New Roman" w:hAnsi="Times New Roman" w:cs="Times New Roman"/>
          <w:sz w:val="20"/>
          <w:szCs w:val="20"/>
          <w:lang w:val="en-US"/>
        </w:rPr>
        <w:t xml:space="preserve">”. </w:t>
      </w:r>
    </w:p>
    <w:p>
      <w:pPr>
        <w:pStyle w:val="50"/>
        <w:numPr>
          <w:ilvl w:val="0"/>
          <w:numId w:val="59"/>
        </w:numPr>
        <w:rPr>
          <w:rFonts w:eastAsiaTheme="minorEastAsia"/>
          <w:sz w:val="20"/>
          <w:szCs w:val="21"/>
          <w:lang w:val="en-US" w:eastAsia="zh-CN"/>
        </w:rPr>
      </w:pPr>
      <w:r>
        <w:rPr>
          <w:rFonts w:eastAsiaTheme="minorEastAsia"/>
          <w:sz w:val="20"/>
          <w:szCs w:val="21"/>
          <w:lang w:val="en-US" w:eastAsia="zh-CN"/>
        </w:rPr>
        <w:t xml:space="preserve">While, </w:t>
      </w:r>
      <w:r>
        <w:rPr>
          <w:rFonts w:hint="eastAsia" w:eastAsiaTheme="minorEastAsia"/>
          <w:sz w:val="20"/>
          <w:szCs w:val="21"/>
          <w:lang w:val="en-US" w:eastAsia="zh-CN"/>
        </w:rPr>
        <w:t>[</w:t>
      </w:r>
      <w:r>
        <w:rPr>
          <w:rFonts w:eastAsiaTheme="minorEastAsia"/>
          <w:sz w:val="20"/>
          <w:szCs w:val="21"/>
          <w:lang w:val="en-US" w:eastAsia="zh-CN"/>
        </w:rPr>
        <w:t>14] pointed out that in addition to TA reporting, NW can determine the reference location of each cell regardless of the satellite position. Next, the NW can configure the UE-specific K_offset based on the reference location and the satellite position regardless of the TA report. In GEO with 250km of diameter, if the reference location is set to the center of the cell, the residual TO would be less than 1msec.</w:t>
      </w:r>
    </w:p>
    <w:p>
      <w:pPr>
        <w:pStyle w:val="50"/>
        <w:numPr>
          <w:ilvl w:val="0"/>
          <w:numId w:val="59"/>
        </w:numPr>
        <w:rPr>
          <w:sz w:val="20"/>
          <w:szCs w:val="21"/>
          <w:lang w:val="en-US" w:eastAsia="zh-CN"/>
        </w:rPr>
      </w:pPr>
      <w:r>
        <w:rPr>
          <w:rFonts w:hint="eastAsia" w:eastAsiaTheme="minorEastAsia"/>
          <w:sz w:val="20"/>
          <w:szCs w:val="21"/>
          <w:lang w:val="en-US" w:eastAsia="zh-CN"/>
        </w:rPr>
        <w:t>[</w:t>
      </w:r>
      <w:r>
        <w:rPr>
          <w:rFonts w:eastAsiaTheme="minorEastAsia"/>
          <w:sz w:val="20"/>
          <w:szCs w:val="21"/>
          <w:lang w:val="en-US" w:eastAsia="zh-CN"/>
        </w:rPr>
        <w:t xml:space="preserve">7] has investigate the one-way different delay for different beam size, and </w:t>
      </w:r>
      <w:r>
        <w:rPr>
          <w:sz w:val="20"/>
          <w:szCs w:val="21"/>
          <w:lang w:val="en-US"/>
        </w:rPr>
        <w:t>has evaluated the LLS performance for different UL/DL SPS resource allocation</w:t>
      </w:r>
      <w:r>
        <w:rPr>
          <w:sz w:val="20"/>
          <w:szCs w:val="21"/>
          <w:lang w:val="en-US" w:eastAsia="zh-CN"/>
        </w:rPr>
        <w:t>. It is observed that SPS is feasible for UEs with and without TA reporting in typical cases.</w:t>
      </w:r>
    </w:p>
    <w:p>
      <w:pPr>
        <w:pStyle w:val="4"/>
        <w:rPr>
          <w:rFonts w:ascii="Arial" w:hAnsi="Arial" w:cs="Arial"/>
        </w:rPr>
      </w:pPr>
      <w:r>
        <w:rPr>
          <w:rFonts w:ascii="Arial" w:hAnsi="Arial" w:cs="Arial"/>
        </w:rPr>
        <w:t>[L]Conclusion 6.3-1</w:t>
      </w:r>
    </w:p>
    <w:p>
      <w:pPr>
        <w:rPr>
          <w:rFonts w:eastAsiaTheme="minorEastAsia"/>
          <w:b/>
          <w:bCs/>
          <w:lang w:eastAsia="zh-CN"/>
        </w:rPr>
      </w:pPr>
      <w:r>
        <w:rPr>
          <w:rFonts w:eastAsiaTheme="minorEastAsia"/>
          <w:b/>
          <w:bCs/>
          <w:lang w:eastAsia="zh-CN"/>
        </w:rPr>
        <w:t xml:space="preserve">[L] </w:t>
      </w:r>
      <w:r>
        <w:rPr>
          <w:rFonts w:hint="eastAsia" w:eastAsiaTheme="minorEastAsia"/>
          <w:b/>
          <w:bCs/>
          <w:lang w:eastAsia="zh-CN"/>
        </w:rPr>
        <w:t>(</w:t>
      </w:r>
      <w:r>
        <w:rPr>
          <w:rFonts w:eastAsiaTheme="minorEastAsia"/>
          <w:b/>
          <w:bCs/>
          <w:lang w:eastAsia="zh-CN"/>
        </w:rPr>
        <w:t xml:space="preserve">Proposed) conclusion 6.3-1: The support of SPS for R20 NB IoT NTN is not conditioned on the support of </w:t>
      </w:r>
      <w:r>
        <w:rPr>
          <w:rFonts w:eastAsiaTheme="minorEastAsia"/>
          <w:b/>
          <w:bCs/>
          <w:i/>
          <w:iCs/>
          <w:lang w:eastAsia="zh-CN"/>
        </w:rPr>
        <w:t>ntn-TA-Report-r17</w:t>
      </w:r>
      <w:r>
        <w:rPr>
          <w:rFonts w:eastAsiaTheme="minorEastAsia"/>
          <w:b/>
          <w:bCs/>
          <w:lang w:eastAsia="zh-CN"/>
        </w:rPr>
        <w:t xml:space="preserve"> or </w:t>
      </w:r>
      <w:r>
        <w:rPr>
          <w:b/>
          <w:bCs/>
          <w:i/>
          <w:iCs/>
        </w:rPr>
        <w:t>ntn-OffsetTimingEnh-r17</w:t>
      </w:r>
      <w:r>
        <w:rPr>
          <w:rFonts w:eastAsiaTheme="minorEastAsia"/>
          <w:b/>
          <w:bCs/>
          <w:lang w:eastAsia="zh-CN"/>
        </w:rPr>
        <w:t>.</w:t>
      </w:r>
    </w:p>
    <w:p>
      <w:pPr>
        <w:spacing w:before="120" w:after="120" w:line="240" w:lineRule="atLeast"/>
        <w:rPr>
          <w:rFonts w:eastAsiaTheme="minorEastAsia"/>
          <w:b/>
          <w:bCs/>
          <w:lang w:eastAsia="zh-CN"/>
        </w:rPr>
      </w:pPr>
      <w:r>
        <w:rPr>
          <w:rFonts w:eastAsiaTheme="minorEastAsia"/>
          <w:b/>
          <w:bCs/>
          <w:lang w:eastAsia="zh-CN"/>
        </w:rPr>
        <w:t>Any comments to above conclusion:</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support the proposed conclusion 6.3-1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w:t>
            </w:r>
          </w:p>
        </w:tc>
        <w:tc>
          <w:tcPr>
            <w:tcW w:w="1372" w:type="dxa"/>
          </w:tcPr>
          <w:p>
            <w:pPr>
              <w:tabs>
                <w:tab w:val="left" w:pos="551"/>
              </w:tabs>
              <w:rPr>
                <w:rFonts w:eastAsiaTheme="minorEastAsia"/>
                <w:lang w:val="en-US" w:eastAsia="zh-CN"/>
              </w:rPr>
            </w:pPr>
            <w:r>
              <w:rPr>
                <w:rFonts w:eastAsiaTheme="minorEastAsia"/>
                <w:lang w:val="en-US" w:eastAsia="zh-CN"/>
              </w:rPr>
              <w:t>Not for now</w:t>
            </w:r>
          </w:p>
        </w:tc>
        <w:tc>
          <w:tcPr>
            <w:tcW w:w="6780" w:type="dxa"/>
          </w:tcPr>
          <w:p>
            <w:pPr>
              <w:rPr>
                <w:rFonts w:eastAsiaTheme="minorEastAsia"/>
                <w:lang w:val="en-US" w:eastAsia="zh-CN"/>
              </w:rPr>
            </w:pPr>
            <w:r>
              <w:rPr>
                <w:rFonts w:eastAsiaTheme="minorEastAsia"/>
                <w:lang w:val="en-US" w:eastAsia="zh-CN"/>
              </w:rPr>
              <w:t>As SPS is period, RAN1 should discuss/evaluate whether there will be contiguous UL unsync issue if no related support.</w:t>
            </w:r>
          </w:p>
        </w:tc>
      </w:tr>
    </w:tbl>
    <w:p>
      <w:pPr>
        <w:pStyle w:val="3"/>
        <w:numPr>
          <w:ilvl w:val="1"/>
          <w:numId w:val="1"/>
        </w:numPr>
        <w:rPr>
          <w:rFonts w:ascii="Arial" w:hAnsi="Arial" w:cs="Arial"/>
          <w:sz w:val="28"/>
          <w:szCs w:val="28"/>
        </w:rPr>
      </w:pPr>
      <w:r>
        <w:rPr>
          <w:rFonts w:ascii="Arial" w:hAnsi="Arial" w:cs="Arial"/>
          <w:sz w:val="28"/>
          <w:szCs w:val="28"/>
        </w:rPr>
        <w:t>UL skipping</w:t>
      </w:r>
    </w:p>
    <w:p>
      <w:pPr>
        <w:pStyle w:val="248"/>
        <w:ind w:left="0" w:firstLine="0"/>
        <w:rPr>
          <w:lang w:val="en-US"/>
        </w:rPr>
      </w:pPr>
      <w:r>
        <w:rPr>
          <w:rFonts w:eastAsiaTheme="minorEastAsia"/>
          <w:lang w:val="en-US" w:eastAsia="zh-CN"/>
        </w:rPr>
        <w:t xml:space="preserve">In existing NB-IoT SPS, the UE can skip the NPUSCH transmission if it does not have a BSR to transmit. For GSO voice, </w:t>
      </w:r>
      <w:r>
        <w:rPr>
          <w:rFonts w:hint="eastAsia" w:eastAsiaTheme="minorEastAsia"/>
          <w:lang w:val="en-US" w:eastAsia="zh-CN"/>
        </w:rPr>
        <w:t>[</w:t>
      </w:r>
      <w:r>
        <w:rPr>
          <w:rFonts w:eastAsiaTheme="minorEastAsia"/>
          <w:lang w:val="en-US" w:eastAsia="zh-CN"/>
        </w:rPr>
        <w:t xml:space="preserve">7],[12],[18] discussed that there could also be the case where there is no data for transmission (e.g., RTP packet dropping, DTX) during a call. In this case, the device should be allowed skip the UL SPS transmission accordingly. </w:t>
      </w:r>
      <w:r>
        <w:rPr>
          <w:lang w:val="en-US"/>
        </w:rPr>
        <w:t xml:space="preserve">Skipping the </w:t>
      </w:r>
      <w:r>
        <w:rPr>
          <w:rFonts w:eastAsiaTheme="minorEastAsia"/>
          <w:lang w:val="en-US" w:eastAsia="zh-CN"/>
        </w:rPr>
        <w:t>UL</w:t>
      </w:r>
      <w:r>
        <w:rPr>
          <w:lang w:val="en-US"/>
        </w:rPr>
        <w:t xml:space="preserve"> transmission is beneficial for UE power savings [7],</w:t>
      </w:r>
      <w:r>
        <w:rPr>
          <w:rFonts w:eastAsiaTheme="minorEastAsia"/>
          <w:lang w:val="en-US" w:eastAsia="zh-CN"/>
        </w:rPr>
        <w:t>[18]</w:t>
      </w:r>
      <w:r>
        <w:rPr>
          <w:lang w:val="en-US"/>
        </w:rPr>
        <w:t xml:space="preserve"> and SAR budget </w:t>
      </w:r>
      <w:r>
        <w:rPr>
          <w:rFonts w:eastAsiaTheme="minorEastAsia"/>
          <w:lang w:val="en-US" w:eastAsia="zh-CN"/>
        </w:rPr>
        <w:t>[18]</w:t>
      </w:r>
      <w:r>
        <w:rPr>
          <w:lang w:val="en-US"/>
        </w:rPr>
        <w:t>.</w:t>
      </w:r>
    </w:p>
    <w:p>
      <w:pPr>
        <w:pStyle w:val="4"/>
        <w:rPr>
          <w:rFonts w:ascii="Arial" w:hAnsi="Arial" w:cs="Arial"/>
        </w:rPr>
      </w:pPr>
      <w:r>
        <w:rPr>
          <w:rFonts w:ascii="Arial" w:hAnsi="Arial" w:cs="Arial"/>
        </w:rPr>
        <w:t>[Open][FL4][L]Proposal 6.4-1</w:t>
      </w:r>
    </w:p>
    <w:p>
      <w:pPr>
        <w:rPr>
          <w:b/>
          <w:bCs/>
          <w:lang w:val="en-US"/>
        </w:rPr>
      </w:pPr>
      <w:r>
        <w:rPr>
          <w:b/>
          <w:bCs/>
          <w:lang w:val="en-US"/>
        </w:rPr>
        <w:t>[L] Proposal 6.4-1: If there is no data, the UL SPS NPUSCH transmission is skipped.</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See comment</w:t>
            </w:r>
          </w:p>
        </w:tc>
        <w:tc>
          <w:tcPr>
            <w:tcW w:w="6780" w:type="dxa"/>
          </w:tcPr>
          <w:p>
            <w:pPr>
              <w:rPr>
                <w:rFonts w:eastAsiaTheme="minorEastAsia"/>
                <w:lang w:val="en-US" w:eastAsia="zh-CN"/>
              </w:rPr>
            </w:pPr>
            <w:r>
              <w:rPr>
                <w:rFonts w:eastAsiaTheme="minorEastAsia"/>
                <w:lang w:val="en-US" w:eastAsia="zh-CN"/>
              </w:rPr>
              <w:t>More discussion is needed to understand the implications of it, e.g., it seems to imply blind decoding at the receiver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This is legacy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Legacy spec can be reused for this.</w:t>
            </w:r>
          </w:p>
          <w:p>
            <w:pPr>
              <w:rPr>
                <w:rFonts w:eastAsiaTheme="minorEastAsia"/>
                <w:lang w:val="en-US" w:eastAsia="zh-CN"/>
              </w:rPr>
            </w:pPr>
            <w:r>
              <w:rPr>
                <w:rFonts w:hint="eastAsia" w:eastAsiaTheme="minorEastAsia"/>
                <w:color w:val="FF0000"/>
                <w:lang w:val="en-US" w:eastAsia="zh-CN"/>
              </w:rPr>
              <w:t>F</w:t>
            </w:r>
            <w:r>
              <w:rPr>
                <w:rFonts w:eastAsiaTheme="minorEastAsia"/>
                <w:color w:val="FF0000"/>
                <w:lang w:val="en-US" w:eastAsia="zh-CN"/>
              </w:rPr>
              <w:t xml:space="preserve">L: legacy spec explicitly indicates that UL skipping is assumed for UL SPS for BSR only, thus </w:t>
            </w:r>
            <w:r>
              <w:rPr>
                <w:rFonts w:hint="eastAsia" w:eastAsiaTheme="minorEastAsia"/>
                <w:color w:val="FF0000"/>
                <w:lang w:val="en-US" w:eastAsia="zh-CN"/>
              </w:rPr>
              <w:t>new</w:t>
            </w:r>
            <w:r>
              <w:rPr>
                <w:rFonts w:eastAsiaTheme="minorEastAsia"/>
                <w:color w:val="FF0000"/>
                <w:lang w:val="en-US" w:eastAsia="zh-CN"/>
              </w:rPr>
              <w:t xml:space="preserve"> agreement is needed for R20 SPS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rPr>
                <w:rFonts w:eastAsiaTheme="minorEastAsia"/>
                <w:lang w:val="en-US" w:eastAsia="zh-CN"/>
              </w:rPr>
            </w:pPr>
            <w:r>
              <w:rPr>
                <w:rFonts w:hint="eastAsia" w:eastAsiaTheme="minorEastAsia"/>
                <w:lang w:val="en-US" w:eastAsia="zh-CN"/>
              </w:rPr>
              <w:t>F</w:t>
            </w:r>
            <w:r>
              <w:rPr>
                <w:rFonts w:eastAsiaTheme="minorEastAsia"/>
                <w:lang w:val="en-US" w:eastAsia="zh-CN"/>
              </w:rPr>
              <w:t>L: further inputs are welcome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bl>
    <w:p>
      <w:pPr>
        <w:pStyle w:val="248"/>
        <w:ind w:left="0" w:firstLine="0"/>
        <w:rPr>
          <w:b/>
          <w:bCs/>
          <w:lang w:val="en-US"/>
        </w:rPr>
      </w:pPr>
    </w:p>
    <w:p/>
    <w:p>
      <w:pPr>
        <w:pStyle w:val="3"/>
        <w:numPr>
          <w:ilvl w:val="1"/>
          <w:numId w:val="1"/>
        </w:numPr>
        <w:rPr>
          <w:rFonts w:ascii="Arial" w:hAnsi="Arial" w:cs="Arial"/>
          <w:sz w:val="28"/>
          <w:szCs w:val="28"/>
        </w:rPr>
      </w:pPr>
      <w:r>
        <w:rPr>
          <w:rFonts w:ascii="Arial" w:hAnsi="Arial" w:cs="Arial"/>
          <w:sz w:val="28"/>
          <w:szCs w:val="28"/>
        </w:rPr>
        <w:t>Others</w:t>
      </w:r>
    </w:p>
    <w:p>
      <w:pPr>
        <w:rPr>
          <w:rFonts w:eastAsiaTheme="minorEastAsia"/>
          <w:b/>
          <w:bCs/>
          <w:u w:val="single"/>
          <w:lang w:val="en-US" w:eastAsia="zh-CN"/>
        </w:rPr>
      </w:pPr>
      <w:r>
        <w:rPr>
          <w:rFonts w:hint="eastAsia" w:eastAsiaTheme="minorEastAsia"/>
          <w:b/>
          <w:bCs/>
          <w:u w:val="single"/>
          <w:lang w:val="en-US" w:eastAsia="zh-CN"/>
        </w:rPr>
        <w:t>C</w:t>
      </w:r>
      <w:r>
        <w:rPr>
          <w:rFonts w:eastAsiaTheme="minorEastAsia"/>
          <w:b/>
          <w:bCs/>
          <w:u w:val="single"/>
          <w:lang w:val="en-US" w:eastAsia="zh-CN"/>
        </w:rPr>
        <w:t>onfirmation for UL SPS Activation/Release</w:t>
      </w:r>
    </w:p>
    <w:p>
      <w:pPr>
        <w:spacing w:before="120" w:after="120" w:line="240" w:lineRule="atLeast"/>
        <w:rPr>
          <w:rFonts w:eastAsiaTheme="minorEastAsia"/>
          <w:lang w:val="en-US" w:eastAsia="zh-CN"/>
        </w:rPr>
      </w:pPr>
      <w:r>
        <w:rPr>
          <w:rFonts w:hint="eastAsia" w:eastAsiaTheme="minorEastAsia"/>
          <w:lang w:val="en-US" w:eastAsia="zh-CN"/>
        </w:rPr>
        <w:t>•</w:t>
      </w:r>
      <w:r>
        <w:rPr>
          <w:rFonts w:eastAsiaTheme="minorEastAsia"/>
          <w:lang w:val="en-US" w:eastAsia="zh-CN"/>
        </w:rPr>
        <w:tab/>
      </w:r>
      <w:r>
        <w:rPr>
          <w:rFonts w:eastAsiaTheme="minorEastAsia"/>
          <w:lang w:val="en-US" w:eastAsia="zh-CN"/>
        </w:rPr>
        <w:t>[6] discussed confirmation for the Activation/release for UL SPS without explicit proposal</w:t>
      </w:r>
    </w:p>
    <w:p>
      <w:pPr>
        <w:rPr>
          <w:rFonts w:eastAsiaTheme="minorEastAsia"/>
          <w:b/>
          <w:bCs/>
          <w:u w:val="single"/>
          <w:lang w:eastAsia="zh-CN"/>
        </w:rPr>
      </w:pPr>
      <w:r>
        <w:rPr>
          <w:rFonts w:eastAsiaTheme="minorEastAsia"/>
          <w:b/>
          <w:bCs/>
          <w:u w:val="single"/>
          <w:lang w:eastAsia="zh-CN"/>
        </w:rPr>
        <w:t>Timeline for NPDCCH monitoring</w:t>
      </w:r>
    </w:p>
    <w:p>
      <w:pPr>
        <w:spacing w:before="120" w:after="120" w:line="240" w:lineRule="atLeast"/>
        <w:rPr>
          <w:rFonts w:eastAsiaTheme="minorEastAsia"/>
          <w:lang w:eastAsia="zh-CN"/>
        </w:rPr>
      </w:pPr>
      <w:r>
        <w:rPr>
          <w:rFonts w:hint="eastAsia" w:eastAsiaTheme="minorEastAsia"/>
          <w:lang w:eastAsia="zh-CN"/>
        </w:rPr>
        <w:t>[</w:t>
      </w:r>
      <w:r>
        <w:rPr>
          <w:rFonts w:eastAsiaTheme="minorEastAsia"/>
          <w:lang w:eastAsia="zh-CN"/>
        </w:rPr>
        <w:t xml:space="preserve">3] For NPDCCH monitoring in USS between </w:t>
      </w:r>
      <w:r>
        <w:t xml:space="preserve">NPDCCH with DCI Format N1 or N2 ending in subframe </w:t>
      </w:r>
      <w:r>
        <w:rPr>
          <w:i/>
        </w:rPr>
        <w:t xml:space="preserve">n </w:t>
      </w:r>
      <w:r>
        <w:rPr>
          <w:iCs/>
        </w:rPr>
        <w:t xml:space="preserve">and </w:t>
      </w:r>
      <w:r>
        <w:t xml:space="preserve">NPDSCH transmission starts from </w:t>
      </w:r>
      <w:r>
        <w:rPr>
          <w:i/>
        </w:rPr>
        <w:t>n+k</w:t>
      </w:r>
      <w:r>
        <w:rPr>
          <w:rFonts w:eastAsiaTheme="minorEastAsia"/>
          <w:lang w:eastAsia="zh-CN"/>
        </w:rPr>
        <w:t xml:space="preserve">, </w:t>
      </w:r>
      <w:r>
        <w:rPr>
          <w:rFonts w:eastAsiaTheme="minorEastAsia"/>
          <w:lang w:val="en-US" w:eastAsia="zh-CN"/>
        </w:rPr>
        <w:t>there</w:t>
      </w:r>
      <w:r>
        <w:rPr>
          <w:rFonts w:eastAsiaTheme="minorEastAsia"/>
          <w:lang w:eastAsia="zh-CN"/>
        </w:rPr>
        <w:t xml:space="preserve"> are two cases:</w:t>
      </w:r>
    </w:p>
    <w:p>
      <w:pPr>
        <w:pStyle w:val="282"/>
        <w:numPr>
          <w:ilvl w:val="0"/>
          <w:numId w:val="55"/>
        </w:numPr>
        <w:rPr>
          <w:rFonts w:ascii="Times New Roman" w:hAnsi="Times New Roman" w:cs="Times New Roman" w:eastAsiaTheme="minorEastAsia"/>
          <w:szCs w:val="20"/>
          <w:lang w:eastAsia="zh-CN"/>
        </w:rPr>
      </w:pPr>
      <w:r>
        <w:rPr>
          <w:rFonts w:ascii="Times New Roman" w:hAnsi="Times New Roman" w:cs="Times New Roman" w:eastAsiaTheme="minorEastAsia"/>
          <w:szCs w:val="20"/>
          <w:lang w:eastAsia="zh-CN"/>
        </w:rPr>
        <w:t xml:space="preserve">Case1, </w:t>
      </w:r>
      <w:r>
        <w:rPr>
          <w:rFonts w:ascii="Times New Roman" w:hAnsi="Times New Roman" w:cs="Times New Roman"/>
          <w:szCs w:val="20"/>
        </w:rPr>
        <w:t xml:space="preserve">the UE is not required to monitor NPDCCH in any subframe starting from subframe </w:t>
      </w:r>
      <w:r>
        <w:rPr>
          <w:rFonts w:ascii="Times New Roman" w:hAnsi="Times New Roman" w:cs="Times New Roman"/>
          <w:i/>
          <w:szCs w:val="20"/>
        </w:rPr>
        <w:t>n+1</w:t>
      </w:r>
      <w:r>
        <w:rPr>
          <w:rFonts w:ascii="Times New Roman" w:hAnsi="Times New Roman" w:cs="Times New Roman"/>
          <w:szCs w:val="20"/>
        </w:rPr>
        <w:t xml:space="preserve"> to subframe </w:t>
      </w:r>
      <w:r>
        <w:rPr>
          <w:rFonts w:ascii="Times New Roman" w:hAnsi="Times New Roman" w:cs="Times New Roman"/>
          <w:i/>
          <w:szCs w:val="20"/>
        </w:rPr>
        <w:t>n+k-1</w:t>
      </w:r>
      <w:r>
        <w:rPr>
          <w:rFonts w:ascii="Times New Roman" w:hAnsi="Times New Roman" w:cs="Times New Roman"/>
          <w:iCs/>
          <w:szCs w:val="20"/>
        </w:rPr>
        <w:t>, in case of the following conditions</w:t>
      </w:r>
    </w:p>
    <w:p>
      <w:pPr>
        <w:pStyle w:val="282"/>
        <w:numPr>
          <w:ilvl w:val="1"/>
          <w:numId w:val="55"/>
        </w:numPr>
        <w:rPr>
          <w:rFonts w:ascii="Times New Roman" w:hAnsi="Times New Roman" w:cs="Times New Roman" w:eastAsiaTheme="minorEastAsia"/>
          <w:szCs w:val="20"/>
          <w:lang w:eastAsia="zh-CN"/>
        </w:rPr>
      </w:pPr>
      <w:r>
        <w:rPr>
          <w:rFonts w:ascii="Times New Roman" w:hAnsi="Times New Roman" w:cs="Times New Roman" w:eastAsiaTheme="minorEastAsia"/>
          <w:iCs/>
          <w:szCs w:val="20"/>
          <w:lang w:eastAsia="zh-CN"/>
        </w:rPr>
        <w:t>Single TB, Single process</w:t>
      </w:r>
    </w:p>
    <w:p>
      <w:pPr>
        <w:pStyle w:val="282"/>
        <w:numPr>
          <w:ilvl w:val="1"/>
          <w:numId w:val="55"/>
        </w:numPr>
        <w:rPr>
          <w:rFonts w:ascii="Times New Roman" w:hAnsi="Times New Roman" w:cs="Times New Roman" w:eastAsiaTheme="minorEastAsia"/>
          <w:szCs w:val="20"/>
          <w:lang w:eastAsia="zh-CN"/>
        </w:rPr>
      </w:pPr>
      <w:r>
        <w:rPr>
          <w:rFonts w:ascii="Times New Roman" w:hAnsi="Times New Roman" w:cs="Times New Roman" w:eastAsiaTheme="minorEastAsia"/>
          <w:szCs w:val="20"/>
          <w:lang w:eastAsia="zh-CN"/>
        </w:rPr>
        <w:t xml:space="preserve">Two process or two TB: </w:t>
      </w:r>
    </w:p>
    <w:p>
      <w:pPr>
        <w:pStyle w:val="282"/>
        <w:numPr>
          <w:ilvl w:val="2"/>
          <w:numId w:val="55"/>
        </w:numPr>
        <w:rPr>
          <w:rFonts w:ascii="Times New Roman" w:hAnsi="Times New Roman" w:cs="Times New Roman" w:eastAsiaTheme="minorEastAsia"/>
          <w:szCs w:val="20"/>
          <w:lang w:eastAsia="zh-CN"/>
        </w:rPr>
      </w:pPr>
      <w:r>
        <w:rPr>
          <w:rFonts w:ascii="Times New Roman" w:hAnsi="Times New Roman" w:cs="Times New Roman" w:eastAsiaTheme="minorEastAsia"/>
          <w:szCs w:val="20"/>
          <w:lang w:eastAsia="zh-CN"/>
        </w:rPr>
        <w:t xml:space="preserve">The monitored DCI </w:t>
      </w:r>
      <w:r>
        <w:rPr>
          <w:rFonts w:ascii="Times New Roman" w:hAnsi="Times New Roman" w:cs="Times New Roman"/>
          <w:szCs w:val="20"/>
        </w:rPr>
        <w:t xml:space="preserve">ending in subframe </w:t>
      </w:r>
      <w:r>
        <w:rPr>
          <w:rFonts w:ascii="Times New Roman" w:hAnsi="Times New Roman" w:cs="Times New Roman"/>
          <w:i/>
          <w:szCs w:val="20"/>
        </w:rPr>
        <w:t xml:space="preserve">n </w:t>
      </w:r>
      <w:r>
        <w:rPr>
          <w:rFonts w:ascii="Times New Roman" w:hAnsi="Times New Roman" w:cs="Times New Roman" w:eastAsiaTheme="minorEastAsia"/>
          <w:szCs w:val="20"/>
          <w:lang w:eastAsia="zh-CN"/>
        </w:rPr>
        <w:t>is DCI format N1 scrambled by C-RNTI, and two TBs are scheduled by the DCI format N1</w:t>
      </w:r>
    </w:p>
    <w:p>
      <w:pPr>
        <w:pStyle w:val="282"/>
        <w:numPr>
          <w:ilvl w:val="2"/>
          <w:numId w:val="55"/>
        </w:numPr>
        <w:rPr>
          <w:rFonts w:ascii="Times New Roman" w:hAnsi="Times New Roman" w:cs="Times New Roman" w:eastAsiaTheme="minorEastAsia"/>
          <w:szCs w:val="20"/>
          <w:lang w:eastAsia="zh-CN"/>
        </w:rPr>
      </w:pPr>
      <w:r>
        <w:rPr>
          <w:rFonts w:ascii="Times New Roman" w:hAnsi="Times New Roman" w:cs="Times New Roman" w:eastAsiaTheme="minorEastAsia"/>
          <w:szCs w:val="20"/>
          <w:lang w:eastAsia="zh-CN"/>
        </w:rPr>
        <w:t>otherwise, Case2,</w:t>
      </w:r>
      <w:r>
        <w:rPr>
          <w:rFonts w:ascii="Times New Roman" w:hAnsi="Times New Roman" w:cs="Times New Roman"/>
          <w:szCs w:val="20"/>
        </w:rPr>
        <w:t xml:space="preserve"> the UE is not required to monitor an NPDCCH candidate in any subframe starting from subframe </w:t>
      </w:r>
      <w:r>
        <w:rPr>
          <w:rFonts w:ascii="Times New Roman" w:hAnsi="Times New Roman" w:cs="Times New Roman"/>
          <w:i/>
          <w:szCs w:val="20"/>
        </w:rPr>
        <w:t>n+k-2</w:t>
      </w:r>
      <w:r>
        <w:rPr>
          <w:rFonts w:ascii="Times New Roman" w:hAnsi="Times New Roman" w:cs="Times New Roman"/>
          <w:szCs w:val="20"/>
        </w:rPr>
        <w:t xml:space="preserve"> to subframe </w:t>
      </w:r>
      <w:r>
        <w:rPr>
          <w:rFonts w:ascii="Times New Roman" w:hAnsi="Times New Roman" w:cs="Times New Roman"/>
          <w:i/>
          <w:szCs w:val="20"/>
        </w:rPr>
        <w:t>n+k-1</w:t>
      </w:r>
    </w:p>
    <w:p>
      <w:pPr>
        <w:pStyle w:val="23"/>
        <w:jc w:val="center"/>
        <w:rPr>
          <w:rFonts w:eastAsiaTheme="minorEastAsia"/>
        </w:rPr>
      </w:pPr>
      <w:r>
        <w:drawing>
          <wp:inline distT="0" distB="0" distL="0" distR="0">
            <wp:extent cx="4195445" cy="88392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195445" cy="883920"/>
                    </a:xfrm>
                    <a:prstGeom prst="rect">
                      <a:avLst/>
                    </a:prstGeom>
                    <a:noFill/>
                    <a:ln>
                      <a:noFill/>
                    </a:ln>
                  </pic:spPr>
                </pic:pic>
              </a:graphicData>
            </a:graphic>
          </wp:inline>
        </w:drawing>
      </w:r>
    </w:p>
    <w:p>
      <w:pPr>
        <w:pStyle w:val="23"/>
        <w:spacing w:line="252" w:lineRule="auto"/>
        <w:jc w:val="center"/>
        <w:rPr>
          <w:rFonts w:eastAsiaTheme="minorEastAsia"/>
          <w:bCs/>
          <w:lang w:val="en-GB"/>
        </w:rPr>
      </w:pPr>
      <w:r>
        <w:rPr>
          <w:rFonts w:hint="eastAsia" w:eastAsiaTheme="minorEastAsia"/>
          <w:bCs/>
          <w:lang w:val="en-GB"/>
        </w:rPr>
        <w:t>F</w:t>
      </w:r>
      <w:r>
        <w:rPr>
          <w:rFonts w:eastAsiaTheme="minorEastAsia"/>
          <w:bCs/>
          <w:lang w:val="en-GB"/>
        </w:rPr>
        <w:t>ig 8. NPDCCH monitoring restriction in subframe from scheduling NPDCCH to NPDSCH transmission[3]</w:t>
      </w:r>
    </w:p>
    <w:p>
      <w:pPr>
        <w:pStyle w:val="50"/>
        <w:numPr>
          <w:ilvl w:val="0"/>
          <w:numId w:val="60"/>
        </w:numPr>
        <w:spacing w:before="120" w:after="120" w:line="240" w:lineRule="atLeast"/>
        <w:rPr>
          <w:rFonts w:eastAsiaTheme="minorEastAsia"/>
          <w:sz w:val="20"/>
          <w:szCs w:val="20"/>
          <w:lang w:eastAsia="zh-CN"/>
        </w:rPr>
      </w:pPr>
      <w:r>
        <w:rPr>
          <w:rFonts w:hint="eastAsia" w:eastAsiaTheme="minorEastAsia"/>
          <w:sz w:val="20"/>
          <w:szCs w:val="20"/>
          <w:lang w:eastAsia="zh-CN"/>
        </w:rPr>
        <w:t>[</w:t>
      </w:r>
      <w:r>
        <w:rPr>
          <w:rFonts w:eastAsiaTheme="minorEastAsia"/>
          <w:sz w:val="20"/>
          <w:szCs w:val="20"/>
          <w:lang w:eastAsia="zh-CN"/>
        </w:rPr>
        <w:t xml:space="preserve">3] proposed to study UE </w:t>
      </w:r>
      <w:r>
        <w:rPr>
          <w:rFonts w:eastAsiaTheme="minorEastAsia"/>
          <w:sz w:val="20"/>
          <w:szCs w:val="20"/>
          <w:lang w:val="en-US" w:eastAsia="zh-CN"/>
        </w:rPr>
        <w:t>behavior</w:t>
      </w:r>
      <w:r>
        <w:rPr>
          <w:rFonts w:eastAsiaTheme="minorEastAsia"/>
          <w:sz w:val="20"/>
          <w:szCs w:val="20"/>
          <w:lang w:eastAsia="zh-CN"/>
        </w:rPr>
        <w:t xml:space="preserve"> on NPDCCH monitoring for each SPS DL assignment</w:t>
      </w:r>
    </w:p>
    <w:p>
      <w:r>
        <w:rPr>
          <w:rFonts w:eastAsiaTheme="minorEastAsia"/>
          <w:b/>
          <w:bCs/>
          <w:u w:val="single"/>
          <w:lang w:eastAsia="zh-CN"/>
        </w:rPr>
        <w:t>Type-B half-duplex FDD operation</w:t>
      </w:r>
    </w:p>
    <w:p>
      <w:pPr>
        <w:pStyle w:val="50"/>
        <w:numPr>
          <w:ilvl w:val="0"/>
          <w:numId w:val="55"/>
        </w:numPr>
        <w:rPr>
          <w:rFonts w:ascii="Times New Roman" w:hAnsi="Times New Roman" w:cs="Times New Roman"/>
          <w:sz w:val="20"/>
          <w:szCs w:val="20"/>
        </w:rPr>
      </w:pPr>
      <w:r>
        <w:rPr>
          <w:rFonts w:ascii="Times New Roman" w:hAnsi="Times New Roman" w:cs="Times New Roman"/>
          <w:sz w:val="20"/>
          <w:szCs w:val="20"/>
        </w:rPr>
        <w:t xml:space="preserve">[8] indicated that The Type-B half-duplex FDD constraint of NB-IoT treats the voice call user experience. </w:t>
      </w:r>
    </w:p>
    <w:p>
      <w:pPr>
        <w:spacing w:before="120" w:after="120" w:line="240" w:lineRule="atLeast"/>
        <w:rPr>
          <w:rFonts w:eastAsiaTheme="minorEastAsia"/>
          <w:b/>
          <w:bCs/>
          <w:u w:val="single"/>
          <w:lang w:eastAsia="zh-CN"/>
        </w:rPr>
      </w:pPr>
      <w:r>
        <w:rPr>
          <w:rFonts w:eastAsiaTheme="minorEastAsia"/>
          <w:b/>
          <w:bCs/>
          <w:u w:val="single"/>
          <w:lang w:eastAsia="zh-CN"/>
        </w:rPr>
        <w:t>DMRS bundling</w:t>
      </w:r>
    </w:p>
    <w:p>
      <w:pPr>
        <w:pStyle w:val="50"/>
        <w:numPr>
          <w:ilvl w:val="0"/>
          <w:numId w:val="60"/>
        </w:numPr>
        <w:spacing w:before="120" w:after="120" w:line="240" w:lineRule="atLeast"/>
        <w:rPr>
          <w:rFonts w:eastAsiaTheme="minorEastAsia"/>
          <w:b/>
          <w:bCs/>
          <w:sz w:val="20"/>
          <w:szCs w:val="20"/>
          <w:lang w:eastAsia="zh-CN"/>
        </w:rPr>
      </w:pPr>
      <w:r>
        <w:rPr>
          <w:rFonts w:eastAsiaTheme="minorEastAsia"/>
          <w:sz w:val="20"/>
          <w:szCs w:val="20"/>
          <w:lang w:val="en-US" w:eastAsia="zh-CN"/>
        </w:rPr>
        <w:t>[17] observed that“DMRS bundling” has been used by some companies in SA4 to improve performance, however,  “DMRS bundling” is up to implementation (i.e., no spec impact), and therefore the performance of “voice-over-GEO” should not rely on any optimization that is implementation dependent.</w:t>
      </w:r>
    </w:p>
    <w:p>
      <w:pPr>
        <w:spacing w:before="120" w:after="120" w:line="240" w:lineRule="atLeast"/>
        <w:rPr>
          <w:rFonts w:eastAsiaTheme="minorEastAsia"/>
          <w:b/>
          <w:bCs/>
          <w:lang w:eastAsia="zh-CN"/>
        </w:rPr>
      </w:pPr>
      <w:r>
        <w:rPr>
          <w:rFonts w:eastAsiaTheme="minorEastAsia"/>
          <w:b/>
          <w:bCs/>
          <w:u w:val="single"/>
          <w:lang w:eastAsia="zh-CN"/>
        </w:rPr>
        <w:t xml:space="preserve">IMS request report </w:t>
      </w:r>
    </w:p>
    <w:p>
      <w:pPr>
        <w:pStyle w:val="50"/>
        <w:numPr>
          <w:ilvl w:val="0"/>
          <w:numId w:val="55"/>
        </w:numPr>
        <w:rPr>
          <w:rFonts w:ascii="Times New Roman" w:hAnsi="Times New Roman" w:cs="Times New Roman"/>
          <w:sz w:val="20"/>
          <w:szCs w:val="20"/>
        </w:rPr>
      </w:pPr>
      <w:r>
        <w:rPr>
          <w:rFonts w:ascii="Times New Roman" w:hAnsi="Times New Roman" w:cs="Times New Roman" w:eastAsiaTheme="minorEastAsia"/>
          <w:sz w:val="20"/>
          <w:szCs w:val="20"/>
          <w:lang w:eastAsia="zh-CN"/>
        </w:rPr>
        <w:t>[11] observed that the establishment of IMS voice includes excessive signaling cycles and will take up substantial time for waiting, and increase failure probability based on the current specification. To improve both efficiency and latency, [11] proposed to consider IMS request report during initial access.</w:t>
      </w:r>
    </w:p>
    <w:p>
      <w:pPr>
        <w:pStyle w:val="4"/>
        <w:rPr>
          <w:rFonts w:ascii="Arial" w:hAnsi="Arial" w:cs="Arial"/>
        </w:rPr>
      </w:pPr>
      <w:r>
        <w:rPr>
          <w:rFonts w:ascii="Arial" w:hAnsi="Arial" w:cs="Arial"/>
        </w:rPr>
        <w:t>Question</w:t>
      </w:r>
    </w:p>
    <w:p>
      <w:pPr>
        <w:rPr>
          <w:rFonts w:eastAsiaTheme="minorEastAsia"/>
          <w:lang w:val="en-US" w:eastAsia="zh-CN"/>
        </w:rPr>
      </w:pPr>
      <w:r>
        <w:rPr>
          <w:rFonts w:eastAsiaTheme="minorEastAsia"/>
          <w:lang w:val="en-US" w:eastAsia="zh-CN"/>
        </w:rPr>
        <w:t xml:space="preserve">There are several issues raised by single company. Consequently, they are not prioritized for Round-1 discussion during this meeting. </w:t>
      </w:r>
    </w:p>
    <w:p>
      <w:pPr>
        <w:rPr>
          <w:b/>
          <w:bCs/>
          <w:lang w:val="en-US"/>
        </w:rPr>
      </w:pPr>
      <w:r>
        <w:rPr>
          <w:b/>
          <w:bCs/>
          <w:lang w:val="en-US"/>
        </w:rPr>
        <w:t>Question 6.5-1: Are there any other critical issues that should be covered in RAN1#124 but are not addressed in this FLS?</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bl>
    <w:p>
      <w:pPr>
        <w:rPr>
          <w:lang w:val="en-US"/>
        </w:rPr>
      </w:pPr>
    </w:p>
    <w:p>
      <w:pPr>
        <w:rPr>
          <w:lang w:val="en-US"/>
        </w:rPr>
      </w:pPr>
    </w:p>
    <w:p>
      <w:pPr>
        <w:pStyle w:val="2"/>
        <w:rPr>
          <w:lang w:val="en-US"/>
        </w:rPr>
      </w:pPr>
      <w:r>
        <w:t>Proposals</w:t>
      </w:r>
      <w:r>
        <w:rPr>
          <w:lang w:val="en-US"/>
        </w:rPr>
        <w:t xml:space="preserve"> for Online discussion  </w:t>
      </w:r>
    </w:p>
    <w:p>
      <w:pPr>
        <w:pStyle w:val="3"/>
        <w:numPr>
          <w:ilvl w:val="1"/>
          <w:numId w:val="1"/>
        </w:numPr>
        <w:tabs>
          <w:tab w:val="clear" w:pos="772"/>
        </w:tabs>
        <w:rPr>
          <w:rFonts w:ascii="Arial" w:hAnsi="Arial" w:cs="Arial"/>
          <w:sz w:val="28"/>
          <w:szCs w:val="28"/>
        </w:rPr>
      </w:pPr>
      <w:r>
        <w:rPr>
          <w:rFonts w:ascii="Arial" w:hAnsi="Arial" w:cs="Arial"/>
          <w:sz w:val="28"/>
          <w:szCs w:val="28"/>
        </w:rPr>
        <w:t>Monday online</w:t>
      </w:r>
    </w:p>
    <w:p>
      <w:pPr>
        <w:spacing w:before="120" w:after="120" w:line="240" w:lineRule="atLeast"/>
        <w:rPr>
          <w:b/>
          <w:bCs/>
          <w:lang w:val="en-US"/>
        </w:rPr>
      </w:pPr>
      <w:r>
        <w:rPr>
          <w:b/>
          <w:bCs/>
          <w:lang w:val="en-US"/>
        </w:rPr>
        <w:t xml:space="preserve">[FL1] </w:t>
      </w:r>
      <w:r>
        <w:rPr>
          <w:b/>
          <w:bCs/>
          <w:highlight w:val="yellow"/>
          <w:lang w:val="en-US"/>
        </w:rPr>
        <w:t>[H]</w:t>
      </w:r>
      <w:r>
        <w:rPr>
          <w:b/>
          <w:bCs/>
          <w:lang w:val="en-US"/>
        </w:rPr>
        <w:t xml:space="preserve"> Proposal 3.1-1: For R20 NB IoT NTN,</w:t>
      </w:r>
      <w:r>
        <w:rPr>
          <w:b/>
          <w:bCs/>
          <w:color w:val="00B050"/>
          <w:lang w:val="en-US"/>
        </w:rPr>
        <w:t xml:space="preserve"> at least one </w:t>
      </w:r>
      <w:r>
        <w:rPr>
          <w:b/>
          <w:bCs/>
          <w:strike/>
          <w:color w:val="00B050"/>
          <w:lang w:val="en-US"/>
        </w:rPr>
        <w:t>up to two</w:t>
      </w:r>
      <w:r>
        <w:rPr>
          <w:b/>
          <w:bCs/>
          <w:lang w:val="en-US"/>
        </w:rPr>
        <w:t xml:space="preserve"> UL SPS configuration</w:t>
      </w:r>
      <w:r>
        <w:rPr>
          <w:b/>
          <w:bCs/>
          <w:strike/>
          <w:color w:val="00B050"/>
          <w:lang w:val="en-US"/>
        </w:rPr>
        <w:t>s</w:t>
      </w:r>
      <w:r>
        <w:rPr>
          <w:b/>
          <w:bCs/>
          <w:lang w:val="en-US"/>
        </w:rPr>
        <w:t xml:space="preserve"> and</w:t>
      </w:r>
      <w:r>
        <w:rPr>
          <w:b/>
          <w:bCs/>
          <w:color w:val="00B050"/>
          <w:lang w:val="en-US"/>
        </w:rPr>
        <w:t xml:space="preserve"> at least one </w:t>
      </w:r>
      <w:r>
        <w:rPr>
          <w:b/>
          <w:bCs/>
          <w:strike/>
          <w:color w:val="00B050"/>
          <w:lang w:val="en-US"/>
        </w:rPr>
        <w:t>up to two</w:t>
      </w:r>
      <w:r>
        <w:rPr>
          <w:b/>
          <w:bCs/>
          <w:color w:val="00B050"/>
          <w:lang w:val="en-US"/>
        </w:rPr>
        <w:t xml:space="preserve"> </w:t>
      </w:r>
      <w:r>
        <w:rPr>
          <w:b/>
          <w:bCs/>
          <w:lang w:val="en-US"/>
        </w:rPr>
        <w:t>DL SPS configuration</w:t>
      </w:r>
      <w:r>
        <w:rPr>
          <w:b/>
          <w:bCs/>
          <w:strike/>
          <w:color w:val="00B050"/>
          <w:lang w:val="en-US"/>
        </w:rPr>
        <w:t>s</w:t>
      </w:r>
      <w:r>
        <w:rPr>
          <w:b/>
          <w:bCs/>
          <w:lang w:val="en-US"/>
        </w:rPr>
        <w:t xml:space="preserve"> are supported.</w:t>
      </w:r>
    </w:p>
    <w:p>
      <w:pPr>
        <w:pStyle w:val="50"/>
        <w:numPr>
          <w:ilvl w:val="0"/>
          <w:numId w:val="17"/>
        </w:numPr>
        <w:spacing w:before="120" w:after="120" w:line="240" w:lineRule="atLeast"/>
        <w:rPr>
          <w:rFonts w:ascii="Times New Roman" w:hAnsi="Times New Roman" w:cs="Times New Roman"/>
          <w:b/>
          <w:bCs/>
          <w:color w:val="00B050"/>
          <w:sz w:val="20"/>
          <w:szCs w:val="20"/>
          <w:lang w:val="en-US"/>
        </w:rPr>
      </w:pPr>
      <w:r>
        <w:rPr>
          <w:rFonts w:ascii="Times New Roman" w:hAnsi="Times New Roman" w:cs="Times New Roman"/>
          <w:b/>
          <w:bCs/>
          <w:color w:val="00B050"/>
          <w:sz w:val="20"/>
          <w:szCs w:val="20"/>
          <w:lang w:val="en-US" w:eastAsia="zh-CN"/>
        </w:rPr>
        <w:t>FFS whether to support one additional UL SPS configuration and one additional DL SPS configuration</w:t>
      </w:r>
      <w:r>
        <w:rPr>
          <w:rFonts w:hint="eastAsia" w:ascii="Times New Roman" w:hAnsi="Times New Roman" w:cs="Times New Roman"/>
          <w:b/>
          <w:bCs/>
          <w:color w:val="00B050"/>
          <w:sz w:val="20"/>
          <w:szCs w:val="20"/>
          <w:lang w:val="en-US" w:eastAsia="zh-CN"/>
        </w:rPr>
        <w:t xml:space="preserve"> </w:t>
      </w:r>
    </w:p>
    <w:p>
      <w:pPr>
        <w:pStyle w:val="50"/>
        <w:numPr>
          <w:ilvl w:val="0"/>
          <w:numId w:val="17"/>
        </w:numPr>
        <w:spacing w:before="120" w:after="120" w:line="240" w:lineRule="atLeast"/>
        <w:rPr>
          <w:rFonts w:ascii="Times New Roman" w:hAnsi="Times New Roman" w:cs="Times New Roman"/>
          <w:b/>
          <w:bCs/>
          <w:strike/>
          <w:color w:val="00B050"/>
          <w:sz w:val="20"/>
          <w:szCs w:val="20"/>
          <w:lang w:val="en-US"/>
        </w:rPr>
      </w:pPr>
      <w:r>
        <w:rPr>
          <w:rFonts w:hint="eastAsia" w:ascii="Times New Roman" w:hAnsi="Times New Roman" w:cs="Times New Roman"/>
          <w:b/>
          <w:bCs/>
          <w:strike/>
          <w:color w:val="00B050"/>
          <w:sz w:val="20"/>
          <w:szCs w:val="20"/>
          <w:lang w:val="en-US" w:eastAsia="zh-CN"/>
        </w:rPr>
        <w:t>F</w:t>
      </w:r>
      <w:r>
        <w:rPr>
          <w:rFonts w:ascii="Times New Roman" w:hAnsi="Times New Roman" w:cs="Times New Roman"/>
          <w:b/>
          <w:bCs/>
          <w:strike/>
          <w:color w:val="00B050"/>
          <w:sz w:val="20"/>
          <w:szCs w:val="20"/>
          <w:lang w:val="en-US" w:eastAsia="zh-CN"/>
        </w:rPr>
        <w:t xml:space="preserve">FS </w:t>
      </w:r>
      <w:r>
        <w:rPr>
          <w:rFonts w:hint="eastAsia" w:ascii="Times New Roman" w:hAnsi="Times New Roman" w:cs="Times New Roman"/>
          <w:b/>
          <w:bCs/>
          <w:strike/>
          <w:color w:val="00B050"/>
          <w:sz w:val="20"/>
          <w:szCs w:val="20"/>
          <w:lang w:val="en-US" w:eastAsia="zh-CN"/>
        </w:rPr>
        <w:t>whether</w:t>
      </w:r>
      <w:r>
        <w:rPr>
          <w:rFonts w:ascii="Times New Roman" w:hAnsi="Times New Roman" w:cs="Times New Roman"/>
          <w:b/>
          <w:bCs/>
          <w:strike/>
          <w:color w:val="00B050"/>
          <w:sz w:val="20"/>
          <w:szCs w:val="20"/>
          <w:lang w:val="en-US" w:eastAsia="zh-CN"/>
        </w:rPr>
        <w:t xml:space="preserve"> multiple or only one UL SPS configurations can be active simultaneously </w:t>
      </w:r>
    </w:p>
    <w:p>
      <w:pPr>
        <w:pStyle w:val="50"/>
        <w:numPr>
          <w:ilvl w:val="0"/>
          <w:numId w:val="17"/>
        </w:numPr>
        <w:spacing w:before="120" w:after="120" w:line="240" w:lineRule="atLeast"/>
        <w:rPr>
          <w:rFonts w:ascii="Times New Roman" w:hAnsi="Times New Roman" w:cs="Times New Roman"/>
          <w:b/>
          <w:bCs/>
          <w:strike/>
          <w:color w:val="00B050"/>
          <w:sz w:val="20"/>
          <w:szCs w:val="20"/>
          <w:lang w:val="en-US"/>
        </w:rPr>
      </w:pPr>
      <w:r>
        <w:rPr>
          <w:rFonts w:hint="eastAsia" w:ascii="Times New Roman" w:hAnsi="Times New Roman" w:cs="Times New Roman"/>
          <w:b/>
          <w:bCs/>
          <w:strike/>
          <w:color w:val="00B050"/>
          <w:sz w:val="20"/>
          <w:szCs w:val="20"/>
          <w:lang w:val="en-US" w:eastAsia="zh-CN"/>
        </w:rPr>
        <w:t>F</w:t>
      </w:r>
      <w:r>
        <w:rPr>
          <w:rFonts w:ascii="Times New Roman" w:hAnsi="Times New Roman" w:cs="Times New Roman"/>
          <w:b/>
          <w:bCs/>
          <w:strike/>
          <w:color w:val="00B050"/>
          <w:sz w:val="20"/>
          <w:szCs w:val="20"/>
          <w:lang w:val="en-US" w:eastAsia="zh-CN"/>
        </w:rPr>
        <w:t xml:space="preserve">FS </w:t>
      </w:r>
      <w:r>
        <w:rPr>
          <w:rFonts w:hint="eastAsia" w:ascii="Times New Roman" w:hAnsi="Times New Roman" w:cs="Times New Roman"/>
          <w:b/>
          <w:bCs/>
          <w:strike/>
          <w:color w:val="00B050"/>
          <w:sz w:val="20"/>
          <w:szCs w:val="20"/>
          <w:lang w:val="en-US" w:eastAsia="zh-CN"/>
        </w:rPr>
        <w:t>whether</w:t>
      </w:r>
      <w:r>
        <w:rPr>
          <w:rFonts w:ascii="Times New Roman" w:hAnsi="Times New Roman" w:cs="Times New Roman"/>
          <w:b/>
          <w:bCs/>
          <w:strike/>
          <w:color w:val="00B050"/>
          <w:sz w:val="20"/>
          <w:szCs w:val="20"/>
          <w:lang w:val="en-US" w:eastAsia="zh-CN"/>
        </w:rPr>
        <w:t xml:space="preserve"> multiple or only one DL SPS configurations can be active simultaneously </w:t>
      </w:r>
    </w:p>
    <w:p>
      <w:pPr>
        <w:pStyle w:val="50"/>
        <w:numPr>
          <w:ilvl w:val="0"/>
          <w:numId w:val="1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FFS whether and how to </w:t>
      </w:r>
      <w:r>
        <w:rPr>
          <w:rFonts w:ascii="Times New Roman" w:hAnsi="Times New Roman" w:cs="Times New Roman"/>
          <w:b/>
          <w:bCs/>
          <w:sz w:val="20"/>
          <w:szCs w:val="20"/>
          <w:lang w:val="en-US" w:eastAsia="zh-CN"/>
        </w:rPr>
        <w:t>update</w:t>
      </w:r>
      <w:r>
        <w:rPr>
          <w:rFonts w:ascii="Times New Roman" w:hAnsi="Times New Roman" w:cs="Times New Roman"/>
          <w:b/>
          <w:bCs/>
          <w:sz w:val="20"/>
          <w:szCs w:val="20"/>
          <w:lang w:val="en-US"/>
        </w:rPr>
        <w:t xml:space="preserve"> the transmission parameter(s) (e.g., TBS, MCS, resource assignment, number of repetitions) for a given SPS configuration. </w:t>
      </w:r>
    </w:p>
    <w:p>
      <w:pPr>
        <w:rPr>
          <w:lang w:val="en-US"/>
        </w:rPr>
      </w:pPr>
    </w:p>
    <w:p>
      <w:pPr>
        <w:rPr>
          <w:lang w:val="en-US"/>
        </w:rPr>
      </w:pPr>
    </w:p>
    <w:p>
      <w:pPr>
        <w:spacing w:before="120" w:after="120" w:line="240" w:lineRule="atLeast"/>
        <w:rPr>
          <w:b/>
          <w:bCs/>
          <w:lang w:val="en-US"/>
        </w:rPr>
      </w:pPr>
      <w:r>
        <w:rPr>
          <w:b/>
          <w:bCs/>
          <w:lang w:val="en-US"/>
        </w:rPr>
        <w:t xml:space="preserve">[FL1] </w:t>
      </w:r>
      <w:r>
        <w:rPr>
          <w:b/>
          <w:bCs/>
          <w:highlight w:val="yellow"/>
          <w:lang w:val="en-US"/>
        </w:rPr>
        <w:t>[H]</w:t>
      </w:r>
      <w:r>
        <w:rPr>
          <w:b/>
          <w:bCs/>
          <w:lang w:val="en-US"/>
        </w:rPr>
        <w:t xml:space="preserve"> Proposal 3.2-1: For SPS for R20 NB IoT NTN, </w:t>
      </w:r>
      <w:r>
        <w:rPr>
          <w:b/>
          <w:bCs/>
          <w:strike/>
          <w:color w:val="FF0000"/>
          <w:lang w:val="en-US"/>
        </w:rPr>
        <w:t>an</w:t>
      </w:r>
      <w:r>
        <w:rPr>
          <w:b/>
          <w:bCs/>
          <w:lang w:val="en-US"/>
        </w:rPr>
        <w:t xml:space="preserve"> </w:t>
      </w:r>
      <w:r>
        <w:rPr>
          <w:b/>
          <w:bCs/>
          <w:color w:val="FF0000"/>
          <w:lang w:val="en-US"/>
        </w:rPr>
        <w:t>explicit</w:t>
      </w:r>
      <w:r>
        <w:rPr>
          <w:b/>
          <w:bCs/>
          <w:lang w:val="en-US"/>
        </w:rPr>
        <w:t xml:space="preserve"> activation </w:t>
      </w:r>
      <w:r>
        <w:rPr>
          <w:b/>
          <w:bCs/>
          <w:strike/>
          <w:color w:val="FF0000"/>
          <w:lang w:val="en-US"/>
        </w:rPr>
        <w:t>or</w:t>
      </w:r>
      <w:r>
        <w:rPr>
          <w:b/>
          <w:bCs/>
          <w:color w:val="FF0000"/>
          <w:lang w:val="en-US"/>
        </w:rPr>
        <w:t xml:space="preserve"> and</w:t>
      </w:r>
      <w:r>
        <w:rPr>
          <w:b/>
          <w:bCs/>
          <w:lang w:val="en-US"/>
        </w:rPr>
        <w:t xml:space="preserve"> release </w:t>
      </w:r>
      <w:r>
        <w:rPr>
          <w:b/>
          <w:bCs/>
          <w:strike/>
          <w:color w:val="FF0000"/>
          <w:lang w:val="en-US"/>
        </w:rPr>
        <w:t>command</w:t>
      </w:r>
      <w:r>
        <w:rPr>
          <w:b/>
          <w:bCs/>
          <w:color w:val="FF0000"/>
          <w:lang w:val="en-US"/>
        </w:rPr>
        <w:t xml:space="preserve"> indications are</w:t>
      </w:r>
      <w:r>
        <w:rPr>
          <w:b/>
          <w:bCs/>
          <w:strike/>
          <w:color w:val="FF0000"/>
          <w:lang w:val="en-US"/>
        </w:rPr>
        <w:t>is</w:t>
      </w:r>
      <w:r>
        <w:rPr>
          <w:b/>
          <w:bCs/>
          <w:lang w:val="en-US"/>
        </w:rPr>
        <w:t xml:space="preserve"> supported.</w:t>
      </w:r>
    </w:p>
    <w:p>
      <w:pPr>
        <w:pStyle w:val="50"/>
        <w:numPr>
          <w:ilvl w:val="0"/>
          <w:numId w:val="1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FFS</w:t>
      </w:r>
      <w:r>
        <w:rPr>
          <w:rFonts w:ascii="Times New Roman" w:hAnsi="Times New Roman" w:cs="Times New Roman"/>
          <w:b/>
          <w:bCs/>
          <w:strike/>
          <w:color w:val="FF0000"/>
          <w:sz w:val="20"/>
          <w:szCs w:val="20"/>
          <w:lang w:val="en-US" w:eastAsia="zh-CN"/>
        </w:rPr>
        <w:t xml:space="preserve"> how to convey the command </w:t>
      </w:r>
      <w:r>
        <w:rPr>
          <w:rFonts w:ascii="Times New Roman" w:hAnsi="Times New Roman" w:cs="Times New Roman"/>
          <w:b/>
          <w:bCs/>
          <w:color w:val="FF0000"/>
          <w:sz w:val="20"/>
          <w:szCs w:val="20"/>
          <w:lang w:val="en-US" w:eastAsia="zh-CN"/>
        </w:rPr>
        <w:t>the signaling to convey the indications</w:t>
      </w:r>
      <w:r>
        <w:rPr>
          <w:rFonts w:ascii="Times New Roman" w:hAnsi="Times New Roman" w:cs="Times New Roman"/>
          <w:b/>
          <w:bCs/>
          <w:sz w:val="20"/>
          <w:szCs w:val="20"/>
          <w:lang w:val="en-US" w:eastAsia="zh-CN"/>
        </w:rPr>
        <w:t>.</w:t>
      </w:r>
    </w:p>
    <w:p>
      <w:pPr>
        <w:rPr>
          <w:lang w:val="en-US"/>
        </w:rPr>
      </w:pPr>
    </w:p>
    <w:p>
      <w:pPr>
        <w:spacing w:before="120" w:after="120" w:line="240" w:lineRule="atLeast"/>
        <w:rPr>
          <w:b/>
          <w:bCs/>
          <w:lang w:val="en-US"/>
        </w:rPr>
      </w:pPr>
      <w:r>
        <w:rPr>
          <w:b/>
          <w:bCs/>
          <w:lang w:val="en-US"/>
        </w:rPr>
        <w:t xml:space="preserve">[FL1] </w:t>
      </w:r>
      <w:r>
        <w:rPr>
          <w:b/>
          <w:bCs/>
          <w:highlight w:val="yellow"/>
          <w:lang w:val="en-US"/>
        </w:rPr>
        <w:t>[H]</w:t>
      </w:r>
      <w:r>
        <w:rPr>
          <w:b/>
          <w:bCs/>
          <w:lang w:val="en-US"/>
        </w:rPr>
        <w:t xml:space="preserve"> Proposal 3.2-2: Regarding </w:t>
      </w:r>
      <w:r>
        <w:rPr>
          <w:b/>
          <w:bCs/>
          <w:strike/>
          <w:color w:val="FF0000"/>
          <w:lang w:val="en-US"/>
        </w:rPr>
        <w:t>command</w:t>
      </w:r>
      <w:r>
        <w:rPr>
          <w:b/>
          <w:bCs/>
          <w:color w:val="FF0000"/>
          <w:lang w:val="en-US"/>
        </w:rPr>
        <w:t xml:space="preserve"> the indication</w:t>
      </w:r>
      <w:r>
        <w:rPr>
          <w:b/>
          <w:bCs/>
          <w:lang w:val="en-US"/>
        </w:rPr>
        <w:t xml:space="preserve"> for SPS release, down-select one of the following options.</w:t>
      </w:r>
    </w:p>
    <w:p>
      <w:pPr>
        <w:pStyle w:val="50"/>
        <w:numPr>
          <w:ilvl w:val="0"/>
          <w:numId w:val="1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p>
    <w:p>
      <w:pPr>
        <w:pStyle w:val="50"/>
        <w:numPr>
          <w:ilvl w:val="0"/>
          <w:numId w:val="1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p>
    <w:p>
      <w:pPr>
        <w:rPr>
          <w:lang w:val="en-US"/>
        </w:rPr>
      </w:pPr>
    </w:p>
    <w:p>
      <w:pPr>
        <w:spacing w:before="120" w:after="120" w:line="240" w:lineRule="atLeast"/>
        <w:rPr>
          <w:b/>
          <w:bCs/>
          <w:lang w:val="en-US"/>
        </w:rPr>
      </w:pPr>
      <w:r>
        <w:rPr>
          <w:b/>
          <w:bCs/>
          <w:lang w:val="en-US"/>
        </w:rPr>
        <w:t xml:space="preserve">[FL1] </w:t>
      </w:r>
      <w:r>
        <w:rPr>
          <w:b/>
          <w:bCs/>
          <w:highlight w:val="yellow"/>
          <w:lang w:val="en-US"/>
        </w:rPr>
        <w:t>[H]</w:t>
      </w:r>
      <w:r>
        <w:rPr>
          <w:b/>
          <w:bCs/>
          <w:lang w:val="en-US"/>
        </w:rPr>
        <w:t xml:space="preserve"> Proposal 3.2-3: Regarding the </w:t>
      </w:r>
      <w:r>
        <w:rPr>
          <w:b/>
          <w:bCs/>
          <w:strike/>
          <w:color w:val="FF0000"/>
          <w:lang w:val="en-US"/>
        </w:rPr>
        <w:t>command</w:t>
      </w:r>
      <w:r>
        <w:rPr>
          <w:b/>
          <w:bCs/>
          <w:color w:val="FF0000"/>
          <w:lang w:val="en-US"/>
        </w:rPr>
        <w:t xml:space="preserve"> the indication</w:t>
      </w:r>
      <w:r>
        <w:rPr>
          <w:b/>
          <w:bCs/>
          <w:lang w:val="en-US"/>
        </w:rPr>
        <w:t xml:space="preserve"> for SPS activation, down-select one of the following options.</w:t>
      </w:r>
    </w:p>
    <w:p>
      <w:pPr>
        <w:pStyle w:val="50"/>
        <w:numPr>
          <w:ilvl w:val="0"/>
          <w:numId w:val="1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p>
    <w:p>
      <w:pPr>
        <w:pStyle w:val="50"/>
        <w:numPr>
          <w:ilvl w:val="0"/>
          <w:numId w:val="1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p>
    <w:p>
      <w:pPr>
        <w:rPr>
          <w:lang w:val="en-US"/>
        </w:rPr>
      </w:pPr>
    </w:p>
    <w:p>
      <w:pPr>
        <w:rPr>
          <w:lang w:val="en-US"/>
        </w:rPr>
      </w:pPr>
      <w:r>
        <w:rPr>
          <w:b/>
          <w:bCs/>
          <w:lang w:val="en-US"/>
        </w:rPr>
        <w:t xml:space="preserve">[FL1] </w:t>
      </w:r>
      <w:r>
        <w:rPr>
          <w:b/>
          <w:bCs/>
          <w:highlight w:val="yellow"/>
          <w:lang w:val="en-US"/>
        </w:rPr>
        <w:t>[M]</w:t>
      </w:r>
      <w:r>
        <w:rPr>
          <w:b/>
          <w:bCs/>
          <w:lang w:val="en-US"/>
        </w:rPr>
        <w:t xml:space="preserve"> Proposal 3.4-1: UL SPS configuration and DL SPS configuration are separately provided.</w:t>
      </w:r>
    </w:p>
    <w:p>
      <w:pPr>
        <w:rPr>
          <w:lang w:val="en-US"/>
        </w:rPr>
      </w:pPr>
    </w:p>
    <w:p>
      <w:pPr>
        <w:spacing w:before="120" w:after="120" w:line="240" w:lineRule="atLeast"/>
        <w:rPr>
          <w:b/>
          <w:bCs/>
          <w:lang w:val="en-US"/>
        </w:rPr>
      </w:pPr>
      <w:r>
        <w:rPr>
          <w:b/>
          <w:bCs/>
          <w:lang w:val="en-US"/>
        </w:rPr>
        <w:t xml:space="preserve">[FL1] </w:t>
      </w:r>
      <w:r>
        <w:rPr>
          <w:b/>
          <w:bCs/>
          <w:highlight w:val="yellow"/>
          <w:lang w:val="en-US"/>
        </w:rPr>
        <w:t>[M]</w:t>
      </w:r>
      <w:r>
        <w:rPr>
          <w:b/>
          <w:bCs/>
          <w:lang w:val="en-US"/>
        </w:rPr>
        <w:t xml:space="preserve"> Proposal 3.3-1: For UL SPS or DL SPS, consider the following options.</w:t>
      </w:r>
    </w:p>
    <w:p>
      <w:pPr>
        <w:pStyle w:val="50"/>
        <w:numPr>
          <w:ilvl w:val="0"/>
          <w:numId w:val="30"/>
        </w:numPr>
        <w:spacing w:before="120" w:after="120" w:line="240" w:lineRule="atLeast"/>
        <w:rPr>
          <w:rFonts w:eastAsia="Batang"/>
          <w:b/>
          <w:bCs/>
          <w:sz w:val="20"/>
          <w:szCs w:val="20"/>
          <w:lang w:val="en-US" w:eastAsia="en-US"/>
        </w:rPr>
      </w:pPr>
      <w:r>
        <w:rPr>
          <w:b/>
          <w:bCs/>
          <w:sz w:val="20"/>
          <w:szCs w:val="20"/>
        </w:rPr>
        <w:t xml:space="preserve">Option 1: Single SPS configuration associated with a single set of </w:t>
      </w:r>
      <w:r>
        <w:rPr>
          <w:rFonts w:ascii="Times New Roman" w:hAnsi="Times New Roman" w:cs="Times New Roman"/>
          <w:b/>
          <w:bCs/>
          <w:sz w:val="20"/>
          <w:szCs w:val="20"/>
        </w:rPr>
        <w:t>transmission parameters is supported</w:t>
      </w:r>
    </w:p>
    <w:p>
      <w:pPr>
        <w:pStyle w:val="50"/>
        <w:numPr>
          <w:ilvl w:val="0"/>
          <w:numId w:val="30"/>
        </w:numPr>
        <w:spacing w:before="120" w:after="120" w:line="240" w:lineRule="atLeast"/>
        <w:rPr>
          <w:rFonts w:eastAsia="Batang"/>
          <w:b/>
          <w:bCs/>
          <w:sz w:val="20"/>
          <w:szCs w:val="20"/>
          <w:lang w:val="en-US" w:eastAsia="en-US"/>
        </w:rPr>
      </w:pPr>
      <w:r>
        <w:rPr>
          <w:b/>
          <w:bCs/>
          <w:sz w:val="20"/>
          <w:szCs w:val="20"/>
        </w:rPr>
        <w:t xml:space="preserve">Option 2: </w:t>
      </w:r>
      <w:r>
        <w:rPr>
          <w:rFonts w:ascii="Times New Roman" w:hAnsi="Times New Roman" w:cs="Times New Roman"/>
          <w:b/>
          <w:bCs/>
          <w:sz w:val="20"/>
          <w:szCs w:val="20"/>
        </w:rPr>
        <w:t xml:space="preserve">Single SPS configuration associated with multiple </w:t>
      </w:r>
      <w:r>
        <w:rPr>
          <w:b/>
          <w:bCs/>
          <w:sz w:val="20"/>
          <w:szCs w:val="20"/>
        </w:rPr>
        <w:t xml:space="preserve">sets of </w:t>
      </w:r>
      <w:r>
        <w:rPr>
          <w:rFonts w:ascii="Times New Roman" w:hAnsi="Times New Roman" w:cs="Times New Roman"/>
          <w:b/>
          <w:bCs/>
          <w:sz w:val="20"/>
          <w:szCs w:val="20"/>
        </w:rPr>
        <w:t>candidate transmission parameters is supported, transmitter selects one of them for transmission</w:t>
      </w:r>
    </w:p>
    <w:p>
      <w:pPr>
        <w:pStyle w:val="50"/>
        <w:numPr>
          <w:ilvl w:val="0"/>
          <w:numId w:val="30"/>
        </w:numPr>
        <w:spacing w:before="120" w:after="120" w:line="240" w:lineRule="atLeast"/>
        <w:rPr>
          <w:rFonts w:eastAsia="Batang"/>
          <w:b/>
          <w:bCs/>
          <w:sz w:val="20"/>
          <w:szCs w:val="20"/>
          <w:lang w:val="en-US" w:eastAsia="en-US"/>
        </w:rPr>
      </w:pPr>
      <w:r>
        <w:rPr>
          <w:rFonts w:hint="eastAsia" w:ascii="Times New Roman" w:hAnsi="Times New Roman" w:cs="Times New Roman"/>
          <w:b/>
          <w:bCs/>
          <w:sz w:val="20"/>
          <w:szCs w:val="20"/>
          <w:lang w:eastAsia="zh-CN"/>
        </w:rPr>
        <w:t>O</w:t>
      </w:r>
      <w:r>
        <w:rPr>
          <w:rFonts w:ascii="Times New Roman" w:hAnsi="Times New Roman" w:cs="Times New Roman"/>
          <w:b/>
          <w:bCs/>
          <w:sz w:val="20"/>
          <w:szCs w:val="20"/>
          <w:lang w:eastAsia="zh-CN"/>
        </w:rPr>
        <w:t xml:space="preserve">ption 3: </w:t>
      </w:r>
      <w:r>
        <w:rPr>
          <w:rFonts w:ascii="Times New Roman" w:hAnsi="Times New Roman" w:cs="Times New Roman"/>
          <w:b/>
          <w:bCs/>
          <w:color w:val="00B050"/>
          <w:sz w:val="20"/>
          <w:szCs w:val="20"/>
          <w:lang w:eastAsia="zh-CN"/>
        </w:rPr>
        <w:t xml:space="preserve">If two </w:t>
      </w:r>
      <w:r>
        <w:rPr>
          <w:b/>
          <w:bCs/>
          <w:color w:val="00B050"/>
          <w:sz w:val="20"/>
          <w:szCs w:val="20"/>
        </w:rPr>
        <w:t xml:space="preserve">SPS </w:t>
      </w:r>
      <w:r>
        <w:rPr>
          <w:rFonts w:ascii="Times New Roman" w:hAnsi="Times New Roman" w:cs="Times New Roman"/>
          <w:b/>
          <w:bCs/>
          <w:color w:val="00B050"/>
          <w:sz w:val="20"/>
          <w:szCs w:val="20"/>
        </w:rPr>
        <w:t>configurations are supported</w:t>
      </w:r>
      <w:r>
        <w:rPr>
          <w:b/>
          <w:bCs/>
          <w:strike/>
          <w:color w:val="00B050"/>
          <w:sz w:val="20"/>
          <w:szCs w:val="20"/>
        </w:rPr>
        <w:t xml:space="preserve"> Multiple</w:t>
      </w:r>
      <w:r>
        <w:rPr>
          <w:b/>
          <w:bCs/>
          <w:color w:val="00B050"/>
          <w:sz w:val="20"/>
          <w:szCs w:val="20"/>
        </w:rPr>
        <w:t>, the two SPS configurations are</w:t>
      </w:r>
      <w:r>
        <w:rPr>
          <w:b/>
          <w:bCs/>
          <w:sz w:val="20"/>
          <w:szCs w:val="20"/>
        </w:rPr>
        <w:t xml:space="preserve"> simultanously active </w:t>
      </w:r>
      <w:r>
        <w:rPr>
          <w:b/>
          <w:bCs/>
          <w:strike/>
          <w:color w:val="00B050"/>
          <w:sz w:val="20"/>
          <w:szCs w:val="20"/>
        </w:rPr>
        <w:t xml:space="preserve">SPS </w:t>
      </w:r>
      <w:r>
        <w:rPr>
          <w:rFonts w:ascii="Times New Roman" w:hAnsi="Times New Roman" w:cs="Times New Roman"/>
          <w:b/>
          <w:bCs/>
          <w:strike/>
          <w:color w:val="00B050"/>
          <w:sz w:val="20"/>
          <w:szCs w:val="20"/>
        </w:rPr>
        <w:t>configurations are supported</w:t>
      </w:r>
      <w:r>
        <w:rPr>
          <w:rFonts w:ascii="Times New Roman" w:hAnsi="Times New Roman" w:cs="Times New Roman"/>
          <w:b/>
          <w:bCs/>
          <w:sz w:val="20"/>
          <w:szCs w:val="20"/>
        </w:rPr>
        <w:t>, transmitter selects one of them for transmission</w:t>
      </w:r>
    </w:p>
    <w:p>
      <w:pPr>
        <w:pStyle w:val="50"/>
        <w:numPr>
          <w:ilvl w:val="0"/>
          <w:numId w:val="30"/>
        </w:numPr>
        <w:spacing w:before="120" w:after="120" w:line="240" w:lineRule="atLeast"/>
        <w:rPr>
          <w:rFonts w:eastAsia="Batang"/>
          <w:b/>
          <w:bCs/>
          <w:sz w:val="20"/>
          <w:szCs w:val="20"/>
          <w:lang w:val="en-US" w:eastAsia="en-US"/>
        </w:rPr>
      </w:pPr>
      <w:r>
        <w:rPr>
          <w:rFonts w:hint="eastAsia" w:ascii="Times New Roman" w:hAnsi="Times New Roman" w:cs="Times New Roman"/>
          <w:b/>
          <w:bCs/>
          <w:sz w:val="20"/>
          <w:szCs w:val="20"/>
          <w:lang w:eastAsia="zh-CN"/>
        </w:rPr>
        <w:t>O</w:t>
      </w:r>
      <w:r>
        <w:rPr>
          <w:rFonts w:ascii="Times New Roman" w:hAnsi="Times New Roman" w:cs="Times New Roman"/>
          <w:b/>
          <w:bCs/>
          <w:sz w:val="20"/>
          <w:szCs w:val="20"/>
          <w:lang w:eastAsia="zh-CN"/>
        </w:rPr>
        <w:t xml:space="preserve">ption 4: </w:t>
      </w:r>
      <w:r>
        <w:rPr>
          <w:rFonts w:ascii="Times New Roman" w:hAnsi="Times New Roman" w:cs="Times New Roman"/>
          <w:b/>
          <w:bCs/>
          <w:color w:val="00B050"/>
          <w:sz w:val="20"/>
          <w:szCs w:val="20"/>
          <w:lang w:eastAsia="zh-CN"/>
        </w:rPr>
        <w:t xml:space="preserve">If two </w:t>
      </w:r>
      <w:r>
        <w:rPr>
          <w:b/>
          <w:bCs/>
          <w:color w:val="00B050"/>
          <w:sz w:val="20"/>
          <w:szCs w:val="20"/>
        </w:rPr>
        <w:t xml:space="preserve">SPS </w:t>
      </w:r>
      <w:r>
        <w:rPr>
          <w:rFonts w:ascii="Times New Roman" w:hAnsi="Times New Roman" w:cs="Times New Roman"/>
          <w:b/>
          <w:bCs/>
          <w:color w:val="00B050"/>
          <w:sz w:val="20"/>
          <w:szCs w:val="20"/>
        </w:rPr>
        <w:t>configurations are supported and configured</w:t>
      </w:r>
      <w:r>
        <w:rPr>
          <w:b/>
          <w:bCs/>
          <w:strike/>
          <w:color w:val="00B050"/>
          <w:sz w:val="20"/>
          <w:szCs w:val="20"/>
        </w:rPr>
        <w:t xml:space="preserve"> Multiple, SPS </w:t>
      </w:r>
      <w:r>
        <w:rPr>
          <w:rFonts w:ascii="Times New Roman" w:hAnsi="Times New Roman" w:cs="Times New Roman"/>
          <w:b/>
          <w:bCs/>
          <w:strike/>
          <w:color w:val="00B050"/>
          <w:sz w:val="20"/>
          <w:szCs w:val="20"/>
        </w:rPr>
        <w:t>configurations are supporte</w:t>
      </w:r>
      <w:r>
        <w:rPr>
          <w:rFonts w:ascii="Times New Roman" w:hAnsi="Times New Roman" w:cs="Times New Roman"/>
          <w:b/>
          <w:bCs/>
          <w:color w:val="00B050"/>
          <w:sz w:val="20"/>
          <w:szCs w:val="20"/>
        </w:rPr>
        <w:t xml:space="preserve">d, </w:t>
      </w:r>
      <w:r>
        <w:rPr>
          <w:rFonts w:ascii="Times New Roman" w:hAnsi="Times New Roman" w:cs="Times New Roman"/>
          <w:b/>
          <w:bCs/>
          <w:strike/>
          <w:color w:val="00B050"/>
          <w:sz w:val="20"/>
          <w:szCs w:val="20"/>
        </w:rPr>
        <w:t>but</w:t>
      </w:r>
      <w:r>
        <w:rPr>
          <w:rFonts w:ascii="Times New Roman" w:hAnsi="Times New Roman" w:cs="Times New Roman"/>
          <w:b/>
          <w:bCs/>
          <w:sz w:val="20"/>
          <w:szCs w:val="20"/>
        </w:rPr>
        <w:t xml:space="preserve"> only one of them can be activated</w:t>
      </w:r>
      <w:r>
        <w:rPr>
          <w:rFonts w:ascii="Times New Roman" w:hAnsi="Times New Roman" w:cs="Times New Roman"/>
          <w:b/>
          <w:bCs/>
          <w:color w:val="00B050"/>
          <w:sz w:val="20"/>
          <w:szCs w:val="20"/>
        </w:rPr>
        <w:t xml:space="preserve"> via NW indication</w:t>
      </w:r>
    </w:p>
    <w:p>
      <w:pPr>
        <w:rPr>
          <w:lang w:val="en-US"/>
        </w:rPr>
      </w:pPr>
    </w:p>
    <w:p>
      <w:pPr>
        <w:rPr>
          <w:lang w:val="en-US"/>
        </w:rPr>
      </w:pPr>
    </w:p>
    <w:p>
      <w:pPr>
        <w:pStyle w:val="3"/>
        <w:numPr>
          <w:ilvl w:val="1"/>
          <w:numId w:val="1"/>
        </w:numPr>
        <w:tabs>
          <w:tab w:val="clear" w:pos="772"/>
        </w:tabs>
        <w:rPr>
          <w:rFonts w:ascii="Arial" w:hAnsi="Arial" w:cs="Arial"/>
          <w:sz w:val="28"/>
          <w:szCs w:val="28"/>
        </w:rPr>
      </w:pPr>
      <w:r>
        <w:rPr>
          <w:rFonts w:ascii="Arial" w:hAnsi="Arial" w:cs="Arial"/>
          <w:sz w:val="28"/>
          <w:szCs w:val="28"/>
        </w:rPr>
        <w:t>Monday offline</w:t>
      </w:r>
    </w:p>
    <w:p>
      <w:pPr>
        <w:spacing w:before="120" w:after="120" w:line="240" w:lineRule="atLeast"/>
        <w:rPr>
          <w:b/>
          <w:bCs/>
          <w:lang w:val="en-US"/>
        </w:rPr>
      </w:pPr>
      <w:r>
        <w:rPr>
          <w:b/>
          <w:bCs/>
          <w:highlight w:val="cyan"/>
          <w:lang w:val="en-US"/>
        </w:rPr>
        <w:t xml:space="preserve">[M] </w:t>
      </w:r>
      <w:r>
        <w:rPr>
          <w:rFonts w:eastAsiaTheme="minorEastAsia"/>
          <w:b/>
          <w:bCs/>
          <w:highlight w:val="cyan"/>
          <w:lang w:val="en-US" w:eastAsia="zh-CN"/>
        </w:rPr>
        <w:t>Proposal 5.1-1</w:t>
      </w:r>
      <w:r>
        <w:rPr>
          <w:b/>
          <w:bCs/>
          <w:highlight w:val="cyan"/>
          <w:lang w:val="en-US"/>
        </w:rPr>
        <w:t>-v1:</w:t>
      </w:r>
      <w:r>
        <w:rPr>
          <w:b/>
          <w:bCs/>
          <w:lang w:val="en-US"/>
        </w:rPr>
        <w:t xml:space="preserve"> For SPS NPDSCH transmission, the legacy behavior</w:t>
      </w:r>
      <w:r>
        <w:rPr>
          <w:b/>
          <w:bCs/>
          <w:lang w:eastAsia="zh-CN"/>
        </w:rPr>
        <w:t xml:space="preserve"> (i.e., postponement)</w:t>
      </w:r>
      <w:r>
        <w:rPr>
          <w:b/>
          <w:bCs/>
          <w:lang w:val="en-US"/>
        </w:rPr>
        <w:t xml:space="preserve"> is reused when it is collided with the following:</w:t>
      </w:r>
    </w:p>
    <w:p>
      <w:pPr>
        <w:widowControl w:val="0"/>
        <w:numPr>
          <w:ilvl w:val="0"/>
          <w:numId w:val="40"/>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NPSS/NSSS/NPBCH/SIB1-NB/SI on the anchor carrier</w:t>
      </w:r>
    </w:p>
    <w:p>
      <w:pPr>
        <w:widowControl w:val="0"/>
        <w:numPr>
          <w:ilvl w:val="0"/>
          <w:numId w:val="40"/>
        </w:numPr>
        <w:overflowPunct w:val="0"/>
        <w:autoSpaceDE w:val="0"/>
        <w:autoSpaceDN w:val="0"/>
        <w:adjustRightInd w:val="0"/>
        <w:snapToGrid w:val="0"/>
        <w:spacing w:before="120" w:after="120" w:line="240" w:lineRule="atLeast"/>
        <w:textAlignment w:val="baseline"/>
        <w:rPr>
          <w:rFonts w:eastAsia="宋体"/>
          <w:b/>
          <w:bCs/>
          <w:strike/>
          <w:color w:val="7030A0"/>
          <w:lang w:eastAsia="zh-CN"/>
        </w:rPr>
      </w:pPr>
      <w:r>
        <w:rPr>
          <w:rFonts w:eastAsia="宋体"/>
          <w:b/>
          <w:bCs/>
          <w:strike/>
          <w:color w:val="7030A0"/>
          <w:lang w:eastAsia="zh-CN"/>
        </w:rPr>
        <w:t>DL Gap</w:t>
      </w:r>
    </w:p>
    <w:p>
      <w:pPr>
        <w:widowControl w:val="0"/>
        <w:numPr>
          <w:ilvl w:val="0"/>
          <w:numId w:val="40"/>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Fully reserved DL subframe/Non-NB I</w:t>
      </w:r>
      <w:r>
        <w:rPr>
          <w:rFonts w:hint="eastAsia" w:eastAsia="宋体"/>
          <w:b/>
          <w:bCs/>
          <w:lang w:eastAsia="zh-CN"/>
        </w:rPr>
        <w:t>o</w:t>
      </w:r>
      <w:r>
        <w:rPr>
          <w:rFonts w:eastAsia="宋体"/>
          <w:b/>
          <w:bCs/>
          <w:lang w:eastAsia="zh-CN"/>
        </w:rPr>
        <w:t>T DL subframes</w:t>
      </w:r>
    </w:p>
    <w:p>
      <w:pPr>
        <w:widowControl w:val="0"/>
        <w:overflowPunct w:val="0"/>
        <w:autoSpaceDE w:val="0"/>
        <w:autoSpaceDN w:val="0"/>
        <w:adjustRightInd w:val="0"/>
        <w:snapToGrid w:val="0"/>
        <w:spacing w:before="120" w:after="120" w:line="240" w:lineRule="atLeast"/>
        <w:textAlignment w:val="baseline"/>
        <w:rPr>
          <w:rFonts w:eastAsia="宋体"/>
          <w:b/>
          <w:bCs/>
          <w:color w:val="7030A0"/>
          <w:lang w:eastAsia="zh-CN"/>
        </w:rPr>
      </w:pPr>
      <w:r>
        <w:rPr>
          <w:rFonts w:eastAsia="宋体"/>
          <w:b/>
          <w:bCs/>
          <w:color w:val="7030A0"/>
          <w:lang w:eastAsia="zh-CN"/>
        </w:rPr>
        <w:t>FFS whether and how to handle the case where a postponed SPS NPDSCH transmission is overlapped with the another SPS NPDSCH/SPS NPUSCH transmission</w:t>
      </w:r>
    </w:p>
    <w:p>
      <w:pPr>
        <w:widowControl w:val="0"/>
        <w:overflowPunct w:val="0"/>
        <w:autoSpaceDE w:val="0"/>
        <w:autoSpaceDN w:val="0"/>
        <w:adjustRightInd w:val="0"/>
        <w:snapToGrid w:val="0"/>
        <w:spacing w:before="120" w:after="120" w:line="240" w:lineRule="atLeast"/>
        <w:textAlignment w:val="baseline"/>
        <w:rPr>
          <w:rFonts w:eastAsia="宋体"/>
          <w:b/>
          <w:bCs/>
          <w:color w:val="7030A0"/>
          <w:lang w:eastAsia="zh-CN"/>
        </w:rPr>
      </w:pPr>
      <w:r>
        <w:rPr>
          <w:rFonts w:eastAsia="宋体"/>
          <w:b/>
          <w:bCs/>
          <w:color w:val="7030A0"/>
          <w:lang w:eastAsia="zh-CN"/>
        </w:rPr>
        <w:t xml:space="preserve">FFS whether and how to handle the case where a </w:t>
      </w:r>
      <w:r>
        <w:rPr>
          <w:b/>
          <w:bCs/>
          <w:color w:val="7030A0"/>
          <w:lang w:val="en-US"/>
        </w:rPr>
        <w:t>SPS NPDSCH transmission</w:t>
      </w:r>
      <w:r>
        <w:rPr>
          <w:rFonts w:eastAsia="宋体"/>
          <w:b/>
          <w:bCs/>
          <w:color w:val="7030A0"/>
          <w:lang w:eastAsia="zh-CN"/>
        </w:rPr>
        <w:t xml:space="preserve"> is overlapped with a DL transmission </w:t>
      </w:r>
      <w:r>
        <w:rPr>
          <w:rFonts w:hint="eastAsia" w:eastAsia="宋体"/>
          <w:b/>
          <w:bCs/>
          <w:color w:val="7030A0"/>
          <w:lang w:eastAsia="zh-CN"/>
        </w:rPr>
        <w:t>g</w:t>
      </w:r>
      <w:r>
        <w:rPr>
          <w:rFonts w:eastAsia="宋体"/>
          <w:b/>
          <w:bCs/>
          <w:color w:val="7030A0"/>
          <w:lang w:eastAsia="zh-CN"/>
        </w:rPr>
        <w:t xml:space="preserve">ap (i.e., the gap determined by </w:t>
      </w:r>
      <w:r>
        <w:rPr>
          <w:rFonts w:eastAsia="宋体"/>
          <w:b/>
          <w:bCs/>
          <w:i/>
          <w:iCs/>
          <w:color w:val="7030A0"/>
          <w:lang w:eastAsia="zh-CN"/>
        </w:rPr>
        <w:t xml:space="preserve">dl-GapDurationCoeff </w:t>
      </w:r>
      <w:r>
        <w:rPr>
          <w:rFonts w:eastAsia="宋体"/>
          <w:b/>
          <w:bCs/>
          <w:color w:val="7030A0"/>
          <w:lang w:eastAsia="zh-CN"/>
        </w:rPr>
        <w:t xml:space="preserve">and </w:t>
      </w:r>
      <w:r>
        <w:rPr>
          <w:rFonts w:eastAsia="宋体"/>
          <w:b/>
          <w:bCs/>
          <w:i/>
          <w:iCs/>
          <w:color w:val="7030A0"/>
          <w:lang w:eastAsia="zh-CN"/>
        </w:rPr>
        <w:t>dl-GapPeriodicity</w:t>
      </w:r>
      <w:r>
        <w:rPr>
          <w:rFonts w:eastAsia="宋体"/>
          <w:b/>
          <w:bCs/>
          <w:color w:val="7030A0"/>
          <w:lang w:eastAsia="zh-CN"/>
        </w:rPr>
        <w:t xml:space="preserve"> if configured)</w:t>
      </w:r>
    </w:p>
    <w:p/>
    <w:p>
      <w:pPr>
        <w:spacing w:before="120" w:after="120" w:line="240" w:lineRule="atLeast"/>
        <w:rPr>
          <w:b/>
          <w:bCs/>
          <w:lang w:val="en-US"/>
        </w:rPr>
      </w:pPr>
      <w:r>
        <w:rPr>
          <w:b/>
          <w:bCs/>
          <w:highlight w:val="cyan"/>
          <w:lang w:val="en-US"/>
        </w:rPr>
        <w:t>[M] Proposal 5.1-2-v1:</w:t>
      </w:r>
      <w:r>
        <w:rPr>
          <w:b/>
          <w:bCs/>
          <w:lang w:val="en-US"/>
        </w:rPr>
        <w:t xml:space="preserve"> For SPS NPUSCH transmission, the legacy behavior</w:t>
      </w:r>
      <w:r>
        <w:rPr>
          <w:b/>
          <w:bCs/>
          <w:lang w:eastAsia="zh-CN"/>
        </w:rPr>
        <w:t xml:space="preserve"> (i.e., postponement)</w:t>
      </w:r>
      <w:r>
        <w:rPr>
          <w:b/>
          <w:bCs/>
          <w:lang w:val="en-US"/>
        </w:rPr>
        <w:t xml:space="preserve"> is reused when it is collided with the </w:t>
      </w:r>
      <w:r>
        <w:rPr>
          <w:rFonts w:eastAsiaTheme="minorEastAsia"/>
          <w:b/>
          <w:bCs/>
          <w:lang w:val="en-US" w:eastAsia="zh-CN"/>
        </w:rPr>
        <w:t>following</w:t>
      </w:r>
      <w:r>
        <w:rPr>
          <w:b/>
          <w:bCs/>
          <w:lang w:val="en-US"/>
        </w:rPr>
        <w:t>:</w:t>
      </w:r>
    </w:p>
    <w:p>
      <w:pPr>
        <w:widowControl w:val="0"/>
        <w:numPr>
          <w:ilvl w:val="0"/>
          <w:numId w:val="61"/>
        </w:numPr>
        <w:overflowPunct w:val="0"/>
        <w:autoSpaceDE w:val="0"/>
        <w:autoSpaceDN w:val="0"/>
        <w:adjustRightInd w:val="0"/>
        <w:snapToGrid w:val="0"/>
        <w:spacing w:before="120" w:after="120" w:line="240" w:lineRule="atLeast"/>
        <w:textAlignment w:val="baseline"/>
        <w:rPr>
          <w:rFonts w:eastAsia="宋体"/>
          <w:b/>
          <w:bCs/>
          <w:strike/>
          <w:color w:val="7030A0"/>
          <w:lang w:eastAsia="zh-CN"/>
        </w:rPr>
      </w:pPr>
      <w:r>
        <w:rPr>
          <w:rFonts w:eastAsia="宋体"/>
          <w:b/>
          <w:bCs/>
          <w:strike/>
          <w:color w:val="7030A0"/>
          <w:lang w:eastAsia="zh-CN"/>
        </w:rPr>
        <w:t>NPRACH</w:t>
      </w:r>
    </w:p>
    <w:p>
      <w:pPr>
        <w:widowControl w:val="0"/>
        <w:numPr>
          <w:ilvl w:val="0"/>
          <w:numId w:val="61"/>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等线"/>
          <w:b/>
          <w:bCs/>
        </w:rPr>
        <w:t>UL Gap (i.e., 40ms gap after 256 ms UL transmission)</w:t>
      </w:r>
    </w:p>
    <w:p>
      <w:pPr>
        <w:widowControl w:val="0"/>
        <w:numPr>
          <w:ilvl w:val="0"/>
          <w:numId w:val="61"/>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Fully reserved UL subframe</w:t>
      </w:r>
    </w:p>
    <w:p>
      <w:pPr>
        <w:widowControl w:val="0"/>
        <w:overflowPunct w:val="0"/>
        <w:autoSpaceDE w:val="0"/>
        <w:autoSpaceDN w:val="0"/>
        <w:adjustRightInd w:val="0"/>
        <w:snapToGrid w:val="0"/>
        <w:spacing w:before="120" w:after="120" w:line="240" w:lineRule="atLeast"/>
        <w:textAlignment w:val="baseline"/>
        <w:rPr>
          <w:b/>
          <w:bCs/>
          <w:color w:val="7030A0"/>
          <w:lang w:eastAsia="zh-CN"/>
        </w:rPr>
      </w:pPr>
      <w:r>
        <w:rPr>
          <w:b/>
          <w:bCs/>
          <w:color w:val="7030A0"/>
          <w:lang w:eastAsia="zh-CN"/>
        </w:rPr>
        <w:t xml:space="preserve">FFS whether and how to handle the case where a postponed SPS NPUSCH transmission is overlapped with the another SPS </w:t>
      </w:r>
      <w:r>
        <w:rPr>
          <w:rFonts w:eastAsia="宋体"/>
          <w:b/>
          <w:bCs/>
          <w:color w:val="7030A0"/>
          <w:lang w:eastAsia="zh-CN"/>
        </w:rPr>
        <w:t>NPDSCH/</w:t>
      </w:r>
      <w:r>
        <w:rPr>
          <w:b/>
          <w:bCs/>
          <w:color w:val="7030A0"/>
          <w:lang w:eastAsia="zh-CN"/>
        </w:rPr>
        <w:t>NPUSCH transmission</w:t>
      </w:r>
    </w:p>
    <w:p>
      <w:pPr>
        <w:widowControl w:val="0"/>
        <w:overflowPunct w:val="0"/>
        <w:autoSpaceDE w:val="0"/>
        <w:autoSpaceDN w:val="0"/>
        <w:adjustRightInd w:val="0"/>
        <w:snapToGrid w:val="0"/>
        <w:spacing w:before="120" w:after="120" w:line="240" w:lineRule="atLeast"/>
        <w:textAlignment w:val="baseline"/>
        <w:rPr>
          <w:rFonts w:eastAsiaTheme="minorEastAsia"/>
          <w:b/>
          <w:bCs/>
          <w:color w:val="7030A0"/>
          <w:lang w:eastAsia="zh-CN"/>
        </w:rPr>
      </w:pPr>
      <w:r>
        <w:rPr>
          <w:rFonts w:hint="eastAsia" w:eastAsiaTheme="minorEastAsia"/>
          <w:b/>
          <w:bCs/>
          <w:color w:val="7030A0"/>
          <w:lang w:eastAsia="zh-CN"/>
        </w:rPr>
        <w:t>F</w:t>
      </w:r>
      <w:r>
        <w:rPr>
          <w:rFonts w:eastAsiaTheme="minorEastAsia"/>
          <w:b/>
          <w:bCs/>
          <w:color w:val="7030A0"/>
          <w:lang w:eastAsia="zh-CN"/>
        </w:rPr>
        <w:t xml:space="preserve">FS </w:t>
      </w:r>
      <w:r>
        <w:rPr>
          <w:b/>
          <w:bCs/>
          <w:color w:val="7030A0"/>
          <w:lang w:eastAsia="zh-CN"/>
        </w:rPr>
        <w:t xml:space="preserve">whether and how to handle </w:t>
      </w:r>
      <w:r>
        <w:rPr>
          <w:rFonts w:eastAsia="宋体"/>
          <w:b/>
          <w:bCs/>
          <w:color w:val="7030A0"/>
          <w:lang w:eastAsia="zh-CN"/>
        </w:rPr>
        <w:t xml:space="preserve">the case where a </w:t>
      </w:r>
      <w:r>
        <w:rPr>
          <w:b/>
          <w:bCs/>
          <w:color w:val="7030A0"/>
          <w:lang w:val="en-US"/>
        </w:rPr>
        <w:t>SPS NPUSCH transmission</w:t>
      </w:r>
      <w:r>
        <w:rPr>
          <w:rFonts w:eastAsia="宋体"/>
          <w:b/>
          <w:bCs/>
          <w:color w:val="7030A0"/>
          <w:lang w:eastAsia="zh-CN"/>
        </w:rPr>
        <w:t xml:space="preserve"> is overlapped with NPRACH</w:t>
      </w:r>
    </w:p>
    <w:p>
      <w:pPr>
        <w:rPr>
          <w:lang w:val="en-US"/>
        </w:rPr>
      </w:pPr>
    </w:p>
    <w:p>
      <w:pPr>
        <w:spacing w:before="120" w:after="120" w:line="240" w:lineRule="atLeast"/>
        <w:rPr>
          <w:b/>
          <w:bCs/>
          <w:color w:val="FF0000"/>
          <w:lang w:val="en-US"/>
        </w:rPr>
      </w:pPr>
      <w:r>
        <w:rPr>
          <w:b/>
          <w:bCs/>
          <w:highlight w:val="cyan"/>
          <w:lang w:val="en-US"/>
        </w:rPr>
        <w:t>[M] Proposal 4.1-1-v1:</w:t>
      </w:r>
      <w:r>
        <w:rPr>
          <w:b/>
          <w:bCs/>
          <w:lang w:val="en-US"/>
        </w:rPr>
        <w:t xml:space="preserve"> Disabling HARQ feedback for SPS NPDSCH transmission without a corresponding NPDCCH is supported</w:t>
      </w:r>
      <w:r>
        <w:rPr>
          <w:b/>
          <w:bCs/>
          <w:lang w:eastAsia="zh-CN"/>
        </w:rPr>
        <w:t xml:space="preserve"> by</w:t>
      </w:r>
      <w:r>
        <w:rPr>
          <w:b/>
          <w:bCs/>
          <w:strike/>
          <w:lang w:eastAsia="zh-CN"/>
        </w:rPr>
        <w:t xml:space="preserve"> </w:t>
      </w:r>
      <w:r>
        <w:rPr>
          <w:b/>
          <w:bCs/>
          <w:strike/>
          <w:color w:val="FF0000"/>
          <w:lang w:eastAsia="zh-CN"/>
        </w:rPr>
        <w:t>the legacy</w:t>
      </w:r>
      <w:r>
        <w:rPr>
          <w:b/>
          <w:bCs/>
          <w:color w:val="FF0000"/>
          <w:lang w:eastAsia="zh-CN"/>
        </w:rPr>
        <w:t xml:space="preserve"> </w:t>
      </w:r>
      <w:r>
        <w:rPr>
          <w:b/>
          <w:bCs/>
          <w:lang w:eastAsia="zh-CN"/>
        </w:rPr>
        <w:t>RRC parameter</w:t>
      </w:r>
      <w:r>
        <w:rPr>
          <w:b/>
          <w:bCs/>
          <w:strike/>
          <w:color w:val="FF0000"/>
          <w:lang w:eastAsia="zh-CN"/>
        </w:rPr>
        <w:t xml:space="preserve"> (i.e., </w:t>
      </w:r>
      <w:r>
        <w:rPr>
          <w:b/>
          <w:bCs/>
          <w:i/>
          <w:iCs/>
          <w:strike/>
          <w:color w:val="FF0000"/>
        </w:rPr>
        <w:t>downlinkHARQ-FeedbackDisabledBitmap</w:t>
      </w:r>
      <w:r>
        <w:rPr>
          <w:b/>
          <w:bCs/>
          <w:strike/>
          <w:color w:val="FF0000"/>
          <w:lang w:eastAsia="zh-CN"/>
        </w:rPr>
        <w:t>)</w:t>
      </w:r>
      <w:r>
        <w:rPr>
          <w:b/>
          <w:bCs/>
          <w:lang w:eastAsia="zh-CN"/>
        </w:rPr>
        <w:t>.</w:t>
      </w:r>
    </w:p>
    <w:p>
      <w:pPr>
        <w:pStyle w:val="50"/>
        <w:numPr>
          <w:ilvl w:val="0"/>
          <w:numId w:val="36"/>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Note: whether/how to support HARQ feedback for initial NPDSCH after DL SPS activation will be discussed separately</w:t>
      </w:r>
    </w:p>
    <w:p>
      <w:pPr>
        <w:pStyle w:val="50"/>
        <w:numPr>
          <w:ilvl w:val="0"/>
          <w:numId w:val="36"/>
        </w:numPr>
        <w:spacing w:before="120" w:after="120" w:line="240" w:lineRule="atLeast"/>
        <w:rPr>
          <w:rFonts w:eastAsiaTheme="minorEastAsia"/>
          <w:b/>
          <w:bCs/>
          <w:color w:val="7030A0"/>
          <w:sz w:val="20"/>
          <w:szCs w:val="20"/>
          <w:lang w:val="en-US" w:eastAsia="zh-CN"/>
        </w:rPr>
      </w:pPr>
      <w:r>
        <w:rPr>
          <w:rFonts w:eastAsiaTheme="minorEastAsia"/>
          <w:b/>
          <w:bCs/>
          <w:color w:val="7030A0"/>
          <w:sz w:val="20"/>
          <w:szCs w:val="20"/>
          <w:lang w:val="en-US" w:eastAsia="zh-CN"/>
        </w:rPr>
        <w:t xml:space="preserve">Note: whether DCI based </w:t>
      </w:r>
      <w:r>
        <w:rPr>
          <w:b/>
          <w:bCs/>
          <w:color w:val="7030A0"/>
          <w:sz w:val="20"/>
          <w:szCs w:val="20"/>
          <w:lang w:val="en-US"/>
        </w:rPr>
        <w:t>HARQ feedback</w:t>
      </w:r>
      <w:r>
        <w:rPr>
          <w:rFonts w:eastAsiaTheme="minorEastAsia"/>
          <w:b/>
          <w:bCs/>
          <w:color w:val="7030A0"/>
          <w:sz w:val="20"/>
          <w:szCs w:val="20"/>
          <w:lang w:val="en-US" w:eastAsia="zh-CN"/>
        </w:rPr>
        <w:t xml:space="preserve"> disabling is supported or not will be discussed separately.</w:t>
      </w:r>
    </w:p>
    <w:p>
      <w:pPr>
        <w:spacing w:before="120" w:after="120" w:line="240" w:lineRule="atLeast"/>
        <w:rPr>
          <w:b/>
          <w:bCs/>
          <w:lang w:val="en-US"/>
        </w:rPr>
      </w:pPr>
    </w:p>
    <w:p>
      <w:pPr>
        <w:spacing w:before="120" w:after="120" w:line="240" w:lineRule="atLeast"/>
        <w:rPr>
          <w:b/>
          <w:bCs/>
          <w:lang w:val="en-US"/>
        </w:rPr>
      </w:pPr>
      <w:r>
        <w:rPr>
          <w:b/>
          <w:bCs/>
          <w:highlight w:val="yellow"/>
          <w:lang w:val="en-US"/>
        </w:rPr>
        <w:t>[FL1] [M] Proposal 3.3-1-v1:</w:t>
      </w:r>
      <w:r>
        <w:rPr>
          <w:b/>
          <w:bCs/>
          <w:lang w:val="en-US"/>
        </w:rPr>
        <w:t xml:space="preserve"> For UL SPS </w:t>
      </w:r>
      <w:r>
        <w:rPr>
          <w:b/>
          <w:bCs/>
          <w:color w:val="7030A0"/>
          <w:lang w:val="en-US"/>
        </w:rPr>
        <w:t>and/</w:t>
      </w:r>
      <w:r>
        <w:rPr>
          <w:b/>
          <w:bCs/>
          <w:lang w:val="en-US"/>
        </w:rPr>
        <w:t>or DL SPS, consider the following options</w:t>
      </w:r>
      <w:r>
        <w:rPr>
          <w:b/>
          <w:bCs/>
          <w:color w:val="7030A0"/>
          <w:lang w:val="en-US"/>
        </w:rPr>
        <w:t>.</w:t>
      </w:r>
    </w:p>
    <w:p>
      <w:pPr>
        <w:pStyle w:val="50"/>
        <w:numPr>
          <w:ilvl w:val="0"/>
          <w:numId w:val="30"/>
        </w:numPr>
        <w:spacing w:before="120" w:after="120" w:line="240" w:lineRule="atLeast"/>
        <w:rPr>
          <w:rFonts w:eastAsia="Batang"/>
          <w:b/>
          <w:bCs/>
          <w:color w:val="7030A0"/>
          <w:sz w:val="20"/>
          <w:szCs w:val="20"/>
          <w:lang w:val="en-US" w:eastAsia="en-US"/>
        </w:rPr>
      </w:pPr>
      <w:r>
        <w:rPr>
          <w:b/>
          <w:bCs/>
          <w:sz w:val="20"/>
          <w:szCs w:val="20"/>
        </w:rPr>
        <w:t xml:space="preserve">Option 1: Single SPS configuration associated with a single set of </w:t>
      </w:r>
      <w:r>
        <w:rPr>
          <w:rFonts w:ascii="Times New Roman" w:hAnsi="Times New Roman" w:cs="Times New Roman"/>
          <w:b/>
          <w:bCs/>
          <w:sz w:val="20"/>
          <w:szCs w:val="20"/>
        </w:rPr>
        <w:t>transmission parameters is supported</w:t>
      </w:r>
      <w:r>
        <w:rPr>
          <w:rFonts w:ascii="Times New Roman" w:hAnsi="Times New Roman" w:cs="Times New Roman"/>
          <w:b/>
          <w:bCs/>
          <w:color w:val="FF0000"/>
          <w:sz w:val="20"/>
          <w:szCs w:val="20"/>
        </w:rPr>
        <w:t xml:space="preserve"> </w:t>
      </w:r>
    </w:p>
    <w:p>
      <w:pPr>
        <w:pStyle w:val="50"/>
        <w:numPr>
          <w:ilvl w:val="0"/>
          <w:numId w:val="30"/>
        </w:numPr>
        <w:spacing w:before="120" w:after="120" w:line="240" w:lineRule="atLeast"/>
        <w:rPr>
          <w:rFonts w:eastAsia="Batang"/>
          <w:b/>
          <w:bCs/>
          <w:sz w:val="20"/>
          <w:szCs w:val="20"/>
          <w:lang w:val="en-US" w:eastAsia="en-US"/>
        </w:rPr>
      </w:pPr>
      <w:r>
        <w:rPr>
          <w:b/>
          <w:bCs/>
          <w:sz w:val="20"/>
          <w:szCs w:val="20"/>
        </w:rPr>
        <w:t xml:space="preserve">Option 2: </w:t>
      </w:r>
      <w:r>
        <w:rPr>
          <w:rFonts w:ascii="Times New Roman" w:hAnsi="Times New Roman" w:cs="Times New Roman"/>
          <w:b/>
          <w:bCs/>
          <w:sz w:val="20"/>
          <w:szCs w:val="20"/>
        </w:rPr>
        <w:t xml:space="preserve">Single SPS configuration associated with multiple </w:t>
      </w:r>
      <w:r>
        <w:rPr>
          <w:b/>
          <w:bCs/>
          <w:sz w:val="20"/>
          <w:szCs w:val="20"/>
        </w:rPr>
        <w:t xml:space="preserve">sets of </w:t>
      </w:r>
      <w:r>
        <w:rPr>
          <w:rFonts w:ascii="Times New Roman" w:hAnsi="Times New Roman" w:cs="Times New Roman"/>
          <w:b/>
          <w:bCs/>
          <w:sz w:val="20"/>
          <w:szCs w:val="20"/>
        </w:rPr>
        <w:t>candidate transmission parameters is supported, transmitter selects one of them for transmission</w:t>
      </w:r>
    </w:p>
    <w:p>
      <w:pPr>
        <w:pStyle w:val="50"/>
        <w:numPr>
          <w:ilvl w:val="0"/>
          <w:numId w:val="30"/>
        </w:numPr>
        <w:spacing w:before="120" w:after="120" w:line="240" w:lineRule="atLeast"/>
        <w:rPr>
          <w:rFonts w:eastAsia="Batang"/>
          <w:b/>
          <w:bCs/>
          <w:sz w:val="20"/>
          <w:szCs w:val="20"/>
          <w:lang w:val="en-US" w:eastAsia="en-US"/>
        </w:rPr>
      </w:pPr>
      <w:r>
        <w:rPr>
          <w:rFonts w:hint="eastAsia" w:ascii="Times New Roman" w:hAnsi="Times New Roman" w:cs="Times New Roman"/>
          <w:b/>
          <w:bCs/>
          <w:sz w:val="20"/>
          <w:szCs w:val="20"/>
          <w:lang w:eastAsia="zh-CN"/>
        </w:rPr>
        <w:t>O</w:t>
      </w:r>
      <w:r>
        <w:rPr>
          <w:rFonts w:ascii="Times New Roman" w:hAnsi="Times New Roman" w:cs="Times New Roman"/>
          <w:b/>
          <w:bCs/>
          <w:sz w:val="20"/>
          <w:szCs w:val="20"/>
          <w:lang w:eastAsia="zh-CN"/>
        </w:rPr>
        <w:t xml:space="preserve">ption 3: </w:t>
      </w:r>
      <w:r>
        <w:rPr>
          <w:rFonts w:ascii="Times New Roman" w:hAnsi="Times New Roman" w:cs="Times New Roman"/>
          <w:b/>
          <w:bCs/>
          <w:color w:val="00B050"/>
          <w:sz w:val="20"/>
          <w:szCs w:val="20"/>
          <w:lang w:eastAsia="zh-CN"/>
        </w:rPr>
        <w:t xml:space="preserve">If two </w:t>
      </w:r>
      <w:r>
        <w:rPr>
          <w:b/>
          <w:bCs/>
          <w:color w:val="00B050"/>
          <w:sz w:val="20"/>
          <w:szCs w:val="20"/>
        </w:rPr>
        <w:t xml:space="preserve">SPS </w:t>
      </w:r>
      <w:r>
        <w:rPr>
          <w:rFonts w:ascii="Times New Roman" w:hAnsi="Times New Roman" w:cs="Times New Roman"/>
          <w:b/>
          <w:bCs/>
          <w:color w:val="00B050"/>
          <w:sz w:val="20"/>
          <w:szCs w:val="20"/>
        </w:rPr>
        <w:t>configurations are supported</w:t>
      </w:r>
      <w:r>
        <w:rPr>
          <w:b/>
          <w:bCs/>
          <w:color w:val="00B050"/>
          <w:sz w:val="20"/>
          <w:szCs w:val="20"/>
        </w:rPr>
        <w:t xml:space="preserve">, the two SPS configurations </w:t>
      </w:r>
      <w:r>
        <w:rPr>
          <w:b/>
          <w:bCs/>
          <w:color w:val="7030A0"/>
          <w:sz w:val="20"/>
          <w:szCs w:val="20"/>
        </w:rPr>
        <w:t>can be</w:t>
      </w:r>
      <w:r>
        <w:rPr>
          <w:b/>
          <w:bCs/>
          <w:sz w:val="20"/>
          <w:szCs w:val="20"/>
        </w:rPr>
        <w:t xml:space="preserve"> simultanously active</w:t>
      </w:r>
      <w:r>
        <w:rPr>
          <w:rFonts w:ascii="Times New Roman" w:hAnsi="Times New Roman" w:cs="Times New Roman"/>
          <w:b/>
          <w:bCs/>
          <w:sz w:val="20"/>
          <w:szCs w:val="20"/>
        </w:rPr>
        <w:t>, transmitter selects one of them for transmission</w:t>
      </w:r>
    </w:p>
    <w:p>
      <w:pPr>
        <w:pStyle w:val="50"/>
        <w:numPr>
          <w:ilvl w:val="0"/>
          <w:numId w:val="30"/>
        </w:numPr>
        <w:spacing w:before="120" w:after="120" w:line="240" w:lineRule="atLeast"/>
        <w:rPr>
          <w:rFonts w:eastAsia="Batang"/>
          <w:b/>
          <w:bCs/>
          <w:sz w:val="20"/>
          <w:szCs w:val="20"/>
          <w:lang w:val="en-US" w:eastAsia="en-US"/>
        </w:rPr>
      </w:pPr>
      <w:r>
        <w:rPr>
          <w:rFonts w:hint="eastAsia" w:ascii="Times New Roman" w:hAnsi="Times New Roman" w:cs="Times New Roman"/>
          <w:b/>
          <w:bCs/>
          <w:sz w:val="20"/>
          <w:szCs w:val="20"/>
          <w:lang w:eastAsia="zh-CN"/>
        </w:rPr>
        <w:t>O</w:t>
      </w:r>
      <w:r>
        <w:rPr>
          <w:rFonts w:ascii="Times New Roman" w:hAnsi="Times New Roman" w:cs="Times New Roman"/>
          <w:b/>
          <w:bCs/>
          <w:sz w:val="20"/>
          <w:szCs w:val="20"/>
          <w:lang w:eastAsia="zh-CN"/>
        </w:rPr>
        <w:t xml:space="preserve">ption 4: </w:t>
      </w:r>
      <w:r>
        <w:rPr>
          <w:rFonts w:ascii="Times New Roman" w:hAnsi="Times New Roman" w:cs="Times New Roman"/>
          <w:b/>
          <w:bCs/>
          <w:color w:val="00B050"/>
          <w:sz w:val="20"/>
          <w:szCs w:val="20"/>
          <w:lang w:eastAsia="zh-CN"/>
        </w:rPr>
        <w:t xml:space="preserve">If two </w:t>
      </w:r>
      <w:r>
        <w:rPr>
          <w:b/>
          <w:bCs/>
          <w:color w:val="00B050"/>
          <w:sz w:val="20"/>
          <w:szCs w:val="20"/>
        </w:rPr>
        <w:t xml:space="preserve">SPS </w:t>
      </w:r>
      <w:r>
        <w:rPr>
          <w:rFonts w:ascii="Times New Roman" w:hAnsi="Times New Roman" w:cs="Times New Roman"/>
          <w:b/>
          <w:bCs/>
          <w:color w:val="00B050"/>
          <w:sz w:val="20"/>
          <w:szCs w:val="20"/>
        </w:rPr>
        <w:t>configurations are supported and configured</w:t>
      </w:r>
      <w:r>
        <w:rPr>
          <w:b/>
          <w:bCs/>
          <w:color w:val="00B050"/>
          <w:sz w:val="20"/>
          <w:szCs w:val="20"/>
        </w:rPr>
        <w:t>,</w:t>
      </w:r>
      <w:r>
        <w:rPr>
          <w:rFonts w:ascii="Times New Roman" w:hAnsi="Times New Roman" w:cs="Times New Roman"/>
          <w:b/>
          <w:bCs/>
          <w:sz w:val="20"/>
          <w:szCs w:val="20"/>
        </w:rPr>
        <w:t xml:space="preserve"> only one of them can be activated</w:t>
      </w:r>
      <w:r>
        <w:rPr>
          <w:rFonts w:ascii="Times New Roman" w:hAnsi="Times New Roman" w:cs="Times New Roman"/>
          <w:b/>
          <w:bCs/>
          <w:color w:val="00B050"/>
          <w:sz w:val="20"/>
          <w:szCs w:val="20"/>
        </w:rPr>
        <w:t xml:space="preserve"> via NW indication</w:t>
      </w:r>
    </w:p>
    <w:p>
      <w:pPr>
        <w:pStyle w:val="50"/>
        <w:numPr>
          <w:ilvl w:val="0"/>
          <w:numId w:val="30"/>
        </w:numPr>
        <w:spacing w:before="120" w:after="120" w:line="240" w:lineRule="atLeast"/>
        <w:rPr>
          <w:rFonts w:eastAsia="Batang"/>
          <w:b/>
          <w:bCs/>
          <w:color w:val="FF0000"/>
          <w:sz w:val="20"/>
          <w:szCs w:val="20"/>
          <w:lang w:val="en-US" w:eastAsia="en-US"/>
        </w:rPr>
      </w:pPr>
      <w:r>
        <w:rPr>
          <w:rFonts w:hint="eastAsia" w:ascii="Times New Roman" w:hAnsi="Times New Roman" w:cs="Times New Roman"/>
          <w:b/>
          <w:bCs/>
          <w:color w:val="FF0000"/>
          <w:sz w:val="20"/>
          <w:szCs w:val="20"/>
          <w:lang w:eastAsia="zh-CN"/>
        </w:rPr>
        <w:t>O</w:t>
      </w:r>
      <w:r>
        <w:rPr>
          <w:rFonts w:ascii="Times New Roman" w:hAnsi="Times New Roman" w:cs="Times New Roman"/>
          <w:b/>
          <w:bCs/>
          <w:color w:val="FF0000"/>
          <w:sz w:val="20"/>
          <w:szCs w:val="20"/>
          <w:lang w:eastAsia="zh-CN"/>
        </w:rPr>
        <w:t xml:space="preserve">ption 5(added by Nokia): If </w:t>
      </w:r>
      <w:r>
        <w:rPr>
          <w:rFonts w:ascii="Times New Roman" w:hAnsi="Times New Roman" w:cs="Times New Roman"/>
          <w:b/>
          <w:bCs/>
          <w:color w:val="FF0000"/>
          <w:sz w:val="20"/>
          <w:szCs w:val="20"/>
        </w:rPr>
        <w:t xml:space="preserve">single SPS configuration associated with multiple </w:t>
      </w:r>
      <w:r>
        <w:rPr>
          <w:b/>
          <w:bCs/>
          <w:color w:val="FF0000"/>
          <w:sz w:val="20"/>
          <w:szCs w:val="20"/>
        </w:rPr>
        <w:t xml:space="preserve">sets of </w:t>
      </w:r>
      <w:r>
        <w:rPr>
          <w:rFonts w:ascii="Times New Roman" w:hAnsi="Times New Roman" w:cs="Times New Roman"/>
          <w:b/>
          <w:bCs/>
          <w:color w:val="FF0000"/>
          <w:sz w:val="20"/>
          <w:szCs w:val="20"/>
        </w:rPr>
        <w:t>candidate transmission parameters</w:t>
      </w:r>
      <w:r>
        <w:rPr>
          <w:b/>
          <w:bCs/>
          <w:color w:val="FF0000"/>
          <w:sz w:val="20"/>
          <w:szCs w:val="20"/>
        </w:rPr>
        <w:t>,</w:t>
      </w:r>
      <w:r>
        <w:rPr>
          <w:rFonts w:ascii="Times New Roman" w:hAnsi="Times New Roman" w:cs="Times New Roman"/>
          <w:b/>
          <w:bCs/>
          <w:color w:val="FF0000"/>
          <w:sz w:val="20"/>
          <w:szCs w:val="20"/>
        </w:rPr>
        <w:t xml:space="preserve"> only one of them can be activated via NW indication</w:t>
      </w:r>
    </w:p>
    <w:p>
      <w:pPr>
        <w:spacing w:before="120" w:after="120" w:line="240" w:lineRule="atLeast"/>
        <w:rPr>
          <w:rFonts w:eastAsiaTheme="minorEastAsia"/>
          <w:b/>
          <w:bCs/>
          <w:color w:val="7030A0"/>
          <w:lang w:val="en-US" w:eastAsia="zh-CN"/>
        </w:rPr>
      </w:pPr>
      <w:r>
        <w:rPr>
          <w:rFonts w:eastAsiaTheme="minorEastAsia"/>
          <w:b/>
          <w:bCs/>
          <w:color w:val="7030A0"/>
          <w:lang w:val="en-US" w:eastAsia="zh-CN"/>
        </w:rPr>
        <w:t>Note: whether UL and DL SPS have same or different options can be discussed separately</w:t>
      </w:r>
    </w:p>
    <w:p>
      <w:pPr>
        <w:spacing w:before="120" w:after="120" w:line="240" w:lineRule="atLeast"/>
        <w:rPr>
          <w:b/>
          <w:bCs/>
          <w:lang w:val="en-US"/>
        </w:rPr>
      </w:pPr>
    </w:p>
    <w:p>
      <w:pPr>
        <w:spacing w:before="120" w:after="120" w:line="240" w:lineRule="atLeast"/>
        <w:rPr>
          <w:b/>
          <w:bCs/>
          <w:lang w:val="en-US"/>
        </w:rPr>
      </w:pPr>
      <w:r>
        <w:rPr>
          <w:b/>
          <w:bCs/>
          <w:highlight w:val="yellow"/>
          <w:lang w:val="en-US"/>
        </w:rPr>
        <w:t xml:space="preserve">[M] </w:t>
      </w:r>
      <w:r>
        <w:rPr>
          <w:rFonts w:eastAsiaTheme="minorEastAsia"/>
          <w:b/>
          <w:bCs/>
          <w:highlight w:val="yellow"/>
          <w:lang w:val="en-US" w:eastAsia="zh-CN"/>
        </w:rPr>
        <w:t>Proposal 5.1-3</w:t>
      </w:r>
      <w:r>
        <w:rPr>
          <w:b/>
          <w:bCs/>
          <w:highlight w:val="yellow"/>
          <w:lang w:val="en-US"/>
        </w:rPr>
        <w:t>-v1:</w:t>
      </w:r>
      <w:r>
        <w:rPr>
          <w:b/>
          <w:bCs/>
          <w:lang w:val="en-US"/>
        </w:rPr>
        <w:t xml:space="preserve"> If a SPS transmission without a corresponding NPDCCH collides partially or fully with a </w:t>
      </w:r>
      <w:r>
        <w:rPr>
          <w:b/>
          <w:bCs/>
          <w:color w:val="FF0000"/>
          <w:lang w:val="en-US"/>
        </w:rPr>
        <w:t>dynamic scheduling (</w:t>
      </w:r>
      <w:r>
        <w:rPr>
          <w:b/>
          <w:bCs/>
          <w:strike/>
          <w:color w:val="FF0000"/>
          <w:lang w:val="en-US"/>
        </w:rPr>
        <w:t xml:space="preserve">NPDCCH scheduling either </w:t>
      </w:r>
      <w:r>
        <w:rPr>
          <w:b/>
          <w:bCs/>
          <w:color w:val="7030A0"/>
          <w:lang w:val="en-US"/>
        </w:rPr>
        <w:t xml:space="preserve">NPDSCH or NPUSCH </w:t>
      </w:r>
      <w:r>
        <w:rPr>
          <w:rFonts w:eastAsiaTheme="minorEastAsia"/>
          <w:b/>
          <w:bCs/>
          <w:color w:val="7030A0"/>
          <w:lang w:val="en-US" w:eastAsia="zh-CN"/>
        </w:rPr>
        <w:t>transmission</w:t>
      </w:r>
      <w:r>
        <w:rPr>
          <w:b/>
          <w:bCs/>
          <w:color w:val="7030A0"/>
          <w:lang w:val="en-US"/>
        </w:rPr>
        <w:t xml:space="preserve"> scheduled by a DCI</w:t>
      </w:r>
      <w:r>
        <w:rPr>
          <w:b/>
          <w:bCs/>
          <w:strike/>
          <w:color w:val="FF0000"/>
          <w:lang w:val="en-US"/>
        </w:rPr>
        <w:t>)NPDSCH or NPUSCH with a corresponding NPDCCH</w:t>
      </w:r>
      <w:r>
        <w:rPr>
          <w:b/>
          <w:bCs/>
          <w:lang w:val="en-US"/>
        </w:rPr>
        <w:t>, the SPS transmission is dropped.</w:t>
      </w:r>
    </w:p>
    <w:p>
      <w:pPr>
        <w:spacing w:before="120" w:after="120" w:line="240" w:lineRule="atLeast"/>
        <w:rPr>
          <w:rFonts w:eastAsiaTheme="minorEastAsia"/>
          <w:b/>
          <w:bCs/>
          <w:color w:val="7030A0"/>
          <w:lang w:val="en-US" w:eastAsia="zh-CN"/>
        </w:rPr>
      </w:pPr>
      <w:r>
        <w:rPr>
          <w:rFonts w:eastAsiaTheme="minorEastAsia"/>
          <w:b/>
          <w:bCs/>
          <w:color w:val="7030A0"/>
          <w:lang w:val="en-US" w:eastAsia="zh-CN"/>
        </w:rPr>
        <w:t>FFS: W</w:t>
      </w:r>
      <w:r>
        <w:rPr>
          <w:rFonts w:hint="eastAsia" w:eastAsiaTheme="minorEastAsia"/>
          <w:b/>
          <w:bCs/>
          <w:color w:val="7030A0"/>
          <w:lang w:val="en-US" w:eastAsia="zh-CN"/>
        </w:rPr>
        <w:t>hethe</w:t>
      </w:r>
      <w:r>
        <w:rPr>
          <w:rFonts w:eastAsiaTheme="minorEastAsia"/>
          <w:b/>
          <w:bCs/>
          <w:color w:val="7030A0"/>
          <w:lang w:val="en-US" w:eastAsia="zh-CN"/>
        </w:rPr>
        <w:t>r the entire SPS transmission or only partial of the SPS transmission will be dropped.</w:t>
      </w:r>
    </w:p>
    <w:p>
      <w:pPr>
        <w:spacing w:before="120" w:after="120" w:line="240" w:lineRule="atLeast"/>
        <w:rPr>
          <w:rFonts w:eastAsiaTheme="minorEastAsia"/>
          <w:b/>
          <w:bCs/>
          <w:color w:val="7030A0"/>
          <w:lang w:val="en-US" w:eastAsia="zh-CN"/>
        </w:rPr>
      </w:pPr>
      <w:r>
        <w:rPr>
          <w:rFonts w:hint="eastAsia" w:eastAsiaTheme="minorEastAsia"/>
          <w:b/>
          <w:bCs/>
          <w:color w:val="7030A0"/>
          <w:lang w:val="en-US" w:eastAsia="zh-CN"/>
        </w:rPr>
        <w:t>F</w:t>
      </w:r>
      <w:r>
        <w:rPr>
          <w:rFonts w:eastAsiaTheme="minorEastAsia"/>
          <w:b/>
          <w:bCs/>
          <w:color w:val="7030A0"/>
          <w:lang w:val="en-US" w:eastAsia="zh-CN"/>
        </w:rPr>
        <w:t xml:space="preserve">FS: the case where a </w:t>
      </w:r>
      <w:r>
        <w:rPr>
          <w:b/>
          <w:bCs/>
          <w:color w:val="7030A0"/>
          <w:lang w:val="en-US"/>
        </w:rPr>
        <w:t>SPS transmission without a corresponding NPDCCH collides partially or fully with</w:t>
      </w:r>
      <w:r>
        <w:rPr>
          <w:rFonts w:eastAsiaTheme="minorEastAsia"/>
          <w:b/>
          <w:bCs/>
          <w:color w:val="7030A0"/>
          <w:lang w:val="en-US" w:eastAsia="zh-CN"/>
        </w:rPr>
        <w:t xml:space="preserve"> a </w:t>
      </w:r>
      <w:r>
        <w:rPr>
          <w:b/>
          <w:bCs/>
          <w:color w:val="7030A0"/>
          <w:lang w:val="en-US"/>
        </w:rPr>
        <w:t>dynamic scheduling of NPDSCH or NPUSCH that has been postponed</w:t>
      </w:r>
    </w:p>
    <w:p>
      <w:pPr>
        <w:spacing w:before="120" w:after="120" w:line="240" w:lineRule="atLeast"/>
        <w:rPr>
          <w:rFonts w:eastAsiaTheme="minorEastAsia"/>
          <w:b/>
          <w:bCs/>
          <w:lang w:val="en-US" w:eastAsia="zh-CN"/>
        </w:rPr>
      </w:pPr>
    </w:p>
    <w:p>
      <w:pPr>
        <w:spacing w:before="120" w:after="120" w:line="240" w:lineRule="atLeast"/>
        <w:rPr>
          <w:rFonts w:eastAsiaTheme="minorEastAsia"/>
          <w:b/>
          <w:bCs/>
          <w:color w:val="7030A0"/>
          <w:lang w:val="en-US" w:eastAsia="zh-CN"/>
        </w:rPr>
      </w:pPr>
    </w:p>
    <w:p>
      <w:pPr>
        <w:rPr>
          <w:b/>
          <w:bCs/>
          <w:lang w:val="en-US"/>
        </w:rPr>
      </w:pPr>
      <w:r>
        <w:rPr>
          <w:rFonts w:eastAsiaTheme="minorEastAsia"/>
          <w:b/>
          <w:bCs/>
          <w:highlight w:val="yellow"/>
          <w:lang w:val="en-US" w:eastAsia="zh-CN"/>
        </w:rPr>
        <w:t>Offline Proposa</w:t>
      </w:r>
      <w:r>
        <w:rPr>
          <w:b/>
          <w:bCs/>
          <w:highlight w:val="yellow"/>
          <w:lang w:val="en-US"/>
        </w:rPr>
        <w:t>l</w:t>
      </w:r>
      <w:r>
        <w:rPr>
          <w:b/>
          <w:bCs/>
          <w:lang w:val="en-US"/>
        </w:rPr>
        <w:t xml:space="preserve"> (no consensus)</w:t>
      </w:r>
    </w:p>
    <w:p>
      <w:pPr>
        <w:spacing w:before="120" w:after="120" w:line="240" w:lineRule="atLeast"/>
        <w:rPr>
          <w:b/>
          <w:bCs/>
          <w:lang w:val="en-US"/>
        </w:rPr>
      </w:pPr>
      <w:r>
        <w:rPr>
          <w:b/>
          <w:bCs/>
          <w:lang w:val="en-US"/>
        </w:rPr>
        <w:t>Regarding the</w:t>
      </w:r>
      <w:r>
        <w:rPr>
          <w:b/>
          <w:bCs/>
          <w:color w:val="FF0000"/>
          <w:lang w:val="en-US"/>
        </w:rPr>
        <w:t xml:space="preserve"> indication</w:t>
      </w:r>
      <w:r>
        <w:rPr>
          <w:b/>
          <w:bCs/>
          <w:lang w:val="en-US"/>
        </w:rPr>
        <w:t xml:space="preserve"> for SPS activation, DCI is supported.</w:t>
      </w:r>
    </w:p>
    <w:p>
      <w:pPr>
        <w:spacing w:before="120" w:after="120" w:line="240" w:lineRule="atLeast"/>
        <w:rPr>
          <w:rFonts w:eastAsiaTheme="minorEastAsia"/>
          <w:b/>
          <w:bCs/>
          <w:lang w:val="en-US" w:eastAsia="zh-CN"/>
        </w:rPr>
      </w:pPr>
      <w:r>
        <w:rPr>
          <w:rFonts w:hint="eastAsia" w:eastAsiaTheme="minorEastAsia"/>
          <w:b/>
          <w:bCs/>
          <w:lang w:val="en-US" w:eastAsia="zh-CN"/>
        </w:rPr>
        <w:t>F</w:t>
      </w:r>
      <w:r>
        <w:rPr>
          <w:rFonts w:eastAsiaTheme="minorEastAsia"/>
          <w:b/>
          <w:bCs/>
          <w:lang w:val="en-US" w:eastAsia="zh-CN"/>
        </w:rPr>
        <w:t>FS signaling to change the transmission parameter for a activated SPS configuration</w:t>
      </w:r>
    </w:p>
    <w:p>
      <w:pPr>
        <w:spacing w:before="120" w:after="120" w:line="240" w:lineRule="atLeast"/>
        <w:rPr>
          <w:rFonts w:eastAsiaTheme="minorEastAsia"/>
          <w:b/>
          <w:bCs/>
          <w:lang w:val="en-US" w:eastAsia="zh-CN"/>
        </w:rPr>
      </w:pPr>
    </w:p>
    <w:p>
      <w:pPr>
        <w:rPr>
          <w:b/>
          <w:bCs/>
          <w:lang w:val="en-US"/>
        </w:rPr>
      </w:pPr>
      <w:r>
        <w:rPr>
          <w:rFonts w:eastAsiaTheme="minorEastAsia"/>
          <w:b/>
          <w:bCs/>
          <w:highlight w:val="yellow"/>
          <w:lang w:val="en-US" w:eastAsia="zh-CN"/>
        </w:rPr>
        <w:t>Offline Proposa</w:t>
      </w:r>
      <w:r>
        <w:rPr>
          <w:b/>
          <w:bCs/>
          <w:highlight w:val="yellow"/>
          <w:lang w:val="en-US"/>
        </w:rPr>
        <w:t>l</w:t>
      </w:r>
      <w:r>
        <w:rPr>
          <w:b/>
          <w:bCs/>
          <w:lang w:val="en-US"/>
        </w:rPr>
        <w:t>(no consensus)</w:t>
      </w:r>
    </w:p>
    <w:p>
      <w:pPr>
        <w:spacing w:before="120" w:after="120" w:line="240" w:lineRule="atLeast"/>
        <w:rPr>
          <w:b/>
          <w:bCs/>
          <w:lang w:val="en-US"/>
        </w:rPr>
      </w:pPr>
      <w:r>
        <w:rPr>
          <w:b/>
          <w:bCs/>
          <w:lang w:val="en-US"/>
        </w:rPr>
        <w:t xml:space="preserve">Regarding </w:t>
      </w:r>
      <w:r>
        <w:rPr>
          <w:b/>
          <w:bCs/>
          <w:color w:val="FF0000"/>
          <w:lang w:val="en-US"/>
        </w:rPr>
        <w:t>the indication</w:t>
      </w:r>
      <w:r>
        <w:rPr>
          <w:b/>
          <w:bCs/>
          <w:lang w:val="en-US"/>
        </w:rPr>
        <w:t xml:space="preserve"> for SPS release, DCI is supported.</w:t>
      </w:r>
    </w:p>
    <w:p>
      <w:pPr>
        <w:spacing w:before="120" w:after="120" w:line="240" w:lineRule="atLeast"/>
        <w:rPr>
          <w:rFonts w:eastAsiaTheme="minorEastAsia"/>
          <w:b/>
          <w:bCs/>
          <w:color w:val="7030A0"/>
          <w:lang w:val="en-US" w:eastAsia="zh-CN"/>
        </w:rPr>
      </w:pPr>
    </w:p>
    <w:p>
      <w:pPr>
        <w:spacing w:before="120" w:after="120" w:line="240" w:lineRule="atLeast"/>
        <w:rPr>
          <w:b/>
          <w:bCs/>
          <w:lang w:val="en-US"/>
        </w:rPr>
      </w:pPr>
      <w:r>
        <w:rPr>
          <w:b/>
          <w:bCs/>
          <w:highlight w:val="yellow"/>
          <w:lang w:val="en-US"/>
        </w:rPr>
        <w:t>[M] Proposal 4.2-1:</w:t>
      </w:r>
      <w:r>
        <w:rPr>
          <w:b/>
          <w:bCs/>
          <w:lang w:val="en-US"/>
        </w:rPr>
        <w:t xml:space="preserve"> HARQ feedback for the initial NPDSCH transmission after activation of a DL SPS can be separately enabled</w:t>
      </w:r>
      <w:r>
        <w:rPr>
          <w:b/>
          <w:bCs/>
          <w:lang w:eastAsia="zh-CN"/>
        </w:rPr>
        <w:t xml:space="preserve">, regardless of </w:t>
      </w:r>
      <w:r>
        <w:rPr>
          <w:b/>
          <w:bCs/>
        </w:rPr>
        <w:t>HARQ feedback enabled/disabled configuration for the process corresponding to the DL SPS</w:t>
      </w:r>
      <w:r>
        <w:rPr>
          <w:b/>
          <w:bCs/>
          <w:lang w:val="en-US"/>
        </w:rPr>
        <w:t>.</w:t>
      </w:r>
    </w:p>
    <w:p>
      <w:pPr>
        <w:spacing w:before="120" w:after="120" w:line="240" w:lineRule="atLeast"/>
        <w:rPr>
          <w:b/>
          <w:bCs/>
          <w:lang w:val="en-US"/>
        </w:rPr>
      </w:pPr>
      <w:r>
        <w:rPr>
          <w:b/>
          <w:bCs/>
          <w:highlight w:val="yellow"/>
          <w:lang w:val="en-US"/>
        </w:rPr>
        <w:t>[M] Proposal 4.2-2:</w:t>
      </w:r>
      <w:r>
        <w:rPr>
          <w:b/>
          <w:bCs/>
          <w:lang w:val="en-US"/>
        </w:rPr>
        <w:t xml:space="preserve"> HARQ feedback for the release </w:t>
      </w:r>
      <w:r>
        <w:rPr>
          <w:b/>
          <w:bCs/>
          <w:color w:val="FF0000"/>
          <w:lang w:val="en-US"/>
        </w:rPr>
        <w:t>indication</w:t>
      </w:r>
      <w:r>
        <w:rPr>
          <w:b/>
          <w:bCs/>
          <w:strike/>
          <w:color w:val="FF0000"/>
          <w:lang w:val="en-US"/>
        </w:rPr>
        <w:t>command</w:t>
      </w:r>
      <w:r>
        <w:rPr>
          <w:b/>
          <w:bCs/>
          <w:lang w:val="en-US"/>
        </w:rPr>
        <w:t xml:space="preserve"> of a DL SPS can be separately enabled</w:t>
      </w:r>
      <w:r>
        <w:rPr>
          <w:b/>
          <w:bCs/>
          <w:lang w:eastAsia="zh-CN"/>
        </w:rPr>
        <w:t xml:space="preserve">, regardless of </w:t>
      </w:r>
      <w:r>
        <w:rPr>
          <w:b/>
          <w:bCs/>
        </w:rPr>
        <w:t>HARQ feedback enabled/disabled configuration for the process corresponding to the DL SPS</w:t>
      </w:r>
      <w:r>
        <w:rPr>
          <w:b/>
          <w:bCs/>
          <w:lang w:val="en-US"/>
        </w:rPr>
        <w:t>.</w:t>
      </w:r>
    </w:p>
    <w:p>
      <w:pPr>
        <w:spacing w:before="120" w:after="120" w:line="240" w:lineRule="atLeast"/>
        <w:rPr>
          <w:rFonts w:eastAsiaTheme="minorEastAsia"/>
          <w:b/>
          <w:bCs/>
          <w:lang w:val="en-US" w:eastAsia="zh-CN"/>
        </w:rPr>
      </w:pPr>
    </w:p>
    <w:p>
      <w:pPr>
        <w:pStyle w:val="3"/>
        <w:numPr>
          <w:ilvl w:val="1"/>
          <w:numId w:val="1"/>
        </w:numPr>
        <w:tabs>
          <w:tab w:val="clear" w:pos="772"/>
        </w:tabs>
        <w:rPr>
          <w:rFonts w:ascii="Arial" w:hAnsi="Arial" w:cs="Arial"/>
          <w:sz w:val="28"/>
          <w:szCs w:val="28"/>
        </w:rPr>
      </w:pPr>
      <w:r>
        <w:rPr>
          <w:rFonts w:ascii="Arial" w:hAnsi="Arial" w:cs="Arial"/>
          <w:sz w:val="28"/>
          <w:szCs w:val="28"/>
        </w:rPr>
        <w:t>Tuesday online</w:t>
      </w:r>
    </w:p>
    <w:p>
      <w:pPr>
        <w:spacing w:before="120" w:after="120" w:line="240" w:lineRule="atLeast"/>
        <w:rPr>
          <w:b/>
          <w:bCs/>
          <w:lang w:val="en-US"/>
        </w:rPr>
      </w:pPr>
      <w:bookmarkStart w:id="14" w:name="_Hlk221594542"/>
      <w:r>
        <w:rPr>
          <w:b/>
          <w:bCs/>
          <w:highlight w:val="cyan"/>
          <w:lang w:val="en-US"/>
        </w:rPr>
        <w:t>[FL1] [M] Proposal 3.3-1-v1.1:</w:t>
      </w:r>
      <w:r>
        <w:rPr>
          <w:b/>
          <w:bCs/>
          <w:lang w:val="en-US"/>
        </w:rPr>
        <w:t xml:space="preserve"> For UL SPS and/or DL SPS, consider the following options</w:t>
      </w:r>
      <w:r>
        <w:rPr>
          <w:b/>
          <w:bCs/>
          <w:color w:val="7030A0"/>
          <w:lang w:val="en-US"/>
        </w:rPr>
        <w:t>.</w:t>
      </w:r>
    </w:p>
    <w:p>
      <w:pPr>
        <w:pStyle w:val="50"/>
        <w:numPr>
          <w:ilvl w:val="0"/>
          <w:numId w:val="30"/>
        </w:numPr>
        <w:spacing w:before="120" w:after="120" w:line="240" w:lineRule="atLeast"/>
        <w:rPr>
          <w:rFonts w:eastAsia="Batang"/>
          <w:b/>
          <w:bCs/>
          <w:color w:val="7030A0"/>
          <w:sz w:val="20"/>
          <w:szCs w:val="20"/>
          <w:lang w:val="en-US" w:eastAsia="en-US"/>
        </w:rPr>
      </w:pPr>
      <w:r>
        <w:rPr>
          <w:b/>
          <w:bCs/>
          <w:sz w:val="20"/>
          <w:szCs w:val="20"/>
        </w:rPr>
        <w:t xml:space="preserve">Option 1: Single SPS configuration associated with a single set of </w:t>
      </w:r>
      <w:r>
        <w:rPr>
          <w:rFonts w:ascii="Times New Roman" w:hAnsi="Times New Roman" w:cs="Times New Roman"/>
          <w:b/>
          <w:bCs/>
          <w:sz w:val="20"/>
          <w:szCs w:val="20"/>
        </w:rPr>
        <w:t>transmission parameters is supported</w:t>
      </w:r>
      <w:r>
        <w:rPr>
          <w:rFonts w:ascii="Times New Roman" w:hAnsi="Times New Roman" w:cs="Times New Roman"/>
          <w:b/>
          <w:bCs/>
          <w:color w:val="FF0000"/>
          <w:sz w:val="20"/>
          <w:szCs w:val="20"/>
        </w:rPr>
        <w:t xml:space="preserve"> </w:t>
      </w:r>
    </w:p>
    <w:p>
      <w:pPr>
        <w:pStyle w:val="50"/>
        <w:numPr>
          <w:ilvl w:val="0"/>
          <w:numId w:val="30"/>
        </w:numPr>
        <w:spacing w:before="120" w:after="120" w:line="240" w:lineRule="atLeast"/>
        <w:rPr>
          <w:rFonts w:eastAsia="Batang"/>
          <w:b/>
          <w:bCs/>
          <w:sz w:val="20"/>
          <w:szCs w:val="20"/>
          <w:lang w:val="en-US" w:eastAsia="en-US"/>
        </w:rPr>
      </w:pPr>
      <w:r>
        <w:rPr>
          <w:b/>
          <w:bCs/>
          <w:sz w:val="20"/>
          <w:szCs w:val="20"/>
        </w:rPr>
        <w:t xml:space="preserve">Option 2: </w:t>
      </w:r>
      <w:r>
        <w:rPr>
          <w:rFonts w:ascii="Times New Roman" w:hAnsi="Times New Roman" w:cs="Times New Roman"/>
          <w:b/>
          <w:bCs/>
          <w:sz w:val="20"/>
          <w:szCs w:val="20"/>
        </w:rPr>
        <w:t>Single SPS configuration associated with</w:t>
      </w:r>
      <w:r>
        <w:rPr>
          <w:rFonts w:ascii="Times New Roman" w:hAnsi="Times New Roman" w:cs="Times New Roman"/>
          <w:b/>
          <w:bCs/>
          <w:color w:val="FF0000"/>
          <w:sz w:val="20"/>
          <w:szCs w:val="20"/>
        </w:rPr>
        <w:t xml:space="preserve"> </w:t>
      </w:r>
      <w:r>
        <w:rPr>
          <w:rFonts w:ascii="Times New Roman" w:hAnsi="Times New Roman" w:cs="Times New Roman"/>
          <w:b/>
          <w:bCs/>
          <w:strike/>
          <w:color w:val="FF0000"/>
          <w:sz w:val="20"/>
          <w:szCs w:val="20"/>
        </w:rPr>
        <w:t>multiple</w:t>
      </w:r>
      <w:r>
        <w:rPr>
          <w:rFonts w:ascii="Times New Roman" w:hAnsi="Times New Roman" w:cs="Times New Roman"/>
          <w:b/>
          <w:bCs/>
          <w:color w:val="FF0000"/>
          <w:sz w:val="20"/>
          <w:szCs w:val="20"/>
        </w:rPr>
        <w:t xml:space="preserve"> two </w:t>
      </w:r>
      <w:r>
        <w:rPr>
          <w:b/>
          <w:bCs/>
          <w:sz w:val="20"/>
          <w:szCs w:val="20"/>
        </w:rPr>
        <w:t xml:space="preserve">sets of </w:t>
      </w:r>
      <w:r>
        <w:rPr>
          <w:rFonts w:ascii="Times New Roman" w:hAnsi="Times New Roman" w:cs="Times New Roman"/>
          <w:b/>
          <w:bCs/>
          <w:sz w:val="20"/>
          <w:szCs w:val="20"/>
        </w:rPr>
        <w:t>candidate transmission parameters is supported, transmitter selects one of them for transmission</w:t>
      </w:r>
    </w:p>
    <w:p>
      <w:pPr>
        <w:pStyle w:val="50"/>
        <w:numPr>
          <w:ilvl w:val="0"/>
          <w:numId w:val="30"/>
        </w:numPr>
        <w:spacing w:before="120" w:after="120" w:line="240" w:lineRule="atLeast"/>
        <w:rPr>
          <w:rFonts w:eastAsia="Batang"/>
          <w:b/>
          <w:bCs/>
          <w:sz w:val="20"/>
          <w:szCs w:val="20"/>
          <w:lang w:val="en-US" w:eastAsia="en-US"/>
        </w:rPr>
      </w:pPr>
      <w:r>
        <w:rPr>
          <w:rFonts w:hint="eastAsia" w:ascii="Times New Roman" w:hAnsi="Times New Roman" w:cs="Times New Roman"/>
          <w:b/>
          <w:bCs/>
          <w:sz w:val="20"/>
          <w:szCs w:val="20"/>
          <w:lang w:eastAsia="zh-CN"/>
        </w:rPr>
        <w:t>O</w:t>
      </w:r>
      <w:r>
        <w:rPr>
          <w:rFonts w:ascii="Times New Roman" w:hAnsi="Times New Roman" w:cs="Times New Roman"/>
          <w:b/>
          <w:bCs/>
          <w:sz w:val="20"/>
          <w:szCs w:val="20"/>
          <w:lang w:eastAsia="zh-CN"/>
        </w:rPr>
        <w:t xml:space="preserve">ption 3: If two </w:t>
      </w:r>
      <w:r>
        <w:rPr>
          <w:b/>
          <w:bCs/>
          <w:sz w:val="20"/>
          <w:szCs w:val="20"/>
        </w:rPr>
        <w:t xml:space="preserve">SPS </w:t>
      </w:r>
      <w:r>
        <w:rPr>
          <w:rFonts w:ascii="Times New Roman" w:hAnsi="Times New Roman" w:cs="Times New Roman"/>
          <w:b/>
          <w:bCs/>
          <w:sz w:val="20"/>
          <w:szCs w:val="20"/>
        </w:rPr>
        <w:t>configurations are supported</w:t>
      </w:r>
      <w:r>
        <w:rPr>
          <w:b/>
          <w:bCs/>
          <w:sz w:val="20"/>
          <w:szCs w:val="20"/>
        </w:rPr>
        <w:t>, the two SPS configurations can be simultanously active</w:t>
      </w:r>
      <w:r>
        <w:rPr>
          <w:rFonts w:ascii="Times New Roman" w:hAnsi="Times New Roman" w:cs="Times New Roman"/>
          <w:b/>
          <w:bCs/>
          <w:sz w:val="20"/>
          <w:szCs w:val="20"/>
        </w:rPr>
        <w:t>, transmitter selects one of them for transmission</w:t>
      </w:r>
    </w:p>
    <w:p>
      <w:pPr>
        <w:pStyle w:val="50"/>
        <w:numPr>
          <w:ilvl w:val="0"/>
          <w:numId w:val="30"/>
        </w:numPr>
        <w:spacing w:before="120" w:after="120" w:line="240" w:lineRule="atLeast"/>
        <w:rPr>
          <w:rFonts w:eastAsia="Batang"/>
          <w:b/>
          <w:bCs/>
          <w:sz w:val="20"/>
          <w:szCs w:val="20"/>
          <w:lang w:val="en-US" w:eastAsia="en-US"/>
        </w:rPr>
      </w:pPr>
      <w:r>
        <w:rPr>
          <w:rFonts w:hint="eastAsia" w:ascii="Times New Roman" w:hAnsi="Times New Roman" w:cs="Times New Roman"/>
          <w:b/>
          <w:bCs/>
          <w:sz w:val="20"/>
          <w:szCs w:val="20"/>
          <w:lang w:eastAsia="zh-CN"/>
        </w:rPr>
        <w:t>O</w:t>
      </w:r>
      <w:r>
        <w:rPr>
          <w:rFonts w:ascii="Times New Roman" w:hAnsi="Times New Roman" w:cs="Times New Roman"/>
          <w:b/>
          <w:bCs/>
          <w:sz w:val="20"/>
          <w:szCs w:val="20"/>
          <w:lang w:eastAsia="zh-CN"/>
        </w:rPr>
        <w:t xml:space="preserve">ption 4: If two </w:t>
      </w:r>
      <w:r>
        <w:rPr>
          <w:b/>
          <w:bCs/>
          <w:sz w:val="20"/>
          <w:szCs w:val="20"/>
        </w:rPr>
        <w:t xml:space="preserve">SPS </w:t>
      </w:r>
      <w:r>
        <w:rPr>
          <w:rFonts w:ascii="Times New Roman" w:hAnsi="Times New Roman" w:cs="Times New Roman"/>
          <w:b/>
          <w:bCs/>
          <w:sz w:val="20"/>
          <w:szCs w:val="20"/>
        </w:rPr>
        <w:t>configurations are supported and configured</w:t>
      </w:r>
      <w:r>
        <w:rPr>
          <w:b/>
          <w:bCs/>
          <w:sz w:val="20"/>
          <w:szCs w:val="20"/>
        </w:rPr>
        <w:t>,</w:t>
      </w:r>
      <w:r>
        <w:rPr>
          <w:rFonts w:ascii="Times New Roman" w:hAnsi="Times New Roman" w:cs="Times New Roman"/>
          <w:b/>
          <w:bCs/>
          <w:sz w:val="20"/>
          <w:szCs w:val="20"/>
        </w:rPr>
        <w:t xml:space="preserve"> only one of them can be activated via NW indication</w:t>
      </w:r>
    </w:p>
    <w:p>
      <w:pPr>
        <w:pStyle w:val="50"/>
        <w:numPr>
          <w:ilvl w:val="0"/>
          <w:numId w:val="30"/>
        </w:numPr>
        <w:spacing w:before="120" w:after="120" w:line="240" w:lineRule="atLeast"/>
        <w:rPr>
          <w:rFonts w:eastAsia="Batang"/>
          <w:b/>
          <w:bCs/>
          <w:color w:val="FF0000"/>
          <w:sz w:val="20"/>
          <w:szCs w:val="20"/>
          <w:lang w:val="en-US" w:eastAsia="en-US"/>
        </w:rPr>
      </w:pPr>
      <w:r>
        <w:rPr>
          <w:rFonts w:hint="eastAsia" w:ascii="Times New Roman" w:hAnsi="Times New Roman" w:cs="Times New Roman"/>
          <w:b/>
          <w:bCs/>
          <w:color w:val="FF0000"/>
          <w:sz w:val="20"/>
          <w:szCs w:val="20"/>
          <w:lang w:eastAsia="zh-CN"/>
        </w:rPr>
        <w:t>O</w:t>
      </w:r>
      <w:r>
        <w:rPr>
          <w:rFonts w:ascii="Times New Roman" w:hAnsi="Times New Roman" w:cs="Times New Roman"/>
          <w:b/>
          <w:bCs/>
          <w:color w:val="FF0000"/>
          <w:sz w:val="20"/>
          <w:szCs w:val="20"/>
          <w:lang w:eastAsia="zh-CN"/>
        </w:rPr>
        <w:t xml:space="preserve">ption 5(added by Nokia): If </w:t>
      </w:r>
      <w:r>
        <w:rPr>
          <w:rFonts w:ascii="Times New Roman" w:hAnsi="Times New Roman" w:cs="Times New Roman"/>
          <w:b/>
          <w:bCs/>
          <w:color w:val="FF0000"/>
          <w:sz w:val="20"/>
          <w:szCs w:val="20"/>
        </w:rPr>
        <w:t xml:space="preserve">single SPS configuration associated with multiple </w:t>
      </w:r>
      <w:r>
        <w:rPr>
          <w:b/>
          <w:bCs/>
          <w:color w:val="FF0000"/>
          <w:sz w:val="20"/>
          <w:szCs w:val="20"/>
        </w:rPr>
        <w:t xml:space="preserve">sets of </w:t>
      </w:r>
      <w:r>
        <w:rPr>
          <w:rFonts w:ascii="Times New Roman" w:hAnsi="Times New Roman" w:cs="Times New Roman"/>
          <w:b/>
          <w:bCs/>
          <w:color w:val="FF0000"/>
          <w:sz w:val="20"/>
          <w:szCs w:val="20"/>
        </w:rPr>
        <w:t>candidate transmission parameters</w:t>
      </w:r>
      <w:r>
        <w:rPr>
          <w:b/>
          <w:bCs/>
          <w:color w:val="FF0000"/>
          <w:sz w:val="20"/>
          <w:szCs w:val="20"/>
        </w:rPr>
        <w:t>,</w:t>
      </w:r>
      <w:r>
        <w:rPr>
          <w:rFonts w:ascii="Times New Roman" w:hAnsi="Times New Roman" w:cs="Times New Roman"/>
          <w:b/>
          <w:bCs/>
          <w:color w:val="FF0000"/>
          <w:sz w:val="20"/>
          <w:szCs w:val="20"/>
        </w:rPr>
        <w:t xml:space="preserve"> only one of them can be activated via NW indication</w:t>
      </w:r>
    </w:p>
    <w:p>
      <w:pPr>
        <w:spacing w:before="120" w:after="120" w:line="240" w:lineRule="atLeast"/>
        <w:rPr>
          <w:rFonts w:eastAsiaTheme="minorEastAsia"/>
          <w:b/>
          <w:bCs/>
          <w:lang w:val="en-US" w:eastAsia="zh-CN"/>
        </w:rPr>
      </w:pPr>
      <w:r>
        <w:rPr>
          <w:rFonts w:eastAsiaTheme="minorEastAsia"/>
          <w:b/>
          <w:bCs/>
          <w:lang w:val="en-US" w:eastAsia="zh-CN"/>
        </w:rPr>
        <w:t>Note: whether UL and DL SPS have same or different options can be discussed separately.</w:t>
      </w:r>
    </w:p>
    <w:bookmarkEnd w:id="14"/>
    <w:p>
      <w:pPr>
        <w:spacing w:before="120" w:after="120" w:line="240" w:lineRule="atLeast"/>
        <w:rPr>
          <w:b/>
          <w:bCs/>
          <w:highlight w:val="cyan"/>
          <w:lang w:val="en-US"/>
        </w:rPr>
      </w:pPr>
    </w:p>
    <w:p>
      <w:pPr>
        <w:spacing w:before="120" w:after="120" w:line="240" w:lineRule="atLeast"/>
        <w:rPr>
          <w:b/>
          <w:bCs/>
          <w:lang w:val="en-US"/>
        </w:rPr>
      </w:pPr>
      <w:r>
        <w:rPr>
          <w:b/>
          <w:bCs/>
          <w:highlight w:val="cyan"/>
          <w:lang w:val="en-US"/>
        </w:rPr>
        <w:t xml:space="preserve">[M] </w:t>
      </w:r>
      <w:r>
        <w:rPr>
          <w:rFonts w:eastAsiaTheme="minorEastAsia"/>
          <w:b/>
          <w:bCs/>
          <w:highlight w:val="cyan"/>
          <w:lang w:val="en-US" w:eastAsia="zh-CN"/>
        </w:rPr>
        <w:t>Proposal 5.1-1</w:t>
      </w:r>
      <w:r>
        <w:rPr>
          <w:b/>
          <w:bCs/>
          <w:highlight w:val="cyan"/>
          <w:lang w:val="en-US"/>
        </w:rPr>
        <w:t>-v1.1:</w:t>
      </w:r>
      <w:r>
        <w:rPr>
          <w:b/>
          <w:bCs/>
          <w:lang w:val="en-US"/>
        </w:rPr>
        <w:t xml:space="preserve"> For SPS NPDSCH transmission, the legacy behavior</w:t>
      </w:r>
      <w:r>
        <w:rPr>
          <w:b/>
          <w:bCs/>
          <w:lang w:eastAsia="zh-CN"/>
        </w:rPr>
        <w:t xml:space="preserve"> (i.e., postponement)</w:t>
      </w:r>
      <w:r>
        <w:rPr>
          <w:b/>
          <w:bCs/>
          <w:lang w:val="en-US"/>
        </w:rPr>
        <w:t xml:space="preserve"> is reused when it is collided with the following:</w:t>
      </w:r>
    </w:p>
    <w:p>
      <w:pPr>
        <w:widowControl w:val="0"/>
        <w:numPr>
          <w:ilvl w:val="0"/>
          <w:numId w:val="41"/>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NPSS/NSSS/NPBCH/SIB1-NB/SI on the anchor carrier</w:t>
      </w:r>
    </w:p>
    <w:p>
      <w:pPr>
        <w:widowControl w:val="0"/>
        <w:numPr>
          <w:ilvl w:val="0"/>
          <w:numId w:val="41"/>
        </w:numPr>
        <w:overflowPunct w:val="0"/>
        <w:autoSpaceDE w:val="0"/>
        <w:autoSpaceDN w:val="0"/>
        <w:adjustRightInd w:val="0"/>
        <w:snapToGrid w:val="0"/>
        <w:spacing w:before="120" w:after="120" w:line="240" w:lineRule="atLeast"/>
        <w:textAlignment w:val="baseline"/>
        <w:rPr>
          <w:rFonts w:eastAsia="宋体"/>
          <w:b/>
          <w:bCs/>
          <w:strike/>
          <w:color w:val="FF0000"/>
          <w:lang w:eastAsia="zh-CN"/>
        </w:rPr>
      </w:pPr>
      <w:r>
        <w:rPr>
          <w:rFonts w:eastAsia="宋体"/>
          <w:b/>
          <w:bCs/>
          <w:strike/>
          <w:color w:val="FF0000"/>
          <w:lang w:eastAsia="zh-CN"/>
        </w:rPr>
        <w:t>DL Gap</w:t>
      </w:r>
    </w:p>
    <w:p>
      <w:pPr>
        <w:widowControl w:val="0"/>
        <w:numPr>
          <w:ilvl w:val="0"/>
          <w:numId w:val="41"/>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Fully reserved DL subframe</w:t>
      </w:r>
    </w:p>
    <w:p>
      <w:pPr>
        <w:widowControl w:val="0"/>
        <w:numPr>
          <w:ilvl w:val="0"/>
          <w:numId w:val="41"/>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Non-NB I</w:t>
      </w:r>
      <w:r>
        <w:rPr>
          <w:rFonts w:hint="eastAsia" w:eastAsia="宋体"/>
          <w:b/>
          <w:bCs/>
          <w:lang w:eastAsia="zh-CN"/>
        </w:rPr>
        <w:t>o</w:t>
      </w:r>
      <w:r>
        <w:rPr>
          <w:rFonts w:eastAsia="宋体"/>
          <w:b/>
          <w:bCs/>
          <w:lang w:eastAsia="zh-CN"/>
        </w:rPr>
        <w:t>T DL subframes</w:t>
      </w:r>
    </w:p>
    <w:p>
      <w:pPr>
        <w:widowControl w:val="0"/>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FFS whether and how to handle the case where a postponed SPS NPDSCH transmission is overlapped with the another SPS NPDSCH/SPS NPUSCH transmission.</w:t>
      </w:r>
    </w:p>
    <w:p>
      <w:pPr>
        <w:widowControl w:val="0"/>
        <w:overflowPunct w:val="0"/>
        <w:autoSpaceDE w:val="0"/>
        <w:autoSpaceDN w:val="0"/>
        <w:adjustRightInd w:val="0"/>
        <w:snapToGrid w:val="0"/>
        <w:spacing w:before="120" w:after="120" w:line="240" w:lineRule="atLeast"/>
        <w:textAlignment w:val="baseline"/>
        <w:rPr>
          <w:rFonts w:eastAsia="宋体"/>
          <w:b/>
          <w:bCs/>
          <w:strike/>
          <w:color w:val="FF0000"/>
          <w:lang w:eastAsia="zh-CN"/>
        </w:rPr>
      </w:pPr>
      <w:r>
        <w:rPr>
          <w:rFonts w:eastAsia="宋体"/>
          <w:b/>
          <w:bCs/>
          <w:strike/>
          <w:color w:val="FF0000"/>
          <w:lang w:eastAsia="zh-CN"/>
        </w:rPr>
        <w:t xml:space="preserve">FFS whether and how to handle the case where a </w:t>
      </w:r>
      <w:r>
        <w:rPr>
          <w:b/>
          <w:bCs/>
          <w:strike/>
          <w:color w:val="FF0000"/>
          <w:lang w:val="en-US"/>
        </w:rPr>
        <w:t>SPS NPDSCH transmission</w:t>
      </w:r>
      <w:r>
        <w:rPr>
          <w:rFonts w:eastAsia="宋体"/>
          <w:b/>
          <w:bCs/>
          <w:strike/>
          <w:color w:val="FF0000"/>
          <w:lang w:eastAsia="zh-CN"/>
        </w:rPr>
        <w:t xml:space="preserve"> is overlapped with a DL transmission </w:t>
      </w:r>
      <w:r>
        <w:rPr>
          <w:rFonts w:hint="eastAsia" w:eastAsia="宋体"/>
          <w:b/>
          <w:bCs/>
          <w:strike/>
          <w:color w:val="FF0000"/>
          <w:lang w:eastAsia="zh-CN"/>
        </w:rPr>
        <w:t>g</w:t>
      </w:r>
      <w:r>
        <w:rPr>
          <w:rFonts w:eastAsia="宋体"/>
          <w:b/>
          <w:bCs/>
          <w:strike/>
          <w:color w:val="FF0000"/>
          <w:lang w:eastAsia="zh-CN"/>
        </w:rPr>
        <w:t xml:space="preserve">ap (i.e., the gap determined by </w:t>
      </w:r>
      <w:r>
        <w:rPr>
          <w:rFonts w:eastAsia="宋体"/>
          <w:b/>
          <w:bCs/>
          <w:i/>
          <w:iCs/>
          <w:strike/>
          <w:color w:val="FF0000"/>
          <w:lang w:eastAsia="zh-CN"/>
        </w:rPr>
        <w:t xml:space="preserve">dl-GapDurationCoeff </w:t>
      </w:r>
      <w:r>
        <w:rPr>
          <w:rFonts w:eastAsia="宋体"/>
          <w:b/>
          <w:bCs/>
          <w:strike/>
          <w:color w:val="FF0000"/>
          <w:lang w:eastAsia="zh-CN"/>
        </w:rPr>
        <w:t xml:space="preserve">and </w:t>
      </w:r>
      <w:r>
        <w:rPr>
          <w:rFonts w:eastAsia="宋体"/>
          <w:b/>
          <w:bCs/>
          <w:i/>
          <w:iCs/>
          <w:strike/>
          <w:color w:val="FF0000"/>
          <w:lang w:eastAsia="zh-CN"/>
        </w:rPr>
        <w:t>dl-GapPeriodicity</w:t>
      </w:r>
      <w:r>
        <w:rPr>
          <w:rFonts w:eastAsia="宋体"/>
          <w:b/>
          <w:bCs/>
          <w:strike/>
          <w:color w:val="FF0000"/>
          <w:lang w:eastAsia="zh-CN"/>
        </w:rPr>
        <w:t xml:space="preserve"> if configured)</w:t>
      </w:r>
    </w:p>
    <w:p>
      <w:pPr>
        <w:widowControl w:val="0"/>
        <w:overflowPunct w:val="0"/>
        <w:autoSpaceDE w:val="0"/>
        <w:autoSpaceDN w:val="0"/>
        <w:adjustRightInd w:val="0"/>
        <w:snapToGrid w:val="0"/>
        <w:spacing w:before="120" w:after="120" w:line="240" w:lineRule="atLeast"/>
        <w:textAlignment w:val="baseline"/>
        <w:rPr>
          <w:rFonts w:eastAsia="宋体"/>
          <w:b/>
          <w:bCs/>
          <w:strike/>
          <w:color w:val="FF0000"/>
          <w:lang w:eastAsia="zh-CN"/>
        </w:rPr>
      </w:pPr>
    </w:p>
    <w:p>
      <w:pPr>
        <w:widowControl w:val="0"/>
        <w:overflowPunct w:val="0"/>
        <w:autoSpaceDE w:val="0"/>
        <w:autoSpaceDN w:val="0"/>
        <w:adjustRightInd w:val="0"/>
        <w:snapToGrid w:val="0"/>
        <w:spacing w:before="120" w:after="120" w:line="240" w:lineRule="atLeast"/>
        <w:textAlignment w:val="baseline"/>
        <w:rPr>
          <w:rFonts w:eastAsia="宋体"/>
          <w:b/>
          <w:bCs/>
          <w:lang w:eastAsia="zh-CN"/>
        </w:rPr>
      </w:pPr>
      <w:r>
        <w:rPr>
          <w:rFonts w:hint="eastAsia" w:eastAsia="宋体"/>
          <w:b/>
          <w:bCs/>
          <w:lang w:eastAsia="zh-CN"/>
        </w:rPr>
        <w:t>P</w:t>
      </w:r>
      <w:r>
        <w:rPr>
          <w:rFonts w:eastAsia="宋体"/>
          <w:b/>
          <w:bCs/>
          <w:lang w:eastAsia="zh-CN"/>
        </w:rPr>
        <w:t>roposed conclusion</w:t>
      </w:r>
    </w:p>
    <w:p>
      <w:pPr>
        <w:rPr>
          <w:rFonts w:eastAsia="宋体"/>
          <w:b/>
          <w:bCs/>
          <w:lang w:eastAsia="zh-CN"/>
        </w:rPr>
      </w:pPr>
      <w:r>
        <w:rPr>
          <w:rFonts w:eastAsia="宋体"/>
          <w:b/>
          <w:bCs/>
          <w:lang w:eastAsia="zh-CN"/>
        </w:rPr>
        <w:t xml:space="preserve">DL transmission </w:t>
      </w:r>
      <w:r>
        <w:rPr>
          <w:rFonts w:hint="eastAsia" w:eastAsia="宋体"/>
          <w:b/>
          <w:bCs/>
          <w:lang w:eastAsia="zh-CN"/>
        </w:rPr>
        <w:t>g</w:t>
      </w:r>
      <w:r>
        <w:rPr>
          <w:rFonts w:eastAsia="宋体"/>
          <w:b/>
          <w:bCs/>
          <w:lang w:eastAsia="zh-CN"/>
        </w:rPr>
        <w:t xml:space="preserve">ap (i.e., the gap determined by </w:t>
      </w:r>
      <w:r>
        <w:rPr>
          <w:rFonts w:eastAsia="宋体"/>
          <w:b/>
          <w:bCs/>
          <w:i/>
          <w:iCs/>
          <w:lang w:eastAsia="zh-CN"/>
        </w:rPr>
        <w:t xml:space="preserve">dl-GapDurationCoeff </w:t>
      </w:r>
      <w:r>
        <w:rPr>
          <w:rFonts w:eastAsia="宋体"/>
          <w:b/>
          <w:bCs/>
          <w:lang w:eastAsia="zh-CN"/>
        </w:rPr>
        <w:t xml:space="preserve">and </w:t>
      </w:r>
      <w:r>
        <w:rPr>
          <w:rFonts w:eastAsia="宋体"/>
          <w:b/>
          <w:bCs/>
          <w:i/>
          <w:iCs/>
          <w:lang w:eastAsia="zh-CN"/>
        </w:rPr>
        <w:t>dl-GapPeriodicity</w:t>
      </w:r>
      <w:r>
        <w:rPr>
          <w:rFonts w:eastAsia="宋体"/>
          <w:b/>
          <w:bCs/>
          <w:lang w:eastAsia="zh-CN"/>
        </w:rPr>
        <w:t>) is not expected to be configured when SPS for R20 NB I</w:t>
      </w:r>
      <w:r>
        <w:rPr>
          <w:rFonts w:hint="eastAsia" w:eastAsia="宋体"/>
          <w:b/>
          <w:bCs/>
          <w:lang w:eastAsia="zh-CN"/>
        </w:rPr>
        <w:t>o</w:t>
      </w:r>
      <w:r>
        <w:rPr>
          <w:rFonts w:eastAsia="宋体"/>
          <w:b/>
          <w:bCs/>
          <w:lang w:eastAsia="zh-CN"/>
        </w:rPr>
        <w:t xml:space="preserve">T NTN is configured. </w:t>
      </w:r>
    </w:p>
    <w:p/>
    <w:p>
      <w:pPr>
        <w:spacing w:before="120" w:after="120" w:line="240" w:lineRule="atLeast"/>
        <w:rPr>
          <w:b/>
          <w:bCs/>
          <w:lang w:val="en-US"/>
        </w:rPr>
      </w:pPr>
      <w:r>
        <w:rPr>
          <w:b/>
          <w:bCs/>
          <w:highlight w:val="cyan"/>
          <w:lang w:val="en-US"/>
        </w:rPr>
        <w:t>[M] Proposal 5.1-2-v1:</w:t>
      </w:r>
      <w:r>
        <w:rPr>
          <w:b/>
          <w:bCs/>
          <w:lang w:val="en-US"/>
        </w:rPr>
        <w:t xml:space="preserve"> For SPS NPUSCH transmission, the legacy behavior</w:t>
      </w:r>
      <w:r>
        <w:rPr>
          <w:b/>
          <w:bCs/>
          <w:lang w:eastAsia="zh-CN"/>
        </w:rPr>
        <w:t xml:space="preserve"> (i.e., postponement)</w:t>
      </w:r>
      <w:r>
        <w:rPr>
          <w:b/>
          <w:bCs/>
          <w:lang w:val="en-US"/>
        </w:rPr>
        <w:t xml:space="preserve"> is reused when it is collided with the </w:t>
      </w:r>
      <w:r>
        <w:rPr>
          <w:rFonts w:eastAsiaTheme="minorEastAsia"/>
          <w:b/>
          <w:bCs/>
          <w:lang w:val="en-US" w:eastAsia="zh-CN"/>
        </w:rPr>
        <w:t>following</w:t>
      </w:r>
      <w:r>
        <w:rPr>
          <w:b/>
          <w:bCs/>
          <w:lang w:val="en-US"/>
        </w:rPr>
        <w:t>:</w:t>
      </w:r>
    </w:p>
    <w:p>
      <w:pPr>
        <w:widowControl w:val="0"/>
        <w:numPr>
          <w:ilvl w:val="0"/>
          <w:numId w:val="42"/>
        </w:numPr>
        <w:overflowPunct w:val="0"/>
        <w:autoSpaceDE w:val="0"/>
        <w:autoSpaceDN w:val="0"/>
        <w:adjustRightInd w:val="0"/>
        <w:snapToGrid w:val="0"/>
        <w:spacing w:before="120" w:after="120" w:line="240" w:lineRule="atLeast"/>
        <w:textAlignment w:val="baseline"/>
        <w:rPr>
          <w:rFonts w:eastAsia="宋体"/>
          <w:b/>
          <w:bCs/>
          <w:strike/>
          <w:color w:val="FF0000"/>
          <w:lang w:eastAsia="zh-CN"/>
        </w:rPr>
      </w:pPr>
      <w:r>
        <w:rPr>
          <w:rFonts w:eastAsia="宋体"/>
          <w:b/>
          <w:bCs/>
          <w:strike/>
          <w:color w:val="FF0000"/>
          <w:lang w:eastAsia="zh-CN"/>
        </w:rPr>
        <w:t>NPRACH</w:t>
      </w:r>
    </w:p>
    <w:p>
      <w:pPr>
        <w:widowControl w:val="0"/>
        <w:numPr>
          <w:ilvl w:val="0"/>
          <w:numId w:val="42"/>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等线"/>
          <w:b/>
          <w:bCs/>
        </w:rPr>
        <w:t>UL Gap (i.e., 40ms gap after 256 ms UL transmission)</w:t>
      </w:r>
    </w:p>
    <w:p>
      <w:pPr>
        <w:widowControl w:val="0"/>
        <w:numPr>
          <w:ilvl w:val="0"/>
          <w:numId w:val="42"/>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Fully reserved UL subframe</w:t>
      </w:r>
    </w:p>
    <w:p>
      <w:pPr>
        <w:widowControl w:val="0"/>
        <w:overflowPunct w:val="0"/>
        <w:autoSpaceDE w:val="0"/>
        <w:autoSpaceDN w:val="0"/>
        <w:adjustRightInd w:val="0"/>
        <w:snapToGrid w:val="0"/>
        <w:spacing w:before="120" w:after="120" w:line="240" w:lineRule="atLeast"/>
        <w:textAlignment w:val="baseline"/>
        <w:rPr>
          <w:b/>
          <w:bCs/>
          <w:lang w:eastAsia="zh-CN"/>
        </w:rPr>
      </w:pPr>
      <w:r>
        <w:rPr>
          <w:b/>
          <w:bCs/>
          <w:lang w:eastAsia="zh-CN"/>
        </w:rPr>
        <w:t xml:space="preserve">FFS whether and how to handle the case where a postponed SPS NPUSCH transmission is overlapped with the another SPS </w:t>
      </w:r>
      <w:r>
        <w:rPr>
          <w:rFonts w:eastAsia="宋体"/>
          <w:b/>
          <w:bCs/>
          <w:lang w:eastAsia="zh-CN"/>
        </w:rPr>
        <w:t>NPDSCH/</w:t>
      </w:r>
      <w:r>
        <w:rPr>
          <w:b/>
          <w:bCs/>
          <w:lang w:eastAsia="zh-CN"/>
        </w:rPr>
        <w:t>NPUSCH transmission</w:t>
      </w:r>
    </w:p>
    <w:p>
      <w:pPr>
        <w:widowControl w:val="0"/>
        <w:overflowPunct w:val="0"/>
        <w:autoSpaceDE w:val="0"/>
        <w:autoSpaceDN w:val="0"/>
        <w:adjustRightInd w:val="0"/>
        <w:snapToGrid w:val="0"/>
        <w:spacing w:before="120" w:after="120" w:line="240" w:lineRule="atLeast"/>
        <w:textAlignment w:val="baseline"/>
        <w:rPr>
          <w:rFonts w:eastAsiaTheme="minorEastAsia"/>
          <w:b/>
          <w:bCs/>
          <w:lang w:eastAsia="zh-CN"/>
        </w:rPr>
      </w:pPr>
      <w:r>
        <w:rPr>
          <w:rFonts w:hint="eastAsia" w:eastAsiaTheme="minorEastAsia"/>
          <w:b/>
          <w:bCs/>
          <w:color w:val="FF0000"/>
          <w:lang w:eastAsia="zh-CN"/>
        </w:rPr>
        <w:t>F</w:t>
      </w:r>
      <w:r>
        <w:rPr>
          <w:rFonts w:eastAsiaTheme="minorEastAsia"/>
          <w:b/>
          <w:bCs/>
          <w:color w:val="FF0000"/>
          <w:lang w:eastAsia="zh-CN"/>
        </w:rPr>
        <w:t xml:space="preserve">FS </w:t>
      </w:r>
      <w:r>
        <w:rPr>
          <w:b/>
          <w:bCs/>
          <w:color w:val="FF0000"/>
          <w:lang w:eastAsia="zh-CN"/>
        </w:rPr>
        <w:t xml:space="preserve">whether and how to handle </w:t>
      </w:r>
      <w:r>
        <w:rPr>
          <w:rFonts w:eastAsia="宋体"/>
          <w:b/>
          <w:bCs/>
          <w:color w:val="FF0000"/>
          <w:lang w:eastAsia="zh-CN"/>
        </w:rPr>
        <w:t xml:space="preserve">the case where a </w:t>
      </w:r>
      <w:r>
        <w:rPr>
          <w:b/>
          <w:bCs/>
          <w:color w:val="FF0000"/>
          <w:lang w:val="en-US"/>
        </w:rPr>
        <w:t>SPS NPUSCH transmission</w:t>
      </w:r>
      <w:r>
        <w:rPr>
          <w:rFonts w:eastAsia="宋体"/>
          <w:b/>
          <w:bCs/>
          <w:color w:val="FF0000"/>
          <w:lang w:eastAsia="zh-CN"/>
        </w:rPr>
        <w:t xml:space="preserve"> is overlapped with NPRACH</w:t>
      </w:r>
    </w:p>
    <w:p>
      <w:pPr>
        <w:rPr>
          <w:lang w:val="en-US"/>
        </w:rPr>
      </w:pPr>
    </w:p>
    <w:p>
      <w:pPr>
        <w:spacing w:before="120" w:after="120" w:line="240" w:lineRule="atLeast"/>
        <w:rPr>
          <w:b/>
          <w:bCs/>
          <w:color w:val="FF0000"/>
          <w:lang w:val="en-US"/>
        </w:rPr>
      </w:pPr>
      <w:r>
        <w:rPr>
          <w:b/>
          <w:bCs/>
          <w:highlight w:val="cyan"/>
          <w:lang w:val="en-US"/>
        </w:rPr>
        <w:t>[M] Proposal 4.1-1-v1:</w:t>
      </w:r>
      <w:r>
        <w:rPr>
          <w:b/>
          <w:bCs/>
          <w:lang w:val="en-US"/>
        </w:rPr>
        <w:t xml:space="preserve"> Disabling HARQ feedback for SPS NPDSCH transmission without a corresponding NPDCCH is supported</w:t>
      </w:r>
      <w:r>
        <w:rPr>
          <w:b/>
          <w:bCs/>
          <w:lang w:eastAsia="zh-CN"/>
        </w:rPr>
        <w:t xml:space="preserve"> by</w:t>
      </w:r>
      <w:r>
        <w:rPr>
          <w:b/>
          <w:bCs/>
          <w:color w:val="FF0000"/>
          <w:lang w:eastAsia="zh-CN"/>
        </w:rPr>
        <w:t xml:space="preserve"> </w:t>
      </w:r>
      <w:r>
        <w:rPr>
          <w:b/>
          <w:bCs/>
          <w:lang w:eastAsia="zh-CN"/>
        </w:rPr>
        <w:t>RRC parameter.</w:t>
      </w:r>
    </w:p>
    <w:p>
      <w:pPr>
        <w:pStyle w:val="50"/>
        <w:numPr>
          <w:ilvl w:val="0"/>
          <w:numId w:val="36"/>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Note: whether/how to support HARQ feedback for initial NPDSCH after DL SPS activation will be discussed separately</w:t>
      </w:r>
    </w:p>
    <w:p>
      <w:pPr>
        <w:pStyle w:val="50"/>
        <w:numPr>
          <w:ilvl w:val="0"/>
          <w:numId w:val="36"/>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 xml:space="preserve">Note: whether DCI based </w:t>
      </w:r>
      <w:r>
        <w:rPr>
          <w:b/>
          <w:bCs/>
          <w:sz w:val="20"/>
          <w:szCs w:val="20"/>
          <w:lang w:val="en-US"/>
        </w:rPr>
        <w:t>HARQ feedback</w:t>
      </w:r>
      <w:r>
        <w:rPr>
          <w:rFonts w:eastAsiaTheme="minorEastAsia"/>
          <w:b/>
          <w:bCs/>
          <w:sz w:val="20"/>
          <w:szCs w:val="20"/>
          <w:lang w:val="en-US" w:eastAsia="zh-CN"/>
        </w:rPr>
        <w:t xml:space="preserve"> disabling is supported or not will be discussed separately.</w:t>
      </w:r>
    </w:p>
    <w:p>
      <w:pPr>
        <w:spacing w:before="120" w:after="120" w:line="240" w:lineRule="atLeast"/>
        <w:rPr>
          <w:b/>
          <w:bCs/>
          <w:lang w:val="en-US"/>
        </w:rPr>
      </w:pPr>
    </w:p>
    <w:p>
      <w:pPr>
        <w:spacing w:before="120" w:after="120" w:line="240" w:lineRule="atLeast"/>
        <w:rPr>
          <w:b/>
          <w:bCs/>
          <w:lang w:val="en-US"/>
        </w:rPr>
      </w:pPr>
      <w:r>
        <w:rPr>
          <w:b/>
          <w:bCs/>
          <w:highlight w:val="yellow"/>
          <w:lang w:val="en-US"/>
        </w:rPr>
        <w:t>[M]</w:t>
      </w:r>
      <w:r>
        <w:rPr>
          <w:b/>
          <w:bCs/>
          <w:lang w:val="en-US"/>
        </w:rPr>
        <w:t xml:space="preserve"> </w:t>
      </w:r>
      <w:r>
        <w:rPr>
          <w:rFonts w:eastAsiaTheme="minorEastAsia"/>
          <w:b/>
          <w:bCs/>
          <w:lang w:val="en-US" w:eastAsia="zh-CN"/>
        </w:rPr>
        <w:t>Proposal 5.1-4-v1</w:t>
      </w:r>
      <w:r>
        <w:rPr>
          <w:b/>
          <w:bCs/>
          <w:lang w:val="en-US"/>
        </w:rPr>
        <w:t>: If a SPS NPUSCH transmission of a UE is overlapped with a SPS NPDSCH reception of the same UE</w:t>
      </w:r>
      <w:r>
        <w:rPr>
          <w:b/>
          <w:bCs/>
          <w:color w:val="FF0000"/>
          <w:lang w:val="en-US"/>
        </w:rPr>
        <w:t>(i.e., due to postponement), SPS NPDSCH reception is prioritized</w:t>
      </w:r>
      <w:r>
        <w:rPr>
          <w:b/>
          <w:bCs/>
          <w:lang w:val="en-US"/>
        </w:rPr>
        <w:t>.</w:t>
      </w:r>
    </w:p>
    <w:p>
      <w:pPr>
        <w:spacing w:before="120" w:after="120" w:line="240" w:lineRule="atLeast"/>
        <w:rPr>
          <w:b/>
          <w:bCs/>
          <w:lang w:val="en-US"/>
        </w:rPr>
      </w:pPr>
    </w:p>
    <w:p>
      <w:pPr>
        <w:spacing w:before="120" w:after="120" w:line="240" w:lineRule="atLeast"/>
        <w:rPr>
          <w:b/>
          <w:bCs/>
          <w:lang w:val="en-US"/>
        </w:rPr>
      </w:pPr>
      <w:r>
        <w:rPr>
          <w:b/>
          <w:bCs/>
          <w:highlight w:val="yellow"/>
          <w:lang w:val="en-US"/>
        </w:rPr>
        <w:t>[M]</w:t>
      </w:r>
      <w:r>
        <w:rPr>
          <w:b/>
          <w:bCs/>
          <w:lang w:val="en-US"/>
        </w:rPr>
        <w:t xml:space="preserve"> </w:t>
      </w:r>
      <w:r>
        <w:rPr>
          <w:rFonts w:eastAsiaTheme="minorEastAsia"/>
          <w:b/>
          <w:bCs/>
          <w:lang w:val="en-US" w:eastAsia="zh-CN"/>
        </w:rPr>
        <w:t>Proposal 5.1-5-v1</w:t>
      </w:r>
      <w:r>
        <w:rPr>
          <w:b/>
          <w:bCs/>
          <w:lang w:val="en-US"/>
        </w:rPr>
        <w:t xml:space="preserve">: For the case where a NPDCCH candidate is overlapped with </w:t>
      </w:r>
      <w:r>
        <w:rPr>
          <w:b/>
          <w:bCs/>
          <w:color w:val="FF0000"/>
          <w:lang w:val="en-US"/>
        </w:rPr>
        <w:t xml:space="preserve">a </w:t>
      </w:r>
      <w:r>
        <w:rPr>
          <w:b/>
          <w:bCs/>
          <w:lang w:val="en-US"/>
        </w:rPr>
        <w:t>SPS NPUSCH/NPDSCH transmission, support one of the following options</w:t>
      </w:r>
    </w:p>
    <w:p>
      <w:pPr>
        <w:pStyle w:val="50"/>
        <w:numPr>
          <w:ilvl w:val="0"/>
          <w:numId w:val="44"/>
        </w:numPr>
        <w:spacing w:before="120" w:after="120" w:line="240" w:lineRule="atLeast"/>
        <w:rPr>
          <w:b/>
          <w:bCs/>
          <w:sz w:val="20"/>
          <w:szCs w:val="20"/>
          <w:lang w:val="en-US"/>
        </w:rPr>
      </w:pPr>
      <w:r>
        <w:rPr>
          <w:b/>
          <w:bCs/>
          <w:sz w:val="20"/>
          <w:szCs w:val="20"/>
          <w:lang w:val="en-US"/>
        </w:rPr>
        <w:t>Option1. avoided by eNB configuration</w:t>
      </w:r>
    </w:p>
    <w:p>
      <w:pPr>
        <w:pStyle w:val="50"/>
        <w:numPr>
          <w:ilvl w:val="0"/>
          <w:numId w:val="44"/>
        </w:numPr>
        <w:spacing w:before="120" w:after="120" w:line="240" w:lineRule="atLeast"/>
        <w:rPr>
          <w:b/>
          <w:bCs/>
          <w:sz w:val="20"/>
          <w:szCs w:val="20"/>
          <w:lang w:val="en-US"/>
        </w:rPr>
      </w:pPr>
      <w:r>
        <w:rPr>
          <w:b/>
          <w:bCs/>
          <w:sz w:val="20"/>
          <w:szCs w:val="20"/>
          <w:lang w:val="en-US"/>
        </w:rPr>
        <w:t xml:space="preserve">Option2. prioritize NPDCCH candidate monitoring </w:t>
      </w:r>
      <w:r>
        <w:rPr>
          <w:b/>
          <w:bCs/>
          <w:color w:val="FF0000"/>
          <w:sz w:val="20"/>
          <w:szCs w:val="20"/>
          <w:lang w:val="en-US"/>
        </w:rPr>
        <w:t>and at least the overlapping part of the SPS transmission is dropped</w:t>
      </w:r>
    </w:p>
    <w:p>
      <w:pPr>
        <w:pStyle w:val="50"/>
        <w:numPr>
          <w:ilvl w:val="0"/>
          <w:numId w:val="44"/>
        </w:numPr>
        <w:spacing w:before="120" w:after="120" w:line="240" w:lineRule="atLeast"/>
        <w:rPr>
          <w:b/>
          <w:bCs/>
          <w:sz w:val="20"/>
          <w:szCs w:val="20"/>
          <w:lang w:val="en-US"/>
        </w:rPr>
      </w:pPr>
      <w:r>
        <w:rPr>
          <w:b/>
          <w:bCs/>
          <w:sz w:val="20"/>
          <w:szCs w:val="20"/>
          <w:lang w:val="en-US"/>
        </w:rPr>
        <w:t xml:space="preserve">Option3. prioritize SPS transmission </w:t>
      </w:r>
      <w:r>
        <w:rPr>
          <w:b/>
          <w:bCs/>
          <w:color w:val="FF0000"/>
          <w:sz w:val="20"/>
          <w:szCs w:val="20"/>
          <w:lang w:val="en-US"/>
        </w:rPr>
        <w:t>and NPDCCH candidate monitoring is dropped</w:t>
      </w:r>
    </w:p>
    <w:p>
      <w:pPr>
        <w:pStyle w:val="50"/>
        <w:numPr>
          <w:ilvl w:val="0"/>
          <w:numId w:val="44"/>
        </w:numPr>
        <w:spacing w:before="120" w:after="120" w:line="240" w:lineRule="atLeast"/>
        <w:rPr>
          <w:b/>
          <w:bCs/>
          <w:sz w:val="20"/>
          <w:szCs w:val="20"/>
          <w:lang w:val="en-US"/>
        </w:rPr>
      </w:pPr>
      <w:r>
        <w:rPr>
          <w:b/>
          <w:bCs/>
          <w:sz w:val="20"/>
          <w:szCs w:val="20"/>
          <w:lang w:val="en-US"/>
        </w:rPr>
        <w:t>Option4. up to UE implementation</w:t>
      </w:r>
    </w:p>
    <w:p>
      <w:pPr>
        <w:spacing w:before="120" w:after="120" w:line="240" w:lineRule="atLeast"/>
        <w:rPr>
          <w:b/>
          <w:bCs/>
          <w:lang w:val="en-US"/>
        </w:rPr>
      </w:pPr>
    </w:p>
    <w:p>
      <w:pPr>
        <w:spacing w:before="120" w:after="120" w:line="240" w:lineRule="atLeast"/>
        <w:rPr>
          <w:b/>
          <w:bCs/>
          <w:lang w:val="en-US"/>
        </w:rPr>
      </w:pPr>
      <w:r>
        <w:rPr>
          <w:b/>
          <w:bCs/>
          <w:highlight w:val="yellow"/>
          <w:lang w:val="en-US"/>
        </w:rPr>
        <w:t xml:space="preserve">[M] </w:t>
      </w:r>
      <w:r>
        <w:rPr>
          <w:rFonts w:eastAsiaTheme="minorEastAsia"/>
          <w:b/>
          <w:bCs/>
          <w:highlight w:val="yellow"/>
          <w:lang w:val="en-US" w:eastAsia="zh-CN"/>
        </w:rPr>
        <w:t>Proposal 5.1-3</w:t>
      </w:r>
      <w:r>
        <w:rPr>
          <w:b/>
          <w:bCs/>
          <w:highlight w:val="yellow"/>
          <w:lang w:val="en-US"/>
        </w:rPr>
        <w:t>-v1.1:</w:t>
      </w:r>
      <w:r>
        <w:rPr>
          <w:b/>
          <w:bCs/>
          <w:lang w:val="en-US"/>
        </w:rPr>
        <w:t xml:space="preserve"> If a SPS transmission without a corresponding NPDCCH collides partially or fully with a dynamic scheduling (NPDSCH or NPUSCH </w:t>
      </w:r>
      <w:r>
        <w:rPr>
          <w:rFonts w:eastAsiaTheme="minorEastAsia"/>
          <w:b/>
          <w:bCs/>
          <w:lang w:val="en-US" w:eastAsia="zh-CN"/>
        </w:rPr>
        <w:t>transmission</w:t>
      </w:r>
      <w:r>
        <w:rPr>
          <w:b/>
          <w:bCs/>
          <w:lang w:val="en-US"/>
        </w:rPr>
        <w:t xml:space="preserve"> scheduled by a DCI), the SPS transmission is dropped.</w:t>
      </w:r>
    </w:p>
    <w:p>
      <w:pPr>
        <w:pStyle w:val="50"/>
        <w:numPr>
          <w:ilvl w:val="0"/>
          <w:numId w:val="43"/>
        </w:numPr>
        <w:spacing w:before="120" w:after="120" w:line="240" w:lineRule="atLeas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FFS: Whether the entire SPS transmission or only partial of the SPS transmission will be dropped.</w:t>
      </w:r>
    </w:p>
    <w:p>
      <w:pPr>
        <w:pStyle w:val="50"/>
        <w:numPr>
          <w:ilvl w:val="0"/>
          <w:numId w:val="43"/>
        </w:numPr>
        <w:spacing w:before="120" w:after="120" w:line="240" w:lineRule="atLeas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 xml:space="preserve">FFS: </w:t>
      </w:r>
      <w:r>
        <w:rPr>
          <w:rFonts w:ascii="Times New Roman" w:hAnsi="Times New Roman" w:cs="Times New Roman" w:eastAsiaTheme="minorEastAsia"/>
          <w:b/>
          <w:bCs/>
          <w:color w:val="FF0000"/>
          <w:sz w:val="20"/>
          <w:szCs w:val="20"/>
          <w:lang w:val="en-US" w:eastAsia="zh-CN"/>
        </w:rPr>
        <w:t xml:space="preserve">Whether and how to handle </w:t>
      </w:r>
      <w:r>
        <w:rPr>
          <w:rFonts w:ascii="Times New Roman" w:hAnsi="Times New Roman" w:cs="Times New Roman" w:eastAsiaTheme="minorEastAsia"/>
          <w:b/>
          <w:bCs/>
          <w:sz w:val="20"/>
          <w:szCs w:val="20"/>
          <w:lang w:val="en-US" w:eastAsia="zh-CN"/>
        </w:rPr>
        <w:t xml:space="preserve">the case where a </w:t>
      </w:r>
      <w:r>
        <w:rPr>
          <w:rFonts w:ascii="Times New Roman" w:hAnsi="Times New Roman" w:cs="Times New Roman"/>
          <w:b/>
          <w:bCs/>
          <w:sz w:val="20"/>
          <w:szCs w:val="20"/>
          <w:lang w:val="en-US"/>
        </w:rPr>
        <w:t>SPS transmission without a corresponding NPDCCH collides partially or fully with</w:t>
      </w:r>
      <w:r>
        <w:rPr>
          <w:rFonts w:ascii="Times New Roman" w:hAnsi="Times New Roman" w:cs="Times New Roman" w:eastAsiaTheme="minorEastAsia"/>
          <w:b/>
          <w:bCs/>
          <w:sz w:val="20"/>
          <w:szCs w:val="20"/>
          <w:lang w:val="en-US" w:eastAsia="zh-CN"/>
        </w:rPr>
        <w:t xml:space="preserve"> a </w:t>
      </w:r>
      <w:r>
        <w:rPr>
          <w:rFonts w:ascii="Times New Roman" w:hAnsi="Times New Roman" w:cs="Times New Roman"/>
          <w:b/>
          <w:bCs/>
          <w:sz w:val="20"/>
          <w:szCs w:val="20"/>
          <w:lang w:val="en-US"/>
        </w:rPr>
        <w:t>dynamic schedul</w:t>
      </w:r>
      <w:r>
        <w:rPr>
          <w:rFonts w:ascii="Times New Roman" w:hAnsi="Times New Roman" w:cs="Times New Roman"/>
          <w:b/>
          <w:bCs/>
          <w:color w:val="FF0000"/>
          <w:sz w:val="20"/>
          <w:szCs w:val="20"/>
          <w:lang w:val="en-US"/>
        </w:rPr>
        <w:t>ed</w:t>
      </w:r>
      <w:r>
        <w:rPr>
          <w:rFonts w:ascii="Times New Roman" w:hAnsi="Times New Roman" w:cs="Times New Roman"/>
          <w:b/>
          <w:bCs/>
          <w:strike/>
          <w:color w:val="FF0000"/>
          <w:sz w:val="20"/>
          <w:szCs w:val="20"/>
          <w:lang w:val="en-US"/>
        </w:rPr>
        <w:t>ing of</w:t>
      </w:r>
      <w:r>
        <w:rPr>
          <w:rFonts w:ascii="Times New Roman" w:hAnsi="Times New Roman" w:cs="Times New Roman"/>
          <w:b/>
          <w:bCs/>
          <w:sz w:val="20"/>
          <w:szCs w:val="20"/>
          <w:lang w:val="en-US"/>
        </w:rPr>
        <w:t xml:space="preserve"> NPDSCH or NPUSCH that has been postponed</w:t>
      </w:r>
    </w:p>
    <w:p>
      <w:pPr>
        <w:spacing w:before="120" w:after="120" w:line="240" w:lineRule="atLeast"/>
        <w:rPr>
          <w:b/>
          <w:bCs/>
          <w:lang w:val="en-US"/>
        </w:rPr>
      </w:pPr>
    </w:p>
    <w:p>
      <w:pPr>
        <w:spacing w:before="120" w:after="120" w:line="240" w:lineRule="atLeast"/>
        <w:rPr>
          <w:b/>
          <w:bCs/>
          <w:lang w:val="en-US"/>
        </w:rPr>
      </w:pPr>
      <w:r>
        <w:rPr>
          <w:b/>
          <w:bCs/>
          <w:highlight w:val="yellow"/>
          <w:lang w:val="en-US"/>
        </w:rPr>
        <w:t>[M]</w:t>
      </w:r>
      <w:r>
        <w:rPr>
          <w:b/>
          <w:bCs/>
          <w:lang w:val="en-US"/>
        </w:rPr>
        <w:t xml:space="preserve"> Proposal 5.2-1-v1: If a UL or DL SPS transmission is overlapped with GNSS measurement gap, consider the following options:</w:t>
      </w:r>
    </w:p>
    <w:p>
      <w:pPr>
        <w:pStyle w:val="50"/>
        <w:numPr>
          <w:ilvl w:val="0"/>
          <w:numId w:val="45"/>
        </w:numPr>
        <w:spacing w:before="120" w:after="120" w:line="240" w:lineRule="atLeast"/>
        <w:rPr>
          <w:rFonts w:ascii="Times New Roman" w:hAnsi="Times New Roman" w:cs="Times New Roman" w:eastAsiaTheme="minorEastAsia"/>
          <w:b/>
          <w:bCs/>
          <w:sz w:val="20"/>
          <w:szCs w:val="20"/>
          <w:lang w:eastAsia="zh-CN"/>
        </w:rPr>
      </w:pPr>
      <w:r>
        <w:rPr>
          <w:rFonts w:ascii="Times New Roman" w:hAnsi="Times New Roman" w:cs="Times New Roman"/>
          <w:b/>
          <w:bCs/>
          <w:sz w:val="20"/>
          <w:szCs w:val="20"/>
          <w:lang w:val="en-US"/>
        </w:rPr>
        <w:t>Option1. UE drops the UL or DL SPS transmission</w:t>
      </w:r>
    </w:p>
    <w:p>
      <w:pPr>
        <w:pStyle w:val="50"/>
        <w:numPr>
          <w:ilvl w:val="0"/>
          <w:numId w:val="45"/>
        </w:numPr>
        <w:spacing w:before="120" w:after="120" w:line="240" w:lineRule="atLeast"/>
        <w:rPr>
          <w:rFonts w:ascii="Times New Roman" w:hAnsi="Times New Roman" w:cs="Times New Roman" w:eastAsiaTheme="minorEastAsia"/>
          <w:b/>
          <w:bCs/>
          <w:sz w:val="20"/>
          <w:szCs w:val="20"/>
          <w:lang w:eastAsia="zh-CN"/>
        </w:rPr>
      </w:pPr>
      <w:r>
        <w:rPr>
          <w:rFonts w:ascii="Times New Roman" w:hAnsi="Times New Roman" w:cs="Times New Roman"/>
          <w:b/>
          <w:bCs/>
          <w:sz w:val="20"/>
          <w:szCs w:val="20"/>
        </w:rPr>
        <w:t xml:space="preserve">Option2. Up to implementation </w:t>
      </w:r>
      <w:r>
        <w:rPr>
          <w:rFonts w:ascii="Times New Roman" w:hAnsi="Times New Roman" w:cs="Times New Roman"/>
          <w:b/>
          <w:bCs/>
          <w:color w:val="FF0000"/>
          <w:sz w:val="20"/>
          <w:szCs w:val="20"/>
        </w:rPr>
        <w:t>and thus no RAN1 spec impact will be introduced</w:t>
      </w:r>
    </w:p>
    <w:p>
      <w:pPr>
        <w:spacing w:before="120" w:after="120" w:line="240" w:lineRule="atLeast"/>
        <w:rPr>
          <w:b/>
          <w:bCs/>
          <w:lang w:val="en-US"/>
        </w:rPr>
      </w:pPr>
    </w:p>
    <w:p>
      <w:pPr>
        <w:rPr>
          <w:b/>
          <w:bCs/>
          <w:lang w:val="en-US"/>
        </w:rPr>
      </w:pPr>
      <w:r>
        <w:rPr>
          <w:b/>
          <w:bCs/>
          <w:highlight w:val="yellow"/>
          <w:lang w:val="en-US"/>
        </w:rPr>
        <w:t>[M]</w:t>
      </w:r>
      <w:r>
        <w:rPr>
          <w:b/>
          <w:bCs/>
          <w:lang w:val="en-US"/>
        </w:rPr>
        <w:t xml:space="preserve"> Proposal 6.2-2: The periodicity for SPS for R20 NB IoT NTN is configured by RRC.</w:t>
      </w:r>
    </w:p>
    <w:p>
      <w:pPr>
        <w:spacing w:before="120" w:after="120" w:line="240" w:lineRule="atLeast"/>
        <w:rPr>
          <w:b/>
          <w:bCs/>
          <w:lang w:val="en-US"/>
        </w:rPr>
      </w:pPr>
    </w:p>
    <w:p>
      <w:pPr>
        <w:rPr>
          <w:b/>
          <w:bCs/>
          <w:lang w:val="en-US"/>
        </w:rPr>
      </w:pPr>
      <w:r>
        <w:rPr>
          <w:b/>
          <w:bCs/>
          <w:highlight w:val="yellow"/>
          <w:lang w:val="en-US"/>
        </w:rPr>
        <w:t>[M]</w:t>
      </w:r>
      <w:r>
        <w:rPr>
          <w:b/>
          <w:bCs/>
          <w:lang w:val="en-US"/>
        </w:rPr>
        <w:t xml:space="preserve"> Proposal 6.2-1: </w:t>
      </w:r>
      <w:r>
        <w:rPr>
          <w:rFonts w:eastAsiaTheme="minorEastAsia"/>
          <w:b/>
          <w:bCs/>
          <w:lang w:eastAsia="zh-CN"/>
        </w:rPr>
        <w:t xml:space="preserve">TBS entries corresponding to </w:t>
      </w:r>
      <m:oMath>
        <m:sSub>
          <m:sSubPr>
            <m:ctrlPr>
              <w:rPr>
                <w:rFonts w:ascii="Cambria Math" w:hAnsi="Cambria Math"/>
                <w:b/>
                <w:bCs/>
                <w:i/>
              </w:rPr>
            </m:ctrlPr>
          </m:sSubPr>
          <m:e>
            <m:r>
              <m:rPr>
                <m:sty m:val="bi"/>
              </m:rPr>
              <w:rPr>
                <w:rFonts w:ascii="Cambria Math" w:hAnsi="Cambria Math"/>
              </w:rPr>
              <m:t>I</m:t>
            </m:r>
            <m:ctrlPr>
              <w:rPr>
                <w:rFonts w:ascii="Cambria Math" w:hAnsi="Cambria Math"/>
                <w:b/>
                <w:bCs/>
                <w:i/>
              </w:rPr>
            </m:ctrlPr>
          </m:e>
          <m:sub>
            <m:r>
              <m:rPr>
                <m:nor/>
                <m:sty m:val="b"/>
              </m:rPr>
              <w:rPr>
                <w:b/>
                <w:bCs/>
              </w:rPr>
              <m:t>TBS</m:t>
            </m:r>
            <m:ctrlPr>
              <w:rPr>
                <w:rFonts w:ascii="Cambria Math" w:hAnsi="Cambria Math"/>
                <w:b/>
                <w:bCs/>
              </w:rPr>
            </m:ctrlPr>
          </m:sub>
        </m:sSub>
      </m:oMath>
      <w:r>
        <w:rPr>
          <w:rFonts w:eastAsiaTheme="minorEastAsia"/>
          <w:b/>
          <w:bCs/>
          <w:lang w:eastAsia="zh-CN"/>
        </w:rPr>
        <w:t xml:space="preserve"> 0-13 in Table 16.5.1.2-2 in TS 36.213 are supported for UL SPS for R20 NB IoT NTN, and the TBS entries corresponding to </w:t>
      </w:r>
      <m:oMath>
        <m:sSub>
          <m:sSubPr>
            <m:ctrlPr>
              <w:rPr>
                <w:rFonts w:ascii="Cambria Math" w:hAnsi="Cambria Math"/>
                <w:b/>
                <w:bCs/>
                <w:i/>
              </w:rPr>
            </m:ctrlPr>
          </m:sSubPr>
          <m:e>
            <m:r>
              <m:rPr>
                <m:sty m:val="bi"/>
              </m:rPr>
              <w:rPr>
                <w:rFonts w:ascii="Cambria Math" w:hAnsi="Cambria Math"/>
              </w:rPr>
              <m:t>I</m:t>
            </m:r>
            <m:ctrlPr>
              <w:rPr>
                <w:rFonts w:ascii="Cambria Math" w:hAnsi="Cambria Math"/>
                <w:b/>
                <w:bCs/>
                <w:i/>
              </w:rPr>
            </m:ctrlPr>
          </m:e>
          <m:sub>
            <m:r>
              <m:rPr>
                <m:nor/>
                <m:sty m:val="b"/>
              </m:rPr>
              <w:rPr>
                <w:b/>
                <w:bCs/>
              </w:rPr>
              <m:t>TBS</m:t>
            </m:r>
            <m:ctrlPr>
              <w:rPr>
                <w:rFonts w:ascii="Cambria Math" w:hAnsi="Cambria Math"/>
                <w:b/>
                <w:bCs/>
              </w:rPr>
            </m:ctrlPr>
          </m:sub>
        </m:sSub>
      </m:oMath>
      <w:r>
        <w:rPr>
          <w:rFonts w:eastAsiaTheme="minorEastAsia"/>
          <w:b/>
          <w:bCs/>
          <w:lang w:eastAsia="zh-CN"/>
        </w:rPr>
        <w:t xml:space="preserve"> 0-13 in Table 16.4.1.5.1-1 in TS 36.213 and </w:t>
      </w:r>
      <w:r>
        <w:rPr>
          <w:b/>
          <w:bCs/>
        </w:rPr>
        <w:t xml:space="preserve">the legacy deployment-modes (“in-band,” “stand-alone” and “guard-band”) </w:t>
      </w:r>
      <w:r>
        <w:rPr>
          <w:rFonts w:eastAsiaTheme="minorEastAsia"/>
          <w:b/>
          <w:bCs/>
          <w:lang w:eastAsia="zh-CN"/>
        </w:rPr>
        <w:t>are supported for DL SPS for R20 NB IoT NTN</w:t>
      </w:r>
      <w:r>
        <w:rPr>
          <w:b/>
          <w:bCs/>
          <w:lang w:val="en-US"/>
        </w:rPr>
        <w:t>.</w:t>
      </w:r>
    </w:p>
    <w:p>
      <w:pPr>
        <w:spacing w:before="120" w:after="120" w:line="240" w:lineRule="atLeast"/>
        <w:rPr>
          <w:b/>
          <w:bCs/>
          <w:lang w:val="en-US"/>
        </w:rPr>
      </w:pPr>
    </w:p>
    <w:p>
      <w:pPr>
        <w:widowControl w:val="0"/>
        <w:overflowPunct w:val="0"/>
        <w:autoSpaceDE w:val="0"/>
        <w:autoSpaceDN w:val="0"/>
        <w:adjustRightInd w:val="0"/>
        <w:snapToGrid w:val="0"/>
        <w:spacing w:after="120" w:line="240" w:lineRule="auto"/>
        <w:textAlignment w:val="baseline"/>
        <w:rPr>
          <w:rFonts w:eastAsia="宋体"/>
          <w:b/>
          <w:bCs/>
          <w:lang w:eastAsia="zh-CN"/>
        </w:rPr>
      </w:pPr>
      <w:r>
        <w:rPr>
          <w:b/>
          <w:bCs/>
          <w:lang w:val="en-US"/>
        </w:rPr>
        <w:t xml:space="preserve">[L] Proposal 5.2-2: UL SPS and DL </w:t>
      </w:r>
      <w:r>
        <w:rPr>
          <w:rFonts w:eastAsia="宋体"/>
          <w:b/>
          <w:bCs/>
          <w:lang w:eastAsia="zh-CN"/>
        </w:rPr>
        <w:t xml:space="preserve">SPS for R20 NB IoT NTN are supported on both anchor and non-anchor carriers. </w:t>
      </w:r>
    </w:p>
    <w:p>
      <w:pPr>
        <w:spacing w:before="120" w:after="120" w:line="240" w:lineRule="atLeast"/>
        <w:rPr>
          <w:b/>
          <w:bCs/>
        </w:rPr>
      </w:pPr>
    </w:p>
    <w:p>
      <w:pPr>
        <w:rPr>
          <w:b/>
          <w:bCs/>
          <w:lang w:val="en-US"/>
        </w:rPr>
      </w:pPr>
      <w:r>
        <w:rPr>
          <w:b/>
          <w:bCs/>
          <w:lang w:val="en-US"/>
        </w:rPr>
        <w:t>[L] Proposal 6.4-1: If there is no data, the UL SPS NPUSCH transmission is skipped.</w:t>
      </w:r>
    </w:p>
    <w:p>
      <w:pPr>
        <w:rPr>
          <w:rFonts w:eastAsia="Microsoft YaHei UI"/>
          <w:b/>
          <w:bCs/>
          <w:u w:val="single"/>
          <w:lang w:eastAsia="zh-CN"/>
        </w:rPr>
      </w:pPr>
    </w:p>
    <w:p>
      <w:pPr>
        <w:rPr>
          <w:b/>
          <w:bCs/>
          <w:lang w:val="en-US"/>
        </w:rPr>
      </w:pPr>
      <w:r>
        <w:rPr>
          <w:b/>
          <w:bCs/>
          <w:lang w:val="en-US"/>
        </w:rPr>
        <w:t>[L] Proposal 6.2-5: Semi-Persistent Scheduling C-RNTI is used for DL/UL SPS.</w:t>
      </w:r>
    </w:p>
    <w:p>
      <w:pPr>
        <w:pStyle w:val="3"/>
        <w:numPr>
          <w:ilvl w:val="1"/>
          <w:numId w:val="1"/>
        </w:numPr>
        <w:tabs>
          <w:tab w:val="clear" w:pos="772"/>
        </w:tabs>
        <w:rPr>
          <w:rFonts w:ascii="Arial" w:hAnsi="Arial" w:cs="Arial"/>
          <w:sz w:val="28"/>
          <w:szCs w:val="28"/>
        </w:rPr>
      </w:pPr>
      <w:bookmarkStart w:id="15" w:name="_Hlk41391803"/>
      <w:r>
        <w:rPr>
          <w:rFonts w:ascii="Arial" w:hAnsi="Arial" w:cs="Arial"/>
          <w:sz w:val="28"/>
          <w:szCs w:val="28"/>
        </w:rPr>
        <w:t>Wednesday online</w:t>
      </w:r>
    </w:p>
    <w:p>
      <w:pPr>
        <w:spacing w:before="120" w:after="120" w:line="240" w:lineRule="atLeast"/>
        <w:rPr>
          <w:b/>
          <w:bCs/>
          <w:lang w:val="en-US"/>
        </w:rPr>
      </w:pPr>
      <w:r>
        <w:rPr>
          <w:b/>
          <w:bCs/>
          <w:highlight w:val="cyan"/>
          <w:lang w:val="en-US"/>
        </w:rPr>
        <w:t>[M] Proposal 5.1-2-v2:</w:t>
      </w:r>
      <w:r>
        <w:rPr>
          <w:b/>
          <w:bCs/>
          <w:lang w:val="en-US"/>
        </w:rPr>
        <w:t xml:space="preserve"> For SPS NPUSCH transmission, the legacy behavior</w:t>
      </w:r>
      <w:r>
        <w:rPr>
          <w:b/>
          <w:bCs/>
          <w:lang w:eastAsia="zh-CN"/>
        </w:rPr>
        <w:t xml:space="preserve"> (i.e., postponement)</w:t>
      </w:r>
      <w:r>
        <w:rPr>
          <w:b/>
          <w:bCs/>
          <w:lang w:val="en-US"/>
        </w:rPr>
        <w:t xml:space="preserve"> is reused when it is collided with the </w:t>
      </w:r>
      <w:r>
        <w:rPr>
          <w:rFonts w:eastAsiaTheme="minorEastAsia"/>
          <w:b/>
          <w:bCs/>
          <w:lang w:val="en-US" w:eastAsia="zh-CN"/>
        </w:rPr>
        <w:t>following</w:t>
      </w:r>
      <w:r>
        <w:rPr>
          <w:b/>
          <w:bCs/>
          <w:lang w:val="en-US"/>
        </w:rPr>
        <w:t>:</w:t>
      </w:r>
    </w:p>
    <w:p>
      <w:pPr>
        <w:widowControl w:val="0"/>
        <w:numPr>
          <w:ilvl w:val="0"/>
          <w:numId w:val="42"/>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NPRACH</w:t>
      </w:r>
    </w:p>
    <w:p>
      <w:pPr>
        <w:widowControl w:val="0"/>
        <w:numPr>
          <w:ilvl w:val="0"/>
          <w:numId w:val="42"/>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等线"/>
          <w:b/>
          <w:bCs/>
        </w:rPr>
        <w:t>UL Gap (i.e., 40ms gap after 256 ms UL transmission)</w:t>
      </w:r>
    </w:p>
    <w:p>
      <w:pPr>
        <w:widowControl w:val="0"/>
        <w:numPr>
          <w:ilvl w:val="0"/>
          <w:numId w:val="42"/>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Fully reserved UL subframe</w:t>
      </w:r>
    </w:p>
    <w:p>
      <w:pPr>
        <w:widowControl w:val="0"/>
        <w:overflowPunct w:val="0"/>
        <w:autoSpaceDE w:val="0"/>
        <w:autoSpaceDN w:val="0"/>
        <w:adjustRightInd w:val="0"/>
        <w:snapToGrid w:val="0"/>
        <w:spacing w:before="120" w:after="120" w:line="240" w:lineRule="atLeast"/>
        <w:textAlignment w:val="baseline"/>
        <w:rPr>
          <w:b/>
          <w:bCs/>
          <w:lang w:eastAsia="zh-CN"/>
        </w:rPr>
      </w:pPr>
      <w:r>
        <w:rPr>
          <w:b/>
          <w:bCs/>
          <w:lang w:eastAsia="zh-CN"/>
        </w:rPr>
        <w:t xml:space="preserve">FFS whether and how to handle the case where a postponed SPS NPUSCH transmission is overlapped with the another SPS </w:t>
      </w:r>
      <w:r>
        <w:rPr>
          <w:rFonts w:eastAsia="宋体"/>
          <w:b/>
          <w:bCs/>
          <w:lang w:eastAsia="zh-CN"/>
        </w:rPr>
        <w:t>NPDSCH/</w:t>
      </w:r>
      <w:r>
        <w:rPr>
          <w:b/>
          <w:bCs/>
          <w:lang w:eastAsia="zh-CN"/>
        </w:rPr>
        <w:t>NPUSCH transmission</w:t>
      </w:r>
    </w:p>
    <w:p>
      <w:pPr>
        <w:widowControl w:val="0"/>
        <w:overflowPunct w:val="0"/>
        <w:autoSpaceDE w:val="0"/>
        <w:autoSpaceDN w:val="0"/>
        <w:adjustRightInd w:val="0"/>
        <w:snapToGrid w:val="0"/>
        <w:spacing w:before="120" w:after="120" w:line="240" w:lineRule="atLeast"/>
        <w:textAlignment w:val="baseline"/>
        <w:rPr>
          <w:rFonts w:eastAsiaTheme="minorEastAsia"/>
          <w:b/>
          <w:bCs/>
          <w:strike/>
          <w:lang w:eastAsia="zh-CN"/>
        </w:rPr>
      </w:pPr>
      <w:r>
        <w:rPr>
          <w:rFonts w:hint="eastAsia" w:eastAsiaTheme="minorEastAsia"/>
          <w:b/>
          <w:bCs/>
          <w:strike/>
          <w:color w:val="FF0000"/>
          <w:lang w:eastAsia="zh-CN"/>
        </w:rPr>
        <w:t>F</w:t>
      </w:r>
      <w:r>
        <w:rPr>
          <w:rFonts w:eastAsiaTheme="minorEastAsia"/>
          <w:b/>
          <w:bCs/>
          <w:strike/>
          <w:color w:val="FF0000"/>
          <w:lang w:eastAsia="zh-CN"/>
        </w:rPr>
        <w:t xml:space="preserve">FS </w:t>
      </w:r>
      <w:r>
        <w:rPr>
          <w:b/>
          <w:bCs/>
          <w:strike/>
          <w:color w:val="FF0000"/>
          <w:lang w:eastAsia="zh-CN"/>
        </w:rPr>
        <w:t xml:space="preserve">whether and how to handle </w:t>
      </w:r>
      <w:r>
        <w:rPr>
          <w:rFonts w:eastAsia="宋体"/>
          <w:b/>
          <w:bCs/>
          <w:strike/>
          <w:color w:val="FF0000"/>
          <w:lang w:eastAsia="zh-CN"/>
        </w:rPr>
        <w:t xml:space="preserve">the case where a </w:t>
      </w:r>
      <w:r>
        <w:rPr>
          <w:b/>
          <w:bCs/>
          <w:strike/>
          <w:color w:val="FF0000"/>
          <w:lang w:val="en-US"/>
        </w:rPr>
        <w:t>SPS NPUSCH transmission</w:t>
      </w:r>
      <w:r>
        <w:rPr>
          <w:rFonts w:eastAsia="宋体"/>
          <w:b/>
          <w:bCs/>
          <w:strike/>
          <w:color w:val="FF0000"/>
          <w:lang w:eastAsia="zh-CN"/>
        </w:rPr>
        <w:t xml:space="preserve"> is overlapped with NPRACH</w:t>
      </w:r>
    </w:p>
    <w:p>
      <w:pPr>
        <w:spacing w:before="120" w:after="120" w:line="240" w:lineRule="atLeast"/>
        <w:rPr>
          <w:b/>
          <w:bCs/>
          <w:highlight w:val="cyan"/>
        </w:rPr>
      </w:pPr>
    </w:p>
    <w:p>
      <w:pPr>
        <w:spacing w:before="120" w:after="120" w:line="240" w:lineRule="atLeast"/>
        <w:rPr>
          <w:b/>
          <w:bCs/>
          <w:lang w:val="en-US"/>
        </w:rPr>
      </w:pPr>
      <w:r>
        <w:rPr>
          <w:b/>
          <w:bCs/>
          <w:highlight w:val="cyan"/>
          <w:lang w:val="en-US"/>
        </w:rPr>
        <w:t>[M] Proposal 4.1-1-v2:</w:t>
      </w:r>
      <w:r>
        <w:rPr>
          <w:b/>
          <w:bCs/>
          <w:lang w:val="en-US"/>
        </w:rPr>
        <w:t xml:space="preserve"> For Rel-20 NB-IoT NTN, disabling HARQ feedback for SPS NPDSCH transmission </w:t>
      </w:r>
      <w:r>
        <w:rPr>
          <w:b/>
          <w:bCs/>
          <w:highlight w:val="yellow"/>
          <w:lang w:val="en-US"/>
        </w:rPr>
        <w:t>without a corresponding NPDCCH</w:t>
      </w:r>
      <w:r>
        <w:rPr>
          <w:b/>
          <w:bCs/>
          <w:lang w:val="en-US"/>
        </w:rPr>
        <w:t xml:space="preserve"> is supported</w:t>
      </w:r>
      <w:r>
        <w:rPr>
          <w:b/>
          <w:bCs/>
          <w:lang w:eastAsia="zh-CN"/>
        </w:rPr>
        <w:t xml:space="preserve"> at least by </w:t>
      </w:r>
      <w:r>
        <w:rPr>
          <w:b/>
          <w:bCs/>
          <w:lang w:val="en-US"/>
        </w:rPr>
        <w:t>an</w:t>
      </w:r>
      <w:r>
        <w:rPr>
          <w:b/>
          <w:bCs/>
          <w:lang w:eastAsia="zh-CN"/>
        </w:rPr>
        <w:t xml:space="preserve"> RRC parameter</w:t>
      </w:r>
    </w:p>
    <w:p>
      <w:pPr>
        <w:pStyle w:val="50"/>
        <w:numPr>
          <w:ilvl w:val="0"/>
          <w:numId w:val="36"/>
        </w:numPr>
        <w:spacing w:before="120" w:after="120" w:line="240" w:lineRule="atLeas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Note: whether/how to support HARQ feedback for initial NPDSCH after DL SPS activation will be discussed separately</w:t>
      </w:r>
    </w:p>
    <w:p>
      <w:pPr>
        <w:pStyle w:val="50"/>
        <w:numPr>
          <w:ilvl w:val="0"/>
          <w:numId w:val="36"/>
        </w:numPr>
        <w:spacing w:before="120" w:after="120" w:line="240" w:lineRule="atLeas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 xml:space="preserve">Note: whether </w:t>
      </w:r>
      <w:r>
        <w:rPr>
          <w:rFonts w:ascii="Times New Roman" w:hAnsi="Times New Roman" w:eastAsia="Malgun Gothic" w:cs="Times New Roman"/>
          <w:b/>
          <w:bCs/>
          <w:sz w:val="20"/>
          <w:szCs w:val="20"/>
          <w:lang w:val="en-US" w:eastAsia="ko-KR"/>
        </w:rPr>
        <w:t>HARQ resource indicator in a DCI (if DCI based activation/release is supported) can be used for</w:t>
      </w:r>
      <w:r>
        <w:rPr>
          <w:rFonts w:ascii="Times New Roman" w:hAnsi="Times New Roman" w:cs="Times New Roman" w:eastAsiaTheme="minorEastAsia"/>
          <w:b/>
          <w:bCs/>
          <w:sz w:val="20"/>
          <w:szCs w:val="20"/>
          <w:lang w:val="en-US" w:eastAsia="zh-CN"/>
        </w:rPr>
        <w:t xml:space="preserve"> DCI based </w:t>
      </w:r>
      <w:r>
        <w:rPr>
          <w:rFonts w:ascii="Times New Roman" w:hAnsi="Times New Roman" w:cs="Times New Roman"/>
          <w:b/>
          <w:bCs/>
          <w:sz w:val="20"/>
          <w:szCs w:val="20"/>
          <w:lang w:val="en-US"/>
        </w:rPr>
        <w:t>HARQ feedback</w:t>
      </w:r>
      <w:r>
        <w:rPr>
          <w:rFonts w:ascii="Times New Roman" w:hAnsi="Times New Roman" w:cs="Times New Roman" w:eastAsiaTheme="minorEastAsia"/>
          <w:b/>
          <w:bCs/>
          <w:sz w:val="20"/>
          <w:szCs w:val="20"/>
          <w:lang w:val="en-US" w:eastAsia="zh-CN"/>
        </w:rPr>
        <w:t xml:space="preserve"> disabling </w:t>
      </w:r>
      <w:r>
        <w:rPr>
          <w:rFonts w:ascii="Times New Roman" w:hAnsi="Times New Roman" w:cs="Times New Roman" w:eastAsiaTheme="minorEastAsia"/>
          <w:b/>
          <w:bCs/>
          <w:strike/>
          <w:sz w:val="20"/>
          <w:szCs w:val="20"/>
          <w:lang w:val="en-US" w:eastAsia="zh-CN"/>
        </w:rPr>
        <w:t xml:space="preserve">is supported or not </w:t>
      </w:r>
      <w:r>
        <w:rPr>
          <w:rFonts w:ascii="Times New Roman" w:hAnsi="Times New Roman" w:cs="Times New Roman" w:eastAsiaTheme="minorEastAsia"/>
          <w:b/>
          <w:bCs/>
          <w:sz w:val="20"/>
          <w:szCs w:val="20"/>
          <w:lang w:val="en-US" w:eastAsia="zh-CN"/>
        </w:rPr>
        <w:t>will be discussed separately.</w:t>
      </w:r>
    </w:p>
    <w:p>
      <w:pPr>
        <w:pStyle w:val="50"/>
        <w:numPr>
          <w:ilvl w:val="0"/>
          <w:numId w:val="36"/>
        </w:numPr>
        <w:spacing w:before="120" w:after="120" w:line="240" w:lineRule="atLeas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Note: whether/how to support link status report when HARQ feedback is disabled can be discussed separately.</w:t>
      </w:r>
    </w:p>
    <w:p/>
    <w:p>
      <w:pPr>
        <w:spacing w:before="120" w:after="120" w:line="240" w:lineRule="atLeast"/>
        <w:rPr>
          <w:b/>
          <w:bCs/>
          <w:lang w:val="en-US"/>
        </w:rPr>
      </w:pPr>
      <w:r>
        <w:rPr>
          <w:b/>
          <w:bCs/>
          <w:highlight w:val="yellow"/>
          <w:lang w:val="en-US"/>
        </w:rPr>
        <w:t>[M]</w:t>
      </w:r>
      <w:r>
        <w:rPr>
          <w:b/>
          <w:bCs/>
          <w:lang w:val="en-US"/>
        </w:rPr>
        <w:t xml:space="preserve"> </w:t>
      </w:r>
      <w:r>
        <w:rPr>
          <w:rFonts w:eastAsiaTheme="minorEastAsia"/>
          <w:b/>
          <w:bCs/>
          <w:lang w:val="en-US" w:eastAsia="zh-CN"/>
        </w:rPr>
        <w:t>Proposal 5.1-5-v1</w:t>
      </w:r>
      <w:r>
        <w:rPr>
          <w:b/>
          <w:bCs/>
          <w:lang w:val="en-US"/>
        </w:rPr>
        <w:t xml:space="preserve">: For the case where a NPDCCH candidate is overlapped with </w:t>
      </w:r>
      <w:r>
        <w:rPr>
          <w:b/>
          <w:bCs/>
          <w:color w:val="FF0000"/>
          <w:lang w:val="en-US"/>
        </w:rPr>
        <w:t xml:space="preserve">a </w:t>
      </w:r>
      <w:r>
        <w:rPr>
          <w:b/>
          <w:bCs/>
          <w:lang w:val="en-US"/>
        </w:rPr>
        <w:t>SPS NPUSCH/NPDSCH transmission, support one of the following options</w:t>
      </w:r>
    </w:p>
    <w:p>
      <w:pPr>
        <w:pStyle w:val="50"/>
        <w:numPr>
          <w:ilvl w:val="0"/>
          <w:numId w:val="44"/>
        </w:numPr>
        <w:spacing w:before="120" w:after="120" w:line="240" w:lineRule="atLeast"/>
        <w:rPr>
          <w:b/>
          <w:bCs/>
          <w:sz w:val="20"/>
          <w:szCs w:val="20"/>
          <w:lang w:val="en-US"/>
        </w:rPr>
      </w:pPr>
      <w:r>
        <w:rPr>
          <w:b/>
          <w:bCs/>
          <w:sz w:val="20"/>
          <w:szCs w:val="20"/>
          <w:lang w:val="en-US"/>
        </w:rPr>
        <w:t>Option1. avoided by eNB configuration</w:t>
      </w:r>
    </w:p>
    <w:p>
      <w:pPr>
        <w:pStyle w:val="50"/>
        <w:numPr>
          <w:ilvl w:val="0"/>
          <w:numId w:val="44"/>
        </w:numPr>
        <w:spacing w:before="120" w:after="120" w:line="240" w:lineRule="atLeast"/>
        <w:rPr>
          <w:b/>
          <w:bCs/>
          <w:sz w:val="20"/>
          <w:szCs w:val="20"/>
          <w:lang w:val="en-US"/>
        </w:rPr>
      </w:pPr>
      <w:r>
        <w:rPr>
          <w:b/>
          <w:bCs/>
          <w:sz w:val="20"/>
          <w:szCs w:val="20"/>
          <w:lang w:val="en-US"/>
        </w:rPr>
        <w:t xml:space="preserve">Option2. prioritize NPDCCH candidate monitoring </w:t>
      </w:r>
      <w:r>
        <w:rPr>
          <w:b/>
          <w:bCs/>
          <w:color w:val="FF0000"/>
          <w:sz w:val="20"/>
          <w:szCs w:val="20"/>
          <w:lang w:val="en-US"/>
        </w:rPr>
        <w:t>and at least the overlapping part of the SPS transmission is dropped</w:t>
      </w:r>
    </w:p>
    <w:p>
      <w:pPr>
        <w:pStyle w:val="50"/>
        <w:numPr>
          <w:ilvl w:val="0"/>
          <w:numId w:val="44"/>
        </w:numPr>
        <w:spacing w:before="120" w:after="120" w:line="240" w:lineRule="atLeast"/>
        <w:rPr>
          <w:b/>
          <w:bCs/>
          <w:sz w:val="20"/>
          <w:szCs w:val="20"/>
          <w:lang w:val="en-US"/>
        </w:rPr>
      </w:pPr>
      <w:r>
        <w:rPr>
          <w:b/>
          <w:bCs/>
          <w:sz w:val="20"/>
          <w:szCs w:val="20"/>
          <w:lang w:val="en-US"/>
        </w:rPr>
        <w:t xml:space="preserve">Option3. prioritize SPS transmission </w:t>
      </w:r>
      <w:r>
        <w:rPr>
          <w:b/>
          <w:bCs/>
          <w:color w:val="FF0000"/>
          <w:sz w:val="20"/>
          <w:szCs w:val="20"/>
          <w:lang w:val="en-US"/>
        </w:rPr>
        <w:t>and NPDCCH candidate monitoring is dropped</w:t>
      </w:r>
    </w:p>
    <w:p>
      <w:pPr>
        <w:pStyle w:val="50"/>
        <w:numPr>
          <w:ilvl w:val="0"/>
          <w:numId w:val="44"/>
        </w:numPr>
        <w:spacing w:before="120" w:after="120" w:line="240" w:lineRule="atLeast"/>
        <w:rPr>
          <w:b/>
          <w:bCs/>
          <w:sz w:val="20"/>
          <w:szCs w:val="20"/>
          <w:lang w:val="en-US"/>
        </w:rPr>
      </w:pPr>
      <w:r>
        <w:rPr>
          <w:b/>
          <w:bCs/>
          <w:sz w:val="20"/>
          <w:szCs w:val="20"/>
          <w:lang w:val="en-US"/>
        </w:rPr>
        <w:t>Option4. up to UE implementation</w:t>
      </w:r>
    </w:p>
    <w:p>
      <w:pPr>
        <w:pStyle w:val="50"/>
        <w:numPr>
          <w:ilvl w:val="0"/>
          <w:numId w:val="44"/>
        </w:numPr>
        <w:spacing w:before="120" w:after="120" w:line="240" w:lineRule="atLeast"/>
        <w:rPr>
          <w:b/>
          <w:bCs/>
          <w:color w:val="7030A0"/>
          <w:sz w:val="20"/>
          <w:szCs w:val="20"/>
          <w:lang w:val="en-US"/>
        </w:rPr>
      </w:pPr>
      <w:r>
        <w:rPr>
          <w:b/>
          <w:bCs/>
          <w:color w:val="7030A0"/>
          <w:sz w:val="20"/>
          <w:szCs w:val="20"/>
          <w:lang w:val="en-US"/>
        </w:rPr>
        <w:t>Option5: eNB provides an indicator for whether UE should prioritize NPDCCH candidate monitoring or prioritize the SPS transmission.</w:t>
      </w:r>
    </w:p>
    <w:p/>
    <w:p>
      <w:pPr>
        <w:spacing w:before="120" w:after="120" w:line="240" w:lineRule="atLeast"/>
        <w:rPr>
          <w:b/>
          <w:bCs/>
          <w:lang w:val="en-US"/>
        </w:rPr>
      </w:pPr>
      <w:r>
        <w:rPr>
          <w:b/>
          <w:bCs/>
          <w:highlight w:val="yellow"/>
          <w:lang w:val="en-US"/>
        </w:rPr>
        <w:t>[M]</w:t>
      </w:r>
      <w:r>
        <w:rPr>
          <w:b/>
          <w:bCs/>
          <w:lang w:val="en-US"/>
        </w:rPr>
        <w:t xml:space="preserve"> </w:t>
      </w:r>
      <w:r>
        <w:rPr>
          <w:rFonts w:eastAsiaTheme="minorEastAsia"/>
          <w:b/>
          <w:bCs/>
          <w:lang w:val="en-US" w:eastAsia="zh-CN"/>
        </w:rPr>
        <w:t>Proposal 5.1-4-v2</w:t>
      </w:r>
      <w:r>
        <w:rPr>
          <w:b/>
          <w:bCs/>
          <w:lang w:val="en-US"/>
        </w:rPr>
        <w:t>: If a SPS NPUSCH transmission of a UE is overlapped with a SPS NPDSCH reception of the same UE</w:t>
      </w:r>
      <w:r>
        <w:rPr>
          <w:b/>
          <w:bCs/>
          <w:color w:val="FF0000"/>
          <w:lang w:val="en-US"/>
        </w:rPr>
        <w:t xml:space="preserve"> (e.g., due to postponement), SPS NPDSCH reception is prioritized</w:t>
      </w:r>
      <w:r>
        <w:rPr>
          <w:b/>
          <w:bCs/>
          <w:lang w:val="en-US"/>
        </w:rPr>
        <w:t>.</w:t>
      </w:r>
    </w:p>
    <w:p/>
    <w:p>
      <w:pPr>
        <w:spacing w:before="120" w:after="120" w:line="240" w:lineRule="atLeast"/>
        <w:rPr>
          <w:b/>
          <w:bCs/>
          <w:lang w:val="en-US"/>
        </w:rPr>
      </w:pPr>
      <w:r>
        <w:rPr>
          <w:b/>
          <w:bCs/>
          <w:highlight w:val="yellow"/>
          <w:lang w:val="en-US"/>
        </w:rPr>
        <w:t>[M]</w:t>
      </w:r>
      <w:r>
        <w:rPr>
          <w:b/>
          <w:bCs/>
          <w:lang w:val="en-US"/>
        </w:rPr>
        <w:t xml:space="preserve"> Proposal 5.2-1-v1: If a UL or DL SPS transmission is overlapped with GNSS measurement gap, consider the following options </w:t>
      </w:r>
      <w:r>
        <w:rPr>
          <w:b/>
          <w:bCs/>
          <w:color w:val="7030A0"/>
          <w:lang w:val="en-US"/>
        </w:rPr>
        <w:t xml:space="preserve">until </w:t>
      </w:r>
      <w:r>
        <w:rPr>
          <w:b/>
          <w:bCs/>
          <w:color w:val="7030A0"/>
        </w:rPr>
        <w:t>UE reacquires GNSS position and a contention based Random Access is performed</w:t>
      </w:r>
      <w:r>
        <w:rPr>
          <w:b/>
          <w:bCs/>
          <w:lang w:val="en-US"/>
        </w:rPr>
        <w:t>:</w:t>
      </w:r>
    </w:p>
    <w:p>
      <w:pPr>
        <w:pStyle w:val="50"/>
        <w:numPr>
          <w:ilvl w:val="0"/>
          <w:numId w:val="45"/>
        </w:numPr>
        <w:spacing w:before="120" w:after="120" w:line="240" w:lineRule="atLeast"/>
        <w:rPr>
          <w:rFonts w:ascii="Times New Roman" w:hAnsi="Times New Roman" w:cs="Times New Roman" w:eastAsiaTheme="minorEastAsia"/>
          <w:b/>
          <w:bCs/>
          <w:sz w:val="20"/>
          <w:szCs w:val="20"/>
          <w:lang w:eastAsia="zh-CN"/>
        </w:rPr>
      </w:pPr>
      <w:r>
        <w:rPr>
          <w:rFonts w:ascii="Times New Roman" w:hAnsi="Times New Roman" w:cs="Times New Roman"/>
          <w:b/>
          <w:bCs/>
          <w:sz w:val="20"/>
          <w:szCs w:val="20"/>
          <w:lang w:val="en-US"/>
        </w:rPr>
        <w:t>Option1. UE drops the UL or DL SPS transmission</w:t>
      </w:r>
    </w:p>
    <w:p>
      <w:pPr>
        <w:pStyle w:val="50"/>
        <w:numPr>
          <w:ilvl w:val="0"/>
          <w:numId w:val="45"/>
        </w:numPr>
        <w:spacing w:before="120" w:after="120" w:line="240" w:lineRule="atLeast"/>
        <w:rPr>
          <w:rFonts w:ascii="Times New Roman" w:hAnsi="Times New Roman" w:cs="Times New Roman" w:eastAsiaTheme="minorEastAsia"/>
          <w:b/>
          <w:bCs/>
          <w:sz w:val="20"/>
          <w:szCs w:val="20"/>
          <w:lang w:eastAsia="zh-CN"/>
        </w:rPr>
      </w:pPr>
      <w:r>
        <w:rPr>
          <w:rFonts w:ascii="Times New Roman" w:hAnsi="Times New Roman" w:cs="Times New Roman"/>
          <w:b/>
          <w:bCs/>
          <w:sz w:val="20"/>
          <w:szCs w:val="20"/>
        </w:rPr>
        <w:t xml:space="preserve">Option2. Up to implementation </w:t>
      </w:r>
      <w:r>
        <w:rPr>
          <w:rFonts w:ascii="Times New Roman" w:hAnsi="Times New Roman" w:cs="Times New Roman"/>
          <w:b/>
          <w:bCs/>
          <w:color w:val="FF0000"/>
          <w:sz w:val="20"/>
          <w:szCs w:val="20"/>
        </w:rPr>
        <w:t>and thus no RAN1 spec impact will be introduced</w:t>
      </w:r>
    </w:p>
    <w:p>
      <w:pPr>
        <w:rPr>
          <w:lang w:val="sv-SE"/>
        </w:rPr>
      </w:pPr>
    </w:p>
    <w:p>
      <w:pPr>
        <w:spacing w:before="120" w:after="120" w:line="240" w:lineRule="atLeast"/>
        <w:rPr>
          <w:b/>
          <w:bCs/>
          <w:lang w:val="en-US"/>
        </w:rPr>
      </w:pPr>
      <w:r>
        <w:rPr>
          <w:b/>
          <w:bCs/>
          <w:highlight w:val="yellow"/>
          <w:lang w:val="en-US"/>
        </w:rPr>
        <w:t xml:space="preserve">[M] </w:t>
      </w:r>
      <w:r>
        <w:rPr>
          <w:rFonts w:eastAsiaTheme="minorEastAsia"/>
          <w:b/>
          <w:bCs/>
          <w:highlight w:val="yellow"/>
          <w:lang w:val="en-US" w:eastAsia="zh-CN"/>
        </w:rPr>
        <w:t>Proposal 5.1-3</w:t>
      </w:r>
      <w:r>
        <w:rPr>
          <w:b/>
          <w:bCs/>
          <w:highlight w:val="yellow"/>
          <w:lang w:val="en-US"/>
        </w:rPr>
        <w:t>-v2:</w:t>
      </w:r>
      <w:r>
        <w:rPr>
          <w:b/>
          <w:bCs/>
          <w:lang w:val="en-US"/>
        </w:rPr>
        <w:t xml:space="preserve"> If a SPS transmission without a corresponding NPDCCH collides partially or fully with a NPDSCH or NPUSCH </w:t>
      </w:r>
      <w:r>
        <w:rPr>
          <w:rFonts w:eastAsiaTheme="minorEastAsia"/>
          <w:b/>
          <w:bCs/>
          <w:lang w:val="en-US" w:eastAsia="zh-CN"/>
        </w:rPr>
        <w:t>transmission</w:t>
      </w:r>
      <w:r>
        <w:rPr>
          <w:b/>
          <w:bCs/>
          <w:lang w:val="en-US"/>
        </w:rPr>
        <w:t xml:space="preserve"> scheduled by a DCI, the SPS transmission is dropped.</w:t>
      </w:r>
    </w:p>
    <w:p>
      <w:pPr>
        <w:pStyle w:val="50"/>
        <w:numPr>
          <w:ilvl w:val="0"/>
          <w:numId w:val="43"/>
        </w:numPr>
        <w:spacing w:before="120" w:after="120" w:line="240" w:lineRule="atLeas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FFS: Whether the entire SPS transmission or only partial of the SPS transmission will be dropped.</w:t>
      </w:r>
    </w:p>
    <w:p>
      <w:pPr>
        <w:pStyle w:val="50"/>
        <w:numPr>
          <w:ilvl w:val="0"/>
          <w:numId w:val="43"/>
        </w:numPr>
        <w:spacing w:before="120" w:after="120" w:line="240" w:lineRule="atLeas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 xml:space="preserve">FFS: Whether and how to handle the case where a </w:t>
      </w:r>
      <w:r>
        <w:rPr>
          <w:rFonts w:ascii="Times New Roman" w:hAnsi="Times New Roman" w:cs="Times New Roman"/>
          <w:b/>
          <w:bCs/>
          <w:sz w:val="20"/>
          <w:szCs w:val="20"/>
          <w:lang w:val="en-US"/>
        </w:rPr>
        <w:t>SPS transmission without a corresponding NPDCCH collides partially or fully with</w:t>
      </w:r>
      <w:r>
        <w:rPr>
          <w:rFonts w:ascii="Times New Roman" w:hAnsi="Times New Roman" w:cs="Times New Roman" w:eastAsiaTheme="minorEastAsia"/>
          <w:b/>
          <w:bCs/>
          <w:sz w:val="20"/>
          <w:szCs w:val="20"/>
          <w:lang w:val="en-US" w:eastAsia="zh-CN"/>
        </w:rPr>
        <w:t xml:space="preserve"> a </w:t>
      </w:r>
      <w:r>
        <w:rPr>
          <w:rFonts w:ascii="Times New Roman" w:hAnsi="Times New Roman" w:cs="Times New Roman"/>
          <w:b/>
          <w:bCs/>
          <w:sz w:val="20"/>
          <w:szCs w:val="20"/>
          <w:lang w:val="en-US"/>
        </w:rPr>
        <w:t>dynamically scheduled NPDSCH or NPUSCH that has been postponed</w:t>
      </w:r>
    </w:p>
    <w:p/>
    <w:p>
      <w:pPr>
        <w:rPr>
          <w:b/>
          <w:bCs/>
          <w:lang w:val="en-US"/>
        </w:rPr>
      </w:pPr>
      <w:r>
        <w:rPr>
          <w:b/>
          <w:bCs/>
          <w:highlight w:val="yellow"/>
          <w:lang w:val="en-US"/>
        </w:rPr>
        <w:t>[M]</w:t>
      </w:r>
      <w:r>
        <w:rPr>
          <w:b/>
          <w:bCs/>
          <w:lang w:val="en-US"/>
        </w:rPr>
        <w:t xml:space="preserve"> Proposal 6.2-1: </w:t>
      </w:r>
      <w:r>
        <w:rPr>
          <w:rFonts w:eastAsiaTheme="minorEastAsia"/>
          <w:b/>
          <w:bCs/>
          <w:lang w:eastAsia="zh-CN"/>
        </w:rPr>
        <w:t xml:space="preserve">TBS entries corresponding to </w:t>
      </w:r>
      <m:oMath>
        <m:sSub>
          <m:sSubPr>
            <m:ctrlPr>
              <w:rPr>
                <w:rFonts w:ascii="Cambria Math" w:hAnsi="Cambria Math"/>
                <w:b/>
                <w:bCs/>
                <w:i/>
              </w:rPr>
            </m:ctrlPr>
          </m:sSubPr>
          <m:e>
            <m:r>
              <m:rPr>
                <m:sty m:val="bi"/>
              </m:rPr>
              <w:rPr>
                <w:rFonts w:ascii="Cambria Math" w:hAnsi="Cambria Math"/>
              </w:rPr>
              <m:t>I</m:t>
            </m:r>
            <m:ctrlPr>
              <w:rPr>
                <w:rFonts w:ascii="Cambria Math" w:hAnsi="Cambria Math"/>
                <w:b/>
                <w:bCs/>
                <w:i/>
              </w:rPr>
            </m:ctrlPr>
          </m:e>
          <m:sub>
            <m:r>
              <m:rPr>
                <m:nor/>
                <m:sty m:val="b"/>
              </m:rPr>
              <w:rPr>
                <w:b/>
                <w:bCs/>
              </w:rPr>
              <m:t>TBS</m:t>
            </m:r>
            <m:ctrlPr>
              <w:rPr>
                <w:rFonts w:ascii="Cambria Math" w:hAnsi="Cambria Math"/>
                <w:b/>
                <w:bCs/>
              </w:rPr>
            </m:ctrlPr>
          </m:sub>
        </m:sSub>
      </m:oMath>
      <w:r>
        <w:rPr>
          <w:rFonts w:eastAsiaTheme="minorEastAsia"/>
          <w:b/>
          <w:bCs/>
          <w:lang w:eastAsia="zh-CN"/>
        </w:rPr>
        <w:t xml:space="preserve"> 0-13 in Table 16.5.1.2-2 in TS 36.213 are supported for UL SPS for R20 NB IoT NTN, and the TBS entries corresponding to </w:t>
      </w:r>
      <m:oMath>
        <m:sSub>
          <m:sSubPr>
            <m:ctrlPr>
              <w:rPr>
                <w:rFonts w:ascii="Cambria Math" w:hAnsi="Cambria Math"/>
                <w:b/>
                <w:bCs/>
                <w:i/>
              </w:rPr>
            </m:ctrlPr>
          </m:sSubPr>
          <m:e>
            <m:r>
              <m:rPr>
                <m:sty m:val="bi"/>
              </m:rPr>
              <w:rPr>
                <w:rFonts w:ascii="Cambria Math" w:hAnsi="Cambria Math"/>
              </w:rPr>
              <m:t>I</m:t>
            </m:r>
            <m:ctrlPr>
              <w:rPr>
                <w:rFonts w:ascii="Cambria Math" w:hAnsi="Cambria Math"/>
                <w:b/>
                <w:bCs/>
                <w:i/>
              </w:rPr>
            </m:ctrlPr>
          </m:e>
          <m:sub>
            <m:r>
              <m:rPr>
                <m:nor/>
                <m:sty m:val="b"/>
              </m:rPr>
              <w:rPr>
                <w:b/>
                <w:bCs/>
              </w:rPr>
              <m:t>TBS</m:t>
            </m:r>
            <m:ctrlPr>
              <w:rPr>
                <w:rFonts w:ascii="Cambria Math" w:hAnsi="Cambria Math"/>
                <w:b/>
                <w:bCs/>
              </w:rPr>
            </m:ctrlPr>
          </m:sub>
        </m:sSub>
      </m:oMath>
      <w:r>
        <w:rPr>
          <w:rFonts w:eastAsiaTheme="minorEastAsia"/>
          <w:b/>
          <w:bCs/>
          <w:lang w:eastAsia="zh-CN"/>
        </w:rPr>
        <w:t xml:space="preserve"> 0-13 in Table 16.4.1.5.1-1 in TS 36.213 and </w:t>
      </w:r>
      <w:r>
        <w:rPr>
          <w:b/>
          <w:bCs/>
        </w:rPr>
        <w:t xml:space="preserve">the legacy deployment-modes (“in-band,” “stand-alone” and “guard-band”) </w:t>
      </w:r>
      <w:r>
        <w:rPr>
          <w:rFonts w:eastAsiaTheme="minorEastAsia"/>
          <w:b/>
          <w:bCs/>
          <w:lang w:eastAsia="zh-CN"/>
        </w:rPr>
        <w:t>are supported for DL SPS for R20 NB IoT NTN</w:t>
      </w:r>
      <w:r>
        <w:rPr>
          <w:b/>
          <w:bCs/>
          <w:lang w:val="en-US"/>
        </w:rPr>
        <w:t>.</w:t>
      </w:r>
    </w:p>
    <w:p/>
    <w:p>
      <w:pPr>
        <w:rPr>
          <w:b/>
          <w:bCs/>
          <w:lang w:val="en-US"/>
        </w:rPr>
      </w:pPr>
      <w:r>
        <w:rPr>
          <w:b/>
          <w:bCs/>
          <w:highlight w:val="yellow"/>
          <w:lang w:val="en-US"/>
        </w:rPr>
        <w:t>[M]</w:t>
      </w:r>
      <w:r>
        <w:rPr>
          <w:b/>
          <w:bCs/>
          <w:lang w:val="en-US"/>
        </w:rPr>
        <w:t xml:space="preserve"> Proposal 6.2-2: The periodicity for SPS for R20 NB IoT NTN is configured by RRC.</w:t>
      </w:r>
    </w:p>
    <w:p/>
    <w:p>
      <w:pPr>
        <w:rPr>
          <w:b/>
          <w:bCs/>
          <w:lang w:val="en-US"/>
        </w:rPr>
      </w:pPr>
      <w:r>
        <w:rPr>
          <w:b/>
          <w:bCs/>
          <w:lang w:val="en-US"/>
        </w:rPr>
        <w:t>[L] Proposal 6.2-5: Semi-Persistent Scheduling C-RNTI is used for DL/UL SPS.</w:t>
      </w:r>
    </w:p>
    <w:p/>
    <w:p>
      <w:pPr>
        <w:rPr>
          <w:b/>
          <w:bCs/>
          <w:lang w:val="en-US"/>
        </w:rPr>
      </w:pPr>
      <w:r>
        <w:rPr>
          <w:b/>
          <w:bCs/>
          <w:lang w:val="en-US"/>
        </w:rPr>
        <w:t>[L] Proposal 6.4-1: If there is no data, the UL SPS NPUSCH transmission is skipped.</w:t>
      </w:r>
    </w:p>
    <w:p>
      <w:r>
        <w:rPr>
          <w:b/>
          <w:bCs/>
          <w:lang w:val="en-US"/>
        </w:rPr>
        <w:t>Proposal</w:t>
      </w:r>
      <w:r>
        <w:rPr>
          <w:rFonts w:eastAsiaTheme="minorEastAsia"/>
          <w:lang w:eastAsia="zh-CN"/>
        </w:rPr>
        <w:t xml:space="preserve">: </w:t>
      </w:r>
      <w:r>
        <w:rPr>
          <w:rFonts w:eastAsiaTheme="minorEastAsia"/>
          <w:b/>
          <w:bCs/>
          <w:lang w:val="en-US" w:eastAsia="zh-CN"/>
        </w:rPr>
        <w:t>For SPS activation/release indication, RAN1 is target to down-select between DCI and MAC CE by RAN1#124bis consider the following aspects:</w:t>
      </w:r>
    </w:p>
    <w:p>
      <w:pPr>
        <w:pStyle w:val="50"/>
        <w:numPr>
          <w:ilvl w:val="0"/>
          <w:numId w:val="28"/>
        </w:numPr>
        <w:rPr>
          <w:rFonts w:ascii="Times New Roman" w:hAnsi="Times New Roman" w:cs="Times New Roman" w:eastAsiaTheme="minorEastAsia"/>
          <w:b/>
          <w:bCs/>
          <w:sz w:val="20"/>
          <w:szCs w:val="20"/>
          <w:lang w:eastAsia="zh-CN"/>
        </w:rPr>
      </w:pPr>
      <w:r>
        <w:rPr>
          <w:rFonts w:ascii="Times New Roman" w:hAnsi="Times New Roman" w:cs="Times New Roman" w:eastAsiaTheme="minorEastAsia"/>
          <w:b/>
          <w:bCs/>
          <w:sz w:val="20"/>
          <w:szCs w:val="20"/>
          <w:lang w:eastAsia="zh-CN"/>
        </w:rPr>
        <w:t>Capacity for SPS</w:t>
      </w:r>
    </w:p>
    <w:p>
      <w:pPr>
        <w:pStyle w:val="50"/>
        <w:numPr>
          <w:ilvl w:val="0"/>
          <w:numId w:val="28"/>
        </w:numPr>
        <w:rPr>
          <w:rFonts w:ascii="Times New Roman" w:hAnsi="Times New Roman" w:cs="Times New Roman" w:eastAsiaTheme="minorEastAsia"/>
          <w:b/>
          <w:bCs/>
          <w:sz w:val="20"/>
          <w:szCs w:val="20"/>
          <w:lang w:eastAsia="zh-CN"/>
        </w:rPr>
      </w:pPr>
      <w:r>
        <w:rPr>
          <w:rFonts w:ascii="Times New Roman" w:hAnsi="Times New Roman" w:cs="Times New Roman" w:eastAsiaTheme="minorEastAsia"/>
          <w:b/>
          <w:bCs/>
          <w:sz w:val="20"/>
          <w:szCs w:val="20"/>
          <w:lang w:eastAsia="zh-CN"/>
        </w:rPr>
        <w:t>Quality of SPS</w:t>
      </w:r>
    </w:p>
    <w:p>
      <w:pPr>
        <w:pStyle w:val="50"/>
        <w:numPr>
          <w:ilvl w:val="0"/>
          <w:numId w:val="28"/>
        </w:numPr>
        <w:rPr>
          <w:rFonts w:ascii="Times New Roman" w:hAnsi="Times New Roman" w:cs="Times New Roman" w:eastAsiaTheme="minorEastAsia"/>
          <w:b/>
          <w:bCs/>
          <w:sz w:val="20"/>
          <w:szCs w:val="20"/>
          <w:lang w:eastAsia="zh-CN"/>
        </w:rPr>
      </w:pPr>
      <w:r>
        <w:rPr>
          <w:rFonts w:ascii="Times New Roman" w:hAnsi="Times New Roman" w:cs="Times New Roman" w:eastAsiaTheme="minorEastAsia"/>
          <w:b/>
          <w:bCs/>
          <w:sz w:val="20"/>
          <w:szCs w:val="20"/>
          <w:lang w:eastAsia="zh-CN"/>
        </w:rPr>
        <w:t>Signaling overhead</w:t>
      </w:r>
    </w:p>
    <w:p/>
    <w:p>
      <w:pPr>
        <w:spacing w:before="120" w:after="120" w:line="240" w:lineRule="atLeast"/>
        <w:rPr>
          <w:b/>
          <w:bCs/>
          <w:lang w:val="en-US"/>
        </w:rPr>
      </w:pPr>
      <w:r>
        <w:rPr>
          <w:b/>
          <w:bCs/>
          <w:lang w:val="en-US"/>
        </w:rPr>
        <w:t xml:space="preserve">[FL1] </w:t>
      </w:r>
      <w:r>
        <w:rPr>
          <w:b/>
          <w:bCs/>
          <w:highlight w:val="yellow"/>
          <w:lang w:val="en-US"/>
        </w:rPr>
        <w:t>[M]</w:t>
      </w:r>
      <w:r>
        <w:rPr>
          <w:b/>
          <w:bCs/>
          <w:lang w:val="en-US"/>
        </w:rPr>
        <w:t xml:space="preserve"> Proposal 3.3-1-v2B.1: </w:t>
      </w:r>
    </w:p>
    <w:p>
      <w:pPr>
        <w:spacing w:before="120" w:after="120" w:line="240" w:lineRule="atLeast"/>
        <w:rPr>
          <w:b/>
          <w:bCs/>
          <w:color w:val="7030A0"/>
        </w:rPr>
      </w:pPr>
      <w:r>
        <w:rPr>
          <w:b/>
          <w:bCs/>
          <w:color w:val="7030A0"/>
          <w:lang w:val="en-US"/>
        </w:rPr>
        <w:t>For UL SPS for R20 NB IoT NTN, at least one set of transmission parameters is supported for UL SPS transmissions</w:t>
      </w:r>
      <w:r>
        <w:rPr>
          <w:b/>
          <w:bCs/>
          <w:color w:val="7030A0"/>
        </w:rPr>
        <w:t>.</w:t>
      </w:r>
    </w:p>
    <w:p>
      <w:pPr>
        <w:pStyle w:val="50"/>
        <w:numPr>
          <w:ilvl w:val="0"/>
          <w:numId w:val="28"/>
        </w:numPr>
        <w:spacing w:before="120" w:after="120" w:line="240" w:lineRule="atLeast"/>
        <w:rPr>
          <w:b/>
          <w:bCs/>
          <w:color w:val="7030A0"/>
          <w:sz w:val="20"/>
          <w:szCs w:val="20"/>
          <w:lang w:val="en-GB"/>
        </w:rPr>
      </w:pPr>
      <w:r>
        <w:rPr>
          <w:b/>
          <w:bCs/>
          <w:color w:val="7030A0"/>
          <w:sz w:val="20"/>
          <w:szCs w:val="20"/>
        </w:rPr>
        <w:t>FFS whether to support one additional set of transmission parameters (e.g., for accomodating the variable packet sizes) for UL SPS</w:t>
      </w:r>
    </w:p>
    <w:p>
      <w:pPr>
        <w:pStyle w:val="50"/>
        <w:numPr>
          <w:ilvl w:val="1"/>
          <w:numId w:val="28"/>
        </w:numPr>
        <w:spacing w:before="120" w:after="120" w:line="240" w:lineRule="atLeast"/>
        <w:rPr>
          <w:rFonts w:eastAsia="Batang"/>
          <w:b/>
          <w:bCs/>
          <w:color w:val="FF0000"/>
          <w:sz w:val="20"/>
          <w:szCs w:val="20"/>
          <w:lang w:val="en-US" w:eastAsia="en-US"/>
        </w:rPr>
      </w:pPr>
      <w:r>
        <w:rPr>
          <w:b/>
          <w:bCs/>
          <w:color w:val="FF0000"/>
          <w:sz w:val="20"/>
          <w:szCs w:val="20"/>
        </w:rPr>
        <w:t xml:space="preserve">Option 2’: there are </w:t>
      </w:r>
      <w:r>
        <w:rPr>
          <w:rFonts w:ascii="Times New Roman" w:hAnsi="Times New Roman" w:cs="Times New Roman"/>
          <w:b/>
          <w:bCs/>
          <w:color w:val="FF0000"/>
          <w:sz w:val="20"/>
          <w:szCs w:val="20"/>
        </w:rPr>
        <w:t xml:space="preserve">two </w:t>
      </w:r>
      <w:r>
        <w:rPr>
          <w:b/>
          <w:bCs/>
          <w:color w:val="FF0000"/>
          <w:sz w:val="20"/>
          <w:szCs w:val="20"/>
        </w:rPr>
        <w:t xml:space="preserve">sets of </w:t>
      </w:r>
      <w:r>
        <w:rPr>
          <w:rFonts w:ascii="Times New Roman" w:hAnsi="Times New Roman" w:cs="Times New Roman"/>
          <w:b/>
          <w:bCs/>
          <w:color w:val="FF0000"/>
          <w:sz w:val="20"/>
          <w:szCs w:val="20"/>
        </w:rPr>
        <w:t xml:space="preserve">transmission parameters, </w:t>
      </w:r>
      <w:r>
        <w:rPr>
          <w:b/>
          <w:bCs/>
          <w:color w:val="FF0000"/>
          <w:sz w:val="20"/>
          <w:szCs w:val="20"/>
        </w:rPr>
        <w:t xml:space="preserve">UE </w:t>
      </w:r>
      <w:r>
        <w:rPr>
          <w:b/>
          <w:bCs/>
          <w:color w:val="7030A0"/>
          <w:sz w:val="20"/>
          <w:szCs w:val="20"/>
        </w:rPr>
        <w:t>uses</w:t>
      </w:r>
      <w:r>
        <w:rPr>
          <w:b/>
          <w:bCs/>
          <w:color w:val="FF0000"/>
          <w:sz w:val="20"/>
          <w:szCs w:val="20"/>
        </w:rPr>
        <w:t xml:space="preserve"> one of them for UL SPS transmission</w:t>
      </w:r>
      <w:r>
        <w:rPr>
          <w:rFonts w:hint="eastAsia"/>
          <w:b/>
          <w:bCs/>
          <w:color w:val="7030A0"/>
          <w:sz w:val="20"/>
          <w:szCs w:val="20"/>
          <w:lang w:val="en-US" w:eastAsia="zh-CN"/>
        </w:rPr>
        <w:t xml:space="preserve">, </w:t>
      </w:r>
      <w:r>
        <w:rPr>
          <w:b/>
          <w:bCs/>
          <w:color w:val="7030A0"/>
          <w:sz w:val="20"/>
          <w:szCs w:val="20"/>
          <w:lang w:val="en-US" w:eastAsia="zh-CN"/>
        </w:rPr>
        <w:t>NW</w:t>
      </w:r>
      <w:r>
        <w:rPr>
          <w:rFonts w:hint="eastAsia"/>
          <w:b/>
          <w:bCs/>
          <w:color w:val="7030A0"/>
          <w:sz w:val="20"/>
          <w:szCs w:val="20"/>
          <w:lang w:val="en-US" w:eastAsia="zh-CN"/>
        </w:rPr>
        <w:t xml:space="preserve"> </w:t>
      </w:r>
      <w:r>
        <w:rPr>
          <w:b/>
          <w:bCs/>
          <w:color w:val="7030A0"/>
          <w:sz w:val="20"/>
          <w:szCs w:val="20"/>
          <w:lang w:val="en-US" w:eastAsia="zh-CN"/>
        </w:rPr>
        <w:t xml:space="preserve">may need to </w:t>
      </w:r>
      <w:r>
        <w:rPr>
          <w:rFonts w:hint="eastAsia"/>
          <w:b/>
          <w:bCs/>
          <w:color w:val="7030A0"/>
          <w:sz w:val="20"/>
          <w:szCs w:val="20"/>
          <w:lang w:val="en-US" w:eastAsia="zh-CN"/>
        </w:rPr>
        <w:t>blind detect</w:t>
      </w:r>
      <w:r>
        <w:rPr>
          <w:b/>
          <w:bCs/>
          <w:color w:val="7030A0"/>
          <w:sz w:val="20"/>
          <w:szCs w:val="20"/>
          <w:lang w:val="en-US" w:eastAsia="zh-CN"/>
        </w:rPr>
        <w:t xml:space="preserve"> both.</w:t>
      </w:r>
    </w:p>
    <w:p>
      <w:pPr>
        <w:pStyle w:val="50"/>
        <w:numPr>
          <w:ilvl w:val="1"/>
          <w:numId w:val="28"/>
        </w:numPr>
        <w:spacing w:before="120" w:after="120" w:line="240" w:lineRule="atLeast"/>
        <w:rPr>
          <w:rFonts w:eastAsia="Batang"/>
          <w:b/>
          <w:bCs/>
          <w:color w:val="FF0000"/>
          <w:sz w:val="20"/>
          <w:szCs w:val="20"/>
          <w:lang w:val="en-US" w:eastAsia="en-US"/>
        </w:rPr>
      </w:pPr>
      <w:r>
        <w:rPr>
          <w:rFonts w:hint="eastAsia" w:ascii="Times New Roman" w:hAnsi="Times New Roman" w:cs="Times New Roman"/>
          <w:b/>
          <w:bCs/>
          <w:color w:val="FF0000"/>
          <w:sz w:val="20"/>
          <w:szCs w:val="20"/>
          <w:lang w:eastAsia="zh-CN"/>
        </w:rPr>
        <w:t>O</w:t>
      </w:r>
      <w:r>
        <w:rPr>
          <w:rFonts w:ascii="Times New Roman" w:hAnsi="Times New Roman" w:cs="Times New Roman"/>
          <w:b/>
          <w:bCs/>
          <w:color w:val="FF0000"/>
          <w:sz w:val="20"/>
          <w:szCs w:val="20"/>
          <w:lang w:eastAsia="zh-CN"/>
        </w:rPr>
        <w:t xml:space="preserve">ption 4’: </w:t>
      </w:r>
      <w:r>
        <w:rPr>
          <w:b/>
          <w:bCs/>
          <w:color w:val="FF0000"/>
          <w:sz w:val="20"/>
          <w:szCs w:val="20"/>
        </w:rPr>
        <w:t>there are</w:t>
      </w:r>
      <w:r>
        <w:rPr>
          <w:rFonts w:ascii="Times New Roman" w:hAnsi="Times New Roman" w:cs="Times New Roman"/>
          <w:b/>
          <w:bCs/>
          <w:color w:val="FF0000"/>
          <w:sz w:val="20"/>
          <w:szCs w:val="20"/>
          <w:lang w:eastAsia="zh-CN"/>
        </w:rPr>
        <w:t xml:space="preserve"> two</w:t>
      </w:r>
      <w:r>
        <w:rPr>
          <w:rFonts w:ascii="Times New Roman" w:hAnsi="Times New Roman" w:cs="Times New Roman"/>
          <w:b/>
          <w:bCs/>
          <w:color w:val="FF0000"/>
          <w:sz w:val="20"/>
          <w:szCs w:val="20"/>
        </w:rPr>
        <w:t xml:space="preserve"> </w:t>
      </w:r>
      <w:r>
        <w:rPr>
          <w:b/>
          <w:bCs/>
          <w:color w:val="FF0000"/>
          <w:sz w:val="20"/>
          <w:szCs w:val="20"/>
        </w:rPr>
        <w:t xml:space="preserve">sets of </w:t>
      </w:r>
      <w:r>
        <w:rPr>
          <w:rFonts w:ascii="Times New Roman" w:hAnsi="Times New Roman" w:cs="Times New Roman"/>
          <w:b/>
          <w:bCs/>
          <w:color w:val="FF0000"/>
          <w:sz w:val="20"/>
          <w:szCs w:val="20"/>
        </w:rPr>
        <w:t>transmission parameters</w:t>
      </w:r>
      <w:r>
        <w:rPr>
          <w:b/>
          <w:bCs/>
          <w:color w:val="FF0000"/>
          <w:sz w:val="20"/>
          <w:szCs w:val="20"/>
        </w:rPr>
        <w:t>,</w:t>
      </w:r>
      <w:r>
        <w:rPr>
          <w:rFonts w:ascii="Times New Roman" w:hAnsi="Times New Roman" w:cs="Times New Roman"/>
          <w:b/>
          <w:bCs/>
          <w:color w:val="FF0000"/>
          <w:sz w:val="20"/>
          <w:szCs w:val="20"/>
        </w:rPr>
        <w:t xml:space="preserve"> only one of them can be activated at a time via NW indication.</w:t>
      </w:r>
    </w:p>
    <w:p>
      <w:pPr>
        <w:spacing w:before="120" w:after="120" w:line="240" w:lineRule="atLeast"/>
        <w:rPr>
          <w:b/>
          <w:bCs/>
          <w:color w:val="7030A0"/>
        </w:rPr>
      </w:pPr>
      <w:r>
        <w:rPr>
          <w:b/>
          <w:bCs/>
          <w:color w:val="7030A0"/>
          <w:lang w:val="en-US"/>
        </w:rPr>
        <w:t>For DL SPS for R20 NB IoT NTN, at least one set of transmission parameters is supported for DL SPS transmissions</w:t>
      </w:r>
      <w:r>
        <w:rPr>
          <w:b/>
          <w:bCs/>
          <w:color w:val="7030A0"/>
        </w:rPr>
        <w:t>.</w:t>
      </w:r>
    </w:p>
    <w:p>
      <w:pPr>
        <w:pStyle w:val="50"/>
        <w:numPr>
          <w:ilvl w:val="0"/>
          <w:numId w:val="28"/>
        </w:numPr>
        <w:spacing w:before="120" w:after="120" w:line="240" w:lineRule="atLeast"/>
        <w:rPr>
          <w:b/>
          <w:bCs/>
          <w:color w:val="7030A0"/>
          <w:sz w:val="20"/>
          <w:szCs w:val="20"/>
          <w:lang w:val="en-GB"/>
        </w:rPr>
      </w:pPr>
      <w:r>
        <w:rPr>
          <w:b/>
          <w:bCs/>
          <w:color w:val="7030A0"/>
          <w:sz w:val="20"/>
          <w:szCs w:val="20"/>
        </w:rPr>
        <w:t>FFS whether to support one additional set of transmission parameters (e.g., for accomodating the variable packet sizes) for DL SPS</w:t>
      </w:r>
    </w:p>
    <w:p>
      <w:pPr>
        <w:pStyle w:val="50"/>
        <w:numPr>
          <w:ilvl w:val="1"/>
          <w:numId w:val="28"/>
        </w:numPr>
        <w:spacing w:before="120" w:after="120" w:line="240" w:lineRule="atLeast"/>
        <w:rPr>
          <w:rFonts w:eastAsia="Batang"/>
          <w:b/>
          <w:bCs/>
          <w:color w:val="FF0000"/>
          <w:sz w:val="20"/>
          <w:szCs w:val="20"/>
          <w:lang w:val="en-US" w:eastAsia="en-US"/>
        </w:rPr>
      </w:pPr>
      <w:r>
        <w:rPr>
          <w:b/>
          <w:bCs/>
          <w:color w:val="FF0000"/>
          <w:sz w:val="20"/>
          <w:szCs w:val="20"/>
        </w:rPr>
        <w:t xml:space="preserve">Option 2’: there are </w:t>
      </w:r>
      <w:r>
        <w:rPr>
          <w:rFonts w:ascii="Times New Roman" w:hAnsi="Times New Roman" w:cs="Times New Roman"/>
          <w:b/>
          <w:bCs/>
          <w:color w:val="FF0000"/>
          <w:sz w:val="20"/>
          <w:szCs w:val="20"/>
        </w:rPr>
        <w:t xml:space="preserve">two </w:t>
      </w:r>
      <w:r>
        <w:rPr>
          <w:b/>
          <w:bCs/>
          <w:color w:val="FF0000"/>
          <w:sz w:val="20"/>
          <w:szCs w:val="20"/>
        </w:rPr>
        <w:t xml:space="preserve">sets of </w:t>
      </w:r>
      <w:r>
        <w:rPr>
          <w:rFonts w:ascii="Times New Roman" w:hAnsi="Times New Roman" w:cs="Times New Roman"/>
          <w:b/>
          <w:bCs/>
          <w:color w:val="FF0000"/>
          <w:sz w:val="20"/>
          <w:szCs w:val="20"/>
        </w:rPr>
        <w:t xml:space="preserve">transmission parameters, </w:t>
      </w:r>
      <w:r>
        <w:rPr>
          <w:b/>
          <w:bCs/>
          <w:color w:val="FF0000"/>
          <w:sz w:val="20"/>
          <w:szCs w:val="20"/>
        </w:rPr>
        <w:t xml:space="preserve">NW </w:t>
      </w:r>
      <w:r>
        <w:rPr>
          <w:b/>
          <w:bCs/>
          <w:color w:val="7030A0"/>
          <w:sz w:val="20"/>
          <w:szCs w:val="20"/>
        </w:rPr>
        <w:t>uses</w:t>
      </w:r>
      <w:r>
        <w:rPr>
          <w:b/>
          <w:bCs/>
          <w:color w:val="FF0000"/>
          <w:sz w:val="20"/>
          <w:szCs w:val="20"/>
        </w:rPr>
        <w:t xml:space="preserve"> one of them for DL SPS transmission</w:t>
      </w:r>
      <w:r>
        <w:rPr>
          <w:rFonts w:hint="eastAsia"/>
          <w:b/>
          <w:bCs/>
          <w:color w:val="7030A0"/>
          <w:sz w:val="20"/>
          <w:szCs w:val="20"/>
          <w:lang w:val="en-US" w:eastAsia="zh-CN"/>
        </w:rPr>
        <w:t xml:space="preserve">, </w:t>
      </w:r>
      <w:r>
        <w:rPr>
          <w:b/>
          <w:bCs/>
          <w:color w:val="7030A0"/>
          <w:sz w:val="20"/>
          <w:szCs w:val="20"/>
          <w:lang w:val="en-US" w:eastAsia="zh-CN"/>
        </w:rPr>
        <w:t>UE</w:t>
      </w:r>
      <w:r>
        <w:rPr>
          <w:rFonts w:hint="eastAsia"/>
          <w:b/>
          <w:bCs/>
          <w:color w:val="7030A0"/>
          <w:sz w:val="20"/>
          <w:szCs w:val="20"/>
          <w:lang w:val="en-US" w:eastAsia="zh-CN"/>
        </w:rPr>
        <w:t xml:space="preserve"> </w:t>
      </w:r>
      <w:r>
        <w:rPr>
          <w:b/>
          <w:bCs/>
          <w:color w:val="7030A0"/>
          <w:sz w:val="20"/>
          <w:szCs w:val="20"/>
          <w:lang w:val="en-US" w:eastAsia="zh-CN"/>
        </w:rPr>
        <w:t xml:space="preserve">needs to </w:t>
      </w:r>
      <w:r>
        <w:rPr>
          <w:rFonts w:hint="eastAsia"/>
          <w:b/>
          <w:bCs/>
          <w:color w:val="7030A0"/>
          <w:sz w:val="20"/>
          <w:szCs w:val="20"/>
          <w:lang w:val="en-US" w:eastAsia="zh-CN"/>
        </w:rPr>
        <w:t>blind detect</w:t>
      </w:r>
      <w:r>
        <w:rPr>
          <w:b/>
          <w:bCs/>
          <w:color w:val="7030A0"/>
          <w:sz w:val="20"/>
          <w:szCs w:val="20"/>
          <w:lang w:val="en-US" w:eastAsia="zh-CN"/>
        </w:rPr>
        <w:t xml:space="preserve"> both</w:t>
      </w:r>
    </w:p>
    <w:p>
      <w:pPr>
        <w:pStyle w:val="50"/>
        <w:numPr>
          <w:ilvl w:val="1"/>
          <w:numId w:val="28"/>
        </w:numPr>
        <w:spacing w:before="120" w:after="120" w:line="240" w:lineRule="atLeast"/>
        <w:rPr>
          <w:rFonts w:eastAsia="Batang"/>
          <w:b/>
          <w:bCs/>
          <w:color w:val="FF0000"/>
          <w:sz w:val="20"/>
          <w:szCs w:val="20"/>
          <w:lang w:val="en-US" w:eastAsia="en-US"/>
        </w:rPr>
      </w:pPr>
      <w:r>
        <w:rPr>
          <w:rFonts w:hint="eastAsia" w:ascii="Times New Roman" w:hAnsi="Times New Roman" w:cs="Times New Roman"/>
          <w:b/>
          <w:bCs/>
          <w:color w:val="FF0000"/>
          <w:sz w:val="20"/>
          <w:szCs w:val="20"/>
          <w:lang w:eastAsia="zh-CN"/>
        </w:rPr>
        <w:t>O</w:t>
      </w:r>
      <w:r>
        <w:rPr>
          <w:rFonts w:ascii="Times New Roman" w:hAnsi="Times New Roman" w:cs="Times New Roman"/>
          <w:b/>
          <w:bCs/>
          <w:color w:val="FF0000"/>
          <w:sz w:val="20"/>
          <w:szCs w:val="20"/>
          <w:lang w:eastAsia="zh-CN"/>
        </w:rPr>
        <w:t xml:space="preserve">ption 4’: </w:t>
      </w:r>
      <w:r>
        <w:rPr>
          <w:b/>
          <w:bCs/>
          <w:color w:val="FF0000"/>
          <w:sz w:val="20"/>
          <w:szCs w:val="20"/>
        </w:rPr>
        <w:t>there are</w:t>
      </w:r>
      <w:r>
        <w:rPr>
          <w:rFonts w:ascii="Times New Roman" w:hAnsi="Times New Roman" w:cs="Times New Roman"/>
          <w:b/>
          <w:bCs/>
          <w:color w:val="FF0000"/>
          <w:sz w:val="20"/>
          <w:szCs w:val="20"/>
          <w:lang w:eastAsia="zh-CN"/>
        </w:rPr>
        <w:t xml:space="preserve"> two</w:t>
      </w:r>
      <w:r>
        <w:rPr>
          <w:rFonts w:ascii="Times New Roman" w:hAnsi="Times New Roman" w:cs="Times New Roman"/>
          <w:b/>
          <w:bCs/>
          <w:color w:val="FF0000"/>
          <w:sz w:val="20"/>
          <w:szCs w:val="20"/>
        </w:rPr>
        <w:t xml:space="preserve"> </w:t>
      </w:r>
      <w:r>
        <w:rPr>
          <w:b/>
          <w:bCs/>
          <w:color w:val="FF0000"/>
          <w:sz w:val="20"/>
          <w:szCs w:val="20"/>
        </w:rPr>
        <w:t xml:space="preserve">sets of </w:t>
      </w:r>
      <w:r>
        <w:rPr>
          <w:rFonts w:ascii="Times New Roman" w:hAnsi="Times New Roman" w:cs="Times New Roman"/>
          <w:b/>
          <w:bCs/>
          <w:color w:val="FF0000"/>
          <w:sz w:val="20"/>
          <w:szCs w:val="20"/>
        </w:rPr>
        <w:t>transmission parameters</w:t>
      </w:r>
      <w:r>
        <w:rPr>
          <w:b/>
          <w:bCs/>
          <w:color w:val="FF0000"/>
          <w:sz w:val="20"/>
          <w:szCs w:val="20"/>
        </w:rPr>
        <w:t>,</w:t>
      </w:r>
      <w:r>
        <w:rPr>
          <w:rFonts w:ascii="Times New Roman" w:hAnsi="Times New Roman" w:cs="Times New Roman"/>
          <w:b/>
          <w:bCs/>
          <w:color w:val="FF0000"/>
          <w:sz w:val="20"/>
          <w:szCs w:val="20"/>
        </w:rPr>
        <w:t xml:space="preserve"> only one of them can be activated at a time via NW indication.</w:t>
      </w:r>
    </w:p>
    <w:p>
      <w:pPr>
        <w:spacing w:before="120" w:after="120" w:line="240" w:lineRule="atLeast"/>
        <w:rPr>
          <w:b/>
          <w:bCs/>
          <w:strike/>
          <w:color w:val="7030A0"/>
        </w:rPr>
      </w:pPr>
      <w:r>
        <w:rPr>
          <w:rFonts w:eastAsiaTheme="minorEastAsia"/>
          <w:b/>
          <w:bCs/>
          <w:strike/>
          <w:color w:val="7030A0"/>
          <w:lang w:val="en-US" w:eastAsia="zh-CN"/>
        </w:rPr>
        <w:t xml:space="preserve">Note: the above candidate parameters are configured via </w:t>
      </w:r>
      <w:r>
        <w:rPr>
          <w:rFonts w:eastAsiaTheme="minorEastAsia"/>
          <w:b/>
          <w:bCs/>
          <w:strike/>
          <w:color w:val="7030A0"/>
          <w:highlight w:val="yellow"/>
          <w:lang w:val="en-US" w:eastAsia="zh-CN"/>
        </w:rPr>
        <w:t>RRC</w:t>
      </w:r>
      <w:r>
        <w:rPr>
          <w:rFonts w:eastAsiaTheme="minorEastAsia"/>
          <w:b/>
          <w:bCs/>
          <w:strike/>
          <w:color w:val="7030A0"/>
          <w:lang w:val="en-US" w:eastAsia="zh-CN"/>
        </w:rPr>
        <w:t>, the exact definition of the candidate parameters will depend on the specific solution. Companies are encouraged to provide detailed proposals for the candidate parameters at the next meeting.</w:t>
      </w:r>
      <w:r>
        <w:rPr>
          <w:b/>
          <w:bCs/>
          <w:strike/>
          <w:color w:val="7030A0"/>
        </w:rPr>
        <w:t xml:space="preserve"> </w:t>
      </w:r>
    </w:p>
    <w:p>
      <w:pPr>
        <w:rPr>
          <w:color w:val="7030A0"/>
        </w:rPr>
      </w:pPr>
      <w:r>
        <w:rPr>
          <w:rFonts w:eastAsiaTheme="minorEastAsia"/>
          <w:b/>
          <w:bCs/>
          <w:color w:val="7030A0"/>
          <w:lang w:val="en-US" w:eastAsia="zh-CN"/>
        </w:rPr>
        <w:t>Note: A set of transmission parameters may include at one of: periodicity, MCS, T/F resource assignment, and number of repetitions. Whether some of or all of the transmission parameters are provided via RRC or other signaling depends on whether two SPS or single SPS configuration is assumed.</w:t>
      </w:r>
    </w:p>
    <w:p>
      <w:pPr>
        <w:rPr>
          <w:strike/>
          <w:color w:val="7030A0"/>
        </w:rPr>
      </w:pPr>
    </w:p>
    <w:p>
      <w:pPr>
        <w:spacing w:before="120" w:after="120" w:line="240" w:lineRule="atLeast"/>
        <w:rPr>
          <w:b/>
          <w:bCs/>
          <w:lang w:val="en-US"/>
        </w:rPr>
      </w:pPr>
      <w:r>
        <w:rPr>
          <w:b/>
          <w:bCs/>
          <w:lang w:val="en-US"/>
        </w:rPr>
        <w:t xml:space="preserve">[FL1] </w:t>
      </w:r>
      <w:r>
        <w:rPr>
          <w:b/>
          <w:bCs/>
          <w:highlight w:val="yellow"/>
          <w:lang w:val="en-US"/>
        </w:rPr>
        <w:t>[M]</w:t>
      </w:r>
      <w:r>
        <w:rPr>
          <w:b/>
          <w:bCs/>
          <w:lang w:val="en-US"/>
        </w:rPr>
        <w:t xml:space="preserve"> Proposal 3.3-1-v2A.1: </w:t>
      </w:r>
    </w:p>
    <w:p>
      <w:pPr>
        <w:spacing w:before="120" w:after="120" w:line="240" w:lineRule="atLeast"/>
        <w:rPr>
          <w:b/>
          <w:bCs/>
          <w:color w:val="7030A0"/>
          <w:lang w:val="en-US"/>
        </w:rPr>
      </w:pPr>
      <w:r>
        <w:rPr>
          <w:b/>
          <w:bCs/>
          <w:color w:val="7030A0"/>
          <w:lang w:val="en-US"/>
        </w:rPr>
        <w:t>For the support of SPS for R20 NB IoT NTN</w:t>
      </w:r>
    </w:p>
    <w:p>
      <w:pPr>
        <w:pStyle w:val="50"/>
        <w:numPr>
          <w:ilvl w:val="0"/>
          <w:numId w:val="28"/>
        </w:numPr>
        <w:spacing w:before="120" w:after="120" w:line="240" w:lineRule="atLeast"/>
        <w:rPr>
          <w:b/>
          <w:bCs/>
          <w:color w:val="FF0000"/>
          <w:sz w:val="20"/>
          <w:szCs w:val="20"/>
          <w:lang w:val="en-US"/>
        </w:rPr>
      </w:pPr>
      <w:r>
        <w:rPr>
          <w:b/>
          <w:bCs/>
          <w:color w:val="FF0000"/>
          <w:sz w:val="20"/>
          <w:szCs w:val="20"/>
          <w:lang w:val="en-US"/>
        </w:rPr>
        <w:t>For UL SPS for a UE, support one of the following options:</w:t>
      </w:r>
    </w:p>
    <w:p>
      <w:pPr>
        <w:pStyle w:val="50"/>
        <w:numPr>
          <w:ilvl w:val="0"/>
          <w:numId w:val="30"/>
        </w:numPr>
        <w:ind w:left="704"/>
        <w:rPr>
          <w:b/>
          <w:bCs/>
          <w:color w:val="7030A0"/>
          <w:sz w:val="20"/>
          <w:szCs w:val="20"/>
        </w:rPr>
      </w:pPr>
      <w:r>
        <w:rPr>
          <w:b/>
          <w:bCs/>
          <w:color w:val="7030A0"/>
          <w:sz w:val="20"/>
          <w:szCs w:val="20"/>
        </w:rPr>
        <w:t xml:space="preserve">Option 1’: there is a single set of </w:t>
      </w:r>
      <w:r>
        <w:rPr>
          <w:rFonts w:ascii="Times New Roman" w:hAnsi="Times New Roman" w:cs="Times New Roman"/>
          <w:b/>
          <w:bCs/>
          <w:color w:val="FF0000"/>
          <w:sz w:val="20"/>
          <w:szCs w:val="20"/>
        </w:rPr>
        <w:t>transmission</w:t>
      </w:r>
      <w:r>
        <w:rPr>
          <w:b/>
          <w:bCs/>
          <w:color w:val="7030A0"/>
          <w:sz w:val="20"/>
          <w:szCs w:val="20"/>
        </w:rPr>
        <w:t xml:space="preserve"> parameters</w:t>
      </w:r>
      <w:r>
        <w:rPr>
          <w:b/>
          <w:bCs/>
          <w:color w:val="7030A0"/>
          <w:sz w:val="20"/>
          <w:szCs w:val="20"/>
          <w:highlight w:val="yellow"/>
        </w:rPr>
        <w:t xml:space="preserve"> for an SPS configuration</w:t>
      </w:r>
      <w:r>
        <w:rPr>
          <w:b/>
          <w:bCs/>
          <w:color w:val="7030A0"/>
          <w:sz w:val="20"/>
          <w:szCs w:val="20"/>
        </w:rPr>
        <w:t>, UE uses the set of transmission parameters for UL SPS transmission.</w:t>
      </w:r>
    </w:p>
    <w:p>
      <w:pPr>
        <w:pStyle w:val="50"/>
        <w:numPr>
          <w:ilvl w:val="0"/>
          <w:numId w:val="30"/>
        </w:numPr>
        <w:spacing w:before="120" w:after="120" w:line="240" w:lineRule="atLeast"/>
        <w:ind w:left="704"/>
        <w:rPr>
          <w:rFonts w:eastAsia="Batang"/>
          <w:b/>
          <w:bCs/>
          <w:color w:val="FF0000"/>
          <w:sz w:val="20"/>
          <w:szCs w:val="20"/>
          <w:lang w:val="en-US" w:eastAsia="en-US"/>
        </w:rPr>
      </w:pPr>
      <w:r>
        <w:rPr>
          <w:b/>
          <w:bCs/>
          <w:color w:val="FF0000"/>
          <w:sz w:val="20"/>
          <w:szCs w:val="20"/>
        </w:rPr>
        <w:t xml:space="preserve">Option 2’: there are </w:t>
      </w:r>
      <w:r>
        <w:rPr>
          <w:rFonts w:ascii="Times New Roman" w:hAnsi="Times New Roman" w:cs="Times New Roman"/>
          <w:b/>
          <w:bCs/>
          <w:color w:val="FF0000"/>
          <w:sz w:val="20"/>
          <w:szCs w:val="20"/>
        </w:rPr>
        <w:t xml:space="preserve">two </w:t>
      </w:r>
      <w:r>
        <w:rPr>
          <w:b/>
          <w:bCs/>
          <w:color w:val="FF0000"/>
          <w:sz w:val="20"/>
          <w:szCs w:val="20"/>
        </w:rPr>
        <w:t xml:space="preserve">sets of </w:t>
      </w:r>
      <w:r>
        <w:rPr>
          <w:rFonts w:ascii="Times New Roman" w:hAnsi="Times New Roman" w:cs="Times New Roman"/>
          <w:b/>
          <w:bCs/>
          <w:color w:val="7030A0"/>
          <w:sz w:val="20"/>
          <w:szCs w:val="20"/>
        </w:rPr>
        <w:t xml:space="preserve">transmission </w:t>
      </w:r>
      <w:r>
        <w:rPr>
          <w:rFonts w:ascii="Times New Roman" w:hAnsi="Times New Roman" w:cs="Times New Roman"/>
          <w:b/>
          <w:bCs/>
          <w:color w:val="FF0000"/>
          <w:sz w:val="20"/>
          <w:szCs w:val="20"/>
        </w:rPr>
        <w:t xml:space="preserve">parameters, UE </w:t>
      </w:r>
      <w:r>
        <w:rPr>
          <w:rFonts w:ascii="Times New Roman" w:hAnsi="Times New Roman" w:cs="Times New Roman"/>
          <w:b/>
          <w:bCs/>
          <w:color w:val="7030A0"/>
          <w:sz w:val="20"/>
          <w:szCs w:val="20"/>
        </w:rPr>
        <w:t>uses</w:t>
      </w:r>
      <w:r>
        <w:rPr>
          <w:rFonts w:ascii="Times New Roman" w:hAnsi="Times New Roman" w:cs="Times New Roman"/>
          <w:b/>
          <w:bCs/>
          <w:color w:val="FF0000"/>
          <w:sz w:val="20"/>
          <w:szCs w:val="20"/>
        </w:rPr>
        <w:t xml:space="preserve"> one of them for UL SPS transmission</w:t>
      </w:r>
      <w:r>
        <w:rPr>
          <w:rFonts w:hint="eastAsia" w:ascii="Times New Roman" w:hAnsi="Times New Roman" w:cs="Times New Roman"/>
          <w:b/>
          <w:bCs/>
          <w:color w:val="7030A0"/>
          <w:sz w:val="20"/>
          <w:szCs w:val="20"/>
          <w:lang w:val="en-US" w:eastAsia="zh-CN"/>
        </w:rPr>
        <w:t xml:space="preserve">, </w:t>
      </w:r>
      <w:r>
        <w:rPr>
          <w:rFonts w:ascii="Times New Roman" w:hAnsi="Times New Roman" w:cs="Times New Roman"/>
          <w:b/>
          <w:bCs/>
          <w:color w:val="7030A0"/>
          <w:sz w:val="20"/>
          <w:szCs w:val="20"/>
          <w:lang w:val="en-US" w:eastAsia="zh-CN"/>
        </w:rPr>
        <w:t>NW</w:t>
      </w:r>
      <w:r>
        <w:rPr>
          <w:rFonts w:hint="eastAsia" w:ascii="Times New Roman" w:hAnsi="Times New Roman" w:cs="Times New Roman"/>
          <w:b/>
          <w:bCs/>
          <w:color w:val="7030A0"/>
          <w:sz w:val="20"/>
          <w:szCs w:val="20"/>
          <w:lang w:val="en-US" w:eastAsia="zh-CN"/>
        </w:rPr>
        <w:t xml:space="preserve"> </w:t>
      </w:r>
      <w:r>
        <w:rPr>
          <w:rFonts w:ascii="Times New Roman" w:hAnsi="Times New Roman" w:cs="Times New Roman"/>
          <w:b/>
          <w:bCs/>
          <w:color w:val="7030A0"/>
          <w:sz w:val="20"/>
          <w:szCs w:val="20"/>
          <w:lang w:val="en-US" w:eastAsia="zh-CN"/>
        </w:rPr>
        <w:t xml:space="preserve">may need to </w:t>
      </w:r>
      <w:r>
        <w:rPr>
          <w:rFonts w:hint="eastAsia" w:ascii="Times New Roman" w:hAnsi="Times New Roman" w:cs="Times New Roman"/>
          <w:b/>
          <w:bCs/>
          <w:color w:val="7030A0"/>
          <w:sz w:val="20"/>
          <w:szCs w:val="20"/>
          <w:lang w:val="en-US" w:eastAsia="zh-CN"/>
        </w:rPr>
        <w:t>blind detect</w:t>
      </w:r>
      <w:r>
        <w:rPr>
          <w:rFonts w:ascii="Times New Roman" w:hAnsi="Times New Roman" w:cs="Times New Roman"/>
          <w:b/>
          <w:bCs/>
          <w:color w:val="7030A0"/>
          <w:sz w:val="20"/>
          <w:szCs w:val="20"/>
          <w:lang w:val="en-US" w:eastAsia="zh-CN"/>
        </w:rPr>
        <w:t xml:space="preserve"> both.</w:t>
      </w:r>
    </w:p>
    <w:p>
      <w:pPr>
        <w:pStyle w:val="50"/>
        <w:numPr>
          <w:ilvl w:val="0"/>
          <w:numId w:val="30"/>
        </w:numPr>
        <w:spacing w:before="120" w:after="120" w:line="240" w:lineRule="atLeast"/>
        <w:ind w:left="704"/>
        <w:rPr>
          <w:rFonts w:eastAsia="Batang"/>
          <w:b/>
          <w:bCs/>
          <w:color w:val="FF0000"/>
          <w:sz w:val="20"/>
          <w:szCs w:val="20"/>
          <w:lang w:val="en-US" w:eastAsia="en-US"/>
        </w:rPr>
      </w:pPr>
      <w:r>
        <w:rPr>
          <w:rFonts w:hint="eastAsia" w:ascii="Times New Roman" w:hAnsi="Times New Roman" w:cs="Times New Roman"/>
          <w:b/>
          <w:bCs/>
          <w:color w:val="FF0000"/>
          <w:sz w:val="20"/>
          <w:szCs w:val="20"/>
          <w:lang w:eastAsia="zh-CN"/>
        </w:rPr>
        <w:t>O</w:t>
      </w:r>
      <w:r>
        <w:rPr>
          <w:rFonts w:ascii="Times New Roman" w:hAnsi="Times New Roman" w:cs="Times New Roman"/>
          <w:b/>
          <w:bCs/>
          <w:color w:val="FF0000"/>
          <w:sz w:val="20"/>
          <w:szCs w:val="20"/>
          <w:lang w:eastAsia="zh-CN"/>
        </w:rPr>
        <w:t xml:space="preserve">ption 4’: </w:t>
      </w:r>
      <w:r>
        <w:rPr>
          <w:b/>
          <w:bCs/>
          <w:color w:val="FF0000"/>
          <w:sz w:val="20"/>
          <w:szCs w:val="20"/>
        </w:rPr>
        <w:t>there are</w:t>
      </w:r>
      <w:r>
        <w:rPr>
          <w:rFonts w:ascii="Times New Roman" w:hAnsi="Times New Roman" w:cs="Times New Roman"/>
          <w:b/>
          <w:bCs/>
          <w:color w:val="FF0000"/>
          <w:sz w:val="20"/>
          <w:szCs w:val="20"/>
          <w:lang w:eastAsia="zh-CN"/>
        </w:rPr>
        <w:t xml:space="preserve"> two</w:t>
      </w:r>
      <w:r>
        <w:rPr>
          <w:rFonts w:ascii="Times New Roman" w:hAnsi="Times New Roman" w:cs="Times New Roman"/>
          <w:b/>
          <w:bCs/>
          <w:color w:val="FF0000"/>
          <w:sz w:val="20"/>
          <w:szCs w:val="20"/>
        </w:rPr>
        <w:t xml:space="preserve"> </w:t>
      </w:r>
      <w:r>
        <w:rPr>
          <w:b/>
          <w:bCs/>
          <w:color w:val="FF0000"/>
          <w:sz w:val="20"/>
          <w:szCs w:val="20"/>
        </w:rPr>
        <w:t xml:space="preserve">sets of </w:t>
      </w:r>
      <w:r>
        <w:rPr>
          <w:rFonts w:ascii="Times New Roman" w:hAnsi="Times New Roman" w:cs="Times New Roman"/>
          <w:b/>
          <w:bCs/>
          <w:color w:val="7030A0"/>
          <w:sz w:val="20"/>
          <w:szCs w:val="20"/>
        </w:rPr>
        <w:t xml:space="preserve">transmission </w:t>
      </w:r>
      <w:r>
        <w:rPr>
          <w:rFonts w:ascii="Times New Roman" w:hAnsi="Times New Roman" w:cs="Times New Roman"/>
          <w:b/>
          <w:bCs/>
          <w:color w:val="FF0000"/>
          <w:sz w:val="20"/>
          <w:szCs w:val="20"/>
        </w:rPr>
        <w:t>parameters</w:t>
      </w:r>
      <w:r>
        <w:rPr>
          <w:b/>
          <w:bCs/>
          <w:color w:val="FF0000"/>
          <w:sz w:val="20"/>
          <w:szCs w:val="20"/>
        </w:rPr>
        <w:t>,</w:t>
      </w:r>
      <w:r>
        <w:rPr>
          <w:rFonts w:ascii="Times New Roman" w:hAnsi="Times New Roman" w:cs="Times New Roman"/>
          <w:b/>
          <w:bCs/>
          <w:color w:val="FF0000"/>
          <w:sz w:val="20"/>
          <w:szCs w:val="20"/>
        </w:rPr>
        <w:t xml:space="preserve"> only one of them can be activated at a time via NW indication.</w:t>
      </w:r>
    </w:p>
    <w:p>
      <w:pPr>
        <w:pStyle w:val="50"/>
        <w:numPr>
          <w:ilvl w:val="0"/>
          <w:numId w:val="28"/>
        </w:numPr>
        <w:spacing w:before="120" w:after="120" w:line="240" w:lineRule="atLeast"/>
        <w:rPr>
          <w:b/>
          <w:bCs/>
          <w:color w:val="FF0000"/>
          <w:sz w:val="20"/>
          <w:szCs w:val="20"/>
          <w:lang w:val="en-US"/>
        </w:rPr>
      </w:pPr>
      <w:r>
        <w:rPr>
          <w:b/>
          <w:bCs/>
          <w:color w:val="FF0000"/>
          <w:sz w:val="20"/>
          <w:szCs w:val="20"/>
          <w:lang w:val="en-US"/>
        </w:rPr>
        <w:t>For DL SPS for a UE, support one of the following options:</w:t>
      </w:r>
    </w:p>
    <w:p>
      <w:pPr>
        <w:pStyle w:val="50"/>
        <w:numPr>
          <w:ilvl w:val="0"/>
          <w:numId w:val="30"/>
        </w:numPr>
        <w:ind w:left="704"/>
        <w:rPr>
          <w:b/>
          <w:bCs/>
          <w:color w:val="7030A0"/>
          <w:sz w:val="20"/>
          <w:szCs w:val="20"/>
        </w:rPr>
      </w:pPr>
      <w:r>
        <w:rPr>
          <w:b/>
          <w:bCs/>
          <w:color w:val="7030A0"/>
          <w:sz w:val="20"/>
          <w:szCs w:val="20"/>
        </w:rPr>
        <w:t>Option 1’: there is a single set of transmission parameters</w:t>
      </w:r>
      <w:r>
        <w:rPr>
          <w:b/>
          <w:bCs/>
          <w:color w:val="7030A0"/>
          <w:sz w:val="20"/>
          <w:szCs w:val="20"/>
          <w:highlight w:val="yellow"/>
        </w:rPr>
        <w:t xml:space="preserve"> for an SPS configuration</w:t>
      </w:r>
      <w:r>
        <w:rPr>
          <w:b/>
          <w:bCs/>
          <w:color w:val="7030A0"/>
          <w:sz w:val="20"/>
          <w:szCs w:val="20"/>
        </w:rPr>
        <w:t>, NW uses the set of transmission parameter for DL SPS transmission.</w:t>
      </w:r>
    </w:p>
    <w:p>
      <w:pPr>
        <w:pStyle w:val="50"/>
        <w:numPr>
          <w:ilvl w:val="0"/>
          <w:numId w:val="30"/>
        </w:numPr>
        <w:spacing w:before="120" w:after="120" w:line="240" w:lineRule="atLeast"/>
        <w:ind w:left="704"/>
        <w:rPr>
          <w:rFonts w:eastAsia="Batang"/>
          <w:b/>
          <w:bCs/>
          <w:color w:val="FF0000"/>
          <w:sz w:val="20"/>
          <w:szCs w:val="20"/>
          <w:lang w:val="en-US" w:eastAsia="en-US"/>
        </w:rPr>
      </w:pPr>
      <w:r>
        <w:rPr>
          <w:b/>
          <w:bCs/>
          <w:color w:val="FF0000"/>
          <w:sz w:val="20"/>
          <w:szCs w:val="20"/>
        </w:rPr>
        <w:t xml:space="preserve">Option 2’: there are </w:t>
      </w:r>
      <w:r>
        <w:rPr>
          <w:rFonts w:ascii="Times New Roman" w:hAnsi="Times New Roman" w:cs="Times New Roman"/>
          <w:b/>
          <w:bCs/>
          <w:color w:val="FF0000"/>
          <w:sz w:val="20"/>
          <w:szCs w:val="20"/>
        </w:rPr>
        <w:t xml:space="preserve">two </w:t>
      </w:r>
      <w:r>
        <w:rPr>
          <w:b/>
          <w:bCs/>
          <w:color w:val="FF0000"/>
          <w:sz w:val="20"/>
          <w:szCs w:val="20"/>
        </w:rPr>
        <w:t xml:space="preserve">sets of </w:t>
      </w:r>
      <w:r>
        <w:rPr>
          <w:rFonts w:ascii="Times New Roman" w:hAnsi="Times New Roman" w:cs="Times New Roman"/>
          <w:b/>
          <w:bCs/>
          <w:color w:val="FF0000"/>
          <w:sz w:val="20"/>
          <w:szCs w:val="20"/>
        </w:rPr>
        <w:t xml:space="preserve">transmission parameters, NW </w:t>
      </w:r>
      <w:r>
        <w:rPr>
          <w:rFonts w:ascii="Times New Roman" w:hAnsi="Times New Roman" w:cs="Times New Roman"/>
          <w:b/>
          <w:bCs/>
          <w:color w:val="7030A0"/>
          <w:sz w:val="20"/>
          <w:szCs w:val="20"/>
        </w:rPr>
        <w:t>uses</w:t>
      </w:r>
      <w:r>
        <w:rPr>
          <w:rFonts w:ascii="Times New Roman" w:hAnsi="Times New Roman" w:cs="Times New Roman"/>
          <w:b/>
          <w:bCs/>
          <w:color w:val="FF0000"/>
          <w:sz w:val="20"/>
          <w:szCs w:val="20"/>
        </w:rPr>
        <w:t xml:space="preserve"> one of them for DL SPS transmission</w:t>
      </w:r>
      <w:r>
        <w:rPr>
          <w:rFonts w:hint="eastAsia" w:ascii="Times New Roman" w:hAnsi="Times New Roman" w:cs="Times New Roman"/>
          <w:b/>
          <w:bCs/>
          <w:color w:val="7030A0"/>
          <w:sz w:val="20"/>
          <w:szCs w:val="20"/>
          <w:lang w:val="en-US" w:eastAsia="zh-CN"/>
        </w:rPr>
        <w:t xml:space="preserve">, </w:t>
      </w:r>
      <w:r>
        <w:rPr>
          <w:rFonts w:ascii="Times New Roman" w:hAnsi="Times New Roman" w:cs="Times New Roman"/>
          <w:b/>
          <w:bCs/>
          <w:color w:val="7030A0"/>
          <w:sz w:val="20"/>
          <w:szCs w:val="20"/>
          <w:lang w:val="en-US" w:eastAsia="zh-CN"/>
        </w:rPr>
        <w:t>UE</w:t>
      </w:r>
      <w:r>
        <w:rPr>
          <w:rFonts w:hint="eastAsia" w:ascii="Times New Roman" w:hAnsi="Times New Roman" w:cs="Times New Roman"/>
          <w:b/>
          <w:bCs/>
          <w:color w:val="7030A0"/>
          <w:sz w:val="20"/>
          <w:szCs w:val="20"/>
          <w:lang w:val="en-US" w:eastAsia="zh-CN"/>
        </w:rPr>
        <w:t xml:space="preserve"> </w:t>
      </w:r>
      <w:r>
        <w:rPr>
          <w:rFonts w:ascii="Times New Roman" w:hAnsi="Times New Roman" w:cs="Times New Roman"/>
          <w:b/>
          <w:bCs/>
          <w:color w:val="7030A0"/>
          <w:sz w:val="20"/>
          <w:szCs w:val="20"/>
          <w:lang w:val="en-US" w:eastAsia="zh-CN"/>
        </w:rPr>
        <w:t xml:space="preserve">needs to </w:t>
      </w:r>
      <w:r>
        <w:rPr>
          <w:rFonts w:hint="eastAsia" w:ascii="Times New Roman" w:hAnsi="Times New Roman" w:cs="Times New Roman"/>
          <w:b/>
          <w:bCs/>
          <w:color w:val="7030A0"/>
          <w:sz w:val="20"/>
          <w:szCs w:val="20"/>
          <w:lang w:val="en-US" w:eastAsia="zh-CN"/>
        </w:rPr>
        <w:t>blind detect</w:t>
      </w:r>
      <w:r>
        <w:rPr>
          <w:rFonts w:ascii="Times New Roman" w:hAnsi="Times New Roman" w:cs="Times New Roman"/>
          <w:b/>
          <w:bCs/>
          <w:color w:val="7030A0"/>
          <w:sz w:val="20"/>
          <w:szCs w:val="20"/>
          <w:lang w:val="en-US" w:eastAsia="zh-CN"/>
        </w:rPr>
        <w:t xml:space="preserve"> both.</w:t>
      </w:r>
    </w:p>
    <w:p>
      <w:pPr>
        <w:pStyle w:val="50"/>
        <w:numPr>
          <w:ilvl w:val="0"/>
          <w:numId w:val="30"/>
        </w:numPr>
        <w:spacing w:before="120" w:after="120" w:line="240" w:lineRule="atLeast"/>
        <w:ind w:left="704"/>
        <w:rPr>
          <w:rFonts w:eastAsia="Batang"/>
          <w:b/>
          <w:bCs/>
          <w:color w:val="FF0000"/>
          <w:sz w:val="20"/>
          <w:szCs w:val="20"/>
          <w:lang w:val="en-US" w:eastAsia="en-US"/>
        </w:rPr>
      </w:pPr>
      <w:r>
        <w:rPr>
          <w:rFonts w:hint="eastAsia" w:ascii="Times New Roman" w:hAnsi="Times New Roman" w:cs="Times New Roman"/>
          <w:b/>
          <w:bCs/>
          <w:color w:val="FF0000"/>
          <w:sz w:val="20"/>
          <w:szCs w:val="20"/>
          <w:lang w:eastAsia="zh-CN"/>
        </w:rPr>
        <w:t>O</w:t>
      </w:r>
      <w:r>
        <w:rPr>
          <w:rFonts w:ascii="Times New Roman" w:hAnsi="Times New Roman" w:cs="Times New Roman"/>
          <w:b/>
          <w:bCs/>
          <w:color w:val="FF0000"/>
          <w:sz w:val="20"/>
          <w:szCs w:val="20"/>
          <w:lang w:eastAsia="zh-CN"/>
        </w:rPr>
        <w:t xml:space="preserve">ption 4’: </w:t>
      </w:r>
      <w:r>
        <w:rPr>
          <w:b/>
          <w:bCs/>
          <w:color w:val="FF0000"/>
          <w:sz w:val="20"/>
          <w:szCs w:val="20"/>
        </w:rPr>
        <w:t>there are</w:t>
      </w:r>
      <w:r>
        <w:rPr>
          <w:rFonts w:ascii="Times New Roman" w:hAnsi="Times New Roman" w:cs="Times New Roman"/>
          <w:b/>
          <w:bCs/>
          <w:color w:val="FF0000"/>
          <w:sz w:val="20"/>
          <w:szCs w:val="20"/>
          <w:lang w:eastAsia="zh-CN"/>
        </w:rPr>
        <w:t xml:space="preserve"> two</w:t>
      </w:r>
      <w:r>
        <w:rPr>
          <w:rFonts w:ascii="Times New Roman" w:hAnsi="Times New Roman" w:cs="Times New Roman"/>
          <w:b/>
          <w:bCs/>
          <w:color w:val="FF0000"/>
          <w:sz w:val="20"/>
          <w:szCs w:val="20"/>
        </w:rPr>
        <w:t xml:space="preserve"> </w:t>
      </w:r>
      <w:r>
        <w:rPr>
          <w:b/>
          <w:bCs/>
          <w:color w:val="FF0000"/>
          <w:sz w:val="20"/>
          <w:szCs w:val="20"/>
        </w:rPr>
        <w:t xml:space="preserve">sets of </w:t>
      </w:r>
      <w:r>
        <w:rPr>
          <w:rFonts w:ascii="Times New Roman" w:hAnsi="Times New Roman" w:cs="Times New Roman"/>
          <w:b/>
          <w:bCs/>
          <w:color w:val="FF0000"/>
          <w:sz w:val="20"/>
          <w:szCs w:val="20"/>
        </w:rPr>
        <w:t>transmission parameters</w:t>
      </w:r>
      <w:r>
        <w:rPr>
          <w:b/>
          <w:bCs/>
          <w:color w:val="FF0000"/>
          <w:sz w:val="20"/>
          <w:szCs w:val="20"/>
        </w:rPr>
        <w:t>,</w:t>
      </w:r>
      <w:r>
        <w:rPr>
          <w:rFonts w:ascii="Times New Roman" w:hAnsi="Times New Roman" w:cs="Times New Roman"/>
          <w:b/>
          <w:bCs/>
          <w:color w:val="FF0000"/>
          <w:sz w:val="20"/>
          <w:szCs w:val="20"/>
        </w:rPr>
        <w:t xml:space="preserve"> only one of them can be activated at a time via NW indication.</w:t>
      </w:r>
    </w:p>
    <w:p>
      <w:pPr>
        <w:spacing w:before="120" w:after="120" w:line="240" w:lineRule="atLeast"/>
        <w:rPr>
          <w:rFonts w:eastAsiaTheme="minorEastAsia"/>
          <w:b/>
          <w:bCs/>
          <w:strike/>
          <w:color w:val="7030A0"/>
          <w:lang w:val="en-US" w:eastAsia="zh-CN"/>
        </w:rPr>
      </w:pPr>
      <w:r>
        <w:rPr>
          <w:rFonts w:eastAsiaTheme="minorEastAsia"/>
          <w:b/>
          <w:bCs/>
          <w:strike/>
          <w:color w:val="7030A0"/>
          <w:lang w:val="en-US" w:eastAsia="zh-CN"/>
        </w:rPr>
        <w:t xml:space="preserve">Note: the above candidate parameters are configured via </w:t>
      </w:r>
      <w:r>
        <w:rPr>
          <w:rFonts w:eastAsiaTheme="minorEastAsia"/>
          <w:b/>
          <w:bCs/>
          <w:strike/>
          <w:color w:val="7030A0"/>
          <w:highlight w:val="yellow"/>
          <w:lang w:val="en-US" w:eastAsia="zh-CN"/>
        </w:rPr>
        <w:t>RRC</w:t>
      </w:r>
      <w:r>
        <w:rPr>
          <w:rFonts w:eastAsiaTheme="minorEastAsia"/>
          <w:b/>
          <w:bCs/>
          <w:strike/>
          <w:color w:val="7030A0"/>
          <w:lang w:val="en-US" w:eastAsia="zh-CN"/>
        </w:rPr>
        <w:t>, the exact definition of the candidate parameters will depend on the specific solution. Companies are encouraged to provide detailed proposals for the candidate parameters at the next meeting.</w:t>
      </w:r>
    </w:p>
    <w:p>
      <w:pPr>
        <w:rPr>
          <w:color w:val="7030A0"/>
        </w:rPr>
      </w:pPr>
      <w:r>
        <w:rPr>
          <w:rFonts w:eastAsiaTheme="minorEastAsia"/>
          <w:b/>
          <w:bCs/>
          <w:color w:val="7030A0"/>
          <w:lang w:val="en-US" w:eastAsia="zh-CN"/>
        </w:rPr>
        <w:t>Note: A set of transmission parameters may include at one of: periodicity, MCS, T/F resource assignment, and number of repetitions. Whether some of or all of the transmission parameters are provided via RRC or other signaling depends on whether two SPS or single SPS configuration is assumed.</w:t>
      </w:r>
    </w:p>
    <w:p>
      <w:pPr>
        <w:spacing w:before="120" w:after="120" w:line="240" w:lineRule="atLeast"/>
        <w:rPr>
          <w:rFonts w:eastAsiaTheme="minorEastAsia"/>
          <w:b/>
          <w:bCs/>
          <w:color w:val="FF0000"/>
          <w:lang w:val="en-US" w:eastAsia="zh-CN"/>
        </w:rPr>
      </w:pPr>
    </w:p>
    <w:p>
      <w:pPr>
        <w:spacing w:before="120" w:after="120" w:line="240" w:lineRule="atLeast"/>
        <w:rPr>
          <w:rFonts w:eastAsiaTheme="minorEastAsia"/>
          <w:b/>
          <w:bCs/>
          <w:lang w:val="en-US" w:eastAsia="zh-CN"/>
        </w:rPr>
      </w:pPr>
      <w:r>
        <w:rPr>
          <w:rFonts w:eastAsiaTheme="minorEastAsia"/>
          <w:b/>
          <w:bCs/>
          <w:lang w:val="en-US" w:eastAsia="zh-CN"/>
        </w:rPr>
        <w:t>Proposal 3.3-2: The following parameters for SPS are configured by RRC:</w:t>
      </w:r>
    </w:p>
    <w:p>
      <w:pPr>
        <w:pStyle w:val="50"/>
        <w:numPr>
          <w:ilvl w:val="0"/>
          <w:numId w:val="28"/>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Periodicity</w:t>
      </w:r>
    </w:p>
    <w:p>
      <w:pPr>
        <w:pStyle w:val="50"/>
        <w:numPr>
          <w:ilvl w:val="0"/>
          <w:numId w:val="28"/>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Time domain resource assignment</w:t>
      </w:r>
    </w:p>
    <w:p>
      <w:pPr>
        <w:pStyle w:val="50"/>
        <w:numPr>
          <w:ilvl w:val="0"/>
          <w:numId w:val="28"/>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Frequency domain resource assignment</w:t>
      </w:r>
    </w:p>
    <w:p>
      <w:pPr>
        <w:pStyle w:val="50"/>
        <w:numPr>
          <w:ilvl w:val="0"/>
          <w:numId w:val="28"/>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Number of repetitions</w:t>
      </w:r>
    </w:p>
    <w:p>
      <w:pPr>
        <w:pStyle w:val="50"/>
        <w:numPr>
          <w:ilvl w:val="0"/>
          <w:numId w:val="28"/>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MCS</w:t>
      </w:r>
    </w:p>
    <w:p/>
    <w:p>
      <w:pPr>
        <w:pStyle w:val="2"/>
      </w:pPr>
      <w:r>
        <w:t xml:space="preserve">Achieved agreement  </w:t>
      </w:r>
    </w:p>
    <w:p>
      <w:pPr>
        <w:rPr>
          <w:rFonts w:eastAsia="Microsoft YaHei UI"/>
          <w:b/>
          <w:bCs/>
          <w:u w:val="single"/>
          <w:lang w:val="en-US" w:eastAsia="zh-CN"/>
        </w:rPr>
      </w:pPr>
      <w:r>
        <w:rPr>
          <w:rFonts w:eastAsia="Microsoft YaHei UI"/>
          <w:b/>
          <w:bCs/>
          <w:u w:val="single"/>
          <w:lang w:val="en-US" w:eastAsia="zh-CN"/>
        </w:rPr>
        <w:t>Monday agreement</w:t>
      </w:r>
    </w:p>
    <w:p>
      <w:pPr>
        <w:spacing w:before="120" w:after="120" w:line="240" w:lineRule="atLeast"/>
        <w:rPr>
          <w:b/>
          <w:bCs/>
          <w:lang w:val="en-US"/>
        </w:rPr>
      </w:pPr>
      <w:r>
        <w:rPr>
          <w:b/>
          <w:bCs/>
          <w:highlight w:val="green"/>
          <w:lang w:val="en-US"/>
        </w:rPr>
        <w:t>Agreement:</w:t>
      </w:r>
    </w:p>
    <w:p>
      <w:pPr>
        <w:spacing w:before="120" w:after="120" w:line="240" w:lineRule="atLeast"/>
        <w:rPr>
          <w:b/>
          <w:bCs/>
          <w:lang w:val="en-US"/>
        </w:rPr>
      </w:pPr>
      <w:r>
        <w:rPr>
          <w:b/>
          <w:bCs/>
          <w:lang w:val="en-US"/>
        </w:rPr>
        <w:t>For R20 NB IoT NTN, at least one UL SPS configuration and at least one DL SPS configuration are supported.</w:t>
      </w:r>
    </w:p>
    <w:p>
      <w:pPr>
        <w:pStyle w:val="50"/>
        <w:numPr>
          <w:ilvl w:val="0"/>
          <w:numId w:val="17"/>
        </w:numPr>
        <w:spacing w:before="120" w:after="120" w:line="240" w:lineRule="atLeast"/>
        <w:rPr>
          <w:rFonts w:ascii="Times New Roman" w:hAnsi="Times New Roman"/>
          <w:b/>
          <w:bCs/>
          <w:sz w:val="20"/>
          <w:szCs w:val="20"/>
          <w:lang w:val="en-US"/>
        </w:rPr>
      </w:pPr>
      <w:r>
        <w:rPr>
          <w:rFonts w:ascii="Times New Roman" w:hAnsi="Times New Roman"/>
          <w:b/>
          <w:bCs/>
          <w:sz w:val="20"/>
          <w:szCs w:val="20"/>
          <w:lang w:val="en-US" w:eastAsia="zh-CN"/>
        </w:rPr>
        <w:t>FFS whether to support one additional UL SPS configuration and one additional DL SPS configuration</w:t>
      </w:r>
      <w:r>
        <w:rPr>
          <w:rFonts w:hint="eastAsia" w:ascii="Times New Roman" w:hAnsi="Times New Roman"/>
          <w:b/>
          <w:bCs/>
          <w:sz w:val="20"/>
          <w:szCs w:val="20"/>
          <w:lang w:val="en-US" w:eastAsia="zh-CN"/>
        </w:rPr>
        <w:t xml:space="preserve"> </w:t>
      </w:r>
    </w:p>
    <w:p>
      <w:pPr>
        <w:pStyle w:val="50"/>
        <w:numPr>
          <w:ilvl w:val="0"/>
          <w:numId w:val="17"/>
        </w:numPr>
        <w:spacing w:before="120" w:after="120" w:line="240" w:lineRule="atLeast"/>
        <w:rPr>
          <w:rFonts w:ascii="Times New Roman" w:hAnsi="Times New Roman"/>
          <w:b/>
          <w:bCs/>
          <w:sz w:val="20"/>
          <w:szCs w:val="20"/>
          <w:lang w:val="en-US"/>
        </w:rPr>
      </w:pPr>
      <w:r>
        <w:rPr>
          <w:rFonts w:ascii="Times New Roman" w:hAnsi="Times New Roman"/>
          <w:b/>
          <w:bCs/>
          <w:sz w:val="20"/>
          <w:szCs w:val="20"/>
          <w:lang w:val="en-US"/>
        </w:rPr>
        <w:t xml:space="preserve">FFS whether and how to </w:t>
      </w:r>
      <w:r>
        <w:rPr>
          <w:rFonts w:ascii="Times New Roman" w:hAnsi="Times New Roman"/>
          <w:b/>
          <w:bCs/>
          <w:sz w:val="20"/>
          <w:szCs w:val="20"/>
          <w:lang w:val="en-US" w:eastAsia="zh-CN"/>
        </w:rPr>
        <w:t>update</w:t>
      </w:r>
      <w:r>
        <w:rPr>
          <w:rFonts w:ascii="Times New Roman" w:hAnsi="Times New Roman"/>
          <w:b/>
          <w:bCs/>
          <w:sz w:val="20"/>
          <w:szCs w:val="20"/>
          <w:lang w:val="en-US"/>
        </w:rPr>
        <w:t xml:space="preserve"> the transmission parameter(s) (e.g., TBS, MCS, resource assignment, number of repetitions) for a given SPS configuration. </w:t>
      </w:r>
    </w:p>
    <w:p>
      <w:pPr>
        <w:spacing w:before="120" w:after="120" w:line="240" w:lineRule="atLeast"/>
        <w:contextualSpacing/>
        <w:rPr>
          <w:b/>
          <w:bCs/>
          <w:lang w:val="en-US"/>
        </w:rPr>
      </w:pPr>
    </w:p>
    <w:p>
      <w:pPr>
        <w:spacing w:before="120" w:after="120" w:line="240" w:lineRule="atLeast"/>
        <w:contextualSpacing/>
        <w:rPr>
          <w:b/>
          <w:bCs/>
          <w:lang w:val="en-US"/>
        </w:rPr>
      </w:pPr>
    </w:p>
    <w:p>
      <w:pPr>
        <w:spacing w:before="120" w:after="120" w:line="240" w:lineRule="atLeast"/>
        <w:rPr>
          <w:b/>
          <w:bCs/>
          <w:lang w:val="en-US"/>
        </w:rPr>
      </w:pPr>
      <w:r>
        <w:rPr>
          <w:b/>
          <w:bCs/>
          <w:highlight w:val="green"/>
          <w:lang w:val="en-US"/>
        </w:rPr>
        <w:t>Agreement:</w:t>
      </w:r>
      <w:r>
        <w:rPr>
          <w:b/>
          <w:bCs/>
          <w:lang w:val="en-US"/>
        </w:rPr>
        <w:t xml:space="preserve"> </w:t>
      </w:r>
    </w:p>
    <w:p>
      <w:pPr>
        <w:spacing w:before="120" w:after="120" w:line="240" w:lineRule="atLeast"/>
        <w:rPr>
          <w:b/>
          <w:bCs/>
          <w:lang w:val="en-US"/>
        </w:rPr>
      </w:pPr>
      <w:r>
        <w:rPr>
          <w:b/>
          <w:bCs/>
          <w:lang w:val="en-US"/>
        </w:rPr>
        <w:t>For SPS for R20 NB IoT NTN, explicit activation and release indications are supported.</w:t>
      </w:r>
    </w:p>
    <w:p>
      <w:pPr>
        <w:pStyle w:val="50"/>
        <w:numPr>
          <w:ilvl w:val="0"/>
          <w:numId w:val="21"/>
        </w:numPr>
        <w:spacing w:before="120" w:after="120" w:line="240" w:lineRule="atLeast"/>
        <w:contextualSpacing w:val="0"/>
        <w:jc w:val="left"/>
        <w:rPr>
          <w:b/>
          <w:bCs/>
          <w:sz w:val="20"/>
          <w:szCs w:val="20"/>
          <w:lang w:val="en-US"/>
        </w:rPr>
      </w:pPr>
      <w:r>
        <w:rPr>
          <w:b/>
          <w:bCs/>
          <w:sz w:val="20"/>
          <w:szCs w:val="20"/>
          <w:lang w:val="en-US"/>
        </w:rPr>
        <w:t xml:space="preserve">Regarding </w:t>
      </w:r>
      <w:r>
        <w:rPr>
          <w:b/>
          <w:bCs/>
          <w:color w:val="FF0000"/>
          <w:sz w:val="20"/>
          <w:szCs w:val="20"/>
          <w:lang w:val="en-US"/>
        </w:rPr>
        <w:t>the indication</w:t>
      </w:r>
      <w:r>
        <w:rPr>
          <w:b/>
          <w:bCs/>
          <w:sz w:val="20"/>
          <w:szCs w:val="20"/>
          <w:lang w:val="en-US"/>
        </w:rPr>
        <w:t xml:space="preserve"> for SPS release, down-select one of the following options.</w:t>
      </w:r>
    </w:p>
    <w:p>
      <w:pPr>
        <w:pStyle w:val="50"/>
        <w:numPr>
          <w:ilvl w:val="3"/>
          <w:numId w:val="22"/>
        </w:numPr>
        <w:spacing w:before="120" w:after="120" w:line="240" w:lineRule="atLeast"/>
        <w:rPr>
          <w:rFonts w:ascii="Times New Roman" w:hAnsi="Times New Roman"/>
          <w:b/>
          <w:bCs/>
          <w:sz w:val="20"/>
          <w:szCs w:val="20"/>
          <w:lang w:val="en-US"/>
        </w:rPr>
      </w:pPr>
      <w:r>
        <w:rPr>
          <w:rFonts w:ascii="Times New Roman" w:hAnsi="Times New Roman"/>
          <w:b/>
          <w:bCs/>
          <w:sz w:val="20"/>
          <w:szCs w:val="20"/>
          <w:lang w:val="en-US" w:eastAsia="zh-CN"/>
        </w:rPr>
        <w:t>Option1. DCI</w:t>
      </w:r>
    </w:p>
    <w:p>
      <w:pPr>
        <w:pStyle w:val="50"/>
        <w:numPr>
          <w:ilvl w:val="3"/>
          <w:numId w:val="22"/>
        </w:numPr>
        <w:spacing w:before="120" w:after="120" w:line="240" w:lineRule="atLeast"/>
        <w:rPr>
          <w:rFonts w:ascii="Times New Roman" w:hAnsi="Times New Roman"/>
          <w:b/>
          <w:bCs/>
          <w:sz w:val="20"/>
          <w:szCs w:val="20"/>
          <w:lang w:val="en-US"/>
        </w:rPr>
      </w:pPr>
      <w:r>
        <w:rPr>
          <w:rFonts w:ascii="Times New Roman" w:hAnsi="Times New Roman"/>
          <w:b/>
          <w:bCs/>
          <w:sz w:val="20"/>
          <w:szCs w:val="20"/>
          <w:lang w:val="en-US" w:eastAsia="zh-CN"/>
        </w:rPr>
        <w:t>Option2. MAC CE</w:t>
      </w:r>
    </w:p>
    <w:p>
      <w:pPr>
        <w:pStyle w:val="50"/>
        <w:numPr>
          <w:ilvl w:val="0"/>
          <w:numId w:val="21"/>
        </w:numPr>
        <w:spacing w:before="120" w:after="120" w:line="240" w:lineRule="atLeast"/>
        <w:contextualSpacing w:val="0"/>
        <w:jc w:val="left"/>
        <w:rPr>
          <w:b/>
          <w:bCs/>
          <w:sz w:val="20"/>
          <w:szCs w:val="20"/>
          <w:lang w:val="en-US"/>
        </w:rPr>
      </w:pPr>
      <w:r>
        <w:rPr>
          <w:b/>
          <w:bCs/>
          <w:sz w:val="20"/>
          <w:szCs w:val="20"/>
          <w:lang w:val="en-US"/>
        </w:rPr>
        <w:t xml:space="preserve">Regarding </w:t>
      </w:r>
      <w:r>
        <w:rPr>
          <w:b/>
          <w:bCs/>
          <w:color w:val="FF0000"/>
          <w:sz w:val="20"/>
          <w:szCs w:val="20"/>
          <w:lang w:val="en-US"/>
        </w:rPr>
        <w:t>the indication</w:t>
      </w:r>
      <w:r>
        <w:rPr>
          <w:b/>
          <w:bCs/>
          <w:sz w:val="20"/>
          <w:szCs w:val="20"/>
          <w:lang w:val="en-US"/>
        </w:rPr>
        <w:t xml:space="preserve"> for SPS activation, down-select one of the following options.</w:t>
      </w:r>
    </w:p>
    <w:p>
      <w:pPr>
        <w:pStyle w:val="50"/>
        <w:numPr>
          <w:ilvl w:val="3"/>
          <w:numId w:val="22"/>
        </w:numPr>
        <w:spacing w:before="120" w:after="120" w:line="240" w:lineRule="atLeast"/>
        <w:rPr>
          <w:rFonts w:ascii="Times New Roman" w:hAnsi="Times New Roman"/>
          <w:b/>
          <w:bCs/>
          <w:sz w:val="20"/>
          <w:szCs w:val="20"/>
          <w:lang w:val="en-US"/>
        </w:rPr>
      </w:pPr>
      <w:r>
        <w:rPr>
          <w:rFonts w:ascii="Times New Roman" w:hAnsi="Times New Roman"/>
          <w:b/>
          <w:bCs/>
          <w:sz w:val="20"/>
          <w:szCs w:val="20"/>
          <w:lang w:val="en-US" w:eastAsia="zh-CN"/>
        </w:rPr>
        <w:t>Option1. DCI</w:t>
      </w:r>
    </w:p>
    <w:p>
      <w:pPr>
        <w:pStyle w:val="50"/>
        <w:numPr>
          <w:ilvl w:val="3"/>
          <w:numId w:val="22"/>
        </w:numPr>
        <w:spacing w:before="120" w:after="120" w:line="240" w:lineRule="atLeast"/>
        <w:rPr>
          <w:rFonts w:ascii="Times New Roman" w:hAnsi="Times New Roman"/>
          <w:b/>
          <w:bCs/>
          <w:sz w:val="20"/>
          <w:szCs w:val="20"/>
          <w:lang w:val="en-US"/>
        </w:rPr>
      </w:pPr>
      <w:r>
        <w:rPr>
          <w:rFonts w:ascii="Times New Roman" w:hAnsi="Times New Roman"/>
          <w:b/>
          <w:bCs/>
          <w:sz w:val="20"/>
          <w:szCs w:val="20"/>
          <w:lang w:val="en-US" w:eastAsia="zh-CN"/>
        </w:rPr>
        <w:t>Option2. MAC CE</w:t>
      </w:r>
    </w:p>
    <w:p>
      <w:pPr>
        <w:rPr>
          <w:rFonts w:eastAsia="Microsoft YaHei UI"/>
          <w:b/>
          <w:bCs/>
          <w:u w:val="single"/>
          <w:lang w:val="en-US" w:eastAsia="zh-CN"/>
        </w:rPr>
      </w:pPr>
    </w:p>
    <w:p>
      <w:pPr>
        <w:rPr>
          <w:rFonts w:eastAsia="Microsoft YaHei UI"/>
          <w:b/>
          <w:bCs/>
          <w:u w:val="single"/>
          <w:lang w:val="en-US" w:eastAsia="zh-CN"/>
        </w:rPr>
      </w:pPr>
      <w:r>
        <w:rPr>
          <w:rFonts w:eastAsia="Microsoft YaHei UI"/>
          <w:b/>
          <w:bCs/>
          <w:u w:val="single"/>
          <w:lang w:val="en-US" w:eastAsia="zh-CN"/>
        </w:rPr>
        <w:t>Tuesday agreement</w:t>
      </w:r>
    </w:p>
    <w:p>
      <w:pPr>
        <w:spacing w:before="120" w:after="120" w:line="240" w:lineRule="atLeast"/>
        <w:rPr>
          <w:b/>
          <w:bCs/>
          <w:lang w:val="en-US"/>
        </w:rPr>
      </w:pPr>
      <w:r>
        <w:rPr>
          <w:rFonts w:eastAsiaTheme="minorEastAsia"/>
          <w:b/>
          <w:bCs/>
          <w:highlight w:val="green"/>
          <w:lang w:val="en-US" w:eastAsia="zh-CN"/>
        </w:rPr>
        <w:t>Agreement</w:t>
      </w:r>
      <w:r>
        <w:rPr>
          <w:b/>
          <w:bCs/>
          <w:highlight w:val="green"/>
          <w:lang w:val="en-US"/>
        </w:rPr>
        <w:t>:</w:t>
      </w:r>
      <w:r>
        <w:rPr>
          <w:b/>
          <w:bCs/>
          <w:lang w:val="en-US"/>
        </w:rPr>
        <w:t xml:space="preserve"> </w:t>
      </w:r>
    </w:p>
    <w:p>
      <w:pPr>
        <w:spacing w:before="120" w:after="120" w:line="240" w:lineRule="atLeast"/>
        <w:rPr>
          <w:b/>
          <w:bCs/>
          <w:lang w:val="en-US"/>
        </w:rPr>
      </w:pPr>
      <w:r>
        <w:rPr>
          <w:b/>
          <w:bCs/>
          <w:lang w:val="en-US"/>
        </w:rPr>
        <w:t>For SPS NPDSCH transmission, the legacy behavior</w:t>
      </w:r>
      <w:r>
        <w:rPr>
          <w:b/>
          <w:bCs/>
          <w:lang w:eastAsia="zh-CN"/>
        </w:rPr>
        <w:t xml:space="preserve"> (i.e., postponement)</w:t>
      </w:r>
      <w:r>
        <w:rPr>
          <w:b/>
          <w:bCs/>
          <w:lang w:val="en-US"/>
        </w:rPr>
        <w:t xml:space="preserve"> is reused when it is collided with the following:</w:t>
      </w:r>
    </w:p>
    <w:p>
      <w:pPr>
        <w:widowControl w:val="0"/>
        <w:numPr>
          <w:ilvl w:val="0"/>
          <w:numId w:val="41"/>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NPSS/NSSS/NPBCH/SIB1-NB/SI on the anchor carrier</w:t>
      </w:r>
    </w:p>
    <w:p>
      <w:pPr>
        <w:widowControl w:val="0"/>
        <w:numPr>
          <w:ilvl w:val="0"/>
          <w:numId w:val="41"/>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Fully reserved DL subframe</w:t>
      </w:r>
    </w:p>
    <w:p>
      <w:pPr>
        <w:widowControl w:val="0"/>
        <w:numPr>
          <w:ilvl w:val="0"/>
          <w:numId w:val="41"/>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Subframes that are not NB I</w:t>
      </w:r>
      <w:r>
        <w:rPr>
          <w:rFonts w:hint="eastAsia" w:eastAsia="宋体"/>
          <w:b/>
          <w:bCs/>
          <w:lang w:eastAsia="zh-CN"/>
        </w:rPr>
        <w:t>o</w:t>
      </w:r>
      <w:r>
        <w:rPr>
          <w:rFonts w:eastAsia="宋体"/>
          <w:b/>
          <w:bCs/>
          <w:lang w:eastAsia="zh-CN"/>
        </w:rPr>
        <w:t>T DL subframes</w:t>
      </w:r>
    </w:p>
    <w:p>
      <w:pPr>
        <w:widowControl w:val="0"/>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FFS whether and how to handle the case where a postponed SPS NPDSCH transmission is overlapped with another SPS NPDSCH/SPS NPUSCH transmission</w:t>
      </w:r>
      <w:r>
        <w:rPr>
          <w:rFonts w:eastAsia="宋体"/>
          <w:b/>
          <w:bCs/>
          <w:color w:val="00B050"/>
          <w:lang w:eastAsia="zh-CN"/>
        </w:rPr>
        <w:t>/resource.</w:t>
      </w:r>
    </w:p>
    <w:p>
      <w:pPr>
        <w:widowControl w:val="0"/>
        <w:overflowPunct w:val="0"/>
        <w:autoSpaceDE w:val="0"/>
        <w:autoSpaceDN w:val="0"/>
        <w:adjustRightInd w:val="0"/>
        <w:snapToGrid w:val="0"/>
        <w:spacing w:before="120" w:after="120" w:line="240" w:lineRule="atLeast"/>
        <w:textAlignment w:val="baseline"/>
        <w:rPr>
          <w:rFonts w:eastAsia="宋体"/>
          <w:b/>
          <w:bCs/>
          <w:color w:val="FF0000"/>
          <w:lang w:eastAsia="zh-CN"/>
        </w:rPr>
      </w:pPr>
      <w:r>
        <w:rPr>
          <w:rFonts w:eastAsia="宋体"/>
          <w:b/>
          <w:bCs/>
          <w:color w:val="FF0000"/>
          <w:lang w:eastAsia="zh-CN"/>
        </w:rPr>
        <w:t xml:space="preserve">FFS whether and how to handle the case where a </w:t>
      </w:r>
      <w:r>
        <w:rPr>
          <w:b/>
          <w:bCs/>
          <w:color w:val="FF0000"/>
          <w:lang w:val="en-US"/>
        </w:rPr>
        <w:t>SPS NPDSCH transmission</w:t>
      </w:r>
      <w:r>
        <w:rPr>
          <w:rFonts w:eastAsia="宋体"/>
          <w:b/>
          <w:bCs/>
          <w:color w:val="FF0000"/>
          <w:lang w:eastAsia="zh-CN"/>
        </w:rPr>
        <w:t xml:space="preserve"> is overlapped with a DL transmission </w:t>
      </w:r>
      <w:r>
        <w:rPr>
          <w:rFonts w:hint="eastAsia" w:eastAsia="宋体"/>
          <w:b/>
          <w:bCs/>
          <w:color w:val="FF0000"/>
          <w:lang w:eastAsia="zh-CN"/>
        </w:rPr>
        <w:t>g</w:t>
      </w:r>
      <w:r>
        <w:rPr>
          <w:rFonts w:eastAsia="宋体"/>
          <w:b/>
          <w:bCs/>
          <w:color w:val="FF0000"/>
          <w:lang w:eastAsia="zh-CN"/>
        </w:rPr>
        <w:t xml:space="preserve">ap (i.e., the gap determined by </w:t>
      </w:r>
      <w:r>
        <w:rPr>
          <w:rFonts w:eastAsia="宋体"/>
          <w:b/>
          <w:bCs/>
          <w:i/>
          <w:iCs/>
          <w:color w:val="FF0000"/>
          <w:lang w:eastAsia="zh-CN"/>
        </w:rPr>
        <w:t xml:space="preserve">dl-GapDurationCoeff </w:t>
      </w:r>
      <w:r>
        <w:rPr>
          <w:rFonts w:eastAsia="宋体"/>
          <w:b/>
          <w:bCs/>
          <w:color w:val="FF0000"/>
          <w:lang w:eastAsia="zh-CN"/>
        </w:rPr>
        <w:t xml:space="preserve">and </w:t>
      </w:r>
      <w:r>
        <w:rPr>
          <w:rFonts w:eastAsia="宋体"/>
          <w:b/>
          <w:bCs/>
          <w:i/>
          <w:iCs/>
          <w:color w:val="FF0000"/>
          <w:lang w:eastAsia="zh-CN"/>
        </w:rPr>
        <w:t>dl-GapPeriodicity</w:t>
      </w:r>
      <w:r>
        <w:rPr>
          <w:rFonts w:eastAsia="宋体"/>
          <w:b/>
          <w:bCs/>
          <w:color w:val="FF0000"/>
          <w:lang w:eastAsia="zh-CN"/>
        </w:rPr>
        <w:t xml:space="preserve"> if configured)</w:t>
      </w:r>
    </w:p>
    <w:p>
      <w:pPr>
        <w:rPr>
          <w:rFonts w:eastAsia="Microsoft YaHei UI"/>
          <w:b/>
          <w:bCs/>
          <w:u w:val="single"/>
          <w:lang w:eastAsia="zh-CN"/>
        </w:rPr>
      </w:pPr>
    </w:p>
    <w:p>
      <w:pPr>
        <w:rPr>
          <w:rFonts w:eastAsia="Microsoft YaHei UI"/>
          <w:b/>
          <w:bCs/>
          <w:u w:val="single"/>
          <w:lang w:eastAsia="zh-CN"/>
        </w:rPr>
      </w:pPr>
      <w:r>
        <w:rPr>
          <w:rFonts w:hint="eastAsia" w:eastAsia="Microsoft YaHei UI"/>
          <w:b/>
          <w:bCs/>
          <w:u w:val="single"/>
          <w:lang w:eastAsia="zh-CN"/>
        </w:rPr>
        <w:t>R</w:t>
      </w:r>
      <w:r>
        <w:rPr>
          <w:rFonts w:eastAsia="Microsoft YaHei UI"/>
          <w:b/>
          <w:bCs/>
          <w:u w:val="single"/>
          <w:lang w:eastAsia="zh-CN"/>
        </w:rPr>
        <w:t>AN2#133</w:t>
      </w:r>
    </w:p>
    <w:p>
      <w:pPr>
        <w:pStyle w:val="307"/>
        <w:rPr>
          <w:szCs w:val="20"/>
          <w:lang w:val="en-GB"/>
        </w:rPr>
      </w:pPr>
      <w:r>
        <w:rPr>
          <w:szCs w:val="20"/>
          <w:lang w:val="en-GB"/>
        </w:rPr>
        <w:t>Agreements:</w:t>
      </w:r>
    </w:p>
    <w:p>
      <w:pPr>
        <w:pStyle w:val="307"/>
        <w:rPr>
          <w:szCs w:val="20"/>
          <w:lang w:val="en-GB"/>
        </w:rPr>
      </w:pPr>
      <w:r>
        <w:rPr>
          <w:szCs w:val="20"/>
          <w:lang w:val="en-GB"/>
        </w:rPr>
        <w:t>1.   We introduce SPS for voice support in NB-IoT, both for UL and for DL</w:t>
      </w:r>
    </w:p>
    <w:p>
      <w:pPr>
        <w:pStyle w:val="307"/>
        <w:rPr>
          <w:szCs w:val="20"/>
          <w:lang w:val="en-GB"/>
        </w:rPr>
      </w:pPr>
      <w:r>
        <w:rPr>
          <w:szCs w:val="20"/>
          <w:lang w:val="en-GB"/>
        </w:rPr>
        <w:t>2.   We define a solution where for voice traffic there is at most only one active SPS in DL and only one active SPS in UL at a time</w:t>
      </w:r>
    </w:p>
    <w:p>
      <w:pPr>
        <w:pStyle w:val="307"/>
        <w:rPr>
          <w:szCs w:val="20"/>
          <w:lang w:val="en-GB"/>
        </w:rPr>
      </w:pPr>
      <w:r>
        <w:rPr>
          <w:szCs w:val="20"/>
          <w:lang w:val="en-GB"/>
        </w:rPr>
        <w:t>3.   We can continue the discussion on whether (besides configuring a single SPS with TBS size indicated via the NW) we also support e.g.</w:t>
      </w:r>
    </w:p>
    <w:p>
      <w:pPr>
        <w:pStyle w:val="307"/>
        <w:rPr>
          <w:szCs w:val="20"/>
          <w:lang w:val="en-GB"/>
        </w:rPr>
      </w:pPr>
      <w:r>
        <w:rPr>
          <w:szCs w:val="20"/>
          <w:lang w:val="en-GB"/>
        </w:rPr>
        <w:t xml:space="preserve">      - Configuring (via RRC) multiple different SPS configurations to be used at different times (FFS on how to switch among them) </w:t>
      </w:r>
    </w:p>
    <w:p>
      <w:pPr>
        <w:pStyle w:val="307"/>
        <w:rPr>
          <w:szCs w:val="20"/>
          <w:lang w:val="en-GB"/>
        </w:rPr>
      </w:pPr>
      <w:r>
        <w:rPr>
          <w:szCs w:val="20"/>
          <w:lang w:val="en-GB"/>
        </w:rPr>
        <w:t>      - Configuring a single SPS configuration with variable TBS size (FFS on the details)</w:t>
      </w:r>
    </w:p>
    <w:p>
      <w:pPr>
        <w:pStyle w:val="307"/>
        <w:rPr>
          <w:szCs w:val="20"/>
          <w:lang w:val="en-GB" w:eastAsia="ja-JP"/>
        </w:rPr>
      </w:pPr>
      <w:r>
        <w:rPr>
          <w:szCs w:val="20"/>
          <w:lang w:val="en-GB" w:eastAsia="ja-JP"/>
        </w:rPr>
        <w:t xml:space="preserve">4.   RAN2 assumes that dynamic scheduling can also work when SPS is activated </w:t>
      </w:r>
    </w:p>
    <w:p>
      <w:pPr>
        <w:pStyle w:val="307"/>
        <w:rPr>
          <w:szCs w:val="20"/>
          <w:lang w:val="en-GB" w:eastAsia="en-GB"/>
        </w:rPr>
      </w:pPr>
      <w:r>
        <w:rPr>
          <w:szCs w:val="20"/>
          <w:lang w:val="en-GB"/>
        </w:rPr>
        <w:t xml:space="preserve">5.   We assume that SPS can be configured on a non-anchor carrier. </w:t>
      </w:r>
    </w:p>
    <w:p>
      <w:pPr>
        <w:pStyle w:val="307"/>
        <w:rPr>
          <w:szCs w:val="20"/>
          <w:lang w:val="en-GB"/>
        </w:rPr>
      </w:pPr>
      <w:r>
        <w:rPr>
          <w:szCs w:val="20"/>
          <w:lang w:val="en-GB"/>
        </w:rPr>
        <w:t>6.   In TS 36.304, we will update the definition of acceptable cell (and possibly related figures) to support emergency call service for NB-IoT (FFS on the actual change)</w:t>
      </w:r>
    </w:p>
    <w:p>
      <w:pPr>
        <w:pStyle w:val="307"/>
        <w:rPr>
          <w:szCs w:val="20"/>
          <w:lang w:val="en-GB"/>
        </w:rPr>
      </w:pPr>
      <w:r>
        <w:rPr>
          <w:szCs w:val="20"/>
          <w:lang w:val="en-GB"/>
        </w:rPr>
        <w:t>7.   We add values of mo-VoiceCall and emergency in EstablishmentCause-NB.</w:t>
      </w:r>
    </w:p>
    <w:p>
      <w:pPr>
        <w:pStyle w:val="307"/>
        <w:rPr>
          <w:szCs w:val="20"/>
          <w:lang w:val="en-GB"/>
        </w:rPr>
      </w:pPr>
      <w:r>
        <w:rPr>
          <w:szCs w:val="20"/>
          <w:lang w:val="en-GB"/>
        </w:rPr>
        <w:t>8.   We introduce an indication in SIB-NB to indicate network support emergency call (FFS whether we also introduce another indication in SIB-NB that the network support of IMS voice call)</w:t>
      </w:r>
    </w:p>
    <w:p>
      <w:pPr>
        <w:pStyle w:val="307"/>
        <w:rPr>
          <w:szCs w:val="20"/>
          <w:lang w:val="en-GB"/>
        </w:rPr>
      </w:pPr>
      <w:r>
        <w:rPr>
          <w:szCs w:val="20"/>
          <w:lang w:val="en-GB"/>
        </w:rPr>
        <w:t>9.   RAN2 assumes that the maximum DRB number for NB-IoT is increased beyond 2. We send a LS to SA2 with our assumption on the maximum number of DRBs and asking how many DRBs should be supported.</w:t>
      </w:r>
    </w:p>
    <w:p>
      <w:pPr>
        <w:pStyle w:val="307"/>
        <w:rPr>
          <w:szCs w:val="20"/>
          <w:lang w:val="en-GB"/>
        </w:rPr>
      </w:pPr>
      <w:r>
        <w:rPr>
          <w:szCs w:val="20"/>
          <w:lang w:val="en-GB"/>
        </w:rPr>
        <w:t>10. The RoHC profiles for RTP/UDP/IP, 0x0001 and 0x0101, are introduced in PDCP configuration for the UP/IP solution.</w:t>
      </w:r>
    </w:p>
    <w:p/>
    <w:p>
      <w:pPr>
        <w:rPr>
          <w:rFonts w:eastAsia="Microsoft YaHei UI"/>
          <w:b/>
          <w:bCs/>
          <w:u w:val="single"/>
          <w:lang w:eastAsia="zh-CN"/>
        </w:rPr>
      </w:pPr>
      <w:r>
        <w:rPr>
          <w:rFonts w:eastAsia="Microsoft YaHei UI"/>
          <w:b/>
          <w:bCs/>
          <w:u w:val="single"/>
          <w:lang w:eastAsia="zh-CN"/>
        </w:rPr>
        <w:t>Wednesday agreement</w:t>
      </w:r>
    </w:p>
    <w:p>
      <w:pPr>
        <w:rPr>
          <w:b/>
          <w:bCs/>
        </w:rPr>
      </w:pPr>
      <w:r>
        <w:rPr>
          <w:b/>
          <w:bCs/>
          <w:highlight w:val="green"/>
        </w:rPr>
        <w:t>Agreement:</w:t>
      </w:r>
    </w:p>
    <w:p>
      <w:pPr>
        <w:spacing w:before="120" w:after="120" w:line="240" w:lineRule="atLeast"/>
        <w:rPr>
          <w:b/>
          <w:bCs/>
          <w:lang w:val="en-US"/>
        </w:rPr>
      </w:pPr>
      <w:r>
        <w:rPr>
          <w:b/>
          <w:bCs/>
          <w:lang w:val="en-US"/>
        </w:rPr>
        <w:t>For SPS NPUSCH transmission, the legacy behavior</w:t>
      </w:r>
      <w:r>
        <w:rPr>
          <w:b/>
          <w:bCs/>
          <w:lang w:eastAsia="zh-CN"/>
        </w:rPr>
        <w:t xml:space="preserve"> (i.e., postponement)</w:t>
      </w:r>
      <w:r>
        <w:rPr>
          <w:b/>
          <w:bCs/>
          <w:lang w:val="en-US"/>
        </w:rPr>
        <w:t xml:space="preserve"> is reused when it is collided with the </w:t>
      </w:r>
      <w:r>
        <w:rPr>
          <w:rFonts w:eastAsiaTheme="minorEastAsia"/>
          <w:b/>
          <w:bCs/>
          <w:lang w:val="en-US" w:eastAsia="zh-CN"/>
        </w:rPr>
        <w:t>following</w:t>
      </w:r>
      <w:r>
        <w:rPr>
          <w:b/>
          <w:bCs/>
          <w:lang w:val="en-US"/>
        </w:rPr>
        <w:t>:</w:t>
      </w:r>
    </w:p>
    <w:p>
      <w:pPr>
        <w:widowControl w:val="0"/>
        <w:numPr>
          <w:ilvl w:val="0"/>
          <w:numId w:val="42"/>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NPRACH</w:t>
      </w:r>
    </w:p>
    <w:p>
      <w:pPr>
        <w:widowControl w:val="0"/>
        <w:numPr>
          <w:ilvl w:val="0"/>
          <w:numId w:val="42"/>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等线"/>
          <w:b/>
          <w:bCs/>
        </w:rPr>
        <w:t>UL Gap (i.e., 40ms gap after 256 ms UL transmission)</w:t>
      </w:r>
    </w:p>
    <w:p>
      <w:pPr>
        <w:widowControl w:val="0"/>
        <w:numPr>
          <w:ilvl w:val="0"/>
          <w:numId w:val="42"/>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Fully reserved UL subframe</w:t>
      </w:r>
    </w:p>
    <w:p>
      <w:pPr>
        <w:widowControl w:val="0"/>
        <w:overflowPunct w:val="0"/>
        <w:autoSpaceDE w:val="0"/>
        <w:autoSpaceDN w:val="0"/>
        <w:adjustRightInd w:val="0"/>
        <w:snapToGrid w:val="0"/>
        <w:spacing w:before="120" w:after="120" w:line="240" w:lineRule="atLeast"/>
        <w:textAlignment w:val="baseline"/>
        <w:rPr>
          <w:b/>
          <w:bCs/>
          <w:color w:val="00B050"/>
          <w:lang w:eastAsia="zh-CN"/>
        </w:rPr>
      </w:pPr>
      <w:r>
        <w:rPr>
          <w:b/>
          <w:bCs/>
          <w:lang w:eastAsia="zh-CN"/>
        </w:rPr>
        <w:t xml:space="preserve">FFS whether and how to handle the case where a postponed SPS NPUSCH transmission is overlapped with another SPS </w:t>
      </w:r>
      <w:r>
        <w:rPr>
          <w:rFonts w:eastAsia="宋体"/>
          <w:b/>
          <w:bCs/>
          <w:lang w:eastAsia="zh-CN"/>
        </w:rPr>
        <w:t>NPDSCH/</w:t>
      </w:r>
      <w:r>
        <w:rPr>
          <w:b/>
          <w:bCs/>
          <w:lang w:eastAsia="zh-CN"/>
        </w:rPr>
        <w:t>NPUSCH transmission</w:t>
      </w:r>
      <w:r>
        <w:rPr>
          <w:b/>
          <w:bCs/>
          <w:color w:val="00B050"/>
          <w:lang w:eastAsia="zh-CN"/>
        </w:rPr>
        <w:t>/resource.</w:t>
      </w:r>
    </w:p>
    <w:p>
      <w:pPr>
        <w:widowControl w:val="0"/>
        <w:overflowPunct w:val="0"/>
        <w:autoSpaceDE w:val="0"/>
        <w:autoSpaceDN w:val="0"/>
        <w:adjustRightInd w:val="0"/>
        <w:snapToGrid w:val="0"/>
        <w:spacing w:before="120" w:after="120" w:line="240" w:lineRule="atLeast"/>
        <w:textAlignment w:val="baseline"/>
        <w:rPr>
          <w:b/>
          <w:bCs/>
          <w:color w:val="00B050"/>
          <w:lang w:eastAsia="zh-CN"/>
        </w:rPr>
      </w:pPr>
    </w:p>
    <w:p>
      <w:pPr>
        <w:widowControl w:val="0"/>
        <w:overflowPunct w:val="0"/>
        <w:autoSpaceDE w:val="0"/>
        <w:autoSpaceDN w:val="0"/>
        <w:adjustRightInd w:val="0"/>
        <w:snapToGrid w:val="0"/>
        <w:spacing w:before="120" w:after="120" w:line="240" w:lineRule="atLeast"/>
        <w:textAlignment w:val="baseline"/>
        <w:rPr>
          <w:b/>
          <w:bCs/>
          <w:lang w:eastAsia="zh-CN"/>
        </w:rPr>
      </w:pPr>
      <w:r>
        <w:rPr>
          <w:b/>
          <w:bCs/>
          <w:highlight w:val="green"/>
          <w:lang w:eastAsia="zh-CN"/>
        </w:rPr>
        <w:t>Agreement:</w:t>
      </w:r>
    </w:p>
    <w:p>
      <w:pPr>
        <w:spacing w:before="120" w:after="120" w:line="240" w:lineRule="atLeast"/>
        <w:rPr>
          <w:b/>
          <w:bCs/>
          <w:lang w:eastAsia="zh-CN"/>
        </w:rPr>
      </w:pPr>
      <w:r>
        <w:rPr>
          <w:b/>
          <w:bCs/>
          <w:lang w:val="en-US"/>
        </w:rPr>
        <w:t xml:space="preserve">For Rel-20 NB-IoT NTN, </w:t>
      </w:r>
      <w:r>
        <w:rPr>
          <w:b/>
          <w:bCs/>
          <w:color w:val="00B050"/>
          <w:lang w:val="en-US"/>
        </w:rPr>
        <w:t xml:space="preserve">at least </w:t>
      </w:r>
      <w:r>
        <w:rPr>
          <w:b/>
          <w:bCs/>
          <w:lang w:val="en-US"/>
        </w:rPr>
        <w:t xml:space="preserve">disabling HARQ feedback for SPS NPDSCH transmission </w:t>
      </w:r>
      <w:r>
        <w:rPr>
          <w:b/>
          <w:bCs/>
          <w:color w:val="00B050"/>
          <w:lang w:val="en-US"/>
        </w:rPr>
        <w:t>without a corresponding NPDCCH</w:t>
      </w:r>
      <w:r>
        <w:rPr>
          <w:b/>
          <w:bCs/>
          <w:lang w:val="en-US"/>
        </w:rPr>
        <w:t xml:space="preserve"> is supported</w:t>
      </w:r>
    </w:p>
    <w:p>
      <w:pPr>
        <w:pStyle w:val="50"/>
        <w:numPr>
          <w:ilvl w:val="0"/>
          <w:numId w:val="21"/>
        </w:numPr>
        <w:spacing w:before="120" w:after="120" w:line="240" w:lineRule="atLeast"/>
        <w:contextualSpacing w:val="0"/>
        <w:jc w:val="left"/>
        <w:rPr>
          <w:b/>
          <w:bCs/>
          <w:color w:val="00B050"/>
          <w:sz w:val="20"/>
          <w:szCs w:val="20"/>
          <w:lang w:eastAsia="zh-CN"/>
        </w:rPr>
      </w:pPr>
      <w:r>
        <w:rPr>
          <w:b/>
          <w:bCs/>
          <w:color w:val="00B050"/>
          <w:sz w:val="20"/>
          <w:szCs w:val="20"/>
          <w:lang w:eastAsia="zh-CN"/>
        </w:rPr>
        <w:t>FFS on enabling HARQ feedback</w:t>
      </w:r>
    </w:p>
    <w:p>
      <w:pPr>
        <w:pStyle w:val="50"/>
        <w:numPr>
          <w:ilvl w:val="0"/>
          <w:numId w:val="36"/>
        </w:numPr>
        <w:spacing w:before="120" w:after="120" w:line="240" w:lineRule="atLeast"/>
        <w:ind w:left="840"/>
        <w:rPr>
          <w:rFonts w:ascii="Times New Roman" w:hAnsi="Times New Roman" w:eastAsiaTheme="minorEastAsia"/>
          <w:b/>
          <w:bCs/>
          <w:sz w:val="20"/>
          <w:szCs w:val="20"/>
          <w:lang w:val="en-US" w:eastAsia="zh-CN"/>
        </w:rPr>
      </w:pPr>
      <w:r>
        <w:rPr>
          <w:rFonts w:ascii="Times New Roman" w:hAnsi="Times New Roman" w:eastAsiaTheme="minorEastAsia"/>
          <w:b/>
          <w:bCs/>
          <w:sz w:val="20"/>
          <w:szCs w:val="20"/>
          <w:lang w:val="en-US" w:eastAsia="zh-CN"/>
        </w:rPr>
        <w:t xml:space="preserve">Note: whether </w:t>
      </w:r>
      <w:r>
        <w:rPr>
          <w:rFonts w:ascii="Times New Roman" w:hAnsi="Times New Roman" w:eastAsia="Malgun Gothic"/>
          <w:b/>
          <w:bCs/>
          <w:sz w:val="20"/>
          <w:szCs w:val="20"/>
          <w:lang w:val="en-US" w:eastAsia="ko-KR"/>
        </w:rPr>
        <w:t>HARQ resource indicator in a DCI (if DCI based activation/release is supported) can be used for</w:t>
      </w:r>
      <w:r>
        <w:rPr>
          <w:rFonts w:ascii="Times New Roman" w:hAnsi="Times New Roman" w:eastAsiaTheme="minorEastAsia"/>
          <w:b/>
          <w:bCs/>
          <w:sz w:val="20"/>
          <w:szCs w:val="20"/>
          <w:lang w:val="en-US" w:eastAsia="zh-CN"/>
        </w:rPr>
        <w:t xml:space="preserve"> DCI based </w:t>
      </w:r>
      <w:r>
        <w:rPr>
          <w:rFonts w:ascii="Times New Roman" w:hAnsi="Times New Roman"/>
          <w:b/>
          <w:bCs/>
          <w:sz w:val="20"/>
          <w:szCs w:val="20"/>
          <w:lang w:val="en-US"/>
        </w:rPr>
        <w:t>HARQ feedback</w:t>
      </w:r>
      <w:r>
        <w:rPr>
          <w:rFonts w:ascii="Times New Roman" w:hAnsi="Times New Roman" w:eastAsiaTheme="minorEastAsia"/>
          <w:b/>
          <w:bCs/>
          <w:sz w:val="20"/>
          <w:szCs w:val="20"/>
          <w:lang w:val="en-US" w:eastAsia="zh-CN"/>
        </w:rPr>
        <w:t xml:space="preserve"> disabling will be discussed separately.</w:t>
      </w:r>
    </w:p>
    <w:p>
      <w:pPr>
        <w:rPr>
          <w:rFonts w:eastAsia="Microsoft YaHei UI"/>
          <w:b/>
          <w:bCs/>
          <w:u w:val="single"/>
          <w:lang w:val="en-US" w:eastAsia="zh-CN"/>
        </w:rPr>
      </w:pPr>
    </w:p>
    <w:p>
      <w:pPr>
        <w:rPr>
          <w:rFonts w:eastAsia="Microsoft YaHei UI"/>
          <w:b/>
          <w:bCs/>
          <w:u w:val="single"/>
          <w:lang w:val="en-US" w:eastAsia="zh-CN"/>
        </w:rPr>
      </w:pPr>
    </w:p>
    <w:p>
      <w:pPr>
        <w:pStyle w:val="2"/>
        <w:numPr>
          <w:ilvl w:val="0"/>
          <w:numId w:val="0"/>
        </w:numPr>
        <w:ind w:left="432" w:hanging="432"/>
        <w:rPr>
          <w:lang w:val="en-US"/>
        </w:rPr>
      </w:pPr>
      <w:r>
        <w:rPr>
          <w:lang w:val="en-US"/>
        </w:rPr>
        <w:t>References</w:t>
      </w:r>
    </w:p>
    <w:bookmarkEnd w:id="15"/>
    <w:tbl>
      <w:tblPr>
        <w:tblStyle w:val="27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2"/>
        <w:gridCol w:w="1378"/>
        <w:gridCol w:w="5377"/>
        <w:gridCol w:w="17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822" w:type="dxa"/>
          </w:tcPr>
          <w:p>
            <w:pPr>
              <w:adjustRightInd w:val="0"/>
              <w:snapToGrid w:val="0"/>
              <w:spacing w:after="120" w:afterLines="50" w:line="240" w:lineRule="auto"/>
              <w:rPr>
                <w:rFonts w:eastAsiaTheme="minorEastAsia"/>
                <w:lang w:eastAsia="zh-CN"/>
              </w:rPr>
            </w:pPr>
            <w:r>
              <w:rPr>
                <w:rFonts w:hint="eastAsia" w:eastAsiaTheme="minorEastAsia"/>
                <w:lang w:eastAsia="zh-CN"/>
              </w:rPr>
              <w:t>[</w:t>
            </w:r>
            <w:r>
              <w:rPr>
                <w:rFonts w:eastAsiaTheme="minorEastAsia"/>
                <w:lang w:eastAsia="zh-CN"/>
              </w:rPr>
              <w:t>1]</w:t>
            </w:r>
          </w:p>
        </w:tc>
        <w:tc>
          <w:tcPr>
            <w:tcW w:w="1378" w:type="dxa"/>
          </w:tcPr>
          <w:p>
            <w:pPr>
              <w:adjustRightInd w:val="0"/>
              <w:snapToGrid w:val="0"/>
              <w:spacing w:after="120" w:afterLines="50" w:line="240" w:lineRule="auto"/>
              <w:rPr>
                <w:lang w:val="en-US"/>
              </w:rPr>
            </w:pPr>
            <w:r>
              <w:fldChar w:fldCharType="begin"/>
            </w:r>
            <w:r>
              <w:instrText xml:space="preserve"> HYPERLINK "https://www.3gpp.org/ftp/tsg_ran/WG1_RL1/TSGR1_124/Docs/R1-2600078.zip" </w:instrText>
            </w:r>
            <w:r>
              <w:fldChar w:fldCharType="separate"/>
            </w:r>
            <w:r>
              <w:rPr>
                <w:rStyle w:val="40"/>
                <w:rFonts w:ascii="Arial" w:hAnsi="Arial" w:cs="Arial"/>
                <w:b/>
                <w:bCs/>
                <w:color w:val="0000FF"/>
                <w:sz w:val="16"/>
                <w:szCs w:val="16"/>
              </w:rPr>
              <w:t>R1-2600078</w:t>
            </w:r>
            <w:r>
              <w:rPr>
                <w:rStyle w:val="40"/>
                <w:rFonts w:ascii="Arial" w:hAnsi="Arial" w:cs="Arial"/>
                <w:b/>
                <w:bCs/>
                <w:color w:val="0000FF"/>
                <w:sz w:val="16"/>
                <w:szCs w:val="16"/>
              </w:rPr>
              <w:fldChar w:fldCharType="end"/>
            </w:r>
          </w:p>
        </w:tc>
        <w:tc>
          <w:tcPr>
            <w:tcW w:w="5377" w:type="dxa"/>
          </w:tcPr>
          <w:p>
            <w:pPr>
              <w:adjustRightInd w:val="0"/>
              <w:snapToGrid w:val="0"/>
              <w:spacing w:after="120" w:afterLines="50" w:line="240" w:lineRule="auto"/>
            </w:pPr>
            <w:r>
              <w:rPr>
                <w:rFonts w:ascii="Arial" w:hAnsi="Arial" w:cs="Arial"/>
                <w:sz w:val="16"/>
                <w:szCs w:val="16"/>
              </w:rPr>
              <w:t>Disccussion on the DL/UL SPS for NB-IoT-NTN to support VoIP over GSO</w:t>
            </w:r>
          </w:p>
        </w:tc>
        <w:tc>
          <w:tcPr>
            <w:tcW w:w="1787" w:type="dxa"/>
          </w:tcPr>
          <w:p>
            <w:pPr>
              <w:adjustRightInd w:val="0"/>
              <w:snapToGrid w:val="0"/>
              <w:spacing w:after="120" w:afterLines="50" w:line="240" w:lineRule="auto"/>
            </w:pPr>
            <w:r>
              <w:rPr>
                <w:rFonts w:ascii="Arial" w:hAnsi="Arial" w:cs="Arial"/>
                <w:sz w:val="16"/>
                <w:szCs w:val="16"/>
              </w:rPr>
              <w:t>Huawei, HiSilicon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822" w:type="dxa"/>
          </w:tcPr>
          <w:p>
            <w:pPr>
              <w:adjustRightInd w:val="0"/>
              <w:snapToGrid w:val="0"/>
              <w:spacing w:after="120" w:afterLines="50" w:line="240" w:lineRule="auto"/>
            </w:pPr>
            <w:r>
              <w:rPr>
                <w:rFonts w:hint="eastAsia" w:eastAsiaTheme="minorEastAsia"/>
                <w:lang w:eastAsia="zh-CN"/>
              </w:rPr>
              <w:t>[</w:t>
            </w:r>
            <w:r>
              <w:rPr>
                <w:rFonts w:eastAsiaTheme="minorEastAsia"/>
                <w:lang w:eastAsia="zh-CN"/>
              </w:rPr>
              <w:t>2]</w:t>
            </w:r>
          </w:p>
        </w:tc>
        <w:tc>
          <w:tcPr>
            <w:tcW w:w="1378" w:type="dxa"/>
          </w:tcPr>
          <w:p>
            <w:pPr>
              <w:adjustRightInd w:val="0"/>
              <w:snapToGrid w:val="0"/>
              <w:spacing w:after="120" w:afterLines="50" w:line="240" w:lineRule="auto"/>
            </w:pPr>
            <w:r>
              <w:fldChar w:fldCharType="begin"/>
            </w:r>
            <w:r>
              <w:instrText xml:space="preserve"> HYPERLINK "https://www.3gpp.org/ftp/tsg_ran/WG1_RL1/TSGR1_124/Docs/R1-2600107.zip" </w:instrText>
            </w:r>
            <w:r>
              <w:fldChar w:fldCharType="separate"/>
            </w:r>
            <w:r>
              <w:rPr>
                <w:rStyle w:val="40"/>
                <w:rFonts w:ascii="Arial" w:hAnsi="Arial" w:cs="Arial"/>
                <w:b/>
                <w:bCs/>
                <w:color w:val="0000FF"/>
                <w:sz w:val="16"/>
                <w:szCs w:val="16"/>
              </w:rPr>
              <w:t>R1-2600107</w:t>
            </w:r>
            <w:r>
              <w:rPr>
                <w:rStyle w:val="40"/>
                <w:rFonts w:ascii="Arial" w:hAnsi="Arial" w:cs="Arial"/>
                <w:b/>
                <w:bCs/>
                <w:color w:val="0000FF"/>
                <w:sz w:val="16"/>
                <w:szCs w:val="16"/>
              </w:rPr>
              <w:fldChar w:fldCharType="end"/>
            </w:r>
          </w:p>
        </w:tc>
        <w:tc>
          <w:tcPr>
            <w:tcW w:w="5377" w:type="dxa"/>
          </w:tcPr>
          <w:p>
            <w:pPr>
              <w:adjustRightInd w:val="0"/>
              <w:snapToGrid w:val="0"/>
              <w:spacing w:after="120" w:afterLines="50" w:line="240" w:lineRule="auto"/>
            </w:pPr>
            <w:r>
              <w:rPr>
                <w:rFonts w:ascii="Arial" w:hAnsi="Arial" w:cs="Arial"/>
                <w:sz w:val="16"/>
                <w:szCs w:val="16"/>
              </w:rPr>
              <w:t>Discussion on semi-persistent scheduling for data transmission for voice packets</w:t>
            </w:r>
          </w:p>
        </w:tc>
        <w:tc>
          <w:tcPr>
            <w:tcW w:w="1787" w:type="dxa"/>
          </w:tcPr>
          <w:p>
            <w:pPr>
              <w:adjustRightInd w:val="0"/>
              <w:snapToGrid w:val="0"/>
              <w:spacing w:after="120" w:afterLines="50" w:line="240" w:lineRule="auto"/>
            </w:pPr>
            <w:r>
              <w:rPr>
                <w:rFonts w:ascii="Arial" w:hAnsi="Arial" w:cs="Arial"/>
                <w:sz w:val="16"/>
                <w:szCs w:val="16"/>
              </w:rPr>
              <w:t>Spreadtrum, UNISOC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822" w:type="dxa"/>
          </w:tcPr>
          <w:p>
            <w:pPr>
              <w:adjustRightInd w:val="0"/>
              <w:snapToGrid w:val="0"/>
              <w:spacing w:after="120" w:afterLines="50" w:line="240" w:lineRule="auto"/>
              <w:rPr>
                <w:bCs/>
              </w:rPr>
            </w:pPr>
            <w:r>
              <w:rPr>
                <w:rFonts w:hint="eastAsia" w:eastAsiaTheme="minorEastAsia"/>
                <w:lang w:eastAsia="zh-CN"/>
              </w:rPr>
              <w:t>[</w:t>
            </w:r>
            <w:r>
              <w:rPr>
                <w:rFonts w:eastAsiaTheme="minorEastAsia"/>
                <w:lang w:eastAsia="zh-CN"/>
              </w:rPr>
              <w:t>3]</w:t>
            </w:r>
          </w:p>
        </w:tc>
        <w:tc>
          <w:tcPr>
            <w:tcW w:w="1378" w:type="dxa"/>
          </w:tcPr>
          <w:p>
            <w:pPr>
              <w:adjustRightInd w:val="0"/>
              <w:snapToGrid w:val="0"/>
              <w:spacing w:after="120" w:afterLines="50" w:line="240" w:lineRule="auto"/>
              <w:rPr>
                <w:bCs/>
              </w:rPr>
            </w:pPr>
            <w:r>
              <w:fldChar w:fldCharType="begin"/>
            </w:r>
            <w:r>
              <w:instrText xml:space="preserve"> HYPERLINK "https://www.3gpp.org/ftp/tsg_ran/WG1_RL1/TSGR1_124/Docs/R1-2600185.zip" </w:instrText>
            </w:r>
            <w:r>
              <w:fldChar w:fldCharType="separate"/>
            </w:r>
            <w:r>
              <w:rPr>
                <w:rStyle w:val="40"/>
                <w:rFonts w:ascii="Arial" w:hAnsi="Arial" w:cs="Arial"/>
                <w:b/>
                <w:bCs/>
                <w:color w:val="0000FF"/>
                <w:sz w:val="16"/>
                <w:szCs w:val="16"/>
              </w:rPr>
              <w:t>R1-2600185</w:t>
            </w:r>
            <w:r>
              <w:rPr>
                <w:rStyle w:val="40"/>
                <w:rFonts w:ascii="Arial" w:hAnsi="Arial" w:cs="Arial"/>
                <w:b/>
                <w:bCs/>
                <w:color w:val="0000FF"/>
                <w:sz w:val="16"/>
                <w:szCs w:val="16"/>
              </w:rPr>
              <w:fldChar w:fldCharType="end"/>
            </w:r>
          </w:p>
        </w:tc>
        <w:tc>
          <w:tcPr>
            <w:tcW w:w="5377" w:type="dxa"/>
          </w:tcPr>
          <w:p>
            <w:pPr>
              <w:adjustRightInd w:val="0"/>
              <w:snapToGrid w:val="0"/>
              <w:spacing w:after="120" w:afterLines="50" w:line="240" w:lineRule="auto"/>
            </w:pPr>
            <w:r>
              <w:rPr>
                <w:rFonts w:ascii="Arial" w:hAnsi="Arial" w:cs="Arial"/>
                <w:sz w:val="16"/>
                <w:szCs w:val="16"/>
              </w:rPr>
              <w:t>Discussion on SPS for DL/UL data transmission for voice packets</w:t>
            </w:r>
          </w:p>
        </w:tc>
        <w:tc>
          <w:tcPr>
            <w:tcW w:w="1787" w:type="dxa"/>
          </w:tcPr>
          <w:p>
            <w:pPr>
              <w:adjustRightInd w:val="0"/>
              <w:snapToGrid w:val="0"/>
              <w:spacing w:after="120" w:afterLines="50" w:line="240" w:lineRule="auto"/>
            </w:pPr>
            <w:r>
              <w:rPr>
                <w:rFonts w:ascii="Arial" w:hAnsi="Arial" w:cs="Arial"/>
                <w:sz w:val="16"/>
                <w:szCs w:val="16"/>
              </w:rPr>
              <w:t>OPPO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822" w:type="dxa"/>
          </w:tcPr>
          <w:p>
            <w:pPr>
              <w:adjustRightInd w:val="0"/>
              <w:snapToGrid w:val="0"/>
              <w:spacing w:after="120" w:afterLines="50" w:line="240" w:lineRule="auto"/>
              <w:rPr>
                <w:rFonts w:eastAsiaTheme="minorEastAsia"/>
                <w:lang w:eastAsia="zh-CN"/>
              </w:rPr>
            </w:pPr>
            <w:r>
              <w:rPr>
                <w:rFonts w:hint="eastAsia" w:eastAsiaTheme="minorEastAsia"/>
                <w:lang w:eastAsia="zh-CN"/>
              </w:rPr>
              <w:t>[</w:t>
            </w:r>
            <w:r>
              <w:rPr>
                <w:rFonts w:eastAsiaTheme="minorEastAsia"/>
                <w:lang w:eastAsia="zh-CN"/>
              </w:rPr>
              <w:t>4]</w:t>
            </w:r>
          </w:p>
        </w:tc>
        <w:tc>
          <w:tcPr>
            <w:tcW w:w="1378" w:type="dxa"/>
          </w:tcPr>
          <w:p>
            <w:pPr>
              <w:adjustRightInd w:val="0"/>
              <w:snapToGrid w:val="0"/>
              <w:spacing w:after="120" w:afterLines="50" w:line="240" w:lineRule="auto"/>
            </w:pPr>
            <w:r>
              <w:fldChar w:fldCharType="begin"/>
            </w:r>
            <w:r>
              <w:instrText xml:space="preserve"> HYPERLINK "https://www.3gpp.org/ftp/tsg_ran/WG1_RL1/TSGR1_124/Docs/R1-2600260.zip" </w:instrText>
            </w:r>
            <w:r>
              <w:fldChar w:fldCharType="separate"/>
            </w:r>
            <w:r>
              <w:rPr>
                <w:rStyle w:val="40"/>
                <w:rFonts w:ascii="Arial" w:hAnsi="Arial" w:cs="Arial"/>
                <w:b/>
                <w:bCs/>
                <w:color w:val="0000FF"/>
                <w:sz w:val="16"/>
                <w:szCs w:val="16"/>
              </w:rPr>
              <w:t>R1-2600260</w:t>
            </w:r>
            <w:r>
              <w:rPr>
                <w:rStyle w:val="40"/>
                <w:rFonts w:ascii="Arial" w:hAnsi="Arial" w:cs="Arial"/>
                <w:b/>
                <w:bCs/>
                <w:color w:val="0000FF"/>
                <w:sz w:val="16"/>
                <w:szCs w:val="16"/>
              </w:rPr>
              <w:fldChar w:fldCharType="end"/>
            </w:r>
          </w:p>
        </w:tc>
        <w:tc>
          <w:tcPr>
            <w:tcW w:w="5377" w:type="dxa"/>
          </w:tcPr>
          <w:p>
            <w:pPr>
              <w:adjustRightInd w:val="0"/>
              <w:snapToGrid w:val="0"/>
              <w:spacing w:after="120" w:afterLines="50" w:line="240" w:lineRule="auto"/>
            </w:pPr>
            <w:r>
              <w:rPr>
                <w:rFonts w:ascii="Arial" w:hAnsi="Arial" w:cs="Arial"/>
                <w:sz w:val="16"/>
                <w:szCs w:val="16"/>
              </w:rPr>
              <w:t>Discussion on SPS for IoT-NTN</w:t>
            </w:r>
          </w:p>
        </w:tc>
        <w:tc>
          <w:tcPr>
            <w:tcW w:w="1787" w:type="dxa"/>
          </w:tcPr>
          <w:p>
            <w:pPr>
              <w:adjustRightInd w:val="0"/>
              <w:snapToGrid w:val="0"/>
              <w:spacing w:after="120" w:afterLines="50" w:line="240" w:lineRule="auto"/>
            </w:pPr>
            <w:r>
              <w:rPr>
                <w:rFonts w:ascii="Arial" w:hAnsi="Arial" w:cs="Arial"/>
                <w:sz w:val="16"/>
                <w:szCs w:val="16"/>
              </w:rPr>
              <w:t>ZTE Corporation, Sanechips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822" w:type="dxa"/>
          </w:tcPr>
          <w:p>
            <w:pPr>
              <w:adjustRightInd w:val="0"/>
              <w:snapToGrid w:val="0"/>
              <w:spacing w:after="120" w:afterLines="50" w:line="240" w:lineRule="auto"/>
            </w:pPr>
            <w:r>
              <w:rPr>
                <w:rFonts w:hint="eastAsia" w:eastAsiaTheme="minorEastAsia"/>
                <w:lang w:eastAsia="zh-CN"/>
              </w:rPr>
              <w:t>[</w:t>
            </w:r>
            <w:r>
              <w:rPr>
                <w:rFonts w:eastAsiaTheme="minorEastAsia"/>
                <w:lang w:eastAsia="zh-CN"/>
              </w:rPr>
              <w:t>5]</w:t>
            </w:r>
          </w:p>
        </w:tc>
        <w:tc>
          <w:tcPr>
            <w:tcW w:w="1378" w:type="dxa"/>
          </w:tcPr>
          <w:p>
            <w:pPr>
              <w:adjustRightInd w:val="0"/>
              <w:snapToGrid w:val="0"/>
              <w:spacing w:after="120" w:afterLines="50" w:line="240" w:lineRule="auto"/>
            </w:pPr>
            <w:r>
              <w:fldChar w:fldCharType="begin"/>
            </w:r>
            <w:r>
              <w:instrText xml:space="preserve"> HYPERLINK "https://www.3gpp.org/ftp/tsg_ran/WG1_RL1/TSGR1_124/Docs/R1-2600333.zip" </w:instrText>
            </w:r>
            <w:r>
              <w:fldChar w:fldCharType="separate"/>
            </w:r>
            <w:r>
              <w:rPr>
                <w:rStyle w:val="40"/>
                <w:rFonts w:ascii="Arial" w:hAnsi="Arial" w:cs="Arial"/>
                <w:b/>
                <w:bCs/>
                <w:color w:val="0000FF"/>
                <w:sz w:val="16"/>
                <w:szCs w:val="16"/>
              </w:rPr>
              <w:t>R1-2600333</w:t>
            </w:r>
            <w:r>
              <w:rPr>
                <w:rStyle w:val="40"/>
                <w:rFonts w:ascii="Arial" w:hAnsi="Arial" w:cs="Arial"/>
                <w:b/>
                <w:bCs/>
                <w:color w:val="0000FF"/>
                <w:sz w:val="16"/>
                <w:szCs w:val="16"/>
              </w:rPr>
              <w:fldChar w:fldCharType="end"/>
            </w:r>
          </w:p>
        </w:tc>
        <w:tc>
          <w:tcPr>
            <w:tcW w:w="5377" w:type="dxa"/>
          </w:tcPr>
          <w:p>
            <w:pPr>
              <w:adjustRightInd w:val="0"/>
              <w:snapToGrid w:val="0"/>
              <w:spacing w:after="120" w:afterLines="50" w:line="240" w:lineRule="auto"/>
            </w:pPr>
            <w:r>
              <w:rPr>
                <w:rFonts w:ascii="Arial" w:hAnsi="Arial" w:cs="Arial"/>
                <w:sz w:val="16"/>
                <w:szCs w:val="16"/>
              </w:rPr>
              <w:t>Semi-persistent scheduling for DL/UL data transmission for voice packets</w:t>
            </w:r>
          </w:p>
        </w:tc>
        <w:tc>
          <w:tcPr>
            <w:tcW w:w="1787" w:type="dxa"/>
          </w:tcPr>
          <w:p>
            <w:pPr>
              <w:adjustRightInd w:val="0"/>
              <w:snapToGrid w:val="0"/>
              <w:spacing w:after="120" w:afterLines="50" w:line="240" w:lineRule="auto"/>
            </w:pPr>
            <w:r>
              <w:rPr>
                <w:rFonts w:ascii="Arial" w:hAnsi="Arial" w:cs="Arial"/>
                <w:sz w:val="16"/>
                <w:szCs w:val="16"/>
              </w:rPr>
              <w:t>CATT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822" w:type="dxa"/>
          </w:tcPr>
          <w:p>
            <w:pPr>
              <w:adjustRightInd w:val="0"/>
              <w:snapToGrid w:val="0"/>
              <w:spacing w:after="120" w:afterLines="50" w:line="240" w:lineRule="auto"/>
            </w:pPr>
            <w:r>
              <w:rPr>
                <w:rFonts w:hint="eastAsia" w:eastAsiaTheme="minorEastAsia"/>
                <w:lang w:eastAsia="zh-CN"/>
              </w:rPr>
              <w:t>[</w:t>
            </w:r>
            <w:r>
              <w:rPr>
                <w:rFonts w:eastAsiaTheme="minorEastAsia"/>
                <w:lang w:eastAsia="zh-CN"/>
              </w:rPr>
              <w:t>6]</w:t>
            </w:r>
          </w:p>
        </w:tc>
        <w:tc>
          <w:tcPr>
            <w:tcW w:w="1378" w:type="dxa"/>
          </w:tcPr>
          <w:p>
            <w:pPr>
              <w:adjustRightInd w:val="0"/>
              <w:snapToGrid w:val="0"/>
              <w:spacing w:after="120" w:afterLines="50" w:line="240" w:lineRule="auto"/>
            </w:pPr>
            <w:r>
              <w:fldChar w:fldCharType="begin"/>
            </w:r>
            <w:r>
              <w:instrText xml:space="preserve"> HYPERLINK "https://www.3gpp.org/ftp/tsg_ran/WG1_RL1/TSGR1_124/Docs/R1-2600422.zip" </w:instrText>
            </w:r>
            <w:r>
              <w:fldChar w:fldCharType="separate"/>
            </w:r>
            <w:r>
              <w:rPr>
                <w:rStyle w:val="40"/>
                <w:rFonts w:ascii="Arial" w:hAnsi="Arial" w:cs="Arial"/>
                <w:b/>
                <w:bCs/>
                <w:color w:val="0000FF"/>
                <w:sz w:val="16"/>
                <w:szCs w:val="16"/>
              </w:rPr>
              <w:t>R1-2600422</w:t>
            </w:r>
            <w:r>
              <w:rPr>
                <w:rStyle w:val="40"/>
                <w:rFonts w:ascii="Arial" w:hAnsi="Arial" w:cs="Arial"/>
                <w:b/>
                <w:bCs/>
                <w:color w:val="0000FF"/>
                <w:sz w:val="16"/>
                <w:szCs w:val="16"/>
              </w:rPr>
              <w:fldChar w:fldCharType="end"/>
            </w:r>
          </w:p>
        </w:tc>
        <w:tc>
          <w:tcPr>
            <w:tcW w:w="5377" w:type="dxa"/>
          </w:tcPr>
          <w:p>
            <w:pPr>
              <w:adjustRightInd w:val="0"/>
              <w:snapToGrid w:val="0"/>
              <w:spacing w:after="120" w:afterLines="50" w:line="240" w:lineRule="auto"/>
            </w:pPr>
            <w:r>
              <w:rPr>
                <w:rFonts w:ascii="Arial" w:hAnsi="Arial" w:cs="Arial"/>
                <w:sz w:val="16"/>
                <w:szCs w:val="16"/>
              </w:rPr>
              <w:t>Discussion on semi-persistent scheduling for voice over IoT-NTN</w:t>
            </w:r>
          </w:p>
        </w:tc>
        <w:tc>
          <w:tcPr>
            <w:tcW w:w="1787" w:type="dxa"/>
          </w:tcPr>
          <w:p>
            <w:pPr>
              <w:adjustRightInd w:val="0"/>
              <w:snapToGrid w:val="0"/>
              <w:spacing w:after="120" w:afterLines="50" w:line="240" w:lineRule="auto"/>
            </w:pPr>
            <w:r>
              <w:rPr>
                <w:rFonts w:ascii="Arial" w:hAnsi="Arial" w:cs="Arial"/>
                <w:sz w:val="16"/>
                <w:szCs w:val="16"/>
              </w:rPr>
              <w:t>Xiaomi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822" w:type="dxa"/>
          </w:tcPr>
          <w:p>
            <w:pPr>
              <w:adjustRightInd w:val="0"/>
              <w:snapToGrid w:val="0"/>
              <w:spacing w:after="120" w:afterLines="50" w:line="240" w:lineRule="auto"/>
            </w:pPr>
            <w:r>
              <w:rPr>
                <w:rFonts w:hint="eastAsia" w:eastAsiaTheme="minorEastAsia"/>
                <w:lang w:eastAsia="zh-CN"/>
              </w:rPr>
              <w:t>[</w:t>
            </w:r>
            <w:r>
              <w:rPr>
                <w:rFonts w:eastAsiaTheme="minorEastAsia"/>
                <w:lang w:eastAsia="zh-CN"/>
              </w:rPr>
              <w:t>7]</w:t>
            </w:r>
          </w:p>
        </w:tc>
        <w:tc>
          <w:tcPr>
            <w:tcW w:w="1378" w:type="dxa"/>
          </w:tcPr>
          <w:p>
            <w:pPr>
              <w:adjustRightInd w:val="0"/>
              <w:snapToGrid w:val="0"/>
              <w:spacing w:after="120" w:afterLines="50" w:line="240" w:lineRule="auto"/>
            </w:pPr>
            <w:r>
              <w:fldChar w:fldCharType="begin"/>
            </w:r>
            <w:r>
              <w:instrText xml:space="preserve"> HYPERLINK "https://www.3gpp.org/ftp/tsg_ran/WG1_RL1/TSGR1_124/Docs/R1-2600497.zip" </w:instrText>
            </w:r>
            <w:r>
              <w:fldChar w:fldCharType="separate"/>
            </w:r>
            <w:r>
              <w:rPr>
                <w:rStyle w:val="40"/>
                <w:rFonts w:ascii="Arial" w:hAnsi="Arial" w:cs="Arial"/>
                <w:b/>
                <w:bCs/>
                <w:color w:val="0000FF"/>
                <w:sz w:val="16"/>
                <w:szCs w:val="16"/>
              </w:rPr>
              <w:t>R1-2600497</w:t>
            </w:r>
            <w:r>
              <w:rPr>
                <w:rStyle w:val="40"/>
                <w:rFonts w:ascii="Arial" w:hAnsi="Arial" w:cs="Arial"/>
                <w:b/>
                <w:bCs/>
                <w:color w:val="0000FF"/>
                <w:sz w:val="16"/>
                <w:szCs w:val="16"/>
              </w:rPr>
              <w:fldChar w:fldCharType="end"/>
            </w:r>
          </w:p>
        </w:tc>
        <w:tc>
          <w:tcPr>
            <w:tcW w:w="5377" w:type="dxa"/>
          </w:tcPr>
          <w:p>
            <w:pPr>
              <w:adjustRightInd w:val="0"/>
              <w:snapToGrid w:val="0"/>
              <w:spacing w:after="120" w:afterLines="50" w:line="240" w:lineRule="auto"/>
            </w:pPr>
            <w:r>
              <w:rPr>
                <w:rFonts w:ascii="Arial" w:hAnsi="Arial" w:cs="Arial"/>
                <w:sz w:val="16"/>
                <w:szCs w:val="16"/>
              </w:rPr>
              <w:t>Discussions on Semi-persistent scheduling for DL/UL data transmission for voice packets</w:t>
            </w:r>
          </w:p>
        </w:tc>
        <w:tc>
          <w:tcPr>
            <w:tcW w:w="1787" w:type="dxa"/>
          </w:tcPr>
          <w:p>
            <w:pPr>
              <w:adjustRightInd w:val="0"/>
              <w:snapToGrid w:val="0"/>
              <w:spacing w:after="120" w:afterLines="50" w:line="240" w:lineRule="auto"/>
            </w:pPr>
            <w:r>
              <w:rPr>
                <w:rFonts w:ascii="Arial" w:hAnsi="Arial" w:cs="Arial"/>
                <w:sz w:val="16"/>
                <w:szCs w:val="16"/>
              </w:rPr>
              <w:t>vivo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822" w:type="dxa"/>
          </w:tcPr>
          <w:p>
            <w:pPr>
              <w:adjustRightInd w:val="0"/>
              <w:snapToGrid w:val="0"/>
              <w:spacing w:after="120" w:afterLines="50" w:line="240" w:lineRule="auto"/>
            </w:pPr>
            <w:r>
              <w:rPr>
                <w:rFonts w:hint="eastAsia" w:eastAsiaTheme="minorEastAsia"/>
                <w:lang w:eastAsia="zh-CN"/>
              </w:rPr>
              <w:t>[</w:t>
            </w:r>
            <w:r>
              <w:rPr>
                <w:rFonts w:eastAsiaTheme="minorEastAsia"/>
                <w:lang w:eastAsia="zh-CN"/>
              </w:rPr>
              <w:t>8]</w:t>
            </w:r>
          </w:p>
        </w:tc>
        <w:tc>
          <w:tcPr>
            <w:tcW w:w="1378" w:type="dxa"/>
          </w:tcPr>
          <w:p>
            <w:pPr>
              <w:adjustRightInd w:val="0"/>
              <w:snapToGrid w:val="0"/>
              <w:spacing w:after="120" w:afterLines="50" w:line="240" w:lineRule="auto"/>
            </w:pPr>
            <w:r>
              <w:fldChar w:fldCharType="begin"/>
            </w:r>
            <w:r>
              <w:instrText xml:space="preserve"> HYPERLINK "https://www.3gpp.org/ftp/tsg_ran/WG1_RL1/TSGR1_124/Docs/R1-2600678.zip" </w:instrText>
            </w:r>
            <w:r>
              <w:fldChar w:fldCharType="separate"/>
            </w:r>
            <w:r>
              <w:rPr>
                <w:rStyle w:val="40"/>
                <w:rFonts w:ascii="Arial" w:hAnsi="Arial" w:cs="Arial"/>
                <w:b/>
                <w:bCs/>
                <w:color w:val="0000FF"/>
                <w:sz w:val="16"/>
                <w:szCs w:val="16"/>
              </w:rPr>
              <w:t>R1-2600678</w:t>
            </w:r>
            <w:r>
              <w:rPr>
                <w:rStyle w:val="40"/>
                <w:rFonts w:ascii="Arial" w:hAnsi="Arial" w:cs="Arial"/>
                <w:b/>
                <w:bCs/>
                <w:color w:val="0000FF"/>
                <w:sz w:val="16"/>
                <w:szCs w:val="16"/>
              </w:rPr>
              <w:fldChar w:fldCharType="end"/>
            </w:r>
          </w:p>
        </w:tc>
        <w:tc>
          <w:tcPr>
            <w:tcW w:w="5377" w:type="dxa"/>
          </w:tcPr>
          <w:p>
            <w:pPr>
              <w:adjustRightInd w:val="0"/>
              <w:snapToGrid w:val="0"/>
              <w:spacing w:after="120" w:afterLines="50" w:line="240" w:lineRule="auto"/>
            </w:pPr>
            <w:r>
              <w:rPr>
                <w:rFonts w:ascii="Arial" w:hAnsi="Arial" w:cs="Arial"/>
                <w:sz w:val="16"/>
                <w:szCs w:val="16"/>
              </w:rPr>
              <w:t>Discussion on Semi-persistent scheduling for DLUL data transmission for voice packets</w:t>
            </w:r>
          </w:p>
        </w:tc>
        <w:tc>
          <w:tcPr>
            <w:tcW w:w="1787" w:type="dxa"/>
          </w:tcPr>
          <w:p>
            <w:pPr>
              <w:adjustRightInd w:val="0"/>
              <w:snapToGrid w:val="0"/>
              <w:spacing w:after="120" w:afterLines="50" w:line="240" w:lineRule="auto"/>
            </w:pPr>
            <w:r>
              <w:rPr>
                <w:rFonts w:ascii="Arial" w:hAnsi="Arial" w:cs="Arial"/>
                <w:sz w:val="16"/>
                <w:szCs w:val="16"/>
              </w:rPr>
              <w:t>NEC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822" w:type="dxa"/>
          </w:tcPr>
          <w:p>
            <w:pPr>
              <w:adjustRightInd w:val="0"/>
              <w:snapToGrid w:val="0"/>
              <w:spacing w:after="120" w:afterLines="50" w:line="240" w:lineRule="auto"/>
              <w:rPr>
                <w:rFonts w:eastAsiaTheme="minorEastAsia"/>
                <w:lang w:eastAsia="zh-CN"/>
              </w:rPr>
            </w:pPr>
            <w:r>
              <w:rPr>
                <w:rFonts w:hint="eastAsia" w:eastAsiaTheme="minorEastAsia"/>
                <w:lang w:eastAsia="zh-CN"/>
              </w:rPr>
              <w:t>[</w:t>
            </w:r>
            <w:r>
              <w:rPr>
                <w:rFonts w:eastAsiaTheme="minorEastAsia"/>
                <w:lang w:eastAsia="zh-CN"/>
              </w:rPr>
              <w:t>9]</w:t>
            </w:r>
          </w:p>
        </w:tc>
        <w:tc>
          <w:tcPr>
            <w:tcW w:w="1378" w:type="dxa"/>
          </w:tcPr>
          <w:p>
            <w:pPr>
              <w:adjustRightInd w:val="0"/>
              <w:snapToGrid w:val="0"/>
              <w:spacing w:after="120" w:afterLines="50" w:line="240" w:lineRule="auto"/>
            </w:pPr>
            <w:r>
              <w:fldChar w:fldCharType="begin"/>
            </w:r>
            <w:r>
              <w:instrText xml:space="preserve"> HYPERLINK "https://www.3gpp.org/ftp/tsg_ran/WG1_RL1/TSGR1_124/Docs/R1-2600749.zip" </w:instrText>
            </w:r>
            <w:r>
              <w:fldChar w:fldCharType="separate"/>
            </w:r>
            <w:r>
              <w:rPr>
                <w:rStyle w:val="40"/>
                <w:rFonts w:ascii="Arial" w:hAnsi="Arial" w:cs="Arial"/>
                <w:b/>
                <w:bCs/>
                <w:color w:val="0000FF"/>
                <w:sz w:val="16"/>
                <w:szCs w:val="16"/>
              </w:rPr>
              <w:t>R1-2600749</w:t>
            </w:r>
            <w:r>
              <w:rPr>
                <w:rStyle w:val="40"/>
                <w:rFonts w:ascii="Arial" w:hAnsi="Arial" w:cs="Arial"/>
                <w:b/>
                <w:bCs/>
                <w:color w:val="0000FF"/>
                <w:sz w:val="16"/>
                <w:szCs w:val="16"/>
              </w:rPr>
              <w:fldChar w:fldCharType="end"/>
            </w:r>
          </w:p>
        </w:tc>
        <w:tc>
          <w:tcPr>
            <w:tcW w:w="5377" w:type="dxa"/>
          </w:tcPr>
          <w:p>
            <w:pPr>
              <w:adjustRightInd w:val="0"/>
              <w:snapToGrid w:val="0"/>
              <w:spacing w:after="120" w:afterLines="50" w:line="240" w:lineRule="auto"/>
            </w:pPr>
            <w:r>
              <w:rPr>
                <w:rFonts w:ascii="Arial" w:hAnsi="Arial" w:cs="Arial"/>
                <w:sz w:val="16"/>
                <w:szCs w:val="16"/>
              </w:rPr>
              <w:t>Discussion on Semi-persistent scheduling for DL/UL data transmission for voice packets</w:t>
            </w:r>
          </w:p>
        </w:tc>
        <w:tc>
          <w:tcPr>
            <w:tcW w:w="1787" w:type="dxa"/>
          </w:tcPr>
          <w:p>
            <w:pPr>
              <w:adjustRightInd w:val="0"/>
              <w:snapToGrid w:val="0"/>
              <w:spacing w:after="120" w:afterLines="50" w:line="240" w:lineRule="auto"/>
            </w:pPr>
            <w:r>
              <w:rPr>
                <w:rFonts w:ascii="Arial" w:hAnsi="Arial" w:cs="Arial"/>
                <w:sz w:val="16"/>
                <w:szCs w:val="16"/>
              </w:rPr>
              <w:t>Samsung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822" w:type="dxa"/>
          </w:tcPr>
          <w:p>
            <w:pPr>
              <w:adjustRightInd w:val="0"/>
              <w:snapToGrid w:val="0"/>
              <w:spacing w:after="120" w:afterLines="50" w:line="240" w:lineRule="auto"/>
              <w:rPr>
                <w:bCs/>
              </w:rPr>
            </w:pPr>
            <w:r>
              <w:rPr>
                <w:rFonts w:hint="eastAsia" w:eastAsiaTheme="minorEastAsia"/>
                <w:lang w:eastAsia="zh-CN"/>
              </w:rPr>
              <w:t>[</w:t>
            </w:r>
            <w:r>
              <w:rPr>
                <w:rFonts w:eastAsiaTheme="minorEastAsia"/>
                <w:lang w:eastAsia="zh-CN"/>
              </w:rPr>
              <w:t>10]</w:t>
            </w:r>
          </w:p>
        </w:tc>
        <w:tc>
          <w:tcPr>
            <w:tcW w:w="1378" w:type="dxa"/>
          </w:tcPr>
          <w:p>
            <w:pPr>
              <w:adjustRightInd w:val="0"/>
              <w:snapToGrid w:val="0"/>
              <w:spacing w:after="120" w:afterLines="50" w:line="240" w:lineRule="auto"/>
              <w:rPr>
                <w:bCs/>
              </w:rPr>
            </w:pPr>
            <w:r>
              <w:fldChar w:fldCharType="begin"/>
            </w:r>
            <w:r>
              <w:instrText xml:space="preserve"> HYPERLINK "https://www.3gpp.org/ftp/tsg_ran/WG1_RL1/TSGR1_124/Docs/R1-2600821.zip" </w:instrText>
            </w:r>
            <w:r>
              <w:fldChar w:fldCharType="separate"/>
            </w:r>
            <w:r>
              <w:rPr>
                <w:rStyle w:val="40"/>
                <w:rFonts w:ascii="Arial" w:hAnsi="Arial" w:cs="Arial"/>
                <w:b/>
                <w:bCs/>
                <w:color w:val="0000FF"/>
                <w:sz w:val="16"/>
                <w:szCs w:val="16"/>
              </w:rPr>
              <w:t>R1-2600821</w:t>
            </w:r>
            <w:r>
              <w:rPr>
                <w:rStyle w:val="40"/>
                <w:rFonts w:ascii="Arial" w:hAnsi="Arial" w:cs="Arial"/>
                <w:b/>
                <w:bCs/>
                <w:color w:val="0000FF"/>
                <w:sz w:val="16"/>
                <w:szCs w:val="16"/>
              </w:rPr>
              <w:fldChar w:fldCharType="end"/>
            </w:r>
          </w:p>
        </w:tc>
        <w:tc>
          <w:tcPr>
            <w:tcW w:w="5377" w:type="dxa"/>
          </w:tcPr>
          <w:p>
            <w:pPr>
              <w:adjustRightInd w:val="0"/>
              <w:snapToGrid w:val="0"/>
              <w:spacing w:after="120" w:afterLines="50" w:line="240" w:lineRule="auto"/>
            </w:pPr>
            <w:r>
              <w:rPr>
                <w:rFonts w:ascii="Arial" w:hAnsi="Arial" w:cs="Arial"/>
                <w:sz w:val="16"/>
                <w:szCs w:val="16"/>
              </w:rPr>
              <w:t>Discussion on semi-persistent scheduling for IoT-NTN voice packets</w:t>
            </w:r>
          </w:p>
        </w:tc>
        <w:tc>
          <w:tcPr>
            <w:tcW w:w="1787" w:type="dxa"/>
          </w:tcPr>
          <w:p>
            <w:pPr>
              <w:adjustRightInd w:val="0"/>
              <w:snapToGrid w:val="0"/>
              <w:spacing w:after="120" w:afterLines="50" w:line="240" w:lineRule="auto"/>
            </w:pPr>
            <w:r>
              <w:rPr>
                <w:rFonts w:ascii="Arial" w:hAnsi="Arial" w:cs="Arial"/>
                <w:sz w:val="16"/>
                <w:szCs w:val="16"/>
              </w:rPr>
              <w:t>Apple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822" w:type="dxa"/>
          </w:tcPr>
          <w:p>
            <w:pPr>
              <w:adjustRightInd w:val="0"/>
              <w:snapToGrid w:val="0"/>
              <w:spacing w:after="120" w:afterLines="50" w:line="240" w:lineRule="auto"/>
            </w:pPr>
            <w:r>
              <w:rPr>
                <w:rFonts w:hint="eastAsia" w:eastAsiaTheme="minorEastAsia"/>
                <w:lang w:eastAsia="zh-CN"/>
              </w:rPr>
              <w:t>[</w:t>
            </w:r>
            <w:r>
              <w:rPr>
                <w:rFonts w:eastAsiaTheme="minorEastAsia"/>
                <w:lang w:eastAsia="zh-CN"/>
              </w:rPr>
              <w:t>11]</w:t>
            </w:r>
          </w:p>
        </w:tc>
        <w:tc>
          <w:tcPr>
            <w:tcW w:w="1378" w:type="dxa"/>
          </w:tcPr>
          <w:p>
            <w:pPr>
              <w:adjustRightInd w:val="0"/>
              <w:snapToGrid w:val="0"/>
              <w:spacing w:after="120" w:afterLines="50" w:line="240" w:lineRule="auto"/>
            </w:pPr>
            <w:r>
              <w:fldChar w:fldCharType="begin"/>
            </w:r>
            <w:r>
              <w:instrText xml:space="preserve"> HYPERLINK "https://www.3gpp.org/ftp/tsg_ran/WG1_RL1/TSGR1_124/Docs/R1-2600857.zip" </w:instrText>
            </w:r>
            <w:r>
              <w:fldChar w:fldCharType="separate"/>
            </w:r>
            <w:r>
              <w:rPr>
                <w:rStyle w:val="40"/>
                <w:rFonts w:ascii="Arial" w:hAnsi="Arial" w:cs="Arial"/>
                <w:b/>
                <w:bCs/>
                <w:color w:val="0000FF"/>
                <w:sz w:val="16"/>
                <w:szCs w:val="16"/>
              </w:rPr>
              <w:t>R1-2600857</w:t>
            </w:r>
            <w:r>
              <w:rPr>
                <w:rStyle w:val="40"/>
                <w:rFonts w:ascii="Arial" w:hAnsi="Arial" w:cs="Arial"/>
                <w:b/>
                <w:bCs/>
                <w:color w:val="0000FF"/>
                <w:sz w:val="16"/>
                <w:szCs w:val="16"/>
              </w:rPr>
              <w:fldChar w:fldCharType="end"/>
            </w:r>
          </w:p>
        </w:tc>
        <w:tc>
          <w:tcPr>
            <w:tcW w:w="5377" w:type="dxa"/>
          </w:tcPr>
          <w:p>
            <w:pPr>
              <w:adjustRightInd w:val="0"/>
              <w:snapToGrid w:val="0"/>
              <w:spacing w:after="120" w:afterLines="50" w:line="240" w:lineRule="auto"/>
            </w:pPr>
            <w:r>
              <w:rPr>
                <w:rFonts w:ascii="Arial" w:hAnsi="Arial" w:cs="Arial"/>
                <w:sz w:val="16"/>
                <w:szCs w:val="16"/>
              </w:rPr>
              <w:t>Semi-persistent scheduling for UL/DL data transmission for voice packets</w:t>
            </w:r>
          </w:p>
        </w:tc>
        <w:tc>
          <w:tcPr>
            <w:tcW w:w="1787" w:type="dxa"/>
          </w:tcPr>
          <w:p>
            <w:pPr>
              <w:adjustRightInd w:val="0"/>
              <w:snapToGrid w:val="0"/>
              <w:spacing w:after="120" w:afterLines="50" w:line="240" w:lineRule="auto"/>
            </w:pPr>
            <w:r>
              <w:rPr>
                <w:rFonts w:ascii="Arial" w:hAnsi="Arial" w:cs="Arial"/>
                <w:sz w:val="16"/>
                <w:szCs w:val="16"/>
              </w:rPr>
              <w:t>TCL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822" w:type="dxa"/>
          </w:tcPr>
          <w:p>
            <w:pPr>
              <w:adjustRightInd w:val="0"/>
              <w:snapToGrid w:val="0"/>
              <w:spacing w:after="120" w:afterLines="50" w:line="240" w:lineRule="auto"/>
            </w:pPr>
            <w:r>
              <w:rPr>
                <w:rFonts w:hint="eastAsia" w:eastAsiaTheme="minorEastAsia"/>
                <w:lang w:eastAsia="zh-CN"/>
              </w:rPr>
              <w:t>[</w:t>
            </w:r>
            <w:r>
              <w:rPr>
                <w:rFonts w:eastAsiaTheme="minorEastAsia"/>
                <w:lang w:eastAsia="zh-CN"/>
              </w:rPr>
              <w:t>12]</w:t>
            </w:r>
          </w:p>
        </w:tc>
        <w:tc>
          <w:tcPr>
            <w:tcW w:w="1378" w:type="dxa"/>
          </w:tcPr>
          <w:p>
            <w:pPr>
              <w:adjustRightInd w:val="0"/>
              <w:snapToGrid w:val="0"/>
              <w:spacing w:after="120" w:afterLines="50" w:line="240" w:lineRule="auto"/>
            </w:pPr>
            <w:r>
              <w:fldChar w:fldCharType="begin"/>
            </w:r>
            <w:r>
              <w:instrText xml:space="preserve"> HYPERLINK "https://www.3gpp.org/ftp/tsg_ran/WG1_RL1/TSGR1_124/Docs/R1-2600859.zip" </w:instrText>
            </w:r>
            <w:r>
              <w:fldChar w:fldCharType="separate"/>
            </w:r>
            <w:r>
              <w:rPr>
                <w:rStyle w:val="40"/>
                <w:rFonts w:ascii="Arial" w:hAnsi="Arial" w:cs="Arial"/>
                <w:b/>
                <w:bCs/>
                <w:color w:val="0000FF"/>
                <w:sz w:val="16"/>
                <w:szCs w:val="16"/>
              </w:rPr>
              <w:t>R1-2600859</w:t>
            </w:r>
            <w:r>
              <w:rPr>
                <w:rStyle w:val="40"/>
                <w:rFonts w:ascii="Arial" w:hAnsi="Arial" w:cs="Arial"/>
                <w:b/>
                <w:bCs/>
                <w:color w:val="0000FF"/>
                <w:sz w:val="16"/>
                <w:szCs w:val="16"/>
              </w:rPr>
              <w:fldChar w:fldCharType="end"/>
            </w:r>
          </w:p>
        </w:tc>
        <w:tc>
          <w:tcPr>
            <w:tcW w:w="5377" w:type="dxa"/>
          </w:tcPr>
          <w:p>
            <w:pPr>
              <w:adjustRightInd w:val="0"/>
              <w:snapToGrid w:val="0"/>
              <w:spacing w:after="120" w:afterLines="50" w:line="240" w:lineRule="auto"/>
            </w:pPr>
            <w:r>
              <w:rPr>
                <w:rFonts w:ascii="Arial" w:hAnsi="Arial" w:cs="Arial"/>
                <w:sz w:val="16"/>
                <w:szCs w:val="16"/>
              </w:rPr>
              <w:t>SPS support for NTN IoT voice traffic</w:t>
            </w:r>
          </w:p>
        </w:tc>
        <w:tc>
          <w:tcPr>
            <w:tcW w:w="1787" w:type="dxa"/>
          </w:tcPr>
          <w:p>
            <w:pPr>
              <w:adjustRightInd w:val="0"/>
              <w:snapToGrid w:val="0"/>
              <w:spacing w:after="120" w:afterLines="50" w:line="240" w:lineRule="auto"/>
            </w:pPr>
            <w:r>
              <w:rPr>
                <w:rFonts w:ascii="Arial" w:hAnsi="Arial" w:cs="Arial"/>
                <w:sz w:val="16"/>
                <w:szCs w:val="16"/>
              </w:rPr>
              <w:t>Sharp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822" w:type="dxa"/>
          </w:tcPr>
          <w:p>
            <w:pPr>
              <w:adjustRightInd w:val="0"/>
              <w:snapToGrid w:val="0"/>
              <w:spacing w:after="120" w:afterLines="50" w:line="240" w:lineRule="auto"/>
            </w:pPr>
            <w:r>
              <w:rPr>
                <w:rFonts w:hint="eastAsia" w:eastAsiaTheme="minorEastAsia"/>
                <w:lang w:eastAsia="zh-CN"/>
              </w:rPr>
              <w:t>[</w:t>
            </w:r>
            <w:r>
              <w:rPr>
                <w:rFonts w:eastAsiaTheme="minorEastAsia"/>
                <w:lang w:eastAsia="zh-CN"/>
              </w:rPr>
              <w:t>13]</w:t>
            </w:r>
          </w:p>
        </w:tc>
        <w:tc>
          <w:tcPr>
            <w:tcW w:w="1378" w:type="dxa"/>
          </w:tcPr>
          <w:p>
            <w:pPr>
              <w:adjustRightInd w:val="0"/>
              <w:snapToGrid w:val="0"/>
              <w:spacing w:after="120" w:afterLines="50" w:line="240" w:lineRule="auto"/>
            </w:pPr>
            <w:r>
              <w:fldChar w:fldCharType="begin"/>
            </w:r>
            <w:r>
              <w:instrText xml:space="preserve"> HYPERLINK "https://www.3gpp.org/ftp/tsg_ran/WG1_RL1/TSGR1_124/Docs/R1-2600904.zip" </w:instrText>
            </w:r>
            <w:r>
              <w:fldChar w:fldCharType="separate"/>
            </w:r>
            <w:r>
              <w:rPr>
                <w:rStyle w:val="40"/>
                <w:rFonts w:ascii="Arial" w:hAnsi="Arial" w:cs="Arial"/>
                <w:b/>
                <w:bCs/>
                <w:color w:val="0000FF"/>
                <w:sz w:val="16"/>
                <w:szCs w:val="16"/>
              </w:rPr>
              <w:t>R1-2600904</w:t>
            </w:r>
            <w:r>
              <w:rPr>
                <w:rStyle w:val="40"/>
                <w:rFonts w:ascii="Arial" w:hAnsi="Arial" w:cs="Arial"/>
                <w:b/>
                <w:bCs/>
                <w:color w:val="0000FF"/>
                <w:sz w:val="16"/>
                <w:szCs w:val="16"/>
              </w:rPr>
              <w:fldChar w:fldCharType="end"/>
            </w:r>
          </w:p>
        </w:tc>
        <w:tc>
          <w:tcPr>
            <w:tcW w:w="5377" w:type="dxa"/>
          </w:tcPr>
          <w:p>
            <w:pPr>
              <w:adjustRightInd w:val="0"/>
              <w:snapToGrid w:val="0"/>
              <w:spacing w:after="120" w:afterLines="50" w:line="240" w:lineRule="auto"/>
            </w:pPr>
            <w:r>
              <w:rPr>
                <w:rFonts w:ascii="Arial" w:hAnsi="Arial" w:cs="Arial"/>
                <w:sz w:val="16"/>
                <w:szCs w:val="16"/>
              </w:rPr>
              <w:t>Discussion on Semi-persistent scheduling for DL/UL data transmission for voice packets</w:t>
            </w:r>
          </w:p>
        </w:tc>
        <w:tc>
          <w:tcPr>
            <w:tcW w:w="1787" w:type="dxa"/>
          </w:tcPr>
          <w:p>
            <w:pPr>
              <w:adjustRightInd w:val="0"/>
              <w:snapToGrid w:val="0"/>
              <w:spacing w:after="120" w:afterLines="50" w:line="240" w:lineRule="auto"/>
            </w:pPr>
            <w:r>
              <w:rPr>
                <w:rFonts w:ascii="Arial" w:hAnsi="Arial" w:cs="Arial"/>
                <w:sz w:val="16"/>
                <w:szCs w:val="16"/>
              </w:rPr>
              <w:t>MediaTek Inc.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822" w:type="dxa"/>
          </w:tcPr>
          <w:p>
            <w:pPr>
              <w:adjustRightInd w:val="0"/>
              <w:snapToGrid w:val="0"/>
              <w:spacing w:after="120" w:afterLines="50" w:line="240" w:lineRule="auto"/>
              <w:rPr>
                <w:bCs/>
              </w:rPr>
            </w:pPr>
            <w:r>
              <w:rPr>
                <w:rFonts w:hint="eastAsia" w:eastAsiaTheme="minorEastAsia"/>
                <w:lang w:eastAsia="zh-CN"/>
              </w:rPr>
              <w:t>[</w:t>
            </w:r>
            <w:r>
              <w:rPr>
                <w:rFonts w:eastAsiaTheme="minorEastAsia"/>
                <w:lang w:eastAsia="zh-CN"/>
              </w:rPr>
              <w:t>14]</w:t>
            </w:r>
          </w:p>
        </w:tc>
        <w:tc>
          <w:tcPr>
            <w:tcW w:w="1378" w:type="dxa"/>
          </w:tcPr>
          <w:p>
            <w:pPr>
              <w:adjustRightInd w:val="0"/>
              <w:snapToGrid w:val="0"/>
              <w:spacing w:after="120" w:afterLines="50" w:line="240" w:lineRule="auto"/>
              <w:rPr>
                <w:bCs/>
              </w:rPr>
            </w:pPr>
            <w:r>
              <w:fldChar w:fldCharType="begin"/>
            </w:r>
            <w:r>
              <w:instrText xml:space="preserve"> HYPERLINK "https://www.3gpp.org/ftp/tsg_ran/WG1_RL1/TSGR1_124/Docs/R1-2600963.zip" </w:instrText>
            </w:r>
            <w:r>
              <w:fldChar w:fldCharType="separate"/>
            </w:r>
            <w:r>
              <w:rPr>
                <w:rStyle w:val="40"/>
                <w:rFonts w:ascii="Arial" w:hAnsi="Arial" w:cs="Arial"/>
                <w:b/>
                <w:bCs/>
                <w:color w:val="0000FF"/>
                <w:sz w:val="16"/>
                <w:szCs w:val="16"/>
              </w:rPr>
              <w:t>R1-2600963</w:t>
            </w:r>
            <w:r>
              <w:rPr>
                <w:rStyle w:val="40"/>
                <w:rFonts w:ascii="Arial" w:hAnsi="Arial" w:cs="Arial"/>
                <w:b/>
                <w:bCs/>
                <w:color w:val="0000FF"/>
                <w:sz w:val="16"/>
                <w:szCs w:val="16"/>
              </w:rPr>
              <w:fldChar w:fldCharType="end"/>
            </w:r>
          </w:p>
        </w:tc>
        <w:tc>
          <w:tcPr>
            <w:tcW w:w="5377" w:type="dxa"/>
          </w:tcPr>
          <w:p>
            <w:pPr>
              <w:adjustRightInd w:val="0"/>
              <w:snapToGrid w:val="0"/>
              <w:spacing w:after="120" w:afterLines="50" w:line="240" w:lineRule="auto"/>
            </w:pPr>
            <w:r>
              <w:rPr>
                <w:rFonts w:ascii="Arial" w:hAnsi="Arial" w:cs="Arial"/>
                <w:sz w:val="16"/>
                <w:szCs w:val="16"/>
              </w:rPr>
              <w:t>Discussion on SPS for DL/UL data transmission for voice packets</w:t>
            </w:r>
          </w:p>
        </w:tc>
        <w:tc>
          <w:tcPr>
            <w:tcW w:w="1787" w:type="dxa"/>
          </w:tcPr>
          <w:p>
            <w:pPr>
              <w:adjustRightInd w:val="0"/>
              <w:snapToGrid w:val="0"/>
              <w:spacing w:after="120" w:afterLines="50" w:line="240" w:lineRule="auto"/>
            </w:pPr>
            <w:r>
              <w:rPr>
                <w:rFonts w:ascii="Arial" w:hAnsi="Arial" w:cs="Arial"/>
                <w:sz w:val="16"/>
                <w:szCs w:val="16"/>
              </w:rPr>
              <w:t>LG Electronics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822" w:type="dxa"/>
          </w:tcPr>
          <w:p>
            <w:pPr>
              <w:adjustRightInd w:val="0"/>
              <w:snapToGrid w:val="0"/>
              <w:spacing w:after="120" w:afterLines="50" w:line="240" w:lineRule="auto"/>
            </w:pPr>
            <w:r>
              <w:rPr>
                <w:rFonts w:hint="eastAsia" w:eastAsiaTheme="minorEastAsia"/>
                <w:lang w:eastAsia="zh-CN"/>
              </w:rPr>
              <w:t>[</w:t>
            </w:r>
            <w:r>
              <w:rPr>
                <w:rFonts w:eastAsiaTheme="minorEastAsia"/>
                <w:lang w:eastAsia="zh-CN"/>
              </w:rPr>
              <w:t>15]</w:t>
            </w:r>
          </w:p>
        </w:tc>
        <w:tc>
          <w:tcPr>
            <w:tcW w:w="1378" w:type="dxa"/>
          </w:tcPr>
          <w:p>
            <w:pPr>
              <w:adjustRightInd w:val="0"/>
              <w:snapToGrid w:val="0"/>
              <w:spacing w:after="120" w:afterLines="50" w:line="240" w:lineRule="auto"/>
            </w:pPr>
            <w:r>
              <w:fldChar w:fldCharType="begin"/>
            </w:r>
            <w:r>
              <w:instrText xml:space="preserve"> HYPERLINK "https://www.3gpp.org/ftp/tsg_ran/WG1_RL1/TSGR1_124/Docs/R1-2600997.zip" </w:instrText>
            </w:r>
            <w:r>
              <w:fldChar w:fldCharType="separate"/>
            </w:r>
            <w:r>
              <w:rPr>
                <w:rStyle w:val="40"/>
                <w:rFonts w:ascii="Arial" w:hAnsi="Arial" w:cs="Arial"/>
                <w:b/>
                <w:bCs/>
                <w:color w:val="0000FF"/>
                <w:sz w:val="16"/>
                <w:szCs w:val="16"/>
              </w:rPr>
              <w:t>R1-2600997</w:t>
            </w:r>
            <w:r>
              <w:rPr>
                <w:rStyle w:val="40"/>
                <w:rFonts w:ascii="Arial" w:hAnsi="Arial" w:cs="Arial"/>
                <w:b/>
                <w:bCs/>
                <w:color w:val="0000FF"/>
                <w:sz w:val="16"/>
                <w:szCs w:val="16"/>
              </w:rPr>
              <w:fldChar w:fldCharType="end"/>
            </w:r>
          </w:p>
        </w:tc>
        <w:tc>
          <w:tcPr>
            <w:tcW w:w="5377" w:type="dxa"/>
          </w:tcPr>
          <w:p>
            <w:pPr>
              <w:adjustRightInd w:val="0"/>
              <w:snapToGrid w:val="0"/>
              <w:spacing w:after="120" w:afterLines="50" w:line="240" w:lineRule="auto"/>
            </w:pPr>
            <w:r>
              <w:rPr>
                <w:rFonts w:ascii="Arial" w:hAnsi="Arial" w:cs="Arial"/>
                <w:sz w:val="16"/>
                <w:szCs w:val="16"/>
              </w:rPr>
              <w:t>Discussion on SPS for the support of voice over NB-IoT NTN</w:t>
            </w:r>
          </w:p>
        </w:tc>
        <w:tc>
          <w:tcPr>
            <w:tcW w:w="1787" w:type="dxa"/>
          </w:tcPr>
          <w:p>
            <w:pPr>
              <w:adjustRightInd w:val="0"/>
              <w:snapToGrid w:val="0"/>
              <w:spacing w:after="120" w:afterLines="50" w:line="240" w:lineRule="auto"/>
            </w:pPr>
            <w:r>
              <w:rPr>
                <w:rFonts w:ascii="Arial" w:hAnsi="Arial" w:cs="Arial"/>
                <w:sz w:val="16"/>
                <w:szCs w:val="16"/>
              </w:rPr>
              <w:t>ETRI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822" w:type="dxa"/>
          </w:tcPr>
          <w:p>
            <w:pPr>
              <w:adjustRightInd w:val="0"/>
              <w:snapToGrid w:val="0"/>
              <w:spacing w:after="120" w:afterLines="50" w:line="240" w:lineRule="auto"/>
            </w:pPr>
            <w:r>
              <w:rPr>
                <w:rFonts w:hint="eastAsia" w:eastAsiaTheme="minorEastAsia"/>
                <w:lang w:eastAsia="zh-CN"/>
              </w:rPr>
              <w:t>[</w:t>
            </w:r>
            <w:r>
              <w:rPr>
                <w:rFonts w:eastAsiaTheme="minorEastAsia"/>
                <w:lang w:eastAsia="zh-CN"/>
              </w:rPr>
              <w:t>16]</w:t>
            </w:r>
          </w:p>
        </w:tc>
        <w:tc>
          <w:tcPr>
            <w:tcW w:w="1378" w:type="dxa"/>
          </w:tcPr>
          <w:p>
            <w:pPr>
              <w:adjustRightInd w:val="0"/>
              <w:snapToGrid w:val="0"/>
              <w:spacing w:after="120" w:afterLines="50" w:line="240" w:lineRule="auto"/>
            </w:pPr>
            <w:r>
              <w:fldChar w:fldCharType="begin"/>
            </w:r>
            <w:r>
              <w:instrText xml:space="preserve"> HYPERLINK "https://www.3gpp.org/ftp/tsg_ran/WG1_RL1/TSGR1_124/Docs/R1-2601029.zip" </w:instrText>
            </w:r>
            <w:r>
              <w:fldChar w:fldCharType="separate"/>
            </w:r>
            <w:r>
              <w:rPr>
                <w:rStyle w:val="40"/>
                <w:rFonts w:ascii="Arial" w:hAnsi="Arial" w:cs="Arial"/>
                <w:b/>
                <w:bCs/>
                <w:color w:val="0000FF"/>
                <w:sz w:val="16"/>
                <w:szCs w:val="16"/>
              </w:rPr>
              <w:t>R1-2601029</w:t>
            </w:r>
            <w:r>
              <w:rPr>
                <w:rStyle w:val="40"/>
                <w:rFonts w:ascii="Arial" w:hAnsi="Arial" w:cs="Arial"/>
                <w:b/>
                <w:bCs/>
                <w:color w:val="0000FF"/>
                <w:sz w:val="16"/>
                <w:szCs w:val="16"/>
              </w:rPr>
              <w:fldChar w:fldCharType="end"/>
            </w:r>
          </w:p>
        </w:tc>
        <w:tc>
          <w:tcPr>
            <w:tcW w:w="5377" w:type="dxa"/>
          </w:tcPr>
          <w:p>
            <w:pPr>
              <w:adjustRightInd w:val="0"/>
              <w:snapToGrid w:val="0"/>
              <w:spacing w:after="120" w:afterLines="50" w:line="240" w:lineRule="auto"/>
            </w:pPr>
            <w:r>
              <w:rPr>
                <w:rFonts w:ascii="Arial" w:hAnsi="Arial" w:cs="Arial"/>
                <w:sz w:val="16"/>
                <w:szCs w:val="16"/>
              </w:rPr>
              <w:t>Discussion on SPS for data transmission for voice packets</w:t>
            </w:r>
          </w:p>
        </w:tc>
        <w:tc>
          <w:tcPr>
            <w:tcW w:w="1787" w:type="dxa"/>
          </w:tcPr>
          <w:p>
            <w:pPr>
              <w:adjustRightInd w:val="0"/>
              <w:snapToGrid w:val="0"/>
              <w:spacing w:after="120" w:afterLines="50" w:line="240" w:lineRule="auto"/>
            </w:pPr>
            <w:r>
              <w:rPr>
                <w:rFonts w:ascii="Arial" w:hAnsi="Arial" w:cs="Arial"/>
                <w:sz w:val="16"/>
                <w:szCs w:val="16"/>
              </w:rPr>
              <w:t>Nokia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822" w:type="dxa"/>
          </w:tcPr>
          <w:p>
            <w:pPr>
              <w:adjustRightInd w:val="0"/>
              <w:snapToGrid w:val="0"/>
              <w:spacing w:after="120" w:afterLines="50" w:line="240" w:lineRule="auto"/>
            </w:pPr>
            <w:r>
              <w:rPr>
                <w:rFonts w:hint="eastAsia" w:eastAsiaTheme="minorEastAsia"/>
                <w:lang w:eastAsia="zh-CN"/>
              </w:rPr>
              <w:t>[</w:t>
            </w:r>
            <w:r>
              <w:rPr>
                <w:rFonts w:eastAsiaTheme="minorEastAsia"/>
                <w:lang w:eastAsia="zh-CN"/>
              </w:rPr>
              <w:t>17]</w:t>
            </w:r>
          </w:p>
        </w:tc>
        <w:tc>
          <w:tcPr>
            <w:tcW w:w="1378" w:type="dxa"/>
          </w:tcPr>
          <w:p>
            <w:pPr>
              <w:adjustRightInd w:val="0"/>
              <w:snapToGrid w:val="0"/>
              <w:spacing w:after="120" w:afterLines="50" w:line="240" w:lineRule="auto"/>
            </w:pPr>
            <w:r>
              <w:fldChar w:fldCharType="begin"/>
            </w:r>
            <w:r>
              <w:instrText xml:space="preserve"> HYPERLINK "https://www.3gpp.org/ftp/tsg_ran/WG1_RL1/TSGR1_124/Docs/R1-2601066.zip" </w:instrText>
            </w:r>
            <w:r>
              <w:fldChar w:fldCharType="separate"/>
            </w:r>
            <w:r>
              <w:rPr>
                <w:rStyle w:val="40"/>
                <w:rFonts w:ascii="Arial" w:hAnsi="Arial" w:cs="Arial"/>
                <w:b/>
                <w:bCs/>
                <w:color w:val="0000FF"/>
                <w:sz w:val="16"/>
                <w:szCs w:val="16"/>
              </w:rPr>
              <w:t>R1-2601066</w:t>
            </w:r>
            <w:r>
              <w:rPr>
                <w:rStyle w:val="40"/>
                <w:rFonts w:ascii="Arial" w:hAnsi="Arial" w:cs="Arial"/>
                <w:b/>
                <w:bCs/>
                <w:color w:val="0000FF"/>
                <w:sz w:val="16"/>
                <w:szCs w:val="16"/>
              </w:rPr>
              <w:fldChar w:fldCharType="end"/>
            </w:r>
          </w:p>
        </w:tc>
        <w:tc>
          <w:tcPr>
            <w:tcW w:w="5377" w:type="dxa"/>
          </w:tcPr>
          <w:p>
            <w:pPr>
              <w:adjustRightInd w:val="0"/>
              <w:snapToGrid w:val="0"/>
              <w:spacing w:after="120" w:afterLines="50" w:line="240" w:lineRule="auto"/>
            </w:pPr>
            <w:r>
              <w:rPr>
                <w:rFonts w:ascii="Arial" w:hAnsi="Arial" w:cs="Arial"/>
                <w:sz w:val="16"/>
                <w:szCs w:val="16"/>
              </w:rPr>
              <w:t>Support of Voice-over-GEO for NB-IoT NTN</w:t>
            </w:r>
          </w:p>
        </w:tc>
        <w:tc>
          <w:tcPr>
            <w:tcW w:w="1787" w:type="dxa"/>
          </w:tcPr>
          <w:p>
            <w:pPr>
              <w:adjustRightInd w:val="0"/>
              <w:snapToGrid w:val="0"/>
              <w:spacing w:after="120" w:afterLines="50" w:line="240" w:lineRule="auto"/>
            </w:pPr>
            <w:r>
              <w:rPr>
                <w:rFonts w:ascii="Arial" w:hAnsi="Arial" w:cs="Arial"/>
                <w:sz w:val="16"/>
                <w:szCs w:val="16"/>
              </w:rPr>
              <w:t>Ericsson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822" w:type="dxa"/>
          </w:tcPr>
          <w:p>
            <w:pPr>
              <w:adjustRightInd w:val="0"/>
              <w:snapToGrid w:val="0"/>
              <w:spacing w:after="120" w:afterLines="50" w:line="240" w:lineRule="auto"/>
            </w:pPr>
            <w:r>
              <w:rPr>
                <w:rFonts w:hint="eastAsia" w:eastAsiaTheme="minorEastAsia"/>
                <w:lang w:eastAsia="zh-CN"/>
              </w:rPr>
              <w:t>[</w:t>
            </w:r>
            <w:r>
              <w:rPr>
                <w:rFonts w:eastAsiaTheme="minorEastAsia"/>
                <w:lang w:eastAsia="zh-CN"/>
              </w:rPr>
              <w:t>18]</w:t>
            </w:r>
          </w:p>
        </w:tc>
        <w:tc>
          <w:tcPr>
            <w:tcW w:w="1378" w:type="dxa"/>
          </w:tcPr>
          <w:p>
            <w:pPr>
              <w:adjustRightInd w:val="0"/>
              <w:snapToGrid w:val="0"/>
              <w:spacing w:after="120" w:afterLines="50" w:line="240" w:lineRule="auto"/>
            </w:pPr>
            <w:r>
              <w:fldChar w:fldCharType="begin"/>
            </w:r>
            <w:r>
              <w:instrText xml:space="preserve"> HYPERLINK "https://www.3gpp.org/ftp/tsg_ran/WG1_RL1/TSGR1_124/Docs/R1-2601266.zip" </w:instrText>
            </w:r>
            <w:r>
              <w:fldChar w:fldCharType="separate"/>
            </w:r>
            <w:r>
              <w:rPr>
                <w:rStyle w:val="40"/>
                <w:rFonts w:ascii="Arial" w:hAnsi="Arial" w:cs="Arial"/>
                <w:b/>
                <w:bCs/>
                <w:color w:val="0000FF"/>
                <w:sz w:val="16"/>
                <w:szCs w:val="16"/>
              </w:rPr>
              <w:t>R1-2601266</w:t>
            </w:r>
            <w:r>
              <w:rPr>
                <w:rStyle w:val="40"/>
                <w:rFonts w:ascii="Arial" w:hAnsi="Arial" w:cs="Arial"/>
                <w:b/>
                <w:bCs/>
                <w:color w:val="0000FF"/>
                <w:sz w:val="16"/>
                <w:szCs w:val="16"/>
              </w:rPr>
              <w:fldChar w:fldCharType="end"/>
            </w:r>
          </w:p>
        </w:tc>
        <w:tc>
          <w:tcPr>
            <w:tcW w:w="5377" w:type="dxa"/>
          </w:tcPr>
          <w:p>
            <w:pPr>
              <w:adjustRightInd w:val="0"/>
              <w:snapToGrid w:val="0"/>
              <w:spacing w:after="120" w:afterLines="50" w:line="240" w:lineRule="auto"/>
            </w:pPr>
            <w:r>
              <w:rPr>
                <w:rFonts w:ascii="Arial" w:hAnsi="Arial" w:cs="Arial"/>
                <w:sz w:val="16"/>
                <w:szCs w:val="16"/>
              </w:rPr>
              <w:t>SPS for IoT NTN</w:t>
            </w:r>
          </w:p>
        </w:tc>
        <w:tc>
          <w:tcPr>
            <w:tcW w:w="1787" w:type="dxa"/>
          </w:tcPr>
          <w:p>
            <w:pPr>
              <w:adjustRightInd w:val="0"/>
              <w:snapToGrid w:val="0"/>
              <w:spacing w:after="120" w:afterLines="50" w:line="240" w:lineRule="auto"/>
            </w:pPr>
            <w:r>
              <w:rPr>
                <w:rFonts w:ascii="Arial" w:hAnsi="Arial" w:cs="Arial"/>
                <w:sz w:val="16"/>
                <w:szCs w:val="16"/>
              </w:rPr>
              <w:t>Qualcomm Incorporated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822" w:type="dxa"/>
          </w:tcPr>
          <w:p>
            <w:pPr>
              <w:adjustRightInd w:val="0"/>
              <w:snapToGrid w:val="0"/>
              <w:spacing w:after="120" w:afterLines="50" w:line="240" w:lineRule="auto"/>
              <w:rPr>
                <w:rFonts w:eastAsiaTheme="minorEastAsia"/>
                <w:lang w:eastAsia="zh-CN"/>
              </w:rPr>
            </w:pPr>
            <w:r>
              <w:rPr>
                <w:rFonts w:hint="eastAsia" w:eastAsiaTheme="minorEastAsia"/>
                <w:lang w:eastAsia="zh-CN"/>
              </w:rPr>
              <w:t>[</w:t>
            </w:r>
            <w:r>
              <w:rPr>
                <w:rFonts w:eastAsiaTheme="minorEastAsia"/>
                <w:lang w:eastAsia="zh-CN"/>
              </w:rPr>
              <w:t>19]</w:t>
            </w:r>
          </w:p>
        </w:tc>
        <w:tc>
          <w:tcPr>
            <w:tcW w:w="1378" w:type="dxa"/>
          </w:tcPr>
          <w:p>
            <w:pPr>
              <w:adjustRightInd w:val="0"/>
              <w:snapToGrid w:val="0"/>
              <w:spacing w:after="120" w:afterLines="50" w:line="240" w:lineRule="auto"/>
            </w:pPr>
            <w:r>
              <w:fldChar w:fldCharType="begin"/>
            </w:r>
            <w:r>
              <w:instrText xml:space="preserve"> HYPERLINK "https://www.3gpp.org/ftp/tsg_ran/WG1_RL1/TSGR1_124/Docs/R1-2601433.zip" </w:instrText>
            </w:r>
            <w:r>
              <w:fldChar w:fldCharType="separate"/>
            </w:r>
            <w:r>
              <w:rPr>
                <w:rStyle w:val="40"/>
                <w:rFonts w:ascii="Arial" w:hAnsi="Arial" w:cs="Arial"/>
                <w:b/>
                <w:bCs/>
                <w:color w:val="0000FF"/>
                <w:sz w:val="16"/>
                <w:szCs w:val="16"/>
              </w:rPr>
              <w:t>R1-2601433</w:t>
            </w:r>
            <w:r>
              <w:rPr>
                <w:rStyle w:val="40"/>
                <w:rFonts w:ascii="Arial" w:hAnsi="Arial" w:cs="Arial"/>
                <w:b/>
                <w:bCs/>
                <w:color w:val="0000FF"/>
                <w:sz w:val="16"/>
                <w:szCs w:val="16"/>
              </w:rPr>
              <w:fldChar w:fldCharType="end"/>
            </w:r>
          </w:p>
        </w:tc>
        <w:tc>
          <w:tcPr>
            <w:tcW w:w="5377" w:type="dxa"/>
          </w:tcPr>
          <w:p>
            <w:pPr>
              <w:adjustRightInd w:val="0"/>
              <w:snapToGrid w:val="0"/>
              <w:spacing w:after="120" w:afterLines="50" w:line="240" w:lineRule="auto"/>
            </w:pPr>
            <w:r>
              <w:rPr>
                <w:rFonts w:ascii="Arial" w:hAnsi="Arial" w:cs="Arial"/>
                <w:sz w:val="16"/>
                <w:szCs w:val="16"/>
              </w:rPr>
              <w:t>Discussion on SPS for DL/UL data transmission for voice packets</w:t>
            </w:r>
          </w:p>
        </w:tc>
        <w:tc>
          <w:tcPr>
            <w:tcW w:w="1787" w:type="dxa"/>
          </w:tcPr>
          <w:p>
            <w:pPr>
              <w:adjustRightInd w:val="0"/>
              <w:snapToGrid w:val="0"/>
              <w:spacing w:after="120" w:afterLines="50" w:line="240" w:lineRule="auto"/>
            </w:pPr>
            <w:r>
              <w:rPr>
                <w:rFonts w:ascii="Arial" w:hAnsi="Arial" w:cs="Arial"/>
                <w:sz w:val="16"/>
                <w:szCs w:val="16"/>
              </w:rPr>
              <w:t>Google Korea LLC</w:t>
            </w:r>
          </w:p>
        </w:tc>
      </w:tr>
    </w:tbl>
    <w:p>
      <w:pPr>
        <w:rPr>
          <w:lang w:val="en-US"/>
        </w:rPr>
      </w:pPr>
    </w:p>
    <w:p>
      <w:pPr>
        <w:rPr>
          <w:lang w:val="en-US"/>
        </w:rPr>
      </w:pPr>
    </w:p>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Arial Unicode MS">
    <w:altName w:val="Arial"/>
    <w:panose1 w:val="020B0604020202020204"/>
    <w:charset w:val="81"/>
    <w:family w:val="modern"/>
    <w:pitch w:val="default"/>
    <w:sig w:usb0="00000000" w:usb1="00000000" w:usb2="0000003F" w:usb3="00000000" w:csb0="003F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Ericsson Hilda">
    <w:altName w:val="Segoe Print"/>
    <w:panose1 w:val="00000500000000000000"/>
    <w:charset w:val="00"/>
    <w:family w:val="auto"/>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02F" w:usb1="29D77CFB" w:usb2="00000012" w:usb3="00000000" w:csb0="00080001" w:csb1="00000000"/>
  </w:font>
  <w:font w:name="Liberation Sans">
    <w:altName w:val="Arial"/>
    <w:panose1 w:val="00000000000000000000"/>
    <w:charset w:val="01"/>
    <w:family w:val="swiss"/>
    <w:pitch w:val="default"/>
    <w:sig w:usb0="00000000" w:usb1="00000000" w:usb2="00000000" w:usb3="00000000" w:csb0="00000000" w:csb1="00000000"/>
  </w:font>
  <w:font w:name="Noto Sans CJK SC">
    <w:altName w:val="Yu Gothic"/>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1" w:csb1="00000000"/>
  </w:font>
  <w:font w:name="Times-Italic">
    <w:altName w:val="Times New Roman"/>
    <w:panose1 w:val="00000000000000000000"/>
    <w:charset w:val="00"/>
    <w:family w:val="roma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MS Gothic">
    <w:panose1 w:val="020B0609070205080204"/>
    <w:charset w:val="80"/>
    <w:family w:val="modern"/>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Microsoft YaHei UI">
    <w:panose1 w:val="020B0503020204020204"/>
    <w:charset w:val="86"/>
    <w:family w:val="swiss"/>
    <w:pitch w:val="default"/>
    <w:sig w:usb0="80000287" w:usb1="2ACF3C50" w:usb2="00000016" w:usb3="00000000" w:csb0="0004001F" w:csb1="00000000"/>
  </w:font>
  <w:font w:name="Aptos">
    <w:altName w:val="Segoe Print"/>
    <w:panose1 w:val="00000000000000000000"/>
    <w:charset w:val="00"/>
    <w:family w:val="swiss"/>
    <w:pitch w:val="default"/>
    <w:sig w:usb0="00000000" w:usb1="00000000" w:usb2="00000000" w:usb3="00000000" w:csb0="0000019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Yu Gothic">
    <w:panose1 w:val="020B04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4"/>
      <w:lvlText w:val="%1."/>
      <w:lvlJc w:val="left"/>
      <w:pPr>
        <w:tabs>
          <w:tab w:val="left" w:pos="926"/>
        </w:tabs>
        <w:ind w:left="926" w:hanging="360"/>
      </w:pPr>
    </w:lvl>
  </w:abstractNum>
  <w:abstractNum w:abstractNumId="1">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2">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3">
    <w:nsid w:val="FFFFFFFE"/>
    <w:multiLevelType w:val="singleLevel"/>
    <w:tmpl w:val="FFFFFFFE"/>
    <w:lvl w:ilvl="0" w:tentative="0">
      <w:start w:val="0"/>
      <w:numFmt w:val="decimal"/>
      <w:lvlText w:val="*"/>
      <w:lvlJc w:val="left"/>
    </w:lvl>
  </w:abstractNum>
  <w:abstractNum w:abstractNumId="4">
    <w:nsid w:val="04240620"/>
    <w:multiLevelType w:val="multilevel"/>
    <w:tmpl w:val="04240620"/>
    <w:lvl w:ilvl="0" w:tentative="0">
      <w:start w:val="2"/>
      <w:numFmt w:val="bullet"/>
      <w:lvlText w:val="•"/>
      <w:lvlJc w:val="left"/>
      <w:pPr>
        <w:ind w:left="420" w:hanging="420"/>
      </w:pPr>
      <w:rPr>
        <w:rFonts w:hint="default" w:ascii="Times New Roman" w:hAnsi="Times New Roman" w:cs="Times New Roman" w:eastAsiaTheme="minorHAns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Arial" w:hAnsi="Arial"/>
      </w:rPr>
    </w:lvl>
    <w:lvl w:ilvl="3" w:tentative="0">
      <w:start w:val="1"/>
      <w:numFmt w:val="bullet"/>
      <w:lvlText w:val="•"/>
      <w:lvlJc w:val="left"/>
      <w:pPr>
        <w:ind w:left="1680" w:hanging="420"/>
      </w:pPr>
      <w:rPr>
        <w:rFonts w:hint="default" w:ascii="Arial" w:hAnsi="Arial"/>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43D3833"/>
    <w:multiLevelType w:val="multilevel"/>
    <w:tmpl w:val="043D3833"/>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862" w:hanging="720"/>
      </w:pPr>
      <w:rPr>
        <w:rFonts w:ascii="Arial Unicode MS" w:hAnsi="Arial Unicode MS"/>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7">
    <w:nsid w:val="05D15C05"/>
    <w:multiLevelType w:val="multilevel"/>
    <w:tmpl w:val="05D15C0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o"/>
      <w:lvlJc w:val="left"/>
      <w:pPr>
        <w:ind w:left="1200" w:hanging="360"/>
      </w:pPr>
      <w:rPr>
        <w:rFonts w:hint="default" w:ascii="Courier New" w:hAnsi="Courier New" w:cs="Courier New"/>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075E43DB"/>
    <w:multiLevelType w:val="multilevel"/>
    <w:tmpl w:val="075E43DB"/>
    <w:lvl w:ilvl="0" w:tentative="0">
      <w:start w:val="1"/>
      <w:numFmt w:val="bullet"/>
      <w:lvlText w:val="·"/>
      <w:lvlJc w:val="left"/>
      <w:pPr>
        <w:ind w:left="420" w:hanging="420"/>
      </w:pPr>
      <w:rPr>
        <w:rFonts w:hint="default" w:ascii="仿宋" w:hAnsi="仿宋" w:eastAsia="仿宋" w:cs="仿宋"/>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07C822FB"/>
    <w:multiLevelType w:val="multilevel"/>
    <w:tmpl w:val="07C822F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08CD5563"/>
    <w:multiLevelType w:val="multilevel"/>
    <w:tmpl w:val="08CD556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0C6E1668"/>
    <w:multiLevelType w:val="multilevel"/>
    <w:tmpl w:val="0C6E1668"/>
    <w:lvl w:ilvl="0" w:tentative="0">
      <w:start w:val="1"/>
      <w:numFmt w:val="bullet"/>
      <w:lvlText w:val="-"/>
      <w:lvlJc w:val="left"/>
      <w:pPr>
        <w:tabs>
          <w:tab w:val="left" w:pos="720"/>
        </w:tabs>
        <w:ind w:left="720" w:hanging="360"/>
      </w:pPr>
      <w:rPr>
        <w:rFonts w:hint="default" w:ascii="宋体" w:hAnsi="宋体"/>
      </w:rPr>
    </w:lvl>
    <w:lvl w:ilvl="1" w:tentative="0">
      <w:start w:val="0"/>
      <w:numFmt w:val="bullet"/>
      <w:lvlText w:val="-"/>
      <w:lvlJc w:val="left"/>
      <w:pPr>
        <w:tabs>
          <w:tab w:val="left" w:pos="1440"/>
        </w:tabs>
        <w:ind w:left="1440" w:hanging="360"/>
      </w:pPr>
      <w:rPr>
        <w:rFonts w:hint="default" w:ascii="宋体" w:hAnsi="宋体"/>
      </w:rPr>
    </w:lvl>
    <w:lvl w:ilvl="2" w:tentative="0">
      <w:start w:val="1"/>
      <w:numFmt w:val="bullet"/>
      <w:lvlText w:val="-"/>
      <w:lvlJc w:val="left"/>
      <w:pPr>
        <w:tabs>
          <w:tab w:val="left" w:pos="2160"/>
        </w:tabs>
        <w:ind w:left="2160" w:hanging="360"/>
      </w:pPr>
      <w:rPr>
        <w:rFonts w:hint="default" w:ascii="宋体" w:hAnsi="宋体"/>
      </w:rPr>
    </w:lvl>
    <w:lvl w:ilvl="3" w:tentative="0">
      <w:start w:val="1"/>
      <w:numFmt w:val="bullet"/>
      <w:lvlText w:val="-"/>
      <w:lvlJc w:val="left"/>
      <w:pPr>
        <w:tabs>
          <w:tab w:val="left" w:pos="2880"/>
        </w:tabs>
        <w:ind w:left="2880" w:hanging="360"/>
      </w:pPr>
      <w:rPr>
        <w:rFonts w:hint="default" w:ascii="宋体" w:hAnsi="宋体"/>
      </w:rPr>
    </w:lvl>
    <w:lvl w:ilvl="4" w:tentative="0">
      <w:start w:val="1"/>
      <w:numFmt w:val="bullet"/>
      <w:lvlText w:val="-"/>
      <w:lvlJc w:val="left"/>
      <w:pPr>
        <w:tabs>
          <w:tab w:val="left" w:pos="3600"/>
        </w:tabs>
        <w:ind w:left="3600" w:hanging="360"/>
      </w:pPr>
      <w:rPr>
        <w:rFonts w:hint="default" w:ascii="宋体" w:hAnsi="宋体"/>
      </w:rPr>
    </w:lvl>
    <w:lvl w:ilvl="5" w:tentative="0">
      <w:start w:val="1"/>
      <w:numFmt w:val="bullet"/>
      <w:lvlText w:val="-"/>
      <w:lvlJc w:val="left"/>
      <w:pPr>
        <w:tabs>
          <w:tab w:val="left" w:pos="4320"/>
        </w:tabs>
        <w:ind w:left="4320" w:hanging="360"/>
      </w:pPr>
      <w:rPr>
        <w:rFonts w:hint="default" w:ascii="宋体" w:hAnsi="宋体"/>
      </w:rPr>
    </w:lvl>
    <w:lvl w:ilvl="6" w:tentative="0">
      <w:start w:val="1"/>
      <w:numFmt w:val="bullet"/>
      <w:lvlText w:val="-"/>
      <w:lvlJc w:val="left"/>
      <w:pPr>
        <w:tabs>
          <w:tab w:val="left" w:pos="5040"/>
        </w:tabs>
        <w:ind w:left="5040" w:hanging="360"/>
      </w:pPr>
      <w:rPr>
        <w:rFonts w:hint="default" w:ascii="宋体" w:hAnsi="宋体"/>
      </w:rPr>
    </w:lvl>
    <w:lvl w:ilvl="7" w:tentative="0">
      <w:start w:val="1"/>
      <w:numFmt w:val="bullet"/>
      <w:lvlText w:val="-"/>
      <w:lvlJc w:val="left"/>
      <w:pPr>
        <w:tabs>
          <w:tab w:val="left" w:pos="5760"/>
        </w:tabs>
        <w:ind w:left="5760" w:hanging="360"/>
      </w:pPr>
      <w:rPr>
        <w:rFonts w:hint="default" w:ascii="宋体" w:hAnsi="宋体"/>
      </w:rPr>
    </w:lvl>
    <w:lvl w:ilvl="8" w:tentative="0">
      <w:start w:val="1"/>
      <w:numFmt w:val="bullet"/>
      <w:lvlText w:val="-"/>
      <w:lvlJc w:val="left"/>
      <w:pPr>
        <w:tabs>
          <w:tab w:val="left" w:pos="6480"/>
        </w:tabs>
        <w:ind w:left="6480" w:hanging="360"/>
      </w:pPr>
      <w:rPr>
        <w:rFonts w:hint="default" w:ascii="宋体" w:hAnsi="宋体"/>
      </w:rPr>
    </w:lvl>
  </w:abstractNum>
  <w:abstractNum w:abstractNumId="12">
    <w:nsid w:val="112F611B"/>
    <w:multiLevelType w:val="multilevel"/>
    <w:tmpl w:val="112F611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12242905"/>
    <w:multiLevelType w:val="multilevel"/>
    <w:tmpl w:val="12242905"/>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Arial" w:hAnsi="Arial"/>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12376D9E"/>
    <w:multiLevelType w:val="multilevel"/>
    <w:tmpl w:val="12376D9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12AC11D7"/>
    <w:multiLevelType w:val="multilevel"/>
    <w:tmpl w:val="12AC11D7"/>
    <w:lvl w:ilvl="0" w:tentative="0">
      <w:start w:val="5"/>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17D20076"/>
    <w:multiLevelType w:val="multilevel"/>
    <w:tmpl w:val="17D20076"/>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720" w:hanging="360"/>
      </w:pPr>
      <w:rPr>
        <w:rFonts w:hint="default" w:ascii="Symbol" w:hAnsi="Symbol"/>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18BE70A7"/>
    <w:multiLevelType w:val="multilevel"/>
    <w:tmpl w:val="18BE70A7"/>
    <w:lvl w:ilvl="0" w:tentative="0">
      <w:start w:val="2"/>
      <w:numFmt w:val="bullet"/>
      <w:lvlText w:val="•"/>
      <w:lvlJc w:val="left"/>
      <w:pPr>
        <w:ind w:left="420" w:hanging="420"/>
      </w:pPr>
      <w:rPr>
        <w:rFonts w:hint="default" w:ascii="Times New Roman" w:hAnsi="Times New Roman" w:cs="Times New Roman" w:eastAsiaTheme="minorHAns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1B9B46F9"/>
    <w:multiLevelType w:val="multilevel"/>
    <w:tmpl w:val="1B9B46F9"/>
    <w:lvl w:ilvl="0" w:tentative="0">
      <w:start w:val="2"/>
      <w:numFmt w:val="bullet"/>
      <w:lvlText w:val="•"/>
      <w:lvlJc w:val="left"/>
      <w:pPr>
        <w:ind w:left="420" w:hanging="420"/>
      </w:pPr>
      <w:rPr>
        <w:rFonts w:hint="default" w:ascii="Times New Roman" w:hAnsi="Times New Roman" w:cs="Times New Roman" w:eastAsiaTheme="minorHAns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1EB66BC8"/>
    <w:multiLevelType w:val="multilevel"/>
    <w:tmpl w:val="1EB66BC8"/>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1F733A1D"/>
    <w:multiLevelType w:val="multilevel"/>
    <w:tmpl w:val="1F733A1D"/>
    <w:lvl w:ilvl="0" w:tentative="0">
      <w:start w:val="150"/>
      <w:numFmt w:val="bullet"/>
      <w:lvlText w:val="-"/>
      <w:lvlJc w:val="left"/>
      <w:pPr>
        <w:ind w:left="420" w:hanging="420"/>
      </w:pPr>
      <w:rPr>
        <w:rFonts w:hint="default" w:ascii="Times" w:hAnsi="Times" w:eastAsia="Batang" w:cs="Time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22">
    <w:nsid w:val="23756CBC"/>
    <w:multiLevelType w:val="multilevel"/>
    <w:tmpl w:val="23756CBC"/>
    <w:lvl w:ilvl="0" w:tentative="0">
      <w:start w:val="150"/>
      <w:numFmt w:val="bullet"/>
      <w:lvlText w:val="-"/>
      <w:lvlJc w:val="left"/>
      <w:pPr>
        <w:ind w:left="420" w:hanging="420"/>
      </w:pPr>
      <w:rPr>
        <w:rFonts w:hint="default" w:ascii="Times" w:hAnsi="Times" w:eastAsia="Batang" w:cs="Time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27757BED"/>
    <w:multiLevelType w:val="multilevel"/>
    <w:tmpl w:val="27757BE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Arial" w:hAnsi="Arial"/>
      </w:rPr>
    </w:lvl>
    <w:lvl w:ilvl="2" w:tentative="0">
      <w:start w:val="1"/>
      <w:numFmt w:val="bullet"/>
      <w:lvlText w:val="•"/>
      <w:lvlJc w:val="left"/>
      <w:pPr>
        <w:ind w:left="1260" w:hanging="420"/>
      </w:pPr>
      <w:rPr>
        <w:rFonts w:hint="default" w:ascii="Arial" w:hAnsi="Arial"/>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4">
    <w:nsid w:val="28B84E14"/>
    <w:multiLevelType w:val="multilevel"/>
    <w:tmpl w:val="28B84E14"/>
    <w:lvl w:ilvl="0" w:tentative="0">
      <w:start w:val="1"/>
      <w:numFmt w:val="decimal"/>
      <w:pStyle w:val="231"/>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2BD07A5D"/>
    <w:multiLevelType w:val="multilevel"/>
    <w:tmpl w:val="2BD07A5D"/>
    <w:lvl w:ilvl="0" w:tentative="0">
      <w:start w:val="2"/>
      <w:numFmt w:val="bullet"/>
      <w:lvlText w:val="•"/>
      <w:lvlJc w:val="left"/>
      <w:pPr>
        <w:ind w:left="420" w:hanging="420"/>
      </w:pPr>
      <w:rPr>
        <w:rFonts w:hint="default" w:ascii="Times New Roman" w:hAnsi="Times New Roman" w:cs="Times New Roman" w:eastAsiaTheme="minorHAnsi"/>
      </w:rPr>
    </w:lvl>
    <w:lvl w:ilvl="1" w:tentative="0">
      <w:start w:val="2"/>
      <w:numFmt w:val="bullet"/>
      <w:lvlText w:val="•"/>
      <w:lvlJc w:val="left"/>
      <w:pPr>
        <w:ind w:left="840" w:hanging="420"/>
      </w:pPr>
      <w:rPr>
        <w:rFonts w:hint="default" w:ascii="Times New Roman" w:hAnsi="Times New Roman" w:cs="Times New Roman" w:eastAsiaTheme="minorHAnsi"/>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36F34C17"/>
    <w:multiLevelType w:val="multilevel"/>
    <w:tmpl w:val="36F34C17"/>
    <w:lvl w:ilvl="0" w:tentative="0">
      <w:start w:val="1"/>
      <w:numFmt w:val="bullet"/>
      <w:lvlText w:val="•"/>
      <w:lvlJc w:val="left"/>
      <w:pPr>
        <w:ind w:left="360" w:hanging="360"/>
      </w:pPr>
      <w:rPr>
        <w:rFonts w:hint="default" w:ascii="Arial" w:hAnsi="Arial"/>
      </w:rPr>
    </w:lvl>
    <w:lvl w:ilvl="1" w:tentative="0">
      <w:start w:val="1"/>
      <w:numFmt w:val="bullet"/>
      <w:lvlText w:val=""/>
      <w:lvlJc w:val="left"/>
      <w:pPr>
        <w:ind w:left="1080" w:hanging="360"/>
      </w:pPr>
      <w:rPr>
        <w:rFonts w:hint="default" w:ascii="Wingdings" w:hAnsi="Wingdings"/>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7">
    <w:nsid w:val="37F6110B"/>
    <w:multiLevelType w:val="multilevel"/>
    <w:tmpl w:val="37F6110B"/>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Arial" w:hAnsi="Arial"/>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383459DB"/>
    <w:multiLevelType w:val="multilevel"/>
    <w:tmpl w:val="383459DB"/>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9">
    <w:nsid w:val="393B3B46"/>
    <w:multiLevelType w:val="multilevel"/>
    <w:tmpl w:val="393B3B4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3A877D64"/>
    <w:multiLevelType w:val="singleLevel"/>
    <w:tmpl w:val="3A877D64"/>
    <w:lvl w:ilvl="0" w:tentative="0">
      <w:start w:val="1"/>
      <w:numFmt w:val="decimal"/>
      <w:pStyle w:val="278"/>
      <w:lvlText w:val="[%1]"/>
      <w:lvlJc w:val="left"/>
      <w:pPr>
        <w:tabs>
          <w:tab w:val="left" w:pos="360"/>
        </w:tabs>
        <w:ind w:left="360" w:hanging="360"/>
      </w:pPr>
      <w:rPr>
        <w:color w:val="auto"/>
      </w:rPr>
    </w:lvl>
  </w:abstractNum>
  <w:abstractNum w:abstractNumId="31">
    <w:nsid w:val="3AA46647"/>
    <w:multiLevelType w:val="multilevel"/>
    <w:tmpl w:val="3AA46647"/>
    <w:lvl w:ilvl="0" w:tentative="0">
      <w:start w:val="1"/>
      <w:numFmt w:val="decimal"/>
      <w:pStyle w:val="28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2">
    <w:nsid w:val="42B8536B"/>
    <w:multiLevelType w:val="multilevel"/>
    <w:tmpl w:val="42B8536B"/>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3">
    <w:nsid w:val="439569AA"/>
    <w:multiLevelType w:val="multilevel"/>
    <w:tmpl w:val="439569A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4">
    <w:nsid w:val="449A1599"/>
    <w:multiLevelType w:val="multilevel"/>
    <w:tmpl w:val="449A1599"/>
    <w:lvl w:ilvl="0" w:tentative="0">
      <w:start w:val="1"/>
      <w:numFmt w:val="bullet"/>
      <w:lvlText w:val="•"/>
      <w:lvlJc w:val="left"/>
      <w:pPr>
        <w:ind w:left="360" w:hanging="360"/>
      </w:pPr>
      <w:rPr>
        <w:rFonts w:hint="default" w:ascii="Arial" w:hAnsi="Arial"/>
      </w:rPr>
    </w:lvl>
    <w:lvl w:ilvl="1" w:tentative="0">
      <w:start w:val="1"/>
      <w:numFmt w:val="bullet"/>
      <w:lvlText w:val=""/>
      <w:lvlJc w:val="left"/>
      <w:pPr>
        <w:ind w:left="1080" w:hanging="360"/>
      </w:pPr>
      <w:rPr>
        <w:rFonts w:hint="default" w:ascii="Wingdings" w:hAnsi="Wingdings"/>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5">
    <w:nsid w:val="48720BA8"/>
    <w:multiLevelType w:val="multilevel"/>
    <w:tmpl w:val="48720BA8"/>
    <w:lvl w:ilvl="0" w:tentative="0">
      <w:start w:val="2"/>
      <w:numFmt w:val="bullet"/>
      <w:lvlText w:val="•"/>
      <w:lvlJc w:val="left"/>
      <w:pPr>
        <w:ind w:left="420" w:hanging="420"/>
      </w:pPr>
      <w:rPr>
        <w:rFonts w:hint="default" w:ascii="Times New Roman" w:hAnsi="Times New Roman" w:cs="Times New Roman" w:eastAsiaTheme="minorHAns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6">
    <w:nsid w:val="48745ECE"/>
    <w:multiLevelType w:val="multilevel"/>
    <w:tmpl w:val="48745ECE"/>
    <w:lvl w:ilvl="0" w:tentative="0">
      <w:start w:val="1"/>
      <w:numFmt w:val="bullet"/>
      <w:lvlText w:val="•"/>
      <w:lvlJc w:val="left"/>
      <w:pPr>
        <w:ind w:left="515" w:hanging="420"/>
      </w:pPr>
      <w:rPr>
        <w:rFonts w:hint="default" w:ascii="Arial" w:hAnsi="Arial"/>
      </w:rPr>
    </w:lvl>
    <w:lvl w:ilvl="1" w:tentative="0">
      <w:start w:val="1"/>
      <w:numFmt w:val="bullet"/>
      <w:lvlText w:val=""/>
      <w:lvlJc w:val="left"/>
      <w:pPr>
        <w:ind w:left="935" w:hanging="420"/>
      </w:pPr>
      <w:rPr>
        <w:rFonts w:hint="default" w:ascii="Wingdings" w:hAnsi="Wingdings"/>
      </w:rPr>
    </w:lvl>
    <w:lvl w:ilvl="2" w:tentative="0">
      <w:start w:val="1"/>
      <w:numFmt w:val="bullet"/>
      <w:lvlText w:val=""/>
      <w:lvlJc w:val="left"/>
      <w:pPr>
        <w:ind w:left="1355" w:hanging="420"/>
      </w:pPr>
      <w:rPr>
        <w:rFonts w:hint="default" w:ascii="Wingdings" w:hAnsi="Wingdings"/>
      </w:rPr>
    </w:lvl>
    <w:lvl w:ilvl="3" w:tentative="0">
      <w:start w:val="1"/>
      <w:numFmt w:val="bullet"/>
      <w:lvlText w:val=""/>
      <w:lvlJc w:val="left"/>
      <w:pPr>
        <w:ind w:left="1775" w:hanging="420"/>
      </w:pPr>
      <w:rPr>
        <w:rFonts w:hint="default" w:ascii="Wingdings" w:hAnsi="Wingdings"/>
      </w:rPr>
    </w:lvl>
    <w:lvl w:ilvl="4" w:tentative="0">
      <w:start w:val="1"/>
      <w:numFmt w:val="bullet"/>
      <w:lvlText w:val=""/>
      <w:lvlJc w:val="left"/>
      <w:pPr>
        <w:ind w:left="2195" w:hanging="420"/>
      </w:pPr>
      <w:rPr>
        <w:rFonts w:hint="default" w:ascii="Wingdings" w:hAnsi="Wingdings"/>
      </w:rPr>
    </w:lvl>
    <w:lvl w:ilvl="5" w:tentative="0">
      <w:start w:val="1"/>
      <w:numFmt w:val="bullet"/>
      <w:lvlText w:val=""/>
      <w:lvlJc w:val="left"/>
      <w:pPr>
        <w:ind w:left="2615" w:hanging="420"/>
      </w:pPr>
      <w:rPr>
        <w:rFonts w:hint="default" w:ascii="Wingdings" w:hAnsi="Wingdings"/>
      </w:rPr>
    </w:lvl>
    <w:lvl w:ilvl="6" w:tentative="0">
      <w:start w:val="1"/>
      <w:numFmt w:val="bullet"/>
      <w:lvlText w:val=""/>
      <w:lvlJc w:val="left"/>
      <w:pPr>
        <w:ind w:left="3035" w:hanging="420"/>
      </w:pPr>
      <w:rPr>
        <w:rFonts w:hint="default" w:ascii="Wingdings" w:hAnsi="Wingdings"/>
      </w:rPr>
    </w:lvl>
    <w:lvl w:ilvl="7" w:tentative="0">
      <w:start w:val="1"/>
      <w:numFmt w:val="bullet"/>
      <w:lvlText w:val=""/>
      <w:lvlJc w:val="left"/>
      <w:pPr>
        <w:ind w:left="3455" w:hanging="420"/>
      </w:pPr>
      <w:rPr>
        <w:rFonts w:hint="default" w:ascii="Wingdings" w:hAnsi="Wingdings"/>
      </w:rPr>
    </w:lvl>
    <w:lvl w:ilvl="8" w:tentative="0">
      <w:start w:val="1"/>
      <w:numFmt w:val="bullet"/>
      <w:lvlText w:val=""/>
      <w:lvlJc w:val="left"/>
      <w:pPr>
        <w:ind w:left="3875" w:hanging="420"/>
      </w:pPr>
      <w:rPr>
        <w:rFonts w:hint="default" w:ascii="Wingdings" w:hAnsi="Wingdings"/>
      </w:rPr>
    </w:lvl>
  </w:abstractNum>
  <w:abstractNum w:abstractNumId="37">
    <w:nsid w:val="4C594335"/>
    <w:multiLevelType w:val="multilevel"/>
    <w:tmpl w:val="4C59433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8">
    <w:nsid w:val="549A69FD"/>
    <w:multiLevelType w:val="multilevel"/>
    <w:tmpl w:val="549A69FD"/>
    <w:lvl w:ilvl="0" w:tentative="0">
      <w:start w:val="5"/>
      <w:numFmt w:val="decimal"/>
      <w:pStyle w:val="290"/>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39">
    <w:nsid w:val="54A9271F"/>
    <w:multiLevelType w:val="multilevel"/>
    <w:tmpl w:val="54A9271F"/>
    <w:lvl w:ilvl="0" w:tentative="0">
      <w:start w:val="2"/>
      <w:numFmt w:val="bullet"/>
      <w:lvlText w:val="•"/>
      <w:lvlJc w:val="left"/>
      <w:pPr>
        <w:ind w:left="440" w:hanging="440"/>
      </w:pPr>
      <w:rPr>
        <w:rFonts w:hint="default" w:ascii="Times New Roman" w:hAnsi="Times New Roman" w:cs="Times New Roman" w:eastAsiaTheme="minorHAnsi"/>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0">
    <w:nsid w:val="56FB2520"/>
    <w:multiLevelType w:val="multilevel"/>
    <w:tmpl w:val="56FB2520"/>
    <w:lvl w:ilvl="0" w:tentative="0">
      <w:start w:val="2"/>
      <w:numFmt w:val="bullet"/>
      <w:lvlText w:val="•"/>
      <w:lvlJc w:val="left"/>
      <w:pPr>
        <w:ind w:left="420" w:hanging="420"/>
      </w:pPr>
      <w:rPr>
        <w:rFonts w:hint="default" w:ascii="Times New Roman" w:hAnsi="Times New Roman" w:cs="Times New Roman" w:eastAsiaTheme="minorHAnsi"/>
      </w:rPr>
    </w:lvl>
    <w:lvl w:ilvl="1" w:tentative="0">
      <w:start w:val="2"/>
      <w:numFmt w:val="bullet"/>
      <w:lvlText w:val="•"/>
      <w:lvlJc w:val="left"/>
      <w:pPr>
        <w:ind w:left="840" w:hanging="420"/>
      </w:pPr>
      <w:rPr>
        <w:rFonts w:hint="default" w:ascii="Times New Roman" w:hAnsi="Times New Roman" w:cs="Times New Roman" w:eastAsiaTheme="minorHAnsi"/>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1">
    <w:nsid w:val="588945CD"/>
    <w:multiLevelType w:val="multilevel"/>
    <w:tmpl w:val="588945CD"/>
    <w:lvl w:ilvl="0" w:tentative="0">
      <w:start w:val="2"/>
      <w:numFmt w:val="bullet"/>
      <w:lvlText w:val="•"/>
      <w:lvlJc w:val="left"/>
      <w:pPr>
        <w:ind w:left="420" w:hanging="420"/>
      </w:pPr>
      <w:rPr>
        <w:rFonts w:hint="default" w:ascii="Times New Roman" w:hAnsi="Times New Roman" w:cs="Times New Roman" w:eastAsiaTheme="minorHAnsi"/>
      </w:rPr>
    </w:lvl>
    <w:lvl w:ilvl="1" w:tentative="0">
      <w:start w:val="2"/>
      <w:numFmt w:val="bullet"/>
      <w:lvlText w:val="•"/>
      <w:lvlJc w:val="left"/>
      <w:pPr>
        <w:ind w:left="840" w:hanging="420"/>
      </w:pPr>
      <w:rPr>
        <w:rFonts w:hint="default" w:ascii="Times New Roman" w:hAnsi="Times New Roman" w:cs="Times New Roman" w:eastAsiaTheme="minorHAnsi"/>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2">
    <w:nsid w:val="5ADE40C8"/>
    <w:multiLevelType w:val="multilevel"/>
    <w:tmpl w:val="5ADE40C8"/>
    <w:lvl w:ilvl="0" w:tentative="0">
      <w:start w:val="2"/>
      <w:numFmt w:val="bullet"/>
      <w:lvlText w:val="•"/>
      <w:lvlJc w:val="left"/>
      <w:pPr>
        <w:ind w:left="420" w:hanging="420"/>
      </w:pPr>
      <w:rPr>
        <w:rFonts w:hint="default" w:ascii="Times New Roman" w:hAnsi="Times New Roman" w:cs="Times New Roman" w:eastAsiaTheme="minorHAns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3">
    <w:nsid w:val="5C2E157E"/>
    <w:multiLevelType w:val="multilevel"/>
    <w:tmpl w:val="5C2E157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5CA272D2"/>
    <w:multiLevelType w:val="multilevel"/>
    <w:tmpl w:val="5CA272D2"/>
    <w:lvl w:ilvl="0" w:tentative="0">
      <w:start w:val="2"/>
      <w:numFmt w:val="bullet"/>
      <w:lvlText w:val="•"/>
      <w:lvlJc w:val="left"/>
      <w:pPr>
        <w:ind w:left="420" w:hanging="420"/>
      </w:pPr>
      <w:rPr>
        <w:rFonts w:hint="default" w:ascii="Times New Roman" w:hAnsi="Times New Roman" w:cs="Times New Roman" w:eastAsiaTheme="minorHAnsi"/>
      </w:rPr>
    </w:lvl>
    <w:lvl w:ilvl="1" w:tentative="0">
      <w:start w:val="2"/>
      <w:numFmt w:val="bullet"/>
      <w:lvlText w:val="•"/>
      <w:lvlJc w:val="left"/>
      <w:pPr>
        <w:ind w:left="840" w:hanging="420"/>
      </w:pPr>
      <w:rPr>
        <w:rFonts w:hint="default" w:ascii="Times New Roman" w:hAnsi="Times New Roman" w:cs="Times New Roman" w:eastAsiaTheme="minorHAnsi"/>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5">
    <w:nsid w:val="5CF3231E"/>
    <w:multiLevelType w:val="multilevel"/>
    <w:tmpl w:val="5CF3231E"/>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6">
    <w:nsid w:val="5D5711C2"/>
    <w:multiLevelType w:val="multilevel"/>
    <w:tmpl w:val="5D5711C2"/>
    <w:lvl w:ilvl="0" w:tentative="0">
      <w:start w:val="2"/>
      <w:numFmt w:val="bullet"/>
      <w:lvlText w:val="•"/>
      <w:lvlJc w:val="left"/>
      <w:pPr>
        <w:ind w:left="420" w:hanging="420"/>
      </w:pPr>
      <w:rPr>
        <w:rFonts w:hint="default" w:ascii="Times New Roman" w:hAnsi="Times New Roman" w:cs="Times New Roman" w:eastAsiaTheme="minorHAnsi"/>
      </w:rPr>
    </w:lvl>
    <w:lvl w:ilvl="1" w:tentative="0">
      <w:start w:val="2"/>
      <w:numFmt w:val="bullet"/>
      <w:lvlText w:val="•"/>
      <w:lvlJc w:val="left"/>
      <w:pPr>
        <w:ind w:left="840" w:hanging="420"/>
      </w:pPr>
      <w:rPr>
        <w:rFonts w:hint="default" w:ascii="Times New Roman" w:hAnsi="Times New Roman" w:cs="Times New Roman" w:eastAsiaTheme="minorHAnsi"/>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7">
    <w:nsid w:val="5FF9189D"/>
    <w:multiLevelType w:val="multilevel"/>
    <w:tmpl w:val="5FF9189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8">
    <w:nsid w:val="618D2BC7"/>
    <w:multiLevelType w:val="multilevel"/>
    <w:tmpl w:val="618D2BC7"/>
    <w:lvl w:ilvl="0" w:tentative="0">
      <w:start w:val="1"/>
      <w:numFmt w:val="bullet"/>
      <w:lvlText w:val="•"/>
      <w:lvlJc w:val="left"/>
      <w:pPr>
        <w:ind w:left="420" w:hanging="420"/>
      </w:pPr>
      <w:rPr>
        <w:rFonts w:hint="default" w:ascii="Arial" w:hAnsi="Arial"/>
      </w:rPr>
    </w:lvl>
    <w:lvl w:ilvl="1" w:tentative="0">
      <w:start w:val="2"/>
      <w:numFmt w:val="bullet"/>
      <w:lvlText w:val="•"/>
      <w:lvlJc w:val="left"/>
      <w:pPr>
        <w:ind w:left="840" w:hanging="420"/>
      </w:pPr>
      <w:rPr>
        <w:rFonts w:hint="default" w:ascii="Times New Roman" w:hAnsi="Times New Roman" w:cs="Times New Roman" w:eastAsiaTheme="minorHAnsi"/>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9">
    <w:nsid w:val="6404401E"/>
    <w:multiLevelType w:val="multilevel"/>
    <w:tmpl w:val="6404401E"/>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0">
    <w:nsid w:val="6C4570D9"/>
    <w:multiLevelType w:val="multilevel"/>
    <w:tmpl w:val="6C4570D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Arial" w:hAnsi="Arial"/>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1">
    <w:nsid w:val="6CBF213E"/>
    <w:multiLevelType w:val="multilevel"/>
    <w:tmpl w:val="6CBF213E"/>
    <w:lvl w:ilvl="0" w:tentative="0">
      <w:start w:val="2"/>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6EA32767"/>
    <w:multiLevelType w:val="multilevel"/>
    <w:tmpl w:val="6EA32767"/>
    <w:lvl w:ilvl="0" w:tentative="0">
      <w:start w:val="2"/>
      <w:numFmt w:val="bullet"/>
      <w:lvlText w:val="•"/>
      <w:lvlJc w:val="left"/>
      <w:pPr>
        <w:ind w:left="420" w:hanging="420"/>
      </w:pPr>
      <w:rPr>
        <w:rFonts w:hint="default" w:ascii="Times New Roman" w:hAnsi="Times New Roman" w:cs="Times New Roman" w:eastAsiaTheme="minorHAns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3">
    <w:nsid w:val="70A6534C"/>
    <w:multiLevelType w:val="multilevel"/>
    <w:tmpl w:val="70A6534C"/>
    <w:lvl w:ilvl="0" w:tentative="0">
      <w:start w:val="2"/>
      <w:numFmt w:val="bullet"/>
      <w:lvlText w:val="•"/>
      <w:lvlJc w:val="left"/>
      <w:pPr>
        <w:ind w:left="420" w:hanging="420"/>
      </w:pPr>
      <w:rPr>
        <w:rFonts w:hint="default" w:ascii="Times New Roman" w:hAnsi="Times New Roman" w:cs="Times New Roman" w:eastAsiaTheme="minorHAns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4">
    <w:nsid w:val="72F452ED"/>
    <w:multiLevelType w:val="multilevel"/>
    <w:tmpl w:val="72F452ED"/>
    <w:lvl w:ilvl="0" w:tentative="0">
      <w:start w:val="2"/>
      <w:numFmt w:val="bullet"/>
      <w:lvlText w:val="•"/>
      <w:lvlJc w:val="left"/>
      <w:pPr>
        <w:ind w:left="420" w:hanging="420"/>
      </w:pPr>
      <w:rPr>
        <w:rFonts w:hint="default" w:ascii="Times New Roman" w:hAnsi="Times New Roman" w:cs="Times New Roman" w:eastAsiaTheme="minorHAns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5">
    <w:nsid w:val="75226FC7"/>
    <w:multiLevelType w:val="multilevel"/>
    <w:tmpl w:val="75226FC7"/>
    <w:lvl w:ilvl="0" w:tentative="0">
      <w:start w:val="2"/>
      <w:numFmt w:val="bullet"/>
      <w:lvlText w:val="•"/>
      <w:lvlJc w:val="left"/>
      <w:pPr>
        <w:ind w:left="420" w:hanging="420"/>
      </w:pPr>
      <w:rPr>
        <w:rFonts w:hint="default" w:ascii="Times New Roman" w:hAnsi="Times New Roman" w:cs="Times New Roman" w:eastAsiaTheme="minorHAns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6">
    <w:nsid w:val="758717A2"/>
    <w:multiLevelType w:val="multilevel"/>
    <w:tmpl w:val="758717A2"/>
    <w:lvl w:ilvl="0" w:tentative="0">
      <w:start w:val="1"/>
      <w:numFmt w:val="bullet"/>
      <w:lvlText w:val=""/>
      <w:lvlJc w:val="left"/>
      <w:pPr>
        <w:ind w:left="360" w:hanging="360"/>
      </w:pPr>
      <w:rPr>
        <w:rFonts w:hint="default" w:ascii="Symbol" w:hAnsi="Symbol"/>
      </w:rPr>
    </w:lvl>
    <w:lvl w:ilvl="1" w:tentative="0">
      <w:start w:val="1"/>
      <w:numFmt w:val="bullet"/>
      <w:lvlText w:val=""/>
      <w:lvlJc w:val="left"/>
      <w:pPr>
        <w:ind w:left="1080" w:hanging="360"/>
      </w:pPr>
      <w:rPr>
        <w:rFonts w:hint="default" w:ascii="Wingdings" w:hAnsi="Wingdings"/>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7">
    <w:nsid w:val="7A3D3C37"/>
    <w:multiLevelType w:val="multilevel"/>
    <w:tmpl w:val="7A3D3C37"/>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8">
    <w:nsid w:val="7A625A64"/>
    <w:multiLevelType w:val="multilevel"/>
    <w:tmpl w:val="7A625A64"/>
    <w:lvl w:ilvl="0" w:tentative="0">
      <w:start w:val="1"/>
      <w:numFmt w:val="bullet"/>
      <w:lvlText w:val=""/>
      <w:lvlJc w:val="left"/>
      <w:pPr>
        <w:ind w:left="360" w:hanging="360"/>
      </w:pPr>
      <w:rPr>
        <w:rFonts w:hint="default" w:ascii="Symbol" w:hAnsi="Symbol"/>
      </w:rPr>
    </w:lvl>
    <w:lvl w:ilvl="1" w:tentative="0">
      <w:start w:val="1"/>
      <w:numFmt w:val="bullet"/>
      <w:lvlText w:val=""/>
      <w:lvlJc w:val="left"/>
      <w:pPr>
        <w:ind w:left="1080" w:hanging="360"/>
      </w:pPr>
      <w:rPr>
        <w:rFonts w:hint="default" w:ascii="Wingdings" w:hAnsi="Wingdings"/>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9">
    <w:nsid w:val="7AFC6FA8"/>
    <w:multiLevelType w:val="multilevel"/>
    <w:tmpl w:val="7AFC6FA8"/>
    <w:lvl w:ilvl="0" w:tentative="0">
      <w:start w:val="2"/>
      <w:numFmt w:val="bullet"/>
      <w:lvlText w:val="•"/>
      <w:lvlJc w:val="left"/>
      <w:pPr>
        <w:ind w:left="440" w:hanging="440"/>
      </w:pPr>
      <w:rPr>
        <w:rFonts w:hint="default" w:ascii="Times New Roman" w:hAnsi="Times New Roman" w:cs="Times New Roman" w:eastAsiaTheme="minorHAnsi"/>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0">
    <w:nsid w:val="7B333516"/>
    <w:multiLevelType w:val="multilevel"/>
    <w:tmpl w:val="7B333516"/>
    <w:lvl w:ilvl="0" w:tentative="0">
      <w:start w:val="150"/>
      <w:numFmt w:val="bullet"/>
      <w:lvlText w:val="-"/>
      <w:lvlJc w:val="left"/>
      <w:pPr>
        <w:ind w:left="420" w:hanging="420"/>
      </w:pPr>
      <w:rPr>
        <w:rFonts w:hint="default" w:ascii="Times" w:hAnsi="Times" w:eastAsia="Batang" w:cs="Time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6"/>
  </w:num>
  <w:num w:numId="2">
    <w:abstractNumId w:val="21"/>
  </w:num>
  <w:num w:numId="3">
    <w:abstractNumId w:val="2"/>
  </w:num>
  <w:num w:numId="4">
    <w:abstractNumId w:val="1"/>
  </w:num>
  <w:num w:numId="5">
    <w:abstractNumId w:val="0"/>
  </w:num>
  <w:num w:numId="6">
    <w:abstractNumId w:val="24"/>
  </w:num>
  <w:num w:numId="7">
    <w:abstractNumId w:val="30"/>
    <w:lvlOverride w:ilvl="0">
      <w:startOverride w:val="1"/>
    </w:lvlOverride>
  </w:num>
  <w:num w:numId="8">
    <w:abstractNumId w:val="31"/>
  </w:num>
  <w:num w:numId="9">
    <w:abstractNumId w:val="38"/>
  </w:num>
  <w:num w:numId="10">
    <w:abstractNumId w:val="3"/>
    <w:lvlOverride w:ilvl="0">
      <w:lvl w:ilvl="0" w:tentative="1">
        <w:start w:val="1"/>
        <w:numFmt w:val="bullet"/>
        <w:pStyle w:val="357"/>
        <w:lvlText w:val=""/>
        <w:legacy w:legacy="1" w:legacySpace="0" w:legacyIndent="360"/>
        <w:lvlJc w:val="left"/>
        <w:pPr>
          <w:ind w:left="360" w:hanging="360"/>
        </w:pPr>
        <w:rPr>
          <w:rFonts w:hint="default" w:ascii="Symbol" w:hAnsi="Symbol"/>
        </w:rPr>
      </w:lvl>
    </w:lvlOverride>
  </w:num>
  <w:num w:numId="11">
    <w:abstractNumId w:val="11"/>
  </w:num>
  <w:num w:numId="12">
    <w:abstractNumId w:val="52"/>
  </w:num>
  <w:num w:numId="13">
    <w:abstractNumId w:val="40"/>
  </w:num>
  <w:num w:numId="14">
    <w:abstractNumId w:val="41"/>
  </w:num>
  <w:num w:numId="15">
    <w:abstractNumId w:val="37"/>
  </w:num>
  <w:num w:numId="16">
    <w:abstractNumId w:val="4"/>
  </w:num>
  <w:num w:numId="17">
    <w:abstractNumId w:val="5"/>
  </w:num>
  <w:num w:numId="18">
    <w:abstractNumId w:val="42"/>
  </w:num>
  <w:num w:numId="19">
    <w:abstractNumId w:val="46"/>
  </w:num>
  <w:num w:numId="20">
    <w:abstractNumId w:val="44"/>
  </w:num>
  <w:num w:numId="21">
    <w:abstractNumId w:val="43"/>
  </w:num>
  <w:num w:numId="22">
    <w:abstractNumId w:val="16"/>
  </w:num>
  <w:num w:numId="23">
    <w:abstractNumId w:val="48"/>
  </w:num>
  <w:num w:numId="24">
    <w:abstractNumId w:val="17"/>
  </w:num>
  <w:num w:numId="25">
    <w:abstractNumId w:val="60"/>
  </w:num>
  <w:num w:numId="26">
    <w:abstractNumId w:val="20"/>
  </w:num>
  <w:num w:numId="27">
    <w:abstractNumId w:val="22"/>
  </w:num>
  <w:num w:numId="28">
    <w:abstractNumId w:val="53"/>
  </w:num>
  <w:num w:numId="29">
    <w:abstractNumId w:val="29"/>
  </w:num>
  <w:num w:numId="30">
    <w:abstractNumId w:val="9"/>
  </w:num>
  <w:num w:numId="31">
    <w:abstractNumId w:val="7"/>
  </w:num>
  <w:num w:numId="32">
    <w:abstractNumId w:val="39"/>
  </w:num>
  <w:num w:numId="33">
    <w:abstractNumId w:val="59"/>
  </w:num>
  <w:num w:numId="34">
    <w:abstractNumId w:val="50"/>
  </w:num>
  <w:num w:numId="35">
    <w:abstractNumId w:val="12"/>
  </w:num>
  <w:num w:numId="36">
    <w:abstractNumId w:val="28"/>
  </w:num>
  <w:num w:numId="37">
    <w:abstractNumId w:val="36"/>
  </w:num>
  <w:num w:numId="38">
    <w:abstractNumId w:val="23"/>
  </w:num>
  <w:num w:numId="39">
    <w:abstractNumId w:val="33"/>
  </w:num>
  <w:num w:numId="40">
    <w:abstractNumId w:val="58"/>
  </w:num>
  <w:num w:numId="41">
    <w:abstractNumId w:val="34"/>
  </w:num>
  <w:num w:numId="42">
    <w:abstractNumId w:val="26"/>
  </w:num>
  <w:num w:numId="43">
    <w:abstractNumId w:val="49"/>
  </w:num>
  <w:num w:numId="44">
    <w:abstractNumId w:val="8"/>
  </w:num>
  <w:num w:numId="45">
    <w:abstractNumId w:val="57"/>
  </w:num>
  <w:num w:numId="46">
    <w:abstractNumId w:val="10"/>
  </w:num>
  <w:num w:numId="47">
    <w:abstractNumId w:val="54"/>
  </w:num>
  <w:num w:numId="48">
    <w:abstractNumId w:val="14"/>
  </w:num>
  <w:num w:numId="49">
    <w:abstractNumId w:val="13"/>
  </w:num>
  <w:num w:numId="50">
    <w:abstractNumId w:val="51"/>
  </w:num>
  <w:num w:numId="51">
    <w:abstractNumId w:val="25"/>
  </w:num>
  <w:num w:numId="52">
    <w:abstractNumId w:val="45"/>
  </w:num>
  <w:num w:numId="53">
    <w:abstractNumId w:val="35"/>
  </w:num>
  <w:num w:numId="54">
    <w:abstractNumId w:val="55"/>
  </w:num>
  <w:num w:numId="55">
    <w:abstractNumId w:val="18"/>
  </w:num>
  <w:num w:numId="56">
    <w:abstractNumId w:val="19"/>
  </w:num>
  <w:num w:numId="57">
    <w:abstractNumId w:val="47"/>
  </w:num>
  <w:num w:numId="58">
    <w:abstractNumId w:val="15"/>
  </w:num>
  <w:num w:numId="59">
    <w:abstractNumId w:val="27"/>
  </w:num>
  <w:num w:numId="60">
    <w:abstractNumId w:val="32"/>
  </w:num>
  <w:num w:numId="61">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284"/>
  <w:hyphenationZone w:val="425"/>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391"/>
    <w:rsid w:val="00000AEF"/>
    <w:rsid w:val="00000CB0"/>
    <w:rsid w:val="00000EB0"/>
    <w:rsid w:val="000010A9"/>
    <w:rsid w:val="00001A43"/>
    <w:rsid w:val="00001CDC"/>
    <w:rsid w:val="00001CF6"/>
    <w:rsid w:val="000022B7"/>
    <w:rsid w:val="0000267D"/>
    <w:rsid w:val="000029F4"/>
    <w:rsid w:val="000029F8"/>
    <w:rsid w:val="00002B88"/>
    <w:rsid w:val="00002BF5"/>
    <w:rsid w:val="00002DEF"/>
    <w:rsid w:val="00002F1F"/>
    <w:rsid w:val="00002F58"/>
    <w:rsid w:val="000035A3"/>
    <w:rsid w:val="000036E8"/>
    <w:rsid w:val="0000373C"/>
    <w:rsid w:val="00003BD3"/>
    <w:rsid w:val="00004176"/>
    <w:rsid w:val="00004447"/>
    <w:rsid w:val="000048A8"/>
    <w:rsid w:val="00004BE5"/>
    <w:rsid w:val="00004E5E"/>
    <w:rsid w:val="00004F06"/>
    <w:rsid w:val="0000526E"/>
    <w:rsid w:val="0000543E"/>
    <w:rsid w:val="000054A8"/>
    <w:rsid w:val="000054F8"/>
    <w:rsid w:val="00005B46"/>
    <w:rsid w:val="00005D19"/>
    <w:rsid w:val="00006593"/>
    <w:rsid w:val="000065C4"/>
    <w:rsid w:val="00006C9C"/>
    <w:rsid w:val="00006F07"/>
    <w:rsid w:val="00006FAA"/>
    <w:rsid w:val="000070C4"/>
    <w:rsid w:val="000071AC"/>
    <w:rsid w:val="0000731E"/>
    <w:rsid w:val="00007723"/>
    <w:rsid w:val="000077D7"/>
    <w:rsid w:val="0000797A"/>
    <w:rsid w:val="00007AAF"/>
    <w:rsid w:val="00007F09"/>
    <w:rsid w:val="0001015E"/>
    <w:rsid w:val="000101F3"/>
    <w:rsid w:val="0001087E"/>
    <w:rsid w:val="00010B42"/>
    <w:rsid w:val="000111A2"/>
    <w:rsid w:val="0001149F"/>
    <w:rsid w:val="00011776"/>
    <w:rsid w:val="0001208C"/>
    <w:rsid w:val="0001247F"/>
    <w:rsid w:val="000125C5"/>
    <w:rsid w:val="00012A8A"/>
    <w:rsid w:val="00012C54"/>
    <w:rsid w:val="00012C8E"/>
    <w:rsid w:val="00012CE3"/>
    <w:rsid w:val="00012E1E"/>
    <w:rsid w:val="000130A3"/>
    <w:rsid w:val="00013167"/>
    <w:rsid w:val="00013296"/>
    <w:rsid w:val="0001331D"/>
    <w:rsid w:val="000133E2"/>
    <w:rsid w:val="0001343E"/>
    <w:rsid w:val="0001357A"/>
    <w:rsid w:val="0001358A"/>
    <w:rsid w:val="000135F5"/>
    <w:rsid w:val="000137CF"/>
    <w:rsid w:val="0001393F"/>
    <w:rsid w:val="00014136"/>
    <w:rsid w:val="00014181"/>
    <w:rsid w:val="00014192"/>
    <w:rsid w:val="00014487"/>
    <w:rsid w:val="000144C3"/>
    <w:rsid w:val="0001476E"/>
    <w:rsid w:val="00014CCA"/>
    <w:rsid w:val="00014D3F"/>
    <w:rsid w:val="00015381"/>
    <w:rsid w:val="0001547B"/>
    <w:rsid w:val="000155EA"/>
    <w:rsid w:val="000157AC"/>
    <w:rsid w:val="000161F4"/>
    <w:rsid w:val="0001667E"/>
    <w:rsid w:val="000166BC"/>
    <w:rsid w:val="000166ED"/>
    <w:rsid w:val="00016711"/>
    <w:rsid w:val="000168F4"/>
    <w:rsid w:val="0001694A"/>
    <w:rsid w:val="00016974"/>
    <w:rsid w:val="000169E6"/>
    <w:rsid w:val="00016CE1"/>
    <w:rsid w:val="00016D68"/>
    <w:rsid w:val="00016F0E"/>
    <w:rsid w:val="00017056"/>
    <w:rsid w:val="000171EA"/>
    <w:rsid w:val="00017838"/>
    <w:rsid w:val="0001793B"/>
    <w:rsid w:val="000179A1"/>
    <w:rsid w:val="00017C0E"/>
    <w:rsid w:val="00017C90"/>
    <w:rsid w:val="00017CD3"/>
    <w:rsid w:val="00017FB2"/>
    <w:rsid w:val="00017FEB"/>
    <w:rsid w:val="000200BB"/>
    <w:rsid w:val="00020175"/>
    <w:rsid w:val="0002046E"/>
    <w:rsid w:val="00020645"/>
    <w:rsid w:val="00020B28"/>
    <w:rsid w:val="00020E0D"/>
    <w:rsid w:val="00021135"/>
    <w:rsid w:val="00021248"/>
    <w:rsid w:val="000222C5"/>
    <w:rsid w:val="000222E7"/>
    <w:rsid w:val="000224AA"/>
    <w:rsid w:val="000224B2"/>
    <w:rsid w:val="0002254B"/>
    <w:rsid w:val="0002264D"/>
    <w:rsid w:val="000227AA"/>
    <w:rsid w:val="000227FD"/>
    <w:rsid w:val="0002294B"/>
    <w:rsid w:val="00022C95"/>
    <w:rsid w:val="00022FA2"/>
    <w:rsid w:val="000233BC"/>
    <w:rsid w:val="00023807"/>
    <w:rsid w:val="00023DC1"/>
    <w:rsid w:val="000244CE"/>
    <w:rsid w:val="000248F1"/>
    <w:rsid w:val="0002498A"/>
    <w:rsid w:val="00024C1F"/>
    <w:rsid w:val="00024F1E"/>
    <w:rsid w:val="00024F5E"/>
    <w:rsid w:val="0002507A"/>
    <w:rsid w:val="00025106"/>
    <w:rsid w:val="000253BB"/>
    <w:rsid w:val="0002583D"/>
    <w:rsid w:val="00025BA9"/>
    <w:rsid w:val="00026238"/>
    <w:rsid w:val="000263DC"/>
    <w:rsid w:val="00026BC0"/>
    <w:rsid w:val="00026CA1"/>
    <w:rsid w:val="00027100"/>
    <w:rsid w:val="000271E2"/>
    <w:rsid w:val="000273D9"/>
    <w:rsid w:val="000277D6"/>
    <w:rsid w:val="000277FD"/>
    <w:rsid w:val="0002784E"/>
    <w:rsid w:val="00027B2F"/>
    <w:rsid w:val="00027B6F"/>
    <w:rsid w:val="00027C8E"/>
    <w:rsid w:val="00027D24"/>
    <w:rsid w:val="00027E05"/>
    <w:rsid w:val="00027F2C"/>
    <w:rsid w:val="000301F5"/>
    <w:rsid w:val="00030394"/>
    <w:rsid w:val="000306FE"/>
    <w:rsid w:val="00030B8B"/>
    <w:rsid w:val="00030DBB"/>
    <w:rsid w:val="00030E65"/>
    <w:rsid w:val="00030E70"/>
    <w:rsid w:val="00030EFB"/>
    <w:rsid w:val="00030FC2"/>
    <w:rsid w:val="00031049"/>
    <w:rsid w:val="00031112"/>
    <w:rsid w:val="000314F5"/>
    <w:rsid w:val="00031673"/>
    <w:rsid w:val="0003168A"/>
    <w:rsid w:val="000316F7"/>
    <w:rsid w:val="00031F50"/>
    <w:rsid w:val="000324DB"/>
    <w:rsid w:val="000324F8"/>
    <w:rsid w:val="000326A7"/>
    <w:rsid w:val="00032718"/>
    <w:rsid w:val="00032999"/>
    <w:rsid w:val="00032B3D"/>
    <w:rsid w:val="00032E51"/>
    <w:rsid w:val="000330B6"/>
    <w:rsid w:val="00033534"/>
    <w:rsid w:val="00033561"/>
    <w:rsid w:val="000335C3"/>
    <w:rsid w:val="000336A9"/>
    <w:rsid w:val="00033E47"/>
    <w:rsid w:val="0003427B"/>
    <w:rsid w:val="000342B1"/>
    <w:rsid w:val="000347C1"/>
    <w:rsid w:val="000349C1"/>
    <w:rsid w:val="00034B4B"/>
    <w:rsid w:val="00034BA3"/>
    <w:rsid w:val="00034F13"/>
    <w:rsid w:val="00034F7F"/>
    <w:rsid w:val="00034FBF"/>
    <w:rsid w:val="000350D2"/>
    <w:rsid w:val="000351E5"/>
    <w:rsid w:val="00035784"/>
    <w:rsid w:val="000358C1"/>
    <w:rsid w:val="000359BC"/>
    <w:rsid w:val="00035A4D"/>
    <w:rsid w:val="00036051"/>
    <w:rsid w:val="0003617D"/>
    <w:rsid w:val="00036235"/>
    <w:rsid w:val="0003659B"/>
    <w:rsid w:val="0003677E"/>
    <w:rsid w:val="000369F8"/>
    <w:rsid w:val="00036B60"/>
    <w:rsid w:val="00036BE5"/>
    <w:rsid w:val="00036F97"/>
    <w:rsid w:val="00037376"/>
    <w:rsid w:val="00037670"/>
    <w:rsid w:val="00037C62"/>
    <w:rsid w:val="00037CC5"/>
    <w:rsid w:val="00037FCB"/>
    <w:rsid w:val="00040118"/>
    <w:rsid w:val="000401A4"/>
    <w:rsid w:val="000404A0"/>
    <w:rsid w:val="00040D55"/>
    <w:rsid w:val="0004108B"/>
    <w:rsid w:val="00041263"/>
    <w:rsid w:val="00041344"/>
    <w:rsid w:val="000413AA"/>
    <w:rsid w:val="000416F3"/>
    <w:rsid w:val="00041814"/>
    <w:rsid w:val="0004188A"/>
    <w:rsid w:val="000419DC"/>
    <w:rsid w:val="00041A47"/>
    <w:rsid w:val="00041AAC"/>
    <w:rsid w:val="00042275"/>
    <w:rsid w:val="00042799"/>
    <w:rsid w:val="000427A1"/>
    <w:rsid w:val="00042C8C"/>
    <w:rsid w:val="00042D6B"/>
    <w:rsid w:val="00042EE7"/>
    <w:rsid w:val="00042FAC"/>
    <w:rsid w:val="000431A0"/>
    <w:rsid w:val="0004330A"/>
    <w:rsid w:val="00043A2B"/>
    <w:rsid w:val="00043C11"/>
    <w:rsid w:val="00043D08"/>
    <w:rsid w:val="00043EEB"/>
    <w:rsid w:val="000440AA"/>
    <w:rsid w:val="000441C8"/>
    <w:rsid w:val="00044245"/>
    <w:rsid w:val="000443E0"/>
    <w:rsid w:val="000443EA"/>
    <w:rsid w:val="000443FC"/>
    <w:rsid w:val="00044666"/>
    <w:rsid w:val="0004472F"/>
    <w:rsid w:val="00044BB1"/>
    <w:rsid w:val="00044FAE"/>
    <w:rsid w:val="0004507A"/>
    <w:rsid w:val="00045232"/>
    <w:rsid w:val="00045742"/>
    <w:rsid w:val="00045821"/>
    <w:rsid w:val="0004589A"/>
    <w:rsid w:val="00045919"/>
    <w:rsid w:val="00045CC9"/>
    <w:rsid w:val="00046041"/>
    <w:rsid w:val="000460A8"/>
    <w:rsid w:val="0004610A"/>
    <w:rsid w:val="00046632"/>
    <w:rsid w:val="00046742"/>
    <w:rsid w:val="00046961"/>
    <w:rsid w:val="00046A64"/>
    <w:rsid w:val="000470DF"/>
    <w:rsid w:val="00047317"/>
    <w:rsid w:val="00047412"/>
    <w:rsid w:val="000477FC"/>
    <w:rsid w:val="0004787D"/>
    <w:rsid w:val="000478C8"/>
    <w:rsid w:val="000501C4"/>
    <w:rsid w:val="00050200"/>
    <w:rsid w:val="00050257"/>
    <w:rsid w:val="000504E7"/>
    <w:rsid w:val="00050678"/>
    <w:rsid w:val="00050A41"/>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999"/>
    <w:rsid w:val="00052C92"/>
    <w:rsid w:val="00052F03"/>
    <w:rsid w:val="00052F41"/>
    <w:rsid w:val="00053199"/>
    <w:rsid w:val="0005350E"/>
    <w:rsid w:val="0005359B"/>
    <w:rsid w:val="000538A9"/>
    <w:rsid w:val="00053A48"/>
    <w:rsid w:val="00053B51"/>
    <w:rsid w:val="00053E4E"/>
    <w:rsid w:val="00053F04"/>
    <w:rsid w:val="00053FCD"/>
    <w:rsid w:val="0005451C"/>
    <w:rsid w:val="000548E9"/>
    <w:rsid w:val="00054B7B"/>
    <w:rsid w:val="00054BC2"/>
    <w:rsid w:val="00054CD8"/>
    <w:rsid w:val="000555FE"/>
    <w:rsid w:val="00055782"/>
    <w:rsid w:val="00055CA5"/>
    <w:rsid w:val="00056E96"/>
    <w:rsid w:val="00056F27"/>
    <w:rsid w:val="000570F4"/>
    <w:rsid w:val="000571D8"/>
    <w:rsid w:val="00057264"/>
    <w:rsid w:val="0005734A"/>
    <w:rsid w:val="0005775D"/>
    <w:rsid w:val="00057861"/>
    <w:rsid w:val="00057C1C"/>
    <w:rsid w:val="00057E3D"/>
    <w:rsid w:val="000601F8"/>
    <w:rsid w:val="00060419"/>
    <w:rsid w:val="000608F3"/>
    <w:rsid w:val="0006090B"/>
    <w:rsid w:val="00060D7B"/>
    <w:rsid w:val="00060E22"/>
    <w:rsid w:val="00060ED3"/>
    <w:rsid w:val="00061080"/>
    <w:rsid w:val="0006109D"/>
    <w:rsid w:val="0006132A"/>
    <w:rsid w:val="000614A6"/>
    <w:rsid w:val="000617D6"/>
    <w:rsid w:val="000618DF"/>
    <w:rsid w:val="00061B49"/>
    <w:rsid w:val="00061CE5"/>
    <w:rsid w:val="00062397"/>
    <w:rsid w:val="00062464"/>
    <w:rsid w:val="00062528"/>
    <w:rsid w:val="00062B37"/>
    <w:rsid w:val="00062B88"/>
    <w:rsid w:val="00062FF6"/>
    <w:rsid w:val="000631E8"/>
    <w:rsid w:val="000632EA"/>
    <w:rsid w:val="000637E2"/>
    <w:rsid w:val="00063857"/>
    <w:rsid w:val="0006386A"/>
    <w:rsid w:val="000638DD"/>
    <w:rsid w:val="00063BB1"/>
    <w:rsid w:val="00063BE4"/>
    <w:rsid w:val="00063D85"/>
    <w:rsid w:val="00063D9E"/>
    <w:rsid w:val="00063FC0"/>
    <w:rsid w:val="00064050"/>
    <w:rsid w:val="00064073"/>
    <w:rsid w:val="00064297"/>
    <w:rsid w:val="00064462"/>
    <w:rsid w:val="00064482"/>
    <w:rsid w:val="00064598"/>
    <w:rsid w:val="000647A4"/>
    <w:rsid w:val="00064A2C"/>
    <w:rsid w:val="00064ED3"/>
    <w:rsid w:val="00065735"/>
    <w:rsid w:val="0006587B"/>
    <w:rsid w:val="00065C7E"/>
    <w:rsid w:val="0006601B"/>
    <w:rsid w:val="00066251"/>
    <w:rsid w:val="00066328"/>
    <w:rsid w:val="000665A7"/>
    <w:rsid w:val="0006677B"/>
    <w:rsid w:val="0006698F"/>
    <w:rsid w:val="00066A44"/>
    <w:rsid w:val="00066C33"/>
    <w:rsid w:val="00066D2F"/>
    <w:rsid w:val="00066D34"/>
    <w:rsid w:val="00067073"/>
    <w:rsid w:val="000670A1"/>
    <w:rsid w:val="0006740B"/>
    <w:rsid w:val="000674BB"/>
    <w:rsid w:val="0006758C"/>
    <w:rsid w:val="00067652"/>
    <w:rsid w:val="000679EC"/>
    <w:rsid w:val="00067B15"/>
    <w:rsid w:val="00067B66"/>
    <w:rsid w:val="000700AC"/>
    <w:rsid w:val="000700C3"/>
    <w:rsid w:val="00070586"/>
    <w:rsid w:val="00070628"/>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456"/>
    <w:rsid w:val="00072532"/>
    <w:rsid w:val="00072601"/>
    <w:rsid w:val="00073084"/>
    <w:rsid w:val="0007328D"/>
    <w:rsid w:val="000733EE"/>
    <w:rsid w:val="000734C1"/>
    <w:rsid w:val="00073503"/>
    <w:rsid w:val="00073880"/>
    <w:rsid w:val="000738C3"/>
    <w:rsid w:val="00073BDC"/>
    <w:rsid w:val="00073E98"/>
    <w:rsid w:val="00073EBA"/>
    <w:rsid w:val="000741BD"/>
    <w:rsid w:val="0007421F"/>
    <w:rsid w:val="00074286"/>
    <w:rsid w:val="000745A1"/>
    <w:rsid w:val="00074617"/>
    <w:rsid w:val="000748E5"/>
    <w:rsid w:val="00074BF2"/>
    <w:rsid w:val="00074CDB"/>
    <w:rsid w:val="00074D3E"/>
    <w:rsid w:val="00074D93"/>
    <w:rsid w:val="00074DF9"/>
    <w:rsid w:val="00075064"/>
    <w:rsid w:val="000755D4"/>
    <w:rsid w:val="0007563B"/>
    <w:rsid w:val="0007577B"/>
    <w:rsid w:val="000759D8"/>
    <w:rsid w:val="00075C50"/>
    <w:rsid w:val="00075D56"/>
    <w:rsid w:val="000762EB"/>
    <w:rsid w:val="0007637E"/>
    <w:rsid w:val="000764E4"/>
    <w:rsid w:val="000769EC"/>
    <w:rsid w:val="00076B78"/>
    <w:rsid w:val="00076D0D"/>
    <w:rsid w:val="00077003"/>
    <w:rsid w:val="00077380"/>
    <w:rsid w:val="0007746C"/>
    <w:rsid w:val="000775EC"/>
    <w:rsid w:val="00077BAB"/>
    <w:rsid w:val="00077C4B"/>
    <w:rsid w:val="00077C5E"/>
    <w:rsid w:val="00077C97"/>
    <w:rsid w:val="00077ECD"/>
    <w:rsid w:val="00077F66"/>
    <w:rsid w:val="000800E4"/>
    <w:rsid w:val="000803E5"/>
    <w:rsid w:val="000808E7"/>
    <w:rsid w:val="0008090E"/>
    <w:rsid w:val="00080D76"/>
    <w:rsid w:val="00080E14"/>
    <w:rsid w:val="000811A1"/>
    <w:rsid w:val="000813C7"/>
    <w:rsid w:val="000817D5"/>
    <w:rsid w:val="00081C0E"/>
    <w:rsid w:val="00081D58"/>
    <w:rsid w:val="00081DAF"/>
    <w:rsid w:val="00082615"/>
    <w:rsid w:val="00082693"/>
    <w:rsid w:val="00082764"/>
    <w:rsid w:val="00082D1F"/>
    <w:rsid w:val="00082F63"/>
    <w:rsid w:val="000830F5"/>
    <w:rsid w:val="000831F7"/>
    <w:rsid w:val="00083392"/>
    <w:rsid w:val="000834CD"/>
    <w:rsid w:val="00083574"/>
    <w:rsid w:val="000836BD"/>
    <w:rsid w:val="000836C0"/>
    <w:rsid w:val="00083A31"/>
    <w:rsid w:val="00083C7D"/>
    <w:rsid w:val="00083D06"/>
    <w:rsid w:val="00083D6E"/>
    <w:rsid w:val="00083F94"/>
    <w:rsid w:val="0008409E"/>
    <w:rsid w:val="00084287"/>
    <w:rsid w:val="00084474"/>
    <w:rsid w:val="0008458C"/>
    <w:rsid w:val="000845BC"/>
    <w:rsid w:val="00084B92"/>
    <w:rsid w:val="00084CDC"/>
    <w:rsid w:val="00084DAF"/>
    <w:rsid w:val="00084E9C"/>
    <w:rsid w:val="0008507B"/>
    <w:rsid w:val="000851C2"/>
    <w:rsid w:val="00085362"/>
    <w:rsid w:val="000856B3"/>
    <w:rsid w:val="00085C49"/>
    <w:rsid w:val="00085E3B"/>
    <w:rsid w:val="00085F8B"/>
    <w:rsid w:val="00086775"/>
    <w:rsid w:val="00086CB3"/>
    <w:rsid w:val="0008703E"/>
    <w:rsid w:val="000871F5"/>
    <w:rsid w:val="000872A3"/>
    <w:rsid w:val="0008741B"/>
    <w:rsid w:val="0008752A"/>
    <w:rsid w:val="000876BF"/>
    <w:rsid w:val="0008784A"/>
    <w:rsid w:val="00087A39"/>
    <w:rsid w:val="00087B84"/>
    <w:rsid w:val="00087FD9"/>
    <w:rsid w:val="0009032B"/>
    <w:rsid w:val="00090672"/>
    <w:rsid w:val="00090E19"/>
    <w:rsid w:val="00090F57"/>
    <w:rsid w:val="000914A9"/>
    <w:rsid w:val="0009150E"/>
    <w:rsid w:val="00091737"/>
    <w:rsid w:val="00091E0D"/>
    <w:rsid w:val="00091F7F"/>
    <w:rsid w:val="00091FA9"/>
    <w:rsid w:val="00092276"/>
    <w:rsid w:val="00092454"/>
    <w:rsid w:val="000924E3"/>
    <w:rsid w:val="000927A7"/>
    <w:rsid w:val="00092891"/>
    <w:rsid w:val="000928B5"/>
    <w:rsid w:val="00092BAA"/>
    <w:rsid w:val="00092DEF"/>
    <w:rsid w:val="00092E80"/>
    <w:rsid w:val="00092F6D"/>
    <w:rsid w:val="00093207"/>
    <w:rsid w:val="0009324B"/>
    <w:rsid w:val="0009333B"/>
    <w:rsid w:val="00093625"/>
    <w:rsid w:val="00093949"/>
    <w:rsid w:val="000939D0"/>
    <w:rsid w:val="00093BA9"/>
    <w:rsid w:val="00093C10"/>
    <w:rsid w:val="00093C4D"/>
    <w:rsid w:val="00093F7C"/>
    <w:rsid w:val="0009439D"/>
    <w:rsid w:val="00094428"/>
    <w:rsid w:val="000944E7"/>
    <w:rsid w:val="000945E7"/>
    <w:rsid w:val="000945FD"/>
    <w:rsid w:val="00094687"/>
    <w:rsid w:val="00094A80"/>
    <w:rsid w:val="00094B6F"/>
    <w:rsid w:val="00094C52"/>
    <w:rsid w:val="00094EA9"/>
    <w:rsid w:val="00095308"/>
    <w:rsid w:val="0009543F"/>
    <w:rsid w:val="0009547B"/>
    <w:rsid w:val="00095599"/>
    <w:rsid w:val="000957F6"/>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771"/>
    <w:rsid w:val="00097772"/>
    <w:rsid w:val="00097D61"/>
    <w:rsid w:val="00097E56"/>
    <w:rsid w:val="00097ED2"/>
    <w:rsid w:val="000A00DB"/>
    <w:rsid w:val="000A042B"/>
    <w:rsid w:val="000A08CA"/>
    <w:rsid w:val="000A09E1"/>
    <w:rsid w:val="000A0B13"/>
    <w:rsid w:val="000A0F16"/>
    <w:rsid w:val="000A1299"/>
    <w:rsid w:val="000A1988"/>
    <w:rsid w:val="000A1B17"/>
    <w:rsid w:val="000A1F2D"/>
    <w:rsid w:val="000A20BA"/>
    <w:rsid w:val="000A255D"/>
    <w:rsid w:val="000A259A"/>
    <w:rsid w:val="000A2726"/>
    <w:rsid w:val="000A273C"/>
    <w:rsid w:val="000A2818"/>
    <w:rsid w:val="000A2982"/>
    <w:rsid w:val="000A2B31"/>
    <w:rsid w:val="000A2B6B"/>
    <w:rsid w:val="000A2D5B"/>
    <w:rsid w:val="000A3004"/>
    <w:rsid w:val="000A300E"/>
    <w:rsid w:val="000A342C"/>
    <w:rsid w:val="000A34C1"/>
    <w:rsid w:val="000A36E6"/>
    <w:rsid w:val="000A385E"/>
    <w:rsid w:val="000A3B3E"/>
    <w:rsid w:val="000A3C98"/>
    <w:rsid w:val="000A3EB3"/>
    <w:rsid w:val="000A3FD2"/>
    <w:rsid w:val="000A44D0"/>
    <w:rsid w:val="000A47AA"/>
    <w:rsid w:val="000A47F6"/>
    <w:rsid w:val="000A480E"/>
    <w:rsid w:val="000A4D38"/>
    <w:rsid w:val="000A4EA2"/>
    <w:rsid w:val="000A5604"/>
    <w:rsid w:val="000A561D"/>
    <w:rsid w:val="000A5BAE"/>
    <w:rsid w:val="000A5CBA"/>
    <w:rsid w:val="000A5DDA"/>
    <w:rsid w:val="000A633E"/>
    <w:rsid w:val="000A65BC"/>
    <w:rsid w:val="000A686D"/>
    <w:rsid w:val="000A6CA8"/>
    <w:rsid w:val="000A6CE2"/>
    <w:rsid w:val="000A6DE1"/>
    <w:rsid w:val="000A6F52"/>
    <w:rsid w:val="000A7135"/>
    <w:rsid w:val="000A718C"/>
    <w:rsid w:val="000A7197"/>
    <w:rsid w:val="000A72D8"/>
    <w:rsid w:val="000A72E7"/>
    <w:rsid w:val="000A7309"/>
    <w:rsid w:val="000A7675"/>
    <w:rsid w:val="000A7791"/>
    <w:rsid w:val="000A785A"/>
    <w:rsid w:val="000A7FF1"/>
    <w:rsid w:val="000B00FE"/>
    <w:rsid w:val="000B0215"/>
    <w:rsid w:val="000B0404"/>
    <w:rsid w:val="000B0600"/>
    <w:rsid w:val="000B0777"/>
    <w:rsid w:val="000B0826"/>
    <w:rsid w:val="000B0AD3"/>
    <w:rsid w:val="000B0EDB"/>
    <w:rsid w:val="000B0F0E"/>
    <w:rsid w:val="000B0F41"/>
    <w:rsid w:val="000B1153"/>
    <w:rsid w:val="000B1182"/>
    <w:rsid w:val="000B1246"/>
    <w:rsid w:val="000B15FD"/>
    <w:rsid w:val="000B160B"/>
    <w:rsid w:val="000B183E"/>
    <w:rsid w:val="000B24D1"/>
    <w:rsid w:val="000B24F8"/>
    <w:rsid w:val="000B252A"/>
    <w:rsid w:val="000B2926"/>
    <w:rsid w:val="000B2AA0"/>
    <w:rsid w:val="000B377E"/>
    <w:rsid w:val="000B3812"/>
    <w:rsid w:val="000B39BC"/>
    <w:rsid w:val="000B3A7E"/>
    <w:rsid w:val="000B3C3A"/>
    <w:rsid w:val="000B3C96"/>
    <w:rsid w:val="000B4199"/>
    <w:rsid w:val="000B4316"/>
    <w:rsid w:val="000B4402"/>
    <w:rsid w:val="000B47DE"/>
    <w:rsid w:val="000B4A2D"/>
    <w:rsid w:val="000B4C22"/>
    <w:rsid w:val="000B4ED2"/>
    <w:rsid w:val="000B5052"/>
    <w:rsid w:val="000B5078"/>
    <w:rsid w:val="000B52E7"/>
    <w:rsid w:val="000B5B51"/>
    <w:rsid w:val="000B6082"/>
    <w:rsid w:val="000B6230"/>
    <w:rsid w:val="000B62E2"/>
    <w:rsid w:val="000B65EC"/>
    <w:rsid w:val="000B6A77"/>
    <w:rsid w:val="000B6B23"/>
    <w:rsid w:val="000B6C12"/>
    <w:rsid w:val="000B6F0B"/>
    <w:rsid w:val="000B7098"/>
    <w:rsid w:val="000B711B"/>
    <w:rsid w:val="000B7304"/>
    <w:rsid w:val="000B73EE"/>
    <w:rsid w:val="000B7882"/>
    <w:rsid w:val="000B78BB"/>
    <w:rsid w:val="000B7DD4"/>
    <w:rsid w:val="000C00B9"/>
    <w:rsid w:val="000C024A"/>
    <w:rsid w:val="000C03A1"/>
    <w:rsid w:val="000C0473"/>
    <w:rsid w:val="000C0853"/>
    <w:rsid w:val="000C0901"/>
    <w:rsid w:val="000C0D96"/>
    <w:rsid w:val="000C1CAA"/>
    <w:rsid w:val="000C1EFB"/>
    <w:rsid w:val="000C229C"/>
    <w:rsid w:val="000C22A4"/>
    <w:rsid w:val="000C2409"/>
    <w:rsid w:val="000C2417"/>
    <w:rsid w:val="000C2631"/>
    <w:rsid w:val="000C265A"/>
    <w:rsid w:val="000C27AA"/>
    <w:rsid w:val="000C285F"/>
    <w:rsid w:val="000C29E2"/>
    <w:rsid w:val="000C2BE8"/>
    <w:rsid w:val="000C2D3D"/>
    <w:rsid w:val="000C2EDA"/>
    <w:rsid w:val="000C2FBB"/>
    <w:rsid w:val="000C30A6"/>
    <w:rsid w:val="000C33EC"/>
    <w:rsid w:val="000C393E"/>
    <w:rsid w:val="000C3AF5"/>
    <w:rsid w:val="000C3D02"/>
    <w:rsid w:val="000C41AF"/>
    <w:rsid w:val="000C45FE"/>
    <w:rsid w:val="000C47A4"/>
    <w:rsid w:val="000C4DB9"/>
    <w:rsid w:val="000C4F16"/>
    <w:rsid w:val="000C5217"/>
    <w:rsid w:val="000C53A5"/>
    <w:rsid w:val="000C5560"/>
    <w:rsid w:val="000C57CF"/>
    <w:rsid w:val="000C5B68"/>
    <w:rsid w:val="000C5DC8"/>
    <w:rsid w:val="000C5DEC"/>
    <w:rsid w:val="000C6091"/>
    <w:rsid w:val="000C6195"/>
    <w:rsid w:val="000C61C6"/>
    <w:rsid w:val="000C623B"/>
    <w:rsid w:val="000C6246"/>
    <w:rsid w:val="000C62FA"/>
    <w:rsid w:val="000C6301"/>
    <w:rsid w:val="000C63FE"/>
    <w:rsid w:val="000C6477"/>
    <w:rsid w:val="000C65F9"/>
    <w:rsid w:val="000C689B"/>
    <w:rsid w:val="000C697C"/>
    <w:rsid w:val="000C6B82"/>
    <w:rsid w:val="000C6DDB"/>
    <w:rsid w:val="000C706B"/>
    <w:rsid w:val="000C78C8"/>
    <w:rsid w:val="000C7C6D"/>
    <w:rsid w:val="000C7FF6"/>
    <w:rsid w:val="000D0087"/>
    <w:rsid w:val="000D0993"/>
    <w:rsid w:val="000D0CC8"/>
    <w:rsid w:val="000D0D68"/>
    <w:rsid w:val="000D0FE7"/>
    <w:rsid w:val="000D1007"/>
    <w:rsid w:val="000D13E6"/>
    <w:rsid w:val="000D156C"/>
    <w:rsid w:val="000D15E1"/>
    <w:rsid w:val="000D17B7"/>
    <w:rsid w:val="000D17CD"/>
    <w:rsid w:val="000D19A8"/>
    <w:rsid w:val="000D1B7A"/>
    <w:rsid w:val="000D1C23"/>
    <w:rsid w:val="000D1FFF"/>
    <w:rsid w:val="000D20B8"/>
    <w:rsid w:val="000D212B"/>
    <w:rsid w:val="000D2444"/>
    <w:rsid w:val="000D250C"/>
    <w:rsid w:val="000D27B0"/>
    <w:rsid w:val="000D27F8"/>
    <w:rsid w:val="000D2811"/>
    <w:rsid w:val="000D2C08"/>
    <w:rsid w:val="000D2CDD"/>
    <w:rsid w:val="000D2F98"/>
    <w:rsid w:val="000D315B"/>
    <w:rsid w:val="000D322A"/>
    <w:rsid w:val="000D3393"/>
    <w:rsid w:val="000D344C"/>
    <w:rsid w:val="000D3541"/>
    <w:rsid w:val="000D3A8E"/>
    <w:rsid w:val="000D3F06"/>
    <w:rsid w:val="000D40F3"/>
    <w:rsid w:val="000D474D"/>
    <w:rsid w:val="000D4878"/>
    <w:rsid w:val="000D4945"/>
    <w:rsid w:val="000D4A85"/>
    <w:rsid w:val="000D4B80"/>
    <w:rsid w:val="000D4D5C"/>
    <w:rsid w:val="000D513A"/>
    <w:rsid w:val="000D5233"/>
    <w:rsid w:val="000D54EA"/>
    <w:rsid w:val="000D54EE"/>
    <w:rsid w:val="000D5688"/>
    <w:rsid w:val="000D5A38"/>
    <w:rsid w:val="000D5DFF"/>
    <w:rsid w:val="000D5EFB"/>
    <w:rsid w:val="000D603B"/>
    <w:rsid w:val="000D611A"/>
    <w:rsid w:val="000D6173"/>
    <w:rsid w:val="000D62E4"/>
    <w:rsid w:val="000D63DA"/>
    <w:rsid w:val="000D655A"/>
    <w:rsid w:val="000D6636"/>
    <w:rsid w:val="000D6677"/>
    <w:rsid w:val="000D6708"/>
    <w:rsid w:val="000D6B0E"/>
    <w:rsid w:val="000D6B11"/>
    <w:rsid w:val="000D6B3D"/>
    <w:rsid w:val="000D6D5F"/>
    <w:rsid w:val="000D6F09"/>
    <w:rsid w:val="000D6F54"/>
    <w:rsid w:val="000D6FA6"/>
    <w:rsid w:val="000D720F"/>
    <w:rsid w:val="000D7220"/>
    <w:rsid w:val="000D752A"/>
    <w:rsid w:val="000D7825"/>
    <w:rsid w:val="000D7C44"/>
    <w:rsid w:val="000E00CE"/>
    <w:rsid w:val="000E017B"/>
    <w:rsid w:val="000E01AA"/>
    <w:rsid w:val="000E041D"/>
    <w:rsid w:val="000E0626"/>
    <w:rsid w:val="000E0B8A"/>
    <w:rsid w:val="000E0C7D"/>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B4"/>
    <w:rsid w:val="000E2BCD"/>
    <w:rsid w:val="000E2D48"/>
    <w:rsid w:val="000E2DC6"/>
    <w:rsid w:val="000E30FC"/>
    <w:rsid w:val="000E3198"/>
    <w:rsid w:val="000E3461"/>
    <w:rsid w:val="000E38D7"/>
    <w:rsid w:val="000E3B5B"/>
    <w:rsid w:val="000E3BFF"/>
    <w:rsid w:val="000E3CC1"/>
    <w:rsid w:val="000E44DB"/>
    <w:rsid w:val="000E4866"/>
    <w:rsid w:val="000E4D02"/>
    <w:rsid w:val="000E5284"/>
    <w:rsid w:val="000E55B0"/>
    <w:rsid w:val="000E5603"/>
    <w:rsid w:val="000E57EE"/>
    <w:rsid w:val="000E58E5"/>
    <w:rsid w:val="000E5AC2"/>
    <w:rsid w:val="000E5DF2"/>
    <w:rsid w:val="000E5EC6"/>
    <w:rsid w:val="000E6074"/>
    <w:rsid w:val="000E6223"/>
    <w:rsid w:val="000E63DD"/>
    <w:rsid w:val="000E655C"/>
    <w:rsid w:val="000E669B"/>
    <w:rsid w:val="000E66B3"/>
    <w:rsid w:val="000E673A"/>
    <w:rsid w:val="000E6885"/>
    <w:rsid w:val="000E68F7"/>
    <w:rsid w:val="000E6BA8"/>
    <w:rsid w:val="000E6DA1"/>
    <w:rsid w:val="000E6FA4"/>
    <w:rsid w:val="000E70EE"/>
    <w:rsid w:val="000E71D7"/>
    <w:rsid w:val="000E7794"/>
    <w:rsid w:val="000E77AC"/>
    <w:rsid w:val="000E77D6"/>
    <w:rsid w:val="000E78D5"/>
    <w:rsid w:val="000E7A77"/>
    <w:rsid w:val="000E7AF1"/>
    <w:rsid w:val="000E7B0A"/>
    <w:rsid w:val="000E7BE9"/>
    <w:rsid w:val="000E7E20"/>
    <w:rsid w:val="000E7FAD"/>
    <w:rsid w:val="000F0112"/>
    <w:rsid w:val="000F068A"/>
    <w:rsid w:val="000F06EE"/>
    <w:rsid w:val="000F0CD8"/>
    <w:rsid w:val="000F0FFC"/>
    <w:rsid w:val="000F14DA"/>
    <w:rsid w:val="000F1704"/>
    <w:rsid w:val="000F18D0"/>
    <w:rsid w:val="000F1943"/>
    <w:rsid w:val="000F1993"/>
    <w:rsid w:val="000F2236"/>
    <w:rsid w:val="000F2342"/>
    <w:rsid w:val="000F2369"/>
    <w:rsid w:val="000F242E"/>
    <w:rsid w:val="000F24F0"/>
    <w:rsid w:val="000F259A"/>
    <w:rsid w:val="000F25A4"/>
    <w:rsid w:val="000F2ACF"/>
    <w:rsid w:val="000F2AF5"/>
    <w:rsid w:val="000F2C6B"/>
    <w:rsid w:val="000F2CC9"/>
    <w:rsid w:val="000F30AC"/>
    <w:rsid w:val="000F32A9"/>
    <w:rsid w:val="000F333B"/>
    <w:rsid w:val="000F3349"/>
    <w:rsid w:val="000F380A"/>
    <w:rsid w:val="000F3953"/>
    <w:rsid w:val="000F3B4F"/>
    <w:rsid w:val="000F3B94"/>
    <w:rsid w:val="000F3EAE"/>
    <w:rsid w:val="000F402C"/>
    <w:rsid w:val="000F414F"/>
    <w:rsid w:val="000F45C7"/>
    <w:rsid w:val="000F4809"/>
    <w:rsid w:val="000F4847"/>
    <w:rsid w:val="000F49A8"/>
    <w:rsid w:val="000F4B7F"/>
    <w:rsid w:val="000F4C7C"/>
    <w:rsid w:val="000F4D7C"/>
    <w:rsid w:val="000F4EA5"/>
    <w:rsid w:val="000F4FA2"/>
    <w:rsid w:val="000F5168"/>
    <w:rsid w:val="000F5334"/>
    <w:rsid w:val="000F54E7"/>
    <w:rsid w:val="000F56B1"/>
    <w:rsid w:val="000F59B2"/>
    <w:rsid w:val="000F5A26"/>
    <w:rsid w:val="000F5B9C"/>
    <w:rsid w:val="000F5E96"/>
    <w:rsid w:val="000F5EC8"/>
    <w:rsid w:val="000F5F5F"/>
    <w:rsid w:val="000F6127"/>
    <w:rsid w:val="000F612B"/>
    <w:rsid w:val="000F626D"/>
    <w:rsid w:val="000F6516"/>
    <w:rsid w:val="000F6A0A"/>
    <w:rsid w:val="000F6A68"/>
    <w:rsid w:val="000F6A92"/>
    <w:rsid w:val="000F6D43"/>
    <w:rsid w:val="000F6E85"/>
    <w:rsid w:val="000F70C2"/>
    <w:rsid w:val="000F722C"/>
    <w:rsid w:val="000F7434"/>
    <w:rsid w:val="0010006D"/>
    <w:rsid w:val="001002A9"/>
    <w:rsid w:val="00100373"/>
    <w:rsid w:val="00100385"/>
    <w:rsid w:val="00100421"/>
    <w:rsid w:val="00100923"/>
    <w:rsid w:val="00100ADA"/>
    <w:rsid w:val="00100AF5"/>
    <w:rsid w:val="00100B97"/>
    <w:rsid w:val="0010102C"/>
    <w:rsid w:val="001011B1"/>
    <w:rsid w:val="0010124F"/>
    <w:rsid w:val="001013C2"/>
    <w:rsid w:val="001014BE"/>
    <w:rsid w:val="0010179E"/>
    <w:rsid w:val="00101B03"/>
    <w:rsid w:val="00101BE3"/>
    <w:rsid w:val="00101CD9"/>
    <w:rsid w:val="00101DB6"/>
    <w:rsid w:val="001020E1"/>
    <w:rsid w:val="00102718"/>
    <w:rsid w:val="001029DB"/>
    <w:rsid w:val="00102D8B"/>
    <w:rsid w:val="001030A4"/>
    <w:rsid w:val="00103131"/>
    <w:rsid w:val="00103262"/>
    <w:rsid w:val="0010326B"/>
    <w:rsid w:val="0010362B"/>
    <w:rsid w:val="00103667"/>
    <w:rsid w:val="001036F9"/>
    <w:rsid w:val="0010386E"/>
    <w:rsid w:val="00103969"/>
    <w:rsid w:val="00103B8C"/>
    <w:rsid w:val="00103CF8"/>
    <w:rsid w:val="001040B2"/>
    <w:rsid w:val="0010428E"/>
    <w:rsid w:val="001044AD"/>
    <w:rsid w:val="0010450F"/>
    <w:rsid w:val="00104666"/>
    <w:rsid w:val="0010467B"/>
    <w:rsid w:val="0010488B"/>
    <w:rsid w:val="001048F9"/>
    <w:rsid w:val="00104B06"/>
    <w:rsid w:val="00104E97"/>
    <w:rsid w:val="00104EB3"/>
    <w:rsid w:val="0010546F"/>
    <w:rsid w:val="00105491"/>
    <w:rsid w:val="0010556B"/>
    <w:rsid w:val="00105652"/>
    <w:rsid w:val="00105B82"/>
    <w:rsid w:val="00105BED"/>
    <w:rsid w:val="00105D22"/>
    <w:rsid w:val="00105E65"/>
    <w:rsid w:val="00106459"/>
    <w:rsid w:val="00106488"/>
    <w:rsid w:val="0010648C"/>
    <w:rsid w:val="0010657E"/>
    <w:rsid w:val="001068B7"/>
    <w:rsid w:val="00106B71"/>
    <w:rsid w:val="00106DD5"/>
    <w:rsid w:val="00106F21"/>
    <w:rsid w:val="001072C7"/>
    <w:rsid w:val="001074A4"/>
    <w:rsid w:val="00107881"/>
    <w:rsid w:val="001079CD"/>
    <w:rsid w:val="00107A3E"/>
    <w:rsid w:val="00107A62"/>
    <w:rsid w:val="00107A71"/>
    <w:rsid w:val="00107AFA"/>
    <w:rsid w:val="00107B72"/>
    <w:rsid w:val="00107BB9"/>
    <w:rsid w:val="00107BD1"/>
    <w:rsid w:val="001105BF"/>
    <w:rsid w:val="001113BE"/>
    <w:rsid w:val="0011155C"/>
    <w:rsid w:val="001115F1"/>
    <w:rsid w:val="001116A5"/>
    <w:rsid w:val="00111C73"/>
    <w:rsid w:val="00111DE1"/>
    <w:rsid w:val="00111F45"/>
    <w:rsid w:val="00111F7B"/>
    <w:rsid w:val="00111F9A"/>
    <w:rsid w:val="00112187"/>
    <w:rsid w:val="0011222F"/>
    <w:rsid w:val="0011247A"/>
    <w:rsid w:val="00112952"/>
    <w:rsid w:val="00112A8A"/>
    <w:rsid w:val="00112A9D"/>
    <w:rsid w:val="00112C0C"/>
    <w:rsid w:val="00112E32"/>
    <w:rsid w:val="00113020"/>
    <w:rsid w:val="00113241"/>
    <w:rsid w:val="0011349A"/>
    <w:rsid w:val="001137AE"/>
    <w:rsid w:val="001137EC"/>
    <w:rsid w:val="00113BD0"/>
    <w:rsid w:val="00114F7B"/>
    <w:rsid w:val="00115397"/>
    <w:rsid w:val="00115401"/>
    <w:rsid w:val="00115A0B"/>
    <w:rsid w:val="00115A53"/>
    <w:rsid w:val="00115BA4"/>
    <w:rsid w:val="00115BF3"/>
    <w:rsid w:val="00115D90"/>
    <w:rsid w:val="00115F7C"/>
    <w:rsid w:val="00116189"/>
    <w:rsid w:val="00116196"/>
    <w:rsid w:val="0011619E"/>
    <w:rsid w:val="001161A4"/>
    <w:rsid w:val="0011696B"/>
    <w:rsid w:val="00116A0A"/>
    <w:rsid w:val="00116E47"/>
    <w:rsid w:val="00116F75"/>
    <w:rsid w:val="00116F8C"/>
    <w:rsid w:val="0011705F"/>
    <w:rsid w:val="00117311"/>
    <w:rsid w:val="0011741C"/>
    <w:rsid w:val="00117459"/>
    <w:rsid w:val="001178EC"/>
    <w:rsid w:val="00117A37"/>
    <w:rsid w:val="00117D8B"/>
    <w:rsid w:val="00117EF2"/>
    <w:rsid w:val="001200F4"/>
    <w:rsid w:val="0012023B"/>
    <w:rsid w:val="0012041E"/>
    <w:rsid w:val="001204CB"/>
    <w:rsid w:val="00120871"/>
    <w:rsid w:val="00120953"/>
    <w:rsid w:val="00120A28"/>
    <w:rsid w:val="00120DF0"/>
    <w:rsid w:val="00120F8B"/>
    <w:rsid w:val="001212CF"/>
    <w:rsid w:val="001214A8"/>
    <w:rsid w:val="001217F1"/>
    <w:rsid w:val="00121A30"/>
    <w:rsid w:val="00121C04"/>
    <w:rsid w:val="00121C9C"/>
    <w:rsid w:val="00121CFB"/>
    <w:rsid w:val="00121D67"/>
    <w:rsid w:val="00121DC0"/>
    <w:rsid w:val="00121E57"/>
    <w:rsid w:val="00121FFF"/>
    <w:rsid w:val="00122318"/>
    <w:rsid w:val="0012257F"/>
    <w:rsid w:val="001229BD"/>
    <w:rsid w:val="00122B57"/>
    <w:rsid w:val="00122DBA"/>
    <w:rsid w:val="00122F01"/>
    <w:rsid w:val="00122F5B"/>
    <w:rsid w:val="0012316A"/>
    <w:rsid w:val="00123202"/>
    <w:rsid w:val="00123261"/>
    <w:rsid w:val="001232E4"/>
    <w:rsid w:val="00123335"/>
    <w:rsid w:val="0012342C"/>
    <w:rsid w:val="0012346B"/>
    <w:rsid w:val="00123566"/>
    <w:rsid w:val="001235E1"/>
    <w:rsid w:val="001237F5"/>
    <w:rsid w:val="00123997"/>
    <w:rsid w:val="00123A89"/>
    <w:rsid w:val="00123B7E"/>
    <w:rsid w:val="00123CBC"/>
    <w:rsid w:val="00123FA6"/>
    <w:rsid w:val="0012419A"/>
    <w:rsid w:val="00124210"/>
    <w:rsid w:val="0012427C"/>
    <w:rsid w:val="00124392"/>
    <w:rsid w:val="001244E0"/>
    <w:rsid w:val="0012476B"/>
    <w:rsid w:val="001247C7"/>
    <w:rsid w:val="0012493B"/>
    <w:rsid w:val="00124FD0"/>
    <w:rsid w:val="00125284"/>
    <w:rsid w:val="00125463"/>
    <w:rsid w:val="00125621"/>
    <w:rsid w:val="001258B3"/>
    <w:rsid w:val="00125A07"/>
    <w:rsid w:val="00126414"/>
    <w:rsid w:val="0012645A"/>
    <w:rsid w:val="00126707"/>
    <w:rsid w:val="00126927"/>
    <w:rsid w:val="00126989"/>
    <w:rsid w:val="001269DB"/>
    <w:rsid w:val="00126A64"/>
    <w:rsid w:val="00126B86"/>
    <w:rsid w:val="00126CD3"/>
    <w:rsid w:val="001270A5"/>
    <w:rsid w:val="0012726E"/>
    <w:rsid w:val="00127714"/>
    <w:rsid w:val="00127A13"/>
    <w:rsid w:val="00127BEB"/>
    <w:rsid w:val="00127D9A"/>
    <w:rsid w:val="00127DC2"/>
    <w:rsid w:val="00127DC7"/>
    <w:rsid w:val="00127F8A"/>
    <w:rsid w:val="00130104"/>
    <w:rsid w:val="00130222"/>
    <w:rsid w:val="00130238"/>
    <w:rsid w:val="00130485"/>
    <w:rsid w:val="0013049E"/>
    <w:rsid w:val="0013054B"/>
    <w:rsid w:val="001308DD"/>
    <w:rsid w:val="00130B9A"/>
    <w:rsid w:val="00130CF6"/>
    <w:rsid w:val="00130D1D"/>
    <w:rsid w:val="00131096"/>
    <w:rsid w:val="001311DC"/>
    <w:rsid w:val="001317E6"/>
    <w:rsid w:val="00131B57"/>
    <w:rsid w:val="00131B81"/>
    <w:rsid w:val="00131E73"/>
    <w:rsid w:val="00131E80"/>
    <w:rsid w:val="00131ECA"/>
    <w:rsid w:val="00131F5F"/>
    <w:rsid w:val="00131FAE"/>
    <w:rsid w:val="001324C6"/>
    <w:rsid w:val="001325E9"/>
    <w:rsid w:val="001329D1"/>
    <w:rsid w:val="00132C65"/>
    <w:rsid w:val="00132EC0"/>
    <w:rsid w:val="00133153"/>
    <w:rsid w:val="0013321B"/>
    <w:rsid w:val="00133250"/>
    <w:rsid w:val="001334A6"/>
    <w:rsid w:val="0013371D"/>
    <w:rsid w:val="001337D6"/>
    <w:rsid w:val="00134272"/>
    <w:rsid w:val="00134548"/>
    <w:rsid w:val="001346E5"/>
    <w:rsid w:val="0013473F"/>
    <w:rsid w:val="00134778"/>
    <w:rsid w:val="001347B6"/>
    <w:rsid w:val="001348B5"/>
    <w:rsid w:val="00134CDB"/>
    <w:rsid w:val="00134DED"/>
    <w:rsid w:val="00134F36"/>
    <w:rsid w:val="00135145"/>
    <w:rsid w:val="00135196"/>
    <w:rsid w:val="0013523C"/>
    <w:rsid w:val="001357AC"/>
    <w:rsid w:val="0013594D"/>
    <w:rsid w:val="00135DE9"/>
    <w:rsid w:val="00135FD8"/>
    <w:rsid w:val="0013607D"/>
    <w:rsid w:val="00136617"/>
    <w:rsid w:val="00136618"/>
    <w:rsid w:val="001368B0"/>
    <w:rsid w:val="001368E2"/>
    <w:rsid w:val="00136B63"/>
    <w:rsid w:val="001372A2"/>
    <w:rsid w:val="001374D4"/>
    <w:rsid w:val="00137716"/>
    <w:rsid w:val="0013785F"/>
    <w:rsid w:val="00137974"/>
    <w:rsid w:val="00137F16"/>
    <w:rsid w:val="001405E9"/>
    <w:rsid w:val="0014067C"/>
    <w:rsid w:val="0014073C"/>
    <w:rsid w:val="001408CB"/>
    <w:rsid w:val="001409B0"/>
    <w:rsid w:val="001409D6"/>
    <w:rsid w:val="00140A7B"/>
    <w:rsid w:val="00140D7E"/>
    <w:rsid w:val="00140E5C"/>
    <w:rsid w:val="0014104E"/>
    <w:rsid w:val="001410EB"/>
    <w:rsid w:val="001412FD"/>
    <w:rsid w:val="0014132F"/>
    <w:rsid w:val="001415E5"/>
    <w:rsid w:val="0014176C"/>
    <w:rsid w:val="001417FC"/>
    <w:rsid w:val="001419E0"/>
    <w:rsid w:val="00141A62"/>
    <w:rsid w:val="00141BA3"/>
    <w:rsid w:val="00141BD5"/>
    <w:rsid w:val="00141C10"/>
    <w:rsid w:val="00141C62"/>
    <w:rsid w:val="0014273A"/>
    <w:rsid w:val="001429A4"/>
    <w:rsid w:val="00142B0D"/>
    <w:rsid w:val="00142BAE"/>
    <w:rsid w:val="00142CD2"/>
    <w:rsid w:val="00142DF6"/>
    <w:rsid w:val="00143234"/>
    <w:rsid w:val="001432F9"/>
    <w:rsid w:val="00143588"/>
    <w:rsid w:val="001436C3"/>
    <w:rsid w:val="001436D3"/>
    <w:rsid w:val="001437A3"/>
    <w:rsid w:val="00143DE0"/>
    <w:rsid w:val="001447B5"/>
    <w:rsid w:val="00144CD3"/>
    <w:rsid w:val="00145097"/>
    <w:rsid w:val="001450CB"/>
    <w:rsid w:val="00145214"/>
    <w:rsid w:val="00145767"/>
    <w:rsid w:val="00145BFE"/>
    <w:rsid w:val="00145D1D"/>
    <w:rsid w:val="00145E04"/>
    <w:rsid w:val="00145E38"/>
    <w:rsid w:val="00145EEE"/>
    <w:rsid w:val="001460BB"/>
    <w:rsid w:val="0014623C"/>
    <w:rsid w:val="001464BF"/>
    <w:rsid w:val="001467D8"/>
    <w:rsid w:val="00146817"/>
    <w:rsid w:val="0014684A"/>
    <w:rsid w:val="001468F4"/>
    <w:rsid w:val="00146A81"/>
    <w:rsid w:val="00146A86"/>
    <w:rsid w:val="00146D5D"/>
    <w:rsid w:val="00147039"/>
    <w:rsid w:val="00147126"/>
    <w:rsid w:val="00147234"/>
    <w:rsid w:val="001473EC"/>
    <w:rsid w:val="0014745F"/>
    <w:rsid w:val="00147678"/>
    <w:rsid w:val="0014774D"/>
    <w:rsid w:val="00147975"/>
    <w:rsid w:val="00147B65"/>
    <w:rsid w:val="00147CDE"/>
    <w:rsid w:val="00150835"/>
    <w:rsid w:val="001508C0"/>
    <w:rsid w:val="00150908"/>
    <w:rsid w:val="00150AB6"/>
    <w:rsid w:val="00150BF6"/>
    <w:rsid w:val="00150CB9"/>
    <w:rsid w:val="001512E6"/>
    <w:rsid w:val="0015191F"/>
    <w:rsid w:val="00151936"/>
    <w:rsid w:val="0015198C"/>
    <w:rsid w:val="001519C8"/>
    <w:rsid w:val="00151E7A"/>
    <w:rsid w:val="00152031"/>
    <w:rsid w:val="001524AC"/>
    <w:rsid w:val="001527E7"/>
    <w:rsid w:val="0015290D"/>
    <w:rsid w:val="00152FC3"/>
    <w:rsid w:val="00153044"/>
    <w:rsid w:val="001533AA"/>
    <w:rsid w:val="00153440"/>
    <w:rsid w:val="00153539"/>
    <w:rsid w:val="001535CF"/>
    <w:rsid w:val="0015377C"/>
    <w:rsid w:val="00153B77"/>
    <w:rsid w:val="00153FB8"/>
    <w:rsid w:val="001542B4"/>
    <w:rsid w:val="001542FF"/>
    <w:rsid w:val="001543B0"/>
    <w:rsid w:val="0015471D"/>
    <w:rsid w:val="001548DB"/>
    <w:rsid w:val="0015499B"/>
    <w:rsid w:val="00154A3D"/>
    <w:rsid w:val="00154B01"/>
    <w:rsid w:val="00154C47"/>
    <w:rsid w:val="00154D18"/>
    <w:rsid w:val="00154F44"/>
    <w:rsid w:val="001551CB"/>
    <w:rsid w:val="00155216"/>
    <w:rsid w:val="001552B6"/>
    <w:rsid w:val="001555ED"/>
    <w:rsid w:val="00155761"/>
    <w:rsid w:val="00155902"/>
    <w:rsid w:val="00155A2C"/>
    <w:rsid w:val="00155A40"/>
    <w:rsid w:val="00155E19"/>
    <w:rsid w:val="001562DF"/>
    <w:rsid w:val="0015637B"/>
    <w:rsid w:val="001564CF"/>
    <w:rsid w:val="001565F7"/>
    <w:rsid w:val="00156605"/>
    <w:rsid w:val="00156844"/>
    <w:rsid w:val="00156848"/>
    <w:rsid w:val="00156D63"/>
    <w:rsid w:val="001572FA"/>
    <w:rsid w:val="001576ED"/>
    <w:rsid w:val="00157755"/>
    <w:rsid w:val="00157D03"/>
    <w:rsid w:val="00157D98"/>
    <w:rsid w:val="00157EDC"/>
    <w:rsid w:val="00157F70"/>
    <w:rsid w:val="00157FA5"/>
    <w:rsid w:val="001601D3"/>
    <w:rsid w:val="00160572"/>
    <w:rsid w:val="00160675"/>
    <w:rsid w:val="001607CB"/>
    <w:rsid w:val="001608FB"/>
    <w:rsid w:val="001608FE"/>
    <w:rsid w:val="00160FEB"/>
    <w:rsid w:val="00161017"/>
    <w:rsid w:val="00161B5A"/>
    <w:rsid w:val="00161D8D"/>
    <w:rsid w:val="00161DA2"/>
    <w:rsid w:val="00161E8C"/>
    <w:rsid w:val="0016202F"/>
    <w:rsid w:val="00162535"/>
    <w:rsid w:val="00162935"/>
    <w:rsid w:val="00162A19"/>
    <w:rsid w:val="00162E41"/>
    <w:rsid w:val="00162EA8"/>
    <w:rsid w:val="0016359A"/>
    <w:rsid w:val="00163735"/>
    <w:rsid w:val="00163A94"/>
    <w:rsid w:val="00164053"/>
    <w:rsid w:val="0016433F"/>
    <w:rsid w:val="001646D5"/>
    <w:rsid w:val="00164A92"/>
    <w:rsid w:val="00164ADC"/>
    <w:rsid w:val="001651B5"/>
    <w:rsid w:val="00165637"/>
    <w:rsid w:val="001658F7"/>
    <w:rsid w:val="00165B18"/>
    <w:rsid w:val="00165BFF"/>
    <w:rsid w:val="00166150"/>
    <w:rsid w:val="00166259"/>
    <w:rsid w:val="001663C5"/>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2E4"/>
    <w:rsid w:val="001706A4"/>
    <w:rsid w:val="001708E9"/>
    <w:rsid w:val="00170BCE"/>
    <w:rsid w:val="00170CE9"/>
    <w:rsid w:val="00170F5C"/>
    <w:rsid w:val="001713EE"/>
    <w:rsid w:val="00171492"/>
    <w:rsid w:val="0017165B"/>
    <w:rsid w:val="001716FB"/>
    <w:rsid w:val="00171803"/>
    <w:rsid w:val="00171EA1"/>
    <w:rsid w:val="00171FB3"/>
    <w:rsid w:val="001720A8"/>
    <w:rsid w:val="00172149"/>
    <w:rsid w:val="001721F9"/>
    <w:rsid w:val="001722FA"/>
    <w:rsid w:val="001725E0"/>
    <w:rsid w:val="0017271C"/>
    <w:rsid w:val="00172739"/>
    <w:rsid w:val="001729A8"/>
    <w:rsid w:val="00172A27"/>
    <w:rsid w:val="00172CE8"/>
    <w:rsid w:val="0017327B"/>
    <w:rsid w:val="0017357C"/>
    <w:rsid w:val="00173586"/>
    <w:rsid w:val="001737A4"/>
    <w:rsid w:val="00173D06"/>
    <w:rsid w:val="00173D5F"/>
    <w:rsid w:val="00173D61"/>
    <w:rsid w:val="00173EEA"/>
    <w:rsid w:val="00173F7E"/>
    <w:rsid w:val="001740D4"/>
    <w:rsid w:val="0017442B"/>
    <w:rsid w:val="0017447C"/>
    <w:rsid w:val="001746D3"/>
    <w:rsid w:val="001747A7"/>
    <w:rsid w:val="00174A37"/>
    <w:rsid w:val="001750D3"/>
    <w:rsid w:val="00175449"/>
    <w:rsid w:val="001755BB"/>
    <w:rsid w:val="0017571B"/>
    <w:rsid w:val="00175878"/>
    <w:rsid w:val="001758D0"/>
    <w:rsid w:val="00175BAE"/>
    <w:rsid w:val="00175BDB"/>
    <w:rsid w:val="00175C1D"/>
    <w:rsid w:val="00175CA4"/>
    <w:rsid w:val="0017618D"/>
    <w:rsid w:val="00176214"/>
    <w:rsid w:val="00176425"/>
    <w:rsid w:val="0017668E"/>
    <w:rsid w:val="00176881"/>
    <w:rsid w:val="00176CE2"/>
    <w:rsid w:val="00176DDB"/>
    <w:rsid w:val="00176EB5"/>
    <w:rsid w:val="00176F08"/>
    <w:rsid w:val="0017701A"/>
    <w:rsid w:val="001771DE"/>
    <w:rsid w:val="001771F6"/>
    <w:rsid w:val="00177326"/>
    <w:rsid w:val="00177395"/>
    <w:rsid w:val="001773CA"/>
    <w:rsid w:val="00177476"/>
    <w:rsid w:val="00177B53"/>
    <w:rsid w:val="00177BFC"/>
    <w:rsid w:val="00177C43"/>
    <w:rsid w:val="0018067A"/>
    <w:rsid w:val="00180693"/>
    <w:rsid w:val="00180755"/>
    <w:rsid w:val="00180984"/>
    <w:rsid w:val="00180A0D"/>
    <w:rsid w:val="0018129D"/>
    <w:rsid w:val="00181466"/>
    <w:rsid w:val="001816F1"/>
    <w:rsid w:val="00181843"/>
    <w:rsid w:val="00181877"/>
    <w:rsid w:val="001818C2"/>
    <w:rsid w:val="00181949"/>
    <w:rsid w:val="00181D74"/>
    <w:rsid w:val="00182429"/>
    <w:rsid w:val="0018265F"/>
    <w:rsid w:val="00182696"/>
    <w:rsid w:val="00182864"/>
    <w:rsid w:val="00182C89"/>
    <w:rsid w:val="00182FD2"/>
    <w:rsid w:val="0018316D"/>
    <w:rsid w:val="0018335A"/>
    <w:rsid w:val="001833AE"/>
    <w:rsid w:val="00183432"/>
    <w:rsid w:val="00183449"/>
    <w:rsid w:val="0018370B"/>
    <w:rsid w:val="0018383F"/>
    <w:rsid w:val="00183891"/>
    <w:rsid w:val="001838E5"/>
    <w:rsid w:val="001839F2"/>
    <w:rsid w:val="00183A15"/>
    <w:rsid w:val="00183A1B"/>
    <w:rsid w:val="00183A83"/>
    <w:rsid w:val="00183B74"/>
    <w:rsid w:val="00183D5F"/>
    <w:rsid w:val="00183DB0"/>
    <w:rsid w:val="00183FC5"/>
    <w:rsid w:val="0018407F"/>
    <w:rsid w:val="00184091"/>
    <w:rsid w:val="0018414D"/>
    <w:rsid w:val="00184240"/>
    <w:rsid w:val="0018430A"/>
    <w:rsid w:val="00184465"/>
    <w:rsid w:val="00184696"/>
    <w:rsid w:val="0018478C"/>
    <w:rsid w:val="00184803"/>
    <w:rsid w:val="001848A7"/>
    <w:rsid w:val="00184953"/>
    <w:rsid w:val="00185795"/>
    <w:rsid w:val="00185B4D"/>
    <w:rsid w:val="00185B7C"/>
    <w:rsid w:val="00185D08"/>
    <w:rsid w:val="00185E8A"/>
    <w:rsid w:val="00186034"/>
    <w:rsid w:val="0018606F"/>
    <w:rsid w:val="00186445"/>
    <w:rsid w:val="00186BB8"/>
    <w:rsid w:val="00186C0C"/>
    <w:rsid w:val="00186E9B"/>
    <w:rsid w:val="00186EE9"/>
    <w:rsid w:val="00186F26"/>
    <w:rsid w:val="00186F2B"/>
    <w:rsid w:val="00186F61"/>
    <w:rsid w:val="001870A3"/>
    <w:rsid w:val="00187286"/>
    <w:rsid w:val="001872E8"/>
    <w:rsid w:val="00187705"/>
    <w:rsid w:val="0018775C"/>
    <w:rsid w:val="00187849"/>
    <w:rsid w:val="00187C1E"/>
    <w:rsid w:val="00187F9A"/>
    <w:rsid w:val="00190070"/>
    <w:rsid w:val="0019048B"/>
    <w:rsid w:val="00190756"/>
    <w:rsid w:val="001910A9"/>
    <w:rsid w:val="00191362"/>
    <w:rsid w:val="001913D6"/>
    <w:rsid w:val="00191583"/>
    <w:rsid w:val="0019170A"/>
    <w:rsid w:val="00191788"/>
    <w:rsid w:val="00191882"/>
    <w:rsid w:val="00191A47"/>
    <w:rsid w:val="00191BD3"/>
    <w:rsid w:val="00191D32"/>
    <w:rsid w:val="00191E15"/>
    <w:rsid w:val="0019254A"/>
    <w:rsid w:val="0019259A"/>
    <w:rsid w:val="001929F9"/>
    <w:rsid w:val="00192DF0"/>
    <w:rsid w:val="00193254"/>
    <w:rsid w:val="001932BD"/>
    <w:rsid w:val="001932BF"/>
    <w:rsid w:val="001932F5"/>
    <w:rsid w:val="00193354"/>
    <w:rsid w:val="0019335F"/>
    <w:rsid w:val="001935D4"/>
    <w:rsid w:val="00193924"/>
    <w:rsid w:val="00193934"/>
    <w:rsid w:val="001939F9"/>
    <w:rsid w:val="00193B7C"/>
    <w:rsid w:val="00193BF0"/>
    <w:rsid w:val="00194423"/>
    <w:rsid w:val="00194438"/>
    <w:rsid w:val="00194469"/>
    <w:rsid w:val="001945CE"/>
    <w:rsid w:val="00194A86"/>
    <w:rsid w:val="00194CBE"/>
    <w:rsid w:val="00195166"/>
    <w:rsid w:val="00195594"/>
    <w:rsid w:val="001955EC"/>
    <w:rsid w:val="001959DA"/>
    <w:rsid w:val="00195BF9"/>
    <w:rsid w:val="00195D2B"/>
    <w:rsid w:val="00195DE6"/>
    <w:rsid w:val="00195EDF"/>
    <w:rsid w:val="0019608A"/>
    <w:rsid w:val="00196137"/>
    <w:rsid w:val="00196216"/>
    <w:rsid w:val="00196241"/>
    <w:rsid w:val="00196281"/>
    <w:rsid w:val="00196396"/>
    <w:rsid w:val="00196975"/>
    <w:rsid w:val="00196A11"/>
    <w:rsid w:val="00196C1F"/>
    <w:rsid w:val="00196CF6"/>
    <w:rsid w:val="00196E65"/>
    <w:rsid w:val="001970F7"/>
    <w:rsid w:val="001972A0"/>
    <w:rsid w:val="00197399"/>
    <w:rsid w:val="0019773A"/>
    <w:rsid w:val="00197761"/>
    <w:rsid w:val="001979FE"/>
    <w:rsid w:val="00197DBC"/>
    <w:rsid w:val="00197E83"/>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A46"/>
    <w:rsid w:val="001A1CC5"/>
    <w:rsid w:val="001A1F58"/>
    <w:rsid w:val="001A225B"/>
    <w:rsid w:val="001A25A3"/>
    <w:rsid w:val="001A25AD"/>
    <w:rsid w:val="001A266C"/>
    <w:rsid w:val="001A269E"/>
    <w:rsid w:val="001A280D"/>
    <w:rsid w:val="001A28C3"/>
    <w:rsid w:val="001A2A8A"/>
    <w:rsid w:val="001A2B79"/>
    <w:rsid w:val="001A2CD5"/>
    <w:rsid w:val="001A2D9C"/>
    <w:rsid w:val="001A345F"/>
    <w:rsid w:val="001A3921"/>
    <w:rsid w:val="001A393B"/>
    <w:rsid w:val="001A39AA"/>
    <w:rsid w:val="001A423E"/>
    <w:rsid w:val="001A43AE"/>
    <w:rsid w:val="001A43B6"/>
    <w:rsid w:val="001A4567"/>
    <w:rsid w:val="001A4676"/>
    <w:rsid w:val="001A4758"/>
    <w:rsid w:val="001A49D9"/>
    <w:rsid w:val="001A4B48"/>
    <w:rsid w:val="001A4B5B"/>
    <w:rsid w:val="001A4B5E"/>
    <w:rsid w:val="001A4C1D"/>
    <w:rsid w:val="001A4C22"/>
    <w:rsid w:val="001A50D7"/>
    <w:rsid w:val="001A5362"/>
    <w:rsid w:val="001A5371"/>
    <w:rsid w:val="001A54D9"/>
    <w:rsid w:val="001A5764"/>
    <w:rsid w:val="001A59AC"/>
    <w:rsid w:val="001A59BC"/>
    <w:rsid w:val="001A5B87"/>
    <w:rsid w:val="001A5BCA"/>
    <w:rsid w:val="001A5C87"/>
    <w:rsid w:val="001A5DCA"/>
    <w:rsid w:val="001A5F69"/>
    <w:rsid w:val="001A64BF"/>
    <w:rsid w:val="001A6531"/>
    <w:rsid w:val="001A657F"/>
    <w:rsid w:val="001A68DE"/>
    <w:rsid w:val="001A6AA6"/>
    <w:rsid w:val="001A6D1F"/>
    <w:rsid w:val="001A6EE1"/>
    <w:rsid w:val="001A708E"/>
    <w:rsid w:val="001A70C4"/>
    <w:rsid w:val="001A71B5"/>
    <w:rsid w:val="001A71D8"/>
    <w:rsid w:val="001A726F"/>
    <w:rsid w:val="001A75EF"/>
    <w:rsid w:val="001A7671"/>
    <w:rsid w:val="001A7715"/>
    <w:rsid w:val="001A77E5"/>
    <w:rsid w:val="001A7C0F"/>
    <w:rsid w:val="001A7CBD"/>
    <w:rsid w:val="001A7CF4"/>
    <w:rsid w:val="001B0167"/>
    <w:rsid w:val="001B02F2"/>
    <w:rsid w:val="001B064E"/>
    <w:rsid w:val="001B0689"/>
    <w:rsid w:val="001B0881"/>
    <w:rsid w:val="001B08AC"/>
    <w:rsid w:val="001B0FB4"/>
    <w:rsid w:val="001B131E"/>
    <w:rsid w:val="001B14A2"/>
    <w:rsid w:val="001B1913"/>
    <w:rsid w:val="001B1A09"/>
    <w:rsid w:val="001B1E87"/>
    <w:rsid w:val="001B1FA9"/>
    <w:rsid w:val="001B1FFE"/>
    <w:rsid w:val="001B2437"/>
    <w:rsid w:val="001B2795"/>
    <w:rsid w:val="001B27E4"/>
    <w:rsid w:val="001B27ED"/>
    <w:rsid w:val="001B2819"/>
    <w:rsid w:val="001B2821"/>
    <w:rsid w:val="001B2865"/>
    <w:rsid w:val="001B2A03"/>
    <w:rsid w:val="001B2A3D"/>
    <w:rsid w:val="001B2BAB"/>
    <w:rsid w:val="001B2CEA"/>
    <w:rsid w:val="001B2EAD"/>
    <w:rsid w:val="001B32B9"/>
    <w:rsid w:val="001B37F0"/>
    <w:rsid w:val="001B3BB5"/>
    <w:rsid w:val="001B3BFC"/>
    <w:rsid w:val="001B3EB2"/>
    <w:rsid w:val="001B3F9B"/>
    <w:rsid w:val="001B41C5"/>
    <w:rsid w:val="001B4299"/>
    <w:rsid w:val="001B45A4"/>
    <w:rsid w:val="001B463B"/>
    <w:rsid w:val="001B4B69"/>
    <w:rsid w:val="001B50FD"/>
    <w:rsid w:val="001B5257"/>
    <w:rsid w:val="001B55E6"/>
    <w:rsid w:val="001B58E6"/>
    <w:rsid w:val="001B591E"/>
    <w:rsid w:val="001B59CC"/>
    <w:rsid w:val="001B5E2D"/>
    <w:rsid w:val="001B6246"/>
    <w:rsid w:val="001B64EE"/>
    <w:rsid w:val="001B6633"/>
    <w:rsid w:val="001B6839"/>
    <w:rsid w:val="001B68BF"/>
    <w:rsid w:val="001B6DD3"/>
    <w:rsid w:val="001B6F08"/>
    <w:rsid w:val="001B6F3A"/>
    <w:rsid w:val="001B7113"/>
    <w:rsid w:val="001B71E9"/>
    <w:rsid w:val="001B7612"/>
    <w:rsid w:val="001B7862"/>
    <w:rsid w:val="001B7B46"/>
    <w:rsid w:val="001C0038"/>
    <w:rsid w:val="001C058D"/>
    <w:rsid w:val="001C05A3"/>
    <w:rsid w:val="001C089A"/>
    <w:rsid w:val="001C1175"/>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DC0"/>
    <w:rsid w:val="001C4F3D"/>
    <w:rsid w:val="001C5049"/>
    <w:rsid w:val="001C515E"/>
    <w:rsid w:val="001C535F"/>
    <w:rsid w:val="001C54F5"/>
    <w:rsid w:val="001C55B5"/>
    <w:rsid w:val="001C56EB"/>
    <w:rsid w:val="001C5B13"/>
    <w:rsid w:val="001C5B55"/>
    <w:rsid w:val="001C5F34"/>
    <w:rsid w:val="001C5FC7"/>
    <w:rsid w:val="001C6136"/>
    <w:rsid w:val="001C62BA"/>
    <w:rsid w:val="001C65B3"/>
    <w:rsid w:val="001C66CA"/>
    <w:rsid w:val="001C679C"/>
    <w:rsid w:val="001C6A37"/>
    <w:rsid w:val="001C6A4D"/>
    <w:rsid w:val="001C6BB2"/>
    <w:rsid w:val="001C6EED"/>
    <w:rsid w:val="001C71AA"/>
    <w:rsid w:val="001C7747"/>
    <w:rsid w:val="001C791A"/>
    <w:rsid w:val="001C7B96"/>
    <w:rsid w:val="001C7BCC"/>
    <w:rsid w:val="001C7EF5"/>
    <w:rsid w:val="001D0013"/>
    <w:rsid w:val="001D078C"/>
    <w:rsid w:val="001D07F9"/>
    <w:rsid w:val="001D0861"/>
    <w:rsid w:val="001D0AAC"/>
    <w:rsid w:val="001D0D38"/>
    <w:rsid w:val="001D0D85"/>
    <w:rsid w:val="001D0F4E"/>
    <w:rsid w:val="001D15A5"/>
    <w:rsid w:val="001D1762"/>
    <w:rsid w:val="001D1B23"/>
    <w:rsid w:val="001D207A"/>
    <w:rsid w:val="001D2452"/>
    <w:rsid w:val="001D24E3"/>
    <w:rsid w:val="001D24FF"/>
    <w:rsid w:val="001D2702"/>
    <w:rsid w:val="001D2BD6"/>
    <w:rsid w:val="001D2C37"/>
    <w:rsid w:val="001D2E2A"/>
    <w:rsid w:val="001D3065"/>
    <w:rsid w:val="001D3160"/>
    <w:rsid w:val="001D322F"/>
    <w:rsid w:val="001D368A"/>
    <w:rsid w:val="001D37FB"/>
    <w:rsid w:val="001D3836"/>
    <w:rsid w:val="001D3BE7"/>
    <w:rsid w:val="001D3DED"/>
    <w:rsid w:val="001D4050"/>
    <w:rsid w:val="001D4318"/>
    <w:rsid w:val="001D47B7"/>
    <w:rsid w:val="001D4A17"/>
    <w:rsid w:val="001D4D5D"/>
    <w:rsid w:val="001D508A"/>
    <w:rsid w:val="001D509E"/>
    <w:rsid w:val="001D54EC"/>
    <w:rsid w:val="001D5A52"/>
    <w:rsid w:val="001D5B1A"/>
    <w:rsid w:val="001D5CD8"/>
    <w:rsid w:val="001D5EDE"/>
    <w:rsid w:val="001D5F6A"/>
    <w:rsid w:val="001D6141"/>
    <w:rsid w:val="001D6469"/>
    <w:rsid w:val="001D654D"/>
    <w:rsid w:val="001D6C3A"/>
    <w:rsid w:val="001D6F1A"/>
    <w:rsid w:val="001D7198"/>
    <w:rsid w:val="001D7220"/>
    <w:rsid w:val="001D733A"/>
    <w:rsid w:val="001D73A2"/>
    <w:rsid w:val="001D78C6"/>
    <w:rsid w:val="001D7ADF"/>
    <w:rsid w:val="001D7D49"/>
    <w:rsid w:val="001D7E52"/>
    <w:rsid w:val="001D7EE9"/>
    <w:rsid w:val="001E02FF"/>
    <w:rsid w:val="001E0459"/>
    <w:rsid w:val="001E082B"/>
    <w:rsid w:val="001E0CC4"/>
    <w:rsid w:val="001E10EB"/>
    <w:rsid w:val="001E1110"/>
    <w:rsid w:val="001E1129"/>
    <w:rsid w:val="001E123E"/>
    <w:rsid w:val="001E138D"/>
    <w:rsid w:val="001E15DB"/>
    <w:rsid w:val="001E178A"/>
    <w:rsid w:val="001E183C"/>
    <w:rsid w:val="001E18BF"/>
    <w:rsid w:val="001E1D35"/>
    <w:rsid w:val="001E20CA"/>
    <w:rsid w:val="001E20F9"/>
    <w:rsid w:val="001E2222"/>
    <w:rsid w:val="001E251E"/>
    <w:rsid w:val="001E25CB"/>
    <w:rsid w:val="001E2A08"/>
    <w:rsid w:val="001E2A70"/>
    <w:rsid w:val="001E2C9B"/>
    <w:rsid w:val="001E2EEF"/>
    <w:rsid w:val="001E3005"/>
    <w:rsid w:val="001E320A"/>
    <w:rsid w:val="001E321F"/>
    <w:rsid w:val="001E3286"/>
    <w:rsid w:val="001E33CF"/>
    <w:rsid w:val="001E3415"/>
    <w:rsid w:val="001E37F3"/>
    <w:rsid w:val="001E3801"/>
    <w:rsid w:val="001E3B2D"/>
    <w:rsid w:val="001E3D34"/>
    <w:rsid w:val="001E3D42"/>
    <w:rsid w:val="001E3ED9"/>
    <w:rsid w:val="001E4008"/>
    <w:rsid w:val="001E4109"/>
    <w:rsid w:val="001E4193"/>
    <w:rsid w:val="001E4491"/>
    <w:rsid w:val="001E454A"/>
    <w:rsid w:val="001E46C3"/>
    <w:rsid w:val="001E47C4"/>
    <w:rsid w:val="001E4BCA"/>
    <w:rsid w:val="001E4DC8"/>
    <w:rsid w:val="001E4DED"/>
    <w:rsid w:val="001E4E81"/>
    <w:rsid w:val="001E4EBE"/>
    <w:rsid w:val="001E5029"/>
    <w:rsid w:val="001E5652"/>
    <w:rsid w:val="001E5A43"/>
    <w:rsid w:val="001E5F08"/>
    <w:rsid w:val="001E6229"/>
    <w:rsid w:val="001E6390"/>
    <w:rsid w:val="001E63F6"/>
    <w:rsid w:val="001E6452"/>
    <w:rsid w:val="001E69CC"/>
    <w:rsid w:val="001E6C3E"/>
    <w:rsid w:val="001E6C6C"/>
    <w:rsid w:val="001E6D8D"/>
    <w:rsid w:val="001E6DE3"/>
    <w:rsid w:val="001E6FE6"/>
    <w:rsid w:val="001E70AB"/>
    <w:rsid w:val="001E747D"/>
    <w:rsid w:val="001E7619"/>
    <w:rsid w:val="001E7905"/>
    <w:rsid w:val="001E7964"/>
    <w:rsid w:val="001E7B6D"/>
    <w:rsid w:val="001E7B74"/>
    <w:rsid w:val="001E7C44"/>
    <w:rsid w:val="001E7D2A"/>
    <w:rsid w:val="001E7FF4"/>
    <w:rsid w:val="001F001C"/>
    <w:rsid w:val="001F0296"/>
    <w:rsid w:val="001F05B8"/>
    <w:rsid w:val="001F0637"/>
    <w:rsid w:val="001F077B"/>
    <w:rsid w:val="001F0A74"/>
    <w:rsid w:val="001F0AF6"/>
    <w:rsid w:val="001F0D18"/>
    <w:rsid w:val="001F0DCB"/>
    <w:rsid w:val="001F0E38"/>
    <w:rsid w:val="001F0E70"/>
    <w:rsid w:val="001F1235"/>
    <w:rsid w:val="001F1494"/>
    <w:rsid w:val="001F170B"/>
    <w:rsid w:val="001F171B"/>
    <w:rsid w:val="001F1CBF"/>
    <w:rsid w:val="001F1CE6"/>
    <w:rsid w:val="001F2212"/>
    <w:rsid w:val="001F2259"/>
    <w:rsid w:val="001F2482"/>
    <w:rsid w:val="001F2654"/>
    <w:rsid w:val="001F2742"/>
    <w:rsid w:val="001F2790"/>
    <w:rsid w:val="001F29F9"/>
    <w:rsid w:val="001F2AA9"/>
    <w:rsid w:val="001F2D50"/>
    <w:rsid w:val="001F2FA4"/>
    <w:rsid w:val="001F338E"/>
    <w:rsid w:val="001F3815"/>
    <w:rsid w:val="001F3923"/>
    <w:rsid w:val="001F398B"/>
    <w:rsid w:val="001F3B0F"/>
    <w:rsid w:val="001F3CD0"/>
    <w:rsid w:val="001F3D99"/>
    <w:rsid w:val="001F4129"/>
    <w:rsid w:val="001F4554"/>
    <w:rsid w:val="001F464F"/>
    <w:rsid w:val="001F4705"/>
    <w:rsid w:val="001F4856"/>
    <w:rsid w:val="001F4BAB"/>
    <w:rsid w:val="001F504B"/>
    <w:rsid w:val="001F54C3"/>
    <w:rsid w:val="001F570E"/>
    <w:rsid w:val="001F5754"/>
    <w:rsid w:val="001F5950"/>
    <w:rsid w:val="001F5B1B"/>
    <w:rsid w:val="001F5CCC"/>
    <w:rsid w:val="001F61DE"/>
    <w:rsid w:val="001F6568"/>
    <w:rsid w:val="001F691B"/>
    <w:rsid w:val="001F694C"/>
    <w:rsid w:val="001F6968"/>
    <w:rsid w:val="001F6BA5"/>
    <w:rsid w:val="001F6C26"/>
    <w:rsid w:val="001F6C47"/>
    <w:rsid w:val="001F6E82"/>
    <w:rsid w:val="001F7107"/>
    <w:rsid w:val="001F728C"/>
    <w:rsid w:val="001F748D"/>
    <w:rsid w:val="001F78AE"/>
    <w:rsid w:val="001F7B6A"/>
    <w:rsid w:val="001F7CC1"/>
    <w:rsid w:val="001F7E26"/>
    <w:rsid w:val="001F7F87"/>
    <w:rsid w:val="00200074"/>
    <w:rsid w:val="00200272"/>
    <w:rsid w:val="00200581"/>
    <w:rsid w:val="002008A9"/>
    <w:rsid w:val="0020096D"/>
    <w:rsid w:val="00200B1D"/>
    <w:rsid w:val="00200CF0"/>
    <w:rsid w:val="00200F76"/>
    <w:rsid w:val="00200FAD"/>
    <w:rsid w:val="00201057"/>
    <w:rsid w:val="00201279"/>
    <w:rsid w:val="00201471"/>
    <w:rsid w:val="00201493"/>
    <w:rsid w:val="002014DA"/>
    <w:rsid w:val="002017ED"/>
    <w:rsid w:val="002019F9"/>
    <w:rsid w:val="00201A3A"/>
    <w:rsid w:val="00201B45"/>
    <w:rsid w:val="0020204B"/>
    <w:rsid w:val="00202195"/>
    <w:rsid w:val="002021FD"/>
    <w:rsid w:val="00202576"/>
    <w:rsid w:val="00202682"/>
    <w:rsid w:val="00202ADE"/>
    <w:rsid w:val="00202CA8"/>
    <w:rsid w:val="00202CED"/>
    <w:rsid w:val="00202F50"/>
    <w:rsid w:val="00203237"/>
    <w:rsid w:val="0020350D"/>
    <w:rsid w:val="002039B1"/>
    <w:rsid w:val="00203DC8"/>
    <w:rsid w:val="0020415E"/>
    <w:rsid w:val="0020422A"/>
    <w:rsid w:val="002043D2"/>
    <w:rsid w:val="0020470F"/>
    <w:rsid w:val="002048C6"/>
    <w:rsid w:val="002048E4"/>
    <w:rsid w:val="00204904"/>
    <w:rsid w:val="00204A6C"/>
    <w:rsid w:val="00205364"/>
    <w:rsid w:val="002055A0"/>
    <w:rsid w:val="002059E6"/>
    <w:rsid w:val="00205DFD"/>
    <w:rsid w:val="00205E9F"/>
    <w:rsid w:val="00205FB1"/>
    <w:rsid w:val="002067A4"/>
    <w:rsid w:val="0020698E"/>
    <w:rsid w:val="00206997"/>
    <w:rsid w:val="00206A31"/>
    <w:rsid w:val="00206D09"/>
    <w:rsid w:val="00206E4C"/>
    <w:rsid w:val="00206ED7"/>
    <w:rsid w:val="002077FB"/>
    <w:rsid w:val="00207B14"/>
    <w:rsid w:val="00207ED5"/>
    <w:rsid w:val="0021050C"/>
    <w:rsid w:val="002106AD"/>
    <w:rsid w:val="00210822"/>
    <w:rsid w:val="002108C6"/>
    <w:rsid w:val="002108CB"/>
    <w:rsid w:val="00210D32"/>
    <w:rsid w:val="00210DB5"/>
    <w:rsid w:val="00210DFE"/>
    <w:rsid w:val="00210ED3"/>
    <w:rsid w:val="002114FA"/>
    <w:rsid w:val="002116D1"/>
    <w:rsid w:val="0021181A"/>
    <w:rsid w:val="00211BBD"/>
    <w:rsid w:val="00211C10"/>
    <w:rsid w:val="00211D3D"/>
    <w:rsid w:val="00211EC2"/>
    <w:rsid w:val="00212079"/>
    <w:rsid w:val="0021230E"/>
    <w:rsid w:val="002125AF"/>
    <w:rsid w:val="0021294A"/>
    <w:rsid w:val="00212C97"/>
    <w:rsid w:val="00212D21"/>
    <w:rsid w:val="00212D7D"/>
    <w:rsid w:val="00213115"/>
    <w:rsid w:val="0021324B"/>
    <w:rsid w:val="002132E4"/>
    <w:rsid w:val="00213712"/>
    <w:rsid w:val="002137B5"/>
    <w:rsid w:val="002139E5"/>
    <w:rsid w:val="00213B0B"/>
    <w:rsid w:val="00213C42"/>
    <w:rsid w:val="00213D3D"/>
    <w:rsid w:val="00213D70"/>
    <w:rsid w:val="00213DD3"/>
    <w:rsid w:val="00213F3F"/>
    <w:rsid w:val="0021452C"/>
    <w:rsid w:val="0021455A"/>
    <w:rsid w:val="002147B5"/>
    <w:rsid w:val="00214B57"/>
    <w:rsid w:val="00214C66"/>
    <w:rsid w:val="00214E6E"/>
    <w:rsid w:val="002158F4"/>
    <w:rsid w:val="00215A68"/>
    <w:rsid w:val="00215B2F"/>
    <w:rsid w:val="00215DF0"/>
    <w:rsid w:val="00216218"/>
    <w:rsid w:val="0021640D"/>
    <w:rsid w:val="002164AC"/>
    <w:rsid w:val="002165CD"/>
    <w:rsid w:val="002169D4"/>
    <w:rsid w:val="00216C26"/>
    <w:rsid w:val="002171C6"/>
    <w:rsid w:val="00217237"/>
    <w:rsid w:val="002172AE"/>
    <w:rsid w:val="00217368"/>
    <w:rsid w:val="002175B2"/>
    <w:rsid w:val="00217610"/>
    <w:rsid w:val="00217921"/>
    <w:rsid w:val="00217CF3"/>
    <w:rsid w:val="00217F33"/>
    <w:rsid w:val="0022019F"/>
    <w:rsid w:val="00220218"/>
    <w:rsid w:val="0022025B"/>
    <w:rsid w:val="00220446"/>
    <w:rsid w:val="00220ADB"/>
    <w:rsid w:val="00220C4B"/>
    <w:rsid w:val="00220E16"/>
    <w:rsid w:val="00220F04"/>
    <w:rsid w:val="0022119E"/>
    <w:rsid w:val="0022144C"/>
    <w:rsid w:val="00221468"/>
    <w:rsid w:val="00221577"/>
    <w:rsid w:val="00221647"/>
    <w:rsid w:val="00221F41"/>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88F"/>
    <w:rsid w:val="00223961"/>
    <w:rsid w:val="00223CC9"/>
    <w:rsid w:val="00223E8F"/>
    <w:rsid w:val="00223F81"/>
    <w:rsid w:val="0022406F"/>
    <w:rsid w:val="0022429F"/>
    <w:rsid w:val="002245B1"/>
    <w:rsid w:val="002245BC"/>
    <w:rsid w:val="00224764"/>
    <w:rsid w:val="00224A79"/>
    <w:rsid w:val="00225109"/>
    <w:rsid w:val="0022585B"/>
    <w:rsid w:val="00225929"/>
    <w:rsid w:val="00225977"/>
    <w:rsid w:val="00225989"/>
    <w:rsid w:val="002259A6"/>
    <w:rsid w:val="00225AD0"/>
    <w:rsid w:val="00225B80"/>
    <w:rsid w:val="00225BF9"/>
    <w:rsid w:val="00225C5A"/>
    <w:rsid w:val="00225CE0"/>
    <w:rsid w:val="00225DA0"/>
    <w:rsid w:val="00225DB4"/>
    <w:rsid w:val="00225DEA"/>
    <w:rsid w:val="0022616E"/>
    <w:rsid w:val="002262F3"/>
    <w:rsid w:val="00226360"/>
    <w:rsid w:val="002263CD"/>
    <w:rsid w:val="0022646A"/>
    <w:rsid w:val="00226486"/>
    <w:rsid w:val="00226553"/>
    <w:rsid w:val="00226B9A"/>
    <w:rsid w:val="00226DE2"/>
    <w:rsid w:val="00227227"/>
    <w:rsid w:val="00227940"/>
    <w:rsid w:val="00227AEC"/>
    <w:rsid w:val="00227C89"/>
    <w:rsid w:val="00227CA5"/>
    <w:rsid w:val="00227FEB"/>
    <w:rsid w:val="00230237"/>
    <w:rsid w:val="0023024D"/>
    <w:rsid w:val="0023058B"/>
    <w:rsid w:val="0023064E"/>
    <w:rsid w:val="00230975"/>
    <w:rsid w:val="00230E9D"/>
    <w:rsid w:val="00230FFF"/>
    <w:rsid w:val="00231476"/>
    <w:rsid w:val="002315A2"/>
    <w:rsid w:val="00231889"/>
    <w:rsid w:val="00231995"/>
    <w:rsid w:val="00231FAF"/>
    <w:rsid w:val="00232007"/>
    <w:rsid w:val="00232891"/>
    <w:rsid w:val="002328E4"/>
    <w:rsid w:val="00232923"/>
    <w:rsid w:val="00232955"/>
    <w:rsid w:val="00232CC6"/>
    <w:rsid w:val="00232E6F"/>
    <w:rsid w:val="0023320F"/>
    <w:rsid w:val="002332B6"/>
    <w:rsid w:val="00233570"/>
    <w:rsid w:val="002336AE"/>
    <w:rsid w:val="0023370C"/>
    <w:rsid w:val="002338C1"/>
    <w:rsid w:val="00233AF4"/>
    <w:rsid w:val="00233AFD"/>
    <w:rsid w:val="00233CE1"/>
    <w:rsid w:val="0023402B"/>
    <w:rsid w:val="002343C6"/>
    <w:rsid w:val="0023459A"/>
    <w:rsid w:val="00234919"/>
    <w:rsid w:val="002349A6"/>
    <w:rsid w:val="00234A39"/>
    <w:rsid w:val="00234E54"/>
    <w:rsid w:val="002352FC"/>
    <w:rsid w:val="00235898"/>
    <w:rsid w:val="00235934"/>
    <w:rsid w:val="00235D38"/>
    <w:rsid w:val="00236113"/>
    <w:rsid w:val="00236213"/>
    <w:rsid w:val="002363C2"/>
    <w:rsid w:val="002364E7"/>
    <w:rsid w:val="002367BD"/>
    <w:rsid w:val="00236D82"/>
    <w:rsid w:val="002372E2"/>
    <w:rsid w:val="0023796F"/>
    <w:rsid w:val="00237A35"/>
    <w:rsid w:val="00237E28"/>
    <w:rsid w:val="00240267"/>
    <w:rsid w:val="002402C4"/>
    <w:rsid w:val="00240327"/>
    <w:rsid w:val="00240435"/>
    <w:rsid w:val="00240571"/>
    <w:rsid w:val="002405D5"/>
    <w:rsid w:val="002406A2"/>
    <w:rsid w:val="00240B05"/>
    <w:rsid w:val="00240B3E"/>
    <w:rsid w:val="00240CC6"/>
    <w:rsid w:val="00240D59"/>
    <w:rsid w:val="00240DF8"/>
    <w:rsid w:val="00240EFE"/>
    <w:rsid w:val="0024122B"/>
    <w:rsid w:val="00241491"/>
    <w:rsid w:val="00241D60"/>
    <w:rsid w:val="00241E6E"/>
    <w:rsid w:val="0024279D"/>
    <w:rsid w:val="00242B0B"/>
    <w:rsid w:val="00242DEF"/>
    <w:rsid w:val="00242F21"/>
    <w:rsid w:val="00243131"/>
    <w:rsid w:val="002432A4"/>
    <w:rsid w:val="0024350E"/>
    <w:rsid w:val="002435D6"/>
    <w:rsid w:val="00243685"/>
    <w:rsid w:val="002437D0"/>
    <w:rsid w:val="00243F02"/>
    <w:rsid w:val="00244177"/>
    <w:rsid w:val="0024475F"/>
    <w:rsid w:val="00244814"/>
    <w:rsid w:val="002448B9"/>
    <w:rsid w:val="00244DBC"/>
    <w:rsid w:val="00244E04"/>
    <w:rsid w:val="0024502B"/>
    <w:rsid w:val="0024502F"/>
    <w:rsid w:val="0024507A"/>
    <w:rsid w:val="00245377"/>
    <w:rsid w:val="002455B0"/>
    <w:rsid w:val="00245907"/>
    <w:rsid w:val="002459A6"/>
    <w:rsid w:val="00245B21"/>
    <w:rsid w:val="00245DC4"/>
    <w:rsid w:val="002462B1"/>
    <w:rsid w:val="00246418"/>
    <w:rsid w:val="002464D2"/>
    <w:rsid w:val="002466B2"/>
    <w:rsid w:val="00246826"/>
    <w:rsid w:val="00246B52"/>
    <w:rsid w:val="00246BF3"/>
    <w:rsid w:val="00246C3D"/>
    <w:rsid w:val="00246E17"/>
    <w:rsid w:val="002475C8"/>
    <w:rsid w:val="00247774"/>
    <w:rsid w:val="002477AA"/>
    <w:rsid w:val="0024783B"/>
    <w:rsid w:val="00247A6E"/>
    <w:rsid w:val="00247B69"/>
    <w:rsid w:val="00247E9E"/>
    <w:rsid w:val="0025022D"/>
    <w:rsid w:val="002505E8"/>
    <w:rsid w:val="00250C95"/>
    <w:rsid w:val="00250DB9"/>
    <w:rsid w:val="00251161"/>
    <w:rsid w:val="002511F8"/>
    <w:rsid w:val="00251213"/>
    <w:rsid w:val="0025148A"/>
    <w:rsid w:val="00251526"/>
    <w:rsid w:val="00251755"/>
    <w:rsid w:val="00251EAF"/>
    <w:rsid w:val="0025239D"/>
    <w:rsid w:val="0025276D"/>
    <w:rsid w:val="00252907"/>
    <w:rsid w:val="00253001"/>
    <w:rsid w:val="0025332E"/>
    <w:rsid w:val="0025375B"/>
    <w:rsid w:val="002537C6"/>
    <w:rsid w:val="00253A71"/>
    <w:rsid w:val="00253B78"/>
    <w:rsid w:val="00253FAC"/>
    <w:rsid w:val="00254438"/>
    <w:rsid w:val="002544C2"/>
    <w:rsid w:val="002548FB"/>
    <w:rsid w:val="00254AB4"/>
    <w:rsid w:val="00254DA7"/>
    <w:rsid w:val="00255457"/>
    <w:rsid w:val="002554CE"/>
    <w:rsid w:val="002554F2"/>
    <w:rsid w:val="00255BBF"/>
    <w:rsid w:val="00255CBD"/>
    <w:rsid w:val="00255D82"/>
    <w:rsid w:val="00255E18"/>
    <w:rsid w:val="0025623F"/>
    <w:rsid w:val="002563DB"/>
    <w:rsid w:val="0025644B"/>
    <w:rsid w:val="0025660E"/>
    <w:rsid w:val="00256FFE"/>
    <w:rsid w:val="00257083"/>
    <w:rsid w:val="002574D1"/>
    <w:rsid w:val="00257687"/>
    <w:rsid w:val="00257A6B"/>
    <w:rsid w:val="00257D77"/>
    <w:rsid w:val="00257D91"/>
    <w:rsid w:val="00257DDA"/>
    <w:rsid w:val="00257DE9"/>
    <w:rsid w:val="00257E4E"/>
    <w:rsid w:val="00257E8A"/>
    <w:rsid w:val="002600D7"/>
    <w:rsid w:val="00260426"/>
    <w:rsid w:val="002606E3"/>
    <w:rsid w:val="002607AA"/>
    <w:rsid w:val="00260E00"/>
    <w:rsid w:val="00260FAD"/>
    <w:rsid w:val="0026123A"/>
    <w:rsid w:val="00261A4A"/>
    <w:rsid w:val="00261BEA"/>
    <w:rsid w:val="002625A7"/>
    <w:rsid w:val="002627EE"/>
    <w:rsid w:val="00262B4E"/>
    <w:rsid w:val="002631AA"/>
    <w:rsid w:val="002631F8"/>
    <w:rsid w:val="00263248"/>
    <w:rsid w:val="0026335C"/>
    <w:rsid w:val="0026356D"/>
    <w:rsid w:val="002636BC"/>
    <w:rsid w:val="00263B0B"/>
    <w:rsid w:val="00263F15"/>
    <w:rsid w:val="00263FB2"/>
    <w:rsid w:val="00264076"/>
    <w:rsid w:val="00264602"/>
    <w:rsid w:val="002648EB"/>
    <w:rsid w:val="00264962"/>
    <w:rsid w:val="00264F3B"/>
    <w:rsid w:val="002652E4"/>
    <w:rsid w:val="002653F0"/>
    <w:rsid w:val="00265547"/>
    <w:rsid w:val="0026599C"/>
    <w:rsid w:val="00265BF1"/>
    <w:rsid w:val="00265EFE"/>
    <w:rsid w:val="00266217"/>
    <w:rsid w:val="00266432"/>
    <w:rsid w:val="0026655C"/>
    <w:rsid w:val="00266675"/>
    <w:rsid w:val="0026673D"/>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2B9"/>
    <w:rsid w:val="002715DF"/>
    <w:rsid w:val="002716A1"/>
    <w:rsid w:val="00271879"/>
    <w:rsid w:val="002719B8"/>
    <w:rsid w:val="002719D6"/>
    <w:rsid w:val="00271CED"/>
    <w:rsid w:val="00272006"/>
    <w:rsid w:val="0027237A"/>
    <w:rsid w:val="0027248C"/>
    <w:rsid w:val="0027250D"/>
    <w:rsid w:val="00272B26"/>
    <w:rsid w:val="00273473"/>
    <w:rsid w:val="002737B1"/>
    <w:rsid w:val="00273CC8"/>
    <w:rsid w:val="00273DC5"/>
    <w:rsid w:val="0027445A"/>
    <w:rsid w:val="0027453A"/>
    <w:rsid w:val="00274742"/>
    <w:rsid w:val="00274763"/>
    <w:rsid w:val="002747AE"/>
    <w:rsid w:val="002747DC"/>
    <w:rsid w:val="0027483E"/>
    <w:rsid w:val="00274906"/>
    <w:rsid w:val="002749FD"/>
    <w:rsid w:val="00274A56"/>
    <w:rsid w:val="00274A68"/>
    <w:rsid w:val="00274A8A"/>
    <w:rsid w:val="00274E87"/>
    <w:rsid w:val="00274EF3"/>
    <w:rsid w:val="002755F8"/>
    <w:rsid w:val="00275650"/>
    <w:rsid w:val="0027577B"/>
    <w:rsid w:val="00275796"/>
    <w:rsid w:val="00275A8A"/>
    <w:rsid w:val="00275E35"/>
    <w:rsid w:val="00275E5A"/>
    <w:rsid w:val="00275E65"/>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0772"/>
    <w:rsid w:val="0028100B"/>
    <w:rsid w:val="002810B3"/>
    <w:rsid w:val="002811F9"/>
    <w:rsid w:val="002814B6"/>
    <w:rsid w:val="00281692"/>
    <w:rsid w:val="002817FA"/>
    <w:rsid w:val="00281812"/>
    <w:rsid w:val="002818B5"/>
    <w:rsid w:val="0028196C"/>
    <w:rsid w:val="00281977"/>
    <w:rsid w:val="00281CEF"/>
    <w:rsid w:val="00282186"/>
    <w:rsid w:val="00282221"/>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5DE"/>
    <w:rsid w:val="002855E8"/>
    <w:rsid w:val="00285F1A"/>
    <w:rsid w:val="0028602D"/>
    <w:rsid w:val="0028612D"/>
    <w:rsid w:val="0028631B"/>
    <w:rsid w:val="0028647F"/>
    <w:rsid w:val="0028656E"/>
    <w:rsid w:val="0028685C"/>
    <w:rsid w:val="00286B0D"/>
    <w:rsid w:val="00286CA9"/>
    <w:rsid w:val="00286E36"/>
    <w:rsid w:val="00286F66"/>
    <w:rsid w:val="0028717A"/>
    <w:rsid w:val="00287447"/>
    <w:rsid w:val="002876CB"/>
    <w:rsid w:val="002878DE"/>
    <w:rsid w:val="00287900"/>
    <w:rsid w:val="00287A23"/>
    <w:rsid w:val="00287ADC"/>
    <w:rsid w:val="00287CD8"/>
    <w:rsid w:val="00287CFC"/>
    <w:rsid w:val="00287D80"/>
    <w:rsid w:val="00287E57"/>
    <w:rsid w:val="00287FC5"/>
    <w:rsid w:val="00290013"/>
    <w:rsid w:val="00290040"/>
    <w:rsid w:val="00290783"/>
    <w:rsid w:val="002909C6"/>
    <w:rsid w:val="00290BC6"/>
    <w:rsid w:val="00290FB2"/>
    <w:rsid w:val="002910E9"/>
    <w:rsid w:val="002911B1"/>
    <w:rsid w:val="00291838"/>
    <w:rsid w:val="00291937"/>
    <w:rsid w:val="00291A21"/>
    <w:rsid w:val="00291C0D"/>
    <w:rsid w:val="00292036"/>
    <w:rsid w:val="00292208"/>
    <w:rsid w:val="0029227F"/>
    <w:rsid w:val="002922E0"/>
    <w:rsid w:val="002923F1"/>
    <w:rsid w:val="00292520"/>
    <w:rsid w:val="00292B60"/>
    <w:rsid w:val="00292CD1"/>
    <w:rsid w:val="00292E1A"/>
    <w:rsid w:val="0029327A"/>
    <w:rsid w:val="00293447"/>
    <w:rsid w:val="0029359E"/>
    <w:rsid w:val="002935A8"/>
    <w:rsid w:val="00293A18"/>
    <w:rsid w:val="00293CE4"/>
    <w:rsid w:val="00293DF9"/>
    <w:rsid w:val="00293E4B"/>
    <w:rsid w:val="00293F2A"/>
    <w:rsid w:val="00293F31"/>
    <w:rsid w:val="00293F5D"/>
    <w:rsid w:val="002941C1"/>
    <w:rsid w:val="002941F2"/>
    <w:rsid w:val="0029426E"/>
    <w:rsid w:val="002942C2"/>
    <w:rsid w:val="00294454"/>
    <w:rsid w:val="00294DEC"/>
    <w:rsid w:val="00295027"/>
    <w:rsid w:val="0029528B"/>
    <w:rsid w:val="00295486"/>
    <w:rsid w:val="0029555D"/>
    <w:rsid w:val="002959EA"/>
    <w:rsid w:val="00295CC1"/>
    <w:rsid w:val="00295E03"/>
    <w:rsid w:val="00295F4F"/>
    <w:rsid w:val="00296069"/>
    <w:rsid w:val="00296395"/>
    <w:rsid w:val="002964A0"/>
    <w:rsid w:val="00296C0B"/>
    <w:rsid w:val="00296C70"/>
    <w:rsid w:val="00296EB2"/>
    <w:rsid w:val="002971B7"/>
    <w:rsid w:val="0029771F"/>
    <w:rsid w:val="00297832"/>
    <w:rsid w:val="002979C2"/>
    <w:rsid w:val="002A02AC"/>
    <w:rsid w:val="002A02DC"/>
    <w:rsid w:val="002A036D"/>
    <w:rsid w:val="002A0413"/>
    <w:rsid w:val="002A04C2"/>
    <w:rsid w:val="002A0529"/>
    <w:rsid w:val="002A061B"/>
    <w:rsid w:val="002A06AC"/>
    <w:rsid w:val="002A0A54"/>
    <w:rsid w:val="002A0A8A"/>
    <w:rsid w:val="002A0DB2"/>
    <w:rsid w:val="002A0E1B"/>
    <w:rsid w:val="002A0F19"/>
    <w:rsid w:val="002A16A6"/>
    <w:rsid w:val="002A1AAB"/>
    <w:rsid w:val="002A1BA3"/>
    <w:rsid w:val="002A1C1B"/>
    <w:rsid w:val="002A1EA6"/>
    <w:rsid w:val="002A22AB"/>
    <w:rsid w:val="002A2A02"/>
    <w:rsid w:val="002A2B11"/>
    <w:rsid w:val="002A2D9D"/>
    <w:rsid w:val="002A2E2E"/>
    <w:rsid w:val="002A307D"/>
    <w:rsid w:val="002A30B3"/>
    <w:rsid w:val="002A3178"/>
    <w:rsid w:val="002A32FB"/>
    <w:rsid w:val="002A35A1"/>
    <w:rsid w:val="002A3DFF"/>
    <w:rsid w:val="002A40F6"/>
    <w:rsid w:val="002A43EC"/>
    <w:rsid w:val="002A4616"/>
    <w:rsid w:val="002A4991"/>
    <w:rsid w:val="002A4A44"/>
    <w:rsid w:val="002A4DA2"/>
    <w:rsid w:val="002A4DD8"/>
    <w:rsid w:val="002A4E13"/>
    <w:rsid w:val="002A4ED3"/>
    <w:rsid w:val="002A5191"/>
    <w:rsid w:val="002A5615"/>
    <w:rsid w:val="002A572D"/>
    <w:rsid w:val="002A5A7F"/>
    <w:rsid w:val="002A5DF6"/>
    <w:rsid w:val="002A5E6C"/>
    <w:rsid w:val="002A5E95"/>
    <w:rsid w:val="002A6121"/>
    <w:rsid w:val="002A61D1"/>
    <w:rsid w:val="002A6535"/>
    <w:rsid w:val="002A6ABD"/>
    <w:rsid w:val="002A6C32"/>
    <w:rsid w:val="002A705D"/>
    <w:rsid w:val="002A7324"/>
    <w:rsid w:val="002A7502"/>
    <w:rsid w:val="002A7527"/>
    <w:rsid w:val="002A754F"/>
    <w:rsid w:val="002A7695"/>
    <w:rsid w:val="002A78C4"/>
    <w:rsid w:val="002A7A30"/>
    <w:rsid w:val="002B0038"/>
    <w:rsid w:val="002B003A"/>
    <w:rsid w:val="002B05C3"/>
    <w:rsid w:val="002B05E1"/>
    <w:rsid w:val="002B066C"/>
    <w:rsid w:val="002B06B5"/>
    <w:rsid w:val="002B06D4"/>
    <w:rsid w:val="002B06F4"/>
    <w:rsid w:val="002B09E2"/>
    <w:rsid w:val="002B1235"/>
    <w:rsid w:val="002B1317"/>
    <w:rsid w:val="002B1381"/>
    <w:rsid w:val="002B1716"/>
    <w:rsid w:val="002B176F"/>
    <w:rsid w:val="002B1ACD"/>
    <w:rsid w:val="002B1B59"/>
    <w:rsid w:val="002B1EC0"/>
    <w:rsid w:val="002B1F45"/>
    <w:rsid w:val="002B20DE"/>
    <w:rsid w:val="002B20E9"/>
    <w:rsid w:val="002B2342"/>
    <w:rsid w:val="002B23F5"/>
    <w:rsid w:val="002B243F"/>
    <w:rsid w:val="002B255F"/>
    <w:rsid w:val="002B28B9"/>
    <w:rsid w:val="002B2E5C"/>
    <w:rsid w:val="002B2E87"/>
    <w:rsid w:val="002B30C9"/>
    <w:rsid w:val="002B31AE"/>
    <w:rsid w:val="002B32AA"/>
    <w:rsid w:val="002B3775"/>
    <w:rsid w:val="002B37C8"/>
    <w:rsid w:val="002B3AB7"/>
    <w:rsid w:val="002B3DFA"/>
    <w:rsid w:val="002B4095"/>
    <w:rsid w:val="002B4169"/>
    <w:rsid w:val="002B42C9"/>
    <w:rsid w:val="002B435D"/>
    <w:rsid w:val="002B459B"/>
    <w:rsid w:val="002B4D16"/>
    <w:rsid w:val="002B515B"/>
    <w:rsid w:val="002B537F"/>
    <w:rsid w:val="002B54FA"/>
    <w:rsid w:val="002B55E3"/>
    <w:rsid w:val="002B5719"/>
    <w:rsid w:val="002B5F4D"/>
    <w:rsid w:val="002B63BD"/>
    <w:rsid w:val="002B65D1"/>
    <w:rsid w:val="002B6C41"/>
    <w:rsid w:val="002B6E73"/>
    <w:rsid w:val="002B71C0"/>
    <w:rsid w:val="002B72FB"/>
    <w:rsid w:val="002B7ACC"/>
    <w:rsid w:val="002B7B5A"/>
    <w:rsid w:val="002B7ED9"/>
    <w:rsid w:val="002B7FCD"/>
    <w:rsid w:val="002C02A4"/>
    <w:rsid w:val="002C02CB"/>
    <w:rsid w:val="002C0595"/>
    <w:rsid w:val="002C0AB9"/>
    <w:rsid w:val="002C0EFF"/>
    <w:rsid w:val="002C116A"/>
    <w:rsid w:val="002C125E"/>
    <w:rsid w:val="002C1269"/>
    <w:rsid w:val="002C1618"/>
    <w:rsid w:val="002C17C2"/>
    <w:rsid w:val="002C1A1A"/>
    <w:rsid w:val="002C1C90"/>
    <w:rsid w:val="002C1D08"/>
    <w:rsid w:val="002C1D63"/>
    <w:rsid w:val="002C1EEB"/>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B62"/>
    <w:rsid w:val="002C4FA2"/>
    <w:rsid w:val="002C50B4"/>
    <w:rsid w:val="002C510D"/>
    <w:rsid w:val="002C5722"/>
    <w:rsid w:val="002C5754"/>
    <w:rsid w:val="002C5769"/>
    <w:rsid w:val="002C58B2"/>
    <w:rsid w:val="002C5A19"/>
    <w:rsid w:val="002C5BD4"/>
    <w:rsid w:val="002C5F42"/>
    <w:rsid w:val="002C614C"/>
    <w:rsid w:val="002C61ED"/>
    <w:rsid w:val="002C6215"/>
    <w:rsid w:val="002C63D6"/>
    <w:rsid w:val="002C6489"/>
    <w:rsid w:val="002C65ED"/>
    <w:rsid w:val="002C693C"/>
    <w:rsid w:val="002C6A52"/>
    <w:rsid w:val="002C6B70"/>
    <w:rsid w:val="002C6CD6"/>
    <w:rsid w:val="002C6FE9"/>
    <w:rsid w:val="002C71D6"/>
    <w:rsid w:val="002C71DE"/>
    <w:rsid w:val="002C744A"/>
    <w:rsid w:val="002C78F0"/>
    <w:rsid w:val="002C7963"/>
    <w:rsid w:val="002C7A20"/>
    <w:rsid w:val="002D03AC"/>
    <w:rsid w:val="002D06BC"/>
    <w:rsid w:val="002D1476"/>
    <w:rsid w:val="002D14CE"/>
    <w:rsid w:val="002D1980"/>
    <w:rsid w:val="002D1B77"/>
    <w:rsid w:val="002D1E2E"/>
    <w:rsid w:val="002D232B"/>
    <w:rsid w:val="002D2A19"/>
    <w:rsid w:val="002D2B5C"/>
    <w:rsid w:val="002D2BAB"/>
    <w:rsid w:val="002D2ED7"/>
    <w:rsid w:val="002D2F8A"/>
    <w:rsid w:val="002D3177"/>
    <w:rsid w:val="002D31DF"/>
    <w:rsid w:val="002D32A3"/>
    <w:rsid w:val="002D32A9"/>
    <w:rsid w:val="002D366F"/>
    <w:rsid w:val="002D376F"/>
    <w:rsid w:val="002D3966"/>
    <w:rsid w:val="002D3B39"/>
    <w:rsid w:val="002D3CA4"/>
    <w:rsid w:val="002D3F10"/>
    <w:rsid w:val="002D3F66"/>
    <w:rsid w:val="002D42A7"/>
    <w:rsid w:val="002D42C8"/>
    <w:rsid w:val="002D4483"/>
    <w:rsid w:val="002D44B3"/>
    <w:rsid w:val="002D4595"/>
    <w:rsid w:val="002D45F4"/>
    <w:rsid w:val="002D46BF"/>
    <w:rsid w:val="002D46EF"/>
    <w:rsid w:val="002D472B"/>
    <w:rsid w:val="002D477F"/>
    <w:rsid w:val="002D47CC"/>
    <w:rsid w:val="002D4DD4"/>
    <w:rsid w:val="002D4FB7"/>
    <w:rsid w:val="002D5108"/>
    <w:rsid w:val="002D56B5"/>
    <w:rsid w:val="002D5ACB"/>
    <w:rsid w:val="002D5C92"/>
    <w:rsid w:val="002D61EA"/>
    <w:rsid w:val="002D63F1"/>
    <w:rsid w:val="002D658A"/>
    <w:rsid w:val="002D67AD"/>
    <w:rsid w:val="002D68BD"/>
    <w:rsid w:val="002D6F5B"/>
    <w:rsid w:val="002D7021"/>
    <w:rsid w:val="002D71DD"/>
    <w:rsid w:val="002D7465"/>
    <w:rsid w:val="002D766F"/>
    <w:rsid w:val="002D7735"/>
    <w:rsid w:val="002D7A98"/>
    <w:rsid w:val="002D7C8C"/>
    <w:rsid w:val="002D7F24"/>
    <w:rsid w:val="002E0011"/>
    <w:rsid w:val="002E01A8"/>
    <w:rsid w:val="002E0738"/>
    <w:rsid w:val="002E0815"/>
    <w:rsid w:val="002E0B4F"/>
    <w:rsid w:val="002E0CD7"/>
    <w:rsid w:val="002E1007"/>
    <w:rsid w:val="002E1257"/>
    <w:rsid w:val="002E14C9"/>
    <w:rsid w:val="002E1985"/>
    <w:rsid w:val="002E1ADC"/>
    <w:rsid w:val="002E1AFE"/>
    <w:rsid w:val="002E1ECF"/>
    <w:rsid w:val="002E21E8"/>
    <w:rsid w:val="002E2289"/>
    <w:rsid w:val="002E266E"/>
    <w:rsid w:val="002E2944"/>
    <w:rsid w:val="002E2DA6"/>
    <w:rsid w:val="002E2DD1"/>
    <w:rsid w:val="002E2E56"/>
    <w:rsid w:val="002E30F9"/>
    <w:rsid w:val="002E318A"/>
    <w:rsid w:val="002E32CC"/>
    <w:rsid w:val="002E3455"/>
    <w:rsid w:val="002E3739"/>
    <w:rsid w:val="002E3B8A"/>
    <w:rsid w:val="002E3C72"/>
    <w:rsid w:val="002E3CC5"/>
    <w:rsid w:val="002E409D"/>
    <w:rsid w:val="002E462E"/>
    <w:rsid w:val="002E4AE8"/>
    <w:rsid w:val="002E4E86"/>
    <w:rsid w:val="002E5191"/>
    <w:rsid w:val="002E539A"/>
    <w:rsid w:val="002E5A17"/>
    <w:rsid w:val="002E5D70"/>
    <w:rsid w:val="002E6032"/>
    <w:rsid w:val="002E6984"/>
    <w:rsid w:val="002E698C"/>
    <w:rsid w:val="002E6C04"/>
    <w:rsid w:val="002E6C16"/>
    <w:rsid w:val="002E6D57"/>
    <w:rsid w:val="002E6D8E"/>
    <w:rsid w:val="002E6E8E"/>
    <w:rsid w:val="002E6EAA"/>
    <w:rsid w:val="002E6ECF"/>
    <w:rsid w:val="002E70D2"/>
    <w:rsid w:val="002E7166"/>
    <w:rsid w:val="002E7280"/>
    <w:rsid w:val="002E7304"/>
    <w:rsid w:val="002E7326"/>
    <w:rsid w:val="002E7477"/>
    <w:rsid w:val="002E7653"/>
    <w:rsid w:val="002E7736"/>
    <w:rsid w:val="002E7769"/>
    <w:rsid w:val="002E7849"/>
    <w:rsid w:val="002E7859"/>
    <w:rsid w:val="002E78DB"/>
    <w:rsid w:val="002E7955"/>
    <w:rsid w:val="002E7A82"/>
    <w:rsid w:val="002E7AD8"/>
    <w:rsid w:val="002F030F"/>
    <w:rsid w:val="002F05C3"/>
    <w:rsid w:val="002F070A"/>
    <w:rsid w:val="002F08B4"/>
    <w:rsid w:val="002F09D3"/>
    <w:rsid w:val="002F0AFB"/>
    <w:rsid w:val="002F0FA1"/>
    <w:rsid w:val="002F103B"/>
    <w:rsid w:val="002F117F"/>
    <w:rsid w:val="002F13BE"/>
    <w:rsid w:val="002F1516"/>
    <w:rsid w:val="002F1797"/>
    <w:rsid w:val="002F1855"/>
    <w:rsid w:val="002F18EA"/>
    <w:rsid w:val="002F1901"/>
    <w:rsid w:val="002F1AA7"/>
    <w:rsid w:val="002F1E7A"/>
    <w:rsid w:val="002F21D5"/>
    <w:rsid w:val="002F285B"/>
    <w:rsid w:val="002F29D8"/>
    <w:rsid w:val="002F2AF6"/>
    <w:rsid w:val="002F2F81"/>
    <w:rsid w:val="002F380A"/>
    <w:rsid w:val="002F3A9C"/>
    <w:rsid w:val="002F3FD9"/>
    <w:rsid w:val="002F48EC"/>
    <w:rsid w:val="002F49F4"/>
    <w:rsid w:val="002F4BD6"/>
    <w:rsid w:val="002F4DA8"/>
    <w:rsid w:val="002F4EB5"/>
    <w:rsid w:val="002F5826"/>
    <w:rsid w:val="002F583B"/>
    <w:rsid w:val="002F59BC"/>
    <w:rsid w:val="002F60D0"/>
    <w:rsid w:val="002F6620"/>
    <w:rsid w:val="002F67D6"/>
    <w:rsid w:val="002F681A"/>
    <w:rsid w:val="002F689E"/>
    <w:rsid w:val="002F69E6"/>
    <w:rsid w:val="002F6C17"/>
    <w:rsid w:val="002F6CC8"/>
    <w:rsid w:val="002F6F7D"/>
    <w:rsid w:val="002F7873"/>
    <w:rsid w:val="002F7993"/>
    <w:rsid w:val="002F79D0"/>
    <w:rsid w:val="002F7DC4"/>
    <w:rsid w:val="002F7E6D"/>
    <w:rsid w:val="002F7FFA"/>
    <w:rsid w:val="003000DA"/>
    <w:rsid w:val="0030064A"/>
    <w:rsid w:val="00300703"/>
    <w:rsid w:val="00300884"/>
    <w:rsid w:val="0030088D"/>
    <w:rsid w:val="00300989"/>
    <w:rsid w:val="00300BE8"/>
    <w:rsid w:val="00300D41"/>
    <w:rsid w:val="00301190"/>
    <w:rsid w:val="0030122C"/>
    <w:rsid w:val="0030140F"/>
    <w:rsid w:val="0030154A"/>
    <w:rsid w:val="0030159A"/>
    <w:rsid w:val="00301837"/>
    <w:rsid w:val="00301A7F"/>
    <w:rsid w:val="00301B9C"/>
    <w:rsid w:val="00301C92"/>
    <w:rsid w:val="00301FAB"/>
    <w:rsid w:val="00302290"/>
    <w:rsid w:val="00302471"/>
    <w:rsid w:val="003025F0"/>
    <w:rsid w:val="0030268C"/>
    <w:rsid w:val="003027C9"/>
    <w:rsid w:val="003029FE"/>
    <w:rsid w:val="00302ACD"/>
    <w:rsid w:val="00302D3A"/>
    <w:rsid w:val="00302E6B"/>
    <w:rsid w:val="00303044"/>
    <w:rsid w:val="003035AD"/>
    <w:rsid w:val="00303902"/>
    <w:rsid w:val="00303B47"/>
    <w:rsid w:val="00303B76"/>
    <w:rsid w:val="00303EFC"/>
    <w:rsid w:val="00303F1A"/>
    <w:rsid w:val="00303FE2"/>
    <w:rsid w:val="0030419C"/>
    <w:rsid w:val="003043DF"/>
    <w:rsid w:val="00304483"/>
    <w:rsid w:val="00304653"/>
    <w:rsid w:val="00304D3F"/>
    <w:rsid w:val="00304DA4"/>
    <w:rsid w:val="00304DD5"/>
    <w:rsid w:val="00305096"/>
    <w:rsid w:val="00305159"/>
    <w:rsid w:val="003052CD"/>
    <w:rsid w:val="00305573"/>
    <w:rsid w:val="0030562D"/>
    <w:rsid w:val="00305D01"/>
    <w:rsid w:val="00305E5E"/>
    <w:rsid w:val="00305EB2"/>
    <w:rsid w:val="0030631A"/>
    <w:rsid w:val="0030688A"/>
    <w:rsid w:val="00306AB0"/>
    <w:rsid w:val="00306EDE"/>
    <w:rsid w:val="003070F8"/>
    <w:rsid w:val="00307112"/>
    <w:rsid w:val="003071D4"/>
    <w:rsid w:val="0030752B"/>
    <w:rsid w:val="0030772C"/>
    <w:rsid w:val="00307861"/>
    <w:rsid w:val="00307ADD"/>
    <w:rsid w:val="00307ADE"/>
    <w:rsid w:val="00307AE9"/>
    <w:rsid w:val="00307DB9"/>
    <w:rsid w:val="00307EF5"/>
    <w:rsid w:val="00307F6E"/>
    <w:rsid w:val="003100BD"/>
    <w:rsid w:val="003100E0"/>
    <w:rsid w:val="003101A4"/>
    <w:rsid w:val="003104F2"/>
    <w:rsid w:val="003107A3"/>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3C1"/>
    <w:rsid w:val="003127B8"/>
    <w:rsid w:val="00312819"/>
    <w:rsid w:val="00312D00"/>
    <w:rsid w:val="00312EE1"/>
    <w:rsid w:val="00312F12"/>
    <w:rsid w:val="003132A1"/>
    <w:rsid w:val="00313642"/>
    <w:rsid w:val="003136D8"/>
    <w:rsid w:val="00313D9F"/>
    <w:rsid w:val="00313F13"/>
    <w:rsid w:val="0031411B"/>
    <w:rsid w:val="003141C3"/>
    <w:rsid w:val="00314319"/>
    <w:rsid w:val="0031449E"/>
    <w:rsid w:val="003144B9"/>
    <w:rsid w:val="0031479C"/>
    <w:rsid w:val="00314A86"/>
    <w:rsid w:val="00314C77"/>
    <w:rsid w:val="00314EBA"/>
    <w:rsid w:val="003150AF"/>
    <w:rsid w:val="003151CF"/>
    <w:rsid w:val="003153C0"/>
    <w:rsid w:val="00315462"/>
    <w:rsid w:val="0031559C"/>
    <w:rsid w:val="0031599F"/>
    <w:rsid w:val="00315ACA"/>
    <w:rsid w:val="00315B2E"/>
    <w:rsid w:val="00315B83"/>
    <w:rsid w:val="00315C05"/>
    <w:rsid w:val="00315EE2"/>
    <w:rsid w:val="003165D6"/>
    <w:rsid w:val="00316A15"/>
    <w:rsid w:val="00316C94"/>
    <w:rsid w:val="00316FEA"/>
    <w:rsid w:val="0031709F"/>
    <w:rsid w:val="00317857"/>
    <w:rsid w:val="0031786D"/>
    <w:rsid w:val="00317901"/>
    <w:rsid w:val="00317AF8"/>
    <w:rsid w:val="00317D3D"/>
    <w:rsid w:val="00317FE4"/>
    <w:rsid w:val="003200AD"/>
    <w:rsid w:val="0032040D"/>
    <w:rsid w:val="003205E2"/>
    <w:rsid w:val="00320688"/>
    <w:rsid w:val="0032075C"/>
    <w:rsid w:val="003207EF"/>
    <w:rsid w:val="00320AC4"/>
    <w:rsid w:val="00320D82"/>
    <w:rsid w:val="00320E6F"/>
    <w:rsid w:val="00320FC6"/>
    <w:rsid w:val="00321224"/>
    <w:rsid w:val="003214A7"/>
    <w:rsid w:val="003214BF"/>
    <w:rsid w:val="0032165C"/>
    <w:rsid w:val="00321A02"/>
    <w:rsid w:val="00321B60"/>
    <w:rsid w:val="00321D1C"/>
    <w:rsid w:val="00321D35"/>
    <w:rsid w:val="00321F2F"/>
    <w:rsid w:val="00321FDA"/>
    <w:rsid w:val="003222E8"/>
    <w:rsid w:val="0032273E"/>
    <w:rsid w:val="0032281F"/>
    <w:rsid w:val="003228E2"/>
    <w:rsid w:val="00322AFA"/>
    <w:rsid w:val="00322B63"/>
    <w:rsid w:val="00322CF1"/>
    <w:rsid w:val="00323083"/>
    <w:rsid w:val="00323174"/>
    <w:rsid w:val="003234F9"/>
    <w:rsid w:val="00323511"/>
    <w:rsid w:val="00323661"/>
    <w:rsid w:val="00323916"/>
    <w:rsid w:val="00323B45"/>
    <w:rsid w:val="00323B4F"/>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4E26"/>
    <w:rsid w:val="0032501B"/>
    <w:rsid w:val="003250D4"/>
    <w:rsid w:val="00325262"/>
    <w:rsid w:val="00325333"/>
    <w:rsid w:val="003253F4"/>
    <w:rsid w:val="00325474"/>
    <w:rsid w:val="003256CD"/>
    <w:rsid w:val="00325749"/>
    <w:rsid w:val="00325A95"/>
    <w:rsid w:val="00325BE4"/>
    <w:rsid w:val="00325C26"/>
    <w:rsid w:val="00325E7B"/>
    <w:rsid w:val="00326056"/>
    <w:rsid w:val="00326495"/>
    <w:rsid w:val="00326E21"/>
    <w:rsid w:val="00326E5E"/>
    <w:rsid w:val="00326EC0"/>
    <w:rsid w:val="003272C6"/>
    <w:rsid w:val="003274A3"/>
    <w:rsid w:val="00327737"/>
    <w:rsid w:val="00327804"/>
    <w:rsid w:val="00327B14"/>
    <w:rsid w:val="00327E5C"/>
    <w:rsid w:val="00327FAA"/>
    <w:rsid w:val="0033081E"/>
    <w:rsid w:val="0033082F"/>
    <w:rsid w:val="00330C4F"/>
    <w:rsid w:val="00330E77"/>
    <w:rsid w:val="003311B1"/>
    <w:rsid w:val="0033122E"/>
    <w:rsid w:val="00331530"/>
    <w:rsid w:val="00331A33"/>
    <w:rsid w:val="00331A70"/>
    <w:rsid w:val="00331A97"/>
    <w:rsid w:val="00331B40"/>
    <w:rsid w:val="00331C0D"/>
    <w:rsid w:val="003320C5"/>
    <w:rsid w:val="003325B9"/>
    <w:rsid w:val="0033293C"/>
    <w:rsid w:val="00332BDF"/>
    <w:rsid w:val="003331C8"/>
    <w:rsid w:val="00333283"/>
    <w:rsid w:val="0033332E"/>
    <w:rsid w:val="0033357A"/>
    <w:rsid w:val="00333B1F"/>
    <w:rsid w:val="00333D5B"/>
    <w:rsid w:val="00333DCF"/>
    <w:rsid w:val="00333E6B"/>
    <w:rsid w:val="0033452F"/>
    <w:rsid w:val="00334574"/>
    <w:rsid w:val="00334653"/>
    <w:rsid w:val="003346B3"/>
    <w:rsid w:val="003349E5"/>
    <w:rsid w:val="00334B10"/>
    <w:rsid w:val="00334B14"/>
    <w:rsid w:val="00334BEE"/>
    <w:rsid w:val="00334C91"/>
    <w:rsid w:val="00334D84"/>
    <w:rsid w:val="00334DB6"/>
    <w:rsid w:val="00334F8B"/>
    <w:rsid w:val="00335513"/>
    <w:rsid w:val="00335544"/>
    <w:rsid w:val="00335719"/>
    <w:rsid w:val="00335726"/>
    <w:rsid w:val="00335D14"/>
    <w:rsid w:val="00336011"/>
    <w:rsid w:val="003360A1"/>
    <w:rsid w:val="00336257"/>
    <w:rsid w:val="0033674C"/>
    <w:rsid w:val="003367A1"/>
    <w:rsid w:val="003367B4"/>
    <w:rsid w:val="00336DFD"/>
    <w:rsid w:val="00336F65"/>
    <w:rsid w:val="00336F8D"/>
    <w:rsid w:val="00337134"/>
    <w:rsid w:val="00337497"/>
    <w:rsid w:val="00337631"/>
    <w:rsid w:val="003376A1"/>
    <w:rsid w:val="00337810"/>
    <w:rsid w:val="00337C1C"/>
    <w:rsid w:val="00337D0C"/>
    <w:rsid w:val="00340007"/>
    <w:rsid w:val="0034004F"/>
    <w:rsid w:val="00340097"/>
    <w:rsid w:val="0034046F"/>
    <w:rsid w:val="003404F0"/>
    <w:rsid w:val="003406A3"/>
    <w:rsid w:val="00340B41"/>
    <w:rsid w:val="00340BAA"/>
    <w:rsid w:val="00341219"/>
    <w:rsid w:val="003413BD"/>
    <w:rsid w:val="003416B1"/>
    <w:rsid w:val="0034178E"/>
    <w:rsid w:val="003417E1"/>
    <w:rsid w:val="003421AD"/>
    <w:rsid w:val="003423B0"/>
    <w:rsid w:val="00342577"/>
    <w:rsid w:val="003426FB"/>
    <w:rsid w:val="0034273F"/>
    <w:rsid w:val="003427D1"/>
    <w:rsid w:val="0034287E"/>
    <w:rsid w:val="00342976"/>
    <w:rsid w:val="00342D27"/>
    <w:rsid w:val="003430BA"/>
    <w:rsid w:val="00343302"/>
    <w:rsid w:val="003434E1"/>
    <w:rsid w:val="003439A4"/>
    <w:rsid w:val="00343ACE"/>
    <w:rsid w:val="00343BD5"/>
    <w:rsid w:val="00343D00"/>
    <w:rsid w:val="00343D5B"/>
    <w:rsid w:val="00343E91"/>
    <w:rsid w:val="00343F17"/>
    <w:rsid w:val="0034420A"/>
    <w:rsid w:val="0034428C"/>
    <w:rsid w:val="0034457B"/>
    <w:rsid w:val="00344701"/>
    <w:rsid w:val="00344CCC"/>
    <w:rsid w:val="00344DAE"/>
    <w:rsid w:val="00344E68"/>
    <w:rsid w:val="0034525F"/>
    <w:rsid w:val="003452A8"/>
    <w:rsid w:val="003459EE"/>
    <w:rsid w:val="00345E6C"/>
    <w:rsid w:val="00345EC1"/>
    <w:rsid w:val="00346644"/>
    <w:rsid w:val="003469DD"/>
    <w:rsid w:val="00346BD6"/>
    <w:rsid w:val="00346C36"/>
    <w:rsid w:val="00346C9F"/>
    <w:rsid w:val="00346E05"/>
    <w:rsid w:val="003471E1"/>
    <w:rsid w:val="0034789E"/>
    <w:rsid w:val="00347BBC"/>
    <w:rsid w:val="00350106"/>
    <w:rsid w:val="00350591"/>
    <w:rsid w:val="003505E1"/>
    <w:rsid w:val="00350706"/>
    <w:rsid w:val="00350923"/>
    <w:rsid w:val="00350FA1"/>
    <w:rsid w:val="00351012"/>
    <w:rsid w:val="003513EC"/>
    <w:rsid w:val="0035146A"/>
    <w:rsid w:val="003514FB"/>
    <w:rsid w:val="00351686"/>
    <w:rsid w:val="00351894"/>
    <w:rsid w:val="003518AF"/>
    <w:rsid w:val="00351CAF"/>
    <w:rsid w:val="00351DB0"/>
    <w:rsid w:val="00352004"/>
    <w:rsid w:val="003520A3"/>
    <w:rsid w:val="00352A57"/>
    <w:rsid w:val="00352ABD"/>
    <w:rsid w:val="00352F69"/>
    <w:rsid w:val="00353317"/>
    <w:rsid w:val="0035356A"/>
    <w:rsid w:val="003535B0"/>
    <w:rsid w:val="00353807"/>
    <w:rsid w:val="003538F6"/>
    <w:rsid w:val="00353DC3"/>
    <w:rsid w:val="00353E50"/>
    <w:rsid w:val="00353EDE"/>
    <w:rsid w:val="00353EF4"/>
    <w:rsid w:val="0035442D"/>
    <w:rsid w:val="0035442E"/>
    <w:rsid w:val="00354613"/>
    <w:rsid w:val="00354800"/>
    <w:rsid w:val="003548F7"/>
    <w:rsid w:val="00354C0D"/>
    <w:rsid w:val="00354F1C"/>
    <w:rsid w:val="0035515D"/>
    <w:rsid w:val="00355235"/>
    <w:rsid w:val="0035533E"/>
    <w:rsid w:val="00355A72"/>
    <w:rsid w:val="00355AAB"/>
    <w:rsid w:val="00355BCE"/>
    <w:rsid w:val="00355E32"/>
    <w:rsid w:val="00355E8E"/>
    <w:rsid w:val="0035614F"/>
    <w:rsid w:val="0035617A"/>
    <w:rsid w:val="00356382"/>
    <w:rsid w:val="0035669E"/>
    <w:rsid w:val="003566B6"/>
    <w:rsid w:val="0035676A"/>
    <w:rsid w:val="00356890"/>
    <w:rsid w:val="00356A51"/>
    <w:rsid w:val="00356E75"/>
    <w:rsid w:val="00356EAC"/>
    <w:rsid w:val="00357182"/>
    <w:rsid w:val="003571CD"/>
    <w:rsid w:val="00357220"/>
    <w:rsid w:val="0035730F"/>
    <w:rsid w:val="0035759B"/>
    <w:rsid w:val="00357659"/>
    <w:rsid w:val="00357BF0"/>
    <w:rsid w:val="00357CDB"/>
    <w:rsid w:val="00357E26"/>
    <w:rsid w:val="00360455"/>
    <w:rsid w:val="0036049C"/>
    <w:rsid w:val="00360586"/>
    <w:rsid w:val="003606E3"/>
    <w:rsid w:val="0036072D"/>
    <w:rsid w:val="00360B27"/>
    <w:rsid w:val="00360B6D"/>
    <w:rsid w:val="00360B8E"/>
    <w:rsid w:val="00360BFD"/>
    <w:rsid w:val="00360C89"/>
    <w:rsid w:val="00360EC2"/>
    <w:rsid w:val="00361049"/>
    <w:rsid w:val="00361123"/>
    <w:rsid w:val="0036118C"/>
    <w:rsid w:val="00361239"/>
    <w:rsid w:val="003612E7"/>
    <w:rsid w:val="00361373"/>
    <w:rsid w:val="00361683"/>
    <w:rsid w:val="00361716"/>
    <w:rsid w:val="00361AB4"/>
    <w:rsid w:val="00361DA4"/>
    <w:rsid w:val="00362047"/>
    <w:rsid w:val="0036219D"/>
    <w:rsid w:val="003621B2"/>
    <w:rsid w:val="003621DA"/>
    <w:rsid w:val="00362888"/>
    <w:rsid w:val="00362949"/>
    <w:rsid w:val="003629CF"/>
    <w:rsid w:val="00362AA7"/>
    <w:rsid w:val="00362CE7"/>
    <w:rsid w:val="00362CE9"/>
    <w:rsid w:val="00362F1A"/>
    <w:rsid w:val="0036310B"/>
    <w:rsid w:val="003635ED"/>
    <w:rsid w:val="003636B4"/>
    <w:rsid w:val="00363795"/>
    <w:rsid w:val="00363874"/>
    <w:rsid w:val="00363A07"/>
    <w:rsid w:val="00363C39"/>
    <w:rsid w:val="00363E26"/>
    <w:rsid w:val="0036419C"/>
    <w:rsid w:val="003641B9"/>
    <w:rsid w:val="0036421E"/>
    <w:rsid w:val="0036421F"/>
    <w:rsid w:val="003642F1"/>
    <w:rsid w:val="003643A0"/>
    <w:rsid w:val="0036468D"/>
    <w:rsid w:val="003648E9"/>
    <w:rsid w:val="00364C28"/>
    <w:rsid w:val="00364C54"/>
    <w:rsid w:val="00364F62"/>
    <w:rsid w:val="00365050"/>
    <w:rsid w:val="0036507B"/>
    <w:rsid w:val="00365116"/>
    <w:rsid w:val="00365438"/>
    <w:rsid w:val="003654C0"/>
    <w:rsid w:val="003655FD"/>
    <w:rsid w:val="0036568F"/>
    <w:rsid w:val="003657DB"/>
    <w:rsid w:val="0036597C"/>
    <w:rsid w:val="00365B68"/>
    <w:rsid w:val="00365C93"/>
    <w:rsid w:val="00366657"/>
    <w:rsid w:val="00366697"/>
    <w:rsid w:val="00366925"/>
    <w:rsid w:val="003669C5"/>
    <w:rsid w:val="00366B2E"/>
    <w:rsid w:val="00366DCC"/>
    <w:rsid w:val="00367094"/>
    <w:rsid w:val="003673B6"/>
    <w:rsid w:val="003676EB"/>
    <w:rsid w:val="00367751"/>
    <w:rsid w:val="00367ECB"/>
    <w:rsid w:val="00370210"/>
    <w:rsid w:val="00370248"/>
    <w:rsid w:val="0037038A"/>
    <w:rsid w:val="00370485"/>
    <w:rsid w:val="003707BA"/>
    <w:rsid w:val="00370E9B"/>
    <w:rsid w:val="00371209"/>
    <w:rsid w:val="00371380"/>
    <w:rsid w:val="0037162D"/>
    <w:rsid w:val="00371669"/>
    <w:rsid w:val="00371941"/>
    <w:rsid w:val="00371945"/>
    <w:rsid w:val="00371A27"/>
    <w:rsid w:val="00371DD4"/>
    <w:rsid w:val="00371EDE"/>
    <w:rsid w:val="00371F15"/>
    <w:rsid w:val="00371F55"/>
    <w:rsid w:val="00372156"/>
    <w:rsid w:val="0037248F"/>
    <w:rsid w:val="00372C83"/>
    <w:rsid w:val="00373490"/>
    <w:rsid w:val="0037385B"/>
    <w:rsid w:val="00373AA9"/>
    <w:rsid w:val="00373CC8"/>
    <w:rsid w:val="003741CF"/>
    <w:rsid w:val="00374212"/>
    <w:rsid w:val="0037425B"/>
    <w:rsid w:val="0037453D"/>
    <w:rsid w:val="003746DC"/>
    <w:rsid w:val="003747C4"/>
    <w:rsid w:val="00374892"/>
    <w:rsid w:val="00374A46"/>
    <w:rsid w:val="00374BCB"/>
    <w:rsid w:val="0037523F"/>
    <w:rsid w:val="0037526C"/>
    <w:rsid w:val="00375291"/>
    <w:rsid w:val="003754B2"/>
    <w:rsid w:val="00375D25"/>
    <w:rsid w:val="00375DED"/>
    <w:rsid w:val="00375EE7"/>
    <w:rsid w:val="00375F3F"/>
    <w:rsid w:val="00376036"/>
    <w:rsid w:val="00376267"/>
    <w:rsid w:val="0037640A"/>
    <w:rsid w:val="003765B4"/>
    <w:rsid w:val="0037663D"/>
    <w:rsid w:val="00376AB8"/>
    <w:rsid w:val="00376C80"/>
    <w:rsid w:val="00376E82"/>
    <w:rsid w:val="0037735A"/>
    <w:rsid w:val="00377782"/>
    <w:rsid w:val="00377BFB"/>
    <w:rsid w:val="00377D9F"/>
    <w:rsid w:val="00380691"/>
    <w:rsid w:val="00380759"/>
    <w:rsid w:val="00380D29"/>
    <w:rsid w:val="00380E60"/>
    <w:rsid w:val="00381067"/>
    <w:rsid w:val="0038139E"/>
    <w:rsid w:val="0038150F"/>
    <w:rsid w:val="003819CB"/>
    <w:rsid w:val="00381AFD"/>
    <w:rsid w:val="00381DED"/>
    <w:rsid w:val="00381F53"/>
    <w:rsid w:val="00381FD1"/>
    <w:rsid w:val="0038202E"/>
    <w:rsid w:val="0038218D"/>
    <w:rsid w:val="00382598"/>
    <w:rsid w:val="003826E0"/>
    <w:rsid w:val="00382791"/>
    <w:rsid w:val="003829F4"/>
    <w:rsid w:val="00382CC3"/>
    <w:rsid w:val="00382D7E"/>
    <w:rsid w:val="00382ED4"/>
    <w:rsid w:val="00382F1B"/>
    <w:rsid w:val="003830A2"/>
    <w:rsid w:val="003832D2"/>
    <w:rsid w:val="003833DA"/>
    <w:rsid w:val="003833E2"/>
    <w:rsid w:val="0038351C"/>
    <w:rsid w:val="00383748"/>
    <w:rsid w:val="00383921"/>
    <w:rsid w:val="00383AFC"/>
    <w:rsid w:val="00383B63"/>
    <w:rsid w:val="00383E23"/>
    <w:rsid w:val="003840CE"/>
    <w:rsid w:val="003842AB"/>
    <w:rsid w:val="0038435E"/>
    <w:rsid w:val="003846A1"/>
    <w:rsid w:val="00384DDF"/>
    <w:rsid w:val="00385116"/>
    <w:rsid w:val="00385172"/>
    <w:rsid w:val="00385285"/>
    <w:rsid w:val="0038536F"/>
    <w:rsid w:val="00385D1F"/>
    <w:rsid w:val="00385E68"/>
    <w:rsid w:val="00385F3D"/>
    <w:rsid w:val="00385FBB"/>
    <w:rsid w:val="0038611E"/>
    <w:rsid w:val="003864EB"/>
    <w:rsid w:val="00386627"/>
    <w:rsid w:val="00386804"/>
    <w:rsid w:val="00386A01"/>
    <w:rsid w:val="00386AFA"/>
    <w:rsid w:val="00386F8D"/>
    <w:rsid w:val="0038760F"/>
    <w:rsid w:val="00387732"/>
    <w:rsid w:val="00387782"/>
    <w:rsid w:val="003878FB"/>
    <w:rsid w:val="00387AEA"/>
    <w:rsid w:val="00387E79"/>
    <w:rsid w:val="00387EB2"/>
    <w:rsid w:val="00390036"/>
    <w:rsid w:val="00390044"/>
    <w:rsid w:val="003900EA"/>
    <w:rsid w:val="00390610"/>
    <w:rsid w:val="003906D2"/>
    <w:rsid w:val="00390703"/>
    <w:rsid w:val="00390727"/>
    <w:rsid w:val="00390910"/>
    <w:rsid w:val="00390D2D"/>
    <w:rsid w:val="00390D94"/>
    <w:rsid w:val="003910BF"/>
    <w:rsid w:val="0039173E"/>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A1F"/>
    <w:rsid w:val="00392A23"/>
    <w:rsid w:val="00392A27"/>
    <w:rsid w:val="00392B07"/>
    <w:rsid w:val="00392C28"/>
    <w:rsid w:val="00392E06"/>
    <w:rsid w:val="00392E19"/>
    <w:rsid w:val="00392F65"/>
    <w:rsid w:val="003935C9"/>
    <w:rsid w:val="00393AA0"/>
    <w:rsid w:val="00393C0F"/>
    <w:rsid w:val="00393E59"/>
    <w:rsid w:val="0039402D"/>
    <w:rsid w:val="003945FC"/>
    <w:rsid w:val="003946C5"/>
    <w:rsid w:val="0039474E"/>
    <w:rsid w:val="00394A4D"/>
    <w:rsid w:val="00394C31"/>
    <w:rsid w:val="00394D22"/>
    <w:rsid w:val="00394DE1"/>
    <w:rsid w:val="0039511C"/>
    <w:rsid w:val="00395320"/>
    <w:rsid w:val="0039543E"/>
    <w:rsid w:val="0039559E"/>
    <w:rsid w:val="00395857"/>
    <w:rsid w:val="003958FE"/>
    <w:rsid w:val="00395C88"/>
    <w:rsid w:val="0039653B"/>
    <w:rsid w:val="00396588"/>
    <w:rsid w:val="00396659"/>
    <w:rsid w:val="00396699"/>
    <w:rsid w:val="00396AE5"/>
    <w:rsid w:val="00396B18"/>
    <w:rsid w:val="00396F43"/>
    <w:rsid w:val="0039718B"/>
    <w:rsid w:val="00397540"/>
    <w:rsid w:val="00397830"/>
    <w:rsid w:val="003978AD"/>
    <w:rsid w:val="00397C92"/>
    <w:rsid w:val="00397C94"/>
    <w:rsid w:val="00397CAA"/>
    <w:rsid w:val="003A000D"/>
    <w:rsid w:val="003A0047"/>
    <w:rsid w:val="003A04DA"/>
    <w:rsid w:val="003A0ED4"/>
    <w:rsid w:val="003A1323"/>
    <w:rsid w:val="003A17F8"/>
    <w:rsid w:val="003A193B"/>
    <w:rsid w:val="003A1940"/>
    <w:rsid w:val="003A1BD0"/>
    <w:rsid w:val="003A1F4D"/>
    <w:rsid w:val="003A2270"/>
    <w:rsid w:val="003A2485"/>
    <w:rsid w:val="003A2768"/>
    <w:rsid w:val="003A2804"/>
    <w:rsid w:val="003A288B"/>
    <w:rsid w:val="003A2D56"/>
    <w:rsid w:val="003A2F3D"/>
    <w:rsid w:val="003A2FA4"/>
    <w:rsid w:val="003A32CF"/>
    <w:rsid w:val="003A3674"/>
    <w:rsid w:val="003A36B2"/>
    <w:rsid w:val="003A373D"/>
    <w:rsid w:val="003A37BA"/>
    <w:rsid w:val="003A3952"/>
    <w:rsid w:val="003A4277"/>
    <w:rsid w:val="003A44A0"/>
    <w:rsid w:val="003A4594"/>
    <w:rsid w:val="003A4672"/>
    <w:rsid w:val="003A47D7"/>
    <w:rsid w:val="003A4D02"/>
    <w:rsid w:val="003A4D67"/>
    <w:rsid w:val="003A4D7B"/>
    <w:rsid w:val="003A4F3E"/>
    <w:rsid w:val="003A4FC1"/>
    <w:rsid w:val="003A5233"/>
    <w:rsid w:val="003A52B0"/>
    <w:rsid w:val="003A54B0"/>
    <w:rsid w:val="003A58F2"/>
    <w:rsid w:val="003A5C9B"/>
    <w:rsid w:val="003A6399"/>
    <w:rsid w:val="003A639F"/>
    <w:rsid w:val="003A6708"/>
    <w:rsid w:val="003A6723"/>
    <w:rsid w:val="003A6969"/>
    <w:rsid w:val="003A6B0E"/>
    <w:rsid w:val="003A6B7E"/>
    <w:rsid w:val="003A6BDD"/>
    <w:rsid w:val="003A6D08"/>
    <w:rsid w:val="003A6ED6"/>
    <w:rsid w:val="003A6F2F"/>
    <w:rsid w:val="003A6FCB"/>
    <w:rsid w:val="003A77C1"/>
    <w:rsid w:val="003A7953"/>
    <w:rsid w:val="003A79D2"/>
    <w:rsid w:val="003A79D3"/>
    <w:rsid w:val="003A7A8D"/>
    <w:rsid w:val="003A7AD1"/>
    <w:rsid w:val="003A7B5A"/>
    <w:rsid w:val="003A7C5E"/>
    <w:rsid w:val="003A7D9C"/>
    <w:rsid w:val="003A7DCA"/>
    <w:rsid w:val="003A7FCD"/>
    <w:rsid w:val="003B022D"/>
    <w:rsid w:val="003B04E0"/>
    <w:rsid w:val="003B0DFE"/>
    <w:rsid w:val="003B107F"/>
    <w:rsid w:val="003B1104"/>
    <w:rsid w:val="003B121C"/>
    <w:rsid w:val="003B14D1"/>
    <w:rsid w:val="003B166F"/>
    <w:rsid w:val="003B1841"/>
    <w:rsid w:val="003B1C44"/>
    <w:rsid w:val="003B1D19"/>
    <w:rsid w:val="003B22EF"/>
    <w:rsid w:val="003B2470"/>
    <w:rsid w:val="003B2521"/>
    <w:rsid w:val="003B2927"/>
    <w:rsid w:val="003B2C0B"/>
    <w:rsid w:val="003B2C7E"/>
    <w:rsid w:val="003B2DE8"/>
    <w:rsid w:val="003B2F80"/>
    <w:rsid w:val="003B30D4"/>
    <w:rsid w:val="003B3111"/>
    <w:rsid w:val="003B321E"/>
    <w:rsid w:val="003B3328"/>
    <w:rsid w:val="003B35D8"/>
    <w:rsid w:val="003B3797"/>
    <w:rsid w:val="003B39B2"/>
    <w:rsid w:val="003B3C38"/>
    <w:rsid w:val="003B3C80"/>
    <w:rsid w:val="003B3D25"/>
    <w:rsid w:val="003B4339"/>
    <w:rsid w:val="003B45D7"/>
    <w:rsid w:val="003B4E22"/>
    <w:rsid w:val="003B4E25"/>
    <w:rsid w:val="003B4EEB"/>
    <w:rsid w:val="003B4F25"/>
    <w:rsid w:val="003B4F2E"/>
    <w:rsid w:val="003B5741"/>
    <w:rsid w:val="003B58AD"/>
    <w:rsid w:val="003B5AA4"/>
    <w:rsid w:val="003B5B62"/>
    <w:rsid w:val="003B5CE6"/>
    <w:rsid w:val="003B67B0"/>
    <w:rsid w:val="003B6A3C"/>
    <w:rsid w:val="003B6C0B"/>
    <w:rsid w:val="003B6E14"/>
    <w:rsid w:val="003B6FB5"/>
    <w:rsid w:val="003B7436"/>
    <w:rsid w:val="003B759A"/>
    <w:rsid w:val="003B7E61"/>
    <w:rsid w:val="003B7E6E"/>
    <w:rsid w:val="003B7EEB"/>
    <w:rsid w:val="003B7FE7"/>
    <w:rsid w:val="003C045F"/>
    <w:rsid w:val="003C05AE"/>
    <w:rsid w:val="003C07D0"/>
    <w:rsid w:val="003C08E7"/>
    <w:rsid w:val="003C0A65"/>
    <w:rsid w:val="003C0A82"/>
    <w:rsid w:val="003C0FA5"/>
    <w:rsid w:val="003C108C"/>
    <w:rsid w:val="003C11D1"/>
    <w:rsid w:val="003C120C"/>
    <w:rsid w:val="003C1379"/>
    <w:rsid w:val="003C13D3"/>
    <w:rsid w:val="003C19F2"/>
    <w:rsid w:val="003C1CFB"/>
    <w:rsid w:val="003C1E6E"/>
    <w:rsid w:val="003C1EC7"/>
    <w:rsid w:val="003C22CB"/>
    <w:rsid w:val="003C2492"/>
    <w:rsid w:val="003C24D7"/>
    <w:rsid w:val="003C259A"/>
    <w:rsid w:val="003C2611"/>
    <w:rsid w:val="003C2B65"/>
    <w:rsid w:val="003C2BEB"/>
    <w:rsid w:val="003C2D0C"/>
    <w:rsid w:val="003C2D5D"/>
    <w:rsid w:val="003C2F47"/>
    <w:rsid w:val="003C2FF5"/>
    <w:rsid w:val="003C300C"/>
    <w:rsid w:val="003C3060"/>
    <w:rsid w:val="003C3460"/>
    <w:rsid w:val="003C3576"/>
    <w:rsid w:val="003C39B5"/>
    <w:rsid w:val="003C3DA7"/>
    <w:rsid w:val="003C3E13"/>
    <w:rsid w:val="003C4096"/>
    <w:rsid w:val="003C4843"/>
    <w:rsid w:val="003C48B6"/>
    <w:rsid w:val="003C4AA3"/>
    <w:rsid w:val="003C4D80"/>
    <w:rsid w:val="003C4EE6"/>
    <w:rsid w:val="003C4EFC"/>
    <w:rsid w:val="003C4F24"/>
    <w:rsid w:val="003C5043"/>
    <w:rsid w:val="003C5349"/>
    <w:rsid w:val="003C539E"/>
    <w:rsid w:val="003C56C3"/>
    <w:rsid w:val="003C5830"/>
    <w:rsid w:val="003C592A"/>
    <w:rsid w:val="003C5A3D"/>
    <w:rsid w:val="003C5C3B"/>
    <w:rsid w:val="003C651D"/>
    <w:rsid w:val="003C65D1"/>
    <w:rsid w:val="003C6611"/>
    <w:rsid w:val="003C6638"/>
    <w:rsid w:val="003C6777"/>
    <w:rsid w:val="003C6DA7"/>
    <w:rsid w:val="003C6F60"/>
    <w:rsid w:val="003C72AF"/>
    <w:rsid w:val="003C7410"/>
    <w:rsid w:val="003C780D"/>
    <w:rsid w:val="003C7929"/>
    <w:rsid w:val="003C7A7C"/>
    <w:rsid w:val="003D009A"/>
    <w:rsid w:val="003D02C9"/>
    <w:rsid w:val="003D0A42"/>
    <w:rsid w:val="003D0B2A"/>
    <w:rsid w:val="003D0CEF"/>
    <w:rsid w:val="003D0D12"/>
    <w:rsid w:val="003D1128"/>
    <w:rsid w:val="003D177E"/>
    <w:rsid w:val="003D1850"/>
    <w:rsid w:val="003D1AC7"/>
    <w:rsid w:val="003D1ADF"/>
    <w:rsid w:val="003D210F"/>
    <w:rsid w:val="003D234A"/>
    <w:rsid w:val="003D241E"/>
    <w:rsid w:val="003D2663"/>
    <w:rsid w:val="003D27B3"/>
    <w:rsid w:val="003D2B64"/>
    <w:rsid w:val="003D2E54"/>
    <w:rsid w:val="003D2F29"/>
    <w:rsid w:val="003D38F2"/>
    <w:rsid w:val="003D3DF0"/>
    <w:rsid w:val="003D4106"/>
    <w:rsid w:val="003D41AA"/>
    <w:rsid w:val="003D4839"/>
    <w:rsid w:val="003D487B"/>
    <w:rsid w:val="003D489B"/>
    <w:rsid w:val="003D490C"/>
    <w:rsid w:val="003D50F9"/>
    <w:rsid w:val="003D52C3"/>
    <w:rsid w:val="003D55E1"/>
    <w:rsid w:val="003D573C"/>
    <w:rsid w:val="003D57ED"/>
    <w:rsid w:val="003D58C3"/>
    <w:rsid w:val="003D5B60"/>
    <w:rsid w:val="003D5C35"/>
    <w:rsid w:val="003D5DE7"/>
    <w:rsid w:val="003D6119"/>
    <w:rsid w:val="003D61D6"/>
    <w:rsid w:val="003D6247"/>
    <w:rsid w:val="003D62C7"/>
    <w:rsid w:val="003D6355"/>
    <w:rsid w:val="003D65F6"/>
    <w:rsid w:val="003D68F1"/>
    <w:rsid w:val="003D7027"/>
    <w:rsid w:val="003D73AB"/>
    <w:rsid w:val="003D77FA"/>
    <w:rsid w:val="003D7827"/>
    <w:rsid w:val="003D7EFC"/>
    <w:rsid w:val="003D7F56"/>
    <w:rsid w:val="003E0134"/>
    <w:rsid w:val="003E018C"/>
    <w:rsid w:val="003E054B"/>
    <w:rsid w:val="003E0F3F"/>
    <w:rsid w:val="003E1303"/>
    <w:rsid w:val="003E133C"/>
    <w:rsid w:val="003E14B1"/>
    <w:rsid w:val="003E1674"/>
    <w:rsid w:val="003E1870"/>
    <w:rsid w:val="003E1AFB"/>
    <w:rsid w:val="003E1CC1"/>
    <w:rsid w:val="003E2144"/>
    <w:rsid w:val="003E2695"/>
    <w:rsid w:val="003E2819"/>
    <w:rsid w:val="003E2888"/>
    <w:rsid w:val="003E28DB"/>
    <w:rsid w:val="003E2E1B"/>
    <w:rsid w:val="003E2ED6"/>
    <w:rsid w:val="003E2F23"/>
    <w:rsid w:val="003E3240"/>
    <w:rsid w:val="003E3AE6"/>
    <w:rsid w:val="003E3BF7"/>
    <w:rsid w:val="003E4076"/>
    <w:rsid w:val="003E4C4B"/>
    <w:rsid w:val="003E4D42"/>
    <w:rsid w:val="003E500B"/>
    <w:rsid w:val="003E50E8"/>
    <w:rsid w:val="003E52E6"/>
    <w:rsid w:val="003E57A9"/>
    <w:rsid w:val="003E584C"/>
    <w:rsid w:val="003E5B6A"/>
    <w:rsid w:val="003E5C5D"/>
    <w:rsid w:val="003E5D50"/>
    <w:rsid w:val="003E5E17"/>
    <w:rsid w:val="003E611D"/>
    <w:rsid w:val="003E66B0"/>
    <w:rsid w:val="003E6C9B"/>
    <w:rsid w:val="003E6D71"/>
    <w:rsid w:val="003E6ED5"/>
    <w:rsid w:val="003E6F22"/>
    <w:rsid w:val="003E7009"/>
    <w:rsid w:val="003E7267"/>
    <w:rsid w:val="003E7288"/>
    <w:rsid w:val="003E742E"/>
    <w:rsid w:val="003E749E"/>
    <w:rsid w:val="003E7567"/>
    <w:rsid w:val="003E773E"/>
    <w:rsid w:val="003E77F5"/>
    <w:rsid w:val="003E7844"/>
    <w:rsid w:val="003E79DF"/>
    <w:rsid w:val="003E7F55"/>
    <w:rsid w:val="003F00AD"/>
    <w:rsid w:val="003F025E"/>
    <w:rsid w:val="003F02AD"/>
    <w:rsid w:val="003F0701"/>
    <w:rsid w:val="003F0A80"/>
    <w:rsid w:val="003F0AE8"/>
    <w:rsid w:val="003F0D63"/>
    <w:rsid w:val="003F104E"/>
    <w:rsid w:val="003F10CF"/>
    <w:rsid w:val="003F141C"/>
    <w:rsid w:val="003F165C"/>
    <w:rsid w:val="003F18FB"/>
    <w:rsid w:val="003F192B"/>
    <w:rsid w:val="003F19E7"/>
    <w:rsid w:val="003F1CAE"/>
    <w:rsid w:val="003F1DEB"/>
    <w:rsid w:val="003F1E80"/>
    <w:rsid w:val="003F210F"/>
    <w:rsid w:val="003F22AB"/>
    <w:rsid w:val="003F2377"/>
    <w:rsid w:val="003F25BF"/>
    <w:rsid w:val="003F2732"/>
    <w:rsid w:val="003F27A0"/>
    <w:rsid w:val="003F2AFC"/>
    <w:rsid w:val="003F2E10"/>
    <w:rsid w:val="003F30ED"/>
    <w:rsid w:val="003F318A"/>
    <w:rsid w:val="003F3457"/>
    <w:rsid w:val="003F38A6"/>
    <w:rsid w:val="003F39E3"/>
    <w:rsid w:val="003F3ABE"/>
    <w:rsid w:val="003F3D51"/>
    <w:rsid w:val="003F423E"/>
    <w:rsid w:val="003F42DA"/>
    <w:rsid w:val="003F4332"/>
    <w:rsid w:val="003F44BA"/>
    <w:rsid w:val="003F4542"/>
    <w:rsid w:val="003F4555"/>
    <w:rsid w:val="003F472A"/>
    <w:rsid w:val="003F474A"/>
    <w:rsid w:val="003F4A35"/>
    <w:rsid w:val="003F4A79"/>
    <w:rsid w:val="003F4B28"/>
    <w:rsid w:val="003F4B54"/>
    <w:rsid w:val="003F4C1A"/>
    <w:rsid w:val="003F4CD8"/>
    <w:rsid w:val="003F4D1A"/>
    <w:rsid w:val="003F4DF6"/>
    <w:rsid w:val="003F547E"/>
    <w:rsid w:val="003F57BE"/>
    <w:rsid w:val="003F5C19"/>
    <w:rsid w:val="003F5F6D"/>
    <w:rsid w:val="003F6193"/>
    <w:rsid w:val="003F6B37"/>
    <w:rsid w:val="003F6BB4"/>
    <w:rsid w:val="003F7250"/>
    <w:rsid w:val="003F7457"/>
    <w:rsid w:val="003F7474"/>
    <w:rsid w:val="003F75A2"/>
    <w:rsid w:val="003F761A"/>
    <w:rsid w:val="003F7776"/>
    <w:rsid w:val="003F777E"/>
    <w:rsid w:val="003F7A01"/>
    <w:rsid w:val="003F7C40"/>
    <w:rsid w:val="003F7C80"/>
    <w:rsid w:val="003F7EC9"/>
    <w:rsid w:val="0040002A"/>
    <w:rsid w:val="004000ED"/>
    <w:rsid w:val="00400111"/>
    <w:rsid w:val="00400137"/>
    <w:rsid w:val="004001B8"/>
    <w:rsid w:val="004003C3"/>
    <w:rsid w:val="0040065E"/>
    <w:rsid w:val="00400908"/>
    <w:rsid w:val="00400B7F"/>
    <w:rsid w:val="00400BF7"/>
    <w:rsid w:val="00400C97"/>
    <w:rsid w:val="00400E0B"/>
    <w:rsid w:val="00400E48"/>
    <w:rsid w:val="00400F81"/>
    <w:rsid w:val="00400F9B"/>
    <w:rsid w:val="004010CF"/>
    <w:rsid w:val="00401311"/>
    <w:rsid w:val="004016D4"/>
    <w:rsid w:val="00401A04"/>
    <w:rsid w:val="00401A63"/>
    <w:rsid w:val="00401CC7"/>
    <w:rsid w:val="00401EBB"/>
    <w:rsid w:val="00401ED2"/>
    <w:rsid w:val="00401FD2"/>
    <w:rsid w:val="004021D2"/>
    <w:rsid w:val="004021E7"/>
    <w:rsid w:val="00402213"/>
    <w:rsid w:val="00402234"/>
    <w:rsid w:val="004023E8"/>
    <w:rsid w:val="004024C2"/>
    <w:rsid w:val="00402684"/>
    <w:rsid w:val="00402757"/>
    <w:rsid w:val="00402A86"/>
    <w:rsid w:val="00402B4F"/>
    <w:rsid w:val="00402C18"/>
    <w:rsid w:val="00402CBA"/>
    <w:rsid w:val="00402D50"/>
    <w:rsid w:val="00402FDF"/>
    <w:rsid w:val="00403035"/>
    <w:rsid w:val="004030B8"/>
    <w:rsid w:val="004034FB"/>
    <w:rsid w:val="0040365E"/>
    <w:rsid w:val="0040382B"/>
    <w:rsid w:val="00403B63"/>
    <w:rsid w:val="00403FAC"/>
    <w:rsid w:val="004040CC"/>
    <w:rsid w:val="00404230"/>
    <w:rsid w:val="00404262"/>
    <w:rsid w:val="004043E9"/>
    <w:rsid w:val="00404834"/>
    <w:rsid w:val="00404C87"/>
    <w:rsid w:val="00404EF2"/>
    <w:rsid w:val="0040502F"/>
    <w:rsid w:val="00405299"/>
    <w:rsid w:val="00405A9F"/>
    <w:rsid w:val="00405B96"/>
    <w:rsid w:val="00406028"/>
    <w:rsid w:val="0040619E"/>
    <w:rsid w:val="0040656E"/>
    <w:rsid w:val="0040659B"/>
    <w:rsid w:val="004067C8"/>
    <w:rsid w:val="00406FBC"/>
    <w:rsid w:val="00407023"/>
    <w:rsid w:val="004073DA"/>
    <w:rsid w:val="004073E9"/>
    <w:rsid w:val="00407842"/>
    <w:rsid w:val="00407889"/>
    <w:rsid w:val="0041032E"/>
    <w:rsid w:val="004106F5"/>
    <w:rsid w:val="00410A84"/>
    <w:rsid w:val="00410AAB"/>
    <w:rsid w:val="00411185"/>
    <w:rsid w:val="004112B4"/>
    <w:rsid w:val="004112EA"/>
    <w:rsid w:val="00411303"/>
    <w:rsid w:val="0041194A"/>
    <w:rsid w:val="00411ADE"/>
    <w:rsid w:val="00411EAB"/>
    <w:rsid w:val="004122FF"/>
    <w:rsid w:val="0041239F"/>
    <w:rsid w:val="004126B5"/>
    <w:rsid w:val="00412739"/>
    <w:rsid w:val="004127ED"/>
    <w:rsid w:val="00412A29"/>
    <w:rsid w:val="00412B5D"/>
    <w:rsid w:val="00412CE1"/>
    <w:rsid w:val="00412CEB"/>
    <w:rsid w:val="00412ED6"/>
    <w:rsid w:val="004130BB"/>
    <w:rsid w:val="00413411"/>
    <w:rsid w:val="004134DD"/>
    <w:rsid w:val="004134E3"/>
    <w:rsid w:val="00413788"/>
    <w:rsid w:val="004139F1"/>
    <w:rsid w:val="00414156"/>
    <w:rsid w:val="0041425B"/>
    <w:rsid w:val="004146BA"/>
    <w:rsid w:val="0041479F"/>
    <w:rsid w:val="00414983"/>
    <w:rsid w:val="00414A98"/>
    <w:rsid w:val="00414C2D"/>
    <w:rsid w:val="00414E36"/>
    <w:rsid w:val="00414EF7"/>
    <w:rsid w:val="0041548A"/>
    <w:rsid w:val="00415526"/>
    <w:rsid w:val="004155E4"/>
    <w:rsid w:val="0041582B"/>
    <w:rsid w:val="004159F6"/>
    <w:rsid w:val="00415B08"/>
    <w:rsid w:val="00415B37"/>
    <w:rsid w:val="00415DC0"/>
    <w:rsid w:val="00415EEC"/>
    <w:rsid w:val="00415F11"/>
    <w:rsid w:val="004162AE"/>
    <w:rsid w:val="0041633B"/>
    <w:rsid w:val="0041679B"/>
    <w:rsid w:val="00416BAB"/>
    <w:rsid w:val="00416CAF"/>
    <w:rsid w:val="00417126"/>
    <w:rsid w:val="00417178"/>
    <w:rsid w:val="0041717B"/>
    <w:rsid w:val="004171C6"/>
    <w:rsid w:val="0041737B"/>
    <w:rsid w:val="00417698"/>
    <w:rsid w:val="004177E7"/>
    <w:rsid w:val="00417AF5"/>
    <w:rsid w:val="00417D46"/>
    <w:rsid w:val="004201BD"/>
    <w:rsid w:val="0042038B"/>
    <w:rsid w:val="004203CC"/>
    <w:rsid w:val="00420438"/>
    <w:rsid w:val="004205A1"/>
    <w:rsid w:val="0042074B"/>
    <w:rsid w:val="00420888"/>
    <w:rsid w:val="004209AC"/>
    <w:rsid w:val="00420A1E"/>
    <w:rsid w:val="00420C6C"/>
    <w:rsid w:val="00420CA1"/>
    <w:rsid w:val="00420CE3"/>
    <w:rsid w:val="00420D28"/>
    <w:rsid w:val="00420E02"/>
    <w:rsid w:val="004216FB"/>
    <w:rsid w:val="004218CB"/>
    <w:rsid w:val="004219CD"/>
    <w:rsid w:val="00421CC4"/>
    <w:rsid w:val="00421EA5"/>
    <w:rsid w:val="00421EAE"/>
    <w:rsid w:val="00421FCB"/>
    <w:rsid w:val="00422402"/>
    <w:rsid w:val="0042242D"/>
    <w:rsid w:val="00422580"/>
    <w:rsid w:val="0042259E"/>
    <w:rsid w:val="004227A2"/>
    <w:rsid w:val="004227AC"/>
    <w:rsid w:val="0042291C"/>
    <w:rsid w:val="00422988"/>
    <w:rsid w:val="00422AF4"/>
    <w:rsid w:val="00422E83"/>
    <w:rsid w:val="00422FF3"/>
    <w:rsid w:val="004234F8"/>
    <w:rsid w:val="0042360A"/>
    <w:rsid w:val="00423758"/>
    <w:rsid w:val="00423779"/>
    <w:rsid w:val="00423B1C"/>
    <w:rsid w:val="00423D3C"/>
    <w:rsid w:val="00423F92"/>
    <w:rsid w:val="004240D5"/>
    <w:rsid w:val="004242F3"/>
    <w:rsid w:val="0042449E"/>
    <w:rsid w:val="00424672"/>
    <w:rsid w:val="00424695"/>
    <w:rsid w:val="00424726"/>
    <w:rsid w:val="00424766"/>
    <w:rsid w:val="00424792"/>
    <w:rsid w:val="004248F3"/>
    <w:rsid w:val="0042496A"/>
    <w:rsid w:val="00424AD6"/>
    <w:rsid w:val="00424AD8"/>
    <w:rsid w:val="00424BE3"/>
    <w:rsid w:val="00424C45"/>
    <w:rsid w:val="00424C4E"/>
    <w:rsid w:val="00424D85"/>
    <w:rsid w:val="004253C9"/>
    <w:rsid w:val="004255D2"/>
    <w:rsid w:val="00425830"/>
    <w:rsid w:val="0042583D"/>
    <w:rsid w:val="004259EF"/>
    <w:rsid w:val="00425DA7"/>
    <w:rsid w:val="00425DF8"/>
    <w:rsid w:val="00425E8E"/>
    <w:rsid w:val="004264C4"/>
    <w:rsid w:val="00426AAC"/>
    <w:rsid w:val="00426CE8"/>
    <w:rsid w:val="00426E74"/>
    <w:rsid w:val="00426F98"/>
    <w:rsid w:val="00426FF8"/>
    <w:rsid w:val="00427421"/>
    <w:rsid w:val="00427464"/>
    <w:rsid w:val="00427CDE"/>
    <w:rsid w:val="004302FC"/>
    <w:rsid w:val="00430373"/>
    <w:rsid w:val="00430418"/>
    <w:rsid w:val="00430452"/>
    <w:rsid w:val="004304CA"/>
    <w:rsid w:val="004307ED"/>
    <w:rsid w:val="004308C1"/>
    <w:rsid w:val="00430B3F"/>
    <w:rsid w:val="00430E90"/>
    <w:rsid w:val="00430EEC"/>
    <w:rsid w:val="00431096"/>
    <w:rsid w:val="00431156"/>
    <w:rsid w:val="00431199"/>
    <w:rsid w:val="004313C7"/>
    <w:rsid w:val="0043146C"/>
    <w:rsid w:val="00431489"/>
    <w:rsid w:val="00431520"/>
    <w:rsid w:val="00431764"/>
    <w:rsid w:val="00431778"/>
    <w:rsid w:val="0043177C"/>
    <w:rsid w:val="00431ACE"/>
    <w:rsid w:val="00431C51"/>
    <w:rsid w:val="00431EA2"/>
    <w:rsid w:val="0043205C"/>
    <w:rsid w:val="004323CF"/>
    <w:rsid w:val="00432470"/>
    <w:rsid w:val="00432499"/>
    <w:rsid w:val="004326E5"/>
    <w:rsid w:val="00432882"/>
    <w:rsid w:val="00433292"/>
    <w:rsid w:val="00433C23"/>
    <w:rsid w:val="00433D80"/>
    <w:rsid w:val="00433F92"/>
    <w:rsid w:val="0043412B"/>
    <w:rsid w:val="004343B6"/>
    <w:rsid w:val="0043444B"/>
    <w:rsid w:val="004347B0"/>
    <w:rsid w:val="0043480B"/>
    <w:rsid w:val="00434877"/>
    <w:rsid w:val="004354E4"/>
    <w:rsid w:val="00435715"/>
    <w:rsid w:val="00435C45"/>
    <w:rsid w:val="00435D46"/>
    <w:rsid w:val="00435EDE"/>
    <w:rsid w:val="00436466"/>
    <w:rsid w:val="0043660A"/>
    <w:rsid w:val="004369AB"/>
    <w:rsid w:val="00436CE8"/>
    <w:rsid w:val="00436D43"/>
    <w:rsid w:val="00437214"/>
    <w:rsid w:val="0043734C"/>
    <w:rsid w:val="00437595"/>
    <w:rsid w:val="0043762B"/>
    <w:rsid w:val="00437788"/>
    <w:rsid w:val="004377C1"/>
    <w:rsid w:val="00437834"/>
    <w:rsid w:val="004379F8"/>
    <w:rsid w:val="00437DA4"/>
    <w:rsid w:val="00437F24"/>
    <w:rsid w:val="00437F34"/>
    <w:rsid w:val="004400E4"/>
    <w:rsid w:val="0044013B"/>
    <w:rsid w:val="004401F9"/>
    <w:rsid w:val="0044025D"/>
    <w:rsid w:val="00440355"/>
    <w:rsid w:val="0044049A"/>
    <w:rsid w:val="0044065B"/>
    <w:rsid w:val="0044073D"/>
    <w:rsid w:val="0044075F"/>
    <w:rsid w:val="00440F85"/>
    <w:rsid w:val="0044122F"/>
    <w:rsid w:val="00441302"/>
    <w:rsid w:val="00441545"/>
    <w:rsid w:val="00441707"/>
    <w:rsid w:val="00441BC4"/>
    <w:rsid w:val="00441BCC"/>
    <w:rsid w:val="00441C91"/>
    <w:rsid w:val="00441CAF"/>
    <w:rsid w:val="00441E34"/>
    <w:rsid w:val="00441E68"/>
    <w:rsid w:val="00441ED2"/>
    <w:rsid w:val="0044229E"/>
    <w:rsid w:val="004422C9"/>
    <w:rsid w:val="004426AD"/>
    <w:rsid w:val="004426B6"/>
    <w:rsid w:val="004426E7"/>
    <w:rsid w:val="00442B2B"/>
    <w:rsid w:val="00442C51"/>
    <w:rsid w:val="00442CEE"/>
    <w:rsid w:val="00442E01"/>
    <w:rsid w:val="00442E8D"/>
    <w:rsid w:val="00442FE4"/>
    <w:rsid w:val="00443198"/>
    <w:rsid w:val="004431BB"/>
    <w:rsid w:val="004433BB"/>
    <w:rsid w:val="004434ED"/>
    <w:rsid w:val="0044365E"/>
    <w:rsid w:val="004436DB"/>
    <w:rsid w:val="0044397F"/>
    <w:rsid w:val="004439B0"/>
    <w:rsid w:val="00443F5E"/>
    <w:rsid w:val="00444175"/>
    <w:rsid w:val="00444508"/>
    <w:rsid w:val="00444587"/>
    <w:rsid w:val="004447DC"/>
    <w:rsid w:val="00444A5A"/>
    <w:rsid w:val="00444FBA"/>
    <w:rsid w:val="00445145"/>
    <w:rsid w:val="004451C3"/>
    <w:rsid w:val="00445612"/>
    <w:rsid w:val="004456DA"/>
    <w:rsid w:val="00445E81"/>
    <w:rsid w:val="00446038"/>
    <w:rsid w:val="0044605A"/>
    <w:rsid w:val="0044641C"/>
    <w:rsid w:val="004467EC"/>
    <w:rsid w:val="00446885"/>
    <w:rsid w:val="00446B7F"/>
    <w:rsid w:val="00446E11"/>
    <w:rsid w:val="00446F1A"/>
    <w:rsid w:val="004471B4"/>
    <w:rsid w:val="004472E2"/>
    <w:rsid w:val="0044734C"/>
    <w:rsid w:val="00447826"/>
    <w:rsid w:val="004479CE"/>
    <w:rsid w:val="00447A6F"/>
    <w:rsid w:val="00447B56"/>
    <w:rsid w:val="00447CF4"/>
    <w:rsid w:val="004500B8"/>
    <w:rsid w:val="0045013A"/>
    <w:rsid w:val="00450305"/>
    <w:rsid w:val="004503E9"/>
    <w:rsid w:val="0045041B"/>
    <w:rsid w:val="00450691"/>
    <w:rsid w:val="0045082F"/>
    <w:rsid w:val="00450A8B"/>
    <w:rsid w:val="00450C47"/>
    <w:rsid w:val="00450C63"/>
    <w:rsid w:val="00450DE2"/>
    <w:rsid w:val="00450F95"/>
    <w:rsid w:val="00450F9F"/>
    <w:rsid w:val="004511A7"/>
    <w:rsid w:val="0045132E"/>
    <w:rsid w:val="0045177D"/>
    <w:rsid w:val="0045183B"/>
    <w:rsid w:val="004519E0"/>
    <w:rsid w:val="00451AD4"/>
    <w:rsid w:val="00451C2C"/>
    <w:rsid w:val="00451CB7"/>
    <w:rsid w:val="00451D3E"/>
    <w:rsid w:val="00451EEC"/>
    <w:rsid w:val="00452406"/>
    <w:rsid w:val="0045283E"/>
    <w:rsid w:val="004528C0"/>
    <w:rsid w:val="00452ED1"/>
    <w:rsid w:val="00453155"/>
    <w:rsid w:val="00453464"/>
    <w:rsid w:val="00453707"/>
    <w:rsid w:val="00453843"/>
    <w:rsid w:val="00453857"/>
    <w:rsid w:val="00453AE3"/>
    <w:rsid w:val="0045400A"/>
    <w:rsid w:val="00454294"/>
    <w:rsid w:val="004542A0"/>
    <w:rsid w:val="0045431E"/>
    <w:rsid w:val="00454370"/>
    <w:rsid w:val="00454372"/>
    <w:rsid w:val="004545D4"/>
    <w:rsid w:val="0045499F"/>
    <w:rsid w:val="00454E5B"/>
    <w:rsid w:val="00454EF0"/>
    <w:rsid w:val="00455327"/>
    <w:rsid w:val="004554D1"/>
    <w:rsid w:val="00455891"/>
    <w:rsid w:val="00455C07"/>
    <w:rsid w:val="00455CF3"/>
    <w:rsid w:val="00455FA8"/>
    <w:rsid w:val="004562D8"/>
    <w:rsid w:val="00456948"/>
    <w:rsid w:val="00456ADD"/>
    <w:rsid w:val="00456B0E"/>
    <w:rsid w:val="00456BF1"/>
    <w:rsid w:val="00456E37"/>
    <w:rsid w:val="00456E4A"/>
    <w:rsid w:val="004576FD"/>
    <w:rsid w:val="0045777B"/>
    <w:rsid w:val="00457C1F"/>
    <w:rsid w:val="00457D7D"/>
    <w:rsid w:val="00460011"/>
    <w:rsid w:val="00460281"/>
    <w:rsid w:val="004602B5"/>
    <w:rsid w:val="00460474"/>
    <w:rsid w:val="00460754"/>
    <w:rsid w:val="00460DE9"/>
    <w:rsid w:val="00460E19"/>
    <w:rsid w:val="00460EC4"/>
    <w:rsid w:val="00460F35"/>
    <w:rsid w:val="0046104D"/>
    <w:rsid w:val="004611A6"/>
    <w:rsid w:val="0046121F"/>
    <w:rsid w:val="004614B8"/>
    <w:rsid w:val="00461841"/>
    <w:rsid w:val="00461DAC"/>
    <w:rsid w:val="00461FA6"/>
    <w:rsid w:val="00462123"/>
    <w:rsid w:val="004621B8"/>
    <w:rsid w:val="004622D8"/>
    <w:rsid w:val="0046236D"/>
    <w:rsid w:val="0046251A"/>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55E"/>
    <w:rsid w:val="004668AE"/>
    <w:rsid w:val="00466A5C"/>
    <w:rsid w:val="00466C4D"/>
    <w:rsid w:val="00466C76"/>
    <w:rsid w:val="00466D3C"/>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0EDE"/>
    <w:rsid w:val="00471117"/>
    <w:rsid w:val="004712BE"/>
    <w:rsid w:val="00471356"/>
    <w:rsid w:val="0047163D"/>
    <w:rsid w:val="00471922"/>
    <w:rsid w:val="0047197B"/>
    <w:rsid w:val="00471BF3"/>
    <w:rsid w:val="00471D4B"/>
    <w:rsid w:val="0047229B"/>
    <w:rsid w:val="0047258D"/>
    <w:rsid w:val="00472659"/>
    <w:rsid w:val="00472790"/>
    <w:rsid w:val="00472797"/>
    <w:rsid w:val="0047299E"/>
    <w:rsid w:val="00473066"/>
    <w:rsid w:val="00473133"/>
    <w:rsid w:val="00473138"/>
    <w:rsid w:val="00473360"/>
    <w:rsid w:val="00473817"/>
    <w:rsid w:val="00473C15"/>
    <w:rsid w:val="00473D3E"/>
    <w:rsid w:val="00473D73"/>
    <w:rsid w:val="00473D90"/>
    <w:rsid w:val="00473F87"/>
    <w:rsid w:val="004741C9"/>
    <w:rsid w:val="004743CF"/>
    <w:rsid w:val="004746FA"/>
    <w:rsid w:val="004748D1"/>
    <w:rsid w:val="00474A0C"/>
    <w:rsid w:val="00474BBC"/>
    <w:rsid w:val="00474F6A"/>
    <w:rsid w:val="00475276"/>
    <w:rsid w:val="0047554D"/>
    <w:rsid w:val="00475617"/>
    <w:rsid w:val="004756E2"/>
    <w:rsid w:val="0047576E"/>
    <w:rsid w:val="0047583F"/>
    <w:rsid w:val="004759EF"/>
    <w:rsid w:val="00475F90"/>
    <w:rsid w:val="00476257"/>
    <w:rsid w:val="00476271"/>
    <w:rsid w:val="004768CB"/>
    <w:rsid w:val="00476A35"/>
    <w:rsid w:val="00476A66"/>
    <w:rsid w:val="00476C8D"/>
    <w:rsid w:val="00476F4A"/>
    <w:rsid w:val="0047712B"/>
    <w:rsid w:val="0047714C"/>
    <w:rsid w:val="00477283"/>
    <w:rsid w:val="00477483"/>
    <w:rsid w:val="0047784A"/>
    <w:rsid w:val="00477A7C"/>
    <w:rsid w:val="004809B3"/>
    <w:rsid w:val="004809E1"/>
    <w:rsid w:val="00480DA9"/>
    <w:rsid w:val="00480DFD"/>
    <w:rsid w:val="00480E0A"/>
    <w:rsid w:val="00480E85"/>
    <w:rsid w:val="00480F01"/>
    <w:rsid w:val="00480FA9"/>
    <w:rsid w:val="00481310"/>
    <w:rsid w:val="004815ED"/>
    <w:rsid w:val="004818CC"/>
    <w:rsid w:val="004819E1"/>
    <w:rsid w:val="00481B88"/>
    <w:rsid w:val="00481DE8"/>
    <w:rsid w:val="00481F95"/>
    <w:rsid w:val="004821B9"/>
    <w:rsid w:val="00482316"/>
    <w:rsid w:val="00482679"/>
    <w:rsid w:val="00482804"/>
    <w:rsid w:val="004829CD"/>
    <w:rsid w:val="00482A80"/>
    <w:rsid w:val="00483191"/>
    <w:rsid w:val="00483257"/>
    <w:rsid w:val="00483536"/>
    <w:rsid w:val="0048359D"/>
    <w:rsid w:val="004835DF"/>
    <w:rsid w:val="0048399E"/>
    <w:rsid w:val="00483AE6"/>
    <w:rsid w:val="00483D9A"/>
    <w:rsid w:val="00483EC7"/>
    <w:rsid w:val="00483F95"/>
    <w:rsid w:val="00484123"/>
    <w:rsid w:val="00484234"/>
    <w:rsid w:val="00484255"/>
    <w:rsid w:val="00484878"/>
    <w:rsid w:val="0048495D"/>
    <w:rsid w:val="0048496F"/>
    <w:rsid w:val="00484AF5"/>
    <w:rsid w:val="00484BBB"/>
    <w:rsid w:val="0048540D"/>
    <w:rsid w:val="0048556A"/>
    <w:rsid w:val="00485792"/>
    <w:rsid w:val="0048588C"/>
    <w:rsid w:val="004859FF"/>
    <w:rsid w:val="00485AE5"/>
    <w:rsid w:val="00485ED7"/>
    <w:rsid w:val="00486402"/>
    <w:rsid w:val="00486666"/>
    <w:rsid w:val="004867A9"/>
    <w:rsid w:val="00486CEB"/>
    <w:rsid w:val="00486FB2"/>
    <w:rsid w:val="0048716B"/>
    <w:rsid w:val="00487182"/>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D11"/>
    <w:rsid w:val="00492E4E"/>
    <w:rsid w:val="00492E86"/>
    <w:rsid w:val="00493026"/>
    <w:rsid w:val="00493253"/>
    <w:rsid w:val="00493F16"/>
    <w:rsid w:val="004943E2"/>
    <w:rsid w:val="004944C7"/>
    <w:rsid w:val="004945BE"/>
    <w:rsid w:val="00494667"/>
    <w:rsid w:val="0049492A"/>
    <w:rsid w:val="00494A49"/>
    <w:rsid w:val="00494C3B"/>
    <w:rsid w:val="00494ED6"/>
    <w:rsid w:val="00495204"/>
    <w:rsid w:val="004957EF"/>
    <w:rsid w:val="00496087"/>
    <w:rsid w:val="00496246"/>
    <w:rsid w:val="00496926"/>
    <w:rsid w:val="00496BCF"/>
    <w:rsid w:val="00496D48"/>
    <w:rsid w:val="00497648"/>
    <w:rsid w:val="004979CB"/>
    <w:rsid w:val="00497ACC"/>
    <w:rsid w:val="00497BA2"/>
    <w:rsid w:val="00497C68"/>
    <w:rsid w:val="00497E20"/>
    <w:rsid w:val="004A01AE"/>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636"/>
    <w:rsid w:val="004A2777"/>
    <w:rsid w:val="004A36B3"/>
    <w:rsid w:val="004A3968"/>
    <w:rsid w:val="004A39D8"/>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8B6"/>
    <w:rsid w:val="004A68F7"/>
    <w:rsid w:val="004A6BCF"/>
    <w:rsid w:val="004A6DE2"/>
    <w:rsid w:val="004A6E0C"/>
    <w:rsid w:val="004A6EF2"/>
    <w:rsid w:val="004A70A1"/>
    <w:rsid w:val="004A7819"/>
    <w:rsid w:val="004A7B51"/>
    <w:rsid w:val="004B0001"/>
    <w:rsid w:val="004B024F"/>
    <w:rsid w:val="004B0554"/>
    <w:rsid w:val="004B0570"/>
    <w:rsid w:val="004B0639"/>
    <w:rsid w:val="004B06BB"/>
    <w:rsid w:val="004B0ABA"/>
    <w:rsid w:val="004B0D3F"/>
    <w:rsid w:val="004B0DB8"/>
    <w:rsid w:val="004B0DFC"/>
    <w:rsid w:val="004B1276"/>
    <w:rsid w:val="004B1349"/>
    <w:rsid w:val="004B14D5"/>
    <w:rsid w:val="004B14D6"/>
    <w:rsid w:val="004B19A8"/>
    <w:rsid w:val="004B1B25"/>
    <w:rsid w:val="004B1E0D"/>
    <w:rsid w:val="004B1ED4"/>
    <w:rsid w:val="004B1EF0"/>
    <w:rsid w:val="004B1F63"/>
    <w:rsid w:val="004B1F75"/>
    <w:rsid w:val="004B1FC2"/>
    <w:rsid w:val="004B2057"/>
    <w:rsid w:val="004B242A"/>
    <w:rsid w:val="004B276E"/>
    <w:rsid w:val="004B2792"/>
    <w:rsid w:val="004B2BB1"/>
    <w:rsid w:val="004B3037"/>
    <w:rsid w:val="004B3293"/>
    <w:rsid w:val="004B342F"/>
    <w:rsid w:val="004B3731"/>
    <w:rsid w:val="004B3733"/>
    <w:rsid w:val="004B3871"/>
    <w:rsid w:val="004B3B55"/>
    <w:rsid w:val="004B3CAB"/>
    <w:rsid w:val="004B3D99"/>
    <w:rsid w:val="004B3F16"/>
    <w:rsid w:val="004B4288"/>
    <w:rsid w:val="004B4319"/>
    <w:rsid w:val="004B440E"/>
    <w:rsid w:val="004B4802"/>
    <w:rsid w:val="004B4965"/>
    <w:rsid w:val="004B4C83"/>
    <w:rsid w:val="004B4E31"/>
    <w:rsid w:val="004B5237"/>
    <w:rsid w:val="004B52F1"/>
    <w:rsid w:val="004B551F"/>
    <w:rsid w:val="004B5655"/>
    <w:rsid w:val="004B57C5"/>
    <w:rsid w:val="004B5A5A"/>
    <w:rsid w:val="004B5B3C"/>
    <w:rsid w:val="004B5B72"/>
    <w:rsid w:val="004B5B73"/>
    <w:rsid w:val="004B5CDF"/>
    <w:rsid w:val="004B5CF1"/>
    <w:rsid w:val="004B61E2"/>
    <w:rsid w:val="004B641A"/>
    <w:rsid w:val="004B68D9"/>
    <w:rsid w:val="004B6D06"/>
    <w:rsid w:val="004B71C1"/>
    <w:rsid w:val="004B71CF"/>
    <w:rsid w:val="004B74BB"/>
    <w:rsid w:val="004B757B"/>
    <w:rsid w:val="004B78DF"/>
    <w:rsid w:val="004B7A13"/>
    <w:rsid w:val="004B7A92"/>
    <w:rsid w:val="004B7B74"/>
    <w:rsid w:val="004B7BE4"/>
    <w:rsid w:val="004B7C2C"/>
    <w:rsid w:val="004B7E28"/>
    <w:rsid w:val="004C01B2"/>
    <w:rsid w:val="004C01DC"/>
    <w:rsid w:val="004C026C"/>
    <w:rsid w:val="004C0450"/>
    <w:rsid w:val="004C08A0"/>
    <w:rsid w:val="004C0D13"/>
    <w:rsid w:val="004C10A6"/>
    <w:rsid w:val="004C13D2"/>
    <w:rsid w:val="004C1654"/>
    <w:rsid w:val="004C1938"/>
    <w:rsid w:val="004C2CA4"/>
    <w:rsid w:val="004C2CFB"/>
    <w:rsid w:val="004C2D53"/>
    <w:rsid w:val="004C2DA0"/>
    <w:rsid w:val="004C301C"/>
    <w:rsid w:val="004C3121"/>
    <w:rsid w:val="004C3954"/>
    <w:rsid w:val="004C395C"/>
    <w:rsid w:val="004C39B4"/>
    <w:rsid w:val="004C39D1"/>
    <w:rsid w:val="004C404D"/>
    <w:rsid w:val="004C41B4"/>
    <w:rsid w:val="004C45E6"/>
    <w:rsid w:val="004C461C"/>
    <w:rsid w:val="004C4745"/>
    <w:rsid w:val="004C485E"/>
    <w:rsid w:val="004C4BDE"/>
    <w:rsid w:val="004C4C1E"/>
    <w:rsid w:val="004C4EEF"/>
    <w:rsid w:val="004C4F28"/>
    <w:rsid w:val="004C50AC"/>
    <w:rsid w:val="004C51C4"/>
    <w:rsid w:val="004C55B8"/>
    <w:rsid w:val="004C5706"/>
    <w:rsid w:val="004C57DA"/>
    <w:rsid w:val="004C586F"/>
    <w:rsid w:val="004C59B8"/>
    <w:rsid w:val="004C5DD7"/>
    <w:rsid w:val="004C60A0"/>
    <w:rsid w:val="004C6BDB"/>
    <w:rsid w:val="004C71B0"/>
    <w:rsid w:val="004C7459"/>
    <w:rsid w:val="004C74B5"/>
    <w:rsid w:val="004C7626"/>
    <w:rsid w:val="004C77A9"/>
    <w:rsid w:val="004C7820"/>
    <w:rsid w:val="004C7D6C"/>
    <w:rsid w:val="004C7E51"/>
    <w:rsid w:val="004D0005"/>
    <w:rsid w:val="004D08F5"/>
    <w:rsid w:val="004D0901"/>
    <w:rsid w:val="004D0BCD"/>
    <w:rsid w:val="004D0CB2"/>
    <w:rsid w:val="004D0D98"/>
    <w:rsid w:val="004D0E24"/>
    <w:rsid w:val="004D0FAE"/>
    <w:rsid w:val="004D1021"/>
    <w:rsid w:val="004D105A"/>
    <w:rsid w:val="004D1173"/>
    <w:rsid w:val="004D1245"/>
    <w:rsid w:val="004D1482"/>
    <w:rsid w:val="004D1703"/>
    <w:rsid w:val="004D1B62"/>
    <w:rsid w:val="004D1CFA"/>
    <w:rsid w:val="004D211F"/>
    <w:rsid w:val="004D212F"/>
    <w:rsid w:val="004D233A"/>
    <w:rsid w:val="004D23D8"/>
    <w:rsid w:val="004D28A8"/>
    <w:rsid w:val="004D2AE2"/>
    <w:rsid w:val="004D2B4F"/>
    <w:rsid w:val="004D2C05"/>
    <w:rsid w:val="004D303E"/>
    <w:rsid w:val="004D304F"/>
    <w:rsid w:val="004D30B3"/>
    <w:rsid w:val="004D31D9"/>
    <w:rsid w:val="004D3253"/>
    <w:rsid w:val="004D32A0"/>
    <w:rsid w:val="004D33EC"/>
    <w:rsid w:val="004D34BF"/>
    <w:rsid w:val="004D34C3"/>
    <w:rsid w:val="004D3605"/>
    <w:rsid w:val="004D3813"/>
    <w:rsid w:val="004D3AC5"/>
    <w:rsid w:val="004D3B4C"/>
    <w:rsid w:val="004D3BE5"/>
    <w:rsid w:val="004D3F66"/>
    <w:rsid w:val="004D3FB7"/>
    <w:rsid w:val="004D400D"/>
    <w:rsid w:val="004D4992"/>
    <w:rsid w:val="004D4C44"/>
    <w:rsid w:val="004D5311"/>
    <w:rsid w:val="004D5409"/>
    <w:rsid w:val="004D5585"/>
    <w:rsid w:val="004D5899"/>
    <w:rsid w:val="004D595D"/>
    <w:rsid w:val="004D5A8D"/>
    <w:rsid w:val="004D5EF0"/>
    <w:rsid w:val="004D5FA6"/>
    <w:rsid w:val="004D69A7"/>
    <w:rsid w:val="004D6CE9"/>
    <w:rsid w:val="004D6E0B"/>
    <w:rsid w:val="004D6E5E"/>
    <w:rsid w:val="004D70A7"/>
    <w:rsid w:val="004D7252"/>
    <w:rsid w:val="004D7442"/>
    <w:rsid w:val="004D7524"/>
    <w:rsid w:val="004D77A0"/>
    <w:rsid w:val="004D7A16"/>
    <w:rsid w:val="004D7DE1"/>
    <w:rsid w:val="004D7EE9"/>
    <w:rsid w:val="004E008A"/>
    <w:rsid w:val="004E023D"/>
    <w:rsid w:val="004E0613"/>
    <w:rsid w:val="004E06EA"/>
    <w:rsid w:val="004E08CB"/>
    <w:rsid w:val="004E09C5"/>
    <w:rsid w:val="004E0BB2"/>
    <w:rsid w:val="004E0C14"/>
    <w:rsid w:val="004E0CB1"/>
    <w:rsid w:val="004E0ED6"/>
    <w:rsid w:val="004E1B4B"/>
    <w:rsid w:val="004E1BD2"/>
    <w:rsid w:val="004E1E9C"/>
    <w:rsid w:val="004E1EEF"/>
    <w:rsid w:val="004E20F3"/>
    <w:rsid w:val="004E23D2"/>
    <w:rsid w:val="004E265F"/>
    <w:rsid w:val="004E273B"/>
    <w:rsid w:val="004E2871"/>
    <w:rsid w:val="004E2E7E"/>
    <w:rsid w:val="004E2EBC"/>
    <w:rsid w:val="004E2F10"/>
    <w:rsid w:val="004E3321"/>
    <w:rsid w:val="004E3616"/>
    <w:rsid w:val="004E36A4"/>
    <w:rsid w:val="004E3703"/>
    <w:rsid w:val="004E3811"/>
    <w:rsid w:val="004E3824"/>
    <w:rsid w:val="004E3B2A"/>
    <w:rsid w:val="004E3BA8"/>
    <w:rsid w:val="004E3BC8"/>
    <w:rsid w:val="004E3BDB"/>
    <w:rsid w:val="004E3D22"/>
    <w:rsid w:val="004E3EA7"/>
    <w:rsid w:val="004E416C"/>
    <w:rsid w:val="004E41A1"/>
    <w:rsid w:val="004E438B"/>
    <w:rsid w:val="004E44E7"/>
    <w:rsid w:val="004E45B9"/>
    <w:rsid w:val="004E481F"/>
    <w:rsid w:val="004E4834"/>
    <w:rsid w:val="004E49E7"/>
    <w:rsid w:val="004E4E2B"/>
    <w:rsid w:val="004E4E32"/>
    <w:rsid w:val="004E501B"/>
    <w:rsid w:val="004E5133"/>
    <w:rsid w:val="004E542A"/>
    <w:rsid w:val="004E577A"/>
    <w:rsid w:val="004E5B09"/>
    <w:rsid w:val="004E5C58"/>
    <w:rsid w:val="004E5CBF"/>
    <w:rsid w:val="004E5D28"/>
    <w:rsid w:val="004E6054"/>
    <w:rsid w:val="004E621D"/>
    <w:rsid w:val="004E65A5"/>
    <w:rsid w:val="004E65F5"/>
    <w:rsid w:val="004E6958"/>
    <w:rsid w:val="004E6A5B"/>
    <w:rsid w:val="004E6B04"/>
    <w:rsid w:val="004E6E21"/>
    <w:rsid w:val="004E6E40"/>
    <w:rsid w:val="004E70EB"/>
    <w:rsid w:val="004E74A6"/>
    <w:rsid w:val="004E7519"/>
    <w:rsid w:val="004E7564"/>
    <w:rsid w:val="004E7609"/>
    <w:rsid w:val="004E7794"/>
    <w:rsid w:val="004E7B60"/>
    <w:rsid w:val="004E7CC0"/>
    <w:rsid w:val="004F0067"/>
    <w:rsid w:val="004F00F0"/>
    <w:rsid w:val="004F0259"/>
    <w:rsid w:val="004F0579"/>
    <w:rsid w:val="004F0B1E"/>
    <w:rsid w:val="004F0C51"/>
    <w:rsid w:val="004F183E"/>
    <w:rsid w:val="004F1944"/>
    <w:rsid w:val="004F1AE9"/>
    <w:rsid w:val="004F1DE1"/>
    <w:rsid w:val="004F1EFF"/>
    <w:rsid w:val="004F1FF9"/>
    <w:rsid w:val="004F24A5"/>
    <w:rsid w:val="004F25BF"/>
    <w:rsid w:val="004F2700"/>
    <w:rsid w:val="004F29EC"/>
    <w:rsid w:val="004F2D93"/>
    <w:rsid w:val="004F3694"/>
    <w:rsid w:val="004F36B0"/>
    <w:rsid w:val="004F36E0"/>
    <w:rsid w:val="004F3883"/>
    <w:rsid w:val="004F38D9"/>
    <w:rsid w:val="004F3BDD"/>
    <w:rsid w:val="004F3CF2"/>
    <w:rsid w:val="004F3D78"/>
    <w:rsid w:val="004F3D86"/>
    <w:rsid w:val="004F3DD6"/>
    <w:rsid w:val="004F3FD1"/>
    <w:rsid w:val="004F4053"/>
    <w:rsid w:val="004F4276"/>
    <w:rsid w:val="004F43F7"/>
    <w:rsid w:val="004F4502"/>
    <w:rsid w:val="004F4573"/>
    <w:rsid w:val="004F4DAB"/>
    <w:rsid w:val="004F4E4D"/>
    <w:rsid w:val="004F5148"/>
    <w:rsid w:val="004F5278"/>
    <w:rsid w:val="004F530A"/>
    <w:rsid w:val="004F537A"/>
    <w:rsid w:val="004F546B"/>
    <w:rsid w:val="004F5DCB"/>
    <w:rsid w:val="004F5F03"/>
    <w:rsid w:val="004F5FA1"/>
    <w:rsid w:val="004F5FFE"/>
    <w:rsid w:val="004F601E"/>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DBA"/>
    <w:rsid w:val="004F7F9F"/>
    <w:rsid w:val="0050017F"/>
    <w:rsid w:val="005001FF"/>
    <w:rsid w:val="0050029D"/>
    <w:rsid w:val="00500698"/>
    <w:rsid w:val="0050080B"/>
    <w:rsid w:val="00500966"/>
    <w:rsid w:val="00500995"/>
    <w:rsid w:val="00500CF1"/>
    <w:rsid w:val="00501116"/>
    <w:rsid w:val="0050124F"/>
    <w:rsid w:val="005012E7"/>
    <w:rsid w:val="00501394"/>
    <w:rsid w:val="00501419"/>
    <w:rsid w:val="005014A2"/>
    <w:rsid w:val="0050152B"/>
    <w:rsid w:val="00501549"/>
    <w:rsid w:val="00501AD1"/>
    <w:rsid w:val="00501EFD"/>
    <w:rsid w:val="00501FB8"/>
    <w:rsid w:val="0050220E"/>
    <w:rsid w:val="00502284"/>
    <w:rsid w:val="00502304"/>
    <w:rsid w:val="00502389"/>
    <w:rsid w:val="005023F5"/>
    <w:rsid w:val="00502890"/>
    <w:rsid w:val="00502DC6"/>
    <w:rsid w:val="00502E68"/>
    <w:rsid w:val="00502E7E"/>
    <w:rsid w:val="00502FCA"/>
    <w:rsid w:val="00503019"/>
    <w:rsid w:val="00503082"/>
    <w:rsid w:val="005030AC"/>
    <w:rsid w:val="0050347E"/>
    <w:rsid w:val="005034A4"/>
    <w:rsid w:val="005034CF"/>
    <w:rsid w:val="005034D2"/>
    <w:rsid w:val="00503524"/>
    <w:rsid w:val="00503551"/>
    <w:rsid w:val="005038DE"/>
    <w:rsid w:val="005038FE"/>
    <w:rsid w:val="00503A01"/>
    <w:rsid w:val="005042B9"/>
    <w:rsid w:val="005045A4"/>
    <w:rsid w:val="005045DB"/>
    <w:rsid w:val="0050470F"/>
    <w:rsid w:val="00504767"/>
    <w:rsid w:val="00504C92"/>
    <w:rsid w:val="00504CB3"/>
    <w:rsid w:val="00505094"/>
    <w:rsid w:val="00505233"/>
    <w:rsid w:val="00505452"/>
    <w:rsid w:val="0050548C"/>
    <w:rsid w:val="00505541"/>
    <w:rsid w:val="005055AC"/>
    <w:rsid w:val="00505602"/>
    <w:rsid w:val="00505621"/>
    <w:rsid w:val="005059C0"/>
    <w:rsid w:val="00505B72"/>
    <w:rsid w:val="00505BFE"/>
    <w:rsid w:val="00506159"/>
    <w:rsid w:val="0050618B"/>
    <w:rsid w:val="005063A4"/>
    <w:rsid w:val="005064AB"/>
    <w:rsid w:val="00506665"/>
    <w:rsid w:val="00506C3F"/>
    <w:rsid w:val="00506E70"/>
    <w:rsid w:val="00507048"/>
    <w:rsid w:val="00507235"/>
    <w:rsid w:val="0050723B"/>
    <w:rsid w:val="005072C7"/>
    <w:rsid w:val="005077F2"/>
    <w:rsid w:val="00507B69"/>
    <w:rsid w:val="00507DCF"/>
    <w:rsid w:val="00507EAD"/>
    <w:rsid w:val="00507F39"/>
    <w:rsid w:val="0051001D"/>
    <w:rsid w:val="005100D1"/>
    <w:rsid w:val="005101B5"/>
    <w:rsid w:val="005101E6"/>
    <w:rsid w:val="0051026A"/>
    <w:rsid w:val="0051065E"/>
    <w:rsid w:val="005109F0"/>
    <w:rsid w:val="00510AAB"/>
    <w:rsid w:val="00510D8F"/>
    <w:rsid w:val="00510E87"/>
    <w:rsid w:val="00511133"/>
    <w:rsid w:val="005113EC"/>
    <w:rsid w:val="005115B4"/>
    <w:rsid w:val="00511F9B"/>
    <w:rsid w:val="00512085"/>
    <w:rsid w:val="00512244"/>
    <w:rsid w:val="00512883"/>
    <w:rsid w:val="005128AD"/>
    <w:rsid w:val="00512A5A"/>
    <w:rsid w:val="00512BFD"/>
    <w:rsid w:val="00512D43"/>
    <w:rsid w:val="00512ECE"/>
    <w:rsid w:val="005131A2"/>
    <w:rsid w:val="005136ED"/>
    <w:rsid w:val="00513703"/>
    <w:rsid w:val="00513713"/>
    <w:rsid w:val="005137D7"/>
    <w:rsid w:val="0051395B"/>
    <w:rsid w:val="005139AD"/>
    <w:rsid w:val="005139CD"/>
    <w:rsid w:val="00513C6D"/>
    <w:rsid w:val="00513E56"/>
    <w:rsid w:val="0051424D"/>
    <w:rsid w:val="00514271"/>
    <w:rsid w:val="0051430A"/>
    <w:rsid w:val="005148B1"/>
    <w:rsid w:val="0051494E"/>
    <w:rsid w:val="005153D1"/>
    <w:rsid w:val="0051557E"/>
    <w:rsid w:val="005156E7"/>
    <w:rsid w:val="00515922"/>
    <w:rsid w:val="00515D9E"/>
    <w:rsid w:val="005163B8"/>
    <w:rsid w:val="00516453"/>
    <w:rsid w:val="0051648F"/>
    <w:rsid w:val="0051672B"/>
    <w:rsid w:val="005167AF"/>
    <w:rsid w:val="00516860"/>
    <w:rsid w:val="0051698D"/>
    <w:rsid w:val="00516B06"/>
    <w:rsid w:val="00517078"/>
    <w:rsid w:val="005171E7"/>
    <w:rsid w:val="00517204"/>
    <w:rsid w:val="00517329"/>
    <w:rsid w:val="00517417"/>
    <w:rsid w:val="005175C4"/>
    <w:rsid w:val="00517A33"/>
    <w:rsid w:val="00517B76"/>
    <w:rsid w:val="00517BEC"/>
    <w:rsid w:val="00517E0D"/>
    <w:rsid w:val="00517E15"/>
    <w:rsid w:val="00517E1C"/>
    <w:rsid w:val="00517F54"/>
    <w:rsid w:val="005201FA"/>
    <w:rsid w:val="005204C5"/>
    <w:rsid w:val="005205FB"/>
    <w:rsid w:val="00520A0E"/>
    <w:rsid w:val="00520B0E"/>
    <w:rsid w:val="00520BA8"/>
    <w:rsid w:val="00520F4A"/>
    <w:rsid w:val="0052117D"/>
    <w:rsid w:val="00521221"/>
    <w:rsid w:val="00521273"/>
    <w:rsid w:val="0052140C"/>
    <w:rsid w:val="00522728"/>
    <w:rsid w:val="005228D3"/>
    <w:rsid w:val="005229D5"/>
    <w:rsid w:val="005230A4"/>
    <w:rsid w:val="00523423"/>
    <w:rsid w:val="00523537"/>
    <w:rsid w:val="00523A60"/>
    <w:rsid w:val="00523DD6"/>
    <w:rsid w:val="0052441E"/>
    <w:rsid w:val="00524447"/>
    <w:rsid w:val="0052446E"/>
    <w:rsid w:val="00524F2A"/>
    <w:rsid w:val="00524FC1"/>
    <w:rsid w:val="005253DA"/>
    <w:rsid w:val="00525531"/>
    <w:rsid w:val="00525734"/>
    <w:rsid w:val="00525847"/>
    <w:rsid w:val="0052594A"/>
    <w:rsid w:val="00525A30"/>
    <w:rsid w:val="00525A39"/>
    <w:rsid w:val="00525DD2"/>
    <w:rsid w:val="00525F9E"/>
    <w:rsid w:val="00526048"/>
    <w:rsid w:val="005260C6"/>
    <w:rsid w:val="00526299"/>
    <w:rsid w:val="005265A3"/>
    <w:rsid w:val="0052674A"/>
    <w:rsid w:val="00526887"/>
    <w:rsid w:val="0052694A"/>
    <w:rsid w:val="00526BF3"/>
    <w:rsid w:val="00526E05"/>
    <w:rsid w:val="00526FCC"/>
    <w:rsid w:val="005270D4"/>
    <w:rsid w:val="005275FA"/>
    <w:rsid w:val="005278D1"/>
    <w:rsid w:val="00527918"/>
    <w:rsid w:val="00527930"/>
    <w:rsid w:val="00527980"/>
    <w:rsid w:val="00527E06"/>
    <w:rsid w:val="00527E51"/>
    <w:rsid w:val="00527FD4"/>
    <w:rsid w:val="00530080"/>
    <w:rsid w:val="00530285"/>
    <w:rsid w:val="00530501"/>
    <w:rsid w:val="00530646"/>
    <w:rsid w:val="00530680"/>
    <w:rsid w:val="005306B2"/>
    <w:rsid w:val="00530975"/>
    <w:rsid w:val="0053098F"/>
    <w:rsid w:val="005309A5"/>
    <w:rsid w:val="00530C9C"/>
    <w:rsid w:val="00530FB9"/>
    <w:rsid w:val="005314E4"/>
    <w:rsid w:val="005315BB"/>
    <w:rsid w:val="00531671"/>
    <w:rsid w:val="005316B6"/>
    <w:rsid w:val="0053184A"/>
    <w:rsid w:val="00531893"/>
    <w:rsid w:val="00531911"/>
    <w:rsid w:val="00531954"/>
    <w:rsid w:val="00531B27"/>
    <w:rsid w:val="00531C85"/>
    <w:rsid w:val="005322FE"/>
    <w:rsid w:val="00532360"/>
    <w:rsid w:val="00532B2C"/>
    <w:rsid w:val="00532CA5"/>
    <w:rsid w:val="00532DB9"/>
    <w:rsid w:val="00532F57"/>
    <w:rsid w:val="00533237"/>
    <w:rsid w:val="00533347"/>
    <w:rsid w:val="005334AD"/>
    <w:rsid w:val="00533F15"/>
    <w:rsid w:val="00533F88"/>
    <w:rsid w:val="005344AE"/>
    <w:rsid w:val="00534595"/>
    <w:rsid w:val="00534957"/>
    <w:rsid w:val="005349E0"/>
    <w:rsid w:val="00534A61"/>
    <w:rsid w:val="00534B95"/>
    <w:rsid w:val="00534C35"/>
    <w:rsid w:val="0053519C"/>
    <w:rsid w:val="005351B3"/>
    <w:rsid w:val="00535365"/>
    <w:rsid w:val="00535517"/>
    <w:rsid w:val="00535AEE"/>
    <w:rsid w:val="00535C36"/>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C7D"/>
    <w:rsid w:val="00536DE8"/>
    <w:rsid w:val="00536F32"/>
    <w:rsid w:val="00536F7A"/>
    <w:rsid w:val="0053731A"/>
    <w:rsid w:val="00537AB9"/>
    <w:rsid w:val="00537AE3"/>
    <w:rsid w:val="00537D04"/>
    <w:rsid w:val="00537D6E"/>
    <w:rsid w:val="00537EFA"/>
    <w:rsid w:val="0054018F"/>
    <w:rsid w:val="0054043F"/>
    <w:rsid w:val="00540839"/>
    <w:rsid w:val="005411AE"/>
    <w:rsid w:val="00541663"/>
    <w:rsid w:val="005417EA"/>
    <w:rsid w:val="0054183B"/>
    <w:rsid w:val="005419DC"/>
    <w:rsid w:val="00541C4E"/>
    <w:rsid w:val="005420B4"/>
    <w:rsid w:val="0054221B"/>
    <w:rsid w:val="00542227"/>
    <w:rsid w:val="00542589"/>
    <w:rsid w:val="005426B6"/>
    <w:rsid w:val="0054279F"/>
    <w:rsid w:val="0054282E"/>
    <w:rsid w:val="005428B5"/>
    <w:rsid w:val="005428D3"/>
    <w:rsid w:val="005429AA"/>
    <w:rsid w:val="00542D8C"/>
    <w:rsid w:val="005430F2"/>
    <w:rsid w:val="00544123"/>
    <w:rsid w:val="00544163"/>
    <w:rsid w:val="005443EB"/>
    <w:rsid w:val="0054453D"/>
    <w:rsid w:val="00544658"/>
    <w:rsid w:val="00544921"/>
    <w:rsid w:val="00544AE3"/>
    <w:rsid w:val="00544B39"/>
    <w:rsid w:val="00545109"/>
    <w:rsid w:val="00545374"/>
    <w:rsid w:val="005459FB"/>
    <w:rsid w:val="00545B3D"/>
    <w:rsid w:val="00545B9E"/>
    <w:rsid w:val="00545F9B"/>
    <w:rsid w:val="005460CA"/>
    <w:rsid w:val="00546440"/>
    <w:rsid w:val="005464BB"/>
    <w:rsid w:val="0054693E"/>
    <w:rsid w:val="00546E5B"/>
    <w:rsid w:val="005471AA"/>
    <w:rsid w:val="00547271"/>
    <w:rsid w:val="005473E6"/>
    <w:rsid w:val="005474A1"/>
    <w:rsid w:val="00547526"/>
    <w:rsid w:val="0054789C"/>
    <w:rsid w:val="0054799C"/>
    <w:rsid w:val="005479BE"/>
    <w:rsid w:val="00547AAE"/>
    <w:rsid w:val="00547C55"/>
    <w:rsid w:val="00550019"/>
    <w:rsid w:val="005500F9"/>
    <w:rsid w:val="005500FA"/>
    <w:rsid w:val="005503D2"/>
    <w:rsid w:val="005505EE"/>
    <w:rsid w:val="00550A3E"/>
    <w:rsid w:val="00550AEC"/>
    <w:rsid w:val="00550EA1"/>
    <w:rsid w:val="0055108B"/>
    <w:rsid w:val="00551379"/>
    <w:rsid w:val="005513E9"/>
    <w:rsid w:val="00551527"/>
    <w:rsid w:val="0055170F"/>
    <w:rsid w:val="005517D7"/>
    <w:rsid w:val="005520DA"/>
    <w:rsid w:val="00552301"/>
    <w:rsid w:val="00552462"/>
    <w:rsid w:val="00552807"/>
    <w:rsid w:val="00552BD2"/>
    <w:rsid w:val="00552D05"/>
    <w:rsid w:val="00552DD3"/>
    <w:rsid w:val="00552E20"/>
    <w:rsid w:val="00552E23"/>
    <w:rsid w:val="00552F45"/>
    <w:rsid w:val="00553009"/>
    <w:rsid w:val="00553174"/>
    <w:rsid w:val="0055317C"/>
    <w:rsid w:val="00553180"/>
    <w:rsid w:val="0055338C"/>
    <w:rsid w:val="00553B8F"/>
    <w:rsid w:val="00553D7D"/>
    <w:rsid w:val="00553DC7"/>
    <w:rsid w:val="00553EBF"/>
    <w:rsid w:val="005540BE"/>
    <w:rsid w:val="0055446C"/>
    <w:rsid w:val="0055480B"/>
    <w:rsid w:val="00554937"/>
    <w:rsid w:val="005549A9"/>
    <w:rsid w:val="00554F79"/>
    <w:rsid w:val="00555146"/>
    <w:rsid w:val="00555558"/>
    <w:rsid w:val="005557F5"/>
    <w:rsid w:val="00555823"/>
    <w:rsid w:val="00555D90"/>
    <w:rsid w:val="00555DED"/>
    <w:rsid w:val="00555E5D"/>
    <w:rsid w:val="00556322"/>
    <w:rsid w:val="00556602"/>
    <w:rsid w:val="0055661C"/>
    <w:rsid w:val="00556690"/>
    <w:rsid w:val="0055679E"/>
    <w:rsid w:val="00556AF0"/>
    <w:rsid w:val="00556C98"/>
    <w:rsid w:val="00556E08"/>
    <w:rsid w:val="00556F5D"/>
    <w:rsid w:val="00556FF6"/>
    <w:rsid w:val="00557209"/>
    <w:rsid w:val="00557494"/>
    <w:rsid w:val="00557619"/>
    <w:rsid w:val="0055797D"/>
    <w:rsid w:val="005579A3"/>
    <w:rsid w:val="00557AB8"/>
    <w:rsid w:val="00557D5D"/>
    <w:rsid w:val="00557E60"/>
    <w:rsid w:val="0056040A"/>
    <w:rsid w:val="00560529"/>
    <w:rsid w:val="00560589"/>
    <w:rsid w:val="005607A7"/>
    <w:rsid w:val="00560A6F"/>
    <w:rsid w:val="00560C3F"/>
    <w:rsid w:val="00560E40"/>
    <w:rsid w:val="0056130F"/>
    <w:rsid w:val="0056174C"/>
    <w:rsid w:val="00561807"/>
    <w:rsid w:val="005618F2"/>
    <w:rsid w:val="005619EC"/>
    <w:rsid w:val="00561C3F"/>
    <w:rsid w:val="00561CDA"/>
    <w:rsid w:val="0056239D"/>
    <w:rsid w:val="005623EE"/>
    <w:rsid w:val="00562882"/>
    <w:rsid w:val="0056290E"/>
    <w:rsid w:val="00562BB1"/>
    <w:rsid w:val="00563590"/>
    <w:rsid w:val="00563B90"/>
    <w:rsid w:val="00564336"/>
    <w:rsid w:val="00564960"/>
    <w:rsid w:val="005649A8"/>
    <w:rsid w:val="00564C6B"/>
    <w:rsid w:val="00565284"/>
    <w:rsid w:val="005652AD"/>
    <w:rsid w:val="005652C1"/>
    <w:rsid w:val="0056551A"/>
    <w:rsid w:val="00565736"/>
    <w:rsid w:val="005658A3"/>
    <w:rsid w:val="00565A77"/>
    <w:rsid w:val="00565CD1"/>
    <w:rsid w:val="00565D93"/>
    <w:rsid w:val="00565F91"/>
    <w:rsid w:val="005662C6"/>
    <w:rsid w:val="00566871"/>
    <w:rsid w:val="00566A32"/>
    <w:rsid w:val="00566D24"/>
    <w:rsid w:val="00566F23"/>
    <w:rsid w:val="005671BD"/>
    <w:rsid w:val="00567243"/>
    <w:rsid w:val="005675C3"/>
    <w:rsid w:val="005676AB"/>
    <w:rsid w:val="00567843"/>
    <w:rsid w:val="00567974"/>
    <w:rsid w:val="00567B3C"/>
    <w:rsid w:val="00567BF6"/>
    <w:rsid w:val="00567CA8"/>
    <w:rsid w:val="00567D7E"/>
    <w:rsid w:val="00567D94"/>
    <w:rsid w:val="00567DE5"/>
    <w:rsid w:val="005702C2"/>
    <w:rsid w:val="0057066E"/>
    <w:rsid w:val="00570887"/>
    <w:rsid w:val="005708A7"/>
    <w:rsid w:val="0057099E"/>
    <w:rsid w:val="00570BA9"/>
    <w:rsid w:val="00570FC4"/>
    <w:rsid w:val="00571059"/>
    <w:rsid w:val="005711CD"/>
    <w:rsid w:val="0057126D"/>
    <w:rsid w:val="00571704"/>
    <w:rsid w:val="00571917"/>
    <w:rsid w:val="00571B40"/>
    <w:rsid w:val="00571E9B"/>
    <w:rsid w:val="00571EAE"/>
    <w:rsid w:val="00572097"/>
    <w:rsid w:val="00572268"/>
    <w:rsid w:val="0057243D"/>
    <w:rsid w:val="005725F5"/>
    <w:rsid w:val="00572816"/>
    <w:rsid w:val="00572A5F"/>
    <w:rsid w:val="00572D14"/>
    <w:rsid w:val="00572D97"/>
    <w:rsid w:val="00572E17"/>
    <w:rsid w:val="005731A7"/>
    <w:rsid w:val="005733CC"/>
    <w:rsid w:val="00573422"/>
    <w:rsid w:val="00573812"/>
    <w:rsid w:val="00573955"/>
    <w:rsid w:val="00573DDC"/>
    <w:rsid w:val="0057400F"/>
    <w:rsid w:val="0057403B"/>
    <w:rsid w:val="0057405D"/>
    <w:rsid w:val="0057429D"/>
    <w:rsid w:val="005742BD"/>
    <w:rsid w:val="005743D7"/>
    <w:rsid w:val="0057445C"/>
    <w:rsid w:val="0057457A"/>
    <w:rsid w:val="00574768"/>
    <w:rsid w:val="00574B1B"/>
    <w:rsid w:val="00574F0C"/>
    <w:rsid w:val="005750B2"/>
    <w:rsid w:val="0057549C"/>
    <w:rsid w:val="005754CA"/>
    <w:rsid w:val="0057567E"/>
    <w:rsid w:val="00575944"/>
    <w:rsid w:val="00575AE1"/>
    <w:rsid w:val="00575B80"/>
    <w:rsid w:val="00575E55"/>
    <w:rsid w:val="00575E74"/>
    <w:rsid w:val="0057607E"/>
    <w:rsid w:val="00576087"/>
    <w:rsid w:val="005760BC"/>
    <w:rsid w:val="005761A5"/>
    <w:rsid w:val="0057623E"/>
    <w:rsid w:val="005763E9"/>
    <w:rsid w:val="005764C0"/>
    <w:rsid w:val="00576586"/>
    <w:rsid w:val="00576E94"/>
    <w:rsid w:val="00577080"/>
    <w:rsid w:val="0057711B"/>
    <w:rsid w:val="00577275"/>
    <w:rsid w:val="0057737D"/>
    <w:rsid w:val="00577A85"/>
    <w:rsid w:val="00577EAC"/>
    <w:rsid w:val="00580AE4"/>
    <w:rsid w:val="00580BC8"/>
    <w:rsid w:val="00580EC6"/>
    <w:rsid w:val="00581215"/>
    <w:rsid w:val="0058122E"/>
    <w:rsid w:val="0058123D"/>
    <w:rsid w:val="00581831"/>
    <w:rsid w:val="00581BDC"/>
    <w:rsid w:val="00582023"/>
    <w:rsid w:val="005822BC"/>
    <w:rsid w:val="00582414"/>
    <w:rsid w:val="00582493"/>
    <w:rsid w:val="005827DD"/>
    <w:rsid w:val="00582AE1"/>
    <w:rsid w:val="00582B0B"/>
    <w:rsid w:val="00583442"/>
    <w:rsid w:val="0058349B"/>
    <w:rsid w:val="0058374A"/>
    <w:rsid w:val="0058391E"/>
    <w:rsid w:val="00583964"/>
    <w:rsid w:val="00584303"/>
    <w:rsid w:val="00584732"/>
    <w:rsid w:val="00584871"/>
    <w:rsid w:val="00584923"/>
    <w:rsid w:val="00584BC6"/>
    <w:rsid w:val="00584BCD"/>
    <w:rsid w:val="00585181"/>
    <w:rsid w:val="00585431"/>
    <w:rsid w:val="005854B1"/>
    <w:rsid w:val="005856C4"/>
    <w:rsid w:val="00585A36"/>
    <w:rsid w:val="00585B09"/>
    <w:rsid w:val="00585E7D"/>
    <w:rsid w:val="00585E83"/>
    <w:rsid w:val="0058691B"/>
    <w:rsid w:val="0058697E"/>
    <w:rsid w:val="00586C5C"/>
    <w:rsid w:val="00586DB0"/>
    <w:rsid w:val="0058712B"/>
    <w:rsid w:val="005872C6"/>
    <w:rsid w:val="0058736D"/>
    <w:rsid w:val="00587443"/>
    <w:rsid w:val="005874BF"/>
    <w:rsid w:val="00587693"/>
    <w:rsid w:val="00587771"/>
    <w:rsid w:val="00587B40"/>
    <w:rsid w:val="00587B77"/>
    <w:rsid w:val="00587D44"/>
    <w:rsid w:val="00587E94"/>
    <w:rsid w:val="005901E0"/>
    <w:rsid w:val="005904D8"/>
    <w:rsid w:val="005904FC"/>
    <w:rsid w:val="00590595"/>
    <w:rsid w:val="005905DF"/>
    <w:rsid w:val="00590666"/>
    <w:rsid w:val="0059074D"/>
    <w:rsid w:val="00590E85"/>
    <w:rsid w:val="00590ED3"/>
    <w:rsid w:val="00590ED5"/>
    <w:rsid w:val="0059112F"/>
    <w:rsid w:val="00591298"/>
    <w:rsid w:val="005912A1"/>
    <w:rsid w:val="0059157D"/>
    <w:rsid w:val="005915DD"/>
    <w:rsid w:val="00591625"/>
    <w:rsid w:val="00591742"/>
    <w:rsid w:val="0059179B"/>
    <w:rsid w:val="0059185E"/>
    <w:rsid w:val="00591BE0"/>
    <w:rsid w:val="00592567"/>
    <w:rsid w:val="00592751"/>
    <w:rsid w:val="00592A10"/>
    <w:rsid w:val="00593036"/>
    <w:rsid w:val="00593080"/>
    <w:rsid w:val="00593207"/>
    <w:rsid w:val="00593239"/>
    <w:rsid w:val="005934C5"/>
    <w:rsid w:val="005937F4"/>
    <w:rsid w:val="00593A64"/>
    <w:rsid w:val="00593A8C"/>
    <w:rsid w:val="00593C6F"/>
    <w:rsid w:val="00593CD7"/>
    <w:rsid w:val="0059434A"/>
    <w:rsid w:val="005943E2"/>
    <w:rsid w:val="00594ADA"/>
    <w:rsid w:val="00594BAE"/>
    <w:rsid w:val="00594BE6"/>
    <w:rsid w:val="00595079"/>
    <w:rsid w:val="00595253"/>
    <w:rsid w:val="00595357"/>
    <w:rsid w:val="005953EE"/>
    <w:rsid w:val="00595783"/>
    <w:rsid w:val="00595829"/>
    <w:rsid w:val="005958CB"/>
    <w:rsid w:val="00595AF9"/>
    <w:rsid w:val="00595B32"/>
    <w:rsid w:val="00595C81"/>
    <w:rsid w:val="00595EB5"/>
    <w:rsid w:val="00596084"/>
    <w:rsid w:val="00596110"/>
    <w:rsid w:val="00596276"/>
    <w:rsid w:val="0059636F"/>
    <w:rsid w:val="00596425"/>
    <w:rsid w:val="005965D5"/>
    <w:rsid w:val="0059679A"/>
    <w:rsid w:val="00596BE7"/>
    <w:rsid w:val="00596D12"/>
    <w:rsid w:val="00596D76"/>
    <w:rsid w:val="00596ED5"/>
    <w:rsid w:val="0059714E"/>
    <w:rsid w:val="00597938"/>
    <w:rsid w:val="00597D9B"/>
    <w:rsid w:val="00597E56"/>
    <w:rsid w:val="005A0124"/>
    <w:rsid w:val="005A0396"/>
    <w:rsid w:val="005A0671"/>
    <w:rsid w:val="005A07E4"/>
    <w:rsid w:val="005A0824"/>
    <w:rsid w:val="005A0C29"/>
    <w:rsid w:val="005A0CBB"/>
    <w:rsid w:val="005A122F"/>
    <w:rsid w:val="005A1983"/>
    <w:rsid w:val="005A1D81"/>
    <w:rsid w:val="005A21DE"/>
    <w:rsid w:val="005A234F"/>
    <w:rsid w:val="005A2377"/>
    <w:rsid w:val="005A242E"/>
    <w:rsid w:val="005A24CE"/>
    <w:rsid w:val="005A29C9"/>
    <w:rsid w:val="005A2BB3"/>
    <w:rsid w:val="005A2D46"/>
    <w:rsid w:val="005A311C"/>
    <w:rsid w:val="005A3341"/>
    <w:rsid w:val="005A33DA"/>
    <w:rsid w:val="005A39AD"/>
    <w:rsid w:val="005A3AC7"/>
    <w:rsid w:val="005A3B90"/>
    <w:rsid w:val="005A3E0F"/>
    <w:rsid w:val="005A412E"/>
    <w:rsid w:val="005A4135"/>
    <w:rsid w:val="005A429E"/>
    <w:rsid w:val="005A429F"/>
    <w:rsid w:val="005A45A1"/>
    <w:rsid w:val="005A46BB"/>
    <w:rsid w:val="005A4969"/>
    <w:rsid w:val="005A4C89"/>
    <w:rsid w:val="005A51E3"/>
    <w:rsid w:val="005A53C4"/>
    <w:rsid w:val="005A5437"/>
    <w:rsid w:val="005A54C6"/>
    <w:rsid w:val="005A54CA"/>
    <w:rsid w:val="005A569E"/>
    <w:rsid w:val="005A57E2"/>
    <w:rsid w:val="005A5923"/>
    <w:rsid w:val="005A5D39"/>
    <w:rsid w:val="005A5FE6"/>
    <w:rsid w:val="005A63F5"/>
    <w:rsid w:val="005A6469"/>
    <w:rsid w:val="005A6850"/>
    <w:rsid w:val="005A6878"/>
    <w:rsid w:val="005A6FC8"/>
    <w:rsid w:val="005A700F"/>
    <w:rsid w:val="005A7367"/>
    <w:rsid w:val="005A739C"/>
    <w:rsid w:val="005A7526"/>
    <w:rsid w:val="005A7533"/>
    <w:rsid w:val="005A7538"/>
    <w:rsid w:val="005A7861"/>
    <w:rsid w:val="005A7B7B"/>
    <w:rsid w:val="005A7CFB"/>
    <w:rsid w:val="005A7EBF"/>
    <w:rsid w:val="005A7F3B"/>
    <w:rsid w:val="005B04EA"/>
    <w:rsid w:val="005B065F"/>
    <w:rsid w:val="005B0A64"/>
    <w:rsid w:val="005B0B90"/>
    <w:rsid w:val="005B0BEF"/>
    <w:rsid w:val="005B0D18"/>
    <w:rsid w:val="005B0FC1"/>
    <w:rsid w:val="005B103B"/>
    <w:rsid w:val="005B1086"/>
    <w:rsid w:val="005B1235"/>
    <w:rsid w:val="005B1694"/>
    <w:rsid w:val="005B1830"/>
    <w:rsid w:val="005B1BBD"/>
    <w:rsid w:val="005B1BCF"/>
    <w:rsid w:val="005B1D71"/>
    <w:rsid w:val="005B1EA9"/>
    <w:rsid w:val="005B2019"/>
    <w:rsid w:val="005B20C0"/>
    <w:rsid w:val="005B2231"/>
    <w:rsid w:val="005B250D"/>
    <w:rsid w:val="005B25EF"/>
    <w:rsid w:val="005B2E7F"/>
    <w:rsid w:val="005B303B"/>
    <w:rsid w:val="005B339F"/>
    <w:rsid w:val="005B3564"/>
    <w:rsid w:val="005B3594"/>
    <w:rsid w:val="005B36BA"/>
    <w:rsid w:val="005B3E8C"/>
    <w:rsid w:val="005B4015"/>
    <w:rsid w:val="005B4547"/>
    <w:rsid w:val="005B4613"/>
    <w:rsid w:val="005B474D"/>
    <w:rsid w:val="005B4762"/>
    <w:rsid w:val="005B4AF8"/>
    <w:rsid w:val="005B4BE8"/>
    <w:rsid w:val="005B4C6B"/>
    <w:rsid w:val="005B5104"/>
    <w:rsid w:val="005B513B"/>
    <w:rsid w:val="005B54B4"/>
    <w:rsid w:val="005B572A"/>
    <w:rsid w:val="005B585E"/>
    <w:rsid w:val="005B5A42"/>
    <w:rsid w:val="005B5A81"/>
    <w:rsid w:val="005B5C96"/>
    <w:rsid w:val="005B5CC0"/>
    <w:rsid w:val="005B5D43"/>
    <w:rsid w:val="005B5DFF"/>
    <w:rsid w:val="005B6458"/>
    <w:rsid w:val="005B653D"/>
    <w:rsid w:val="005B6966"/>
    <w:rsid w:val="005B6BA6"/>
    <w:rsid w:val="005B6ECA"/>
    <w:rsid w:val="005B73BE"/>
    <w:rsid w:val="005B7488"/>
    <w:rsid w:val="005B7867"/>
    <w:rsid w:val="005B7B56"/>
    <w:rsid w:val="005B7D40"/>
    <w:rsid w:val="005B7ECC"/>
    <w:rsid w:val="005C00EE"/>
    <w:rsid w:val="005C0233"/>
    <w:rsid w:val="005C02C6"/>
    <w:rsid w:val="005C035B"/>
    <w:rsid w:val="005C0561"/>
    <w:rsid w:val="005C05EA"/>
    <w:rsid w:val="005C093D"/>
    <w:rsid w:val="005C0BE3"/>
    <w:rsid w:val="005C0C0C"/>
    <w:rsid w:val="005C0CA7"/>
    <w:rsid w:val="005C0CBF"/>
    <w:rsid w:val="005C0D5F"/>
    <w:rsid w:val="005C0E6F"/>
    <w:rsid w:val="005C0EB2"/>
    <w:rsid w:val="005C1510"/>
    <w:rsid w:val="005C1C37"/>
    <w:rsid w:val="005C1D06"/>
    <w:rsid w:val="005C20CA"/>
    <w:rsid w:val="005C224F"/>
    <w:rsid w:val="005C2254"/>
    <w:rsid w:val="005C238B"/>
    <w:rsid w:val="005C2420"/>
    <w:rsid w:val="005C2483"/>
    <w:rsid w:val="005C2494"/>
    <w:rsid w:val="005C2530"/>
    <w:rsid w:val="005C2566"/>
    <w:rsid w:val="005C25F5"/>
    <w:rsid w:val="005C2661"/>
    <w:rsid w:val="005C2AEF"/>
    <w:rsid w:val="005C2CC2"/>
    <w:rsid w:val="005C2CEE"/>
    <w:rsid w:val="005C2FEB"/>
    <w:rsid w:val="005C336D"/>
    <w:rsid w:val="005C3528"/>
    <w:rsid w:val="005C353C"/>
    <w:rsid w:val="005C387F"/>
    <w:rsid w:val="005C3D2B"/>
    <w:rsid w:val="005C3E18"/>
    <w:rsid w:val="005C3E75"/>
    <w:rsid w:val="005C3F2D"/>
    <w:rsid w:val="005C4643"/>
    <w:rsid w:val="005C4821"/>
    <w:rsid w:val="005C4A1D"/>
    <w:rsid w:val="005C4D76"/>
    <w:rsid w:val="005C5118"/>
    <w:rsid w:val="005C532E"/>
    <w:rsid w:val="005C55AF"/>
    <w:rsid w:val="005C56A9"/>
    <w:rsid w:val="005C586E"/>
    <w:rsid w:val="005C5995"/>
    <w:rsid w:val="005C60BA"/>
    <w:rsid w:val="005C62F7"/>
    <w:rsid w:val="005C63DA"/>
    <w:rsid w:val="005C667E"/>
    <w:rsid w:val="005C6847"/>
    <w:rsid w:val="005C6D38"/>
    <w:rsid w:val="005C6E8F"/>
    <w:rsid w:val="005C6EF9"/>
    <w:rsid w:val="005C6F68"/>
    <w:rsid w:val="005C6F7D"/>
    <w:rsid w:val="005C6F8A"/>
    <w:rsid w:val="005C7271"/>
    <w:rsid w:val="005C7319"/>
    <w:rsid w:val="005C7A97"/>
    <w:rsid w:val="005C7C33"/>
    <w:rsid w:val="005C7D55"/>
    <w:rsid w:val="005D024B"/>
    <w:rsid w:val="005D0C25"/>
    <w:rsid w:val="005D0C60"/>
    <w:rsid w:val="005D0F23"/>
    <w:rsid w:val="005D114A"/>
    <w:rsid w:val="005D115A"/>
    <w:rsid w:val="005D1919"/>
    <w:rsid w:val="005D19CB"/>
    <w:rsid w:val="005D1A36"/>
    <w:rsid w:val="005D1B13"/>
    <w:rsid w:val="005D1BC6"/>
    <w:rsid w:val="005D1C2F"/>
    <w:rsid w:val="005D1EB8"/>
    <w:rsid w:val="005D2329"/>
    <w:rsid w:val="005D2B45"/>
    <w:rsid w:val="005D2D86"/>
    <w:rsid w:val="005D2E5D"/>
    <w:rsid w:val="005D318C"/>
    <w:rsid w:val="005D346C"/>
    <w:rsid w:val="005D37BA"/>
    <w:rsid w:val="005D39F8"/>
    <w:rsid w:val="005D3A44"/>
    <w:rsid w:val="005D3B3B"/>
    <w:rsid w:val="005D3BC0"/>
    <w:rsid w:val="005D3DFB"/>
    <w:rsid w:val="005D40F6"/>
    <w:rsid w:val="005D41C7"/>
    <w:rsid w:val="005D4237"/>
    <w:rsid w:val="005D463B"/>
    <w:rsid w:val="005D4648"/>
    <w:rsid w:val="005D4880"/>
    <w:rsid w:val="005D489A"/>
    <w:rsid w:val="005D49FF"/>
    <w:rsid w:val="005D4B7F"/>
    <w:rsid w:val="005D4C07"/>
    <w:rsid w:val="005D4C5C"/>
    <w:rsid w:val="005D4D3C"/>
    <w:rsid w:val="005D4E6D"/>
    <w:rsid w:val="005D4ED8"/>
    <w:rsid w:val="005D4F05"/>
    <w:rsid w:val="005D501A"/>
    <w:rsid w:val="005D505C"/>
    <w:rsid w:val="005D5B57"/>
    <w:rsid w:val="005D5CA6"/>
    <w:rsid w:val="005D622B"/>
    <w:rsid w:val="005D6A3C"/>
    <w:rsid w:val="005D6BFC"/>
    <w:rsid w:val="005D6E3C"/>
    <w:rsid w:val="005D6F30"/>
    <w:rsid w:val="005D7225"/>
    <w:rsid w:val="005D7329"/>
    <w:rsid w:val="005D7530"/>
    <w:rsid w:val="005D754D"/>
    <w:rsid w:val="005D7645"/>
    <w:rsid w:val="005D76C8"/>
    <w:rsid w:val="005D7983"/>
    <w:rsid w:val="005D7A0F"/>
    <w:rsid w:val="005D7DCF"/>
    <w:rsid w:val="005E0028"/>
    <w:rsid w:val="005E00C3"/>
    <w:rsid w:val="005E01B3"/>
    <w:rsid w:val="005E0622"/>
    <w:rsid w:val="005E071F"/>
    <w:rsid w:val="005E0D1A"/>
    <w:rsid w:val="005E0E78"/>
    <w:rsid w:val="005E119E"/>
    <w:rsid w:val="005E12AD"/>
    <w:rsid w:val="005E13E3"/>
    <w:rsid w:val="005E1463"/>
    <w:rsid w:val="005E1955"/>
    <w:rsid w:val="005E1FBA"/>
    <w:rsid w:val="005E207B"/>
    <w:rsid w:val="005E2405"/>
    <w:rsid w:val="005E34C0"/>
    <w:rsid w:val="005E3602"/>
    <w:rsid w:val="005E3672"/>
    <w:rsid w:val="005E3C02"/>
    <w:rsid w:val="005E3C1B"/>
    <w:rsid w:val="005E3CAD"/>
    <w:rsid w:val="005E3E48"/>
    <w:rsid w:val="005E4042"/>
    <w:rsid w:val="005E4362"/>
    <w:rsid w:val="005E43D0"/>
    <w:rsid w:val="005E43F7"/>
    <w:rsid w:val="005E44EE"/>
    <w:rsid w:val="005E483C"/>
    <w:rsid w:val="005E4BB1"/>
    <w:rsid w:val="005E4BFE"/>
    <w:rsid w:val="005E4D25"/>
    <w:rsid w:val="005E4E7A"/>
    <w:rsid w:val="005E4E81"/>
    <w:rsid w:val="005E4EA8"/>
    <w:rsid w:val="005E5111"/>
    <w:rsid w:val="005E5153"/>
    <w:rsid w:val="005E59E1"/>
    <w:rsid w:val="005E5B03"/>
    <w:rsid w:val="005E5C61"/>
    <w:rsid w:val="005E60FB"/>
    <w:rsid w:val="005E650C"/>
    <w:rsid w:val="005E67C5"/>
    <w:rsid w:val="005E68C7"/>
    <w:rsid w:val="005E6A73"/>
    <w:rsid w:val="005E6C97"/>
    <w:rsid w:val="005E6FE2"/>
    <w:rsid w:val="005E71C5"/>
    <w:rsid w:val="005E71C9"/>
    <w:rsid w:val="005E7361"/>
    <w:rsid w:val="005E7CDD"/>
    <w:rsid w:val="005E7D44"/>
    <w:rsid w:val="005E7D64"/>
    <w:rsid w:val="005E7D8C"/>
    <w:rsid w:val="005E7E97"/>
    <w:rsid w:val="005E7FC4"/>
    <w:rsid w:val="005F00C8"/>
    <w:rsid w:val="005F038E"/>
    <w:rsid w:val="005F04DA"/>
    <w:rsid w:val="005F04FF"/>
    <w:rsid w:val="005F0555"/>
    <w:rsid w:val="005F0697"/>
    <w:rsid w:val="005F075A"/>
    <w:rsid w:val="005F0832"/>
    <w:rsid w:val="005F08D8"/>
    <w:rsid w:val="005F0DDD"/>
    <w:rsid w:val="005F1209"/>
    <w:rsid w:val="005F1242"/>
    <w:rsid w:val="005F124B"/>
    <w:rsid w:val="005F13E9"/>
    <w:rsid w:val="005F14CC"/>
    <w:rsid w:val="005F155D"/>
    <w:rsid w:val="005F1665"/>
    <w:rsid w:val="005F172F"/>
    <w:rsid w:val="005F1A36"/>
    <w:rsid w:val="005F1B89"/>
    <w:rsid w:val="005F1FDE"/>
    <w:rsid w:val="005F20B9"/>
    <w:rsid w:val="005F20BF"/>
    <w:rsid w:val="005F211B"/>
    <w:rsid w:val="005F2370"/>
    <w:rsid w:val="005F25E3"/>
    <w:rsid w:val="005F2641"/>
    <w:rsid w:val="005F2676"/>
    <w:rsid w:val="005F28C6"/>
    <w:rsid w:val="005F2C32"/>
    <w:rsid w:val="005F2C5A"/>
    <w:rsid w:val="005F32E0"/>
    <w:rsid w:val="005F361E"/>
    <w:rsid w:val="005F362A"/>
    <w:rsid w:val="005F3808"/>
    <w:rsid w:val="005F380C"/>
    <w:rsid w:val="005F396E"/>
    <w:rsid w:val="005F3BD9"/>
    <w:rsid w:val="005F3F82"/>
    <w:rsid w:val="005F42BE"/>
    <w:rsid w:val="005F42FA"/>
    <w:rsid w:val="005F4341"/>
    <w:rsid w:val="005F4537"/>
    <w:rsid w:val="005F4606"/>
    <w:rsid w:val="005F47FC"/>
    <w:rsid w:val="005F48A1"/>
    <w:rsid w:val="005F4AD5"/>
    <w:rsid w:val="005F4EB2"/>
    <w:rsid w:val="005F504E"/>
    <w:rsid w:val="005F5710"/>
    <w:rsid w:val="005F5B58"/>
    <w:rsid w:val="005F5E50"/>
    <w:rsid w:val="005F6026"/>
    <w:rsid w:val="005F6118"/>
    <w:rsid w:val="005F63C8"/>
    <w:rsid w:val="005F6981"/>
    <w:rsid w:val="005F6996"/>
    <w:rsid w:val="005F6D56"/>
    <w:rsid w:val="005F6DD7"/>
    <w:rsid w:val="005F70A4"/>
    <w:rsid w:val="005F720A"/>
    <w:rsid w:val="005F720D"/>
    <w:rsid w:val="005F727B"/>
    <w:rsid w:val="005F7290"/>
    <w:rsid w:val="005F7446"/>
    <w:rsid w:val="005F7924"/>
    <w:rsid w:val="005F7A6C"/>
    <w:rsid w:val="005F7B87"/>
    <w:rsid w:val="006002BC"/>
    <w:rsid w:val="0060045D"/>
    <w:rsid w:val="006004EC"/>
    <w:rsid w:val="006005F0"/>
    <w:rsid w:val="006008FE"/>
    <w:rsid w:val="00600A6B"/>
    <w:rsid w:val="00600E8D"/>
    <w:rsid w:val="00600F17"/>
    <w:rsid w:val="00600F33"/>
    <w:rsid w:val="00601302"/>
    <w:rsid w:val="0060131E"/>
    <w:rsid w:val="00601712"/>
    <w:rsid w:val="00601754"/>
    <w:rsid w:val="006018FB"/>
    <w:rsid w:val="00601CC5"/>
    <w:rsid w:val="00601DA1"/>
    <w:rsid w:val="00601E6F"/>
    <w:rsid w:val="00601EF6"/>
    <w:rsid w:val="006025A6"/>
    <w:rsid w:val="006026AA"/>
    <w:rsid w:val="006027A6"/>
    <w:rsid w:val="00602AD0"/>
    <w:rsid w:val="00602C19"/>
    <w:rsid w:val="00602CA8"/>
    <w:rsid w:val="00602DCF"/>
    <w:rsid w:val="00602E20"/>
    <w:rsid w:val="00603367"/>
    <w:rsid w:val="0060338A"/>
    <w:rsid w:val="006033F4"/>
    <w:rsid w:val="00603400"/>
    <w:rsid w:val="00603476"/>
    <w:rsid w:val="006035CA"/>
    <w:rsid w:val="00603837"/>
    <w:rsid w:val="00603882"/>
    <w:rsid w:val="006038C4"/>
    <w:rsid w:val="0060390D"/>
    <w:rsid w:val="006039CF"/>
    <w:rsid w:val="00603AFD"/>
    <w:rsid w:val="006043A8"/>
    <w:rsid w:val="0060454B"/>
    <w:rsid w:val="00604602"/>
    <w:rsid w:val="00604A74"/>
    <w:rsid w:val="00605000"/>
    <w:rsid w:val="00605379"/>
    <w:rsid w:val="006054E0"/>
    <w:rsid w:val="0060582A"/>
    <w:rsid w:val="006058CC"/>
    <w:rsid w:val="00605901"/>
    <w:rsid w:val="00605BA2"/>
    <w:rsid w:val="00605C05"/>
    <w:rsid w:val="00605C51"/>
    <w:rsid w:val="00605CBB"/>
    <w:rsid w:val="00605DC7"/>
    <w:rsid w:val="00605FE3"/>
    <w:rsid w:val="006061C7"/>
    <w:rsid w:val="0060691B"/>
    <w:rsid w:val="00606A08"/>
    <w:rsid w:val="00606B6D"/>
    <w:rsid w:val="00606D7A"/>
    <w:rsid w:val="00606F12"/>
    <w:rsid w:val="00606FDB"/>
    <w:rsid w:val="0060711E"/>
    <w:rsid w:val="0060718A"/>
    <w:rsid w:val="00607C91"/>
    <w:rsid w:val="00607F3B"/>
    <w:rsid w:val="00607FB1"/>
    <w:rsid w:val="00607FF8"/>
    <w:rsid w:val="00610107"/>
    <w:rsid w:val="00610399"/>
    <w:rsid w:val="006103F2"/>
    <w:rsid w:val="0061045E"/>
    <w:rsid w:val="00610578"/>
    <w:rsid w:val="0061059E"/>
    <w:rsid w:val="0061072B"/>
    <w:rsid w:val="00610DBF"/>
    <w:rsid w:val="00611271"/>
    <w:rsid w:val="0061170B"/>
    <w:rsid w:val="0061196C"/>
    <w:rsid w:val="00611A48"/>
    <w:rsid w:val="00611FBB"/>
    <w:rsid w:val="00612371"/>
    <w:rsid w:val="006127C9"/>
    <w:rsid w:val="006128B0"/>
    <w:rsid w:val="006128F0"/>
    <w:rsid w:val="00612CDF"/>
    <w:rsid w:val="0061320E"/>
    <w:rsid w:val="00613251"/>
    <w:rsid w:val="00613273"/>
    <w:rsid w:val="00613428"/>
    <w:rsid w:val="00613531"/>
    <w:rsid w:val="00613C7F"/>
    <w:rsid w:val="00613D7A"/>
    <w:rsid w:val="00613E76"/>
    <w:rsid w:val="00614121"/>
    <w:rsid w:val="006141CF"/>
    <w:rsid w:val="00614257"/>
    <w:rsid w:val="00614CA6"/>
    <w:rsid w:val="00614F41"/>
    <w:rsid w:val="00615097"/>
    <w:rsid w:val="006150C5"/>
    <w:rsid w:val="00615368"/>
    <w:rsid w:val="0061581A"/>
    <w:rsid w:val="00615E1D"/>
    <w:rsid w:val="00616435"/>
    <w:rsid w:val="006167A9"/>
    <w:rsid w:val="00616B84"/>
    <w:rsid w:val="00616BC5"/>
    <w:rsid w:val="00616DEE"/>
    <w:rsid w:val="00616EE9"/>
    <w:rsid w:val="00616FB8"/>
    <w:rsid w:val="006171F6"/>
    <w:rsid w:val="0061759C"/>
    <w:rsid w:val="006175C4"/>
    <w:rsid w:val="006177BB"/>
    <w:rsid w:val="006178C7"/>
    <w:rsid w:val="00617DDC"/>
    <w:rsid w:val="00617E1E"/>
    <w:rsid w:val="0062060B"/>
    <w:rsid w:val="0062067D"/>
    <w:rsid w:val="006206C0"/>
    <w:rsid w:val="00620758"/>
    <w:rsid w:val="00620B9F"/>
    <w:rsid w:val="00620C11"/>
    <w:rsid w:val="00620CA2"/>
    <w:rsid w:val="00620D90"/>
    <w:rsid w:val="00620FD6"/>
    <w:rsid w:val="006213D8"/>
    <w:rsid w:val="00621B1C"/>
    <w:rsid w:val="00621D46"/>
    <w:rsid w:val="00621DC0"/>
    <w:rsid w:val="00621FD3"/>
    <w:rsid w:val="00622154"/>
    <w:rsid w:val="006221A5"/>
    <w:rsid w:val="00622283"/>
    <w:rsid w:val="00622394"/>
    <w:rsid w:val="006223D7"/>
    <w:rsid w:val="00622471"/>
    <w:rsid w:val="006226AA"/>
    <w:rsid w:val="006227E8"/>
    <w:rsid w:val="006229BA"/>
    <w:rsid w:val="00622A9F"/>
    <w:rsid w:val="00622B52"/>
    <w:rsid w:val="0062309A"/>
    <w:rsid w:val="006231C7"/>
    <w:rsid w:val="0062322B"/>
    <w:rsid w:val="006236F5"/>
    <w:rsid w:val="00623737"/>
    <w:rsid w:val="00623B44"/>
    <w:rsid w:val="00623DCA"/>
    <w:rsid w:val="00623FFD"/>
    <w:rsid w:val="0062408E"/>
    <w:rsid w:val="0062434C"/>
    <w:rsid w:val="00624813"/>
    <w:rsid w:val="006248A7"/>
    <w:rsid w:val="00624EEA"/>
    <w:rsid w:val="00625027"/>
    <w:rsid w:val="006256D0"/>
    <w:rsid w:val="0062584F"/>
    <w:rsid w:val="006259B1"/>
    <w:rsid w:val="006259D1"/>
    <w:rsid w:val="00625FEB"/>
    <w:rsid w:val="00626442"/>
    <w:rsid w:val="00626AA9"/>
    <w:rsid w:val="00626AB4"/>
    <w:rsid w:val="00626B54"/>
    <w:rsid w:val="00626DAD"/>
    <w:rsid w:val="00626EA9"/>
    <w:rsid w:val="00626EF2"/>
    <w:rsid w:val="00626EF6"/>
    <w:rsid w:val="006270D6"/>
    <w:rsid w:val="006276A2"/>
    <w:rsid w:val="00627912"/>
    <w:rsid w:val="00627D4F"/>
    <w:rsid w:val="00627FB8"/>
    <w:rsid w:val="006303EE"/>
    <w:rsid w:val="00630452"/>
    <w:rsid w:val="006305C8"/>
    <w:rsid w:val="0063089D"/>
    <w:rsid w:val="0063093C"/>
    <w:rsid w:val="00631810"/>
    <w:rsid w:val="0063181D"/>
    <w:rsid w:val="00631DE9"/>
    <w:rsid w:val="00632353"/>
    <w:rsid w:val="00632483"/>
    <w:rsid w:val="00632A14"/>
    <w:rsid w:val="00632B33"/>
    <w:rsid w:val="00632BEA"/>
    <w:rsid w:val="00632CB6"/>
    <w:rsid w:val="00632F67"/>
    <w:rsid w:val="0063310F"/>
    <w:rsid w:val="00633230"/>
    <w:rsid w:val="00633255"/>
    <w:rsid w:val="0063366E"/>
    <w:rsid w:val="00633675"/>
    <w:rsid w:val="006336F2"/>
    <w:rsid w:val="00633746"/>
    <w:rsid w:val="006337B8"/>
    <w:rsid w:val="006337C6"/>
    <w:rsid w:val="0063399F"/>
    <w:rsid w:val="00633ACC"/>
    <w:rsid w:val="00633B77"/>
    <w:rsid w:val="006342DB"/>
    <w:rsid w:val="00634587"/>
    <w:rsid w:val="0063489B"/>
    <w:rsid w:val="00634A11"/>
    <w:rsid w:val="00634BBD"/>
    <w:rsid w:val="00634C45"/>
    <w:rsid w:val="00634F66"/>
    <w:rsid w:val="00634FD4"/>
    <w:rsid w:val="0063521E"/>
    <w:rsid w:val="00635249"/>
    <w:rsid w:val="0063552E"/>
    <w:rsid w:val="0063564B"/>
    <w:rsid w:val="00635A33"/>
    <w:rsid w:val="00635B68"/>
    <w:rsid w:val="00635BEB"/>
    <w:rsid w:val="00635CCA"/>
    <w:rsid w:val="00635CEB"/>
    <w:rsid w:val="00635D3E"/>
    <w:rsid w:val="00635E28"/>
    <w:rsid w:val="00635F2C"/>
    <w:rsid w:val="00635FC3"/>
    <w:rsid w:val="00636086"/>
    <w:rsid w:val="006362BD"/>
    <w:rsid w:val="00636342"/>
    <w:rsid w:val="00636474"/>
    <w:rsid w:val="00636A7A"/>
    <w:rsid w:val="00636B5F"/>
    <w:rsid w:val="00636D65"/>
    <w:rsid w:val="00636F2D"/>
    <w:rsid w:val="00637160"/>
    <w:rsid w:val="006373AE"/>
    <w:rsid w:val="006373E9"/>
    <w:rsid w:val="006373FC"/>
    <w:rsid w:val="0063773B"/>
    <w:rsid w:val="006378BA"/>
    <w:rsid w:val="0063794E"/>
    <w:rsid w:val="00637BBC"/>
    <w:rsid w:val="00637EC4"/>
    <w:rsid w:val="00637F64"/>
    <w:rsid w:val="00637FCC"/>
    <w:rsid w:val="006407C8"/>
    <w:rsid w:val="0064086A"/>
    <w:rsid w:val="00640A35"/>
    <w:rsid w:val="00640C02"/>
    <w:rsid w:val="00640C55"/>
    <w:rsid w:val="00640E4B"/>
    <w:rsid w:val="00640E8C"/>
    <w:rsid w:val="00641223"/>
    <w:rsid w:val="0064149A"/>
    <w:rsid w:val="0064149D"/>
    <w:rsid w:val="0064174A"/>
    <w:rsid w:val="006419AF"/>
    <w:rsid w:val="00641A85"/>
    <w:rsid w:val="00641BF3"/>
    <w:rsid w:val="00641D9F"/>
    <w:rsid w:val="00641E3F"/>
    <w:rsid w:val="00641EFB"/>
    <w:rsid w:val="0064216C"/>
    <w:rsid w:val="006423A9"/>
    <w:rsid w:val="00642478"/>
    <w:rsid w:val="006425A4"/>
    <w:rsid w:val="0064262C"/>
    <w:rsid w:val="00642A29"/>
    <w:rsid w:val="00642ABA"/>
    <w:rsid w:val="00643401"/>
    <w:rsid w:val="00643554"/>
    <w:rsid w:val="00643643"/>
    <w:rsid w:val="00644165"/>
    <w:rsid w:val="00644CB8"/>
    <w:rsid w:val="00644D5C"/>
    <w:rsid w:val="00644DBE"/>
    <w:rsid w:val="0064501B"/>
    <w:rsid w:val="006453E0"/>
    <w:rsid w:val="006456A6"/>
    <w:rsid w:val="00645986"/>
    <w:rsid w:val="00645988"/>
    <w:rsid w:val="00645A28"/>
    <w:rsid w:val="00645BD2"/>
    <w:rsid w:val="00645E55"/>
    <w:rsid w:val="0064604D"/>
    <w:rsid w:val="00646370"/>
    <w:rsid w:val="006464D1"/>
    <w:rsid w:val="0064699D"/>
    <w:rsid w:val="00646F41"/>
    <w:rsid w:val="00646F88"/>
    <w:rsid w:val="00647125"/>
    <w:rsid w:val="0064737C"/>
    <w:rsid w:val="006473EF"/>
    <w:rsid w:val="0064741B"/>
    <w:rsid w:val="00647449"/>
    <w:rsid w:val="00647503"/>
    <w:rsid w:val="006475B9"/>
    <w:rsid w:val="006475F5"/>
    <w:rsid w:val="00647807"/>
    <w:rsid w:val="006478FF"/>
    <w:rsid w:val="00647B57"/>
    <w:rsid w:val="00647B5C"/>
    <w:rsid w:val="00650087"/>
    <w:rsid w:val="00650ADB"/>
    <w:rsid w:val="00650BC0"/>
    <w:rsid w:val="00650BD5"/>
    <w:rsid w:val="00651070"/>
    <w:rsid w:val="006510FD"/>
    <w:rsid w:val="00651161"/>
    <w:rsid w:val="006511FD"/>
    <w:rsid w:val="006515AB"/>
    <w:rsid w:val="00651A32"/>
    <w:rsid w:val="00651B85"/>
    <w:rsid w:val="00651D18"/>
    <w:rsid w:val="00651D33"/>
    <w:rsid w:val="00651EA9"/>
    <w:rsid w:val="00652176"/>
    <w:rsid w:val="006521A6"/>
    <w:rsid w:val="0065254C"/>
    <w:rsid w:val="0065258F"/>
    <w:rsid w:val="0065259E"/>
    <w:rsid w:val="006527ED"/>
    <w:rsid w:val="00652B9D"/>
    <w:rsid w:val="00652BF6"/>
    <w:rsid w:val="00652CFE"/>
    <w:rsid w:val="00652FA9"/>
    <w:rsid w:val="00653167"/>
    <w:rsid w:val="0065336D"/>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D8A"/>
    <w:rsid w:val="00655F17"/>
    <w:rsid w:val="006562B7"/>
    <w:rsid w:val="006562F5"/>
    <w:rsid w:val="00656367"/>
    <w:rsid w:val="00656606"/>
    <w:rsid w:val="006567AE"/>
    <w:rsid w:val="006567E9"/>
    <w:rsid w:val="00656854"/>
    <w:rsid w:val="006568FF"/>
    <w:rsid w:val="0065691B"/>
    <w:rsid w:val="00656C11"/>
    <w:rsid w:val="00656D75"/>
    <w:rsid w:val="00656FAB"/>
    <w:rsid w:val="00657260"/>
    <w:rsid w:val="006574DE"/>
    <w:rsid w:val="00657661"/>
    <w:rsid w:val="006577F9"/>
    <w:rsid w:val="00657B71"/>
    <w:rsid w:val="00657BD9"/>
    <w:rsid w:val="00657BE4"/>
    <w:rsid w:val="00657D98"/>
    <w:rsid w:val="00657F23"/>
    <w:rsid w:val="00660247"/>
    <w:rsid w:val="00660279"/>
    <w:rsid w:val="006602C5"/>
    <w:rsid w:val="006602D0"/>
    <w:rsid w:val="006603B6"/>
    <w:rsid w:val="00660554"/>
    <w:rsid w:val="00660823"/>
    <w:rsid w:val="006608F8"/>
    <w:rsid w:val="00660B2B"/>
    <w:rsid w:val="00660E3F"/>
    <w:rsid w:val="006611E2"/>
    <w:rsid w:val="0066126A"/>
    <w:rsid w:val="0066133D"/>
    <w:rsid w:val="00661A14"/>
    <w:rsid w:val="00661A45"/>
    <w:rsid w:val="00661CF4"/>
    <w:rsid w:val="00661E52"/>
    <w:rsid w:val="00661F16"/>
    <w:rsid w:val="006620C5"/>
    <w:rsid w:val="006622E0"/>
    <w:rsid w:val="006625CA"/>
    <w:rsid w:val="0066266E"/>
    <w:rsid w:val="006627B0"/>
    <w:rsid w:val="006629B0"/>
    <w:rsid w:val="00662F4C"/>
    <w:rsid w:val="0066324C"/>
    <w:rsid w:val="006632DD"/>
    <w:rsid w:val="006638E9"/>
    <w:rsid w:val="006638F3"/>
    <w:rsid w:val="00663C59"/>
    <w:rsid w:val="0066402F"/>
    <w:rsid w:val="006644C5"/>
    <w:rsid w:val="006645B7"/>
    <w:rsid w:val="006649A5"/>
    <w:rsid w:val="00664AC9"/>
    <w:rsid w:val="00664D06"/>
    <w:rsid w:val="00664E89"/>
    <w:rsid w:val="0066502F"/>
    <w:rsid w:val="006650C3"/>
    <w:rsid w:val="006658BB"/>
    <w:rsid w:val="0066594B"/>
    <w:rsid w:val="00665A0B"/>
    <w:rsid w:val="00665B41"/>
    <w:rsid w:val="00665E1D"/>
    <w:rsid w:val="00665ECB"/>
    <w:rsid w:val="00665F1B"/>
    <w:rsid w:val="0066611D"/>
    <w:rsid w:val="006661B5"/>
    <w:rsid w:val="00666456"/>
    <w:rsid w:val="0066652E"/>
    <w:rsid w:val="00666880"/>
    <w:rsid w:val="00666C43"/>
    <w:rsid w:val="00666DE6"/>
    <w:rsid w:val="00667011"/>
    <w:rsid w:val="006672F4"/>
    <w:rsid w:val="0066751C"/>
    <w:rsid w:val="00667640"/>
    <w:rsid w:val="00667823"/>
    <w:rsid w:val="0066785A"/>
    <w:rsid w:val="00667BD5"/>
    <w:rsid w:val="00667C00"/>
    <w:rsid w:val="00667CEF"/>
    <w:rsid w:val="00667D7F"/>
    <w:rsid w:val="00670265"/>
    <w:rsid w:val="006704CA"/>
    <w:rsid w:val="00671029"/>
    <w:rsid w:val="006711BE"/>
    <w:rsid w:val="00671220"/>
    <w:rsid w:val="0067140A"/>
    <w:rsid w:val="0067146D"/>
    <w:rsid w:val="006716B2"/>
    <w:rsid w:val="006716E1"/>
    <w:rsid w:val="0067181F"/>
    <w:rsid w:val="00671E23"/>
    <w:rsid w:val="00671E8A"/>
    <w:rsid w:val="00671EFE"/>
    <w:rsid w:val="006720CE"/>
    <w:rsid w:val="00672132"/>
    <w:rsid w:val="006721BD"/>
    <w:rsid w:val="0067238E"/>
    <w:rsid w:val="00672EEB"/>
    <w:rsid w:val="006735CF"/>
    <w:rsid w:val="0067361C"/>
    <w:rsid w:val="00673693"/>
    <w:rsid w:val="006741BB"/>
    <w:rsid w:val="00674A1F"/>
    <w:rsid w:val="00674BCE"/>
    <w:rsid w:val="00674E82"/>
    <w:rsid w:val="00674EB3"/>
    <w:rsid w:val="00674FE8"/>
    <w:rsid w:val="0067538C"/>
    <w:rsid w:val="00675521"/>
    <w:rsid w:val="00675B2D"/>
    <w:rsid w:val="00675EBC"/>
    <w:rsid w:val="00675FD3"/>
    <w:rsid w:val="0067612D"/>
    <w:rsid w:val="0067634D"/>
    <w:rsid w:val="006768C6"/>
    <w:rsid w:val="00677167"/>
    <w:rsid w:val="006773F0"/>
    <w:rsid w:val="006774F0"/>
    <w:rsid w:val="00677625"/>
    <w:rsid w:val="006776CE"/>
    <w:rsid w:val="006777A7"/>
    <w:rsid w:val="0067798A"/>
    <w:rsid w:val="0067798E"/>
    <w:rsid w:val="00677A37"/>
    <w:rsid w:val="00677B5D"/>
    <w:rsid w:val="00677BA7"/>
    <w:rsid w:val="00677D45"/>
    <w:rsid w:val="00677DDC"/>
    <w:rsid w:val="00680643"/>
    <w:rsid w:val="00680887"/>
    <w:rsid w:val="0068096E"/>
    <w:rsid w:val="00680AF0"/>
    <w:rsid w:val="00680B0B"/>
    <w:rsid w:val="00680E31"/>
    <w:rsid w:val="006810BA"/>
    <w:rsid w:val="00681456"/>
    <w:rsid w:val="00681B11"/>
    <w:rsid w:val="0068268D"/>
    <w:rsid w:val="006828C2"/>
    <w:rsid w:val="00682934"/>
    <w:rsid w:val="006829E5"/>
    <w:rsid w:val="00682B8E"/>
    <w:rsid w:val="00682F05"/>
    <w:rsid w:val="00682FF5"/>
    <w:rsid w:val="006837B6"/>
    <w:rsid w:val="006838F9"/>
    <w:rsid w:val="00683921"/>
    <w:rsid w:val="0068398F"/>
    <w:rsid w:val="00683A5D"/>
    <w:rsid w:val="00683CE5"/>
    <w:rsid w:val="00684342"/>
    <w:rsid w:val="0068441A"/>
    <w:rsid w:val="0068492A"/>
    <w:rsid w:val="00684B18"/>
    <w:rsid w:val="00684C75"/>
    <w:rsid w:val="00684E0F"/>
    <w:rsid w:val="00684F55"/>
    <w:rsid w:val="00684FCF"/>
    <w:rsid w:val="0068557B"/>
    <w:rsid w:val="0068563C"/>
    <w:rsid w:val="00685860"/>
    <w:rsid w:val="00685B69"/>
    <w:rsid w:val="006863A0"/>
    <w:rsid w:val="00686465"/>
    <w:rsid w:val="00686CA9"/>
    <w:rsid w:val="00687206"/>
    <w:rsid w:val="00687417"/>
    <w:rsid w:val="006875A1"/>
    <w:rsid w:val="00687653"/>
    <w:rsid w:val="00687813"/>
    <w:rsid w:val="006878FA"/>
    <w:rsid w:val="00687AC9"/>
    <w:rsid w:val="00687BEE"/>
    <w:rsid w:val="00687CFF"/>
    <w:rsid w:val="00687D2E"/>
    <w:rsid w:val="00687D89"/>
    <w:rsid w:val="00687DDE"/>
    <w:rsid w:val="00687E36"/>
    <w:rsid w:val="00687E89"/>
    <w:rsid w:val="00687EE1"/>
    <w:rsid w:val="006906A5"/>
    <w:rsid w:val="006906CB"/>
    <w:rsid w:val="00690DB6"/>
    <w:rsid w:val="00690E79"/>
    <w:rsid w:val="00690EEE"/>
    <w:rsid w:val="00691082"/>
    <w:rsid w:val="0069111C"/>
    <w:rsid w:val="0069151C"/>
    <w:rsid w:val="00691987"/>
    <w:rsid w:val="0069198C"/>
    <w:rsid w:val="00691A9C"/>
    <w:rsid w:val="00691B93"/>
    <w:rsid w:val="00691C9A"/>
    <w:rsid w:val="00691E27"/>
    <w:rsid w:val="006921E0"/>
    <w:rsid w:val="00692223"/>
    <w:rsid w:val="00692781"/>
    <w:rsid w:val="006927B4"/>
    <w:rsid w:val="00692804"/>
    <w:rsid w:val="00692B8A"/>
    <w:rsid w:val="00692F65"/>
    <w:rsid w:val="006933EB"/>
    <w:rsid w:val="00693929"/>
    <w:rsid w:val="0069399C"/>
    <w:rsid w:val="00694157"/>
    <w:rsid w:val="006945FB"/>
    <w:rsid w:val="006946D4"/>
    <w:rsid w:val="00694712"/>
    <w:rsid w:val="006947BD"/>
    <w:rsid w:val="00694D68"/>
    <w:rsid w:val="00695177"/>
    <w:rsid w:val="006952D4"/>
    <w:rsid w:val="0069566A"/>
    <w:rsid w:val="0069586C"/>
    <w:rsid w:val="00695A0D"/>
    <w:rsid w:val="00695A55"/>
    <w:rsid w:val="00695B04"/>
    <w:rsid w:val="00695BB8"/>
    <w:rsid w:val="00695D44"/>
    <w:rsid w:val="00696064"/>
    <w:rsid w:val="006960DF"/>
    <w:rsid w:val="0069614D"/>
    <w:rsid w:val="006962D4"/>
    <w:rsid w:val="00696314"/>
    <w:rsid w:val="00696A81"/>
    <w:rsid w:val="00696E83"/>
    <w:rsid w:val="00696EA1"/>
    <w:rsid w:val="00696F0E"/>
    <w:rsid w:val="00696F20"/>
    <w:rsid w:val="00697188"/>
    <w:rsid w:val="006976E6"/>
    <w:rsid w:val="006978F8"/>
    <w:rsid w:val="00697B11"/>
    <w:rsid w:val="00697BF0"/>
    <w:rsid w:val="00697CE1"/>
    <w:rsid w:val="00697DA7"/>
    <w:rsid w:val="00697F5E"/>
    <w:rsid w:val="006A013E"/>
    <w:rsid w:val="006A0428"/>
    <w:rsid w:val="006A06DE"/>
    <w:rsid w:val="006A07E8"/>
    <w:rsid w:val="006A0849"/>
    <w:rsid w:val="006A086B"/>
    <w:rsid w:val="006A0E97"/>
    <w:rsid w:val="006A0F94"/>
    <w:rsid w:val="006A1403"/>
    <w:rsid w:val="006A1451"/>
    <w:rsid w:val="006A16D8"/>
    <w:rsid w:val="006A195A"/>
    <w:rsid w:val="006A1A82"/>
    <w:rsid w:val="006A1B64"/>
    <w:rsid w:val="006A1C4D"/>
    <w:rsid w:val="006A1C7C"/>
    <w:rsid w:val="006A1DB1"/>
    <w:rsid w:val="006A1E96"/>
    <w:rsid w:val="006A1F60"/>
    <w:rsid w:val="006A20A2"/>
    <w:rsid w:val="006A2222"/>
    <w:rsid w:val="006A2349"/>
    <w:rsid w:val="006A2695"/>
    <w:rsid w:val="006A27E2"/>
    <w:rsid w:val="006A2EBD"/>
    <w:rsid w:val="006A2F8C"/>
    <w:rsid w:val="006A354A"/>
    <w:rsid w:val="006A37AB"/>
    <w:rsid w:val="006A3B44"/>
    <w:rsid w:val="006A3D92"/>
    <w:rsid w:val="006A3E22"/>
    <w:rsid w:val="006A3E54"/>
    <w:rsid w:val="006A4234"/>
    <w:rsid w:val="006A434F"/>
    <w:rsid w:val="006A4368"/>
    <w:rsid w:val="006A464C"/>
    <w:rsid w:val="006A4B8E"/>
    <w:rsid w:val="006A4C74"/>
    <w:rsid w:val="006A5031"/>
    <w:rsid w:val="006A52A4"/>
    <w:rsid w:val="006A55DA"/>
    <w:rsid w:val="006A5815"/>
    <w:rsid w:val="006A5821"/>
    <w:rsid w:val="006A5977"/>
    <w:rsid w:val="006A59D9"/>
    <w:rsid w:val="006A5D24"/>
    <w:rsid w:val="006A6052"/>
    <w:rsid w:val="006A6119"/>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7C"/>
    <w:rsid w:val="006A7E9F"/>
    <w:rsid w:val="006A7F9E"/>
    <w:rsid w:val="006B001F"/>
    <w:rsid w:val="006B00B8"/>
    <w:rsid w:val="006B0798"/>
    <w:rsid w:val="006B09DD"/>
    <w:rsid w:val="006B0B15"/>
    <w:rsid w:val="006B0DDC"/>
    <w:rsid w:val="006B0F75"/>
    <w:rsid w:val="006B11CD"/>
    <w:rsid w:val="006B155D"/>
    <w:rsid w:val="006B1A16"/>
    <w:rsid w:val="006B1A44"/>
    <w:rsid w:val="006B1A65"/>
    <w:rsid w:val="006B1B08"/>
    <w:rsid w:val="006B1CD2"/>
    <w:rsid w:val="006B1EB6"/>
    <w:rsid w:val="006B2109"/>
    <w:rsid w:val="006B21D6"/>
    <w:rsid w:val="006B23A0"/>
    <w:rsid w:val="006B25AB"/>
    <w:rsid w:val="006B26C0"/>
    <w:rsid w:val="006B299D"/>
    <w:rsid w:val="006B2BC0"/>
    <w:rsid w:val="006B2C1B"/>
    <w:rsid w:val="006B2C22"/>
    <w:rsid w:val="006B2C39"/>
    <w:rsid w:val="006B2F20"/>
    <w:rsid w:val="006B3D2E"/>
    <w:rsid w:val="006B3E12"/>
    <w:rsid w:val="006B3FE5"/>
    <w:rsid w:val="006B4229"/>
    <w:rsid w:val="006B45BF"/>
    <w:rsid w:val="006B46F4"/>
    <w:rsid w:val="006B4780"/>
    <w:rsid w:val="006B4846"/>
    <w:rsid w:val="006B4878"/>
    <w:rsid w:val="006B4A8E"/>
    <w:rsid w:val="006B4E91"/>
    <w:rsid w:val="006B52BA"/>
    <w:rsid w:val="006B5311"/>
    <w:rsid w:val="006B5347"/>
    <w:rsid w:val="006B546F"/>
    <w:rsid w:val="006B5741"/>
    <w:rsid w:val="006B5869"/>
    <w:rsid w:val="006B589C"/>
    <w:rsid w:val="006B59B5"/>
    <w:rsid w:val="006B6056"/>
    <w:rsid w:val="006B60AA"/>
    <w:rsid w:val="006B62B5"/>
    <w:rsid w:val="006B63B3"/>
    <w:rsid w:val="006B654E"/>
    <w:rsid w:val="006B66DC"/>
    <w:rsid w:val="006B6DD5"/>
    <w:rsid w:val="006B6DD6"/>
    <w:rsid w:val="006B6EE4"/>
    <w:rsid w:val="006B70EF"/>
    <w:rsid w:val="006B7DF0"/>
    <w:rsid w:val="006B7F10"/>
    <w:rsid w:val="006C0131"/>
    <w:rsid w:val="006C0367"/>
    <w:rsid w:val="006C0613"/>
    <w:rsid w:val="006C106A"/>
    <w:rsid w:val="006C1088"/>
    <w:rsid w:val="006C1127"/>
    <w:rsid w:val="006C1468"/>
    <w:rsid w:val="006C155A"/>
    <w:rsid w:val="006C1625"/>
    <w:rsid w:val="006C1677"/>
    <w:rsid w:val="006C1730"/>
    <w:rsid w:val="006C1CD1"/>
    <w:rsid w:val="006C1D1C"/>
    <w:rsid w:val="006C1DBC"/>
    <w:rsid w:val="006C223C"/>
    <w:rsid w:val="006C297E"/>
    <w:rsid w:val="006C2C80"/>
    <w:rsid w:val="006C2DA5"/>
    <w:rsid w:val="006C2DCF"/>
    <w:rsid w:val="006C2F18"/>
    <w:rsid w:val="006C3151"/>
    <w:rsid w:val="006C3183"/>
    <w:rsid w:val="006C3190"/>
    <w:rsid w:val="006C325B"/>
    <w:rsid w:val="006C33A1"/>
    <w:rsid w:val="006C33BB"/>
    <w:rsid w:val="006C33F5"/>
    <w:rsid w:val="006C35B3"/>
    <w:rsid w:val="006C36BD"/>
    <w:rsid w:val="006C37FC"/>
    <w:rsid w:val="006C3964"/>
    <w:rsid w:val="006C3980"/>
    <w:rsid w:val="006C39FF"/>
    <w:rsid w:val="006C3B48"/>
    <w:rsid w:val="006C3CEC"/>
    <w:rsid w:val="006C3D5C"/>
    <w:rsid w:val="006C3DDE"/>
    <w:rsid w:val="006C4292"/>
    <w:rsid w:val="006C4AB3"/>
    <w:rsid w:val="006C4E33"/>
    <w:rsid w:val="006C51A3"/>
    <w:rsid w:val="006C53F2"/>
    <w:rsid w:val="006C55FF"/>
    <w:rsid w:val="006C5819"/>
    <w:rsid w:val="006C59B1"/>
    <w:rsid w:val="006C59DB"/>
    <w:rsid w:val="006C681D"/>
    <w:rsid w:val="006C6A59"/>
    <w:rsid w:val="006C6C17"/>
    <w:rsid w:val="006C7536"/>
    <w:rsid w:val="006C75F3"/>
    <w:rsid w:val="006C765E"/>
    <w:rsid w:val="006C779C"/>
    <w:rsid w:val="006C78D1"/>
    <w:rsid w:val="006C7957"/>
    <w:rsid w:val="006C7AC1"/>
    <w:rsid w:val="006C7DDE"/>
    <w:rsid w:val="006D0214"/>
    <w:rsid w:val="006D07A4"/>
    <w:rsid w:val="006D094D"/>
    <w:rsid w:val="006D0C35"/>
    <w:rsid w:val="006D0F97"/>
    <w:rsid w:val="006D117F"/>
    <w:rsid w:val="006D125F"/>
    <w:rsid w:val="006D155F"/>
    <w:rsid w:val="006D1920"/>
    <w:rsid w:val="006D1958"/>
    <w:rsid w:val="006D19BE"/>
    <w:rsid w:val="006D1E9B"/>
    <w:rsid w:val="006D2092"/>
    <w:rsid w:val="006D25A0"/>
    <w:rsid w:val="006D264A"/>
    <w:rsid w:val="006D293C"/>
    <w:rsid w:val="006D2A3E"/>
    <w:rsid w:val="006D3017"/>
    <w:rsid w:val="006D3170"/>
    <w:rsid w:val="006D318F"/>
    <w:rsid w:val="006D3370"/>
    <w:rsid w:val="006D34E0"/>
    <w:rsid w:val="006D35EC"/>
    <w:rsid w:val="006D3A2C"/>
    <w:rsid w:val="006D3E0E"/>
    <w:rsid w:val="006D4315"/>
    <w:rsid w:val="006D4766"/>
    <w:rsid w:val="006D48CE"/>
    <w:rsid w:val="006D4A40"/>
    <w:rsid w:val="006D537A"/>
    <w:rsid w:val="006D5894"/>
    <w:rsid w:val="006D5969"/>
    <w:rsid w:val="006D5E15"/>
    <w:rsid w:val="006D5F2E"/>
    <w:rsid w:val="006D62DE"/>
    <w:rsid w:val="006D644C"/>
    <w:rsid w:val="006D658F"/>
    <w:rsid w:val="006D671C"/>
    <w:rsid w:val="006D6BBB"/>
    <w:rsid w:val="006D6C77"/>
    <w:rsid w:val="006D754C"/>
    <w:rsid w:val="006D757C"/>
    <w:rsid w:val="006D75AD"/>
    <w:rsid w:val="006D7830"/>
    <w:rsid w:val="006D792F"/>
    <w:rsid w:val="006D7BD7"/>
    <w:rsid w:val="006D7CA9"/>
    <w:rsid w:val="006D7E96"/>
    <w:rsid w:val="006E00E5"/>
    <w:rsid w:val="006E0106"/>
    <w:rsid w:val="006E015D"/>
    <w:rsid w:val="006E05B4"/>
    <w:rsid w:val="006E063A"/>
    <w:rsid w:val="006E0794"/>
    <w:rsid w:val="006E082A"/>
    <w:rsid w:val="006E097E"/>
    <w:rsid w:val="006E0A1C"/>
    <w:rsid w:val="006E0B3B"/>
    <w:rsid w:val="006E0FB9"/>
    <w:rsid w:val="006E1320"/>
    <w:rsid w:val="006E156B"/>
    <w:rsid w:val="006E15C8"/>
    <w:rsid w:val="006E1783"/>
    <w:rsid w:val="006E1931"/>
    <w:rsid w:val="006E1D27"/>
    <w:rsid w:val="006E1E72"/>
    <w:rsid w:val="006E2011"/>
    <w:rsid w:val="006E21B5"/>
    <w:rsid w:val="006E21BE"/>
    <w:rsid w:val="006E22FE"/>
    <w:rsid w:val="006E2468"/>
    <w:rsid w:val="006E2584"/>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418"/>
    <w:rsid w:val="006E4567"/>
    <w:rsid w:val="006E49BA"/>
    <w:rsid w:val="006E4C57"/>
    <w:rsid w:val="006E4DDC"/>
    <w:rsid w:val="006E4FB8"/>
    <w:rsid w:val="006E5306"/>
    <w:rsid w:val="006E5455"/>
    <w:rsid w:val="006E551F"/>
    <w:rsid w:val="006E5837"/>
    <w:rsid w:val="006E58E3"/>
    <w:rsid w:val="006E5AA9"/>
    <w:rsid w:val="006E5B11"/>
    <w:rsid w:val="006E5E75"/>
    <w:rsid w:val="006E6065"/>
    <w:rsid w:val="006E678D"/>
    <w:rsid w:val="006E68EC"/>
    <w:rsid w:val="006E6A23"/>
    <w:rsid w:val="006E6AAC"/>
    <w:rsid w:val="006E714E"/>
    <w:rsid w:val="006E7950"/>
    <w:rsid w:val="006E7B9C"/>
    <w:rsid w:val="006E7CE5"/>
    <w:rsid w:val="006E7CEB"/>
    <w:rsid w:val="006E7E20"/>
    <w:rsid w:val="006E7FC8"/>
    <w:rsid w:val="006F0280"/>
    <w:rsid w:val="006F03B3"/>
    <w:rsid w:val="006F03E7"/>
    <w:rsid w:val="006F04C5"/>
    <w:rsid w:val="006F0847"/>
    <w:rsid w:val="006F0A69"/>
    <w:rsid w:val="006F0ADE"/>
    <w:rsid w:val="006F0AE4"/>
    <w:rsid w:val="006F1422"/>
    <w:rsid w:val="006F1449"/>
    <w:rsid w:val="006F1560"/>
    <w:rsid w:val="006F1993"/>
    <w:rsid w:val="006F1A9B"/>
    <w:rsid w:val="006F20A9"/>
    <w:rsid w:val="006F22AB"/>
    <w:rsid w:val="006F2348"/>
    <w:rsid w:val="006F23D9"/>
    <w:rsid w:val="006F2490"/>
    <w:rsid w:val="006F25CD"/>
    <w:rsid w:val="006F28EB"/>
    <w:rsid w:val="006F2B1E"/>
    <w:rsid w:val="006F2C24"/>
    <w:rsid w:val="006F2C38"/>
    <w:rsid w:val="006F2CCE"/>
    <w:rsid w:val="006F2D79"/>
    <w:rsid w:val="006F2DEF"/>
    <w:rsid w:val="006F2E68"/>
    <w:rsid w:val="006F30C2"/>
    <w:rsid w:val="006F31FF"/>
    <w:rsid w:val="006F34CF"/>
    <w:rsid w:val="006F363E"/>
    <w:rsid w:val="006F3984"/>
    <w:rsid w:val="006F39D7"/>
    <w:rsid w:val="006F404C"/>
    <w:rsid w:val="006F409F"/>
    <w:rsid w:val="006F4101"/>
    <w:rsid w:val="006F447F"/>
    <w:rsid w:val="006F4508"/>
    <w:rsid w:val="006F4528"/>
    <w:rsid w:val="006F47AF"/>
    <w:rsid w:val="006F47C9"/>
    <w:rsid w:val="006F48A8"/>
    <w:rsid w:val="006F4EA3"/>
    <w:rsid w:val="006F5211"/>
    <w:rsid w:val="006F52B4"/>
    <w:rsid w:val="006F563B"/>
    <w:rsid w:val="006F5E4F"/>
    <w:rsid w:val="006F63B8"/>
    <w:rsid w:val="006F6472"/>
    <w:rsid w:val="006F667E"/>
    <w:rsid w:val="006F67E9"/>
    <w:rsid w:val="006F699C"/>
    <w:rsid w:val="006F6D6C"/>
    <w:rsid w:val="006F6E8E"/>
    <w:rsid w:val="006F6FE3"/>
    <w:rsid w:val="006F7075"/>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578"/>
    <w:rsid w:val="007015C4"/>
    <w:rsid w:val="00701938"/>
    <w:rsid w:val="00701BF1"/>
    <w:rsid w:val="00701F3E"/>
    <w:rsid w:val="00701F70"/>
    <w:rsid w:val="00702122"/>
    <w:rsid w:val="007026FD"/>
    <w:rsid w:val="00702715"/>
    <w:rsid w:val="00702995"/>
    <w:rsid w:val="007029F8"/>
    <w:rsid w:val="00702AC8"/>
    <w:rsid w:val="00702B51"/>
    <w:rsid w:val="00702E1E"/>
    <w:rsid w:val="00702F5D"/>
    <w:rsid w:val="0070321B"/>
    <w:rsid w:val="007033C2"/>
    <w:rsid w:val="0070348A"/>
    <w:rsid w:val="0070375B"/>
    <w:rsid w:val="007038EF"/>
    <w:rsid w:val="00703975"/>
    <w:rsid w:val="007039D6"/>
    <w:rsid w:val="00703DAB"/>
    <w:rsid w:val="00703E25"/>
    <w:rsid w:val="0070422F"/>
    <w:rsid w:val="0070455D"/>
    <w:rsid w:val="007047BC"/>
    <w:rsid w:val="007048F5"/>
    <w:rsid w:val="00704B6C"/>
    <w:rsid w:val="00704D59"/>
    <w:rsid w:val="00704E91"/>
    <w:rsid w:val="00704F69"/>
    <w:rsid w:val="00705058"/>
    <w:rsid w:val="00705176"/>
    <w:rsid w:val="007051BD"/>
    <w:rsid w:val="007051C7"/>
    <w:rsid w:val="0070554B"/>
    <w:rsid w:val="00705AFE"/>
    <w:rsid w:val="00705B93"/>
    <w:rsid w:val="00705C5F"/>
    <w:rsid w:val="00706256"/>
    <w:rsid w:val="0070656D"/>
    <w:rsid w:val="007065C7"/>
    <w:rsid w:val="00706630"/>
    <w:rsid w:val="007066A1"/>
    <w:rsid w:val="007069BB"/>
    <w:rsid w:val="00706BC0"/>
    <w:rsid w:val="00706C12"/>
    <w:rsid w:val="00706F87"/>
    <w:rsid w:val="00707AC4"/>
    <w:rsid w:val="00707B7E"/>
    <w:rsid w:val="00707D30"/>
    <w:rsid w:val="00707E2D"/>
    <w:rsid w:val="00707E5B"/>
    <w:rsid w:val="00707E89"/>
    <w:rsid w:val="00710265"/>
    <w:rsid w:val="0071029C"/>
    <w:rsid w:val="00710A80"/>
    <w:rsid w:val="00710C6A"/>
    <w:rsid w:val="00710E22"/>
    <w:rsid w:val="00710E2F"/>
    <w:rsid w:val="00711039"/>
    <w:rsid w:val="007112B7"/>
    <w:rsid w:val="0071136E"/>
    <w:rsid w:val="007114E3"/>
    <w:rsid w:val="007115E8"/>
    <w:rsid w:val="00711653"/>
    <w:rsid w:val="00711872"/>
    <w:rsid w:val="00711B34"/>
    <w:rsid w:val="00711DDD"/>
    <w:rsid w:val="00711E9E"/>
    <w:rsid w:val="0071204B"/>
    <w:rsid w:val="00712080"/>
    <w:rsid w:val="0071214C"/>
    <w:rsid w:val="00712165"/>
    <w:rsid w:val="007122FD"/>
    <w:rsid w:val="00712350"/>
    <w:rsid w:val="00712559"/>
    <w:rsid w:val="007125E8"/>
    <w:rsid w:val="0071285D"/>
    <w:rsid w:val="007128B2"/>
    <w:rsid w:val="007128F7"/>
    <w:rsid w:val="00712B1C"/>
    <w:rsid w:val="00712B54"/>
    <w:rsid w:val="00712FEE"/>
    <w:rsid w:val="007130CC"/>
    <w:rsid w:val="007133E4"/>
    <w:rsid w:val="00713424"/>
    <w:rsid w:val="007134FD"/>
    <w:rsid w:val="007136FA"/>
    <w:rsid w:val="007138EC"/>
    <w:rsid w:val="00713944"/>
    <w:rsid w:val="00713BA4"/>
    <w:rsid w:val="00713D36"/>
    <w:rsid w:val="00713E96"/>
    <w:rsid w:val="00714011"/>
    <w:rsid w:val="007140EB"/>
    <w:rsid w:val="00714206"/>
    <w:rsid w:val="007147BD"/>
    <w:rsid w:val="007147C1"/>
    <w:rsid w:val="00714C06"/>
    <w:rsid w:val="00714CFB"/>
    <w:rsid w:val="00714D10"/>
    <w:rsid w:val="00714F09"/>
    <w:rsid w:val="007155D7"/>
    <w:rsid w:val="007156FA"/>
    <w:rsid w:val="007159B8"/>
    <w:rsid w:val="00715A9F"/>
    <w:rsid w:val="00715ECD"/>
    <w:rsid w:val="00715F5C"/>
    <w:rsid w:val="0071617E"/>
    <w:rsid w:val="007161BE"/>
    <w:rsid w:val="0071636A"/>
    <w:rsid w:val="007163CE"/>
    <w:rsid w:val="00716541"/>
    <w:rsid w:val="00716672"/>
    <w:rsid w:val="007167DF"/>
    <w:rsid w:val="00716883"/>
    <w:rsid w:val="00716A16"/>
    <w:rsid w:val="00716B3B"/>
    <w:rsid w:val="00716C82"/>
    <w:rsid w:val="007171FE"/>
    <w:rsid w:val="00717AB8"/>
    <w:rsid w:val="00717B15"/>
    <w:rsid w:val="00717BDB"/>
    <w:rsid w:val="00717D40"/>
    <w:rsid w:val="00717F6D"/>
    <w:rsid w:val="00720547"/>
    <w:rsid w:val="0072069E"/>
    <w:rsid w:val="00720777"/>
    <w:rsid w:val="007208D6"/>
    <w:rsid w:val="0072131D"/>
    <w:rsid w:val="00721414"/>
    <w:rsid w:val="007216DC"/>
    <w:rsid w:val="00721800"/>
    <w:rsid w:val="007219F5"/>
    <w:rsid w:val="00721B31"/>
    <w:rsid w:val="00721F37"/>
    <w:rsid w:val="00722290"/>
    <w:rsid w:val="007222F5"/>
    <w:rsid w:val="00722751"/>
    <w:rsid w:val="007227A4"/>
    <w:rsid w:val="007227CA"/>
    <w:rsid w:val="00722992"/>
    <w:rsid w:val="00722D25"/>
    <w:rsid w:val="00722D46"/>
    <w:rsid w:val="00723200"/>
    <w:rsid w:val="00723274"/>
    <w:rsid w:val="0072343F"/>
    <w:rsid w:val="007234BF"/>
    <w:rsid w:val="00723536"/>
    <w:rsid w:val="0072355B"/>
    <w:rsid w:val="00723647"/>
    <w:rsid w:val="00723897"/>
    <w:rsid w:val="00723C07"/>
    <w:rsid w:val="00723EC9"/>
    <w:rsid w:val="00724316"/>
    <w:rsid w:val="00724CB2"/>
    <w:rsid w:val="007250B8"/>
    <w:rsid w:val="00725128"/>
    <w:rsid w:val="0072514D"/>
    <w:rsid w:val="007251E4"/>
    <w:rsid w:val="00725206"/>
    <w:rsid w:val="00725BEE"/>
    <w:rsid w:val="00725E70"/>
    <w:rsid w:val="00725E8B"/>
    <w:rsid w:val="0072602D"/>
    <w:rsid w:val="007265BE"/>
    <w:rsid w:val="00726794"/>
    <w:rsid w:val="00726BD9"/>
    <w:rsid w:val="00726BFE"/>
    <w:rsid w:val="00726D24"/>
    <w:rsid w:val="00726E08"/>
    <w:rsid w:val="00726FE0"/>
    <w:rsid w:val="0072743C"/>
    <w:rsid w:val="007274D7"/>
    <w:rsid w:val="00727623"/>
    <w:rsid w:val="007276C4"/>
    <w:rsid w:val="007277CA"/>
    <w:rsid w:val="007277E2"/>
    <w:rsid w:val="00727A7F"/>
    <w:rsid w:val="00727B29"/>
    <w:rsid w:val="00727E0A"/>
    <w:rsid w:val="00727F43"/>
    <w:rsid w:val="0073032E"/>
    <w:rsid w:val="007303F4"/>
    <w:rsid w:val="00730593"/>
    <w:rsid w:val="00730904"/>
    <w:rsid w:val="007311DE"/>
    <w:rsid w:val="007314C1"/>
    <w:rsid w:val="00731877"/>
    <w:rsid w:val="00731879"/>
    <w:rsid w:val="00731BE9"/>
    <w:rsid w:val="00731E4B"/>
    <w:rsid w:val="00731EC5"/>
    <w:rsid w:val="00732190"/>
    <w:rsid w:val="00732772"/>
    <w:rsid w:val="0073278A"/>
    <w:rsid w:val="007327CB"/>
    <w:rsid w:val="00732840"/>
    <w:rsid w:val="00732A0C"/>
    <w:rsid w:val="00732AD6"/>
    <w:rsid w:val="00732E7F"/>
    <w:rsid w:val="0073306A"/>
    <w:rsid w:val="007330AC"/>
    <w:rsid w:val="0073329D"/>
    <w:rsid w:val="00733484"/>
    <w:rsid w:val="007335C4"/>
    <w:rsid w:val="00733811"/>
    <w:rsid w:val="0073386E"/>
    <w:rsid w:val="00733AA9"/>
    <w:rsid w:val="00733E2D"/>
    <w:rsid w:val="00733F00"/>
    <w:rsid w:val="00734226"/>
    <w:rsid w:val="007344B3"/>
    <w:rsid w:val="0073454E"/>
    <w:rsid w:val="00734607"/>
    <w:rsid w:val="00734658"/>
    <w:rsid w:val="00734931"/>
    <w:rsid w:val="00734937"/>
    <w:rsid w:val="007349C7"/>
    <w:rsid w:val="00734A1F"/>
    <w:rsid w:val="00734BBC"/>
    <w:rsid w:val="00734D21"/>
    <w:rsid w:val="00734FD0"/>
    <w:rsid w:val="00735072"/>
    <w:rsid w:val="0073519B"/>
    <w:rsid w:val="00735222"/>
    <w:rsid w:val="007354F3"/>
    <w:rsid w:val="007358E9"/>
    <w:rsid w:val="00735C60"/>
    <w:rsid w:val="00735CBE"/>
    <w:rsid w:val="00735CE4"/>
    <w:rsid w:val="00736157"/>
    <w:rsid w:val="007364F9"/>
    <w:rsid w:val="0073651B"/>
    <w:rsid w:val="00736685"/>
    <w:rsid w:val="007366A2"/>
    <w:rsid w:val="00736C8D"/>
    <w:rsid w:val="00736D12"/>
    <w:rsid w:val="00736D4B"/>
    <w:rsid w:val="00736D65"/>
    <w:rsid w:val="00736F29"/>
    <w:rsid w:val="00736F7F"/>
    <w:rsid w:val="007372BE"/>
    <w:rsid w:val="00737697"/>
    <w:rsid w:val="007376A6"/>
    <w:rsid w:val="00737B2B"/>
    <w:rsid w:val="00737C7E"/>
    <w:rsid w:val="00737E5D"/>
    <w:rsid w:val="00737F68"/>
    <w:rsid w:val="00740348"/>
    <w:rsid w:val="00740431"/>
    <w:rsid w:val="00740456"/>
    <w:rsid w:val="00740495"/>
    <w:rsid w:val="007404CC"/>
    <w:rsid w:val="00740608"/>
    <w:rsid w:val="007408A7"/>
    <w:rsid w:val="00740CCD"/>
    <w:rsid w:val="00740F94"/>
    <w:rsid w:val="0074123C"/>
    <w:rsid w:val="007414B4"/>
    <w:rsid w:val="00741579"/>
    <w:rsid w:val="0074193B"/>
    <w:rsid w:val="00741C33"/>
    <w:rsid w:val="00741FB5"/>
    <w:rsid w:val="007420DC"/>
    <w:rsid w:val="00742203"/>
    <w:rsid w:val="007422B0"/>
    <w:rsid w:val="00742382"/>
    <w:rsid w:val="0074242D"/>
    <w:rsid w:val="0074246A"/>
    <w:rsid w:val="00742507"/>
    <w:rsid w:val="007425E9"/>
    <w:rsid w:val="0074263E"/>
    <w:rsid w:val="0074269D"/>
    <w:rsid w:val="00742B25"/>
    <w:rsid w:val="00742D0E"/>
    <w:rsid w:val="00743009"/>
    <w:rsid w:val="007438B0"/>
    <w:rsid w:val="00743C1F"/>
    <w:rsid w:val="00743D10"/>
    <w:rsid w:val="00743D2A"/>
    <w:rsid w:val="00743DC4"/>
    <w:rsid w:val="00743FD8"/>
    <w:rsid w:val="0074459D"/>
    <w:rsid w:val="00744605"/>
    <w:rsid w:val="0074465E"/>
    <w:rsid w:val="00744713"/>
    <w:rsid w:val="007447BB"/>
    <w:rsid w:val="007449BA"/>
    <w:rsid w:val="00744C2A"/>
    <w:rsid w:val="00744C8B"/>
    <w:rsid w:val="007453A0"/>
    <w:rsid w:val="00745850"/>
    <w:rsid w:val="00745B92"/>
    <w:rsid w:val="00745CE0"/>
    <w:rsid w:val="007463FC"/>
    <w:rsid w:val="0074644C"/>
    <w:rsid w:val="00746566"/>
    <w:rsid w:val="00746F10"/>
    <w:rsid w:val="00747469"/>
    <w:rsid w:val="0074746D"/>
    <w:rsid w:val="00747478"/>
    <w:rsid w:val="007474ED"/>
    <w:rsid w:val="00747590"/>
    <w:rsid w:val="007475AF"/>
    <w:rsid w:val="00747A6B"/>
    <w:rsid w:val="00747B3F"/>
    <w:rsid w:val="00747B6C"/>
    <w:rsid w:val="00747C18"/>
    <w:rsid w:val="00747C4D"/>
    <w:rsid w:val="00750108"/>
    <w:rsid w:val="0075016D"/>
    <w:rsid w:val="007502C4"/>
    <w:rsid w:val="007503CA"/>
    <w:rsid w:val="00750459"/>
    <w:rsid w:val="00750695"/>
    <w:rsid w:val="00750A43"/>
    <w:rsid w:val="00750B35"/>
    <w:rsid w:val="00750C88"/>
    <w:rsid w:val="00750CF4"/>
    <w:rsid w:val="00751093"/>
    <w:rsid w:val="007511BA"/>
    <w:rsid w:val="00751231"/>
    <w:rsid w:val="00751B97"/>
    <w:rsid w:val="00751C09"/>
    <w:rsid w:val="00751E84"/>
    <w:rsid w:val="00752608"/>
    <w:rsid w:val="007527BF"/>
    <w:rsid w:val="00752C0A"/>
    <w:rsid w:val="00752CF9"/>
    <w:rsid w:val="00752D98"/>
    <w:rsid w:val="007532CD"/>
    <w:rsid w:val="00753496"/>
    <w:rsid w:val="007539FB"/>
    <w:rsid w:val="00753BED"/>
    <w:rsid w:val="00753DC6"/>
    <w:rsid w:val="00753F40"/>
    <w:rsid w:val="00754039"/>
    <w:rsid w:val="00754258"/>
    <w:rsid w:val="00754529"/>
    <w:rsid w:val="00754559"/>
    <w:rsid w:val="0075488A"/>
    <w:rsid w:val="007549E4"/>
    <w:rsid w:val="00754A43"/>
    <w:rsid w:val="00754A60"/>
    <w:rsid w:val="00754AC8"/>
    <w:rsid w:val="00754AFD"/>
    <w:rsid w:val="00754B3C"/>
    <w:rsid w:val="00754C3C"/>
    <w:rsid w:val="00754FAD"/>
    <w:rsid w:val="00755287"/>
    <w:rsid w:val="00755830"/>
    <w:rsid w:val="007558B7"/>
    <w:rsid w:val="0075599F"/>
    <w:rsid w:val="00755BB0"/>
    <w:rsid w:val="00755C58"/>
    <w:rsid w:val="00755E52"/>
    <w:rsid w:val="007561ED"/>
    <w:rsid w:val="007565AC"/>
    <w:rsid w:val="00756809"/>
    <w:rsid w:val="00756B17"/>
    <w:rsid w:val="00757149"/>
    <w:rsid w:val="007574C8"/>
    <w:rsid w:val="00757622"/>
    <w:rsid w:val="00757979"/>
    <w:rsid w:val="007579A8"/>
    <w:rsid w:val="00757ED3"/>
    <w:rsid w:val="00757FD2"/>
    <w:rsid w:val="0076011C"/>
    <w:rsid w:val="007603BA"/>
    <w:rsid w:val="0076051C"/>
    <w:rsid w:val="0076083E"/>
    <w:rsid w:val="00760CCA"/>
    <w:rsid w:val="00760DC6"/>
    <w:rsid w:val="00761113"/>
    <w:rsid w:val="0076161A"/>
    <w:rsid w:val="00761BD1"/>
    <w:rsid w:val="00761DD8"/>
    <w:rsid w:val="00761E7D"/>
    <w:rsid w:val="00761E92"/>
    <w:rsid w:val="00761EAB"/>
    <w:rsid w:val="007620DD"/>
    <w:rsid w:val="00762859"/>
    <w:rsid w:val="007628B3"/>
    <w:rsid w:val="00762D30"/>
    <w:rsid w:val="007632CD"/>
    <w:rsid w:val="0076336B"/>
    <w:rsid w:val="007633ED"/>
    <w:rsid w:val="00763552"/>
    <w:rsid w:val="0076383E"/>
    <w:rsid w:val="00763A1D"/>
    <w:rsid w:val="00763CC8"/>
    <w:rsid w:val="00763D69"/>
    <w:rsid w:val="00763E13"/>
    <w:rsid w:val="00763ED0"/>
    <w:rsid w:val="00763F12"/>
    <w:rsid w:val="007640F9"/>
    <w:rsid w:val="0076426D"/>
    <w:rsid w:val="007647E4"/>
    <w:rsid w:val="007649CE"/>
    <w:rsid w:val="00764A7E"/>
    <w:rsid w:val="00764D29"/>
    <w:rsid w:val="00764DF9"/>
    <w:rsid w:val="00764F3F"/>
    <w:rsid w:val="00765425"/>
    <w:rsid w:val="00765429"/>
    <w:rsid w:val="00765ABE"/>
    <w:rsid w:val="00766178"/>
    <w:rsid w:val="0076632A"/>
    <w:rsid w:val="00766369"/>
    <w:rsid w:val="007666CA"/>
    <w:rsid w:val="00766728"/>
    <w:rsid w:val="007669B6"/>
    <w:rsid w:val="00766E16"/>
    <w:rsid w:val="00766E59"/>
    <w:rsid w:val="00766F2C"/>
    <w:rsid w:val="00767057"/>
    <w:rsid w:val="007670AD"/>
    <w:rsid w:val="007673D7"/>
    <w:rsid w:val="00767554"/>
    <w:rsid w:val="00767881"/>
    <w:rsid w:val="00767C8B"/>
    <w:rsid w:val="00767D3B"/>
    <w:rsid w:val="00767D61"/>
    <w:rsid w:val="007700F8"/>
    <w:rsid w:val="007702A9"/>
    <w:rsid w:val="007702ED"/>
    <w:rsid w:val="0077031E"/>
    <w:rsid w:val="00770973"/>
    <w:rsid w:val="00770A49"/>
    <w:rsid w:val="00770AAB"/>
    <w:rsid w:val="00770CA0"/>
    <w:rsid w:val="00770E8C"/>
    <w:rsid w:val="00770EA5"/>
    <w:rsid w:val="00770EF1"/>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AE7"/>
    <w:rsid w:val="00772B15"/>
    <w:rsid w:val="00772CC5"/>
    <w:rsid w:val="00773129"/>
    <w:rsid w:val="007732AB"/>
    <w:rsid w:val="00773335"/>
    <w:rsid w:val="00773677"/>
    <w:rsid w:val="007738D5"/>
    <w:rsid w:val="007739FB"/>
    <w:rsid w:val="00773A66"/>
    <w:rsid w:val="00773CDD"/>
    <w:rsid w:val="00774068"/>
    <w:rsid w:val="00774258"/>
    <w:rsid w:val="0077499F"/>
    <w:rsid w:val="00774A45"/>
    <w:rsid w:val="00774BBA"/>
    <w:rsid w:val="00774CD6"/>
    <w:rsid w:val="00774DB9"/>
    <w:rsid w:val="00774F76"/>
    <w:rsid w:val="00775117"/>
    <w:rsid w:val="007752BD"/>
    <w:rsid w:val="00775D03"/>
    <w:rsid w:val="00775DE4"/>
    <w:rsid w:val="00775F70"/>
    <w:rsid w:val="007760FD"/>
    <w:rsid w:val="007761E6"/>
    <w:rsid w:val="0077620B"/>
    <w:rsid w:val="00776351"/>
    <w:rsid w:val="0077645A"/>
    <w:rsid w:val="0077657A"/>
    <w:rsid w:val="00776854"/>
    <w:rsid w:val="007769D8"/>
    <w:rsid w:val="00776A6E"/>
    <w:rsid w:val="00776BA1"/>
    <w:rsid w:val="00776D24"/>
    <w:rsid w:val="00776E19"/>
    <w:rsid w:val="00776F2B"/>
    <w:rsid w:val="00776F30"/>
    <w:rsid w:val="0077719E"/>
    <w:rsid w:val="0077727D"/>
    <w:rsid w:val="00777724"/>
    <w:rsid w:val="007777AC"/>
    <w:rsid w:val="00777D43"/>
    <w:rsid w:val="00780120"/>
    <w:rsid w:val="0078016F"/>
    <w:rsid w:val="007804AE"/>
    <w:rsid w:val="0078054C"/>
    <w:rsid w:val="00780569"/>
    <w:rsid w:val="00780A60"/>
    <w:rsid w:val="00780D0E"/>
    <w:rsid w:val="00781073"/>
    <w:rsid w:val="00781143"/>
    <w:rsid w:val="0078119A"/>
    <w:rsid w:val="00781806"/>
    <w:rsid w:val="00781952"/>
    <w:rsid w:val="00781EE2"/>
    <w:rsid w:val="00781F19"/>
    <w:rsid w:val="00781F9A"/>
    <w:rsid w:val="00782055"/>
    <w:rsid w:val="0078211E"/>
    <w:rsid w:val="00782620"/>
    <w:rsid w:val="0078295C"/>
    <w:rsid w:val="00782A00"/>
    <w:rsid w:val="00782A53"/>
    <w:rsid w:val="00782A76"/>
    <w:rsid w:val="00782C01"/>
    <w:rsid w:val="00782EB6"/>
    <w:rsid w:val="00783241"/>
    <w:rsid w:val="007832FC"/>
    <w:rsid w:val="00783767"/>
    <w:rsid w:val="00783EE0"/>
    <w:rsid w:val="00783FAD"/>
    <w:rsid w:val="007841D6"/>
    <w:rsid w:val="00784312"/>
    <w:rsid w:val="00784476"/>
    <w:rsid w:val="00784539"/>
    <w:rsid w:val="0078455A"/>
    <w:rsid w:val="00784628"/>
    <w:rsid w:val="00784647"/>
    <w:rsid w:val="0078469A"/>
    <w:rsid w:val="0078472B"/>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EC6"/>
    <w:rsid w:val="00787FF6"/>
    <w:rsid w:val="00790008"/>
    <w:rsid w:val="00790145"/>
    <w:rsid w:val="0079030A"/>
    <w:rsid w:val="0079068D"/>
    <w:rsid w:val="00790A8D"/>
    <w:rsid w:val="00790BF6"/>
    <w:rsid w:val="00790E17"/>
    <w:rsid w:val="0079107A"/>
    <w:rsid w:val="00791228"/>
    <w:rsid w:val="00791414"/>
    <w:rsid w:val="007919DC"/>
    <w:rsid w:val="007919F0"/>
    <w:rsid w:val="00791B4D"/>
    <w:rsid w:val="00791CC6"/>
    <w:rsid w:val="00791E01"/>
    <w:rsid w:val="00791F54"/>
    <w:rsid w:val="0079212B"/>
    <w:rsid w:val="0079274C"/>
    <w:rsid w:val="0079294F"/>
    <w:rsid w:val="00792AD7"/>
    <w:rsid w:val="00793126"/>
    <w:rsid w:val="00793B13"/>
    <w:rsid w:val="00793C68"/>
    <w:rsid w:val="00793D18"/>
    <w:rsid w:val="00793D8A"/>
    <w:rsid w:val="00794092"/>
    <w:rsid w:val="007940DF"/>
    <w:rsid w:val="00794798"/>
    <w:rsid w:val="007949C4"/>
    <w:rsid w:val="00794D3A"/>
    <w:rsid w:val="00794F5E"/>
    <w:rsid w:val="00795125"/>
    <w:rsid w:val="0079520E"/>
    <w:rsid w:val="00795816"/>
    <w:rsid w:val="00795888"/>
    <w:rsid w:val="00795ACF"/>
    <w:rsid w:val="00795BED"/>
    <w:rsid w:val="00795C1F"/>
    <w:rsid w:val="00795CE5"/>
    <w:rsid w:val="0079636A"/>
    <w:rsid w:val="00796389"/>
    <w:rsid w:val="0079679C"/>
    <w:rsid w:val="0079699C"/>
    <w:rsid w:val="00796B12"/>
    <w:rsid w:val="00796CC8"/>
    <w:rsid w:val="00796D91"/>
    <w:rsid w:val="00797322"/>
    <w:rsid w:val="007973B6"/>
    <w:rsid w:val="00797444"/>
    <w:rsid w:val="007977EB"/>
    <w:rsid w:val="00797913"/>
    <w:rsid w:val="0079791D"/>
    <w:rsid w:val="00797A6C"/>
    <w:rsid w:val="00797C62"/>
    <w:rsid w:val="00797D4D"/>
    <w:rsid w:val="00797F7C"/>
    <w:rsid w:val="00797FB8"/>
    <w:rsid w:val="007A03BF"/>
    <w:rsid w:val="007A0BD1"/>
    <w:rsid w:val="007A0C92"/>
    <w:rsid w:val="007A0D47"/>
    <w:rsid w:val="007A1288"/>
    <w:rsid w:val="007A13E8"/>
    <w:rsid w:val="007A163F"/>
    <w:rsid w:val="007A1657"/>
    <w:rsid w:val="007A1D00"/>
    <w:rsid w:val="007A1D57"/>
    <w:rsid w:val="007A1DC1"/>
    <w:rsid w:val="007A2219"/>
    <w:rsid w:val="007A25D8"/>
    <w:rsid w:val="007A27B9"/>
    <w:rsid w:val="007A27BD"/>
    <w:rsid w:val="007A283A"/>
    <w:rsid w:val="007A2921"/>
    <w:rsid w:val="007A29EB"/>
    <w:rsid w:val="007A2C8B"/>
    <w:rsid w:val="007A2DB3"/>
    <w:rsid w:val="007A30C3"/>
    <w:rsid w:val="007A3170"/>
    <w:rsid w:val="007A31C0"/>
    <w:rsid w:val="007A324F"/>
    <w:rsid w:val="007A32BE"/>
    <w:rsid w:val="007A3411"/>
    <w:rsid w:val="007A348D"/>
    <w:rsid w:val="007A3579"/>
    <w:rsid w:val="007A382E"/>
    <w:rsid w:val="007A38E4"/>
    <w:rsid w:val="007A3922"/>
    <w:rsid w:val="007A3C72"/>
    <w:rsid w:val="007A3E36"/>
    <w:rsid w:val="007A3EAD"/>
    <w:rsid w:val="007A3FC2"/>
    <w:rsid w:val="007A40AF"/>
    <w:rsid w:val="007A41DF"/>
    <w:rsid w:val="007A4352"/>
    <w:rsid w:val="007A4B35"/>
    <w:rsid w:val="007A4D26"/>
    <w:rsid w:val="007A4DA3"/>
    <w:rsid w:val="007A4EFB"/>
    <w:rsid w:val="007A5001"/>
    <w:rsid w:val="007A51A0"/>
    <w:rsid w:val="007A51D2"/>
    <w:rsid w:val="007A5208"/>
    <w:rsid w:val="007A556E"/>
    <w:rsid w:val="007A55C1"/>
    <w:rsid w:val="007A566C"/>
    <w:rsid w:val="007A57AD"/>
    <w:rsid w:val="007A5A56"/>
    <w:rsid w:val="007A5EBF"/>
    <w:rsid w:val="007A6046"/>
    <w:rsid w:val="007A6133"/>
    <w:rsid w:val="007A614A"/>
    <w:rsid w:val="007A61B6"/>
    <w:rsid w:val="007A666A"/>
    <w:rsid w:val="007A6A23"/>
    <w:rsid w:val="007A6B11"/>
    <w:rsid w:val="007A6F97"/>
    <w:rsid w:val="007A6FB6"/>
    <w:rsid w:val="007A7247"/>
    <w:rsid w:val="007A7711"/>
    <w:rsid w:val="007A7864"/>
    <w:rsid w:val="007A7A1B"/>
    <w:rsid w:val="007A7A8D"/>
    <w:rsid w:val="007A7BA8"/>
    <w:rsid w:val="007A7C45"/>
    <w:rsid w:val="007A7D8C"/>
    <w:rsid w:val="007A7F35"/>
    <w:rsid w:val="007B00E9"/>
    <w:rsid w:val="007B02E8"/>
    <w:rsid w:val="007B034E"/>
    <w:rsid w:val="007B03EA"/>
    <w:rsid w:val="007B0935"/>
    <w:rsid w:val="007B09E3"/>
    <w:rsid w:val="007B0A46"/>
    <w:rsid w:val="007B0A8A"/>
    <w:rsid w:val="007B0AE4"/>
    <w:rsid w:val="007B13E4"/>
    <w:rsid w:val="007B1476"/>
    <w:rsid w:val="007B17C9"/>
    <w:rsid w:val="007B1922"/>
    <w:rsid w:val="007B1BCF"/>
    <w:rsid w:val="007B1C6C"/>
    <w:rsid w:val="007B1CAC"/>
    <w:rsid w:val="007B2063"/>
    <w:rsid w:val="007B221D"/>
    <w:rsid w:val="007B2524"/>
    <w:rsid w:val="007B2683"/>
    <w:rsid w:val="007B292C"/>
    <w:rsid w:val="007B29F5"/>
    <w:rsid w:val="007B2ACA"/>
    <w:rsid w:val="007B2FAD"/>
    <w:rsid w:val="007B311C"/>
    <w:rsid w:val="007B32FE"/>
    <w:rsid w:val="007B3363"/>
    <w:rsid w:val="007B347D"/>
    <w:rsid w:val="007B3508"/>
    <w:rsid w:val="007B38DE"/>
    <w:rsid w:val="007B3B6F"/>
    <w:rsid w:val="007B3D1B"/>
    <w:rsid w:val="007B3EA1"/>
    <w:rsid w:val="007B42AF"/>
    <w:rsid w:val="007B43E3"/>
    <w:rsid w:val="007B45C5"/>
    <w:rsid w:val="007B4786"/>
    <w:rsid w:val="007B48F7"/>
    <w:rsid w:val="007B4C2F"/>
    <w:rsid w:val="007B4CBB"/>
    <w:rsid w:val="007B4F20"/>
    <w:rsid w:val="007B4F4D"/>
    <w:rsid w:val="007B50DC"/>
    <w:rsid w:val="007B54DA"/>
    <w:rsid w:val="007B558E"/>
    <w:rsid w:val="007B5A58"/>
    <w:rsid w:val="007B5D19"/>
    <w:rsid w:val="007B5D6D"/>
    <w:rsid w:val="007B5F52"/>
    <w:rsid w:val="007B5F9F"/>
    <w:rsid w:val="007B62EC"/>
    <w:rsid w:val="007B6685"/>
    <w:rsid w:val="007B66E0"/>
    <w:rsid w:val="007B672F"/>
    <w:rsid w:val="007B6887"/>
    <w:rsid w:val="007B6F5E"/>
    <w:rsid w:val="007B6FA0"/>
    <w:rsid w:val="007B7187"/>
    <w:rsid w:val="007B718D"/>
    <w:rsid w:val="007B729D"/>
    <w:rsid w:val="007B75B5"/>
    <w:rsid w:val="007B769C"/>
    <w:rsid w:val="007B76C3"/>
    <w:rsid w:val="007B78D6"/>
    <w:rsid w:val="007B78E8"/>
    <w:rsid w:val="007B79F2"/>
    <w:rsid w:val="007B7A3B"/>
    <w:rsid w:val="007B7CC6"/>
    <w:rsid w:val="007B7D2B"/>
    <w:rsid w:val="007B7F4E"/>
    <w:rsid w:val="007C01A3"/>
    <w:rsid w:val="007C01AB"/>
    <w:rsid w:val="007C02DE"/>
    <w:rsid w:val="007C06FC"/>
    <w:rsid w:val="007C09E7"/>
    <w:rsid w:val="007C0F55"/>
    <w:rsid w:val="007C1100"/>
    <w:rsid w:val="007C1123"/>
    <w:rsid w:val="007C131B"/>
    <w:rsid w:val="007C1426"/>
    <w:rsid w:val="007C1482"/>
    <w:rsid w:val="007C17A2"/>
    <w:rsid w:val="007C1F0F"/>
    <w:rsid w:val="007C2204"/>
    <w:rsid w:val="007C2299"/>
    <w:rsid w:val="007C25DC"/>
    <w:rsid w:val="007C272D"/>
    <w:rsid w:val="007C2857"/>
    <w:rsid w:val="007C2953"/>
    <w:rsid w:val="007C2A8E"/>
    <w:rsid w:val="007C2AA0"/>
    <w:rsid w:val="007C3079"/>
    <w:rsid w:val="007C309B"/>
    <w:rsid w:val="007C3246"/>
    <w:rsid w:val="007C396B"/>
    <w:rsid w:val="007C3F66"/>
    <w:rsid w:val="007C3FEA"/>
    <w:rsid w:val="007C40C0"/>
    <w:rsid w:val="007C43EA"/>
    <w:rsid w:val="007C46A2"/>
    <w:rsid w:val="007C4A00"/>
    <w:rsid w:val="007C4D41"/>
    <w:rsid w:val="007C5197"/>
    <w:rsid w:val="007C53D9"/>
    <w:rsid w:val="007C54B9"/>
    <w:rsid w:val="007C5502"/>
    <w:rsid w:val="007C564E"/>
    <w:rsid w:val="007C5856"/>
    <w:rsid w:val="007C58BF"/>
    <w:rsid w:val="007C5ECA"/>
    <w:rsid w:val="007C60BC"/>
    <w:rsid w:val="007C69FC"/>
    <w:rsid w:val="007C6A21"/>
    <w:rsid w:val="007C6DC6"/>
    <w:rsid w:val="007C6E1E"/>
    <w:rsid w:val="007C721A"/>
    <w:rsid w:val="007C7452"/>
    <w:rsid w:val="007C75C3"/>
    <w:rsid w:val="007C77AA"/>
    <w:rsid w:val="007C77E7"/>
    <w:rsid w:val="007C7964"/>
    <w:rsid w:val="007C7BDC"/>
    <w:rsid w:val="007C7C75"/>
    <w:rsid w:val="007C7D95"/>
    <w:rsid w:val="007D00D5"/>
    <w:rsid w:val="007D00E5"/>
    <w:rsid w:val="007D013D"/>
    <w:rsid w:val="007D0490"/>
    <w:rsid w:val="007D0551"/>
    <w:rsid w:val="007D07CF"/>
    <w:rsid w:val="007D08E8"/>
    <w:rsid w:val="007D0E57"/>
    <w:rsid w:val="007D1393"/>
    <w:rsid w:val="007D16C5"/>
    <w:rsid w:val="007D18E9"/>
    <w:rsid w:val="007D19E9"/>
    <w:rsid w:val="007D1D13"/>
    <w:rsid w:val="007D206B"/>
    <w:rsid w:val="007D207F"/>
    <w:rsid w:val="007D226F"/>
    <w:rsid w:val="007D2270"/>
    <w:rsid w:val="007D2424"/>
    <w:rsid w:val="007D24BC"/>
    <w:rsid w:val="007D2550"/>
    <w:rsid w:val="007D2A15"/>
    <w:rsid w:val="007D2AEF"/>
    <w:rsid w:val="007D3116"/>
    <w:rsid w:val="007D31E4"/>
    <w:rsid w:val="007D329F"/>
    <w:rsid w:val="007D3351"/>
    <w:rsid w:val="007D337A"/>
    <w:rsid w:val="007D358D"/>
    <w:rsid w:val="007D371A"/>
    <w:rsid w:val="007D3772"/>
    <w:rsid w:val="007D387B"/>
    <w:rsid w:val="007D399E"/>
    <w:rsid w:val="007D39BB"/>
    <w:rsid w:val="007D3CCC"/>
    <w:rsid w:val="007D44AD"/>
    <w:rsid w:val="007D4674"/>
    <w:rsid w:val="007D480B"/>
    <w:rsid w:val="007D4823"/>
    <w:rsid w:val="007D4DAA"/>
    <w:rsid w:val="007D501A"/>
    <w:rsid w:val="007D523F"/>
    <w:rsid w:val="007D5381"/>
    <w:rsid w:val="007D53AC"/>
    <w:rsid w:val="007D57A2"/>
    <w:rsid w:val="007D583F"/>
    <w:rsid w:val="007D5B27"/>
    <w:rsid w:val="007D5C6E"/>
    <w:rsid w:val="007D5EFD"/>
    <w:rsid w:val="007D5F64"/>
    <w:rsid w:val="007D60B2"/>
    <w:rsid w:val="007D6119"/>
    <w:rsid w:val="007D61ED"/>
    <w:rsid w:val="007D6264"/>
    <w:rsid w:val="007D63FF"/>
    <w:rsid w:val="007D6545"/>
    <w:rsid w:val="007D6CC1"/>
    <w:rsid w:val="007D6CEF"/>
    <w:rsid w:val="007D6F8E"/>
    <w:rsid w:val="007D720B"/>
    <w:rsid w:val="007D722F"/>
    <w:rsid w:val="007D7551"/>
    <w:rsid w:val="007D7A6F"/>
    <w:rsid w:val="007D7F8E"/>
    <w:rsid w:val="007E0413"/>
    <w:rsid w:val="007E04BE"/>
    <w:rsid w:val="007E0661"/>
    <w:rsid w:val="007E0A7A"/>
    <w:rsid w:val="007E0B35"/>
    <w:rsid w:val="007E0C9C"/>
    <w:rsid w:val="007E0F62"/>
    <w:rsid w:val="007E1053"/>
    <w:rsid w:val="007E1414"/>
    <w:rsid w:val="007E154C"/>
    <w:rsid w:val="007E167D"/>
    <w:rsid w:val="007E16F0"/>
    <w:rsid w:val="007E19A7"/>
    <w:rsid w:val="007E1AE5"/>
    <w:rsid w:val="007E1CB6"/>
    <w:rsid w:val="007E2393"/>
    <w:rsid w:val="007E27B7"/>
    <w:rsid w:val="007E28AF"/>
    <w:rsid w:val="007E2AB7"/>
    <w:rsid w:val="007E2DB2"/>
    <w:rsid w:val="007E2F4A"/>
    <w:rsid w:val="007E3036"/>
    <w:rsid w:val="007E319F"/>
    <w:rsid w:val="007E347A"/>
    <w:rsid w:val="007E36B9"/>
    <w:rsid w:val="007E37B4"/>
    <w:rsid w:val="007E3923"/>
    <w:rsid w:val="007E3C05"/>
    <w:rsid w:val="007E3E32"/>
    <w:rsid w:val="007E3F08"/>
    <w:rsid w:val="007E4055"/>
    <w:rsid w:val="007E409D"/>
    <w:rsid w:val="007E44A0"/>
    <w:rsid w:val="007E44F1"/>
    <w:rsid w:val="007E469B"/>
    <w:rsid w:val="007E4D0B"/>
    <w:rsid w:val="007E504C"/>
    <w:rsid w:val="007E506C"/>
    <w:rsid w:val="007E52D7"/>
    <w:rsid w:val="007E52FF"/>
    <w:rsid w:val="007E53BA"/>
    <w:rsid w:val="007E53C7"/>
    <w:rsid w:val="007E5B2D"/>
    <w:rsid w:val="007E5C64"/>
    <w:rsid w:val="007E5FE0"/>
    <w:rsid w:val="007E60DB"/>
    <w:rsid w:val="007E6597"/>
    <w:rsid w:val="007E6698"/>
    <w:rsid w:val="007E67D2"/>
    <w:rsid w:val="007E6CC9"/>
    <w:rsid w:val="007E6F1F"/>
    <w:rsid w:val="007E7241"/>
    <w:rsid w:val="007E72DF"/>
    <w:rsid w:val="007E73E9"/>
    <w:rsid w:val="007E7587"/>
    <w:rsid w:val="007E77CB"/>
    <w:rsid w:val="007E79E8"/>
    <w:rsid w:val="007E7AC1"/>
    <w:rsid w:val="007E7B31"/>
    <w:rsid w:val="007E7CA9"/>
    <w:rsid w:val="007E7EF0"/>
    <w:rsid w:val="007F00E1"/>
    <w:rsid w:val="007F0355"/>
    <w:rsid w:val="007F0376"/>
    <w:rsid w:val="007F0895"/>
    <w:rsid w:val="007F09A9"/>
    <w:rsid w:val="007F0DFE"/>
    <w:rsid w:val="007F1321"/>
    <w:rsid w:val="007F160C"/>
    <w:rsid w:val="007F18A9"/>
    <w:rsid w:val="007F1A68"/>
    <w:rsid w:val="007F1AC8"/>
    <w:rsid w:val="007F1B57"/>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118"/>
    <w:rsid w:val="007F45FD"/>
    <w:rsid w:val="007F46A6"/>
    <w:rsid w:val="007F4741"/>
    <w:rsid w:val="007F497B"/>
    <w:rsid w:val="007F4E2D"/>
    <w:rsid w:val="007F5355"/>
    <w:rsid w:val="007F59DB"/>
    <w:rsid w:val="007F5A61"/>
    <w:rsid w:val="007F5BE0"/>
    <w:rsid w:val="007F5C5F"/>
    <w:rsid w:val="007F6019"/>
    <w:rsid w:val="007F6292"/>
    <w:rsid w:val="007F636E"/>
    <w:rsid w:val="007F669B"/>
    <w:rsid w:val="007F68AC"/>
    <w:rsid w:val="007F6AB0"/>
    <w:rsid w:val="007F6AE3"/>
    <w:rsid w:val="007F6BC7"/>
    <w:rsid w:val="007F6C53"/>
    <w:rsid w:val="007F6F18"/>
    <w:rsid w:val="007F72CF"/>
    <w:rsid w:val="007F770C"/>
    <w:rsid w:val="007F7718"/>
    <w:rsid w:val="007F78EB"/>
    <w:rsid w:val="007F7BEC"/>
    <w:rsid w:val="007F7E6D"/>
    <w:rsid w:val="007F7EC7"/>
    <w:rsid w:val="00800140"/>
    <w:rsid w:val="00800436"/>
    <w:rsid w:val="00800469"/>
    <w:rsid w:val="008006F9"/>
    <w:rsid w:val="0080079C"/>
    <w:rsid w:val="00800925"/>
    <w:rsid w:val="00800962"/>
    <w:rsid w:val="008009A8"/>
    <w:rsid w:val="00800A7C"/>
    <w:rsid w:val="00800AE4"/>
    <w:rsid w:val="00800B30"/>
    <w:rsid w:val="00800D74"/>
    <w:rsid w:val="00800EA2"/>
    <w:rsid w:val="008010B5"/>
    <w:rsid w:val="008011A8"/>
    <w:rsid w:val="00801430"/>
    <w:rsid w:val="0080144E"/>
    <w:rsid w:val="00801536"/>
    <w:rsid w:val="0080162B"/>
    <w:rsid w:val="00801812"/>
    <w:rsid w:val="00801AAF"/>
    <w:rsid w:val="00801D27"/>
    <w:rsid w:val="00802255"/>
    <w:rsid w:val="008022CB"/>
    <w:rsid w:val="00802739"/>
    <w:rsid w:val="00802B1E"/>
    <w:rsid w:val="008032E6"/>
    <w:rsid w:val="008038B6"/>
    <w:rsid w:val="0080411A"/>
    <w:rsid w:val="0080422B"/>
    <w:rsid w:val="008044BF"/>
    <w:rsid w:val="00804931"/>
    <w:rsid w:val="00804FE2"/>
    <w:rsid w:val="00805263"/>
    <w:rsid w:val="00805420"/>
    <w:rsid w:val="0080559E"/>
    <w:rsid w:val="0080587A"/>
    <w:rsid w:val="00805941"/>
    <w:rsid w:val="00805ABF"/>
    <w:rsid w:val="00805C06"/>
    <w:rsid w:val="00806016"/>
    <w:rsid w:val="00806282"/>
    <w:rsid w:val="008063A3"/>
    <w:rsid w:val="008067C6"/>
    <w:rsid w:val="00806BE1"/>
    <w:rsid w:val="00806D41"/>
    <w:rsid w:val="00806DC0"/>
    <w:rsid w:val="00806F53"/>
    <w:rsid w:val="00807102"/>
    <w:rsid w:val="008072F5"/>
    <w:rsid w:val="00807658"/>
    <w:rsid w:val="008076F9"/>
    <w:rsid w:val="00807988"/>
    <w:rsid w:val="00807E99"/>
    <w:rsid w:val="00807FC8"/>
    <w:rsid w:val="008102A5"/>
    <w:rsid w:val="0081072D"/>
    <w:rsid w:val="00810A71"/>
    <w:rsid w:val="00810E2A"/>
    <w:rsid w:val="00810F88"/>
    <w:rsid w:val="0081132C"/>
    <w:rsid w:val="008113C2"/>
    <w:rsid w:val="008113C3"/>
    <w:rsid w:val="00811499"/>
    <w:rsid w:val="00811522"/>
    <w:rsid w:val="0081154A"/>
    <w:rsid w:val="00811608"/>
    <w:rsid w:val="0081165D"/>
    <w:rsid w:val="00811719"/>
    <w:rsid w:val="008118D2"/>
    <w:rsid w:val="008119FE"/>
    <w:rsid w:val="00811B36"/>
    <w:rsid w:val="00811D15"/>
    <w:rsid w:val="00811EDC"/>
    <w:rsid w:val="008123D2"/>
    <w:rsid w:val="008125D1"/>
    <w:rsid w:val="00812F61"/>
    <w:rsid w:val="00813001"/>
    <w:rsid w:val="00813229"/>
    <w:rsid w:val="008135C1"/>
    <w:rsid w:val="008137CC"/>
    <w:rsid w:val="00813AA7"/>
    <w:rsid w:val="00813AF1"/>
    <w:rsid w:val="00813B53"/>
    <w:rsid w:val="00813C8B"/>
    <w:rsid w:val="00813ED3"/>
    <w:rsid w:val="00813EEA"/>
    <w:rsid w:val="00813F58"/>
    <w:rsid w:val="00813FA3"/>
    <w:rsid w:val="00814143"/>
    <w:rsid w:val="00814219"/>
    <w:rsid w:val="008145B9"/>
    <w:rsid w:val="0081497E"/>
    <w:rsid w:val="00814B4F"/>
    <w:rsid w:val="00814FD1"/>
    <w:rsid w:val="008150B2"/>
    <w:rsid w:val="00815571"/>
    <w:rsid w:val="0081583D"/>
    <w:rsid w:val="008159DF"/>
    <w:rsid w:val="008159F3"/>
    <w:rsid w:val="00815AAF"/>
    <w:rsid w:val="00815B29"/>
    <w:rsid w:val="00815D08"/>
    <w:rsid w:val="00815DE7"/>
    <w:rsid w:val="00815E51"/>
    <w:rsid w:val="008164C2"/>
    <w:rsid w:val="008165C4"/>
    <w:rsid w:val="0081664A"/>
    <w:rsid w:val="00816982"/>
    <w:rsid w:val="00816BD7"/>
    <w:rsid w:val="00816E69"/>
    <w:rsid w:val="00816ED3"/>
    <w:rsid w:val="00816F32"/>
    <w:rsid w:val="00817163"/>
    <w:rsid w:val="008171ED"/>
    <w:rsid w:val="008172F5"/>
    <w:rsid w:val="008173E9"/>
    <w:rsid w:val="0081776B"/>
    <w:rsid w:val="008179AC"/>
    <w:rsid w:val="008179E1"/>
    <w:rsid w:val="00817ACD"/>
    <w:rsid w:val="00817B12"/>
    <w:rsid w:val="00817BA2"/>
    <w:rsid w:val="00817BFD"/>
    <w:rsid w:val="00817C62"/>
    <w:rsid w:val="00820064"/>
    <w:rsid w:val="008200B7"/>
    <w:rsid w:val="0082031A"/>
    <w:rsid w:val="0082051B"/>
    <w:rsid w:val="008205E3"/>
    <w:rsid w:val="008206FC"/>
    <w:rsid w:val="00820926"/>
    <w:rsid w:val="00820A7A"/>
    <w:rsid w:val="00820D5E"/>
    <w:rsid w:val="00820F26"/>
    <w:rsid w:val="008219AE"/>
    <w:rsid w:val="00821EBF"/>
    <w:rsid w:val="008220D7"/>
    <w:rsid w:val="00822119"/>
    <w:rsid w:val="008221B1"/>
    <w:rsid w:val="008221D2"/>
    <w:rsid w:val="008222D0"/>
    <w:rsid w:val="00822473"/>
    <w:rsid w:val="008224B1"/>
    <w:rsid w:val="0082252B"/>
    <w:rsid w:val="00822541"/>
    <w:rsid w:val="008225A1"/>
    <w:rsid w:val="00822717"/>
    <w:rsid w:val="00822858"/>
    <w:rsid w:val="008228FB"/>
    <w:rsid w:val="00822995"/>
    <w:rsid w:val="00822B04"/>
    <w:rsid w:val="00822B10"/>
    <w:rsid w:val="00822B7C"/>
    <w:rsid w:val="00822C13"/>
    <w:rsid w:val="00822C1B"/>
    <w:rsid w:val="00822CD8"/>
    <w:rsid w:val="00823032"/>
    <w:rsid w:val="0082317D"/>
    <w:rsid w:val="0082361F"/>
    <w:rsid w:val="008236BC"/>
    <w:rsid w:val="008237D5"/>
    <w:rsid w:val="00823BAD"/>
    <w:rsid w:val="00823F7E"/>
    <w:rsid w:val="00824004"/>
    <w:rsid w:val="008240F9"/>
    <w:rsid w:val="008241F7"/>
    <w:rsid w:val="008243A7"/>
    <w:rsid w:val="00824565"/>
    <w:rsid w:val="008245BD"/>
    <w:rsid w:val="008246B9"/>
    <w:rsid w:val="008247DB"/>
    <w:rsid w:val="00824923"/>
    <w:rsid w:val="008249AD"/>
    <w:rsid w:val="00824E8C"/>
    <w:rsid w:val="00824F87"/>
    <w:rsid w:val="008250D4"/>
    <w:rsid w:val="00825105"/>
    <w:rsid w:val="008251CD"/>
    <w:rsid w:val="008253E5"/>
    <w:rsid w:val="00825778"/>
    <w:rsid w:val="008257CB"/>
    <w:rsid w:val="0082581B"/>
    <w:rsid w:val="0082587F"/>
    <w:rsid w:val="008258B7"/>
    <w:rsid w:val="00825A94"/>
    <w:rsid w:val="00825CF6"/>
    <w:rsid w:val="00825E22"/>
    <w:rsid w:val="008261C3"/>
    <w:rsid w:val="00826214"/>
    <w:rsid w:val="0082665A"/>
    <w:rsid w:val="0082674E"/>
    <w:rsid w:val="00826904"/>
    <w:rsid w:val="00826A31"/>
    <w:rsid w:val="0082704B"/>
    <w:rsid w:val="008270D5"/>
    <w:rsid w:val="0082718A"/>
    <w:rsid w:val="008271A5"/>
    <w:rsid w:val="008271C9"/>
    <w:rsid w:val="00827221"/>
    <w:rsid w:val="00827705"/>
    <w:rsid w:val="00827BD9"/>
    <w:rsid w:val="00827D25"/>
    <w:rsid w:val="00830059"/>
    <w:rsid w:val="008300F3"/>
    <w:rsid w:val="00830173"/>
    <w:rsid w:val="0083034D"/>
    <w:rsid w:val="0083038E"/>
    <w:rsid w:val="008305D9"/>
    <w:rsid w:val="0083068A"/>
    <w:rsid w:val="008307C1"/>
    <w:rsid w:val="0083082F"/>
    <w:rsid w:val="008309C9"/>
    <w:rsid w:val="00830B6F"/>
    <w:rsid w:val="00830EC2"/>
    <w:rsid w:val="00831168"/>
    <w:rsid w:val="00831213"/>
    <w:rsid w:val="008313BB"/>
    <w:rsid w:val="008315EA"/>
    <w:rsid w:val="00831700"/>
    <w:rsid w:val="00831758"/>
    <w:rsid w:val="00831914"/>
    <w:rsid w:val="00831978"/>
    <w:rsid w:val="00831A3D"/>
    <w:rsid w:val="00831B24"/>
    <w:rsid w:val="00831BAA"/>
    <w:rsid w:val="00831C25"/>
    <w:rsid w:val="00831CAA"/>
    <w:rsid w:val="00831FD6"/>
    <w:rsid w:val="0083228C"/>
    <w:rsid w:val="008324D6"/>
    <w:rsid w:val="0083254B"/>
    <w:rsid w:val="00832BB1"/>
    <w:rsid w:val="008331A5"/>
    <w:rsid w:val="00833208"/>
    <w:rsid w:val="0083373A"/>
    <w:rsid w:val="00833983"/>
    <w:rsid w:val="00833BC7"/>
    <w:rsid w:val="00833CD4"/>
    <w:rsid w:val="00833DC4"/>
    <w:rsid w:val="00833E6F"/>
    <w:rsid w:val="00834082"/>
    <w:rsid w:val="008341EB"/>
    <w:rsid w:val="008342E5"/>
    <w:rsid w:val="0083433A"/>
    <w:rsid w:val="008344FB"/>
    <w:rsid w:val="0083453B"/>
    <w:rsid w:val="00834601"/>
    <w:rsid w:val="0083464E"/>
    <w:rsid w:val="008346E6"/>
    <w:rsid w:val="008347C5"/>
    <w:rsid w:val="00834A51"/>
    <w:rsid w:val="00834E89"/>
    <w:rsid w:val="008350CB"/>
    <w:rsid w:val="008351B4"/>
    <w:rsid w:val="00835211"/>
    <w:rsid w:val="008354E4"/>
    <w:rsid w:val="008355FA"/>
    <w:rsid w:val="008359B7"/>
    <w:rsid w:val="00835A13"/>
    <w:rsid w:val="00835CA8"/>
    <w:rsid w:val="00835D00"/>
    <w:rsid w:val="00835DC7"/>
    <w:rsid w:val="00836041"/>
    <w:rsid w:val="00836332"/>
    <w:rsid w:val="0083659E"/>
    <w:rsid w:val="0083678D"/>
    <w:rsid w:val="00836AC3"/>
    <w:rsid w:val="00836B5C"/>
    <w:rsid w:val="00836B7F"/>
    <w:rsid w:val="00836BE4"/>
    <w:rsid w:val="00836CA1"/>
    <w:rsid w:val="00836EC9"/>
    <w:rsid w:val="0083727C"/>
    <w:rsid w:val="008376AB"/>
    <w:rsid w:val="008379FD"/>
    <w:rsid w:val="00837AA8"/>
    <w:rsid w:val="00837E6C"/>
    <w:rsid w:val="00837F7C"/>
    <w:rsid w:val="008401E8"/>
    <w:rsid w:val="00840287"/>
    <w:rsid w:val="00840552"/>
    <w:rsid w:val="008407EB"/>
    <w:rsid w:val="00840823"/>
    <w:rsid w:val="00840B83"/>
    <w:rsid w:val="00840C4D"/>
    <w:rsid w:val="00840F2E"/>
    <w:rsid w:val="00841156"/>
    <w:rsid w:val="008412B4"/>
    <w:rsid w:val="008414B1"/>
    <w:rsid w:val="008414C9"/>
    <w:rsid w:val="008419F5"/>
    <w:rsid w:val="008419FA"/>
    <w:rsid w:val="00841F8E"/>
    <w:rsid w:val="00842043"/>
    <w:rsid w:val="00842179"/>
    <w:rsid w:val="008427B8"/>
    <w:rsid w:val="00842A3B"/>
    <w:rsid w:val="00842B70"/>
    <w:rsid w:val="00842F46"/>
    <w:rsid w:val="00842F62"/>
    <w:rsid w:val="008430D1"/>
    <w:rsid w:val="008431A4"/>
    <w:rsid w:val="0084356E"/>
    <w:rsid w:val="008436F2"/>
    <w:rsid w:val="008438D2"/>
    <w:rsid w:val="0084395C"/>
    <w:rsid w:val="008439DC"/>
    <w:rsid w:val="00843E0B"/>
    <w:rsid w:val="00843F4F"/>
    <w:rsid w:val="008440E6"/>
    <w:rsid w:val="00844355"/>
    <w:rsid w:val="0084441F"/>
    <w:rsid w:val="008447AC"/>
    <w:rsid w:val="008447BB"/>
    <w:rsid w:val="00844840"/>
    <w:rsid w:val="00844A14"/>
    <w:rsid w:val="00844AB9"/>
    <w:rsid w:val="00844C42"/>
    <w:rsid w:val="00845011"/>
    <w:rsid w:val="00845200"/>
    <w:rsid w:val="00845356"/>
    <w:rsid w:val="0084555F"/>
    <w:rsid w:val="00845FD4"/>
    <w:rsid w:val="0084640F"/>
    <w:rsid w:val="008464B3"/>
    <w:rsid w:val="00846587"/>
    <w:rsid w:val="0084668E"/>
    <w:rsid w:val="008468F9"/>
    <w:rsid w:val="00846997"/>
    <w:rsid w:val="00846A98"/>
    <w:rsid w:val="00846BDB"/>
    <w:rsid w:val="00846EEE"/>
    <w:rsid w:val="00846EF0"/>
    <w:rsid w:val="0084706F"/>
    <w:rsid w:val="00847281"/>
    <w:rsid w:val="008472FF"/>
    <w:rsid w:val="0084741E"/>
    <w:rsid w:val="00847A80"/>
    <w:rsid w:val="00847EC8"/>
    <w:rsid w:val="00847F5B"/>
    <w:rsid w:val="0085001D"/>
    <w:rsid w:val="008500C6"/>
    <w:rsid w:val="00850153"/>
    <w:rsid w:val="00850273"/>
    <w:rsid w:val="00850428"/>
    <w:rsid w:val="008504FE"/>
    <w:rsid w:val="008505A1"/>
    <w:rsid w:val="00850664"/>
    <w:rsid w:val="0085068B"/>
    <w:rsid w:val="00850999"/>
    <w:rsid w:val="00850A32"/>
    <w:rsid w:val="00850A4F"/>
    <w:rsid w:val="00850C47"/>
    <w:rsid w:val="00850CB0"/>
    <w:rsid w:val="00850FE4"/>
    <w:rsid w:val="008513DE"/>
    <w:rsid w:val="00851574"/>
    <w:rsid w:val="00851668"/>
    <w:rsid w:val="00851C92"/>
    <w:rsid w:val="0085221A"/>
    <w:rsid w:val="008522BE"/>
    <w:rsid w:val="0085235A"/>
    <w:rsid w:val="008530A1"/>
    <w:rsid w:val="00853277"/>
    <w:rsid w:val="0085336C"/>
    <w:rsid w:val="00853395"/>
    <w:rsid w:val="00853743"/>
    <w:rsid w:val="008537E7"/>
    <w:rsid w:val="00853DCF"/>
    <w:rsid w:val="00853E13"/>
    <w:rsid w:val="00853F4E"/>
    <w:rsid w:val="008541EB"/>
    <w:rsid w:val="008543D5"/>
    <w:rsid w:val="00854445"/>
    <w:rsid w:val="008545B3"/>
    <w:rsid w:val="008546D0"/>
    <w:rsid w:val="008549CA"/>
    <w:rsid w:val="00854D00"/>
    <w:rsid w:val="00854D86"/>
    <w:rsid w:val="00854EB9"/>
    <w:rsid w:val="00855136"/>
    <w:rsid w:val="00855145"/>
    <w:rsid w:val="0085517B"/>
    <w:rsid w:val="0085560C"/>
    <w:rsid w:val="00855880"/>
    <w:rsid w:val="00855904"/>
    <w:rsid w:val="008559C5"/>
    <w:rsid w:val="00855A34"/>
    <w:rsid w:val="008564F4"/>
    <w:rsid w:val="00856558"/>
    <w:rsid w:val="00856687"/>
    <w:rsid w:val="008567C9"/>
    <w:rsid w:val="008568A1"/>
    <w:rsid w:val="00856A51"/>
    <w:rsid w:val="00856E21"/>
    <w:rsid w:val="00857077"/>
    <w:rsid w:val="00857157"/>
    <w:rsid w:val="008573BA"/>
    <w:rsid w:val="008573C5"/>
    <w:rsid w:val="0085772B"/>
    <w:rsid w:val="00857755"/>
    <w:rsid w:val="0085793F"/>
    <w:rsid w:val="008579B7"/>
    <w:rsid w:val="00857A5A"/>
    <w:rsid w:val="00857B1E"/>
    <w:rsid w:val="00857BB4"/>
    <w:rsid w:val="00857E06"/>
    <w:rsid w:val="00857E2D"/>
    <w:rsid w:val="00857FEE"/>
    <w:rsid w:val="00857FFC"/>
    <w:rsid w:val="008600E8"/>
    <w:rsid w:val="0086019F"/>
    <w:rsid w:val="008604D9"/>
    <w:rsid w:val="00860656"/>
    <w:rsid w:val="00860688"/>
    <w:rsid w:val="0086133A"/>
    <w:rsid w:val="0086141F"/>
    <w:rsid w:val="00861570"/>
    <w:rsid w:val="008617FB"/>
    <w:rsid w:val="00861919"/>
    <w:rsid w:val="00861AEA"/>
    <w:rsid w:val="00861BA6"/>
    <w:rsid w:val="00861CF0"/>
    <w:rsid w:val="00861FF6"/>
    <w:rsid w:val="00862518"/>
    <w:rsid w:val="00862AAE"/>
    <w:rsid w:val="00862B01"/>
    <w:rsid w:val="00862B54"/>
    <w:rsid w:val="00862E82"/>
    <w:rsid w:val="00862F11"/>
    <w:rsid w:val="008631C3"/>
    <w:rsid w:val="00863338"/>
    <w:rsid w:val="0086355E"/>
    <w:rsid w:val="008635BF"/>
    <w:rsid w:val="008639D1"/>
    <w:rsid w:val="00863D44"/>
    <w:rsid w:val="00863F25"/>
    <w:rsid w:val="00864178"/>
    <w:rsid w:val="00864405"/>
    <w:rsid w:val="00864508"/>
    <w:rsid w:val="00864759"/>
    <w:rsid w:val="00864FB8"/>
    <w:rsid w:val="0086511D"/>
    <w:rsid w:val="008651B6"/>
    <w:rsid w:val="00865520"/>
    <w:rsid w:val="00865675"/>
    <w:rsid w:val="00865971"/>
    <w:rsid w:val="00865E42"/>
    <w:rsid w:val="00865FE3"/>
    <w:rsid w:val="00866453"/>
    <w:rsid w:val="00866579"/>
    <w:rsid w:val="008666CD"/>
    <w:rsid w:val="008667D1"/>
    <w:rsid w:val="008667F7"/>
    <w:rsid w:val="0086680D"/>
    <w:rsid w:val="00866860"/>
    <w:rsid w:val="00866E2A"/>
    <w:rsid w:val="00866EA4"/>
    <w:rsid w:val="00867065"/>
    <w:rsid w:val="00867204"/>
    <w:rsid w:val="0086752E"/>
    <w:rsid w:val="00867BCA"/>
    <w:rsid w:val="00867D9C"/>
    <w:rsid w:val="00867ECA"/>
    <w:rsid w:val="00870571"/>
    <w:rsid w:val="0087066E"/>
    <w:rsid w:val="008706EB"/>
    <w:rsid w:val="00870785"/>
    <w:rsid w:val="0087085C"/>
    <w:rsid w:val="0087094C"/>
    <w:rsid w:val="00870A66"/>
    <w:rsid w:val="00870CC9"/>
    <w:rsid w:val="008714C6"/>
    <w:rsid w:val="0087157B"/>
    <w:rsid w:val="00871747"/>
    <w:rsid w:val="00871919"/>
    <w:rsid w:val="00871B32"/>
    <w:rsid w:val="00871C1D"/>
    <w:rsid w:val="00871EA2"/>
    <w:rsid w:val="00871EFA"/>
    <w:rsid w:val="008724D3"/>
    <w:rsid w:val="0087255A"/>
    <w:rsid w:val="00872611"/>
    <w:rsid w:val="00872B70"/>
    <w:rsid w:val="00873041"/>
    <w:rsid w:val="008731FF"/>
    <w:rsid w:val="008732BF"/>
    <w:rsid w:val="008735BA"/>
    <w:rsid w:val="0087381C"/>
    <w:rsid w:val="008738F8"/>
    <w:rsid w:val="0087397C"/>
    <w:rsid w:val="00873A10"/>
    <w:rsid w:val="00873AD7"/>
    <w:rsid w:val="00873B48"/>
    <w:rsid w:val="00873D6B"/>
    <w:rsid w:val="00873F53"/>
    <w:rsid w:val="00873FA2"/>
    <w:rsid w:val="00874157"/>
    <w:rsid w:val="00874248"/>
    <w:rsid w:val="008742FA"/>
    <w:rsid w:val="008745CB"/>
    <w:rsid w:val="00874840"/>
    <w:rsid w:val="008748D5"/>
    <w:rsid w:val="00874B49"/>
    <w:rsid w:val="00874BA7"/>
    <w:rsid w:val="00874E5C"/>
    <w:rsid w:val="00875091"/>
    <w:rsid w:val="00875123"/>
    <w:rsid w:val="0087513B"/>
    <w:rsid w:val="0087532E"/>
    <w:rsid w:val="00875431"/>
    <w:rsid w:val="0087553A"/>
    <w:rsid w:val="00875AFA"/>
    <w:rsid w:val="00875F0D"/>
    <w:rsid w:val="00875F8E"/>
    <w:rsid w:val="0087609F"/>
    <w:rsid w:val="0087617D"/>
    <w:rsid w:val="0087644A"/>
    <w:rsid w:val="008768DD"/>
    <w:rsid w:val="00876A07"/>
    <w:rsid w:val="00876C15"/>
    <w:rsid w:val="00876C4B"/>
    <w:rsid w:val="00876D68"/>
    <w:rsid w:val="00876E53"/>
    <w:rsid w:val="008775D8"/>
    <w:rsid w:val="008777DA"/>
    <w:rsid w:val="008777EC"/>
    <w:rsid w:val="0087793C"/>
    <w:rsid w:val="00877974"/>
    <w:rsid w:val="00877ACA"/>
    <w:rsid w:val="00877B2F"/>
    <w:rsid w:val="00877B5E"/>
    <w:rsid w:val="00877EEB"/>
    <w:rsid w:val="00877F9C"/>
    <w:rsid w:val="00880018"/>
    <w:rsid w:val="00880FF5"/>
    <w:rsid w:val="008810EF"/>
    <w:rsid w:val="00881109"/>
    <w:rsid w:val="00881226"/>
    <w:rsid w:val="0088150A"/>
    <w:rsid w:val="00881786"/>
    <w:rsid w:val="00881810"/>
    <w:rsid w:val="00881C5D"/>
    <w:rsid w:val="00882255"/>
    <w:rsid w:val="0088236D"/>
    <w:rsid w:val="008823E4"/>
    <w:rsid w:val="00882A4C"/>
    <w:rsid w:val="00882CF5"/>
    <w:rsid w:val="00882F22"/>
    <w:rsid w:val="00882F44"/>
    <w:rsid w:val="008830BC"/>
    <w:rsid w:val="00883335"/>
    <w:rsid w:val="00883478"/>
    <w:rsid w:val="00883498"/>
    <w:rsid w:val="00883659"/>
    <w:rsid w:val="0088375F"/>
    <w:rsid w:val="008837A7"/>
    <w:rsid w:val="00883A0F"/>
    <w:rsid w:val="00883EAA"/>
    <w:rsid w:val="00883F68"/>
    <w:rsid w:val="00883F98"/>
    <w:rsid w:val="00884731"/>
    <w:rsid w:val="00884A5C"/>
    <w:rsid w:val="00884F4F"/>
    <w:rsid w:val="00884F7E"/>
    <w:rsid w:val="008851F6"/>
    <w:rsid w:val="00885243"/>
    <w:rsid w:val="0088531C"/>
    <w:rsid w:val="00885635"/>
    <w:rsid w:val="00885699"/>
    <w:rsid w:val="00885847"/>
    <w:rsid w:val="00885A2F"/>
    <w:rsid w:val="00885B16"/>
    <w:rsid w:val="00885E99"/>
    <w:rsid w:val="00885FF5"/>
    <w:rsid w:val="0088604A"/>
    <w:rsid w:val="0088648C"/>
    <w:rsid w:val="0088661C"/>
    <w:rsid w:val="008867EE"/>
    <w:rsid w:val="00886B94"/>
    <w:rsid w:val="00886DB6"/>
    <w:rsid w:val="00886F93"/>
    <w:rsid w:val="0088735F"/>
    <w:rsid w:val="0088738F"/>
    <w:rsid w:val="008873DC"/>
    <w:rsid w:val="00887415"/>
    <w:rsid w:val="00887593"/>
    <w:rsid w:val="00887682"/>
    <w:rsid w:val="00887727"/>
    <w:rsid w:val="00887743"/>
    <w:rsid w:val="00887907"/>
    <w:rsid w:val="00887932"/>
    <w:rsid w:val="00887A0B"/>
    <w:rsid w:val="00887A33"/>
    <w:rsid w:val="00887B63"/>
    <w:rsid w:val="00887CC3"/>
    <w:rsid w:val="00887D1E"/>
    <w:rsid w:val="00887DC1"/>
    <w:rsid w:val="00887F70"/>
    <w:rsid w:val="00887F80"/>
    <w:rsid w:val="008900D9"/>
    <w:rsid w:val="00890367"/>
    <w:rsid w:val="008903CE"/>
    <w:rsid w:val="0089040D"/>
    <w:rsid w:val="008904A3"/>
    <w:rsid w:val="008904B0"/>
    <w:rsid w:val="0089066B"/>
    <w:rsid w:val="008907D0"/>
    <w:rsid w:val="008908AB"/>
    <w:rsid w:val="00890C20"/>
    <w:rsid w:val="00890C44"/>
    <w:rsid w:val="00890ECF"/>
    <w:rsid w:val="0089119D"/>
    <w:rsid w:val="008915D7"/>
    <w:rsid w:val="008916FE"/>
    <w:rsid w:val="00891A40"/>
    <w:rsid w:val="00891AC9"/>
    <w:rsid w:val="00891B4A"/>
    <w:rsid w:val="00891BA5"/>
    <w:rsid w:val="00891E28"/>
    <w:rsid w:val="00891E9A"/>
    <w:rsid w:val="00892C65"/>
    <w:rsid w:val="00892F01"/>
    <w:rsid w:val="00892FBC"/>
    <w:rsid w:val="00893137"/>
    <w:rsid w:val="00893142"/>
    <w:rsid w:val="00893332"/>
    <w:rsid w:val="00893341"/>
    <w:rsid w:val="0089353A"/>
    <w:rsid w:val="0089364E"/>
    <w:rsid w:val="00893675"/>
    <w:rsid w:val="008938AD"/>
    <w:rsid w:val="00893F73"/>
    <w:rsid w:val="00893FB4"/>
    <w:rsid w:val="00894030"/>
    <w:rsid w:val="0089444A"/>
    <w:rsid w:val="00894668"/>
    <w:rsid w:val="008949B0"/>
    <w:rsid w:val="00894C4B"/>
    <w:rsid w:val="00894DAE"/>
    <w:rsid w:val="00895056"/>
    <w:rsid w:val="00895116"/>
    <w:rsid w:val="008954F7"/>
    <w:rsid w:val="00895654"/>
    <w:rsid w:val="00895771"/>
    <w:rsid w:val="008957E8"/>
    <w:rsid w:val="00895A67"/>
    <w:rsid w:val="00895A91"/>
    <w:rsid w:val="00895E61"/>
    <w:rsid w:val="0089615E"/>
    <w:rsid w:val="008961A9"/>
    <w:rsid w:val="008964C6"/>
    <w:rsid w:val="00896612"/>
    <w:rsid w:val="00896883"/>
    <w:rsid w:val="00896A4E"/>
    <w:rsid w:val="00896C23"/>
    <w:rsid w:val="00896DB2"/>
    <w:rsid w:val="00896DD4"/>
    <w:rsid w:val="00896E64"/>
    <w:rsid w:val="00896FEC"/>
    <w:rsid w:val="008971A0"/>
    <w:rsid w:val="008971AD"/>
    <w:rsid w:val="00897203"/>
    <w:rsid w:val="00897226"/>
    <w:rsid w:val="00897289"/>
    <w:rsid w:val="00897C48"/>
    <w:rsid w:val="00897F0C"/>
    <w:rsid w:val="008A0458"/>
    <w:rsid w:val="008A082B"/>
    <w:rsid w:val="008A083D"/>
    <w:rsid w:val="008A0FE6"/>
    <w:rsid w:val="008A1040"/>
    <w:rsid w:val="008A1053"/>
    <w:rsid w:val="008A106C"/>
    <w:rsid w:val="008A107D"/>
    <w:rsid w:val="008A151D"/>
    <w:rsid w:val="008A1775"/>
    <w:rsid w:val="008A18CC"/>
    <w:rsid w:val="008A1C32"/>
    <w:rsid w:val="008A1FF1"/>
    <w:rsid w:val="008A20E7"/>
    <w:rsid w:val="008A224E"/>
    <w:rsid w:val="008A237B"/>
    <w:rsid w:val="008A2715"/>
    <w:rsid w:val="008A28BE"/>
    <w:rsid w:val="008A290B"/>
    <w:rsid w:val="008A2ACD"/>
    <w:rsid w:val="008A2E93"/>
    <w:rsid w:val="008A2F3B"/>
    <w:rsid w:val="008A3160"/>
    <w:rsid w:val="008A3480"/>
    <w:rsid w:val="008A3ABE"/>
    <w:rsid w:val="008A3DE0"/>
    <w:rsid w:val="008A3E11"/>
    <w:rsid w:val="008A3E98"/>
    <w:rsid w:val="008A3F51"/>
    <w:rsid w:val="008A4082"/>
    <w:rsid w:val="008A44BE"/>
    <w:rsid w:val="008A4A18"/>
    <w:rsid w:val="008A4A6E"/>
    <w:rsid w:val="008A4AA9"/>
    <w:rsid w:val="008A547C"/>
    <w:rsid w:val="008A576E"/>
    <w:rsid w:val="008A5A52"/>
    <w:rsid w:val="008A5B47"/>
    <w:rsid w:val="008A5D88"/>
    <w:rsid w:val="008A6947"/>
    <w:rsid w:val="008A6A42"/>
    <w:rsid w:val="008A6A5D"/>
    <w:rsid w:val="008A6B7D"/>
    <w:rsid w:val="008A6CD8"/>
    <w:rsid w:val="008A6CDB"/>
    <w:rsid w:val="008A6E71"/>
    <w:rsid w:val="008A6F42"/>
    <w:rsid w:val="008A7262"/>
    <w:rsid w:val="008A72DB"/>
    <w:rsid w:val="008A74B7"/>
    <w:rsid w:val="008A7637"/>
    <w:rsid w:val="008A7A5F"/>
    <w:rsid w:val="008A7B53"/>
    <w:rsid w:val="008A7CD2"/>
    <w:rsid w:val="008A7CDE"/>
    <w:rsid w:val="008B041D"/>
    <w:rsid w:val="008B04B6"/>
    <w:rsid w:val="008B11AF"/>
    <w:rsid w:val="008B12AA"/>
    <w:rsid w:val="008B136B"/>
    <w:rsid w:val="008B1397"/>
    <w:rsid w:val="008B15CC"/>
    <w:rsid w:val="008B1C4B"/>
    <w:rsid w:val="008B245C"/>
    <w:rsid w:val="008B250B"/>
    <w:rsid w:val="008B2582"/>
    <w:rsid w:val="008B2736"/>
    <w:rsid w:val="008B28B0"/>
    <w:rsid w:val="008B2E31"/>
    <w:rsid w:val="008B2E3E"/>
    <w:rsid w:val="008B2EBF"/>
    <w:rsid w:val="008B321D"/>
    <w:rsid w:val="008B32F8"/>
    <w:rsid w:val="008B34C6"/>
    <w:rsid w:val="008B34F9"/>
    <w:rsid w:val="008B3916"/>
    <w:rsid w:val="008B3951"/>
    <w:rsid w:val="008B39A4"/>
    <w:rsid w:val="008B3AC1"/>
    <w:rsid w:val="008B3FE7"/>
    <w:rsid w:val="008B4064"/>
    <w:rsid w:val="008B408F"/>
    <w:rsid w:val="008B43D9"/>
    <w:rsid w:val="008B43F5"/>
    <w:rsid w:val="008B46D7"/>
    <w:rsid w:val="008B492C"/>
    <w:rsid w:val="008B4B28"/>
    <w:rsid w:val="008B4B56"/>
    <w:rsid w:val="008B4DC8"/>
    <w:rsid w:val="008B52E3"/>
    <w:rsid w:val="008B53E2"/>
    <w:rsid w:val="008B54D7"/>
    <w:rsid w:val="008B5F32"/>
    <w:rsid w:val="008B6262"/>
    <w:rsid w:val="008B64F0"/>
    <w:rsid w:val="008B75E5"/>
    <w:rsid w:val="008B7A06"/>
    <w:rsid w:val="008B7AF3"/>
    <w:rsid w:val="008B7C49"/>
    <w:rsid w:val="008B7E44"/>
    <w:rsid w:val="008B7E8D"/>
    <w:rsid w:val="008B7EC4"/>
    <w:rsid w:val="008C0092"/>
    <w:rsid w:val="008C01B2"/>
    <w:rsid w:val="008C08BE"/>
    <w:rsid w:val="008C099A"/>
    <w:rsid w:val="008C0B88"/>
    <w:rsid w:val="008C1042"/>
    <w:rsid w:val="008C1134"/>
    <w:rsid w:val="008C1310"/>
    <w:rsid w:val="008C1358"/>
    <w:rsid w:val="008C135A"/>
    <w:rsid w:val="008C1670"/>
    <w:rsid w:val="008C1694"/>
    <w:rsid w:val="008C1B9A"/>
    <w:rsid w:val="008C1FCE"/>
    <w:rsid w:val="008C225D"/>
    <w:rsid w:val="008C2435"/>
    <w:rsid w:val="008C247D"/>
    <w:rsid w:val="008C273C"/>
    <w:rsid w:val="008C2B59"/>
    <w:rsid w:val="008C3113"/>
    <w:rsid w:val="008C322F"/>
    <w:rsid w:val="008C3577"/>
    <w:rsid w:val="008C39E6"/>
    <w:rsid w:val="008C3A30"/>
    <w:rsid w:val="008C3AA4"/>
    <w:rsid w:val="008C3C3F"/>
    <w:rsid w:val="008C4283"/>
    <w:rsid w:val="008C48E8"/>
    <w:rsid w:val="008C4B6F"/>
    <w:rsid w:val="008C4BD6"/>
    <w:rsid w:val="008C4FD7"/>
    <w:rsid w:val="008C523D"/>
    <w:rsid w:val="008C53D3"/>
    <w:rsid w:val="008C545A"/>
    <w:rsid w:val="008C55A9"/>
    <w:rsid w:val="008C572B"/>
    <w:rsid w:val="008C59CE"/>
    <w:rsid w:val="008C5D0B"/>
    <w:rsid w:val="008C5E14"/>
    <w:rsid w:val="008C5E20"/>
    <w:rsid w:val="008C5EEF"/>
    <w:rsid w:val="008C60E5"/>
    <w:rsid w:val="008C6154"/>
    <w:rsid w:val="008C6255"/>
    <w:rsid w:val="008C643A"/>
    <w:rsid w:val="008C650C"/>
    <w:rsid w:val="008C6695"/>
    <w:rsid w:val="008C6A7E"/>
    <w:rsid w:val="008C6D92"/>
    <w:rsid w:val="008C7107"/>
    <w:rsid w:val="008C723A"/>
    <w:rsid w:val="008C7514"/>
    <w:rsid w:val="008C784D"/>
    <w:rsid w:val="008C79D7"/>
    <w:rsid w:val="008C7B5E"/>
    <w:rsid w:val="008C7FC3"/>
    <w:rsid w:val="008D0078"/>
    <w:rsid w:val="008D01D2"/>
    <w:rsid w:val="008D0296"/>
    <w:rsid w:val="008D0531"/>
    <w:rsid w:val="008D0705"/>
    <w:rsid w:val="008D070A"/>
    <w:rsid w:val="008D09F6"/>
    <w:rsid w:val="008D0AA2"/>
    <w:rsid w:val="008D0D0B"/>
    <w:rsid w:val="008D0EC8"/>
    <w:rsid w:val="008D0FDA"/>
    <w:rsid w:val="008D10FF"/>
    <w:rsid w:val="008D1100"/>
    <w:rsid w:val="008D124D"/>
    <w:rsid w:val="008D12F8"/>
    <w:rsid w:val="008D13A1"/>
    <w:rsid w:val="008D1578"/>
    <w:rsid w:val="008D15D1"/>
    <w:rsid w:val="008D1710"/>
    <w:rsid w:val="008D1D39"/>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A75"/>
    <w:rsid w:val="008D4EDB"/>
    <w:rsid w:val="008D5162"/>
    <w:rsid w:val="008D588E"/>
    <w:rsid w:val="008D59C6"/>
    <w:rsid w:val="008D5A7F"/>
    <w:rsid w:val="008D5D71"/>
    <w:rsid w:val="008D5ED6"/>
    <w:rsid w:val="008D5FB5"/>
    <w:rsid w:val="008D61A1"/>
    <w:rsid w:val="008D6430"/>
    <w:rsid w:val="008D654F"/>
    <w:rsid w:val="008D67AB"/>
    <w:rsid w:val="008D67BC"/>
    <w:rsid w:val="008D699B"/>
    <w:rsid w:val="008D6B07"/>
    <w:rsid w:val="008D6B84"/>
    <w:rsid w:val="008D6CF7"/>
    <w:rsid w:val="008D6DF5"/>
    <w:rsid w:val="008D6E06"/>
    <w:rsid w:val="008D75CC"/>
    <w:rsid w:val="008D7DF9"/>
    <w:rsid w:val="008D7FB5"/>
    <w:rsid w:val="008E0000"/>
    <w:rsid w:val="008E0188"/>
    <w:rsid w:val="008E036C"/>
    <w:rsid w:val="008E0581"/>
    <w:rsid w:val="008E07ED"/>
    <w:rsid w:val="008E0934"/>
    <w:rsid w:val="008E0B4C"/>
    <w:rsid w:val="008E1380"/>
    <w:rsid w:val="008E16C3"/>
    <w:rsid w:val="008E1A20"/>
    <w:rsid w:val="008E1D3C"/>
    <w:rsid w:val="008E22C9"/>
    <w:rsid w:val="008E2392"/>
    <w:rsid w:val="008E249F"/>
    <w:rsid w:val="008E28E9"/>
    <w:rsid w:val="008E2929"/>
    <w:rsid w:val="008E366F"/>
    <w:rsid w:val="008E37FF"/>
    <w:rsid w:val="008E383D"/>
    <w:rsid w:val="008E3D18"/>
    <w:rsid w:val="008E3D2B"/>
    <w:rsid w:val="008E3DA8"/>
    <w:rsid w:val="008E4009"/>
    <w:rsid w:val="008E42F4"/>
    <w:rsid w:val="008E43FB"/>
    <w:rsid w:val="008E4990"/>
    <w:rsid w:val="008E4C32"/>
    <w:rsid w:val="008E4C4F"/>
    <w:rsid w:val="008E4C56"/>
    <w:rsid w:val="008E4E6E"/>
    <w:rsid w:val="008E4F2A"/>
    <w:rsid w:val="008E56DB"/>
    <w:rsid w:val="008E5987"/>
    <w:rsid w:val="008E5DC1"/>
    <w:rsid w:val="008E61AF"/>
    <w:rsid w:val="008E628D"/>
    <w:rsid w:val="008E6448"/>
    <w:rsid w:val="008E6776"/>
    <w:rsid w:val="008E6C96"/>
    <w:rsid w:val="008E6F18"/>
    <w:rsid w:val="008E71F2"/>
    <w:rsid w:val="008E73C3"/>
    <w:rsid w:val="008E7436"/>
    <w:rsid w:val="008E779B"/>
    <w:rsid w:val="008E796E"/>
    <w:rsid w:val="008E7A08"/>
    <w:rsid w:val="008E7D99"/>
    <w:rsid w:val="008F006A"/>
    <w:rsid w:val="008F03E9"/>
    <w:rsid w:val="008F0615"/>
    <w:rsid w:val="008F06AF"/>
    <w:rsid w:val="008F0CB6"/>
    <w:rsid w:val="008F1154"/>
    <w:rsid w:val="008F1D57"/>
    <w:rsid w:val="008F1EF4"/>
    <w:rsid w:val="008F1F9A"/>
    <w:rsid w:val="008F2928"/>
    <w:rsid w:val="008F29E1"/>
    <w:rsid w:val="008F2A12"/>
    <w:rsid w:val="008F2C8A"/>
    <w:rsid w:val="008F2F23"/>
    <w:rsid w:val="008F30DD"/>
    <w:rsid w:val="008F3109"/>
    <w:rsid w:val="008F32D0"/>
    <w:rsid w:val="008F33D5"/>
    <w:rsid w:val="008F3623"/>
    <w:rsid w:val="008F3DFB"/>
    <w:rsid w:val="008F3EAA"/>
    <w:rsid w:val="008F4005"/>
    <w:rsid w:val="008F43F9"/>
    <w:rsid w:val="008F47D7"/>
    <w:rsid w:val="008F4DC5"/>
    <w:rsid w:val="008F4DE0"/>
    <w:rsid w:val="008F5088"/>
    <w:rsid w:val="008F518B"/>
    <w:rsid w:val="008F51AF"/>
    <w:rsid w:val="008F5361"/>
    <w:rsid w:val="008F5A79"/>
    <w:rsid w:val="008F5C30"/>
    <w:rsid w:val="008F5CCD"/>
    <w:rsid w:val="008F5CD5"/>
    <w:rsid w:val="008F5FC8"/>
    <w:rsid w:val="008F60EA"/>
    <w:rsid w:val="008F657E"/>
    <w:rsid w:val="008F6583"/>
    <w:rsid w:val="008F65BA"/>
    <w:rsid w:val="008F68CD"/>
    <w:rsid w:val="008F6F24"/>
    <w:rsid w:val="008F6F77"/>
    <w:rsid w:val="008F7E1C"/>
    <w:rsid w:val="00900128"/>
    <w:rsid w:val="0090032E"/>
    <w:rsid w:val="00900373"/>
    <w:rsid w:val="00900A57"/>
    <w:rsid w:val="00900B79"/>
    <w:rsid w:val="00900D42"/>
    <w:rsid w:val="00900D8E"/>
    <w:rsid w:val="00900F0D"/>
    <w:rsid w:val="009015B7"/>
    <w:rsid w:val="009016A6"/>
    <w:rsid w:val="00901807"/>
    <w:rsid w:val="009018D1"/>
    <w:rsid w:val="00901A06"/>
    <w:rsid w:val="009020A9"/>
    <w:rsid w:val="00902137"/>
    <w:rsid w:val="00902546"/>
    <w:rsid w:val="00902829"/>
    <w:rsid w:val="00902961"/>
    <w:rsid w:val="009029C8"/>
    <w:rsid w:val="00902A0F"/>
    <w:rsid w:val="00902A55"/>
    <w:rsid w:val="00903029"/>
    <w:rsid w:val="00903331"/>
    <w:rsid w:val="00903408"/>
    <w:rsid w:val="009037A5"/>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F11"/>
    <w:rsid w:val="00905F50"/>
    <w:rsid w:val="00906319"/>
    <w:rsid w:val="0090678D"/>
    <w:rsid w:val="00906953"/>
    <w:rsid w:val="00906BDB"/>
    <w:rsid w:val="00906F7D"/>
    <w:rsid w:val="00907556"/>
    <w:rsid w:val="0090761D"/>
    <w:rsid w:val="00907803"/>
    <w:rsid w:val="00907A92"/>
    <w:rsid w:val="00907F0B"/>
    <w:rsid w:val="009102A6"/>
    <w:rsid w:val="009107DE"/>
    <w:rsid w:val="00910E79"/>
    <w:rsid w:val="009111AB"/>
    <w:rsid w:val="00911349"/>
    <w:rsid w:val="009113E1"/>
    <w:rsid w:val="009113EE"/>
    <w:rsid w:val="009119EF"/>
    <w:rsid w:val="00911AD6"/>
    <w:rsid w:val="00911F01"/>
    <w:rsid w:val="00911FC2"/>
    <w:rsid w:val="009120DC"/>
    <w:rsid w:val="00912166"/>
    <w:rsid w:val="009123DD"/>
    <w:rsid w:val="0091271A"/>
    <w:rsid w:val="009128E2"/>
    <w:rsid w:val="0091303D"/>
    <w:rsid w:val="0091311B"/>
    <w:rsid w:val="009133B0"/>
    <w:rsid w:val="009135CD"/>
    <w:rsid w:val="0091361C"/>
    <w:rsid w:val="00913836"/>
    <w:rsid w:val="009138D8"/>
    <w:rsid w:val="009138ED"/>
    <w:rsid w:val="00913E96"/>
    <w:rsid w:val="0091430D"/>
    <w:rsid w:val="009144EF"/>
    <w:rsid w:val="00914515"/>
    <w:rsid w:val="00914D00"/>
    <w:rsid w:val="00914FDC"/>
    <w:rsid w:val="00914FDF"/>
    <w:rsid w:val="009151C1"/>
    <w:rsid w:val="00915441"/>
    <w:rsid w:val="009155F7"/>
    <w:rsid w:val="00915613"/>
    <w:rsid w:val="009156FA"/>
    <w:rsid w:val="00915851"/>
    <w:rsid w:val="00915B0D"/>
    <w:rsid w:val="00915C34"/>
    <w:rsid w:val="00915F15"/>
    <w:rsid w:val="00915FF3"/>
    <w:rsid w:val="0091645B"/>
    <w:rsid w:val="0091672B"/>
    <w:rsid w:val="009169AC"/>
    <w:rsid w:val="00916A2C"/>
    <w:rsid w:val="00916A87"/>
    <w:rsid w:val="00917017"/>
    <w:rsid w:val="00917189"/>
    <w:rsid w:val="009176CC"/>
    <w:rsid w:val="00917839"/>
    <w:rsid w:val="009200A3"/>
    <w:rsid w:val="009200E4"/>
    <w:rsid w:val="0092061E"/>
    <w:rsid w:val="00920808"/>
    <w:rsid w:val="0092086A"/>
    <w:rsid w:val="00920962"/>
    <w:rsid w:val="00920989"/>
    <w:rsid w:val="00920A27"/>
    <w:rsid w:val="00920BD1"/>
    <w:rsid w:val="009212C8"/>
    <w:rsid w:val="00921349"/>
    <w:rsid w:val="009215C7"/>
    <w:rsid w:val="009216E9"/>
    <w:rsid w:val="00921809"/>
    <w:rsid w:val="009219A6"/>
    <w:rsid w:val="00921A16"/>
    <w:rsid w:val="00921A23"/>
    <w:rsid w:val="00921AE0"/>
    <w:rsid w:val="00921F65"/>
    <w:rsid w:val="00921FA6"/>
    <w:rsid w:val="0092222A"/>
    <w:rsid w:val="00922452"/>
    <w:rsid w:val="00922693"/>
    <w:rsid w:val="009226B5"/>
    <w:rsid w:val="009228D5"/>
    <w:rsid w:val="00922C1F"/>
    <w:rsid w:val="00922D73"/>
    <w:rsid w:val="009231D6"/>
    <w:rsid w:val="009232A0"/>
    <w:rsid w:val="009232F0"/>
    <w:rsid w:val="009235C1"/>
    <w:rsid w:val="00923678"/>
    <w:rsid w:val="009239BC"/>
    <w:rsid w:val="00923A6D"/>
    <w:rsid w:val="00923C3F"/>
    <w:rsid w:val="00923CA7"/>
    <w:rsid w:val="00923CD4"/>
    <w:rsid w:val="00923DCE"/>
    <w:rsid w:val="00923E4F"/>
    <w:rsid w:val="00923E9B"/>
    <w:rsid w:val="00923F2B"/>
    <w:rsid w:val="00924151"/>
    <w:rsid w:val="009242D7"/>
    <w:rsid w:val="009246AB"/>
    <w:rsid w:val="00924971"/>
    <w:rsid w:val="00924B20"/>
    <w:rsid w:val="00924C8A"/>
    <w:rsid w:val="00924D2E"/>
    <w:rsid w:val="00925484"/>
    <w:rsid w:val="00925530"/>
    <w:rsid w:val="0092585E"/>
    <w:rsid w:val="009258C7"/>
    <w:rsid w:val="009258E9"/>
    <w:rsid w:val="00925B55"/>
    <w:rsid w:val="00925CC4"/>
    <w:rsid w:val="00925E3E"/>
    <w:rsid w:val="00926035"/>
    <w:rsid w:val="009260B1"/>
    <w:rsid w:val="0092632C"/>
    <w:rsid w:val="00926359"/>
    <w:rsid w:val="00926563"/>
    <w:rsid w:val="009266C7"/>
    <w:rsid w:val="009267FC"/>
    <w:rsid w:val="00926829"/>
    <w:rsid w:val="00926838"/>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408"/>
    <w:rsid w:val="009305BD"/>
    <w:rsid w:val="0093089D"/>
    <w:rsid w:val="00930979"/>
    <w:rsid w:val="00930A68"/>
    <w:rsid w:val="00930D72"/>
    <w:rsid w:val="00930E63"/>
    <w:rsid w:val="0093131A"/>
    <w:rsid w:val="009317E4"/>
    <w:rsid w:val="00931973"/>
    <w:rsid w:val="00931F2E"/>
    <w:rsid w:val="00932000"/>
    <w:rsid w:val="0093206A"/>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BA"/>
    <w:rsid w:val="00933DE8"/>
    <w:rsid w:val="00934076"/>
    <w:rsid w:val="009345A1"/>
    <w:rsid w:val="00934703"/>
    <w:rsid w:val="00934715"/>
    <w:rsid w:val="009347B0"/>
    <w:rsid w:val="009348BF"/>
    <w:rsid w:val="00934A52"/>
    <w:rsid w:val="00934CCF"/>
    <w:rsid w:val="00935365"/>
    <w:rsid w:val="00935ED9"/>
    <w:rsid w:val="00935EDA"/>
    <w:rsid w:val="00936013"/>
    <w:rsid w:val="0093617A"/>
    <w:rsid w:val="009361E6"/>
    <w:rsid w:val="00936282"/>
    <w:rsid w:val="00936430"/>
    <w:rsid w:val="0093650F"/>
    <w:rsid w:val="00936AF2"/>
    <w:rsid w:val="00936F19"/>
    <w:rsid w:val="009370D1"/>
    <w:rsid w:val="0093712C"/>
    <w:rsid w:val="009376AB"/>
    <w:rsid w:val="009378A5"/>
    <w:rsid w:val="0093791A"/>
    <w:rsid w:val="00937E38"/>
    <w:rsid w:val="0094029C"/>
    <w:rsid w:val="009404EF"/>
    <w:rsid w:val="0094050B"/>
    <w:rsid w:val="00940977"/>
    <w:rsid w:val="00940A03"/>
    <w:rsid w:val="00940B34"/>
    <w:rsid w:val="00940CD6"/>
    <w:rsid w:val="00940FE5"/>
    <w:rsid w:val="00941171"/>
    <w:rsid w:val="0094136D"/>
    <w:rsid w:val="0094164E"/>
    <w:rsid w:val="00941C95"/>
    <w:rsid w:val="00941E4E"/>
    <w:rsid w:val="009420FD"/>
    <w:rsid w:val="009428EC"/>
    <w:rsid w:val="00942B48"/>
    <w:rsid w:val="0094316B"/>
    <w:rsid w:val="009433D3"/>
    <w:rsid w:val="009433F2"/>
    <w:rsid w:val="0094392F"/>
    <w:rsid w:val="009439AD"/>
    <w:rsid w:val="00943A66"/>
    <w:rsid w:val="00943AFE"/>
    <w:rsid w:val="00943B3B"/>
    <w:rsid w:val="00943BBD"/>
    <w:rsid w:val="00943E73"/>
    <w:rsid w:val="00944293"/>
    <w:rsid w:val="00944356"/>
    <w:rsid w:val="0094445C"/>
    <w:rsid w:val="00944668"/>
    <w:rsid w:val="0094495C"/>
    <w:rsid w:val="00944C2F"/>
    <w:rsid w:val="00944E20"/>
    <w:rsid w:val="00944E30"/>
    <w:rsid w:val="00945091"/>
    <w:rsid w:val="00945596"/>
    <w:rsid w:val="00945916"/>
    <w:rsid w:val="00945B7F"/>
    <w:rsid w:val="00945C70"/>
    <w:rsid w:val="00945D65"/>
    <w:rsid w:val="00946905"/>
    <w:rsid w:val="009471B4"/>
    <w:rsid w:val="009472B3"/>
    <w:rsid w:val="0094752C"/>
    <w:rsid w:val="00947CDE"/>
    <w:rsid w:val="00947F50"/>
    <w:rsid w:val="00950004"/>
    <w:rsid w:val="00950223"/>
    <w:rsid w:val="0095078E"/>
    <w:rsid w:val="00950826"/>
    <w:rsid w:val="00950841"/>
    <w:rsid w:val="009508F5"/>
    <w:rsid w:val="009510F2"/>
    <w:rsid w:val="009511A6"/>
    <w:rsid w:val="00951334"/>
    <w:rsid w:val="00951633"/>
    <w:rsid w:val="009517FB"/>
    <w:rsid w:val="00951A7C"/>
    <w:rsid w:val="00951BE1"/>
    <w:rsid w:val="00951C82"/>
    <w:rsid w:val="00952095"/>
    <w:rsid w:val="00952101"/>
    <w:rsid w:val="00952142"/>
    <w:rsid w:val="009525BC"/>
    <w:rsid w:val="009526F1"/>
    <w:rsid w:val="009529F0"/>
    <w:rsid w:val="00952D5E"/>
    <w:rsid w:val="009531CF"/>
    <w:rsid w:val="0095324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AC2"/>
    <w:rsid w:val="00955B5E"/>
    <w:rsid w:val="00955DEB"/>
    <w:rsid w:val="00955E9B"/>
    <w:rsid w:val="00955EE7"/>
    <w:rsid w:val="00956152"/>
    <w:rsid w:val="00956199"/>
    <w:rsid w:val="009562CB"/>
    <w:rsid w:val="00956465"/>
    <w:rsid w:val="00956745"/>
    <w:rsid w:val="00956E3B"/>
    <w:rsid w:val="0095733F"/>
    <w:rsid w:val="0095795F"/>
    <w:rsid w:val="009579C8"/>
    <w:rsid w:val="00957FDC"/>
    <w:rsid w:val="0096003D"/>
    <w:rsid w:val="009600B1"/>
    <w:rsid w:val="009604B7"/>
    <w:rsid w:val="00960533"/>
    <w:rsid w:val="00960621"/>
    <w:rsid w:val="009606D2"/>
    <w:rsid w:val="00960986"/>
    <w:rsid w:val="00960A0B"/>
    <w:rsid w:val="00960A14"/>
    <w:rsid w:val="00960AF4"/>
    <w:rsid w:val="00960B3B"/>
    <w:rsid w:val="00960C58"/>
    <w:rsid w:val="00960CE7"/>
    <w:rsid w:val="00960D64"/>
    <w:rsid w:val="00961004"/>
    <w:rsid w:val="0096138F"/>
    <w:rsid w:val="00961FE1"/>
    <w:rsid w:val="009624C3"/>
    <w:rsid w:val="00962625"/>
    <w:rsid w:val="0096265E"/>
    <w:rsid w:val="00962850"/>
    <w:rsid w:val="00962A23"/>
    <w:rsid w:val="00962C34"/>
    <w:rsid w:val="00962D39"/>
    <w:rsid w:val="00963031"/>
    <w:rsid w:val="0096306F"/>
    <w:rsid w:val="0096320B"/>
    <w:rsid w:val="009633BF"/>
    <w:rsid w:val="009636B2"/>
    <w:rsid w:val="00963A9A"/>
    <w:rsid w:val="00963B58"/>
    <w:rsid w:val="009644AF"/>
    <w:rsid w:val="009646C2"/>
    <w:rsid w:val="0096487D"/>
    <w:rsid w:val="0096492C"/>
    <w:rsid w:val="00964BCE"/>
    <w:rsid w:val="00964C2A"/>
    <w:rsid w:val="00964C4F"/>
    <w:rsid w:val="0096502F"/>
    <w:rsid w:val="009658EC"/>
    <w:rsid w:val="00965A41"/>
    <w:rsid w:val="00965DF0"/>
    <w:rsid w:val="00965E22"/>
    <w:rsid w:val="00965F3D"/>
    <w:rsid w:val="0096624D"/>
    <w:rsid w:val="0096631B"/>
    <w:rsid w:val="009663DC"/>
    <w:rsid w:val="009663F2"/>
    <w:rsid w:val="0096640E"/>
    <w:rsid w:val="00966643"/>
    <w:rsid w:val="009666FA"/>
    <w:rsid w:val="00966A0B"/>
    <w:rsid w:val="00966A29"/>
    <w:rsid w:val="00966C92"/>
    <w:rsid w:val="00966C9E"/>
    <w:rsid w:val="00966E5D"/>
    <w:rsid w:val="00967019"/>
    <w:rsid w:val="009671D3"/>
    <w:rsid w:val="00967418"/>
    <w:rsid w:val="00967598"/>
    <w:rsid w:val="00967668"/>
    <w:rsid w:val="009678F8"/>
    <w:rsid w:val="00967CAA"/>
    <w:rsid w:val="00967D86"/>
    <w:rsid w:val="00967E73"/>
    <w:rsid w:val="009700BD"/>
    <w:rsid w:val="009700DE"/>
    <w:rsid w:val="0097045F"/>
    <w:rsid w:val="00970598"/>
    <w:rsid w:val="0097073F"/>
    <w:rsid w:val="00970823"/>
    <w:rsid w:val="00970F4E"/>
    <w:rsid w:val="00971753"/>
    <w:rsid w:val="00971822"/>
    <w:rsid w:val="00971889"/>
    <w:rsid w:val="00971BB6"/>
    <w:rsid w:val="00971C27"/>
    <w:rsid w:val="00971D83"/>
    <w:rsid w:val="00971E27"/>
    <w:rsid w:val="00971FFB"/>
    <w:rsid w:val="00971FFD"/>
    <w:rsid w:val="009720DB"/>
    <w:rsid w:val="00972113"/>
    <w:rsid w:val="00972678"/>
    <w:rsid w:val="0097278E"/>
    <w:rsid w:val="0097293A"/>
    <w:rsid w:val="00972E15"/>
    <w:rsid w:val="00972F3E"/>
    <w:rsid w:val="00972FCD"/>
    <w:rsid w:val="009730AA"/>
    <w:rsid w:val="00973D60"/>
    <w:rsid w:val="00973DC5"/>
    <w:rsid w:val="00973E0D"/>
    <w:rsid w:val="00974363"/>
    <w:rsid w:val="00974504"/>
    <w:rsid w:val="0097485B"/>
    <w:rsid w:val="009748C7"/>
    <w:rsid w:val="009749F0"/>
    <w:rsid w:val="009749F2"/>
    <w:rsid w:val="00974A6A"/>
    <w:rsid w:val="00974BC0"/>
    <w:rsid w:val="00974F2A"/>
    <w:rsid w:val="00975D81"/>
    <w:rsid w:val="00975FE3"/>
    <w:rsid w:val="009761F8"/>
    <w:rsid w:val="009762DE"/>
    <w:rsid w:val="00976C82"/>
    <w:rsid w:val="00976E1C"/>
    <w:rsid w:val="00976F07"/>
    <w:rsid w:val="0097717C"/>
    <w:rsid w:val="0097746D"/>
    <w:rsid w:val="009774F8"/>
    <w:rsid w:val="0097755A"/>
    <w:rsid w:val="0097777F"/>
    <w:rsid w:val="0097788D"/>
    <w:rsid w:val="00977893"/>
    <w:rsid w:val="00977B57"/>
    <w:rsid w:val="00980483"/>
    <w:rsid w:val="0098058F"/>
    <w:rsid w:val="0098084D"/>
    <w:rsid w:val="0098099C"/>
    <w:rsid w:val="00980B12"/>
    <w:rsid w:val="00980CE1"/>
    <w:rsid w:val="00980DA2"/>
    <w:rsid w:val="00980ECE"/>
    <w:rsid w:val="00981044"/>
    <w:rsid w:val="00981314"/>
    <w:rsid w:val="009813C9"/>
    <w:rsid w:val="0098147C"/>
    <w:rsid w:val="00981826"/>
    <w:rsid w:val="009818B6"/>
    <w:rsid w:val="00981D0F"/>
    <w:rsid w:val="00981E4E"/>
    <w:rsid w:val="00982395"/>
    <w:rsid w:val="00982509"/>
    <w:rsid w:val="009825C3"/>
    <w:rsid w:val="009828CF"/>
    <w:rsid w:val="009828FD"/>
    <w:rsid w:val="00982A3B"/>
    <w:rsid w:val="00982B58"/>
    <w:rsid w:val="00982D5C"/>
    <w:rsid w:val="00982F12"/>
    <w:rsid w:val="00982FAF"/>
    <w:rsid w:val="0098316D"/>
    <w:rsid w:val="00983234"/>
    <w:rsid w:val="00983637"/>
    <w:rsid w:val="00983927"/>
    <w:rsid w:val="00983A52"/>
    <w:rsid w:val="0098405E"/>
    <w:rsid w:val="00984124"/>
    <w:rsid w:val="00984281"/>
    <w:rsid w:val="00984416"/>
    <w:rsid w:val="0098441D"/>
    <w:rsid w:val="0098489C"/>
    <w:rsid w:val="009849FB"/>
    <w:rsid w:val="00984A04"/>
    <w:rsid w:val="00984A75"/>
    <w:rsid w:val="00984ABE"/>
    <w:rsid w:val="00984B7E"/>
    <w:rsid w:val="00984C98"/>
    <w:rsid w:val="00984DC9"/>
    <w:rsid w:val="00984F47"/>
    <w:rsid w:val="0098503B"/>
    <w:rsid w:val="009851FB"/>
    <w:rsid w:val="009852F5"/>
    <w:rsid w:val="00985628"/>
    <w:rsid w:val="00985630"/>
    <w:rsid w:val="00985767"/>
    <w:rsid w:val="0098583F"/>
    <w:rsid w:val="0098590B"/>
    <w:rsid w:val="00985AB4"/>
    <w:rsid w:val="00985D4C"/>
    <w:rsid w:val="00985D95"/>
    <w:rsid w:val="00985E14"/>
    <w:rsid w:val="00985E4B"/>
    <w:rsid w:val="00985FB9"/>
    <w:rsid w:val="0098610E"/>
    <w:rsid w:val="009863EB"/>
    <w:rsid w:val="009866D4"/>
    <w:rsid w:val="0098675C"/>
    <w:rsid w:val="00986773"/>
    <w:rsid w:val="009868FB"/>
    <w:rsid w:val="00986AAB"/>
    <w:rsid w:val="00986C31"/>
    <w:rsid w:val="00986CAE"/>
    <w:rsid w:val="0098710F"/>
    <w:rsid w:val="009875E7"/>
    <w:rsid w:val="009877E6"/>
    <w:rsid w:val="00987BD9"/>
    <w:rsid w:val="00987ED2"/>
    <w:rsid w:val="00987FE1"/>
    <w:rsid w:val="00990012"/>
    <w:rsid w:val="00990086"/>
    <w:rsid w:val="00990241"/>
    <w:rsid w:val="0099027A"/>
    <w:rsid w:val="009906DE"/>
    <w:rsid w:val="00990898"/>
    <w:rsid w:val="00990972"/>
    <w:rsid w:val="00990A05"/>
    <w:rsid w:val="00990A4A"/>
    <w:rsid w:val="00990A71"/>
    <w:rsid w:val="00990F6B"/>
    <w:rsid w:val="009913DE"/>
    <w:rsid w:val="009914A2"/>
    <w:rsid w:val="00991649"/>
    <w:rsid w:val="00991AFE"/>
    <w:rsid w:val="00991BD1"/>
    <w:rsid w:val="00991FA3"/>
    <w:rsid w:val="0099215E"/>
    <w:rsid w:val="009923FD"/>
    <w:rsid w:val="00992624"/>
    <w:rsid w:val="0099270D"/>
    <w:rsid w:val="00992AEC"/>
    <w:rsid w:val="00992BDA"/>
    <w:rsid w:val="00992D53"/>
    <w:rsid w:val="00992EFF"/>
    <w:rsid w:val="0099346A"/>
    <w:rsid w:val="00993880"/>
    <w:rsid w:val="009938A7"/>
    <w:rsid w:val="009938B9"/>
    <w:rsid w:val="00993B14"/>
    <w:rsid w:val="00993D24"/>
    <w:rsid w:val="00993DCB"/>
    <w:rsid w:val="00994479"/>
    <w:rsid w:val="00994673"/>
    <w:rsid w:val="00994804"/>
    <w:rsid w:val="009948A5"/>
    <w:rsid w:val="009948E2"/>
    <w:rsid w:val="009948FD"/>
    <w:rsid w:val="00994BC3"/>
    <w:rsid w:val="00994C94"/>
    <w:rsid w:val="00994D3C"/>
    <w:rsid w:val="00994D5C"/>
    <w:rsid w:val="00995008"/>
    <w:rsid w:val="009950A1"/>
    <w:rsid w:val="00995218"/>
    <w:rsid w:val="00995359"/>
    <w:rsid w:val="009953AD"/>
    <w:rsid w:val="0099546A"/>
    <w:rsid w:val="009954EC"/>
    <w:rsid w:val="00995990"/>
    <w:rsid w:val="00995C1D"/>
    <w:rsid w:val="00996084"/>
    <w:rsid w:val="0099650E"/>
    <w:rsid w:val="009966BA"/>
    <w:rsid w:val="00996714"/>
    <w:rsid w:val="00996868"/>
    <w:rsid w:val="00996AA1"/>
    <w:rsid w:val="009972BE"/>
    <w:rsid w:val="00997354"/>
    <w:rsid w:val="00997432"/>
    <w:rsid w:val="00997649"/>
    <w:rsid w:val="009977B5"/>
    <w:rsid w:val="009978F1"/>
    <w:rsid w:val="009979D6"/>
    <w:rsid w:val="009A017D"/>
    <w:rsid w:val="009A0223"/>
    <w:rsid w:val="009A0321"/>
    <w:rsid w:val="009A0624"/>
    <w:rsid w:val="009A06BC"/>
    <w:rsid w:val="009A083B"/>
    <w:rsid w:val="009A090D"/>
    <w:rsid w:val="009A099C"/>
    <w:rsid w:val="009A0A3D"/>
    <w:rsid w:val="009A0CC2"/>
    <w:rsid w:val="009A0E71"/>
    <w:rsid w:val="009A11CB"/>
    <w:rsid w:val="009A1325"/>
    <w:rsid w:val="009A1569"/>
    <w:rsid w:val="009A16E4"/>
    <w:rsid w:val="009A1B05"/>
    <w:rsid w:val="009A1B36"/>
    <w:rsid w:val="009A1B82"/>
    <w:rsid w:val="009A1DA0"/>
    <w:rsid w:val="009A1FDF"/>
    <w:rsid w:val="009A256B"/>
    <w:rsid w:val="009A25CE"/>
    <w:rsid w:val="009A2A11"/>
    <w:rsid w:val="009A2C45"/>
    <w:rsid w:val="009A36FD"/>
    <w:rsid w:val="009A39B9"/>
    <w:rsid w:val="009A3A34"/>
    <w:rsid w:val="009A3E52"/>
    <w:rsid w:val="009A3ED9"/>
    <w:rsid w:val="009A438C"/>
    <w:rsid w:val="009A4543"/>
    <w:rsid w:val="009A470B"/>
    <w:rsid w:val="009A507B"/>
    <w:rsid w:val="009A51F2"/>
    <w:rsid w:val="009A536D"/>
    <w:rsid w:val="009A53FC"/>
    <w:rsid w:val="009A5802"/>
    <w:rsid w:val="009A5816"/>
    <w:rsid w:val="009A58AE"/>
    <w:rsid w:val="009A6028"/>
    <w:rsid w:val="009A60A6"/>
    <w:rsid w:val="009A614B"/>
    <w:rsid w:val="009A615C"/>
    <w:rsid w:val="009A6537"/>
    <w:rsid w:val="009A66F7"/>
    <w:rsid w:val="009A68DB"/>
    <w:rsid w:val="009A6D48"/>
    <w:rsid w:val="009A7B22"/>
    <w:rsid w:val="009A7B92"/>
    <w:rsid w:val="009A7CA5"/>
    <w:rsid w:val="009A7D4A"/>
    <w:rsid w:val="009B0038"/>
    <w:rsid w:val="009B01A3"/>
    <w:rsid w:val="009B01D8"/>
    <w:rsid w:val="009B01EB"/>
    <w:rsid w:val="009B0341"/>
    <w:rsid w:val="009B0386"/>
    <w:rsid w:val="009B0557"/>
    <w:rsid w:val="009B08D1"/>
    <w:rsid w:val="009B09A1"/>
    <w:rsid w:val="009B0AD0"/>
    <w:rsid w:val="009B15E9"/>
    <w:rsid w:val="009B171E"/>
    <w:rsid w:val="009B18EB"/>
    <w:rsid w:val="009B1C48"/>
    <w:rsid w:val="009B1DC5"/>
    <w:rsid w:val="009B1E9E"/>
    <w:rsid w:val="009B2467"/>
    <w:rsid w:val="009B257D"/>
    <w:rsid w:val="009B2B60"/>
    <w:rsid w:val="009B2C44"/>
    <w:rsid w:val="009B2EA0"/>
    <w:rsid w:val="009B3257"/>
    <w:rsid w:val="009B3B54"/>
    <w:rsid w:val="009B3BF5"/>
    <w:rsid w:val="009B3C15"/>
    <w:rsid w:val="009B3C1E"/>
    <w:rsid w:val="009B3EFC"/>
    <w:rsid w:val="009B41CD"/>
    <w:rsid w:val="009B4312"/>
    <w:rsid w:val="009B458E"/>
    <w:rsid w:val="009B4859"/>
    <w:rsid w:val="009B48C7"/>
    <w:rsid w:val="009B49F4"/>
    <w:rsid w:val="009B4A33"/>
    <w:rsid w:val="009B51A1"/>
    <w:rsid w:val="009B553B"/>
    <w:rsid w:val="009B561E"/>
    <w:rsid w:val="009B594E"/>
    <w:rsid w:val="009B623D"/>
    <w:rsid w:val="009B6386"/>
    <w:rsid w:val="009B68D3"/>
    <w:rsid w:val="009B6949"/>
    <w:rsid w:val="009B6D7D"/>
    <w:rsid w:val="009B6E30"/>
    <w:rsid w:val="009B73A6"/>
    <w:rsid w:val="009C0281"/>
    <w:rsid w:val="009C0438"/>
    <w:rsid w:val="009C05F3"/>
    <w:rsid w:val="009C0618"/>
    <w:rsid w:val="009C0BD7"/>
    <w:rsid w:val="009C12FA"/>
    <w:rsid w:val="009C14AB"/>
    <w:rsid w:val="009C1719"/>
    <w:rsid w:val="009C187F"/>
    <w:rsid w:val="009C18B2"/>
    <w:rsid w:val="009C18EE"/>
    <w:rsid w:val="009C193C"/>
    <w:rsid w:val="009C1A37"/>
    <w:rsid w:val="009C2001"/>
    <w:rsid w:val="009C2389"/>
    <w:rsid w:val="009C242D"/>
    <w:rsid w:val="009C26B0"/>
    <w:rsid w:val="009C276E"/>
    <w:rsid w:val="009C2830"/>
    <w:rsid w:val="009C29DB"/>
    <w:rsid w:val="009C2CA1"/>
    <w:rsid w:val="009C2DCA"/>
    <w:rsid w:val="009C31F2"/>
    <w:rsid w:val="009C330E"/>
    <w:rsid w:val="009C341A"/>
    <w:rsid w:val="009C3A32"/>
    <w:rsid w:val="009C3A8F"/>
    <w:rsid w:val="009C3EF1"/>
    <w:rsid w:val="009C458D"/>
    <w:rsid w:val="009C475F"/>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4AD"/>
    <w:rsid w:val="009C6554"/>
    <w:rsid w:val="009C6577"/>
    <w:rsid w:val="009C68E7"/>
    <w:rsid w:val="009C6B0A"/>
    <w:rsid w:val="009C6BA5"/>
    <w:rsid w:val="009C6C48"/>
    <w:rsid w:val="009C6CA8"/>
    <w:rsid w:val="009C6D71"/>
    <w:rsid w:val="009C71A7"/>
    <w:rsid w:val="009C71DB"/>
    <w:rsid w:val="009C72A5"/>
    <w:rsid w:val="009C7732"/>
    <w:rsid w:val="009C790F"/>
    <w:rsid w:val="009C7967"/>
    <w:rsid w:val="009C7FF6"/>
    <w:rsid w:val="009D01FD"/>
    <w:rsid w:val="009D0288"/>
    <w:rsid w:val="009D0BFE"/>
    <w:rsid w:val="009D0CB2"/>
    <w:rsid w:val="009D0D64"/>
    <w:rsid w:val="009D0F6D"/>
    <w:rsid w:val="009D1043"/>
    <w:rsid w:val="009D1360"/>
    <w:rsid w:val="009D18A0"/>
    <w:rsid w:val="009D19A2"/>
    <w:rsid w:val="009D1F14"/>
    <w:rsid w:val="009D1FB1"/>
    <w:rsid w:val="009D2232"/>
    <w:rsid w:val="009D25A6"/>
    <w:rsid w:val="009D2867"/>
    <w:rsid w:val="009D297F"/>
    <w:rsid w:val="009D31B5"/>
    <w:rsid w:val="009D3440"/>
    <w:rsid w:val="009D34B6"/>
    <w:rsid w:val="009D3787"/>
    <w:rsid w:val="009D390A"/>
    <w:rsid w:val="009D3A52"/>
    <w:rsid w:val="009D3D9A"/>
    <w:rsid w:val="009D3DFE"/>
    <w:rsid w:val="009D3E79"/>
    <w:rsid w:val="009D4055"/>
    <w:rsid w:val="009D4780"/>
    <w:rsid w:val="009D4943"/>
    <w:rsid w:val="009D4FDA"/>
    <w:rsid w:val="009D5861"/>
    <w:rsid w:val="009D5E3E"/>
    <w:rsid w:val="009D5EF0"/>
    <w:rsid w:val="009D5F15"/>
    <w:rsid w:val="009D62C7"/>
    <w:rsid w:val="009D6520"/>
    <w:rsid w:val="009D664A"/>
    <w:rsid w:val="009D6C60"/>
    <w:rsid w:val="009D6EEF"/>
    <w:rsid w:val="009D7115"/>
    <w:rsid w:val="009D7648"/>
    <w:rsid w:val="009D7878"/>
    <w:rsid w:val="009D7D5C"/>
    <w:rsid w:val="009D7D88"/>
    <w:rsid w:val="009D7DCB"/>
    <w:rsid w:val="009D7EAD"/>
    <w:rsid w:val="009D7FD7"/>
    <w:rsid w:val="009E02A8"/>
    <w:rsid w:val="009E038D"/>
    <w:rsid w:val="009E05A0"/>
    <w:rsid w:val="009E08CF"/>
    <w:rsid w:val="009E0A5A"/>
    <w:rsid w:val="009E0CFB"/>
    <w:rsid w:val="009E1575"/>
    <w:rsid w:val="009E160E"/>
    <w:rsid w:val="009E1692"/>
    <w:rsid w:val="009E1840"/>
    <w:rsid w:val="009E1858"/>
    <w:rsid w:val="009E187E"/>
    <w:rsid w:val="009E206D"/>
    <w:rsid w:val="009E2303"/>
    <w:rsid w:val="009E27B5"/>
    <w:rsid w:val="009E2930"/>
    <w:rsid w:val="009E2A46"/>
    <w:rsid w:val="009E2A66"/>
    <w:rsid w:val="009E2AB4"/>
    <w:rsid w:val="009E2B15"/>
    <w:rsid w:val="009E30B7"/>
    <w:rsid w:val="009E34C4"/>
    <w:rsid w:val="009E35E3"/>
    <w:rsid w:val="009E3796"/>
    <w:rsid w:val="009E3B74"/>
    <w:rsid w:val="009E3E9B"/>
    <w:rsid w:val="009E4380"/>
    <w:rsid w:val="009E44A2"/>
    <w:rsid w:val="009E45E6"/>
    <w:rsid w:val="009E4741"/>
    <w:rsid w:val="009E4839"/>
    <w:rsid w:val="009E5342"/>
    <w:rsid w:val="009E550B"/>
    <w:rsid w:val="009E5813"/>
    <w:rsid w:val="009E5AF9"/>
    <w:rsid w:val="009E5D36"/>
    <w:rsid w:val="009E5E91"/>
    <w:rsid w:val="009E5FAA"/>
    <w:rsid w:val="009E6020"/>
    <w:rsid w:val="009E6499"/>
    <w:rsid w:val="009E65E5"/>
    <w:rsid w:val="009E65FB"/>
    <w:rsid w:val="009E66D3"/>
    <w:rsid w:val="009E6701"/>
    <w:rsid w:val="009E67A7"/>
    <w:rsid w:val="009E6872"/>
    <w:rsid w:val="009E689C"/>
    <w:rsid w:val="009E68B4"/>
    <w:rsid w:val="009E68BF"/>
    <w:rsid w:val="009E69E1"/>
    <w:rsid w:val="009E6A44"/>
    <w:rsid w:val="009E7102"/>
    <w:rsid w:val="009E7127"/>
    <w:rsid w:val="009E7192"/>
    <w:rsid w:val="009E71C0"/>
    <w:rsid w:val="009E71F2"/>
    <w:rsid w:val="009E7418"/>
    <w:rsid w:val="009E7443"/>
    <w:rsid w:val="009E7796"/>
    <w:rsid w:val="009E7CB5"/>
    <w:rsid w:val="009F01DB"/>
    <w:rsid w:val="009F0359"/>
    <w:rsid w:val="009F03A0"/>
    <w:rsid w:val="009F05CA"/>
    <w:rsid w:val="009F06DE"/>
    <w:rsid w:val="009F07AC"/>
    <w:rsid w:val="009F0834"/>
    <w:rsid w:val="009F0A3D"/>
    <w:rsid w:val="009F0CF2"/>
    <w:rsid w:val="009F0D76"/>
    <w:rsid w:val="009F0D90"/>
    <w:rsid w:val="009F110F"/>
    <w:rsid w:val="009F1218"/>
    <w:rsid w:val="009F1807"/>
    <w:rsid w:val="009F1978"/>
    <w:rsid w:val="009F1AE3"/>
    <w:rsid w:val="009F1CC5"/>
    <w:rsid w:val="009F1EB0"/>
    <w:rsid w:val="009F23EE"/>
    <w:rsid w:val="009F258C"/>
    <w:rsid w:val="009F27FE"/>
    <w:rsid w:val="009F2D03"/>
    <w:rsid w:val="009F2D37"/>
    <w:rsid w:val="009F3165"/>
    <w:rsid w:val="009F3267"/>
    <w:rsid w:val="009F326E"/>
    <w:rsid w:val="009F3496"/>
    <w:rsid w:val="009F38AD"/>
    <w:rsid w:val="009F3AE1"/>
    <w:rsid w:val="009F3DD1"/>
    <w:rsid w:val="009F3FD6"/>
    <w:rsid w:val="009F41AA"/>
    <w:rsid w:val="009F43DF"/>
    <w:rsid w:val="009F4406"/>
    <w:rsid w:val="009F442A"/>
    <w:rsid w:val="009F451F"/>
    <w:rsid w:val="009F46D6"/>
    <w:rsid w:val="009F4A74"/>
    <w:rsid w:val="009F512A"/>
    <w:rsid w:val="009F5178"/>
    <w:rsid w:val="009F525C"/>
    <w:rsid w:val="009F5628"/>
    <w:rsid w:val="009F5882"/>
    <w:rsid w:val="009F5952"/>
    <w:rsid w:val="009F5B6E"/>
    <w:rsid w:val="009F5BD1"/>
    <w:rsid w:val="009F5C32"/>
    <w:rsid w:val="009F5C5C"/>
    <w:rsid w:val="009F5D9F"/>
    <w:rsid w:val="009F64EB"/>
    <w:rsid w:val="009F6703"/>
    <w:rsid w:val="009F6734"/>
    <w:rsid w:val="009F6AA2"/>
    <w:rsid w:val="009F6C73"/>
    <w:rsid w:val="009F6FBB"/>
    <w:rsid w:val="009F6FF8"/>
    <w:rsid w:val="009F700E"/>
    <w:rsid w:val="009F7027"/>
    <w:rsid w:val="009F70CE"/>
    <w:rsid w:val="009F7113"/>
    <w:rsid w:val="009F7177"/>
    <w:rsid w:val="009F74E5"/>
    <w:rsid w:val="009F7509"/>
    <w:rsid w:val="009F7557"/>
    <w:rsid w:val="009F780A"/>
    <w:rsid w:val="009F7B50"/>
    <w:rsid w:val="009F7C21"/>
    <w:rsid w:val="00A00027"/>
    <w:rsid w:val="00A005D4"/>
    <w:rsid w:val="00A00ACC"/>
    <w:rsid w:val="00A00C0A"/>
    <w:rsid w:val="00A00C7C"/>
    <w:rsid w:val="00A00CA5"/>
    <w:rsid w:val="00A00F3F"/>
    <w:rsid w:val="00A00F95"/>
    <w:rsid w:val="00A01AED"/>
    <w:rsid w:val="00A01C63"/>
    <w:rsid w:val="00A01C69"/>
    <w:rsid w:val="00A01DDE"/>
    <w:rsid w:val="00A020C3"/>
    <w:rsid w:val="00A023D4"/>
    <w:rsid w:val="00A025B2"/>
    <w:rsid w:val="00A02BF4"/>
    <w:rsid w:val="00A02FB9"/>
    <w:rsid w:val="00A031FA"/>
    <w:rsid w:val="00A03210"/>
    <w:rsid w:val="00A03246"/>
    <w:rsid w:val="00A034C5"/>
    <w:rsid w:val="00A034C7"/>
    <w:rsid w:val="00A03672"/>
    <w:rsid w:val="00A0379C"/>
    <w:rsid w:val="00A03AFE"/>
    <w:rsid w:val="00A03B9A"/>
    <w:rsid w:val="00A03BDC"/>
    <w:rsid w:val="00A03D1A"/>
    <w:rsid w:val="00A03EA3"/>
    <w:rsid w:val="00A03FF7"/>
    <w:rsid w:val="00A04210"/>
    <w:rsid w:val="00A04245"/>
    <w:rsid w:val="00A04623"/>
    <w:rsid w:val="00A04649"/>
    <w:rsid w:val="00A048C3"/>
    <w:rsid w:val="00A04D3C"/>
    <w:rsid w:val="00A04E18"/>
    <w:rsid w:val="00A04E90"/>
    <w:rsid w:val="00A05107"/>
    <w:rsid w:val="00A051EE"/>
    <w:rsid w:val="00A05207"/>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1C3"/>
    <w:rsid w:val="00A072B1"/>
    <w:rsid w:val="00A074EE"/>
    <w:rsid w:val="00A0753F"/>
    <w:rsid w:val="00A075AD"/>
    <w:rsid w:val="00A075F0"/>
    <w:rsid w:val="00A07F07"/>
    <w:rsid w:val="00A10003"/>
    <w:rsid w:val="00A10178"/>
    <w:rsid w:val="00A10363"/>
    <w:rsid w:val="00A10967"/>
    <w:rsid w:val="00A109AC"/>
    <w:rsid w:val="00A10AC3"/>
    <w:rsid w:val="00A10BBF"/>
    <w:rsid w:val="00A1120A"/>
    <w:rsid w:val="00A11247"/>
    <w:rsid w:val="00A1147E"/>
    <w:rsid w:val="00A118E1"/>
    <w:rsid w:val="00A11CDD"/>
    <w:rsid w:val="00A11DE0"/>
    <w:rsid w:val="00A126B9"/>
    <w:rsid w:val="00A12934"/>
    <w:rsid w:val="00A129F8"/>
    <w:rsid w:val="00A12CAA"/>
    <w:rsid w:val="00A131F2"/>
    <w:rsid w:val="00A13373"/>
    <w:rsid w:val="00A1377D"/>
    <w:rsid w:val="00A13858"/>
    <w:rsid w:val="00A1393C"/>
    <w:rsid w:val="00A13C33"/>
    <w:rsid w:val="00A13C5F"/>
    <w:rsid w:val="00A13FE0"/>
    <w:rsid w:val="00A14203"/>
    <w:rsid w:val="00A14249"/>
    <w:rsid w:val="00A145EE"/>
    <w:rsid w:val="00A14637"/>
    <w:rsid w:val="00A147DE"/>
    <w:rsid w:val="00A1497C"/>
    <w:rsid w:val="00A14A4A"/>
    <w:rsid w:val="00A14C9E"/>
    <w:rsid w:val="00A1505F"/>
    <w:rsid w:val="00A15145"/>
    <w:rsid w:val="00A15199"/>
    <w:rsid w:val="00A153A5"/>
    <w:rsid w:val="00A154EE"/>
    <w:rsid w:val="00A155AA"/>
    <w:rsid w:val="00A15787"/>
    <w:rsid w:val="00A15A63"/>
    <w:rsid w:val="00A15B8D"/>
    <w:rsid w:val="00A15C6E"/>
    <w:rsid w:val="00A15F3F"/>
    <w:rsid w:val="00A15FA6"/>
    <w:rsid w:val="00A16095"/>
    <w:rsid w:val="00A16387"/>
    <w:rsid w:val="00A163E0"/>
    <w:rsid w:val="00A1688C"/>
    <w:rsid w:val="00A16D44"/>
    <w:rsid w:val="00A1708D"/>
    <w:rsid w:val="00A1779C"/>
    <w:rsid w:val="00A17993"/>
    <w:rsid w:val="00A17AA2"/>
    <w:rsid w:val="00A17C4D"/>
    <w:rsid w:val="00A17E26"/>
    <w:rsid w:val="00A20121"/>
    <w:rsid w:val="00A201CF"/>
    <w:rsid w:val="00A2022A"/>
    <w:rsid w:val="00A206A2"/>
    <w:rsid w:val="00A20730"/>
    <w:rsid w:val="00A20777"/>
    <w:rsid w:val="00A20C5C"/>
    <w:rsid w:val="00A20FBD"/>
    <w:rsid w:val="00A210CB"/>
    <w:rsid w:val="00A2110A"/>
    <w:rsid w:val="00A2113B"/>
    <w:rsid w:val="00A2115E"/>
    <w:rsid w:val="00A2126C"/>
    <w:rsid w:val="00A2188E"/>
    <w:rsid w:val="00A21898"/>
    <w:rsid w:val="00A219F1"/>
    <w:rsid w:val="00A21B8F"/>
    <w:rsid w:val="00A21C60"/>
    <w:rsid w:val="00A21D7C"/>
    <w:rsid w:val="00A21E0A"/>
    <w:rsid w:val="00A221C3"/>
    <w:rsid w:val="00A222FA"/>
    <w:rsid w:val="00A2297C"/>
    <w:rsid w:val="00A22B28"/>
    <w:rsid w:val="00A22C88"/>
    <w:rsid w:val="00A23246"/>
    <w:rsid w:val="00A233C1"/>
    <w:rsid w:val="00A23A63"/>
    <w:rsid w:val="00A23D36"/>
    <w:rsid w:val="00A23DB5"/>
    <w:rsid w:val="00A23DFF"/>
    <w:rsid w:val="00A23F45"/>
    <w:rsid w:val="00A242D3"/>
    <w:rsid w:val="00A2458D"/>
    <w:rsid w:val="00A24BB7"/>
    <w:rsid w:val="00A24F2B"/>
    <w:rsid w:val="00A251C8"/>
    <w:rsid w:val="00A25247"/>
    <w:rsid w:val="00A257CB"/>
    <w:rsid w:val="00A257FC"/>
    <w:rsid w:val="00A25A4B"/>
    <w:rsid w:val="00A25B7B"/>
    <w:rsid w:val="00A25D80"/>
    <w:rsid w:val="00A25EA4"/>
    <w:rsid w:val="00A25F7B"/>
    <w:rsid w:val="00A2649C"/>
    <w:rsid w:val="00A26746"/>
    <w:rsid w:val="00A2699F"/>
    <w:rsid w:val="00A26D18"/>
    <w:rsid w:val="00A26FE3"/>
    <w:rsid w:val="00A272B1"/>
    <w:rsid w:val="00A27583"/>
    <w:rsid w:val="00A27AC3"/>
    <w:rsid w:val="00A27EC6"/>
    <w:rsid w:val="00A27F78"/>
    <w:rsid w:val="00A3025C"/>
    <w:rsid w:val="00A302F2"/>
    <w:rsid w:val="00A3036C"/>
    <w:rsid w:val="00A304D7"/>
    <w:rsid w:val="00A30981"/>
    <w:rsid w:val="00A30E1A"/>
    <w:rsid w:val="00A30ED0"/>
    <w:rsid w:val="00A3101E"/>
    <w:rsid w:val="00A31021"/>
    <w:rsid w:val="00A312CE"/>
    <w:rsid w:val="00A313B3"/>
    <w:rsid w:val="00A314EB"/>
    <w:rsid w:val="00A319EE"/>
    <w:rsid w:val="00A31C13"/>
    <w:rsid w:val="00A31C49"/>
    <w:rsid w:val="00A32034"/>
    <w:rsid w:val="00A3224D"/>
    <w:rsid w:val="00A3254F"/>
    <w:rsid w:val="00A32825"/>
    <w:rsid w:val="00A328B7"/>
    <w:rsid w:val="00A32918"/>
    <w:rsid w:val="00A32A6D"/>
    <w:rsid w:val="00A32AE3"/>
    <w:rsid w:val="00A32B37"/>
    <w:rsid w:val="00A32C25"/>
    <w:rsid w:val="00A332C5"/>
    <w:rsid w:val="00A332D6"/>
    <w:rsid w:val="00A3357F"/>
    <w:rsid w:val="00A33626"/>
    <w:rsid w:val="00A338A8"/>
    <w:rsid w:val="00A33CAC"/>
    <w:rsid w:val="00A33F13"/>
    <w:rsid w:val="00A34865"/>
    <w:rsid w:val="00A34B9F"/>
    <w:rsid w:val="00A34C7D"/>
    <w:rsid w:val="00A34EF4"/>
    <w:rsid w:val="00A350EF"/>
    <w:rsid w:val="00A35147"/>
    <w:rsid w:val="00A3521F"/>
    <w:rsid w:val="00A35A95"/>
    <w:rsid w:val="00A361B5"/>
    <w:rsid w:val="00A363EB"/>
    <w:rsid w:val="00A36595"/>
    <w:rsid w:val="00A36662"/>
    <w:rsid w:val="00A36DE3"/>
    <w:rsid w:val="00A36E9A"/>
    <w:rsid w:val="00A372E3"/>
    <w:rsid w:val="00A37554"/>
    <w:rsid w:val="00A37B13"/>
    <w:rsid w:val="00A37C31"/>
    <w:rsid w:val="00A37E18"/>
    <w:rsid w:val="00A37E19"/>
    <w:rsid w:val="00A37F7F"/>
    <w:rsid w:val="00A40288"/>
    <w:rsid w:val="00A403B8"/>
    <w:rsid w:val="00A40B49"/>
    <w:rsid w:val="00A40BE2"/>
    <w:rsid w:val="00A41075"/>
    <w:rsid w:val="00A410D0"/>
    <w:rsid w:val="00A411B0"/>
    <w:rsid w:val="00A4128A"/>
    <w:rsid w:val="00A4151E"/>
    <w:rsid w:val="00A417DB"/>
    <w:rsid w:val="00A4180E"/>
    <w:rsid w:val="00A418B1"/>
    <w:rsid w:val="00A41931"/>
    <w:rsid w:val="00A41AEF"/>
    <w:rsid w:val="00A41B36"/>
    <w:rsid w:val="00A41BDC"/>
    <w:rsid w:val="00A41ED6"/>
    <w:rsid w:val="00A41F88"/>
    <w:rsid w:val="00A41F96"/>
    <w:rsid w:val="00A41FE9"/>
    <w:rsid w:val="00A421AD"/>
    <w:rsid w:val="00A42510"/>
    <w:rsid w:val="00A426BE"/>
    <w:rsid w:val="00A426C8"/>
    <w:rsid w:val="00A428B5"/>
    <w:rsid w:val="00A42BAC"/>
    <w:rsid w:val="00A42CD6"/>
    <w:rsid w:val="00A430EB"/>
    <w:rsid w:val="00A43266"/>
    <w:rsid w:val="00A43433"/>
    <w:rsid w:val="00A43631"/>
    <w:rsid w:val="00A43B5B"/>
    <w:rsid w:val="00A43D02"/>
    <w:rsid w:val="00A43D0E"/>
    <w:rsid w:val="00A43F07"/>
    <w:rsid w:val="00A440E1"/>
    <w:rsid w:val="00A441BB"/>
    <w:rsid w:val="00A44489"/>
    <w:rsid w:val="00A445F9"/>
    <w:rsid w:val="00A447C9"/>
    <w:rsid w:val="00A44A96"/>
    <w:rsid w:val="00A450D3"/>
    <w:rsid w:val="00A45430"/>
    <w:rsid w:val="00A45494"/>
    <w:rsid w:val="00A4558C"/>
    <w:rsid w:val="00A4576B"/>
    <w:rsid w:val="00A458DB"/>
    <w:rsid w:val="00A45DE0"/>
    <w:rsid w:val="00A45F54"/>
    <w:rsid w:val="00A46006"/>
    <w:rsid w:val="00A461D3"/>
    <w:rsid w:val="00A4638C"/>
    <w:rsid w:val="00A4665A"/>
    <w:rsid w:val="00A46B3B"/>
    <w:rsid w:val="00A46D0E"/>
    <w:rsid w:val="00A46EAB"/>
    <w:rsid w:val="00A46F07"/>
    <w:rsid w:val="00A4724C"/>
    <w:rsid w:val="00A472B8"/>
    <w:rsid w:val="00A472E6"/>
    <w:rsid w:val="00A4733A"/>
    <w:rsid w:val="00A475FC"/>
    <w:rsid w:val="00A4764D"/>
    <w:rsid w:val="00A47D5A"/>
    <w:rsid w:val="00A47E73"/>
    <w:rsid w:val="00A47F5D"/>
    <w:rsid w:val="00A50507"/>
    <w:rsid w:val="00A5065E"/>
    <w:rsid w:val="00A508B0"/>
    <w:rsid w:val="00A508C4"/>
    <w:rsid w:val="00A509CD"/>
    <w:rsid w:val="00A50A80"/>
    <w:rsid w:val="00A50E11"/>
    <w:rsid w:val="00A51143"/>
    <w:rsid w:val="00A512EA"/>
    <w:rsid w:val="00A51654"/>
    <w:rsid w:val="00A51772"/>
    <w:rsid w:val="00A51C42"/>
    <w:rsid w:val="00A51C64"/>
    <w:rsid w:val="00A51C95"/>
    <w:rsid w:val="00A5281C"/>
    <w:rsid w:val="00A52925"/>
    <w:rsid w:val="00A52B94"/>
    <w:rsid w:val="00A534E0"/>
    <w:rsid w:val="00A539E6"/>
    <w:rsid w:val="00A53E40"/>
    <w:rsid w:val="00A53E8A"/>
    <w:rsid w:val="00A53F52"/>
    <w:rsid w:val="00A54182"/>
    <w:rsid w:val="00A541B2"/>
    <w:rsid w:val="00A543F9"/>
    <w:rsid w:val="00A54524"/>
    <w:rsid w:val="00A54736"/>
    <w:rsid w:val="00A548CB"/>
    <w:rsid w:val="00A548E4"/>
    <w:rsid w:val="00A54920"/>
    <w:rsid w:val="00A5496B"/>
    <w:rsid w:val="00A54E7D"/>
    <w:rsid w:val="00A54F68"/>
    <w:rsid w:val="00A55471"/>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69B"/>
    <w:rsid w:val="00A60749"/>
    <w:rsid w:val="00A60984"/>
    <w:rsid w:val="00A60D4D"/>
    <w:rsid w:val="00A60E69"/>
    <w:rsid w:val="00A60EC8"/>
    <w:rsid w:val="00A6127E"/>
    <w:rsid w:val="00A61504"/>
    <w:rsid w:val="00A6199A"/>
    <w:rsid w:val="00A619F5"/>
    <w:rsid w:val="00A61A3E"/>
    <w:rsid w:val="00A61C58"/>
    <w:rsid w:val="00A61CE7"/>
    <w:rsid w:val="00A61DF2"/>
    <w:rsid w:val="00A61E3C"/>
    <w:rsid w:val="00A61F99"/>
    <w:rsid w:val="00A62161"/>
    <w:rsid w:val="00A62178"/>
    <w:rsid w:val="00A629D5"/>
    <w:rsid w:val="00A62AB9"/>
    <w:rsid w:val="00A62B02"/>
    <w:rsid w:val="00A62BCD"/>
    <w:rsid w:val="00A62D24"/>
    <w:rsid w:val="00A62E7F"/>
    <w:rsid w:val="00A62F29"/>
    <w:rsid w:val="00A634A1"/>
    <w:rsid w:val="00A634BF"/>
    <w:rsid w:val="00A635B3"/>
    <w:rsid w:val="00A635B4"/>
    <w:rsid w:val="00A6377A"/>
    <w:rsid w:val="00A6398F"/>
    <w:rsid w:val="00A63F83"/>
    <w:rsid w:val="00A64176"/>
    <w:rsid w:val="00A64340"/>
    <w:rsid w:val="00A64401"/>
    <w:rsid w:val="00A6494A"/>
    <w:rsid w:val="00A6496E"/>
    <w:rsid w:val="00A64A01"/>
    <w:rsid w:val="00A64A7A"/>
    <w:rsid w:val="00A64C09"/>
    <w:rsid w:val="00A64D79"/>
    <w:rsid w:val="00A64DA9"/>
    <w:rsid w:val="00A6506A"/>
    <w:rsid w:val="00A6535D"/>
    <w:rsid w:val="00A658AF"/>
    <w:rsid w:val="00A6592D"/>
    <w:rsid w:val="00A65AB8"/>
    <w:rsid w:val="00A65B23"/>
    <w:rsid w:val="00A65D04"/>
    <w:rsid w:val="00A65F03"/>
    <w:rsid w:val="00A664A6"/>
    <w:rsid w:val="00A6669C"/>
    <w:rsid w:val="00A667C2"/>
    <w:rsid w:val="00A66982"/>
    <w:rsid w:val="00A66A2C"/>
    <w:rsid w:val="00A66AF8"/>
    <w:rsid w:val="00A66C51"/>
    <w:rsid w:val="00A66DC3"/>
    <w:rsid w:val="00A6728A"/>
    <w:rsid w:val="00A6729E"/>
    <w:rsid w:val="00A67407"/>
    <w:rsid w:val="00A6765E"/>
    <w:rsid w:val="00A67792"/>
    <w:rsid w:val="00A678F6"/>
    <w:rsid w:val="00A678FF"/>
    <w:rsid w:val="00A67B2A"/>
    <w:rsid w:val="00A67DDC"/>
    <w:rsid w:val="00A7001A"/>
    <w:rsid w:val="00A70160"/>
    <w:rsid w:val="00A70331"/>
    <w:rsid w:val="00A70EE6"/>
    <w:rsid w:val="00A7112E"/>
    <w:rsid w:val="00A715F2"/>
    <w:rsid w:val="00A71897"/>
    <w:rsid w:val="00A71C14"/>
    <w:rsid w:val="00A71ECC"/>
    <w:rsid w:val="00A720E8"/>
    <w:rsid w:val="00A72166"/>
    <w:rsid w:val="00A722F1"/>
    <w:rsid w:val="00A7239C"/>
    <w:rsid w:val="00A723DB"/>
    <w:rsid w:val="00A72820"/>
    <w:rsid w:val="00A72882"/>
    <w:rsid w:val="00A728F9"/>
    <w:rsid w:val="00A72A1C"/>
    <w:rsid w:val="00A72EA5"/>
    <w:rsid w:val="00A72FF7"/>
    <w:rsid w:val="00A730B3"/>
    <w:rsid w:val="00A730CC"/>
    <w:rsid w:val="00A73711"/>
    <w:rsid w:val="00A737C6"/>
    <w:rsid w:val="00A7383F"/>
    <w:rsid w:val="00A7390A"/>
    <w:rsid w:val="00A73984"/>
    <w:rsid w:val="00A741C9"/>
    <w:rsid w:val="00A741E9"/>
    <w:rsid w:val="00A7427D"/>
    <w:rsid w:val="00A742AF"/>
    <w:rsid w:val="00A7432D"/>
    <w:rsid w:val="00A7460A"/>
    <w:rsid w:val="00A75066"/>
    <w:rsid w:val="00A75090"/>
    <w:rsid w:val="00A750CF"/>
    <w:rsid w:val="00A75258"/>
    <w:rsid w:val="00A75313"/>
    <w:rsid w:val="00A75467"/>
    <w:rsid w:val="00A75865"/>
    <w:rsid w:val="00A75A34"/>
    <w:rsid w:val="00A75AFC"/>
    <w:rsid w:val="00A75AFE"/>
    <w:rsid w:val="00A76116"/>
    <w:rsid w:val="00A765AE"/>
    <w:rsid w:val="00A76627"/>
    <w:rsid w:val="00A76ED2"/>
    <w:rsid w:val="00A7713F"/>
    <w:rsid w:val="00A77192"/>
    <w:rsid w:val="00A776EE"/>
    <w:rsid w:val="00A77799"/>
    <w:rsid w:val="00A77D2E"/>
    <w:rsid w:val="00A77E0F"/>
    <w:rsid w:val="00A80014"/>
    <w:rsid w:val="00A800A3"/>
    <w:rsid w:val="00A80530"/>
    <w:rsid w:val="00A80A17"/>
    <w:rsid w:val="00A80FB0"/>
    <w:rsid w:val="00A8103F"/>
    <w:rsid w:val="00A81199"/>
    <w:rsid w:val="00A812AD"/>
    <w:rsid w:val="00A81307"/>
    <w:rsid w:val="00A81537"/>
    <w:rsid w:val="00A817C1"/>
    <w:rsid w:val="00A81B38"/>
    <w:rsid w:val="00A81B55"/>
    <w:rsid w:val="00A81F1C"/>
    <w:rsid w:val="00A81FEF"/>
    <w:rsid w:val="00A8201D"/>
    <w:rsid w:val="00A820C1"/>
    <w:rsid w:val="00A82272"/>
    <w:rsid w:val="00A823CD"/>
    <w:rsid w:val="00A82B36"/>
    <w:rsid w:val="00A82F4D"/>
    <w:rsid w:val="00A833ED"/>
    <w:rsid w:val="00A839AC"/>
    <w:rsid w:val="00A84006"/>
    <w:rsid w:val="00A842C2"/>
    <w:rsid w:val="00A8454B"/>
    <w:rsid w:val="00A845BF"/>
    <w:rsid w:val="00A846D4"/>
    <w:rsid w:val="00A84A46"/>
    <w:rsid w:val="00A84A82"/>
    <w:rsid w:val="00A84A91"/>
    <w:rsid w:val="00A84B7E"/>
    <w:rsid w:val="00A84DD0"/>
    <w:rsid w:val="00A84DDB"/>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539"/>
    <w:rsid w:val="00A879AB"/>
    <w:rsid w:val="00A87B64"/>
    <w:rsid w:val="00A87D10"/>
    <w:rsid w:val="00A87F0A"/>
    <w:rsid w:val="00A87F95"/>
    <w:rsid w:val="00A87F98"/>
    <w:rsid w:val="00A904D0"/>
    <w:rsid w:val="00A9067E"/>
    <w:rsid w:val="00A9091E"/>
    <w:rsid w:val="00A90921"/>
    <w:rsid w:val="00A909F1"/>
    <w:rsid w:val="00A91002"/>
    <w:rsid w:val="00A91064"/>
    <w:rsid w:val="00A910C8"/>
    <w:rsid w:val="00A911A0"/>
    <w:rsid w:val="00A911F7"/>
    <w:rsid w:val="00A913EF"/>
    <w:rsid w:val="00A916F5"/>
    <w:rsid w:val="00A9184F"/>
    <w:rsid w:val="00A9187D"/>
    <w:rsid w:val="00A9189B"/>
    <w:rsid w:val="00A91B63"/>
    <w:rsid w:val="00A91F47"/>
    <w:rsid w:val="00A91F61"/>
    <w:rsid w:val="00A920BE"/>
    <w:rsid w:val="00A923DB"/>
    <w:rsid w:val="00A92526"/>
    <w:rsid w:val="00A9290B"/>
    <w:rsid w:val="00A9296A"/>
    <w:rsid w:val="00A92A6E"/>
    <w:rsid w:val="00A92B00"/>
    <w:rsid w:val="00A92C55"/>
    <w:rsid w:val="00A92F18"/>
    <w:rsid w:val="00A92F41"/>
    <w:rsid w:val="00A93050"/>
    <w:rsid w:val="00A9391A"/>
    <w:rsid w:val="00A93954"/>
    <w:rsid w:val="00A93A8E"/>
    <w:rsid w:val="00A93D05"/>
    <w:rsid w:val="00A93D71"/>
    <w:rsid w:val="00A93E51"/>
    <w:rsid w:val="00A93EE1"/>
    <w:rsid w:val="00A93F83"/>
    <w:rsid w:val="00A94196"/>
    <w:rsid w:val="00A94857"/>
    <w:rsid w:val="00A94B60"/>
    <w:rsid w:val="00A94EE4"/>
    <w:rsid w:val="00A94FDB"/>
    <w:rsid w:val="00A954B4"/>
    <w:rsid w:val="00A9587F"/>
    <w:rsid w:val="00A9590D"/>
    <w:rsid w:val="00A959C9"/>
    <w:rsid w:val="00A95B44"/>
    <w:rsid w:val="00A95CE0"/>
    <w:rsid w:val="00A96220"/>
    <w:rsid w:val="00A96466"/>
    <w:rsid w:val="00A9659E"/>
    <w:rsid w:val="00A9670C"/>
    <w:rsid w:val="00A96814"/>
    <w:rsid w:val="00A96AEA"/>
    <w:rsid w:val="00A97131"/>
    <w:rsid w:val="00A97193"/>
    <w:rsid w:val="00A971E4"/>
    <w:rsid w:val="00A97279"/>
    <w:rsid w:val="00A974D7"/>
    <w:rsid w:val="00A97C19"/>
    <w:rsid w:val="00A97D25"/>
    <w:rsid w:val="00A97ED3"/>
    <w:rsid w:val="00AA002B"/>
    <w:rsid w:val="00AA00A1"/>
    <w:rsid w:val="00AA00CC"/>
    <w:rsid w:val="00AA023A"/>
    <w:rsid w:val="00AA0521"/>
    <w:rsid w:val="00AA0524"/>
    <w:rsid w:val="00AA0B44"/>
    <w:rsid w:val="00AA0DC3"/>
    <w:rsid w:val="00AA0E85"/>
    <w:rsid w:val="00AA0EC4"/>
    <w:rsid w:val="00AA0F08"/>
    <w:rsid w:val="00AA11AC"/>
    <w:rsid w:val="00AA125F"/>
    <w:rsid w:val="00AA1299"/>
    <w:rsid w:val="00AA1603"/>
    <w:rsid w:val="00AA17C0"/>
    <w:rsid w:val="00AA17F1"/>
    <w:rsid w:val="00AA1953"/>
    <w:rsid w:val="00AA2163"/>
    <w:rsid w:val="00AA2349"/>
    <w:rsid w:val="00AA2376"/>
    <w:rsid w:val="00AA23D4"/>
    <w:rsid w:val="00AA2541"/>
    <w:rsid w:val="00AA26A8"/>
    <w:rsid w:val="00AA26C6"/>
    <w:rsid w:val="00AA284A"/>
    <w:rsid w:val="00AA2972"/>
    <w:rsid w:val="00AA2C32"/>
    <w:rsid w:val="00AA2EDB"/>
    <w:rsid w:val="00AA2F60"/>
    <w:rsid w:val="00AA305A"/>
    <w:rsid w:val="00AA34EB"/>
    <w:rsid w:val="00AA37A9"/>
    <w:rsid w:val="00AA37E3"/>
    <w:rsid w:val="00AA38B9"/>
    <w:rsid w:val="00AA3E4E"/>
    <w:rsid w:val="00AA425B"/>
    <w:rsid w:val="00AA4446"/>
    <w:rsid w:val="00AA44B4"/>
    <w:rsid w:val="00AA464D"/>
    <w:rsid w:val="00AA478A"/>
    <w:rsid w:val="00AA4A7A"/>
    <w:rsid w:val="00AA4B01"/>
    <w:rsid w:val="00AA4CF7"/>
    <w:rsid w:val="00AA4F6E"/>
    <w:rsid w:val="00AA52BE"/>
    <w:rsid w:val="00AA53AD"/>
    <w:rsid w:val="00AA545A"/>
    <w:rsid w:val="00AA5559"/>
    <w:rsid w:val="00AA5627"/>
    <w:rsid w:val="00AA5735"/>
    <w:rsid w:val="00AA59E4"/>
    <w:rsid w:val="00AA5A6E"/>
    <w:rsid w:val="00AA5E80"/>
    <w:rsid w:val="00AA603D"/>
    <w:rsid w:val="00AA6150"/>
    <w:rsid w:val="00AA6292"/>
    <w:rsid w:val="00AA6BA9"/>
    <w:rsid w:val="00AA6BD6"/>
    <w:rsid w:val="00AA727E"/>
    <w:rsid w:val="00AA73D4"/>
    <w:rsid w:val="00AA772B"/>
    <w:rsid w:val="00AA7AF4"/>
    <w:rsid w:val="00AB016F"/>
    <w:rsid w:val="00AB040D"/>
    <w:rsid w:val="00AB0411"/>
    <w:rsid w:val="00AB0524"/>
    <w:rsid w:val="00AB06C2"/>
    <w:rsid w:val="00AB079E"/>
    <w:rsid w:val="00AB095B"/>
    <w:rsid w:val="00AB0C4C"/>
    <w:rsid w:val="00AB0E23"/>
    <w:rsid w:val="00AB0FEF"/>
    <w:rsid w:val="00AB143C"/>
    <w:rsid w:val="00AB167F"/>
    <w:rsid w:val="00AB17E6"/>
    <w:rsid w:val="00AB1833"/>
    <w:rsid w:val="00AB19E8"/>
    <w:rsid w:val="00AB1A7C"/>
    <w:rsid w:val="00AB1C10"/>
    <w:rsid w:val="00AB1CB4"/>
    <w:rsid w:val="00AB1DDD"/>
    <w:rsid w:val="00AB20B0"/>
    <w:rsid w:val="00AB21A1"/>
    <w:rsid w:val="00AB27FC"/>
    <w:rsid w:val="00AB28BB"/>
    <w:rsid w:val="00AB29C6"/>
    <w:rsid w:val="00AB2BE4"/>
    <w:rsid w:val="00AB2CCA"/>
    <w:rsid w:val="00AB3171"/>
    <w:rsid w:val="00AB32E6"/>
    <w:rsid w:val="00AB38D0"/>
    <w:rsid w:val="00AB3A91"/>
    <w:rsid w:val="00AB3C15"/>
    <w:rsid w:val="00AB3D1C"/>
    <w:rsid w:val="00AB3DAE"/>
    <w:rsid w:val="00AB40ED"/>
    <w:rsid w:val="00AB445C"/>
    <w:rsid w:val="00AB44EA"/>
    <w:rsid w:val="00AB4737"/>
    <w:rsid w:val="00AB474A"/>
    <w:rsid w:val="00AB4869"/>
    <w:rsid w:val="00AB4911"/>
    <w:rsid w:val="00AB4A22"/>
    <w:rsid w:val="00AB4F9F"/>
    <w:rsid w:val="00AB505B"/>
    <w:rsid w:val="00AB505E"/>
    <w:rsid w:val="00AB506E"/>
    <w:rsid w:val="00AB555A"/>
    <w:rsid w:val="00AB56AF"/>
    <w:rsid w:val="00AB584C"/>
    <w:rsid w:val="00AB59C4"/>
    <w:rsid w:val="00AB5A10"/>
    <w:rsid w:val="00AB5C72"/>
    <w:rsid w:val="00AB5E1F"/>
    <w:rsid w:val="00AB5E6D"/>
    <w:rsid w:val="00AB5EC2"/>
    <w:rsid w:val="00AB625D"/>
    <w:rsid w:val="00AB6399"/>
    <w:rsid w:val="00AB644B"/>
    <w:rsid w:val="00AB65BF"/>
    <w:rsid w:val="00AB67AD"/>
    <w:rsid w:val="00AB67C0"/>
    <w:rsid w:val="00AB687D"/>
    <w:rsid w:val="00AB6B8D"/>
    <w:rsid w:val="00AB7476"/>
    <w:rsid w:val="00AB7561"/>
    <w:rsid w:val="00AB7596"/>
    <w:rsid w:val="00AB7940"/>
    <w:rsid w:val="00AB7E99"/>
    <w:rsid w:val="00AC00CF"/>
    <w:rsid w:val="00AC00FB"/>
    <w:rsid w:val="00AC02C2"/>
    <w:rsid w:val="00AC0402"/>
    <w:rsid w:val="00AC040A"/>
    <w:rsid w:val="00AC06E1"/>
    <w:rsid w:val="00AC07F0"/>
    <w:rsid w:val="00AC08DF"/>
    <w:rsid w:val="00AC0F1D"/>
    <w:rsid w:val="00AC115A"/>
    <w:rsid w:val="00AC122D"/>
    <w:rsid w:val="00AC15ED"/>
    <w:rsid w:val="00AC1619"/>
    <w:rsid w:val="00AC162F"/>
    <w:rsid w:val="00AC1728"/>
    <w:rsid w:val="00AC1812"/>
    <w:rsid w:val="00AC1908"/>
    <w:rsid w:val="00AC19BF"/>
    <w:rsid w:val="00AC1B24"/>
    <w:rsid w:val="00AC1E93"/>
    <w:rsid w:val="00AC258A"/>
    <w:rsid w:val="00AC27F3"/>
    <w:rsid w:val="00AC28A9"/>
    <w:rsid w:val="00AC2943"/>
    <w:rsid w:val="00AC29D5"/>
    <w:rsid w:val="00AC2B04"/>
    <w:rsid w:val="00AC2C1F"/>
    <w:rsid w:val="00AC2D32"/>
    <w:rsid w:val="00AC31D0"/>
    <w:rsid w:val="00AC3815"/>
    <w:rsid w:val="00AC3857"/>
    <w:rsid w:val="00AC38B0"/>
    <w:rsid w:val="00AC397E"/>
    <w:rsid w:val="00AC3AB6"/>
    <w:rsid w:val="00AC3CBD"/>
    <w:rsid w:val="00AC3D60"/>
    <w:rsid w:val="00AC3E73"/>
    <w:rsid w:val="00AC4074"/>
    <w:rsid w:val="00AC45D5"/>
    <w:rsid w:val="00AC486E"/>
    <w:rsid w:val="00AC4D29"/>
    <w:rsid w:val="00AC4D72"/>
    <w:rsid w:val="00AC4E6C"/>
    <w:rsid w:val="00AC4FC3"/>
    <w:rsid w:val="00AC50F5"/>
    <w:rsid w:val="00AC534A"/>
    <w:rsid w:val="00AC58BA"/>
    <w:rsid w:val="00AC59D8"/>
    <w:rsid w:val="00AC59F9"/>
    <w:rsid w:val="00AC5A31"/>
    <w:rsid w:val="00AC5F52"/>
    <w:rsid w:val="00AC6265"/>
    <w:rsid w:val="00AC64DB"/>
    <w:rsid w:val="00AC6DA2"/>
    <w:rsid w:val="00AC6DEC"/>
    <w:rsid w:val="00AC6F3A"/>
    <w:rsid w:val="00AC6F7C"/>
    <w:rsid w:val="00AC72B7"/>
    <w:rsid w:val="00AC7650"/>
    <w:rsid w:val="00AC79FB"/>
    <w:rsid w:val="00AC7B04"/>
    <w:rsid w:val="00AC7C8A"/>
    <w:rsid w:val="00AC7D70"/>
    <w:rsid w:val="00AD0027"/>
    <w:rsid w:val="00AD017F"/>
    <w:rsid w:val="00AD0315"/>
    <w:rsid w:val="00AD0439"/>
    <w:rsid w:val="00AD04B4"/>
    <w:rsid w:val="00AD0812"/>
    <w:rsid w:val="00AD09F5"/>
    <w:rsid w:val="00AD0A68"/>
    <w:rsid w:val="00AD0AB7"/>
    <w:rsid w:val="00AD0F03"/>
    <w:rsid w:val="00AD1031"/>
    <w:rsid w:val="00AD10F1"/>
    <w:rsid w:val="00AD11FE"/>
    <w:rsid w:val="00AD121B"/>
    <w:rsid w:val="00AD124A"/>
    <w:rsid w:val="00AD1261"/>
    <w:rsid w:val="00AD13D4"/>
    <w:rsid w:val="00AD16DF"/>
    <w:rsid w:val="00AD17EE"/>
    <w:rsid w:val="00AD1837"/>
    <w:rsid w:val="00AD18F2"/>
    <w:rsid w:val="00AD1AD3"/>
    <w:rsid w:val="00AD1ADB"/>
    <w:rsid w:val="00AD1C78"/>
    <w:rsid w:val="00AD25FD"/>
    <w:rsid w:val="00AD2625"/>
    <w:rsid w:val="00AD26C5"/>
    <w:rsid w:val="00AD26ED"/>
    <w:rsid w:val="00AD2791"/>
    <w:rsid w:val="00AD2BB9"/>
    <w:rsid w:val="00AD2BCA"/>
    <w:rsid w:val="00AD2E3C"/>
    <w:rsid w:val="00AD32F4"/>
    <w:rsid w:val="00AD3787"/>
    <w:rsid w:val="00AD3852"/>
    <w:rsid w:val="00AD395F"/>
    <w:rsid w:val="00AD3E15"/>
    <w:rsid w:val="00AD3E31"/>
    <w:rsid w:val="00AD421C"/>
    <w:rsid w:val="00AD4272"/>
    <w:rsid w:val="00AD4814"/>
    <w:rsid w:val="00AD48B3"/>
    <w:rsid w:val="00AD493F"/>
    <w:rsid w:val="00AD4954"/>
    <w:rsid w:val="00AD4AE5"/>
    <w:rsid w:val="00AD4BDC"/>
    <w:rsid w:val="00AD5132"/>
    <w:rsid w:val="00AD5610"/>
    <w:rsid w:val="00AD5A98"/>
    <w:rsid w:val="00AD5E6F"/>
    <w:rsid w:val="00AD5F68"/>
    <w:rsid w:val="00AD6A12"/>
    <w:rsid w:val="00AD6DA3"/>
    <w:rsid w:val="00AD6FFC"/>
    <w:rsid w:val="00AD701B"/>
    <w:rsid w:val="00AD70A7"/>
    <w:rsid w:val="00AD7A2F"/>
    <w:rsid w:val="00AD7CDE"/>
    <w:rsid w:val="00AD7D19"/>
    <w:rsid w:val="00AD7E1A"/>
    <w:rsid w:val="00AD7E54"/>
    <w:rsid w:val="00AD7FFE"/>
    <w:rsid w:val="00AE0119"/>
    <w:rsid w:val="00AE044F"/>
    <w:rsid w:val="00AE06AC"/>
    <w:rsid w:val="00AE07F8"/>
    <w:rsid w:val="00AE0856"/>
    <w:rsid w:val="00AE08CD"/>
    <w:rsid w:val="00AE0B39"/>
    <w:rsid w:val="00AE0C21"/>
    <w:rsid w:val="00AE0CA4"/>
    <w:rsid w:val="00AE10D3"/>
    <w:rsid w:val="00AE1117"/>
    <w:rsid w:val="00AE1135"/>
    <w:rsid w:val="00AE1354"/>
    <w:rsid w:val="00AE1C13"/>
    <w:rsid w:val="00AE1C2B"/>
    <w:rsid w:val="00AE26F1"/>
    <w:rsid w:val="00AE27FC"/>
    <w:rsid w:val="00AE28E8"/>
    <w:rsid w:val="00AE29B7"/>
    <w:rsid w:val="00AE2AAA"/>
    <w:rsid w:val="00AE2C6D"/>
    <w:rsid w:val="00AE315B"/>
    <w:rsid w:val="00AE3213"/>
    <w:rsid w:val="00AE32B0"/>
    <w:rsid w:val="00AE32E9"/>
    <w:rsid w:val="00AE3403"/>
    <w:rsid w:val="00AE34B6"/>
    <w:rsid w:val="00AE35BB"/>
    <w:rsid w:val="00AE3729"/>
    <w:rsid w:val="00AE3ABB"/>
    <w:rsid w:val="00AE3AD0"/>
    <w:rsid w:val="00AE4031"/>
    <w:rsid w:val="00AE40D1"/>
    <w:rsid w:val="00AE41A7"/>
    <w:rsid w:val="00AE41DD"/>
    <w:rsid w:val="00AE4413"/>
    <w:rsid w:val="00AE47D7"/>
    <w:rsid w:val="00AE4944"/>
    <w:rsid w:val="00AE4C7E"/>
    <w:rsid w:val="00AE5237"/>
    <w:rsid w:val="00AE5364"/>
    <w:rsid w:val="00AE53D5"/>
    <w:rsid w:val="00AE53FD"/>
    <w:rsid w:val="00AE571E"/>
    <w:rsid w:val="00AE575E"/>
    <w:rsid w:val="00AE5794"/>
    <w:rsid w:val="00AE5977"/>
    <w:rsid w:val="00AE5CC5"/>
    <w:rsid w:val="00AE5F62"/>
    <w:rsid w:val="00AE666C"/>
    <w:rsid w:val="00AE67B2"/>
    <w:rsid w:val="00AE6ED9"/>
    <w:rsid w:val="00AE6FC9"/>
    <w:rsid w:val="00AE708E"/>
    <w:rsid w:val="00AE71BA"/>
    <w:rsid w:val="00AE72F1"/>
    <w:rsid w:val="00AE7A17"/>
    <w:rsid w:val="00AE7CD9"/>
    <w:rsid w:val="00AF01F4"/>
    <w:rsid w:val="00AF0751"/>
    <w:rsid w:val="00AF076A"/>
    <w:rsid w:val="00AF0A39"/>
    <w:rsid w:val="00AF0ACA"/>
    <w:rsid w:val="00AF0AD2"/>
    <w:rsid w:val="00AF0EEF"/>
    <w:rsid w:val="00AF129D"/>
    <w:rsid w:val="00AF12C2"/>
    <w:rsid w:val="00AF14E9"/>
    <w:rsid w:val="00AF1586"/>
    <w:rsid w:val="00AF19A8"/>
    <w:rsid w:val="00AF19EF"/>
    <w:rsid w:val="00AF1A98"/>
    <w:rsid w:val="00AF1BCE"/>
    <w:rsid w:val="00AF1C3F"/>
    <w:rsid w:val="00AF1C93"/>
    <w:rsid w:val="00AF1D6D"/>
    <w:rsid w:val="00AF1FF4"/>
    <w:rsid w:val="00AF20EB"/>
    <w:rsid w:val="00AF2147"/>
    <w:rsid w:val="00AF21F4"/>
    <w:rsid w:val="00AF2224"/>
    <w:rsid w:val="00AF238E"/>
    <w:rsid w:val="00AF286D"/>
    <w:rsid w:val="00AF2B67"/>
    <w:rsid w:val="00AF2DC2"/>
    <w:rsid w:val="00AF2FDD"/>
    <w:rsid w:val="00AF346B"/>
    <w:rsid w:val="00AF3B71"/>
    <w:rsid w:val="00AF3DE5"/>
    <w:rsid w:val="00AF4285"/>
    <w:rsid w:val="00AF42DA"/>
    <w:rsid w:val="00AF4350"/>
    <w:rsid w:val="00AF43A3"/>
    <w:rsid w:val="00AF46E7"/>
    <w:rsid w:val="00AF46F4"/>
    <w:rsid w:val="00AF497E"/>
    <w:rsid w:val="00AF4D4E"/>
    <w:rsid w:val="00AF4F60"/>
    <w:rsid w:val="00AF5035"/>
    <w:rsid w:val="00AF5255"/>
    <w:rsid w:val="00AF53DC"/>
    <w:rsid w:val="00AF5811"/>
    <w:rsid w:val="00AF5B1A"/>
    <w:rsid w:val="00AF5BCC"/>
    <w:rsid w:val="00AF5DF3"/>
    <w:rsid w:val="00AF5DFB"/>
    <w:rsid w:val="00AF5E0C"/>
    <w:rsid w:val="00AF5FEA"/>
    <w:rsid w:val="00AF6069"/>
    <w:rsid w:val="00AF6734"/>
    <w:rsid w:val="00AF684B"/>
    <w:rsid w:val="00AF6C41"/>
    <w:rsid w:val="00AF7228"/>
    <w:rsid w:val="00AF7805"/>
    <w:rsid w:val="00AF78E2"/>
    <w:rsid w:val="00AF7BD0"/>
    <w:rsid w:val="00AF7DA0"/>
    <w:rsid w:val="00AF7E60"/>
    <w:rsid w:val="00AF7F32"/>
    <w:rsid w:val="00AF7FB1"/>
    <w:rsid w:val="00B001CC"/>
    <w:rsid w:val="00B0050C"/>
    <w:rsid w:val="00B0051F"/>
    <w:rsid w:val="00B007F9"/>
    <w:rsid w:val="00B00847"/>
    <w:rsid w:val="00B0093A"/>
    <w:rsid w:val="00B009F7"/>
    <w:rsid w:val="00B00A0A"/>
    <w:rsid w:val="00B00B4D"/>
    <w:rsid w:val="00B00E5A"/>
    <w:rsid w:val="00B01005"/>
    <w:rsid w:val="00B012BE"/>
    <w:rsid w:val="00B01309"/>
    <w:rsid w:val="00B014E2"/>
    <w:rsid w:val="00B01530"/>
    <w:rsid w:val="00B01DEE"/>
    <w:rsid w:val="00B0230C"/>
    <w:rsid w:val="00B02392"/>
    <w:rsid w:val="00B024BB"/>
    <w:rsid w:val="00B0269A"/>
    <w:rsid w:val="00B0281F"/>
    <w:rsid w:val="00B02864"/>
    <w:rsid w:val="00B02992"/>
    <w:rsid w:val="00B02A09"/>
    <w:rsid w:val="00B02B62"/>
    <w:rsid w:val="00B02CA0"/>
    <w:rsid w:val="00B02E71"/>
    <w:rsid w:val="00B02F46"/>
    <w:rsid w:val="00B03045"/>
    <w:rsid w:val="00B030F6"/>
    <w:rsid w:val="00B0338E"/>
    <w:rsid w:val="00B033A2"/>
    <w:rsid w:val="00B033A9"/>
    <w:rsid w:val="00B03B78"/>
    <w:rsid w:val="00B03BFA"/>
    <w:rsid w:val="00B0427B"/>
    <w:rsid w:val="00B046DB"/>
    <w:rsid w:val="00B04DA9"/>
    <w:rsid w:val="00B04F1F"/>
    <w:rsid w:val="00B04F68"/>
    <w:rsid w:val="00B04FC9"/>
    <w:rsid w:val="00B0544C"/>
    <w:rsid w:val="00B05561"/>
    <w:rsid w:val="00B055A6"/>
    <w:rsid w:val="00B0560A"/>
    <w:rsid w:val="00B057D9"/>
    <w:rsid w:val="00B05A47"/>
    <w:rsid w:val="00B05AE8"/>
    <w:rsid w:val="00B05EB6"/>
    <w:rsid w:val="00B05EE6"/>
    <w:rsid w:val="00B05F90"/>
    <w:rsid w:val="00B06340"/>
    <w:rsid w:val="00B06438"/>
    <w:rsid w:val="00B0647E"/>
    <w:rsid w:val="00B0655D"/>
    <w:rsid w:val="00B065FC"/>
    <w:rsid w:val="00B06668"/>
    <w:rsid w:val="00B0693E"/>
    <w:rsid w:val="00B069D1"/>
    <w:rsid w:val="00B06AF3"/>
    <w:rsid w:val="00B06C43"/>
    <w:rsid w:val="00B06D29"/>
    <w:rsid w:val="00B06D36"/>
    <w:rsid w:val="00B06E50"/>
    <w:rsid w:val="00B06ECF"/>
    <w:rsid w:val="00B06F19"/>
    <w:rsid w:val="00B06F9D"/>
    <w:rsid w:val="00B071D2"/>
    <w:rsid w:val="00B0748B"/>
    <w:rsid w:val="00B07639"/>
    <w:rsid w:val="00B0792A"/>
    <w:rsid w:val="00B0796D"/>
    <w:rsid w:val="00B079FC"/>
    <w:rsid w:val="00B07A64"/>
    <w:rsid w:val="00B07C31"/>
    <w:rsid w:val="00B07C3D"/>
    <w:rsid w:val="00B07C97"/>
    <w:rsid w:val="00B07DB4"/>
    <w:rsid w:val="00B07E72"/>
    <w:rsid w:val="00B100BF"/>
    <w:rsid w:val="00B10292"/>
    <w:rsid w:val="00B1037C"/>
    <w:rsid w:val="00B103A6"/>
    <w:rsid w:val="00B105C0"/>
    <w:rsid w:val="00B10623"/>
    <w:rsid w:val="00B10782"/>
    <w:rsid w:val="00B1086B"/>
    <w:rsid w:val="00B10B35"/>
    <w:rsid w:val="00B10C90"/>
    <w:rsid w:val="00B10DCD"/>
    <w:rsid w:val="00B10E58"/>
    <w:rsid w:val="00B11059"/>
    <w:rsid w:val="00B11081"/>
    <w:rsid w:val="00B11189"/>
    <w:rsid w:val="00B11328"/>
    <w:rsid w:val="00B113E9"/>
    <w:rsid w:val="00B11743"/>
    <w:rsid w:val="00B11934"/>
    <w:rsid w:val="00B1194F"/>
    <w:rsid w:val="00B11A4A"/>
    <w:rsid w:val="00B11AC5"/>
    <w:rsid w:val="00B11C54"/>
    <w:rsid w:val="00B11E37"/>
    <w:rsid w:val="00B11EB2"/>
    <w:rsid w:val="00B122D6"/>
    <w:rsid w:val="00B12311"/>
    <w:rsid w:val="00B124BC"/>
    <w:rsid w:val="00B12736"/>
    <w:rsid w:val="00B1275F"/>
    <w:rsid w:val="00B127B3"/>
    <w:rsid w:val="00B12A8C"/>
    <w:rsid w:val="00B12B05"/>
    <w:rsid w:val="00B12CC4"/>
    <w:rsid w:val="00B12EA5"/>
    <w:rsid w:val="00B12EF7"/>
    <w:rsid w:val="00B1338B"/>
    <w:rsid w:val="00B13606"/>
    <w:rsid w:val="00B13A46"/>
    <w:rsid w:val="00B13AF8"/>
    <w:rsid w:val="00B13C0D"/>
    <w:rsid w:val="00B13FB4"/>
    <w:rsid w:val="00B14318"/>
    <w:rsid w:val="00B14348"/>
    <w:rsid w:val="00B143D4"/>
    <w:rsid w:val="00B1448F"/>
    <w:rsid w:val="00B1465E"/>
    <w:rsid w:val="00B14E02"/>
    <w:rsid w:val="00B14EBE"/>
    <w:rsid w:val="00B14ED0"/>
    <w:rsid w:val="00B155A4"/>
    <w:rsid w:val="00B15644"/>
    <w:rsid w:val="00B157E0"/>
    <w:rsid w:val="00B1593D"/>
    <w:rsid w:val="00B15A80"/>
    <w:rsid w:val="00B15D53"/>
    <w:rsid w:val="00B15FB6"/>
    <w:rsid w:val="00B16058"/>
    <w:rsid w:val="00B16211"/>
    <w:rsid w:val="00B16746"/>
    <w:rsid w:val="00B1687E"/>
    <w:rsid w:val="00B16AA0"/>
    <w:rsid w:val="00B16E01"/>
    <w:rsid w:val="00B17014"/>
    <w:rsid w:val="00B173BD"/>
    <w:rsid w:val="00B174AD"/>
    <w:rsid w:val="00B17510"/>
    <w:rsid w:val="00B1763D"/>
    <w:rsid w:val="00B178D5"/>
    <w:rsid w:val="00B179E2"/>
    <w:rsid w:val="00B17A6F"/>
    <w:rsid w:val="00B17F33"/>
    <w:rsid w:val="00B17F9C"/>
    <w:rsid w:val="00B200CF"/>
    <w:rsid w:val="00B20600"/>
    <w:rsid w:val="00B20780"/>
    <w:rsid w:val="00B20AF8"/>
    <w:rsid w:val="00B20DAD"/>
    <w:rsid w:val="00B20E08"/>
    <w:rsid w:val="00B21273"/>
    <w:rsid w:val="00B212E7"/>
    <w:rsid w:val="00B2155C"/>
    <w:rsid w:val="00B21764"/>
    <w:rsid w:val="00B217FC"/>
    <w:rsid w:val="00B21D21"/>
    <w:rsid w:val="00B22346"/>
    <w:rsid w:val="00B22CAD"/>
    <w:rsid w:val="00B22F4E"/>
    <w:rsid w:val="00B23284"/>
    <w:rsid w:val="00B234A0"/>
    <w:rsid w:val="00B23824"/>
    <w:rsid w:val="00B238B6"/>
    <w:rsid w:val="00B23927"/>
    <w:rsid w:val="00B23D45"/>
    <w:rsid w:val="00B245FD"/>
    <w:rsid w:val="00B246A9"/>
    <w:rsid w:val="00B24812"/>
    <w:rsid w:val="00B2488E"/>
    <w:rsid w:val="00B2498C"/>
    <w:rsid w:val="00B24E1E"/>
    <w:rsid w:val="00B24F1A"/>
    <w:rsid w:val="00B24FCC"/>
    <w:rsid w:val="00B24FD6"/>
    <w:rsid w:val="00B25292"/>
    <w:rsid w:val="00B25324"/>
    <w:rsid w:val="00B2542D"/>
    <w:rsid w:val="00B25952"/>
    <w:rsid w:val="00B25A44"/>
    <w:rsid w:val="00B26197"/>
    <w:rsid w:val="00B261FA"/>
    <w:rsid w:val="00B26533"/>
    <w:rsid w:val="00B26705"/>
    <w:rsid w:val="00B26988"/>
    <w:rsid w:val="00B26D5F"/>
    <w:rsid w:val="00B26D8A"/>
    <w:rsid w:val="00B26F2B"/>
    <w:rsid w:val="00B276E7"/>
    <w:rsid w:val="00B27745"/>
    <w:rsid w:val="00B2779C"/>
    <w:rsid w:val="00B277D5"/>
    <w:rsid w:val="00B27972"/>
    <w:rsid w:val="00B27A73"/>
    <w:rsid w:val="00B27FC7"/>
    <w:rsid w:val="00B30110"/>
    <w:rsid w:val="00B303E2"/>
    <w:rsid w:val="00B3044C"/>
    <w:rsid w:val="00B304BD"/>
    <w:rsid w:val="00B304C9"/>
    <w:rsid w:val="00B30EEB"/>
    <w:rsid w:val="00B31159"/>
    <w:rsid w:val="00B31407"/>
    <w:rsid w:val="00B31468"/>
    <w:rsid w:val="00B31577"/>
    <w:rsid w:val="00B318DA"/>
    <w:rsid w:val="00B319A5"/>
    <w:rsid w:val="00B3216E"/>
    <w:rsid w:val="00B321F7"/>
    <w:rsid w:val="00B3246D"/>
    <w:rsid w:val="00B32751"/>
    <w:rsid w:val="00B32AC6"/>
    <w:rsid w:val="00B32B2E"/>
    <w:rsid w:val="00B32B86"/>
    <w:rsid w:val="00B32C45"/>
    <w:rsid w:val="00B331D2"/>
    <w:rsid w:val="00B33552"/>
    <w:rsid w:val="00B33930"/>
    <w:rsid w:val="00B339AB"/>
    <w:rsid w:val="00B33A80"/>
    <w:rsid w:val="00B33F53"/>
    <w:rsid w:val="00B340BF"/>
    <w:rsid w:val="00B341DA"/>
    <w:rsid w:val="00B3429B"/>
    <w:rsid w:val="00B34ABB"/>
    <w:rsid w:val="00B34AC6"/>
    <w:rsid w:val="00B34B45"/>
    <w:rsid w:val="00B350CB"/>
    <w:rsid w:val="00B3544C"/>
    <w:rsid w:val="00B35607"/>
    <w:rsid w:val="00B3560E"/>
    <w:rsid w:val="00B35773"/>
    <w:rsid w:val="00B35776"/>
    <w:rsid w:val="00B35D51"/>
    <w:rsid w:val="00B35E1B"/>
    <w:rsid w:val="00B35F7D"/>
    <w:rsid w:val="00B36645"/>
    <w:rsid w:val="00B368A8"/>
    <w:rsid w:val="00B368B0"/>
    <w:rsid w:val="00B36EE9"/>
    <w:rsid w:val="00B36F7F"/>
    <w:rsid w:val="00B37062"/>
    <w:rsid w:val="00B3791C"/>
    <w:rsid w:val="00B37BE1"/>
    <w:rsid w:val="00B37C08"/>
    <w:rsid w:val="00B37CD2"/>
    <w:rsid w:val="00B37D1A"/>
    <w:rsid w:val="00B37E6E"/>
    <w:rsid w:val="00B37E7B"/>
    <w:rsid w:val="00B37FDB"/>
    <w:rsid w:val="00B4018B"/>
    <w:rsid w:val="00B40247"/>
    <w:rsid w:val="00B40352"/>
    <w:rsid w:val="00B4056E"/>
    <w:rsid w:val="00B405D5"/>
    <w:rsid w:val="00B40A60"/>
    <w:rsid w:val="00B40E9B"/>
    <w:rsid w:val="00B413FA"/>
    <w:rsid w:val="00B41528"/>
    <w:rsid w:val="00B417E7"/>
    <w:rsid w:val="00B41A48"/>
    <w:rsid w:val="00B41FED"/>
    <w:rsid w:val="00B42061"/>
    <w:rsid w:val="00B420F2"/>
    <w:rsid w:val="00B423E4"/>
    <w:rsid w:val="00B4293C"/>
    <w:rsid w:val="00B42AEC"/>
    <w:rsid w:val="00B42F55"/>
    <w:rsid w:val="00B42FED"/>
    <w:rsid w:val="00B4312F"/>
    <w:rsid w:val="00B43769"/>
    <w:rsid w:val="00B43797"/>
    <w:rsid w:val="00B439F3"/>
    <w:rsid w:val="00B43A93"/>
    <w:rsid w:val="00B43B14"/>
    <w:rsid w:val="00B43BCD"/>
    <w:rsid w:val="00B43BFD"/>
    <w:rsid w:val="00B44090"/>
    <w:rsid w:val="00B441A9"/>
    <w:rsid w:val="00B4449A"/>
    <w:rsid w:val="00B44583"/>
    <w:rsid w:val="00B44728"/>
    <w:rsid w:val="00B44950"/>
    <w:rsid w:val="00B44AFF"/>
    <w:rsid w:val="00B44B40"/>
    <w:rsid w:val="00B45289"/>
    <w:rsid w:val="00B452CA"/>
    <w:rsid w:val="00B45554"/>
    <w:rsid w:val="00B4564C"/>
    <w:rsid w:val="00B456A0"/>
    <w:rsid w:val="00B45722"/>
    <w:rsid w:val="00B458BF"/>
    <w:rsid w:val="00B45B43"/>
    <w:rsid w:val="00B45C31"/>
    <w:rsid w:val="00B45E27"/>
    <w:rsid w:val="00B4610B"/>
    <w:rsid w:val="00B4631A"/>
    <w:rsid w:val="00B46774"/>
    <w:rsid w:val="00B46ABB"/>
    <w:rsid w:val="00B46BF3"/>
    <w:rsid w:val="00B46C70"/>
    <w:rsid w:val="00B46CF2"/>
    <w:rsid w:val="00B46DB5"/>
    <w:rsid w:val="00B47175"/>
    <w:rsid w:val="00B4767C"/>
    <w:rsid w:val="00B476BA"/>
    <w:rsid w:val="00B4775B"/>
    <w:rsid w:val="00B47988"/>
    <w:rsid w:val="00B47A09"/>
    <w:rsid w:val="00B50709"/>
    <w:rsid w:val="00B50CD1"/>
    <w:rsid w:val="00B51279"/>
    <w:rsid w:val="00B51364"/>
    <w:rsid w:val="00B51374"/>
    <w:rsid w:val="00B5140A"/>
    <w:rsid w:val="00B516B8"/>
    <w:rsid w:val="00B51705"/>
    <w:rsid w:val="00B51879"/>
    <w:rsid w:val="00B51A6E"/>
    <w:rsid w:val="00B51B96"/>
    <w:rsid w:val="00B51C55"/>
    <w:rsid w:val="00B51F2F"/>
    <w:rsid w:val="00B51FF0"/>
    <w:rsid w:val="00B5212D"/>
    <w:rsid w:val="00B5229E"/>
    <w:rsid w:val="00B5236A"/>
    <w:rsid w:val="00B52533"/>
    <w:rsid w:val="00B52573"/>
    <w:rsid w:val="00B525AF"/>
    <w:rsid w:val="00B526B7"/>
    <w:rsid w:val="00B528A1"/>
    <w:rsid w:val="00B52E68"/>
    <w:rsid w:val="00B52FFB"/>
    <w:rsid w:val="00B533FF"/>
    <w:rsid w:val="00B53B4E"/>
    <w:rsid w:val="00B53E38"/>
    <w:rsid w:val="00B53E5D"/>
    <w:rsid w:val="00B54596"/>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67F7"/>
    <w:rsid w:val="00B5738D"/>
    <w:rsid w:val="00B574E3"/>
    <w:rsid w:val="00B57582"/>
    <w:rsid w:val="00B575CF"/>
    <w:rsid w:val="00B576CB"/>
    <w:rsid w:val="00B57930"/>
    <w:rsid w:val="00B57937"/>
    <w:rsid w:val="00B57B56"/>
    <w:rsid w:val="00B57C27"/>
    <w:rsid w:val="00B6012E"/>
    <w:rsid w:val="00B602B6"/>
    <w:rsid w:val="00B60371"/>
    <w:rsid w:val="00B610DC"/>
    <w:rsid w:val="00B610F7"/>
    <w:rsid w:val="00B612BE"/>
    <w:rsid w:val="00B612CE"/>
    <w:rsid w:val="00B6158E"/>
    <w:rsid w:val="00B618EC"/>
    <w:rsid w:val="00B619C0"/>
    <w:rsid w:val="00B61C13"/>
    <w:rsid w:val="00B61C85"/>
    <w:rsid w:val="00B61F49"/>
    <w:rsid w:val="00B62425"/>
    <w:rsid w:val="00B624CB"/>
    <w:rsid w:val="00B62576"/>
    <w:rsid w:val="00B62B99"/>
    <w:rsid w:val="00B62E9A"/>
    <w:rsid w:val="00B63439"/>
    <w:rsid w:val="00B64172"/>
    <w:rsid w:val="00B64334"/>
    <w:rsid w:val="00B64889"/>
    <w:rsid w:val="00B64C81"/>
    <w:rsid w:val="00B650CC"/>
    <w:rsid w:val="00B6516E"/>
    <w:rsid w:val="00B6521C"/>
    <w:rsid w:val="00B6540C"/>
    <w:rsid w:val="00B65433"/>
    <w:rsid w:val="00B655EE"/>
    <w:rsid w:val="00B657EA"/>
    <w:rsid w:val="00B6587E"/>
    <w:rsid w:val="00B65A85"/>
    <w:rsid w:val="00B65AB4"/>
    <w:rsid w:val="00B65AF0"/>
    <w:rsid w:val="00B65C76"/>
    <w:rsid w:val="00B65CF2"/>
    <w:rsid w:val="00B65D4F"/>
    <w:rsid w:val="00B65E0D"/>
    <w:rsid w:val="00B65FEA"/>
    <w:rsid w:val="00B660FB"/>
    <w:rsid w:val="00B66215"/>
    <w:rsid w:val="00B669C1"/>
    <w:rsid w:val="00B669CB"/>
    <w:rsid w:val="00B66C0C"/>
    <w:rsid w:val="00B67437"/>
    <w:rsid w:val="00B674D9"/>
    <w:rsid w:val="00B6750B"/>
    <w:rsid w:val="00B67A7C"/>
    <w:rsid w:val="00B67B4C"/>
    <w:rsid w:val="00B67C69"/>
    <w:rsid w:val="00B70055"/>
    <w:rsid w:val="00B7027C"/>
    <w:rsid w:val="00B7063D"/>
    <w:rsid w:val="00B706F8"/>
    <w:rsid w:val="00B70821"/>
    <w:rsid w:val="00B709A7"/>
    <w:rsid w:val="00B70B87"/>
    <w:rsid w:val="00B70DD0"/>
    <w:rsid w:val="00B70DFF"/>
    <w:rsid w:val="00B70EA9"/>
    <w:rsid w:val="00B70F79"/>
    <w:rsid w:val="00B70FFE"/>
    <w:rsid w:val="00B7138B"/>
    <w:rsid w:val="00B71494"/>
    <w:rsid w:val="00B71573"/>
    <w:rsid w:val="00B715A2"/>
    <w:rsid w:val="00B71B35"/>
    <w:rsid w:val="00B71D19"/>
    <w:rsid w:val="00B71EB1"/>
    <w:rsid w:val="00B728D3"/>
    <w:rsid w:val="00B7294C"/>
    <w:rsid w:val="00B72C0B"/>
    <w:rsid w:val="00B72C81"/>
    <w:rsid w:val="00B72D27"/>
    <w:rsid w:val="00B72E45"/>
    <w:rsid w:val="00B72F4D"/>
    <w:rsid w:val="00B72FE5"/>
    <w:rsid w:val="00B73698"/>
    <w:rsid w:val="00B73718"/>
    <w:rsid w:val="00B73A4B"/>
    <w:rsid w:val="00B73CAF"/>
    <w:rsid w:val="00B73D7C"/>
    <w:rsid w:val="00B73D92"/>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5B66"/>
    <w:rsid w:val="00B760E3"/>
    <w:rsid w:val="00B763D2"/>
    <w:rsid w:val="00B76C9D"/>
    <w:rsid w:val="00B76E96"/>
    <w:rsid w:val="00B76F29"/>
    <w:rsid w:val="00B77138"/>
    <w:rsid w:val="00B77277"/>
    <w:rsid w:val="00B77BA5"/>
    <w:rsid w:val="00B77C55"/>
    <w:rsid w:val="00B77CB4"/>
    <w:rsid w:val="00B77D39"/>
    <w:rsid w:val="00B80338"/>
    <w:rsid w:val="00B805A8"/>
    <w:rsid w:val="00B8075A"/>
    <w:rsid w:val="00B80775"/>
    <w:rsid w:val="00B80A30"/>
    <w:rsid w:val="00B80A47"/>
    <w:rsid w:val="00B80BA0"/>
    <w:rsid w:val="00B80CBD"/>
    <w:rsid w:val="00B80DB6"/>
    <w:rsid w:val="00B813AF"/>
    <w:rsid w:val="00B81580"/>
    <w:rsid w:val="00B81617"/>
    <w:rsid w:val="00B816C5"/>
    <w:rsid w:val="00B81737"/>
    <w:rsid w:val="00B8184D"/>
    <w:rsid w:val="00B81B0A"/>
    <w:rsid w:val="00B81C85"/>
    <w:rsid w:val="00B81D15"/>
    <w:rsid w:val="00B81DEC"/>
    <w:rsid w:val="00B82383"/>
    <w:rsid w:val="00B823DD"/>
    <w:rsid w:val="00B8242C"/>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D33"/>
    <w:rsid w:val="00B84E80"/>
    <w:rsid w:val="00B84FB2"/>
    <w:rsid w:val="00B8515D"/>
    <w:rsid w:val="00B852E3"/>
    <w:rsid w:val="00B85301"/>
    <w:rsid w:val="00B85415"/>
    <w:rsid w:val="00B85508"/>
    <w:rsid w:val="00B856FD"/>
    <w:rsid w:val="00B85A79"/>
    <w:rsid w:val="00B85EE9"/>
    <w:rsid w:val="00B85F21"/>
    <w:rsid w:val="00B86A18"/>
    <w:rsid w:val="00B86D06"/>
    <w:rsid w:val="00B86D26"/>
    <w:rsid w:val="00B86EA4"/>
    <w:rsid w:val="00B8741E"/>
    <w:rsid w:val="00B8789E"/>
    <w:rsid w:val="00B87ABE"/>
    <w:rsid w:val="00B87D67"/>
    <w:rsid w:val="00B9032A"/>
    <w:rsid w:val="00B90615"/>
    <w:rsid w:val="00B906C4"/>
    <w:rsid w:val="00B90781"/>
    <w:rsid w:val="00B909B2"/>
    <w:rsid w:val="00B909CD"/>
    <w:rsid w:val="00B90D00"/>
    <w:rsid w:val="00B91315"/>
    <w:rsid w:val="00B9136A"/>
    <w:rsid w:val="00B913DB"/>
    <w:rsid w:val="00B91475"/>
    <w:rsid w:val="00B916C8"/>
    <w:rsid w:val="00B91809"/>
    <w:rsid w:val="00B91876"/>
    <w:rsid w:val="00B91A8D"/>
    <w:rsid w:val="00B91D0B"/>
    <w:rsid w:val="00B91E5A"/>
    <w:rsid w:val="00B92166"/>
    <w:rsid w:val="00B921CA"/>
    <w:rsid w:val="00B921CD"/>
    <w:rsid w:val="00B9262A"/>
    <w:rsid w:val="00B92752"/>
    <w:rsid w:val="00B9284C"/>
    <w:rsid w:val="00B928BC"/>
    <w:rsid w:val="00B92AFA"/>
    <w:rsid w:val="00B92BE9"/>
    <w:rsid w:val="00B930D4"/>
    <w:rsid w:val="00B93104"/>
    <w:rsid w:val="00B931FD"/>
    <w:rsid w:val="00B934A1"/>
    <w:rsid w:val="00B93563"/>
    <w:rsid w:val="00B935B9"/>
    <w:rsid w:val="00B93867"/>
    <w:rsid w:val="00B93989"/>
    <w:rsid w:val="00B93F68"/>
    <w:rsid w:val="00B94348"/>
    <w:rsid w:val="00B9438E"/>
    <w:rsid w:val="00B94399"/>
    <w:rsid w:val="00B946B6"/>
    <w:rsid w:val="00B9479C"/>
    <w:rsid w:val="00B947A7"/>
    <w:rsid w:val="00B94FEA"/>
    <w:rsid w:val="00B952C1"/>
    <w:rsid w:val="00B95304"/>
    <w:rsid w:val="00B9535A"/>
    <w:rsid w:val="00B95406"/>
    <w:rsid w:val="00B95478"/>
    <w:rsid w:val="00B955F2"/>
    <w:rsid w:val="00B9568A"/>
    <w:rsid w:val="00B956B8"/>
    <w:rsid w:val="00B957FC"/>
    <w:rsid w:val="00B95AE7"/>
    <w:rsid w:val="00B962F2"/>
    <w:rsid w:val="00B9666F"/>
    <w:rsid w:val="00B969EB"/>
    <w:rsid w:val="00B96A0C"/>
    <w:rsid w:val="00B96D1C"/>
    <w:rsid w:val="00B96F37"/>
    <w:rsid w:val="00B974B9"/>
    <w:rsid w:val="00B97901"/>
    <w:rsid w:val="00B97B34"/>
    <w:rsid w:val="00B97C36"/>
    <w:rsid w:val="00BA04CF"/>
    <w:rsid w:val="00BA0684"/>
    <w:rsid w:val="00BA0B59"/>
    <w:rsid w:val="00BA0BF8"/>
    <w:rsid w:val="00BA108A"/>
    <w:rsid w:val="00BA122F"/>
    <w:rsid w:val="00BA15F3"/>
    <w:rsid w:val="00BA1686"/>
    <w:rsid w:val="00BA16BB"/>
    <w:rsid w:val="00BA1981"/>
    <w:rsid w:val="00BA1C13"/>
    <w:rsid w:val="00BA1D16"/>
    <w:rsid w:val="00BA202F"/>
    <w:rsid w:val="00BA2318"/>
    <w:rsid w:val="00BA2833"/>
    <w:rsid w:val="00BA2A42"/>
    <w:rsid w:val="00BA2F97"/>
    <w:rsid w:val="00BA2FA1"/>
    <w:rsid w:val="00BA3056"/>
    <w:rsid w:val="00BA314A"/>
    <w:rsid w:val="00BA32A4"/>
    <w:rsid w:val="00BA32FE"/>
    <w:rsid w:val="00BA351C"/>
    <w:rsid w:val="00BA39C9"/>
    <w:rsid w:val="00BA3B49"/>
    <w:rsid w:val="00BA3B7C"/>
    <w:rsid w:val="00BA3C7C"/>
    <w:rsid w:val="00BA3F9A"/>
    <w:rsid w:val="00BA427F"/>
    <w:rsid w:val="00BA42D9"/>
    <w:rsid w:val="00BA440B"/>
    <w:rsid w:val="00BA4460"/>
    <w:rsid w:val="00BA4764"/>
    <w:rsid w:val="00BA47C7"/>
    <w:rsid w:val="00BA4942"/>
    <w:rsid w:val="00BA49D0"/>
    <w:rsid w:val="00BA4ACE"/>
    <w:rsid w:val="00BA4F50"/>
    <w:rsid w:val="00BA503F"/>
    <w:rsid w:val="00BA56A2"/>
    <w:rsid w:val="00BA583F"/>
    <w:rsid w:val="00BA5C45"/>
    <w:rsid w:val="00BA5CE0"/>
    <w:rsid w:val="00BA5CEA"/>
    <w:rsid w:val="00BA5E21"/>
    <w:rsid w:val="00BA5F90"/>
    <w:rsid w:val="00BA6196"/>
    <w:rsid w:val="00BA62E2"/>
    <w:rsid w:val="00BA6BE4"/>
    <w:rsid w:val="00BA6D36"/>
    <w:rsid w:val="00BA6DE5"/>
    <w:rsid w:val="00BA6F94"/>
    <w:rsid w:val="00BA724D"/>
    <w:rsid w:val="00BA74D9"/>
    <w:rsid w:val="00BA76DB"/>
    <w:rsid w:val="00BA7A1D"/>
    <w:rsid w:val="00BA7B84"/>
    <w:rsid w:val="00BA7BC7"/>
    <w:rsid w:val="00BA7DBA"/>
    <w:rsid w:val="00BA7E5C"/>
    <w:rsid w:val="00BA7F43"/>
    <w:rsid w:val="00BA7FD4"/>
    <w:rsid w:val="00BB017D"/>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B88"/>
    <w:rsid w:val="00BB3D39"/>
    <w:rsid w:val="00BB3E8C"/>
    <w:rsid w:val="00BB3EDA"/>
    <w:rsid w:val="00BB41EE"/>
    <w:rsid w:val="00BB425E"/>
    <w:rsid w:val="00BB48D2"/>
    <w:rsid w:val="00BB49D5"/>
    <w:rsid w:val="00BB4A1E"/>
    <w:rsid w:val="00BB4AA4"/>
    <w:rsid w:val="00BB4AD3"/>
    <w:rsid w:val="00BB4B30"/>
    <w:rsid w:val="00BB4D9F"/>
    <w:rsid w:val="00BB4EC2"/>
    <w:rsid w:val="00BB5193"/>
    <w:rsid w:val="00BB51B2"/>
    <w:rsid w:val="00BB5403"/>
    <w:rsid w:val="00BB5578"/>
    <w:rsid w:val="00BB58AC"/>
    <w:rsid w:val="00BB58CB"/>
    <w:rsid w:val="00BB59F8"/>
    <w:rsid w:val="00BB5F31"/>
    <w:rsid w:val="00BB670D"/>
    <w:rsid w:val="00BB682A"/>
    <w:rsid w:val="00BB692E"/>
    <w:rsid w:val="00BB7127"/>
    <w:rsid w:val="00BB72B7"/>
    <w:rsid w:val="00BB79E1"/>
    <w:rsid w:val="00BB7A39"/>
    <w:rsid w:val="00BB7C45"/>
    <w:rsid w:val="00BB7D8A"/>
    <w:rsid w:val="00BC04BD"/>
    <w:rsid w:val="00BC0572"/>
    <w:rsid w:val="00BC06EC"/>
    <w:rsid w:val="00BC08F6"/>
    <w:rsid w:val="00BC09B6"/>
    <w:rsid w:val="00BC0A12"/>
    <w:rsid w:val="00BC0ABC"/>
    <w:rsid w:val="00BC0D8F"/>
    <w:rsid w:val="00BC0DD7"/>
    <w:rsid w:val="00BC0E30"/>
    <w:rsid w:val="00BC13C5"/>
    <w:rsid w:val="00BC147F"/>
    <w:rsid w:val="00BC1B0D"/>
    <w:rsid w:val="00BC1BAD"/>
    <w:rsid w:val="00BC24AE"/>
    <w:rsid w:val="00BC255D"/>
    <w:rsid w:val="00BC266C"/>
    <w:rsid w:val="00BC2A99"/>
    <w:rsid w:val="00BC2D0E"/>
    <w:rsid w:val="00BC2D2D"/>
    <w:rsid w:val="00BC2EC4"/>
    <w:rsid w:val="00BC31E9"/>
    <w:rsid w:val="00BC34F9"/>
    <w:rsid w:val="00BC3663"/>
    <w:rsid w:val="00BC36DA"/>
    <w:rsid w:val="00BC38F4"/>
    <w:rsid w:val="00BC3D95"/>
    <w:rsid w:val="00BC4127"/>
    <w:rsid w:val="00BC4BA4"/>
    <w:rsid w:val="00BC4C22"/>
    <w:rsid w:val="00BC4CCF"/>
    <w:rsid w:val="00BC50C7"/>
    <w:rsid w:val="00BC52EB"/>
    <w:rsid w:val="00BC559B"/>
    <w:rsid w:val="00BC5779"/>
    <w:rsid w:val="00BC5C6C"/>
    <w:rsid w:val="00BC5D20"/>
    <w:rsid w:val="00BC600E"/>
    <w:rsid w:val="00BC6390"/>
    <w:rsid w:val="00BC6669"/>
    <w:rsid w:val="00BC6A08"/>
    <w:rsid w:val="00BC6CA4"/>
    <w:rsid w:val="00BC6D0A"/>
    <w:rsid w:val="00BC6D2E"/>
    <w:rsid w:val="00BC6DB0"/>
    <w:rsid w:val="00BC6EED"/>
    <w:rsid w:val="00BC7094"/>
    <w:rsid w:val="00BC70C9"/>
    <w:rsid w:val="00BC7343"/>
    <w:rsid w:val="00BC73ED"/>
    <w:rsid w:val="00BC75CB"/>
    <w:rsid w:val="00BC7688"/>
    <w:rsid w:val="00BC7791"/>
    <w:rsid w:val="00BC7829"/>
    <w:rsid w:val="00BC7B2F"/>
    <w:rsid w:val="00BC7C8C"/>
    <w:rsid w:val="00BC7EAB"/>
    <w:rsid w:val="00BD0471"/>
    <w:rsid w:val="00BD0725"/>
    <w:rsid w:val="00BD094B"/>
    <w:rsid w:val="00BD094E"/>
    <w:rsid w:val="00BD107D"/>
    <w:rsid w:val="00BD128B"/>
    <w:rsid w:val="00BD12CA"/>
    <w:rsid w:val="00BD164A"/>
    <w:rsid w:val="00BD166D"/>
    <w:rsid w:val="00BD16FF"/>
    <w:rsid w:val="00BD1773"/>
    <w:rsid w:val="00BD1783"/>
    <w:rsid w:val="00BD1890"/>
    <w:rsid w:val="00BD19AB"/>
    <w:rsid w:val="00BD1A36"/>
    <w:rsid w:val="00BD1A8E"/>
    <w:rsid w:val="00BD1C11"/>
    <w:rsid w:val="00BD2051"/>
    <w:rsid w:val="00BD209C"/>
    <w:rsid w:val="00BD20C6"/>
    <w:rsid w:val="00BD2218"/>
    <w:rsid w:val="00BD22F3"/>
    <w:rsid w:val="00BD2364"/>
    <w:rsid w:val="00BD2555"/>
    <w:rsid w:val="00BD2594"/>
    <w:rsid w:val="00BD26A4"/>
    <w:rsid w:val="00BD284B"/>
    <w:rsid w:val="00BD287A"/>
    <w:rsid w:val="00BD2946"/>
    <w:rsid w:val="00BD2980"/>
    <w:rsid w:val="00BD2BF0"/>
    <w:rsid w:val="00BD2C8D"/>
    <w:rsid w:val="00BD2CF9"/>
    <w:rsid w:val="00BD2CFE"/>
    <w:rsid w:val="00BD2DDB"/>
    <w:rsid w:val="00BD31F8"/>
    <w:rsid w:val="00BD32E5"/>
    <w:rsid w:val="00BD33B4"/>
    <w:rsid w:val="00BD3530"/>
    <w:rsid w:val="00BD3687"/>
    <w:rsid w:val="00BD375D"/>
    <w:rsid w:val="00BD390A"/>
    <w:rsid w:val="00BD39B8"/>
    <w:rsid w:val="00BD3E0E"/>
    <w:rsid w:val="00BD3ED6"/>
    <w:rsid w:val="00BD3F42"/>
    <w:rsid w:val="00BD41DB"/>
    <w:rsid w:val="00BD42FF"/>
    <w:rsid w:val="00BD446A"/>
    <w:rsid w:val="00BD46E0"/>
    <w:rsid w:val="00BD4994"/>
    <w:rsid w:val="00BD49B7"/>
    <w:rsid w:val="00BD4A85"/>
    <w:rsid w:val="00BD4E6B"/>
    <w:rsid w:val="00BD4E7E"/>
    <w:rsid w:val="00BD4FF3"/>
    <w:rsid w:val="00BD51D5"/>
    <w:rsid w:val="00BD53F0"/>
    <w:rsid w:val="00BD55CA"/>
    <w:rsid w:val="00BD5916"/>
    <w:rsid w:val="00BD5DF6"/>
    <w:rsid w:val="00BD604B"/>
    <w:rsid w:val="00BD6128"/>
    <w:rsid w:val="00BD6411"/>
    <w:rsid w:val="00BD65DF"/>
    <w:rsid w:val="00BD6A45"/>
    <w:rsid w:val="00BD6CC0"/>
    <w:rsid w:val="00BD6CDF"/>
    <w:rsid w:val="00BD6ECC"/>
    <w:rsid w:val="00BD6F2D"/>
    <w:rsid w:val="00BD70C0"/>
    <w:rsid w:val="00BD7536"/>
    <w:rsid w:val="00BD7C74"/>
    <w:rsid w:val="00BE0140"/>
    <w:rsid w:val="00BE01D7"/>
    <w:rsid w:val="00BE026C"/>
    <w:rsid w:val="00BE054B"/>
    <w:rsid w:val="00BE07DC"/>
    <w:rsid w:val="00BE095C"/>
    <w:rsid w:val="00BE09FA"/>
    <w:rsid w:val="00BE0A21"/>
    <w:rsid w:val="00BE0F6D"/>
    <w:rsid w:val="00BE10F3"/>
    <w:rsid w:val="00BE1426"/>
    <w:rsid w:val="00BE157C"/>
    <w:rsid w:val="00BE187C"/>
    <w:rsid w:val="00BE1BF6"/>
    <w:rsid w:val="00BE1C8B"/>
    <w:rsid w:val="00BE1C97"/>
    <w:rsid w:val="00BE1F7C"/>
    <w:rsid w:val="00BE2262"/>
    <w:rsid w:val="00BE242B"/>
    <w:rsid w:val="00BE248D"/>
    <w:rsid w:val="00BE2E65"/>
    <w:rsid w:val="00BE2F35"/>
    <w:rsid w:val="00BE362F"/>
    <w:rsid w:val="00BE3765"/>
    <w:rsid w:val="00BE3788"/>
    <w:rsid w:val="00BE384C"/>
    <w:rsid w:val="00BE386C"/>
    <w:rsid w:val="00BE39EC"/>
    <w:rsid w:val="00BE3B7F"/>
    <w:rsid w:val="00BE3CEA"/>
    <w:rsid w:val="00BE3E8F"/>
    <w:rsid w:val="00BE4022"/>
    <w:rsid w:val="00BE4081"/>
    <w:rsid w:val="00BE422B"/>
    <w:rsid w:val="00BE4567"/>
    <w:rsid w:val="00BE477C"/>
    <w:rsid w:val="00BE48E1"/>
    <w:rsid w:val="00BE4946"/>
    <w:rsid w:val="00BE4962"/>
    <w:rsid w:val="00BE4D81"/>
    <w:rsid w:val="00BE4EAF"/>
    <w:rsid w:val="00BE4EDE"/>
    <w:rsid w:val="00BE500B"/>
    <w:rsid w:val="00BE518B"/>
    <w:rsid w:val="00BE51E0"/>
    <w:rsid w:val="00BE5426"/>
    <w:rsid w:val="00BE5553"/>
    <w:rsid w:val="00BE562B"/>
    <w:rsid w:val="00BE56D2"/>
    <w:rsid w:val="00BE5CDC"/>
    <w:rsid w:val="00BE629B"/>
    <w:rsid w:val="00BE62FF"/>
    <w:rsid w:val="00BE6425"/>
    <w:rsid w:val="00BE64FC"/>
    <w:rsid w:val="00BE6569"/>
    <w:rsid w:val="00BE6A76"/>
    <w:rsid w:val="00BE6ADB"/>
    <w:rsid w:val="00BE6E01"/>
    <w:rsid w:val="00BE7488"/>
    <w:rsid w:val="00BE7628"/>
    <w:rsid w:val="00BE767F"/>
    <w:rsid w:val="00BE76A0"/>
    <w:rsid w:val="00BE78AB"/>
    <w:rsid w:val="00BF023E"/>
    <w:rsid w:val="00BF03CE"/>
    <w:rsid w:val="00BF041A"/>
    <w:rsid w:val="00BF070D"/>
    <w:rsid w:val="00BF0792"/>
    <w:rsid w:val="00BF08BA"/>
    <w:rsid w:val="00BF0A5C"/>
    <w:rsid w:val="00BF0EC3"/>
    <w:rsid w:val="00BF105C"/>
    <w:rsid w:val="00BF1595"/>
    <w:rsid w:val="00BF1845"/>
    <w:rsid w:val="00BF1A76"/>
    <w:rsid w:val="00BF1D7D"/>
    <w:rsid w:val="00BF1FD8"/>
    <w:rsid w:val="00BF1FF5"/>
    <w:rsid w:val="00BF2149"/>
    <w:rsid w:val="00BF2334"/>
    <w:rsid w:val="00BF2410"/>
    <w:rsid w:val="00BF258C"/>
    <w:rsid w:val="00BF26C5"/>
    <w:rsid w:val="00BF2C9A"/>
    <w:rsid w:val="00BF2DAD"/>
    <w:rsid w:val="00BF2EED"/>
    <w:rsid w:val="00BF2F4A"/>
    <w:rsid w:val="00BF303B"/>
    <w:rsid w:val="00BF3087"/>
    <w:rsid w:val="00BF3279"/>
    <w:rsid w:val="00BF3298"/>
    <w:rsid w:val="00BF338C"/>
    <w:rsid w:val="00BF3603"/>
    <w:rsid w:val="00BF36A4"/>
    <w:rsid w:val="00BF3A9F"/>
    <w:rsid w:val="00BF3CE2"/>
    <w:rsid w:val="00BF3F9B"/>
    <w:rsid w:val="00BF41FE"/>
    <w:rsid w:val="00BF44AF"/>
    <w:rsid w:val="00BF4616"/>
    <w:rsid w:val="00BF48C3"/>
    <w:rsid w:val="00BF48EF"/>
    <w:rsid w:val="00BF4CB6"/>
    <w:rsid w:val="00BF4D6A"/>
    <w:rsid w:val="00BF534E"/>
    <w:rsid w:val="00BF5AA7"/>
    <w:rsid w:val="00BF5D4C"/>
    <w:rsid w:val="00BF5F5C"/>
    <w:rsid w:val="00BF6130"/>
    <w:rsid w:val="00BF67C0"/>
    <w:rsid w:val="00BF6A13"/>
    <w:rsid w:val="00BF6A2C"/>
    <w:rsid w:val="00BF6CAD"/>
    <w:rsid w:val="00BF6E5A"/>
    <w:rsid w:val="00BF72C6"/>
    <w:rsid w:val="00BF7300"/>
    <w:rsid w:val="00BF73C9"/>
    <w:rsid w:val="00BF73EA"/>
    <w:rsid w:val="00BF7899"/>
    <w:rsid w:val="00BF7AAD"/>
    <w:rsid w:val="00BF7C19"/>
    <w:rsid w:val="00BF7C53"/>
    <w:rsid w:val="00BF7E70"/>
    <w:rsid w:val="00BF7F1C"/>
    <w:rsid w:val="00C0052D"/>
    <w:rsid w:val="00C005AE"/>
    <w:rsid w:val="00C00603"/>
    <w:rsid w:val="00C00678"/>
    <w:rsid w:val="00C00C91"/>
    <w:rsid w:val="00C00E39"/>
    <w:rsid w:val="00C00F2E"/>
    <w:rsid w:val="00C00F8A"/>
    <w:rsid w:val="00C0127C"/>
    <w:rsid w:val="00C01372"/>
    <w:rsid w:val="00C01545"/>
    <w:rsid w:val="00C01593"/>
    <w:rsid w:val="00C016B2"/>
    <w:rsid w:val="00C016C3"/>
    <w:rsid w:val="00C01817"/>
    <w:rsid w:val="00C01B1A"/>
    <w:rsid w:val="00C028E2"/>
    <w:rsid w:val="00C0291B"/>
    <w:rsid w:val="00C02B1C"/>
    <w:rsid w:val="00C02B66"/>
    <w:rsid w:val="00C02F42"/>
    <w:rsid w:val="00C030A4"/>
    <w:rsid w:val="00C0327B"/>
    <w:rsid w:val="00C0341B"/>
    <w:rsid w:val="00C037F1"/>
    <w:rsid w:val="00C03F72"/>
    <w:rsid w:val="00C0401E"/>
    <w:rsid w:val="00C0415C"/>
    <w:rsid w:val="00C044CF"/>
    <w:rsid w:val="00C04671"/>
    <w:rsid w:val="00C04739"/>
    <w:rsid w:val="00C04898"/>
    <w:rsid w:val="00C04C9B"/>
    <w:rsid w:val="00C0524A"/>
    <w:rsid w:val="00C0535F"/>
    <w:rsid w:val="00C054F9"/>
    <w:rsid w:val="00C05529"/>
    <w:rsid w:val="00C05838"/>
    <w:rsid w:val="00C05E33"/>
    <w:rsid w:val="00C06033"/>
    <w:rsid w:val="00C060C9"/>
    <w:rsid w:val="00C06102"/>
    <w:rsid w:val="00C06129"/>
    <w:rsid w:val="00C06132"/>
    <w:rsid w:val="00C0636D"/>
    <w:rsid w:val="00C06792"/>
    <w:rsid w:val="00C06C63"/>
    <w:rsid w:val="00C06C76"/>
    <w:rsid w:val="00C06CB3"/>
    <w:rsid w:val="00C07424"/>
    <w:rsid w:val="00C074EC"/>
    <w:rsid w:val="00C076C1"/>
    <w:rsid w:val="00C077CA"/>
    <w:rsid w:val="00C07E7C"/>
    <w:rsid w:val="00C10337"/>
    <w:rsid w:val="00C10914"/>
    <w:rsid w:val="00C10A24"/>
    <w:rsid w:val="00C10A74"/>
    <w:rsid w:val="00C10FC8"/>
    <w:rsid w:val="00C11543"/>
    <w:rsid w:val="00C117AC"/>
    <w:rsid w:val="00C11994"/>
    <w:rsid w:val="00C12017"/>
    <w:rsid w:val="00C1219E"/>
    <w:rsid w:val="00C1224C"/>
    <w:rsid w:val="00C122CF"/>
    <w:rsid w:val="00C125E4"/>
    <w:rsid w:val="00C125FB"/>
    <w:rsid w:val="00C1261A"/>
    <w:rsid w:val="00C1263C"/>
    <w:rsid w:val="00C1342C"/>
    <w:rsid w:val="00C13580"/>
    <w:rsid w:val="00C13645"/>
    <w:rsid w:val="00C1394B"/>
    <w:rsid w:val="00C139DE"/>
    <w:rsid w:val="00C13AF4"/>
    <w:rsid w:val="00C13B96"/>
    <w:rsid w:val="00C13BE7"/>
    <w:rsid w:val="00C13FCD"/>
    <w:rsid w:val="00C141A6"/>
    <w:rsid w:val="00C143D8"/>
    <w:rsid w:val="00C14CC4"/>
    <w:rsid w:val="00C1519C"/>
    <w:rsid w:val="00C151ED"/>
    <w:rsid w:val="00C155C8"/>
    <w:rsid w:val="00C15655"/>
    <w:rsid w:val="00C15CE9"/>
    <w:rsid w:val="00C16598"/>
    <w:rsid w:val="00C1668D"/>
    <w:rsid w:val="00C16BE1"/>
    <w:rsid w:val="00C16EB4"/>
    <w:rsid w:val="00C16FED"/>
    <w:rsid w:val="00C17157"/>
    <w:rsid w:val="00C17188"/>
    <w:rsid w:val="00C177C4"/>
    <w:rsid w:val="00C177E8"/>
    <w:rsid w:val="00C17B3E"/>
    <w:rsid w:val="00C17BF0"/>
    <w:rsid w:val="00C20BEE"/>
    <w:rsid w:val="00C20C5E"/>
    <w:rsid w:val="00C20CBA"/>
    <w:rsid w:val="00C20F0C"/>
    <w:rsid w:val="00C21050"/>
    <w:rsid w:val="00C212D7"/>
    <w:rsid w:val="00C21386"/>
    <w:rsid w:val="00C2141D"/>
    <w:rsid w:val="00C215F8"/>
    <w:rsid w:val="00C21CEA"/>
    <w:rsid w:val="00C21D68"/>
    <w:rsid w:val="00C21DEB"/>
    <w:rsid w:val="00C21E13"/>
    <w:rsid w:val="00C21F2E"/>
    <w:rsid w:val="00C21F5A"/>
    <w:rsid w:val="00C2215B"/>
    <w:rsid w:val="00C225ED"/>
    <w:rsid w:val="00C226F9"/>
    <w:rsid w:val="00C227A9"/>
    <w:rsid w:val="00C228D1"/>
    <w:rsid w:val="00C228E4"/>
    <w:rsid w:val="00C2295B"/>
    <w:rsid w:val="00C22C80"/>
    <w:rsid w:val="00C22E4A"/>
    <w:rsid w:val="00C22F13"/>
    <w:rsid w:val="00C230A4"/>
    <w:rsid w:val="00C231C9"/>
    <w:rsid w:val="00C23339"/>
    <w:rsid w:val="00C235A9"/>
    <w:rsid w:val="00C2369C"/>
    <w:rsid w:val="00C23B37"/>
    <w:rsid w:val="00C23B67"/>
    <w:rsid w:val="00C23CD2"/>
    <w:rsid w:val="00C242BC"/>
    <w:rsid w:val="00C243BD"/>
    <w:rsid w:val="00C244B3"/>
    <w:rsid w:val="00C24D12"/>
    <w:rsid w:val="00C24DD5"/>
    <w:rsid w:val="00C24E22"/>
    <w:rsid w:val="00C25194"/>
    <w:rsid w:val="00C25296"/>
    <w:rsid w:val="00C25897"/>
    <w:rsid w:val="00C25A4B"/>
    <w:rsid w:val="00C25C3F"/>
    <w:rsid w:val="00C25DD2"/>
    <w:rsid w:val="00C25DEB"/>
    <w:rsid w:val="00C26105"/>
    <w:rsid w:val="00C263FD"/>
    <w:rsid w:val="00C2657B"/>
    <w:rsid w:val="00C2679F"/>
    <w:rsid w:val="00C268E6"/>
    <w:rsid w:val="00C26A02"/>
    <w:rsid w:val="00C27008"/>
    <w:rsid w:val="00C27323"/>
    <w:rsid w:val="00C2742A"/>
    <w:rsid w:val="00C27727"/>
    <w:rsid w:val="00C278E3"/>
    <w:rsid w:val="00C27BDE"/>
    <w:rsid w:val="00C27F93"/>
    <w:rsid w:val="00C3020A"/>
    <w:rsid w:val="00C3039A"/>
    <w:rsid w:val="00C3043D"/>
    <w:rsid w:val="00C30534"/>
    <w:rsid w:val="00C30794"/>
    <w:rsid w:val="00C308CB"/>
    <w:rsid w:val="00C3090B"/>
    <w:rsid w:val="00C30AA4"/>
    <w:rsid w:val="00C30B5F"/>
    <w:rsid w:val="00C30DDB"/>
    <w:rsid w:val="00C30E60"/>
    <w:rsid w:val="00C30FEE"/>
    <w:rsid w:val="00C30FF7"/>
    <w:rsid w:val="00C3132A"/>
    <w:rsid w:val="00C3135D"/>
    <w:rsid w:val="00C313E1"/>
    <w:rsid w:val="00C314A9"/>
    <w:rsid w:val="00C31678"/>
    <w:rsid w:val="00C316DB"/>
    <w:rsid w:val="00C31919"/>
    <w:rsid w:val="00C31A0D"/>
    <w:rsid w:val="00C31A49"/>
    <w:rsid w:val="00C31FA0"/>
    <w:rsid w:val="00C320AE"/>
    <w:rsid w:val="00C323F7"/>
    <w:rsid w:val="00C3278B"/>
    <w:rsid w:val="00C32832"/>
    <w:rsid w:val="00C32F69"/>
    <w:rsid w:val="00C33164"/>
    <w:rsid w:val="00C33225"/>
    <w:rsid w:val="00C335ED"/>
    <w:rsid w:val="00C337BD"/>
    <w:rsid w:val="00C338D5"/>
    <w:rsid w:val="00C33960"/>
    <w:rsid w:val="00C346BB"/>
    <w:rsid w:val="00C34AE6"/>
    <w:rsid w:val="00C34C81"/>
    <w:rsid w:val="00C34DCE"/>
    <w:rsid w:val="00C34E0B"/>
    <w:rsid w:val="00C35177"/>
    <w:rsid w:val="00C35372"/>
    <w:rsid w:val="00C35531"/>
    <w:rsid w:val="00C3557D"/>
    <w:rsid w:val="00C355B9"/>
    <w:rsid w:val="00C35CA7"/>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58"/>
    <w:rsid w:val="00C377C0"/>
    <w:rsid w:val="00C377C6"/>
    <w:rsid w:val="00C37819"/>
    <w:rsid w:val="00C37962"/>
    <w:rsid w:val="00C37CB2"/>
    <w:rsid w:val="00C40263"/>
    <w:rsid w:val="00C403A5"/>
    <w:rsid w:val="00C40442"/>
    <w:rsid w:val="00C404BC"/>
    <w:rsid w:val="00C405A4"/>
    <w:rsid w:val="00C4098D"/>
    <w:rsid w:val="00C40A6B"/>
    <w:rsid w:val="00C40B13"/>
    <w:rsid w:val="00C40BDC"/>
    <w:rsid w:val="00C40F16"/>
    <w:rsid w:val="00C410C5"/>
    <w:rsid w:val="00C41571"/>
    <w:rsid w:val="00C4165E"/>
    <w:rsid w:val="00C419C1"/>
    <w:rsid w:val="00C41A13"/>
    <w:rsid w:val="00C4201D"/>
    <w:rsid w:val="00C42343"/>
    <w:rsid w:val="00C423FC"/>
    <w:rsid w:val="00C42570"/>
    <w:rsid w:val="00C42A44"/>
    <w:rsid w:val="00C42B4B"/>
    <w:rsid w:val="00C42FE1"/>
    <w:rsid w:val="00C43018"/>
    <w:rsid w:val="00C43113"/>
    <w:rsid w:val="00C431BD"/>
    <w:rsid w:val="00C432EB"/>
    <w:rsid w:val="00C433E1"/>
    <w:rsid w:val="00C4359E"/>
    <w:rsid w:val="00C4362D"/>
    <w:rsid w:val="00C436AD"/>
    <w:rsid w:val="00C4439B"/>
    <w:rsid w:val="00C445E4"/>
    <w:rsid w:val="00C4495A"/>
    <w:rsid w:val="00C44BBC"/>
    <w:rsid w:val="00C44C84"/>
    <w:rsid w:val="00C44F35"/>
    <w:rsid w:val="00C4524E"/>
    <w:rsid w:val="00C456CB"/>
    <w:rsid w:val="00C457A8"/>
    <w:rsid w:val="00C45852"/>
    <w:rsid w:val="00C45967"/>
    <w:rsid w:val="00C45ABE"/>
    <w:rsid w:val="00C45B35"/>
    <w:rsid w:val="00C45CCE"/>
    <w:rsid w:val="00C45DB5"/>
    <w:rsid w:val="00C45DE3"/>
    <w:rsid w:val="00C45E5D"/>
    <w:rsid w:val="00C45EAC"/>
    <w:rsid w:val="00C4627D"/>
    <w:rsid w:val="00C465E9"/>
    <w:rsid w:val="00C46720"/>
    <w:rsid w:val="00C46BDB"/>
    <w:rsid w:val="00C46E2C"/>
    <w:rsid w:val="00C47224"/>
    <w:rsid w:val="00C476AA"/>
    <w:rsid w:val="00C478FB"/>
    <w:rsid w:val="00C47B79"/>
    <w:rsid w:val="00C47BA1"/>
    <w:rsid w:val="00C47C20"/>
    <w:rsid w:val="00C47F3A"/>
    <w:rsid w:val="00C47FE9"/>
    <w:rsid w:val="00C50322"/>
    <w:rsid w:val="00C5054D"/>
    <w:rsid w:val="00C5059C"/>
    <w:rsid w:val="00C50B25"/>
    <w:rsid w:val="00C50C92"/>
    <w:rsid w:val="00C512AE"/>
    <w:rsid w:val="00C51397"/>
    <w:rsid w:val="00C51574"/>
    <w:rsid w:val="00C51F8E"/>
    <w:rsid w:val="00C51FFD"/>
    <w:rsid w:val="00C5215D"/>
    <w:rsid w:val="00C523AB"/>
    <w:rsid w:val="00C529C0"/>
    <w:rsid w:val="00C52A60"/>
    <w:rsid w:val="00C52C01"/>
    <w:rsid w:val="00C5303D"/>
    <w:rsid w:val="00C530CB"/>
    <w:rsid w:val="00C53AC5"/>
    <w:rsid w:val="00C53AEC"/>
    <w:rsid w:val="00C53CFE"/>
    <w:rsid w:val="00C53D21"/>
    <w:rsid w:val="00C53DAD"/>
    <w:rsid w:val="00C53E7B"/>
    <w:rsid w:val="00C541DC"/>
    <w:rsid w:val="00C543FA"/>
    <w:rsid w:val="00C544C0"/>
    <w:rsid w:val="00C545A7"/>
    <w:rsid w:val="00C548A7"/>
    <w:rsid w:val="00C54971"/>
    <w:rsid w:val="00C54A57"/>
    <w:rsid w:val="00C54B13"/>
    <w:rsid w:val="00C54B3A"/>
    <w:rsid w:val="00C54B5C"/>
    <w:rsid w:val="00C54E05"/>
    <w:rsid w:val="00C54E34"/>
    <w:rsid w:val="00C54E51"/>
    <w:rsid w:val="00C55053"/>
    <w:rsid w:val="00C552EA"/>
    <w:rsid w:val="00C556A5"/>
    <w:rsid w:val="00C55B64"/>
    <w:rsid w:val="00C560D9"/>
    <w:rsid w:val="00C564E4"/>
    <w:rsid w:val="00C56679"/>
    <w:rsid w:val="00C56A6D"/>
    <w:rsid w:val="00C56B34"/>
    <w:rsid w:val="00C56C20"/>
    <w:rsid w:val="00C56CA9"/>
    <w:rsid w:val="00C56CF1"/>
    <w:rsid w:val="00C56E61"/>
    <w:rsid w:val="00C56F41"/>
    <w:rsid w:val="00C57039"/>
    <w:rsid w:val="00C570A6"/>
    <w:rsid w:val="00C57245"/>
    <w:rsid w:val="00C5753B"/>
    <w:rsid w:val="00C575F9"/>
    <w:rsid w:val="00C57852"/>
    <w:rsid w:val="00C57D6A"/>
    <w:rsid w:val="00C57FCC"/>
    <w:rsid w:val="00C60C6E"/>
    <w:rsid w:val="00C60CFA"/>
    <w:rsid w:val="00C60E47"/>
    <w:rsid w:val="00C60E9B"/>
    <w:rsid w:val="00C60EAC"/>
    <w:rsid w:val="00C60EDE"/>
    <w:rsid w:val="00C60F19"/>
    <w:rsid w:val="00C60FD8"/>
    <w:rsid w:val="00C6117A"/>
    <w:rsid w:val="00C615B4"/>
    <w:rsid w:val="00C61927"/>
    <w:rsid w:val="00C61945"/>
    <w:rsid w:val="00C61D83"/>
    <w:rsid w:val="00C61F5A"/>
    <w:rsid w:val="00C62060"/>
    <w:rsid w:val="00C62095"/>
    <w:rsid w:val="00C623FA"/>
    <w:rsid w:val="00C626B8"/>
    <w:rsid w:val="00C6272D"/>
    <w:rsid w:val="00C6290F"/>
    <w:rsid w:val="00C62B5C"/>
    <w:rsid w:val="00C62C88"/>
    <w:rsid w:val="00C630A6"/>
    <w:rsid w:val="00C63139"/>
    <w:rsid w:val="00C631D2"/>
    <w:rsid w:val="00C63208"/>
    <w:rsid w:val="00C6323D"/>
    <w:rsid w:val="00C632B4"/>
    <w:rsid w:val="00C63792"/>
    <w:rsid w:val="00C638C3"/>
    <w:rsid w:val="00C63E6C"/>
    <w:rsid w:val="00C63E99"/>
    <w:rsid w:val="00C641F0"/>
    <w:rsid w:val="00C64237"/>
    <w:rsid w:val="00C642D9"/>
    <w:rsid w:val="00C6450D"/>
    <w:rsid w:val="00C649F4"/>
    <w:rsid w:val="00C6500D"/>
    <w:rsid w:val="00C65044"/>
    <w:rsid w:val="00C65107"/>
    <w:rsid w:val="00C65522"/>
    <w:rsid w:val="00C6566B"/>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92F"/>
    <w:rsid w:val="00C67A72"/>
    <w:rsid w:val="00C67B38"/>
    <w:rsid w:val="00C67FB0"/>
    <w:rsid w:val="00C70313"/>
    <w:rsid w:val="00C7043A"/>
    <w:rsid w:val="00C70751"/>
    <w:rsid w:val="00C707CB"/>
    <w:rsid w:val="00C708CE"/>
    <w:rsid w:val="00C70C62"/>
    <w:rsid w:val="00C70D26"/>
    <w:rsid w:val="00C70D38"/>
    <w:rsid w:val="00C70EA6"/>
    <w:rsid w:val="00C70F0D"/>
    <w:rsid w:val="00C7114E"/>
    <w:rsid w:val="00C71244"/>
    <w:rsid w:val="00C71322"/>
    <w:rsid w:val="00C71366"/>
    <w:rsid w:val="00C71973"/>
    <w:rsid w:val="00C71C70"/>
    <w:rsid w:val="00C71D0C"/>
    <w:rsid w:val="00C71E22"/>
    <w:rsid w:val="00C71ECA"/>
    <w:rsid w:val="00C71F33"/>
    <w:rsid w:val="00C7206F"/>
    <w:rsid w:val="00C72206"/>
    <w:rsid w:val="00C7258E"/>
    <w:rsid w:val="00C7266A"/>
    <w:rsid w:val="00C72779"/>
    <w:rsid w:val="00C72913"/>
    <w:rsid w:val="00C72937"/>
    <w:rsid w:val="00C72CE9"/>
    <w:rsid w:val="00C72E28"/>
    <w:rsid w:val="00C73155"/>
    <w:rsid w:val="00C73555"/>
    <w:rsid w:val="00C73561"/>
    <w:rsid w:val="00C73576"/>
    <w:rsid w:val="00C73645"/>
    <w:rsid w:val="00C73994"/>
    <w:rsid w:val="00C739BC"/>
    <w:rsid w:val="00C73CDC"/>
    <w:rsid w:val="00C73E31"/>
    <w:rsid w:val="00C73E38"/>
    <w:rsid w:val="00C74360"/>
    <w:rsid w:val="00C74526"/>
    <w:rsid w:val="00C7468B"/>
    <w:rsid w:val="00C74B32"/>
    <w:rsid w:val="00C74B41"/>
    <w:rsid w:val="00C74BB3"/>
    <w:rsid w:val="00C74C00"/>
    <w:rsid w:val="00C74CCE"/>
    <w:rsid w:val="00C74E07"/>
    <w:rsid w:val="00C7503C"/>
    <w:rsid w:val="00C7561C"/>
    <w:rsid w:val="00C75622"/>
    <w:rsid w:val="00C7577B"/>
    <w:rsid w:val="00C75847"/>
    <w:rsid w:val="00C75B94"/>
    <w:rsid w:val="00C75E28"/>
    <w:rsid w:val="00C76B25"/>
    <w:rsid w:val="00C76E0F"/>
    <w:rsid w:val="00C76E12"/>
    <w:rsid w:val="00C76F48"/>
    <w:rsid w:val="00C77116"/>
    <w:rsid w:val="00C774FF"/>
    <w:rsid w:val="00C77694"/>
    <w:rsid w:val="00C77BE0"/>
    <w:rsid w:val="00C77E48"/>
    <w:rsid w:val="00C80006"/>
    <w:rsid w:val="00C8004E"/>
    <w:rsid w:val="00C8012F"/>
    <w:rsid w:val="00C8031F"/>
    <w:rsid w:val="00C80454"/>
    <w:rsid w:val="00C8095A"/>
    <w:rsid w:val="00C80A15"/>
    <w:rsid w:val="00C80E53"/>
    <w:rsid w:val="00C81708"/>
    <w:rsid w:val="00C817CE"/>
    <w:rsid w:val="00C8191C"/>
    <w:rsid w:val="00C820A5"/>
    <w:rsid w:val="00C826FB"/>
    <w:rsid w:val="00C82A53"/>
    <w:rsid w:val="00C82BFB"/>
    <w:rsid w:val="00C82E87"/>
    <w:rsid w:val="00C83023"/>
    <w:rsid w:val="00C83800"/>
    <w:rsid w:val="00C83980"/>
    <w:rsid w:val="00C83BAF"/>
    <w:rsid w:val="00C83C13"/>
    <w:rsid w:val="00C83FD2"/>
    <w:rsid w:val="00C8456A"/>
    <w:rsid w:val="00C84688"/>
    <w:rsid w:val="00C84EA4"/>
    <w:rsid w:val="00C850E4"/>
    <w:rsid w:val="00C851AC"/>
    <w:rsid w:val="00C85332"/>
    <w:rsid w:val="00C853BE"/>
    <w:rsid w:val="00C85716"/>
    <w:rsid w:val="00C858D2"/>
    <w:rsid w:val="00C85B72"/>
    <w:rsid w:val="00C85E9F"/>
    <w:rsid w:val="00C85FCA"/>
    <w:rsid w:val="00C86217"/>
    <w:rsid w:val="00C8664B"/>
    <w:rsid w:val="00C869C1"/>
    <w:rsid w:val="00C86C34"/>
    <w:rsid w:val="00C871B3"/>
    <w:rsid w:val="00C87366"/>
    <w:rsid w:val="00C87494"/>
    <w:rsid w:val="00C875B7"/>
    <w:rsid w:val="00C8764B"/>
    <w:rsid w:val="00C87962"/>
    <w:rsid w:val="00C87AA6"/>
    <w:rsid w:val="00C87B7E"/>
    <w:rsid w:val="00C9011E"/>
    <w:rsid w:val="00C903EF"/>
    <w:rsid w:val="00C9047C"/>
    <w:rsid w:val="00C90525"/>
    <w:rsid w:val="00C90680"/>
    <w:rsid w:val="00C909BC"/>
    <w:rsid w:val="00C90ECB"/>
    <w:rsid w:val="00C9100D"/>
    <w:rsid w:val="00C9122A"/>
    <w:rsid w:val="00C9144F"/>
    <w:rsid w:val="00C9197D"/>
    <w:rsid w:val="00C91A9E"/>
    <w:rsid w:val="00C91D97"/>
    <w:rsid w:val="00C91EF9"/>
    <w:rsid w:val="00C92299"/>
    <w:rsid w:val="00C924F8"/>
    <w:rsid w:val="00C92716"/>
    <w:rsid w:val="00C92E6D"/>
    <w:rsid w:val="00C93315"/>
    <w:rsid w:val="00C9331B"/>
    <w:rsid w:val="00C9367E"/>
    <w:rsid w:val="00C9382C"/>
    <w:rsid w:val="00C9393E"/>
    <w:rsid w:val="00C93B44"/>
    <w:rsid w:val="00C93E2B"/>
    <w:rsid w:val="00C94312"/>
    <w:rsid w:val="00C94332"/>
    <w:rsid w:val="00C948C6"/>
    <w:rsid w:val="00C949E7"/>
    <w:rsid w:val="00C94ACD"/>
    <w:rsid w:val="00C94D88"/>
    <w:rsid w:val="00C951DD"/>
    <w:rsid w:val="00C954B8"/>
    <w:rsid w:val="00C9552F"/>
    <w:rsid w:val="00C956FC"/>
    <w:rsid w:val="00C95BE6"/>
    <w:rsid w:val="00C95EB1"/>
    <w:rsid w:val="00C96054"/>
    <w:rsid w:val="00C96235"/>
    <w:rsid w:val="00C9635C"/>
    <w:rsid w:val="00C963C2"/>
    <w:rsid w:val="00C963F6"/>
    <w:rsid w:val="00C9645A"/>
    <w:rsid w:val="00C9688B"/>
    <w:rsid w:val="00C96922"/>
    <w:rsid w:val="00C96E6C"/>
    <w:rsid w:val="00C9746E"/>
    <w:rsid w:val="00C97595"/>
    <w:rsid w:val="00CA007F"/>
    <w:rsid w:val="00CA01C9"/>
    <w:rsid w:val="00CA041D"/>
    <w:rsid w:val="00CA0476"/>
    <w:rsid w:val="00CA04D6"/>
    <w:rsid w:val="00CA072C"/>
    <w:rsid w:val="00CA0948"/>
    <w:rsid w:val="00CA0C6A"/>
    <w:rsid w:val="00CA0DC8"/>
    <w:rsid w:val="00CA0E58"/>
    <w:rsid w:val="00CA0F65"/>
    <w:rsid w:val="00CA105D"/>
    <w:rsid w:val="00CA1091"/>
    <w:rsid w:val="00CA116C"/>
    <w:rsid w:val="00CA1474"/>
    <w:rsid w:val="00CA15A7"/>
    <w:rsid w:val="00CA1674"/>
    <w:rsid w:val="00CA1D99"/>
    <w:rsid w:val="00CA1DBB"/>
    <w:rsid w:val="00CA1FD5"/>
    <w:rsid w:val="00CA20D9"/>
    <w:rsid w:val="00CA24E8"/>
    <w:rsid w:val="00CA270D"/>
    <w:rsid w:val="00CA276C"/>
    <w:rsid w:val="00CA2B37"/>
    <w:rsid w:val="00CA2DA7"/>
    <w:rsid w:val="00CA2F70"/>
    <w:rsid w:val="00CA32DE"/>
    <w:rsid w:val="00CA33B1"/>
    <w:rsid w:val="00CA39F3"/>
    <w:rsid w:val="00CA3A11"/>
    <w:rsid w:val="00CA3ACB"/>
    <w:rsid w:val="00CA3ADF"/>
    <w:rsid w:val="00CA3C49"/>
    <w:rsid w:val="00CA3D79"/>
    <w:rsid w:val="00CA40B1"/>
    <w:rsid w:val="00CA437E"/>
    <w:rsid w:val="00CA449C"/>
    <w:rsid w:val="00CA48CE"/>
    <w:rsid w:val="00CA4F84"/>
    <w:rsid w:val="00CA5221"/>
    <w:rsid w:val="00CA5826"/>
    <w:rsid w:val="00CA590A"/>
    <w:rsid w:val="00CA5CB5"/>
    <w:rsid w:val="00CA5EF0"/>
    <w:rsid w:val="00CA5F67"/>
    <w:rsid w:val="00CA62CC"/>
    <w:rsid w:val="00CA64A8"/>
    <w:rsid w:val="00CA6697"/>
    <w:rsid w:val="00CA6734"/>
    <w:rsid w:val="00CA691B"/>
    <w:rsid w:val="00CA69B1"/>
    <w:rsid w:val="00CA6A42"/>
    <w:rsid w:val="00CA6EDB"/>
    <w:rsid w:val="00CA7378"/>
    <w:rsid w:val="00CA752B"/>
    <w:rsid w:val="00CA75DD"/>
    <w:rsid w:val="00CA7B05"/>
    <w:rsid w:val="00CA7C19"/>
    <w:rsid w:val="00CB0039"/>
    <w:rsid w:val="00CB0168"/>
    <w:rsid w:val="00CB0858"/>
    <w:rsid w:val="00CB091A"/>
    <w:rsid w:val="00CB154C"/>
    <w:rsid w:val="00CB1AF9"/>
    <w:rsid w:val="00CB1B19"/>
    <w:rsid w:val="00CB1BCB"/>
    <w:rsid w:val="00CB1BF1"/>
    <w:rsid w:val="00CB1E45"/>
    <w:rsid w:val="00CB1FBA"/>
    <w:rsid w:val="00CB1FFE"/>
    <w:rsid w:val="00CB202A"/>
    <w:rsid w:val="00CB22FF"/>
    <w:rsid w:val="00CB2426"/>
    <w:rsid w:val="00CB29BD"/>
    <w:rsid w:val="00CB2BDA"/>
    <w:rsid w:val="00CB2E83"/>
    <w:rsid w:val="00CB2EEB"/>
    <w:rsid w:val="00CB30B3"/>
    <w:rsid w:val="00CB311B"/>
    <w:rsid w:val="00CB33FB"/>
    <w:rsid w:val="00CB34D9"/>
    <w:rsid w:val="00CB36CA"/>
    <w:rsid w:val="00CB3838"/>
    <w:rsid w:val="00CB3B78"/>
    <w:rsid w:val="00CB3E66"/>
    <w:rsid w:val="00CB3FC5"/>
    <w:rsid w:val="00CB4035"/>
    <w:rsid w:val="00CB46C3"/>
    <w:rsid w:val="00CB4994"/>
    <w:rsid w:val="00CB4C0E"/>
    <w:rsid w:val="00CB4DFE"/>
    <w:rsid w:val="00CB543B"/>
    <w:rsid w:val="00CB5B9D"/>
    <w:rsid w:val="00CB5D9F"/>
    <w:rsid w:val="00CB62C4"/>
    <w:rsid w:val="00CB633B"/>
    <w:rsid w:val="00CB6813"/>
    <w:rsid w:val="00CB6873"/>
    <w:rsid w:val="00CB6998"/>
    <w:rsid w:val="00CB6CEA"/>
    <w:rsid w:val="00CB6D34"/>
    <w:rsid w:val="00CB706C"/>
    <w:rsid w:val="00CB75C8"/>
    <w:rsid w:val="00CB75E4"/>
    <w:rsid w:val="00CB7CCC"/>
    <w:rsid w:val="00CB7FAA"/>
    <w:rsid w:val="00CC087A"/>
    <w:rsid w:val="00CC09C6"/>
    <w:rsid w:val="00CC0A3F"/>
    <w:rsid w:val="00CC0DAB"/>
    <w:rsid w:val="00CC0E25"/>
    <w:rsid w:val="00CC105C"/>
    <w:rsid w:val="00CC11A5"/>
    <w:rsid w:val="00CC11CA"/>
    <w:rsid w:val="00CC13CB"/>
    <w:rsid w:val="00CC1542"/>
    <w:rsid w:val="00CC1563"/>
    <w:rsid w:val="00CC17B9"/>
    <w:rsid w:val="00CC1A23"/>
    <w:rsid w:val="00CC1B4D"/>
    <w:rsid w:val="00CC226E"/>
    <w:rsid w:val="00CC27BB"/>
    <w:rsid w:val="00CC289F"/>
    <w:rsid w:val="00CC2915"/>
    <w:rsid w:val="00CC2F76"/>
    <w:rsid w:val="00CC3013"/>
    <w:rsid w:val="00CC33C5"/>
    <w:rsid w:val="00CC35BA"/>
    <w:rsid w:val="00CC36C6"/>
    <w:rsid w:val="00CC36DD"/>
    <w:rsid w:val="00CC3D0D"/>
    <w:rsid w:val="00CC3D25"/>
    <w:rsid w:val="00CC3EF5"/>
    <w:rsid w:val="00CC4119"/>
    <w:rsid w:val="00CC425B"/>
    <w:rsid w:val="00CC4295"/>
    <w:rsid w:val="00CC44E1"/>
    <w:rsid w:val="00CC470E"/>
    <w:rsid w:val="00CC486F"/>
    <w:rsid w:val="00CC49DC"/>
    <w:rsid w:val="00CC4E32"/>
    <w:rsid w:val="00CC5338"/>
    <w:rsid w:val="00CC5790"/>
    <w:rsid w:val="00CC57B9"/>
    <w:rsid w:val="00CC57F1"/>
    <w:rsid w:val="00CC5B11"/>
    <w:rsid w:val="00CC670F"/>
    <w:rsid w:val="00CC6724"/>
    <w:rsid w:val="00CC6871"/>
    <w:rsid w:val="00CC69E5"/>
    <w:rsid w:val="00CC6A65"/>
    <w:rsid w:val="00CC6C3F"/>
    <w:rsid w:val="00CC7025"/>
    <w:rsid w:val="00CC70B7"/>
    <w:rsid w:val="00CC725A"/>
    <w:rsid w:val="00CC761D"/>
    <w:rsid w:val="00CC782A"/>
    <w:rsid w:val="00CC789A"/>
    <w:rsid w:val="00CC79B2"/>
    <w:rsid w:val="00CC7D74"/>
    <w:rsid w:val="00CC7E58"/>
    <w:rsid w:val="00CD0086"/>
    <w:rsid w:val="00CD0294"/>
    <w:rsid w:val="00CD0712"/>
    <w:rsid w:val="00CD0B09"/>
    <w:rsid w:val="00CD0D49"/>
    <w:rsid w:val="00CD107C"/>
    <w:rsid w:val="00CD1270"/>
    <w:rsid w:val="00CD1522"/>
    <w:rsid w:val="00CD161A"/>
    <w:rsid w:val="00CD1FCD"/>
    <w:rsid w:val="00CD20AC"/>
    <w:rsid w:val="00CD216E"/>
    <w:rsid w:val="00CD21A1"/>
    <w:rsid w:val="00CD24E5"/>
    <w:rsid w:val="00CD2774"/>
    <w:rsid w:val="00CD2828"/>
    <w:rsid w:val="00CD28C1"/>
    <w:rsid w:val="00CD2C1F"/>
    <w:rsid w:val="00CD3101"/>
    <w:rsid w:val="00CD342D"/>
    <w:rsid w:val="00CD3834"/>
    <w:rsid w:val="00CD3866"/>
    <w:rsid w:val="00CD3A83"/>
    <w:rsid w:val="00CD41D3"/>
    <w:rsid w:val="00CD44D4"/>
    <w:rsid w:val="00CD4504"/>
    <w:rsid w:val="00CD46BC"/>
    <w:rsid w:val="00CD4701"/>
    <w:rsid w:val="00CD4849"/>
    <w:rsid w:val="00CD49BB"/>
    <w:rsid w:val="00CD4A08"/>
    <w:rsid w:val="00CD4AD3"/>
    <w:rsid w:val="00CD4B1B"/>
    <w:rsid w:val="00CD4C8D"/>
    <w:rsid w:val="00CD4ED2"/>
    <w:rsid w:val="00CD5035"/>
    <w:rsid w:val="00CD54FE"/>
    <w:rsid w:val="00CD5ADF"/>
    <w:rsid w:val="00CD5FBF"/>
    <w:rsid w:val="00CD5FF1"/>
    <w:rsid w:val="00CD635B"/>
    <w:rsid w:val="00CD6571"/>
    <w:rsid w:val="00CD6762"/>
    <w:rsid w:val="00CD6A40"/>
    <w:rsid w:val="00CD6A61"/>
    <w:rsid w:val="00CD6EEF"/>
    <w:rsid w:val="00CD7132"/>
    <w:rsid w:val="00CD726E"/>
    <w:rsid w:val="00CD73FD"/>
    <w:rsid w:val="00CD740A"/>
    <w:rsid w:val="00CD763B"/>
    <w:rsid w:val="00CD767F"/>
    <w:rsid w:val="00CD79C7"/>
    <w:rsid w:val="00CE01EC"/>
    <w:rsid w:val="00CE04FD"/>
    <w:rsid w:val="00CE0985"/>
    <w:rsid w:val="00CE09AE"/>
    <w:rsid w:val="00CE0F77"/>
    <w:rsid w:val="00CE1018"/>
    <w:rsid w:val="00CE1050"/>
    <w:rsid w:val="00CE1693"/>
    <w:rsid w:val="00CE17BD"/>
    <w:rsid w:val="00CE190E"/>
    <w:rsid w:val="00CE1A8C"/>
    <w:rsid w:val="00CE1B24"/>
    <w:rsid w:val="00CE1BF4"/>
    <w:rsid w:val="00CE2065"/>
    <w:rsid w:val="00CE20D5"/>
    <w:rsid w:val="00CE20ED"/>
    <w:rsid w:val="00CE21E3"/>
    <w:rsid w:val="00CE21F5"/>
    <w:rsid w:val="00CE22D4"/>
    <w:rsid w:val="00CE2412"/>
    <w:rsid w:val="00CE24EC"/>
    <w:rsid w:val="00CE2664"/>
    <w:rsid w:val="00CE2918"/>
    <w:rsid w:val="00CE2944"/>
    <w:rsid w:val="00CE3002"/>
    <w:rsid w:val="00CE3085"/>
    <w:rsid w:val="00CE3179"/>
    <w:rsid w:val="00CE361E"/>
    <w:rsid w:val="00CE3926"/>
    <w:rsid w:val="00CE3E06"/>
    <w:rsid w:val="00CE41B7"/>
    <w:rsid w:val="00CE41C2"/>
    <w:rsid w:val="00CE42E4"/>
    <w:rsid w:val="00CE4877"/>
    <w:rsid w:val="00CE49A5"/>
    <w:rsid w:val="00CE4A55"/>
    <w:rsid w:val="00CE4E76"/>
    <w:rsid w:val="00CE4FED"/>
    <w:rsid w:val="00CE5030"/>
    <w:rsid w:val="00CE51DD"/>
    <w:rsid w:val="00CE5433"/>
    <w:rsid w:val="00CE57F5"/>
    <w:rsid w:val="00CE59C7"/>
    <w:rsid w:val="00CE5D8F"/>
    <w:rsid w:val="00CE5DB5"/>
    <w:rsid w:val="00CE5EFC"/>
    <w:rsid w:val="00CE6186"/>
    <w:rsid w:val="00CE62FB"/>
    <w:rsid w:val="00CE6324"/>
    <w:rsid w:val="00CE64D1"/>
    <w:rsid w:val="00CE653A"/>
    <w:rsid w:val="00CE6572"/>
    <w:rsid w:val="00CE6846"/>
    <w:rsid w:val="00CE6A20"/>
    <w:rsid w:val="00CE6A64"/>
    <w:rsid w:val="00CE6BB6"/>
    <w:rsid w:val="00CE6DA5"/>
    <w:rsid w:val="00CE6F1F"/>
    <w:rsid w:val="00CE710E"/>
    <w:rsid w:val="00CE7187"/>
    <w:rsid w:val="00CE72A6"/>
    <w:rsid w:val="00CE730C"/>
    <w:rsid w:val="00CE7317"/>
    <w:rsid w:val="00CE74DF"/>
    <w:rsid w:val="00CE7644"/>
    <w:rsid w:val="00CE7844"/>
    <w:rsid w:val="00CE7DA6"/>
    <w:rsid w:val="00CF0145"/>
    <w:rsid w:val="00CF0787"/>
    <w:rsid w:val="00CF0D37"/>
    <w:rsid w:val="00CF0FE8"/>
    <w:rsid w:val="00CF17C4"/>
    <w:rsid w:val="00CF1835"/>
    <w:rsid w:val="00CF1AFE"/>
    <w:rsid w:val="00CF1FD6"/>
    <w:rsid w:val="00CF2272"/>
    <w:rsid w:val="00CF23FA"/>
    <w:rsid w:val="00CF2653"/>
    <w:rsid w:val="00CF26B5"/>
    <w:rsid w:val="00CF2762"/>
    <w:rsid w:val="00CF282A"/>
    <w:rsid w:val="00CF2C62"/>
    <w:rsid w:val="00CF2D45"/>
    <w:rsid w:val="00CF2F6C"/>
    <w:rsid w:val="00CF3149"/>
    <w:rsid w:val="00CF3380"/>
    <w:rsid w:val="00CF3393"/>
    <w:rsid w:val="00CF34E9"/>
    <w:rsid w:val="00CF3678"/>
    <w:rsid w:val="00CF3814"/>
    <w:rsid w:val="00CF3947"/>
    <w:rsid w:val="00CF3A7E"/>
    <w:rsid w:val="00CF3A8D"/>
    <w:rsid w:val="00CF3C2C"/>
    <w:rsid w:val="00CF3FC8"/>
    <w:rsid w:val="00CF41B0"/>
    <w:rsid w:val="00CF428B"/>
    <w:rsid w:val="00CF4BA8"/>
    <w:rsid w:val="00CF4CAA"/>
    <w:rsid w:val="00CF4ED8"/>
    <w:rsid w:val="00CF50B5"/>
    <w:rsid w:val="00CF53BD"/>
    <w:rsid w:val="00CF5639"/>
    <w:rsid w:val="00CF5828"/>
    <w:rsid w:val="00CF58B9"/>
    <w:rsid w:val="00CF5B1B"/>
    <w:rsid w:val="00CF5CB3"/>
    <w:rsid w:val="00CF5CE4"/>
    <w:rsid w:val="00CF5DA8"/>
    <w:rsid w:val="00CF60B8"/>
    <w:rsid w:val="00CF620C"/>
    <w:rsid w:val="00CF62BE"/>
    <w:rsid w:val="00CF62C1"/>
    <w:rsid w:val="00CF6659"/>
    <w:rsid w:val="00CF6A23"/>
    <w:rsid w:val="00CF6B4F"/>
    <w:rsid w:val="00CF6D85"/>
    <w:rsid w:val="00CF6FC5"/>
    <w:rsid w:val="00CF731A"/>
    <w:rsid w:val="00CF7359"/>
    <w:rsid w:val="00CF73CD"/>
    <w:rsid w:val="00CF7527"/>
    <w:rsid w:val="00CF75D0"/>
    <w:rsid w:val="00CF7700"/>
    <w:rsid w:val="00CF7875"/>
    <w:rsid w:val="00CF7DEF"/>
    <w:rsid w:val="00D0058E"/>
    <w:rsid w:val="00D00716"/>
    <w:rsid w:val="00D0075E"/>
    <w:rsid w:val="00D007DE"/>
    <w:rsid w:val="00D008FA"/>
    <w:rsid w:val="00D00A5E"/>
    <w:rsid w:val="00D00DFC"/>
    <w:rsid w:val="00D00F04"/>
    <w:rsid w:val="00D00F80"/>
    <w:rsid w:val="00D013F4"/>
    <w:rsid w:val="00D0142C"/>
    <w:rsid w:val="00D0150F"/>
    <w:rsid w:val="00D01525"/>
    <w:rsid w:val="00D01555"/>
    <w:rsid w:val="00D015C4"/>
    <w:rsid w:val="00D019CA"/>
    <w:rsid w:val="00D01ABC"/>
    <w:rsid w:val="00D01AF0"/>
    <w:rsid w:val="00D01C32"/>
    <w:rsid w:val="00D025CD"/>
    <w:rsid w:val="00D026FE"/>
    <w:rsid w:val="00D0288A"/>
    <w:rsid w:val="00D02903"/>
    <w:rsid w:val="00D029EC"/>
    <w:rsid w:val="00D02C92"/>
    <w:rsid w:val="00D02CF4"/>
    <w:rsid w:val="00D02DFD"/>
    <w:rsid w:val="00D031E1"/>
    <w:rsid w:val="00D0348F"/>
    <w:rsid w:val="00D03610"/>
    <w:rsid w:val="00D0367A"/>
    <w:rsid w:val="00D03702"/>
    <w:rsid w:val="00D03774"/>
    <w:rsid w:val="00D03835"/>
    <w:rsid w:val="00D0383C"/>
    <w:rsid w:val="00D038F9"/>
    <w:rsid w:val="00D03AA4"/>
    <w:rsid w:val="00D03D1F"/>
    <w:rsid w:val="00D03EE3"/>
    <w:rsid w:val="00D03FCD"/>
    <w:rsid w:val="00D04060"/>
    <w:rsid w:val="00D0422B"/>
    <w:rsid w:val="00D04596"/>
    <w:rsid w:val="00D046A3"/>
    <w:rsid w:val="00D04905"/>
    <w:rsid w:val="00D04C77"/>
    <w:rsid w:val="00D04F3C"/>
    <w:rsid w:val="00D0519F"/>
    <w:rsid w:val="00D0546B"/>
    <w:rsid w:val="00D058BE"/>
    <w:rsid w:val="00D05E4C"/>
    <w:rsid w:val="00D05F29"/>
    <w:rsid w:val="00D05F9E"/>
    <w:rsid w:val="00D06081"/>
    <w:rsid w:val="00D060AF"/>
    <w:rsid w:val="00D06B3D"/>
    <w:rsid w:val="00D06C8C"/>
    <w:rsid w:val="00D06FD5"/>
    <w:rsid w:val="00D07012"/>
    <w:rsid w:val="00D0705E"/>
    <w:rsid w:val="00D071B7"/>
    <w:rsid w:val="00D0747C"/>
    <w:rsid w:val="00D079EA"/>
    <w:rsid w:val="00D07A3F"/>
    <w:rsid w:val="00D07BB0"/>
    <w:rsid w:val="00D10259"/>
    <w:rsid w:val="00D1034D"/>
    <w:rsid w:val="00D105A5"/>
    <w:rsid w:val="00D1072D"/>
    <w:rsid w:val="00D10838"/>
    <w:rsid w:val="00D1085B"/>
    <w:rsid w:val="00D109BE"/>
    <w:rsid w:val="00D10DC2"/>
    <w:rsid w:val="00D1142D"/>
    <w:rsid w:val="00D11541"/>
    <w:rsid w:val="00D11559"/>
    <w:rsid w:val="00D115EC"/>
    <w:rsid w:val="00D11B9D"/>
    <w:rsid w:val="00D11DF8"/>
    <w:rsid w:val="00D11FF5"/>
    <w:rsid w:val="00D1205E"/>
    <w:rsid w:val="00D12078"/>
    <w:rsid w:val="00D123A8"/>
    <w:rsid w:val="00D12665"/>
    <w:rsid w:val="00D12762"/>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94B"/>
    <w:rsid w:val="00D14A80"/>
    <w:rsid w:val="00D14AF8"/>
    <w:rsid w:val="00D1543C"/>
    <w:rsid w:val="00D1548E"/>
    <w:rsid w:val="00D156C9"/>
    <w:rsid w:val="00D15A8A"/>
    <w:rsid w:val="00D15ADC"/>
    <w:rsid w:val="00D15DC2"/>
    <w:rsid w:val="00D15F8F"/>
    <w:rsid w:val="00D16394"/>
    <w:rsid w:val="00D1645E"/>
    <w:rsid w:val="00D16656"/>
    <w:rsid w:val="00D16699"/>
    <w:rsid w:val="00D16D6E"/>
    <w:rsid w:val="00D16DD5"/>
    <w:rsid w:val="00D17049"/>
    <w:rsid w:val="00D170E3"/>
    <w:rsid w:val="00D1717E"/>
    <w:rsid w:val="00D17198"/>
    <w:rsid w:val="00D17389"/>
    <w:rsid w:val="00D174D2"/>
    <w:rsid w:val="00D17530"/>
    <w:rsid w:val="00D17599"/>
    <w:rsid w:val="00D1759B"/>
    <w:rsid w:val="00D175C2"/>
    <w:rsid w:val="00D17680"/>
    <w:rsid w:val="00D176EC"/>
    <w:rsid w:val="00D17913"/>
    <w:rsid w:val="00D17B15"/>
    <w:rsid w:val="00D17CCD"/>
    <w:rsid w:val="00D17DEF"/>
    <w:rsid w:val="00D17E3E"/>
    <w:rsid w:val="00D20725"/>
    <w:rsid w:val="00D20842"/>
    <w:rsid w:val="00D20B90"/>
    <w:rsid w:val="00D20F10"/>
    <w:rsid w:val="00D2129A"/>
    <w:rsid w:val="00D21578"/>
    <w:rsid w:val="00D21644"/>
    <w:rsid w:val="00D2236D"/>
    <w:rsid w:val="00D226C7"/>
    <w:rsid w:val="00D22917"/>
    <w:rsid w:val="00D22AFC"/>
    <w:rsid w:val="00D22B7B"/>
    <w:rsid w:val="00D23166"/>
    <w:rsid w:val="00D23945"/>
    <w:rsid w:val="00D23A57"/>
    <w:rsid w:val="00D23DED"/>
    <w:rsid w:val="00D23E4E"/>
    <w:rsid w:val="00D24D92"/>
    <w:rsid w:val="00D24F77"/>
    <w:rsid w:val="00D250B5"/>
    <w:rsid w:val="00D250B7"/>
    <w:rsid w:val="00D252D9"/>
    <w:rsid w:val="00D2582C"/>
    <w:rsid w:val="00D2587B"/>
    <w:rsid w:val="00D25959"/>
    <w:rsid w:val="00D25B76"/>
    <w:rsid w:val="00D25CA2"/>
    <w:rsid w:val="00D25DC2"/>
    <w:rsid w:val="00D25E70"/>
    <w:rsid w:val="00D25F02"/>
    <w:rsid w:val="00D260A2"/>
    <w:rsid w:val="00D260A4"/>
    <w:rsid w:val="00D264F3"/>
    <w:rsid w:val="00D266CF"/>
    <w:rsid w:val="00D26795"/>
    <w:rsid w:val="00D26904"/>
    <w:rsid w:val="00D26C95"/>
    <w:rsid w:val="00D26D06"/>
    <w:rsid w:val="00D270A8"/>
    <w:rsid w:val="00D2715F"/>
    <w:rsid w:val="00D27858"/>
    <w:rsid w:val="00D27C5B"/>
    <w:rsid w:val="00D27E76"/>
    <w:rsid w:val="00D30030"/>
    <w:rsid w:val="00D302BD"/>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4EB"/>
    <w:rsid w:val="00D34516"/>
    <w:rsid w:val="00D3451B"/>
    <w:rsid w:val="00D34BFE"/>
    <w:rsid w:val="00D352EE"/>
    <w:rsid w:val="00D355CE"/>
    <w:rsid w:val="00D35602"/>
    <w:rsid w:val="00D359A0"/>
    <w:rsid w:val="00D35B90"/>
    <w:rsid w:val="00D35C69"/>
    <w:rsid w:val="00D35C9F"/>
    <w:rsid w:val="00D35E41"/>
    <w:rsid w:val="00D35F89"/>
    <w:rsid w:val="00D361CC"/>
    <w:rsid w:val="00D36462"/>
    <w:rsid w:val="00D368A5"/>
    <w:rsid w:val="00D37183"/>
    <w:rsid w:val="00D373F0"/>
    <w:rsid w:val="00D37938"/>
    <w:rsid w:val="00D37957"/>
    <w:rsid w:val="00D37B46"/>
    <w:rsid w:val="00D37DBE"/>
    <w:rsid w:val="00D407CA"/>
    <w:rsid w:val="00D4109A"/>
    <w:rsid w:val="00D41297"/>
    <w:rsid w:val="00D4140B"/>
    <w:rsid w:val="00D41700"/>
    <w:rsid w:val="00D4170B"/>
    <w:rsid w:val="00D41B54"/>
    <w:rsid w:val="00D41B9A"/>
    <w:rsid w:val="00D42119"/>
    <w:rsid w:val="00D423E7"/>
    <w:rsid w:val="00D426CB"/>
    <w:rsid w:val="00D428CE"/>
    <w:rsid w:val="00D429C5"/>
    <w:rsid w:val="00D42A62"/>
    <w:rsid w:val="00D42D6A"/>
    <w:rsid w:val="00D42F1B"/>
    <w:rsid w:val="00D43074"/>
    <w:rsid w:val="00D43288"/>
    <w:rsid w:val="00D43291"/>
    <w:rsid w:val="00D434B9"/>
    <w:rsid w:val="00D442C8"/>
    <w:rsid w:val="00D44557"/>
    <w:rsid w:val="00D44984"/>
    <w:rsid w:val="00D44A0E"/>
    <w:rsid w:val="00D44A8A"/>
    <w:rsid w:val="00D44F47"/>
    <w:rsid w:val="00D45549"/>
    <w:rsid w:val="00D456CF"/>
    <w:rsid w:val="00D458B3"/>
    <w:rsid w:val="00D458DE"/>
    <w:rsid w:val="00D45CC0"/>
    <w:rsid w:val="00D45FAA"/>
    <w:rsid w:val="00D466FF"/>
    <w:rsid w:val="00D46718"/>
    <w:rsid w:val="00D4689A"/>
    <w:rsid w:val="00D469FD"/>
    <w:rsid w:val="00D46DAE"/>
    <w:rsid w:val="00D46EEE"/>
    <w:rsid w:val="00D4708E"/>
    <w:rsid w:val="00D47190"/>
    <w:rsid w:val="00D47A78"/>
    <w:rsid w:val="00D47CFB"/>
    <w:rsid w:val="00D47D6B"/>
    <w:rsid w:val="00D47FFA"/>
    <w:rsid w:val="00D5016B"/>
    <w:rsid w:val="00D5034A"/>
    <w:rsid w:val="00D503DF"/>
    <w:rsid w:val="00D50418"/>
    <w:rsid w:val="00D504D8"/>
    <w:rsid w:val="00D50669"/>
    <w:rsid w:val="00D50699"/>
    <w:rsid w:val="00D5075E"/>
    <w:rsid w:val="00D50776"/>
    <w:rsid w:val="00D50930"/>
    <w:rsid w:val="00D509AF"/>
    <w:rsid w:val="00D509D1"/>
    <w:rsid w:val="00D50C39"/>
    <w:rsid w:val="00D50C99"/>
    <w:rsid w:val="00D50F00"/>
    <w:rsid w:val="00D5150A"/>
    <w:rsid w:val="00D515CB"/>
    <w:rsid w:val="00D517DA"/>
    <w:rsid w:val="00D51A7A"/>
    <w:rsid w:val="00D51D4E"/>
    <w:rsid w:val="00D51DCA"/>
    <w:rsid w:val="00D51E8D"/>
    <w:rsid w:val="00D51EC1"/>
    <w:rsid w:val="00D52268"/>
    <w:rsid w:val="00D52557"/>
    <w:rsid w:val="00D5255B"/>
    <w:rsid w:val="00D525C0"/>
    <w:rsid w:val="00D525D5"/>
    <w:rsid w:val="00D526FE"/>
    <w:rsid w:val="00D52786"/>
    <w:rsid w:val="00D529AF"/>
    <w:rsid w:val="00D52C4E"/>
    <w:rsid w:val="00D5382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750"/>
    <w:rsid w:val="00D56898"/>
    <w:rsid w:val="00D56A54"/>
    <w:rsid w:val="00D56B6E"/>
    <w:rsid w:val="00D56D93"/>
    <w:rsid w:val="00D56ECC"/>
    <w:rsid w:val="00D56FBD"/>
    <w:rsid w:val="00D5793A"/>
    <w:rsid w:val="00D57C56"/>
    <w:rsid w:val="00D57DD1"/>
    <w:rsid w:val="00D57E78"/>
    <w:rsid w:val="00D57EF4"/>
    <w:rsid w:val="00D6002D"/>
    <w:rsid w:val="00D60199"/>
    <w:rsid w:val="00D60247"/>
    <w:rsid w:val="00D6039B"/>
    <w:rsid w:val="00D604A2"/>
    <w:rsid w:val="00D60AA7"/>
    <w:rsid w:val="00D610BD"/>
    <w:rsid w:val="00D61469"/>
    <w:rsid w:val="00D614A0"/>
    <w:rsid w:val="00D616FF"/>
    <w:rsid w:val="00D61741"/>
    <w:rsid w:val="00D61A0A"/>
    <w:rsid w:val="00D61BB3"/>
    <w:rsid w:val="00D61CDA"/>
    <w:rsid w:val="00D61DA4"/>
    <w:rsid w:val="00D6203F"/>
    <w:rsid w:val="00D62171"/>
    <w:rsid w:val="00D6218A"/>
    <w:rsid w:val="00D6226C"/>
    <w:rsid w:val="00D62415"/>
    <w:rsid w:val="00D62426"/>
    <w:rsid w:val="00D6265E"/>
    <w:rsid w:val="00D6280C"/>
    <w:rsid w:val="00D62883"/>
    <w:rsid w:val="00D62AEE"/>
    <w:rsid w:val="00D62F45"/>
    <w:rsid w:val="00D630B0"/>
    <w:rsid w:val="00D6314E"/>
    <w:rsid w:val="00D632AD"/>
    <w:rsid w:val="00D632B2"/>
    <w:rsid w:val="00D634C1"/>
    <w:rsid w:val="00D63655"/>
    <w:rsid w:val="00D6380B"/>
    <w:rsid w:val="00D63857"/>
    <w:rsid w:val="00D63960"/>
    <w:rsid w:val="00D63968"/>
    <w:rsid w:val="00D63AD0"/>
    <w:rsid w:val="00D64488"/>
    <w:rsid w:val="00D6462B"/>
    <w:rsid w:val="00D648F4"/>
    <w:rsid w:val="00D64A75"/>
    <w:rsid w:val="00D65149"/>
    <w:rsid w:val="00D652D4"/>
    <w:rsid w:val="00D65651"/>
    <w:rsid w:val="00D65742"/>
    <w:rsid w:val="00D65754"/>
    <w:rsid w:val="00D65887"/>
    <w:rsid w:val="00D65A22"/>
    <w:rsid w:val="00D65D6D"/>
    <w:rsid w:val="00D65F13"/>
    <w:rsid w:val="00D65F19"/>
    <w:rsid w:val="00D660E8"/>
    <w:rsid w:val="00D66103"/>
    <w:rsid w:val="00D66201"/>
    <w:rsid w:val="00D6628D"/>
    <w:rsid w:val="00D663AB"/>
    <w:rsid w:val="00D66526"/>
    <w:rsid w:val="00D665E3"/>
    <w:rsid w:val="00D66993"/>
    <w:rsid w:val="00D66BBB"/>
    <w:rsid w:val="00D66DF3"/>
    <w:rsid w:val="00D66EDF"/>
    <w:rsid w:val="00D67275"/>
    <w:rsid w:val="00D67279"/>
    <w:rsid w:val="00D6749E"/>
    <w:rsid w:val="00D674C9"/>
    <w:rsid w:val="00D674E9"/>
    <w:rsid w:val="00D67A29"/>
    <w:rsid w:val="00D70051"/>
    <w:rsid w:val="00D7060A"/>
    <w:rsid w:val="00D70B67"/>
    <w:rsid w:val="00D70D46"/>
    <w:rsid w:val="00D70D8D"/>
    <w:rsid w:val="00D71167"/>
    <w:rsid w:val="00D712A5"/>
    <w:rsid w:val="00D71325"/>
    <w:rsid w:val="00D7147D"/>
    <w:rsid w:val="00D715FB"/>
    <w:rsid w:val="00D7191F"/>
    <w:rsid w:val="00D71E98"/>
    <w:rsid w:val="00D71FAB"/>
    <w:rsid w:val="00D71FBE"/>
    <w:rsid w:val="00D72151"/>
    <w:rsid w:val="00D72339"/>
    <w:rsid w:val="00D724D2"/>
    <w:rsid w:val="00D7257B"/>
    <w:rsid w:val="00D72705"/>
    <w:rsid w:val="00D7275E"/>
    <w:rsid w:val="00D727A0"/>
    <w:rsid w:val="00D72955"/>
    <w:rsid w:val="00D72B1A"/>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7E6"/>
    <w:rsid w:val="00D74D5F"/>
    <w:rsid w:val="00D74FA9"/>
    <w:rsid w:val="00D7502A"/>
    <w:rsid w:val="00D7542B"/>
    <w:rsid w:val="00D755D2"/>
    <w:rsid w:val="00D75656"/>
    <w:rsid w:val="00D757D7"/>
    <w:rsid w:val="00D75845"/>
    <w:rsid w:val="00D758ED"/>
    <w:rsid w:val="00D759BD"/>
    <w:rsid w:val="00D75D40"/>
    <w:rsid w:val="00D75E97"/>
    <w:rsid w:val="00D760C3"/>
    <w:rsid w:val="00D76231"/>
    <w:rsid w:val="00D7681D"/>
    <w:rsid w:val="00D768A8"/>
    <w:rsid w:val="00D7694B"/>
    <w:rsid w:val="00D76AEF"/>
    <w:rsid w:val="00D76D2E"/>
    <w:rsid w:val="00D770AB"/>
    <w:rsid w:val="00D773FC"/>
    <w:rsid w:val="00D7743D"/>
    <w:rsid w:val="00D77CA8"/>
    <w:rsid w:val="00D77E4C"/>
    <w:rsid w:val="00D77F50"/>
    <w:rsid w:val="00D80069"/>
    <w:rsid w:val="00D8018D"/>
    <w:rsid w:val="00D80273"/>
    <w:rsid w:val="00D80348"/>
    <w:rsid w:val="00D804CE"/>
    <w:rsid w:val="00D807D2"/>
    <w:rsid w:val="00D809D5"/>
    <w:rsid w:val="00D80C39"/>
    <w:rsid w:val="00D80C4C"/>
    <w:rsid w:val="00D811F9"/>
    <w:rsid w:val="00D81599"/>
    <w:rsid w:val="00D816A0"/>
    <w:rsid w:val="00D81706"/>
    <w:rsid w:val="00D819E8"/>
    <w:rsid w:val="00D81B2D"/>
    <w:rsid w:val="00D81BBF"/>
    <w:rsid w:val="00D82166"/>
    <w:rsid w:val="00D82405"/>
    <w:rsid w:val="00D824D6"/>
    <w:rsid w:val="00D829EF"/>
    <w:rsid w:val="00D82F9F"/>
    <w:rsid w:val="00D83471"/>
    <w:rsid w:val="00D83568"/>
    <w:rsid w:val="00D83E7E"/>
    <w:rsid w:val="00D83FFC"/>
    <w:rsid w:val="00D84526"/>
    <w:rsid w:val="00D845A9"/>
    <w:rsid w:val="00D84950"/>
    <w:rsid w:val="00D8527A"/>
    <w:rsid w:val="00D85614"/>
    <w:rsid w:val="00D8568D"/>
    <w:rsid w:val="00D85AFB"/>
    <w:rsid w:val="00D85BBE"/>
    <w:rsid w:val="00D85D48"/>
    <w:rsid w:val="00D85D66"/>
    <w:rsid w:val="00D85D8D"/>
    <w:rsid w:val="00D86182"/>
    <w:rsid w:val="00D8665A"/>
    <w:rsid w:val="00D869D1"/>
    <w:rsid w:val="00D86B12"/>
    <w:rsid w:val="00D86B52"/>
    <w:rsid w:val="00D86D18"/>
    <w:rsid w:val="00D86EAF"/>
    <w:rsid w:val="00D870D5"/>
    <w:rsid w:val="00D87261"/>
    <w:rsid w:val="00D87539"/>
    <w:rsid w:val="00D875D5"/>
    <w:rsid w:val="00D87665"/>
    <w:rsid w:val="00D877BB"/>
    <w:rsid w:val="00D877DF"/>
    <w:rsid w:val="00D87B7C"/>
    <w:rsid w:val="00D87B87"/>
    <w:rsid w:val="00D87DE5"/>
    <w:rsid w:val="00D87F94"/>
    <w:rsid w:val="00D900FD"/>
    <w:rsid w:val="00D90124"/>
    <w:rsid w:val="00D904A8"/>
    <w:rsid w:val="00D90571"/>
    <w:rsid w:val="00D905E2"/>
    <w:rsid w:val="00D90675"/>
    <w:rsid w:val="00D90786"/>
    <w:rsid w:val="00D90796"/>
    <w:rsid w:val="00D907B2"/>
    <w:rsid w:val="00D907E4"/>
    <w:rsid w:val="00D90B60"/>
    <w:rsid w:val="00D90D3F"/>
    <w:rsid w:val="00D90DC1"/>
    <w:rsid w:val="00D91153"/>
    <w:rsid w:val="00D91480"/>
    <w:rsid w:val="00D915E1"/>
    <w:rsid w:val="00D91823"/>
    <w:rsid w:val="00D91BD1"/>
    <w:rsid w:val="00D91EFF"/>
    <w:rsid w:val="00D920C1"/>
    <w:rsid w:val="00D92225"/>
    <w:rsid w:val="00D9235F"/>
    <w:rsid w:val="00D9273E"/>
    <w:rsid w:val="00D92878"/>
    <w:rsid w:val="00D92947"/>
    <w:rsid w:val="00D92C63"/>
    <w:rsid w:val="00D92D01"/>
    <w:rsid w:val="00D93180"/>
    <w:rsid w:val="00D932F8"/>
    <w:rsid w:val="00D93459"/>
    <w:rsid w:val="00D939B4"/>
    <w:rsid w:val="00D93C1E"/>
    <w:rsid w:val="00D93D17"/>
    <w:rsid w:val="00D9428C"/>
    <w:rsid w:val="00D943DA"/>
    <w:rsid w:val="00D945B6"/>
    <w:rsid w:val="00D947D3"/>
    <w:rsid w:val="00D94B52"/>
    <w:rsid w:val="00D94C42"/>
    <w:rsid w:val="00D94CBA"/>
    <w:rsid w:val="00D94D57"/>
    <w:rsid w:val="00D94EA0"/>
    <w:rsid w:val="00D9508E"/>
    <w:rsid w:val="00D953DE"/>
    <w:rsid w:val="00D9588F"/>
    <w:rsid w:val="00D95899"/>
    <w:rsid w:val="00D95AA3"/>
    <w:rsid w:val="00D95AE8"/>
    <w:rsid w:val="00D95D77"/>
    <w:rsid w:val="00D95DB9"/>
    <w:rsid w:val="00D966F3"/>
    <w:rsid w:val="00D96750"/>
    <w:rsid w:val="00D96955"/>
    <w:rsid w:val="00D96961"/>
    <w:rsid w:val="00D96D07"/>
    <w:rsid w:val="00D97338"/>
    <w:rsid w:val="00D97407"/>
    <w:rsid w:val="00D974A1"/>
    <w:rsid w:val="00D97568"/>
    <w:rsid w:val="00D978F5"/>
    <w:rsid w:val="00D97C76"/>
    <w:rsid w:val="00D97F97"/>
    <w:rsid w:val="00DA0027"/>
    <w:rsid w:val="00DA023F"/>
    <w:rsid w:val="00DA05AD"/>
    <w:rsid w:val="00DA066D"/>
    <w:rsid w:val="00DA0EB1"/>
    <w:rsid w:val="00DA10DB"/>
    <w:rsid w:val="00DA115B"/>
    <w:rsid w:val="00DA1314"/>
    <w:rsid w:val="00DA1331"/>
    <w:rsid w:val="00DA196D"/>
    <w:rsid w:val="00DA19AE"/>
    <w:rsid w:val="00DA1C3A"/>
    <w:rsid w:val="00DA1D1D"/>
    <w:rsid w:val="00DA1FF3"/>
    <w:rsid w:val="00DA2073"/>
    <w:rsid w:val="00DA2330"/>
    <w:rsid w:val="00DA23D9"/>
    <w:rsid w:val="00DA2461"/>
    <w:rsid w:val="00DA29DD"/>
    <w:rsid w:val="00DA2A6F"/>
    <w:rsid w:val="00DA2AB6"/>
    <w:rsid w:val="00DA3128"/>
    <w:rsid w:val="00DA3236"/>
    <w:rsid w:val="00DA3270"/>
    <w:rsid w:val="00DA37E6"/>
    <w:rsid w:val="00DA38FA"/>
    <w:rsid w:val="00DA3A27"/>
    <w:rsid w:val="00DA3B01"/>
    <w:rsid w:val="00DA3BD7"/>
    <w:rsid w:val="00DA3C5D"/>
    <w:rsid w:val="00DA3DA6"/>
    <w:rsid w:val="00DA3F13"/>
    <w:rsid w:val="00DA444A"/>
    <w:rsid w:val="00DA4B9F"/>
    <w:rsid w:val="00DA4E81"/>
    <w:rsid w:val="00DA4EED"/>
    <w:rsid w:val="00DA5739"/>
    <w:rsid w:val="00DA59E4"/>
    <w:rsid w:val="00DA5BAB"/>
    <w:rsid w:val="00DA5F4C"/>
    <w:rsid w:val="00DA601C"/>
    <w:rsid w:val="00DA6123"/>
    <w:rsid w:val="00DA6127"/>
    <w:rsid w:val="00DA62DE"/>
    <w:rsid w:val="00DA6530"/>
    <w:rsid w:val="00DA6569"/>
    <w:rsid w:val="00DA6579"/>
    <w:rsid w:val="00DA6719"/>
    <w:rsid w:val="00DA68A2"/>
    <w:rsid w:val="00DA6B09"/>
    <w:rsid w:val="00DA6CE5"/>
    <w:rsid w:val="00DA6D06"/>
    <w:rsid w:val="00DA70ED"/>
    <w:rsid w:val="00DA7182"/>
    <w:rsid w:val="00DA71A0"/>
    <w:rsid w:val="00DA76AA"/>
    <w:rsid w:val="00DA7857"/>
    <w:rsid w:val="00DA78C2"/>
    <w:rsid w:val="00DA78DD"/>
    <w:rsid w:val="00DA7ADF"/>
    <w:rsid w:val="00DA7DAA"/>
    <w:rsid w:val="00DB0A14"/>
    <w:rsid w:val="00DB0BA7"/>
    <w:rsid w:val="00DB0F5A"/>
    <w:rsid w:val="00DB12C5"/>
    <w:rsid w:val="00DB17A1"/>
    <w:rsid w:val="00DB19FA"/>
    <w:rsid w:val="00DB19FD"/>
    <w:rsid w:val="00DB1A97"/>
    <w:rsid w:val="00DB1BE1"/>
    <w:rsid w:val="00DB1DFE"/>
    <w:rsid w:val="00DB25BE"/>
    <w:rsid w:val="00DB2724"/>
    <w:rsid w:val="00DB27A2"/>
    <w:rsid w:val="00DB27EB"/>
    <w:rsid w:val="00DB2B0F"/>
    <w:rsid w:val="00DB2C52"/>
    <w:rsid w:val="00DB2C9D"/>
    <w:rsid w:val="00DB2DAA"/>
    <w:rsid w:val="00DB2E80"/>
    <w:rsid w:val="00DB3439"/>
    <w:rsid w:val="00DB34DD"/>
    <w:rsid w:val="00DB36EF"/>
    <w:rsid w:val="00DB3AE7"/>
    <w:rsid w:val="00DB3AEE"/>
    <w:rsid w:val="00DB3B3E"/>
    <w:rsid w:val="00DB3E32"/>
    <w:rsid w:val="00DB4001"/>
    <w:rsid w:val="00DB437B"/>
    <w:rsid w:val="00DB464D"/>
    <w:rsid w:val="00DB4718"/>
    <w:rsid w:val="00DB4813"/>
    <w:rsid w:val="00DB4F58"/>
    <w:rsid w:val="00DB4F6F"/>
    <w:rsid w:val="00DB4FDD"/>
    <w:rsid w:val="00DB5038"/>
    <w:rsid w:val="00DB5175"/>
    <w:rsid w:val="00DB520A"/>
    <w:rsid w:val="00DB530C"/>
    <w:rsid w:val="00DB535B"/>
    <w:rsid w:val="00DB5697"/>
    <w:rsid w:val="00DB5712"/>
    <w:rsid w:val="00DB57E0"/>
    <w:rsid w:val="00DB5AE7"/>
    <w:rsid w:val="00DB5C1E"/>
    <w:rsid w:val="00DB6487"/>
    <w:rsid w:val="00DB657E"/>
    <w:rsid w:val="00DB6650"/>
    <w:rsid w:val="00DB6664"/>
    <w:rsid w:val="00DB69D6"/>
    <w:rsid w:val="00DB6A5A"/>
    <w:rsid w:val="00DB6DB7"/>
    <w:rsid w:val="00DB6DBE"/>
    <w:rsid w:val="00DB6ED8"/>
    <w:rsid w:val="00DB7123"/>
    <w:rsid w:val="00DB73DC"/>
    <w:rsid w:val="00DB763F"/>
    <w:rsid w:val="00DB7C49"/>
    <w:rsid w:val="00DB7D2B"/>
    <w:rsid w:val="00DB7E3D"/>
    <w:rsid w:val="00DC0148"/>
    <w:rsid w:val="00DC0635"/>
    <w:rsid w:val="00DC069B"/>
    <w:rsid w:val="00DC0711"/>
    <w:rsid w:val="00DC0851"/>
    <w:rsid w:val="00DC0A31"/>
    <w:rsid w:val="00DC0BE2"/>
    <w:rsid w:val="00DC0CC8"/>
    <w:rsid w:val="00DC0D90"/>
    <w:rsid w:val="00DC0E37"/>
    <w:rsid w:val="00DC0F92"/>
    <w:rsid w:val="00DC1181"/>
    <w:rsid w:val="00DC1953"/>
    <w:rsid w:val="00DC222C"/>
    <w:rsid w:val="00DC2287"/>
    <w:rsid w:val="00DC25E2"/>
    <w:rsid w:val="00DC2AE8"/>
    <w:rsid w:val="00DC2DB5"/>
    <w:rsid w:val="00DC2FBD"/>
    <w:rsid w:val="00DC30BD"/>
    <w:rsid w:val="00DC3123"/>
    <w:rsid w:val="00DC3350"/>
    <w:rsid w:val="00DC3557"/>
    <w:rsid w:val="00DC35BE"/>
    <w:rsid w:val="00DC362A"/>
    <w:rsid w:val="00DC3823"/>
    <w:rsid w:val="00DC3F17"/>
    <w:rsid w:val="00DC4659"/>
    <w:rsid w:val="00DC492D"/>
    <w:rsid w:val="00DC49C8"/>
    <w:rsid w:val="00DC4DFA"/>
    <w:rsid w:val="00DC523D"/>
    <w:rsid w:val="00DC52B0"/>
    <w:rsid w:val="00DC5527"/>
    <w:rsid w:val="00DC5956"/>
    <w:rsid w:val="00DC5C71"/>
    <w:rsid w:val="00DC5CB3"/>
    <w:rsid w:val="00DC5D88"/>
    <w:rsid w:val="00DC5F86"/>
    <w:rsid w:val="00DC6263"/>
    <w:rsid w:val="00DC647F"/>
    <w:rsid w:val="00DC64E6"/>
    <w:rsid w:val="00DC6A35"/>
    <w:rsid w:val="00DC6E01"/>
    <w:rsid w:val="00DC715D"/>
    <w:rsid w:val="00DC71CA"/>
    <w:rsid w:val="00DC73BE"/>
    <w:rsid w:val="00DC7CD3"/>
    <w:rsid w:val="00DC7D5D"/>
    <w:rsid w:val="00DC7F38"/>
    <w:rsid w:val="00DD01DC"/>
    <w:rsid w:val="00DD0464"/>
    <w:rsid w:val="00DD0610"/>
    <w:rsid w:val="00DD0639"/>
    <w:rsid w:val="00DD0904"/>
    <w:rsid w:val="00DD0958"/>
    <w:rsid w:val="00DD0A9E"/>
    <w:rsid w:val="00DD0B19"/>
    <w:rsid w:val="00DD1379"/>
    <w:rsid w:val="00DD1561"/>
    <w:rsid w:val="00DD18FE"/>
    <w:rsid w:val="00DD1995"/>
    <w:rsid w:val="00DD1B7A"/>
    <w:rsid w:val="00DD1C53"/>
    <w:rsid w:val="00DD1D89"/>
    <w:rsid w:val="00DD1FDD"/>
    <w:rsid w:val="00DD209A"/>
    <w:rsid w:val="00DD2134"/>
    <w:rsid w:val="00DD24A8"/>
    <w:rsid w:val="00DD24FD"/>
    <w:rsid w:val="00DD2E55"/>
    <w:rsid w:val="00DD2E7F"/>
    <w:rsid w:val="00DD2EB6"/>
    <w:rsid w:val="00DD3059"/>
    <w:rsid w:val="00DD3163"/>
    <w:rsid w:val="00DD3187"/>
    <w:rsid w:val="00DD3338"/>
    <w:rsid w:val="00DD35AC"/>
    <w:rsid w:val="00DD3B74"/>
    <w:rsid w:val="00DD3C7D"/>
    <w:rsid w:val="00DD3C8B"/>
    <w:rsid w:val="00DD3D4A"/>
    <w:rsid w:val="00DD4575"/>
    <w:rsid w:val="00DD4645"/>
    <w:rsid w:val="00DD472A"/>
    <w:rsid w:val="00DD4829"/>
    <w:rsid w:val="00DD4914"/>
    <w:rsid w:val="00DD4C6A"/>
    <w:rsid w:val="00DD4D9C"/>
    <w:rsid w:val="00DD4EAD"/>
    <w:rsid w:val="00DD52D3"/>
    <w:rsid w:val="00DD5331"/>
    <w:rsid w:val="00DD5466"/>
    <w:rsid w:val="00DD5513"/>
    <w:rsid w:val="00DD5B59"/>
    <w:rsid w:val="00DD5EFB"/>
    <w:rsid w:val="00DD5FA7"/>
    <w:rsid w:val="00DD62B8"/>
    <w:rsid w:val="00DD6431"/>
    <w:rsid w:val="00DD64AC"/>
    <w:rsid w:val="00DD65AD"/>
    <w:rsid w:val="00DD66D6"/>
    <w:rsid w:val="00DD685C"/>
    <w:rsid w:val="00DD6E30"/>
    <w:rsid w:val="00DD6E53"/>
    <w:rsid w:val="00DD6EE3"/>
    <w:rsid w:val="00DD70A3"/>
    <w:rsid w:val="00DD7385"/>
    <w:rsid w:val="00DD74F4"/>
    <w:rsid w:val="00DD785B"/>
    <w:rsid w:val="00DD7D88"/>
    <w:rsid w:val="00DD7D9A"/>
    <w:rsid w:val="00DD7FF1"/>
    <w:rsid w:val="00DE038A"/>
    <w:rsid w:val="00DE04F5"/>
    <w:rsid w:val="00DE0512"/>
    <w:rsid w:val="00DE05CB"/>
    <w:rsid w:val="00DE0733"/>
    <w:rsid w:val="00DE08CB"/>
    <w:rsid w:val="00DE09D7"/>
    <w:rsid w:val="00DE0B5C"/>
    <w:rsid w:val="00DE0DE0"/>
    <w:rsid w:val="00DE1170"/>
    <w:rsid w:val="00DE1306"/>
    <w:rsid w:val="00DE1361"/>
    <w:rsid w:val="00DE179A"/>
    <w:rsid w:val="00DE1819"/>
    <w:rsid w:val="00DE206D"/>
    <w:rsid w:val="00DE21D8"/>
    <w:rsid w:val="00DE2297"/>
    <w:rsid w:val="00DE22CF"/>
    <w:rsid w:val="00DE285B"/>
    <w:rsid w:val="00DE29C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A2C"/>
    <w:rsid w:val="00DE4B88"/>
    <w:rsid w:val="00DE4BF2"/>
    <w:rsid w:val="00DE4E21"/>
    <w:rsid w:val="00DE50FF"/>
    <w:rsid w:val="00DE54DA"/>
    <w:rsid w:val="00DE5785"/>
    <w:rsid w:val="00DE5A9C"/>
    <w:rsid w:val="00DE6150"/>
    <w:rsid w:val="00DE627B"/>
    <w:rsid w:val="00DE6280"/>
    <w:rsid w:val="00DE69E5"/>
    <w:rsid w:val="00DE6EF5"/>
    <w:rsid w:val="00DE71E5"/>
    <w:rsid w:val="00DE7788"/>
    <w:rsid w:val="00DE7790"/>
    <w:rsid w:val="00DE7A7D"/>
    <w:rsid w:val="00DE7C7C"/>
    <w:rsid w:val="00DE7CF5"/>
    <w:rsid w:val="00DE7DD0"/>
    <w:rsid w:val="00DE7F52"/>
    <w:rsid w:val="00DE7F86"/>
    <w:rsid w:val="00DF009D"/>
    <w:rsid w:val="00DF05E3"/>
    <w:rsid w:val="00DF06FE"/>
    <w:rsid w:val="00DF0D52"/>
    <w:rsid w:val="00DF0ECC"/>
    <w:rsid w:val="00DF1274"/>
    <w:rsid w:val="00DF1277"/>
    <w:rsid w:val="00DF129D"/>
    <w:rsid w:val="00DF149E"/>
    <w:rsid w:val="00DF16DA"/>
    <w:rsid w:val="00DF17A8"/>
    <w:rsid w:val="00DF17FD"/>
    <w:rsid w:val="00DF193F"/>
    <w:rsid w:val="00DF1BAF"/>
    <w:rsid w:val="00DF1D83"/>
    <w:rsid w:val="00DF1E55"/>
    <w:rsid w:val="00DF1E7B"/>
    <w:rsid w:val="00DF1FAE"/>
    <w:rsid w:val="00DF2027"/>
    <w:rsid w:val="00DF2078"/>
    <w:rsid w:val="00DF210A"/>
    <w:rsid w:val="00DF2144"/>
    <w:rsid w:val="00DF2538"/>
    <w:rsid w:val="00DF26D4"/>
    <w:rsid w:val="00DF279E"/>
    <w:rsid w:val="00DF2BF1"/>
    <w:rsid w:val="00DF334B"/>
    <w:rsid w:val="00DF34A5"/>
    <w:rsid w:val="00DF3789"/>
    <w:rsid w:val="00DF3B1C"/>
    <w:rsid w:val="00DF441C"/>
    <w:rsid w:val="00DF4427"/>
    <w:rsid w:val="00DF47A5"/>
    <w:rsid w:val="00DF480A"/>
    <w:rsid w:val="00DF4898"/>
    <w:rsid w:val="00DF4C1C"/>
    <w:rsid w:val="00DF5681"/>
    <w:rsid w:val="00DF57FB"/>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749"/>
    <w:rsid w:val="00E00D17"/>
    <w:rsid w:val="00E00E80"/>
    <w:rsid w:val="00E00E92"/>
    <w:rsid w:val="00E01566"/>
    <w:rsid w:val="00E01971"/>
    <w:rsid w:val="00E019E8"/>
    <w:rsid w:val="00E01A19"/>
    <w:rsid w:val="00E01AE3"/>
    <w:rsid w:val="00E01BA7"/>
    <w:rsid w:val="00E01CA1"/>
    <w:rsid w:val="00E01CE6"/>
    <w:rsid w:val="00E01D82"/>
    <w:rsid w:val="00E01EB6"/>
    <w:rsid w:val="00E01F77"/>
    <w:rsid w:val="00E020B2"/>
    <w:rsid w:val="00E021BB"/>
    <w:rsid w:val="00E023DE"/>
    <w:rsid w:val="00E024F6"/>
    <w:rsid w:val="00E02555"/>
    <w:rsid w:val="00E025B2"/>
    <w:rsid w:val="00E028FF"/>
    <w:rsid w:val="00E02D29"/>
    <w:rsid w:val="00E02D5C"/>
    <w:rsid w:val="00E030D6"/>
    <w:rsid w:val="00E030F9"/>
    <w:rsid w:val="00E03105"/>
    <w:rsid w:val="00E0357F"/>
    <w:rsid w:val="00E03B0A"/>
    <w:rsid w:val="00E03BFD"/>
    <w:rsid w:val="00E03D5D"/>
    <w:rsid w:val="00E040E6"/>
    <w:rsid w:val="00E0436A"/>
    <w:rsid w:val="00E04428"/>
    <w:rsid w:val="00E0482D"/>
    <w:rsid w:val="00E0488B"/>
    <w:rsid w:val="00E04BAF"/>
    <w:rsid w:val="00E04CB8"/>
    <w:rsid w:val="00E04FB3"/>
    <w:rsid w:val="00E0535D"/>
    <w:rsid w:val="00E058FC"/>
    <w:rsid w:val="00E05AD1"/>
    <w:rsid w:val="00E065FD"/>
    <w:rsid w:val="00E06950"/>
    <w:rsid w:val="00E06977"/>
    <w:rsid w:val="00E06B1D"/>
    <w:rsid w:val="00E06B1F"/>
    <w:rsid w:val="00E06F0F"/>
    <w:rsid w:val="00E07451"/>
    <w:rsid w:val="00E07496"/>
    <w:rsid w:val="00E07513"/>
    <w:rsid w:val="00E07665"/>
    <w:rsid w:val="00E078C0"/>
    <w:rsid w:val="00E07A1F"/>
    <w:rsid w:val="00E100A1"/>
    <w:rsid w:val="00E10182"/>
    <w:rsid w:val="00E101CF"/>
    <w:rsid w:val="00E101E8"/>
    <w:rsid w:val="00E10349"/>
    <w:rsid w:val="00E10435"/>
    <w:rsid w:val="00E10457"/>
    <w:rsid w:val="00E10725"/>
    <w:rsid w:val="00E108F7"/>
    <w:rsid w:val="00E10C84"/>
    <w:rsid w:val="00E10E69"/>
    <w:rsid w:val="00E11426"/>
    <w:rsid w:val="00E116DB"/>
    <w:rsid w:val="00E119A1"/>
    <w:rsid w:val="00E119AA"/>
    <w:rsid w:val="00E11B53"/>
    <w:rsid w:val="00E11C9A"/>
    <w:rsid w:val="00E11F48"/>
    <w:rsid w:val="00E12103"/>
    <w:rsid w:val="00E124A9"/>
    <w:rsid w:val="00E126E0"/>
    <w:rsid w:val="00E12960"/>
    <w:rsid w:val="00E12B61"/>
    <w:rsid w:val="00E12F19"/>
    <w:rsid w:val="00E131A9"/>
    <w:rsid w:val="00E13284"/>
    <w:rsid w:val="00E13285"/>
    <w:rsid w:val="00E13716"/>
    <w:rsid w:val="00E137FC"/>
    <w:rsid w:val="00E13EE3"/>
    <w:rsid w:val="00E14161"/>
    <w:rsid w:val="00E14300"/>
    <w:rsid w:val="00E14429"/>
    <w:rsid w:val="00E144FC"/>
    <w:rsid w:val="00E14670"/>
    <w:rsid w:val="00E148B8"/>
    <w:rsid w:val="00E14F2B"/>
    <w:rsid w:val="00E1526F"/>
    <w:rsid w:val="00E152E7"/>
    <w:rsid w:val="00E1541A"/>
    <w:rsid w:val="00E155BB"/>
    <w:rsid w:val="00E155D1"/>
    <w:rsid w:val="00E159BF"/>
    <w:rsid w:val="00E15BB1"/>
    <w:rsid w:val="00E15C85"/>
    <w:rsid w:val="00E15EFF"/>
    <w:rsid w:val="00E162B8"/>
    <w:rsid w:val="00E16666"/>
    <w:rsid w:val="00E166E5"/>
    <w:rsid w:val="00E16A79"/>
    <w:rsid w:val="00E16ED4"/>
    <w:rsid w:val="00E1707D"/>
    <w:rsid w:val="00E171B3"/>
    <w:rsid w:val="00E1734F"/>
    <w:rsid w:val="00E173FE"/>
    <w:rsid w:val="00E17451"/>
    <w:rsid w:val="00E174E5"/>
    <w:rsid w:val="00E17687"/>
    <w:rsid w:val="00E17700"/>
    <w:rsid w:val="00E1778A"/>
    <w:rsid w:val="00E17814"/>
    <w:rsid w:val="00E1783B"/>
    <w:rsid w:val="00E17ACA"/>
    <w:rsid w:val="00E17D6D"/>
    <w:rsid w:val="00E20495"/>
    <w:rsid w:val="00E204CE"/>
    <w:rsid w:val="00E207A9"/>
    <w:rsid w:val="00E208BB"/>
    <w:rsid w:val="00E20A60"/>
    <w:rsid w:val="00E20C46"/>
    <w:rsid w:val="00E20EDA"/>
    <w:rsid w:val="00E21191"/>
    <w:rsid w:val="00E21425"/>
    <w:rsid w:val="00E2183E"/>
    <w:rsid w:val="00E21C6E"/>
    <w:rsid w:val="00E21CCF"/>
    <w:rsid w:val="00E220C4"/>
    <w:rsid w:val="00E22132"/>
    <w:rsid w:val="00E22233"/>
    <w:rsid w:val="00E222E7"/>
    <w:rsid w:val="00E22432"/>
    <w:rsid w:val="00E22B37"/>
    <w:rsid w:val="00E22D7B"/>
    <w:rsid w:val="00E231A1"/>
    <w:rsid w:val="00E23425"/>
    <w:rsid w:val="00E235E1"/>
    <w:rsid w:val="00E23ECC"/>
    <w:rsid w:val="00E244C3"/>
    <w:rsid w:val="00E246B4"/>
    <w:rsid w:val="00E24A0B"/>
    <w:rsid w:val="00E24ACE"/>
    <w:rsid w:val="00E24B0D"/>
    <w:rsid w:val="00E24B21"/>
    <w:rsid w:val="00E24BB8"/>
    <w:rsid w:val="00E24BE5"/>
    <w:rsid w:val="00E24E4A"/>
    <w:rsid w:val="00E24F86"/>
    <w:rsid w:val="00E25048"/>
    <w:rsid w:val="00E25346"/>
    <w:rsid w:val="00E253F7"/>
    <w:rsid w:val="00E2541B"/>
    <w:rsid w:val="00E25610"/>
    <w:rsid w:val="00E25815"/>
    <w:rsid w:val="00E2593F"/>
    <w:rsid w:val="00E25A0F"/>
    <w:rsid w:val="00E26244"/>
    <w:rsid w:val="00E26365"/>
    <w:rsid w:val="00E2636A"/>
    <w:rsid w:val="00E26ABA"/>
    <w:rsid w:val="00E26FDE"/>
    <w:rsid w:val="00E271AC"/>
    <w:rsid w:val="00E2722C"/>
    <w:rsid w:val="00E275ED"/>
    <w:rsid w:val="00E27867"/>
    <w:rsid w:val="00E27954"/>
    <w:rsid w:val="00E27AB4"/>
    <w:rsid w:val="00E27DFF"/>
    <w:rsid w:val="00E27F66"/>
    <w:rsid w:val="00E30A99"/>
    <w:rsid w:val="00E30B44"/>
    <w:rsid w:val="00E30F3B"/>
    <w:rsid w:val="00E310CC"/>
    <w:rsid w:val="00E31122"/>
    <w:rsid w:val="00E3113B"/>
    <w:rsid w:val="00E3116B"/>
    <w:rsid w:val="00E3128C"/>
    <w:rsid w:val="00E31331"/>
    <w:rsid w:val="00E31483"/>
    <w:rsid w:val="00E316B0"/>
    <w:rsid w:val="00E316B3"/>
    <w:rsid w:val="00E31B9B"/>
    <w:rsid w:val="00E31C1E"/>
    <w:rsid w:val="00E31F33"/>
    <w:rsid w:val="00E325EA"/>
    <w:rsid w:val="00E32648"/>
    <w:rsid w:val="00E32A46"/>
    <w:rsid w:val="00E32D51"/>
    <w:rsid w:val="00E32F75"/>
    <w:rsid w:val="00E33363"/>
    <w:rsid w:val="00E3345D"/>
    <w:rsid w:val="00E33690"/>
    <w:rsid w:val="00E338EF"/>
    <w:rsid w:val="00E33AC7"/>
    <w:rsid w:val="00E33CE7"/>
    <w:rsid w:val="00E34035"/>
    <w:rsid w:val="00E3456E"/>
    <w:rsid w:val="00E3461A"/>
    <w:rsid w:val="00E34A63"/>
    <w:rsid w:val="00E34CB5"/>
    <w:rsid w:val="00E34DE6"/>
    <w:rsid w:val="00E35205"/>
    <w:rsid w:val="00E35252"/>
    <w:rsid w:val="00E3531E"/>
    <w:rsid w:val="00E35406"/>
    <w:rsid w:val="00E3546F"/>
    <w:rsid w:val="00E35E5F"/>
    <w:rsid w:val="00E35F8A"/>
    <w:rsid w:val="00E35FB7"/>
    <w:rsid w:val="00E36C3E"/>
    <w:rsid w:val="00E36CBE"/>
    <w:rsid w:val="00E3705A"/>
    <w:rsid w:val="00E372F3"/>
    <w:rsid w:val="00E37487"/>
    <w:rsid w:val="00E376D8"/>
    <w:rsid w:val="00E3775C"/>
    <w:rsid w:val="00E3784B"/>
    <w:rsid w:val="00E37AB8"/>
    <w:rsid w:val="00E37CBF"/>
    <w:rsid w:val="00E37CDD"/>
    <w:rsid w:val="00E37D38"/>
    <w:rsid w:val="00E37E28"/>
    <w:rsid w:val="00E37E64"/>
    <w:rsid w:val="00E37EB2"/>
    <w:rsid w:val="00E37EDF"/>
    <w:rsid w:val="00E37F81"/>
    <w:rsid w:val="00E40023"/>
    <w:rsid w:val="00E402C4"/>
    <w:rsid w:val="00E402F1"/>
    <w:rsid w:val="00E40326"/>
    <w:rsid w:val="00E406F0"/>
    <w:rsid w:val="00E40A05"/>
    <w:rsid w:val="00E40EA0"/>
    <w:rsid w:val="00E40ED0"/>
    <w:rsid w:val="00E4113B"/>
    <w:rsid w:val="00E4124C"/>
    <w:rsid w:val="00E412E9"/>
    <w:rsid w:val="00E413B9"/>
    <w:rsid w:val="00E41516"/>
    <w:rsid w:val="00E41707"/>
    <w:rsid w:val="00E41936"/>
    <w:rsid w:val="00E41F2D"/>
    <w:rsid w:val="00E41F3D"/>
    <w:rsid w:val="00E41FD2"/>
    <w:rsid w:val="00E42507"/>
    <w:rsid w:val="00E4292F"/>
    <w:rsid w:val="00E42C32"/>
    <w:rsid w:val="00E42C76"/>
    <w:rsid w:val="00E42C7B"/>
    <w:rsid w:val="00E42C9E"/>
    <w:rsid w:val="00E42D10"/>
    <w:rsid w:val="00E42D79"/>
    <w:rsid w:val="00E42DC5"/>
    <w:rsid w:val="00E42EBE"/>
    <w:rsid w:val="00E42F3E"/>
    <w:rsid w:val="00E432C3"/>
    <w:rsid w:val="00E432FE"/>
    <w:rsid w:val="00E4332B"/>
    <w:rsid w:val="00E434B8"/>
    <w:rsid w:val="00E436BB"/>
    <w:rsid w:val="00E43BEA"/>
    <w:rsid w:val="00E43E90"/>
    <w:rsid w:val="00E440D1"/>
    <w:rsid w:val="00E4420E"/>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47CE3"/>
    <w:rsid w:val="00E47DDB"/>
    <w:rsid w:val="00E50151"/>
    <w:rsid w:val="00E504B8"/>
    <w:rsid w:val="00E504D5"/>
    <w:rsid w:val="00E505B4"/>
    <w:rsid w:val="00E509E9"/>
    <w:rsid w:val="00E50AAC"/>
    <w:rsid w:val="00E50DE4"/>
    <w:rsid w:val="00E50F8A"/>
    <w:rsid w:val="00E51007"/>
    <w:rsid w:val="00E51359"/>
    <w:rsid w:val="00E514C9"/>
    <w:rsid w:val="00E5151C"/>
    <w:rsid w:val="00E516A1"/>
    <w:rsid w:val="00E517B8"/>
    <w:rsid w:val="00E51BAD"/>
    <w:rsid w:val="00E51BC6"/>
    <w:rsid w:val="00E51BD8"/>
    <w:rsid w:val="00E51DDD"/>
    <w:rsid w:val="00E521D7"/>
    <w:rsid w:val="00E52216"/>
    <w:rsid w:val="00E523A8"/>
    <w:rsid w:val="00E52467"/>
    <w:rsid w:val="00E524CD"/>
    <w:rsid w:val="00E52597"/>
    <w:rsid w:val="00E5260F"/>
    <w:rsid w:val="00E526CB"/>
    <w:rsid w:val="00E529AB"/>
    <w:rsid w:val="00E52B00"/>
    <w:rsid w:val="00E52CC9"/>
    <w:rsid w:val="00E52E0F"/>
    <w:rsid w:val="00E530FA"/>
    <w:rsid w:val="00E5330D"/>
    <w:rsid w:val="00E534CF"/>
    <w:rsid w:val="00E536F7"/>
    <w:rsid w:val="00E53827"/>
    <w:rsid w:val="00E54627"/>
    <w:rsid w:val="00E54633"/>
    <w:rsid w:val="00E54908"/>
    <w:rsid w:val="00E54960"/>
    <w:rsid w:val="00E54985"/>
    <w:rsid w:val="00E54D1D"/>
    <w:rsid w:val="00E54D6C"/>
    <w:rsid w:val="00E55009"/>
    <w:rsid w:val="00E55711"/>
    <w:rsid w:val="00E557DC"/>
    <w:rsid w:val="00E557E5"/>
    <w:rsid w:val="00E5582B"/>
    <w:rsid w:val="00E559F4"/>
    <w:rsid w:val="00E55B5D"/>
    <w:rsid w:val="00E55F17"/>
    <w:rsid w:val="00E55FCA"/>
    <w:rsid w:val="00E564C0"/>
    <w:rsid w:val="00E56531"/>
    <w:rsid w:val="00E56970"/>
    <w:rsid w:val="00E56A06"/>
    <w:rsid w:val="00E56AD3"/>
    <w:rsid w:val="00E56B2F"/>
    <w:rsid w:val="00E56C12"/>
    <w:rsid w:val="00E56E7D"/>
    <w:rsid w:val="00E5732C"/>
    <w:rsid w:val="00E5759F"/>
    <w:rsid w:val="00E5777F"/>
    <w:rsid w:val="00E57A24"/>
    <w:rsid w:val="00E57A3E"/>
    <w:rsid w:val="00E57CE0"/>
    <w:rsid w:val="00E57F27"/>
    <w:rsid w:val="00E601C3"/>
    <w:rsid w:val="00E60338"/>
    <w:rsid w:val="00E604F3"/>
    <w:rsid w:val="00E60EE2"/>
    <w:rsid w:val="00E613B8"/>
    <w:rsid w:val="00E61BA8"/>
    <w:rsid w:val="00E61C81"/>
    <w:rsid w:val="00E61DF9"/>
    <w:rsid w:val="00E61F8F"/>
    <w:rsid w:val="00E61FBA"/>
    <w:rsid w:val="00E6215D"/>
    <w:rsid w:val="00E623BE"/>
    <w:rsid w:val="00E624DA"/>
    <w:rsid w:val="00E6256E"/>
    <w:rsid w:val="00E62587"/>
    <w:rsid w:val="00E62A37"/>
    <w:rsid w:val="00E62B49"/>
    <w:rsid w:val="00E62CCB"/>
    <w:rsid w:val="00E62DCE"/>
    <w:rsid w:val="00E6301E"/>
    <w:rsid w:val="00E630B7"/>
    <w:rsid w:val="00E630CF"/>
    <w:rsid w:val="00E63371"/>
    <w:rsid w:val="00E6363D"/>
    <w:rsid w:val="00E638C9"/>
    <w:rsid w:val="00E63A51"/>
    <w:rsid w:val="00E644BE"/>
    <w:rsid w:val="00E64690"/>
    <w:rsid w:val="00E6492A"/>
    <w:rsid w:val="00E64A86"/>
    <w:rsid w:val="00E64DCC"/>
    <w:rsid w:val="00E64E24"/>
    <w:rsid w:val="00E65072"/>
    <w:rsid w:val="00E65384"/>
    <w:rsid w:val="00E6546C"/>
    <w:rsid w:val="00E6555B"/>
    <w:rsid w:val="00E65682"/>
    <w:rsid w:val="00E65848"/>
    <w:rsid w:val="00E6593C"/>
    <w:rsid w:val="00E659A5"/>
    <w:rsid w:val="00E65A83"/>
    <w:rsid w:val="00E65DC2"/>
    <w:rsid w:val="00E66178"/>
    <w:rsid w:val="00E66428"/>
    <w:rsid w:val="00E66C19"/>
    <w:rsid w:val="00E66C5B"/>
    <w:rsid w:val="00E66EF0"/>
    <w:rsid w:val="00E66F7F"/>
    <w:rsid w:val="00E673C6"/>
    <w:rsid w:val="00E674C2"/>
    <w:rsid w:val="00E6766E"/>
    <w:rsid w:val="00E67C70"/>
    <w:rsid w:val="00E67E69"/>
    <w:rsid w:val="00E7007A"/>
    <w:rsid w:val="00E70472"/>
    <w:rsid w:val="00E70857"/>
    <w:rsid w:val="00E709AE"/>
    <w:rsid w:val="00E70C24"/>
    <w:rsid w:val="00E70C80"/>
    <w:rsid w:val="00E70F17"/>
    <w:rsid w:val="00E70F94"/>
    <w:rsid w:val="00E7114F"/>
    <w:rsid w:val="00E71268"/>
    <w:rsid w:val="00E714A8"/>
    <w:rsid w:val="00E714AF"/>
    <w:rsid w:val="00E71655"/>
    <w:rsid w:val="00E7169B"/>
    <w:rsid w:val="00E719C4"/>
    <w:rsid w:val="00E721EF"/>
    <w:rsid w:val="00E722C3"/>
    <w:rsid w:val="00E725BA"/>
    <w:rsid w:val="00E726AE"/>
    <w:rsid w:val="00E7279B"/>
    <w:rsid w:val="00E729DB"/>
    <w:rsid w:val="00E72A20"/>
    <w:rsid w:val="00E72C1E"/>
    <w:rsid w:val="00E72D40"/>
    <w:rsid w:val="00E72D52"/>
    <w:rsid w:val="00E734C5"/>
    <w:rsid w:val="00E73727"/>
    <w:rsid w:val="00E73A39"/>
    <w:rsid w:val="00E73ABA"/>
    <w:rsid w:val="00E73C54"/>
    <w:rsid w:val="00E73E5B"/>
    <w:rsid w:val="00E74159"/>
    <w:rsid w:val="00E74301"/>
    <w:rsid w:val="00E74795"/>
    <w:rsid w:val="00E747FC"/>
    <w:rsid w:val="00E74AFD"/>
    <w:rsid w:val="00E74C0F"/>
    <w:rsid w:val="00E74D61"/>
    <w:rsid w:val="00E74E81"/>
    <w:rsid w:val="00E75022"/>
    <w:rsid w:val="00E7502E"/>
    <w:rsid w:val="00E75049"/>
    <w:rsid w:val="00E7513E"/>
    <w:rsid w:val="00E75456"/>
    <w:rsid w:val="00E7587B"/>
    <w:rsid w:val="00E758D3"/>
    <w:rsid w:val="00E75D6F"/>
    <w:rsid w:val="00E7602D"/>
    <w:rsid w:val="00E762E2"/>
    <w:rsid w:val="00E764E9"/>
    <w:rsid w:val="00E764EE"/>
    <w:rsid w:val="00E76BD0"/>
    <w:rsid w:val="00E76D86"/>
    <w:rsid w:val="00E770E9"/>
    <w:rsid w:val="00E770EA"/>
    <w:rsid w:val="00E7717E"/>
    <w:rsid w:val="00E7724C"/>
    <w:rsid w:val="00E772AB"/>
    <w:rsid w:val="00E7746A"/>
    <w:rsid w:val="00E7750B"/>
    <w:rsid w:val="00E803E1"/>
    <w:rsid w:val="00E808E6"/>
    <w:rsid w:val="00E80B53"/>
    <w:rsid w:val="00E810BB"/>
    <w:rsid w:val="00E8111D"/>
    <w:rsid w:val="00E81147"/>
    <w:rsid w:val="00E811E8"/>
    <w:rsid w:val="00E812C9"/>
    <w:rsid w:val="00E8139C"/>
    <w:rsid w:val="00E8145C"/>
    <w:rsid w:val="00E81737"/>
    <w:rsid w:val="00E8177F"/>
    <w:rsid w:val="00E8199C"/>
    <w:rsid w:val="00E819EC"/>
    <w:rsid w:val="00E81CE5"/>
    <w:rsid w:val="00E81D6E"/>
    <w:rsid w:val="00E81F03"/>
    <w:rsid w:val="00E82050"/>
    <w:rsid w:val="00E82261"/>
    <w:rsid w:val="00E82618"/>
    <w:rsid w:val="00E8264C"/>
    <w:rsid w:val="00E827EC"/>
    <w:rsid w:val="00E82828"/>
    <w:rsid w:val="00E82844"/>
    <w:rsid w:val="00E82CE6"/>
    <w:rsid w:val="00E82D1B"/>
    <w:rsid w:val="00E82ED2"/>
    <w:rsid w:val="00E831E5"/>
    <w:rsid w:val="00E833B7"/>
    <w:rsid w:val="00E83521"/>
    <w:rsid w:val="00E83676"/>
    <w:rsid w:val="00E8378E"/>
    <w:rsid w:val="00E8382E"/>
    <w:rsid w:val="00E838B6"/>
    <w:rsid w:val="00E838E9"/>
    <w:rsid w:val="00E83B39"/>
    <w:rsid w:val="00E83B72"/>
    <w:rsid w:val="00E83FA8"/>
    <w:rsid w:val="00E84167"/>
    <w:rsid w:val="00E8425B"/>
    <w:rsid w:val="00E84489"/>
    <w:rsid w:val="00E8449F"/>
    <w:rsid w:val="00E8467F"/>
    <w:rsid w:val="00E849A8"/>
    <w:rsid w:val="00E84A56"/>
    <w:rsid w:val="00E84C73"/>
    <w:rsid w:val="00E84E97"/>
    <w:rsid w:val="00E84EDE"/>
    <w:rsid w:val="00E84EE0"/>
    <w:rsid w:val="00E850E9"/>
    <w:rsid w:val="00E85A93"/>
    <w:rsid w:val="00E85A99"/>
    <w:rsid w:val="00E85B94"/>
    <w:rsid w:val="00E85BF7"/>
    <w:rsid w:val="00E85CC0"/>
    <w:rsid w:val="00E865F8"/>
    <w:rsid w:val="00E8660C"/>
    <w:rsid w:val="00E8660D"/>
    <w:rsid w:val="00E86AF4"/>
    <w:rsid w:val="00E87162"/>
    <w:rsid w:val="00E87461"/>
    <w:rsid w:val="00E875A0"/>
    <w:rsid w:val="00E87687"/>
    <w:rsid w:val="00E879B3"/>
    <w:rsid w:val="00E87BD5"/>
    <w:rsid w:val="00E87CE0"/>
    <w:rsid w:val="00E87D8F"/>
    <w:rsid w:val="00E9019F"/>
    <w:rsid w:val="00E901B2"/>
    <w:rsid w:val="00E901E2"/>
    <w:rsid w:val="00E903C7"/>
    <w:rsid w:val="00E905FA"/>
    <w:rsid w:val="00E90B8E"/>
    <w:rsid w:val="00E90CE7"/>
    <w:rsid w:val="00E90DAB"/>
    <w:rsid w:val="00E90DF8"/>
    <w:rsid w:val="00E90F0E"/>
    <w:rsid w:val="00E90F92"/>
    <w:rsid w:val="00E9121F"/>
    <w:rsid w:val="00E914C2"/>
    <w:rsid w:val="00E9158F"/>
    <w:rsid w:val="00E917C4"/>
    <w:rsid w:val="00E91B15"/>
    <w:rsid w:val="00E91BCE"/>
    <w:rsid w:val="00E91E98"/>
    <w:rsid w:val="00E922B7"/>
    <w:rsid w:val="00E92381"/>
    <w:rsid w:val="00E924DB"/>
    <w:rsid w:val="00E92549"/>
    <w:rsid w:val="00E92960"/>
    <w:rsid w:val="00E929AE"/>
    <w:rsid w:val="00E92D58"/>
    <w:rsid w:val="00E92FCE"/>
    <w:rsid w:val="00E93347"/>
    <w:rsid w:val="00E9341D"/>
    <w:rsid w:val="00E938DB"/>
    <w:rsid w:val="00E93B1C"/>
    <w:rsid w:val="00E93C4E"/>
    <w:rsid w:val="00E93ECC"/>
    <w:rsid w:val="00E93FD6"/>
    <w:rsid w:val="00E940B2"/>
    <w:rsid w:val="00E942AE"/>
    <w:rsid w:val="00E9459B"/>
    <w:rsid w:val="00E946E0"/>
    <w:rsid w:val="00E94900"/>
    <w:rsid w:val="00E9546A"/>
    <w:rsid w:val="00E9580F"/>
    <w:rsid w:val="00E95DC3"/>
    <w:rsid w:val="00E95E70"/>
    <w:rsid w:val="00E95E8E"/>
    <w:rsid w:val="00E9606E"/>
    <w:rsid w:val="00E960A5"/>
    <w:rsid w:val="00E964E0"/>
    <w:rsid w:val="00E968FB"/>
    <w:rsid w:val="00E96937"/>
    <w:rsid w:val="00E96FCB"/>
    <w:rsid w:val="00E9704A"/>
    <w:rsid w:val="00E97361"/>
    <w:rsid w:val="00E97B18"/>
    <w:rsid w:val="00E97C87"/>
    <w:rsid w:val="00E97DE6"/>
    <w:rsid w:val="00E97E57"/>
    <w:rsid w:val="00E97E9E"/>
    <w:rsid w:val="00E97F99"/>
    <w:rsid w:val="00E97FA8"/>
    <w:rsid w:val="00EA0016"/>
    <w:rsid w:val="00EA0276"/>
    <w:rsid w:val="00EA0292"/>
    <w:rsid w:val="00EA05B3"/>
    <w:rsid w:val="00EA0B54"/>
    <w:rsid w:val="00EA0CDD"/>
    <w:rsid w:val="00EA11BF"/>
    <w:rsid w:val="00EA11F5"/>
    <w:rsid w:val="00EA13D8"/>
    <w:rsid w:val="00EA197C"/>
    <w:rsid w:val="00EA1C03"/>
    <w:rsid w:val="00EA1C09"/>
    <w:rsid w:val="00EA1FA6"/>
    <w:rsid w:val="00EA2483"/>
    <w:rsid w:val="00EA27FE"/>
    <w:rsid w:val="00EA2886"/>
    <w:rsid w:val="00EA29AC"/>
    <w:rsid w:val="00EA2D1F"/>
    <w:rsid w:val="00EA305A"/>
    <w:rsid w:val="00EA32F0"/>
    <w:rsid w:val="00EA3384"/>
    <w:rsid w:val="00EA34D5"/>
    <w:rsid w:val="00EA3508"/>
    <w:rsid w:val="00EA35DD"/>
    <w:rsid w:val="00EA3977"/>
    <w:rsid w:val="00EA3A33"/>
    <w:rsid w:val="00EA3DC8"/>
    <w:rsid w:val="00EA3FD8"/>
    <w:rsid w:val="00EA4010"/>
    <w:rsid w:val="00EA4046"/>
    <w:rsid w:val="00EA40C3"/>
    <w:rsid w:val="00EA4A7C"/>
    <w:rsid w:val="00EA4D4A"/>
    <w:rsid w:val="00EA4DEB"/>
    <w:rsid w:val="00EA4F0A"/>
    <w:rsid w:val="00EA5037"/>
    <w:rsid w:val="00EA5088"/>
    <w:rsid w:val="00EA5695"/>
    <w:rsid w:val="00EA5C69"/>
    <w:rsid w:val="00EA5E96"/>
    <w:rsid w:val="00EA5EA8"/>
    <w:rsid w:val="00EA5ECA"/>
    <w:rsid w:val="00EA6058"/>
    <w:rsid w:val="00EA623C"/>
    <w:rsid w:val="00EA630C"/>
    <w:rsid w:val="00EA63F9"/>
    <w:rsid w:val="00EA656A"/>
    <w:rsid w:val="00EA65E5"/>
    <w:rsid w:val="00EA66AA"/>
    <w:rsid w:val="00EA66CA"/>
    <w:rsid w:val="00EA68BA"/>
    <w:rsid w:val="00EA6941"/>
    <w:rsid w:val="00EA6B50"/>
    <w:rsid w:val="00EA6F37"/>
    <w:rsid w:val="00EA6FCB"/>
    <w:rsid w:val="00EA71B4"/>
    <w:rsid w:val="00EA7543"/>
    <w:rsid w:val="00EA7644"/>
    <w:rsid w:val="00EA76D1"/>
    <w:rsid w:val="00EA796C"/>
    <w:rsid w:val="00EA7995"/>
    <w:rsid w:val="00EB050E"/>
    <w:rsid w:val="00EB06AE"/>
    <w:rsid w:val="00EB0A7D"/>
    <w:rsid w:val="00EB0AD0"/>
    <w:rsid w:val="00EB0B71"/>
    <w:rsid w:val="00EB0E3A"/>
    <w:rsid w:val="00EB1062"/>
    <w:rsid w:val="00EB10B4"/>
    <w:rsid w:val="00EB1115"/>
    <w:rsid w:val="00EB1120"/>
    <w:rsid w:val="00EB1437"/>
    <w:rsid w:val="00EB16F9"/>
    <w:rsid w:val="00EB1945"/>
    <w:rsid w:val="00EB1A35"/>
    <w:rsid w:val="00EB1BB3"/>
    <w:rsid w:val="00EB2174"/>
    <w:rsid w:val="00EB252A"/>
    <w:rsid w:val="00EB263D"/>
    <w:rsid w:val="00EB26C7"/>
    <w:rsid w:val="00EB279F"/>
    <w:rsid w:val="00EB28FC"/>
    <w:rsid w:val="00EB2A6E"/>
    <w:rsid w:val="00EB2D1E"/>
    <w:rsid w:val="00EB2DF8"/>
    <w:rsid w:val="00EB2EB6"/>
    <w:rsid w:val="00EB2F03"/>
    <w:rsid w:val="00EB3080"/>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84C"/>
    <w:rsid w:val="00EB494B"/>
    <w:rsid w:val="00EB4A44"/>
    <w:rsid w:val="00EB4A69"/>
    <w:rsid w:val="00EB4B5C"/>
    <w:rsid w:val="00EB4CB3"/>
    <w:rsid w:val="00EB52A1"/>
    <w:rsid w:val="00EB52BD"/>
    <w:rsid w:val="00EB55A3"/>
    <w:rsid w:val="00EB5A9D"/>
    <w:rsid w:val="00EB5B4A"/>
    <w:rsid w:val="00EB5BC7"/>
    <w:rsid w:val="00EB5D6E"/>
    <w:rsid w:val="00EB5DD1"/>
    <w:rsid w:val="00EB5F66"/>
    <w:rsid w:val="00EB643E"/>
    <w:rsid w:val="00EB6474"/>
    <w:rsid w:val="00EB682A"/>
    <w:rsid w:val="00EB6D28"/>
    <w:rsid w:val="00EB6F88"/>
    <w:rsid w:val="00EB705F"/>
    <w:rsid w:val="00EB77F7"/>
    <w:rsid w:val="00EC00C8"/>
    <w:rsid w:val="00EC08F4"/>
    <w:rsid w:val="00EC094B"/>
    <w:rsid w:val="00EC0A46"/>
    <w:rsid w:val="00EC0BCF"/>
    <w:rsid w:val="00EC0C35"/>
    <w:rsid w:val="00EC0E30"/>
    <w:rsid w:val="00EC0FF7"/>
    <w:rsid w:val="00EC1193"/>
    <w:rsid w:val="00EC11F1"/>
    <w:rsid w:val="00EC1A46"/>
    <w:rsid w:val="00EC1A9A"/>
    <w:rsid w:val="00EC1C85"/>
    <w:rsid w:val="00EC2184"/>
    <w:rsid w:val="00EC2389"/>
    <w:rsid w:val="00EC255E"/>
    <w:rsid w:val="00EC2856"/>
    <w:rsid w:val="00EC2E06"/>
    <w:rsid w:val="00EC2F59"/>
    <w:rsid w:val="00EC341E"/>
    <w:rsid w:val="00EC3CF9"/>
    <w:rsid w:val="00EC3F63"/>
    <w:rsid w:val="00EC4101"/>
    <w:rsid w:val="00EC442B"/>
    <w:rsid w:val="00EC442E"/>
    <w:rsid w:val="00EC4554"/>
    <w:rsid w:val="00EC457A"/>
    <w:rsid w:val="00EC45E1"/>
    <w:rsid w:val="00EC45FE"/>
    <w:rsid w:val="00EC46EA"/>
    <w:rsid w:val="00EC48E1"/>
    <w:rsid w:val="00EC4953"/>
    <w:rsid w:val="00EC497E"/>
    <w:rsid w:val="00EC4BDA"/>
    <w:rsid w:val="00EC4C47"/>
    <w:rsid w:val="00EC4F59"/>
    <w:rsid w:val="00EC56BB"/>
    <w:rsid w:val="00EC571B"/>
    <w:rsid w:val="00EC580D"/>
    <w:rsid w:val="00EC581C"/>
    <w:rsid w:val="00EC5CE5"/>
    <w:rsid w:val="00EC5F65"/>
    <w:rsid w:val="00EC6012"/>
    <w:rsid w:val="00EC62CD"/>
    <w:rsid w:val="00EC63D5"/>
    <w:rsid w:val="00EC65EF"/>
    <w:rsid w:val="00EC67DE"/>
    <w:rsid w:val="00EC68ED"/>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6DE"/>
    <w:rsid w:val="00ED0C62"/>
    <w:rsid w:val="00ED0CCA"/>
    <w:rsid w:val="00ED0D29"/>
    <w:rsid w:val="00ED0E45"/>
    <w:rsid w:val="00ED1370"/>
    <w:rsid w:val="00ED1943"/>
    <w:rsid w:val="00ED1A09"/>
    <w:rsid w:val="00ED1C46"/>
    <w:rsid w:val="00ED1C96"/>
    <w:rsid w:val="00ED1FD9"/>
    <w:rsid w:val="00ED2306"/>
    <w:rsid w:val="00ED248D"/>
    <w:rsid w:val="00ED2546"/>
    <w:rsid w:val="00ED262A"/>
    <w:rsid w:val="00ED2A1C"/>
    <w:rsid w:val="00ED2A9A"/>
    <w:rsid w:val="00ED2AA7"/>
    <w:rsid w:val="00ED2C8F"/>
    <w:rsid w:val="00ED2CE0"/>
    <w:rsid w:val="00ED2D55"/>
    <w:rsid w:val="00ED3609"/>
    <w:rsid w:val="00ED3703"/>
    <w:rsid w:val="00ED38D8"/>
    <w:rsid w:val="00ED38FE"/>
    <w:rsid w:val="00ED3902"/>
    <w:rsid w:val="00ED463B"/>
    <w:rsid w:val="00ED48AE"/>
    <w:rsid w:val="00ED4C59"/>
    <w:rsid w:val="00ED4C95"/>
    <w:rsid w:val="00ED4F8B"/>
    <w:rsid w:val="00ED508E"/>
    <w:rsid w:val="00ED51CD"/>
    <w:rsid w:val="00ED52A5"/>
    <w:rsid w:val="00ED5386"/>
    <w:rsid w:val="00ED551C"/>
    <w:rsid w:val="00ED560D"/>
    <w:rsid w:val="00ED57E2"/>
    <w:rsid w:val="00ED5B09"/>
    <w:rsid w:val="00ED5C1D"/>
    <w:rsid w:val="00ED5E5E"/>
    <w:rsid w:val="00ED60B8"/>
    <w:rsid w:val="00ED6C4F"/>
    <w:rsid w:val="00ED6C6C"/>
    <w:rsid w:val="00ED6E1A"/>
    <w:rsid w:val="00ED7003"/>
    <w:rsid w:val="00ED7368"/>
    <w:rsid w:val="00ED77D3"/>
    <w:rsid w:val="00ED787F"/>
    <w:rsid w:val="00ED7E76"/>
    <w:rsid w:val="00ED7E92"/>
    <w:rsid w:val="00EE0437"/>
    <w:rsid w:val="00EE0478"/>
    <w:rsid w:val="00EE09AB"/>
    <w:rsid w:val="00EE0EF2"/>
    <w:rsid w:val="00EE14FA"/>
    <w:rsid w:val="00EE16D2"/>
    <w:rsid w:val="00EE17D3"/>
    <w:rsid w:val="00EE1893"/>
    <w:rsid w:val="00EE1A19"/>
    <w:rsid w:val="00EE1D94"/>
    <w:rsid w:val="00EE1FB0"/>
    <w:rsid w:val="00EE2012"/>
    <w:rsid w:val="00EE2026"/>
    <w:rsid w:val="00EE2147"/>
    <w:rsid w:val="00EE2285"/>
    <w:rsid w:val="00EE22B4"/>
    <w:rsid w:val="00EE2864"/>
    <w:rsid w:val="00EE28BD"/>
    <w:rsid w:val="00EE2C1E"/>
    <w:rsid w:val="00EE2F74"/>
    <w:rsid w:val="00EE2FC3"/>
    <w:rsid w:val="00EE3031"/>
    <w:rsid w:val="00EE32FC"/>
    <w:rsid w:val="00EE334B"/>
    <w:rsid w:val="00EE334C"/>
    <w:rsid w:val="00EE381B"/>
    <w:rsid w:val="00EE3BFE"/>
    <w:rsid w:val="00EE3C60"/>
    <w:rsid w:val="00EE3CC7"/>
    <w:rsid w:val="00EE3E68"/>
    <w:rsid w:val="00EE3FBA"/>
    <w:rsid w:val="00EE41C3"/>
    <w:rsid w:val="00EE46CA"/>
    <w:rsid w:val="00EE47EB"/>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0FA"/>
    <w:rsid w:val="00EE719E"/>
    <w:rsid w:val="00EE74AC"/>
    <w:rsid w:val="00EE78AE"/>
    <w:rsid w:val="00EE7A2C"/>
    <w:rsid w:val="00EE7DC1"/>
    <w:rsid w:val="00EF05BC"/>
    <w:rsid w:val="00EF072D"/>
    <w:rsid w:val="00EF075A"/>
    <w:rsid w:val="00EF082A"/>
    <w:rsid w:val="00EF0904"/>
    <w:rsid w:val="00EF09BB"/>
    <w:rsid w:val="00EF0E77"/>
    <w:rsid w:val="00EF0F40"/>
    <w:rsid w:val="00EF0F63"/>
    <w:rsid w:val="00EF12C7"/>
    <w:rsid w:val="00EF15CE"/>
    <w:rsid w:val="00EF1BF6"/>
    <w:rsid w:val="00EF1E39"/>
    <w:rsid w:val="00EF2098"/>
    <w:rsid w:val="00EF24C3"/>
    <w:rsid w:val="00EF2574"/>
    <w:rsid w:val="00EF2654"/>
    <w:rsid w:val="00EF2838"/>
    <w:rsid w:val="00EF2AAB"/>
    <w:rsid w:val="00EF2B48"/>
    <w:rsid w:val="00EF2BF2"/>
    <w:rsid w:val="00EF2C26"/>
    <w:rsid w:val="00EF2CFA"/>
    <w:rsid w:val="00EF2DBA"/>
    <w:rsid w:val="00EF2E8C"/>
    <w:rsid w:val="00EF3806"/>
    <w:rsid w:val="00EF3BEF"/>
    <w:rsid w:val="00EF3CF8"/>
    <w:rsid w:val="00EF3E29"/>
    <w:rsid w:val="00EF3FA7"/>
    <w:rsid w:val="00EF458D"/>
    <w:rsid w:val="00EF4A52"/>
    <w:rsid w:val="00EF4BF0"/>
    <w:rsid w:val="00EF4C6B"/>
    <w:rsid w:val="00EF4C8B"/>
    <w:rsid w:val="00EF4CBE"/>
    <w:rsid w:val="00EF4D6D"/>
    <w:rsid w:val="00EF50FD"/>
    <w:rsid w:val="00EF5491"/>
    <w:rsid w:val="00EF55D2"/>
    <w:rsid w:val="00EF59AF"/>
    <w:rsid w:val="00EF5AA2"/>
    <w:rsid w:val="00EF5D3E"/>
    <w:rsid w:val="00EF5FDC"/>
    <w:rsid w:val="00EF6711"/>
    <w:rsid w:val="00EF675A"/>
    <w:rsid w:val="00EF69DA"/>
    <w:rsid w:val="00EF6B51"/>
    <w:rsid w:val="00EF6E25"/>
    <w:rsid w:val="00EF6FB3"/>
    <w:rsid w:val="00EF72DC"/>
    <w:rsid w:val="00EF749D"/>
    <w:rsid w:val="00EF77CB"/>
    <w:rsid w:val="00EF79E8"/>
    <w:rsid w:val="00EF7B6F"/>
    <w:rsid w:val="00EF7E75"/>
    <w:rsid w:val="00F00037"/>
    <w:rsid w:val="00F00312"/>
    <w:rsid w:val="00F008D9"/>
    <w:rsid w:val="00F00A26"/>
    <w:rsid w:val="00F00AE8"/>
    <w:rsid w:val="00F00B23"/>
    <w:rsid w:val="00F00FD5"/>
    <w:rsid w:val="00F012F3"/>
    <w:rsid w:val="00F0134D"/>
    <w:rsid w:val="00F01765"/>
    <w:rsid w:val="00F01BF7"/>
    <w:rsid w:val="00F01C0A"/>
    <w:rsid w:val="00F0285D"/>
    <w:rsid w:val="00F028F6"/>
    <w:rsid w:val="00F02D0E"/>
    <w:rsid w:val="00F02F4F"/>
    <w:rsid w:val="00F02F8A"/>
    <w:rsid w:val="00F02FDB"/>
    <w:rsid w:val="00F0367A"/>
    <w:rsid w:val="00F0378F"/>
    <w:rsid w:val="00F0389F"/>
    <w:rsid w:val="00F03902"/>
    <w:rsid w:val="00F03F8E"/>
    <w:rsid w:val="00F04010"/>
    <w:rsid w:val="00F040B3"/>
    <w:rsid w:val="00F042E9"/>
    <w:rsid w:val="00F04305"/>
    <w:rsid w:val="00F04356"/>
    <w:rsid w:val="00F04591"/>
    <w:rsid w:val="00F04624"/>
    <w:rsid w:val="00F04786"/>
    <w:rsid w:val="00F04C8C"/>
    <w:rsid w:val="00F04F08"/>
    <w:rsid w:val="00F0520E"/>
    <w:rsid w:val="00F05647"/>
    <w:rsid w:val="00F05718"/>
    <w:rsid w:val="00F05C65"/>
    <w:rsid w:val="00F064E9"/>
    <w:rsid w:val="00F06530"/>
    <w:rsid w:val="00F06CF9"/>
    <w:rsid w:val="00F07157"/>
    <w:rsid w:val="00F073DA"/>
    <w:rsid w:val="00F0750A"/>
    <w:rsid w:val="00F0753A"/>
    <w:rsid w:val="00F0756F"/>
    <w:rsid w:val="00F077A3"/>
    <w:rsid w:val="00F07A15"/>
    <w:rsid w:val="00F1032F"/>
    <w:rsid w:val="00F10365"/>
    <w:rsid w:val="00F1071B"/>
    <w:rsid w:val="00F10B1F"/>
    <w:rsid w:val="00F10F4F"/>
    <w:rsid w:val="00F11107"/>
    <w:rsid w:val="00F1166F"/>
    <w:rsid w:val="00F11773"/>
    <w:rsid w:val="00F118A1"/>
    <w:rsid w:val="00F118DD"/>
    <w:rsid w:val="00F11A45"/>
    <w:rsid w:val="00F11B32"/>
    <w:rsid w:val="00F11C52"/>
    <w:rsid w:val="00F1202C"/>
    <w:rsid w:val="00F122D7"/>
    <w:rsid w:val="00F122FA"/>
    <w:rsid w:val="00F1230C"/>
    <w:rsid w:val="00F12408"/>
    <w:rsid w:val="00F1272F"/>
    <w:rsid w:val="00F12808"/>
    <w:rsid w:val="00F12877"/>
    <w:rsid w:val="00F12F57"/>
    <w:rsid w:val="00F1340E"/>
    <w:rsid w:val="00F136B6"/>
    <w:rsid w:val="00F13708"/>
    <w:rsid w:val="00F13AB0"/>
    <w:rsid w:val="00F13B93"/>
    <w:rsid w:val="00F13EC3"/>
    <w:rsid w:val="00F13F80"/>
    <w:rsid w:val="00F14288"/>
    <w:rsid w:val="00F14705"/>
    <w:rsid w:val="00F14767"/>
    <w:rsid w:val="00F14794"/>
    <w:rsid w:val="00F14D44"/>
    <w:rsid w:val="00F14E79"/>
    <w:rsid w:val="00F151CC"/>
    <w:rsid w:val="00F1520A"/>
    <w:rsid w:val="00F1558B"/>
    <w:rsid w:val="00F155BA"/>
    <w:rsid w:val="00F15619"/>
    <w:rsid w:val="00F1586A"/>
    <w:rsid w:val="00F15F55"/>
    <w:rsid w:val="00F161A7"/>
    <w:rsid w:val="00F16258"/>
    <w:rsid w:val="00F1632F"/>
    <w:rsid w:val="00F164D5"/>
    <w:rsid w:val="00F166A7"/>
    <w:rsid w:val="00F167C4"/>
    <w:rsid w:val="00F16858"/>
    <w:rsid w:val="00F16AB1"/>
    <w:rsid w:val="00F16C46"/>
    <w:rsid w:val="00F16EE9"/>
    <w:rsid w:val="00F17079"/>
    <w:rsid w:val="00F170AD"/>
    <w:rsid w:val="00F17244"/>
    <w:rsid w:val="00F1724D"/>
    <w:rsid w:val="00F17357"/>
    <w:rsid w:val="00F174E8"/>
    <w:rsid w:val="00F1791E"/>
    <w:rsid w:val="00F17AE1"/>
    <w:rsid w:val="00F17C3F"/>
    <w:rsid w:val="00F17D59"/>
    <w:rsid w:val="00F17DBA"/>
    <w:rsid w:val="00F17DEB"/>
    <w:rsid w:val="00F17F2E"/>
    <w:rsid w:val="00F202B8"/>
    <w:rsid w:val="00F206FC"/>
    <w:rsid w:val="00F207A2"/>
    <w:rsid w:val="00F2083A"/>
    <w:rsid w:val="00F208D2"/>
    <w:rsid w:val="00F20B45"/>
    <w:rsid w:val="00F20BEF"/>
    <w:rsid w:val="00F21649"/>
    <w:rsid w:val="00F21786"/>
    <w:rsid w:val="00F21B66"/>
    <w:rsid w:val="00F21F04"/>
    <w:rsid w:val="00F22186"/>
    <w:rsid w:val="00F22337"/>
    <w:rsid w:val="00F2253A"/>
    <w:rsid w:val="00F2267B"/>
    <w:rsid w:val="00F22959"/>
    <w:rsid w:val="00F229DF"/>
    <w:rsid w:val="00F22B9A"/>
    <w:rsid w:val="00F22CF0"/>
    <w:rsid w:val="00F22DC0"/>
    <w:rsid w:val="00F22DF1"/>
    <w:rsid w:val="00F22ECF"/>
    <w:rsid w:val="00F2325D"/>
    <w:rsid w:val="00F23377"/>
    <w:rsid w:val="00F23414"/>
    <w:rsid w:val="00F23884"/>
    <w:rsid w:val="00F23A6F"/>
    <w:rsid w:val="00F23A9E"/>
    <w:rsid w:val="00F23AC2"/>
    <w:rsid w:val="00F23CEE"/>
    <w:rsid w:val="00F23D77"/>
    <w:rsid w:val="00F23EB7"/>
    <w:rsid w:val="00F242F8"/>
    <w:rsid w:val="00F24392"/>
    <w:rsid w:val="00F24405"/>
    <w:rsid w:val="00F244A9"/>
    <w:rsid w:val="00F2489F"/>
    <w:rsid w:val="00F24A01"/>
    <w:rsid w:val="00F250C6"/>
    <w:rsid w:val="00F25192"/>
    <w:rsid w:val="00F25669"/>
    <w:rsid w:val="00F256D2"/>
    <w:rsid w:val="00F258B7"/>
    <w:rsid w:val="00F25C68"/>
    <w:rsid w:val="00F26185"/>
    <w:rsid w:val="00F267AB"/>
    <w:rsid w:val="00F268E0"/>
    <w:rsid w:val="00F26940"/>
    <w:rsid w:val="00F26B64"/>
    <w:rsid w:val="00F26F20"/>
    <w:rsid w:val="00F26FF4"/>
    <w:rsid w:val="00F27285"/>
    <w:rsid w:val="00F27320"/>
    <w:rsid w:val="00F273BE"/>
    <w:rsid w:val="00F27A56"/>
    <w:rsid w:val="00F27AE5"/>
    <w:rsid w:val="00F27C02"/>
    <w:rsid w:val="00F27C69"/>
    <w:rsid w:val="00F27D66"/>
    <w:rsid w:val="00F27FF5"/>
    <w:rsid w:val="00F30CAD"/>
    <w:rsid w:val="00F30CAE"/>
    <w:rsid w:val="00F31076"/>
    <w:rsid w:val="00F311B4"/>
    <w:rsid w:val="00F311E0"/>
    <w:rsid w:val="00F31262"/>
    <w:rsid w:val="00F31D2B"/>
    <w:rsid w:val="00F32181"/>
    <w:rsid w:val="00F321F4"/>
    <w:rsid w:val="00F32499"/>
    <w:rsid w:val="00F32797"/>
    <w:rsid w:val="00F32880"/>
    <w:rsid w:val="00F32980"/>
    <w:rsid w:val="00F332A7"/>
    <w:rsid w:val="00F33730"/>
    <w:rsid w:val="00F33C0D"/>
    <w:rsid w:val="00F3455F"/>
    <w:rsid w:val="00F34655"/>
    <w:rsid w:val="00F347C0"/>
    <w:rsid w:val="00F34BF4"/>
    <w:rsid w:val="00F34DDF"/>
    <w:rsid w:val="00F35344"/>
    <w:rsid w:val="00F35433"/>
    <w:rsid w:val="00F354CB"/>
    <w:rsid w:val="00F36091"/>
    <w:rsid w:val="00F36189"/>
    <w:rsid w:val="00F36285"/>
    <w:rsid w:val="00F367B7"/>
    <w:rsid w:val="00F3683C"/>
    <w:rsid w:val="00F36C52"/>
    <w:rsid w:val="00F36EA7"/>
    <w:rsid w:val="00F37012"/>
    <w:rsid w:val="00F371B4"/>
    <w:rsid w:val="00F37284"/>
    <w:rsid w:val="00F37656"/>
    <w:rsid w:val="00F376C8"/>
    <w:rsid w:val="00F376DF"/>
    <w:rsid w:val="00F37862"/>
    <w:rsid w:val="00F379D1"/>
    <w:rsid w:val="00F37BC7"/>
    <w:rsid w:val="00F37E39"/>
    <w:rsid w:val="00F40018"/>
    <w:rsid w:val="00F400A8"/>
    <w:rsid w:val="00F403AC"/>
    <w:rsid w:val="00F405A6"/>
    <w:rsid w:val="00F405B4"/>
    <w:rsid w:val="00F40611"/>
    <w:rsid w:val="00F407F0"/>
    <w:rsid w:val="00F408B0"/>
    <w:rsid w:val="00F4099A"/>
    <w:rsid w:val="00F40B95"/>
    <w:rsid w:val="00F40BE6"/>
    <w:rsid w:val="00F40CCA"/>
    <w:rsid w:val="00F41007"/>
    <w:rsid w:val="00F41264"/>
    <w:rsid w:val="00F41915"/>
    <w:rsid w:val="00F420CA"/>
    <w:rsid w:val="00F4258E"/>
    <w:rsid w:val="00F427D0"/>
    <w:rsid w:val="00F42AFA"/>
    <w:rsid w:val="00F42D78"/>
    <w:rsid w:val="00F430B5"/>
    <w:rsid w:val="00F430EC"/>
    <w:rsid w:val="00F43202"/>
    <w:rsid w:val="00F433EC"/>
    <w:rsid w:val="00F436C9"/>
    <w:rsid w:val="00F4380B"/>
    <w:rsid w:val="00F43989"/>
    <w:rsid w:val="00F43AD2"/>
    <w:rsid w:val="00F43B7C"/>
    <w:rsid w:val="00F43FA7"/>
    <w:rsid w:val="00F43FD6"/>
    <w:rsid w:val="00F4408B"/>
    <w:rsid w:val="00F44189"/>
    <w:rsid w:val="00F44897"/>
    <w:rsid w:val="00F44C57"/>
    <w:rsid w:val="00F44DF8"/>
    <w:rsid w:val="00F44F4A"/>
    <w:rsid w:val="00F44F50"/>
    <w:rsid w:val="00F4500E"/>
    <w:rsid w:val="00F451E2"/>
    <w:rsid w:val="00F4522F"/>
    <w:rsid w:val="00F452CB"/>
    <w:rsid w:val="00F453E7"/>
    <w:rsid w:val="00F454B4"/>
    <w:rsid w:val="00F456C8"/>
    <w:rsid w:val="00F45B30"/>
    <w:rsid w:val="00F45DC2"/>
    <w:rsid w:val="00F460E0"/>
    <w:rsid w:val="00F46146"/>
    <w:rsid w:val="00F462DE"/>
    <w:rsid w:val="00F4681B"/>
    <w:rsid w:val="00F469B4"/>
    <w:rsid w:val="00F46D79"/>
    <w:rsid w:val="00F46D98"/>
    <w:rsid w:val="00F470E6"/>
    <w:rsid w:val="00F470EB"/>
    <w:rsid w:val="00F47712"/>
    <w:rsid w:val="00F47900"/>
    <w:rsid w:val="00F47A11"/>
    <w:rsid w:val="00F47E70"/>
    <w:rsid w:val="00F47ED6"/>
    <w:rsid w:val="00F50097"/>
    <w:rsid w:val="00F5023E"/>
    <w:rsid w:val="00F50BF0"/>
    <w:rsid w:val="00F50F9B"/>
    <w:rsid w:val="00F51016"/>
    <w:rsid w:val="00F510C9"/>
    <w:rsid w:val="00F515AB"/>
    <w:rsid w:val="00F51667"/>
    <w:rsid w:val="00F51AB7"/>
    <w:rsid w:val="00F51E34"/>
    <w:rsid w:val="00F51E5B"/>
    <w:rsid w:val="00F51F7A"/>
    <w:rsid w:val="00F51FA5"/>
    <w:rsid w:val="00F52117"/>
    <w:rsid w:val="00F523E2"/>
    <w:rsid w:val="00F5245F"/>
    <w:rsid w:val="00F524A0"/>
    <w:rsid w:val="00F5282A"/>
    <w:rsid w:val="00F5282F"/>
    <w:rsid w:val="00F52843"/>
    <w:rsid w:val="00F529B5"/>
    <w:rsid w:val="00F529BD"/>
    <w:rsid w:val="00F52AC8"/>
    <w:rsid w:val="00F52CA8"/>
    <w:rsid w:val="00F52D40"/>
    <w:rsid w:val="00F53018"/>
    <w:rsid w:val="00F532D5"/>
    <w:rsid w:val="00F5336C"/>
    <w:rsid w:val="00F533FC"/>
    <w:rsid w:val="00F53F0E"/>
    <w:rsid w:val="00F5415C"/>
    <w:rsid w:val="00F541D6"/>
    <w:rsid w:val="00F5493F"/>
    <w:rsid w:val="00F54957"/>
    <w:rsid w:val="00F54A09"/>
    <w:rsid w:val="00F54D2C"/>
    <w:rsid w:val="00F550F3"/>
    <w:rsid w:val="00F550F8"/>
    <w:rsid w:val="00F552B9"/>
    <w:rsid w:val="00F55510"/>
    <w:rsid w:val="00F55A1A"/>
    <w:rsid w:val="00F55AE7"/>
    <w:rsid w:val="00F55BE4"/>
    <w:rsid w:val="00F564B4"/>
    <w:rsid w:val="00F56703"/>
    <w:rsid w:val="00F56762"/>
    <w:rsid w:val="00F56834"/>
    <w:rsid w:val="00F5686F"/>
    <w:rsid w:val="00F56876"/>
    <w:rsid w:val="00F56992"/>
    <w:rsid w:val="00F56B11"/>
    <w:rsid w:val="00F56B77"/>
    <w:rsid w:val="00F56C5F"/>
    <w:rsid w:val="00F56F73"/>
    <w:rsid w:val="00F57237"/>
    <w:rsid w:val="00F572AC"/>
    <w:rsid w:val="00F572B3"/>
    <w:rsid w:val="00F573C6"/>
    <w:rsid w:val="00F576B2"/>
    <w:rsid w:val="00F57EA3"/>
    <w:rsid w:val="00F6044B"/>
    <w:rsid w:val="00F60535"/>
    <w:rsid w:val="00F606AD"/>
    <w:rsid w:val="00F606B3"/>
    <w:rsid w:val="00F609D6"/>
    <w:rsid w:val="00F60A52"/>
    <w:rsid w:val="00F60B8F"/>
    <w:rsid w:val="00F610E6"/>
    <w:rsid w:val="00F613AD"/>
    <w:rsid w:val="00F613DD"/>
    <w:rsid w:val="00F61504"/>
    <w:rsid w:val="00F615E0"/>
    <w:rsid w:val="00F61704"/>
    <w:rsid w:val="00F617CF"/>
    <w:rsid w:val="00F618A3"/>
    <w:rsid w:val="00F61AEE"/>
    <w:rsid w:val="00F61BDB"/>
    <w:rsid w:val="00F61E9F"/>
    <w:rsid w:val="00F61FD3"/>
    <w:rsid w:val="00F62070"/>
    <w:rsid w:val="00F62349"/>
    <w:rsid w:val="00F62437"/>
    <w:rsid w:val="00F62526"/>
    <w:rsid w:val="00F625DF"/>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CE"/>
    <w:rsid w:val="00F648BC"/>
    <w:rsid w:val="00F64D08"/>
    <w:rsid w:val="00F64E69"/>
    <w:rsid w:val="00F64EE1"/>
    <w:rsid w:val="00F64F60"/>
    <w:rsid w:val="00F65583"/>
    <w:rsid w:val="00F65726"/>
    <w:rsid w:val="00F6576E"/>
    <w:rsid w:val="00F65B0B"/>
    <w:rsid w:val="00F65B83"/>
    <w:rsid w:val="00F65BDE"/>
    <w:rsid w:val="00F65CDC"/>
    <w:rsid w:val="00F65DE7"/>
    <w:rsid w:val="00F66043"/>
    <w:rsid w:val="00F66149"/>
    <w:rsid w:val="00F66384"/>
    <w:rsid w:val="00F66519"/>
    <w:rsid w:val="00F66577"/>
    <w:rsid w:val="00F66998"/>
    <w:rsid w:val="00F66AF9"/>
    <w:rsid w:val="00F66DB2"/>
    <w:rsid w:val="00F671E6"/>
    <w:rsid w:val="00F673E9"/>
    <w:rsid w:val="00F67594"/>
    <w:rsid w:val="00F67692"/>
    <w:rsid w:val="00F67C82"/>
    <w:rsid w:val="00F67CFA"/>
    <w:rsid w:val="00F70269"/>
    <w:rsid w:val="00F70277"/>
    <w:rsid w:val="00F7037B"/>
    <w:rsid w:val="00F70703"/>
    <w:rsid w:val="00F707C1"/>
    <w:rsid w:val="00F7092B"/>
    <w:rsid w:val="00F70D0E"/>
    <w:rsid w:val="00F70E68"/>
    <w:rsid w:val="00F70FCC"/>
    <w:rsid w:val="00F7104B"/>
    <w:rsid w:val="00F716ED"/>
    <w:rsid w:val="00F71B76"/>
    <w:rsid w:val="00F71B86"/>
    <w:rsid w:val="00F71D42"/>
    <w:rsid w:val="00F7215D"/>
    <w:rsid w:val="00F723C2"/>
    <w:rsid w:val="00F72515"/>
    <w:rsid w:val="00F72570"/>
    <w:rsid w:val="00F72860"/>
    <w:rsid w:val="00F728B6"/>
    <w:rsid w:val="00F7294E"/>
    <w:rsid w:val="00F72E7C"/>
    <w:rsid w:val="00F73017"/>
    <w:rsid w:val="00F730D9"/>
    <w:rsid w:val="00F736B1"/>
    <w:rsid w:val="00F736BA"/>
    <w:rsid w:val="00F7376C"/>
    <w:rsid w:val="00F737DC"/>
    <w:rsid w:val="00F73B61"/>
    <w:rsid w:val="00F73BE0"/>
    <w:rsid w:val="00F73CBA"/>
    <w:rsid w:val="00F73D26"/>
    <w:rsid w:val="00F73DAB"/>
    <w:rsid w:val="00F7404A"/>
    <w:rsid w:val="00F74121"/>
    <w:rsid w:val="00F74260"/>
    <w:rsid w:val="00F7436D"/>
    <w:rsid w:val="00F7440A"/>
    <w:rsid w:val="00F7445A"/>
    <w:rsid w:val="00F745DF"/>
    <w:rsid w:val="00F747F3"/>
    <w:rsid w:val="00F74851"/>
    <w:rsid w:val="00F74BA3"/>
    <w:rsid w:val="00F74CA8"/>
    <w:rsid w:val="00F74DB7"/>
    <w:rsid w:val="00F74EEE"/>
    <w:rsid w:val="00F74FAE"/>
    <w:rsid w:val="00F750EF"/>
    <w:rsid w:val="00F752C3"/>
    <w:rsid w:val="00F755E9"/>
    <w:rsid w:val="00F75EC9"/>
    <w:rsid w:val="00F75F6A"/>
    <w:rsid w:val="00F761B6"/>
    <w:rsid w:val="00F761D1"/>
    <w:rsid w:val="00F761F3"/>
    <w:rsid w:val="00F76357"/>
    <w:rsid w:val="00F76373"/>
    <w:rsid w:val="00F763B7"/>
    <w:rsid w:val="00F76468"/>
    <w:rsid w:val="00F766A1"/>
    <w:rsid w:val="00F7672C"/>
    <w:rsid w:val="00F767EC"/>
    <w:rsid w:val="00F76819"/>
    <w:rsid w:val="00F76959"/>
    <w:rsid w:val="00F76B47"/>
    <w:rsid w:val="00F76C09"/>
    <w:rsid w:val="00F76FA8"/>
    <w:rsid w:val="00F7703B"/>
    <w:rsid w:val="00F7719C"/>
    <w:rsid w:val="00F771D0"/>
    <w:rsid w:val="00F7736B"/>
    <w:rsid w:val="00F77592"/>
    <w:rsid w:val="00F7767F"/>
    <w:rsid w:val="00F777B9"/>
    <w:rsid w:val="00F77E4F"/>
    <w:rsid w:val="00F77F70"/>
    <w:rsid w:val="00F77FC6"/>
    <w:rsid w:val="00F800CA"/>
    <w:rsid w:val="00F801A8"/>
    <w:rsid w:val="00F802CA"/>
    <w:rsid w:val="00F8031E"/>
    <w:rsid w:val="00F804BB"/>
    <w:rsid w:val="00F8091C"/>
    <w:rsid w:val="00F80935"/>
    <w:rsid w:val="00F809F9"/>
    <w:rsid w:val="00F80C70"/>
    <w:rsid w:val="00F80F4A"/>
    <w:rsid w:val="00F80FFD"/>
    <w:rsid w:val="00F81136"/>
    <w:rsid w:val="00F811D0"/>
    <w:rsid w:val="00F811F3"/>
    <w:rsid w:val="00F81438"/>
    <w:rsid w:val="00F814DE"/>
    <w:rsid w:val="00F8178C"/>
    <w:rsid w:val="00F82563"/>
    <w:rsid w:val="00F8298A"/>
    <w:rsid w:val="00F82E3F"/>
    <w:rsid w:val="00F834B4"/>
    <w:rsid w:val="00F83540"/>
    <w:rsid w:val="00F835B7"/>
    <w:rsid w:val="00F835F0"/>
    <w:rsid w:val="00F8366F"/>
    <w:rsid w:val="00F83AB7"/>
    <w:rsid w:val="00F83E4A"/>
    <w:rsid w:val="00F83E7A"/>
    <w:rsid w:val="00F83EF6"/>
    <w:rsid w:val="00F8440F"/>
    <w:rsid w:val="00F84884"/>
    <w:rsid w:val="00F849E2"/>
    <w:rsid w:val="00F84A11"/>
    <w:rsid w:val="00F84D26"/>
    <w:rsid w:val="00F84F3F"/>
    <w:rsid w:val="00F84FD6"/>
    <w:rsid w:val="00F8531C"/>
    <w:rsid w:val="00F85777"/>
    <w:rsid w:val="00F85A76"/>
    <w:rsid w:val="00F85B70"/>
    <w:rsid w:val="00F85BCD"/>
    <w:rsid w:val="00F8605E"/>
    <w:rsid w:val="00F8611C"/>
    <w:rsid w:val="00F86256"/>
    <w:rsid w:val="00F86317"/>
    <w:rsid w:val="00F86567"/>
    <w:rsid w:val="00F8664D"/>
    <w:rsid w:val="00F8667A"/>
    <w:rsid w:val="00F868E7"/>
    <w:rsid w:val="00F86952"/>
    <w:rsid w:val="00F86B0D"/>
    <w:rsid w:val="00F86B27"/>
    <w:rsid w:val="00F86C8D"/>
    <w:rsid w:val="00F86CE9"/>
    <w:rsid w:val="00F86D83"/>
    <w:rsid w:val="00F86D84"/>
    <w:rsid w:val="00F87417"/>
    <w:rsid w:val="00F8778F"/>
    <w:rsid w:val="00F87ED3"/>
    <w:rsid w:val="00F87FB5"/>
    <w:rsid w:val="00F90351"/>
    <w:rsid w:val="00F906A2"/>
    <w:rsid w:val="00F908C2"/>
    <w:rsid w:val="00F90BFB"/>
    <w:rsid w:val="00F90CA6"/>
    <w:rsid w:val="00F90EFF"/>
    <w:rsid w:val="00F91018"/>
    <w:rsid w:val="00F9148A"/>
    <w:rsid w:val="00F91739"/>
    <w:rsid w:val="00F9180F"/>
    <w:rsid w:val="00F91859"/>
    <w:rsid w:val="00F9187C"/>
    <w:rsid w:val="00F918F7"/>
    <w:rsid w:val="00F91AAF"/>
    <w:rsid w:val="00F91FE8"/>
    <w:rsid w:val="00F92056"/>
    <w:rsid w:val="00F921E5"/>
    <w:rsid w:val="00F92489"/>
    <w:rsid w:val="00F9257F"/>
    <w:rsid w:val="00F92693"/>
    <w:rsid w:val="00F926B2"/>
    <w:rsid w:val="00F92BE6"/>
    <w:rsid w:val="00F92BEA"/>
    <w:rsid w:val="00F92C6A"/>
    <w:rsid w:val="00F93256"/>
    <w:rsid w:val="00F93431"/>
    <w:rsid w:val="00F935E3"/>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5083"/>
    <w:rsid w:val="00F95369"/>
    <w:rsid w:val="00F956FF"/>
    <w:rsid w:val="00F959EE"/>
    <w:rsid w:val="00F95A7F"/>
    <w:rsid w:val="00F95AF4"/>
    <w:rsid w:val="00F95C96"/>
    <w:rsid w:val="00F95FD2"/>
    <w:rsid w:val="00F962C9"/>
    <w:rsid w:val="00F96643"/>
    <w:rsid w:val="00F9665F"/>
    <w:rsid w:val="00F9678A"/>
    <w:rsid w:val="00F96ACB"/>
    <w:rsid w:val="00F96E19"/>
    <w:rsid w:val="00F97598"/>
    <w:rsid w:val="00F97604"/>
    <w:rsid w:val="00F97798"/>
    <w:rsid w:val="00F97842"/>
    <w:rsid w:val="00F97A79"/>
    <w:rsid w:val="00F97AAF"/>
    <w:rsid w:val="00F97C48"/>
    <w:rsid w:val="00F97C63"/>
    <w:rsid w:val="00FA027C"/>
    <w:rsid w:val="00FA045A"/>
    <w:rsid w:val="00FA04A9"/>
    <w:rsid w:val="00FA0670"/>
    <w:rsid w:val="00FA078A"/>
    <w:rsid w:val="00FA08B6"/>
    <w:rsid w:val="00FA0A2C"/>
    <w:rsid w:val="00FA0D9E"/>
    <w:rsid w:val="00FA0DA0"/>
    <w:rsid w:val="00FA0DF0"/>
    <w:rsid w:val="00FA14A4"/>
    <w:rsid w:val="00FA16FB"/>
    <w:rsid w:val="00FA17A7"/>
    <w:rsid w:val="00FA1AF3"/>
    <w:rsid w:val="00FA1F72"/>
    <w:rsid w:val="00FA210F"/>
    <w:rsid w:val="00FA2320"/>
    <w:rsid w:val="00FA2407"/>
    <w:rsid w:val="00FA268E"/>
    <w:rsid w:val="00FA2FE4"/>
    <w:rsid w:val="00FA313C"/>
    <w:rsid w:val="00FA33A1"/>
    <w:rsid w:val="00FA37D9"/>
    <w:rsid w:val="00FA3A2A"/>
    <w:rsid w:val="00FA3B49"/>
    <w:rsid w:val="00FA3CE7"/>
    <w:rsid w:val="00FA3D53"/>
    <w:rsid w:val="00FA3D5D"/>
    <w:rsid w:val="00FA4532"/>
    <w:rsid w:val="00FA45AD"/>
    <w:rsid w:val="00FA49BE"/>
    <w:rsid w:val="00FA4BAC"/>
    <w:rsid w:val="00FA4CEA"/>
    <w:rsid w:val="00FA4EEA"/>
    <w:rsid w:val="00FA5058"/>
    <w:rsid w:val="00FA5263"/>
    <w:rsid w:val="00FA570D"/>
    <w:rsid w:val="00FA5913"/>
    <w:rsid w:val="00FA5CF9"/>
    <w:rsid w:val="00FA60EF"/>
    <w:rsid w:val="00FA6264"/>
    <w:rsid w:val="00FA6E99"/>
    <w:rsid w:val="00FA6F20"/>
    <w:rsid w:val="00FA70BA"/>
    <w:rsid w:val="00FA7122"/>
    <w:rsid w:val="00FA7299"/>
    <w:rsid w:val="00FA7333"/>
    <w:rsid w:val="00FA77CB"/>
    <w:rsid w:val="00FA7805"/>
    <w:rsid w:val="00FA792F"/>
    <w:rsid w:val="00FA7B40"/>
    <w:rsid w:val="00FA7C82"/>
    <w:rsid w:val="00FB044B"/>
    <w:rsid w:val="00FB0CD7"/>
    <w:rsid w:val="00FB0D02"/>
    <w:rsid w:val="00FB0D03"/>
    <w:rsid w:val="00FB116F"/>
    <w:rsid w:val="00FB1281"/>
    <w:rsid w:val="00FB1505"/>
    <w:rsid w:val="00FB15CD"/>
    <w:rsid w:val="00FB1865"/>
    <w:rsid w:val="00FB1BFD"/>
    <w:rsid w:val="00FB1CA3"/>
    <w:rsid w:val="00FB1D8D"/>
    <w:rsid w:val="00FB1F43"/>
    <w:rsid w:val="00FB2307"/>
    <w:rsid w:val="00FB2335"/>
    <w:rsid w:val="00FB2361"/>
    <w:rsid w:val="00FB241E"/>
    <w:rsid w:val="00FB27BA"/>
    <w:rsid w:val="00FB28A8"/>
    <w:rsid w:val="00FB28F7"/>
    <w:rsid w:val="00FB295E"/>
    <w:rsid w:val="00FB2B2F"/>
    <w:rsid w:val="00FB2F84"/>
    <w:rsid w:val="00FB326D"/>
    <w:rsid w:val="00FB3509"/>
    <w:rsid w:val="00FB360E"/>
    <w:rsid w:val="00FB3A22"/>
    <w:rsid w:val="00FB3FBA"/>
    <w:rsid w:val="00FB4322"/>
    <w:rsid w:val="00FB4431"/>
    <w:rsid w:val="00FB445F"/>
    <w:rsid w:val="00FB4705"/>
    <w:rsid w:val="00FB477B"/>
    <w:rsid w:val="00FB4AF9"/>
    <w:rsid w:val="00FB4BD9"/>
    <w:rsid w:val="00FB4C53"/>
    <w:rsid w:val="00FB5350"/>
    <w:rsid w:val="00FB5522"/>
    <w:rsid w:val="00FB5BF6"/>
    <w:rsid w:val="00FB5C92"/>
    <w:rsid w:val="00FB6005"/>
    <w:rsid w:val="00FB6234"/>
    <w:rsid w:val="00FB62E8"/>
    <w:rsid w:val="00FB6373"/>
    <w:rsid w:val="00FB6428"/>
    <w:rsid w:val="00FB6623"/>
    <w:rsid w:val="00FB6A5C"/>
    <w:rsid w:val="00FB6E67"/>
    <w:rsid w:val="00FB6ED5"/>
    <w:rsid w:val="00FB70DA"/>
    <w:rsid w:val="00FB7131"/>
    <w:rsid w:val="00FB71E8"/>
    <w:rsid w:val="00FB79CC"/>
    <w:rsid w:val="00FB7C7A"/>
    <w:rsid w:val="00FC00C1"/>
    <w:rsid w:val="00FC04F0"/>
    <w:rsid w:val="00FC053D"/>
    <w:rsid w:val="00FC05BE"/>
    <w:rsid w:val="00FC087F"/>
    <w:rsid w:val="00FC0A6F"/>
    <w:rsid w:val="00FC0C6E"/>
    <w:rsid w:val="00FC0CC6"/>
    <w:rsid w:val="00FC0D74"/>
    <w:rsid w:val="00FC0D78"/>
    <w:rsid w:val="00FC0E2E"/>
    <w:rsid w:val="00FC132B"/>
    <w:rsid w:val="00FC1505"/>
    <w:rsid w:val="00FC171C"/>
    <w:rsid w:val="00FC1761"/>
    <w:rsid w:val="00FC18B3"/>
    <w:rsid w:val="00FC1983"/>
    <w:rsid w:val="00FC1A46"/>
    <w:rsid w:val="00FC1F4A"/>
    <w:rsid w:val="00FC20BA"/>
    <w:rsid w:val="00FC2115"/>
    <w:rsid w:val="00FC2638"/>
    <w:rsid w:val="00FC26EB"/>
    <w:rsid w:val="00FC27BB"/>
    <w:rsid w:val="00FC2B91"/>
    <w:rsid w:val="00FC2D29"/>
    <w:rsid w:val="00FC2FAC"/>
    <w:rsid w:val="00FC31F5"/>
    <w:rsid w:val="00FC3372"/>
    <w:rsid w:val="00FC370C"/>
    <w:rsid w:val="00FC3853"/>
    <w:rsid w:val="00FC3BBB"/>
    <w:rsid w:val="00FC3D86"/>
    <w:rsid w:val="00FC3D9C"/>
    <w:rsid w:val="00FC3E3F"/>
    <w:rsid w:val="00FC3F12"/>
    <w:rsid w:val="00FC408D"/>
    <w:rsid w:val="00FC40F7"/>
    <w:rsid w:val="00FC436D"/>
    <w:rsid w:val="00FC4599"/>
    <w:rsid w:val="00FC481E"/>
    <w:rsid w:val="00FC4CD4"/>
    <w:rsid w:val="00FC4DE1"/>
    <w:rsid w:val="00FC4F77"/>
    <w:rsid w:val="00FC502F"/>
    <w:rsid w:val="00FC5192"/>
    <w:rsid w:val="00FC5367"/>
    <w:rsid w:val="00FC53D4"/>
    <w:rsid w:val="00FC5490"/>
    <w:rsid w:val="00FC54D0"/>
    <w:rsid w:val="00FC574F"/>
    <w:rsid w:val="00FC5B6A"/>
    <w:rsid w:val="00FC5BCF"/>
    <w:rsid w:val="00FC5CB6"/>
    <w:rsid w:val="00FC5ED7"/>
    <w:rsid w:val="00FC5F88"/>
    <w:rsid w:val="00FC600A"/>
    <w:rsid w:val="00FC602E"/>
    <w:rsid w:val="00FC6058"/>
    <w:rsid w:val="00FC638B"/>
    <w:rsid w:val="00FC648B"/>
    <w:rsid w:val="00FC64C9"/>
    <w:rsid w:val="00FC6738"/>
    <w:rsid w:val="00FC6AB5"/>
    <w:rsid w:val="00FC6E9A"/>
    <w:rsid w:val="00FC707D"/>
    <w:rsid w:val="00FC72C8"/>
    <w:rsid w:val="00FC731A"/>
    <w:rsid w:val="00FC7489"/>
    <w:rsid w:val="00FC7522"/>
    <w:rsid w:val="00FC77C4"/>
    <w:rsid w:val="00FC7801"/>
    <w:rsid w:val="00FC797B"/>
    <w:rsid w:val="00FD02EC"/>
    <w:rsid w:val="00FD031F"/>
    <w:rsid w:val="00FD0510"/>
    <w:rsid w:val="00FD0F4D"/>
    <w:rsid w:val="00FD14A1"/>
    <w:rsid w:val="00FD175C"/>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B83"/>
    <w:rsid w:val="00FD3D80"/>
    <w:rsid w:val="00FD3D99"/>
    <w:rsid w:val="00FD4119"/>
    <w:rsid w:val="00FD415F"/>
    <w:rsid w:val="00FD444D"/>
    <w:rsid w:val="00FD457E"/>
    <w:rsid w:val="00FD46E1"/>
    <w:rsid w:val="00FD4AAF"/>
    <w:rsid w:val="00FD4FE6"/>
    <w:rsid w:val="00FD5133"/>
    <w:rsid w:val="00FD52A5"/>
    <w:rsid w:val="00FD547A"/>
    <w:rsid w:val="00FD54A8"/>
    <w:rsid w:val="00FD55BA"/>
    <w:rsid w:val="00FD5AFD"/>
    <w:rsid w:val="00FD5B66"/>
    <w:rsid w:val="00FD6375"/>
    <w:rsid w:val="00FD63EF"/>
    <w:rsid w:val="00FD65A2"/>
    <w:rsid w:val="00FD6997"/>
    <w:rsid w:val="00FD6B0B"/>
    <w:rsid w:val="00FD6FC9"/>
    <w:rsid w:val="00FD6FE2"/>
    <w:rsid w:val="00FD7245"/>
    <w:rsid w:val="00FD7362"/>
    <w:rsid w:val="00FD7789"/>
    <w:rsid w:val="00FD77DB"/>
    <w:rsid w:val="00FD79ED"/>
    <w:rsid w:val="00FD7F13"/>
    <w:rsid w:val="00FE00A7"/>
    <w:rsid w:val="00FE0344"/>
    <w:rsid w:val="00FE0418"/>
    <w:rsid w:val="00FE04E4"/>
    <w:rsid w:val="00FE07C6"/>
    <w:rsid w:val="00FE0959"/>
    <w:rsid w:val="00FE0A5D"/>
    <w:rsid w:val="00FE0F56"/>
    <w:rsid w:val="00FE0F72"/>
    <w:rsid w:val="00FE10AD"/>
    <w:rsid w:val="00FE13E9"/>
    <w:rsid w:val="00FE1548"/>
    <w:rsid w:val="00FE1555"/>
    <w:rsid w:val="00FE16D6"/>
    <w:rsid w:val="00FE19D8"/>
    <w:rsid w:val="00FE1A47"/>
    <w:rsid w:val="00FE1AA7"/>
    <w:rsid w:val="00FE1AD8"/>
    <w:rsid w:val="00FE1B18"/>
    <w:rsid w:val="00FE1B37"/>
    <w:rsid w:val="00FE1C30"/>
    <w:rsid w:val="00FE1D11"/>
    <w:rsid w:val="00FE1D61"/>
    <w:rsid w:val="00FE1F99"/>
    <w:rsid w:val="00FE202F"/>
    <w:rsid w:val="00FE22E0"/>
    <w:rsid w:val="00FE25BE"/>
    <w:rsid w:val="00FE26C3"/>
    <w:rsid w:val="00FE2770"/>
    <w:rsid w:val="00FE28CD"/>
    <w:rsid w:val="00FE2DF0"/>
    <w:rsid w:val="00FE2E56"/>
    <w:rsid w:val="00FE30E3"/>
    <w:rsid w:val="00FE3340"/>
    <w:rsid w:val="00FE37C7"/>
    <w:rsid w:val="00FE3A70"/>
    <w:rsid w:val="00FE3BDE"/>
    <w:rsid w:val="00FE406F"/>
    <w:rsid w:val="00FE4128"/>
    <w:rsid w:val="00FE42BF"/>
    <w:rsid w:val="00FE4331"/>
    <w:rsid w:val="00FE44F4"/>
    <w:rsid w:val="00FE4997"/>
    <w:rsid w:val="00FE4AE9"/>
    <w:rsid w:val="00FE4B84"/>
    <w:rsid w:val="00FE4BD8"/>
    <w:rsid w:val="00FE4D58"/>
    <w:rsid w:val="00FE5121"/>
    <w:rsid w:val="00FE55B3"/>
    <w:rsid w:val="00FE57BD"/>
    <w:rsid w:val="00FE66E1"/>
    <w:rsid w:val="00FE6916"/>
    <w:rsid w:val="00FE697F"/>
    <w:rsid w:val="00FE6AF5"/>
    <w:rsid w:val="00FE6BA7"/>
    <w:rsid w:val="00FE6BF2"/>
    <w:rsid w:val="00FE6DE7"/>
    <w:rsid w:val="00FE7247"/>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286"/>
    <w:rsid w:val="00FF171C"/>
    <w:rsid w:val="00FF1B39"/>
    <w:rsid w:val="00FF1E04"/>
    <w:rsid w:val="00FF1ED0"/>
    <w:rsid w:val="00FF21D5"/>
    <w:rsid w:val="00FF23D7"/>
    <w:rsid w:val="00FF25E5"/>
    <w:rsid w:val="00FF2A8E"/>
    <w:rsid w:val="00FF2B67"/>
    <w:rsid w:val="00FF2BDE"/>
    <w:rsid w:val="00FF2ED1"/>
    <w:rsid w:val="00FF33C2"/>
    <w:rsid w:val="00FF35AC"/>
    <w:rsid w:val="00FF36C3"/>
    <w:rsid w:val="00FF36F5"/>
    <w:rsid w:val="00FF38C5"/>
    <w:rsid w:val="00FF3B07"/>
    <w:rsid w:val="00FF3C4F"/>
    <w:rsid w:val="00FF3CEB"/>
    <w:rsid w:val="00FF3E35"/>
    <w:rsid w:val="00FF3E41"/>
    <w:rsid w:val="00FF3E54"/>
    <w:rsid w:val="00FF40BE"/>
    <w:rsid w:val="00FF458A"/>
    <w:rsid w:val="00FF461A"/>
    <w:rsid w:val="00FF4672"/>
    <w:rsid w:val="00FF555F"/>
    <w:rsid w:val="00FF5A5E"/>
    <w:rsid w:val="00FF5DDF"/>
    <w:rsid w:val="00FF5E1D"/>
    <w:rsid w:val="00FF6016"/>
    <w:rsid w:val="00FF6380"/>
    <w:rsid w:val="00FF6690"/>
    <w:rsid w:val="00FF66A1"/>
    <w:rsid w:val="00FF6D21"/>
    <w:rsid w:val="00FF6E55"/>
    <w:rsid w:val="00FF6ED2"/>
    <w:rsid w:val="00FF7594"/>
    <w:rsid w:val="00FF75A1"/>
    <w:rsid w:val="00FF75C1"/>
    <w:rsid w:val="00FF77DE"/>
    <w:rsid w:val="00FF7AE5"/>
    <w:rsid w:val="02EB5BA4"/>
    <w:rsid w:val="053D7AF9"/>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F1D2838"/>
    <w:rsid w:val="20534BA6"/>
    <w:rsid w:val="210F74AC"/>
    <w:rsid w:val="212F5110"/>
    <w:rsid w:val="2157285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84D3D9D"/>
    <w:rsid w:val="485B7385"/>
    <w:rsid w:val="48C34A9E"/>
    <w:rsid w:val="49535922"/>
    <w:rsid w:val="499F2AEF"/>
    <w:rsid w:val="49E73210"/>
    <w:rsid w:val="4A3B304E"/>
    <w:rsid w:val="4B755653"/>
    <w:rsid w:val="4C66437A"/>
    <w:rsid w:val="4D4C63CA"/>
    <w:rsid w:val="4D7B4010"/>
    <w:rsid w:val="4E111E00"/>
    <w:rsid w:val="4ECD6FDE"/>
    <w:rsid w:val="4ED44471"/>
    <w:rsid w:val="4F0D2DB3"/>
    <w:rsid w:val="500927CF"/>
    <w:rsid w:val="5025082A"/>
    <w:rsid w:val="505F666F"/>
    <w:rsid w:val="50731324"/>
    <w:rsid w:val="50D93DBB"/>
    <w:rsid w:val="51477516"/>
    <w:rsid w:val="51ED073D"/>
    <w:rsid w:val="526E4D11"/>
    <w:rsid w:val="540903AF"/>
    <w:rsid w:val="542B0E37"/>
    <w:rsid w:val="5539287C"/>
    <w:rsid w:val="55F724FC"/>
    <w:rsid w:val="57800E4C"/>
    <w:rsid w:val="57DC16CF"/>
    <w:rsid w:val="5A352D3D"/>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DC12469"/>
    <w:rsid w:val="6E232685"/>
    <w:rsid w:val="6E23645E"/>
    <w:rsid w:val="6E2E0294"/>
    <w:rsid w:val="6ED76AAA"/>
    <w:rsid w:val="6F480EE2"/>
    <w:rsid w:val="709A68BA"/>
    <w:rsid w:val="730D3EE9"/>
    <w:rsid w:val="73D76EA6"/>
    <w:rsid w:val="75633909"/>
    <w:rsid w:val="77516EB0"/>
    <w:rsid w:val="789B7FA9"/>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6"/>
    <w:qFormat/>
    <w:uiPriority w:val="0"/>
    <w:pPr>
      <w:tabs>
        <w:tab w:val="left" w:pos="772"/>
      </w:tabs>
      <w:spacing w:after="100" w:afterAutospacing="1"/>
      <w:outlineLvl w:val="1"/>
    </w:pPr>
    <w:rPr>
      <w:lang w:val="en-US"/>
    </w:rPr>
  </w:style>
  <w:style w:type="paragraph" w:styleId="4">
    <w:name w:val="heading 3"/>
    <w:basedOn w:val="3"/>
    <w:next w:val="1"/>
    <w:link w:val="48"/>
    <w:qFormat/>
    <w:uiPriority w:val="0"/>
    <w:pPr>
      <w:numPr>
        <w:ilvl w:val="2"/>
        <w:numId w:val="1"/>
      </w:numPr>
      <w:tabs>
        <w:tab w:val="left" w:pos="360"/>
        <w:tab w:val="left" w:pos="926"/>
      </w:tabs>
      <w:spacing w:before="120"/>
      <w:ind w:left="7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7"/>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4"/>
    <w:unhideWhenUsed/>
    <w:qFormat/>
    <w:uiPriority w:val="35"/>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5"/>
    <w:semiHidden/>
    <w:unhideWhenUsed/>
    <w:qFormat/>
    <w:uiPriority w:val="0"/>
    <w:rPr>
      <w:rFonts w:ascii="宋体" w:eastAsia="宋体"/>
      <w:sz w:val="18"/>
      <w:szCs w:val="18"/>
    </w:rPr>
  </w:style>
  <w:style w:type="paragraph" w:styleId="21">
    <w:name w:val="annotation text"/>
    <w:basedOn w:val="1"/>
    <w:link w:val="51"/>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3"/>
    <w:unhideWhenUsed/>
    <w:qFormat/>
    <w:uiPriority w:val="0"/>
    <w:pPr>
      <w:overflowPunct w:val="0"/>
      <w:spacing w:after="120"/>
    </w:pPr>
    <w:rPr>
      <w:rFonts w:ascii="Arial" w:hAnsi="Arial"/>
      <w:lang w:val="en-US" w:eastAsia="zh-CN"/>
    </w:rPr>
  </w:style>
  <w:style w:type="paragraph" w:styleId="24">
    <w:name w:val="List Number 3"/>
    <w:basedOn w:val="1"/>
    <w:qFormat/>
    <w:uiPriority w:val="0"/>
    <w:pPr>
      <w:numPr>
        <w:ilvl w:val="0"/>
        <w:numId w:val="5"/>
      </w:numPr>
      <w:overflowPunct w:val="0"/>
      <w:autoSpaceDE w:val="0"/>
      <w:autoSpaceDN w:val="0"/>
      <w:adjustRightInd w:val="0"/>
      <w:spacing w:line="240" w:lineRule="auto"/>
      <w:jc w:val="left"/>
      <w:textAlignment w:val="baseline"/>
    </w:pPr>
    <w:rPr>
      <w:rFonts w:eastAsia="Times New Roman"/>
    </w:rPr>
  </w:style>
  <w:style w:type="paragraph" w:styleId="25">
    <w:name w:val="Plain Text"/>
    <w:basedOn w:val="1"/>
    <w:link w:val="293"/>
    <w:semiHidden/>
    <w:unhideWhenUsed/>
    <w:qFormat/>
    <w:uiPriority w:val="99"/>
    <w:pPr>
      <w:spacing w:after="0" w:line="240" w:lineRule="auto"/>
    </w:pPr>
    <w:rPr>
      <w:rFonts w:ascii="Calibri" w:hAnsi="Calibri" w:cs="Calibri" w:eastAsiaTheme="minorHAnsi"/>
      <w:sz w:val="22"/>
      <w:szCs w:val="22"/>
      <w:lang w:val="sv-SE"/>
    </w:rPr>
  </w:style>
  <w:style w:type="paragraph" w:styleId="26">
    <w:name w:val="toc 8"/>
    <w:basedOn w:val="17"/>
    <w:next w:val="1"/>
    <w:qFormat/>
    <w:uiPriority w:val="39"/>
    <w:pPr>
      <w:spacing w:before="180"/>
      <w:ind w:left="2693" w:hanging="2693"/>
    </w:pPr>
    <w:rPr>
      <w:b/>
    </w:rPr>
  </w:style>
  <w:style w:type="paragraph" w:styleId="27">
    <w:name w:val="Balloon Text"/>
    <w:basedOn w:val="1"/>
    <w:qFormat/>
    <w:uiPriority w:val="0"/>
    <w:pPr>
      <w:spacing w:after="0"/>
    </w:pPr>
    <w:rPr>
      <w:rFonts w:ascii="Segoe UI" w:hAnsi="Segoe UI" w:cs="Segoe UI"/>
      <w:sz w:val="18"/>
      <w:szCs w:val="18"/>
    </w:rPr>
  </w:style>
  <w:style w:type="paragraph" w:styleId="28">
    <w:name w:val="footer"/>
    <w:basedOn w:val="29"/>
    <w:qFormat/>
    <w:uiPriority w:val="0"/>
    <w:pPr>
      <w:jc w:val="center"/>
    </w:pPr>
    <w:rPr>
      <w:i/>
    </w:rPr>
  </w:style>
  <w:style w:type="paragraph" w:styleId="29">
    <w:name w:val="header"/>
    <w:basedOn w:val="1"/>
    <w:link w:val="44"/>
    <w:qFormat/>
    <w:uiPriority w:val="0"/>
    <w:pPr>
      <w:widowControl w:val="0"/>
      <w:overflowPunct w:val="0"/>
      <w:textAlignment w:val="baseline"/>
    </w:pPr>
    <w:rPr>
      <w:rFonts w:ascii="Arial" w:hAnsi="Arial"/>
      <w:b/>
      <w:sz w:val="18"/>
      <w:lang w:eastAsia="ja-JP"/>
    </w:rPr>
  </w:style>
  <w:style w:type="paragraph" w:styleId="30">
    <w:name w:val="List"/>
    <w:basedOn w:val="23"/>
    <w:qFormat/>
    <w:uiPriority w:val="0"/>
    <w:rPr>
      <w:rFonts w:cs="Lohit Devanagari"/>
    </w:rPr>
  </w:style>
  <w:style w:type="paragraph" w:styleId="31">
    <w:name w:val="footnote text"/>
    <w:basedOn w:val="1"/>
    <w:link w:val="269"/>
    <w:unhideWhenUsed/>
    <w:qFormat/>
    <w:uiPriority w:val="99"/>
    <w:pPr>
      <w:spacing w:after="0"/>
    </w:pPr>
    <w:rPr>
      <w:rFonts w:eastAsiaTheme="minorHAnsi"/>
      <w:lang w:val="en-US"/>
    </w:rPr>
  </w:style>
  <w:style w:type="paragraph" w:styleId="32">
    <w:name w:val="toc 9"/>
    <w:basedOn w:val="26"/>
    <w:next w:val="1"/>
    <w:qFormat/>
    <w:uiPriority w:val="39"/>
    <w:pPr>
      <w:ind w:left="1418" w:hanging="1418"/>
    </w:pPr>
  </w:style>
  <w:style w:type="paragraph" w:styleId="33">
    <w:name w:val="Normal (Web)"/>
    <w:basedOn w:val="1"/>
    <w:unhideWhenUsed/>
    <w:qFormat/>
    <w:uiPriority w:val="99"/>
    <w:pPr>
      <w:spacing w:beforeAutospacing="1" w:afterAutospacing="1"/>
    </w:pPr>
    <w:rPr>
      <w:sz w:val="24"/>
      <w:szCs w:val="24"/>
      <w:lang w:eastAsia="en-GB"/>
    </w:rPr>
  </w:style>
  <w:style w:type="paragraph" w:styleId="34">
    <w:name w:val="annotation subject"/>
    <w:basedOn w:val="21"/>
    <w:next w:val="21"/>
    <w:link w:val="52"/>
    <w:qFormat/>
    <w:uiPriority w:val="0"/>
    <w:rPr>
      <w:b/>
      <w:bCs/>
    </w:rPr>
  </w:style>
  <w:style w:type="table" w:styleId="36">
    <w:name w:val="Table Grid"/>
    <w:basedOn w:val="3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FollowedHyperlink"/>
    <w:qFormat/>
    <w:uiPriority w:val="0"/>
    <w:rPr>
      <w:color w:val="954F72"/>
      <w:u w:val="single"/>
    </w:rPr>
  </w:style>
  <w:style w:type="character" w:styleId="39">
    <w:name w:val="Emphasis"/>
    <w:basedOn w:val="37"/>
    <w:qFormat/>
    <w:uiPriority w:val="20"/>
    <w:rPr>
      <w:i/>
      <w:iCs/>
    </w:rPr>
  </w:style>
  <w:style w:type="character" w:styleId="40">
    <w:name w:val="Hyperlink"/>
    <w:basedOn w:val="37"/>
    <w:unhideWhenUsed/>
    <w:qFormat/>
    <w:uiPriority w:val="99"/>
    <w:rPr>
      <w:color w:val="0563C1" w:themeColor="hyperlink"/>
      <w:u w:val="single"/>
      <w14:textFill>
        <w14:solidFill>
          <w14:schemeClr w14:val="hlink"/>
        </w14:solidFill>
      </w14:textFill>
    </w:rPr>
  </w:style>
  <w:style w:type="character" w:styleId="41">
    <w:name w:val="annotation reference"/>
    <w:qFormat/>
    <w:uiPriority w:val="0"/>
    <w:rPr>
      <w:sz w:val="16"/>
      <w:szCs w:val="16"/>
    </w:rPr>
  </w:style>
  <w:style w:type="character" w:styleId="42">
    <w:name w:val="footnote reference"/>
    <w:basedOn w:val="37"/>
    <w:unhideWhenUsed/>
    <w:qFormat/>
    <w:uiPriority w:val="99"/>
    <w:rPr>
      <w:vertAlign w:val="superscript"/>
    </w:rPr>
  </w:style>
  <w:style w:type="character" w:customStyle="1" w:styleId="43">
    <w:name w:val="ZGSM"/>
    <w:qFormat/>
    <w:uiPriority w:val="0"/>
  </w:style>
  <w:style w:type="character" w:customStyle="1" w:styleId="44">
    <w:name w:val="Header Char"/>
    <w:link w:val="29"/>
    <w:qFormat/>
    <w:uiPriority w:val="0"/>
    <w:rPr>
      <w:rFonts w:ascii="Segoe UI" w:hAnsi="Segoe UI" w:cs="Segoe UI"/>
      <w:sz w:val="18"/>
      <w:szCs w:val="18"/>
      <w:lang w:eastAsia="en-US"/>
    </w:rPr>
  </w:style>
  <w:style w:type="character" w:customStyle="1" w:styleId="45">
    <w:name w:val="Internet Link"/>
    <w:qFormat/>
    <w:uiPriority w:val="0"/>
    <w:rPr>
      <w:color w:val="0563C1"/>
      <w:u w:val="single"/>
    </w:rPr>
  </w:style>
  <w:style w:type="character" w:customStyle="1" w:styleId="46">
    <w:name w:val="Unresolved Mention1"/>
    <w:unhideWhenUsed/>
    <w:qFormat/>
    <w:uiPriority w:val="99"/>
    <w:rPr>
      <w:color w:val="605E5C"/>
      <w:shd w:val="clear" w:color="auto" w:fill="E1DFDD"/>
    </w:rPr>
  </w:style>
  <w:style w:type="character" w:customStyle="1" w:styleId="47">
    <w:name w:val="Heading 8 Char"/>
    <w:link w:val="9"/>
    <w:qFormat/>
    <w:uiPriority w:val="0"/>
    <w:rPr>
      <w:rFonts w:ascii="Arial" w:hAnsi="Arial"/>
      <w:sz w:val="36"/>
      <w:lang w:val="en-GB" w:eastAsia="en-US"/>
    </w:rPr>
  </w:style>
  <w:style w:type="character" w:customStyle="1" w:styleId="48">
    <w:name w:val="Heading 3 Char"/>
    <w:link w:val="4"/>
    <w:qFormat/>
    <w:uiPriority w:val="0"/>
    <w:rPr>
      <w:sz w:val="28"/>
      <w:lang w:eastAsia="en-US"/>
    </w:rPr>
  </w:style>
  <w:style w:type="character" w:customStyle="1" w:styleId="49">
    <w:name w:val="List Paragraph Char"/>
    <w:link w:val="50"/>
    <w:qFormat/>
    <w:locked/>
    <w:uiPriority w:val="34"/>
    <w:rPr>
      <w:rFonts w:ascii="Times" w:hAnsi="Times" w:eastAsia="宋体" w:cs="Times"/>
      <w:sz w:val="22"/>
      <w:szCs w:val="24"/>
      <w:lang w:eastAsia="ja-JP"/>
    </w:rPr>
  </w:style>
  <w:style w:type="paragraph" w:styleId="50">
    <w:name w:val="List Paragraph"/>
    <w:basedOn w:val="1"/>
    <w:link w:val="49"/>
    <w:qFormat/>
    <w:uiPriority w:val="34"/>
    <w:pPr>
      <w:spacing w:line="252" w:lineRule="auto"/>
      <w:ind w:left="720"/>
      <w:contextualSpacing/>
    </w:pPr>
    <w:rPr>
      <w:rFonts w:ascii="Times" w:hAnsi="Times" w:eastAsia="宋体" w:cs="Times"/>
      <w:sz w:val="22"/>
      <w:szCs w:val="24"/>
      <w:lang w:val="sv-SE" w:eastAsia="ja-JP"/>
    </w:rPr>
  </w:style>
  <w:style w:type="character" w:customStyle="1" w:styleId="51">
    <w:name w:val="Comment Text Char"/>
    <w:link w:val="21"/>
    <w:qFormat/>
    <w:uiPriority w:val="99"/>
    <w:rPr>
      <w:lang w:val="en-GB" w:eastAsia="en-US"/>
    </w:rPr>
  </w:style>
  <w:style w:type="character" w:customStyle="1" w:styleId="52">
    <w:name w:val="Comment Subject Char"/>
    <w:link w:val="34"/>
    <w:qFormat/>
    <w:uiPriority w:val="0"/>
    <w:rPr>
      <w:b/>
      <w:bCs/>
      <w:lang w:val="en-GB" w:eastAsia="en-US"/>
    </w:rPr>
  </w:style>
  <w:style w:type="character" w:customStyle="1" w:styleId="53">
    <w:name w:val="Body Text Char"/>
    <w:link w:val="23"/>
    <w:qFormat/>
    <w:uiPriority w:val="0"/>
    <w:rPr>
      <w:rFonts w:ascii="Arial" w:hAnsi="Arial"/>
      <w:b/>
      <w:sz w:val="18"/>
      <w:lang w:val="en-GB" w:eastAsia="ja-JP"/>
    </w:rPr>
  </w:style>
  <w:style w:type="character" w:customStyle="1" w:styleId="54">
    <w:name w:val="Caption Char"/>
    <w:basedOn w:val="37"/>
    <w:link w:val="18"/>
    <w:qFormat/>
    <w:uiPriority w:val="35"/>
    <w:rPr>
      <w:rFonts w:ascii="Arial" w:hAnsi="Arial"/>
      <w:lang w:val="en-US" w:eastAsia="zh-CN"/>
    </w:rPr>
  </w:style>
  <w:style w:type="character" w:customStyle="1" w:styleId="55">
    <w:name w:val="Mention1"/>
    <w:basedOn w:val="37"/>
    <w:unhideWhenUsed/>
    <w:qFormat/>
    <w:uiPriority w:val="99"/>
    <w:rPr>
      <w:color w:val="2B579A"/>
      <w:shd w:val="clear" w:color="auto" w:fill="E1DFDD"/>
    </w:rPr>
  </w:style>
  <w:style w:type="character" w:customStyle="1" w:styleId="56">
    <w:name w:val="TAL Car"/>
    <w:link w:val="57"/>
    <w:qFormat/>
    <w:locked/>
    <w:uiPriority w:val="0"/>
    <w:rPr>
      <w:rFonts w:ascii="Arial" w:hAnsi="Arial"/>
      <w:sz w:val="18"/>
      <w:lang w:val="en-GB" w:eastAsia="en-US"/>
    </w:rPr>
  </w:style>
  <w:style w:type="paragraph" w:customStyle="1" w:styleId="57">
    <w:name w:val="TAL"/>
    <w:basedOn w:val="1"/>
    <w:link w:val="56"/>
    <w:qFormat/>
    <w:uiPriority w:val="0"/>
    <w:pPr>
      <w:keepNext/>
      <w:keepLines/>
      <w:spacing w:after="0"/>
    </w:pPr>
    <w:rPr>
      <w:rFonts w:ascii="Arial" w:hAnsi="Arial"/>
      <w:sz w:val="18"/>
    </w:rPr>
  </w:style>
  <w:style w:type="character" w:customStyle="1" w:styleId="58">
    <w:name w:val="题注 Char"/>
    <w:qFormat/>
    <w:locked/>
    <w:uiPriority w:val="99"/>
    <w:rPr>
      <w:rFonts w:asciiTheme="minorHAnsi" w:hAnsiTheme="minorHAnsi" w:eastAsiaTheme="minorHAnsi" w:cstheme="minorBidi"/>
      <w:b/>
      <w:sz w:val="22"/>
      <w:szCs w:val="22"/>
      <w:lang w:val="en-US"/>
    </w:rPr>
  </w:style>
  <w:style w:type="character" w:customStyle="1" w:styleId="59">
    <w:name w:val="TH Char"/>
    <w:link w:val="60"/>
    <w:qFormat/>
    <w:uiPriority w:val="0"/>
    <w:rPr>
      <w:rFonts w:ascii="Arial" w:hAnsi="Arial"/>
      <w:b/>
      <w:lang w:val="en-GB" w:eastAsia="en-US"/>
    </w:rPr>
  </w:style>
  <w:style w:type="paragraph" w:customStyle="1" w:styleId="60">
    <w:name w:val="TH"/>
    <w:basedOn w:val="1"/>
    <w:link w:val="59"/>
    <w:qFormat/>
    <w:uiPriority w:val="0"/>
    <w:pPr>
      <w:keepNext/>
      <w:keepLines/>
      <w:spacing w:before="60"/>
      <w:jc w:val="center"/>
    </w:pPr>
    <w:rPr>
      <w:rFonts w:ascii="Arial" w:hAnsi="Arial"/>
      <w:b/>
    </w:rPr>
  </w:style>
  <w:style w:type="character" w:customStyle="1" w:styleId="61">
    <w:name w:val="题注 Char1"/>
    <w:qFormat/>
    <w:uiPriority w:val="0"/>
    <w:rPr>
      <w:lang w:val="en-GB" w:eastAsia="en-US" w:bidi="ar-SA"/>
    </w:rPr>
  </w:style>
  <w:style w:type="character" w:customStyle="1" w:styleId="62">
    <w:name w:val="ListLabel 1"/>
    <w:qFormat/>
    <w:uiPriority w:val="0"/>
    <w:rPr>
      <w:rFonts w:cs="Courier New"/>
    </w:rPr>
  </w:style>
  <w:style w:type="character" w:customStyle="1" w:styleId="63">
    <w:name w:val="ListLabel 2"/>
    <w:qFormat/>
    <w:uiPriority w:val="0"/>
    <w:rPr>
      <w:rFonts w:cs="Courier New"/>
    </w:rPr>
  </w:style>
  <w:style w:type="character" w:customStyle="1" w:styleId="64">
    <w:name w:val="ListLabel 3"/>
    <w:qFormat/>
    <w:uiPriority w:val="0"/>
    <w:rPr>
      <w:rFonts w:cs="Courier New"/>
    </w:rPr>
  </w:style>
  <w:style w:type="character" w:customStyle="1" w:styleId="65">
    <w:name w:val="ListLabel 4"/>
    <w:qFormat/>
    <w:uiPriority w:val="0"/>
    <w:rPr>
      <w:rFonts w:eastAsia="Times New Roman" w:cs="Times New Roman"/>
      <w:b/>
      <w:sz w:val="20"/>
    </w:rPr>
  </w:style>
  <w:style w:type="character" w:customStyle="1" w:styleId="66">
    <w:name w:val="ListLabel 5"/>
    <w:qFormat/>
    <w:uiPriority w:val="0"/>
    <w:rPr>
      <w:rFonts w:cs="Courier New"/>
      <w:b/>
      <w:sz w:val="20"/>
    </w:rPr>
  </w:style>
  <w:style w:type="character" w:customStyle="1" w:styleId="67">
    <w:name w:val="ListLabel 6"/>
    <w:qFormat/>
    <w:uiPriority w:val="0"/>
    <w:rPr>
      <w:rFonts w:cs="Courier New"/>
    </w:rPr>
  </w:style>
  <w:style w:type="character" w:customStyle="1" w:styleId="68">
    <w:name w:val="ListLabel 7"/>
    <w:qFormat/>
    <w:uiPriority w:val="0"/>
    <w:rPr>
      <w:rFonts w:cs="Courier New"/>
    </w:rPr>
  </w:style>
  <w:style w:type="character" w:customStyle="1" w:styleId="69">
    <w:name w:val="ListLabel 8"/>
    <w:qFormat/>
    <w:uiPriority w:val="0"/>
    <w:rPr>
      <w:rFonts w:eastAsia="Calibri" w:cs="Calibri"/>
    </w:rPr>
  </w:style>
  <w:style w:type="character" w:customStyle="1" w:styleId="70">
    <w:name w:val="ListLabel 9"/>
    <w:qFormat/>
    <w:uiPriority w:val="0"/>
    <w:rPr>
      <w:rFonts w:cs="Courier New"/>
    </w:rPr>
  </w:style>
  <w:style w:type="character" w:customStyle="1" w:styleId="71">
    <w:name w:val="ListLabel 10"/>
    <w:qFormat/>
    <w:uiPriority w:val="0"/>
    <w:rPr>
      <w:rFonts w:cs="Courier New"/>
    </w:rPr>
  </w:style>
  <w:style w:type="character" w:customStyle="1" w:styleId="72">
    <w:name w:val="ListLabel 11"/>
    <w:qFormat/>
    <w:uiPriority w:val="0"/>
    <w:rPr>
      <w:rFonts w:cs="Courier New"/>
    </w:rPr>
  </w:style>
  <w:style w:type="character" w:customStyle="1" w:styleId="73">
    <w:name w:val="ListLabel 12"/>
    <w:qFormat/>
    <w:uiPriority w:val="0"/>
    <w:rPr>
      <w:rFonts w:cs="Courier New"/>
    </w:rPr>
  </w:style>
  <w:style w:type="character" w:customStyle="1" w:styleId="74">
    <w:name w:val="ListLabel 13"/>
    <w:qFormat/>
    <w:uiPriority w:val="0"/>
    <w:rPr>
      <w:rFonts w:cs="Courier New"/>
    </w:rPr>
  </w:style>
  <w:style w:type="character" w:customStyle="1" w:styleId="75">
    <w:name w:val="ListLabel 14"/>
    <w:qFormat/>
    <w:uiPriority w:val="0"/>
    <w:rPr>
      <w:rFonts w:cs="Courier New"/>
    </w:rPr>
  </w:style>
  <w:style w:type="character" w:customStyle="1" w:styleId="76">
    <w:name w:val="ListLabel 15"/>
    <w:qFormat/>
    <w:uiPriority w:val="0"/>
    <w:rPr>
      <w:rFonts w:eastAsia="Times New Roman" w:cs="Times New Roman"/>
    </w:rPr>
  </w:style>
  <w:style w:type="character" w:customStyle="1" w:styleId="77">
    <w:name w:val="ListLabel 16"/>
    <w:qFormat/>
    <w:uiPriority w:val="0"/>
    <w:rPr>
      <w:rFonts w:cs="Courier New"/>
    </w:rPr>
  </w:style>
  <w:style w:type="character" w:customStyle="1" w:styleId="78">
    <w:name w:val="ListLabel 17"/>
    <w:qFormat/>
    <w:uiPriority w:val="0"/>
    <w:rPr>
      <w:rFonts w:cs="Courier New"/>
    </w:rPr>
  </w:style>
  <w:style w:type="character" w:customStyle="1" w:styleId="79">
    <w:name w:val="ListLabel 18"/>
    <w:qFormat/>
    <w:uiPriority w:val="0"/>
    <w:rPr>
      <w:rFonts w:cs="Courier New"/>
    </w:rPr>
  </w:style>
  <w:style w:type="character" w:customStyle="1" w:styleId="80">
    <w:name w:val="ListLabel 19"/>
    <w:qFormat/>
    <w:uiPriority w:val="0"/>
    <w:rPr>
      <w:rFonts w:cs="Courier New"/>
    </w:rPr>
  </w:style>
  <w:style w:type="character" w:customStyle="1" w:styleId="81">
    <w:name w:val="ListLabel 20"/>
    <w:qFormat/>
    <w:uiPriority w:val="0"/>
    <w:rPr>
      <w:rFonts w:cs="Courier New"/>
    </w:rPr>
  </w:style>
  <w:style w:type="character" w:customStyle="1" w:styleId="82">
    <w:name w:val="ListLabel 21"/>
    <w:qFormat/>
    <w:uiPriority w:val="0"/>
    <w:rPr>
      <w:rFonts w:cs="Courier New"/>
    </w:rPr>
  </w:style>
  <w:style w:type="character" w:customStyle="1" w:styleId="83">
    <w:name w:val="ListLabel 22"/>
    <w:qFormat/>
    <w:uiPriority w:val="0"/>
    <w:rPr>
      <w:rFonts w:eastAsia="宋体" w:cs="Times New Roman"/>
    </w:rPr>
  </w:style>
  <w:style w:type="character" w:customStyle="1" w:styleId="84">
    <w:name w:val="ListLabel 23"/>
    <w:qFormat/>
    <w:uiPriority w:val="0"/>
    <w:rPr>
      <w:rFonts w:eastAsia="宋体" w:cs="Times New Roman"/>
    </w:rPr>
  </w:style>
  <w:style w:type="character" w:customStyle="1" w:styleId="85">
    <w:name w:val="ListLabel 24"/>
    <w:qFormat/>
    <w:uiPriority w:val="0"/>
    <w:rPr>
      <w:rFonts w:cs="Courier New"/>
    </w:rPr>
  </w:style>
  <w:style w:type="character" w:customStyle="1" w:styleId="86">
    <w:name w:val="ListLabel 25"/>
    <w:qFormat/>
    <w:uiPriority w:val="0"/>
    <w:rPr>
      <w:rFonts w:eastAsia="宋体" w:cs="Times New Roman"/>
    </w:rPr>
  </w:style>
  <w:style w:type="character" w:customStyle="1" w:styleId="87">
    <w:name w:val="ListLabel 26"/>
    <w:qFormat/>
    <w:uiPriority w:val="0"/>
    <w:rPr>
      <w:rFonts w:eastAsia="Malgun Gothic" w:cs="Times New Roman"/>
    </w:rPr>
  </w:style>
  <w:style w:type="character" w:customStyle="1" w:styleId="88">
    <w:name w:val="ListLabel 27"/>
    <w:qFormat/>
    <w:uiPriority w:val="0"/>
    <w:rPr>
      <w:rFonts w:eastAsia="Malgun Gothic" w:cs="Times New Roman"/>
    </w:rPr>
  </w:style>
  <w:style w:type="character" w:customStyle="1" w:styleId="89">
    <w:name w:val="ListLabel 28"/>
    <w:qFormat/>
    <w:uiPriority w:val="0"/>
    <w:rPr>
      <w:rFonts w:eastAsia="Malgun Gothic" w:cs="Times New Roman"/>
    </w:rPr>
  </w:style>
  <w:style w:type="character" w:customStyle="1" w:styleId="90">
    <w:name w:val="ListLabel 29"/>
    <w:qFormat/>
    <w:uiPriority w:val="0"/>
    <w:rPr>
      <w:rFonts w:cs="Courier New"/>
    </w:rPr>
  </w:style>
  <w:style w:type="character" w:customStyle="1" w:styleId="91">
    <w:name w:val="ListLabel 30"/>
    <w:qFormat/>
    <w:uiPriority w:val="0"/>
    <w:rPr>
      <w:rFonts w:cs="Courier New"/>
    </w:rPr>
  </w:style>
  <w:style w:type="character" w:customStyle="1" w:styleId="92">
    <w:name w:val="ListLabel 31"/>
    <w:qFormat/>
    <w:uiPriority w:val="0"/>
    <w:rPr>
      <w:rFonts w:cs="Courier New"/>
    </w:rPr>
  </w:style>
  <w:style w:type="character" w:customStyle="1" w:styleId="93">
    <w:name w:val="ListLabel 32"/>
    <w:qFormat/>
    <w:uiPriority w:val="0"/>
    <w:rPr>
      <w:rFonts w:cs="Courier New"/>
    </w:rPr>
  </w:style>
  <w:style w:type="character" w:customStyle="1" w:styleId="94">
    <w:name w:val="ListLabel 33"/>
    <w:qFormat/>
    <w:uiPriority w:val="0"/>
    <w:rPr>
      <w:rFonts w:cs="Courier New"/>
    </w:rPr>
  </w:style>
  <w:style w:type="character" w:customStyle="1" w:styleId="95">
    <w:name w:val="ListLabel 34"/>
    <w:qFormat/>
    <w:uiPriority w:val="0"/>
    <w:rPr>
      <w:rFonts w:cs="Courier New"/>
    </w:rPr>
  </w:style>
  <w:style w:type="character" w:customStyle="1" w:styleId="96">
    <w:name w:val="ListLabel 35"/>
    <w:qFormat/>
    <w:uiPriority w:val="0"/>
    <w:rPr>
      <w:rFonts w:cs="Courier New"/>
    </w:rPr>
  </w:style>
  <w:style w:type="character" w:customStyle="1" w:styleId="97">
    <w:name w:val="ListLabel 36"/>
    <w:qFormat/>
    <w:uiPriority w:val="0"/>
    <w:rPr>
      <w:rFonts w:cs="Courier New"/>
    </w:rPr>
  </w:style>
  <w:style w:type="character" w:customStyle="1" w:styleId="98">
    <w:name w:val="ListLabel 37"/>
    <w:qFormat/>
    <w:uiPriority w:val="0"/>
    <w:rPr>
      <w:rFonts w:cs="Courier New"/>
    </w:rPr>
  </w:style>
  <w:style w:type="character" w:customStyle="1" w:styleId="99">
    <w:name w:val="ListLabel 38"/>
    <w:qFormat/>
    <w:uiPriority w:val="0"/>
    <w:rPr>
      <w:rFonts w:cs="Courier New"/>
    </w:rPr>
  </w:style>
  <w:style w:type="character" w:customStyle="1" w:styleId="100">
    <w:name w:val="ListLabel 39"/>
    <w:qFormat/>
    <w:uiPriority w:val="0"/>
    <w:rPr>
      <w:rFonts w:cs="Courier New"/>
    </w:rPr>
  </w:style>
  <w:style w:type="character" w:customStyle="1" w:styleId="101">
    <w:name w:val="ListLabel 40"/>
    <w:qFormat/>
    <w:uiPriority w:val="0"/>
    <w:rPr>
      <w:rFonts w:cs="Courier New"/>
    </w:rPr>
  </w:style>
  <w:style w:type="character" w:customStyle="1" w:styleId="102">
    <w:name w:val="ListLabel 41"/>
    <w:qFormat/>
    <w:uiPriority w:val="0"/>
    <w:rPr>
      <w:rFonts w:cs="Courier New"/>
    </w:rPr>
  </w:style>
  <w:style w:type="character" w:customStyle="1" w:styleId="103">
    <w:name w:val="ListLabel 42"/>
    <w:qFormat/>
    <w:uiPriority w:val="0"/>
    <w:rPr>
      <w:rFonts w:cs="Courier New"/>
    </w:rPr>
  </w:style>
  <w:style w:type="character" w:customStyle="1" w:styleId="104">
    <w:name w:val="ListLabel 43"/>
    <w:qFormat/>
    <w:uiPriority w:val="0"/>
    <w:rPr>
      <w:rFonts w:cs="Courier New"/>
    </w:rPr>
  </w:style>
  <w:style w:type="character" w:customStyle="1" w:styleId="105">
    <w:name w:val="ListLabel 44"/>
    <w:qFormat/>
    <w:uiPriority w:val="0"/>
    <w:rPr>
      <w:rFonts w:cs="Courier New"/>
    </w:rPr>
  </w:style>
  <w:style w:type="character" w:customStyle="1" w:styleId="106">
    <w:name w:val="ListLabel 45"/>
    <w:qFormat/>
    <w:uiPriority w:val="0"/>
    <w:rPr>
      <w:rFonts w:cs="Courier New"/>
    </w:rPr>
  </w:style>
  <w:style w:type="character" w:customStyle="1" w:styleId="107">
    <w:name w:val="ListLabel 46"/>
    <w:qFormat/>
    <w:uiPriority w:val="0"/>
    <w:rPr>
      <w:rFonts w:cs="Courier New"/>
    </w:rPr>
  </w:style>
  <w:style w:type="character" w:customStyle="1" w:styleId="108">
    <w:name w:val="ListLabel 47"/>
    <w:qFormat/>
    <w:uiPriority w:val="0"/>
    <w:rPr>
      <w:rFonts w:cs="Courier New"/>
    </w:rPr>
  </w:style>
  <w:style w:type="character" w:customStyle="1" w:styleId="109">
    <w:name w:val="ListLabel 48"/>
    <w:qFormat/>
    <w:uiPriority w:val="0"/>
    <w:rPr>
      <w:rFonts w:cs="Courier New"/>
    </w:rPr>
  </w:style>
  <w:style w:type="character" w:customStyle="1" w:styleId="110">
    <w:name w:val="ListLabel 49"/>
    <w:qFormat/>
    <w:uiPriority w:val="0"/>
    <w:rPr>
      <w:rFonts w:cs="Courier New"/>
    </w:rPr>
  </w:style>
  <w:style w:type="character" w:customStyle="1" w:styleId="111">
    <w:name w:val="ListLabel 50"/>
    <w:qFormat/>
    <w:uiPriority w:val="0"/>
    <w:rPr>
      <w:rFonts w:cs="Courier New"/>
    </w:rPr>
  </w:style>
  <w:style w:type="character" w:customStyle="1" w:styleId="112">
    <w:name w:val="ListLabel 51"/>
    <w:qFormat/>
    <w:uiPriority w:val="0"/>
    <w:rPr>
      <w:rFonts w:cs="Courier New"/>
    </w:rPr>
  </w:style>
  <w:style w:type="character" w:customStyle="1" w:styleId="113">
    <w:name w:val="ListLabel 52"/>
    <w:qFormat/>
    <w:uiPriority w:val="0"/>
    <w:rPr>
      <w:rFonts w:eastAsia="Times New Roman" w:cs="Times New Roman"/>
    </w:rPr>
  </w:style>
  <w:style w:type="character" w:customStyle="1" w:styleId="114">
    <w:name w:val="ListLabel 53"/>
    <w:qFormat/>
    <w:uiPriority w:val="0"/>
    <w:rPr>
      <w:rFonts w:cs="Courier New"/>
    </w:rPr>
  </w:style>
  <w:style w:type="character" w:customStyle="1" w:styleId="115">
    <w:name w:val="ListLabel 54"/>
    <w:qFormat/>
    <w:uiPriority w:val="0"/>
    <w:rPr>
      <w:rFonts w:cs="Courier New"/>
    </w:rPr>
  </w:style>
  <w:style w:type="character" w:customStyle="1" w:styleId="116">
    <w:name w:val="ListLabel 55"/>
    <w:qFormat/>
    <w:uiPriority w:val="0"/>
    <w:rPr>
      <w:rFonts w:cs="Courier New"/>
    </w:rPr>
  </w:style>
  <w:style w:type="character" w:customStyle="1" w:styleId="117">
    <w:name w:val="ListLabel 56"/>
    <w:qFormat/>
    <w:uiPriority w:val="0"/>
    <w:rPr>
      <w:b/>
      <w:sz w:val="18"/>
    </w:rPr>
  </w:style>
  <w:style w:type="character" w:customStyle="1" w:styleId="118">
    <w:name w:val="ListLabel 57"/>
    <w:qFormat/>
    <w:uiPriority w:val="0"/>
    <w:rPr>
      <w:rFonts w:cs="Courier New"/>
    </w:rPr>
  </w:style>
  <w:style w:type="character" w:customStyle="1" w:styleId="119">
    <w:name w:val="ListLabel 58"/>
    <w:qFormat/>
    <w:uiPriority w:val="0"/>
    <w:rPr>
      <w:rFonts w:cs="Courier New"/>
    </w:rPr>
  </w:style>
  <w:style w:type="character" w:customStyle="1" w:styleId="120">
    <w:name w:val="ListLabel 59"/>
    <w:qFormat/>
    <w:uiPriority w:val="0"/>
    <w:rPr>
      <w:rFonts w:cs="Courier New"/>
    </w:rPr>
  </w:style>
  <w:style w:type="character" w:customStyle="1" w:styleId="121">
    <w:name w:val="ListLabel 60"/>
    <w:qFormat/>
    <w:uiPriority w:val="0"/>
    <w:rPr>
      <w:b/>
      <w:sz w:val="18"/>
    </w:rPr>
  </w:style>
  <w:style w:type="character" w:customStyle="1" w:styleId="122">
    <w:name w:val="ListLabel 61"/>
    <w:qFormat/>
    <w:uiPriority w:val="0"/>
    <w:rPr>
      <w:b/>
      <w:sz w:val="18"/>
    </w:rPr>
  </w:style>
  <w:style w:type="character" w:customStyle="1" w:styleId="123">
    <w:name w:val="ListLabel 62"/>
    <w:qFormat/>
    <w:uiPriority w:val="0"/>
    <w:rPr>
      <w:rFonts w:eastAsia="Batang" w:cs="Times New Roman"/>
      <w:sz w:val="20"/>
    </w:rPr>
  </w:style>
  <w:style w:type="character" w:customStyle="1" w:styleId="124">
    <w:name w:val="ListLabel 63"/>
    <w:qFormat/>
    <w:uiPriority w:val="0"/>
    <w:rPr>
      <w:rFonts w:cs="Courier New"/>
    </w:rPr>
  </w:style>
  <w:style w:type="character" w:customStyle="1" w:styleId="125">
    <w:name w:val="ListLabel 64"/>
    <w:qFormat/>
    <w:uiPriority w:val="0"/>
    <w:rPr>
      <w:rFonts w:cs="Courier New"/>
    </w:rPr>
  </w:style>
  <w:style w:type="character" w:customStyle="1" w:styleId="126">
    <w:name w:val="ListLabel 65"/>
    <w:qFormat/>
    <w:uiPriority w:val="0"/>
    <w:rPr>
      <w:rFonts w:cs="Courier New"/>
    </w:rPr>
  </w:style>
  <w:style w:type="character" w:customStyle="1" w:styleId="127">
    <w:name w:val="ListLabel 66"/>
    <w:qFormat/>
    <w:uiPriority w:val="0"/>
    <w:rPr>
      <w:rFonts w:cs="Courier New"/>
    </w:rPr>
  </w:style>
  <w:style w:type="character" w:customStyle="1" w:styleId="128">
    <w:name w:val="ListLabel 67"/>
    <w:qFormat/>
    <w:uiPriority w:val="0"/>
    <w:rPr>
      <w:rFonts w:cs="Courier New"/>
    </w:rPr>
  </w:style>
  <w:style w:type="character" w:customStyle="1" w:styleId="129">
    <w:name w:val="ListLabel 68"/>
    <w:qFormat/>
    <w:uiPriority w:val="0"/>
    <w:rPr>
      <w:rFonts w:cs="Courier New"/>
    </w:rPr>
  </w:style>
  <w:style w:type="character" w:customStyle="1" w:styleId="130">
    <w:name w:val="ListLabel 69"/>
    <w:qFormat/>
    <w:uiPriority w:val="0"/>
    <w:rPr>
      <w:rFonts w:eastAsia="宋体" w:cs="Times New Roman"/>
    </w:rPr>
  </w:style>
  <w:style w:type="character" w:customStyle="1" w:styleId="131">
    <w:name w:val="ListLabel 70"/>
    <w:qFormat/>
    <w:uiPriority w:val="0"/>
    <w:rPr>
      <w:rFonts w:cs="Symbol"/>
    </w:rPr>
  </w:style>
  <w:style w:type="character" w:customStyle="1" w:styleId="132">
    <w:name w:val="ListLabel 71"/>
    <w:qFormat/>
    <w:uiPriority w:val="0"/>
    <w:rPr>
      <w:rFonts w:cs="Symbol"/>
    </w:rPr>
  </w:style>
  <w:style w:type="character" w:customStyle="1" w:styleId="133">
    <w:name w:val="ListLabel 72"/>
    <w:qFormat/>
    <w:uiPriority w:val="0"/>
    <w:rPr>
      <w:color w:val="auto"/>
      <w:lang w:val="en-US"/>
    </w:rPr>
  </w:style>
  <w:style w:type="character" w:customStyle="1" w:styleId="134">
    <w:name w:val="ListLabel 73"/>
    <w:qFormat/>
    <w:uiPriority w:val="0"/>
    <w:rPr>
      <w:color w:val="auto"/>
    </w:rPr>
  </w:style>
  <w:style w:type="character" w:customStyle="1" w:styleId="135">
    <w:name w:val="Footnote Characters"/>
    <w:qFormat/>
    <w:uiPriority w:val="0"/>
  </w:style>
  <w:style w:type="character" w:customStyle="1" w:styleId="136">
    <w:name w:val="ListLabel 74"/>
    <w:qFormat/>
    <w:uiPriority w:val="0"/>
    <w:rPr>
      <w:rFonts w:cs="Times New Roman"/>
      <w:b/>
      <w:sz w:val="20"/>
    </w:rPr>
  </w:style>
  <w:style w:type="character" w:customStyle="1" w:styleId="137">
    <w:name w:val="ListLabel 75"/>
    <w:qFormat/>
    <w:uiPriority w:val="0"/>
    <w:rPr>
      <w:rFonts w:cs="Courier New"/>
      <w:b/>
      <w:sz w:val="20"/>
    </w:rPr>
  </w:style>
  <w:style w:type="character" w:customStyle="1" w:styleId="138">
    <w:name w:val="ListLabel 76"/>
    <w:qFormat/>
    <w:uiPriority w:val="0"/>
    <w:rPr>
      <w:rFonts w:cs="Wingdings"/>
    </w:rPr>
  </w:style>
  <w:style w:type="character" w:customStyle="1" w:styleId="139">
    <w:name w:val="ListLabel 77"/>
    <w:qFormat/>
    <w:uiPriority w:val="0"/>
    <w:rPr>
      <w:rFonts w:cs="Symbol"/>
    </w:rPr>
  </w:style>
  <w:style w:type="character" w:customStyle="1" w:styleId="140">
    <w:name w:val="ListLabel 78"/>
    <w:qFormat/>
    <w:uiPriority w:val="0"/>
    <w:rPr>
      <w:rFonts w:cs="Courier New"/>
    </w:rPr>
  </w:style>
  <w:style w:type="character" w:customStyle="1" w:styleId="141">
    <w:name w:val="ListLabel 79"/>
    <w:qFormat/>
    <w:uiPriority w:val="0"/>
    <w:rPr>
      <w:rFonts w:cs="Wingdings"/>
    </w:rPr>
  </w:style>
  <w:style w:type="character" w:customStyle="1" w:styleId="142">
    <w:name w:val="ListLabel 80"/>
    <w:qFormat/>
    <w:uiPriority w:val="0"/>
    <w:rPr>
      <w:rFonts w:cs="Symbol"/>
    </w:rPr>
  </w:style>
  <w:style w:type="character" w:customStyle="1" w:styleId="143">
    <w:name w:val="ListLabel 81"/>
    <w:qFormat/>
    <w:uiPriority w:val="0"/>
    <w:rPr>
      <w:rFonts w:cs="Courier New"/>
    </w:rPr>
  </w:style>
  <w:style w:type="character" w:customStyle="1" w:styleId="144">
    <w:name w:val="ListLabel 82"/>
    <w:qFormat/>
    <w:uiPriority w:val="0"/>
    <w:rPr>
      <w:rFonts w:cs="Wingdings"/>
    </w:rPr>
  </w:style>
  <w:style w:type="character" w:customStyle="1" w:styleId="145">
    <w:name w:val="ListLabel 83"/>
    <w:qFormat/>
    <w:uiPriority w:val="0"/>
    <w:rPr>
      <w:rFonts w:ascii="Times New Roman" w:hAnsi="Times New Roman" w:cs="Symbol"/>
      <w:b/>
      <w:sz w:val="20"/>
    </w:rPr>
  </w:style>
  <w:style w:type="character" w:customStyle="1" w:styleId="146">
    <w:name w:val="ListLabel 84"/>
    <w:qFormat/>
    <w:uiPriority w:val="0"/>
    <w:rPr>
      <w:rFonts w:cs="Courier New"/>
    </w:rPr>
  </w:style>
  <w:style w:type="character" w:customStyle="1" w:styleId="147">
    <w:name w:val="ListLabel 85"/>
    <w:qFormat/>
    <w:uiPriority w:val="0"/>
    <w:rPr>
      <w:rFonts w:cs="Wingdings"/>
    </w:rPr>
  </w:style>
  <w:style w:type="character" w:customStyle="1" w:styleId="148">
    <w:name w:val="ListLabel 86"/>
    <w:qFormat/>
    <w:uiPriority w:val="0"/>
    <w:rPr>
      <w:rFonts w:cs="Symbol"/>
    </w:rPr>
  </w:style>
  <w:style w:type="character" w:customStyle="1" w:styleId="149">
    <w:name w:val="ListLabel 87"/>
    <w:qFormat/>
    <w:uiPriority w:val="0"/>
    <w:rPr>
      <w:rFonts w:cs="Courier New"/>
    </w:rPr>
  </w:style>
  <w:style w:type="character" w:customStyle="1" w:styleId="150">
    <w:name w:val="ListLabel 88"/>
    <w:qFormat/>
    <w:uiPriority w:val="0"/>
    <w:rPr>
      <w:rFonts w:cs="Wingdings"/>
    </w:rPr>
  </w:style>
  <w:style w:type="character" w:customStyle="1" w:styleId="151">
    <w:name w:val="ListLabel 89"/>
    <w:qFormat/>
    <w:uiPriority w:val="0"/>
    <w:rPr>
      <w:rFonts w:cs="Symbol"/>
    </w:rPr>
  </w:style>
  <w:style w:type="character" w:customStyle="1" w:styleId="152">
    <w:name w:val="ListLabel 90"/>
    <w:qFormat/>
    <w:uiPriority w:val="0"/>
    <w:rPr>
      <w:rFonts w:cs="Courier New"/>
    </w:rPr>
  </w:style>
  <w:style w:type="character" w:customStyle="1" w:styleId="153">
    <w:name w:val="ListLabel 91"/>
    <w:qFormat/>
    <w:uiPriority w:val="0"/>
    <w:rPr>
      <w:rFonts w:cs="Wingdings"/>
    </w:rPr>
  </w:style>
  <w:style w:type="character" w:customStyle="1" w:styleId="154">
    <w:name w:val="ListLabel 92"/>
    <w:qFormat/>
    <w:uiPriority w:val="0"/>
    <w:rPr>
      <w:rFonts w:cs="Symbol"/>
      <w:sz w:val="20"/>
    </w:rPr>
  </w:style>
  <w:style w:type="character" w:customStyle="1" w:styleId="155">
    <w:name w:val="ListLabel 93"/>
    <w:qFormat/>
    <w:uiPriority w:val="0"/>
    <w:rPr>
      <w:rFonts w:cs="Courier New"/>
    </w:rPr>
  </w:style>
  <w:style w:type="character" w:customStyle="1" w:styleId="156">
    <w:name w:val="ListLabel 94"/>
    <w:qFormat/>
    <w:uiPriority w:val="0"/>
    <w:rPr>
      <w:rFonts w:cs="Wingdings"/>
    </w:rPr>
  </w:style>
  <w:style w:type="character" w:customStyle="1" w:styleId="157">
    <w:name w:val="ListLabel 95"/>
    <w:qFormat/>
    <w:uiPriority w:val="0"/>
    <w:rPr>
      <w:rFonts w:cs="Symbol"/>
    </w:rPr>
  </w:style>
  <w:style w:type="character" w:customStyle="1" w:styleId="158">
    <w:name w:val="ListLabel 96"/>
    <w:qFormat/>
    <w:uiPriority w:val="0"/>
    <w:rPr>
      <w:rFonts w:cs="Courier New"/>
    </w:rPr>
  </w:style>
  <w:style w:type="character" w:customStyle="1" w:styleId="159">
    <w:name w:val="ListLabel 97"/>
    <w:qFormat/>
    <w:uiPriority w:val="0"/>
    <w:rPr>
      <w:rFonts w:cs="Wingdings"/>
    </w:rPr>
  </w:style>
  <w:style w:type="character" w:customStyle="1" w:styleId="160">
    <w:name w:val="ListLabel 98"/>
    <w:qFormat/>
    <w:uiPriority w:val="0"/>
    <w:rPr>
      <w:rFonts w:cs="Symbol"/>
    </w:rPr>
  </w:style>
  <w:style w:type="character" w:customStyle="1" w:styleId="161">
    <w:name w:val="ListLabel 99"/>
    <w:qFormat/>
    <w:uiPriority w:val="0"/>
    <w:rPr>
      <w:rFonts w:cs="Courier New"/>
    </w:rPr>
  </w:style>
  <w:style w:type="character" w:customStyle="1" w:styleId="162">
    <w:name w:val="ListLabel 100"/>
    <w:qFormat/>
    <w:uiPriority w:val="0"/>
    <w:rPr>
      <w:rFonts w:cs="Wingdings"/>
    </w:rPr>
  </w:style>
  <w:style w:type="character" w:customStyle="1" w:styleId="163">
    <w:name w:val="ListLabel 101"/>
    <w:qFormat/>
    <w:uiPriority w:val="0"/>
    <w:rPr>
      <w:b/>
      <w:sz w:val="18"/>
    </w:rPr>
  </w:style>
  <w:style w:type="character" w:customStyle="1" w:styleId="164">
    <w:name w:val="ListLabel 102"/>
    <w:qFormat/>
    <w:uiPriority w:val="0"/>
    <w:rPr>
      <w:rFonts w:cs="Symbol"/>
      <w:sz w:val="20"/>
    </w:rPr>
  </w:style>
  <w:style w:type="character" w:customStyle="1" w:styleId="165">
    <w:name w:val="ListLabel 103"/>
    <w:qFormat/>
    <w:uiPriority w:val="0"/>
    <w:rPr>
      <w:rFonts w:cs="Courier New"/>
    </w:rPr>
  </w:style>
  <w:style w:type="character" w:customStyle="1" w:styleId="166">
    <w:name w:val="ListLabel 104"/>
    <w:qFormat/>
    <w:uiPriority w:val="0"/>
    <w:rPr>
      <w:rFonts w:cs="Wingdings"/>
    </w:rPr>
  </w:style>
  <w:style w:type="character" w:customStyle="1" w:styleId="167">
    <w:name w:val="ListLabel 105"/>
    <w:qFormat/>
    <w:uiPriority w:val="0"/>
    <w:rPr>
      <w:rFonts w:cs="Symbol"/>
    </w:rPr>
  </w:style>
  <w:style w:type="character" w:customStyle="1" w:styleId="168">
    <w:name w:val="ListLabel 106"/>
    <w:qFormat/>
    <w:uiPriority w:val="0"/>
    <w:rPr>
      <w:rFonts w:cs="Courier New"/>
    </w:rPr>
  </w:style>
  <w:style w:type="character" w:customStyle="1" w:styleId="169">
    <w:name w:val="ListLabel 107"/>
    <w:qFormat/>
    <w:uiPriority w:val="0"/>
    <w:rPr>
      <w:rFonts w:cs="Wingdings"/>
    </w:rPr>
  </w:style>
  <w:style w:type="character" w:customStyle="1" w:styleId="170">
    <w:name w:val="ListLabel 108"/>
    <w:qFormat/>
    <w:uiPriority w:val="0"/>
    <w:rPr>
      <w:rFonts w:cs="Symbol"/>
    </w:rPr>
  </w:style>
  <w:style w:type="character" w:customStyle="1" w:styleId="171">
    <w:name w:val="ListLabel 109"/>
    <w:qFormat/>
    <w:uiPriority w:val="0"/>
    <w:rPr>
      <w:rFonts w:cs="Courier New"/>
    </w:rPr>
  </w:style>
  <w:style w:type="character" w:customStyle="1" w:styleId="172">
    <w:name w:val="ListLabel 110"/>
    <w:qFormat/>
    <w:uiPriority w:val="0"/>
    <w:rPr>
      <w:rFonts w:cs="Wingdings"/>
    </w:rPr>
  </w:style>
  <w:style w:type="character" w:customStyle="1" w:styleId="173">
    <w:name w:val="ListLabel 111"/>
    <w:qFormat/>
    <w:uiPriority w:val="0"/>
    <w:rPr>
      <w:b/>
      <w:sz w:val="18"/>
    </w:rPr>
  </w:style>
  <w:style w:type="character" w:customStyle="1" w:styleId="174">
    <w:name w:val="ListLabel 112"/>
    <w:qFormat/>
    <w:uiPriority w:val="0"/>
    <w:rPr>
      <w:b/>
      <w:sz w:val="18"/>
    </w:rPr>
  </w:style>
  <w:style w:type="character" w:customStyle="1" w:styleId="175">
    <w:name w:val="ListLabel 113"/>
    <w:qFormat/>
    <w:uiPriority w:val="0"/>
    <w:rPr>
      <w:rFonts w:cs="Wingdings"/>
    </w:rPr>
  </w:style>
  <w:style w:type="character" w:customStyle="1" w:styleId="176">
    <w:name w:val="ListLabel 114"/>
    <w:qFormat/>
    <w:uiPriority w:val="0"/>
    <w:rPr>
      <w:rFonts w:cs="Wingdings"/>
    </w:rPr>
  </w:style>
  <w:style w:type="character" w:customStyle="1" w:styleId="177">
    <w:name w:val="ListLabel 115"/>
    <w:qFormat/>
    <w:uiPriority w:val="0"/>
    <w:rPr>
      <w:rFonts w:cs="Wingdings"/>
    </w:rPr>
  </w:style>
  <w:style w:type="character" w:customStyle="1" w:styleId="178">
    <w:name w:val="ListLabel 116"/>
    <w:qFormat/>
    <w:uiPriority w:val="0"/>
    <w:rPr>
      <w:rFonts w:cs="Wingdings"/>
    </w:rPr>
  </w:style>
  <w:style w:type="character" w:customStyle="1" w:styleId="179">
    <w:name w:val="ListLabel 117"/>
    <w:qFormat/>
    <w:uiPriority w:val="0"/>
    <w:rPr>
      <w:rFonts w:cs="Wingdings"/>
    </w:rPr>
  </w:style>
  <w:style w:type="character" w:customStyle="1" w:styleId="180">
    <w:name w:val="ListLabel 118"/>
    <w:qFormat/>
    <w:uiPriority w:val="0"/>
    <w:rPr>
      <w:rFonts w:cs="Wingdings"/>
    </w:rPr>
  </w:style>
  <w:style w:type="character" w:customStyle="1" w:styleId="181">
    <w:name w:val="ListLabel 119"/>
    <w:qFormat/>
    <w:uiPriority w:val="0"/>
    <w:rPr>
      <w:rFonts w:cs="Wingdings"/>
    </w:rPr>
  </w:style>
  <w:style w:type="character" w:customStyle="1" w:styleId="182">
    <w:name w:val="ListLabel 120"/>
    <w:qFormat/>
    <w:uiPriority w:val="0"/>
    <w:rPr>
      <w:rFonts w:cs="Wingdings"/>
    </w:rPr>
  </w:style>
  <w:style w:type="character" w:customStyle="1" w:styleId="183">
    <w:name w:val="ListLabel 121"/>
    <w:qFormat/>
    <w:uiPriority w:val="0"/>
    <w:rPr>
      <w:rFonts w:cs="Wingdings"/>
    </w:rPr>
  </w:style>
  <w:style w:type="character" w:customStyle="1" w:styleId="184">
    <w:name w:val="ListLabel 122"/>
    <w:qFormat/>
    <w:uiPriority w:val="0"/>
    <w:rPr>
      <w:rFonts w:cs="Times New Roman"/>
      <w:sz w:val="20"/>
    </w:rPr>
  </w:style>
  <w:style w:type="character" w:customStyle="1" w:styleId="185">
    <w:name w:val="ListLabel 123"/>
    <w:qFormat/>
    <w:uiPriority w:val="0"/>
    <w:rPr>
      <w:rFonts w:cs="Courier New"/>
    </w:rPr>
  </w:style>
  <w:style w:type="character" w:customStyle="1" w:styleId="186">
    <w:name w:val="ListLabel 124"/>
    <w:qFormat/>
    <w:uiPriority w:val="0"/>
    <w:rPr>
      <w:rFonts w:cs="Wingdings"/>
    </w:rPr>
  </w:style>
  <w:style w:type="character" w:customStyle="1" w:styleId="187">
    <w:name w:val="ListLabel 125"/>
    <w:qFormat/>
    <w:uiPriority w:val="0"/>
    <w:rPr>
      <w:rFonts w:cs="Symbol"/>
    </w:rPr>
  </w:style>
  <w:style w:type="character" w:customStyle="1" w:styleId="188">
    <w:name w:val="ListLabel 126"/>
    <w:qFormat/>
    <w:uiPriority w:val="0"/>
    <w:rPr>
      <w:rFonts w:cs="Courier New"/>
    </w:rPr>
  </w:style>
  <w:style w:type="character" w:customStyle="1" w:styleId="189">
    <w:name w:val="ListLabel 127"/>
    <w:qFormat/>
    <w:uiPriority w:val="0"/>
    <w:rPr>
      <w:rFonts w:cs="Wingdings"/>
    </w:rPr>
  </w:style>
  <w:style w:type="character" w:customStyle="1" w:styleId="190">
    <w:name w:val="ListLabel 128"/>
    <w:qFormat/>
    <w:uiPriority w:val="0"/>
    <w:rPr>
      <w:rFonts w:cs="Symbol"/>
    </w:rPr>
  </w:style>
  <w:style w:type="character" w:customStyle="1" w:styleId="191">
    <w:name w:val="ListLabel 129"/>
    <w:qFormat/>
    <w:uiPriority w:val="0"/>
    <w:rPr>
      <w:rFonts w:cs="Courier New"/>
    </w:rPr>
  </w:style>
  <w:style w:type="character" w:customStyle="1" w:styleId="192">
    <w:name w:val="ListLabel 130"/>
    <w:qFormat/>
    <w:uiPriority w:val="0"/>
    <w:rPr>
      <w:rFonts w:cs="Wingdings"/>
    </w:rPr>
  </w:style>
  <w:style w:type="character" w:customStyle="1" w:styleId="193">
    <w:name w:val="ListLabel 131"/>
    <w:qFormat/>
    <w:uiPriority w:val="0"/>
    <w:rPr>
      <w:rFonts w:cs="Symbol"/>
      <w:sz w:val="20"/>
    </w:rPr>
  </w:style>
  <w:style w:type="character" w:customStyle="1" w:styleId="194">
    <w:name w:val="ListLabel 132"/>
    <w:qFormat/>
    <w:uiPriority w:val="0"/>
    <w:rPr>
      <w:rFonts w:cs="Courier New"/>
    </w:rPr>
  </w:style>
  <w:style w:type="character" w:customStyle="1" w:styleId="195">
    <w:name w:val="ListLabel 133"/>
    <w:qFormat/>
    <w:uiPriority w:val="0"/>
    <w:rPr>
      <w:rFonts w:cs="Wingdings"/>
    </w:rPr>
  </w:style>
  <w:style w:type="character" w:customStyle="1" w:styleId="196">
    <w:name w:val="ListLabel 134"/>
    <w:qFormat/>
    <w:uiPriority w:val="0"/>
    <w:rPr>
      <w:rFonts w:cs="Symbol"/>
    </w:rPr>
  </w:style>
  <w:style w:type="character" w:customStyle="1" w:styleId="197">
    <w:name w:val="ListLabel 135"/>
    <w:qFormat/>
    <w:uiPriority w:val="0"/>
    <w:rPr>
      <w:rFonts w:cs="Courier New"/>
    </w:rPr>
  </w:style>
  <w:style w:type="character" w:customStyle="1" w:styleId="198">
    <w:name w:val="ListLabel 136"/>
    <w:qFormat/>
    <w:uiPriority w:val="0"/>
    <w:rPr>
      <w:rFonts w:cs="Wingdings"/>
    </w:rPr>
  </w:style>
  <w:style w:type="character" w:customStyle="1" w:styleId="199">
    <w:name w:val="ListLabel 137"/>
    <w:qFormat/>
    <w:uiPriority w:val="0"/>
    <w:rPr>
      <w:rFonts w:cs="Symbol"/>
    </w:rPr>
  </w:style>
  <w:style w:type="character" w:customStyle="1" w:styleId="200">
    <w:name w:val="ListLabel 138"/>
    <w:qFormat/>
    <w:uiPriority w:val="0"/>
    <w:rPr>
      <w:rFonts w:cs="Courier New"/>
    </w:rPr>
  </w:style>
  <w:style w:type="character" w:customStyle="1" w:styleId="201">
    <w:name w:val="ListLabel 139"/>
    <w:qFormat/>
    <w:uiPriority w:val="0"/>
    <w:rPr>
      <w:rFonts w:cs="Wingdings"/>
    </w:rPr>
  </w:style>
  <w:style w:type="character" w:customStyle="1" w:styleId="202">
    <w:name w:val="ListLabel 140"/>
    <w:qFormat/>
    <w:uiPriority w:val="0"/>
    <w:rPr>
      <w:rFonts w:cs="Times New Roman"/>
    </w:rPr>
  </w:style>
  <w:style w:type="character" w:customStyle="1" w:styleId="203">
    <w:name w:val="ListLabel 141"/>
    <w:qFormat/>
    <w:uiPriority w:val="0"/>
    <w:rPr>
      <w:rFonts w:cs="Wingdings"/>
    </w:rPr>
  </w:style>
  <w:style w:type="character" w:customStyle="1" w:styleId="204">
    <w:name w:val="ListLabel 142"/>
    <w:qFormat/>
    <w:uiPriority w:val="0"/>
    <w:rPr>
      <w:rFonts w:cs="Wingdings"/>
    </w:rPr>
  </w:style>
  <w:style w:type="character" w:customStyle="1" w:styleId="205">
    <w:name w:val="ListLabel 143"/>
    <w:qFormat/>
    <w:uiPriority w:val="0"/>
    <w:rPr>
      <w:rFonts w:cs="Wingdings"/>
    </w:rPr>
  </w:style>
  <w:style w:type="character" w:customStyle="1" w:styleId="206">
    <w:name w:val="ListLabel 144"/>
    <w:qFormat/>
    <w:uiPriority w:val="0"/>
    <w:rPr>
      <w:rFonts w:cs="Wingdings"/>
    </w:rPr>
  </w:style>
  <w:style w:type="character" w:customStyle="1" w:styleId="207">
    <w:name w:val="ListLabel 145"/>
    <w:qFormat/>
    <w:uiPriority w:val="0"/>
    <w:rPr>
      <w:rFonts w:cs="Wingdings"/>
    </w:rPr>
  </w:style>
  <w:style w:type="character" w:customStyle="1" w:styleId="208">
    <w:name w:val="ListLabel 146"/>
    <w:qFormat/>
    <w:uiPriority w:val="0"/>
    <w:rPr>
      <w:rFonts w:cs="Wingdings"/>
    </w:rPr>
  </w:style>
  <w:style w:type="character" w:customStyle="1" w:styleId="209">
    <w:name w:val="ListLabel 147"/>
    <w:qFormat/>
    <w:uiPriority w:val="0"/>
    <w:rPr>
      <w:rFonts w:cs="Wingdings"/>
    </w:rPr>
  </w:style>
  <w:style w:type="character" w:customStyle="1" w:styleId="210">
    <w:name w:val="ListLabel 148"/>
    <w:qFormat/>
    <w:uiPriority w:val="0"/>
    <w:rPr>
      <w:rFonts w:cs="Wingdings"/>
    </w:rPr>
  </w:style>
  <w:style w:type="character" w:customStyle="1" w:styleId="211">
    <w:name w:val="ListLabel 149"/>
    <w:qFormat/>
    <w:uiPriority w:val="0"/>
    <w:rPr>
      <w:rFonts w:cs="Symbol"/>
    </w:rPr>
  </w:style>
  <w:style w:type="character" w:customStyle="1" w:styleId="212">
    <w:name w:val="ListLabel 150"/>
    <w:qFormat/>
    <w:uiPriority w:val="0"/>
    <w:rPr>
      <w:rFonts w:cs="Wingdings"/>
    </w:rPr>
  </w:style>
  <w:style w:type="character" w:customStyle="1" w:styleId="213">
    <w:name w:val="ListLabel 151"/>
    <w:qFormat/>
    <w:uiPriority w:val="0"/>
    <w:rPr>
      <w:rFonts w:cs="Wingdings"/>
    </w:rPr>
  </w:style>
  <w:style w:type="character" w:customStyle="1" w:styleId="214">
    <w:name w:val="ListLabel 152"/>
    <w:qFormat/>
    <w:uiPriority w:val="0"/>
    <w:rPr>
      <w:rFonts w:cs="Wingdings"/>
    </w:rPr>
  </w:style>
  <w:style w:type="character" w:customStyle="1" w:styleId="215">
    <w:name w:val="ListLabel 153"/>
    <w:qFormat/>
    <w:uiPriority w:val="0"/>
    <w:rPr>
      <w:rFonts w:cs="Wingdings"/>
    </w:rPr>
  </w:style>
  <w:style w:type="character" w:customStyle="1" w:styleId="216">
    <w:name w:val="ListLabel 154"/>
    <w:qFormat/>
    <w:uiPriority w:val="0"/>
    <w:rPr>
      <w:rFonts w:cs="Wingdings"/>
    </w:rPr>
  </w:style>
  <w:style w:type="character" w:customStyle="1" w:styleId="217">
    <w:name w:val="ListLabel 155"/>
    <w:qFormat/>
    <w:uiPriority w:val="0"/>
    <w:rPr>
      <w:rFonts w:cs="Wingdings"/>
    </w:rPr>
  </w:style>
  <w:style w:type="character" w:customStyle="1" w:styleId="218">
    <w:name w:val="ListLabel 156"/>
    <w:qFormat/>
    <w:uiPriority w:val="0"/>
    <w:rPr>
      <w:rFonts w:cs="Wingdings"/>
    </w:rPr>
  </w:style>
  <w:style w:type="character" w:customStyle="1" w:styleId="219">
    <w:name w:val="ListLabel 157"/>
    <w:qFormat/>
    <w:uiPriority w:val="0"/>
    <w:rPr>
      <w:rFonts w:cs="Wingdings"/>
    </w:rPr>
  </w:style>
  <w:style w:type="character" w:customStyle="1" w:styleId="220">
    <w:name w:val="ListLabel 158"/>
    <w:qFormat/>
    <w:uiPriority w:val="0"/>
    <w:rPr>
      <w:rFonts w:cs="Symbol"/>
    </w:rPr>
  </w:style>
  <w:style w:type="character" w:customStyle="1" w:styleId="221">
    <w:name w:val="ListLabel 159"/>
    <w:qFormat/>
    <w:uiPriority w:val="0"/>
    <w:rPr>
      <w:rFonts w:cs="Wingdings"/>
    </w:rPr>
  </w:style>
  <w:style w:type="character" w:customStyle="1" w:styleId="222">
    <w:name w:val="ListLabel 160"/>
    <w:qFormat/>
    <w:uiPriority w:val="0"/>
    <w:rPr>
      <w:rFonts w:cs="Wingdings"/>
    </w:rPr>
  </w:style>
  <w:style w:type="character" w:customStyle="1" w:styleId="223">
    <w:name w:val="ListLabel 161"/>
    <w:qFormat/>
    <w:uiPriority w:val="0"/>
    <w:rPr>
      <w:rFonts w:cs="Wingdings"/>
    </w:rPr>
  </w:style>
  <w:style w:type="character" w:customStyle="1" w:styleId="224">
    <w:name w:val="ListLabel 162"/>
    <w:qFormat/>
    <w:uiPriority w:val="0"/>
    <w:rPr>
      <w:rFonts w:cs="Wingdings"/>
    </w:rPr>
  </w:style>
  <w:style w:type="character" w:customStyle="1" w:styleId="225">
    <w:name w:val="ListLabel 163"/>
    <w:qFormat/>
    <w:uiPriority w:val="0"/>
    <w:rPr>
      <w:rFonts w:cs="Wingdings"/>
    </w:rPr>
  </w:style>
  <w:style w:type="character" w:customStyle="1" w:styleId="226">
    <w:name w:val="ListLabel 164"/>
    <w:qFormat/>
    <w:uiPriority w:val="0"/>
    <w:rPr>
      <w:rFonts w:cs="Wingdings"/>
    </w:rPr>
  </w:style>
  <w:style w:type="character" w:customStyle="1" w:styleId="227">
    <w:name w:val="ListLabel 165"/>
    <w:qFormat/>
    <w:uiPriority w:val="0"/>
    <w:rPr>
      <w:rFonts w:cs="Wingdings"/>
    </w:rPr>
  </w:style>
  <w:style w:type="character" w:customStyle="1" w:styleId="228">
    <w:name w:val="ListLabel 166"/>
    <w:qFormat/>
    <w:uiPriority w:val="0"/>
    <w:rPr>
      <w:rFonts w:cs="Wingdings"/>
    </w:rPr>
  </w:style>
  <w:style w:type="character" w:customStyle="1" w:styleId="229">
    <w:name w:val="ListLabel 167"/>
    <w:qFormat/>
    <w:uiPriority w:val="0"/>
    <w:rPr>
      <w:color w:val="auto"/>
      <w:lang w:val="en-US"/>
    </w:rPr>
  </w:style>
  <w:style w:type="character" w:customStyle="1" w:styleId="230">
    <w:name w:val="ListLabel 168"/>
    <w:qFormat/>
    <w:uiPriority w:val="0"/>
    <w:rPr>
      <w:color w:val="auto"/>
    </w:rPr>
  </w:style>
  <w:style w:type="paragraph" w:customStyle="1" w:styleId="231">
    <w:name w:val="Heading"/>
    <w:basedOn w:val="1"/>
    <w:next w:val="23"/>
    <w:qFormat/>
    <w:uiPriority w:val="0"/>
    <w:pPr>
      <w:keepNext/>
      <w:numPr>
        <w:ilvl w:val="0"/>
        <w:numId w:val="6"/>
      </w:numPr>
      <w:spacing w:before="240" w:after="120"/>
    </w:pPr>
    <w:rPr>
      <w:rFonts w:ascii="Liberation Sans" w:hAnsi="Liberation Sans" w:eastAsia="Noto Sans CJK SC" w:cs="Lohit Devanagari"/>
      <w:sz w:val="28"/>
      <w:szCs w:val="28"/>
    </w:rPr>
  </w:style>
  <w:style w:type="paragraph" w:customStyle="1" w:styleId="232">
    <w:name w:val="Index"/>
    <w:basedOn w:val="1"/>
    <w:qFormat/>
    <w:uiPriority w:val="0"/>
    <w:pPr>
      <w:suppressLineNumbers/>
    </w:pPr>
    <w:rPr>
      <w:rFonts w:cs="Lohit Devanagari"/>
    </w:rPr>
  </w:style>
  <w:style w:type="paragraph" w:customStyle="1" w:styleId="233">
    <w:name w:val="H6"/>
    <w:basedOn w:val="6"/>
    <w:qFormat/>
    <w:uiPriority w:val="0"/>
    <w:pPr>
      <w:ind w:left="1985" w:hanging="1985"/>
    </w:pPr>
    <w:rPr>
      <w:sz w:val="20"/>
    </w:rPr>
  </w:style>
  <w:style w:type="paragraph" w:customStyle="1" w:styleId="234">
    <w:name w:val="EQ"/>
    <w:basedOn w:val="1"/>
    <w:qFormat/>
    <w:uiPriority w:val="0"/>
    <w:pPr>
      <w:keepLines/>
      <w:tabs>
        <w:tab w:val="center" w:pos="4536"/>
        <w:tab w:val="right" w:pos="9072"/>
      </w:tabs>
    </w:pPr>
  </w:style>
  <w:style w:type="paragraph" w:customStyle="1" w:styleId="235">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6">
    <w:name w:val="TT"/>
    <w:basedOn w:val="2"/>
    <w:qFormat/>
    <w:uiPriority w:val="0"/>
  </w:style>
  <w:style w:type="paragraph" w:customStyle="1" w:styleId="237">
    <w:name w:val="NF"/>
    <w:basedOn w:val="238"/>
    <w:qFormat/>
    <w:uiPriority w:val="0"/>
    <w:pPr>
      <w:keepNext/>
      <w:spacing w:after="0"/>
    </w:pPr>
    <w:rPr>
      <w:rFonts w:ascii="Arial" w:hAnsi="Arial"/>
      <w:sz w:val="18"/>
    </w:rPr>
  </w:style>
  <w:style w:type="paragraph" w:customStyle="1" w:styleId="238">
    <w:name w:val="NO"/>
    <w:basedOn w:val="1"/>
    <w:link w:val="359"/>
    <w:qFormat/>
    <w:uiPriority w:val="0"/>
    <w:pPr>
      <w:keepLines/>
      <w:ind w:left="1135" w:hanging="851"/>
    </w:pPr>
  </w:style>
  <w:style w:type="paragraph" w:customStyle="1" w:styleId="239">
    <w:name w:val="PL"/>
    <w:link w:val="31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40">
    <w:name w:val="TAR"/>
    <w:basedOn w:val="57"/>
    <w:qFormat/>
    <w:uiPriority w:val="0"/>
    <w:pPr>
      <w:jc w:val="right"/>
    </w:pPr>
  </w:style>
  <w:style w:type="paragraph" w:customStyle="1" w:styleId="241">
    <w:name w:val="TAH"/>
    <w:basedOn w:val="242"/>
    <w:link w:val="280"/>
    <w:qFormat/>
    <w:uiPriority w:val="0"/>
    <w:rPr>
      <w:b/>
    </w:rPr>
  </w:style>
  <w:style w:type="paragraph" w:customStyle="1" w:styleId="242">
    <w:name w:val="TAC"/>
    <w:basedOn w:val="57"/>
    <w:link w:val="279"/>
    <w:qFormat/>
    <w:uiPriority w:val="0"/>
    <w:pPr>
      <w:jc w:val="center"/>
    </w:pPr>
  </w:style>
  <w:style w:type="paragraph" w:customStyle="1" w:styleId="243">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4">
    <w:name w:val="EX"/>
    <w:basedOn w:val="1"/>
    <w:qFormat/>
    <w:uiPriority w:val="0"/>
    <w:pPr>
      <w:keepLines/>
      <w:ind w:left="1702" w:hanging="1418"/>
    </w:pPr>
  </w:style>
  <w:style w:type="paragraph" w:customStyle="1" w:styleId="245">
    <w:name w:val="FP"/>
    <w:basedOn w:val="1"/>
    <w:qFormat/>
    <w:uiPriority w:val="0"/>
    <w:pPr>
      <w:spacing w:after="0"/>
    </w:pPr>
  </w:style>
  <w:style w:type="paragraph" w:customStyle="1" w:styleId="246">
    <w:name w:val="NW"/>
    <w:basedOn w:val="238"/>
    <w:qFormat/>
    <w:uiPriority w:val="0"/>
    <w:pPr>
      <w:spacing w:after="0"/>
    </w:pPr>
  </w:style>
  <w:style w:type="paragraph" w:customStyle="1" w:styleId="247">
    <w:name w:val="EW"/>
    <w:basedOn w:val="244"/>
    <w:qFormat/>
    <w:uiPriority w:val="0"/>
    <w:pPr>
      <w:spacing w:after="0"/>
    </w:pPr>
  </w:style>
  <w:style w:type="paragraph" w:customStyle="1" w:styleId="248">
    <w:name w:val="B1"/>
    <w:basedOn w:val="1"/>
    <w:link w:val="318"/>
    <w:qFormat/>
    <w:uiPriority w:val="0"/>
    <w:pPr>
      <w:ind w:left="568" w:hanging="284"/>
    </w:pPr>
  </w:style>
  <w:style w:type="paragraph" w:customStyle="1" w:styleId="249">
    <w:name w:val="Editor's Note"/>
    <w:basedOn w:val="238"/>
    <w:qFormat/>
    <w:uiPriority w:val="0"/>
    <w:rPr>
      <w:color w:val="FF0000"/>
    </w:rPr>
  </w:style>
  <w:style w:type="paragraph" w:customStyle="1" w:styleId="250">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1">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2">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3">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4">
    <w:name w:val="TAN"/>
    <w:basedOn w:val="57"/>
    <w:link w:val="281"/>
    <w:qFormat/>
    <w:uiPriority w:val="0"/>
    <w:pPr>
      <w:ind w:left="851" w:hanging="851"/>
    </w:pPr>
  </w:style>
  <w:style w:type="paragraph" w:customStyle="1" w:styleId="255">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6">
    <w:name w:val="TF"/>
    <w:basedOn w:val="60"/>
    <w:qFormat/>
    <w:uiPriority w:val="0"/>
    <w:pPr>
      <w:keepNext w:val="0"/>
      <w:spacing w:before="0" w:after="240"/>
    </w:pPr>
  </w:style>
  <w:style w:type="paragraph" w:customStyle="1" w:styleId="257">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8">
    <w:name w:val="B2"/>
    <w:basedOn w:val="1"/>
    <w:link w:val="311"/>
    <w:qFormat/>
    <w:uiPriority w:val="0"/>
    <w:pPr>
      <w:ind w:left="851" w:hanging="284"/>
    </w:pPr>
  </w:style>
  <w:style w:type="paragraph" w:customStyle="1" w:styleId="259">
    <w:name w:val="B3"/>
    <w:basedOn w:val="1"/>
    <w:link w:val="312"/>
    <w:qFormat/>
    <w:uiPriority w:val="0"/>
    <w:pPr>
      <w:ind w:left="1135" w:hanging="284"/>
    </w:pPr>
  </w:style>
  <w:style w:type="paragraph" w:customStyle="1" w:styleId="260">
    <w:name w:val="B4"/>
    <w:basedOn w:val="1"/>
    <w:qFormat/>
    <w:uiPriority w:val="0"/>
    <w:pPr>
      <w:ind w:left="1418" w:hanging="284"/>
    </w:pPr>
  </w:style>
  <w:style w:type="paragraph" w:customStyle="1" w:styleId="261">
    <w:name w:val="B5"/>
    <w:basedOn w:val="1"/>
    <w:qFormat/>
    <w:uiPriority w:val="0"/>
    <w:pPr>
      <w:ind w:left="1702" w:hanging="284"/>
    </w:pPr>
  </w:style>
  <w:style w:type="paragraph" w:customStyle="1" w:styleId="262">
    <w:name w:val="ZTD"/>
    <w:basedOn w:val="251"/>
    <w:qFormat/>
    <w:uiPriority w:val="0"/>
    <w:rPr>
      <w:i w:val="0"/>
      <w:sz w:val="40"/>
    </w:rPr>
  </w:style>
  <w:style w:type="paragraph" w:customStyle="1" w:styleId="263">
    <w:name w:val="ZV"/>
    <w:basedOn w:val="253"/>
    <w:qFormat/>
    <w:uiPriority w:val="0"/>
  </w:style>
  <w:style w:type="paragraph" w:customStyle="1" w:styleId="264">
    <w:name w:val="TAJ"/>
    <w:basedOn w:val="60"/>
    <w:qFormat/>
    <w:uiPriority w:val="0"/>
  </w:style>
  <w:style w:type="paragraph" w:customStyle="1" w:styleId="265">
    <w:name w:val="Guidance"/>
    <w:basedOn w:val="1"/>
    <w:qFormat/>
    <w:uiPriority w:val="0"/>
    <w:rPr>
      <w:i/>
      <w:color w:val="0000FF"/>
    </w:rPr>
  </w:style>
  <w:style w:type="paragraph" w:customStyle="1" w:styleId="266">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7">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8">
    <w:name w:val="网格型1"/>
    <w:basedOn w:val="3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9">
    <w:name w:val="Footnote Text Char"/>
    <w:basedOn w:val="37"/>
    <w:link w:val="31"/>
    <w:qFormat/>
    <w:uiPriority w:val="99"/>
    <w:rPr>
      <w:rFonts w:eastAsiaTheme="minorHAnsi"/>
      <w:lang w:val="en-US" w:eastAsia="en-US"/>
    </w:rPr>
  </w:style>
  <w:style w:type="character" w:customStyle="1" w:styleId="270">
    <w:name w:val="未解決のメンション1"/>
    <w:basedOn w:val="37"/>
    <w:semiHidden/>
    <w:unhideWhenUsed/>
    <w:qFormat/>
    <w:uiPriority w:val="99"/>
    <w:rPr>
      <w:color w:val="605E5C"/>
      <w:shd w:val="clear" w:color="auto" w:fill="E1DFDD"/>
    </w:rPr>
  </w:style>
  <w:style w:type="character" w:customStyle="1" w:styleId="271">
    <w:name w:val="normaltextrun"/>
    <w:basedOn w:val="37"/>
    <w:qFormat/>
    <w:uiPriority w:val="0"/>
  </w:style>
  <w:style w:type="character" w:customStyle="1" w:styleId="272">
    <w:name w:val="eop"/>
    <w:basedOn w:val="37"/>
    <w:qFormat/>
    <w:uiPriority w:val="0"/>
  </w:style>
  <w:style w:type="character" w:customStyle="1" w:styleId="273">
    <w:name w:val="Unresolved Mention2"/>
    <w:basedOn w:val="37"/>
    <w:semiHidden/>
    <w:unhideWhenUsed/>
    <w:qFormat/>
    <w:uiPriority w:val="99"/>
    <w:rPr>
      <w:color w:val="605E5C"/>
      <w:shd w:val="clear" w:color="auto" w:fill="E1DFDD"/>
    </w:rPr>
  </w:style>
  <w:style w:type="character" w:styleId="274">
    <w:name w:val="Placeholder Text"/>
    <w:basedOn w:val="37"/>
    <w:semiHidden/>
    <w:qFormat/>
    <w:uiPriority w:val="99"/>
    <w:rPr>
      <w:color w:val="808080"/>
    </w:rPr>
  </w:style>
  <w:style w:type="character" w:customStyle="1" w:styleId="275">
    <w:name w:val="Unresolved Mention3"/>
    <w:basedOn w:val="37"/>
    <w:semiHidden/>
    <w:unhideWhenUsed/>
    <w:qFormat/>
    <w:uiPriority w:val="99"/>
    <w:rPr>
      <w:color w:val="605E5C"/>
      <w:shd w:val="clear" w:color="auto" w:fill="E1DFDD"/>
    </w:rPr>
  </w:style>
  <w:style w:type="character" w:customStyle="1" w:styleId="276">
    <w:name w:val="Heading 2 Char"/>
    <w:link w:val="3"/>
    <w:qFormat/>
    <w:uiPriority w:val="0"/>
    <w:rPr>
      <w:lang w:eastAsia="en-US"/>
    </w:rPr>
  </w:style>
  <w:style w:type="table" w:customStyle="1" w:styleId="277">
    <w:name w:val="Table Grid7"/>
    <w:basedOn w:val="3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8">
    <w:name w:val="References"/>
    <w:basedOn w:val="1"/>
    <w:qFormat/>
    <w:uiPriority w:val="0"/>
    <w:pPr>
      <w:numPr>
        <w:ilvl w:val="0"/>
        <w:numId w:val="7"/>
      </w:numPr>
      <w:tabs>
        <w:tab w:val="left" w:pos="432"/>
      </w:tabs>
      <w:autoSpaceDE w:val="0"/>
      <w:autoSpaceDN w:val="0"/>
      <w:snapToGrid w:val="0"/>
      <w:spacing w:after="60"/>
    </w:pPr>
    <w:rPr>
      <w:rFonts w:eastAsia="宋体"/>
      <w:szCs w:val="16"/>
      <w:lang w:val="en-US"/>
    </w:rPr>
  </w:style>
  <w:style w:type="character" w:customStyle="1" w:styleId="279">
    <w:name w:val="TAC Char"/>
    <w:link w:val="242"/>
    <w:qFormat/>
    <w:locked/>
    <w:uiPriority w:val="0"/>
    <w:rPr>
      <w:rFonts w:ascii="Arial" w:hAnsi="Arial"/>
      <w:sz w:val="18"/>
      <w:lang w:val="en-GB" w:eastAsia="en-US"/>
    </w:rPr>
  </w:style>
  <w:style w:type="character" w:customStyle="1" w:styleId="280">
    <w:name w:val="TAH Car"/>
    <w:link w:val="241"/>
    <w:qFormat/>
    <w:uiPriority w:val="0"/>
    <w:rPr>
      <w:rFonts w:ascii="Arial" w:hAnsi="Arial"/>
      <w:b/>
      <w:sz w:val="18"/>
      <w:lang w:val="en-GB" w:eastAsia="en-US"/>
    </w:rPr>
  </w:style>
  <w:style w:type="character" w:customStyle="1" w:styleId="281">
    <w:name w:val="TAN Char"/>
    <w:link w:val="254"/>
    <w:qFormat/>
    <w:uiPriority w:val="0"/>
    <w:rPr>
      <w:rFonts w:ascii="Arial" w:hAnsi="Arial"/>
      <w:sz w:val="18"/>
      <w:lang w:val="en-GB" w:eastAsia="en-US"/>
    </w:rPr>
  </w:style>
  <w:style w:type="paragraph" w:customStyle="1" w:styleId="282">
    <w:name w:val="Arial Text"/>
    <w:basedOn w:val="1"/>
    <w:link w:val="283"/>
    <w:qFormat/>
    <w:uiPriority w:val="0"/>
    <w:pPr>
      <w:spacing w:after="160"/>
    </w:pPr>
    <w:rPr>
      <w:rFonts w:ascii="Arial" w:hAnsi="Arial" w:eastAsiaTheme="minorHAnsi" w:cstheme="minorBidi"/>
      <w:szCs w:val="22"/>
      <w:lang w:val="en-US" w:eastAsia="ja-JP"/>
    </w:rPr>
  </w:style>
  <w:style w:type="character" w:customStyle="1" w:styleId="283">
    <w:name w:val="Arial Text Char"/>
    <w:basedOn w:val="37"/>
    <w:link w:val="282"/>
    <w:qFormat/>
    <w:uiPriority w:val="0"/>
    <w:rPr>
      <w:rFonts w:ascii="Arial" w:hAnsi="Arial" w:eastAsiaTheme="minorHAnsi" w:cstheme="minorBidi"/>
      <w:szCs w:val="22"/>
      <w:lang w:val="en-US" w:eastAsia="ja-JP"/>
    </w:rPr>
  </w:style>
  <w:style w:type="paragraph" w:customStyle="1" w:styleId="284">
    <w:name w:val="Proposal"/>
    <w:basedOn w:val="23"/>
    <w:qFormat/>
    <w:uiPriority w:val="0"/>
    <w:pPr>
      <w:numPr>
        <w:ilvl w:val="0"/>
        <w:numId w:val="8"/>
      </w:numPr>
      <w:tabs>
        <w:tab w:val="left" w:pos="360"/>
        <w:tab w:val="left" w:pos="1701"/>
      </w:tabs>
      <w:overflowPunct/>
      <w:ind w:left="0" w:firstLine="0"/>
    </w:pPr>
    <w:rPr>
      <w:rFonts w:eastAsiaTheme="minorHAnsi" w:cstheme="minorBidi"/>
      <w:b/>
      <w:bCs/>
      <w:szCs w:val="22"/>
    </w:rPr>
  </w:style>
  <w:style w:type="character" w:customStyle="1" w:styleId="285">
    <w:name w:val="Document Map Char"/>
    <w:basedOn w:val="37"/>
    <w:link w:val="20"/>
    <w:semiHidden/>
    <w:qFormat/>
    <w:uiPriority w:val="0"/>
    <w:rPr>
      <w:rFonts w:ascii="宋体" w:eastAsia="宋体"/>
      <w:sz w:val="18"/>
      <w:szCs w:val="18"/>
      <w:lang w:val="en-GB" w:eastAsia="en-US"/>
    </w:rPr>
  </w:style>
  <w:style w:type="character" w:customStyle="1" w:styleId="286">
    <w:name w:val="未处理的提及1"/>
    <w:basedOn w:val="37"/>
    <w:semiHidden/>
    <w:unhideWhenUsed/>
    <w:qFormat/>
    <w:uiPriority w:val="99"/>
    <w:rPr>
      <w:color w:val="605E5C"/>
      <w:shd w:val="clear" w:color="auto" w:fill="E1DFDD"/>
    </w:rPr>
  </w:style>
  <w:style w:type="character" w:customStyle="1" w:styleId="287">
    <w:name w:val="未处理的提及2"/>
    <w:basedOn w:val="37"/>
    <w:semiHidden/>
    <w:unhideWhenUsed/>
    <w:qFormat/>
    <w:uiPriority w:val="99"/>
    <w:rPr>
      <w:color w:val="605E5C"/>
      <w:shd w:val="clear" w:color="auto" w:fill="E1DFDD"/>
    </w:rPr>
  </w:style>
  <w:style w:type="character" w:customStyle="1" w:styleId="288">
    <w:name w:val="未处理的提及3"/>
    <w:basedOn w:val="37"/>
    <w:semiHidden/>
    <w:unhideWhenUsed/>
    <w:qFormat/>
    <w:uiPriority w:val="99"/>
    <w:rPr>
      <w:color w:val="605E5C"/>
      <w:shd w:val="clear" w:color="auto" w:fill="E1DFDD"/>
    </w:rPr>
  </w:style>
  <w:style w:type="character" w:customStyle="1" w:styleId="289">
    <w:name w:val="Unresolved Mention4"/>
    <w:basedOn w:val="37"/>
    <w:unhideWhenUsed/>
    <w:qFormat/>
    <w:uiPriority w:val="99"/>
    <w:rPr>
      <w:color w:val="605E5C"/>
      <w:shd w:val="clear" w:color="auto" w:fill="E1DFDD"/>
    </w:rPr>
  </w:style>
  <w:style w:type="paragraph" w:customStyle="1" w:styleId="290">
    <w:name w:val="done"/>
    <w:basedOn w:val="1"/>
    <w:qFormat/>
    <w:uiPriority w:val="0"/>
    <w:pPr>
      <w:keepNext/>
      <w:keepLines/>
      <w:widowControl w:val="0"/>
      <w:numPr>
        <w:ilvl w:val="0"/>
        <w:numId w:val="9"/>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1">
    <w:name w:val="Mention2"/>
    <w:basedOn w:val="37"/>
    <w:unhideWhenUsed/>
    <w:qFormat/>
    <w:uiPriority w:val="99"/>
    <w:rPr>
      <w:color w:val="2B579A"/>
      <w:shd w:val="clear" w:color="auto" w:fill="E1DFDD"/>
    </w:rPr>
  </w:style>
  <w:style w:type="character" w:customStyle="1" w:styleId="292">
    <w:name w:val="Unresolved Mention5"/>
    <w:basedOn w:val="37"/>
    <w:semiHidden/>
    <w:unhideWhenUsed/>
    <w:qFormat/>
    <w:uiPriority w:val="99"/>
    <w:rPr>
      <w:color w:val="605E5C"/>
      <w:shd w:val="clear" w:color="auto" w:fill="E1DFDD"/>
    </w:rPr>
  </w:style>
  <w:style w:type="character" w:customStyle="1" w:styleId="293">
    <w:name w:val="Plain Text Char"/>
    <w:basedOn w:val="37"/>
    <w:link w:val="25"/>
    <w:semiHidden/>
    <w:qFormat/>
    <w:uiPriority w:val="99"/>
    <w:rPr>
      <w:rFonts w:ascii="Calibri" w:hAnsi="Calibri" w:cs="Calibri" w:eastAsiaTheme="minorHAnsi"/>
      <w:sz w:val="22"/>
      <w:szCs w:val="22"/>
      <w:lang w:val="sv-SE"/>
    </w:rPr>
  </w:style>
  <w:style w:type="character" w:customStyle="1" w:styleId="294">
    <w:name w:val="未解決のメンション2"/>
    <w:basedOn w:val="37"/>
    <w:semiHidden/>
    <w:unhideWhenUsed/>
    <w:qFormat/>
    <w:uiPriority w:val="99"/>
    <w:rPr>
      <w:color w:val="605E5C"/>
      <w:shd w:val="clear" w:color="auto" w:fill="E1DFDD"/>
    </w:rPr>
  </w:style>
  <w:style w:type="character" w:customStyle="1" w:styleId="295">
    <w:name w:val="fontstyle01"/>
    <w:basedOn w:val="37"/>
    <w:qFormat/>
    <w:uiPriority w:val="0"/>
    <w:rPr>
      <w:rFonts w:hint="default" w:ascii="Helvetica-BoldOblique" w:hAnsi="Helvetica-BoldOblique"/>
      <w:b/>
      <w:bCs/>
      <w:i/>
      <w:iCs/>
      <w:color w:val="000000"/>
      <w:sz w:val="18"/>
      <w:szCs w:val="18"/>
    </w:rPr>
  </w:style>
  <w:style w:type="character" w:customStyle="1" w:styleId="296">
    <w:name w:val="fontstyle11"/>
    <w:basedOn w:val="37"/>
    <w:qFormat/>
    <w:uiPriority w:val="0"/>
    <w:rPr>
      <w:rFonts w:hint="default" w:ascii="Helvetica" w:hAnsi="Helvetica" w:cs="Helvetica"/>
      <w:color w:val="000000"/>
      <w:sz w:val="18"/>
      <w:szCs w:val="18"/>
    </w:rPr>
  </w:style>
  <w:style w:type="character" w:customStyle="1" w:styleId="297">
    <w:name w:val="fontstyle31"/>
    <w:basedOn w:val="37"/>
    <w:qFormat/>
    <w:uiPriority w:val="0"/>
    <w:rPr>
      <w:rFonts w:hint="default" w:ascii="Helvetica-Oblique" w:hAnsi="Helvetica-Oblique"/>
      <w:i/>
      <w:iCs/>
      <w:color w:val="000000"/>
      <w:sz w:val="18"/>
      <w:szCs w:val="18"/>
    </w:rPr>
  </w:style>
  <w:style w:type="character" w:customStyle="1" w:styleId="298">
    <w:name w:val="fontstyle41"/>
    <w:basedOn w:val="37"/>
    <w:qFormat/>
    <w:uiPriority w:val="0"/>
    <w:rPr>
      <w:rFonts w:hint="default" w:ascii="T25" w:hAnsi="T25"/>
      <w:color w:val="000000"/>
      <w:sz w:val="18"/>
      <w:szCs w:val="18"/>
    </w:rPr>
  </w:style>
  <w:style w:type="character" w:customStyle="1" w:styleId="299">
    <w:name w:val="fontstyle51"/>
    <w:basedOn w:val="37"/>
    <w:qFormat/>
    <w:uiPriority w:val="0"/>
    <w:rPr>
      <w:rFonts w:hint="default" w:ascii="Helvetica-Bold" w:hAnsi="Helvetica-Bold"/>
      <w:b/>
      <w:bCs/>
      <w:color w:val="000000"/>
      <w:sz w:val="18"/>
      <w:szCs w:val="18"/>
    </w:rPr>
  </w:style>
  <w:style w:type="character" w:customStyle="1" w:styleId="300">
    <w:name w:val="fontstyle61"/>
    <w:basedOn w:val="37"/>
    <w:qFormat/>
    <w:uiPriority w:val="0"/>
    <w:rPr>
      <w:rFonts w:hint="default" w:ascii="Times-Roman" w:hAnsi="Times-Roman"/>
      <w:color w:val="000000"/>
      <w:sz w:val="20"/>
      <w:szCs w:val="20"/>
    </w:rPr>
  </w:style>
  <w:style w:type="character" w:customStyle="1" w:styleId="301">
    <w:name w:val="fontstyle71"/>
    <w:basedOn w:val="37"/>
    <w:qFormat/>
    <w:uiPriority w:val="0"/>
    <w:rPr>
      <w:rFonts w:hint="default" w:ascii="Times-Italic" w:hAnsi="Times-Italic"/>
      <w:i/>
      <w:iCs/>
      <w:color w:val="000000"/>
      <w:sz w:val="20"/>
      <w:szCs w:val="20"/>
    </w:rPr>
  </w:style>
  <w:style w:type="character" w:customStyle="1" w:styleId="302">
    <w:name w:val="Unresolved Mention6"/>
    <w:basedOn w:val="37"/>
    <w:semiHidden/>
    <w:unhideWhenUsed/>
    <w:qFormat/>
    <w:uiPriority w:val="99"/>
    <w:rPr>
      <w:color w:val="605E5C"/>
      <w:shd w:val="clear" w:color="auto" w:fill="E1DFDD"/>
    </w:rPr>
  </w:style>
  <w:style w:type="character" w:customStyle="1" w:styleId="303">
    <w:name w:val="未处理的提及4"/>
    <w:basedOn w:val="37"/>
    <w:semiHidden/>
    <w:unhideWhenUsed/>
    <w:qFormat/>
    <w:uiPriority w:val="99"/>
    <w:rPr>
      <w:color w:val="605E5C"/>
      <w:shd w:val="clear" w:color="auto" w:fill="E1DFDD"/>
    </w:rPr>
  </w:style>
  <w:style w:type="character" w:customStyle="1" w:styleId="304">
    <w:name w:val="未解決のメンション3"/>
    <w:basedOn w:val="37"/>
    <w:semiHidden/>
    <w:unhideWhenUsed/>
    <w:qFormat/>
    <w:uiPriority w:val="99"/>
    <w:rPr>
      <w:color w:val="605E5C"/>
      <w:shd w:val="clear" w:color="auto" w:fill="E1DFDD"/>
    </w:rPr>
  </w:style>
  <w:style w:type="table" w:customStyle="1" w:styleId="305">
    <w:name w:val="Table Grid1"/>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6">
    <w:name w:val="Doc-text2 Char"/>
    <w:link w:val="307"/>
    <w:qFormat/>
    <w:locked/>
    <w:uiPriority w:val="0"/>
    <w:rPr>
      <w:rFonts w:ascii="Arial" w:hAnsi="Arial" w:eastAsia="MS Mincho" w:cs="Arial"/>
      <w:szCs w:val="24"/>
    </w:rPr>
  </w:style>
  <w:style w:type="paragraph" w:customStyle="1" w:styleId="307">
    <w:name w:val="Doc-text2"/>
    <w:basedOn w:val="1"/>
    <w:link w:val="306"/>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8">
    <w:name w:val="Comments Char"/>
    <w:link w:val="309"/>
    <w:qFormat/>
    <w:locked/>
    <w:uiPriority w:val="0"/>
    <w:rPr>
      <w:rFonts w:ascii="Arial" w:hAnsi="Arial" w:eastAsia="MS Mincho" w:cs="Arial"/>
      <w:i/>
      <w:sz w:val="18"/>
      <w:szCs w:val="24"/>
    </w:rPr>
  </w:style>
  <w:style w:type="paragraph" w:customStyle="1" w:styleId="309">
    <w:name w:val="Comments"/>
    <w:basedOn w:val="1"/>
    <w:link w:val="308"/>
    <w:qFormat/>
    <w:uiPriority w:val="0"/>
    <w:pPr>
      <w:spacing w:before="40" w:after="0" w:line="240" w:lineRule="auto"/>
    </w:pPr>
    <w:rPr>
      <w:rFonts w:ascii="Arial" w:hAnsi="Arial" w:eastAsia="MS Mincho" w:cs="Arial"/>
      <w:i/>
      <w:sz w:val="18"/>
      <w:szCs w:val="24"/>
      <w:lang w:val="sv-SE" w:eastAsia="sv-SE"/>
    </w:rPr>
  </w:style>
  <w:style w:type="character" w:customStyle="1" w:styleId="310">
    <w:name w:val="Unresolved Mention7"/>
    <w:basedOn w:val="37"/>
    <w:semiHidden/>
    <w:unhideWhenUsed/>
    <w:qFormat/>
    <w:uiPriority w:val="99"/>
    <w:rPr>
      <w:color w:val="605E5C"/>
      <w:shd w:val="clear" w:color="auto" w:fill="E1DFDD"/>
    </w:rPr>
  </w:style>
  <w:style w:type="character" w:customStyle="1" w:styleId="311">
    <w:name w:val="B2 Char"/>
    <w:link w:val="258"/>
    <w:qFormat/>
    <w:uiPriority w:val="0"/>
    <w:rPr>
      <w:lang w:val="en-GB" w:eastAsia="en-US"/>
    </w:rPr>
  </w:style>
  <w:style w:type="character" w:customStyle="1" w:styleId="312">
    <w:name w:val="B3 Char2"/>
    <w:link w:val="259"/>
    <w:qFormat/>
    <w:uiPriority w:val="0"/>
    <w:rPr>
      <w:lang w:val="en-GB" w:eastAsia="en-US"/>
    </w:rPr>
  </w:style>
  <w:style w:type="character" w:customStyle="1" w:styleId="313">
    <w:name w:val="未解決のメンション4"/>
    <w:basedOn w:val="37"/>
    <w:semiHidden/>
    <w:unhideWhenUsed/>
    <w:qFormat/>
    <w:uiPriority w:val="99"/>
    <w:rPr>
      <w:color w:val="605E5C"/>
      <w:shd w:val="clear" w:color="auto" w:fill="E1DFDD"/>
    </w:rPr>
  </w:style>
  <w:style w:type="character" w:customStyle="1" w:styleId="314">
    <w:name w:val="Unresolved Mention8"/>
    <w:basedOn w:val="37"/>
    <w:semiHidden/>
    <w:unhideWhenUsed/>
    <w:qFormat/>
    <w:uiPriority w:val="99"/>
    <w:rPr>
      <w:color w:val="605E5C"/>
      <w:shd w:val="clear" w:color="auto" w:fill="E1DFDD"/>
    </w:rPr>
  </w:style>
  <w:style w:type="character" w:customStyle="1" w:styleId="315">
    <w:name w:val="未处理的提及5"/>
    <w:basedOn w:val="37"/>
    <w:semiHidden/>
    <w:unhideWhenUsed/>
    <w:qFormat/>
    <w:uiPriority w:val="99"/>
    <w:rPr>
      <w:color w:val="605E5C"/>
      <w:shd w:val="clear" w:color="auto" w:fill="E1DFDD"/>
    </w:rPr>
  </w:style>
  <w:style w:type="character" w:customStyle="1" w:styleId="316">
    <w:name w:val="Unresolved Mention9"/>
    <w:basedOn w:val="37"/>
    <w:semiHidden/>
    <w:unhideWhenUsed/>
    <w:qFormat/>
    <w:uiPriority w:val="99"/>
    <w:rPr>
      <w:color w:val="605E5C"/>
      <w:shd w:val="clear" w:color="auto" w:fill="E1DFDD"/>
    </w:rPr>
  </w:style>
  <w:style w:type="character" w:customStyle="1" w:styleId="317">
    <w:name w:val="Unresolved Mention10"/>
    <w:basedOn w:val="37"/>
    <w:semiHidden/>
    <w:unhideWhenUsed/>
    <w:qFormat/>
    <w:uiPriority w:val="99"/>
    <w:rPr>
      <w:color w:val="605E5C"/>
      <w:shd w:val="clear" w:color="auto" w:fill="E1DFDD"/>
    </w:rPr>
  </w:style>
  <w:style w:type="character" w:customStyle="1" w:styleId="318">
    <w:name w:val="B1 Char1"/>
    <w:link w:val="248"/>
    <w:qFormat/>
    <w:uiPriority w:val="0"/>
    <w:rPr>
      <w:lang w:val="en-GB" w:eastAsia="en-US"/>
    </w:rPr>
  </w:style>
  <w:style w:type="character" w:customStyle="1" w:styleId="319">
    <w:name w:val="PL Char"/>
    <w:link w:val="239"/>
    <w:qFormat/>
    <w:uiPriority w:val="0"/>
    <w:rPr>
      <w:rFonts w:ascii="Courier New" w:hAnsi="Courier New"/>
      <w:sz w:val="16"/>
      <w:lang w:val="en-GB" w:eastAsia="en-US"/>
    </w:rPr>
  </w:style>
  <w:style w:type="character" w:customStyle="1" w:styleId="320">
    <w:name w:val="未解決のメンション5"/>
    <w:basedOn w:val="37"/>
    <w:semiHidden/>
    <w:unhideWhenUsed/>
    <w:qFormat/>
    <w:uiPriority w:val="99"/>
    <w:rPr>
      <w:color w:val="605E5C"/>
      <w:shd w:val="clear" w:color="auto" w:fill="E1DFDD"/>
    </w:rPr>
  </w:style>
  <w:style w:type="character" w:customStyle="1" w:styleId="321">
    <w:name w:val="未处理的提及6"/>
    <w:basedOn w:val="37"/>
    <w:semiHidden/>
    <w:unhideWhenUsed/>
    <w:qFormat/>
    <w:uiPriority w:val="99"/>
    <w:rPr>
      <w:color w:val="605E5C"/>
      <w:shd w:val="clear" w:color="auto" w:fill="E1DFDD"/>
    </w:rPr>
  </w:style>
  <w:style w:type="character" w:customStyle="1" w:styleId="322">
    <w:name w:val="Unresolved Mention11"/>
    <w:basedOn w:val="37"/>
    <w:semiHidden/>
    <w:unhideWhenUsed/>
    <w:qFormat/>
    <w:uiPriority w:val="99"/>
    <w:rPr>
      <w:color w:val="605E5C"/>
      <w:shd w:val="clear" w:color="auto" w:fill="E1DFDD"/>
    </w:rPr>
  </w:style>
  <w:style w:type="character" w:customStyle="1" w:styleId="323">
    <w:name w:val="Unresolved Mention12"/>
    <w:basedOn w:val="37"/>
    <w:semiHidden/>
    <w:unhideWhenUsed/>
    <w:qFormat/>
    <w:uiPriority w:val="99"/>
    <w:rPr>
      <w:color w:val="605E5C"/>
      <w:shd w:val="clear" w:color="auto" w:fill="E1DFDD"/>
    </w:rPr>
  </w:style>
  <w:style w:type="character" w:customStyle="1" w:styleId="324">
    <w:name w:val="B1 Zchn"/>
    <w:qFormat/>
    <w:uiPriority w:val="0"/>
    <w:rPr>
      <w:lang w:eastAsia="en-US"/>
    </w:rPr>
  </w:style>
  <w:style w:type="character" w:customStyle="1" w:styleId="325">
    <w:name w:val="Unresolved Mention13"/>
    <w:basedOn w:val="37"/>
    <w:semiHidden/>
    <w:unhideWhenUsed/>
    <w:qFormat/>
    <w:uiPriority w:val="99"/>
    <w:rPr>
      <w:color w:val="605E5C"/>
      <w:shd w:val="clear" w:color="auto" w:fill="E1DFDD"/>
    </w:rPr>
  </w:style>
  <w:style w:type="character" w:customStyle="1" w:styleId="326">
    <w:name w:val="Unresolved Mention14"/>
    <w:basedOn w:val="37"/>
    <w:semiHidden/>
    <w:unhideWhenUsed/>
    <w:qFormat/>
    <w:uiPriority w:val="99"/>
    <w:rPr>
      <w:color w:val="605E5C"/>
      <w:shd w:val="clear" w:color="auto" w:fill="E1DFDD"/>
    </w:rPr>
  </w:style>
  <w:style w:type="character" w:customStyle="1" w:styleId="327">
    <w:name w:val="未解決のメンション6"/>
    <w:basedOn w:val="37"/>
    <w:semiHidden/>
    <w:unhideWhenUsed/>
    <w:qFormat/>
    <w:uiPriority w:val="99"/>
    <w:rPr>
      <w:color w:val="605E5C"/>
      <w:shd w:val="clear" w:color="auto" w:fill="E1DFDD"/>
    </w:rPr>
  </w:style>
  <w:style w:type="paragraph" w:customStyle="1" w:styleId="328">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9">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0">
    <w:name w:val="未解決のメンション7"/>
    <w:basedOn w:val="37"/>
    <w:semiHidden/>
    <w:unhideWhenUsed/>
    <w:qFormat/>
    <w:uiPriority w:val="99"/>
    <w:rPr>
      <w:color w:val="605E5C"/>
      <w:shd w:val="clear" w:color="auto" w:fill="E1DFDD"/>
    </w:rPr>
  </w:style>
  <w:style w:type="character" w:customStyle="1" w:styleId="331">
    <w:name w:val="未处理的提及7"/>
    <w:basedOn w:val="37"/>
    <w:semiHidden/>
    <w:unhideWhenUsed/>
    <w:qFormat/>
    <w:uiPriority w:val="99"/>
    <w:rPr>
      <w:color w:val="605E5C"/>
      <w:shd w:val="clear" w:color="auto" w:fill="E1DFDD"/>
    </w:rPr>
  </w:style>
  <w:style w:type="character" w:customStyle="1" w:styleId="332">
    <w:name w:val="未解決のメンション8"/>
    <w:basedOn w:val="37"/>
    <w:semiHidden/>
    <w:unhideWhenUsed/>
    <w:qFormat/>
    <w:uiPriority w:val="99"/>
    <w:rPr>
      <w:color w:val="605E5C"/>
      <w:shd w:val="clear" w:color="auto" w:fill="E1DFDD"/>
    </w:rPr>
  </w:style>
  <w:style w:type="paragraph" w:customStyle="1" w:styleId="333">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4">
    <w:name w:val="Unresolved Mention15"/>
    <w:basedOn w:val="37"/>
    <w:semiHidden/>
    <w:unhideWhenUsed/>
    <w:qFormat/>
    <w:uiPriority w:val="99"/>
    <w:rPr>
      <w:color w:val="605E5C"/>
      <w:shd w:val="clear" w:color="auto" w:fill="E1DFDD"/>
    </w:rPr>
  </w:style>
  <w:style w:type="character" w:customStyle="1" w:styleId="335">
    <w:name w:val="未解決のメンション9"/>
    <w:basedOn w:val="37"/>
    <w:semiHidden/>
    <w:unhideWhenUsed/>
    <w:qFormat/>
    <w:uiPriority w:val="99"/>
    <w:rPr>
      <w:color w:val="605E5C"/>
      <w:shd w:val="clear" w:color="auto" w:fill="E1DFDD"/>
    </w:rPr>
  </w:style>
  <w:style w:type="character" w:customStyle="1" w:styleId="336">
    <w:name w:val="Unresolved Mention16"/>
    <w:basedOn w:val="37"/>
    <w:semiHidden/>
    <w:unhideWhenUsed/>
    <w:qFormat/>
    <w:uiPriority w:val="99"/>
    <w:rPr>
      <w:color w:val="605E5C"/>
      <w:shd w:val="clear" w:color="auto" w:fill="E1DFDD"/>
    </w:rPr>
  </w:style>
  <w:style w:type="character" w:customStyle="1" w:styleId="337">
    <w:name w:val="Unresolved Mention17"/>
    <w:basedOn w:val="37"/>
    <w:semiHidden/>
    <w:unhideWhenUsed/>
    <w:qFormat/>
    <w:uiPriority w:val="99"/>
    <w:rPr>
      <w:color w:val="605E5C"/>
      <w:shd w:val="clear" w:color="auto" w:fill="E1DFDD"/>
    </w:rPr>
  </w:style>
  <w:style w:type="character" w:customStyle="1" w:styleId="338">
    <w:name w:val="Unresolved Mention18"/>
    <w:basedOn w:val="37"/>
    <w:semiHidden/>
    <w:unhideWhenUsed/>
    <w:qFormat/>
    <w:uiPriority w:val="99"/>
    <w:rPr>
      <w:color w:val="605E5C"/>
      <w:shd w:val="clear" w:color="auto" w:fill="E1DFDD"/>
    </w:rPr>
  </w:style>
  <w:style w:type="character" w:customStyle="1" w:styleId="339">
    <w:name w:val="未处理的提及8"/>
    <w:basedOn w:val="37"/>
    <w:semiHidden/>
    <w:unhideWhenUsed/>
    <w:qFormat/>
    <w:uiPriority w:val="99"/>
    <w:rPr>
      <w:color w:val="605E5C"/>
      <w:shd w:val="clear" w:color="auto" w:fill="E1DFDD"/>
    </w:rPr>
  </w:style>
  <w:style w:type="character" w:customStyle="1" w:styleId="340">
    <w:name w:val="Unresolved Mention19"/>
    <w:basedOn w:val="37"/>
    <w:semiHidden/>
    <w:unhideWhenUsed/>
    <w:qFormat/>
    <w:uiPriority w:val="99"/>
    <w:rPr>
      <w:color w:val="605E5C"/>
      <w:shd w:val="clear" w:color="auto" w:fill="E1DFDD"/>
    </w:rPr>
  </w:style>
  <w:style w:type="paragraph" w:customStyle="1" w:styleId="341">
    <w:name w:val="paragraph"/>
    <w:basedOn w:val="1"/>
    <w:qFormat/>
    <w:uiPriority w:val="0"/>
    <w:pPr>
      <w:spacing w:before="100" w:beforeAutospacing="1" w:after="100" w:afterAutospacing="1" w:line="240" w:lineRule="auto"/>
      <w:jc w:val="left"/>
    </w:pPr>
    <w:rPr>
      <w:rFonts w:eastAsia="Times New Roman"/>
      <w:sz w:val="24"/>
      <w:szCs w:val="24"/>
    </w:rPr>
  </w:style>
  <w:style w:type="paragraph" w:customStyle="1" w:styleId="342">
    <w:name w:val="Revision2"/>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43">
    <w:name w:val="Unresolved Mention20"/>
    <w:basedOn w:val="37"/>
    <w:semiHidden/>
    <w:unhideWhenUsed/>
    <w:qFormat/>
    <w:uiPriority w:val="99"/>
    <w:rPr>
      <w:color w:val="605E5C"/>
      <w:shd w:val="clear" w:color="auto" w:fill="E1DFDD"/>
    </w:rPr>
  </w:style>
  <w:style w:type="character" w:customStyle="1" w:styleId="344">
    <w:name w:val="Unresolved Mention21"/>
    <w:basedOn w:val="37"/>
    <w:semiHidden/>
    <w:unhideWhenUsed/>
    <w:qFormat/>
    <w:uiPriority w:val="99"/>
    <w:rPr>
      <w:color w:val="605E5C"/>
      <w:shd w:val="clear" w:color="auto" w:fill="E1DFDD"/>
    </w:rPr>
  </w:style>
  <w:style w:type="character" w:customStyle="1" w:styleId="345">
    <w:name w:val="Unresolved Mention22"/>
    <w:basedOn w:val="37"/>
    <w:semiHidden/>
    <w:unhideWhenUsed/>
    <w:qFormat/>
    <w:uiPriority w:val="99"/>
    <w:rPr>
      <w:color w:val="605E5C"/>
      <w:shd w:val="clear" w:color="auto" w:fill="E1DFDD"/>
    </w:rPr>
  </w:style>
  <w:style w:type="character" w:customStyle="1" w:styleId="346">
    <w:name w:val="未解決のメンション10"/>
    <w:basedOn w:val="37"/>
    <w:semiHidden/>
    <w:unhideWhenUsed/>
    <w:qFormat/>
    <w:uiPriority w:val="99"/>
    <w:rPr>
      <w:color w:val="605E5C"/>
      <w:shd w:val="clear" w:color="auto" w:fill="E1DFDD"/>
    </w:rPr>
  </w:style>
  <w:style w:type="character" w:customStyle="1" w:styleId="347">
    <w:name w:val="Unresolved Mention23"/>
    <w:basedOn w:val="37"/>
    <w:semiHidden/>
    <w:unhideWhenUsed/>
    <w:qFormat/>
    <w:uiPriority w:val="99"/>
    <w:rPr>
      <w:color w:val="605E5C"/>
      <w:shd w:val="clear" w:color="auto" w:fill="E1DFDD"/>
    </w:rPr>
  </w:style>
  <w:style w:type="character" w:customStyle="1" w:styleId="348">
    <w:name w:val="Unresolved Mention24"/>
    <w:basedOn w:val="37"/>
    <w:semiHidden/>
    <w:unhideWhenUsed/>
    <w:qFormat/>
    <w:uiPriority w:val="99"/>
    <w:rPr>
      <w:color w:val="605E5C"/>
      <w:shd w:val="clear" w:color="auto" w:fill="E1DFDD"/>
    </w:rPr>
  </w:style>
  <w:style w:type="character" w:customStyle="1" w:styleId="349">
    <w:name w:val="未处理的提及9"/>
    <w:basedOn w:val="37"/>
    <w:semiHidden/>
    <w:unhideWhenUsed/>
    <w:qFormat/>
    <w:uiPriority w:val="99"/>
    <w:rPr>
      <w:color w:val="605E5C"/>
      <w:shd w:val="clear" w:color="auto" w:fill="E1DFDD"/>
    </w:rPr>
  </w:style>
  <w:style w:type="character" w:customStyle="1" w:styleId="350">
    <w:name w:val="未解決のメンション11"/>
    <w:basedOn w:val="37"/>
    <w:semiHidden/>
    <w:unhideWhenUsed/>
    <w:qFormat/>
    <w:uiPriority w:val="99"/>
    <w:rPr>
      <w:color w:val="605E5C"/>
      <w:shd w:val="clear" w:color="auto" w:fill="E1DFDD"/>
    </w:rPr>
  </w:style>
  <w:style w:type="character" w:customStyle="1" w:styleId="351">
    <w:name w:val="Unresolved Mention25"/>
    <w:basedOn w:val="37"/>
    <w:semiHidden/>
    <w:unhideWhenUsed/>
    <w:qFormat/>
    <w:uiPriority w:val="99"/>
    <w:rPr>
      <w:color w:val="605E5C"/>
      <w:shd w:val="clear" w:color="auto" w:fill="E1DFDD"/>
    </w:rPr>
  </w:style>
  <w:style w:type="character" w:customStyle="1" w:styleId="352">
    <w:name w:val="Mention3"/>
    <w:basedOn w:val="37"/>
    <w:unhideWhenUsed/>
    <w:qFormat/>
    <w:uiPriority w:val="99"/>
    <w:rPr>
      <w:color w:val="2B579A"/>
      <w:shd w:val="clear" w:color="auto" w:fill="E1DFDD"/>
    </w:rPr>
  </w:style>
  <w:style w:type="character" w:customStyle="1" w:styleId="353">
    <w:name w:val="Unresolved Mention26"/>
    <w:basedOn w:val="37"/>
    <w:semiHidden/>
    <w:unhideWhenUsed/>
    <w:qFormat/>
    <w:uiPriority w:val="99"/>
    <w:rPr>
      <w:color w:val="605E5C"/>
      <w:shd w:val="clear" w:color="auto" w:fill="E1DFDD"/>
    </w:rPr>
  </w:style>
  <w:style w:type="character" w:customStyle="1" w:styleId="354">
    <w:name w:val="확인되지 않은 멘션1"/>
    <w:basedOn w:val="37"/>
    <w:semiHidden/>
    <w:unhideWhenUsed/>
    <w:qFormat/>
    <w:uiPriority w:val="99"/>
    <w:rPr>
      <w:color w:val="605E5C"/>
      <w:shd w:val="clear" w:color="auto" w:fill="E1DFDD"/>
    </w:rPr>
  </w:style>
  <w:style w:type="paragraph" w:customStyle="1" w:styleId="355">
    <w:name w:val="TableCell"/>
    <w:basedOn w:val="1"/>
    <w:qFormat/>
    <w:uiPriority w:val="0"/>
    <w:pPr>
      <w:spacing w:before="20" w:after="20" w:line="240" w:lineRule="auto"/>
      <w:jc w:val="left"/>
    </w:pPr>
    <w:rPr>
      <w:rFonts w:eastAsiaTheme="minorHAnsi"/>
      <w:szCs w:val="22"/>
      <w:lang w:val="en-US"/>
    </w:rPr>
  </w:style>
  <w:style w:type="paragraph" w:customStyle="1" w:styleId="356">
    <w:name w:val="3GPP_Header"/>
    <w:basedOn w:val="23"/>
    <w:qFormat/>
    <w:uiPriority w:val="0"/>
    <w:pPr>
      <w:tabs>
        <w:tab w:val="left" w:pos="1701"/>
        <w:tab w:val="right" w:pos="9639"/>
      </w:tabs>
      <w:overflowPunct/>
      <w:spacing w:before="120" w:after="240"/>
    </w:pPr>
    <w:rPr>
      <w:rFonts w:eastAsia="Calibri"/>
      <w:b/>
      <w:sz w:val="24"/>
      <w:szCs w:val="22"/>
    </w:rPr>
  </w:style>
  <w:style w:type="paragraph" w:customStyle="1" w:styleId="357">
    <w:name w:val="text intend 1"/>
    <w:basedOn w:val="1"/>
    <w:qFormat/>
    <w:uiPriority w:val="0"/>
    <w:pPr>
      <w:numPr>
        <w:ilvl w:val="0"/>
        <w:numId w:val="10"/>
      </w:numPr>
      <w:overflowPunct w:val="0"/>
      <w:autoSpaceDE w:val="0"/>
      <w:autoSpaceDN w:val="0"/>
      <w:adjustRightInd w:val="0"/>
      <w:spacing w:after="120" w:line="240" w:lineRule="auto"/>
      <w:textAlignment w:val="baseline"/>
    </w:pPr>
    <w:rPr>
      <w:rFonts w:eastAsia="MS Mincho"/>
      <w:sz w:val="24"/>
      <w:lang w:val="en-US" w:eastAsia="en-GB"/>
    </w:rPr>
  </w:style>
  <w:style w:type="character" w:customStyle="1" w:styleId="358">
    <w:name w:val="B3 Char"/>
    <w:qFormat/>
    <w:uiPriority w:val="0"/>
    <w:rPr>
      <w:rFonts w:eastAsia="Times New Roman"/>
    </w:rPr>
  </w:style>
  <w:style w:type="character" w:customStyle="1" w:styleId="359">
    <w:name w:val="NO Char"/>
    <w:link w:val="238"/>
    <w:qFormat/>
    <w:uiPriority w:val="0"/>
    <w:rPr>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package" Target="embeddings/Microsoft_Visio___1.vsdx"/><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4.xml"/><Relationship Id="rId20" Type="http://schemas.openxmlformats.org/officeDocument/2006/relationships/customXml" Target="../customXml/item3.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9.emf"/><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emf"/><Relationship Id="rId12" Type="http://schemas.openxmlformats.org/officeDocument/2006/relationships/image" Target="media/image5.png"/><Relationship Id="rId11" Type="http://schemas.openxmlformats.org/officeDocument/2006/relationships/image" Target="media/image4.emf"/><Relationship Id="rId10" Type="http://schemas.openxmlformats.org/officeDocument/2006/relationships/package" Target="embeddings/Microsoft_Visio___2.vsdx"/><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datastoreItem>
</file>

<file path=customXml/itemProps2.xml><?xml version="1.0" encoding="utf-8"?>
<ds:datastoreItem xmlns:ds="http://schemas.openxmlformats.org/officeDocument/2006/customXml" ds:itemID="{DDDEDF83-EE60-4E01-B181-B5D28DAB39A2}">
  <ds:schemaRefs/>
</ds:datastoreItem>
</file>

<file path=customXml/itemProps3.xml><?xml version="1.0" encoding="utf-8"?>
<ds:datastoreItem xmlns:ds="http://schemas.openxmlformats.org/officeDocument/2006/customXml" ds:itemID="{A0E3DB9C-965A-472E-BAD8-5D9C49C90F81}">
  <ds:schemaRefs/>
</ds:datastoreItem>
</file>

<file path=customXml/itemProps4.xml><?xml version="1.0" encoding="utf-8"?>
<ds:datastoreItem xmlns:ds="http://schemas.openxmlformats.org/officeDocument/2006/customXml" ds:itemID="{6018A068-0661-4D82-983D-7B5365863EDD}">
  <ds:schemaRefs/>
</ds:datastoreItem>
</file>

<file path=docProps/app.xml><?xml version="1.0" encoding="utf-8"?>
<Properties xmlns="http://schemas.openxmlformats.org/officeDocument/2006/extended-properties" xmlns:vt="http://schemas.openxmlformats.org/officeDocument/2006/docPropsVTypes">
  <Template>Normal</Template>
  <Company>Panasonic Corporation</Company>
  <Pages>58</Pages>
  <Words>22967</Words>
  <Characters>116218</Characters>
  <Lines>5810</Lines>
  <Paragraphs>3313</Paragraphs>
  <TotalTime>49</TotalTime>
  <ScaleCrop>false</ScaleCrop>
  <LinksUpToDate>false</LinksUpToDate>
  <CharactersWithSpaces>135872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2026-02-11T19:23:00Z</dcterms:created>
  <dc:creator>Johan Bergman</dc:creator>
  <cp:lastModifiedBy>ZTE-Fangyu</cp:lastModifiedBy>
  <dcterms:modified xsi:type="dcterms:W3CDTF">2026-02-12T07:14:35Z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310DB19205184B1E88BBC21C018EE1DB</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FLCMData">
    <vt:lpwstr>536A59228387A7F5E31366C34F6C4E3903D8839B8EB225FE9EFA3EC32E90CB12AECBB767C643025EDA886182350A7E36C30EE29C1B14140A8232E5343AE2BECD</vt:lpwstr>
  </property>
  <property fmtid="{D5CDD505-2E9C-101B-9397-08002B2CF9AE}" pid="30" name="CWMf3b33f80059611f180006d2800006c28">
    <vt:lpwstr>CWM5OrhXQzIMBWTSz/4AUh+Lm0KOBpQzhCVBT4NrMv09cqXMqgLPkUknwVTu6WYlcE0ai37QbHqJO9sHHZrE+9gUg==</vt:lpwstr>
  </property>
  <property fmtid="{D5CDD505-2E9C-101B-9397-08002B2CF9AE}" pid="31" name="fileWhereFroms">
    <vt:lpwstr>PpjeLB1gRN0lwrPqMaCTkuzQ95qsaqOMNn5xlp5NpVUTbOW05A523w74GQ6LgOBnMuFndQNn6pamSyho8PJMHJWia4AJwyTeYD3nLNBe7u+L1Kex5PfDuKQOg5o6epURed2kBYE6TZ0Me2IMnkAHsW91a8SK9VJFrX2EOwpN2GOsTuAqL0V9L7Ps3+XO8THwJZNyXEt/8lXsSdeBZYZmVj7QnINHaGCbgGWncjZ292V8FoPHHRteXS1Yh/ju8ZP</vt:lpwstr>
  </property>
</Properties>
</file>