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116F" w14:textId="77777777" w:rsidR="00A42130" w:rsidRDefault="008D49DA">
      <w:pPr>
        <w:pStyle w:val="af0"/>
        <w:tabs>
          <w:tab w:val="right" w:pos="9498"/>
        </w:tabs>
        <w:jc w:val="left"/>
        <w:rPr>
          <w:rFonts w:cs="Arial"/>
          <w:bCs/>
          <w:sz w:val="22"/>
          <w:lang w:val="en-US"/>
        </w:rPr>
      </w:pPr>
      <w:r>
        <w:rPr>
          <w:rFonts w:cs="Arial"/>
          <w:bCs/>
          <w:sz w:val="22"/>
          <w:lang w:val="en-US"/>
        </w:rPr>
        <w:t>3GPP TSG RAN WG1 #124</w:t>
      </w:r>
      <w:r>
        <w:rPr>
          <w:rFonts w:cs="Arial"/>
          <w:bCs/>
          <w:sz w:val="22"/>
          <w:lang w:val="en-US"/>
        </w:rPr>
        <w:tab/>
        <w:t>R1-2601523</w:t>
      </w:r>
      <w:r>
        <w:rPr>
          <w:sz w:val="22"/>
          <w:szCs w:val="22"/>
          <w:lang w:val="en-US"/>
        </w:rPr>
        <w:t xml:space="preserve"> </w:t>
      </w:r>
    </w:p>
    <w:p w14:paraId="0524A100" w14:textId="77777777" w:rsidR="00A42130" w:rsidRDefault="008D49DA">
      <w:pPr>
        <w:widowControl w:val="0"/>
        <w:tabs>
          <w:tab w:val="left" w:pos="6521"/>
        </w:tabs>
        <w:spacing w:after="60" w:line="240" w:lineRule="auto"/>
        <w:rPr>
          <w:rFonts w:ascii="Arial" w:eastAsia="MS Gothic" w:hAnsi="Arial" w:cs="Arial"/>
          <w:b/>
          <w:bCs/>
          <w:sz w:val="24"/>
          <w:szCs w:val="24"/>
          <w:lang w:eastAsia="ja-JP"/>
        </w:rPr>
      </w:pPr>
      <w:r>
        <w:rPr>
          <w:rFonts w:ascii="Arial" w:hAnsi="Arial" w:cs="Arial"/>
          <w:b/>
          <w:bCs/>
          <w:sz w:val="24"/>
          <w:szCs w:val="24"/>
        </w:rPr>
        <w:t>Gothenburg, SE</w:t>
      </w:r>
      <w:r>
        <w:rPr>
          <w:rFonts w:ascii="Arial" w:eastAsia="等线" w:hAnsi="Arial" w:cs="Arial" w:hint="eastAsia"/>
          <w:b/>
          <w:bCs/>
          <w:sz w:val="24"/>
          <w:szCs w:val="24"/>
          <w:lang w:eastAsia="zh-CN"/>
        </w:rPr>
        <w:t>,</w:t>
      </w:r>
      <w:r>
        <w:rPr>
          <w:rFonts w:ascii="Arial" w:hAnsi="Arial" w:cs="Arial"/>
          <w:b/>
          <w:bCs/>
          <w:sz w:val="24"/>
          <w:szCs w:val="24"/>
        </w:rPr>
        <w:t xml:space="preserve"> Feb. 9</w:t>
      </w:r>
      <w:r>
        <w:rPr>
          <w:rFonts w:ascii="Arial" w:hAnsi="Arial" w:cs="Arial"/>
          <w:b/>
          <w:bCs/>
          <w:sz w:val="24"/>
          <w:szCs w:val="24"/>
          <w:vertAlign w:val="superscript"/>
        </w:rPr>
        <w:t>th</w:t>
      </w:r>
      <w:r>
        <w:rPr>
          <w:rFonts w:ascii="Arial" w:hAnsi="Arial" w:cs="Arial"/>
          <w:b/>
          <w:bCs/>
          <w:sz w:val="24"/>
          <w:szCs w:val="24"/>
        </w:rPr>
        <w:t xml:space="preserve"> ~ 13</w:t>
      </w:r>
      <w:r>
        <w:rPr>
          <w:rFonts w:ascii="Arial" w:hAnsi="Arial" w:cs="Arial"/>
          <w:b/>
          <w:bCs/>
          <w:sz w:val="24"/>
          <w:szCs w:val="24"/>
          <w:vertAlign w:val="superscript"/>
        </w:rPr>
        <w:t>th</w:t>
      </w:r>
      <w:r>
        <w:rPr>
          <w:rFonts w:ascii="Arial" w:hAnsi="Arial" w:cs="Arial"/>
          <w:b/>
          <w:bCs/>
          <w:sz w:val="24"/>
          <w:szCs w:val="24"/>
        </w:rPr>
        <w:t>, 202</w:t>
      </w:r>
      <w:r>
        <w:rPr>
          <w:rFonts w:ascii="Arial" w:eastAsia="等线" w:hAnsi="Arial" w:cs="Arial" w:hint="eastAsia"/>
          <w:b/>
          <w:bCs/>
          <w:sz w:val="24"/>
          <w:szCs w:val="24"/>
          <w:lang w:eastAsia="zh-CN"/>
        </w:rPr>
        <w:t>6</w:t>
      </w:r>
      <w:r>
        <w:rPr>
          <w:rFonts w:cs="Arial"/>
          <w:bCs/>
          <w:sz w:val="22"/>
          <w:lang w:val="en-US"/>
        </w:rPr>
        <w:br/>
      </w:r>
    </w:p>
    <w:p w14:paraId="69413006" w14:textId="77777777" w:rsidR="00A42130" w:rsidRDefault="00A42130">
      <w:pPr>
        <w:widowControl w:val="0"/>
        <w:tabs>
          <w:tab w:val="left" w:pos="6521"/>
        </w:tabs>
        <w:spacing w:after="60" w:line="240" w:lineRule="auto"/>
        <w:rPr>
          <w:rFonts w:cs="Arial"/>
          <w:bCs/>
          <w:sz w:val="22"/>
        </w:rPr>
      </w:pPr>
    </w:p>
    <w:p w14:paraId="04DC4AC6" w14:textId="77777777" w:rsidR="00A42130" w:rsidRDefault="008D49DA">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22D3352" w14:textId="77777777" w:rsidR="00A42130" w:rsidRDefault="008D49DA">
      <w:pPr>
        <w:pStyle w:val="3GPPHeader"/>
        <w:rPr>
          <w:rFonts w:ascii="Times New Roman" w:hAnsi="Times New Roman"/>
          <w:sz w:val="22"/>
        </w:rPr>
      </w:pPr>
      <w:r>
        <w:rPr>
          <w:rFonts w:ascii="Times New Roman" w:hAnsi="Times New Roman"/>
          <w:sz w:val="22"/>
        </w:rPr>
        <w:t>Source:</w:t>
      </w:r>
      <w:r>
        <w:rPr>
          <w:rFonts w:ascii="Times New Roman" w:hAnsi="Times New Roman"/>
          <w:sz w:val="22"/>
        </w:rPr>
        <w:tab/>
        <w:t>Moderator (vivo)</w:t>
      </w:r>
    </w:p>
    <w:p w14:paraId="6B169CC4" w14:textId="77777777" w:rsidR="00A42130" w:rsidRDefault="008D49DA">
      <w:pPr>
        <w:pStyle w:val="3GPPHeader"/>
        <w:rPr>
          <w:rFonts w:ascii="Times New Roman" w:hAnsi="Times New Roman"/>
          <w:sz w:val="22"/>
        </w:rPr>
      </w:pPr>
      <w:r>
        <w:rPr>
          <w:rFonts w:ascii="Times New Roman" w:hAnsi="Times New Roman"/>
          <w:sz w:val="22"/>
        </w:rPr>
        <w:t>Title:</w:t>
      </w:r>
      <w:r>
        <w:rPr>
          <w:rFonts w:ascii="Times New Roman" w:hAnsi="Times New Roman"/>
          <w:sz w:val="22"/>
        </w:rPr>
        <w:tab/>
        <w:t>FL Summary #4 - Semi-persistent Scheduling for NB-IoT-NTN for DL/UL Data Transmission for Voice Packets</w:t>
      </w:r>
    </w:p>
    <w:p w14:paraId="5D88EC15" w14:textId="77777777" w:rsidR="00A42130" w:rsidRDefault="008D49DA">
      <w:pPr>
        <w:pStyle w:val="3GPPHeader"/>
        <w:rPr>
          <w:rFonts w:ascii="Times New Roman" w:hAnsi="Times New Roman"/>
          <w:sz w:val="22"/>
        </w:rPr>
      </w:pPr>
      <w:r>
        <w:rPr>
          <w:rFonts w:ascii="Times New Roman" w:hAnsi="Times New Roman"/>
          <w:sz w:val="22"/>
        </w:rPr>
        <w:t>Document for:</w:t>
      </w:r>
      <w:r>
        <w:rPr>
          <w:rFonts w:ascii="Times New Roman" w:hAnsi="Times New Roman"/>
          <w:sz w:val="22"/>
        </w:rPr>
        <w:tab/>
      </w:r>
      <w:r>
        <w:rPr>
          <w:rFonts w:ascii="Times New Roman" w:hAnsi="Times New Roman"/>
          <w:sz w:val="22"/>
        </w:rPr>
        <w:t>Discussion, Decision</w:t>
      </w:r>
    </w:p>
    <w:p w14:paraId="68D5DC96" w14:textId="77777777" w:rsidR="00A42130" w:rsidRDefault="00A42130">
      <w:pPr>
        <w:rPr>
          <w:lang w:val="en-US"/>
        </w:rPr>
      </w:pPr>
    </w:p>
    <w:p w14:paraId="6F7C431A" w14:textId="77777777" w:rsidR="00A42130" w:rsidRDefault="008D49DA">
      <w:pPr>
        <w:pStyle w:val="1"/>
        <w:rPr>
          <w:lang w:val="en-US"/>
        </w:rPr>
      </w:pPr>
      <w:bookmarkStart w:id="0" w:name="scope"/>
      <w:bookmarkStart w:id="1" w:name="foreword"/>
      <w:bookmarkEnd w:id="0"/>
      <w:bookmarkEnd w:id="1"/>
      <w:r>
        <w:rPr>
          <w:lang w:val="en-US"/>
        </w:rPr>
        <w:t>Introduction</w:t>
      </w:r>
    </w:p>
    <w:p w14:paraId="0D2729C5" w14:textId="77777777" w:rsidR="00A42130" w:rsidRDefault="008D49DA">
      <w:pPr>
        <w:spacing w:afterLines="50" w:after="120" w:line="240" w:lineRule="auto"/>
        <w:rPr>
          <w:lang w:val="en-US"/>
        </w:rPr>
      </w:pPr>
      <w:r>
        <w:rPr>
          <w:lang w:val="en-US"/>
        </w:rPr>
        <w:t xml:space="preserve">This document provides a summary of the contributions submitted for Semi-persistent Scheduling for DL/UL Data Transmission for Voice Packets. The detailed WI objectives can be found as below. </w:t>
      </w:r>
    </w:p>
    <w:tbl>
      <w:tblPr>
        <w:tblStyle w:val="af8"/>
        <w:tblW w:w="0" w:type="auto"/>
        <w:tblLook w:val="04A0" w:firstRow="1" w:lastRow="0" w:firstColumn="1" w:lastColumn="0" w:noHBand="0" w:noVBand="1"/>
      </w:tblPr>
      <w:tblGrid>
        <w:gridCol w:w="9603"/>
      </w:tblGrid>
      <w:tr w:rsidR="00A42130" w14:paraId="76DA5C4A" w14:textId="77777777">
        <w:trPr>
          <w:trHeight w:val="5609"/>
        </w:trPr>
        <w:tc>
          <w:tcPr>
            <w:tcW w:w="9603" w:type="dxa"/>
          </w:tcPr>
          <w:p w14:paraId="327A1EA5" w14:textId="77777777" w:rsidR="00A42130" w:rsidRDefault="008D49DA">
            <w:pPr>
              <w:pStyle w:val="aa"/>
              <w:spacing w:before="120"/>
              <w:rPr>
                <w:rFonts w:eastAsiaTheme="minorEastAsia"/>
              </w:rPr>
            </w:pPr>
            <w:r>
              <w:rPr>
                <w:rFonts w:eastAsiaTheme="minorEastAsia"/>
                <w:lang w:val="en-GB"/>
              </w:rPr>
              <w:t>The aim of this work item is</w:t>
            </w:r>
            <w:r>
              <w:rPr>
                <w:rFonts w:eastAsiaTheme="minorEastAsia"/>
                <w:lang w:val="en-GB"/>
              </w:rPr>
              <w:t xml:space="preserve"> to specify the enhancement of NB-IoT-NTN to support IMS voice call over GSO with the following objectives:</w:t>
            </w:r>
          </w:p>
          <w:p w14:paraId="11F65CA3"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 xml:space="preserve"> Specify UP solution for voice support over NB-IoT NTN [RAN2]</w:t>
            </w:r>
          </w:p>
          <w:p w14:paraId="334C91A3" w14:textId="77777777" w:rsidR="00A42130" w:rsidRDefault="008D49DA">
            <w:pPr>
              <w:pStyle w:val="aa"/>
              <w:numPr>
                <w:ilvl w:val="1"/>
                <w:numId w:val="11"/>
              </w:numPr>
              <w:tabs>
                <w:tab w:val="clear" w:pos="1440"/>
              </w:tabs>
              <w:overflowPunct/>
              <w:spacing w:line="240" w:lineRule="auto"/>
              <w:rPr>
                <w:rFonts w:eastAsiaTheme="minorEastAsia"/>
              </w:rPr>
            </w:pPr>
            <w:r>
              <w:rPr>
                <w:rFonts w:eastAsiaTheme="minorEastAsia"/>
                <w:lang w:val="en-GB"/>
              </w:rPr>
              <w:t>Specify solution to address the scheduling for variable sized voice traffic, if necess</w:t>
            </w:r>
            <w:r>
              <w:rPr>
                <w:rFonts w:eastAsiaTheme="minorEastAsia"/>
                <w:lang w:val="en-GB"/>
              </w:rPr>
              <w:t>ary [RAN2]</w:t>
            </w:r>
          </w:p>
          <w:p w14:paraId="1B7BEB71" w14:textId="77777777" w:rsidR="00A42130" w:rsidRDefault="008D49DA">
            <w:pPr>
              <w:pStyle w:val="aa"/>
              <w:numPr>
                <w:ilvl w:val="1"/>
                <w:numId w:val="11"/>
              </w:numPr>
              <w:tabs>
                <w:tab w:val="clear" w:pos="1440"/>
              </w:tabs>
              <w:overflowPunct/>
              <w:spacing w:line="240" w:lineRule="auto"/>
              <w:rPr>
                <w:rFonts w:eastAsiaTheme="minorEastAsia"/>
              </w:rPr>
            </w:pPr>
            <w:r>
              <w:rPr>
                <w:rFonts w:eastAsiaTheme="minorEastAsia"/>
                <w:lang w:val="en-GB"/>
              </w:rPr>
              <w:t xml:space="preserve">Specify </w:t>
            </w:r>
            <w:proofErr w:type="spellStart"/>
            <w:r>
              <w:rPr>
                <w:rFonts w:eastAsiaTheme="minorEastAsia"/>
                <w:lang w:val="en-GB"/>
              </w:rPr>
              <w:t>RoHC</w:t>
            </w:r>
            <w:proofErr w:type="spellEnd"/>
            <w:r>
              <w:rPr>
                <w:rFonts w:eastAsiaTheme="minorEastAsia"/>
                <w:lang w:val="en-GB"/>
              </w:rPr>
              <w:t xml:space="preserve"> profile configuration for voice traffic [RAN2]</w:t>
            </w:r>
          </w:p>
          <w:p w14:paraId="7C03FDA0" w14:textId="77777777" w:rsidR="00A42130" w:rsidRDefault="008D49DA">
            <w:pPr>
              <w:pStyle w:val="aa"/>
              <w:numPr>
                <w:ilvl w:val="1"/>
                <w:numId w:val="11"/>
              </w:numPr>
              <w:tabs>
                <w:tab w:val="clear" w:pos="1440"/>
              </w:tabs>
              <w:overflowPunct/>
              <w:spacing w:line="240" w:lineRule="auto"/>
              <w:rPr>
                <w:rFonts w:eastAsiaTheme="minorEastAsia"/>
              </w:rPr>
            </w:pPr>
            <w:r>
              <w:rPr>
                <w:rFonts w:eastAsiaTheme="minorEastAsia"/>
                <w:lang w:val="en-GB"/>
              </w:rPr>
              <w:t>Other necessary changes if needed</w:t>
            </w:r>
          </w:p>
          <w:p w14:paraId="4025F071" w14:textId="77777777" w:rsidR="00A42130" w:rsidRDefault="008D49DA">
            <w:pPr>
              <w:pStyle w:val="aa"/>
              <w:numPr>
                <w:ilvl w:val="0"/>
                <w:numId w:val="11"/>
              </w:numPr>
              <w:overflowPunct/>
              <w:spacing w:line="240" w:lineRule="auto"/>
              <w:rPr>
                <w:rFonts w:eastAsiaTheme="minorEastAsia"/>
              </w:rPr>
            </w:pPr>
            <w:r>
              <w:rPr>
                <w:rFonts w:eastAsiaTheme="minorEastAsia"/>
                <w:highlight w:val="yellow"/>
                <w:lang w:val="en-GB"/>
              </w:rPr>
              <w:t>Support of semi-persistent scheduling for NB-IoT-NTN for DL and UL data transmission for voice traffic [RAN2, RAN1]</w:t>
            </w:r>
          </w:p>
          <w:p w14:paraId="0A85E8B5"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 xml:space="preserve">Support of necessary modifications </w:t>
            </w:r>
            <w:r>
              <w:rPr>
                <w:rFonts w:eastAsiaTheme="minorEastAsia"/>
                <w:lang w:val="en-GB"/>
              </w:rPr>
              <w:t xml:space="preserve">to RRC connection setup procedure for NB-IoT-NTN [RAN2]  </w:t>
            </w:r>
          </w:p>
          <w:p w14:paraId="4E3D306F"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Support of necessary modifications for emergency call for voice over NB-IoT-NTN [RAN2]</w:t>
            </w:r>
          </w:p>
          <w:p w14:paraId="1C77F382"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Study and if feasible, specify UE transmit power higher than PC1 (</w:t>
            </w:r>
            <w:proofErr w:type="gramStart"/>
            <w:r>
              <w:rPr>
                <w:rFonts w:eastAsiaTheme="minorEastAsia"/>
                <w:lang w:val="en-GB"/>
              </w:rPr>
              <w:t>e.g.</w:t>
            </w:r>
            <w:proofErr w:type="gramEnd"/>
            <w:r>
              <w:rPr>
                <w:rFonts w:eastAsiaTheme="minorEastAsia"/>
                <w:lang w:val="en-GB"/>
              </w:rPr>
              <w:t xml:space="preserve"> up to 37dBm) for NB-IoT-NTN [RAN4] </w:t>
            </w:r>
          </w:p>
          <w:p w14:paraId="40C58C42"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 xml:space="preserve">Note: The enhancements to support voice over NB-IoT-NTN via GSO in this work item may be also applicable to NGSO cases without additional </w:t>
            </w:r>
            <w:r>
              <w:rPr>
                <w:rFonts w:eastAsiaTheme="minorEastAsia"/>
                <w:lang w:val="en-GB"/>
              </w:rPr>
              <w:t>specification enhancements</w:t>
            </w:r>
          </w:p>
          <w:p w14:paraId="75A28522" w14:textId="77777777" w:rsidR="00A42130" w:rsidRDefault="008D49DA">
            <w:pPr>
              <w:pStyle w:val="aa"/>
              <w:numPr>
                <w:ilvl w:val="0"/>
                <w:numId w:val="11"/>
              </w:numPr>
              <w:overflowPunct/>
              <w:spacing w:line="240" w:lineRule="auto"/>
              <w:rPr>
                <w:rFonts w:eastAsiaTheme="minorEastAsia"/>
              </w:rPr>
            </w:pPr>
            <w:r>
              <w:rPr>
                <w:rFonts w:eastAsiaTheme="minorEastAsia"/>
                <w:lang w:val="en-GB"/>
              </w:rPr>
              <w:t>Note: Coordination with SA4/2 is expected</w:t>
            </w:r>
          </w:p>
        </w:tc>
      </w:tr>
    </w:tbl>
    <w:p w14:paraId="3213754D" w14:textId="77777777" w:rsidR="00A42130" w:rsidRDefault="008D49DA">
      <w:pPr>
        <w:spacing w:before="120" w:after="120" w:line="240" w:lineRule="atLeast"/>
        <w:rPr>
          <w:lang w:val="en-US"/>
        </w:rPr>
      </w:pPr>
      <w:r>
        <w:rPr>
          <w:lang w:val="en-US"/>
        </w:rPr>
        <w:t xml:space="preserve">Issues are tagged with </w:t>
      </w:r>
      <w:r>
        <w:rPr>
          <w:highlight w:val="yellow"/>
          <w:lang w:val="en-US"/>
        </w:rPr>
        <w:t>[H</w:t>
      </w:r>
      <w:proofErr w:type="gramStart"/>
      <w:r>
        <w:rPr>
          <w:highlight w:val="yellow"/>
          <w:lang w:val="en-US"/>
        </w:rPr>
        <w:t>]</w:t>
      </w:r>
      <w:r>
        <w:rPr>
          <w:lang w:val="en-US"/>
        </w:rPr>
        <w:t>(</w:t>
      </w:r>
      <w:proofErr w:type="gramEnd"/>
      <w:r>
        <w:rPr>
          <w:lang w:val="en-US"/>
        </w:rPr>
        <w:t xml:space="preserve">high priority), </w:t>
      </w:r>
      <w:r>
        <w:rPr>
          <w:highlight w:val="yellow"/>
          <w:lang w:val="en-US"/>
        </w:rPr>
        <w:t>[M]</w:t>
      </w:r>
      <w:r>
        <w:rPr>
          <w:lang w:val="en-US"/>
        </w:rPr>
        <w:t>(Medium priority) or [L](Low priority). Proposals and items designated for the 2</w:t>
      </w:r>
      <w:r>
        <w:rPr>
          <w:vertAlign w:val="superscript"/>
          <w:lang w:val="en-US"/>
        </w:rPr>
        <w:t>nd</w:t>
      </w:r>
      <w:r>
        <w:rPr>
          <w:lang w:val="en-US"/>
        </w:rPr>
        <w:t xml:space="preserve"> round discussion are specifically tagged with </w:t>
      </w:r>
      <w:r>
        <w:rPr>
          <w:highlight w:val="yellow"/>
          <w:lang w:val="en-US"/>
        </w:rPr>
        <w:t>[FL2]</w:t>
      </w:r>
      <w:r>
        <w:rPr>
          <w:lang w:val="en-US"/>
        </w:rPr>
        <w:t xml:space="preserve">. </w:t>
      </w:r>
    </w:p>
    <w:p w14:paraId="2F87CC89" w14:textId="77777777" w:rsidR="00A42130" w:rsidRDefault="008D49DA">
      <w:pPr>
        <w:spacing w:before="120" w:after="120" w:line="240" w:lineRule="atLeast"/>
        <w:rPr>
          <w:lang w:val="en-US"/>
        </w:rPr>
      </w:pPr>
      <w:bookmarkStart w:id="2" w:name="_Hlk221372156"/>
      <w:r>
        <w:rPr>
          <w:lang w:val="en-US"/>
        </w:rPr>
        <w:t>Ple</w:t>
      </w:r>
      <w:r>
        <w:rPr>
          <w:lang w:val="en-US"/>
        </w:rPr>
        <w:t xml:space="preserve">ase prioritize your feedback on proposals and items marked with </w:t>
      </w:r>
      <w:r>
        <w:rPr>
          <w:highlight w:val="yellow"/>
          <w:lang w:val="en-US"/>
        </w:rPr>
        <w:t>[FL4]</w:t>
      </w:r>
      <w:r>
        <w:rPr>
          <w:lang w:val="en-US"/>
        </w:rPr>
        <w:t>. Inputs on the remaining proposals are also highly encouraged</w:t>
      </w:r>
      <w:bookmarkEnd w:id="2"/>
      <w:r>
        <w:rPr>
          <w:lang w:val="en-US"/>
        </w:rPr>
        <w:t>.</w:t>
      </w:r>
    </w:p>
    <w:p w14:paraId="07BE7B24" w14:textId="77777777" w:rsidR="00A42130" w:rsidRDefault="008D49DA">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42130" w14:paraId="5E26DBE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86BF9D" w14:textId="77777777" w:rsidR="00A42130" w:rsidRDefault="008D49D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71B1F8" w14:textId="77777777" w:rsidR="00A42130" w:rsidRDefault="008D49DA">
            <w:pPr>
              <w:spacing w:after="0"/>
              <w:jc w:val="center"/>
              <w:rPr>
                <w:rFonts w:eastAsiaTheme="minorEastAsia"/>
                <w:b/>
                <w:bCs/>
                <w:lang w:val="en-US" w:eastAsia="zh-CN"/>
              </w:rPr>
            </w:pPr>
            <w:r>
              <w:rPr>
                <w:b/>
                <w:bCs/>
                <w:lang w:val="en-US"/>
              </w:rPr>
              <w:t>Point(s) of contac</w:t>
            </w:r>
            <w:r>
              <w:rPr>
                <w:b/>
                <w:bCs/>
                <w:lang w:val="en-US"/>
              </w:rPr>
              <w:t>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C538F5" w14:textId="77777777" w:rsidR="00A42130" w:rsidRDefault="008D49DA">
            <w:pPr>
              <w:spacing w:after="0"/>
              <w:jc w:val="center"/>
              <w:rPr>
                <w:b/>
                <w:bCs/>
                <w:lang w:val="en-US"/>
              </w:rPr>
            </w:pPr>
            <w:r>
              <w:rPr>
                <w:b/>
                <w:bCs/>
                <w:lang w:val="en-US"/>
              </w:rPr>
              <w:t>Email address(es)</w:t>
            </w:r>
          </w:p>
        </w:tc>
      </w:tr>
      <w:tr w:rsidR="00A42130" w14:paraId="7215C434" w14:textId="77777777">
        <w:tc>
          <w:tcPr>
            <w:tcW w:w="2263" w:type="dxa"/>
            <w:tcBorders>
              <w:top w:val="single" w:sz="4" w:space="0" w:color="auto"/>
              <w:left w:val="single" w:sz="4" w:space="0" w:color="auto"/>
              <w:bottom w:val="single" w:sz="4" w:space="0" w:color="auto"/>
              <w:right w:val="single" w:sz="4" w:space="0" w:color="auto"/>
            </w:tcBorders>
          </w:tcPr>
          <w:p w14:paraId="13CE2E84" w14:textId="77777777" w:rsidR="00A42130" w:rsidRDefault="008D49D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67DB4761" w14:textId="77777777" w:rsidR="00A42130" w:rsidRDefault="008D49DA">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ungjin</w:t>
            </w:r>
            <w:proofErr w:type="spellEnd"/>
            <w:r>
              <w:rPr>
                <w:rFonts w:eastAsia="Malgun Gothic"/>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624E54BD" w14:textId="77777777" w:rsidR="00A42130" w:rsidRDefault="008D49D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A42130" w14:paraId="0B909323" w14:textId="77777777">
        <w:tc>
          <w:tcPr>
            <w:tcW w:w="2263" w:type="dxa"/>
            <w:tcBorders>
              <w:top w:val="single" w:sz="4" w:space="0" w:color="auto"/>
              <w:left w:val="single" w:sz="4" w:space="0" w:color="auto"/>
              <w:bottom w:val="single" w:sz="4" w:space="0" w:color="auto"/>
              <w:right w:val="single" w:sz="4" w:space="0" w:color="auto"/>
            </w:tcBorders>
          </w:tcPr>
          <w:p w14:paraId="4814EE29" w14:textId="77777777" w:rsidR="00A42130" w:rsidRDefault="008D49DA">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66016AB1" w14:textId="77777777" w:rsidR="00A42130" w:rsidRDefault="008D49DA">
            <w:pPr>
              <w:spacing w:after="0"/>
              <w:jc w:val="center"/>
              <w:rPr>
                <w:rFonts w:eastAsia="Yu Mincho"/>
                <w:lang w:val="en-US" w:eastAsia="ja-JP"/>
              </w:rPr>
            </w:pPr>
            <w:r>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5F66F34C" w14:textId="77777777" w:rsidR="00A42130" w:rsidRDefault="008D49DA">
            <w:pPr>
              <w:spacing w:after="0"/>
              <w:jc w:val="center"/>
              <w:rPr>
                <w:rFonts w:eastAsiaTheme="minorEastAsia"/>
                <w:lang w:val="en-US" w:eastAsia="zh-CN"/>
              </w:rPr>
            </w:pPr>
            <w:r>
              <w:rPr>
                <w:rFonts w:eastAsiaTheme="minorEastAsia"/>
                <w:lang w:val="en-US" w:eastAsia="zh-CN"/>
              </w:rPr>
              <w:t>gerardo.agni.medina.acosta@ericsson.com</w:t>
            </w:r>
          </w:p>
        </w:tc>
      </w:tr>
      <w:tr w:rsidR="00A42130" w14:paraId="599F99E8" w14:textId="77777777">
        <w:tc>
          <w:tcPr>
            <w:tcW w:w="2263" w:type="dxa"/>
            <w:tcBorders>
              <w:top w:val="single" w:sz="4" w:space="0" w:color="auto"/>
              <w:left w:val="single" w:sz="4" w:space="0" w:color="auto"/>
              <w:bottom w:val="single" w:sz="4" w:space="0" w:color="auto"/>
              <w:right w:val="single" w:sz="4" w:space="0" w:color="auto"/>
            </w:tcBorders>
          </w:tcPr>
          <w:p w14:paraId="4469681A" w14:textId="77777777" w:rsidR="00A42130" w:rsidRDefault="008D49D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ACB84BD" w14:textId="77777777" w:rsidR="00A42130" w:rsidRDefault="008D49DA">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0CB01198" w14:textId="77777777" w:rsidR="00A42130" w:rsidRDefault="008D49DA">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A42130" w14:paraId="43CA091F" w14:textId="77777777">
        <w:tc>
          <w:tcPr>
            <w:tcW w:w="2263" w:type="dxa"/>
          </w:tcPr>
          <w:p w14:paraId="5AE04121" w14:textId="77777777" w:rsidR="00A42130" w:rsidRDefault="008D49DA">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Pr>
          <w:p w14:paraId="682F85BF" w14:textId="77777777" w:rsidR="00A42130" w:rsidRDefault="008D49DA">
            <w:pPr>
              <w:spacing w:after="0"/>
              <w:jc w:val="center"/>
              <w:rPr>
                <w:rFonts w:eastAsiaTheme="minorEastAsia"/>
                <w:lang w:val="en-US" w:eastAsia="zh-CN"/>
              </w:rPr>
            </w:pPr>
            <w:r>
              <w:rPr>
                <w:rFonts w:eastAsiaTheme="minorEastAsia"/>
                <w:lang w:val="en-US" w:eastAsia="zh-CN"/>
              </w:rPr>
              <w:t>Shin Horng Wong</w:t>
            </w:r>
          </w:p>
        </w:tc>
        <w:tc>
          <w:tcPr>
            <w:tcW w:w="4394" w:type="dxa"/>
          </w:tcPr>
          <w:p w14:paraId="022AECC6" w14:textId="77777777" w:rsidR="00A42130" w:rsidRDefault="008D49DA">
            <w:pPr>
              <w:spacing w:after="0"/>
              <w:jc w:val="center"/>
              <w:rPr>
                <w:rFonts w:eastAsiaTheme="minorEastAsia"/>
                <w:lang w:val="en-US" w:eastAsia="zh-CN"/>
              </w:rPr>
            </w:pPr>
            <w:r>
              <w:rPr>
                <w:rFonts w:eastAsiaTheme="minorEastAsia"/>
                <w:lang w:val="en-US" w:eastAsia="zh-CN"/>
              </w:rPr>
              <w:t>shin.horng.wong@huawei-partners.com</w:t>
            </w:r>
          </w:p>
        </w:tc>
      </w:tr>
      <w:tr w:rsidR="00A42130" w14:paraId="177F3D01" w14:textId="77777777">
        <w:tc>
          <w:tcPr>
            <w:tcW w:w="2263" w:type="dxa"/>
          </w:tcPr>
          <w:p w14:paraId="38CCD603" w14:textId="77777777" w:rsidR="00A42130" w:rsidRDefault="008D49DA">
            <w:pPr>
              <w:spacing w:after="0"/>
              <w:jc w:val="center"/>
              <w:rPr>
                <w:rFonts w:eastAsia="Yu Mincho"/>
                <w:lang w:val="en-US" w:eastAsia="ja-JP"/>
              </w:rPr>
            </w:pPr>
            <w:r>
              <w:rPr>
                <w:rFonts w:eastAsiaTheme="minorEastAsia"/>
                <w:lang w:val="en-US" w:eastAsia="zh-CN"/>
              </w:rPr>
              <w:lastRenderedPageBreak/>
              <w:t>ETRI</w:t>
            </w:r>
          </w:p>
        </w:tc>
        <w:tc>
          <w:tcPr>
            <w:tcW w:w="2977" w:type="dxa"/>
          </w:tcPr>
          <w:p w14:paraId="253B0337" w14:textId="77777777" w:rsidR="00A42130" w:rsidRDefault="008D49DA">
            <w:pPr>
              <w:spacing w:after="0"/>
              <w:jc w:val="center"/>
              <w:rPr>
                <w:rFonts w:eastAsia="Yu Mincho"/>
                <w:lang w:val="en-US" w:eastAsia="ja-JP"/>
              </w:rPr>
            </w:pPr>
            <w:proofErr w:type="spellStart"/>
            <w:r>
              <w:rPr>
                <w:rFonts w:eastAsiaTheme="minorEastAsia"/>
                <w:lang w:val="en-US" w:eastAsia="zh-CN"/>
              </w:rPr>
              <w:t>Hee</w:t>
            </w:r>
            <w:proofErr w:type="spellEnd"/>
            <w:r>
              <w:rPr>
                <w:rFonts w:eastAsiaTheme="minorEastAsia"/>
                <w:lang w:val="en-US" w:eastAsia="zh-CN"/>
              </w:rPr>
              <w:t xml:space="preserve"> </w:t>
            </w:r>
            <w:proofErr w:type="spellStart"/>
            <w:r>
              <w:rPr>
                <w:rFonts w:eastAsiaTheme="minorEastAsia"/>
                <w:lang w:val="en-US" w:eastAsia="zh-CN"/>
              </w:rPr>
              <w:t>Wook</w:t>
            </w:r>
            <w:proofErr w:type="spellEnd"/>
            <w:r>
              <w:rPr>
                <w:rFonts w:eastAsiaTheme="minorEastAsia"/>
                <w:lang w:val="en-US" w:eastAsia="zh-CN"/>
              </w:rPr>
              <w:t xml:space="preserve"> Kim</w:t>
            </w:r>
          </w:p>
        </w:tc>
        <w:tc>
          <w:tcPr>
            <w:tcW w:w="4394" w:type="dxa"/>
          </w:tcPr>
          <w:p w14:paraId="63F70B74" w14:textId="77777777" w:rsidR="00A42130" w:rsidRDefault="008D49DA">
            <w:pPr>
              <w:spacing w:after="0"/>
              <w:jc w:val="center"/>
              <w:rPr>
                <w:rFonts w:eastAsiaTheme="minorEastAsia"/>
                <w:lang w:val="en-US" w:eastAsia="zh-CN"/>
              </w:rPr>
            </w:pPr>
            <w:r>
              <w:rPr>
                <w:rFonts w:eastAsiaTheme="minorEastAsia"/>
                <w:lang w:val="en-US" w:eastAsia="zh-CN"/>
              </w:rPr>
              <w:t>prince304@etri.re.kr</w:t>
            </w:r>
          </w:p>
        </w:tc>
      </w:tr>
      <w:tr w:rsidR="00A42130" w14:paraId="17C52995" w14:textId="77777777">
        <w:tc>
          <w:tcPr>
            <w:tcW w:w="2263" w:type="dxa"/>
          </w:tcPr>
          <w:p w14:paraId="07541D5E" w14:textId="77777777" w:rsidR="00A42130" w:rsidRDefault="00A42130">
            <w:pPr>
              <w:spacing w:after="0"/>
              <w:jc w:val="center"/>
              <w:rPr>
                <w:rFonts w:eastAsia="Yu Mincho"/>
                <w:lang w:val="en-US" w:eastAsia="ja-JP"/>
              </w:rPr>
            </w:pPr>
          </w:p>
        </w:tc>
        <w:tc>
          <w:tcPr>
            <w:tcW w:w="2977" w:type="dxa"/>
          </w:tcPr>
          <w:p w14:paraId="40F755FF" w14:textId="77777777" w:rsidR="00A42130" w:rsidRDefault="00A42130">
            <w:pPr>
              <w:spacing w:after="0"/>
              <w:jc w:val="center"/>
              <w:rPr>
                <w:rFonts w:eastAsia="Yu Mincho"/>
                <w:lang w:val="en-US" w:eastAsia="ja-JP"/>
              </w:rPr>
            </w:pPr>
          </w:p>
        </w:tc>
        <w:tc>
          <w:tcPr>
            <w:tcW w:w="4394" w:type="dxa"/>
          </w:tcPr>
          <w:p w14:paraId="6BAAEFFA" w14:textId="77777777" w:rsidR="00A42130" w:rsidRDefault="00A42130">
            <w:pPr>
              <w:spacing w:after="0"/>
              <w:jc w:val="center"/>
              <w:rPr>
                <w:lang w:val="en-US"/>
              </w:rPr>
            </w:pPr>
          </w:p>
        </w:tc>
      </w:tr>
      <w:tr w:rsidR="00A42130" w14:paraId="0D7A983C" w14:textId="77777777">
        <w:tc>
          <w:tcPr>
            <w:tcW w:w="2263" w:type="dxa"/>
          </w:tcPr>
          <w:p w14:paraId="01D8F201" w14:textId="77777777" w:rsidR="00A42130" w:rsidRDefault="00A42130">
            <w:pPr>
              <w:spacing w:after="0"/>
              <w:jc w:val="center"/>
              <w:rPr>
                <w:rFonts w:eastAsiaTheme="minorEastAsia"/>
                <w:lang w:val="en-US" w:eastAsia="zh-CN"/>
              </w:rPr>
            </w:pPr>
          </w:p>
        </w:tc>
        <w:tc>
          <w:tcPr>
            <w:tcW w:w="2977" w:type="dxa"/>
          </w:tcPr>
          <w:p w14:paraId="7AC8BEAA" w14:textId="77777777" w:rsidR="00A42130" w:rsidRDefault="00A42130">
            <w:pPr>
              <w:spacing w:after="0"/>
              <w:jc w:val="center"/>
              <w:rPr>
                <w:rFonts w:eastAsiaTheme="minorEastAsia"/>
                <w:lang w:val="en-US" w:eastAsia="zh-CN"/>
              </w:rPr>
            </w:pPr>
          </w:p>
        </w:tc>
        <w:tc>
          <w:tcPr>
            <w:tcW w:w="4394" w:type="dxa"/>
          </w:tcPr>
          <w:p w14:paraId="024789B5" w14:textId="77777777" w:rsidR="00A42130" w:rsidRDefault="00A42130">
            <w:pPr>
              <w:spacing w:after="0"/>
              <w:jc w:val="center"/>
              <w:rPr>
                <w:rFonts w:eastAsiaTheme="minorEastAsia"/>
                <w:lang w:val="en-US" w:eastAsia="zh-CN"/>
              </w:rPr>
            </w:pPr>
          </w:p>
        </w:tc>
      </w:tr>
      <w:tr w:rsidR="00A42130" w14:paraId="5FFB504C" w14:textId="77777777">
        <w:tc>
          <w:tcPr>
            <w:tcW w:w="2263" w:type="dxa"/>
          </w:tcPr>
          <w:p w14:paraId="332EE11C" w14:textId="77777777" w:rsidR="00A42130" w:rsidRDefault="00A42130">
            <w:pPr>
              <w:spacing w:after="0"/>
              <w:jc w:val="center"/>
              <w:rPr>
                <w:rFonts w:eastAsia="Yu Mincho"/>
                <w:lang w:val="en-US" w:eastAsia="ja-JP"/>
              </w:rPr>
            </w:pPr>
          </w:p>
        </w:tc>
        <w:tc>
          <w:tcPr>
            <w:tcW w:w="2977" w:type="dxa"/>
          </w:tcPr>
          <w:p w14:paraId="287EB934" w14:textId="77777777" w:rsidR="00A42130" w:rsidRDefault="00A42130">
            <w:pPr>
              <w:spacing w:after="0"/>
              <w:jc w:val="center"/>
              <w:rPr>
                <w:rFonts w:eastAsia="Yu Mincho"/>
                <w:lang w:val="en-US" w:eastAsia="ja-JP"/>
              </w:rPr>
            </w:pPr>
          </w:p>
        </w:tc>
        <w:tc>
          <w:tcPr>
            <w:tcW w:w="4394" w:type="dxa"/>
          </w:tcPr>
          <w:p w14:paraId="2093C50D" w14:textId="77777777" w:rsidR="00A42130" w:rsidRDefault="00A42130">
            <w:pPr>
              <w:spacing w:after="0"/>
              <w:jc w:val="center"/>
              <w:rPr>
                <w:rFonts w:eastAsiaTheme="minorEastAsia"/>
                <w:lang w:val="en-US" w:eastAsia="zh-CN"/>
              </w:rPr>
            </w:pPr>
          </w:p>
        </w:tc>
      </w:tr>
      <w:tr w:rsidR="00A42130" w14:paraId="03FBB8F4" w14:textId="77777777">
        <w:tc>
          <w:tcPr>
            <w:tcW w:w="2263" w:type="dxa"/>
          </w:tcPr>
          <w:p w14:paraId="474465E0" w14:textId="77777777" w:rsidR="00A42130" w:rsidRDefault="00A42130">
            <w:pPr>
              <w:spacing w:after="0"/>
              <w:jc w:val="center"/>
              <w:rPr>
                <w:rFonts w:eastAsia="Yu Mincho"/>
                <w:lang w:val="en-US" w:eastAsia="ja-JP"/>
              </w:rPr>
            </w:pPr>
          </w:p>
        </w:tc>
        <w:tc>
          <w:tcPr>
            <w:tcW w:w="2977" w:type="dxa"/>
          </w:tcPr>
          <w:p w14:paraId="26051C4A" w14:textId="77777777" w:rsidR="00A42130" w:rsidRDefault="00A42130">
            <w:pPr>
              <w:spacing w:after="0"/>
              <w:jc w:val="center"/>
              <w:rPr>
                <w:rFonts w:eastAsia="Yu Mincho"/>
                <w:lang w:val="en-US" w:eastAsia="ja-JP"/>
              </w:rPr>
            </w:pPr>
          </w:p>
        </w:tc>
        <w:tc>
          <w:tcPr>
            <w:tcW w:w="4394" w:type="dxa"/>
          </w:tcPr>
          <w:p w14:paraId="2D1B1B86" w14:textId="77777777" w:rsidR="00A42130" w:rsidRDefault="00A42130">
            <w:pPr>
              <w:spacing w:after="0"/>
              <w:jc w:val="center"/>
              <w:rPr>
                <w:lang w:val="en-US"/>
              </w:rPr>
            </w:pPr>
          </w:p>
        </w:tc>
      </w:tr>
    </w:tbl>
    <w:p w14:paraId="6AF310E0" w14:textId="77777777" w:rsidR="00A42130" w:rsidRDefault="00A42130">
      <w:pPr>
        <w:rPr>
          <w:szCs w:val="22"/>
          <w:highlight w:val="magenta"/>
        </w:rPr>
      </w:pPr>
    </w:p>
    <w:p w14:paraId="09DB4FF9" w14:textId="77777777" w:rsidR="00A42130" w:rsidRDefault="008D49DA">
      <w:pPr>
        <w:pStyle w:val="1"/>
        <w:rPr>
          <w:lang w:val="en-US"/>
        </w:rPr>
      </w:pPr>
      <w:r>
        <w:rPr>
          <w:lang w:val="en-US"/>
        </w:rPr>
        <w:t>Background: voice traffic characteristics and SA4 progress</w:t>
      </w:r>
    </w:p>
    <w:p w14:paraId="3D97BAD4" w14:textId="77777777" w:rsidR="00A42130" w:rsidRDefault="008D49DA">
      <w:pPr>
        <w:spacing w:before="120" w:after="120" w:line="240" w:lineRule="atLeast"/>
        <w:rPr>
          <w:rFonts w:eastAsia="Microsoft YaHei UI"/>
        </w:rPr>
      </w:pPr>
      <w:r>
        <w:rPr>
          <w:rFonts w:eastAsia="Microsoft YaHei UI"/>
        </w:rPr>
        <w:t xml:space="preserve">Understanding voice traffic patterns is essential for designing an efficient SPS framework. Based on </w:t>
      </w:r>
      <w:r>
        <w:rPr>
          <w:rFonts w:eastAsia="Microsoft YaHei UI"/>
        </w:rPr>
        <w:t>the classic AMR codec characteristics [2][7], it is observed that</w:t>
      </w:r>
    </w:p>
    <w:p w14:paraId="00E739C6" w14:textId="77777777" w:rsidR="00A42130" w:rsidRDefault="008D49DA">
      <w:pPr>
        <w:pStyle w:val="aa"/>
        <w:numPr>
          <w:ilvl w:val="0"/>
          <w:numId w:val="12"/>
        </w:numPr>
        <w:rPr>
          <w:rFonts w:ascii="Times New Roman" w:eastAsia="Microsoft YaHei UI" w:hAnsi="Times New Roman"/>
        </w:rPr>
      </w:pPr>
      <w:r>
        <w:rPr>
          <w:rFonts w:ascii="Times New Roman" w:eastAsia="Microsoft YaHei UI" w:hAnsi="Times New Roman"/>
        </w:rPr>
        <w:t xml:space="preserve">Packet types: The encoder generates a packet every 20ms, categorized as voice, SID, or </w:t>
      </w:r>
      <w:proofErr w:type="spellStart"/>
      <w:r>
        <w:rPr>
          <w:rFonts w:ascii="Times New Roman" w:eastAsia="Microsoft YaHei UI" w:hAnsi="Times New Roman"/>
        </w:rPr>
        <w:t>No_Data</w:t>
      </w:r>
      <w:proofErr w:type="spellEnd"/>
      <w:r>
        <w:rPr>
          <w:rFonts w:ascii="Times New Roman" w:eastAsia="Microsoft YaHei UI" w:hAnsi="Times New Roman"/>
        </w:rPr>
        <w:t>.</w:t>
      </w:r>
    </w:p>
    <w:p w14:paraId="41A023D7" w14:textId="77777777" w:rsidR="00A42130" w:rsidRDefault="008D49DA">
      <w:pPr>
        <w:pStyle w:val="aa"/>
        <w:numPr>
          <w:ilvl w:val="1"/>
          <w:numId w:val="13"/>
        </w:numPr>
        <w:rPr>
          <w:rFonts w:ascii="Times New Roman" w:eastAsia="Microsoft YaHei UI" w:hAnsi="Times New Roman"/>
        </w:rPr>
      </w:pPr>
      <w:r>
        <w:rPr>
          <w:rFonts w:ascii="Times New Roman" w:eastAsia="Microsoft YaHei UI" w:hAnsi="Times New Roman"/>
        </w:rPr>
        <w:t>Voice: carry voice payload</w:t>
      </w:r>
    </w:p>
    <w:p w14:paraId="378BD0D0" w14:textId="77777777" w:rsidR="00A42130" w:rsidRDefault="008D49DA">
      <w:pPr>
        <w:pStyle w:val="aa"/>
        <w:numPr>
          <w:ilvl w:val="1"/>
          <w:numId w:val="13"/>
        </w:numPr>
        <w:rPr>
          <w:rFonts w:ascii="Times New Roman" w:eastAsia="Microsoft YaHei UI" w:hAnsi="Times New Roman"/>
        </w:rPr>
      </w:pPr>
      <w:r>
        <w:rPr>
          <w:rFonts w:ascii="Times New Roman" w:eastAsia="Microsoft YaHei UI" w:hAnsi="Times New Roman"/>
        </w:rPr>
        <w:t xml:space="preserve">SID: carries background noise parameters so that the </w:t>
      </w:r>
      <w:r>
        <w:rPr>
          <w:rFonts w:ascii="Times New Roman" w:eastAsia="Microsoft YaHei UI" w:hAnsi="Times New Roman"/>
        </w:rPr>
        <w:t>receiver can generates comfort noise, it may be generated with a periodicity of 160ms</w:t>
      </w:r>
    </w:p>
    <w:p w14:paraId="09D69B79" w14:textId="77777777" w:rsidR="00A42130" w:rsidRDefault="008D49DA">
      <w:pPr>
        <w:pStyle w:val="aa"/>
        <w:numPr>
          <w:ilvl w:val="1"/>
          <w:numId w:val="13"/>
        </w:numPr>
        <w:rPr>
          <w:rFonts w:ascii="Times New Roman" w:eastAsia="Microsoft YaHei UI" w:hAnsi="Times New Roman"/>
        </w:rPr>
      </w:pPr>
      <w:proofErr w:type="spellStart"/>
      <w:r>
        <w:rPr>
          <w:rFonts w:ascii="Times New Roman" w:eastAsia="Microsoft YaHei UI" w:hAnsi="Times New Roman"/>
        </w:rPr>
        <w:t>No_Data</w:t>
      </w:r>
      <w:proofErr w:type="spellEnd"/>
      <w:r>
        <w:rPr>
          <w:rFonts w:ascii="Times New Roman" w:eastAsia="Microsoft YaHei UI" w:hAnsi="Times New Roman"/>
        </w:rPr>
        <w:t>: contains no payload, and is typically generated between two SID packets</w:t>
      </w:r>
    </w:p>
    <w:p w14:paraId="0917379E" w14:textId="77777777" w:rsidR="00A42130" w:rsidRDefault="008D49DA">
      <w:pPr>
        <w:pStyle w:val="aa"/>
        <w:numPr>
          <w:ilvl w:val="0"/>
          <w:numId w:val="12"/>
        </w:numPr>
        <w:rPr>
          <w:rFonts w:ascii="Times New Roman" w:eastAsia="Microsoft YaHei UI" w:hAnsi="Times New Roman"/>
        </w:rPr>
      </w:pPr>
      <w:r>
        <w:rPr>
          <w:rFonts w:ascii="Times New Roman" w:eastAsia="Microsoft YaHei UI" w:hAnsi="Times New Roman"/>
        </w:rPr>
        <w:t>Bundling: Multiple packets are bundled into a single RTP bundle over a bundling period (i</w:t>
      </w:r>
      <w:r>
        <w:rPr>
          <w:rFonts w:ascii="Times New Roman" w:eastAsia="Microsoft YaHei UI" w:hAnsi="Times New Roman"/>
        </w:rPr>
        <w:t>.e., 80ms, 160ms, or 320ms for ULBC as per TR 26.940).</w:t>
      </w:r>
    </w:p>
    <w:p w14:paraId="5ABD66E3" w14:textId="77777777" w:rsidR="00A42130" w:rsidRDefault="008D49DA">
      <w:pPr>
        <w:pStyle w:val="aa"/>
        <w:numPr>
          <w:ilvl w:val="0"/>
          <w:numId w:val="12"/>
        </w:numPr>
        <w:rPr>
          <w:rFonts w:ascii="Times New Roman" w:eastAsia="Microsoft YaHei UI" w:hAnsi="Times New Roman"/>
        </w:rPr>
      </w:pPr>
      <w:r>
        <w:rPr>
          <w:rFonts w:ascii="Times New Roman" w:eastAsia="Microsoft YaHei UI" w:hAnsi="Times New Roman"/>
        </w:rPr>
        <w:t>Variable payload size: Due to unpredictable transitions between talk and silence, the bundle composition varies:</w:t>
      </w:r>
    </w:p>
    <w:p w14:paraId="2F20FF0A" w14:textId="77777777" w:rsidR="00A42130" w:rsidRDefault="008D49DA">
      <w:pPr>
        <w:pStyle w:val="aa"/>
        <w:numPr>
          <w:ilvl w:val="1"/>
          <w:numId w:val="14"/>
        </w:numPr>
        <w:rPr>
          <w:rFonts w:ascii="Times New Roman" w:eastAsia="Microsoft YaHei UI" w:hAnsi="Times New Roman"/>
        </w:rPr>
      </w:pPr>
      <w:r>
        <w:rPr>
          <w:rFonts w:ascii="Times New Roman" w:eastAsia="Microsoft YaHei UI" w:hAnsi="Times New Roman"/>
        </w:rPr>
        <w:t>Upper Bound: A bundle containing only voice packets</w:t>
      </w:r>
    </w:p>
    <w:p w14:paraId="1FE4DDAE" w14:textId="77777777" w:rsidR="00A42130" w:rsidRDefault="008D49DA">
      <w:pPr>
        <w:pStyle w:val="aa"/>
        <w:numPr>
          <w:ilvl w:val="1"/>
          <w:numId w:val="14"/>
        </w:numPr>
        <w:rPr>
          <w:rFonts w:ascii="Times New Roman" w:eastAsia="Microsoft YaHei UI" w:hAnsi="Times New Roman"/>
        </w:rPr>
      </w:pPr>
      <w:r>
        <w:rPr>
          <w:rFonts w:ascii="Times New Roman" w:eastAsia="Microsoft YaHei UI" w:hAnsi="Times New Roman"/>
        </w:rPr>
        <w:t>Lower Bound: A bundle containing SID</w:t>
      </w:r>
      <w:r>
        <w:rPr>
          <w:rFonts w:ascii="Times New Roman" w:eastAsia="Microsoft YaHei UI" w:hAnsi="Times New Roman"/>
        </w:rPr>
        <w:t xml:space="preserve"> and </w:t>
      </w:r>
      <w:proofErr w:type="spellStart"/>
      <w:r>
        <w:rPr>
          <w:rFonts w:ascii="Times New Roman" w:eastAsia="Microsoft YaHei UI" w:hAnsi="Times New Roman"/>
        </w:rPr>
        <w:t>No_Data</w:t>
      </w:r>
      <w:proofErr w:type="spellEnd"/>
      <w:r>
        <w:rPr>
          <w:rFonts w:ascii="Times New Roman" w:eastAsia="Microsoft YaHei UI" w:hAnsi="Times New Roman"/>
        </w:rPr>
        <w:t xml:space="preserve"> packets</w:t>
      </w:r>
    </w:p>
    <w:p w14:paraId="2A1914C9" w14:textId="77777777" w:rsidR="00A42130" w:rsidRDefault="008D49DA">
      <w:pPr>
        <w:pStyle w:val="aa"/>
        <w:numPr>
          <w:ilvl w:val="1"/>
          <w:numId w:val="14"/>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 xml:space="preserve">ropping: If a bundle only has </w:t>
      </w:r>
      <w:proofErr w:type="spellStart"/>
      <w:r>
        <w:rPr>
          <w:rFonts w:ascii="Times New Roman" w:eastAsia="Microsoft YaHei UI" w:hAnsi="Times New Roman"/>
        </w:rPr>
        <w:t>No_Data</w:t>
      </w:r>
      <w:proofErr w:type="spellEnd"/>
      <w:r>
        <w:rPr>
          <w:rFonts w:ascii="Times New Roman" w:eastAsia="Microsoft YaHei UI" w:hAnsi="Times New Roman"/>
        </w:rPr>
        <w:t xml:space="preserve"> packets, the bundle will be dropped at the RTP layer.</w:t>
      </w:r>
    </w:p>
    <w:p w14:paraId="1F3F1BD1" w14:textId="77777777" w:rsidR="00A42130" w:rsidRDefault="008D49DA">
      <w:pPr>
        <w:pStyle w:val="aa"/>
        <w:rPr>
          <w:rFonts w:ascii="Times New Roman" w:eastAsia="宋体" w:hAnsi="Times New Roman"/>
        </w:rPr>
      </w:pPr>
      <w:r>
        <w:rPr>
          <w:rFonts w:ascii="Times New Roman" w:eastAsia="宋体" w:hAnsi="Times New Roman"/>
        </w:rPr>
        <w:object w:dxaOrig="9020" w:dyaOrig="3110" w14:anchorId="3BA32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pt;height:155.4pt" o:ole="">
            <v:imagedata r:id="rId11" o:title=""/>
          </v:shape>
          <o:OLEObject Type="Embed" ProgID="Visio.Drawing.15" ShapeID="_x0000_i1025" DrawAspect="Content" ObjectID="_1832390179" r:id="rId12"/>
        </w:object>
      </w:r>
    </w:p>
    <w:p w14:paraId="531AEEA0" w14:textId="77777777" w:rsidR="00A42130" w:rsidRDefault="008D49DA">
      <w:pPr>
        <w:pStyle w:val="a4"/>
        <w:jc w:val="center"/>
        <w:rPr>
          <w:rFonts w:ascii="Times New Roman" w:eastAsia="宋体" w:hAnsi="Times New Roman" w:cs="Times New Roman"/>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宋体" w:hAnsi="Times New Roman" w:cs="Times New Roman"/>
          <w:sz w:val="20"/>
          <w:szCs w:val="20"/>
          <w:lang w:eastAsia="zh-CN"/>
        </w:rPr>
        <w:t>Voice traffic characteristics [7]</w:t>
      </w:r>
    </w:p>
    <w:p w14:paraId="4B4157D3" w14:textId="77777777" w:rsidR="00A42130" w:rsidRDefault="008D49DA">
      <w:pPr>
        <w:pStyle w:val="1"/>
        <w:rPr>
          <w:lang w:val="en-US"/>
        </w:rPr>
      </w:pPr>
      <w:r>
        <w:rPr>
          <w:lang w:val="en-US"/>
        </w:rPr>
        <w:t>SPS Framework</w:t>
      </w:r>
    </w:p>
    <w:p w14:paraId="24D3227B" w14:textId="77777777" w:rsidR="00A42130" w:rsidRDefault="008D49DA">
      <w:pPr>
        <w:spacing w:before="120" w:after="120" w:line="240" w:lineRule="atLeast"/>
        <w:rPr>
          <w:rFonts w:eastAsiaTheme="minorEastAsia"/>
          <w:lang w:eastAsia="zh-CN"/>
        </w:rPr>
      </w:pPr>
      <w:r>
        <w:t xml:space="preserve">Section 2 introduces the </w:t>
      </w:r>
      <w:r>
        <w:t>variation nature in high layer packet size caused by talk-silence transitions during a voice call. In addition to that, [18] notes that the codec bitrate or bundle size may also change at the application layer due to congestion detection or poor coverage c</w:t>
      </w:r>
      <w:r>
        <w:t xml:space="preserve">onditions. Furthermore, </w:t>
      </w:r>
      <w:proofErr w:type="spellStart"/>
      <w:r>
        <w:t>eNB</w:t>
      </w:r>
      <w:proofErr w:type="spellEnd"/>
      <w:r>
        <w:t xml:space="preserve"> may allocate more or fewer repetitions depending on radio conditions.</w:t>
      </w:r>
    </w:p>
    <w:p w14:paraId="52DE8094" w14:textId="77777777" w:rsidR="00A42130" w:rsidRDefault="008D49DA">
      <w:pPr>
        <w:spacing w:before="120" w:after="120" w:line="240" w:lineRule="atLeast"/>
        <w:rPr>
          <w:rFonts w:eastAsiaTheme="minorEastAsia"/>
          <w:lang w:val="en-US" w:eastAsia="zh-CN"/>
        </w:rPr>
      </w:pPr>
      <w:r>
        <w:rPr>
          <w:rFonts w:eastAsiaTheme="minorEastAsia"/>
          <w:lang w:eastAsia="zh-CN"/>
        </w:rPr>
        <w:t xml:space="preserve">To resolve challenges of the </w:t>
      </w:r>
      <w:r>
        <w:rPr>
          <w:rFonts w:eastAsiaTheme="minorEastAsia"/>
          <w:lang w:val="en-US" w:eastAsia="zh-CN"/>
        </w:rPr>
        <w:t>varied packet size of voice traffic with SPS, multiple solutions have been discussed in [1],[2]</w:t>
      </w:r>
      <w:r>
        <w:rPr>
          <w:lang w:val="en-US" w:eastAsia="zh-CN"/>
        </w:rPr>
        <w:t>,[5],[6],</w:t>
      </w:r>
      <w:r>
        <w:t>[7],</w:t>
      </w:r>
      <w:r>
        <w:rPr>
          <w:lang w:val="en-US" w:eastAsia="zh-CN"/>
        </w:rPr>
        <w:t xml:space="preserve"> </w:t>
      </w:r>
      <w:r>
        <w:rPr>
          <w:rFonts w:eastAsiaTheme="minorEastAsia"/>
          <w:lang w:val="en-US" w:eastAsia="zh-CN"/>
        </w:rPr>
        <w:t>[8]</w:t>
      </w:r>
      <w:r>
        <w:t>,[13],[15]</w:t>
      </w:r>
      <w:r>
        <w:rPr>
          <w:lang w:val="en-US" w:eastAsia="zh-CN"/>
        </w:rPr>
        <w:t>,</w:t>
      </w:r>
      <w:r>
        <w:t>[16],</w:t>
      </w:r>
      <w:r>
        <w:rPr>
          <w:lang w:val="en-US" w:eastAsia="zh-CN"/>
        </w:rPr>
        <w:t>[</w:t>
      </w:r>
      <w:r>
        <w:rPr>
          <w:lang w:val="en-US" w:eastAsia="zh-CN"/>
        </w:rPr>
        <w:t>18].</w:t>
      </w:r>
      <w:r>
        <w:rPr>
          <w:rFonts w:eastAsiaTheme="minorEastAsia"/>
          <w:lang w:val="en-US" w:eastAsia="zh-CN"/>
        </w:rPr>
        <w:t xml:space="preserve"> However, given the diversity of the proposed designs, it is currently challenging to perform direct comparison of each company’s solution. To facilitate a better understanding of the underlying logic and core requirements of each proposal, FL suggests</w:t>
      </w:r>
      <w:r>
        <w:rPr>
          <w:rFonts w:eastAsiaTheme="minorEastAsia"/>
          <w:lang w:val="en-US" w:eastAsia="zh-CN"/>
        </w:rPr>
        <w:t xml:space="preserve"> decoupling the discussions into the following three functional dimensions. This framework will allow for a clearer evaluation for each direction:</w:t>
      </w:r>
    </w:p>
    <w:p w14:paraId="3CF79AF0" w14:textId="77777777" w:rsidR="00A42130" w:rsidRDefault="008D49DA">
      <w:pPr>
        <w:pStyle w:val="aff"/>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Aspect1. Number of SPS configuration</w:t>
      </w:r>
    </w:p>
    <w:p w14:paraId="01FFB59E" w14:textId="77777777" w:rsidR="00A42130" w:rsidRDefault="008D49DA">
      <w:pPr>
        <w:pStyle w:val="aff"/>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Aspect2. Activation and release command for SPS</w:t>
      </w:r>
    </w:p>
    <w:p w14:paraId="49E72C5D" w14:textId="77777777" w:rsidR="00A42130" w:rsidRDefault="008D49DA">
      <w:pPr>
        <w:pStyle w:val="aff"/>
        <w:numPr>
          <w:ilvl w:val="0"/>
          <w:numId w:val="15"/>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Aspect3. SPS mechanisms </w:t>
      </w:r>
    </w:p>
    <w:p w14:paraId="449DCDF2" w14:textId="77777777" w:rsidR="00A42130" w:rsidRDefault="00A42130">
      <w:pPr>
        <w:spacing w:before="120" w:after="120" w:line="240" w:lineRule="atLeast"/>
        <w:rPr>
          <w:rFonts w:eastAsiaTheme="minorEastAsia"/>
          <w:b/>
          <w:bCs/>
          <w:lang w:val="en-US" w:eastAsia="zh-CN"/>
        </w:rPr>
      </w:pPr>
    </w:p>
    <w:p w14:paraId="74F28571" w14:textId="77777777" w:rsidR="00A42130" w:rsidRDefault="008D49DA">
      <w:pPr>
        <w:pStyle w:val="2"/>
        <w:numPr>
          <w:ilvl w:val="1"/>
          <w:numId w:val="1"/>
        </w:numPr>
        <w:rPr>
          <w:rFonts w:ascii="Arial" w:hAnsi="Arial" w:cs="Arial"/>
          <w:sz w:val="28"/>
          <w:szCs w:val="28"/>
        </w:rPr>
      </w:pPr>
      <w:r>
        <w:rPr>
          <w:rFonts w:ascii="Arial" w:hAnsi="Arial" w:cs="Arial"/>
          <w:sz w:val="28"/>
          <w:szCs w:val="28"/>
        </w:rPr>
        <w:t>Aspect1: Number of SPS configuration</w:t>
      </w:r>
    </w:p>
    <w:p w14:paraId="16F639AA"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Some companies favor a single SPS configuration, either with a fixed large TBS or with </w:t>
      </w:r>
      <w:r>
        <w:t xml:space="preserve">adaptive or multiple transmission parameters (e.g., </w:t>
      </w:r>
      <w:proofErr w:type="gramStart"/>
      <w:r>
        <w:rPr>
          <w:lang w:val="en-US" w:eastAsia="zh-CN"/>
        </w:rPr>
        <w:t>TBS,MCS</w:t>
      </w:r>
      <w:proofErr w:type="gramEnd"/>
      <w:r>
        <w:rPr>
          <w:lang w:val="en-US" w:eastAsia="zh-CN"/>
        </w:rPr>
        <w:t>, resource assignment,</w:t>
      </w:r>
      <w:r>
        <w:t>repetitions times) to acc</w:t>
      </w:r>
      <w:r>
        <w:t>ommodate the packet size change.</w:t>
      </w:r>
      <w:r>
        <w:rPr>
          <w:rFonts w:eastAsiaTheme="minorEastAsia"/>
          <w:lang w:val="en-US" w:eastAsia="zh-CN"/>
        </w:rPr>
        <w:t xml:space="preserve"> </w:t>
      </w:r>
    </w:p>
    <w:p w14:paraId="7F0EDABD"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Some companies propose multiple SPS configurations, with different preference on whether these should be simultaneously active or has to be switched based on explicit switching/activation command. </w:t>
      </w:r>
    </w:p>
    <w:p w14:paraId="77EA7666"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T</w:t>
      </w:r>
      <w:r>
        <w:rPr>
          <w:rFonts w:eastAsiaTheme="minorEastAsia"/>
          <w:lang w:val="en-US" w:eastAsia="zh-CN"/>
        </w:rPr>
        <w:t>his section focusses on</w:t>
      </w:r>
      <w:r>
        <w:rPr>
          <w:rFonts w:eastAsiaTheme="minorEastAsia"/>
          <w:lang w:val="en-US" w:eastAsia="zh-CN"/>
        </w:rPr>
        <w:t>: whether to support multiple SPS configurations for GSO voice. W</w:t>
      </w:r>
      <w:r>
        <w:rPr>
          <w:rFonts w:eastAsiaTheme="minorEastAsia" w:hint="eastAsia"/>
          <w:lang w:val="en-US" w:eastAsia="zh-CN"/>
        </w:rPr>
        <w:t>hether</w:t>
      </w:r>
      <w:r>
        <w:rPr>
          <w:rFonts w:eastAsiaTheme="minorEastAsia"/>
          <w:lang w:val="en-US" w:eastAsia="zh-CN"/>
        </w:rPr>
        <w:t xml:space="preserve"> adaption is supported for a SPS configuration, or whether multiple SPS configurations can be simultaneously active or must be </w:t>
      </w:r>
      <w:proofErr w:type="spellStart"/>
      <w:r>
        <w:rPr>
          <w:rFonts w:eastAsiaTheme="minorEastAsia"/>
          <w:lang w:val="en-US" w:eastAsia="zh-CN"/>
        </w:rPr>
        <w:t>TDMed</w:t>
      </w:r>
      <w:proofErr w:type="spellEnd"/>
      <w:r>
        <w:rPr>
          <w:rFonts w:eastAsiaTheme="minorEastAsia"/>
          <w:lang w:val="en-US" w:eastAsia="zh-CN"/>
        </w:rPr>
        <w:t>/switched are discussed in section 3.3.</w:t>
      </w:r>
    </w:p>
    <w:p w14:paraId="78CD1D10"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Option 1: </w:t>
      </w:r>
      <w:r>
        <w:rPr>
          <w:rFonts w:ascii="Times New Roman" w:hAnsi="Times New Roman" w:cs="Times New Roman"/>
          <w:sz w:val="20"/>
          <w:szCs w:val="20"/>
        </w:rPr>
        <w:t>Single SPS configuration for DL or UL [1], [6],[7],[13]</w:t>
      </w:r>
    </w:p>
    <w:p w14:paraId="6FE0F24F"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Option 2: multiple SPS cofigurations </w:t>
      </w:r>
      <w:r>
        <w:rPr>
          <w:rFonts w:ascii="Times New Roman" w:hAnsi="Times New Roman" w:cs="Times New Roman"/>
          <w:sz w:val="20"/>
          <w:szCs w:val="20"/>
        </w:rPr>
        <w:t>for DL or UL [2],[14],</w:t>
      </w:r>
      <w:r>
        <w:rPr>
          <w:rFonts w:ascii="Times New Roman" w:eastAsiaTheme="minorEastAsia" w:hAnsi="Times New Roman" w:cs="Times New Roman"/>
          <w:sz w:val="20"/>
          <w:szCs w:val="20"/>
          <w:lang w:val="en-US" w:eastAsia="zh-CN"/>
        </w:rPr>
        <w:t>[5],[6],</w:t>
      </w:r>
      <w:r>
        <w:rPr>
          <w:rFonts w:ascii="Times New Roman" w:hAnsi="Times New Roman" w:cs="Times New Roman"/>
          <w:sz w:val="20"/>
          <w:szCs w:val="20"/>
        </w:rPr>
        <w:t>[7],[13],[15]</w:t>
      </w:r>
      <w:r>
        <w:rPr>
          <w:rFonts w:ascii="Times New Roman" w:hAnsi="Times New Roman" w:cs="Times New Roman"/>
          <w:sz w:val="20"/>
          <w:szCs w:val="20"/>
          <w:lang w:eastAsia="zh-CN"/>
        </w:rPr>
        <w:t>,[18]</w:t>
      </w:r>
    </w:p>
    <w:p w14:paraId="23BCB883" w14:textId="77777777" w:rsidR="00A42130" w:rsidRDefault="00A42130">
      <w:pPr>
        <w:pStyle w:val="aff"/>
        <w:spacing w:before="120" w:after="120" w:line="240" w:lineRule="atLeast"/>
        <w:ind w:left="840"/>
        <w:rPr>
          <w:sz w:val="20"/>
          <w:szCs w:val="20"/>
          <w:lang w:val="en-US"/>
        </w:rPr>
      </w:pPr>
    </w:p>
    <w:p w14:paraId="19FF3E27" w14:textId="77777777" w:rsidR="00A42130" w:rsidRDefault="008D49DA">
      <w:pPr>
        <w:pStyle w:val="31"/>
        <w:rPr>
          <w:rFonts w:ascii="Arial" w:hAnsi="Arial" w:cs="Arial"/>
        </w:rPr>
      </w:pPr>
      <w:r>
        <w:rPr>
          <w:rFonts w:ascii="Arial" w:hAnsi="Arial" w:cs="Arial"/>
        </w:rPr>
        <w:t>[Closed]Proposal 3.1-1</w:t>
      </w:r>
    </w:p>
    <w:p w14:paraId="7000195C"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The majority supports Option 2. FL observes that the primary use cases of Option 2, </w:t>
      </w:r>
      <w:r>
        <w:rPr>
          <w:rFonts w:eastAsiaTheme="minorEastAsia"/>
          <w:lang w:val="en-US" w:eastAsia="zh-CN"/>
        </w:rPr>
        <w:t>i.e., supporting multiple SPS configurations, are the transitions between silence and talk. Therefore, FL assumes that two SPS configurations are sufficient.</w:t>
      </w:r>
    </w:p>
    <w:p w14:paraId="4ED9CB4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 up to two UL SPS configurations and up to two DL SPS</w:t>
      </w:r>
      <w:r>
        <w:rPr>
          <w:b/>
          <w:bCs/>
          <w:lang w:val="en-US"/>
        </w:rPr>
        <w:t xml:space="preserve"> configurations are supported.</w:t>
      </w:r>
    </w:p>
    <w:p w14:paraId="1458D33E"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hint="eastAsia"/>
          <w:b/>
          <w:bCs/>
          <w:sz w:val="20"/>
          <w:szCs w:val="20"/>
          <w:lang w:val="en-US" w:eastAsia="zh-CN"/>
        </w:rPr>
        <w:t>F</w:t>
      </w:r>
      <w:r>
        <w:rPr>
          <w:rFonts w:ascii="Times New Roman" w:hAnsi="Times New Roman" w:cs="Times New Roman"/>
          <w:b/>
          <w:bCs/>
          <w:sz w:val="20"/>
          <w:szCs w:val="20"/>
          <w:lang w:val="en-US" w:eastAsia="zh-CN"/>
        </w:rPr>
        <w:t xml:space="preserve">FS </w:t>
      </w:r>
      <w:r>
        <w:rPr>
          <w:rFonts w:ascii="Times New Roman" w:hAnsi="Times New Roman" w:cs="Times New Roman" w:hint="eastAsia"/>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UL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14:paraId="2EACA094"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hint="eastAsia"/>
          <w:b/>
          <w:bCs/>
          <w:sz w:val="20"/>
          <w:szCs w:val="20"/>
          <w:lang w:val="en-US" w:eastAsia="zh-CN"/>
        </w:rPr>
        <w:t>F</w:t>
      </w:r>
      <w:r>
        <w:rPr>
          <w:rFonts w:ascii="Times New Roman" w:hAnsi="Times New Roman" w:cs="Times New Roman"/>
          <w:b/>
          <w:bCs/>
          <w:sz w:val="20"/>
          <w:szCs w:val="20"/>
          <w:lang w:val="en-US" w:eastAsia="zh-CN"/>
        </w:rPr>
        <w:t xml:space="preserve">FS </w:t>
      </w:r>
      <w:r>
        <w:rPr>
          <w:rFonts w:ascii="Times New Roman" w:hAnsi="Times New Roman" w:cs="Times New Roman" w:hint="eastAsia"/>
          <w:b/>
          <w:bCs/>
          <w:sz w:val="20"/>
          <w:szCs w:val="20"/>
          <w:lang w:val="en-US" w:eastAsia="zh-CN"/>
        </w:rPr>
        <w:t>whether</w:t>
      </w:r>
      <w:r>
        <w:rPr>
          <w:rFonts w:ascii="Times New Roman" w:hAnsi="Times New Roman" w:cs="Times New Roman"/>
          <w:b/>
          <w:bCs/>
          <w:sz w:val="20"/>
          <w:szCs w:val="20"/>
          <w:lang w:val="en-US" w:eastAsia="zh-CN"/>
        </w:rPr>
        <w:t xml:space="preserve"> multiple </w:t>
      </w:r>
      <w:r>
        <w:rPr>
          <w:rFonts w:ascii="Times New Roman" w:hAnsi="Times New Roman" w:cs="Times New Roman"/>
          <w:b/>
          <w:bCs/>
          <w:color w:val="FF0000"/>
          <w:sz w:val="20"/>
          <w:szCs w:val="20"/>
          <w:lang w:val="en-US" w:eastAsia="zh-CN"/>
        </w:rPr>
        <w:t>or only one</w:t>
      </w:r>
      <w:r>
        <w:rPr>
          <w:rFonts w:ascii="Times New Roman" w:hAnsi="Times New Roman" w:cs="Times New Roman"/>
          <w:b/>
          <w:bCs/>
          <w:sz w:val="20"/>
          <w:szCs w:val="20"/>
          <w:lang w:val="en-US" w:eastAsia="zh-CN"/>
        </w:rPr>
        <w:t xml:space="preserve"> DL SPS configurations can be active </w:t>
      </w:r>
      <w:r>
        <w:rPr>
          <w:rFonts w:ascii="Times New Roman" w:hAnsi="Times New Roman" w:cs="Times New Roman"/>
          <w:b/>
          <w:bCs/>
          <w:strike/>
          <w:color w:val="FF0000"/>
          <w:sz w:val="20"/>
          <w:szCs w:val="20"/>
          <w:lang w:val="en-US" w:eastAsia="zh-CN"/>
        </w:rPr>
        <w:t>simultaneously</w:t>
      </w:r>
      <w:r>
        <w:rPr>
          <w:rFonts w:ascii="Times New Roman" w:hAnsi="Times New Roman" w:cs="Times New Roman"/>
          <w:b/>
          <w:bCs/>
          <w:sz w:val="20"/>
          <w:szCs w:val="20"/>
          <w:lang w:val="en-US" w:eastAsia="zh-CN"/>
        </w:rPr>
        <w:t xml:space="preserve"> </w:t>
      </w:r>
    </w:p>
    <w:p w14:paraId="2F992A4E"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14:paraId="21F8B254" w14:textId="77777777" w:rsidR="00A42130" w:rsidRDefault="00A42130">
      <w:pPr>
        <w:spacing w:before="120" w:after="120" w:line="240" w:lineRule="atLeast"/>
        <w:rPr>
          <w:rFonts w:eastAsiaTheme="minorEastAsia"/>
          <w:b/>
          <w:bCs/>
          <w:lang w:val="en-US" w:eastAsia="zh-CN"/>
        </w:rPr>
      </w:pPr>
    </w:p>
    <w:p w14:paraId="5CDDF8A3"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Any concerns or suggested improvements are welcome. If there are concerns, it w</w:t>
      </w:r>
      <w:r>
        <w:rPr>
          <w:rFonts w:eastAsiaTheme="minorEastAsia"/>
          <w:b/>
          <w:bCs/>
          <w:lang w:val="en-US" w:eastAsia="zh-CN"/>
        </w:rPr>
        <w:t>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A42130" w14:paraId="2867DBF2" w14:textId="77777777">
        <w:tc>
          <w:tcPr>
            <w:tcW w:w="1479" w:type="dxa"/>
            <w:shd w:val="clear" w:color="auto" w:fill="D9D9D9" w:themeFill="background1" w:themeFillShade="D9"/>
          </w:tcPr>
          <w:p w14:paraId="4A9860ED"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52CB4A86"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5BF6DC22" w14:textId="77777777" w:rsidR="00A42130" w:rsidRDefault="008D49DA">
            <w:pPr>
              <w:spacing w:before="120" w:after="120" w:line="240" w:lineRule="atLeast"/>
              <w:rPr>
                <w:b/>
                <w:bCs/>
                <w:lang w:val="en-US"/>
              </w:rPr>
            </w:pPr>
            <w:r>
              <w:rPr>
                <w:b/>
                <w:bCs/>
                <w:lang w:val="en-US"/>
              </w:rPr>
              <w:t>Comments</w:t>
            </w:r>
          </w:p>
        </w:tc>
      </w:tr>
      <w:tr w:rsidR="00A42130" w14:paraId="174D2EA2" w14:textId="77777777">
        <w:tc>
          <w:tcPr>
            <w:tcW w:w="1479" w:type="dxa"/>
          </w:tcPr>
          <w:p w14:paraId="336D935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DBAC5A1"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513C7479"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Even Voice over LTE, only one SPS configuration has been considered for supporting voice traffic. We don’t see any critical reason to consider two DL/UL SPS </w:t>
            </w:r>
            <w:r>
              <w:rPr>
                <w:rFonts w:eastAsia="Malgun Gothic"/>
                <w:lang w:val="en-US" w:eastAsia="ko-KR"/>
              </w:rPr>
              <w:t>configurations.</w:t>
            </w:r>
          </w:p>
        </w:tc>
      </w:tr>
      <w:tr w:rsidR="00A42130" w14:paraId="633981C0" w14:textId="77777777">
        <w:tc>
          <w:tcPr>
            <w:tcW w:w="1479" w:type="dxa"/>
          </w:tcPr>
          <w:p w14:paraId="0702CD2E"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11860666"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5DB042BB"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w:t>
            </w:r>
            <w:r>
              <w:rPr>
                <w:rFonts w:eastAsiaTheme="minorEastAsia"/>
                <w:lang w:val="en-US" w:eastAsia="zh-CN"/>
              </w:rPr>
              <w:t>estions:</w:t>
            </w:r>
          </w:p>
          <w:p w14:paraId="4DFCEB4E" w14:textId="77777777" w:rsidR="00A42130" w:rsidRDefault="008D49DA">
            <w:pPr>
              <w:spacing w:before="120" w:after="120" w:line="240" w:lineRule="atLeast"/>
              <w:rPr>
                <w:b/>
                <w:bCs/>
                <w:lang w:val="en-US"/>
              </w:rPr>
            </w:pPr>
            <w:r>
              <w:rPr>
                <w:b/>
                <w:bCs/>
                <w:lang w:val="en-US"/>
              </w:rPr>
              <w:t>Revised Proposal 3.1-1: For R20 NB IoT NTN, one UL SPS configuration and one DL SPS configurations are supported.</w:t>
            </w:r>
          </w:p>
          <w:p w14:paraId="7ADBF456" w14:textId="77777777" w:rsidR="00A42130" w:rsidRDefault="008D49DA">
            <w:pPr>
              <w:spacing w:before="120" w:after="120" w:line="240" w:lineRule="atLeast"/>
              <w:rPr>
                <w:rFonts w:eastAsiaTheme="minorEastAsia"/>
                <w:lang w:val="en-US" w:eastAsia="zh-CN"/>
              </w:rPr>
            </w:pPr>
            <w:r>
              <w:rPr>
                <w:rFonts w:hint="eastAsia"/>
                <w:b/>
                <w:bCs/>
                <w:lang w:val="en-US" w:eastAsia="zh-CN"/>
              </w:rPr>
              <w:t>F</w:t>
            </w:r>
            <w:r>
              <w:rPr>
                <w:b/>
                <w:bCs/>
                <w:lang w:val="en-US" w:eastAsia="zh-CN"/>
              </w:rPr>
              <w:t xml:space="preserve">FS </w:t>
            </w:r>
            <w:r>
              <w:rPr>
                <w:rFonts w:hint="eastAsia"/>
                <w:b/>
                <w:bCs/>
                <w:lang w:val="en-US" w:eastAsia="zh-CN"/>
              </w:rPr>
              <w:t>whether</w:t>
            </w:r>
            <w:r>
              <w:rPr>
                <w:b/>
                <w:bCs/>
                <w:lang w:val="en-US" w:eastAsia="zh-CN"/>
              </w:rPr>
              <w:t xml:space="preserve"> to support one additional UL SPS configuration and one additional DL SPS configuration.</w:t>
            </w:r>
          </w:p>
        </w:tc>
      </w:tr>
      <w:tr w:rsidR="00A42130" w14:paraId="2A9720EE" w14:textId="77777777">
        <w:tc>
          <w:tcPr>
            <w:tcW w:w="1479" w:type="dxa"/>
          </w:tcPr>
          <w:p w14:paraId="30337BFE"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42287F90"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6B28B4F"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Pr>
                <w:rFonts w:eastAsiaTheme="minorEastAsia"/>
                <w:lang w:val="en-US" w:eastAsia="zh-CN"/>
              </w:rPr>
              <w:t xml:space="preserve">multiple DL/UL SPS configurations </w:t>
            </w:r>
            <w:r>
              <w:rPr>
                <w:rFonts w:eastAsiaTheme="minorEastAsia" w:hint="eastAsia"/>
                <w:lang w:val="en-US" w:eastAsia="zh-CN"/>
              </w:rPr>
              <w:t>are necessary</w:t>
            </w:r>
            <w:r>
              <w:rPr>
                <w:rFonts w:eastAsiaTheme="minorEastAsia"/>
                <w:lang w:val="en-US" w:eastAsia="zh-CN"/>
              </w:rPr>
              <w:t xml:space="preserve"> which is able to accommodate the </w:t>
            </w:r>
            <w:r>
              <w:rPr>
                <w:rFonts w:eastAsiaTheme="minorEastAsia" w:hint="eastAsia"/>
                <w:lang w:val="en-US" w:eastAsia="zh-CN"/>
              </w:rPr>
              <w:t xml:space="preserve">packets </w:t>
            </w:r>
            <w:r>
              <w:rPr>
                <w:rFonts w:eastAsiaTheme="minorEastAsia"/>
                <w:lang w:val="en-US" w:eastAsia="zh-CN"/>
              </w:rPr>
              <w:t>of different sizes and periodicities</w:t>
            </w:r>
            <w:r>
              <w:rPr>
                <w:rFonts w:eastAsiaTheme="minorEastAsia" w:hint="eastAsia"/>
                <w:lang w:val="en-US" w:eastAsia="zh-CN"/>
              </w:rPr>
              <w:t xml:space="preserve">. And regarding the </w:t>
            </w:r>
            <w:r>
              <w:rPr>
                <w:rFonts w:eastAsiaTheme="minorEastAsia"/>
                <w:lang w:val="en-US" w:eastAsia="zh-CN"/>
              </w:rPr>
              <w:t xml:space="preserve">complexity of </w:t>
            </w:r>
            <w:r>
              <w:rPr>
                <w:rFonts w:eastAsiaTheme="minorEastAsia" w:hint="eastAsia"/>
                <w:lang w:val="en-US" w:eastAsia="zh-CN"/>
              </w:rPr>
              <w:t>UE</w:t>
            </w:r>
            <w:r>
              <w:rPr>
                <w:rFonts w:eastAsiaTheme="minorEastAsia"/>
                <w:lang w:val="en-US" w:eastAsia="zh-CN"/>
              </w:rPr>
              <w:t xml:space="preserve"> and </w:t>
            </w:r>
            <w:r>
              <w:rPr>
                <w:rFonts w:eastAsiaTheme="minorEastAsia" w:hint="eastAsia"/>
                <w:lang w:val="en-US" w:eastAsia="zh-CN"/>
              </w:rPr>
              <w:t>NW</w:t>
            </w:r>
            <w:r>
              <w:rPr>
                <w:rFonts w:eastAsiaTheme="minorEastAsia"/>
                <w:lang w:val="en-US" w:eastAsia="zh-CN"/>
              </w:rPr>
              <w:t xml:space="preserve"> implementation</w:t>
            </w:r>
            <w:r>
              <w:rPr>
                <w:rFonts w:eastAsiaTheme="minorEastAsia" w:hint="eastAsia"/>
                <w:lang w:val="en-US" w:eastAsia="zh-CN"/>
              </w:rPr>
              <w:t>, only one SPS configuration can be acti</w:t>
            </w:r>
            <w:r>
              <w:rPr>
                <w:rFonts w:eastAsiaTheme="minorEastAsia" w:hint="eastAsia"/>
                <w:lang w:val="en-US" w:eastAsia="zh-CN"/>
              </w:rPr>
              <w:t>ve respectively for DL and UL.</w:t>
            </w:r>
          </w:p>
        </w:tc>
      </w:tr>
      <w:tr w:rsidR="00A42130" w14:paraId="538E4AE8" w14:textId="77777777">
        <w:tc>
          <w:tcPr>
            <w:tcW w:w="1479" w:type="dxa"/>
          </w:tcPr>
          <w:p w14:paraId="02D70C0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F5198D"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6BE1E1C2"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efficient use of the SPS resource during talk and silence period, we support two SPS configurations to adapt the demand for voice traffic, e.g., one DL/UL SPS with shorter period for talk period and anot</w:t>
            </w:r>
            <w:r>
              <w:rPr>
                <w:rFonts w:eastAsiaTheme="minorEastAsia"/>
                <w:lang w:val="en-US" w:eastAsia="zh-CN"/>
              </w:rPr>
              <w:t xml:space="preserve">her DL/UL SPS with longer period for </w:t>
            </w:r>
            <w:r>
              <w:rPr>
                <w:rFonts w:eastAsiaTheme="minorEastAsia"/>
                <w:lang w:val="en-US" w:eastAsia="zh-CN"/>
              </w:rPr>
              <w:lastRenderedPageBreak/>
              <w:t>silence period. However, we do not see the motivation to activate two SPS configuration simultaneously, so the 1</w:t>
            </w:r>
            <w:r>
              <w:rPr>
                <w:rFonts w:eastAsiaTheme="minorEastAsia"/>
                <w:vertAlign w:val="superscript"/>
                <w:lang w:val="en-US" w:eastAsia="zh-CN"/>
              </w:rPr>
              <w:t>st</w:t>
            </w:r>
            <w:r>
              <w:rPr>
                <w:rFonts w:eastAsiaTheme="minorEastAsia"/>
                <w:lang w:val="en-US" w:eastAsia="zh-CN"/>
              </w:rPr>
              <w:t xml:space="preserve"> and the 2</w:t>
            </w:r>
            <w:r>
              <w:rPr>
                <w:rFonts w:eastAsiaTheme="minorEastAsia"/>
                <w:vertAlign w:val="superscript"/>
                <w:lang w:val="en-US" w:eastAsia="zh-CN"/>
              </w:rPr>
              <w:t>nd</w:t>
            </w:r>
            <w:r>
              <w:rPr>
                <w:rFonts w:eastAsiaTheme="minorEastAsia"/>
                <w:lang w:val="en-US" w:eastAsia="zh-CN"/>
              </w:rPr>
              <w:t xml:space="preserve"> FFS should be removed.</w:t>
            </w:r>
          </w:p>
          <w:p w14:paraId="539EAE69"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w:t>
            </w:r>
            <w:r>
              <w:rPr>
                <w:rFonts w:eastAsiaTheme="minorEastAsia"/>
                <w:lang w:val="en-US" w:eastAsia="zh-CN"/>
              </w:rPr>
              <w:t xml:space="preserve"> discuss how to switch between the two SPS configurations, e.g., we can add an FFS: how to indicate the activated SPS configuration from the two UL/DL SPS configurations.</w:t>
            </w:r>
          </w:p>
          <w:p w14:paraId="0995D162" w14:textId="77777777" w:rsidR="00A42130" w:rsidRDefault="008D49DA">
            <w:pPr>
              <w:spacing w:before="120" w:after="120" w:line="240" w:lineRule="atLeast"/>
              <w:rPr>
                <w:rFonts w:eastAsiaTheme="minorEastAsia"/>
                <w:color w:val="FF0000"/>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the FFS was intended to keep the door open for the solution you proposed (i.e., only one SPS can be activated). If the answer to the two FFS is no, then it means that only one of the multiple SPS configurations can be activated. </w:t>
            </w:r>
            <w:r>
              <w:rPr>
                <w:rFonts w:eastAsiaTheme="minorEastAsia" w:hint="eastAsia"/>
                <w:color w:val="FF0000"/>
                <w:lang w:val="en-US" w:eastAsia="zh-CN"/>
              </w:rPr>
              <w:t>I</w:t>
            </w:r>
            <w:r>
              <w:rPr>
                <w:rFonts w:eastAsiaTheme="minorEastAsia"/>
                <w:color w:val="FF0000"/>
                <w:lang w:val="en-US" w:eastAsia="zh-CN"/>
              </w:rPr>
              <w:t xml:space="preserve"> added ‘or only o</w:t>
            </w:r>
            <w:r>
              <w:rPr>
                <w:rFonts w:eastAsiaTheme="minorEastAsia"/>
                <w:color w:val="FF0000"/>
                <w:lang w:val="en-US" w:eastAsia="zh-CN"/>
              </w:rPr>
              <w:t>ne’ to the FFSs</w:t>
            </w:r>
          </w:p>
        </w:tc>
      </w:tr>
      <w:tr w:rsidR="00A42130" w14:paraId="3CE1AEA4" w14:textId="77777777">
        <w:tc>
          <w:tcPr>
            <w:tcW w:w="1479" w:type="dxa"/>
          </w:tcPr>
          <w:p w14:paraId="14DC89D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BA1A61E"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6ECE00"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A42130" w14:paraId="494865E0" w14:textId="77777777">
        <w:tc>
          <w:tcPr>
            <w:tcW w:w="1479" w:type="dxa"/>
          </w:tcPr>
          <w:p w14:paraId="38F59ED9" w14:textId="77777777" w:rsidR="00A42130" w:rsidRDefault="008D49DA">
            <w:pPr>
              <w:spacing w:before="120" w:after="120" w:line="240" w:lineRule="atLeast"/>
              <w:rPr>
                <w:rFonts w:eastAsia="Malgun Gothic"/>
                <w:lang w:eastAsia="ko-KR"/>
              </w:rPr>
            </w:pPr>
            <w:r>
              <w:rPr>
                <w:rFonts w:eastAsia="Malgun Gothic" w:hint="eastAsia"/>
                <w:lang w:eastAsia="ko-KR"/>
              </w:rPr>
              <w:t>LGE</w:t>
            </w:r>
          </w:p>
        </w:tc>
        <w:tc>
          <w:tcPr>
            <w:tcW w:w="1372" w:type="dxa"/>
          </w:tcPr>
          <w:p w14:paraId="41DBB96F"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25659F8F"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It is preferred to consider the single SPS profile for each DL and UL at this moment. First of all, </w:t>
            </w:r>
            <w:r>
              <w:rPr>
                <w:rFonts w:eastAsia="Malgun Gothic"/>
                <w:lang w:val="en-US" w:eastAsia="ko-KR"/>
              </w:rPr>
              <w:t>accord</w:t>
            </w:r>
            <w:r>
              <w:rPr>
                <w:rFonts w:eastAsia="Malgun Gothic"/>
                <w:lang w:val="en-US" w:eastAsia="ko-KR"/>
              </w:rPr>
              <w:t>ing</w:t>
            </w:r>
            <w:r>
              <w:rPr>
                <w:rFonts w:eastAsia="Malgun Gothic" w:hint="eastAsia"/>
                <w:lang w:val="en-US" w:eastAsia="ko-KR"/>
              </w:rPr>
              <w:t xml:space="preserve"> to WID, we are not so sure whether the variable packet size is really needed or not. </w:t>
            </w:r>
          </w:p>
          <w:tbl>
            <w:tblPr>
              <w:tblStyle w:val="af8"/>
              <w:tblW w:w="0" w:type="auto"/>
              <w:tblLayout w:type="fixed"/>
              <w:tblLook w:val="04A0" w:firstRow="1" w:lastRow="0" w:firstColumn="1" w:lastColumn="0" w:noHBand="0" w:noVBand="1"/>
            </w:tblPr>
            <w:tblGrid>
              <w:gridCol w:w="6554"/>
            </w:tblGrid>
            <w:tr w:rsidR="00A42130" w14:paraId="0C2B748C" w14:textId="77777777">
              <w:tc>
                <w:tcPr>
                  <w:tcW w:w="6554" w:type="dxa"/>
                </w:tcPr>
                <w:p w14:paraId="46A6E852" w14:textId="77777777" w:rsidR="00A42130" w:rsidRDefault="008D49DA">
                  <w:pPr>
                    <w:spacing w:before="120" w:after="120" w:line="240" w:lineRule="atLeast"/>
                    <w:rPr>
                      <w:rFonts w:eastAsia="Malgun Gothic"/>
                      <w:lang w:val="en-US" w:eastAsia="ko-KR"/>
                    </w:rPr>
                  </w:pPr>
                  <w:r>
                    <w:rPr>
                      <w:rFonts w:eastAsiaTheme="minorEastAsia"/>
                    </w:rPr>
                    <w:t>the scheduling for variable sized voice traffic</w:t>
                  </w:r>
                  <w:r>
                    <w:rPr>
                      <w:rFonts w:eastAsiaTheme="minorEastAsia"/>
                      <w:b/>
                      <w:bCs/>
                      <w:highlight w:val="yellow"/>
                    </w:rPr>
                    <w:t>, if necessary</w:t>
                  </w:r>
                </w:p>
              </w:tc>
            </w:tr>
          </w:tbl>
          <w:p w14:paraId="7A22E1C4"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273C2446" w14:textId="77777777" w:rsidR="00A42130" w:rsidRDefault="00A42130">
            <w:pPr>
              <w:spacing w:before="120" w:after="120" w:line="240" w:lineRule="atLeast"/>
              <w:rPr>
                <w:rFonts w:eastAsia="Malgun Gothic"/>
                <w:lang w:val="en-US" w:eastAsia="ko-KR"/>
              </w:rPr>
            </w:pPr>
          </w:p>
        </w:tc>
      </w:tr>
      <w:tr w:rsidR="00A42130" w14:paraId="3D82F255" w14:textId="77777777">
        <w:tc>
          <w:tcPr>
            <w:tcW w:w="1479" w:type="dxa"/>
          </w:tcPr>
          <w:p w14:paraId="7979110C" w14:textId="77777777" w:rsidR="00A42130" w:rsidRDefault="008D49DA">
            <w:pPr>
              <w:spacing w:before="120" w:after="120" w:line="240" w:lineRule="atLeast"/>
              <w:rPr>
                <w:rFonts w:eastAsia="Malgun Gothic"/>
                <w:lang w:eastAsia="ko-KR"/>
              </w:rPr>
            </w:pPr>
            <w:r>
              <w:rPr>
                <w:rFonts w:eastAsia="Malgun Gothic"/>
                <w:lang w:eastAsia="ko-KR"/>
              </w:rPr>
              <w:t>Qualcomm</w:t>
            </w:r>
          </w:p>
        </w:tc>
        <w:tc>
          <w:tcPr>
            <w:tcW w:w="1372" w:type="dxa"/>
          </w:tcPr>
          <w:p w14:paraId="348FEEEC"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10CDAD6D" w14:textId="77777777" w:rsidR="00A42130" w:rsidRDefault="008D49DA">
            <w:pPr>
              <w:spacing w:before="120" w:after="120" w:line="240" w:lineRule="atLeast"/>
              <w:rPr>
                <w:rFonts w:eastAsia="Malgun Gothic"/>
                <w:lang w:val="en-US" w:eastAsia="ko-KR"/>
              </w:rPr>
            </w:pPr>
            <w:r>
              <w:rPr>
                <w:rFonts w:eastAsia="Malgun Gothic"/>
                <w:lang w:val="en-US" w:eastAsia="ko-KR"/>
              </w:rPr>
              <w:t>We are OK with this, but this being the</w:t>
            </w:r>
            <w:r>
              <w:rPr>
                <w:rFonts w:eastAsia="Malgun Gothic"/>
                <w:lang w:val="en-US" w:eastAsia="ko-KR"/>
              </w:rPr>
              <w:t xml:space="preserve"> 1</w:t>
            </w:r>
            <w:r>
              <w:rPr>
                <w:rFonts w:eastAsia="Malgun Gothic"/>
                <w:vertAlign w:val="superscript"/>
                <w:lang w:val="en-US" w:eastAsia="ko-KR"/>
              </w:rPr>
              <w:t>st</w:t>
            </w:r>
            <w:r>
              <w:rPr>
                <w:rFonts w:eastAsia="Malgun Gothic"/>
                <w:lang w:val="en-US" w:eastAsia="ko-KR"/>
              </w:rPr>
              <w:t xml:space="preserve"> meeting for this agenda item, we would be OK to give people some more time to think about this issue. Maybe we could have an agreement to further </w:t>
            </w:r>
            <w:proofErr w:type="spellStart"/>
            <w:r>
              <w:rPr>
                <w:rFonts w:eastAsia="Malgun Gothic"/>
                <w:lang w:val="en-US" w:eastAsia="ko-KR"/>
              </w:rPr>
              <w:t>downselect</w:t>
            </w:r>
            <w:proofErr w:type="spellEnd"/>
            <w:r>
              <w:rPr>
                <w:rFonts w:eastAsia="Malgun Gothic"/>
                <w:lang w:val="en-US" w:eastAsia="ko-KR"/>
              </w:rPr>
              <w:t xml:space="preserve"> between 1 and 2 configurations?</w:t>
            </w:r>
          </w:p>
        </w:tc>
      </w:tr>
      <w:tr w:rsidR="00A42130" w14:paraId="335B1448" w14:textId="77777777">
        <w:tc>
          <w:tcPr>
            <w:tcW w:w="1479" w:type="dxa"/>
          </w:tcPr>
          <w:p w14:paraId="63978882" w14:textId="77777777" w:rsidR="00A42130" w:rsidRDefault="008D49DA">
            <w:pPr>
              <w:spacing w:before="120" w:after="120" w:line="240" w:lineRule="atLeast"/>
              <w:rPr>
                <w:rFonts w:eastAsia="Malgun Gothic"/>
                <w:lang w:eastAsia="ko-KR"/>
              </w:rPr>
            </w:pPr>
            <w:r>
              <w:rPr>
                <w:rFonts w:eastAsia="Malgun Gothic"/>
                <w:lang w:eastAsia="ko-KR"/>
              </w:rPr>
              <w:t>MediaTek</w:t>
            </w:r>
          </w:p>
        </w:tc>
        <w:tc>
          <w:tcPr>
            <w:tcW w:w="1372" w:type="dxa"/>
          </w:tcPr>
          <w:p w14:paraId="475CD711"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FB379F9" w14:textId="77777777" w:rsidR="00A42130" w:rsidRDefault="008D49DA">
            <w:pPr>
              <w:spacing w:before="120" w:after="120" w:line="240" w:lineRule="atLeast"/>
              <w:rPr>
                <w:rFonts w:eastAsia="Malgun Gothic"/>
                <w:lang w:val="en-US" w:eastAsia="ko-KR"/>
              </w:rPr>
            </w:pPr>
            <w:r>
              <w:rPr>
                <w:rFonts w:eastAsia="Malgun Gothic"/>
                <w:lang w:val="en-US" w:eastAsia="ko-KR"/>
              </w:rPr>
              <w:t>Fine to discuss up to 2 SPS configurations as this</w:t>
            </w:r>
            <w:r>
              <w:rPr>
                <w:rFonts w:eastAsia="Malgun Gothic"/>
                <w:lang w:val="en-US" w:eastAsia="ko-KR"/>
              </w:rPr>
              <w:t xml:space="preserve"> is first meeting. We have preference for 1 SPS configuration as baseline</w:t>
            </w:r>
          </w:p>
        </w:tc>
      </w:tr>
      <w:tr w:rsidR="00A42130" w14:paraId="4F65B41A" w14:textId="77777777">
        <w:tc>
          <w:tcPr>
            <w:tcW w:w="1479" w:type="dxa"/>
          </w:tcPr>
          <w:p w14:paraId="4825EB4B" w14:textId="77777777" w:rsidR="00A42130" w:rsidRDefault="008D49DA">
            <w:pPr>
              <w:spacing w:before="120" w:after="120" w:line="240" w:lineRule="atLeast"/>
              <w:rPr>
                <w:rFonts w:eastAsia="Malgun Gothic"/>
                <w:lang w:eastAsia="ko-KR"/>
              </w:rPr>
            </w:pPr>
            <w:r>
              <w:rPr>
                <w:rFonts w:eastAsiaTheme="minorEastAsia"/>
                <w:lang w:val="en-US" w:eastAsia="zh-CN"/>
              </w:rPr>
              <w:t>Xiaomi</w:t>
            </w:r>
          </w:p>
        </w:tc>
        <w:tc>
          <w:tcPr>
            <w:tcW w:w="1372" w:type="dxa"/>
          </w:tcPr>
          <w:p w14:paraId="71C06D9E"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P</w:t>
            </w:r>
            <w:r>
              <w:rPr>
                <w:rFonts w:eastAsiaTheme="minorEastAsia"/>
                <w:lang w:val="en-US" w:eastAsia="zh-CN"/>
              </w:rPr>
              <w:t>artially Y</w:t>
            </w:r>
          </w:p>
        </w:tc>
        <w:tc>
          <w:tcPr>
            <w:tcW w:w="6780" w:type="dxa"/>
          </w:tcPr>
          <w:p w14:paraId="7E3A2A46"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UL SPS scheme:</w:t>
            </w:r>
            <w:r>
              <w:rPr>
                <w:rFonts w:eastAsiaTheme="minorEastAsia"/>
                <w:lang w:val="en-US" w:eastAsia="zh-CN"/>
              </w:rPr>
              <w:t xml:space="preserve"> </w:t>
            </w:r>
            <w:r>
              <w:rPr>
                <w:rFonts w:eastAsiaTheme="minorEastAsia" w:hint="eastAsia"/>
                <w:lang w:val="en-US" w:eastAsia="zh-CN"/>
              </w:rPr>
              <w:t>F</w:t>
            </w:r>
            <w:r>
              <w:rPr>
                <w:rFonts w:eastAsiaTheme="minorEastAsia"/>
                <w:lang w:val="en-US" w:eastAsia="zh-CN"/>
              </w:rPr>
              <w:t xml:space="preserve">or UL, we are OK to configure at most two </w:t>
            </w:r>
            <w:r>
              <w:rPr>
                <w:rFonts w:eastAsiaTheme="minorEastAsia" w:hint="eastAsia"/>
                <w:lang w:val="en-US" w:eastAsia="zh-CN"/>
              </w:rPr>
              <w:t>SPS</w:t>
            </w:r>
            <w:r>
              <w:rPr>
                <w:rFonts w:eastAsiaTheme="minorEastAsia"/>
                <w:lang w:val="en-US" w:eastAsia="zh-CN"/>
              </w:rPr>
              <w:t xml:space="preserve"> with the same mechanism as for BSR SPS of NB-IoT for the handling of variable payload size</w:t>
            </w:r>
            <w:r>
              <w:rPr>
                <w:rFonts w:eastAsiaTheme="minorEastAsia" w:hint="eastAsia"/>
                <w:lang w:val="en-US" w:eastAsia="zh-CN"/>
              </w:rPr>
              <w:t>.</w:t>
            </w:r>
            <w:r>
              <w:rPr>
                <w:rFonts w:eastAsiaTheme="minorEastAsia"/>
                <w:lang w:val="en-US" w:eastAsia="zh-CN"/>
              </w:rPr>
              <w:t xml:space="preserve"> </w:t>
            </w:r>
          </w:p>
          <w:p w14:paraId="1874C494"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 xml:space="preserve">DL SPS scheme: </w:t>
            </w:r>
            <w:r>
              <w:rPr>
                <w:rFonts w:eastAsiaTheme="minorEastAsia" w:hint="eastAsia"/>
                <w:lang w:val="en-US" w:eastAsia="zh-CN"/>
              </w:rPr>
              <w:t>F</w:t>
            </w:r>
            <w:r>
              <w:rPr>
                <w:rFonts w:eastAsiaTheme="minorEastAsia"/>
                <w:lang w:val="en-US" w:eastAsia="zh-CN"/>
              </w:rPr>
              <w:t>or DL SPS, only one SPS configuration is enough with DCI (re-)activation</w:t>
            </w:r>
            <w:r>
              <w:rPr>
                <w:rFonts w:eastAsiaTheme="minorEastAsia" w:hint="eastAsia"/>
                <w:lang w:val="en-US" w:eastAsia="zh-CN"/>
              </w:rPr>
              <w:t>/deactivation</w:t>
            </w:r>
            <w:r>
              <w:rPr>
                <w:rFonts w:eastAsiaTheme="minorEastAsia"/>
                <w:lang w:val="en-US" w:eastAsia="zh-CN"/>
              </w:rPr>
              <w:t xml:space="preserve"> scheme. </w:t>
            </w:r>
          </w:p>
          <w:p w14:paraId="52A63310" w14:textId="77777777" w:rsidR="00A42130" w:rsidRDefault="00A42130">
            <w:pPr>
              <w:spacing w:before="120" w:after="120" w:line="240" w:lineRule="atLeast"/>
              <w:rPr>
                <w:rFonts w:eastAsiaTheme="minorEastAsia"/>
                <w:lang w:val="en-US" w:eastAsia="zh-CN"/>
              </w:rPr>
            </w:pPr>
          </w:p>
          <w:p w14:paraId="4D01C9B9"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Furthermore, for both UL SPS and DL SPS, the </w:t>
            </w:r>
            <w:r>
              <w:rPr>
                <w:rFonts w:eastAsiaTheme="minorEastAsia"/>
                <w:lang w:val="en-US" w:eastAsia="zh-CN"/>
              </w:rPr>
              <w:t>MCS, resource assignment, number of repetitions and so on field could be carried in the activation DCI.</w:t>
            </w:r>
          </w:p>
          <w:p w14:paraId="58A4A109" w14:textId="77777777" w:rsidR="00A42130" w:rsidRDefault="008D49DA">
            <w:pPr>
              <w:spacing w:before="120" w:after="120" w:line="240" w:lineRule="atLeast"/>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 xml:space="preserve">onsiderations on the variable payload size </w:t>
            </w:r>
          </w:p>
          <w:p w14:paraId="3EC2C683"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Besides,</w:t>
            </w:r>
            <w:r>
              <w:rPr>
                <w:rFonts w:eastAsiaTheme="minorEastAsia"/>
                <w:lang w:val="en-US" w:eastAsia="zh-CN"/>
              </w:rPr>
              <w:t xml:space="preserve"> for </w:t>
            </w:r>
            <w:r>
              <w:rPr>
                <w:rFonts w:eastAsiaTheme="minorEastAsia" w:hint="eastAsia"/>
                <w:lang w:val="en-US" w:eastAsia="zh-CN"/>
              </w:rPr>
              <w:t>UL</w:t>
            </w:r>
            <w:r>
              <w:rPr>
                <w:rFonts w:eastAsiaTheme="minorEastAsia"/>
                <w:lang w:val="en-US" w:eastAsia="zh-CN"/>
              </w:rPr>
              <w:t xml:space="preserve"> SPS, since the </w:t>
            </w:r>
            <w:proofErr w:type="spellStart"/>
            <w:r>
              <w:rPr>
                <w:rFonts w:eastAsiaTheme="minorEastAsia"/>
                <w:lang w:val="en-US" w:eastAsia="zh-CN"/>
              </w:rPr>
              <w:t>eNB</w:t>
            </w:r>
            <w:proofErr w:type="spellEnd"/>
            <w:r>
              <w:rPr>
                <w:rFonts w:eastAsiaTheme="minorEastAsia"/>
                <w:lang w:val="en-US" w:eastAsia="zh-CN"/>
              </w:rPr>
              <w:t xml:space="preserve"> couldn’t recognize when the payload size is varied at UE side, it is bet</w:t>
            </w:r>
            <w:r>
              <w:rPr>
                <w:rFonts w:eastAsiaTheme="minorEastAsia"/>
                <w:lang w:val="en-US" w:eastAsia="zh-CN"/>
              </w:rPr>
              <w:t>ter to support two active UL SPS simultaneously. In this way, the UE’s variable payload size can be transmitted in time with the suitable UL SPS configuration. Of course, it doesn’t refer that two UL SPS can be activated by a single DCI considering the lim</w:t>
            </w:r>
            <w:r>
              <w:rPr>
                <w:rFonts w:eastAsiaTheme="minorEastAsia"/>
                <w:lang w:val="en-US" w:eastAsia="zh-CN"/>
              </w:rPr>
              <w:t xml:space="preserve">ited size of the legacy DCI. </w:t>
            </w:r>
          </w:p>
          <w:p w14:paraId="51466D2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DL SPS, since the </w:t>
            </w:r>
            <w:proofErr w:type="spellStart"/>
            <w:r>
              <w:rPr>
                <w:rFonts w:eastAsiaTheme="minorEastAsia"/>
                <w:lang w:val="en-US" w:eastAsia="zh-CN"/>
              </w:rPr>
              <w:t>eNB</w:t>
            </w:r>
            <w:proofErr w:type="spellEnd"/>
            <w:r>
              <w:rPr>
                <w:rFonts w:eastAsiaTheme="minorEastAsia"/>
                <w:lang w:val="en-US" w:eastAsia="zh-CN"/>
              </w:rPr>
              <w:t xml:space="preserve"> could recognize when the payload size is varied and it could use the reactivation DCI to carry the proper resource allocation information for the variable payload size with mechanism as mentioned abov</w:t>
            </w:r>
            <w:r>
              <w:rPr>
                <w:rFonts w:eastAsiaTheme="minorEastAsia"/>
                <w:lang w:val="en-US" w:eastAsia="zh-CN"/>
              </w:rPr>
              <w:t>e, we can’t see the necessity to introduce more than one DL SPS configurations for voice over IoT-NTN.</w:t>
            </w:r>
          </w:p>
          <w:p w14:paraId="15D72C2B" w14:textId="77777777" w:rsidR="00A42130" w:rsidRDefault="00A42130">
            <w:pPr>
              <w:spacing w:before="120" w:after="120" w:line="240" w:lineRule="atLeast"/>
              <w:rPr>
                <w:rFonts w:eastAsiaTheme="minorEastAsia"/>
                <w:lang w:val="en-US" w:eastAsia="zh-CN"/>
              </w:rPr>
            </w:pPr>
          </w:p>
          <w:p w14:paraId="7AC638C5"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except for multiple UL SPS configuration, other schemes, e.g., single UL SPS configuration for a larger or the largest TBS can also be cons</w:t>
            </w:r>
            <w:r>
              <w:rPr>
                <w:rFonts w:eastAsiaTheme="minorEastAsia"/>
                <w:lang w:val="en-US" w:eastAsia="zh-CN"/>
              </w:rPr>
              <w:t xml:space="preserve">idered to </w:t>
            </w:r>
            <w:r>
              <w:rPr>
                <w:rFonts w:eastAsiaTheme="minorEastAsia"/>
                <w:lang w:val="en-US" w:eastAsia="zh-CN"/>
              </w:rPr>
              <w:lastRenderedPageBreak/>
              <w:t xml:space="preserve">address the variable payload size issue. At this stage, we think many potential solutions could be considered.  </w:t>
            </w:r>
          </w:p>
          <w:p w14:paraId="217CE4E4" w14:textId="77777777" w:rsidR="00A42130" w:rsidRDefault="008D49DA">
            <w:pPr>
              <w:spacing w:before="120" w:after="120" w:line="240" w:lineRule="atLeast"/>
              <w:rPr>
                <w:rFonts w:eastAsia="Malgun Gothic"/>
                <w:lang w:val="en-US" w:eastAsia="ko-KR"/>
              </w:rPr>
            </w:pPr>
            <w:r>
              <w:rPr>
                <w:rFonts w:eastAsiaTheme="minorEastAsia"/>
                <w:lang w:val="en-US" w:eastAsia="zh-CN"/>
              </w:rPr>
              <w:t>Besides, for the discussion scope, according to the WID only RAN2 is involved for the discussion of mechanisms for variable payload s</w:t>
            </w:r>
            <w:r>
              <w:rPr>
                <w:rFonts w:eastAsiaTheme="minorEastAsia"/>
                <w:lang w:val="en-US" w:eastAsia="zh-CN"/>
              </w:rPr>
              <w:t xml:space="preserve">ize and RAN1 is not mentioned. In this way, we don’t know whether it is reasonable to wait for RAN2 agreements for the specifying the mechanism for the variable payload size and wait for RAN2 LSs to handle the RAN1 issues if any about the variable payload </w:t>
            </w:r>
            <w:r>
              <w:rPr>
                <w:rFonts w:eastAsiaTheme="minorEastAsia"/>
                <w:lang w:val="en-US" w:eastAsia="zh-CN"/>
              </w:rPr>
              <w:t xml:space="preserve">size, or RAN1 also discuss the mechanism for the handling of variable payload size at the same time as RAN2.   </w:t>
            </w:r>
          </w:p>
        </w:tc>
      </w:tr>
      <w:tr w:rsidR="00A42130" w14:paraId="3CEC733C" w14:textId="77777777">
        <w:tc>
          <w:tcPr>
            <w:tcW w:w="1479" w:type="dxa"/>
          </w:tcPr>
          <w:p w14:paraId="0BBB28E8"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61D0F7E"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43E82BFD"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should start with a single SPS solution as baseline. Enhancement can be done on a single SPS using variable TBS.</w:t>
            </w:r>
          </w:p>
        </w:tc>
      </w:tr>
      <w:tr w:rsidR="00A42130" w14:paraId="634542A0" w14:textId="77777777">
        <w:tc>
          <w:tcPr>
            <w:tcW w:w="1479" w:type="dxa"/>
          </w:tcPr>
          <w:p w14:paraId="560D94F8" w14:textId="77777777" w:rsidR="00A42130" w:rsidRDefault="008D49DA">
            <w:pPr>
              <w:spacing w:before="120" w:after="120" w:line="240" w:lineRule="atLeast"/>
              <w:rPr>
                <w:rFonts w:eastAsiaTheme="minorEastAsia"/>
                <w:lang w:eastAsia="zh-CN"/>
              </w:rPr>
            </w:pPr>
            <w:r>
              <w:rPr>
                <w:rFonts w:eastAsia="Malgun Gothic" w:hint="eastAsia"/>
                <w:lang w:eastAsia="zh-CN"/>
              </w:rPr>
              <w:t>Apple</w:t>
            </w:r>
          </w:p>
        </w:tc>
        <w:tc>
          <w:tcPr>
            <w:tcW w:w="1372" w:type="dxa"/>
          </w:tcPr>
          <w:p w14:paraId="6218D591" w14:textId="77777777" w:rsidR="00A42130" w:rsidRDefault="008D49DA">
            <w:pPr>
              <w:tabs>
                <w:tab w:val="left" w:pos="551"/>
              </w:tabs>
              <w:spacing w:before="120" w:after="120" w:line="240" w:lineRule="atLeast"/>
              <w:rPr>
                <w:rFonts w:eastAsiaTheme="minorEastAsia"/>
                <w:lang w:val="en-US" w:eastAsia="zh-CN"/>
              </w:rPr>
            </w:pPr>
            <w:r>
              <w:rPr>
                <w:rFonts w:eastAsia="Malgun Gothic" w:hint="eastAsia"/>
                <w:lang w:val="en-US" w:eastAsia="zh-CN"/>
              </w:rPr>
              <w:t>N</w:t>
            </w:r>
          </w:p>
        </w:tc>
        <w:tc>
          <w:tcPr>
            <w:tcW w:w="6780" w:type="dxa"/>
          </w:tcPr>
          <w:p w14:paraId="6DC615F5" w14:textId="77777777" w:rsidR="00A42130" w:rsidRDefault="008D49DA">
            <w:pPr>
              <w:spacing w:before="120" w:after="120" w:line="240" w:lineRule="atLeast"/>
              <w:rPr>
                <w:rFonts w:eastAsiaTheme="minorEastAsia"/>
                <w:lang w:val="en-US" w:eastAsia="zh-CN"/>
              </w:rPr>
            </w:pPr>
            <w:r>
              <w:rPr>
                <w:rFonts w:eastAsia="Malgun Gothic"/>
                <w:lang w:val="en-US" w:eastAsia="zh-CN"/>
              </w:rPr>
              <w:t>We are not clear about the benefits to support two UL/DL SPS configurations for VoIP. We see additional dynamic indication of SPS index is needed if two SPS configurations are supported.</w:t>
            </w:r>
          </w:p>
        </w:tc>
      </w:tr>
      <w:tr w:rsidR="00A42130" w14:paraId="0A7DF02C" w14:textId="77777777">
        <w:tc>
          <w:tcPr>
            <w:tcW w:w="1479" w:type="dxa"/>
          </w:tcPr>
          <w:p w14:paraId="7319E03E" w14:textId="77777777" w:rsidR="00A42130" w:rsidRDefault="008D49DA">
            <w:pPr>
              <w:spacing w:before="120" w:after="120" w:line="240" w:lineRule="atLeast"/>
              <w:rPr>
                <w:rFonts w:eastAsia="Malgun Gothic"/>
                <w:lang w:eastAsia="zh-CN"/>
              </w:rPr>
            </w:pPr>
            <w:r>
              <w:rPr>
                <w:rFonts w:eastAsiaTheme="minorEastAsia"/>
                <w:lang w:val="en-US" w:eastAsia="zh-CN"/>
              </w:rPr>
              <w:t>Nokia</w:t>
            </w:r>
          </w:p>
        </w:tc>
        <w:tc>
          <w:tcPr>
            <w:tcW w:w="1372" w:type="dxa"/>
          </w:tcPr>
          <w:p w14:paraId="42BCAED9" w14:textId="77777777" w:rsidR="00A42130" w:rsidRDefault="008D49DA">
            <w:pPr>
              <w:tabs>
                <w:tab w:val="left" w:pos="551"/>
              </w:tabs>
              <w:spacing w:before="120" w:after="120" w:line="240" w:lineRule="atLeast"/>
              <w:rPr>
                <w:rFonts w:eastAsia="Malgun Gothic"/>
                <w:lang w:val="en-US" w:eastAsia="zh-CN"/>
              </w:rPr>
            </w:pPr>
            <w:r>
              <w:rPr>
                <w:rFonts w:eastAsiaTheme="minorEastAsia"/>
                <w:lang w:val="en-US" w:eastAsia="zh-CN"/>
              </w:rPr>
              <w:t>Partially Y</w:t>
            </w:r>
          </w:p>
        </w:tc>
        <w:tc>
          <w:tcPr>
            <w:tcW w:w="6780" w:type="dxa"/>
          </w:tcPr>
          <w:p w14:paraId="5B8C8C47"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If more than one, why only up to two? Our </w:t>
            </w:r>
            <w:r>
              <w:rPr>
                <w:rFonts w:eastAsiaTheme="minorEastAsia"/>
                <w:lang w:val="en-US" w:eastAsia="zh-CN"/>
              </w:rPr>
              <w:t>understanding is multiple SPS configuration is for adaptation on TBS, resource, link budget, etc. Then not sure whether two SPS configurations can provide the benefit as multiple SPS configurations.</w:t>
            </w:r>
          </w:p>
          <w:p w14:paraId="39EE6AA4" w14:textId="77777777" w:rsidR="00A42130" w:rsidRDefault="008D49DA">
            <w:pPr>
              <w:spacing w:before="120" w:after="120" w:line="240" w:lineRule="atLeast"/>
              <w:rPr>
                <w:rFonts w:eastAsia="Malgun Gothic"/>
                <w:lang w:val="en-US" w:eastAsia="zh-CN"/>
              </w:rPr>
            </w:pPr>
            <w:r>
              <w:rPr>
                <w:rFonts w:eastAsiaTheme="minorEastAsia"/>
                <w:lang w:val="en-US" w:eastAsia="zh-CN"/>
              </w:rPr>
              <w:t xml:space="preserve">Additionally, we do not see the benefit of </w:t>
            </w:r>
            <w:r>
              <w:rPr>
                <w:rFonts w:eastAsiaTheme="minorEastAsia"/>
                <w:lang w:val="en-US" w:eastAsia="zh-CN"/>
              </w:rPr>
              <w:t>multiple SPS configuration activated simultaneously as UE will only utilize one SPS configuration related resource and all the resource reserved for other SPS configurations will be wasted.</w:t>
            </w:r>
          </w:p>
        </w:tc>
      </w:tr>
      <w:tr w:rsidR="00A42130" w14:paraId="49A13BBE" w14:textId="77777777">
        <w:tc>
          <w:tcPr>
            <w:tcW w:w="1479" w:type="dxa"/>
          </w:tcPr>
          <w:p w14:paraId="1C736C41" w14:textId="77777777" w:rsidR="00A42130" w:rsidRDefault="008D49DA">
            <w:pPr>
              <w:spacing w:before="120" w:after="120" w:line="240" w:lineRule="atLeast"/>
              <w:rPr>
                <w:rFonts w:eastAsiaTheme="minorEastAsia"/>
                <w:lang w:val="en-US" w:eastAsia="zh-CN"/>
              </w:rPr>
            </w:pPr>
            <w:r>
              <w:rPr>
                <w:rFonts w:eastAsia="Malgun Gothic"/>
                <w:lang w:eastAsia="zh-CN"/>
              </w:rPr>
              <w:t>Google</w:t>
            </w:r>
          </w:p>
        </w:tc>
        <w:tc>
          <w:tcPr>
            <w:tcW w:w="1372" w:type="dxa"/>
          </w:tcPr>
          <w:p w14:paraId="130CA9CC"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zh-CN"/>
              </w:rPr>
              <w:t>N</w:t>
            </w:r>
          </w:p>
        </w:tc>
        <w:tc>
          <w:tcPr>
            <w:tcW w:w="6780" w:type="dxa"/>
          </w:tcPr>
          <w:p w14:paraId="67DAA2B7" w14:textId="77777777" w:rsidR="00A42130" w:rsidRDefault="008D49DA">
            <w:pPr>
              <w:spacing w:before="120" w:after="120" w:line="240" w:lineRule="atLeast"/>
              <w:rPr>
                <w:rFonts w:eastAsiaTheme="minorEastAsia"/>
                <w:lang w:val="en-US" w:eastAsia="zh-CN"/>
              </w:rPr>
            </w:pPr>
            <w:r>
              <w:rPr>
                <w:rFonts w:eastAsia="Malgun Gothic"/>
                <w:lang w:val="en-US" w:eastAsia="zh-CN"/>
              </w:rPr>
              <w:t xml:space="preserve">We prefer to take the single SPS configuration of DL/UL </w:t>
            </w:r>
            <w:r>
              <w:rPr>
                <w:rFonts w:eastAsia="Malgun Gothic"/>
                <w:lang w:val="en-US" w:eastAsia="zh-CN"/>
              </w:rPr>
              <w:t xml:space="preserve">as the starting point. The need of multiple SPS configuration should be further justified.  </w:t>
            </w:r>
          </w:p>
        </w:tc>
      </w:tr>
      <w:tr w:rsidR="00A42130" w14:paraId="6E1498D8" w14:textId="77777777">
        <w:tc>
          <w:tcPr>
            <w:tcW w:w="1479" w:type="dxa"/>
          </w:tcPr>
          <w:p w14:paraId="497DCC21" w14:textId="77777777" w:rsidR="00A42130" w:rsidRDefault="008D49DA">
            <w:pPr>
              <w:spacing w:before="120" w:after="120" w:line="240" w:lineRule="atLeast"/>
              <w:rPr>
                <w:rFonts w:eastAsia="Malgun Gothic"/>
                <w:lang w:eastAsia="zh-CN"/>
              </w:rPr>
            </w:pPr>
            <w:r>
              <w:rPr>
                <w:rFonts w:eastAsiaTheme="minorEastAsia" w:hint="eastAsia"/>
                <w:lang w:val="en-US" w:eastAsia="zh-CN"/>
              </w:rPr>
              <w:t>Z</w:t>
            </w:r>
            <w:r>
              <w:rPr>
                <w:rFonts w:eastAsiaTheme="minorEastAsia"/>
                <w:lang w:val="en-US" w:eastAsia="zh-CN"/>
              </w:rPr>
              <w:t>TE</w:t>
            </w:r>
          </w:p>
        </w:tc>
        <w:tc>
          <w:tcPr>
            <w:tcW w:w="1372" w:type="dxa"/>
          </w:tcPr>
          <w:p w14:paraId="7A0CDB3C" w14:textId="77777777" w:rsidR="00A42130" w:rsidRDefault="00A42130">
            <w:pPr>
              <w:tabs>
                <w:tab w:val="left" w:pos="551"/>
              </w:tabs>
              <w:spacing w:before="120" w:after="120" w:line="240" w:lineRule="atLeast"/>
              <w:rPr>
                <w:rFonts w:eastAsia="Malgun Gothic"/>
                <w:lang w:val="en-US" w:eastAsia="zh-CN"/>
              </w:rPr>
            </w:pPr>
          </w:p>
        </w:tc>
        <w:tc>
          <w:tcPr>
            <w:tcW w:w="6780" w:type="dxa"/>
          </w:tcPr>
          <w:p w14:paraId="5A43976A" w14:textId="77777777" w:rsidR="00A42130" w:rsidRDefault="008D49DA">
            <w:pPr>
              <w:spacing w:before="120" w:after="120" w:line="240" w:lineRule="atLeast"/>
              <w:rPr>
                <w:rFonts w:eastAsia="Malgun Gothic"/>
                <w:lang w:val="en-US" w:eastAsia="zh-CN"/>
              </w:rPr>
            </w:pPr>
            <w:r>
              <w:rPr>
                <w:rFonts w:eastAsiaTheme="minorEastAsia" w:hint="eastAsia"/>
                <w:lang w:val="en-US" w:eastAsia="zh-CN"/>
              </w:rPr>
              <w:t>S</w:t>
            </w:r>
            <w:r>
              <w:rPr>
                <w:rFonts w:eastAsiaTheme="minorEastAsia"/>
                <w:lang w:val="en-US" w:eastAsia="zh-CN"/>
              </w:rPr>
              <w:t>ingle configuration can be the start point. Open to further consider more than one SPS configuration if justified necessary.</w:t>
            </w:r>
          </w:p>
        </w:tc>
      </w:tr>
      <w:tr w:rsidR="00A42130" w14:paraId="18C65486" w14:textId="77777777">
        <w:tc>
          <w:tcPr>
            <w:tcW w:w="1479" w:type="dxa"/>
          </w:tcPr>
          <w:p w14:paraId="2738806B" w14:textId="77777777" w:rsidR="00A42130" w:rsidRDefault="008D49DA">
            <w:pPr>
              <w:spacing w:before="120" w:after="120" w:line="240" w:lineRule="atLeast"/>
              <w:rPr>
                <w:rFonts w:eastAsiaTheme="minorEastAsia"/>
                <w:lang w:val="en-US" w:eastAsia="zh-CN"/>
              </w:rPr>
            </w:pPr>
            <w:r>
              <w:rPr>
                <w:rFonts w:eastAsia="Malgun Gothic"/>
                <w:lang w:eastAsia="ko-KR"/>
              </w:rPr>
              <w:t>ETRI</w:t>
            </w:r>
          </w:p>
        </w:tc>
        <w:tc>
          <w:tcPr>
            <w:tcW w:w="1372" w:type="dxa"/>
          </w:tcPr>
          <w:p w14:paraId="3DA35CB7" w14:textId="77777777" w:rsidR="00A42130" w:rsidRDefault="008D49DA">
            <w:pPr>
              <w:tabs>
                <w:tab w:val="left" w:pos="551"/>
              </w:tabs>
              <w:spacing w:before="120" w:after="120" w:line="240" w:lineRule="atLeast"/>
              <w:rPr>
                <w:rFonts w:eastAsia="Malgun Gothic"/>
                <w:lang w:val="en-US" w:eastAsia="zh-CN"/>
              </w:rPr>
            </w:pPr>
            <w:r>
              <w:rPr>
                <w:rFonts w:eastAsia="Malgun Gothic"/>
                <w:lang w:val="en-US" w:eastAsia="ko-KR"/>
              </w:rPr>
              <w:t>Y</w:t>
            </w:r>
          </w:p>
        </w:tc>
        <w:tc>
          <w:tcPr>
            <w:tcW w:w="6780" w:type="dxa"/>
          </w:tcPr>
          <w:p w14:paraId="3F28BC23" w14:textId="77777777" w:rsidR="00A42130" w:rsidRDefault="008D49DA">
            <w:pPr>
              <w:spacing w:before="120" w:after="120" w:line="240" w:lineRule="atLeast"/>
              <w:rPr>
                <w:rFonts w:eastAsiaTheme="minorEastAsia"/>
                <w:lang w:val="en-US" w:eastAsia="zh-CN"/>
              </w:rPr>
            </w:pPr>
            <w:r>
              <w:rPr>
                <w:rFonts w:eastAsia="Malgun Gothic"/>
                <w:lang w:val="en-US" w:eastAsia="ko-KR"/>
              </w:rPr>
              <w:t>We can support multiple</w:t>
            </w:r>
            <w:r>
              <w:rPr>
                <w:rFonts w:eastAsia="Malgun Gothic"/>
                <w:lang w:val="en-US" w:eastAsia="ko-KR"/>
              </w:rPr>
              <w:t xml:space="preserve"> SPS configurations. It enables efficient support and resource usage of talk and silence periods of voice traffic while avoiding excessing signaling under the long RTD in GEO-based IoT-NTN.</w:t>
            </w:r>
          </w:p>
        </w:tc>
      </w:tr>
      <w:tr w:rsidR="00A42130" w14:paraId="5FE7667C" w14:textId="77777777">
        <w:tc>
          <w:tcPr>
            <w:tcW w:w="9631" w:type="dxa"/>
            <w:gridSpan w:val="3"/>
          </w:tcPr>
          <w:p w14:paraId="0BA548F0" w14:textId="77777777" w:rsidR="00A42130" w:rsidRDefault="008D49DA">
            <w:pPr>
              <w:spacing w:before="120" w:after="120" w:line="240" w:lineRule="atLeast"/>
              <w:rPr>
                <w:b/>
                <w:bCs/>
                <w:lang w:val="en-US"/>
              </w:rPr>
            </w:pPr>
            <w:r>
              <w:rPr>
                <w:b/>
                <w:bCs/>
                <w:highlight w:val="green"/>
                <w:lang w:val="en-US"/>
              </w:rPr>
              <w:t>Agreement:</w:t>
            </w:r>
          </w:p>
          <w:p w14:paraId="5EEBD1C3" w14:textId="77777777" w:rsidR="00A42130" w:rsidRDefault="008D49DA">
            <w:pPr>
              <w:spacing w:before="120" w:after="120" w:line="240" w:lineRule="atLeast"/>
              <w:rPr>
                <w:b/>
                <w:bCs/>
                <w:lang w:val="en-US"/>
              </w:rPr>
            </w:pPr>
            <w:r>
              <w:rPr>
                <w:b/>
                <w:bCs/>
                <w:lang w:val="en-US"/>
              </w:rPr>
              <w:t xml:space="preserve">For R20 NB IoT NTN, at least one UL SPS configuration </w:t>
            </w:r>
            <w:r>
              <w:rPr>
                <w:b/>
                <w:bCs/>
                <w:lang w:val="en-US"/>
              </w:rPr>
              <w:t>and at least one DL SPS configuration are supported.</w:t>
            </w:r>
          </w:p>
          <w:p w14:paraId="17DB16FC" w14:textId="77777777" w:rsidR="00A42130" w:rsidRDefault="008D49DA">
            <w:pPr>
              <w:pStyle w:val="aff"/>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FFS whether to support one additional UL SPS configuration and one additional DL SPS configuration</w:t>
            </w:r>
            <w:r>
              <w:rPr>
                <w:rFonts w:ascii="Times New Roman" w:hAnsi="Times New Roman" w:hint="eastAsia"/>
                <w:b/>
                <w:bCs/>
                <w:szCs w:val="20"/>
                <w:lang w:val="en-US" w:eastAsia="zh-CN"/>
              </w:rPr>
              <w:t xml:space="preserve"> </w:t>
            </w:r>
          </w:p>
          <w:p w14:paraId="4B0D7FA9" w14:textId="77777777" w:rsidR="00A42130" w:rsidRDefault="008D49DA">
            <w:pPr>
              <w:pStyle w:val="aff"/>
              <w:numPr>
                <w:ilvl w:val="0"/>
                <w:numId w:val="17"/>
              </w:numPr>
              <w:spacing w:before="120" w:after="120" w:line="240" w:lineRule="atLeast"/>
              <w:rPr>
                <w:rFonts w:ascii="Times New Roman" w:hAnsi="Times New Roman"/>
                <w:b/>
                <w:bCs/>
                <w:szCs w:val="20"/>
                <w:lang w:val="en-US"/>
              </w:rPr>
            </w:pPr>
            <w:r>
              <w:rPr>
                <w:rFonts w:ascii="Times New Roman" w:hAnsi="Times New Roman"/>
                <w:b/>
                <w:bCs/>
                <w:szCs w:val="20"/>
                <w:lang w:val="en-US"/>
              </w:rPr>
              <w:t xml:space="preserve">FFS whether and how to </w:t>
            </w:r>
            <w:r>
              <w:rPr>
                <w:rFonts w:ascii="Times New Roman" w:hAnsi="Times New Roman"/>
                <w:b/>
                <w:bCs/>
                <w:szCs w:val="20"/>
                <w:lang w:val="en-US" w:eastAsia="zh-CN"/>
              </w:rPr>
              <w:t>update</w:t>
            </w:r>
            <w:r>
              <w:rPr>
                <w:rFonts w:ascii="Times New Roman" w:hAnsi="Times New Roman"/>
                <w:b/>
                <w:bCs/>
                <w:szCs w:val="20"/>
                <w:lang w:val="en-US"/>
              </w:rPr>
              <w:t xml:space="preserve"> the transmission parameter(s) (e.g., TBS, MCS, resource assignment, number of repetitions) for a given SPS configuration. </w:t>
            </w:r>
          </w:p>
        </w:tc>
      </w:tr>
    </w:tbl>
    <w:p w14:paraId="4B53990F" w14:textId="77777777" w:rsidR="00A42130" w:rsidRDefault="00A42130">
      <w:pPr>
        <w:spacing w:before="120" w:after="120" w:line="240" w:lineRule="atLeast"/>
        <w:rPr>
          <w:rFonts w:eastAsiaTheme="minorEastAsia"/>
          <w:lang w:val="en-US" w:eastAsia="zh-CN"/>
        </w:rPr>
      </w:pPr>
    </w:p>
    <w:p w14:paraId="6123B182" w14:textId="77777777" w:rsidR="00A42130" w:rsidRDefault="008D49DA">
      <w:pPr>
        <w:pStyle w:val="2"/>
        <w:numPr>
          <w:ilvl w:val="1"/>
          <w:numId w:val="1"/>
        </w:numPr>
        <w:rPr>
          <w:rFonts w:ascii="Arial" w:hAnsi="Arial" w:cs="Arial"/>
          <w:sz w:val="28"/>
          <w:szCs w:val="28"/>
        </w:rPr>
      </w:pPr>
      <w:r>
        <w:rPr>
          <w:rFonts w:ascii="Arial" w:hAnsi="Arial" w:cs="Arial"/>
          <w:sz w:val="28"/>
          <w:szCs w:val="28"/>
        </w:rPr>
        <w:t>Aspect2: Activation/release command for SPS</w:t>
      </w:r>
    </w:p>
    <w:p w14:paraId="315DB8FF" w14:textId="77777777" w:rsidR="00A42130" w:rsidRDefault="008D49DA">
      <w:pPr>
        <w:spacing w:before="120" w:after="120" w:line="240" w:lineRule="atLeast"/>
        <w:rPr>
          <w:rFonts w:eastAsiaTheme="minorEastAsia"/>
          <w:lang w:val="en-US" w:eastAsia="zh-CN"/>
        </w:rPr>
      </w:pPr>
      <w:r>
        <w:rPr>
          <w:rFonts w:eastAsiaTheme="minorEastAsia"/>
          <w:lang w:val="en-US" w:eastAsia="zh-CN"/>
        </w:rPr>
        <w:t>Two types of SPS are discussed by companies:</w:t>
      </w:r>
    </w:p>
    <w:p w14:paraId="738ED045" w14:textId="77777777" w:rsidR="00A42130" w:rsidRDefault="008D49DA">
      <w:pPr>
        <w:pStyle w:val="aff"/>
        <w:numPr>
          <w:ilvl w:val="0"/>
          <w:numId w:val="18"/>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(RRC configuration-based activat</w:t>
      </w:r>
      <w:r>
        <w:rPr>
          <w:rFonts w:ascii="Times New Roman" w:eastAsiaTheme="minorEastAsia" w:hAnsi="Times New Roman" w:cs="Times New Roman"/>
          <w:sz w:val="20"/>
          <w:szCs w:val="20"/>
          <w:lang w:val="en-US" w:eastAsia="zh-CN"/>
        </w:rPr>
        <w:t>ion): Supported by [12], and also proposed to be studied by [11]. Similar to the Configured Grant Type 1 in NR, where higher-layer signaling (e.g., RRC) provides all necessary transmission parameters.</w:t>
      </w:r>
    </w:p>
    <w:p w14:paraId="48D8EBC4" w14:textId="77777777" w:rsidR="00A42130" w:rsidRDefault="008D49DA">
      <w:pPr>
        <w:pStyle w:val="aff"/>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Activation: The SPS is activated immediately upon RRC c</w:t>
      </w:r>
      <w:r>
        <w:rPr>
          <w:rFonts w:ascii="Times New Roman" w:eastAsiaTheme="minorEastAsia" w:hAnsi="Times New Roman" w:cs="Times New Roman"/>
          <w:sz w:val="20"/>
          <w:szCs w:val="20"/>
          <w:lang w:val="en-US" w:eastAsia="zh-CN"/>
        </w:rPr>
        <w:t>onfiguration without the need for an additional NPDCCH command.</w:t>
      </w:r>
    </w:p>
    <w:p w14:paraId="44D98C0E" w14:textId="77777777" w:rsidR="00A42130" w:rsidRDefault="008D49DA">
      <w:pPr>
        <w:pStyle w:val="aff"/>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Release: e.g., when the SPS configuration is removed by higher-layer signaling.</w:t>
      </w:r>
    </w:p>
    <w:p w14:paraId="68DEC45C" w14:textId="77777777" w:rsidR="00A42130" w:rsidRDefault="008D49DA">
      <w:pPr>
        <w:pStyle w:val="aff"/>
        <w:numPr>
          <w:ilvl w:val="1"/>
          <w:numId w:val="1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Rationale: Minimizes latency and signaling exchange overhead, which is particularly beneficial for emergency cal</w:t>
      </w:r>
      <w:r>
        <w:rPr>
          <w:rFonts w:ascii="Times New Roman" w:eastAsiaTheme="minorEastAsia" w:hAnsi="Times New Roman" w:cs="Times New Roman"/>
          <w:sz w:val="20"/>
          <w:szCs w:val="20"/>
          <w:lang w:val="en-US" w:eastAsia="zh-CN"/>
        </w:rPr>
        <w:t>ls.</w:t>
      </w:r>
    </w:p>
    <w:p w14:paraId="451FDE01" w14:textId="77777777" w:rsidR="00A42130" w:rsidRDefault="008D49DA">
      <w:pPr>
        <w:pStyle w:val="aff"/>
        <w:numPr>
          <w:ilvl w:val="0"/>
          <w:numId w:val="18"/>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(command-based activation/release): Supported by </w:t>
      </w:r>
      <w:r>
        <w:rPr>
          <w:rFonts w:ascii="Times New Roman" w:hAnsi="Times New Roman" w:cs="Times New Roman"/>
          <w:sz w:val="20"/>
          <w:szCs w:val="20"/>
          <w:lang w:val="en-US"/>
        </w:rPr>
        <w:t xml:space="preserve">[3], </w:t>
      </w:r>
      <w:r>
        <w:rPr>
          <w:rFonts w:ascii="Times New Roman" w:eastAsiaTheme="minorEastAsia" w:hAnsi="Times New Roman" w:cs="Times New Roman"/>
          <w:sz w:val="20"/>
          <w:szCs w:val="20"/>
          <w:lang w:eastAsia="zh-CN"/>
        </w:rPr>
        <w:t xml:space="preserve">[4], [5], [6], [7],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294AB5F" w14:textId="77777777" w:rsidR="00A42130" w:rsidRDefault="008D49DA">
      <w:pPr>
        <w:pStyle w:val="aff"/>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Activation: An additional activation/release DCI or MAC-CE is required.</w:t>
      </w:r>
    </w:p>
    <w:p w14:paraId="4C7F41A3" w14:textId="77777777" w:rsidR="00A42130" w:rsidRDefault="008D49DA">
      <w:pPr>
        <w:pStyle w:val="aff"/>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Release: An additional activation/release DCI or MAC-CE is required.</w:t>
      </w:r>
    </w:p>
    <w:p w14:paraId="4905FA3B" w14:textId="77777777" w:rsidR="00A42130" w:rsidRDefault="008D49DA">
      <w:pPr>
        <w:pStyle w:val="aff"/>
        <w:numPr>
          <w:ilvl w:val="1"/>
          <w:numId w:val="20"/>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Rationale: Provides higher scheduling flexibility and efficient resource management by allowing the network to dyna</w:t>
      </w:r>
      <w:r>
        <w:rPr>
          <w:rFonts w:ascii="Times New Roman" w:eastAsiaTheme="minorEastAsia" w:hAnsi="Times New Roman" w:cs="Times New Roman"/>
          <w:sz w:val="20"/>
          <w:szCs w:val="20"/>
          <w:lang w:val="en-US" w:eastAsia="zh-CN"/>
        </w:rPr>
        <w:t>mically control the SPS status</w:t>
      </w:r>
    </w:p>
    <w:p w14:paraId="055D987B" w14:textId="77777777" w:rsidR="00A42130" w:rsidRDefault="00A42130">
      <w:pPr>
        <w:pStyle w:val="aff"/>
        <w:spacing w:before="120" w:after="120" w:line="240" w:lineRule="atLeast"/>
        <w:ind w:left="840"/>
        <w:rPr>
          <w:rFonts w:ascii="Times New Roman" w:eastAsiaTheme="minorEastAsia" w:hAnsi="Times New Roman" w:cs="Times New Roman"/>
          <w:sz w:val="20"/>
          <w:szCs w:val="20"/>
          <w:lang w:val="en-US" w:eastAsia="zh-CN"/>
        </w:rPr>
      </w:pPr>
    </w:p>
    <w:p w14:paraId="72AF6180" w14:textId="77777777" w:rsidR="00A42130" w:rsidRDefault="008D49DA">
      <w:pPr>
        <w:pStyle w:val="31"/>
        <w:rPr>
          <w:rFonts w:ascii="Arial" w:hAnsi="Arial" w:cs="Arial"/>
        </w:rPr>
      </w:pPr>
      <w:r>
        <w:rPr>
          <w:rFonts w:ascii="Arial" w:hAnsi="Arial" w:cs="Arial"/>
        </w:rPr>
        <w:t>[Closed]Proposal 3.2-1</w:t>
      </w:r>
    </w:p>
    <w:p w14:paraId="4D3C5BE4" w14:textId="77777777" w:rsidR="00A42130" w:rsidRDefault="008D49DA">
      <w:pPr>
        <w:spacing w:before="120" w:after="120" w:line="240" w:lineRule="atLeast"/>
        <w:rPr>
          <w:rFonts w:eastAsiaTheme="minorEastAsia"/>
          <w:lang w:val="en-US" w:eastAsia="zh-CN"/>
        </w:rPr>
      </w:pPr>
      <w:r>
        <w:rPr>
          <w:rFonts w:eastAsiaTheme="minorEastAsia"/>
          <w:lang w:val="en-US" w:eastAsia="zh-CN"/>
        </w:rPr>
        <w:t>Considering the overwhelming majority of company preferences, and that CG type1 is not supported for LTE, FL suggests adopting Option 2 (command-based activation/release).</w:t>
      </w:r>
    </w:p>
    <w:p w14:paraId="1F9E255A"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w:t>
      </w:r>
      <w:proofErr w:type="spellStart"/>
      <w:r>
        <w:rPr>
          <w:b/>
          <w:bCs/>
          <w:color w:val="FF0000"/>
          <w:lang w:val="en-US"/>
        </w:rPr>
        <w:t>are</w:t>
      </w:r>
      <w:r>
        <w:rPr>
          <w:b/>
          <w:bCs/>
          <w:strike/>
          <w:color w:val="FF0000"/>
          <w:lang w:val="en-US"/>
        </w:rPr>
        <w:t>is</w:t>
      </w:r>
      <w:proofErr w:type="spellEnd"/>
      <w:r>
        <w:rPr>
          <w:b/>
          <w:bCs/>
          <w:lang w:val="en-US"/>
        </w:rPr>
        <w:t xml:space="preserve"> supported.</w:t>
      </w:r>
    </w:p>
    <w:p w14:paraId="110BBA46"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14:paraId="09F5DB56" w14:textId="77777777" w:rsidR="00A42130" w:rsidRDefault="00A42130">
      <w:pPr>
        <w:rPr>
          <w:b/>
          <w:bCs/>
          <w:lang w:val="en-US"/>
        </w:rPr>
      </w:pPr>
    </w:p>
    <w:p w14:paraId="37EC25CB"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If there are</w:t>
      </w:r>
      <w:r>
        <w:rPr>
          <w:rFonts w:eastAsiaTheme="minorEastAsia"/>
          <w:b/>
          <w:bCs/>
          <w:lang w:val="en-US" w:eastAsia="zh-CN"/>
        </w:rPr>
        <w:t xml:space="preserve"> concerns, please also explain the reasons.</w:t>
      </w:r>
    </w:p>
    <w:tbl>
      <w:tblPr>
        <w:tblStyle w:val="af8"/>
        <w:tblW w:w="9631" w:type="dxa"/>
        <w:tblLayout w:type="fixed"/>
        <w:tblLook w:val="04A0" w:firstRow="1" w:lastRow="0" w:firstColumn="1" w:lastColumn="0" w:noHBand="0" w:noVBand="1"/>
      </w:tblPr>
      <w:tblGrid>
        <w:gridCol w:w="1479"/>
        <w:gridCol w:w="1372"/>
        <w:gridCol w:w="6780"/>
      </w:tblGrid>
      <w:tr w:rsidR="00A42130" w14:paraId="24F2B907" w14:textId="77777777">
        <w:tc>
          <w:tcPr>
            <w:tcW w:w="1479" w:type="dxa"/>
            <w:shd w:val="clear" w:color="auto" w:fill="D9D9D9" w:themeFill="background1" w:themeFillShade="D9"/>
          </w:tcPr>
          <w:p w14:paraId="7972B56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0A56C3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536088C" w14:textId="77777777" w:rsidR="00A42130" w:rsidRDefault="008D49DA">
            <w:pPr>
              <w:rPr>
                <w:b/>
                <w:bCs/>
                <w:lang w:val="en-US"/>
              </w:rPr>
            </w:pPr>
            <w:r>
              <w:rPr>
                <w:b/>
                <w:bCs/>
                <w:lang w:val="en-US"/>
              </w:rPr>
              <w:t>Comments</w:t>
            </w:r>
          </w:p>
        </w:tc>
      </w:tr>
      <w:tr w:rsidR="00A42130" w14:paraId="2DBF4C75" w14:textId="77777777">
        <w:tc>
          <w:tcPr>
            <w:tcW w:w="1479" w:type="dxa"/>
          </w:tcPr>
          <w:p w14:paraId="0EB1170A"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3ACD97C6"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7C446928" w14:textId="77777777" w:rsidR="00A42130" w:rsidRDefault="008D49DA">
            <w:pPr>
              <w:rPr>
                <w:lang w:val="en-US" w:eastAsia="ko-KR"/>
              </w:rPr>
            </w:pPr>
            <w:r>
              <w:rPr>
                <w:lang w:val="en-US" w:eastAsia="ko-KR"/>
              </w:rPr>
              <w:t xml:space="preserve">‘or’ is unclear. It should be “and”. That is, </w:t>
            </w:r>
          </w:p>
          <w:p w14:paraId="678328C0" w14:textId="77777777" w:rsidR="00A42130" w:rsidRDefault="008D49DA">
            <w:pPr>
              <w:rPr>
                <w:rFonts w:eastAsia="Malgun Gothic"/>
                <w:lang w:val="en-US" w:eastAsia="ko-KR"/>
              </w:rPr>
            </w:pPr>
            <w:r>
              <w:rPr>
                <w:b/>
                <w:bCs/>
                <w:lang w:val="en-US"/>
              </w:rPr>
              <w:t xml:space="preserve">For SPS for R20 NB IoT NTN, an activation </w:t>
            </w:r>
            <w:r>
              <w:rPr>
                <w:b/>
                <w:bCs/>
                <w:strike/>
                <w:color w:val="FF0000"/>
                <w:lang w:val="en-US"/>
              </w:rPr>
              <w:t>or</w:t>
            </w:r>
            <w:r>
              <w:rPr>
                <w:b/>
                <w:bCs/>
                <w:color w:val="FF0000"/>
                <w:lang w:val="en-US"/>
              </w:rPr>
              <w:t xml:space="preserve"> and </w:t>
            </w:r>
            <w:r>
              <w:rPr>
                <w:b/>
                <w:bCs/>
                <w:lang w:val="en-US"/>
              </w:rPr>
              <w:t>release command is supported</w:t>
            </w:r>
          </w:p>
        </w:tc>
      </w:tr>
      <w:tr w:rsidR="00A42130" w14:paraId="7C9115C3" w14:textId="77777777">
        <w:tc>
          <w:tcPr>
            <w:tcW w:w="1479" w:type="dxa"/>
          </w:tcPr>
          <w:p w14:paraId="1EE4DDE7"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4D219FA3"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DF61D50" w14:textId="77777777" w:rsidR="00A42130" w:rsidRDefault="008D49DA">
            <w:pPr>
              <w:rPr>
                <w:rFonts w:eastAsiaTheme="minorEastAsia"/>
                <w:lang w:val="en-US" w:eastAsia="zh-CN"/>
              </w:rPr>
            </w:pPr>
            <w:r>
              <w:rPr>
                <w:rFonts w:eastAsiaTheme="minorEastAsia"/>
                <w:lang w:val="en-US" w:eastAsia="zh-CN"/>
              </w:rPr>
              <w:t xml:space="preserve">In our understanding, the </w:t>
            </w:r>
            <w:r>
              <w:rPr>
                <w:rFonts w:eastAsiaTheme="minorEastAsia"/>
                <w:lang w:val="en-US" w:eastAsia="zh-CN"/>
              </w:rPr>
              <w:t>approach used in legacy can be considered, where instead of a command, CRC scrambled with Semi-Persistent Scheduling C-RNTI can be considered for activation/release.</w:t>
            </w:r>
          </w:p>
          <w:p w14:paraId="05CF4B86"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to avoid ambiguity in terminology, the wording has been updated. The proposal in</w:t>
            </w:r>
            <w:r>
              <w:rPr>
                <w:rFonts w:eastAsiaTheme="minorEastAsia"/>
                <w:color w:val="FF0000"/>
                <w:lang w:val="en-US" w:eastAsia="zh-CN"/>
              </w:rPr>
              <w:t>tends to cover both MAC CE and DCI as possible signaling for SPS activation and release</w:t>
            </w:r>
          </w:p>
        </w:tc>
      </w:tr>
      <w:tr w:rsidR="00A42130" w14:paraId="6066B532" w14:textId="77777777">
        <w:tc>
          <w:tcPr>
            <w:tcW w:w="1479" w:type="dxa"/>
          </w:tcPr>
          <w:p w14:paraId="64FCE1FC"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765C09"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BB596CA" w14:textId="77777777" w:rsidR="00A42130" w:rsidRDefault="00A42130">
            <w:pPr>
              <w:rPr>
                <w:rFonts w:eastAsiaTheme="minorEastAsia"/>
                <w:lang w:val="en-US" w:eastAsia="zh-CN"/>
              </w:rPr>
            </w:pPr>
          </w:p>
        </w:tc>
      </w:tr>
      <w:tr w:rsidR="00A42130" w14:paraId="0209CF51" w14:textId="77777777">
        <w:tc>
          <w:tcPr>
            <w:tcW w:w="1479" w:type="dxa"/>
          </w:tcPr>
          <w:p w14:paraId="5F423BFE"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B0470A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4621699" w14:textId="77777777" w:rsidR="00A42130" w:rsidRDefault="008D49DA">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A42130" w14:paraId="2A9E74E0" w14:textId="77777777">
        <w:tc>
          <w:tcPr>
            <w:tcW w:w="1479" w:type="dxa"/>
          </w:tcPr>
          <w:p w14:paraId="4D6300D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6A23E43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F7E879" w14:textId="77777777" w:rsidR="00A42130" w:rsidRDefault="00A42130">
            <w:pPr>
              <w:rPr>
                <w:rFonts w:eastAsiaTheme="minorEastAsia"/>
                <w:lang w:val="en-US" w:eastAsia="zh-CN"/>
              </w:rPr>
            </w:pPr>
          </w:p>
        </w:tc>
      </w:tr>
      <w:tr w:rsidR="00A42130" w14:paraId="14706758" w14:textId="77777777">
        <w:tc>
          <w:tcPr>
            <w:tcW w:w="1479" w:type="dxa"/>
          </w:tcPr>
          <w:p w14:paraId="1BF6863A"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5B88122C"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0E2DF72E" w14:textId="77777777" w:rsidR="00A42130" w:rsidRDefault="008D49DA">
            <w:pPr>
              <w:rPr>
                <w:rFonts w:eastAsia="Malgun Gothic"/>
                <w:lang w:val="en-US" w:eastAsia="ko-KR"/>
              </w:rPr>
            </w:pPr>
            <w:r>
              <w:rPr>
                <w:rFonts w:eastAsia="Malgun Gothic" w:hint="eastAsia"/>
                <w:lang w:val="en-US" w:eastAsia="ko-KR"/>
              </w:rPr>
              <w:t xml:space="preserve">In our </w:t>
            </w:r>
            <w:r>
              <w:rPr>
                <w:rFonts w:eastAsia="Malgun Gothic"/>
                <w:lang w:val="en-US" w:eastAsia="ko-KR"/>
              </w:rPr>
              <w:t>understanding</w:t>
            </w:r>
            <w:r>
              <w:rPr>
                <w:rFonts w:eastAsia="Malgun Gothic" w:hint="eastAsia"/>
                <w:lang w:val="en-US" w:eastAsia="ko-KR"/>
              </w:rPr>
              <w:t xml:space="preserve">, the SPS for BSR could be a baseline. </w:t>
            </w:r>
          </w:p>
        </w:tc>
      </w:tr>
      <w:tr w:rsidR="00A42130" w14:paraId="7682D724" w14:textId="77777777">
        <w:tc>
          <w:tcPr>
            <w:tcW w:w="1479" w:type="dxa"/>
          </w:tcPr>
          <w:p w14:paraId="37396752" w14:textId="77777777" w:rsidR="00A42130" w:rsidRDefault="008D49DA">
            <w:pPr>
              <w:rPr>
                <w:rFonts w:eastAsia="Malgun Gothic"/>
                <w:lang w:val="en-US" w:eastAsia="ko-KR"/>
              </w:rPr>
            </w:pPr>
            <w:r>
              <w:rPr>
                <w:rFonts w:eastAsia="Malgun Gothic"/>
                <w:lang w:val="en-US" w:eastAsia="ko-KR"/>
              </w:rPr>
              <w:t>Qualcomm</w:t>
            </w:r>
          </w:p>
        </w:tc>
        <w:tc>
          <w:tcPr>
            <w:tcW w:w="1372" w:type="dxa"/>
          </w:tcPr>
          <w:p w14:paraId="303D9227"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451CA215" w14:textId="77777777" w:rsidR="00A42130" w:rsidRDefault="00A42130">
            <w:pPr>
              <w:rPr>
                <w:rFonts w:eastAsia="Malgun Gothic"/>
                <w:lang w:val="en-US" w:eastAsia="ko-KR"/>
              </w:rPr>
            </w:pPr>
          </w:p>
        </w:tc>
      </w:tr>
      <w:tr w:rsidR="00A42130" w14:paraId="5273771E" w14:textId="77777777">
        <w:tc>
          <w:tcPr>
            <w:tcW w:w="1479" w:type="dxa"/>
          </w:tcPr>
          <w:p w14:paraId="14848647"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3B20118F"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584E6487" w14:textId="77777777" w:rsidR="00A42130" w:rsidRDefault="00A42130">
            <w:pPr>
              <w:rPr>
                <w:rFonts w:eastAsia="Malgun Gothic"/>
                <w:lang w:val="en-US" w:eastAsia="ko-KR"/>
              </w:rPr>
            </w:pPr>
          </w:p>
        </w:tc>
      </w:tr>
      <w:tr w:rsidR="00A42130" w14:paraId="085FB552" w14:textId="77777777">
        <w:tc>
          <w:tcPr>
            <w:tcW w:w="1479" w:type="dxa"/>
          </w:tcPr>
          <w:p w14:paraId="32AD9F34" w14:textId="77777777" w:rsidR="00A42130" w:rsidRDefault="008D49D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C1578B" w14:textId="77777777" w:rsidR="00A42130" w:rsidRDefault="008D49DA">
            <w:pPr>
              <w:tabs>
                <w:tab w:val="left" w:pos="551"/>
              </w:tabs>
              <w:rPr>
                <w:rFonts w:eastAsia="Malgun Gothic"/>
                <w:lang w:val="en-US" w:eastAsia="ko-KR"/>
              </w:rPr>
            </w:pPr>
            <w:r>
              <w:rPr>
                <w:rFonts w:eastAsiaTheme="minorEastAsia" w:hint="eastAsia"/>
                <w:lang w:val="en-US" w:eastAsia="zh-CN"/>
              </w:rPr>
              <w:t>Y</w:t>
            </w:r>
          </w:p>
        </w:tc>
        <w:tc>
          <w:tcPr>
            <w:tcW w:w="6780" w:type="dxa"/>
          </w:tcPr>
          <w:p w14:paraId="19485E8B" w14:textId="77777777" w:rsidR="00A42130" w:rsidRDefault="008D49DA">
            <w:pPr>
              <w:rPr>
                <w:rFonts w:eastAsia="Malgun Gothic"/>
                <w:lang w:val="en-US" w:eastAsia="ko-KR"/>
              </w:rPr>
            </w:pPr>
            <w:r>
              <w:rPr>
                <w:rFonts w:eastAsiaTheme="minorEastAsia"/>
                <w:lang w:val="en-US" w:eastAsia="zh-CN"/>
              </w:rPr>
              <w:t xml:space="preserve">The similar mechanism as for BSR SPS for NB-IoT can be introduced for NB-IoT NTN. </w:t>
            </w:r>
          </w:p>
        </w:tc>
      </w:tr>
      <w:tr w:rsidR="00A42130" w14:paraId="12A2F84C" w14:textId="77777777">
        <w:tc>
          <w:tcPr>
            <w:tcW w:w="1479" w:type="dxa"/>
          </w:tcPr>
          <w:p w14:paraId="5ABBAE74"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2083A9"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367DD56" w14:textId="77777777" w:rsidR="00A42130" w:rsidRDefault="008D49DA">
            <w:pPr>
              <w:rPr>
                <w:rFonts w:eastAsiaTheme="minorEastAsia"/>
                <w:lang w:val="en-US" w:eastAsia="zh-CN"/>
              </w:rPr>
            </w:pPr>
            <w:r>
              <w:rPr>
                <w:rFonts w:eastAsiaTheme="minorEastAsia"/>
                <w:lang w:val="en-US" w:eastAsia="zh-CN"/>
              </w:rPr>
              <w:t xml:space="preserve">Share similar view with Samsung, i.e., explicit activation </w:t>
            </w:r>
            <w:r>
              <w:rPr>
                <w:rFonts w:eastAsiaTheme="minorEastAsia"/>
                <w:color w:val="FF0000"/>
                <w:lang w:val="en-US" w:eastAsia="zh-CN"/>
              </w:rPr>
              <w:t>and</w:t>
            </w:r>
            <w:r>
              <w:rPr>
                <w:rFonts w:eastAsiaTheme="minorEastAsia"/>
                <w:lang w:val="en-US" w:eastAsia="zh-CN"/>
              </w:rPr>
              <w:t xml:space="preserve"> release command </w:t>
            </w:r>
            <w:r>
              <w:rPr>
                <w:rFonts w:eastAsiaTheme="minorEastAsia"/>
                <w:color w:val="FF0000"/>
                <w:lang w:val="en-US" w:eastAsia="zh-CN"/>
              </w:rPr>
              <w:t>are</w:t>
            </w:r>
            <w:r>
              <w:rPr>
                <w:rFonts w:eastAsiaTheme="minorEastAsia"/>
                <w:lang w:val="en-US" w:eastAsia="zh-CN"/>
              </w:rPr>
              <w:t xml:space="preserve"> supported.</w:t>
            </w:r>
          </w:p>
        </w:tc>
      </w:tr>
      <w:tr w:rsidR="00A42130" w14:paraId="7063ECF2" w14:textId="77777777">
        <w:tc>
          <w:tcPr>
            <w:tcW w:w="1479" w:type="dxa"/>
          </w:tcPr>
          <w:p w14:paraId="111C3D1A"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0360B87C"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30921CB4" w14:textId="77777777" w:rsidR="00A42130" w:rsidRDefault="008D49DA">
            <w:pPr>
              <w:rPr>
                <w:rFonts w:eastAsiaTheme="minorEastAsia"/>
                <w:lang w:val="en-US" w:eastAsia="zh-CN"/>
              </w:rPr>
            </w:pPr>
            <w:r>
              <w:rPr>
                <w:rFonts w:eastAsia="Malgun Gothic"/>
                <w:lang w:val="en-US" w:eastAsia="ko-KR"/>
              </w:rPr>
              <w:t>Ok with the FL’s updates.</w:t>
            </w:r>
          </w:p>
        </w:tc>
      </w:tr>
      <w:tr w:rsidR="00A42130" w14:paraId="35C7F89D" w14:textId="77777777">
        <w:tc>
          <w:tcPr>
            <w:tcW w:w="1479" w:type="dxa"/>
          </w:tcPr>
          <w:p w14:paraId="4485EBA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0AE9406"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24719E05" w14:textId="77777777" w:rsidR="00A42130" w:rsidRDefault="00A42130">
            <w:pPr>
              <w:rPr>
                <w:rFonts w:eastAsia="Malgun Gothic"/>
                <w:lang w:val="en-US" w:eastAsia="ko-KR"/>
              </w:rPr>
            </w:pPr>
          </w:p>
        </w:tc>
      </w:tr>
      <w:tr w:rsidR="00A42130" w14:paraId="1A698A2C" w14:textId="77777777">
        <w:tc>
          <w:tcPr>
            <w:tcW w:w="1479" w:type="dxa"/>
          </w:tcPr>
          <w:p w14:paraId="53996DDC" w14:textId="77777777" w:rsidR="00A42130" w:rsidRDefault="008D49DA">
            <w:pPr>
              <w:rPr>
                <w:rFonts w:eastAsiaTheme="minorEastAsia"/>
                <w:lang w:val="en-US" w:eastAsia="zh-CN"/>
              </w:rPr>
            </w:pPr>
            <w:r>
              <w:rPr>
                <w:rFonts w:eastAsiaTheme="minorEastAsia"/>
                <w:lang w:val="en-US" w:eastAsia="zh-CN"/>
              </w:rPr>
              <w:t>Google</w:t>
            </w:r>
          </w:p>
        </w:tc>
        <w:tc>
          <w:tcPr>
            <w:tcW w:w="1372" w:type="dxa"/>
          </w:tcPr>
          <w:p w14:paraId="40186E0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044306D3" w14:textId="77777777" w:rsidR="00A42130" w:rsidRDefault="00A42130">
            <w:pPr>
              <w:rPr>
                <w:rFonts w:eastAsia="Malgun Gothic"/>
                <w:lang w:val="en-US" w:eastAsia="ko-KR"/>
              </w:rPr>
            </w:pPr>
          </w:p>
        </w:tc>
      </w:tr>
      <w:tr w:rsidR="00A42130" w14:paraId="47D3EC3C" w14:textId="77777777">
        <w:tc>
          <w:tcPr>
            <w:tcW w:w="1479" w:type="dxa"/>
          </w:tcPr>
          <w:p w14:paraId="5DE67254" w14:textId="77777777" w:rsidR="00A42130" w:rsidRDefault="008D49DA">
            <w:pPr>
              <w:rPr>
                <w:rFonts w:eastAsiaTheme="minorEastAsia"/>
                <w:lang w:val="en-US" w:eastAsia="zh-CN"/>
              </w:rPr>
            </w:pPr>
            <w:r>
              <w:rPr>
                <w:rFonts w:eastAsiaTheme="minorEastAsia" w:hint="eastAsia"/>
                <w:lang w:val="en-US" w:eastAsia="zh-CN"/>
              </w:rPr>
              <w:lastRenderedPageBreak/>
              <w:t>ZTE</w:t>
            </w:r>
          </w:p>
        </w:tc>
        <w:tc>
          <w:tcPr>
            <w:tcW w:w="1372" w:type="dxa"/>
          </w:tcPr>
          <w:p w14:paraId="6CBCF121"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7B7F6B" w14:textId="77777777" w:rsidR="00A42130" w:rsidRDefault="00A42130">
            <w:pPr>
              <w:rPr>
                <w:rFonts w:eastAsia="Malgun Gothic"/>
                <w:lang w:val="en-US" w:eastAsia="ko-KR"/>
              </w:rPr>
            </w:pPr>
          </w:p>
        </w:tc>
      </w:tr>
      <w:tr w:rsidR="00A42130" w14:paraId="7C2A4280" w14:textId="77777777">
        <w:tc>
          <w:tcPr>
            <w:tcW w:w="1479" w:type="dxa"/>
          </w:tcPr>
          <w:p w14:paraId="281A94C3"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1EC9C3F3" w14:textId="77777777" w:rsidR="00A42130" w:rsidRDefault="008D49DA">
            <w:pPr>
              <w:tabs>
                <w:tab w:val="left" w:pos="551"/>
              </w:tabs>
              <w:rPr>
                <w:rFonts w:eastAsiaTheme="minorEastAsia"/>
                <w:lang w:val="en-US" w:eastAsia="zh-CN"/>
              </w:rPr>
            </w:pPr>
            <w:r>
              <w:rPr>
                <w:rFonts w:eastAsia="Malgun Gothic"/>
                <w:lang w:val="en-US" w:eastAsia="ko-KR"/>
              </w:rPr>
              <w:t>Partially, Y</w:t>
            </w:r>
          </w:p>
        </w:tc>
        <w:tc>
          <w:tcPr>
            <w:tcW w:w="6780" w:type="dxa"/>
          </w:tcPr>
          <w:p w14:paraId="3D6F0337" w14:textId="77777777" w:rsidR="00A42130" w:rsidRDefault="008D49DA">
            <w:pPr>
              <w:spacing w:after="0"/>
              <w:rPr>
                <w:rFonts w:eastAsia="Malgun Gothic"/>
                <w:lang w:val="en-US" w:eastAsia="ko-KR"/>
              </w:rPr>
            </w:pPr>
            <w:r>
              <w:rPr>
                <w:rFonts w:eastAsia="Malgun Gothic"/>
                <w:lang w:val="en-US" w:eastAsia="ko-KR"/>
              </w:rPr>
              <w:t>It is considered too early to conclude on Proposal 3.2-1 at this stage.</w:t>
            </w:r>
          </w:p>
          <w:p w14:paraId="66DB28D3" w14:textId="77777777" w:rsidR="00A42130" w:rsidRDefault="008D49DA">
            <w:pPr>
              <w:spacing w:after="0"/>
              <w:rPr>
                <w:rFonts w:eastAsia="Malgun Gothic"/>
                <w:lang w:val="en-US" w:eastAsia="ko-KR"/>
              </w:rPr>
            </w:pPr>
            <w:r>
              <w:rPr>
                <w:rFonts w:eastAsia="Malgun Gothic"/>
                <w:lang w:val="en-US" w:eastAsia="ko-KR"/>
              </w:rPr>
              <w:t xml:space="preserve">ETRI believes that explicit activation and release may be considered, in particular for silence-to-talk/talk-to-silence transition cases </w:t>
            </w:r>
            <w:proofErr w:type="spellStart"/>
            <w:r>
              <w:rPr>
                <w:rFonts w:eastAsia="Malgun Gothic"/>
                <w:lang w:val="en-US" w:eastAsia="ko-KR"/>
              </w:rPr>
              <w:t>ofcDL</w:t>
            </w:r>
            <w:proofErr w:type="spellEnd"/>
            <w:r>
              <w:rPr>
                <w:rFonts w:eastAsia="Malgun Gothic"/>
                <w:lang w:val="en-US" w:eastAsia="ko-KR"/>
              </w:rPr>
              <w:t xml:space="preserve"> SPS as well as </w:t>
            </w:r>
            <w:r>
              <w:rPr>
                <w:rFonts w:eastAsia="Malgun Gothic"/>
                <w:lang w:val="en-US" w:eastAsia="ko-KR"/>
              </w:rPr>
              <w:t>silence-to-talk transition cases of UL SPS.</w:t>
            </w:r>
          </w:p>
          <w:p w14:paraId="00BA0A50" w14:textId="77777777" w:rsidR="00A42130" w:rsidRDefault="008D49DA">
            <w:pPr>
              <w:rPr>
                <w:rFonts w:eastAsia="Malgun Gothic"/>
                <w:lang w:val="en-US" w:eastAsia="ko-KR"/>
              </w:rPr>
            </w:pPr>
            <w:r>
              <w:rPr>
                <w:rFonts w:eastAsia="Malgun Gothic"/>
                <w:lang w:val="en-US" w:eastAsia="ko-KR"/>
              </w:rPr>
              <w:t>However, considering the extremely long round-trip delay in GEO-based IoT-NTN, implicit activation and release based on UE-initiated SPS mechanisms can also be considered as a viable candidate for talk-to-silence</w:t>
            </w:r>
            <w:r>
              <w:rPr>
                <w:rFonts w:eastAsia="Malgun Gothic"/>
                <w:lang w:val="en-US" w:eastAsia="ko-KR"/>
              </w:rPr>
              <w:t xml:space="preserve"> transition cases of UL SPS.</w:t>
            </w:r>
          </w:p>
        </w:tc>
      </w:tr>
      <w:tr w:rsidR="00A42130" w14:paraId="228B3E6B" w14:textId="77777777">
        <w:tc>
          <w:tcPr>
            <w:tcW w:w="9631" w:type="dxa"/>
            <w:gridSpan w:val="3"/>
          </w:tcPr>
          <w:p w14:paraId="7C46257A"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2A18C42A"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132A4911"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5841C16E"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6DA671E6"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256C75B3"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4CEC124B"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17869EEA"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52E64651" w14:textId="77777777" w:rsidR="00A42130" w:rsidRDefault="00A42130">
      <w:pPr>
        <w:spacing w:before="120" w:after="120" w:line="240" w:lineRule="atLeast"/>
        <w:rPr>
          <w:rFonts w:eastAsiaTheme="minorEastAsia"/>
          <w:lang w:val="en-US" w:eastAsia="zh-CN"/>
        </w:rPr>
      </w:pPr>
    </w:p>
    <w:p w14:paraId="67247B26" w14:textId="77777777" w:rsidR="00A42130" w:rsidRDefault="008D49DA">
      <w:pPr>
        <w:spacing w:before="120" w:after="120" w:line="240" w:lineRule="atLeast"/>
        <w:rPr>
          <w:lang w:val="en-US"/>
        </w:rPr>
      </w:pPr>
      <w:r>
        <w:rPr>
          <w:lang w:val="en-US"/>
        </w:rPr>
        <w:t xml:space="preserve">Companies </w:t>
      </w:r>
      <w:r>
        <w:rPr>
          <w:rFonts w:eastAsiaTheme="minorEastAsia"/>
          <w:lang w:val="en-US" w:eastAsia="zh-CN"/>
        </w:rPr>
        <w:t>also</w:t>
      </w:r>
      <w:r>
        <w:rPr>
          <w:lang w:val="en-US"/>
        </w:rPr>
        <w:t xml:space="preserve"> discussed the signaling type for S</w:t>
      </w:r>
      <w:r>
        <w:rPr>
          <w:lang w:val="en-US"/>
        </w:rPr>
        <w:t xml:space="preserve">PS activation and release command. The majority supports using DCI, which is also the classical solution in RAN1. </w:t>
      </w:r>
    </w:p>
    <w:p w14:paraId="7D9545F4" w14:textId="77777777" w:rsidR="00A42130" w:rsidRDefault="008D49DA">
      <w:pPr>
        <w:pStyle w:val="aff"/>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by ([1],[2],[3],[5],[6],</w:t>
      </w:r>
      <w:r>
        <w:rPr>
          <w:rFonts w:ascii="Times New Roman" w:hAnsi="Times New Roman" w:cs="Times New Roman"/>
          <w:sz w:val="20"/>
          <w:szCs w:val="20"/>
        </w:rPr>
        <w:t>[7],</w:t>
      </w:r>
      <w:r>
        <w:rPr>
          <w:rFonts w:ascii="Times New Roman" w:hAnsi="Times New Roman" w:cs="Times New Roman"/>
          <w:sz w:val="20"/>
          <w:szCs w:val="20"/>
          <w:lang w:val="en-US"/>
        </w:rPr>
        <w:t>[9],[11],[14],[13],[19]</w:t>
      </w: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with the following rational</w:t>
      </w:r>
      <w:r>
        <w:rPr>
          <w:rFonts w:ascii="Times New Roman" w:hAnsi="Times New Roman" w:cs="Times New Roman"/>
          <w:sz w:val="20"/>
          <w:szCs w:val="20"/>
          <w:lang w:val="en-US"/>
        </w:rPr>
        <w:t>es</w:t>
      </w:r>
    </w:p>
    <w:p w14:paraId="62A9AA15"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[1],</w:t>
      </w:r>
      <w:r>
        <w:rPr>
          <w:rFonts w:ascii="Times New Roman" w:eastAsiaTheme="minorEastAsia" w:hAnsi="Times New Roman" w:cs="Times New Roman"/>
          <w:sz w:val="20"/>
          <w:szCs w:val="20"/>
          <w:lang w:val="en-US" w:eastAsia="zh-CN"/>
        </w:rPr>
        <w:t>[</w:t>
      </w:r>
      <w:r>
        <w:rPr>
          <w:rFonts w:ascii="Times New Roman" w:hAnsi="Times New Roman" w:cs="Times New Roman"/>
          <w:sz w:val="20"/>
          <w:szCs w:val="20"/>
          <w:lang w:val="en-US"/>
        </w:rPr>
        <w:t>2</w:t>
      </w:r>
      <w:r>
        <w:rPr>
          <w:rFonts w:ascii="Times New Roman" w:eastAsiaTheme="minorEastAsia" w:hAnsi="Times New Roman" w:cs="Times New Roman"/>
          <w:sz w:val="20"/>
          <w:szCs w:val="20"/>
          <w:lang w:val="en-US" w:eastAsia="zh-CN"/>
        </w:rPr>
        <w:t>]</w:t>
      </w:r>
      <w:r>
        <w:rPr>
          <w:rFonts w:ascii="Times New Roman" w:hAnsi="Times New Roman" w:cs="Times New Roman"/>
          <w:sz w:val="20"/>
          <w:szCs w:val="20"/>
          <w:lang w:val="en-US"/>
        </w:rPr>
        <w:t>,</w:t>
      </w:r>
      <w:r>
        <w:rPr>
          <w:rFonts w:ascii="Times New Roman" w:eastAsiaTheme="minorEastAsia" w:hAnsi="Times New Roman" w:cs="Times New Roman"/>
          <w:sz w:val="20"/>
          <w:szCs w:val="20"/>
          <w:lang w:val="en-US" w:eastAsia="zh-CN"/>
        </w:rPr>
        <w:t>[3],[5],</w:t>
      </w:r>
      <w:r>
        <w:rPr>
          <w:rFonts w:ascii="Times New Roman" w:hAnsi="Times New Roman" w:cs="Times New Roman"/>
          <w:sz w:val="20"/>
          <w:szCs w:val="20"/>
          <w:lang w:val="en-US"/>
        </w:rPr>
        <w:t>[6],</w:t>
      </w:r>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rPr>
        <w:t>[7]</w:t>
      </w:r>
      <w:r>
        <w:rPr>
          <w:rFonts w:ascii="Times New Roman" w:eastAsiaTheme="minorEastAsia" w:hAnsi="Times New Roman" w:cs="Times New Roman"/>
          <w:sz w:val="20"/>
          <w:szCs w:val="20"/>
          <w:lang w:val="en-US" w:eastAsia="zh-CN"/>
        </w:rPr>
        <w:t xml:space="preserve"> Similar design as LTE SPS and NB-IoT SPS for BSR</w:t>
      </w:r>
    </w:p>
    <w:p w14:paraId="21EEDEFE"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63ED774F" w14:textId="77777777" w:rsidR="00A42130" w:rsidRDefault="008D49DA">
      <w:pPr>
        <w:pStyle w:val="aff"/>
        <w:numPr>
          <w:ilvl w:val="1"/>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[14] SPS NPDCCH validation for NB-IoT BSR is </w:t>
      </w:r>
      <w:r>
        <w:rPr>
          <w:rFonts w:ascii="Times New Roman" w:eastAsiaTheme="minorEastAsia" w:hAnsi="Times New Roman" w:cs="Times New Roman"/>
          <w:sz w:val="20"/>
          <w:szCs w:val="20"/>
          <w:lang w:val="en-US" w:eastAsia="zh-CN"/>
        </w:rPr>
        <w:t>considered as a baseline</w:t>
      </w:r>
    </w:p>
    <w:p w14:paraId="28070504" w14:textId="77777777" w:rsidR="00A42130" w:rsidRDefault="008D49DA">
      <w:pPr>
        <w:pStyle w:val="aff"/>
        <w:numPr>
          <w:ilvl w:val="0"/>
          <w:numId w:val="23"/>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Option2. </w:t>
      </w:r>
      <w:r>
        <w:rPr>
          <w:rFonts w:ascii="Times New Roman" w:eastAsiaTheme="minorEastAsia" w:hAnsi="Times New Roman" w:cs="Times New Roman"/>
          <w:sz w:val="20"/>
          <w:szCs w:val="20"/>
          <w:lang w:val="en-US" w:eastAsia="zh-CN"/>
        </w:rPr>
        <w:t>MAC CE</w:t>
      </w:r>
      <w:r>
        <w:rPr>
          <w:rFonts w:ascii="Times New Roman" w:hAnsi="Times New Roman" w:cs="Times New Roman"/>
          <w:sz w:val="20"/>
          <w:szCs w:val="20"/>
          <w:lang w:val="en-US"/>
        </w:rPr>
        <w:t xml:space="preserve">-based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by [11], [18</w:t>
      </w:r>
      <w:proofErr w:type="gramStart"/>
      <w:r>
        <w:rPr>
          <w:rFonts w:ascii="Times New Roman" w:hAnsi="Times New Roman" w:cs="Times New Roman"/>
          <w:sz w:val="20"/>
          <w:szCs w:val="20"/>
          <w:lang w:val="en-US"/>
        </w:rPr>
        <w:t>] ,</w:t>
      </w:r>
      <w:proofErr w:type="gramEnd"/>
      <w:r>
        <w:rPr>
          <w:rFonts w:ascii="Times New Roman" w:hAnsi="Times New Roman" w:cs="Times New Roman"/>
          <w:sz w:val="20"/>
          <w:szCs w:val="20"/>
          <w:lang w:val="en-US"/>
        </w:rPr>
        <w:t xml:space="preserve"> with the following rationales</w:t>
      </w:r>
    </w:p>
    <w:p w14:paraId="305832D6"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[18] </w:t>
      </w:r>
      <w:r>
        <w:rPr>
          <w:rFonts w:ascii="Times New Roman" w:hAnsi="Times New Roman" w:cs="Times New Roman"/>
          <w:sz w:val="20"/>
          <w:szCs w:val="20"/>
          <w:lang w:val="en-US"/>
        </w:rPr>
        <w:t>DCI-based activation/release may be infeasible in GSO scenarios, as the long durations of NPDSCH/NPUSCH repetitions le</w:t>
      </w:r>
      <w:r>
        <w:rPr>
          <w:rFonts w:ascii="Times New Roman" w:hAnsi="Times New Roman" w:cs="Times New Roman"/>
          <w:sz w:val="20"/>
          <w:szCs w:val="20"/>
          <w:lang w:val="en-US"/>
        </w:rPr>
        <w:t>ave insufficient gaps for the UE to monitor NPDCCH search spaces</w:t>
      </w:r>
      <w:r>
        <w:rPr>
          <w:rFonts w:ascii="Times New Roman" w:eastAsiaTheme="minorEastAsia" w:hAnsi="Times New Roman" w:cs="Times New Roman"/>
          <w:sz w:val="20"/>
          <w:szCs w:val="20"/>
          <w:lang w:val="en-US" w:eastAsia="zh-CN"/>
        </w:rPr>
        <w:t>.</w:t>
      </w:r>
    </w:p>
    <w:p w14:paraId="42A3010D"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[18] </w:t>
      </w:r>
      <w:r>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Pr>
          <w:rFonts w:ascii="Times New Roman" w:eastAsiaTheme="minorEastAsia" w:hAnsi="Times New Roman" w:cs="Times New Roman"/>
          <w:sz w:val="20"/>
          <w:szCs w:val="20"/>
          <w:lang w:val="en-US" w:eastAsia="zh-CN"/>
        </w:rPr>
        <w:t>.</w:t>
      </w:r>
      <w:r>
        <w:rPr>
          <w:rFonts w:ascii="Arial" w:hAnsi="Arial" w:cs="Arial"/>
          <w:sz w:val="28"/>
          <w:szCs w:val="28"/>
        </w:rPr>
        <w:t xml:space="preserve"> </w:t>
      </w:r>
    </w:p>
    <w:p w14:paraId="026C2A3D" w14:textId="77777777" w:rsidR="00A42130" w:rsidRDefault="008D49DA">
      <w:pPr>
        <w:spacing w:before="120" w:after="120" w:line="240" w:lineRule="atLeast"/>
        <w:rPr>
          <w:lang w:val="en-US"/>
        </w:rPr>
      </w:pPr>
      <w:r>
        <w:rPr>
          <w:lang w:val="en-US"/>
        </w:rPr>
        <w:t xml:space="preserve">However, [18] pointed out that </w:t>
      </w:r>
      <w:r>
        <w:rPr>
          <w:lang w:val="en-US"/>
        </w:rPr>
        <w:t>for voice scenarios, there may be some issues when using DCI for SPS activation and deactivation:</w:t>
      </w:r>
    </w:p>
    <w:p w14:paraId="0A9D29D3" w14:textId="77777777" w:rsidR="00A42130" w:rsidRDefault="008D49DA">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t>The UE may not have time to monitor NPDCCH in between SPS NPDSCH and SPS NPUSCH</w:t>
      </w:r>
    </w:p>
    <w:p w14:paraId="4A5A37F4" w14:textId="77777777" w:rsidR="00A42130" w:rsidRDefault="008D49DA">
      <w:pPr>
        <w:spacing w:before="120" w:after="120" w:line="240" w:lineRule="atLeast"/>
        <w:rPr>
          <w:rFonts w:eastAsiaTheme="minorEastAsia"/>
          <w:lang w:val="en-US" w:eastAsia="zh-CN"/>
        </w:rPr>
      </w:pPr>
      <w:r>
        <w:rPr>
          <w:rFonts w:eastAsiaTheme="minorEastAsia"/>
          <w:lang w:val="en-US" w:eastAsia="zh-CN"/>
        </w:rPr>
        <w:t>-</w:t>
      </w:r>
      <w:r>
        <w:rPr>
          <w:rFonts w:eastAsiaTheme="minorEastAsia"/>
          <w:lang w:val="en-US" w:eastAsia="zh-CN"/>
        </w:rPr>
        <w:tab/>
        <w:t>Scheduling delays / NPDCCH search space periodicity may not allow for effi</w:t>
      </w:r>
      <w:r>
        <w:rPr>
          <w:rFonts w:eastAsiaTheme="minorEastAsia"/>
          <w:lang w:val="en-US" w:eastAsia="zh-CN"/>
        </w:rPr>
        <w:t>cient scheduling of multiple UEs in the same carrier.</w:t>
      </w:r>
    </w:p>
    <w:p w14:paraId="0221743C" w14:textId="77777777" w:rsidR="00A42130" w:rsidRDefault="008D49DA">
      <w:pPr>
        <w:keepNext/>
      </w:pPr>
      <w:r>
        <w:rPr>
          <w:noProof/>
          <w:lang w:val="en-US" w:eastAsia="zh-CN"/>
        </w:rPr>
        <w:lastRenderedPageBreak/>
        <w:drawing>
          <wp:inline distT="0" distB="0" distL="0" distR="0" wp14:anchorId="7CDDDD24" wp14:editId="6679A549">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874DBDD" w14:textId="77777777" w:rsidR="00A42130" w:rsidRDefault="008D49DA">
      <w:pPr>
        <w:pStyle w:val="a4"/>
        <w:jc w:val="center"/>
      </w:pPr>
      <w:r>
        <w:t xml:space="preserve">Figure </w:t>
      </w:r>
      <w:r>
        <w:fldChar w:fldCharType="begin"/>
      </w:r>
      <w:r>
        <w:instrText xml:space="preserve"> SEQ Figure \* ARABIC </w:instrText>
      </w:r>
      <w:r>
        <w:fldChar w:fldCharType="separate"/>
      </w:r>
      <w:r>
        <w:t>2</w:t>
      </w:r>
      <w:r>
        <w:fldChar w:fldCharType="end"/>
      </w:r>
      <w:r>
        <w:t>: Challenges with NPDCCH monitoring and packing of multiple UEs [18]</w:t>
      </w:r>
    </w:p>
    <w:p w14:paraId="1623A4BA" w14:textId="77777777" w:rsidR="00A42130" w:rsidRDefault="00A42130">
      <w:pPr>
        <w:rPr>
          <w:lang w:val="en-US" w:eastAsia="sv-SE"/>
        </w:rPr>
      </w:pPr>
    </w:p>
    <w:p w14:paraId="70732C37" w14:textId="77777777" w:rsidR="00A42130" w:rsidRDefault="008D49DA">
      <w:pPr>
        <w:pStyle w:val="31"/>
        <w:rPr>
          <w:rFonts w:ascii="Arial" w:hAnsi="Arial" w:cs="Arial"/>
        </w:rPr>
      </w:pPr>
      <w:r>
        <w:rPr>
          <w:rFonts w:ascii="Arial" w:hAnsi="Arial" w:cs="Arial"/>
        </w:rPr>
        <w:t>[Closed]Proposal 3.2-2</w:t>
      </w:r>
    </w:p>
    <w:p w14:paraId="0D74201C" w14:textId="77777777" w:rsidR="00A42130" w:rsidRDefault="008D49DA">
      <w:pPr>
        <w:spacing w:before="120" w:after="120" w:line="240" w:lineRule="atLeast"/>
        <w:rPr>
          <w:lang w:val="en-US"/>
        </w:rPr>
      </w:pPr>
      <w:r>
        <w:rPr>
          <w:lang w:val="en-US"/>
        </w:rPr>
        <w:t xml:space="preserve">FL considers the observation in [18] to be valid. If NPDCCH is used to </w:t>
      </w:r>
      <w:r>
        <w:rPr>
          <w:lang w:val="en-US"/>
        </w:rPr>
        <w:t>carry the SPS release command and the USS for NPDCCH monitoring overlaps with an ongoing SPS transmission, the UE is required to prioritize NPDCCH monitoring, which may impact voice quality. On the other hand, if the network avoids such overlap through USS</w:t>
      </w:r>
      <w:r>
        <w:rPr>
          <w:lang w:val="en-US"/>
        </w:rPr>
        <w:t xml:space="preserve"> and SPS configuration in all cases, the voice capacity to support multiple UEs will be reduced.</w:t>
      </w:r>
    </w:p>
    <w:p w14:paraId="3B009BD4" w14:textId="77777777" w:rsidR="00A42130" w:rsidRDefault="008D49DA">
      <w:pPr>
        <w:spacing w:before="120" w:after="120" w:line="240" w:lineRule="atLeast"/>
        <w:rPr>
          <w:lang w:val="en-US"/>
        </w:rPr>
      </w:pPr>
      <w:r>
        <w:rPr>
          <w:lang w:val="en-US"/>
        </w:rPr>
        <w:t>Given that the capacity is one of the most important metrics for GSO voice, FL proposes the following.</w:t>
      </w:r>
    </w:p>
    <w:p w14:paraId="2166DCB3"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w:t>
      </w:r>
      <w:r>
        <w:rPr>
          <w:b/>
          <w:bCs/>
          <w:color w:val="FF0000"/>
          <w:lang w:val="en-US"/>
        </w:rPr>
        <w:t>on</w:t>
      </w:r>
      <w:r>
        <w:rPr>
          <w:b/>
          <w:bCs/>
          <w:lang w:val="en-US"/>
        </w:rPr>
        <w:t xml:space="preserve"> for SPS release, down-select one of the following options.</w:t>
      </w:r>
    </w:p>
    <w:p w14:paraId="022D79DA"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A843DD"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43403A72" w14:textId="77777777" w:rsidR="00A42130" w:rsidRDefault="00A42130">
      <w:pPr>
        <w:spacing w:before="120" w:after="120" w:line="240" w:lineRule="atLeast"/>
        <w:rPr>
          <w:b/>
          <w:bCs/>
          <w:lang w:val="en-US"/>
        </w:rPr>
      </w:pPr>
    </w:p>
    <w:p w14:paraId="120F0AFF"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A42130" w14:paraId="2662D9BC" w14:textId="77777777">
        <w:tc>
          <w:tcPr>
            <w:tcW w:w="1479" w:type="dxa"/>
            <w:shd w:val="clear" w:color="auto" w:fill="D9D9D9" w:themeFill="background1" w:themeFillShade="D9"/>
          </w:tcPr>
          <w:p w14:paraId="66259B79"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BCA4BB2"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2AC6C43B" w14:textId="77777777" w:rsidR="00A42130" w:rsidRDefault="008D49DA">
            <w:pPr>
              <w:spacing w:before="120" w:after="120" w:line="240" w:lineRule="atLeast"/>
              <w:rPr>
                <w:b/>
                <w:bCs/>
                <w:lang w:val="en-US"/>
              </w:rPr>
            </w:pPr>
            <w:r>
              <w:rPr>
                <w:b/>
                <w:bCs/>
                <w:lang w:val="en-US"/>
              </w:rPr>
              <w:t>Comments</w:t>
            </w:r>
          </w:p>
        </w:tc>
      </w:tr>
      <w:tr w:rsidR="00A42130" w14:paraId="204F1806" w14:textId="77777777">
        <w:tc>
          <w:tcPr>
            <w:tcW w:w="1479" w:type="dxa"/>
          </w:tcPr>
          <w:p w14:paraId="3947D405" w14:textId="77777777" w:rsidR="00A42130" w:rsidRDefault="008D49DA">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139D8BAD"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1E0426BE"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Option 1 is preferred </w:t>
            </w:r>
          </w:p>
        </w:tc>
      </w:tr>
      <w:tr w:rsidR="00A42130" w14:paraId="0B23C896" w14:textId="77777777">
        <w:tc>
          <w:tcPr>
            <w:tcW w:w="1479" w:type="dxa"/>
          </w:tcPr>
          <w:p w14:paraId="15595F38" w14:textId="77777777" w:rsidR="00A42130" w:rsidRDefault="008D49DA">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0A6B44C"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365F8FFE" w14:textId="77777777" w:rsidR="00A42130" w:rsidRDefault="008D49DA">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resources that otherwise can be used by user data payload), our current pref</w:t>
            </w:r>
            <w:r>
              <w:rPr>
                <w:rFonts w:eastAsiaTheme="minorEastAsia"/>
                <w:lang w:val="en-US" w:eastAsia="zh-CN"/>
              </w:rPr>
              <w:t>erence is Option 1.</w:t>
            </w:r>
          </w:p>
        </w:tc>
      </w:tr>
      <w:tr w:rsidR="00A42130" w14:paraId="788EDB23" w14:textId="77777777">
        <w:tc>
          <w:tcPr>
            <w:tcW w:w="1479" w:type="dxa"/>
          </w:tcPr>
          <w:p w14:paraId="76D2D6A4"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813B9B"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5D85DAF"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1DA050AF" w14:textId="77777777">
        <w:tc>
          <w:tcPr>
            <w:tcW w:w="1479" w:type="dxa"/>
          </w:tcPr>
          <w:p w14:paraId="1B79C261"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22D609"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3879E618" w14:textId="77777777" w:rsidR="00A42130" w:rsidRDefault="008D49DA">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377D03DB" w14:textId="77777777" w:rsidR="00A42130" w:rsidRDefault="008D49DA">
            <w:pPr>
              <w:spacing w:before="120" w:after="120" w:line="240" w:lineRule="atLeast"/>
              <w:rPr>
                <w:b/>
                <w:bCs/>
                <w:lang w:val="en-US"/>
              </w:rPr>
            </w:pPr>
            <w:r>
              <w:rPr>
                <w:b/>
                <w:bCs/>
                <w:lang w:val="en-US"/>
              </w:rPr>
              <w:t xml:space="preserve">Regarding </w:t>
            </w:r>
            <w:r>
              <w:rPr>
                <w:b/>
                <w:bCs/>
                <w:strike/>
                <w:color w:val="FF0000"/>
                <w:lang w:val="en-US"/>
              </w:rPr>
              <w:t xml:space="preserve">the command for </w:t>
            </w:r>
            <w:r>
              <w:rPr>
                <w:b/>
                <w:bCs/>
                <w:lang w:val="en-US"/>
              </w:rPr>
              <w:t>SPS release, down-select one of the following options.</w:t>
            </w:r>
          </w:p>
          <w:p w14:paraId="5209B9EE"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Pr>
                <w:rFonts w:ascii="Times New Roman" w:hAnsi="Times New Roman" w:cs="Times New Roman"/>
                <w:b/>
                <w:bCs/>
                <w:color w:val="FF0000"/>
                <w:sz w:val="20"/>
                <w:szCs w:val="20"/>
                <w:lang w:val="en-US" w:eastAsia="zh-CN"/>
              </w:rPr>
              <w:t>-based</w:t>
            </w:r>
          </w:p>
          <w:p w14:paraId="5A2EC357"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Pr>
                <w:rFonts w:ascii="Times New Roman" w:hAnsi="Times New Roman" w:cs="Times New Roman"/>
                <w:b/>
                <w:bCs/>
                <w:color w:val="FF0000"/>
                <w:sz w:val="20"/>
                <w:szCs w:val="20"/>
                <w:lang w:val="en-US" w:eastAsia="zh-CN"/>
              </w:rPr>
              <w:t>-based</w:t>
            </w:r>
          </w:p>
          <w:p w14:paraId="4F08BF50"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w:t>
            </w:r>
            <w:r>
              <w:rPr>
                <w:rFonts w:eastAsiaTheme="minorEastAsia"/>
                <w:lang w:val="en-US" w:eastAsia="zh-CN"/>
              </w:rPr>
              <w:t xml:space="preserve"> results in the constant TBS increasement unintentionally.</w:t>
            </w:r>
          </w:p>
        </w:tc>
      </w:tr>
      <w:tr w:rsidR="00A42130" w14:paraId="7ECF4575" w14:textId="77777777">
        <w:tc>
          <w:tcPr>
            <w:tcW w:w="1479" w:type="dxa"/>
          </w:tcPr>
          <w:p w14:paraId="2A43FD4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D584D03"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0F8F12C2"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25D9ACE5" w14:textId="77777777">
        <w:tc>
          <w:tcPr>
            <w:tcW w:w="1479" w:type="dxa"/>
          </w:tcPr>
          <w:p w14:paraId="70A8A76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lastRenderedPageBreak/>
              <w:t>LGE</w:t>
            </w:r>
          </w:p>
        </w:tc>
        <w:tc>
          <w:tcPr>
            <w:tcW w:w="1372" w:type="dxa"/>
          </w:tcPr>
          <w:p w14:paraId="112B8EEA"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4F164EC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A42130" w14:paraId="5D780465" w14:textId="77777777">
        <w:tc>
          <w:tcPr>
            <w:tcW w:w="1479" w:type="dxa"/>
          </w:tcPr>
          <w:p w14:paraId="2ACA9D4B" w14:textId="77777777" w:rsidR="00A42130" w:rsidRDefault="008D49DA">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3A010064"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5378D45E" w14:textId="77777777" w:rsidR="00A42130" w:rsidRDefault="008D49DA">
            <w:pPr>
              <w:spacing w:before="120" w:after="120" w:line="240" w:lineRule="atLeast"/>
              <w:rPr>
                <w:rFonts w:eastAsia="Malgun Gothic"/>
                <w:lang w:val="en-US" w:eastAsia="ko-KR"/>
              </w:rPr>
            </w:pPr>
            <w:r>
              <w:rPr>
                <w:rFonts w:eastAsia="Malgun Gothic"/>
                <w:lang w:val="en-US" w:eastAsia="ko-KR"/>
              </w:rPr>
              <w:t>We don’t think Option 1 can work, as described in our paper.</w:t>
            </w:r>
          </w:p>
        </w:tc>
      </w:tr>
      <w:tr w:rsidR="00A42130" w14:paraId="14258910" w14:textId="77777777">
        <w:tc>
          <w:tcPr>
            <w:tcW w:w="1479" w:type="dxa"/>
          </w:tcPr>
          <w:p w14:paraId="604D8642" w14:textId="77777777" w:rsidR="00A42130" w:rsidRDefault="008D49DA">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19247D94"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27F243F3" w14:textId="77777777" w:rsidR="00A42130" w:rsidRDefault="008D49DA">
            <w:pPr>
              <w:spacing w:before="120" w:after="120" w:line="240" w:lineRule="atLeast"/>
              <w:rPr>
                <w:rFonts w:eastAsia="Malgun Gothic"/>
                <w:lang w:val="en-US" w:eastAsia="ko-KR"/>
              </w:rPr>
            </w:pPr>
            <w:r>
              <w:rPr>
                <w:rFonts w:eastAsia="Malgun Gothic"/>
                <w:lang w:val="en-US" w:eastAsia="ko-KR"/>
              </w:rPr>
              <w:t>Option 1</w:t>
            </w:r>
          </w:p>
        </w:tc>
      </w:tr>
      <w:tr w:rsidR="00A42130" w14:paraId="06387B33" w14:textId="77777777">
        <w:tc>
          <w:tcPr>
            <w:tcW w:w="1479" w:type="dxa"/>
          </w:tcPr>
          <w:p w14:paraId="7F07DEBC" w14:textId="77777777" w:rsidR="00A42130" w:rsidRDefault="008D49DA">
            <w:pPr>
              <w:spacing w:before="120" w:after="120" w:line="240" w:lineRule="atLeast"/>
              <w:rPr>
                <w:rFonts w:eastAsia="Malgun Gothic"/>
                <w:lang w:val="en-US" w:eastAsia="ko-KR"/>
              </w:rPr>
            </w:pPr>
            <w:r>
              <w:rPr>
                <w:rFonts w:eastAsiaTheme="minorEastAsia"/>
                <w:lang w:val="en-US" w:eastAsia="zh-CN"/>
              </w:rPr>
              <w:t>Xiaomi</w:t>
            </w:r>
          </w:p>
        </w:tc>
        <w:tc>
          <w:tcPr>
            <w:tcW w:w="1372" w:type="dxa"/>
          </w:tcPr>
          <w:p w14:paraId="6BF8CDC7"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42FB3252"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Option 2 may further cause the variable payload size since some DL SPS NPDSCHs may carry the activation</w:t>
            </w:r>
            <w:r>
              <w:rPr>
                <w:rFonts w:eastAsiaTheme="minorEastAsia" w:hint="eastAsia"/>
                <w:lang w:val="en-US" w:eastAsia="zh-CN"/>
              </w:rPr>
              <w:t>/release</w:t>
            </w:r>
            <w:r>
              <w:rPr>
                <w:rFonts w:eastAsiaTheme="minorEastAsia"/>
                <w:lang w:val="en-US" w:eastAsia="zh-CN"/>
              </w:rPr>
              <w:t xml:space="preserve"> </w:t>
            </w:r>
            <w:r>
              <w:rPr>
                <w:rFonts w:eastAsiaTheme="minorEastAsia" w:hint="eastAsia"/>
                <w:lang w:val="en-US" w:eastAsia="zh-CN"/>
              </w:rPr>
              <w:t>MAC</w:t>
            </w:r>
            <w:r>
              <w:rPr>
                <w:rFonts w:eastAsiaTheme="minorEastAsia"/>
                <w:lang w:val="en-US" w:eastAsia="zh-CN"/>
              </w:rPr>
              <w:t xml:space="preserve"> </w:t>
            </w:r>
            <w:r>
              <w:rPr>
                <w:rFonts w:eastAsiaTheme="minorEastAsia" w:hint="eastAsia"/>
                <w:lang w:val="en-US" w:eastAsia="zh-CN"/>
              </w:rPr>
              <w:t>CE</w:t>
            </w:r>
            <w:r>
              <w:rPr>
                <w:rFonts w:eastAsiaTheme="minorEastAsia"/>
                <w:lang w:val="en-US" w:eastAsia="zh-CN"/>
              </w:rPr>
              <w:t xml:space="preserve"> </w:t>
            </w:r>
            <w:r>
              <w:rPr>
                <w:rFonts w:eastAsiaTheme="minorEastAsia" w:hint="eastAsia"/>
                <w:lang w:val="en-US" w:eastAsia="zh-CN"/>
              </w:rPr>
              <w:t>while</w:t>
            </w:r>
            <w:r>
              <w:rPr>
                <w:rFonts w:eastAsiaTheme="minorEastAsia"/>
                <w:lang w:val="en-US" w:eastAsia="zh-CN"/>
              </w:rPr>
              <w:t xml:space="preserve"> others may not. </w:t>
            </w:r>
          </w:p>
          <w:p w14:paraId="39C64456" w14:textId="77777777" w:rsidR="00A42130" w:rsidRDefault="008D49DA">
            <w:pPr>
              <w:spacing w:before="120" w:after="120" w:line="240" w:lineRule="atLeast"/>
              <w:rPr>
                <w:rFonts w:eastAsia="Malgun Gothic"/>
                <w:lang w:val="en-US" w:eastAsia="ko-KR"/>
              </w:rPr>
            </w:pPr>
            <w:r>
              <w:rPr>
                <w:rFonts w:eastAsiaTheme="minorEastAsia"/>
                <w:lang w:val="en-US" w:eastAsia="zh-CN"/>
              </w:rPr>
              <w:t xml:space="preserve">For option 2, we think the period of DL/UL SPS </w:t>
            </w:r>
            <w:proofErr w:type="spellStart"/>
            <w:r>
              <w:rPr>
                <w:rFonts w:eastAsiaTheme="minorEastAsia"/>
                <w:lang w:val="en-US" w:eastAsia="zh-CN"/>
              </w:rPr>
              <w:t>can not</w:t>
            </w:r>
            <w:proofErr w:type="spellEnd"/>
            <w:r>
              <w:rPr>
                <w:rFonts w:eastAsiaTheme="minorEastAsia"/>
                <w:lang w:val="en-US" w:eastAsia="zh-CN"/>
              </w:rPr>
              <w:t xml:space="preserve"> be the same as for </w:t>
            </w:r>
            <w:r>
              <w:rPr>
                <w:rFonts w:eastAsiaTheme="minorEastAsia"/>
                <w:lang w:val="en-US" w:eastAsia="zh-CN"/>
              </w:rPr>
              <w:t>DCI. For example, the period of the search space can be an integer multiple of the period for DL</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SPS</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reduce the UE’s effort on the DCI blind decoding. </w:t>
            </w:r>
          </w:p>
        </w:tc>
      </w:tr>
      <w:tr w:rsidR="00A42130" w14:paraId="0DD9A6A9" w14:textId="77777777">
        <w:tc>
          <w:tcPr>
            <w:tcW w:w="1479" w:type="dxa"/>
          </w:tcPr>
          <w:p w14:paraId="3FDB12D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26EAE9A"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B2D2461"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31DC297C" w14:textId="77777777">
        <w:tc>
          <w:tcPr>
            <w:tcW w:w="1479" w:type="dxa"/>
          </w:tcPr>
          <w:p w14:paraId="71DB59F6" w14:textId="77777777" w:rsidR="00A42130" w:rsidRDefault="008D49DA">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071737E5"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20C7F3AE"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07956949" w14:textId="77777777">
        <w:tc>
          <w:tcPr>
            <w:tcW w:w="1479" w:type="dxa"/>
          </w:tcPr>
          <w:p w14:paraId="66305AA1" w14:textId="77777777" w:rsidR="00A42130" w:rsidRDefault="008D49DA">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6811B17F" w14:textId="77777777" w:rsidR="00A42130" w:rsidRDefault="008D49DA">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09D33B45"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DCI is </w:t>
            </w:r>
            <w:r>
              <w:rPr>
                <w:rFonts w:eastAsiaTheme="minorEastAsia"/>
                <w:lang w:val="en-US" w:eastAsia="zh-CN"/>
              </w:rPr>
              <w:t>preferred, where reusing legacy SPS activation method is baseline.</w:t>
            </w:r>
          </w:p>
        </w:tc>
      </w:tr>
      <w:tr w:rsidR="00A42130" w14:paraId="55CCE71B" w14:textId="77777777">
        <w:tc>
          <w:tcPr>
            <w:tcW w:w="1479" w:type="dxa"/>
          </w:tcPr>
          <w:p w14:paraId="09F4D73C" w14:textId="77777777" w:rsidR="00A42130" w:rsidRDefault="008D49DA">
            <w:pPr>
              <w:spacing w:before="120" w:after="120" w:line="240" w:lineRule="atLeast"/>
              <w:rPr>
                <w:rFonts w:eastAsiaTheme="minorEastAsia"/>
                <w:lang w:val="en-US" w:eastAsia="zh-CN"/>
              </w:rPr>
            </w:pPr>
            <w:r>
              <w:rPr>
                <w:rFonts w:eastAsia="Malgun Gothic"/>
                <w:lang w:val="en-US" w:eastAsia="ko-KR"/>
              </w:rPr>
              <w:t>Google</w:t>
            </w:r>
          </w:p>
        </w:tc>
        <w:tc>
          <w:tcPr>
            <w:tcW w:w="1372" w:type="dxa"/>
          </w:tcPr>
          <w:p w14:paraId="10F1D7BD"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28EE3751"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prefer Option 1. Option 2 can be discussed if blocking issue of the control channel is identified.</w:t>
            </w:r>
          </w:p>
        </w:tc>
      </w:tr>
      <w:tr w:rsidR="00A42130" w14:paraId="412DB2CA" w14:textId="77777777">
        <w:tc>
          <w:tcPr>
            <w:tcW w:w="1479" w:type="dxa"/>
          </w:tcPr>
          <w:p w14:paraId="30CAD7FE"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1372" w:type="dxa"/>
          </w:tcPr>
          <w:p w14:paraId="70CCF54D" w14:textId="77777777" w:rsidR="00A42130" w:rsidRDefault="008D49DA">
            <w:pPr>
              <w:tabs>
                <w:tab w:val="left" w:pos="551"/>
              </w:tabs>
              <w:spacing w:before="120" w:after="120" w:line="240" w:lineRule="atLeast"/>
              <w:rPr>
                <w:rFonts w:eastAsia="Malgun Gothic"/>
                <w:lang w:val="en-US" w:eastAsia="ko-KR"/>
              </w:rPr>
            </w:pPr>
            <w:r>
              <w:rPr>
                <w:rFonts w:eastAsiaTheme="minorEastAsia" w:hint="eastAsia"/>
                <w:lang w:val="en-US" w:eastAsia="zh-CN"/>
              </w:rPr>
              <w:t>Y</w:t>
            </w:r>
          </w:p>
        </w:tc>
        <w:tc>
          <w:tcPr>
            <w:tcW w:w="6780" w:type="dxa"/>
          </w:tcPr>
          <w:p w14:paraId="01EB7680"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ption 1 is preferred, which is the legacy design for SPS.</w:t>
            </w:r>
          </w:p>
        </w:tc>
      </w:tr>
      <w:tr w:rsidR="00A42130" w14:paraId="5B088B4A" w14:textId="77777777">
        <w:tc>
          <w:tcPr>
            <w:tcW w:w="1479" w:type="dxa"/>
          </w:tcPr>
          <w:p w14:paraId="1130C242" w14:textId="77777777" w:rsidR="00A42130" w:rsidRDefault="008D49DA">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16992469"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0C16A019" w14:textId="77777777" w:rsidR="00A42130" w:rsidRDefault="008D49DA">
            <w:pPr>
              <w:spacing w:before="120" w:after="120" w:line="240" w:lineRule="atLeast"/>
              <w:rPr>
                <w:rFonts w:eastAsiaTheme="minorEastAsia"/>
                <w:lang w:val="en-US" w:eastAsia="zh-CN"/>
              </w:rPr>
            </w:pPr>
            <w:r>
              <w:rPr>
                <w:rFonts w:eastAsia="Malgun Gothic"/>
                <w:lang w:val="en-US" w:eastAsia="ko-KR"/>
              </w:rPr>
              <w:t>We prefer option 1</w:t>
            </w:r>
          </w:p>
        </w:tc>
      </w:tr>
      <w:tr w:rsidR="00A42130" w14:paraId="671BFF2E" w14:textId="77777777">
        <w:tc>
          <w:tcPr>
            <w:tcW w:w="9631" w:type="dxa"/>
            <w:gridSpan w:val="3"/>
          </w:tcPr>
          <w:p w14:paraId="71D4762A"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7EC612C1"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0FCA6CBA"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following options.</w:t>
            </w:r>
          </w:p>
          <w:p w14:paraId="63B9E3B9"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6D622D56"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6A72231E"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37BA1EE0"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7A3F3D34"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38197B53" w14:textId="77777777" w:rsidR="00A42130" w:rsidRDefault="00A42130">
      <w:pPr>
        <w:rPr>
          <w:lang w:val="en-US"/>
        </w:rPr>
      </w:pPr>
    </w:p>
    <w:p w14:paraId="449D0368" w14:textId="77777777" w:rsidR="00A42130" w:rsidRDefault="008D49DA">
      <w:pPr>
        <w:pStyle w:val="31"/>
        <w:rPr>
          <w:rFonts w:ascii="Arial" w:hAnsi="Arial" w:cs="Arial"/>
        </w:rPr>
      </w:pPr>
      <w:r>
        <w:rPr>
          <w:rFonts w:ascii="Arial" w:hAnsi="Arial" w:cs="Arial"/>
        </w:rPr>
        <w:t>[Closed]Proposal 3.2-3</w:t>
      </w:r>
    </w:p>
    <w:p w14:paraId="569887F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For SPS </w:t>
      </w:r>
      <w:r>
        <w:rPr>
          <w:rFonts w:eastAsiaTheme="minorEastAsia"/>
          <w:lang w:val="en-US" w:eastAsia="zh-CN"/>
        </w:rPr>
        <w:t>activation, if a MAC CE is used, a separate DG is required to convey the MAC CE, which requires additional resource. In contrast, using DCI for activation appears to be more straightforward.</w:t>
      </w:r>
    </w:p>
    <w:p w14:paraId="34A5111B" w14:textId="77777777" w:rsidR="00A42130" w:rsidRDefault="008D49DA">
      <w:pPr>
        <w:spacing w:before="120" w:after="120" w:line="240" w:lineRule="atLeast"/>
        <w:rPr>
          <w:lang w:val="en-US"/>
        </w:rPr>
      </w:pPr>
      <w:r>
        <w:rPr>
          <w:lang w:val="en-US"/>
        </w:rPr>
        <w:t>Therefore, FL proposes the following.</w:t>
      </w:r>
    </w:p>
    <w:p w14:paraId="3B8E14BF"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w:t>
      </w:r>
      <w:r>
        <w:rPr>
          <w:b/>
          <w:bCs/>
          <w:lang w:val="en-US"/>
        </w:rPr>
        <w:t xml:space="preserve">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14:paraId="54BEB85B"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33B35426"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1B00E86" w14:textId="77777777" w:rsidR="00A42130" w:rsidRDefault="00A42130">
      <w:pPr>
        <w:pStyle w:val="aff"/>
        <w:spacing w:before="120" w:after="120" w:line="240" w:lineRule="atLeast"/>
        <w:ind w:left="420"/>
        <w:rPr>
          <w:rFonts w:ascii="Times New Roman" w:hAnsi="Times New Roman" w:cs="Times New Roman"/>
          <w:b/>
          <w:bCs/>
          <w:sz w:val="20"/>
          <w:szCs w:val="20"/>
          <w:lang w:val="en-US"/>
        </w:rPr>
      </w:pPr>
    </w:p>
    <w:p w14:paraId="5A29E08D"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A42130" w14:paraId="4070AD99" w14:textId="77777777">
        <w:tc>
          <w:tcPr>
            <w:tcW w:w="1479" w:type="dxa"/>
            <w:shd w:val="clear" w:color="auto" w:fill="D9D9D9" w:themeFill="background1" w:themeFillShade="D9"/>
          </w:tcPr>
          <w:p w14:paraId="13987212"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5A5CD5C8"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3682512B" w14:textId="77777777" w:rsidR="00A42130" w:rsidRDefault="008D49DA">
            <w:pPr>
              <w:spacing w:before="120" w:after="120" w:line="240" w:lineRule="atLeast"/>
              <w:rPr>
                <w:b/>
                <w:bCs/>
                <w:lang w:val="en-US"/>
              </w:rPr>
            </w:pPr>
            <w:r>
              <w:rPr>
                <w:b/>
                <w:bCs/>
                <w:lang w:val="en-US"/>
              </w:rPr>
              <w:t>Comments</w:t>
            </w:r>
          </w:p>
        </w:tc>
      </w:tr>
      <w:tr w:rsidR="00A42130" w14:paraId="2F386488" w14:textId="77777777">
        <w:tc>
          <w:tcPr>
            <w:tcW w:w="1479" w:type="dxa"/>
          </w:tcPr>
          <w:p w14:paraId="3DC08B4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EAC8561"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5B859881" w14:textId="77777777" w:rsidR="00A42130" w:rsidRDefault="008D49DA">
            <w:pPr>
              <w:spacing w:before="120" w:after="120" w:line="240" w:lineRule="atLeast"/>
              <w:rPr>
                <w:rFonts w:eastAsia="Malgun Gothic"/>
                <w:lang w:val="en-US" w:eastAsia="ko-KR"/>
              </w:rPr>
            </w:pPr>
            <w:r>
              <w:rPr>
                <w:rFonts w:eastAsia="Malgun Gothic"/>
                <w:lang w:val="en-US" w:eastAsia="ko-KR"/>
              </w:rPr>
              <w:t>Option 1 is preferred</w:t>
            </w:r>
          </w:p>
        </w:tc>
      </w:tr>
      <w:tr w:rsidR="00A42130" w14:paraId="2EFA2DF4" w14:textId="77777777">
        <w:tc>
          <w:tcPr>
            <w:tcW w:w="1479" w:type="dxa"/>
          </w:tcPr>
          <w:p w14:paraId="21757CD1"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33421560"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93AC73D"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Semi-Persistent Scheduling C-RNTI is used for </w:t>
            </w:r>
            <w:r>
              <w:rPr>
                <w:rFonts w:eastAsiaTheme="minorEastAsia"/>
                <w:lang w:val="en-US" w:eastAsia="zh-CN"/>
              </w:rPr>
              <w:t>activation.</w:t>
            </w:r>
          </w:p>
        </w:tc>
      </w:tr>
      <w:tr w:rsidR="00A42130" w14:paraId="75393390" w14:textId="77777777">
        <w:tc>
          <w:tcPr>
            <w:tcW w:w="1479" w:type="dxa"/>
          </w:tcPr>
          <w:p w14:paraId="4EC1A55C" w14:textId="77777777" w:rsidR="00A42130" w:rsidRDefault="008D49DA">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5F18B57"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E7B8F67"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A42130" w14:paraId="10384B90" w14:textId="77777777">
        <w:tc>
          <w:tcPr>
            <w:tcW w:w="1479" w:type="dxa"/>
          </w:tcPr>
          <w:p w14:paraId="2E7C10A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979B86"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B36611D" w14:textId="77777777" w:rsidR="00A42130" w:rsidRDefault="008D49DA">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A42130" w14:paraId="4EE4B9B1" w14:textId="77777777">
        <w:tc>
          <w:tcPr>
            <w:tcW w:w="1479" w:type="dxa"/>
          </w:tcPr>
          <w:p w14:paraId="5AB7855D"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4D842783"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61ECA78D" w14:textId="77777777" w:rsidR="00A42130" w:rsidRDefault="008D49DA">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A42130" w14:paraId="1A6CBC71" w14:textId="77777777">
        <w:tc>
          <w:tcPr>
            <w:tcW w:w="1479" w:type="dxa"/>
          </w:tcPr>
          <w:p w14:paraId="37B4A39A"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27F51ECB" w14:textId="77777777" w:rsidR="00A42130" w:rsidRDefault="008D49DA">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1AB0F0B"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We are supportive with Option 1. In our view, the SPS for BSR could be a baseline.</w:t>
            </w:r>
          </w:p>
        </w:tc>
      </w:tr>
      <w:tr w:rsidR="00A42130" w14:paraId="5108DFF3" w14:textId="77777777">
        <w:tc>
          <w:tcPr>
            <w:tcW w:w="1479" w:type="dxa"/>
          </w:tcPr>
          <w:p w14:paraId="5885EB4E" w14:textId="77777777" w:rsidR="00A42130" w:rsidRDefault="008D49DA">
            <w:pPr>
              <w:spacing w:before="120" w:after="120" w:line="240" w:lineRule="atLeast"/>
              <w:rPr>
                <w:rFonts w:eastAsia="Malgun Gothic"/>
                <w:lang w:val="en-US" w:eastAsia="ko-KR"/>
              </w:rPr>
            </w:pPr>
            <w:r>
              <w:rPr>
                <w:rFonts w:eastAsia="Malgun Gothic"/>
                <w:lang w:val="en-US" w:eastAsia="ko-KR"/>
              </w:rPr>
              <w:t>Qualcomm</w:t>
            </w:r>
          </w:p>
        </w:tc>
        <w:tc>
          <w:tcPr>
            <w:tcW w:w="1372" w:type="dxa"/>
          </w:tcPr>
          <w:p w14:paraId="24A0FF48"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F6E2EDE" w14:textId="77777777" w:rsidR="00A42130" w:rsidRDefault="008D49DA">
            <w:pPr>
              <w:spacing w:before="120" w:after="120" w:line="240" w:lineRule="atLeast"/>
              <w:rPr>
                <w:rFonts w:eastAsia="Malgun Gothic"/>
                <w:lang w:val="en-US" w:eastAsia="ko-KR"/>
              </w:rPr>
            </w:pPr>
            <w:r>
              <w:rPr>
                <w:rFonts w:eastAsia="Malgun Gothic"/>
                <w:lang w:val="en-US" w:eastAsia="ko-KR"/>
              </w:rPr>
              <w:t>We think Option 2 is preferred for the reasons outlined in our paper.</w:t>
            </w:r>
          </w:p>
        </w:tc>
      </w:tr>
      <w:tr w:rsidR="00A42130" w14:paraId="5248CB34" w14:textId="77777777">
        <w:tc>
          <w:tcPr>
            <w:tcW w:w="1479" w:type="dxa"/>
          </w:tcPr>
          <w:p w14:paraId="5C845D4B" w14:textId="77777777" w:rsidR="00A42130" w:rsidRDefault="008D49DA">
            <w:pPr>
              <w:spacing w:before="120" w:after="120" w:line="240" w:lineRule="atLeast"/>
              <w:rPr>
                <w:rFonts w:eastAsia="Malgun Gothic"/>
                <w:lang w:val="en-US" w:eastAsia="ko-KR"/>
              </w:rPr>
            </w:pPr>
            <w:r>
              <w:rPr>
                <w:rFonts w:eastAsia="Malgun Gothic"/>
                <w:lang w:val="en-US" w:eastAsia="ko-KR"/>
              </w:rPr>
              <w:t>MediaTek</w:t>
            </w:r>
          </w:p>
        </w:tc>
        <w:tc>
          <w:tcPr>
            <w:tcW w:w="1372" w:type="dxa"/>
          </w:tcPr>
          <w:p w14:paraId="5CFBF54A" w14:textId="77777777" w:rsidR="00A42130" w:rsidRDefault="008D49DA">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8FDF911" w14:textId="77777777" w:rsidR="00A42130" w:rsidRDefault="008D49DA">
            <w:pPr>
              <w:spacing w:before="120" w:after="120" w:line="240" w:lineRule="atLeast"/>
              <w:rPr>
                <w:rFonts w:eastAsia="Malgun Gothic"/>
                <w:lang w:val="en-US" w:eastAsia="ko-KR"/>
              </w:rPr>
            </w:pPr>
            <w:r>
              <w:rPr>
                <w:rFonts w:eastAsia="Malgun Gothic"/>
                <w:lang w:val="en-US" w:eastAsia="ko-KR"/>
              </w:rPr>
              <w:t>Option 1</w:t>
            </w:r>
          </w:p>
        </w:tc>
      </w:tr>
      <w:tr w:rsidR="00A42130" w14:paraId="69DC361A" w14:textId="77777777">
        <w:tc>
          <w:tcPr>
            <w:tcW w:w="1479" w:type="dxa"/>
          </w:tcPr>
          <w:p w14:paraId="4DA8756A"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2AD3015" w14:textId="77777777" w:rsidR="00A42130" w:rsidRDefault="008D49DA">
            <w:pPr>
              <w:tabs>
                <w:tab w:val="left" w:pos="551"/>
              </w:tabs>
              <w:spacing w:before="120" w:after="120" w:line="240" w:lineRule="atLeast"/>
              <w:rPr>
                <w:rFonts w:eastAsia="Malgun Gothic"/>
                <w:lang w:val="en-US" w:eastAsia="ko-KR"/>
              </w:rPr>
            </w:pPr>
            <w:r>
              <w:rPr>
                <w:rFonts w:eastAsiaTheme="minorEastAsia"/>
                <w:lang w:val="en-US" w:eastAsia="zh-CN"/>
              </w:rPr>
              <w:t>Y</w:t>
            </w:r>
          </w:p>
        </w:tc>
        <w:tc>
          <w:tcPr>
            <w:tcW w:w="6780" w:type="dxa"/>
          </w:tcPr>
          <w:p w14:paraId="591A87E5"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The</w:t>
            </w:r>
            <w:r>
              <w:rPr>
                <w:rFonts w:eastAsiaTheme="minorEastAsia"/>
                <w:lang w:val="en-US" w:eastAsia="zh-CN"/>
              </w:rPr>
              <w:t xml:space="preserve"> similar comment as for </w:t>
            </w:r>
            <w:r>
              <w:rPr>
                <w:rFonts w:eastAsiaTheme="minorEastAsia"/>
                <w:b/>
                <w:bCs/>
                <w:lang w:val="en-US" w:eastAsia="zh-CN"/>
              </w:rPr>
              <w:t>[FL</w:t>
            </w:r>
            <w:proofErr w:type="gramStart"/>
            <w:r>
              <w:rPr>
                <w:rFonts w:eastAsiaTheme="minorEastAsia"/>
                <w:b/>
                <w:bCs/>
                <w:lang w:val="en-US" w:eastAsia="zh-CN"/>
              </w:rPr>
              <w:t>1][</w:t>
            </w:r>
            <w:proofErr w:type="gramEnd"/>
            <w:r>
              <w:rPr>
                <w:rFonts w:eastAsiaTheme="minorEastAsia"/>
                <w:b/>
                <w:bCs/>
                <w:lang w:val="en-US" w:eastAsia="zh-CN"/>
              </w:rPr>
              <w:t>H]Proposal 3.2-2</w:t>
            </w:r>
            <w:r>
              <w:rPr>
                <w:rFonts w:eastAsiaTheme="minorEastAsia"/>
                <w:lang w:val="en-US" w:eastAsia="zh-CN"/>
              </w:rPr>
              <w:t xml:space="preserve"> and Option 1 is preferred. </w:t>
            </w:r>
          </w:p>
        </w:tc>
      </w:tr>
      <w:tr w:rsidR="00A42130" w14:paraId="327A7AAD" w14:textId="77777777">
        <w:tc>
          <w:tcPr>
            <w:tcW w:w="1479" w:type="dxa"/>
          </w:tcPr>
          <w:p w14:paraId="40148273"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DD4B0B"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5D94D9F5" w14:textId="77777777" w:rsidR="00A42130" w:rsidRDefault="008D49DA">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A42130" w14:paraId="2EE53CA0" w14:textId="77777777">
        <w:tc>
          <w:tcPr>
            <w:tcW w:w="1479" w:type="dxa"/>
          </w:tcPr>
          <w:p w14:paraId="1FC0FD31" w14:textId="77777777" w:rsidR="00A42130" w:rsidRDefault="008D49DA">
            <w:pPr>
              <w:spacing w:before="120" w:after="120" w:line="240" w:lineRule="atLeast"/>
              <w:rPr>
                <w:rFonts w:eastAsiaTheme="minorEastAsia"/>
                <w:lang w:val="en-US" w:eastAsia="zh-CN"/>
              </w:rPr>
            </w:pPr>
            <w:r>
              <w:rPr>
                <w:rFonts w:eastAsia="Malgun Gothic"/>
                <w:lang w:val="en-US" w:eastAsia="ko-KR"/>
              </w:rPr>
              <w:t>Apple</w:t>
            </w:r>
          </w:p>
        </w:tc>
        <w:tc>
          <w:tcPr>
            <w:tcW w:w="1372" w:type="dxa"/>
          </w:tcPr>
          <w:p w14:paraId="49BDF912"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18091131" w14:textId="77777777" w:rsidR="00A42130" w:rsidRDefault="008D49DA">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A42130" w14:paraId="77EC9D10" w14:textId="77777777">
        <w:tc>
          <w:tcPr>
            <w:tcW w:w="1479" w:type="dxa"/>
          </w:tcPr>
          <w:p w14:paraId="2B5385F7" w14:textId="77777777" w:rsidR="00A42130" w:rsidRDefault="008D49DA">
            <w:pPr>
              <w:spacing w:before="120" w:after="120" w:line="240" w:lineRule="atLeast"/>
              <w:rPr>
                <w:rFonts w:eastAsia="Malgun Gothic"/>
                <w:lang w:val="en-US" w:eastAsia="ko-KR"/>
              </w:rPr>
            </w:pPr>
            <w:r>
              <w:rPr>
                <w:rFonts w:eastAsiaTheme="minorEastAsia"/>
                <w:lang w:val="en-US" w:eastAsia="zh-CN"/>
              </w:rPr>
              <w:t>Nokia</w:t>
            </w:r>
          </w:p>
        </w:tc>
        <w:tc>
          <w:tcPr>
            <w:tcW w:w="1372" w:type="dxa"/>
          </w:tcPr>
          <w:p w14:paraId="3E472547"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4A6DF8BF" w14:textId="77777777" w:rsidR="00A42130" w:rsidRDefault="008D49DA">
            <w:pPr>
              <w:spacing w:before="120" w:after="120" w:line="240" w:lineRule="atLeast"/>
              <w:rPr>
                <w:rFonts w:eastAsiaTheme="minorEastAsia"/>
                <w:lang w:val="en-US" w:eastAsia="zh-CN"/>
              </w:rPr>
            </w:pPr>
            <w:r>
              <w:rPr>
                <w:rFonts w:eastAsiaTheme="minorEastAsia"/>
                <w:lang w:val="en-US" w:eastAsia="zh-CN"/>
              </w:rPr>
              <w:t>DCI is preferred, where reusing legacy SPS activation method is baseline.</w:t>
            </w:r>
          </w:p>
        </w:tc>
      </w:tr>
      <w:tr w:rsidR="00A42130" w14:paraId="026A215B" w14:textId="77777777">
        <w:tc>
          <w:tcPr>
            <w:tcW w:w="1479" w:type="dxa"/>
          </w:tcPr>
          <w:p w14:paraId="4B525B4F" w14:textId="77777777" w:rsidR="00A42130" w:rsidRDefault="008D49DA">
            <w:pPr>
              <w:spacing w:before="120" w:after="120" w:line="240" w:lineRule="atLeast"/>
              <w:rPr>
                <w:rFonts w:eastAsiaTheme="minorEastAsia"/>
                <w:lang w:val="en-US" w:eastAsia="zh-CN"/>
              </w:rPr>
            </w:pPr>
            <w:r>
              <w:rPr>
                <w:rFonts w:eastAsiaTheme="minorEastAsia"/>
                <w:lang w:val="en-US" w:eastAsia="zh-CN"/>
              </w:rPr>
              <w:t>Google</w:t>
            </w:r>
          </w:p>
        </w:tc>
        <w:tc>
          <w:tcPr>
            <w:tcW w:w="1372" w:type="dxa"/>
          </w:tcPr>
          <w:p w14:paraId="3185C024"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328E1C4" w14:textId="77777777" w:rsidR="00A42130" w:rsidRDefault="008D49DA">
            <w:pPr>
              <w:spacing w:before="120" w:after="120" w:line="240" w:lineRule="atLeast"/>
              <w:rPr>
                <w:rFonts w:eastAsiaTheme="minorEastAsia"/>
                <w:lang w:val="en-US" w:eastAsia="zh-CN"/>
              </w:rPr>
            </w:pPr>
            <w:r>
              <w:rPr>
                <w:rFonts w:eastAsiaTheme="minorEastAsia"/>
                <w:lang w:val="en-US" w:eastAsia="zh-CN"/>
              </w:rPr>
              <w:t>Option 1, legacy indication is sufficient from our perspective.</w:t>
            </w:r>
          </w:p>
        </w:tc>
      </w:tr>
      <w:tr w:rsidR="00A42130" w14:paraId="0799A676" w14:textId="77777777">
        <w:tc>
          <w:tcPr>
            <w:tcW w:w="1479" w:type="dxa"/>
          </w:tcPr>
          <w:p w14:paraId="3C8E4AF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39DFCF30" w14:textId="77777777" w:rsidR="00A42130" w:rsidRDefault="008D49DA">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5A1C37E8"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preferred, which is the legacy design for SPS. Agree with FL </w:t>
            </w:r>
            <w:r>
              <w:rPr>
                <w:rFonts w:eastAsiaTheme="minorEastAsia"/>
                <w:lang w:val="en-US" w:eastAsia="zh-CN"/>
              </w:rPr>
              <w:t>that a DG is needed even if activation is included in MAC CE.</w:t>
            </w:r>
          </w:p>
        </w:tc>
      </w:tr>
      <w:tr w:rsidR="00A42130" w14:paraId="588B89B0" w14:textId="77777777">
        <w:tc>
          <w:tcPr>
            <w:tcW w:w="1479" w:type="dxa"/>
          </w:tcPr>
          <w:p w14:paraId="2C93B4EA" w14:textId="77777777" w:rsidR="00A42130" w:rsidRDefault="008D49DA">
            <w:pPr>
              <w:spacing w:before="120" w:after="120" w:line="240" w:lineRule="atLeast"/>
              <w:rPr>
                <w:rFonts w:eastAsiaTheme="minorEastAsia"/>
                <w:lang w:val="en-US" w:eastAsia="zh-CN"/>
              </w:rPr>
            </w:pPr>
            <w:r>
              <w:rPr>
                <w:rFonts w:eastAsia="Malgun Gothic"/>
                <w:lang w:val="en-US" w:eastAsia="ko-KR"/>
              </w:rPr>
              <w:t>ETRI</w:t>
            </w:r>
          </w:p>
        </w:tc>
        <w:tc>
          <w:tcPr>
            <w:tcW w:w="1372" w:type="dxa"/>
          </w:tcPr>
          <w:p w14:paraId="399049C1" w14:textId="77777777" w:rsidR="00A42130" w:rsidRDefault="008D49DA">
            <w:pPr>
              <w:tabs>
                <w:tab w:val="left" w:pos="551"/>
              </w:tabs>
              <w:spacing w:before="120" w:after="120" w:line="240" w:lineRule="atLeast"/>
              <w:rPr>
                <w:rFonts w:eastAsiaTheme="minorEastAsia"/>
                <w:lang w:val="en-US" w:eastAsia="zh-CN"/>
              </w:rPr>
            </w:pPr>
            <w:r>
              <w:rPr>
                <w:rFonts w:eastAsia="Malgun Gothic"/>
                <w:lang w:val="en-US" w:eastAsia="ko-KR"/>
              </w:rPr>
              <w:t>Y</w:t>
            </w:r>
          </w:p>
        </w:tc>
        <w:tc>
          <w:tcPr>
            <w:tcW w:w="6780" w:type="dxa"/>
          </w:tcPr>
          <w:p w14:paraId="6F6A354C" w14:textId="77777777" w:rsidR="00A42130" w:rsidRDefault="008D49DA">
            <w:pPr>
              <w:spacing w:before="120" w:after="120" w:line="240" w:lineRule="atLeast"/>
              <w:rPr>
                <w:rFonts w:eastAsiaTheme="minorEastAsia"/>
                <w:lang w:val="en-US" w:eastAsia="zh-CN"/>
              </w:rPr>
            </w:pPr>
            <w:r>
              <w:rPr>
                <w:rFonts w:eastAsia="Malgun Gothic"/>
                <w:lang w:val="en-US" w:eastAsia="ko-KR"/>
              </w:rPr>
              <w:t>We prefer option 1</w:t>
            </w:r>
          </w:p>
        </w:tc>
      </w:tr>
      <w:tr w:rsidR="00A42130" w14:paraId="38A70FF0" w14:textId="77777777">
        <w:tc>
          <w:tcPr>
            <w:tcW w:w="9631" w:type="dxa"/>
            <w:gridSpan w:val="3"/>
          </w:tcPr>
          <w:p w14:paraId="7C2E001F"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0BC7A7A4"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0576F428"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release, down-select one of the fo</w:t>
            </w:r>
            <w:r>
              <w:rPr>
                <w:b/>
                <w:bCs/>
                <w:lang w:val="en-US"/>
              </w:rPr>
              <w:t>llowing options.</w:t>
            </w:r>
          </w:p>
          <w:p w14:paraId="3F815123"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5F1284CE"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p w14:paraId="647DAB8D" w14:textId="77777777" w:rsidR="00A42130" w:rsidRDefault="008D49DA">
            <w:pPr>
              <w:pStyle w:val="aff"/>
              <w:numPr>
                <w:ilvl w:val="0"/>
                <w:numId w:val="21"/>
              </w:numPr>
              <w:spacing w:before="120" w:after="120" w:line="240" w:lineRule="atLeast"/>
              <w:contextualSpacing w:val="0"/>
              <w:jc w:val="left"/>
              <w:rPr>
                <w:b/>
                <w:bCs/>
                <w:lang w:val="en-US"/>
              </w:rPr>
            </w:pPr>
            <w:r>
              <w:rPr>
                <w:b/>
                <w:bCs/>
                <w:lang w:val="en-US"/>
              </w:rPr>
              <w:t xml:space="preserve">Regarding </w:t>
            </w:r>
            <w:r>
              <w:rPr>
                <w:b/>
                <w:bCs/>
                <w:color w:val="FF0000"/>
                <w:lang w:val="en-US"/>
              </w:rPr>
              <w:t>the indication</w:t>
            </w:r>
            <w:r>
              <w:rPr>
                <w:b/>
                <w:bCs/>
                <w:lang w:val="en-US"/>
              </w:rPr>
              <w:t xml:space="preserve"> for SPS activation, down-select one of the following options.</w:t>
            </w:r>
          </w:p>
          <w:p w14:paraId="442B1C76"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Option1. DCI</w:t>
            </w:r>
          </w:p>
          <w:p w14:paraId="44EFA559" w14:textId="77777777" w:rsidR="00A42130" w:rsidRDefault="008D49DA">
            <w:pPr>
              <w:pStyle w:val="aff"/>
              <w:numPr>
                <w:ilvl w:val="3"/>
                <w:numId w:val="22"/>
              </w:numPr>
              <w:spacing w:before="120" w:after="120" w:line="240" w:lineRule="atLeast"/>
              <w:rPr>
                <w:rFonts w:ascii="Times New Roman" w:hAnsi="Times New Roman"/>
                <w:b/>
                <w:bCs/>
                <w:szCs w:val="20"/>
                <w:lang w:val="en-US"/>
              </w:rPr>
            </w:pPr>
            <w:r>
              <w:rPr>
                <w:rFonts w:ascii="Times New Roman" w:hAnsi="Times New Roman"/>
                <w:b/>
                <w:bCs/>
                <w:szCs w:val="20"/>
                <w:lang w:val="en-US" w:eastAsia="zh-CN"/>
              </w:rPr>
              <w:t>Option2. MAC CE</w:t>
            </w:r>
          </w:p>
        </w:tc>
      </w:tr>
    </w:tbl>
    <w:p w14:paraId="7C1B4466" w14:textId="77777777" w:rsidR="00A42130" w:rsidRDefault="00A42130">
      <w:pPr>
        <w:rPr>
          <w:lang w:val="en-US"/>
        </w:rPr>
      </w:pPr>
    </w:p>
    <w:p w14:paraId="3D1BF192"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H]Proposal 3.2-4-v1</w:t>
      </w:r>
    </w:p>
    <w:p w14:paraId="740F32E5" w14:textId="77777777" w:rsidR="00A42130" w:rsidRDefault="008D49DA">
      <w:pPr>
        <w:rPr>
          <w:rFonts w:eastAsiaTheme="minorEastAsia"/>
          <w:lang w:val="en-US" w:eastAsia="zh-CN"/>
        </w:rPr>
      </w:pPr>
      <w:r>
        <w:rPr>
          <w:rFonts w:eastAsiaTheme="minorEastAsia"/>
          <w:lang w:val="en-US" w:eastAsia="zh-CN"/>
        </w:rPr>
        <w:t xml:space="preserve">Since we only have two remaining RAN1 meetings, it is </w:t>
      </w:r>
      <w:r>
        <w:rPr>
          <w:rFonts w:eastAsiaTheme="minorEastAsia"/>
          <w:lang w:val="en-US" w:eastAsia="zh-CN"/>
        </w:rPr>
        <w:t>important to down-select between MAC CE and DCI as soon as possible. Otherwise, there will be insufficient time to discuss the detailed DCI design if DCI is agreed in the end. It would be beneficial to first reach consensus on the key aspects for comparing</w:t>
      </w:r>
      <w:r>
        <w:rPr>
          <w:rFonts w:eastAsiaTheme="minorEastAsia"/>
          <w:lang w:val="en-US" w:eastAsia="zh-CN"/>
        </w:rPr>
        <w:t xml:space="preserve"> MAC CE and DCI.</w:t>
      </w:r>
    </w:p>
    <w:p w14:paraId="062078A0" w14:textId="77777777" w:rsidR="00A42130" w:rsidRDefault="008D49DA">
      <w:pPr>
        <w:keepNext/>
      </w:pPr>
      <w:r>
        <w:rPr>
          <w:noProof/>
          <w:lang w:val="en-US"/>
        </w:rPr>
        <w:lastRenderedPageBreak/>
        <w:drawing>
          <wp:inline distT="0" distB="0" distL="0" distR="0" wp14:anchorId="63C6E16C" wp14:editId="5FC2C865">
            <wp:extent cx="6120765" cy="2011680"/>
            <wp:effectExtent l="19050" t="19050" r="13335" b="26670"/>
            <wp:docPr id="997609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Picture 1"/>
                    <pic:cNvPicPr>
                      <a:picLocks noChangeAspect="1"/>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0BB2BC3D" w14:textId="0C617FCC" w:rsidR="00A91F84" w:rsidRDefault="00A91F84" w:rsidP="00A91F84">
      <w:pPr>
        <w:pStyle w:val="a4"/>
        <w:jc w:val="center"/>
      </w:pPr>
      <w:bookmarkStart w:id="3" w:name="_Ref221769613"/>
      <w:r>
        <w:t xml:space="preserve">Figure </w:t>
      </w:r>
      <w:r>
        <w:fldChar w:fldCharType="begin"/>
      </w:r>
      <w:r>
        <w:instrText xml:space="preserve"> SEQ Figure \* ARABIC </w:instrText>
      </w:r>
      <w:r>
        <w:fldChar w:fldCharType="separate"/>
      </w:r>
      <w:r w:rsidR="008612F7">
        <w:rPr>
          <w:noProof/>
        </w:rPr>
        <w:t>3</w:t>
      </w:r>
      <w:r>
        <w:rPr>
          <w:noProof/>
        </w:rPr>
        <w:fldChar w:fldCharType="end"/>
      </w:r>
      <w:bookmarkEnd w:id="3"/>
      <w:r>
        <w:t>: Challenges with NPDCCH monitoring and packing of multiple UEs</w:t>
      </w:r>
    </w:p>
    <w:p w14:paraId="62EC2D13" w14:textId="77777777" w:rsidR="00A91F84" w:rsidRDefault="00A91F84" w:rsidP="00A91F84">
      <w:pPr>
        <w:jc w:val="center"/>
        <w:rPr>
          <w:lang w:val="en-US" w:eastAsia="sv-SE"/>
        </w:rPr>
      </w:pPr>
      <w:r>
        <w:rPr>
          <w:rFonts w:ascii="Aptos" w:hAnsi="Aptos" w:cs="Aptos"/>
          <w:b/>
          <w:bCs/>
          <w:noProof/>
        </w:rPr>
        <w:drawing>
          <wp:inline distT="0" distB="0" distL="114300" distR="114300" wp14:anchorId="367DFC44" wp14:editId="1A43951F">
            <wp:extent cx="3863204" cy="1702718"/>
            <wp:effectExtent l="0" t="0" r="444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4"/>
                    <a:stretch>
                      <a:fillRect/>
                    </a:stretch>
                  </pic:blipFill>
                  <pic:spPr>
                    <a:xfrm>
                      <a:off x="0" y="0"/>
                      <a:ext cx="3966615" cy="1748297"/>
                    </a:xfrm>
                    <a:prstGeom prst="rect">
                      <a:avLst/>
                    </a:prstGeom>
                    <a:noFill/>
                    <a:ln>
                      <a:noFill/>
                    </a:ln>
                  </pic:spPr>
                </pic:pic>
              </a:graphicData>
            </a:graphic>
          </wp:inline>
        </w:drawing>
      </w:r>
    </w:p>
    <w:p w14:paraId="198A2598" w14:textId="77777777" w:rsidR="00A91F84" w:rsidRDefault="00A91F84" w:rsidP="00A91F84">
      <w:pPr>
        <w:jc w:val="center"/>
        <w:rPr>
          <w:b/>
          <w:bCs/>
        </w:rPr>
      </w:pPr>
      <w:bookmarkStart w:id="4" w:name="_Ref221771372"/>
      <w:r w:rsidRPr="001B3DDC">
        <w:rPr>
          <w:b/>
          <w:bCs/>
        </w:rPr>
        <w:t xml:space="preserve">Figure </w:t>
      </w:r>
      <w:r w:rsidRPr="001B3DDC">
        <w:rPr>
          <w:b/>
          <w:bCs/>
        </w:rPr>
        <w:fldChar w:fldCharType="begin"/>
      </w:r>
      <w:r w:rsidRPr="001B3DDC">
        <w:rPr>
          <w:b/>
          <w:bCs/>
        </w:rPr>
        <w:instrText xml:space="preserve"> SEQ Figure \* ARABIC </w:instrText>
      </w:r>
      <w:r w:rsidRPr="001B3DDC">
        <w:rPr>
          <w:b/>
          <w:bCs/>
        </w:rPr>
        <w:fldChar w:fldCharType="separate"/>
      </w:r>
      <w:r w:rsidRPr="001B3DDC">
        <w:rPr>
          <w:b/>
          <w:bCs/>
          <w:noProof/>
        </w:rPr>
        <w:t>4</w:t>
      </w:r>
      <w:r w:rsidRPr="001B3DDC">
        <w:rPr>
          <w:b/>
          <w:bCs/>
          <w:noProof/>
        </w:rPr>
        <w:fldChar w:fldCharType="end"/>
      </w:r>
      <w:bookmarkEnd w:id="4"/>
      <w:r w:rsidRPr="001B3DDC">
        <w:rPr>
          <w:b/>
          <w:bCs/>
        </w:rPr>
        <w:t>:</w:t>
      </w:r>
      <w:r>
        <w:t xml:space="preserve"> </w:t>
      </w:r>
      <w:r>
        <w:rPr>
          <w:b/>
          <w:bCs/>
        </w:rPr>
        <w:t xml:space="preserve">dynamic scheduling in </w:t>
      </w:r>
      <w:r w:rsidRPr="00CE0917">
        <w:rPr>
          <w:b/>
          <w:bCs/>
        </w:rPr>
        <w:t>S4-251550</w:t>
      </w:r>
    </w:p>
    <w:p w14:paraId="63D0FD13" w14:textId="77777777" w:rsidR="00A91F84" w:rsidRDefault="00A91F84" w:rsidP="00A91F84">
      <w:pPr>
        <w:jc w:val="center"/>
        <w:rPr>
          <w:lang w:val="en-US" w:eastAsia="sv-SE"/>
        </w:rPr>
      </w:pPr>
      <w:r w:rsidRPr="00F155A3">
        <w:rPr>
          <w:noProof/>
        </w:rPr>
        <w:drawing>
          <wp:inline distT="0" distB="0" distL="0" distR="0" wp14:anchorId="2DBC86A0" wp14:editId="34858317">
            <wp:extent cx="5808345" cy="2485390"/>
            <wp:effectExtent l="0" t="0" r="825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6389BF55" w14:textId="77777777" w:rsidR="00A91F84" w:rsidRPr="00F42C2F" w:rsidRDefault="00A91F84" w:rsidP="00A91F84">
      <w:pPr>
        <w:jc w:val="center"/>
        <w:rPr>
          <w:b/>
          <w:bCs/>
          <w:lang w:val="en-US" w:eastAsia="sv-SE"/>
        </w:rPr>
      </w:pPr>
      <w:bookmarkStart w:id="5" w:name="_Ref221769445"/>
      <w:r w:rsidRPr="001B3DDC">
        <w:rPr>
          <w:b/>
          <w:bCs/>
        </w:rPr>
        <w:t xml:space="preserve">Figure </w:t>
      </w:r>
      <w:r w:rsidRPr="001B3DDC">
        <w:rPr>
          <w:b/>
          <w:bCs/>
        </w:rPr>
        <w:fldChar w:fldCharType="begin"/>
      </w:r>
      <w:r w:rsidRPr="001B3DDC">
        <w:rPr>
          <w:b/>
          <w:bCs/>
        </w:rPr>
        <w:instrText xml:space="preserve"> SEQ Figure \* ARABIC </w:instrText>
      </w:r>
      <w:r w:rsidRPr="001B3DDC">
        <w:rPr>
          <w:b/>
          <w:bCs/>
        </w:rPr>
        <w:fldChar w:fldCharType="separate"/>
      </w:r>
      <w:r>
        <w:rPr>
          <w:b/>
          <w:bCs/>
          <w:noProof/>
        </w:rPr>
        <w:t>5</w:t>
      </w:r>
      <w:r w:rsidRPr="001B3DDC">
        <w:rPr>
          <w:b/>
          <w:bCs/>
          <w:noProof/>
        </w:rPr>
        <w:fldChar w:fldCharType="end"/>
      </w:r>
      <w:bookmarkEnd w:id="5"/>
      <w:r w:rsidRPr="001B3DDC">
        <w:rPr>
          <w:b/>
          <w:bCs/>
        </w:rPr>
        <w:t>:</w:t>
      </w:r>
      <w:r>
        <w:rPr>
          <w:b/>
          <w:bCs/>
        </w:rPr>
        <w:t xml:space="preserve"> </w:t>
      </w:r>
      <w:r w:rsidRPr="00400A94">
        <w:rPr>
          <w:b/>
          <w:bCs/>
        </w:rPr>
        <w:t>SPS with sufficient gap</w:t>
      </w:r>
      <w:r>
        <w:rPr>
          <w:b/>
          <w:bCs/>
        </w:rPr>
        <w:t xml:space="preserve"> in </w:t>
      </w:r>
      <w:r w:rsidRPr="00F42C2F">
        <w:rPr>
          <w:rFonts w:eastAsia="Malgun Gothic"/>
          <w:b/>
          <w:bCs/>
          <w:lang w:eastAsia="ko-KR"/>
        </w:rPr>
        <w:t>SAaA260007</w:t>
      </w:r>
    </w:p>
    <w:p w14:paraId="39A271F6" w14:textId="77777777" w:rsidR="00A42130" w:rsidRDefault="008D49DA">
      <w:pPr>
        <w:rPr>
          <w:rFonts w:eastAsiaTheme="minorEastAsia"/>
          <w:lang w:val="en-US" w:eastAsia="zh-CN"/>
        </w:rPr>
      </w:pPr>
      <w:r>
        <w:rPr>
          <w:rFonts w:eastAsiaTheme="minorEastAsia"/>
          <w:lang w:val="en-US" w:eastAsia="zh-CN"/>
        </w:rPr>
        <w:t>Based on the Monday online discussion, two cases are discussed:</w:t>
      </w:r>
    </w:p>
    <w:p w14:paraId="27FAC8DB" w14:textId="77777777" w:rsidR="00A42130" w:rsidRDefault="008D49DA">
      <w:pPr>
        <w:pStyle w:val="aff"/>
        <w:numPr>
          <w:ilvl w:val="0"/>
          <w:numId w:val="24"/>
        </w:numPr>
        <w:rPr>
          <w:rFonts w:eastAsiaTheme="minorEastAsia"/>
          <w:sz w:val="20"/>
          <w:szCs w:val="20"/>
          <w:lang w:val="en-US" w:eastAsia="zh-CN"/>
        </w:rPr>
      </w:pPr>
      <w:r>
        <w:rPr>
          <w:rFonts w:eastAsiaTheme="minorEastAsia"/>
          <w:sz w:val="20"/>
          <w:szCs w:val="20"/>
          <w:lang w:val="en-US" w:eastAsia="zh-CN"/>
        </w:rPr>
        <w:t>Case 1(left figure in Figure1):</w:t>
      </w:r>
    </w:p>
    <w:p w14:paraId="5AF82EE8" w14:textId="77777777" w:rsidR="00A42130" w:rsidRDefault="008D49DA">
      <w:pPr>
        <w:rPr>
          <w:rFonts w:eastAsiaTheme="minorEastAsia"/>
          <w:lang w:val="en-US" w:eastAsia="zh-CN"/>
        </w:rPr>
      </w:pPr>
      <w:r>
        <w:rPr>
          <w:rFonts w:eastAsiaTheme="minorEastAsia"/>
          <w:lang w:val="en-US" w:eastAsia="zh-CN"/>
        </w:rPr>
        <w:t>The SPS resources consume most of the availa</w:t>
      </w:r>
      <w:r>
        <w:rPr>
          <w:rFonts w:eastAsiaTheme="minorEastAsia"/>
          <w:lang w:val="en-US" w:eastAsia="zh-CN"/>
        </w:rPr>
        <w:t>ble resources within an SPS period. In this case, NPDCCH monitoring may repeatedly collide with SPS resources across USS periods. If UE wants to keep SPS transmission, then there is no chance for NPDCCH monitoring.</w:t>
      </w:r>
    </w:p>
    <w:p w14:paraId="7E2C60B4" w14:textId="77777777" w:rsidR="00A42130" w:rsidRDefault="008D49DA">
      <w:pPr>
        <w:pStyle w:val="aff"/>
        <w:numPr>
          <w:ilvl w:val="0"/>
          <w:numId w:val="24"/>
        </w:numPr>
        <w:rPr>
          <w:rFonts w:eastAsiaTheme="minorEastAsia"/>
          <w:sz w:val="20"/>
          <w:szCs w:val="20"/>
          <w:lang w:val="en-US" w:eastAsia="zh-CN"/>
        </w:rPr>
      </w:pPr>
      <w:r>
        <w:rPr>
          <w:rFonts w:eastAsiaTheme="minorEastAsia"/>
          <w:sz w:val="20"/>
          <w:szCs w:val="20"/>
          <w:lang w:val="en-US" w:eastAsia="zh-CN"/>
        </w:rPr>
        <w:t>Case 2(right figure in Figure1):</w:t>
      </w:r>
    </w:p>
    <w:p w14:paraId="0786E536" w14:textId="77777777" w:rsidR="00A42130" w:rsidRDefault="008D49DA">
      <w:pPr>
        <w:rPr>
          <w:rFonts w:eastAsiaTheme="minorEastAsia"/>
          <w:lang w:val="en-US" w:eastAsia="zh-CN"/>
        </w:rPr>
      </w:pPr>
      <w:r>
        <w:rPr>
          <w:rFonts w:eastAsiaTheme="minorEastAsia"/>
          <w:lang w:val="en-US" w:eastAsia="zh-CN"/>
        </w:rPr>
        <w:lastRenderedPageBreak/>
        <w:t>The NPDC</w:t>
      </w:r>
      <w:r>
        <w:rPr>
          <w:rFonts w:eastAsiaTheme="minorEastAsia"/>
          <w:lang w:val="en-US" w:eastAsia="zh-CN"/>
        </w:rPr>
        <w:t>CH search space and the scheduling delays for NPUSCH/NPDSCH are relatively inflexible. If the network aims to pack users into the time-frequency grid as efficiently as possible, NPDCCH monitoring may collide with SPS resources across USS periods.</w:t>
      </w:r>
    </w:p>
    <w:p w14:paraId="5D13F9FE" w14:textId="77777777" w:rsidR="00A42130" w:rsidRDefault="008D49DA">
      <w:pPr>
        <w:rPr>
          <w:rFonts w:eastAsiaTheme="minorEastAsia"/>
          <w:b/>
          <w:bCs/>
          <w:lang w:eastAsia="zh-CN"/>
        </w:rPr>
      </w:pPr>
      <w:r>
        <w:rPr>
          <w:rFonts w:eastAsiaTheme="minorEastAsia"/>
          <w:b/>
          <w:bCs/>
          <w:lang w:eastAsia="zh-CN"/>
        </w:rPr>
        <w:t>Note: For</w:t>
      </w:r>
      <w:r>
        <w:rPr>
          <w:rFonts w:eastAsiaTheme="minorEastAsia"/>
          <w:b/>
          <w:bCs/>
          <w:lang w:eastAsia="zh-CN"/>
        </w:rPr>
        <w:t xml:space="preserve"> both schemes (i.e., MAC CE based activation/release and DCI based activation/release), the UE should be configured with a USS. The USSs of different UEs may be </w:t>
      </w:r>
      <w:proofErr w:type="spellStart"/>
      <w:r>
        <w:rPr>
          <w:rFonts w:eastAsiaTheme="minorEastAsia"/>
          <w:b/>
          <w:bCs/>
          <w:lang w:eastAsia="zh-CN"/>
        </w:rPr>
        <w:t>TDMed</w:t>
      </w:r>
      <w:proofErr w:type="spellEnd"/>
      <w:r>
        <w:rPr>
          <w:rFonts w:eastAsiaTheme="minorEastAsia"/>
          <w:b/>
          <w:bCs/>
          <w:lang w:eastAsia="zh-CN"/>
        </w:rPr>
        <w:t xml:space="preserve"> or overlapped in time, depending on the NW configuration.</w:t>
      </w:r>
    </w:p>
    <w:p w14:paraId="626A7A03" w14:textId="77777777" w:rsidR="00A42130" w:rsidRDefault="008D49DA">
      <w:pPr>
        <w:rPr>
          <w:b/>
          <w:bCs/>
        </w:rPr>
      </w:pPr>
      <w:r>
        <w:rPr>
          <w:rFonts w:hint="eastAsia"/>
          <w:b/>
          <w:bCs/>
        </w:rPr>
        <w:t xml:space="preserve">To further facilitate understanding of the advantages and disadvantages of the two options, FL has provided the </w:t>
      </w:r>
      <w:r>
        <w:rPr>
          <w:b/>
          <w:bCs/>
        </w:rPr>
        <w:t>following</w:t>
      </w:r>
      <w:r>
        <w:rPr>
          <w:rFonts w:hint="eastAsia"/>
          <w:b/>
          <w:bCs/>
        </w:rPr>
        <w:t xml:space="preserve"> table.</w:t>
      </w:r>
      <w:r>
        <w:rPr>
          <w:rFonts w:hint="eastAsia"/>
          <w:b/>
          <w:bCs/>
          <w:color w:val="FF0000"/>
        </w:rPr>
        <w:t xml:space="preserve"> Companies are welcome to comment on the table, for example, whether they agree with the analysis presented. </w:t>
      </w:r>
      <w:r>
        <w:rPr>
          <w:b/>
          <w:bCs/>
          <w:color w:val="FF0000"/>
        </w:rPr>
        <w:t>If any observations</w:t>
      </w:r>
      <w:r>
        <w:rPr>
          <w:b/>
          <w:bCs/>
          <w:color w:val="FF0000"/>
        </w:rPr>
        <w:t xml:space="preserve"> are missing, please feel free to add them and indicate your company name.</w:t>
      </w:r>
      <w:r>
        <w:rPr>
          <w:b/>
          <w:bCs/>
        </w:rPr>
        <w:t xml:space="preserve"> Offline discussions will continue based on these observations. The purpose is not to reach agreement on the observations themselves, but to ensure that everyone is on the same page.</w:t>
      </w:r>
    </w:p>
    <w:p w14:paraId="29D79EC8" w14:textId="77777777" w:rsidR="00A42130" w:rsidRDefault="008D49DA">
      <w:pPr>
        <w:rPr>
          <w:rFonts w:eastAsiaTheme="minorEastAsia"/>
          <w:b/>
          <w:bCs/>
          <w:lang w:val="en-US" w:eastAsia="zh-CN"/>
        </w:rPr>
      </w:pPr>
      <w:r>
        <w:rPr>
          <w:b/>
          <w:bCs/>
        </w:rPr>
        <w:t xml:space="preserve">The Text in </w:t>
      </w:r>
      <w:r>
        <w:rPr>
          <w:b/>
          <w:bCs/>
          <w:color w:val="0070C0"/>
        </w:rPr>
        <w:t>blue</w:t>
      </w:r>
      <w:r>
        <w:rPr>
          <w:b/>
          <w:bCs/>
        </w:rPr>
        <w:t xml:space="preserve"> in </w:t>
      </w:r>
      <w:r>
        <w:rPr>
          <w:b/>
          <w:bCs/>
        </w:rPr>
        <w:fldChar w:fldCharType="begin"/>
      </w:r>
      <w:r>
        <w:rPr>
          <w:b/>
          <w:bCs/>
        </w:rPr>
        <w:instrText xml:space="preserve"> REF _Ref221716457 \h  \* MERGEFORMAT </w:instrText>
      </w:r>
      <w:r>
        <w:rPr>
          <w:b/>
          <w:bCs/>
        </w:rPr>
      </w:r>
      <w:r>
        <w:rPr>
          <w:b/>
          <w:bCs/>
        </w:rPr>
        <w:fldChar w:fldCharType="separate"/>
      </w:r>
      <w:r>
        <w:rPr>
          <w:b/>
          <w:bCs/>
        </w:rPr>
        <w:fldChar w:fldCharType="end"/>
      </w:r>
      <w:r>
        <w:rPr>
          <w:b/>
          <w:bCs/>
        </w:rPr>
        <w:fldChar w:fldCharType="begin"/>
      </w:r>
      <w:r>
        <w:rPr>
          <w:b/>
          <w:bCs/>
        </w:rPr>
        <w:instrText xml:space="preserve"> REF _Ref221716460 \h  \* MERGEFORMAT </w:instrText>
      </w:r>
      <w:r>
        <w:rPr>
          <w:b/>
          <w:bCs/>
        </w:rPr>
      </w:r>
      <w:r>
        <w:rPr>
          <w:b/>
          <w:bCs/>
        </w:rPr>
        <w:fldChar w:fldCharType="separate"/>
      </w:r>
      <w:r>
        <w:rPr>
          <w:b/>
          <w:bCs/>
        </w:rPr>
        <w:t>Table 1</w:t>
      </w:r>
      <w:r>
        <w:rPr>
          <w:b/>
          <w:bCs/>
        </w:rPr>
        <w:fldChar w:fldCharType="end"/>
      </w:r>
      <w:r>
        <w:rPr>
          <w:b/>
          <w:bCs/>
        </w:rPr>
        <w:t xml:space="preserve"> and </w:t>
      </w:r>
      <w:r>
        <w:rPr>
          <w:b/>
          <w:bCs/>
        </w:rPr>
        <w:fldChar w:fldCharType="begin"/>
      </w:r>
      <w:r>
        <w:rPr>
          <w:b/>
          <w:bCs/>
        </w:rPr>
        <w:instrText xml:space="preserve"> REF _Ref221716488 \h  \* MERGEFORMAT </w:instrText>
      </w:r>
      <w:r>
        <w:rPr>
          <w:b/>
          <w:bCs/>
        </w:rPr>
      </w:r>
      <w:r>
        <w:rPr>
          <w:b/>
          <w:bCs/>
        </w:rPr>
        <w:fldChar w:fldCharType="separate"/>
      </w:r>
      <w:r>
        <w:rPr>
          <w:b/>
          <w:bCs/>
        </w:rPr>
        <w:t>Table 2</w:t>
      </w:r>
      <w:r>
        <w:rPr>
          <w:b/>
          <w:bCs/>
        </w:rPr>
        <w:fldChar w:fldCharType="end"/>
      </w:r>
      <w:r>
        <w:rPr>
          <w:b/>
          <w:bCs/>
        </w:rPr>
        <w:t xml:space="preserve"> is related to confirmation to initial NPDSCH after activation of DL SPS and DL SPS release. </w:t>
      </w:r>
    </w:p>
    <w:p w14:paraId="4FF32264" w14:textId="77777777" w:rsidR="00A42130" w:rsidRDefault="008D49DA">
      <w:pPr>
        <w:pStyle w:val="a4"/>
        <w:jc w:val="center"/>
        <w:rPr>
          <w:rFonts w:ascii="Times New Roman" w:eastAsiaTheme="minorEastAsia" w:hAnsi="Times New Roman" w:cs="Times New Roman"/>
          <w:sz w:val="21"/>
          <w:szCs w:val="21"/>
          <w:lang w:eastAsia="zh-CN"/>
        </w:rPr>
      </w:pPr>
      <w:bookmarkStart w:id="6" w:name="_Ref221716460"/>
      <w:bookmarkStart w:id="7" w:name="_Ref221716457"/>
      <w:r>
        <w:rPr>
          <w:rFonts w:ascii="Times New Roman" w:hAnsi="Times New Roman" w:cs="Times New Roman"/>
          <w:sz w:val="21"/>
          <w:szCs w:val="21"/>
          <w:highlight w:val="yellow"/>
        </w:rPr>
        <w:t>[FL</w:t>
      </w:r>
      <w:proofErr w:type="gramStart"/>
      <w:r>
        <w:rPr>
          <w:rFonts w:ascii="Times New Roman" w:hAnsi="Times New Roman" w:cs="Times New Roman"/>
          <w:sz w:val="21"/>
          <w:szCs w:val="21"/>
          <w:highlight w:val="yellow"/>
        </w:rPr>
        <w:t>4][</w:t>
      </w:r>
      <w:proofErr w:type="gramEnd"/>
      <w:r>
        <w:rPr>
          <w:rFonts w:ascii="Times New Roman" w:hAnsi="Times New Roman" w:cs="Times New Roman"/>
          <w:sz w:val="21"/>
          <w:szCs w:val="21"/>
          <w:highlight w:val="yellow"/>
        </w:rPr>
        <w:t>H]</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bookmarkEnd w:id="6"/>
      <w:r>
        <w:rPr>
          <w:rFonts w:ascii="Times New Roman" w:hAnsi="Times New Roman" w:cs="Times New Roman"/>
          <w:sz w:val="21"/>
          <w:szCs w:val="21"/>
        </w:rPr>
        <w:t xml:space="preserve"> </w:t>
      </w:r>
      <w:r>
        <w:rPr>
          <w:rFonts w:ascii="Times New Roman" w:eastAsiaTheme="minorEastAsia" w:hAnsi="Times New Roman" w:cs="Times New Roman"/>
          <w:sz w:val="21"/>
          <w:szCs w:val="21"/>
          <w:lang w:eastAsia="zh-CN"/>
        </w:rPr>
        <w:t>Comparison for activation indication</w:t>
      </w:r>
      <w:bookmarkEnd w:id="7"/>
    </w:p>
    <w:p w14:paraId="3D7B37F6" w14:textId="77777777" w:rsidR="00A42130" w:rsidRDefault="008D49DA">
      <w:pPr>
        <w:rPr>
          <w:rFonts w:eastAsiaTheme="minorEastAsia"/>
          <w:b/>
          <w:bCs/>
          <w:lang w:val="en-US" w:eastAsia="zh-CN"/>
        </w:rPr>
      </w:pPr>
      <w:r>
        <w:rPr>
          <w:rFonts w:eastAsiaTheme="minorEastAsia"/>
          <w:b/>
          <w:bCs/>
          <w:lang w:val="en-US" w:eastAsia="zh-CN"/>
        </w:rPr>
        <w:t>Please provide your comments in the right colu</w:t>
      </w:r>
      <w:r>
        <w:rPr>
          <w:rFonts w:eastAsiaTheme="minorEastAsia"/>
          <w:b/>
          <w:bCs/>
          <w:lang w:val="en-US" w:eastAsia="zh-CN"/>
        </w:rPr>
        <w:t>mn of the table.</w:t>
      </w:r>
    </w:p>
    <w:tbl>
      <w:tblPr>
        <w:tblStyle w:val="af8"/>
        <w:tblW w:w="0" w:type="auto"/>
        <w:tblLook w:val="04A0" w:firstRow="1" w:lastRow="0" w:firstColumn="1" w:lastColumn="0" w:noHBand="0" w:noVBand="1"/>
      </w:tblPr>
      <w:tblGrid>
        <w:gridCol w:w="2689"/>
        <w:gridCol w:w="2835"/>
        <w:gridCol w:w="3827"/>
      </w:tblGrid>
      <w:tr w:rsidR="00A42130" w14:paraId="367F6D2E" w14:textId="77777777">
        <w:tc>
          <w:tcPr>
            <w:tcW w:w="2689" w:type="dxa"/>
          </w:tcPr>
          <w:p w14:paraId="3B1EA5D8" w14:textId="77777777" w:rsidR="00A42130" w:rsidRDefault="008D49DA">
            <w:pPr>
              <w:rPr>
                <w:rFonts w:eastAsiaTheme="minorEastAsia"/>
                <w:sz w:val="16"/>
                <w:szCs w:val="16"/>
                <w:lang w:val="en-US" w:eastAsia="zh-CN"/>
              </w:rPr>
            </w:pPr>
            <w:r>
              <w:rPr>
                <w:rFonts w:eastAsiaTheme="minorEastAsia"/>
                <w:sz w:val="16"/>
                <w:szCs w:val="16"/>
                <w:lang w:val="en-US" w:eastAsia="zh-CN"/>
              </w:rPr>
              <w:t>DCI based activation indication (carried by NPDCCH)</w:t>
            </w:r>
          </w:p>
        </w:tc>
        <w:tc>
          <w:tcPr>
            <w:tcW w:w="2835" w:type="dxa"/>
          </w:tcPr>
          <w:p w14:paraId="21CD2244" w14:textId="77777777" w:rsidR="00A42130" w:rsidRDefault="008D49DA">
            <w:pPr>
              <w:rPr>
                <w:rFonts w:eastAsiaTheme="minorEastAsia"/>
                <w:sz w:val="16"/>
                <w:szCs w:val="16"/>
                <w:lang w:val="en-US" w:eastAsia="zh-CN"/>
              </w:rPr>
            </w:pPr>
            <w:r>
              <w:rPr>
                <w:rFonts w:eastAsiaTheme="minorEastAsia"/>
                <w:sz w:val="16"/>
                <w:szCs w:val="16"/>
                <w:lang w:val="en-US" w:eastAsia="zh-CN"/>
              </w:rPr>
              <w:t>MAC CE based activation indication (carried by a separate DG)</w:t>
            </w:r>
          </w:p>
        </w:tc>
        <w:tc>
          <w:tcPr>
            <w:tcW w:w="3827" w:type="dxa"/>
          </w:tcPr>
          <w:p w14:paraId="55A85987" w14:textId="77777777" w:rsidR="00A42130" w:rsidRDefault="008D49DA">
            <w:pPr>
              <w:rPr>
                <w:rFonts w:eastAsiaTheme="minorEastAsia"/>
                <w:b/>
                <w:bCs/>
                <w:lang w:val="en-US" w:eastAsia="zh-CN"/>
              </w:rPr>
            </w:pPr>
            <w:r>
              <w:rPr>
                <w:rFonts w:eastAsiaTheme="minorEastAsia" w:hint="eastAsia"/>
                <w:b/>
                <w:bCs/>
                <w:lang w:val="en-US" w:eastAsia="zh-CN"/>
              </w:rPr>
              <w:t>c</w:t>
            </w:r>
            <w:r>
              <w:rPr>
                <w:rFonts w:eastAsiaTheme="minorEastAsia"/>
                <w:b/>
                <w:bCs/>
                <w:lang w:val="en-US" w:eastAsia="zh-CN"/>
              </w:rPr>
              <w:t>omments</w:t>
            </w:r>
          </w:p>
        </w:tc>
      </w:tr>
      <w:tr w:rsidR="00A42130" w14:paraId="44BF269F" w14:textId="77777777">
        <w:tc>
          <w:tcPr>
            <w:tcW w:w="2689" w:type="dxa"/>
          </w:tcPr>
          <w:p w14:paraId="518C4F15" w14:textId="77777777" w:rsidR="00A42130" w:rsidRDefault="008D49DA">
            <w:pPr>
              <w:rPr>
                <w:sz w:val="16"/>
                <w:szCs w:val="16"/>
                <w:lang w:val="en-US" w:eastAsia="zh-CN"/>
              </w:rPr>
            </w:pPr>
            <w:r>
              <w:rPr>
                <w:sz w:val="16"/>
                <w:szCs w:val="16"/>
                <w:lang w:eastAsia="zh-CN"/>
              </w:rPr>
              <w:t>Pros:</w:t>
            </w:r>
          </w:p>
          <w:p w14:paraId="0EC2BC83" w14:textId="77777777" w:rsidR="00A42130" w:rsidRDefault="008D49DA">
            <w:pPr>
              <w:pStyle w:val="aff"/>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No additional DG is required for the activation DCI</w:t>
            </w:r>
          </w:p>
          <w:p w14:paraId="5FC6A5EF" w14:textId="77777777" w:rsidR="00A42130" w:rsidRDefault="008D49DA">
            <w:pPr>
              <w:pStyle w:val="aff"/>
              <w:numPr>
                <w:ilvl w:val="0"/>
                <w:numId w:val="25"/>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 xml:space="preserve">No additional PUSCH is required for </w:t>
            </w:r>
            <w:r>
              <w:rPr>
                <w:rFonts w:ascii="Times New Roman" w:hAnsi="Times New Roman" w:cs="Times New Roman"/>
                <w:strike/>
                <w:color w:val="0070C0"/>
                <w:sz w:val="16"/>
                <w:szCs w:val="16"/>
                <w:lang w:eastAsia="zh-CN"/>
              </w:rPr>
              <w:t>confirmation of the initial NPDSCH transmission if the activation DCI can jointly activate a pair of UL and DL SPS. In this case, the corresponding UL SPS transmission serves as the confirmation.</w:t>
            </w:r>
          </w:p>
          <w:p w14:paraId="62D8B271" w14:textId="77777777" w:rsidR="00A42130" w:rsidRDefault="008D49DA">
            <w:pPr>
              <w:rPr>
                <w:sz w:val="16"/>
                <w:szCs w:val="16"/>
                <w:lang w:eastAsia="zh-CN"/>
              </w:rPr>
            </w:pPr>
            <w:r>
              <w:rPr>
                <w:sz w:val="16"/>
                <w:szCs w:val="16"/>
                <w:lang w:eastAsia="zh-CN"/>
              </w:rPr>
              <w:t xml:space="preserve">Cons: </w:t>
            </w:r>
          </w:p>
          <w:p w14:paraId="2E42731E" w14:textId="77777777" w:rsidR="00A42130" w:rsidRDefault="008D49DA">
            <w:pPr>
              <w:pStyle w:val="aff"/>
              <w:numPr>
                <w:ilvl w:val="0"/>
                <w:numId w:val="26"/>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 xml:space="preserve">Additional PUSCH is required for confirmation of the </w:t>
            </w:r>
            <w:r>
              <w:rPr>
                <w:rFonts w:ascii="Times New Roman" w:hAnsi="Times New Roman" w:cs="Times New Roman"/>
                <w:strike/>
                <w:color w:val="0070C0"/>
                <w:sz w:val="16"/>
                <w:szCs w:val="16"/>
                <w:lang w:eastAsia="zh-CN"/>
              </w:rPr>
              <w:t>initial NPDSCH transmission after DL SPS activation if DL SPS and UL SPS are activated by separate DCIs</w:t>
            </w:r>
          </w:p>
        </w:tc>
        <w:tc>
          <w:tcPr>
            <w:tcW w:w="2835" w:type="dxa"/>
          </w:tcPr>
          <w:p w14:paraId="4647061D" w14:textId="77777777" w:rsidR="00A42130" w:rsidRDefault="008D49DA">
            <w:pPr>
              <w:rPr>
                <w:sz w:val="16"/>
                <w:szCs w:val="16"/>
                <w:lang w:eastAsia="zh-CN"/>
              </w:rPr>
            </w:pPr>
            <w:r>
              <w:rPr>
                <w:sz w:val="16"/>
                <w:szCs w:val="16"/>
                <w:lang w:eastAsia="zh-CN"/>
              </w:rPr>
              <w:t>Pros:</w:t>
            </w:r>
          </w:p>
          <w:p w14:paraId="2DC25390" w14:textId="77777777" w:rsidR="00A42130" w:rsidRDefault="008D49DA">
            <w:pPr>
              <w:pStyle w:val="aff"/>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 xml:space="preserve">No additional PUSCH is required for confirmation of the initial NPDSCH transmission if a MAC CE for UL SPS activation/release is also </w:t>
            </w:r>
            <w:r>
              <w:rPr>
                <w:rFonts w:ascii="Times New Roman" w:hAnsi="Times New Roman" w:cs="Times New Roman"/>
                <w:strike/>
                <w:color w:val="0070C0"/>
                <w:sz w:val="16"/>
                <w:szCs w:val="16"/>
                <w:lang w:eastAsia="zh-CN"/>
              </w:rPr>
              <w:t>conveyed in the same PDSCH or if the activation MAC CE can jointly activate a pair of UL and DL SPS. In this case, the corresponding UL SPS transmission serves as the confirmation.</w:t>
            </w:r>
          </w:p>
          <w:p w14:paraId="130C8AAA" w14:textId="77777777" w:rsidR="00A42130" w:rsidRDefault="008D49DA">
            <w:pPr>
              <w:rPr>
                <w:sz w:val="16"/>
                <w:szCs w:val="16"/>
                <w:lang w:eastAsia="zh-CN"/>
              </w:rPr>
            </w:pPr>
            <w:r>
              <w:rPr>
                <w:sz w:val="16"/>
                <w:szCs w:val="16"/>
                <w:lang w:eastAsia="zh-CN"/>
              </w:rPr>
              <w:t xml:space="preserve">Cons: </w:t>
            </w:r>
          </w:p>
          <w:p w14:paraId="63305CF2" w14:textId="77777777" w:rsidR="00A42130" w:rsidRDefault="008D49DA">
            <w:pPr>
              <w:pStyle w:val="aff"/>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Require a separate DG for scheduling the activation MAC-CE</w:t>
            </w:r>
          </w:p>
          <w:p w14:paraId="516A8ACD" w14:textId="77777777" w:rsidR="00A42130" w:rsidRDefault="008D49DA">
            <w:pPr>
              <w:pStyle w:val="aff"/>
              <w:numPr>
                <w:ilvl w:val="0"/>
                <w:numId w:val="27"/>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w:t>
            </w:r>
            <w:r>
              <w:rPr>
                <w:rFonts w:ascii="Times New Roman" w:hAnsi="Times New Roman" w:cs="Times New Roman"/>
                <w:strike/>
                <w:color w:val="0070C0"/>
                <w:sz w:val="16"/>
                <w:szCs w:val="16"/>
                <w:lang w:eastAsia="zh-CN"/>
              </w:rPr>
              <w:t>l PUSCH is needed for confirmation for the initial NPDSCH transmission if no MAC-CE activation/release for UL SPS is conveyed in the same PDSCH. And new timeline for the confirmation may need to be specified.</w:t>
            </w:r>
          </w:p>
        </w:tc>
        <w:tc>
          <w:tcPr>
            <w:tcW w:w="3827" w:type="dxa"/>
          </w:tcPr>
          <w:p w14:paraId="7F5BC0F9" w14:textId="77777777" w:rsidR="00A42130" w:rsidRDefault="008D49DA">
            <w:pPr>
              <w:rPr>
                <w:rFonts w:eastAsiaTheme="minorEastAsia"/>
                <w:sz w:val="16"/>
                <w:szCs w:val="16"/>
                <w:lang w:eastAsia="zh-CN"/>
              </w:rPr>
            </w:pPr>
            <w:r>
              <w:rPr>
                <w:rFonts w:eastAsiaTheme="minorEastAsia" w:hint="eastAsia"/>
                <w:sz w:val="16"/>
                <w:szCs w:val="16"/>
                <w:lang w:eastAsia="zh-CN"/>
              </w:rPr>
              <w:t>[</w:t>
            </w:r>
            <w:r>
              <w:rPr>
                <w:rFonts w:eastAsiaTheme="minorEastAsia"/>
                <w:sz w:val="16"/>
                <w:szCs w:val="16"/>
                <w:lang w:eastAsia="zh-CN"/>
              </w:rPr>
              <w:t>company name]: XXXXX</w:t>
            </w:r>
          </w:p>
          <w:p w14:paraId="7E06FCE0" w14:textId="77777777" w:rsidR="00A42130" w:rsidRDefault="008D49DA">
            <w:pPr>
              <w:rPr>
                <w:rFonts w:eastAsiaTheme="minorEastAsia"/>
                <w:sz w:val="16"/>
                <w:szCs w:val="16"/>
                <w:lang w:eastAsia="zh-CN"/>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r>
              <w:rPr>
                <w:rFonts w:eastAsiaTheme="minorEastAsia"/>
                <w:sz w:val="16"/>
                <w:szCs w:val="16"/>
                <w:lang w:eastAsia="zh-CN"/>
              </w:rPr>
              <w:t xml:space="preserve">]: Are we deciding on whether to have a single command to activate a pair of (UL &amp; DL) SPS or are we deciding whether to use DCI or MAC CE based activation? For activation, I believe we concluded that whether we use MAC CE or DCI, we still need a </w:t>
            </w:r>
            <w:r>
              <w:rPr>
                <w:rFonts w:eastAsiaTheme="minorEastAsia"/>
                <w:sz w:val="16"/>
                <w:szCs w:val="16"/>
                <w:lang w:eastAsia="zh-CN"/>
              </w:rPr>
              <w:t xml:space="preserve">DCI. For MAC CE based activation, we still need a DCI to schedule the NPDSCH to carry the MAC CE. On the other </w:t>
            </w:r>
            <w:proofErr w:type="gramStart"/>
            <w:r>
              <w:rPr>
                <w:rFonts w:eastAsiaTheme="minorEastAsia"/>
                <w:sz w:val="16"/>
                <w:szCs w:val="16"/>
                <w:lang w:eastAsia="zh-CN"/>
              </w:rPr>
              <w:t>hand</w:t>
            </w:r>
            <w:proofErr w:type="gramEnd"/>
            <w:r>
              <w:rPr>
                <w:rFonts w:eastAsiaTheme="minorEastAsia"/>
                <w:sz w:val="16"/>
                <w:szCs w:val="16"/>
                <w:lang w:eastAsia="zh-CN"/>
              </w:rPr>
              <w:t xml:space="preserve"> the DCI can schedule the MCS and Resource Assignment, whilst in MAC CE we need to introduce new fields. For activation, we should use DCI.</w:t>
            </w:r>
          </w:p>
          <w:p w14:paraId="6D201748" w14:textId="77777777" w:rsidR="00A42130" w:rsidRDefault="008D49DA">
            <w:pPr>
              <w:rPr>
                <w:rFonts w:eastAsiaTheme="minorEastAsia"/>
                <w:color w:val="7030A0"/>
                <w:sz w:val="16"/>
                <w:szCs w:val="16"/>
                <w:lang w:eastAsia="zh-CN"/>
              </w:rPr>
            </w:pPr>
            <w:r>
              <w:rPr>
                <w:rFonts w:eastAsiaTheme="minorEastAsia" w:hint="eastAsia"/>
                <w:color w:val="7030A0"/>
                <w:sz w:val="16"/>
                <w:szCs w:val="16"/>
                <w:lang w:eastAsia="zh-CN"/>
              </w:rPr>
              <w:t>[</w:t>
            </w:r>
            <w:r>
              <w:rPr>
                <w:rFonts w:eastAsiaTheme="minorEastAsia"/>
                <w:color w:val="7030A0"/>
                <w:sz w:val="16"/>
                <w:szCs w:val="16"/>
                <w:lang w:eastAsia="zh-CN"/>
              </w:rPr>
              <w:t>FL] we are discussing the pros and cons of DCI and MAC CE. Joint/separate of activation/release is also considered to provide a full picture because it is not decided yet. For your comment ‘whilst in MAC CE we need to introduce new fields’, my understandin</w:t>
            </w:r>
            <w:r>
              <w:rPr>
                <w:rFonts w:eastAsiaTheme="minorEastAsia"/>
                <w:color w:val="7030A0"/>
                <w:sz w:val="16"/>
                <w:szCs w:val="16"/>
                <w:lang w:eastAsia="zh-CN"/>
              </w:rPr>
              <w:t xml:space="preserve">g is that the transmission parameters will be in RRC if MAC CE is used. </w:t>
            </w:r>
          </w:p>
          <w:p w14:paraId="032A1361" w14:textId="77777777" w:rsidR="00A42130" w:rsidRDefault="008D49DA">
            <w:pPr>
              <w:rPr>
                <w:rFonts w:eastAsia="Malgun Gothic"/>
                <w:color w:val="7030A0"/>
                <w:sz w:val="16"/>
                <w:szCs w:val="16"/>
                <w:lang w:eastAsia="ko-KR"/>
              </w:rPr>
            </w:pPr>
            <w:r>
              <w:rPr>
                <w:rFonts w:eastAsiaTheme="minorEastAsia"/>
                <w:color w:val="7030A0"/>
                <w:sz w:val="16"/>
                <w:szCs w:val="16"/>
                <w:lang w:eastAsia="zh-CN"/>
              </w:rPr>
              <w:t>[FL] If the joint/separate of activation/release part is confusing, I can strikethrough all the blue text. Please focus on the black part.</w:t>
            </w:r>
          </w:p>
          <w:p w14:paraId="00362B36" w14:textId="77777777" w:rsidR="00A42130" w:rsidRDefault="008D49DA">
            <w:pPr>
              <w:rPr>
                <w:rFonts w:eastAsia="Malgun Gothic"/>
                <w:lang w:eastAsia="ko-KR"/>
              </w:rPr>
            </w:pPr>
            <w:r>
              <w:rPr>
                <w:rFonts w:eastAsia="Malgun Gothic" w:hint="eastAsia"/>
                <w:lang w:eastAsia="ko-KR"/>
              </w:rPr>
              <w:t xml:space="preserve">[LGE] Actually, we had the same feeling with HW. It would be better not to mix up multiple topics. </w:t>
            </w:r>
            <w:r>
              <w:rPr>
                <w:rFonts w:eastAsia="Malgun Gothic"/>
                <w:lang w:eastAsia="ko-KR"/>
              </w:rPr>
              <w:t>M</w:t>
            </w:r>
            <w:r>
              <w:rPr>
                <w:rFonts w:eastAsia="Malgun Gothic" w:hint="eastAsia"/>
                <w:lang w:eastAsia="ko-KR"/>
              </w:rPr>
              <w:t>eanwhile,</w:t>
            </w:r>
            <w:r>
              <w:rPr>
                <w:rFonts w:eastAsia="Malgun Gothic" w:hint="eastAsia"/>
                <w:color w:val="7030A0"/>
                <w:sz w:val="16"/>
                <w:szCs w:val="16"/>
                <w:lang w:eastAsia="ko-KR"/>
              </w:rPr>
              <w:t xml:space="preserve"> </w:t>
            </w:r>
            <w:r>
              <w:rPr>
                <w:rFonts w:eastAsia="Malgun Gothic" w:hint="eastAsia"/>
                <w:lang w:eastAsia="ko-KR"/>
              </w:rPr>
              <w:t>we think that the DCI can be used to jointly activate the DL SPS and UL SPS since the scheduling parameters will be RRC configured.</w:t>
            </w:r>
          </w:p>
          <w:p w14:paraId="39246839" w14:textId="77777777" w:rsidR="00A42130" w:rsidRDefault="008D49DA">
            <w:pPr>
              <w:rPr>
                <w:rFonts w:eastAsia="宋体"/>
                <w:sz w:val="16"/>
                <w:szCs w:val="16"/>
                <w:lang w:val="en-US" w:eastAsia="zh-CN"/>
              </w:rPr>
            </w:pPr>
            <w:r>
              <w:rPr>
                <w:rFonts w:eastAsia="Malgun Gothic"/>
                <w:color w:val="00B0F0"/>
                <w:lang w:eastAsia="ko-KR"/>
              </w:rPr>
              <w:t xml:space="preserve">[Ericsson] We </w:t>
            </w:r>
            <w:r>
              <w:rPr>
                <w:rFonts w:eastAsia="Malgun Gothic"/>
                <w:color w:val="00B0F0"/>
                <w:lang w:eastAsia="ko-KR"/>
              </w:rPr>
              <w:t xml:space="preserve">should not base our design decision on a single scenario (i.e., the one depicted in figure 1), there are other possible scenarios, even under the same SPS periodicity of 80 </w:t>
            </w:r>
            <w:proofErr w:type="spellStart"/>
            <w:r>
              <w:rPr>
                <w:rFonts w:eastAsia="Malgun Gothic"/>
                <w:color w:val="00B0F0"/>
                <w:lang w:eastAsia="ko-KR"/>
              </w:rPr>
              <w:t>ms</w:t>
            </w:r>
            <w:proofErr w:type="spellEnd"/>
            <w:r>
              <w:rPr>
                <w:rFonts w:eastAsia="Malgun Gothic"/>
                <w:color w:val="00B0F0"/>
                <w:lang w:eastAsia="ko-KR"/>
              </w:rPr>
              <w:t xml:space="preserve">, another combination of DL and UL resource configuration can lead to have a 10 </w:t>
            </w:r>
            <w:proofErr w:type="spellStart"/>
            <w:r>
              <w:rPr>
                <w:rFonts w:eastAsia="Malgun Gothic"/>
                <w:color w:val="00B0F0"/>
                <w:lang w:eastAsia="ko-KR"/>
              </w:rPr>
              <w:t>m</w:t>
            </w:r>
            <w:r>
              <w:rPr>
                <w:rFonts w:eastAsia="Malgun Gothic"/>
                <w:color w:val="00B0F0"/>
                <w:lang w:eastAsia="ko-KR"/>
              </w:rPr>
              <w:t>s</w:t>
            </w:r>
            <w:proofErr w:type="spellEnd"/>
            <w:r>
              <w:rPr>
                <w:rFonts w:eastAsia="Malgun Gothic"/>
                <w:color w:val="00B0F0"/>
                <w:lang w:eastAsia="ko-KR"/>
              </w:rPr>
              <w:t xml:space="preserve"> gap (See SAaA260007). Yet, it is possible to use multi-tone which will reduce the utilization of UL resources. </w:t>
            </w:r>
            <w:r>
              <w:rPr>
                <w:rFonts w:eastAsia="Malgun Gothic"/>
                <w:color w:val="00B0F0"/>
                <w:lang w:eastAsia="ko-KR"/>
              </w:rPr>
              <w:lastRenderedPageBreak/>
              <w:t xml:space="preserve">Moreover, there will be also periodicities longer than 80 </w:t>
            </w:r>
            <w:proofErr w:type="spellStart"/>
            <w:r>
              <w:rPr>
                <w:rFonts w:eastAsia="Malgun Gothic"/>
                <w:color w:val="00B0F0"/>
                <w:lang w:eastAsia="ko-KR"/>
              </w:rPr>
              <w:t>ms</w:t>
            </w:r>
            <w:proofErr w:type="spellEnd"/>
            <w:r>
              <w:rPr>
                <w:rFonts w:eastAsia="Malgun Gothic"/>
                <w:color w:val="00B0F0"/>
                <w:lang w:eastAsia="ko-KR"/>
              </w:rPr>
              <w:t xml:space="preserve">.  </w:t>
            </w:r>
          </w:p>
        </w:tc>
      </w:tr>
    </w:tbl>
    <w:p w14:paraId="74397C1F" w14:textId="77777777" w:rsidR="00A42130" w:rsidRDefault="00A42130">
      <w:pPr>
        <w:rPr>
          <w:b/>
          <w:bCs/>
          <w:sz w:val="18"/>
          <w:szCs w:val="18"/>
        </w:rPr>
      </w:pPr>
    </w:p>
    <w:p w14:paraId="5C5BB3B6" w14:textId="77777777" w:rsidR="00A42130" w:rsidRDefault="008D49DA">
      <w:pPr>
        <w:pStyle w:val="a4"/>
        <w:jc w:val="center"/>
        <w:rPr>
          <w:rFonts w:ascii="Times New Roman" w:eastAsiaTheme="minorEastAsia" w:hAnsi="Times New Roman" w:cs="Times New Roman"/>
          <w:sz w:val="21"/>
          <w:szCs w:val="21"/>
          <w:lang w:eastAsia="zh-CN"/>
        </w:rPr>
      </w:pPr>
      <w:bookmarkStart w:id="8" w:name="_Ref221716488"/>
      <w:r>
        <w:rPr>
          <w:rFonts w:ascii="Times New Roman" w:hAnsi="Times New Roman" w:cs="Times New Roman"/>
          <w:sz w:val="21"/>
          <w:szCs w:val="21"/>
          <w:highlight w:val="yellow"/>
        </w:rPr>
        <w:t>[FL</w:t>
      </w:r>
      <w:proofErr w:type="gramStart"/>
      <w:r>
        <w:rPr>
          <w:rFonts w:ascii="Times New Roman" w:hAnsi="Times New Roman" w:cs="Times New Roman"/>
          <w:sz w:val="21"/>
          <w:szCs w:val="21"/>
          <w:highlight w:val="yellow"/>
        </w:rPr>
        <w:t>4][</w:t>
      </w:r>
      <w:proofErr w:type="gramEnd"/>
      <w:r>
        <w:rPr>
          <w:rFonts w:ascii="Times New Roman" w:hAnsi="Times New Roman" w:cs="Times New Roman"/>
          <w:sz w:val="21"/>
          <w:szCs w:val="21"/>
          <w:highlight w:val="yellow"/>
        </w:rPr>
        <w:t>H]</w:t>
      </w:r>
      <w:r>
        <w:rPr>
          <w:rFonts w:ascii="Times New Roman" w:eastAsiaTheme="minorEastAsia" w:hAnsi="Times New Roman" w:cs="Times New Roman"/>
          <w:sz w:val="21"/>
          <w:szCs w:val="21"/>
          <w:lang w:eastAsia="zh-CN"/>
        </w:rPr>
        <w:t xml:space="preserve"> </w:t>
      </w:r>
      <w:r>
        <w:rPr>
          <w:rFonts w:ascii="Times New Roman" w:hAnsi="Times New Roman" w:cs="Times New Roman"/>
          <w:sz w:val="21"/>
          <w:szCs w:val="21"/>
        </w:rPr>
        <w:t xml:space="preserve">Table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SEQ Table \* ARABIC </w:instrText>
      </w:r>
      <w:r>
        <w:rPr>
          <w:rFonts w:ascii="Times New Roman" w:hAnsi="Times New Roman" w:cs="Times New Roman"/>
          <w:sz w:val="21"/>
          <w:szCs w:val="21"/>
        </w:rPr>
        <w:fldChar w:fldCharType="separate"/>
      </w:r>
      <w:r>
        <w:rPr>
          <w:rFonts w:ascii="Times New Roman" w:hAnsi="Times New Roman" w:cs="Times New Roman"/>
          <w:sz w:val="21"/>
          <w:szCs w:val="21"/>
        </w:rPr>
        <w:t>2</w:t>
      </w:r>
      <w:r>
        <w:rPr>
          <w:rFonts w:ascii="Times New Roman" w:hAnsi="Times New Roman" w:cs="Times New Roman"/>
          <w:sz w:val="21"/>
          <w:szCs w:val="21"/>
        </w:rPr>
        <w:fldChar w:fldCharType="end"/>
      </w:r>
      <w:bookmarkEnd w:id="8"/>
      <w:r>
        <w:rPr>
          <w:rFonts w:ascii="Times New Roman" w:hAnsi="Times New Roman" w:cs="Times New Roman"/>
          <w:sz w:val="21"/>
          <w:szCs w:val="21"/>
        </w:rPr>
        <w:t xml:space="preserve"> </w:t>
      </w:r>
      <w:r>
        <w:rPr>
          <w:rFonts w:ascii="Times New Roman" w:eastAsiaTheme="minorEastAsia" w:hAnsi="Times New Roman" w:cs="Times New Roman"/>
          <w:sz w:val="21"/>
          <w:szCs w:val="21"/>
          <w:lang w:eastAsia="zh-CN"/>
        </w:rPr>
        <w:t>Comparison for release indication</w:t>
      </w:r>
    </w:p>
    <w:p w14:paraId="450A3019" w14:textId="77777777" w:rsidR="00A42130" w:rsidRDefault="008D49DA">
      <w:pPr>
        <w:rPr>
          <w:rFonts w:eastAsiaTheme="minorEastAsia"/>
          <w:b/>
          <w:bCs/>
          <w:lang w:val="en-US" w:eastAsia="zh-CN"/>
        </w:rPr>
      </w:pPr>
      <w:r>
        <w:rPr>
          <w:rFonts w:eastAsiaTheme="minorEastAsia"/>
          <w:b/>
          <w:bCs/>
          <w:lang w:val="en-US" w:eastAsia="zh-CN"/>
        </w:rPr>
        <w:t>Pl</w:t>
      </w:r>
      <w:r>
        <w:rPr>
          <w:rFonts w:eastAsiaTheme="minorEastAsia"/>
          <w:b/>
          <w:bCs/>
          <w:lang w:val="en-US" w:eastAsia="zh-CN"/>
        </w:rPr>
        <w:t>ease provide your comments in the right column of the table.</w:t>
      </w:r>
    </w:p>
    <w:tbl>
      <w:tblPr>
        <w:tblStyle w:val="af8"/>
        <w:tblW w:w="9351" w:type="dxa"/>
        <w:tblLook w:val="04A0" w:firstRow="1" w:lastRow="0" w:firstColumn="1" w:lastColumn="0" w:noHBand="0" w:noVBand="1"/>
      </w:tblPr>
      <w:tblGrid>
        <w:gridCol w:w="2689"/>
        <w:gridCol w:w="2835"/>
        <w:gridCol w:w="3827"/>
      </w:tblGrid>
      <w:tr w:rsidR="00A42130" w14:paraId="0D1152E3" w14:textId="77777777">
        <w:tc>
          <w:tcPr>
            <w:tcW w:w="2689" w:type="dxa"/>
          </w:tcPr>
          <w:p w14:paraId="32E406E6" w14:textId="77777777" w:rsidR="00A42130" w:rsidRDefault="008D49DA">
            <w:pPr>
              <w:rPr>
                <w:rFonts w:eastAsiaTheme="minorEastAsia"/>
                <w:sz w:val="16"/>
                <w:szCs w:val="16"/>
                <w:lang w:val="en-US" w:eastAsia="zh-CN"/>
              </w:rPr>
            </w:pPr>
            <w:r>
              <w:rPr>
                <w:sz w:val="16"/>
                <w:szCs w:val="16"/>
              </w:rPr>
              <w:t xml:space="preserve">DCI based release </w:t>
            </w:r>
            <w:r>
              <w:rPr>
                <w:rFonts w:eastAsiaTheme="minorEastAsia"/>
                <w:sz w:val="16"/>
                <w:szCs w:val="16"/>
                <w:lang w:val="en-US" w:eastAsia="zh-CN"/>
              </w:rPr>
              <w:t xml:space="preserve">indication </w:t>
            </w:r>
            <w:r>
              <w:rPr>
                <w:sz w:val="16"/>
                <w:szCs w:val="16"/>
              </w:rPr>
              <w:t>(carried by NPDCCH)</w:t>
            </w:r>
          </w:p>
        </w:tc>
        <w:tc>
          <w:tcPr>
            <w:tcW w:w="2835" w:type="dxa"/>
          </w:tcPr>
          <w:p w14:paraId="70E97AE5" w14:textId="77777777" w:rsidR="00A42130" w:rsidRDefault="008D49DA">
            <w:pPr>
              <w:rPr>
                <w:rFonts w:eastAsiaTheme="minorEastAsia"/>
                <w:sz w:val="16"/>
                <w:szCs w:val="16"/>
                <w:lang w:val="en-US" w:eastAsia="zh-CN"/>
              </w:rPr>
            </w:pPr>
            <w:r>
              <w:rPr>
                <w:sz w:val="16"/>
                <w:szCs w:val="16"/>
              </w:rPr>
              <w:t xml:space="preserve">MAC CE based release </w:t>
            </w:r>
            <w:r>
              <w:rPr>
                <w:rFonts w:eastAsiaTheme="minorEastAsia"/>
                <w:sz w:val="16"/>
                <w:szCs w:val="16"/>
                <w:lang w:val="en-US" w:eastAsia="zh-CN"/>
              </w:rPr>
              <w:t xml:space="preserve">indication </w:t>
            </w:r>
            <w:r>
              <w:rPr>
                <w:sz w:val="16"/>
                <w:szCs w:val="16"/>
              </w:rPr>
              <w:t>(carried in the activated DL SPS)</w:t>
            </w:r>
          </w:p>
        </w:tc>
        <w:tc>
          <w:tcPr>
            <w:tcW w:w="3827" w:type="dxa"/>
          </w:tcPr>
          <w:p w14:paraId="481C9F1F" w14:textId="77777777" w:rsidR="00A42130" w:rsidRDefault="008D49DA">
            <w:pPr>
              <w:rPr>
                <w:b/>
                <w:bCs/>
              </w:rPr>
            </w:pPr>
            <w:r>
              <w:rPr>
                <w:rFonts w:eastAsiaTheme="minorEastAsia"/>
                <w:b/>
                <w:bCs/>
                <w:lang w:val="en-US" w:eastAsia="zh-CN"/>
              </w:rPr>
              <w:t>Comments</w:t>
            </w:r>
          </w:p>
        </w:tc>
      </w:tr>
      <w:tr w:rsidR="00A42130" w14:paraId="7711BB16" w14:textId="77777777">
        <w:tc>
          <w:tcPr>
            <w:tcW w:w="2689" w:type="dxa"/>
          </w:tcPr>
          <w:p w14:paraId="6CA59425" w14:textId="77777777" w:rsidR="00A42130" w:rsidRDefault="008D49DA">
            <w:pPr>
              <w:rPr>
                <w:sz w:val="16"/>
                <w:szCs w:val="16"/>
                <w:lang w:eastAsia="zh-CN"/>
              </w:rPr>
            </w:pPr>
            <w:r>
              <w:rPr>
                <w:sz w:val="16"/>
                <w:szCs w:val="16"/>
                <w:lang w:eastAsia="zh-CN"/>
              </w:rPr>
              <w:t xml:space="preserve">Pros: </w:t>
            </w:r>
          </w:p>
          <w:p w14:paraId="27314CCC" w14:textId="77777777" w:rsidR="00A42130" w:rsidRDefault="008D49DA">
            <w:pPr>
              <w:pStyle w:val="aff"/>
              <w:numPr>
                <w:ilvl w:val="0"/>
                <w:numId w:val="26"/>
              </w:numPr>
              <w:rPr>
                <w:rFonts w:ascii="Times New Roman" w:hAnsi="Times New Roman" w:cs="Times New Roman"/>
                <w:strike/>
                <w:sz w:val="16"/>
                <w:szCs w:val="16"/>
                <w:lang w:eastAsia="zh-CN"/>
              </w:rPr>
            </w:pPr>
            <w:r>
              <w:rPr>
                <w:rFonts w:ascii="Times New Roman" w:hAnsi="Times New Roman" w:cs="Times New Roman"/>
                <w:strike/>
                <w:color w:val="0070C0"/>
                <w:sz w:val="16"/>
                <w:szCs w:val="16"/>
                <w:lang w:eastAsia="zh-CN"/>
              </w:rPr>
              <w:t xml:space="preserve">No additional PUSCH is required for confirmation of the </w:t>
            </w:r>
            <w:r>
              <w:rPr>
                <w:rFonts w:ascii="Times New Roman" w:hAnsi="Times New Roman" w:cs="Times New Roman"/>
                <w:strike/>
                <w:color w:val="0070C0"/>
                <w:sz w:val="16"/>
                <w:szCs w:val="16"/>
                <w:lang w:eastAsia="zh-CN"/>
              </w:rPr>
              <w:t>release DCI if the release DCI can jointly release a pair of UL and DL SPS. In this case, the absence of the UL SPS transmission serves as the confirmation</w:t>
            </w:r>
          </w:p>
          <w:p w14:paraId="295C039B" w14:textId="77777777" w:rsidR="00A42130" w:rsidRDefault="008D49DA">
            <w:pPr>
              <w:rPr>
                <w:sz w:val="16"/>
                <w:szCs w:val="16"/>
                <w:lang w:eastAsia="zh-CN"/>
              </w:rPr>
            </w:pPr>
            <w:r>
              <w:rPr>
                <w:sz w:val="16"/>
                <w:szCs w:val="16"/>
                <w:lang w:eastAsia="zh-CN"/>
              </w:rPr>
              <w:t xml:space="preserve">Cons: </w:t>
            </w:r>
          </w:p>
          <w:p w14:paraId="4A030E73" w14:textId="77777777" w:rsidR="00A42130" w:rsidRDefault="008D49DA">
            <w:pPr>
              <w:pStyle w:val="aff"/>
              <w:numPr>
                <w:ilvl w:val="0"/>
                <w:numId w:val="25"/>
              </w:numPr>
              <w:rPr>
                <w:rFonts w:ascii="Times New Roman" w:hAnsi="Times New Roman" w:cs="Times New Roman"/>
                <w:sz w:val="16"/>
                <w:szCs w:val="16"/>
                <w:lang w:eastAsia="zh-CN"/>
              </w:rPr>
            </w:pPr>
            <w:r>
              <w:rPr>
                <w:rFonts w:ascii="Times New Roman" w:hAnsi="Times New Roman" w:cs="Times New Roman"/>
                <w:sz w:val="16"/>
                <w:szCs w:val="16"/>
                <w:lang w:eastAsia="zh-CN"/>
              </w:rPr>
              <w:t xml:space="preserve">When a collision between NPDCCH monitoring and activated SPS happens (e.g., in case1/case2), </w:t>
            </w:r>
            <w:r>
              <w:rPr>
                <w:rFonts w:ascii="Times New Roman" w:hAnsi="Times New Roman" w:cs="Times New Roman"/>
                <w:sz w:val="16"/>
                <w:szCs w:val="16"/>
                <w:lang w:eastAsia="zh-CN"/>
              </w:rPr>
              <w:t>UE always has to drop the SPS transmission.</w:t>
            </w:r>
          </w:p>
          <w:p w14:paraId="724E3401" w14:textId="77777777" w:rsidR="00A42130" w:rsidRDefault="008D49DA">
            <w:pPr>
              <w:pStyle w:val="aff"/>
              <w:numPr>
                <w:ilvl w:val="0"/>
                <w:numId w:val="25"/>
              </w:numPr>
              <w:rPr>
                <w:rFonts w:ascii="Times New Roman" w:hAnsi="Times New Roman" w:cs="Times New Roman"/>
                <w:color w:val="1F497D"/>
                <w:sz w:val="16"/>
                <w:szCs w:val="16"/>
                <w:lang w:eastAsia="zh-CN"/>
              </w:rPr>
            </w:pPr>
            <w:r>
              <w:rPr>
                <w:rFonts w:ascii="Times New Roman" w:hAnsi="Times New Roman" w:cs="Times New Roman"/>
                <w:sz w:val="16"/>
                <w:szCs w:val="16"/>
                <w:lang w:eastAsia="zh-CN"/>
              </w:rPr>
              <w:t>If UE wants to keep SPS transmission, there is no time for NPDCCH monitoring (at least in case1)</w:t>
            </w:r>
          </w:p>
          <w:p w14:paraId="3D2E0F96" w14:textId="77777777" w:rsidR="00A42130" w:rsidRDefault="008D49DA">
            <w:pPr>
              <w:pStyle w:val="aff"/>
              <w:numPr>
                <w:ilvl w:val="0"/>
                <w:numId w:val="25"/>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rPr>
              <w:t>Additional PUSCH is needed for confirmation for the release DCI if DL SPS and UL SPS are released by separate DCIs.</w:t>
            </w:r>
          </w:p>
        </w:tc>
        <w:tc>
          <w:tcPr>
            <w:tcW w:w="2835" w:type="dxa"/>
          </w:tcPr>
          <w:p w14:paraId="2B18C5D6" w14:textId="77777777" w:rsidR="00A42130" w:rsidRDefault="008D49DA">
            <w:pPr>
              <w:rPr>
                <w:sz w:val="16"/>
                <w:szCs w:val="16"/>
                <w:lang w:eastAsia="zh-CN"/>
              </w:rPr>
            </w:pPr>
            <w:r>
              <w:rPr>
                <w:sz w:val="16"/>
                <w:szCs w:val="16"/>
                <w:lang w:eastAsia="zh-CN"/>
              </w:rPr>
              <w:t>Pros:</w:t>
            </w:r>
          </w:p>
          <w:p w14:paraId="706A5C22" w14:textId="77777777" w:rsidR="00A42130" w:rsidRDefault="008D49DA">
            <w:pPr>
              <w:pStyle w:val="aff"/>
              <w:numPr>
                <w:ilvl w:val="0"/>
                <w:numId w:val="27"/>
              </w:numPr>
              <w:rPr>
                <w:rFonts w:ascii="Times New Roman" w:hAnsi="Times New Roman" w:cs="Times New Roman"/>
                <w:sz w:val="16"/>
                <w:szCs w:val="16"/>
                <w:lang w:eastAsia="zh-CN"/>
              </w:rPr>
            </w:pPr>
            <w:r>
              <w:rPr>
                <w:rFonts w:ascii="Times New Roman" w:hAnsi="Times New Roman" w:cs="Times New Roman"/>
                <w:sz w:val="16"/>
                <w:szCs w:val="16"/>
                <w:lang w:eastAsia="zh-CN"/>
              </w:rPr>
              <w:t>When a collision between NPDCCH monitoring and activated SPS happens, the UE can prioritize the SPS transmission over NPDCCH monitoring and avoid SPS dropping.</w:t>
            </w:r>
          </w:p>
          <w:p w14:paraId="3B5D89CD" w14:textId="77777777" w:rsidR="00A42130" w:rsidRDefault="008D49DA">
            <w:pPr>
              <w:pStyle w:val="aff"/>
              <w:numPr>
                <w:ilvl w:val="0"/>
                <w:numId w:val="27"/>
              </w:numPr>
              <w:rPr>
                <w:rFonts w:ascii="Times New Roman" w:hAnsi="Times New Roman" w:cs="Times New Roman"/>
                <w:strike/>
                <w:color w:val="0070C0"/>
                <w:sz w:val="16"/>
                <w:szCs w:val="16"/>
                <w:lang w:eastAsia="zh-CN"/>
              </w:rPr>
            </w:pPr>
            <w:r>
              <w:rPr>
                <w:rFonts w:ascii="Times New Roman" w:hAnsi="Times New Roman" w:cs="Times New Roman"/>
                <w:strike/>
                <w:color w:val="0070C0"/>
                <w:sz w:val="16"/>
                <w:szCs w:val="16"/>
                <w:lang w:eastAsia="zh-CN"/>
              </w:rPr>
              <w:t xml:space="preserve">No additional PUSCH is needed for confirmation for the release MAC CE if a MAC CE for UL </w:t>
            </w:r>
            <w:r>
              <w:rPr>
                <w:rFonts w:ascii="Times New Roman" w:hAnsi="Times New Roman" w:cs="Times New Roman"/>
                <w:strike/>
                <w:color w:val="0070C0"/>
                <w:sz w:val="16"/>
                <w:szCs w:val="16"/>
                <w:lang w:eastAsia="zh-CN"/>
              </w:rPr>
              <w:t>SPS activation/release is also conveyed in the same PDSCH or if the release MAC CE can jointly release a pair of UL and DL SPS. In this case, the absence of UL SPS transmission reflects the confirmation</w:t>
            </w:r>
          </w:p>
          <w:p w14:paraId="0E7C4449" w14:textId="77777777" w:rsidR="00A42130" w:rsidRDefault="008D49DA">
            <w:pPr>
              <w:rPr>
                <w:sz w:val="16"/>
                <w:szCs w:val="16"/>
                <w:lang w:eastAsia="ja-JP"/>
              </w:rPr>
            </w:pPr>
            <w:r>
              <w:rPr>
                <w:sz w:val="16"/>
                <w:szCs w:val="16"/>
              </w:rPr>
              <w:t>Cons:</w:t>
            </w:r>
          </w:p>
          <w:p w14:paraId="50544A95" w14:textId="77777777" w:rsidR="00A42130" w:rsidRDefault="008D49DA">
            <w:pPr>
              <w:pStyle w:val="aff"/>
              <w:numPr>
                <w:ilvl w:val="0"/>
                <w:numId w:val="27"/>
              </w:numPr>
              <w:rPr>
                <w:rFonts w:ascii="Times New Roman" w:eastAsiaTheme="minorEastAsia" w:hAnsi="Times New Roman" w:cs="Times New Roman"/>
                <w:strike/>
                <w:sz w:val="16"/>
                <w:szCs w:val="16"/>
                <w:lang w:val="en-US" w:eastAsia="zh-CN"/>
              </w:rPr>
            </w:pPr>
            <w:r>
              <w:rPr>
                <w:rFonts w:ascii="Times New Roman" w:hAnsi="Times New Roman" w:cs="Times New Roman"/>
                <w:strike/>
                <w:color w:val="0070C0"/>
                <w:sz w:val="16"/>
                <w:szCs w:val="16"/>
                <w:lang w:eastAsia="zh-CN"/>
              </w:rPr>
              <w:t>Additional PUSCH is needed for confirmation for</w:t>
            </w:r>
            <w:r>
              <w:rPr>
                <w:rFonts w:ascii="Times New Roman" w:hAnsi="Times New Roman" w:cs="Times New Roman"/>
                <w:strike/>
                <w:color w:val="0070C0"/>
                <w:sz w:val="16"/>
                <w:szCs w:val="16"/>
                <w:lang w:eastAsia="zh-CN"/>
              </w:rPr>
              <w:t xml:space="preserve"> release MAC CE if no MAC CE activation/release for UL SPS is conveyed in the same PDSCH. And new timeline for the confirmation may need to be specified.</w:t>
            </w:r>
          </w:p>
          <w:p w14:paraId="4CBE1A75" w14:textId="77777777" w:rsidR="00A42130" w:rsidRDefault="008D49DA">
            <w:pPr>
              <w:pStyle w:val="aff"/>
              <w:numPr>
                <w:ilvl w:val="0"/>
                <w:numId w:val="27"/>
              </w:numPr>
              <w:rPr>
                <w:rFonts w:ascii="Times New Roman" w:eastAsiaTheme="minorEastAsia" w:hAnsi="Times New Roman" w:cs="Times New Roman"/>
                <w:sz w:val="16"/>
                <w:szCs w:val="16"/>
                <w:lang w:val="en-US" w:eastAsia="zh-CN"/>
              </w:rPr>
            </w:pPr>
            <w:r>
              <w:rPr>
                <w:rFonts w:ascii="Times New Roman" w:hAnsi="Times New Roman" w:cs="Times New Roman"/>
                <w:sz w:val="16"/>
                <w:szCs w:val="16"/>
                <w:lang w:eastAsia="zh-CN"/>
              </w:rPr>
              <w:t>If the USSs of different UEs are overlapped, and SPS of UE1 is already activated, UE1 still cannot pri</w:t>
            </w:r>
            <w:r>
              <w:rPr>
                <w:rFonts w:ascii="Times New Roman" w:hAnsi="Times New Roman" w:cs="Times New Roman"/>
                <w:sz w:val="16"/>
                <w:szCs w:val="16"/>
                <w:lang w:eastAsia="zh-CN"/>
              </w:rPr>
              <w:t>oritize its SPS transmission over NPDCCH monitoring, as it may interfere with the DCI scheduling PDSCH for the activation MAC CE for UE2.</w:t>
            </w:r>
          </w:p>
        </w:tc>
        <w:tc>
          <w:tcPr>
            <w:tcW w:w="3827" w:type="dxa"/>
          </w:tcPr>
          <w:p w14:paraId="3409DCA9" w14:textId="77777777" w:rsidR="00A42130" w:rsidRDefault="008D49DA">
            <w:pPr>
              <w:rPr>
                <w:rFonts w:eastAsia="Malgun Gothic"/>
                <w:sz w:val="16"/>
                <w:szCs w:val="16"/>
                <w:lang w:eastAsia="ko-KR"/>
              </w:rPr>
            </w:pPr>
            <w:r>
              <w:rPr>
                <w:rFonts w:eastAsiaTheme="minorEastAsia" w:hint="eastAsia"/>
                <w:sz w:val="16"/>
                <w:szCs w:val="16"/>
                <w:lang w:eastAsia="zh-CN"/>
              </w:rPr>
              <w:t>[</w:t>
            </w:r>
            <w:r>
              <w:rPr>
                <w:rFonts w:eastAsiaTheme="minorEastAsia"/>
                <w:sz w:val="16"/>
                <w:szCs w:val="16"/>
                <w:lang w:eastAsia="zh-CN"/>
              </w:rPr>
              <w:t>company name]: XXXXX</w:t>
            </w:r>
          </w:p>
          <w:p w14:paraId="79631748" w14:textId="77777777" w:rsidR="00A42130" w:rsidRDefault="008D49DA">
            <w:pPr>
              <w:rPr>
                <w:rFonts w:eastAsia="Malgun Gothic"/>
                <w:lang w:eastAsia="ko-KR"/>
              </w:rPr>
            </w:pPr>
            <w:r>
              <w:rPr>
                <w:rFonts w:eastAsia="Malgun Gothic" w:hint="eastAsia"/>
                <w:sz w:val="16"/>
                <w:szCs w:val="16"/>
                <w:lang w:eastAsia="ko-KR"/>
              </w:rPr>
              <w:t xml:space="preserve">[LGE] </w:t>
            </w:r>
            <w:r>
              <w:rPr>
                <w:rFonts w:eastAsia="Malgun Gothic" w:hint="eastAsia"/>
                <w:lang w:eastAsia="ko-KR"/>
              </w:rPr>
              <w:t xml:space="preserve">Regarding the opportunity of NPDCCH monitoring, it may </w:t>
            </w:r>
            <w:r>
              <w:rPr>
                <w:rFonts w:eastAsia="Malgun Gothic"/>
                <w:lang w:eastAsia="ko-KR"/>
              </w:rPr>
              <w:t>depend</w:t>
            </w:r>
            <w:r>
              <w:rPr>
                <w:rFonts w:eastAsia="Malgun Gothic" w:hint="eastAsia"/>
                <w:lang w:eastAsia="ko-KR"/>
              </w:rPr>
              <w:t xml:space="preserve"> on the parameter setting of NPDSCH and NPUSCH. </w:t>
            </w:r>
            <w:r>
              <w:rPr>
                <w:rFonts w:eastAsia="Malgun Gothic"/>
                <w:lang w:eastAsia="ko-KR"/>
              </w:rPr>
              <w:t>F</w:t>
            </w:r>
            <w:r>
              <w:rPr>
                <w:rFonts w:eastAsia="Malgun Gothic" w:hint="eastAsia"/>
                <w:lang w:eastAsia="ko-KR"/>
              </w:rPr>
              <w:t xml:space="preserve">ollowing figure is </w:t>
            </w:r>
            <w:r>
              <w:rPr>
                <w:rFonts w:eastAsia="Malgun Gothic"/>
                <w:lang w:eastAsia="ko-KR"/>
              </w:rPr>
              <w:t>coming</w:t>
            </w:r>
            <w:r>
              <w:rPr>
                <w:rFonts w:eastAsia="Malgun Gothic" w:hint="eastAsia"/>
                <w:lang w:eastAsia="ko-KR"/>
              </w:rPr>
              <w:t xml:space="preserve"> from S4-251550.</w:t>
            </w:r>
          </w:p>
          <w:p w14:paraId="698127D4" w14:textId="77777777" w:rsidR="00A42130" w:rsidRDefault="008D49DA">
            <w:pPr>
              <w:rPr>
                <w:rFonts w:eastAsia="Malgun Gothic"/>
                <w:lang w:eastAsia="ko-KR"/>
              </w:rPr>
            </w:pPr>
            <w:r>
              <w:rPr>
                <w:rFonts w:ascii="Aptos" w:hAnsi="Aptos" w:cs="Aptos"/>
                <w:b/>
                <w:bCs/>
                <w:noProof/>
              </w:rPr>
              <w:drawing>
                <wp:inline distT="0" distB="0" distL="114300" distR="114300" wp14:anchorId="4E8EB491" wp14:editId="53B1EB67">
                  <wp:extent cx="1701800" cy="749935"/>
                  <wp:effectExtent l="0" t="0" r="0" b="0"/>
                  <wp:docPr id="4524417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41768" name="图片 6"/>
                          <pic:cNvPicPr>
                            <a:picLocks noChangeAspect="1"/>
                          </pic:cNvPicPr>
                        </pic:nvPicPr>
                        <pic:blipFill>
                          <a:blip r:embed="rId14"/>
                          <a:stretch>
                            <a:fillRect/>
                          </a:stretch>
                        </pic:blipFill>
                        <pic:spPr>
                          <a:xfrm>
                            <a:off x="0" y="0"/>
                            <a:ext cx="1738723" cy="766347"/>
                          </a:xfrm>
                          <a:prstGeom prst="rect">
                            <a:avLst/>
                          </a:prstGeom>
                          <a:noFill/>
                          <a:ln>
                            <a:noFill/>
                          </a:ln>
                        </pic:spPr>
                      </pic:pic>
                    </a:graphicData>
                  </a:graphic>
                </wp:inline>
              </w:drawing>
            </w:r>
          </w:p>
          <w:p w14:paraId="1AE1E7D4" w14:textId="77777777" w:rsidR="00A42130" w:rsidRDefault="008D49DA">
            <w:pPr>
              <w:rPr>
                <w:rFonts w:eastAsia="Malgun Gothic"/>
                <w:lang w:eastAsia="ko-KR"/>
              </w:rPr>
            </w:pPr>
            <w:r>
              <w:rPr>
                <w:rFonts w:eastAsia="Malgun Gothic" w:hint="eastAsia"/>
                <w:lang w:eastAsia="ko-KR"/>
              </w:rPr>
              <w:t xml:space="preserve">In that figure, there are still the </w:t>
            </w:r>
            <w:r>
              <w:rPr>
                <w:rFonts w:eastAsia="Malgun Gothic"/>
                <w:lang w:eastAsia="ko-KR"/>
              </w:rPr>
              <w:t>opportunities</w:t>
            </w:r>
            <w:r>
              <w:rPr>
                <w:rFonts w:eastAsia="Malgun Gothic" w:hint="eastAsia"/>
                <w:lang w:eastAsia="ko-KR"/>
              </w:rPr>
              <w:t xml:space="preserve"> for NPDCCH monitoring.</w:t>
            </w:r>
          </w:p>
          <w:p w14:paraId="6787747F" w14:textId="77777777" w:rsidR="00A42130" w:rsidRDefault="008D49DA">
            <w:pPr>
              <w:rPr>
                <w:rFonts w:eastAsia="Malgun Gothic"/>
                <w:lang w:eastAsia="ko-KR"/>
              </w:rPr>
            </w:pPr>
            <w:r>
              <w:rPr>
                <w:rFonts w:eastAsia="Malgun Gothic" w:hint="eastAsia"/>
                <w:lang w:eastAsia="ko-KR"/>
              </w:rPr>
              <w:t>On the MAC CE, it would be ne</w:t>
            </w:r>
            <w:r>
              <w:rPr>
                <w:rFonts w:eastAsia="Malgun Gothic" w:hint="eastAsia"/>
                <w:lang w:eastAsia="ko-KR"/>
              </w:rPr>
              <w:t xml:space="preserve">cessary to clarify whether the MAC CE will be conveyed by SPS NPUSCH in case of UL SPS. </w:t>
            </w:r>
          </w:p>
          <w:p w14:paraId="528D2D16" w14:textId="77777777" w:rsidR="00A42130" w:rsidRDefault="008D49DA">
            <w:pPr>
              <w:rPr>
                <w:rFonts w:eastAsia="Malgun Gothic"/>
                <w:color w:val="00B0F0"/>
                <w:lang w:eastAsia="ko-KR"/>
              </w:rPr>
            </w:pPr>
            <w:r>
              <w:rPr>
                <w:rFonts w:eastAsia="Malgun Gothic"/>
                <w:color w:val="00B0F0"/>
                <w:lang w:eastAsia="ko-KR"/>
              </w:rPr>
              <w:t>[Ericsson] One important drawback of MAC CE is that it will utilize resources that otherwise can be used by user data payload.</w:t>
            </w:r>
          </w:p>
          <w:p w14:paraId="0D0795FD" w14:textId="77777777" w:rsidR="00A42130" w:rsidRDefault="008D49DA">
            <w:pPr>
              <w:rPr>
                <w:rFonts w:eastAsia="宋体"/>
                <w:sz w:val="16"/>
                <w:szCs w:val="16"/>
                <w:lang w:val="en-US" w:eastAsia="zh-CN"/>
              </w:rPr>
            </w:pPr>
            <w:r>
              <w:rPr>
                <w:rFonts w:eastAsia="宋体" w:hint="eastAsia"/>
                <w:sz w:val="16"/>
                <w:szCs w:val="16"/>
                <w:lang w:val="en-US" w:eastAsia="zh-CN"/>
              </w:rPr>
              <w:t>[ZTE] Considering the scheduling flexibi</w:t>
            </w:r>
            <w:r>
              <w:rPr>
                <w:rFonts w:eastAsia="宋体" w:hint="eastAsia"/>
                <w:sz w:val="16"/>
                <w:szCs w:val="16"/>
                <w:lang w:val="en-US" w:eastAsia="zh-CN"/>
              </w:rPr>
              <w:t>lity, e.g., DG of other data during voice call or DG for other UE, occupying all the resources by SPS may not be a good configuration.</w:t>
            </w:r>
          </w:p>
        </w:tc>
      </w:tr>
    </w:tbl>
    <w:p w14:paraId="7E433353" w14:textId="77777777" w:rsidR="00A42130" w:rsidRDefault="00A42130">
      <w:pPr>
        <w:rPr>
          <w:rFonts w:eastAsiaTheme="minorEastAsia"/>
          <w:lang w:val="en-US" w:eastAsia="zh-CN"/>
        </w:rPr>
      </w:pPr>
    </w:p>
    <w:p w14:paraId="7314EC90" w14:textId="77777777" w:rsidR="00A42130" w:rsidRDefault="008D49DA">
      <w:r>
        <w:rPr>
          <w:b/>
          <w:bCs/>
          <w:highlight w:val="yellow"/>
          <w:lang w:val="en-US"/>
        </w:rPr>
        <w:t>[FL</w:t>
      </w:r>
      <w:proofErr w:type="gramStart"/>
      <w:r>
        <w:rPr>
          <w:b/>
          <w:bCs/>
          <w:highlight w:val="yellow"/>
          <w:lang w:val="en-US"/>
        </w:rPr>
        <w:t>4][</w:t>
      </w:r>
      <w:proofErr w:type="gramEnd"/>
      <w:r>
        <w:rPr>
          <w:b/>
          <w:bCs/>
          <w:highlight w:val="yellow"/>
          <w:lang w:val="en-US"/>
        </w:rPr>
        <w:t>H]</w:t>
      </w:r>
      <w:r>
        <w:rPr>
          <w:rFonts w:eastAsiaTheme="minorEastAsia"/>
          <w:b/>
          <w:bCs/>
          <w:lang w:val="en-US" w:eastAsia="zh-CN"/>
        </w:rPr>
        <w:t xml:space="preserve"> </w:t>
      </w:r>
      <w:r>
        <w:rPr>
          <w:b/>
          <w:bCs/>
          <w:lang w:val="en-US"/>
        </w:rPr>
        <w:t>Proposal 3.2-4-v1</w:t>
      </w:r>
      <w:r>
        <w:rPr>
          <w:rFonts w:eastAsiaTheme="minorEastAsia"/>
          <w:lang w:eastAsia="zh-CN"/>
        </w:rPr>
        <w:t xml:space="preserve">: </w:t>
      </w:r>
      <w:r>
        <w:rPr>
          <w:rFonts w:eastAsiaTheme="minorEastAsia"/>
          <w:b/>
          <w:bCs/>
          <w:lang w:eastAsia="zh-CN"/>
        </w:rPr>
        <w:t>F</w:t>
      </w:r>
      <w:r>
        <w:rPr>
          <w:rFonts w:eastAsiaTheme="minorEastAsia"/>
          <w:b/>
          <w:bCs/>
          <w:lang w:val="en-US" w:eastAsia="zh-CN"/>
        </w:rPr>
        <w:t xml:space="preserve">or SPS activation/release indication, RAN1 targets to complete the </w:t>
      </w:r>
      <w:r>
        <w:rPr>
          <w:rFonts w:eastAsiaTheme="minorEastAsia"/>
          <w:b/>
          <w:bCs/>
          <w:lang w:val="en-US" w:eastAsia="zh-CN"/>
        </w:rPr>
        <w:t>down-selection between DCI and MAC CE by RAN1#124bis, taking into account at least the following aspects:</w:t>
      </w:r>
    </w:p>
    <w:p w14:paraId="1DEB68D3" w14:textId="2108615B" w:rsidR="00F32B38" w:rsidRPr="00F32B38" w:rsidRDefault="008612F7" w:rsidP="00F32B38">
      <w:pPr>
        <w:pStyle w:val="aff"/>
        <w:numPr>
          <w:ilvl w:val="0"/>
          <w:numId w:val="28"/>
        </w:numPr>
        <w:rPr>
          <w:rFonts w:ascii="Times New Roman" w:eastAsiaTheme="minorEastAsia" w:hAnsi="Times New Roman" w:cs="Times New Roman"/>
          <w:b/>
          <w:bCs/>
          <w:sz w:val="20"/>
          <w:szCs w:val="20"/>
          <w:lang w:eastAsia="zh-CN"/>
        </w:rPr>
      </w:pPr>
      <w:r w:rsidRPr="00CB29BD">
        <w:rPr>
          <w:rFonts w:ascii="Times New Roman" w:eastAsiaTheme="minorEastAsia" w:hAnsi="Times New Roman" w:cs="Times New Roman"/>
          <w:b/>
          <w:bCs/>
          <w:sz w:val="20"/>
          <w:szCs w:val="20"/>
          <w:lang w:eastAsia="zh-CN"/>
        </w:rPr>
        <w:t>Capacity for SPS</w:t>
      </w:r>
      <w:r w:rsidRPr="005B40FD">
        <w:rPr>
          <w:rFonts w:ascii="Times New Roman" w:eastAsiaTheme="minorEastAsia" w:hAnsi="Times New Roman" w:cs="Times New Roman"/>
          <w:b/>
          <w:bCs/>
          <w:color w:val="FF0000"/>
          <w:sz w:val="20"/>
          <w:szCs w:val="20"/>
          <w:lang w:eastAsia="zh-CN"/>
        </w:rPr>
        <w:t>,</w:t>
      </w:r>
      <w:r>
        <w:rPr>
          <w:rFonts w:ascii="Times New Roman" w:eastAsiaTheme="minorEastAsia" w:hAnsi="Times New Roman" w:cs="Times New Roman"/>
          <w:b/>
          <w:bCs/>
          <w:color w:val="FF0000"/>
          <w:sz w:val="20"/>
          <w:szCs w:val="20"/>
          <w:lang w:eastAsia="zh-CN"/>
        </w:rPr>
        <w:t xml:space="preserve"> e.g.</w:t>
      </w:r>
      <w:r w:rsidRPr="005B40FD">
        <w:rPr>
          <w:rFonts w:ascii="Times New Roman" w:eastAsiaTheme="minorEastAsia" w:hAnsi="Times New Roman" w:cs="Times New Roman"/>
          <w:b/>
          <w:bCs/>
          <w:color w:val="FF0000"/>
          <w:sz w:val="20"/>
          <w:szCs w:val="20"/>
          <w:lang w:eastAsia="zh-CN"/>
        </w:rPr>
        <w:t xml:space="preserve">, </w:t>
      </w:r>
      <w:r>
        <w:rPr>
          <w:rFonts w:ascii="Times New Roman" w:eastAsiaTheme="minorEastAsia" w:hAnsi="Times New Roman" w:cs="Times New Roman"/>
          <w:b/>
          <w:bCs/>
          <w:color w:val="FF0000"/>
          <w:sz w:val="20"/>
          <w:szCs w:val="20"/>
          <w:lang w:eastAsia="zh-CN"/>
        </w:rPr>
        <w:t xml:space="preserve">the maximum number of </w:t>
      </w:r>
      <w:r>
        <w:rPr>
          <w:rFonts w:ascii="Times New Roman" w:eastAsiaTheme="minorEastAsia" w:hAnsi="Times New Roman" w:cs="Times New Roman"/>
          <w:b/>
          <w:bCs/>
          <w:color w:val="FF0000"/>
          <w:sz w:val="20"/>
          <w:szCs w:val="20"/>
          <w:lang w:eastAsia="zh-CN"/>
        </w:rPr>
        <w:t xml:space="preserve">UEs that </w:t>
      </w:r>
      <w:r w:rsidRPr="005B40FD">
        <w:rPr>
          <w:rFonts w:ascii="Times New Roman" w:eastAsiaTheme="minorEastAsia" w:hAnsi="Times New Roman" w:cs="Times New Roman"/>
          <w:b/>
          <w:bCs/>
          <w:color w:val="FF0000"/>
          <w:sz w:val="20"/>
          <w:szCs w:val="20"/>
          <w:lang w:eastAsia="zh-CN"/>
        </w:rPr>
        <w:t xml:space="preserve">can be </w:t>
      </w:r>
      <w:r w:rsidR="00986322">
        <w:rPr>
          <w:rFonts w:ascii="Times New Roman" w:eastAsiaTheme="minorEastAsia" w:hAnsi="Times New Roman" w:cs="Times New Roman"/>
          <w:b/>
          <w:bCs/>
          <w:color w:val="FF0000"/>
          <w:sz w:val="20"/>
          <w:szCs w:val="20"/>
          <w:lang w:eastAsia="zh-CN"/>
        </w:rPr>
        <w:t xml:space="preserve">configured </w:t>
      </w:r>
      <w:r>
        <w:rPr>
          <w:rFonts w:ascii="Times New Roman" w:eastAsiaTheme="minorEastAsia" w:hAnsi="Times New Roman" w:cs="Times New Roman"/>
          <w:b/>
          <w:bCs/>
          <w:color w:val="FF0000"/>
          <w:sz w:val="20"/>
          <w:szCs w:val="20"/>
          <w:lang w:eastAsia="zh-CN"/>
        </w:rPr>
        <w:t xml:space="preserve">with </w:t>
      </w:r>
      <w:r w:rsidRPr="005B40FD">
        <w:rPr>
          <w:rFonts w:ascii="Times New Roman" w:eastAsiaTheme="minorEastAsia" w:hAnsi="Times New Roman" w:cs="Times New Roman"/>
          <w:b/>
          <w:bCs/>
          <w:color w:val="FF0000"/>
          <w:sz w:val="20"/>
          <w:szCs w:val="20"/>
          <w:lang w:eastAsia="zh-CN"/>
        </w:rPr>
        <w:t>R20 NB IoT SPS</w:t>
      </w:r>
      <w:r w:rsidR="00515102">
        <w:rPr>
          <w:rFonts w:ascii="Times New Roman" w:eastAsiaTheme="minorEastAsia" w:hAnsi="Times New Roman" w:cs="Times New Roman"/>
          <w:b/>
          <w:bCs/>
          <w:color w:val="FF0000"/>
          <w:sz w:val="20"/>
          <w:szCs w:val="20"/>
          <w:lang w:eastAsia="zh-CN"/>
        </w:rPr>
        <w:t xml:space="preserve"> in the system</w:t>
      </w:r>
    </w:p>
    <w:p w14:paraId="1A956306" w14:textId="77777777" w:rsidR="008612F7" w:rsidRPr="005B40FD" w:rsidRDefault="008612F7" w:rsidP="008612F7">
      <w:pPr>
        <w:pStyle w:val="aff"/>
        <w:numPr>
          <w:ilvl w:val="0"/>
          <w:numId w:val="28"/>
        </w:numPr>
        <w:rPr>
          <w:rFonts w:ascii="Times New Roman" w:eastAsiaTheme="minorEastAsia" w:hAnsi="Times New Roman" w:cs="Times New Roman"/>
          <w:b/>
          <w:bCs/>
          <w:strike/>
          <w:color w:val="FF0000"/>
          <w:sz w:val="20"/>
          <w:szCs w:val="20"/>
          <w:lang w:eastAsia="zh-CN"/>
        </w:rPr>
      </w:pPr>
      <w:r w:rsidRPr="00426F98">
        <w:rPr>
          <w:rFonts w:ascii="Times New Roman" w:eastAsiaTheme="minorEastAsia" w:hAnsi="Times New Roman" w:cs="Times New Roman"/>
          <w:b/>
          <w:bCs/>
          <w:strike/>
          <w:color w:val="FF0000"/>
          <w:sz w:val="20"/>
          <w:szCs w:val="20"/>
          <w:lang w:eastAsia="zh-CN"/>
        </w:rPr>
        <w:t>Quality of SPS</w:t>
      </w:r>
      <w:r>
        <w:rPr>
          <w:rFonts w:ascii="Times New Roman" w:eastAsiaTheme="minorEastAsia" w:hAnsi="Times New Roman" w:cs="Times New Roman"/>
          <w:b/>
          <w:bCs/>
          <w:strike/>
          <w:color w:val="FF0000"/>
          <w:sz w:val="20"/>
          <w:szCs w:val="20"/>
          <w:lang w:eastAsia="zh-CN"/>
        </w:rPr>
        <w:t xml:space="preserve"> </w:t>
      </w:r>
      <w:r w:rsidRPr="00426F98">
        <w:rPr>
          <w:rFonts w:ascii="Times New Roman" w:eastAsiaTheme="minorEastAsia" w:hAnsi="Times New Roman" w:cs="Times New Roman"/>
          <w:b/>
          <w:bCs/>
          <w:color w:val="FF0000"/>
          <w:sz w:val="20"/>
          <w:szCs w:val="20"/>
          <w:lang w:eastAsia="zh-CN"/>
        </w:rPr>
        <w:t>SPS</w:t>
      </w:r>
      <w:r>
        <w:rPr>
          <w:rFonts w:ascii="Times New Roman" w:eastAsiaTheme="minorEastAsia" w:hAnsi="Times New Roman" w:cs="Times New Roman"/>
          <w:b/>
          <w:bCs/>
          <w:color w:val="FF0000"/>
          <w:sz w:val="20"/>
          <w:szCs w:val="20"/>
          <w:lang w:eastAsia="zh-CN"/>
        </w:rPr>
        <w:t xml:space="preserve"> transmission interruption/dropping if collision between NPDCCH candiate monitoring and SPS transmission occasion happens</w:t>
      </w:r>
    </w:p>
    <w:p w14:paraId="70049CDE" w14:textId="599E8DC0" w:rsidR="008612F7" w:rsidRPr="00426F98" w:rsidRDefault="008612F7" w:rsidP="008612F7">
      <w:pPr>
        <w:pStyle w:val="aff"/>
        <w:numPr>
          <w:ilvl w:val="0"/>
          <w:numId w:val="28"/>
        </w:numPr>
        <w:rPr>
          <w:rFonts w:ascii="Times New Roman" w:eastAsiaTheme="minorEastAsia" w:hAnsi="Times New Roman" w:cs="Times New Roman"/>
          <w:b/>
          <w:bCs/>
          <w:strike/>
          <w:color w:val="FF0000"/>
          <w:sz w:val="20"/>
          <w:szCs w:val="20"/>
          <w:lang w:eastAsia="zh-CN"/>
        </w:rPr>
      </w:pPr>
      <w:r>
        <w:rPr>
          <w:rFonts w:ascii="Times New Roman" w:eastAsiaTheme="minorEastAsia" w:hAnsi="Times New Roman" w:cs="Times New Roman"/>
          <w:b/>
          <w:bCs/>
          <w:color w:val="FF0000"/>
          <w:sz w:val="20"/>
          <w:szCs w:val="20"/>
          <w:lang w:eastAsia="zh-CN"/>
        </w:rPr>
        <w:t xml:space="preserve">Payload size </w:t>
      </w:r>
      <w:r w:rsidR="00CC6882">
        <w:rPr>
          <w:rFonts w:ascii="Times New Roman" w:eastAsiaTheme="minorEastAsia" w:hAnsi="Times New Roman" w:cs="Times New Roman"/>
          <w:b/>
          <w:bCs/>
          <w:color w:val="FF0000"/>
          <w:sz w:val="20"/>
          <w:szCs w:val="20"/>
          <w:lang w:eastAsia="zh-CN"/>
        </w:rPr>
        <w:t xml:space="preserve">and content </w:t>
      </w:r>
      <w:r>
        <w:rPr>
          <w:rFonts w:ascii="Times New Roman" w:eastAsiaTheme="minorEastAsia" w:hAnsi="Times New Roman" w:cs="Times New Roman"/>
          <w:b/>
          <w:bCs/>
          <w:color w:val="FF0000"/>
          <w:sz w:val="20"/>
          <w:szCs w:val="20"/>
          <w:lang w:eastAsia="zh-CN"/>
        </w:rPr>
        <w:t xml:space="preserve">of MAC CE </w:t>
      </w:r>
      <w:r w:rsidR="0015386D">
        <w:rPr>
          <w:rFonts w:ascii="Times New Roman" w:eastAsiaTheme="minorEastAsia" w:hAnsi="Times New Roman" w:cs="Times New Roman"/>
          <w:b/>
          <w:bCs/>
          <w:color w:val="FF0000"/>
          <w:sz w:val="20"/>
          <w:szCs w:val="20"/>
          <w:lang w:eastAsia="zh-CN"/>
        </w:rPr>
        <w:t xml:space="preserve">for </w:t>
      </w:r>
      <w:r w:rsidRPr="005B40FD">
        <w:rPr>
          <w:rFonts w:ascii="Times New Roman" w:eastAsiaTheme="minorEastAsia" w:hAnsi="Times New Roman" w:cs="Times New Roman"/>
          <w:b/>
          <w:bCs/>
          <w:color w:val="FF0000"/>
          <w:sz w:val="20"/>
          <w:szCs w:val="20"/>
          <w:lang w:eastAsia="zh-CN"/>
        </w:rPr>
        <w:t>SPS activation/release indication</w:t>
      </w:r>
    </w:p>
    <w:p w14:paraId="7C02D99F" w14:textId="4836058B" w:rsidR="008612F7" w:rsidRDefault="008612F7" w:rsidP="008612F7">
      <w:pPr>
        <w:pStyle w:val="aff"/>
        <w:numPr>
          <w:ilvl w:val="0"/>
          <w:numId w:val="28"/>
        </w:numPr>
        <w:rPr>
          <w:rFonts w:ascii="Times New Roman" w:eastAsiaTheme="minorEastAsia" w:hAnsi="Times New Roman" w:cs="Times New Roman"/>
          <w:b/>
          <w:bCs/>
          <w:sz w:val="20"/>
          <w:szCs w:val="20"/>
          <w:lang w:eastAsia="zh-CN"/>
        </w:rPr>
      </w:pPr>
      <w:r w:rsidRPr="00CB29BD">
        <w:rPr>
          <w:rFonts w:ascii="Times New Roman" w:eastAsiaTheme="minorEastAsia" w:hAnsi="Times New Roman" w:cs="Times New Roman"/>
          <w:b/>
          <w:bCs/>
          <w:sz w:val="20"/>
          <w:szCs w:val="20"/>
          <w:lang w:eastAsia="zh-CN"/>
        </w:rPr>
        <w:t>Signaling overhead</w:t>
      </w:r>
      <w:r>
        <w:rPr>
          <w:rFonts w:ascii="Times New Roman" w:eastAsiaTheme="minorEastAsia" w:hAnsi="Times New Roman" w:cs="Times New Roman"/>
          <w:b/>
          <w:bCs/>
          <w:color w:val="FF0000"/>
          <w:sz w:val="20"/>
          <w:szCs w:val="20"/>
          <w:lang w:eastAsia="zh-CN"/>
        </w:rPr>
        <w:t>, at least include the</w:t>
      </w:r>
      <w:r w:rsidRPr="001C5759">
        <w:rPr>
          <w:rFonts w:ascii="Times New Roman" w:eastAsiaTheme="minorEastAsia" w:hAnsi="Times New Roman" w:cs="Times New Roman"/>
          <w:b/>
          <w:bCs/>
          <w:color w:val="FF0000"/>
          <w:sz w:val="20"/>
          <w:szCs w:val="20"/>
          <w:lang w:eastAsia="zh-CN"/>
        </w:rPr>
        <w:t xml:space="preserve"> addtional DG for</w:t>
      </w:r>
      <w:r>
        <w:rPr>
          <w:rFonts w:ascii="Times New Roman" w:eastAsiaTheme="minorEastAsia" w:hAnsi="Times New Roman" w:cs="Times New Roman"/>
          <w:b/>
          <w:bCs/>
          <w:color w:val="FF0000"/>
          <w:sz w:val="20"/>
          <w:szCs w:val="20"/>
          <w:lang w:eastAsia="zh-CN"/>
        </w:rPr>
        <w:t xml:space="preserve"> scheduling the MAC CE based </w:t>
      </w:r>
      <w:r w:rsidRPr="005B40FD">
        <w:rPr>
          <w:rFonts w:ascii="Times New Roman" w:eastAsiaTheme="minorEastAsia" w:hAnsi="Times New Roman" w:cs="Times New Roman"/>
          <w:b/>
          <w:bCs/>
          <w:color w:val="FF0000"/>
          <w:sz w:val="20"/>
          <w:szCs w:val="20"/>
          <w:lang w:eastAsia="zh-CN"/>
        </w:rPr>
        <w:t>SPS activation indication</w:t>
      </w:r>
    </w:p>
    <w:p w14:paraId="14639509" w14:textId="77777777" w:rsidR="008612F7" w:rsidRPr="001C5759" w:rsidRDefault="008612F7" w:rsidP="008612F7">
      <w:pPr>
        <w:pStyle w:val="aff"/>
        <w:numPr>
          <w:ilvl w:val="0"/>
          <w:numId w:val="28"/>
        </w:numPr>
        <w:rPr>
          <w:rFonts w:ascii="Times New Roman" w:eastAsiaTheme="minorEastAsia" w:hAnsi="Times New Roman" w:cs="Times New Roman"/>
          <w:b/>
          <w:bCs/>
          <w:color w:val="FF0000"/>
          <w:sz w:val="20"/>
          <w:szCs w:val="20"/>
          <w:lang w:eastAsia="zh-CN"/>
        </w:rPr>
      </w:pPr>
      <w:r w:rsidRPr="001C5759">
        <w:rPr>
          <w:rFonts w:ascii="Times New Roman" w:eastAsiaTheme="minorEastAsia" w:hAnsi="Times New Roman" w:cs="Times New Roman"/>
          <w:b/>
          <w:bCs/>
          <w:color w:val="FF0000"/>
          <w:sz w:val="20"/>
          <w:szCs w:val="20"/>
          <w:lang w:eastAsia="zh-CN"/>
        </w:rPr>
        <w:t>Reduction of data payload</w:t>
      </w:r>
      <w:r>
        <w:rPr>
          <w:rFonts w:ascii="Times New Roman" w:eastAsiaTheme="minorEastAsia" w:hAnsi="Times New Roman" w:cs="Times New Roman"/>
          <w:b/>
          <w:bCs/>
          <w:color w:val="FF0000"/>
          <w:sz w:val="20"/>
          <w:szCs w:val="20"/>
          <w:lang w:eastAsia="zh-CN"/>
        </w:rPr>
        <w:t xml:space="preserve"> that can be carried in a SPS transmission occasion</w:t>
      </w:r>
    </w:p>
    <w:p w14:paraId="471F2293" w14:textId="0E34462C" w:rsidR="00F32B38" w:rsidRDefault="008612F7" w:rsidP="00F32B38">
      <w:pPr>
        <w:pStyle w:val="aff"/>
        <w:numPr>
          <w:ilvl w:val="0"/>
          <w:numId w:val="28"/>
        </w:numPr>
        <w:rPr>
          <w:rFonts w:ascii="Times New Roman" w:eastAsiaTheme="minorEastAsia" w:hAnsi="Times New Roman" w:cs="Times New Roman"/>
          <w:b/>
          <w:bCs/>
          <w:color w:val="FF0000"/>
          <w:sz w:val="20"/>
          <w:szCs w:val="20"/>
          <w:lang w:eastAsia="zh-CN"/>
        </w:rPr>
      </w:pPr>
      <w:r w:rsidRPr="001C5759">
        <w:rPr>
          <w:rFonts w:ascii="Times New Roman" w:eastAsiaTheme="minorEastAsia" w:hAnsi="Times New Roman" w:cs="Times New Roman"/>
          <w:b/>
          <w:bCs/>
          <w:color w:val="FF0000"/>
          <w:sz w:val="20"/>
          <w:szCs w:val="20"/>
          <w:lang w:eastAsia="zh-CN"/>
        </w:rPr>
        <w:t>Impact on link-level performance</w:t>
      </w:r>
    </w:p>
    <w:p w14:paraId="0674B006" w14:textId="48DBE910" w:rsidR="003745F4" w:rsidRPr="003745F4" w:rsidRDefault="003745F4" w:rsidP="003745F4">
      <w:pPr>
        <w:pStyle w:val="aff"/>
        <w:numPr>
          <w:ilvl w:val="0"/>
          <w:numId w:val="28"/>
        </w:numPr>
        <w:rPr>
          <w:rFonts w:ascii="Times New Roman" w:eastAsiaTheme="minorEastAsia" w:hAnsi="Times New Roman" w:cs="Times New Roman" w:hint="eastAsia"/>
          <w:b/>
          <w:bCs/>
          <w:color w:val="FF0000"/>
          <w:sz w:val="20"/>
          <w:szCs w:val="20"/>
          <w:lang w:eastAsia="zh-CN"/>
        </w:rPr>
      </w:pPr>
      <w:r w:rsidRPr="003745F4">
        <w:rPr>
          <w:rFonts w:ascii="Times New Roman" w:eastAsiaTheme="minorEastAsia" w:hAnsi="Times New Roman" w:cs="Times New Roman"/>
          <w:b/>
          <w:bCs/>
          <w:color w:val="FF0000"/>
          <w:sz w:val="20"/>
          <w:szCs w:val="20"/>
          <w:lang w:eastAsia="zh-CN"/>
        </w:rPr>
        <w:t xml:space="preserve">Existence of </w:t>
      </w:r>
      <w:r w:rsidR="0015386D">
        <w:rPr>
          <w:rFonts w:ascii="Times New Roman" w:eastAsiaTheme="minorEastAsia" w:hAnsi="Times New Roman" w:cs="Times New Roman"/>
          <w:b/>
          <w:bCs/>
          <w:color w:val="FF0000"/>
          <w:sz w:val="20"/>
          <w:szCs w:val="20"/>
          <w:lang w:eastAsia="zh-CN"/>
        </w:rPr>
        <w:t xml:space="preserve">other </w:t>
      </w:r>
      <w:r>
        <w:rPr>
          <w:rFonts w:ascii="Times New Roman" w:eastAsiaTheme="minorEastAsia" w:hAnsi="Times New Roman" w:cs="Times New Roman"/>
          <w:b/>
          <w:bCs/>
          <w:color w:val="FF0000"/>
          <w:sz w:val="20"/>
          <w:szCs w:val="20"/>
          <w:lang w:eastAsia="zh-CN"/>
        </w:rPr>
        <w:t>dynamic scheduling</w:t>
      </w:r>
    </w:p>
    <w:tbl>
      <w:tblPr>
        <w:tblStyle w:val="af8"/>
        <w:tblW w:w="9631" w:type="dxa"/>
        <w:tblLayout w:type="fixed"/>
        <w:tblLook w:val="04A0" w:firstRow="1" w:lastRow="0" w:firstColumn="1" w:lastColumn="0" w:noHBand="0" w:noVBand="1"/>
      </w:tblPr>
      <w:tblGrid>
        <w:gridCol w:w="1479"/>
        <w:gridCol w:w="1372"/>
        <w:gridCol w:w="6780"/>
      </w:tblGrid>
      <w:tr w:rsidR="00A42130" w14:paraId="14BFEB6A" w14:textId="77777777">
        <w:tc>
          <w:tcPr>
            <w:tcW w:w="1479" w:type="dxa"/>
            <w:shd w:val="clear" w:color="auto" w:fill="D9D9D9" w:themeFill="background1" w:themeFillShade="D9"/>
          </w:tcPr>
          <w:p w14:paraId="5BF17219" w14:textId="77777777" w:rsidR="00A42130" w:rsidRDefault="008D49DA">
            <w:pPr>
              <w:rPr>
                <w:b/>
                <w:bCs/>
                <w:lang w:val="en-US"/>
              </w:rPr>
            </w:pPr>
            <w:r>
              <w:rPr>
                <w:b/>
                <w:bCs/>
                <w:lang w:val="en-US"/>
              </w:rPr>
              <w:t>C</w:t>
            </w:r>
            <w:r>
              <w:rPr>
                <w:b/>
                <w:bCs/>
                <w:lang w:val="en-US"/>
              </w:rPr>
              <w:t>ompany</w:t>
            </w:r>
          </w:p>
        </w:tc>
        <w:tc>
          <w:tcPr>
            <w:tcW w:w="1372" w:type="dxa"/>
            <w:shd w:val="clear" w:color="auto" w:fill="D9D9D9" w:themeFill="background1" w:themeFillShade="D9"/>
          </w:tcPr>
          <w:p w14:paraId="58B30D0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807F7F2" w14:textId="77777777" w:rsidR="00A42130" w:rsidRDefault="008D49DA">
            <w:pPr>
              <w:rPr>
                <w:b/>
                <w:bCs/>
                <w:lang w:val="en-US"/>
              </w:rPr>
            </w:pPr>
            <w:r>
              <w:rPr>
                <w:b/>
                <w:bCs/>
                <w:lang w:val="en-US"/>
              </w:rPr>
              <w:t>Comments</w:t>
            </w:r>
          </w:p>
        </w:tc>
      </w:tr>
      <w:tr w:rsidR="00A42130" w14:paraId="35CA8661" w14:textId="77777777">
        <w:tc>
          <w:tcPr>
            <w:tcW w:w="1479" w:type="dxa"/>
          </w:tcPr>
          <w:p w14:paraId="21B6F596" w14:textId="77777777" w:rsidR="00A42130" w:rsidRDefault="008D49DA">
            <w:pPr>
              <w:rPr>
                <w:rFonts w:eastAsiaTheme="minorEastAsia"/>
                <w:lang w:val="en-US"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1372" w:type="dxa"/>
          </w:tcPr>
          <w:p w14:paraId="02F83830" w14:textId="77777777" w:rsidR="00A42130" w:rsidRDefault="00A42130">
            <w:pPr>
              <w:tabs>
                <w:tab w:val="left" w:pos="551"/>
              </w:tabs>
              <w:rPr>
                <w:rFonts w:eastAsia="Malgun Gothic"/>
                <w:lang w:val="en-US" w:eastAsia="ko-KR"/>
              </w:rPr>
            </w:pPr>
          </w:p>
        </w:tc>
        <w:tc>
          <w:tcPr>
            <w:tcW w:w="6780" w:type="dxa"/>
          </w:tcPr>
          <w:p w14:paraId="079041DD" w14:textId="77777777" w:rsidR="00A42130" w:rsidRDefault="008D49DA">
            <w:pPr>
              <w:rPr>
                <w:rFonts w:eastAsiaTheme="minorEastAsia"/>
                <w:lang w:val="en-US" w:eastAsia="zh-CN"/>
              </w:rPr>
            </w:pPr>
            <w:r>
              <w:rPr>
                <w:rFonts w:eastAsiaTheme="minorEastAsia"/>
                <w:lang w:val="en-US" w:eastAsia="zh-CN"/>
              </w:rPr>
              <w:t xml:space="preserve">What does quality of SPS means? </w:t>
            </w:r>
          </w:p>
          <w:p w14:paraId="443B6626"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I made some refinements. Change ‘quality of SPS’ to ‘SPS interruption/dropping’</w:t>
            </w:r>
          </w:p>
        </w:tc>
      </w:tr>
      <w:tr w:rsidR="00A42130" w14:paraId="7DCD408D" w14:textId="77777777">
        <w:tc>
          <w:tcPr>
            <w:tcW w:w="1479" w:type="dxa"/>
          </w:tcPr>
          <w:p w14:paraId="359205D7" w14:textId="77777777" w:rsidR="00A42130" w:rsidRDefault="008D49DA">
            <w:pPr>
              <w:rPr>
                <w:rFonts w:eastAsiaTheme="minorEastAsia"/>
                <w:lang w:val="en-US" w:eastAsia="zh-CN"/>
              </w:rPr>
            </w:pPr>
            <w:r>
              <w:rPr>
                <w:rFonts w:eastAsia="Malgun Gothic"/>
                <w:lang w:val="en-US" w:eastAsia="ko-KR"/>
              </w:rPr>
              <w:t>Nokia</w:t>
            </w:r>
          </w:p>
        </w:tc>
        <w:tc>
          <w:tcPr>
            <w:tcW w:w="1372" w:type="dxa"/>
          </w:tcPr>
          <w:p w14:paraId="3DF6D156" w14:textId="77777777" w:rsidR="00A42130" w:rsidRDefault="00A42130">
            <w:pPr>
              <w:tabs>
                <w:tab w:val="left" w:pos="551"/>
              </w:tabs>
              <w:rPr>
                <w:rFonts w:eastAsiaTheme="minorEastAsia"/>
                <w:lang w:val="en-US" w:eastAsia="zh-CN"/>
              </w:rPr>
            </w:pPr>
          </w:p>
        </w:tc>
        <w:tc>
          <w:tcPr>
            <w:tcW w:w="6780" w:type="dxa"/>
          </w:tcPr>
          <w:p w14:paraId="40C9ADFA" w14:textId="77777777" w:rsidR="00A42130" w:rsidRDefault="008D49DA">
            <w:pPr>
              <w:rPr>
                <w:rFonts w:eastAsiaTheme="minorEastAsia"/>
                <w:lang w:val="en-US" w:eastAsia="zh-CN"/>
              </w:rPr>
            </w:pPr>
            <w:r>
              <w:rPr>
                <w:rFonts w:eastAsiaTheme="minorEastAsia"/>
                <w:lang w:val="en-US" w:eastAsia="zh-CN"/>
              </w:rPr>
              <w:t xml:space="preserve">There are different cases for UL and DL IMS voice call. We do not think activation/release of both UL and DL SPS can be on same </w:t>
            </w:r>
            <w:r>
              <w:rPr>
                <w:rFonts w:eastAsiaTheme="minorEastAsia"/>
                <w:lang w:val="en-US" w:eastAsia="zh-CN"/>
              </w:rPr>
              <w:t>indication NPDSCH/NPDCCH.</w:t>
            </w:r>
          </w:p>
          <w:p w14:paraId="14243294" w14:textId="77777777" w:rsidR="00A42130" w:rsidRDefault="008D49DA">
            <w:pPr>
              <w:rPr>
                <w:rFonts w:eastAsiaTheme="minorEastAsia"/>
                <w:lang w:val="en-US" w:eastAsia="zh-CN"/>
              </w:rPr>
            </w:pPr>
            <w:r>
              <w:rPr>
                <w:rFonts w:eastAsiaTheme="minorEastAsia"/>
                <w:lang w:val="en-US" w:eastAsia="zh-CN"/>
              </w:rPr>
              <w:t xml:space="preserve">Not sure whether MAC CE can be carried by DL SPS as higher layer signaling may need a higher quality with lower BLER, </w:t>
            </w:r>
            <w:proofErr w:type="gramStart"/>
            <w:r>
              <w:rPr>
                <w:rFonts w:eastAsiaTheme="minorEastAsia"/>
                <w:lang w:val="en-US" w:eastAsia="zh-CN"/>
              </w:rPr>
              <w:t>e.g.</w:t>
            </w:r>
            <w:proofErr w:type="gramEnd"/>
            <w:r>
              <w:rPr>
                <w:rFonts w:eastAsiaTheme="minorEastAsia"/>
                <w:lang w:val="en-US" w:eastAsia="zh-CN"/>
              </w:rPr>
              <w:t xml:space="preserve"> more repetition or lower MCS that is different from the data packet. If not in DL SPS, then how to handle?</w:t>
            </w:r>
          </w:p>
          <w:p w14:paraId="4BB51AAD" w14:textId="77777777" w:rsidR="00A42130" w:rsidRDefault="008D49DA">
            <w:pPr>
              <w:rPr>
                <w:rFonts w:eastAsiaTheme="minorEastAsia"/>
                <w:lang w:val="en-US" w:eastAsia="zh-CN"/>
              </w:rPr>
            </w:pPr>
            <w:r>
              <w:rPr>
                <w:rFonts w:eastAsiaTheme="minorEastAsia"/>
                <w:lang w:val="en-US" w:eastAsia="zh-CN"/>
              </w:rPr>
              <w:t>Do we need to consider the quality of MAC CE if used for SPS activation/release?</w:t>
            </w:r>
          </w:p>
        </w:tc>
      </w:tr>
      <w:tr w:rsidR="00A42130" w14:paraId="688318F7" w14:textId="77777777">
        <w:tc>
          <w:tcPr>
            <w:tcW w:w="1479" w:type="dxa"/>
          </w:tcPr>
          <w:p w14:paraId="46325C08"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5016DA9" w14:textId="77777777" w:rsidR="00A42130" w:rsidRDefault="00A42130">
            <w:pPr>
              <w:tabs>
                <w:tab w:val="left" w:pos="551"/>
              </w:tabs>
              <w:rPr>
                <w:rFonts w:eastAsiaTheme="minorEastAsia"/>
                <w:lang w:val="en-US" w:eastAsia="zh-CN"/>
              </w:rPr>
            </w:pPr>
          </w:p>
        </w:tc>
        <w:tc>
          <w:tcPr>
            <w:tcW w:w="6780" w:type="dxa"/>
          </w:tcPr>
          <w:p w14:paraId="72D89C32" w14:textId="77777777" w:rsidR="00A42130" w:rsidRDefault="008D49DA">
            <w:pPr>
              <w:rPr>
                <w:rFonts w:eastAsiaTheme="minorEastAsia"/>
                <w:lang w:val="en-US" w:eastAsia="zh-CN"/>
              </w:rPr>
            </w:pPr>
            <w:r>
              <w:rPr>
                <w:rFonts w:eastAsiaTheme="minorEastAsia"/>
                <w:lang w:val="en-US" w:eastAsia="zh-CN"/>
              </w:rPr>
              <w:t>At least two other bullets need to be added:</w:t>
            </w:r>
          </w:p>
          <w:p w14:paraId="7AED2604" w14:textId="77777777" w:rsidR="00A42130" w:rsidRDefault="008D49DA">
            <w:pPr>
              <w:pStyle w:val="aff"/>
              <w:numPr>
                <w:ilvl w:val="0"/>
                <w:numId w:val="29"/>
              </w:numPr>
              <w:rPr>
                <w:rFonts w:eastAsiaTheme="minorEastAsia"/>
                <w:lang w:val="en-US" w:eastAsia="zh-CN"/>
              </w:rPr>
            </w:pPr>
            <w:r>
              <w:rPr>
                <w:rFonts w:eastAsiaTheme="minorEastAsia"/>
                <w:lang w:val="en-US" w:eastAsia="zh-CN"/>
              </w:rPr>
              <w:t>Reduction of data payload</w:t>
            </w:r>
          </w:p>
          <w:p w14:paraId="76D87165" w14:textId="77777777" w:rsidR="00A42130" w:rsidRDefault="008D49DA">
            <w:pPr>
              <w:pStyle w:val="aff"/>
              <w:numPr>
                <w:ilvl w:val="0"/>
                <w:numId w:val="29"/>
              </w:numPr>
              <w:rPr>
                <w:rFonts w:eastAsiaTheme="minorEastAsia"/>
                <w:lang w:val="en-US" w:eastAsia="zh-CN"/>
              </w:rPr>
            </w:pPr>
            <w:r>
              <w:rPr>
                <w:rFonts w:eastAsiaTheme="minorEastAsia"/>
                <w:lang w:val="en-US" w:eastAsia="zh-CN"/>
              </w:rPr>
              <w:t>Impact on link-level performance</w:t>
            </w:r>
          </w:p>
        </w:tc>
      </w:tr>
      <w:tr w:rsidR="00A42130" w14:paraId="39DE6CF2" w14:textId="77777777">
        <w:tc>
          <w:tcPr>
            <w:tcW w:w="1479" w:type="dxa"/>
          </w:tcPr>
          <w:p w14:paraId="08619D84"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23E48601" w14:textId="77777777" w:rsidR="00A42130" w:rsidRDefault="00A42130">
            <w:pPr>
              <w:tabs>
                <w:tab w:val="left" w:pos="551"/>
              </w:tabs>
              <w:rPr>
                <w:rFonts w:eastAsiaTheme="minorEastAsia"/>
                <w:lang w:val="en-US" w:eastAsia="zh-CN"/>
              </w:rPr>
            </w:pPr>
          </w:p>
        </w:tc>
        <w:tc>
          <w:tcPr>
            <w:tcW w:w="6780" w:type="dxa"/>
          </w:tcPr>
          <w:p w14:paraId="10F59EEC" w14:textId="75DC9EAD" w:rsidR="002B2962" w:rsidRDefault="008D49DA">
            <w:pPr>
              <w:pStyle w:val="aff"/>
              <w:ind w:left="0"/>
              <w:rPr>
                <w:rFonts w:eastAsiaTheme="minorEastAsia" w:hint="eastAsia"/>
                <w:lang w:val="en-US" w:eastAsia="zh-CN"/>
              </w:rPr>
            </w:pPr>
            <w:r>
              <w:rPr>
                <w:rFonts w:eastAsiaTheme="minorEastAsia" w:hint="eastAsia"/>
                <w:lang w:val="en-US" w:eastAsia="zh-CN"/>
              </w:rPr>
              <w:t>We think the flexibility</w:t>
            </w:r>
          </w:p>
        </w:tc>
      </w:tr>
    </w:tbl>
    <w:p w14:paraId="25065602" w14:textId="77777777" w:rsidR="00A42130" w:rsidRDefault="00A42130">
      <w:pPr>
        <w:rPr>
          <w:rFonts w:eastAsiaTheme="minorEastAsia"/>
          <w:lang w:val="en-US" w:eastAsia="zh-CN"/>
        </w:rPr>
      </w:pPr>
    </w:p>
    <w:p w14:paraId="7F1E593F" w14:textId="77777777" w:rsidR="00A42130" w:rsidRDefault="008D49DA">
      <w:pPr>
        <w:pStyle w:val="2"/>
        <w:numPr>
          <w:ilvl w:val="1"/>
          <w:numId w:val="1"/>
        </w:numPr>
        <w:rPr>
          <w:rFonts w:ascii="Arial" w:hAnsi="Arial" w:cs="Arial"/>
          <w:sz w:val="28"/>
          <w:szCs w:val="28"/>
        </w:rPr>
      </w:pPr>
      <w:r>
        <w:rPr>
          <w:rFonts w:ascii="Arial" w:hAnsi="Arial" w:cs="Arial"/>
          <w:sz w:val="28"/>
          <w:szCs w:val="28"/>
        </w:rPr>
        <w:t xml:space="preserve">Aspect3: SPS mechanisms </w:t>
      </w:r>
    </w:p>
    <w:p w14:paraId="4A52D3E0"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 proposed to update/change the transmission parameters (e.g., TBS, MCS, resource assignment, number of repetitions, </w:t>
      </w:r>
      <w:proofErr w:type="spellStart"/>
      <w:r>
        <w:rPr>
          <w:rFonts w:eastAsiaTheme="minorEastAsia"/>
          <w:lang w:val="en-US" w:eastAsia="zh-CN"/>
        </w:rPr>
        <w:t>etc</w:t>
      </w:r>
      <w:proofErr w:type="spellEnd"/>
      <w:r>
        <w:rPr>
          <w:rFonts w:eastAsiaTheme="minorEastAsia"/>
          <w:lang w:val="en-US" w:eastAsia="zh-CN"/>
        </w:rPr>
        <w:t>) of single SPS configuration to adapt to the packet size variation due to silence-talk transit</w:t>
      </w:r>
      <w:r>
        <w:rPr>
          <w:rFonts w:eastAsiaTheme="minorEastAsia"/>
          <w:lang w:val="en-US" w:eastAsia="zh-CN"/>
        </w:rPr>
        <w:t xml:space="preserve">ions. It is pointed out that the TBS adaption has been supported in R15 NB IoT when </w:t>
      </w:r>
      <w:proofErr w:type="spellStart"/>
      <w:r>
        <w:rPr>
          <w:rFonts w:eastAsiaTheme="minorEastAsia"/>
          <w:i/>
          <w:iCs/>
          <w:lang w:val="en-US" w:eastAsia="zh-CN"/>
        </w:rPr>
        <w:t>edt</w:t>
      </w:r>
      <w:proofErr w:type="spellEnd"/>
      <w:r>
        <w:rPr>
          <w:rFonts w:eastAsiaTheme="minorEastAsia"/>
          <w:i/>
          <w:iCs/>
          <w:lang w:val="en-US" w:eastAsia="zh-CN"/>
        </w:rPr>
        <w:t>-</w:t>
      </w:r>
      <w:proofErr w:type="spellStart"/>
      <w:r>
        <w:rPr>
          <w:rFonts w:eastAsiaTheme="minorEastAsia"/>
          <w:i/>
          <w:iCs/>
          <w:lang w:val="en-US" w:eastAsia="zh-CN"/>
        </w:rPr>
        <w:t>SmallTBS</w:t>
      </w:r>
      <w:proofErr w:type="spellEnd"/>
      <w:r>
        <w:rPr>
          <w:rFonts w:eastAsiaTheme="minorEastAsia"/>
          <w:i/>
          <w:iCs/>
          <w:lang w:val="en-US" w:eastAsia="zh-CN"/>
        </w:rPr>
        <w:t>-Enabled</w:t>
      </w:r>
      <w:r>
        <w:rPr>
          <w:rFonts w:eastAsiaTheme="minorEastAsia"/>
          <w:lang w:val="en-US" w:eastAsia="zh-CN"/>
        </w:rPr>
        <w:t xml:space="preserve"> is set to true, </w:t>
      </w:r>
      <w:r>
        <w:rPr>
          <w:lang w:eastAsia="en-GB"/>
        </w:rPr>
        <w:t xml:space="preserve">UE performing EDT is allowed to select TBS smaller than </w:t>
      </w:r>
      <w:proofErr w:type="spellStart"/>
      <w:r>
        <w:rPr>
          <w:i/>
          <w:lang w:eastAsia="en-GB"/>
        </w:rPr>
        <w:t>edt</w:t>
      </w:r>
      <w:proofErr w:type="spellEnd"/>
      <w:r>
        <w:rPr>
          <w:i/>
          <w:lang w:eastAsia="en-GB"/>
        </w:rPr>
        <w:t>-TBS</w:t>
      </w:r>
      <w:r>
        <w:rPr>
          <w:lang w:eastAsia="en-GB"/>
        </w:rPr>
        <w:t xml:space="preserve"> for Msg3, and the repetition times will be adapted to the smaller TBS. </w:t>
      </w:r>
      <w:r>
        <w:rPr>
          <w:lang w:eastAsia="en-GB"/>
        </w:rPr>
        <w:t xml:space="preserve">One company </w:t>
      </w:r>
      <w:r>
        <w:rPr>
          <w:rFonts w:eastAsiaTheme="minorEastAsia" w:hint="eastAsia"/>
          <w:lang w:val="en-US" w:eastAsia="zh-CN"/>
        </w:rPr>
        <w:t>[</w:t>
      </w:r>
      <w:r>
        <w:rPr>
          <w:rFonts w:eastAsiaTheme="minorEastAsia"/>
          <w:lang w:val="en-US" w:eastAsia="zh-CN"/>
        </w:rPr>
        <w:t xml:space="preserve">15] indicated that packet size variation due to </w:t>
      </w:r>
      <w:proofErr w:type="spellStart"/>
      <w:r>
        <w:rPr>
          <w:rFonts w:eastAsiaTheme="minorEastAsia"/>
          <w:lang w:val="en-US" w:eastAsia="zh-CN"/>
        </w:rPr>
        <w:t>RoHC</w:t>
      </w:r>
      <w:proofErr w:type="spellEnd"/>
      <w:r>
        <w:rPr>
          <w:rFonts w:eastAsiaTheme="minorEastAsia"/>
          <w:lang w:val="en-US" w:eastAsia="zh-CN"/>
        </w:rPr>
        <w:t xml:space="preserve"> state transitions may also affect SPS operation, and also proposed a single-SPS scheme with multiple TBSs to accommodate such variations.</w:t>
      </w:r>
      <w:r>
        <w:rPr>
          <w:rFonts w:eastAsiaTheme="minorEastAsia" w:hint="eastAsia"/>
          <w:lang w:val="en-US" w:eastAsia="zh-CN"/>
        </w:rPr>
        <w:t xml:space="preserve"> </w:t>
      </w:r>
    </w:p>
    <w:p w14:paraId="66971A4E"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 xml:space="preserve">FL view: FL understands that </w:t>
      </w:r>
      <w:proofErr w:type="spellStart"/>
      <w:r>
        <w:rPr>
          <w:rFonts w:eastAsiaTheme="minorEastAsia"/>
          <w:b/>
          <w:bCs/>
          <w:lang w:val="en-US" w:eastAsia="zh-CN"/>
        </w:rPr>
        <w:t>RoHC</w:t>
      </w:r>
      <w:proofErr w:type="spellEnd"/>
      <w:r>
        <w:rPr>
          <w:rFonts w:eastAsiaTheme="minorEastAsia"/>
          <w:b/>
          <w:bCs/>
          <w:lang w:val="en-US" w:eastAsia="zh-CN"/>
        </w:rPr>
        <w:t>-related aspects i</w:t>
      </w:r>
      <w:r>
        <w:rPr>
          <w:rFonts w:eastAsiaTheme="minorEastAsia"/>
          <w:b/>
          <w:bCs/>
          <w:lang w:val="en-US" w:eastAsia="zh-CN"/>
        </w:rPr>
        <w:t xml:space="preserve">s handled by SA2 and RAN2. While the proposed option in [15] for higher SPS flexibility (e.g., single SPS with multiple TBS/resources) still can be discussed as part of the general SPS framework in RAN1, but no </w:t>
      </w:r>
      <w:proofErr w:type="spellStart"/>
      <w:r>
        <w:rPr>
          <w:rFonts w:eastAsiaTheme="minorEastAsia"/>
          <w:b/>
          <w:bCs/>
          <w:lang w:val="en-US" w:eastAsia="zh-CN"/>
        </w:rPr>
        <w:t>RoHC</w:t>
      </w:r>
      <w:proofErr w:type="spellEnd"/>
      <w:r>
        <w:rPr>
          <w:rFonts w:eastAsiaTheme="minorEastAsia"/>
          <w:b/>
          <w:bCs/>
          <w:lang w:val="en-US" w:eastAsia="zh-CN"/>
        </w:rPr>
        <w:t>-specific handling or signaling will be s</w:t>
      </w:r>
      <w:r>
        <w:rPr>
          <w:rFonts w:eastAsiaTheme="minorEastAsia"/>
          <w:b/>
          <w:bCs/>
          <w:lang w:val="en-US" w:eastAsia="zh-CN"/>
        </w:rPr>
        <w:t>pecified.</w:t>
      </w:r>
    </w:p>
    <w:p w14:paraId="4DD90BAF" w14:textId="77777777" w:rsidR="00A42130" w:rsidRDefault="008D49DA">
      <w:pPr>
        <w:spacing w:before="120" w:after="120" w:line="240" w:lineRule="atLeast"/>
        <w:rPr>
          <w:rFonts w:eastAsiaTheme="minorEastAsia"/>
          <w:lang w:val="en-US" w:eastAsia="zh-CN"/>
        </w:rPr>
      </w:pPr>
      <w:r>
        <w:rPr>
          <w:rFonts w:eastAsiaTheme="minorEastAsia"/>
          <w:lang w:val="en-US" w:eastAsia="zh-CN"/>
        </w:rPr>
        <w:t>For example, as shown in below figure, a SPS configuration may be configured with two TBS candidates, one large TBS and one small TBS. The transmitter can select one TBS for actual transmission autonomously based on the arriving packet size, whil</w:t>
      </w:r>
      <w:r>
        <w:rPr>
          <w:rFonts w:eastAsiaTheme="minorEastAsia"/>
          <w:lang w:val="en-US" w:eastAsia="zh-CN"/>
        </w:rPr>
        <w:t>e the receiver side has to blind detect two TBSs on the SPS occasion.</w:t>
      </w:r>
    </w:p>
    <w:p w14:paraId="1AA22140" w14:textId="77777777" w:rsidR="00A42130" w:rsidRDefault="008D49DA">
      <w:pPr>
        <w:spacing w:before="120" w:after="120" w:line="240" w:lineRule="atLeast"/>
        <w:jc w:val="center"/>
        <w:rPr>
          <w:rFonts w:eastAsiaTheme="minorEastAsia"/>
          <w:b/>
          <w:bCs/>
          <w:lang w:val="en-US" w:eastAsia="zh-CN"/>
        </w:rPr>
      </w:pPr>
      <w:r>
        <w:rPr>
          <w:rFonts w:eastAsiaTheme="minorEastAsia"/>
          <w:b/>
          <w:bCs/>
          <w:lang w:val="en-US" w:eastAsia="zh-CN"/>
        </w:rPr>
        <w:object w:dxaOrig="2970" w:dyaOrig="1630" w14:anchorId="6BA0A841">
          <v:shape id="_x0000_i1026" type="#_x0000_t75" style="width:148.5pt;height:81.6pt" o:ole="">
            <v:imagedata r:id="rId16" o:title=""/>
          </v:shape>
          <o:OLEObject Type="Embed" ProgID="Visio.Drawing.15" ShapeID="_x0000_i1026" DrawAspect="Content" ObjectID="_1832390180" r:id="rId17"/>
        </w:object>
      </w:r>
    </w:p>
    <w:p w14:paraId="58E26492" w14:textId="77777777" w:rsidR="00A42130" w:rsidRDefault="008D49DA">
      <w:pPr>
        <w:pStyle w:val="a4"/>
        <w:jc w:val="center"/>
        <w:rPr>
          <w:rFonts w:ascii="Times New Roman" w:eastAsiaTheme="minorEastAsia" w:hAnsi="Times New Roman" w:cs="Times New Roman"/>
          <w:sz w:val="20"/>
          <w:szCs w:val="20"/>
          <w:lang w:eastAsia="zh-CN"/>
        </w:rPr>
      </w:pPr>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eastAsiaTheme="minorEastAsia" w:hAnsi="Times New Roman" w:cs="Times New Roman"/>
          <w:sz w:val="20"/>
          <w:szCs w:val="20"/>
          <w:lang w:eastAsia="zh-CN"/>
        </w:rPr>
        <w:t>SPS occasion with multiple transmission parameters</w:t>
      </w:r>
    </w:p>
    <w:p w14:paraId="00392A75"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Option 1: Single SPS configuration associated with a single set of </w:t>
      </w:r>
      <w:r>
        <w:rPr>
          <w:rFonts w:ascii="Times New Roman" w:hAnsi="Times New Roman" w:cs="Times New Roman"/>
          <w:sz w:val="20"/>
          <w:szCs w:val="20"/>
        </w:rPr>
        <w:t>transmission parameter (e.g., TBS</w:t>
      </w:r>
      <w:r>
        <w:rPr>
          <w:rFonts w:ascii="Times New Roman" w:eastAsiaTheme="minorEastAsia" w:hAnsi="Times New Roman" w:cs="Times New Roman"/>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[7],[13], e.g., the TBS is large enough to transmit </w:t>
      </w:r>
      <w:r>
        <w:rPr>
          <w:rFonts w:ascii="Times New Roman" w:eastAsiaTheme="minorEastAsia" w:hAnsi="Times New Roman" w:cs="Times New Roman"/>
          <w:sz w:val="20"/>
          <w:szCs w:val="20"/>
          <w:lang w:eastAsia="zh-CN"/>
        </w:rPr>
        <w:t>bundles with different compositions</w:t>
      </w:r>
    </w:p>
    <w:p w14:paraId="2C1E6FD2"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Pros: </w:t>
      </w:r>
    </w:p>
    <w:p w14:paraId="26B4904D"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[7] </w:t>
      </w:r>
      <w:r>
        <w:rPr>
          <w:rFonts w:ascii="Times New Roman" w:hAnsi="Times New Roman" w:cs="Times New Roman"/>
          <w:sz w:val="20"/>
          <w:szCs w:val="20"/>
          <w:lang w:val="en-US"/>
        </w:rPr>
        <w:t>[13] minimum impact on the RAN1/RAN2 specifications</w:t>
      </w:r>
    </w:p>
    <w:p w14:paraId="7810A6FF"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[7] ensures timely transmis</w:t>
      </w:r>
      <w:r>
        <w:rPr>
          <w:rFonts w:ascii="Times New Roman" w:hAnsi="Times New Roman" w:cs="Times New Roman"/>
          <w:sz w:val="20"/>
          <w:szCs w:val="20"/>
          <w:lang w:val="en-US" w:eastAsia="zh-CN"/>
        </w:rPr>
        <w:t>sion</w:t>
      </w:r>
    </w:p>
    <w:p w14:paraId="31E37A5A"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7ED98FF4"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[5], [7], </w:t>
      </w:r>
      <w:r>
        <w:rPr>
          <w:rFonts w:ascii="Times New Roman" w:hAnsi="Times New Roman" w:cs="Times New Roman"/>
          <w:sz w:val="20"/>
          <w:szCs w:val="20"/>
          <w:lang w:val="en-US"/>
        </w:rPr>
        <w:t xml:space="preserve">[16] </w:t>
      </w:r>
      <w:r>
        <w:rPr>
          <w:rFonts w:ascii="Times New Roman" w:hAnsi="Times New Roman" w:cs="Times New Roman"/>
          <w:sz w:val="20"/>
          <w:szCs w:val="20"/>
          <w:lang w:val="en-US" w:eastAsia="zh-CN"/>
        </w:rPr>
        <w:t xml:space="preserve">resource inefficiency due to </w:t>
      </w:r>
      <w:r>
        <w:rPr>
          <w:rFonts w:ascii="Times New Roman" w:hAnsi="Times New Roman" w:cs="Times New Roman"/>
          <w:sz w:val="20"/>
          <w:szCs w:val="20"/>
          <w:lang w:val="en-US"/>
        </w:rPr>
        <w:t>padding bits</w:t>
      </w:r>
    </w:p>
    <w:p w14:paraId="7B748BDB"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Option 2: </w:t>
      </w:r>
      <w:r>
        <w:rPr>
          <w:rFonts w:ascii="Times New Roman" w:hAnsi="Times New Roman" w:cs="Times New Roman"/>
          <w:sz w:val="20"/>
          <w:szCs w:val="20"/>
        </w:rPr>
        <w:t>Single SPS configuration associated with multiple sets of transmission parameters (e.g., TBS</w:t>
      </w:r>
      <w:r>
        <w:rPr>
          <w:rFonts w:ascii="Times New Roman" w:eastAsiaTheme="minorEastAsia" w:hAnsi="Times New Roman" w:cs="Times New Roman"/>
          <w:sz w:val="20"/>
          <w:szCs w:val="20"/>
          <w:lang w:val="en-US" w:eastAsia="zh-CN"/>
        </w:rPr>
        <w:t>/MCS/resource assignment</w:t>
      </w:r>
      <w:r>
        <w:rPr>
          <w:rFonts w:ascii="Times New Roman" w:hAnsi="Times New Roman" w:cs="Times New Roman"/>
          <w:sz w:val="20"/>
          <w:szCs w:val="20"/>
        </w:rPr>
        <w:t>s/repetitions times)</w:t>
      </w:r>
      <w:r>
        <w:rPr>
          <w:rFonts w:ascii="Times New Roman" w:hAnsi="Times New Roman" w:cs="Times New Roman"/>
          <w:sz w:val="20"/>
          <w:szCs w:val="20"/>
          <w:lang w:val="en-US" w:eastAsia="zh-CN"/>
        </w:rPr>
        <w:t xml:space="preserve"> </w:t>
      </w:r>
      <w:r>
        <w:rPr>
          <w:rFonts w:ascii="Times New Roman" w:hAnsi="Times New Roman" w:cs="Times New Roman"/>
          <w:sz w:val="20"/>
          <w:szCs w:val="20"/>
        </w:rPr>
        <w:t xml:space="preserve">[1], [6]. </w:t>
      </w:r>
      <w:r>
        <w:rPr>
          <w:rFonts w:ascii="Times New Roman" w:hAnsi="Times New Roman" w:cs="Times New Roman"/>
          <w:sz w:val="20"/>
          <w:szCs w:val="20"/>
          <w:lang w:val="en-US" w:eastAsia="zh-CN"/>
        </w:rPr>
        <w:t>Transmitter selects one set for</w:t>
      </w:r>
      <w:r>
        <w:rPr>
          <w:rFonts w:ascii="Times New Roman" w:hAnsi="Times New Roman" w:cs="Times New Roman"/>
          <w:sz w:val="20"/>
          <w:szCs w:val="20"/>
          <w:lang w:val="en-US" w:eastAsia="zh-CN"/>
        </w:rPr>
        <w:t xml:space="preserve"> transmission.</w:t>
      </w:r>
    </w:p>
    <w:p w14:paraId="41265974"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Pros:</w:t>
      </w:r>
    </w:p>
    <w:p w14:paraId="77428B95"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avoid frequent release and activation of SPS configuration</w:t>
      </w:r>
    </w:p>
    <w:p w14:paraId="4EF1C82B"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lastRenderedPageBreak/>
        <w:t>[1] ensures timely transmission</w:t>
      </w:r>
    </w:p>
    <w:p w14:paraId="2C98E8F9"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[1] reduce resource overhead</w:t>
      </w:r>
    </w:p>
    <w:p w14:paraId="012E59A6"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Cons:</w:t>
      </w:r>
    </w:p>
    <w:p w14:paraId="6A31E9D4"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Receiver side must perform blind decoding to identify which TBS was transmitted</w:t>
      </w:r>
    </w:p>
    <w:p w14:paraId="17E45085"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w:t>
      </w:r>
      <w:r>
        <w:rPr>
          <w:rFonts w:ascii="Times New Roman" w:hAnsi="Times New Roman" w:cs="Times New Roman"/>
          <w:sz w:val="20"/>
          <w:szCs w:val="20"/>
        </w:rPr>
        <w:t xml:space="preserve"> 3: Multiple simultanously active SPS configurations</w:t>
      </w:r>
      <w:r>
        <w:rPr>
          <w:rFonts w:ascii="Times New Roman" w:hAnsi="Times New Roman" w:cs="Times New Roman"/>
          <w:sz w:val="20"/>
          <w:szCs w:val="20"/>
          <w:lang w:val="en-US" w:eastAsia="zh-CN"/>
        </w:rPr>
        <w:t>.</w:t>
      </w: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eastAsia="zh-CN"/>
        </w:rPr>
        <w:t>[6],</w:t>
      </w:r>
      <w:r>
        <w:rPr>
          <w:rFonts w:ascii="Times New Roman" w:hAnsi="Times New Roman" w:cs="Times New Roman"/>
          <w:sz w:val="20"/>
          <w:szCs w:val="20"/>
        </w:rPr>
        <w:t>[7],[13],[15]</w:t>
      </w:r>
      <w:r>
        <w:rPr>
          <w:rFonts w:ascii="Times New Roman" w:hAnsi="Times New Roman" w:cs="Times New Roman"/>
          <w:sz w:val="20"/>
          <w:szCs w:val="20"/>
          <w:lang w:eastAsia="zh-CN"/>
        </w:rPr>
        <w:t>,[18].</w:t>
      </w:r>
      <w:r>
        <w:rPr>
          <w:rFonts w:ascii="Times New Roman" w:hAnsi="Times New Roman" w:cs="Times New Roman"/>
          <w:sz w:val="20"/>
          <w:szCs w:val="20"/>
          <w:lang w:val="en-US" w:eastAsia="zh-CN"/>
        </w:rPr>
        <w:t xml:space="preserve"> Transmitter selects one for transmission.</w:t>
      </w:r>
    </w:p>
    <w:p w14:paraId="2CF1CFD7"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Pros</w:t>
      </w:r>
      <w:r>
        <w:rPr>
          <w:rFonts w:ascii="Times New Roman" w:eastAsiaTheme="minorEastAsia" w:hAnsi="Times New Roman" w:cs="Times New Roman"/>
          <w:sz w:val="20"/>
          <w:szCs w:val="20"/>
          <w:lang w:val="en-US" w:eastAsia="zh-CN"/>
        </w:rPr>
        <w:t>:</w:t>
      </w:r>
    </w:p>
    <w:p w14:paraId="53BF368F"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ensures timely transmission</w:t>
      </w:r>
    </w:p>
    <w:p w14:paraId="699CE26A"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[7] </w:t>
      </w:r>
      <w:r>
        <w:rPr>
          <w:rFonts w:ascii="Times New Roman" w:hAnsi="Times New Roman" w:cs="Times New Roman"/>
          <w:sz w:val="20"/>
          <w:szCs w:val="20"/>
          <w:lang w:val="en-US" w:eastAsia="zh-CN"/>
        </w:rPr>
        <w:t>avoid padding bits</w:t>
      </w:r>
    </w:p>
    <w:p w14:paraId="42A6EDE0"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[18] </w:t>
      </w:r>
      <w:r>
        <w:rPr>
          <w:rFonts w:ascii="Times New Roman" w:hAnsi="Times New Roman" w:cs="Times New Roman"/>
          <w:sz w:val="20"/>
          <w:szCs w:val="20"/>
          <w:lang w:val="en-US" w:eastAsia="zh-CN"/>
        </w:rPr>
        <w:t>potential UE power saving for UL</w:t>
      </w:r>
    </w:p>
    <w:p w14:paraId="19007D66"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[7] higher resource </w:t>
      </w:r>
      <w:r>
        <w:rPr>
          <w:rFonts w:ascii="Times New Roman" w:hAnsi="Times New Roman" w:cs="Times New Roman"/>
          <w:sz w:val="20"/>
          <w:szCs w:val="20"/>
          <w:lang w:val="en-US" w:eastAsia="zh-CN"/>
        </w:rPr>
        <w:t>efficiency for DL SPS as NW may reuse the unused DL SPS resource for other purposes</w:t>
      </w:r>
    </w:p>
    <w:p w14:paraId="42D76F6C"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5DDA5301"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[18] blind decoding for receiver, collision between different SPS should be studied.</w:t>
      </w:r>
    </w:p>
    <w:p w14:paraId="1BAF463A"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Option 4: Multiple SPS configurations are provided</w:t>
      </w:r>
      <w:r>
        <w:rPr>
          <w:rFonts w:ascii="Times New Roman" w:hAnsi="Times New Roman" w:cs="Times New Roman"/>
          <w:sz w:val="20"/>
          <w:szCs w:val="20"/>
          <w:lang w:val="en-US" w:eastAsia="zh-CN"/>
        </w:rPr>
        <w:t xml:space="preserve"> but only one of them can be ac</w:t>
      </w:r>
      <w:r>
        <w:rPr>
          <w:rFonts w:ascii="Times New Roman" w:hAnsi="Times New Roman" w:cs="Times New Roman"/>
          <w:sz w:val="20"/>
          <w:szCs w:val="20"/>
          <w:lang w:val="en-US" w:eastAsia="zh-CN"/>
        </w:rPr>
        <w:t>tivated and used for transmission [2],[14],[18],[5?]</w:t>
      </w:r>
    </w:p>
    <w:p w14:paraId="2E25D206" w14:textId="77777777" w:rsidR="00A42130" w:rsidRDefault="008D49DA">
      <w:pPr>
        <w:pStyle w:val="aff"/>
        <w:numPr>
          <w:ilvl w:val="1"/>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Cons:</w:t>
      </w:r>
    </w:p>
    <w:p w14:paraId="7BF6F76F"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[15] </w:t>
      </w:r>
      <w:r>
        <w:rPr>
          <w:rFonts w:ascii="Times New Roman" w:hAnsi="Times New Roman" w:cs="Times New Roman"/>
          <w:sz w:val="20"/>
          <w:szCs w:val="20"/>
          <w:lang w:eastAsia="zh-CN"/>
        </w:rPr>
        <w:t>frequent switching of SPS</w:t>
      </w:r>
    </w:p>
    <w:p w14:paraId="4C7F5390"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 xml:space="preserve">[6],[15] </w:t>
      </w:r>
      <w:r>
        <w:rPr>
          <w:rFonts w:ascii="Times New Roman" w:hAnsi="Times New Roman" w:cs="Times New Roman"/>
          <w:sz w:val="20"/>
          <w:szCs w:val="20"/>
          <w:lang w:val="en-US" w:eastAsia="zh-CN"/>
        </w:rPr>
        <w:t>large RTT delay for SPS switching, thus fail to meet the strict delay requirement of voice</w:t>
      </w:r>
    </w:p>
    <w:p w14:paraId="4BB58711"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rPr>
        <w:t>[18] high NPDCCH overhead for SPS switching if DCI is used for act</w:t>
      </w:r>
      <w:r>
        <w:rPr>
          <w:rFonts w:ascii="Times New Roman" w:hAnsi="Times New Roman" w:cs="Times New Roman"/>
          <w:sz w:val="20"/>
          <w:szCs w:val="20"/>
        </w:rPr>
        <w:t>ivation</w:t>
      </w:r>
    </w:p>
    <w:p w14:paraId="0E0B6328" w14:textId="77777777" w:rsidR="00A42130" w:rsidRDefault="008D49DA">
      <w:pPr>
        <w:pStyle w:val="aff"/>
        <w:numPr>
          <w:ilvl w:val="2"/>
          <w:numId w:val="16"/>
        </w:numPr>
        <w:spacing w:before="120" w:after="120" w:line="240" w:lineRule="atLeast"/>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Pr>
          <w:rFonts w:ascii="Times New Roman" w:hAnsi="Times New Roman" w:cs="Times New Roman"/>
          <w:sz w:val="20"/>
          <w:szCs w:val="20"/>
        </w:rPr>
        <w:t>the UE may be able to only receive the SPS NPDSCH and transmit the SPS NPUSCH without any additional time to perform any other operation, e.g., for NPDCCH monitoring if DCI is used for activation</w:t>
      </w:r>
    </w:p>
    <w:p w14:paraId="65E7B00C" w14:textId="77777777" w:rsidR="00A42130" w:rsidRDefault="008D49DA">
      <w:pPr>
        <w:pStyle w:val="aff"/>
        <w:numPr>
          <w:ilvl w:val="0"/>
          <w:numId w:val="16"/>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Option 5: dynamic scheduling for UL and DL [6]</w:t>
      </w:r>
    </w:p>
    <w:p w14:paraId="0459B73F" w14:textId="77777777" w:rsidR="00A42130" w:rsidRDefault="008D49DA">
      <w:pPr>
        <w:pStyle w:val="aff"/>
        <w:numPr>
          <w:ilvl w:val="0"/>
          <w:numId w:val="16"/>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Option 6: Multi-NPUSCH in a UL SPS period [6]</w:t>
      </w:r>
    </w:p>
    <w:p w14:paraId="00D79B2C" w14:textId="77777777" w:rsidR="00A42130" w:rsidRDefault="00A42130">
      <w:pPr>
        <w:pStyle w:val="aff"/>
        <w:spacing w:before="120" w:after="120" w:line="240" w:lineRule="atLeast"/>
        <w:ind w:left="420"/>
        <w:rPr>
          <w:rFonts w:eastAsiaTheme="minorEastAsia"/>
          <w:sz w:val="20"/>
          <w:szCs w:val="20"/>
          <w:lang w:eastAsia="zh-CN"/>
        </w:rPr>
      </w:pPr>
    </w:p>
    <w:p w14:paraId="6A688BB2" w14:textId="77777777" w:rsidR="00A42130" w:rsidRDefault="008D49DA">
      <w:pPr>
        <w:pStyle w:val="31"/>
        <w:rPr>
          <w:rFonts w:ascii="Arial" w:hAnsi="Arial" w:cs="Arial"/>
        </w:rPr>
      </w:pPr>
      <w:r>
        <w:rPr>
          <w:rFonts w:ascii="Arial" w:hAnsi="Arial" w:cs="Arial"/>
        </w:rPr>
        <w:t>[Closed]Proposal 3.3-1-v2 A.1&amp;B.1</w:t>
      </w:r>
    </w:p>
    <w:p w14:paraId="47C42C04"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14:paraId="4BD98086" w14:textId="77777777" w:rsidR="00A42130" w:rsidRDefault="008D49DA">
      <w:pPr>
        <w:spacing w:before="120" w:after="120" w:line="240" w:lineRule="atLeast"/>
        <w:rPr>
          <w:b/>
          <w:bCs/>
          <w:color w:val="7030A0"/>
          <w:lang w:val="en-US"/>
        </w:rPr>
      </w:pPr>
      <w:r>
        <w:rPr>
          <w:b/>
          <w:bCs/>
          <w:color w:val="7030A0"/>
          <w:lang w:val="en-US"/>
        </w:rPr>
        <w:t>For the support of SPS for R20 NB IoT NTN</w:t>
      </w:r>
    </w:p>
    <w:p w14:paraId="7224842C"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14:paraId="7DEF709C" w14:textId="77777777" w:rsidR="00A42130" w:rsidRDefault="008D49DA">
      <w:pPr>
        <w:pStyle w:val="aff"/>
        <w:numPr>
          <w:ilvl w:val="0"/>
          <w:numId w:val="30"/>
        </w:numPr>
        <w:ind w:left="704"/>
        <w:rPr>
          <w:b/>
          <w:bCs/>
          <w:color w:val="7030A0"/>
          <w:sz w:val="20"/>
          <w:szCs w:val="20"/>
        </w:rPr>
      </w:pPr>
      <w:r>
        <w:rPr>
          <w:b/>
          <w:bCs/>
          <w:color w:val="7030A0"/>
          <w:sz w:val="20"/>
          <w:szCs w:val="20"/>
        </w:rPr>
        <w:t xml:space="preserve">Option 1’: there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14:paraId="65C00EC6"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403B6BF"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6D8677AE"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 xml:space="preserve">For DL SPS for a UE, support one of the following </w:t>
      </w:r>
      <w:r>
        <w:rPr>
          <w:b/>
          <w:bCs/>
          <w:color w:val="FF0000"/>
          <w:sz w:val="20"/>
          <w:szCs w:val="20"/>
          <w:lang w:val="en-US"/>
        </w:rPr>
        <w:t>options:</w:t>
      </w:r>
    </w:p>
    <w:p w14:paraId="5AAA3430" w14:textId="77777777" w:rsidR="00A42130" w:rsidRDefault="008D49DA">
      <w:pPr>
        <w:pStyle w:val="aff"/>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14:paraId="4EA0F785"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w:t>
      </w:r>
      <w:r>
        <w:rPr>
          <w:rFonts w:ascii="Times New Roman" w:hAnsi="Times New Roman" w:cs="Times New Roman"/>
          <w:b/>
          <w:bCs/>
          <w:color w:val="FF0000"/>
          <w:sz w:val="20"/>
          <w:szCs w:val="20"/>
        </w:rPr>
        <w:t>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0447A3E"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2E125698" w14:textId="77777777" w:rsidR="00A42130" w:rsidRDefault="008D49DA">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14:paraId="1090D64B" w14:textId="77777777" w:rsidR="00A42130" w:rsidRDefault="008D49DA">
      <w:pPr>
        <w:rPr>
          <w:color w:val="7030A0"/>
        </w:rPr>
      </w:pPr>
      <w:r>
        <w:rPr>
          <w:rFonts w:eastAsiaTheme="minorEastAsia"/>
          <w:b/>
          <w:bCs/>
          <w:color w:val="7030A0"/>
          <w:lang w:val="en-US" w:eastAsia="zh-CN"/>
        </w:rPr>
        <w:t>Not</w:t>
      </w:r>
      <w:r>
        <w:rPr>
          <w:rFonts w:eastAsiaTheme="minorEastAsia"/>
          <w:b/>
          <w:bCs/>
          <w:color w:val="7030A0"/>
          <w:lang w:val="en-US" w:eastAsia="zh-CN"/>
        </w:rPr>
        <w:t>e: A set of transmission parameters may include at one of: periodicity, MCS, T/F resource assignment, and number of repetitions. Whether some of or all of the transmission parameters are provided via RRC or other signaling depends on whether two SPS or sin</w:t>
      </w:r>
      <w:r>
        <w:rPr>
          <w:rFonts w:eastAsiaTheme="minorEastAsia"/>
          <w:b/>
          <w:bCs/>
          <w:color w:val="7030A0"/>
          <w:lang w:val="en-US" w:eastAsia="zh-CN"/>
        </w:rPr>
        <w:t>gle SPS configuration is assumed.</w:t>
      </w:r>
    </w:p>
    <w:p w14:paraId="1F79C341" w14:textId="77777777" w:rsidR="00A42130" w:rsidRDefault="00A42130">
      <w:pPr>
        <w:spacing w:before="120" w:after="120" w:line="240" w:lineRule="atLeast"/>
        <w:rPr>
          <w:rFonts w:eastAsiaTheme="minorEastAsia"/>
          <w:b/>
          <w:bCs/>
          <w:color w:val="FF0000"/>
          <w:lang w:val="en-US" w:eastAsia="zh-CN"/>
        </w:rPr>
      </w:pPr>
    </w:p>
    <w:p w14:paraId="1D445D72"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3.3-1-v2B.1: </w:t>
      </w:r>
    </w:p>
    <w:p w14:paraId="62C1A72B" w14:textId="77777777" w:rsidR="00A42130" w:rsidRDefault="008D49DA">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14:paraId="3A3704C6"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lastRenderedPageBreak/>
        <w:t xml:space="preserve">FFS whether to support one additional set of transmission </w:t>
      </w:r>
      <w:r>
        <w:rPr>
          <w:b/>
          <w:bCs/>
          <w:color w:val="7030A0"/>
          <w:sz w:val="20"/>
          <w:szCs w:val="20"/>
        </w:rPr>
        <w:t>parameters (e.g., for accomodating the variable packet sizes) for UL SPS</w:t>
      </w:r>
    </w:p>
    <w:p w14:paraId="6BBEE5D6"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15842EA4"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0AFE12A3" w14:textId="77777777" w:rsidR="00A42130" w:rsidRDefault="008D49DA">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14:paraId="501DAE83"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w:t>
      </w:r>
      <w:r>
        <w:rPr>
          <w:b/>
          <w:bCs/>
          <w:color w:val="7030A0"/>
          <w:sz w:val="20"/>
          <w:szCs w:val="20"/>
        </w:rPr>
        <w:t>ion parameters (e.g., for accomodating the variable packet sizes) for DL SPS</w:t>
      </w:r>
    </w:p>
    <w:p w14:paraId="1DBCB361"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6B3A5745"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832D366" w14:textId="77777777" w:rsidR="00A42130" w:rsidRDefault="008D49DA">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w:t>
      </w:r>
      <w:r>
        <w:rPr>
          <w:rFonts w:eastAsiaTheme="minorEastAsia"/>
          <w:b/>
          <w:bCs/>
          <w:strike/>
          <w:color w:val="7030A0"/>
          <w:lang w:val="en-US" w:eastAsia="zh-CN"/>
        </w:rPr>
        <w:t>aged to provide detailed proposals for the candidate parameters at the next meeting.</w:t>
      </w:r>
      <w:r>
        <w:rPr>
          <w:b/>
          <w:bCs/>
          <w:strike/>
          <w:color w:val="7030A0"/>
        </w:rPr>
        <w:t xml:space="preserve"> </w:t>
      </w:r>
    </w:p>
    <w:p w14:paraId="10E4C819" w14:textId="77777777" w:rsidR="00A42130" w:rsidRDefault="008D49DA">
      <w:pPr>
        <w:rPr>
          <w:color w:val="7030A0"/>
        </w:rPr>
      </w:pPr>
      <w:r>
        <w:rPr>
          <w:rFonts w:eastAsiaTheme="minorEastAsia"/>
          <w:b/>
          <w:bCs/>
          <w:color w:val="7030A0"/>
          <w:lang w:val="en-US" w:eastAsia="zh-CN"/>
        </w:rPr>
        <w:t>Note: A set of transmission parameters may include at one of: periodicity, MCS, T/F resource assignment, and number of repetitions. Whether some of or all of the transmis</w:t>
      </w:r>
      <w:r>
        <w:rPr>
          <w:rFonts w:eastAsiaTheme="minorEastAsia"/>
          <w:b/>
          <w:bCs/>
          <w:color w:val="7030A0"/>
          <w:lang w:val="en-US" w:eastAsia="zh-CN"/>
        </w:rPr>
        <w:t>sion parameters are provided via RRC or other signaling depends on whether two SPS or single SPS configuration is assumed.</w:t>
      </w:r>
    </w:p>
    <w:p w14:paraId="33DD2AF8" w14:textId="77777777" w:rsidR="00A42130" w:rsidRDefault="00A42130">
      <w:pPr>
        <w:spacing w:before="120" w:after="120" w:line="240" w:lineRule="atLeast"/>
        <w:rPr>
          <w:rFonts w:eastAsiaTheme="minorEastAsia"/>
          <w:b/>
          <w:bCs/>
          <w:color w:val="FF0000"/>
          <w:lang w:val="en-US" w:eastAsia="zh-CN"/>
        </w:rPr>
      </w:pPr>
    </w:p>
    <w:p w14:paraId="46C6354C"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FL: Based on the progress in RAN2, this proposal may be further revised.</w:t>
      </w:r>
    </w:p>
    <w:p w14:paraId="3CF79035" w14:textId="77777777" w:rsidR="00A42130" w:rsidRDefault="00A42130">
      <w:pPr>
        <w:spacing w:before="120" w:after="120" w:line="240" w:lineRule="atLeast"/>
        <w:rPr>
          <w:rFonts w:eastAsiaTheme="minorEastAsia"/>
          <w:lang w:val="en-US" w:eastAsia="zh-CN"/>
        </w:rPr>
      </w:pPr>
    </w:p>
    <w:p w14:paraId="006414CE"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 xml:space="preserve">lease indicate if you are ok with the proposal, and </w:t>
      </w:r>
      <w:r>
        <w:rPr>
          <w:b/>
          <w:bCs/>
          <w:lang w:val="en-US"/>
        </w:rPr>
        <w:t>which version(A/B) do you support, if you are not ok, please provide wording suggestions.</w:t>
      </w:r>
    </w:p>
    <w:tbl>
      <w:tblPr>
        <w:tblStyle w:val="af8"/>
        <w:tblW w:w="9631" w:type="dxa"/>
        <w:tblLayout w:type="fixed"/>
        <w:tblLook w:val="04A0" w:firstRow="1" w:lastRow="0" w:firstColumn="1" w:lastColumn="0" w:noHBand="0" w:noVBand="1"/>
      </w:tblPr>
      <w:tblGrid>
        <w:gridCol w:w="1479"/>
        <w:gridCol w:w="1372"/>
        <w:gridCol w:w="6780"/>
      </w:tblGrid>
      <w:tr w:rsidR="00A42130" w14:paraId="3D559980" w14:textId="77777777">
        <w:tc>
          <w:tcPr>
            <w:tcW w:w="1479" w:type="dxa"/>
            <w:shd w:val="clear" w:color="auto" w:fill="D9D9D9" w:themeFill="background1" w:themeFillShade="D9"/>
          </w:tcPr>
          <w:p w14:paraId="1A7EC44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C3BCBE8" w14:textId="77777777" w:rsidR="00A42130" w:rsidRDefault="008D49DA">
            <w:pPr>
              <w:rPr>
                <w:b/>
                <w:bCs/>
                <w:lang w:val="en-US"/>
              </w:rPr>
            </w:pPr>
            <w:r>
              <w:rPr>
                <w:b/>
                <w:bCs/>
                <w:lang w:val="en-US"/>
              </w:rPr>
              <w:t>Y/N and option</w:t>
            </w:r>
          </w:p>
        </w:tc>
        <w:tc>
          <w:tcPr>
            <w:tcW w:w="6780" w:type="dxa"/>
            <w:shd w:val="clear" w:color="auto" w:fill="D9D9D9" w:themeFill="background1" w:themeFillShade="D9"/>
          </w:tcPr>
          <w:p w14:paraId="6D0A4067" w14:textId="77777777" w:rsidR="00A42130" w:rsidRDefault="008D49DA">
            <w:pPr>
              <w:rPr>
                <w:b/>
                <w:bCs/>
                <w:lang w:val="en-US"/>
              </w:rPr>
            </w:pPr>
            <w:r>
              <w:rPr>
                <w:b/>
                <w:bCs/>
                <w:lang w:val="en-US"/>
              </w:rPr>
              <w:t>Comments (use case, detailed transmission parameters for adaptation and the rationale)</w:t>
            </w:r>
          </w:p>
        </w:tc>
      </w:tr>
      <w:tr w:rsidR="00A42130" w14:paraId="5812B24A" w14:textId="77777777">
        <w:tc>
          <w:tcPr>
            <w:tcW w:w="1479" w:type="dxa"/>
          </w:tcPr>
          <w:p w14:paraId="17EE86B7"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4B2CB56" w14:textId="77777777" w:rsidR="00A42130" w:rsidRDefault="00A42130">
            <w:pPr>
              <w:tabs>
                <w:tab w:val="left" w:pos="551"/>
              </w:tabs>
              <w:rPr>
                <w:rFonts w:eastAsiaTheme="minorEastAsia"/>
                <w:lang w:val="en-US" w:eastAsia="zh-CN"/>
              </w:rPr>
            </w:pPr>
          </w:p>
        </w:tc>
        <w:tc>
          <w:tcPr>
            <w:tcW w:w="6780" w:type="dxa"/>
          </w:tcPr>
          <w:p w14:paraId="4A2F6634" w14:textId="77777777" w:rsidR="00A42130" w:rsidRDefault="008D49DA">
            <w:pPr>
              <w:rPr>
                <w:rFonts w:eastAsia="Malgun Gothic"/>
                <w:lang w:val="en-US" w:eastAsia="ko-KR"/>
              </w:rPr>
            </w:pPr>
            <w:r>
              <w:rPr>
                <w:rFonts w:eastAsia="Malgun Gothic"/>
                <w:lang w:val="en-US" w:eastAsia="ko-KR"/>
              </w:rPr>
              <w:t xml:space="preserve">Just to clarify, I take it the word </w:t>
            </w:r>
            <w:r>
              <w:rPr>
                <w:rFonts w:eastAsia="Malgun Gothic"/>
                <w:lang w:val="en-US" w:eastAsia="ko-KR"/>
              </w:rPr>
              <w:t>“includes” in the first sentence, means other parameters like SPS periodicity is also included.</w:t>
            </w:r>
          </w:p>
          <w:p w14:paraId="1770A911"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whether two different periodicities should be supported can be discussed further, this is the intention of ‘at least’. For now, MCS, T/F resource assignment</w:t>
            </w:r>
            <w:r>
              <w:rPr>
                <w:rFonts w:eastAsiaTheme="minorEastAsia"/>
                <w:color w:val="7030A0"/>
                <w:lang w:val="en-US" w:eastAsia="zh-CN"/>
              </w:rPr>
              <w:t xml:space="preserve">, and the number of repetitions </w:t>
            </w:r>
            <w:proofErr w:type="gramStart"/>
            <w:r>
              <w:rPr>
                <w:rFonts w:eastAsiaTheme="minorEastAsia"/>
                <w:color w:val="7030A0"/>
                <w:lang w:val="en-US" w:eastAsia="zh-CN"/>
              </w:rPr>
              <w:t>are</w:t>
            </w:r>
            <w:proofErr w:type="gramEnd"/>
            <w:r>
              <w:rPr>
                <w:rFonts w:eastAsiaTheme="minorEastAsia"/>
                <w:color w:val="7030A0"/>
                <w:lang w:val="en-US" w:eastAsia="zh-CN"/>
              </w:rPr>
              <w:t xml:space="preserve"> included because the they are intended to handle time-varying packet sizes</w:t>
            </w:r>
            <w:r>
              <w:rPr>
                <w:rFonts w:eastAsiaTheme="minorEastAsia" w:hint="eastAsia"/>
                <w:color w:val="7030A0"/>
                <w:lang w:val="en-US" w:eastAsia="zh-CN"/>
              </w:rPr>
              <w:t>/</w:t>
            </w:r>
            <w:r>
              <w:rPr>
                <w:rFonts w:eastAsiaTheme="minorEastAsia"/>
                <w:color w:val="7030A0"/>
                <w:lang w:val="en-US" w:eastAsia="zh-CN"/>
              </w:rPr>
              <w:t>TBS. Having said that, the note was added because companies asked for clarification on the transmission parameters, so I provided parameters that</w:t>
            </w:r>
            <w:r>
              <w:rPr>
                <w:rFonts w:eastAsiaTheme="minorEastAsia"/>
                <w:color w:val="7030A0"/>
                <w:lang w:val="en-US" w:eastAsia="zh-CN"/>
              </w:rPr>
              <w:t xml:space="preserve"> need to be considered for different packet sizes/TBS. If the note makes companies feel that anything is being precluded, it can be removed.</w:t>
            </w:r>
          </w:p>
        </w:tc>
      </w:tr>
      <w:tr w:rsidR="00A42130" w14:paraId="77482FC4" w14:textId="77777777">
        <w:tc>
          <w:tcPr>
            <w:tcW w:w="1479" w:type="dxa"/>
          </w:tcPr>
          <w:p w14:paraId="604E94CD" w14:textId="77777777" w:rsidR="00A42130" w:rsidRDefault="008D49DA">
            <w:pPr>
              <w:rPr>
                <w:rFonts w:eastAsia="Malgun Gothic"/>
                <w:lang w:val="en-US" w:eastAsia="ko-KR"/>
              </w:rPr>
            </w:pPr>
            <w:r>
              <w:rPr>
                <w:rFonts w:eastAsiaTheme="minorEastAsia" w:hint="eastAsia"/>
                <w:lang w:val="en-US" w:eastAsia="zh-CN"/>
              </w:rPr>
              <w:t>Lenovo</w:t>
            </w:r>
          </w:p>
        </w:tc>
        <w:tc>
          <w:tcPr>
            <w:tcW w:w="1372" w:type="dxa"/>
          </w:tcPr>
          <w:p w14:paraId="41AF6719" w14:textId="77777777" w:rsidR="00A42130" w:rsidRDefault="00A42130">
            <w:pPr>
              <w:tabs>
                <w:tab w:val="left" w:pos="551"/>
              </w:tabs>
              <w:rPr>
                <w:rFonts w:eastAsiaTheme="minorEastAsia"/>
                <w:lang w:val="en-US" w:eastAsia="zh-CN"/>
              </w:rPr>
            </w:pPr>
          </w:p>
        </w:tc>
        <w:tc>
          <w:tcPr>
            <w:tcW w:w="6780" w:type="dxa"/>
          </w:tcPr>
          <w:p w14:paraId="0112EFC5"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is safer to add Option 1 for discussion. </w:t>
            </w:r>
            <w:r>
              <w:rPr>
                <w:rFonts w:eastAsiaTheme="minorEastAsia"/>
                <w:lang w:val="en-US" w:eastAsia="zh-CN"/>
              </w:rPr>
              <w:t>I</w:t>
            </w:r>
            <w:r>
              <w:rPr>
                <w:rFonts w:eastAsiaTheme="minorEastAsia" w:hint="eastAsia"/>
                <w:lang w:val="en-US" w:eastAsia="zh-CN"/>
              </w:rPr>
              <w:t xml:space="preserve"> am not sure whether the Note part is included in the </w:t>
            </w:r>
            <w:r>
              <w:rPr>
                <w:rFonts w:eastAsiaTheme="minorEastAsia"/>
                <w:lang w:val="en-US" w:eastAsia="zh-CN"/>
              </w:rPr>
              <w:t>proposal</w:t>
            </w:r>
            <w:r>
              <w:rPr>
                <w:rFonts w:eastAsiaTheme="minorEastAsia" w:hint="eastAsia"/>
                <w:lang w:val="en-US" w:eastAsia="zh-CN"/>
              </w:rPr>
              <w:t xml:space="preserve"> or not. </w:t>
            </w:r>
            <w:r>
              <w:rPr>
                <w:rFonts w:eastAsiaTheme="minorEastAsia"/>
                <w:lang w:val="en-US" w:eastAsia="zh-CN"/>
              </w:rPr>
              <w:t>W</w:t>
            </w:r>
            <w:r>
              <w:rPr>
                <w:rFonts w:eastAsiaTheme="minorEastAsia" w:hint="eastAsia"/>
                <w:lang w:val="en-US" w:eastAsia="zh-CN"/>
              </w:rPr>
              <w:t xml:space="preserve">e are OK to add the example of the set of transmission </w:t>
            </w:r>
            <w:r>
              <w:rPr>
                <w:rFonts w:eastAsiaTheme="minorEastAsia"/>
                <w:lang w:val="en-US" w:eastAsia="zh-CN"/>
              </w:rPr>
              <w:t>parameter</w:t>
            </w:r>
            <w:r>
              <w:rPr>
                <w:rFonts w:eastAsiaTheme="minorEastAsia" w:hint="eastAsia"/>
                <w:lang w:val="en-US" w:eastAsia="zh-CN"/>
              </w:rPr>
              <w:t xml:space="preserve">s. </w:t>
            </w:r>
          </w:p>
          <w:p w14:paraId="4E850932" w14:textId="77777777" w:rsidR="00A42130" w:rsidRDefault="008D49DA">
            <w:pPr>
              <w:spacing w:before="120" w:after="120" w:line="240" w:lineRule="atLeast"/>
              <w:rPr>
                <w:rFonts w:eastAsiaTheme="minorEastAsia"/>
                <w:b/>
                <w:bCs/>
                <w:color w:val="FF0000"/>
                <w:lang w:val="en-US" w:eastAsia="zh-CN"/>
              </w:rPr>
            </w:pPr>
            <w:r>
              <w:rPr>
                <w:b/>
                <w:bCs/>
                <w:color w:val="FF0000"/>
                <w:lang w:val="en-US"/>
              </w:rPr>
              <w:t>For UL SPS for R20 NB IoT for a UE, consider the following options:</w:t>
            </w:r>
          </w:p>
          <w:p w14:paraId="60BE9895" w14:textId="77777777" w:rsidR="00A42130" w:rsidRDefault="008D49DA">
            <w:pPr>
              <w:pStyle w:val="aff"/>
              <w:numPr>
                <w:ilvl w:val="0"/>
                <w:numId w:val="30"/>
              </w:numPr>
              <w:spacing w:before="120" w:after="120" w:line="240" w:lineRule="atLeast"/>
              <w:rPr>
                <w:rFonts w:ascii="Times New Roman" w:hAnsi="Times New Roman" w:cs="Times New Roman"/>
                <w:b/>
                <w:bCs/>
                <w:color w:val="FF0000"/>
                <w:sz w:val="20"/>
                <w:szCs w:val="20"/>
              </w:rPr>
            </w:pPr>
            <w:r>
              <w:rPr>
                <w:rFonts w:ascii="Times New Roman" w:hAnsi="Times New Roman" w:cs="Times New Roman" w:hint="eastAsia"/>
                <w:b/>
                <w:bCs/>
                <w:color w:val="FF0000"/>
                <w:sz w:val="20"/>
                <w:szCs w:val="20"/>
              </w:rPr>
              <w:t>Option 1:</w:t>
            </w:r>
            <w:r>
              <w:rPr>
                <w:rFonts w:ascii="Times New Roman" w:hAnsi="Times New Roman" w:cs="Times New Roman"/>
                <w:b/>
                <w:bCs/>
                <w:color w:val="FF0000"/>
                <w:sz w:val="20"/>
                <w:szCs w:val="20"/>
              </w:rPr>
              <w:t xml:space="preserve"> single set of transmission parameters is </w:t>
            </w:r>
            <w:r>
              <w:rPr>
                <w:rFonts w:ascii="Times New Roman" w:hAnsi="Times New Roman" w:cs="Times New Roman" w:hint="eastAsia"/>
                <w:b/>
                <w:bCs/>
                <w:color w:val="FF0000"/>
                <w:sz w:val="20"/>
                <w:szCs w:val="20"/>
              </w:rPr>
              <w:t>configured</w:t>
            </w:r>
          </w:p>
          <w:p w14:paraId="0AF07422"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hAnsi="Times New Roman" w:cs="Times New Roman" w:hint="eastAsia"/>
                <w:b/>
                <w:bCs/>
                <w:color w:val="FF0000"/>
                <w:sz w:val="20"/>
                <w:szCs w:val="20"/>
                <w:lang w:eastAsia="zh-CN"/>
              </w:rPr>
              <w:t xml:space="preserve"> are configured</w:t>
            </w:r>
            <w:r>
              <w:rPr>
                <w:rFonts w:ascii="Times New Roman" w:hAnsi="Times New Roman" w:cs="Times New Roman"/>
                <w:b/>
                <w:bCs/>
                <w:color w:val="FF0000"/>
                <w:sz w:val="20"/>
                <w:szCs w:val="20"/>
              </w:rPr>
              <w:t>, UE selects one of them for UL SPS transmission</w:t>
            </w:r>
          </w:p>
          <w:p w14:paraId="45A3F453"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ption 4’: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hAnsi="Times New Roman" w:cs="Times New Roman" w:hint="eastAsia"/>
                <w:b/>
                <w:bCs/>
                <w:color w:val="FF0000"/>
                <w:sz w:val="20"/>
                <w:szCs w:val="20"/>
                <w:lang w:eastAsia="zh-CN"/>
              </w:rPr>
              <w:t xml:space="preserve"> are configured</w:t>
            </w:r>
            <w:r>
              <w:rPr>
                <w:b/>
                <w:bCs/>
                <w:color w:val="FF0000"/>
                <w:sz w:val="20"/>
                <w:szCs w:val="20"/>
              </w:rPr>
              <w:t>,</w:t>
            </w:r>
            <w:r>
              <w:rPr>
                <w:rFonts w:ascii="Times New Roman" w:hAnsi="Times New Roman" w:cs="Times New Roman"/>
                <w:b/>
                <w:bCs/>
                <w:color w:val="FF0000"/>
                <w:sz w:val="20"/>
                <w:szCs w:val="20"/>
              </w:rPr>
              <w:t xml:space="preserve"> only one o</w:t>
            </w:r>
            <w:r>
              <w:rPr>
                <w:rFonts w:ascii="Times New Roman" w:hAnsi="Times New Roman" w:cs="Times New Roman"/>
                <w:b/>
                <w:bCs/>
                <w:color w:val="FF0000"/>
                <w:sz w:val="20"/>
                <w:szCs w:val="20"/>
              </w:rPr>
              <w:t>f them can be activated at a time via NW indication</w:t>
            </w:r>
          </w:p>
          <w:p w14:paraId="3DE0E1EE"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t>
            </w:r>
            <w:r>
              <w:rPr>
                <w:rFonts w:eastAsiaTheme="minorEastAsia"/>
                <w:lang w:val="en-US" w:eastAsia="zh-CN"/>
              </w:rPr>
              <w:t>‘</w:t>
            </w:r>
            <w:r>
              <w:rPr>
                <w:rFonts w:eastAsiaTheme="minorEastAsia"/>
                <w:b/>
                <w:bCs/>
                <w:color w:val="FF0000"/>
                <w:lang w:val="en-US" w:eastAsia="zh-CN"/>
              </w:rPr>
              <w:t>Note: A set of transmission parameters at least includes MCS, T/F resource assignment, and number of repetitions.</w:t>
            </w:r>
            <w:r>
              <w:rPr>
                <w:rFonts w:eastAsiaTheme="minorEastAsia"/>
                <w:color w:val="7030A0"/>
                <w:lang w:val="en-US" w:eastAsia="zh-CN"/>
              </w:rPr>
              <w:t>’ can be part of the proposal, as companies asked for clarifications of the transmissi</w:t>
            </w:r>
            <w:r>
              <w:rPr>
                <w:rFonts w:eastAsiaTheme="minorEastAsia"/>
                <w:color w:val="7030A0"/>
                <w:lang w:val="en-US" w:eastAsia="zh-CN"/>
              </w:rPr>
              <w:t>on parameter, “</w:t>
            </w:r>
            <w:r>
              <w:rPr>
                <w:rFonts w:eastAsiaTheme="minorEastAsia"/>
                <w:b/>
                <w:bCs/>
                <w:color w:val="FF0000"/>
                <w:lang w:val="en-US" w:eastAsia="zh-CN"/>
              </w:rPr>
              <w:t xml:space="preserve">Whether some </w:t>
            </w:r>
            <w:r>
              <w:rPr>
                <w:rFonts w:eastAsiaTheme="minorEastAsia"/>
                <w:b/>
                <w:bCs/>
                <w:color w:val="FF0000"/>
                <w:lang w:val="en-US" w:eastAsia="zh-CN"/>
              </w:rPr>
              <w:lastRenderedPageBreak/>
              <w:t>or</w:t>
            </w:r>
            <w:r>
              <w:rPr>
                <w:rFonts w:eastAsiaTheme="minorEastAsia" w:hint="eastAsia"/>
                <w:b/>
                <w:bCs/>
                <w:color w:val="FF0000"/>
                <w:lang w:val="en-US" w:eastAsia="zh-CN"/>
              </w:rPr>
              <w:t>……</w:t>
            </w:r>
            <w:r>
              <w:rPr>
                <w:rFonts w:eastAsiaTheme="minorEastAsia"/>
                <w:b/>
                <w:bCs/>
                <w:color w:val="FF0000"/>
                <w:lang w:val="en-US" w:eastAsia="zh-CN"/>
              </w:rPr>
              <w:t xml:space="preserve">RAN1” </w:t>
            </w:r>
            <w:r>
              <w:rPr>
                <w:rFonts w:eastAsiaTheme="minorEastAsia" w:hint="eastAsia"/>
                <w:color w:val="7030A0"/>
                <w:lang w:val="en-US" w:eastAsia="zh-CN"/>
              </w:rPr>
              <w:t>is</w:t>
            </w:r>
            <w:r>
              <w:rPr>
                <w:rFonts w:eastAsiaTheme="minorEastAsia"/>
                <w:color w:val="7030A0"/>
                <w:lang w:val="en-US" w:eastAsia="zh-CN"/>
              </w:rPr>
              <w:t xml:space="preserve"> </w:t>
            </w:r>
            <w:r>
              <w:rPr>
                <w:rFonts w:eastAsiaTheme="minorEastAsia" w:hint="eastAsia"/>
                <w:color w:val="7030A0"/>
                <w:lang w:val="en-US" w:eastAsia="zh-CN"/>
              </w:rPr>
              <w:t>explanation</w:t>
            </w:r>
            <w:r>
              <w:rPr>
                <w:rFonts w:eastAsiaTheme="minorEastAsia"/>
                <w:color w:val="7030A0"/>
                <w:lang w:val="en-US" w:eastAsia="zh-CN"/>
              </w:rPr>
              <w:t xml:space="preserve"> about the note from FL’ side, and now its color is changed to black. </w:t>
            </w:r>
          </w:p>
        </w:tc>
      </w:tr>
      <w:tr w:rsidR="00A42130" w14:paraId="498713F5" w14:textId="77777777">
        <w:tc>
          <w:tcPr>
            <w:tcW w:w="1479" w:type="dxa"/>
          </w:tcPr>
          <w:p w14:paraId="275D56E9" w14:textId="77777777" w:rsidR="00A42130" w:rsidRDefault="008D49DA">
            <w:pPr>
              <w:rPr>
                <w:rFonts w:eastAsia="Malgun Gothic"/>
                <w:lang w:val="en-US" w:eastAsia="ko-KR"/>
              </w:rPr>
            </w:pPr>
            <w:r>
              <w:rPr>
                <w:rFonts w:eastAsia="Malgun Gothic"/>
                <w:lang w:val="en-US" w:eastAsia="ko-KR"/>
              </w:rPr>
              <w:lastRenderedPageBreak/>
              <w:t>Ericsson</w:t>
            </w:r>
          </w:p>
        </w:tc>
        <w:tc>
          <w:tcPr>
            <w:tcW w:w="1372" w:type="dxa"/>
          </w:tcPr>
          <w:p w14:paraId="42DBE0EA" w14:textId="77777777" w:rsidR="00A42130" w:rsidRDefault="00A42130">
            <w:pPr>
              <w:tabs>
                <w:tab w:val="left" w:pos="551"/>
              </w:tabs>
              <w:rPr>
                <w:rFonts w:eastAsiaTheme="minorEastAsia"/>
                <w:lang w:val="en-US" w:eastAsia="zh-CN"/>
              </w:rPr>
            </w:pPr>
          </w:p>
        </w:tc>
        <w:tc>
          <w:tcPr>
            <w:tcW w:w="6780" w:type="dxa"/>
          </w:tcPr>
          <w:p w14:paraId="08505AA9" w14:textId="77777777" w:rsidR="00A42130" w:rsidRDefault="008D49DA">
            <w:pPr>
              <w:rPr>
                <w:rFonts w:eastAsia="Malgun Gothic"/>
                <w:lang w:val="en-US" w:eastAsia="ko-KR"/>
              </w:rPr>
            </w:pPr>
            <w:r>
              <w:rPr>
                <w:rFonts w:eastAsia="Malgun Gothic"/>
                <w:lang w:val="en-US" w:eastAsia="ko-KR"/>
              </w:rPr>
              <w:t xml:space="preserve">Option 1 is missing in the updated proposal. Beyond splitting between UL and DL, it is also important to </w:t>
            </w:r>
            <w:r>
              <w:rPr>
                <w:rFonts w:eastAsia="Malgun Gothic"/>
                <w:lang w:val="en-US" w:eastAsia="ko-KR"/>
              </w:rPr>
              <w:t>differentiate what is meant by “</w:t>
            </w:r>
            <w:r>
              <w:rPr>
                <w:b/>
                <w:bCs/>
                <w:color w:val="FF0000"/>
              </w:rPr>
              <w:t>candidate transmission parameters</w:t>
            </w:r>
            <w:r>
              <w:rPr>
                <w:rFonts w:eastAsia="Malgun Gothic"/>
                <w:lang w:val="en-US" w:eastAsia="ko-KR"/>
              </w:rPr>
              <w:t>” in our understanding, at this point we are discussing RRC related configuration (i.e., parameters in the RAN2 specs related to the SPS formula such as SPS periodicity), not really yet L1-pa</w:t>
            </w:r>
            <w:r>
              <w:rPr>
                <w:rFonts w:eastAsia="Malgun Gothic"/>
                <w:lang w:val="en-US" w:eastAsia="ko-KR"/>
              </w:rPr>
              <w:t xml:space="preserve">rameters such as repetitions, number of RUs, NPDSCH subframes, </w:t>
            </w:r>
            <w:proofErr w:type="spellStart"/>
            <w:r>
              <w:rPr>
                <w:rFonts w:eastAsia="Malgun Gothic"/>
                <w:lang w:val="en-US" w:eastAsia="ko-KR"/>
              </w:rPr>
              <w:t>etc</w:t>
            </w:r>
            <w:proofErr w:type="spellEnd"/>
            <w:r>
              <w:rPr>
                <w:rFonts w:eastAsia="Malgun Gothic"/>
                <w:lang w:val="en-US" w:eastAsia="ko-KR"/>
              </w:rPr>
              <w:t>, since those we will be part of the discussion on whether to provide them via DCI or MAC CE.</w:t>
            </w:r>
          </w:p>
          <w:p w14:paraId="0DB2BD38" w14:textId="77777777" w:rsidR="00A42130" w:rsidRDefault="008D49DA">
            <w:pPr>
              <w:rPr>
                <w:rFonts w:eastAsia="Malgun Gothic"/>
                <w:lang w:val="en-US" w:eastAsia="ko-KR"/>
              </w:rPr>
            </w:pPr>
            <w:r>
              <w:rPr>
                <w:rFonts w:eastAsia="Malgun Gothic"/>
                <w:lang w:val="en-US" w:eastAsia="ko-KR"/>
              </w:rPr>
              <w:t>Having said that, we think the proposal should be as follows:</w:t>
            </w:r>
          </w:p>
          <w:p w14:paraId="1D11CD2F" w14:textId="77777777" w:rsidR="00A42130" w:rsidRDefault="008D49DA">
            <w:pPr>
              <w:spacing w:before="120" w:after="120" w:line="240" w:lineRule="atLeast"/>
              <w:rPr>
                <w:b/>
                <w:bCs/>
                <w:color w:val="FF0000"/>
                <w:lang w:val="en-US"/>
              </w:rPr>
            </w:pPr>
            <w:r>
              <w:rPr>
                <w:b/>
                <w:bCs/>
                <w:color w:val="FF0000"/>
                <w:lang w:val="en-US"/>
              </w:rPr>
              <w:t xml:space="preserve">For </w:t>
            </w:r>
            <w:r>
              <w:rPr>
                <w:b/>
                <w:bCs/>
                <w:color w:val="00B050"/>
                <w:lang w:val="en-US"/>
              </w:rPr>
              <w:t>Rel-20 NB-IoT NTN support of “</w:t>
            </w:r>
            <w:r>
              <w:rPr>
                <w:b/>
                <w:bCs/>
                <w:color w:val="00B050"/>
                <w:lang w:val="en-US"/>
              </w:rPr>
              <w:t>voice-over-GEO”</w:t>
            </w:r>
            <w:r>
              <w:rPr>
                <w:b/>
                <w:bCs/>
                <w:color w:val="FF0000"/>
                <w:lang w:val="en-US"/>
              </w:rPr>
              <w:t>:</w:t>
            </w:r>
          </w:p>
          <w:p w14:paraId="4EF9549F" w14:textId="77777777" w:rsidR="00A42130" w:rsidRDefault="008D49DA">
            <w:pPr>
              <w:pStyle w:val="aff"/>
              <w:numPr>
                <w:ilvl w:val="0"/>
                <w:numId w:val="21"/>
              </w:numPr>
              <w:spacing w:before="120" w:after="120" w:line="240" w:lineRule="atLeast"/>
              <w:rPr>
                <w:rFonts w:ascii="Times New Roman" w:eastAsia="Batang" w:hAnsi="Times New Roman" w:cs="Times New Roman"/>
                <w:b/>
                <w:bCs/>
                <w:color w:val="00B050"/>
                <w:sz w:val="20"/>
                <w:szCs w:val="20"/>
                <w:lang w:val="en-US" w:eastAsia="en-US"/>
              </w:rPr>
            </w:pPr>
            <w:r>
              <w:rPr>
                <w:rFonts w:ascii="Times New Roman" w:eastAsia="Batang" w:hAnsi="Times New Roman" w:cs="Times New Roman"/>
                <w:b/>
                <w:bCs/>
                <w:color w:val="00B050"/>
                <w:sz w:val="20"/>
                <w:szCs w:val="20"/>
                <w:lang w:val="en-US" w:eastAsia="en-US"/>
              </w:rPr>
              <w:t xml:space="preserve">For UL SPS, </w:t>
            </w:r>
            <w:r>
              <w:rPr>
                <w:b/>
                <w:bCs/>
                <w:color w:val="FF0000"/>
                <w:sz w:val="20"/>
                <w:szCs w:val="20"/>
              </w:rPr>
              <w:t>consider whether to support one of the following options:</w:t>
            </w:r>
          </w:p>
          <w:p w14:paraId="4E303BB7" w14:textId="77777777" w:rsidR="00A42130" w:rsidRDefault="008D49DA">
            <w:pPr>
              <w:pStyle w:val="aff"/>
              <w:numPr>
                <w:ilvl w:val="2"/>
                <w:numId w:val="31"/>
              </w:numPr>
              <w:spacing w:before="120" w:after="120" w:line="240" w:lineRule="atLeast"/>
              <w:rPr>
                <w:rFonts w:ascii="Times New Roman" w:hAnsi="Times New Roman" w:cs="Times New Roman"/>
                <w:b/>
                <w:bCs/>
                <w:color w:val="FF0000"/>
                <w:sz w:val="20"/>
                <w:szCs w:val="20"/>
              </w:rPr>
            </w:pPr>
            <w:r>
              <w:rPr>
                <w:b/>
                <w:bCs/>
                <w:color w:val="00B050"/>
                <w:sz w:val="20"/>
                <w:szCs w:val="20"/>
              </w:rPr>
              <w:t xml:space="preserve">Option 1’: A single set of </w:t>
            </w:r>
            <w:r>
              <w:rPr>
                <w:rFonts w:ascii="Times New Roman" w:eastAsia="Batang" w:hAnsi="Times New Roman" w:cs="Times New Roman"/>
                <w:b/>
                <w:bCs/>
                <w:color w:val="00B050"/>
                <w:sz w:val="20"/>
                <w:szCs w:val="20"/>
                <w:lang w:val="en-US" w:eastAsia="en-US"/>
              </w:rPr>
              <w:t>RRC configuration</w:t>
            </w:r>
            <w:r>
              <w:rPr>
                <w:b/>
                <w:bCs/>
                <w:color w:val="00B050"/>
                <w:sz w:val="20"/>
                <w:szCs w:val="20"/>
              </w:rPr>
              <w:t xml:space="preserve"> </w:t>
            </w:r>
            <w:r>
              <w:rPr>
                <w:rFonts w:ascii="Times New Roman" w:hAnsi="Times New Roman" w:cs="Times New Roman"/>
                <w:b/>
                <w:bCs/>
                <w:color w:val="FF0000"/>
                <w:sz w:val="20"/>
                <w:szCs w:val="20"/>
              </w:rPr>
              <w:t>parameters.</w:t>
            </w:r>
          </w:p>
          <w:p w14:paraId="2B6FC129"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eastAsia="Batang" w:hAnsi="Times New Roman" w:cs="Times New Roman"/>
                <w:b/>
                <w:bCs/>
                <w:color w:val="00B050"/>
                <w:sz w:val="20"/>
                <w:szCs w:val="20"/>
                <w:lang w:val="en-US" w:eastAsia="en-US"/>
              </w:rPr>
              <w:t xml:space="preserve"> RRC configuration</w:t>
            </w:r>
            <w:r>
              <w:rPr>
                <w:rFonts w:ascii="Times New Roman" w:hAnsi="Times New Roman" w:cs="Times New Roman"/>
                <w:b/>
                <w:bCs/>
                <w:color w:val="FF0000"/>
                <w:sz w:val="20"/>
                <w:szCs w:val="20"/>
              </w:rPr>
              <w:t xml:space="preserve"> parameters, UE selects one of them for UL SPS transmission</w:t>
            </w:r>
            <w:r>
              <w:rPr>
                <w:rFonts w:ascii="Times New Roman" w:hAnsi="Times New Roman" w:cs="Times New Roman"/>
                <w:b/>
                <w:bCs/>
                <w:color w:val="00B050"/>
                <w:sz w:val="20"/>
                <w:szCs w:val="20"/>
              </w:rPr>
              <w:t>.</w:t>
            </w:r>
          </w:p>
          <w:p w14:paraId="79520806"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w:t>
            </w:r>
            <w:r>
              <w:rPr>
                <w:rFonts w:ascii="Times New Roman" w:eastAsia="Batang" w:hAnsi="Times New Roman" w:cs="Times New Roman"/>
                <w:b/>
                <w:bCs/>
                <w:color w:val="00B050"/>
                <w:sz w:val="20"/>
                <w:szCs w:val="20"/>
                <w:lang w:eastAsia="en-US"/>
              </w:rPr>
              <w:t xml:space="preserv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14:paraId="5B0ACEFB" w14:textId="77777777" w:rsidR="00A42130" w:rsidRDefault="008D49DA">
            <w:pPr>
              <w:pStyle w:val="aff"/>
              <w:numPr>
                <w:ilvl w:val="0"/>
                <w:numId w:val="21"/>
              </w:numPr>
              <w:spacing w:before="120" w:after="120" w:line="240" w:lineRule="atLeast"/>
              <w:rPr>
                <w:rFonts w:ascii="Times New Roman" w:eastAsia="Batang" w:hAnsi="Times New Roman" w:cs="Times New Roman"/>
                <w:b/>
                <w:bCs/>
                <w:color w:val="00B050"/>
                <w:sz w:val="20"/>
                <w:szCs w:val="20"/>
                <w:lang w:val="en-US" w:eastAsia="en-US"/>
              </w:rPr>
            </w:pPr>
            <w:r>
              <w:rPr>
                <w:rFonts w:ascii="Times New Roman" w:eastAsia="Batang" w:hAnsi="Times New Roman" w:cs="Times New Roman"/>
                <w:b/>
                <w:bCs/>
                <w:color w:val="00B050"/>
                <w:sz w:val="20"/>
                <w:szCs w:val="20"/>
                <w:lang w:val="en-US" w:eastAsia="en-US"/>
              </w:rPr>
              <w:t xml:space="preserve">For DL SPS, </w:t>
            </w:r>
            <w:r>
              <w:rPr>
                <w:b/>
                <w:bCs/>
                <w:color w:val="FF0000"/>
                <w:sz w:val="20"/>
                <w:szCs w:val="20"/>
              </w:rPr>
              <w:t>consider whether to support one of the following options:</w:t>
            </w:r>
          </w:p>
          <w:p w14:paraId="48B35650" w14:textId="77777777" w:rsidR="00A42130" w:rsidRDefault="008D49DA">
            <w:pPr>
              <w:pStyle w:val="aff"/>
              <w:numPr>
                <w:ilvl w:val="2"/>
                <w:numId w:val="31"/>
              </w:numPr>
              <w:spacing w:before="120" w:after="120" w:line="240" w:lineRule="atLeast"/>
              <w:rPr>
                <w:rFonts w:eastAsia="Batang"/>
                <w:b/>
                <w:bCs/>
                <w:color w:val="00B050"/>
                <w:sz w:val="20"/>
                <w:szCs w:val="20"/>
                <w:lang w:val="en-US" w:eastAsia="en-US"/>
              </w:rPr>
            </w:pPr>
            <w:r>
              <w:rPr>
                <w:b/>
                <w:bCs/>
                <w:color w:val="00B050"/>
                <w:sz w:val="20"/>
                <w:szCs w:val="20"/>
              </w:rPr>
              <w:t xml:space="preserve">Option 1’: A single set of </w:t>
            </w:r>
            <w:r>
              <w:rPr>
                <w:rFonts w:ascii="Times New Roman" w:eastAsia="Batang" w:hAnsi="Times New Roman" w:cs="Times New Roman"/>
                <w:b/>
                <w:bCs/>
                <w:color w:val="00B050"/>
                <w:sz w:val="20"/>
                <w:szCs w:val="20"/>
                <w:lang w:val="en-US" w:eastAsia="en-US"/>
              </w:rPr>
              <w:t>RRC configuration</w:t>
            </w:r>
            <w:r>
              <w:rPr>
                <w:b/>
                <w:bCs/>
                <w:color w:val="00B050"/>
                <w:sz w:val="20"/>
                <w:szCs w:val="20"/>
              </w:rPr>
              <w:t xml:space="preserve"> parameters.</w:t>
            </w:r>
          </w:p>
          <w:p w14:paraId="230320D1"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w:t>
            </w:r>
            <w:r>
              <w:rPr>
                <w:rFonts w:ascii="Times New Roman" w:hAnsi="Times New Roman" w:cs="Times New Roman"/>
                <w:b/>
                <w:bCs/>
                <w:color w:val="FF0000"/>
                <w:sz w:val="20"/>
                <w:szCs w:val="20"/>
              </w:rPr>
              <w:t>meters, UE selects one of them for UL SPS transmission</w:t>
            </w:r>
            <w:r>
              <w:rPr>
                <w:rFonts w:ascii="Times New Roman" w:hAnsi="Times New Roman" w:cs="Times New Roman"/>
                <w:b/>
                <w:bCs/>
                <w:color w:val="00B050"/>
                <w:sz w:val="20"/>
                <w:szCs w:val="20"/>
              </w:rPr>
              <w:t>.</w:t>
            </w:r>
          </w:p>
          <w:p w14:paraId="4A0EBF07" w14:textId="77777777" w:rsidR="00A42130" w:rsidRDefault="008D49DA">
            <w:pPr>
              <w:pStyle w:val="aff"/>
              <w:numPr>
                <w:ilvl w:val="2"/>
                <w:numId w:val="31"/>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 xml:space="preserve">candidate </w:t>
            </w:r>
            <w:r>
              <w:rPr>
                <w:rFonts w:ascii="Times New Roman" w:eastAsia="Batang" w:hAnsi="Times New Roman" w:cs="Times New Roman"/>
                <w:b/>
                <w:bCs/>
                <w:color w:val="00B050"/>
                <w:sz w:val="20"/>
                <w:szCs w:val="20"/>
                <w:lang w:val="en-US" w:eastAsia="en-US"/>
              </w:rPr>
              <w:t>RRC configuration</w:t>
            </w:r>
            <w:r>
              <w:rPr>
                <w:rFonts w:ascii="Times New Roman" w:hAnsi="Times New Roman" w:cs="Times New Roman"/>
                <w:b/>
                <w:bCs/>
                <w:color w:val="FF0000"/>
                <w:sz w:val="20"/>
                <w:szCs w:val="20"/>
              </w:rPr>
              <w:t xml:space="preserve">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r>
              <w:rPr>
                <w:rFonts w:ascii="Times New Roman" w:hAnsi="Times New Roman" w:cs="Times New Roman"/>
                <w:b/>
                <w:bCs/>
                <w:color w:val="00B050"/>
                <w:sz w:val="20"/>
                <w:szCs w:val="20"/>
              </w:rPr>
              <w:t>.</w:t>
            </w:r>
          </w:p>
          <w:p w14:paraId="32C345DD" w14:textId="77777777" w:rsidR="00A42130" w:rsidRDefault="008D49DA">
            <w:pPr>
              <w:rPr>
                <w:rFonts w:eastAsia="Malgun Gothic"/>
                <w:color w:val="7030A0"/>
                <w:lang w:val="en-US" w:eastAsia="ko-KR"/>
              </w:rPr>
            </w:pPr>
            <w:r>
              <w:rPr>
                <w:rFonts w:eastAsia="Malgun Gothic"/>
                <w:color w:val="7030A0"/>
                <w:lang w:val="en-US" w:eastAsia="ko-KR"/>
              </w:rPr>
              <w:t xml:space="preserve">FL: Some changes have been made as suggested. Thank you for </w:t>
            </w:r>
            <w:r>
              <w:rPr>
                <w:rFonts w:eastAsia="Malgun Gothic"/>
                <w:color w:val="7030A0"/>
                <w:lang w:val="en-US" w:eastAsia="ko-KR"/>
              </w:rPr>
              <w:t>the helpful comments.</w:t>
            </w:r>
            <w:r>
              <w:rPr>
                <w:rFonts w:eastAsiaTheme="minorEastAsia" w:hint="eastAsia"/>
                <w:color w:val="7030A0"/>
                <w:lang w:val="en-US" w:eastAsia="zh-CN"/>
              </w:rPr>
              <w:t xml:space="preserve"> </w:t>
            </w:r>
            <w:r>
              <w:rPr>
                <w:rFonts w:eastAsia="Malgun Gothic"/>
                <w:color w:val="7030A0"/>
                <w:lang w:val="en-US" w:eastAsia="ko-KR"/>
              </w:rPr>
              <w:t>I also added “</w:t>
            </w:r>
            <w:r>
              <w:rPr>
                <w:rFonts w:eastAsia="Malgun Gothic"/>
                <w:color w:val="7030A0"/>
                <w:highlight w:val="yellow"/>
                <w:lang w:val="en-US" w:eastAsia="ko-KR"/>
              </w:rPr>
              <w:t>for an SPS configuration</w:t>
            </w:r>
            <w:r>
              <w:rPr>
                <w:rFonts w:eastAsia="Malgun Gothic"/>
                <w:color w:val="7030A0"/>
                <w:lang w:val="en-US" w:eastAsia="ko-KR"/>
              </w:rPr>
              <w:t xml:space="preserve">” to Option 1’ to make it clearer. This does not mean that two SPS configurations (if agreed) cannot support Option 1’. In such a case, each SPS configuration would have its own individual set of </w:t>
            </w:r>
            <w:r>
              <w:rPr>
                <w:rFonts w:eastAsia="Malgun Gothic"/>
                <w:color w:val="7030A0"/>
                <w:lang w:val="en-US" w:eastAsia="ko-KR"/>
              </w:rPr>
              <w:t>transmission parameters.</w:t>
            </w:r>
          </w:p>
          <w:p w14:paraId="085BEC5B" w14:textId="77777777" w:rsidR="00A42130" w:rsidRDefault="008D49DA">
            <w:pPr>
              <w:rPr>
                <w:rFonts w:eastAsia="Malgun Gothic"/>
                <w:color w:val="7030A0"/>
                <w:lang w:val="en-US" w:eastAsia="ko-KR"/>
              </w:rPr>
            </w:pPr>
            <w:r>
              <w:rPr>
                <w:rFonts w:eastAsia="Malgun Gothic"/>
                <w:color w:val="7030A0"/>
                <w:lang w:val="en-US" w:eastAsia="ko-KR"/>
              </w:rPr>
              <w:t>Regarding “</w:t>
            </w:r>
            <w:r>
              <w:rPr>
                <w:b/>
                <w:bCs/>
                <w:color w:val="00B050"/>
                <w:lang w:val="en-US"/>
              </w:rPr>
              <w:t>RRC configuration</w:t>
            </w:r>
            <w:r>
              <w:rPr>
                <w:rFonts w:eastAsia="Malgun Gothic"/>
                <w:color w:val="7030A0"/>
                <w:lang w:val="en-US" w:eastAsia="ko-KR"/>
              </w:rPr>
              <w:t xml:space="preserve">”, I would prefer not to explicitly mention “configuration” in the options, as some companies are sensitive to that term. Nevertheless, I clarified in the note that the parameters are provided </w:t>
            </w:r>
            <w:r>
              <w:rPr>
                <w:rFonts w:eastAsia="Malgun Gothic"/>
                <w:color w:val="7030A0"/>
                <w:highlight w:val="yellow"/>
                <w:lang w:val="en-US" w:eastAsia="ko-KR"/>
              </w:rPr>
              <w:t>via RRC</w:t>
            </w:r>
            <w:r>
              <w:rPr>
                <w:rFonts w:eastAsia="Malgun Gothic"/>
                <w:color w:val="7030A0"/>
                <w:lang w:val="en-US" w:eastAsia="ko-KR"/>
              </w:rPr>
              <w:t>.</w:t>
            </w:r>
          </w:p>
        </w:tc>
      </w:tr>
      <w:tr w:rsidR="00A42130" w14:paraId="1A8EE312" w14:textId="77777777">
        <w:tc>
          <w:tcPr>
            <w:tcW w:w="1479" w:type="dxa"/>
          </w:tcPr>
          <w:p w14:paraId="5E1580FC" w14:textId="77777777" w:rsidR="00A42130" w:rsidRDefault="008D49DA">
            <w:pPr>
              <w:rPr>
                <w:rFonts w:eastAsiaTheme="minorEastAsia"/>
                <w:lang w:val="en-US" w:eastAsia="ko-KR"/>
              </w:rPr>
            </w:pPr>
            <w:r>
              <w:rPr>
                <w:rFonts w:eastAsiaTheme="minorEastAsia" w:hint="eastAsia"/>
                <w:lang w:val="en-US" w:eastAsia="zh-CN"/>
              </w:rPr>
              <w:t>ZTE</w:t>
            </w:r>
          </w:p>
        </w:tc>
        <w:tc>
          <w:tcPr>
            <w:tcW w:w="1372" w:type="dxa"/>
          </w:tcPr>
          <w:p w14:paraId="7A021B5C" w14:textId="77777777" w:rsidR="00A42130" w:rsidRDefault="00A42130">
            <w:pPr>
              <w:tabs>
                <w:tab w:val="left" w:pos="551"/>
              </w:tabs>
              <w:rPr>
                <w:rFonts w:eastAsiaTheme="minorEastAsia"/>
                <w:lang w:val="en-US" w:eastAsia="zh-CN"/>
              </w:rPr>
            </w:pPr>
          </w:p>
        </w:tc>
        <w:tc>
          <w:tcPr>
            <w:tcW w:w="6780" w:type="dxa"/>
          </w:tcPr>
          <w:p w14:paraId="3DE09421" w14:textId="77777777" w:rsidR="00A42130" w:rsidRDefault="008D49DA">
            <w:pPr>
              <w:rPr>
                <w:rFonts w:eastAsia="宋体"/>
                <w:lang w:val="en-US" w:eastAsia="zh-CN"/>
              </w:rPr>
            </w:pPr>
            <w:r>
              <w:rPr>
                <w:rFonts w:eastAsia="宋体" w:hint="eastAsia"/>
                <w:lang w:val="en-US" w:eastAsia="zh-CN"/>
              </w:rPr>
              <w:t>Firstly, we think the behaviors regarding option 2</w:t>
            </w:r>
            <w:r>
              <w:rPr>
                <w:rFonts w:eastAsia="宋体"/>
                <w:lang w:val="en-US" w:eastAsia="zh-CN"/>
              </w:rPr>
              <w:t>’</w:t>
            </w:r>
            <w:r>
              <w:rPr>
                <w:rFonts w:eastAsia="宋体" w:hint="eastAsia"/>
                <w:lang w:val="en-US" w:eastAsia="zh-CN"/>
              </w:rPr>
              <w:t xml:space="preserve"> need further clarification for SPS reception considering that there </w:t>
            </w:r>
            <w:proofErr w:type="gramStart"/>
            <w:r>
              <w:rPr>
                <w:rFonts w:eastAsia="宋体" w:hint="eastAsia"/>
                <w:lang w:val="en-US" w:eastAsia="zh-CN"/>
              </w:rPr>
              <w:t>are</w:t>
            </w:r>
            <w:proofErr w:type="gramEnd"/>
            <w:r>
              <w:rPr>
                <w:rFonts w:eastAsia="宋体" w:hint="eastAsia"/>
                <w:lang w:val="en-US" w:eastAsia="zh-CN"/>
              </w:rPr>
              <w:t xml:space="preserve"> multiple hypothesis. Following updates are suggested:</w:t>
            </w:r>
          </w:p>
          <w:p w14:paraId="6B9F8BA1" w14:textId="77777777" w:rsidR="00A42130" w:rsidRDefault="008D49DA">
            <w:pPr>
              <w:spacing w:before="120" w:after="120" w:line="240" w:lineRule="atLeast"/>
              <w:rPr>
                <w:b/>
                <w:bCs/>
                <w:color w:val="FF0000"/>
                <w:lang w:val="en-US"/>
              </w:rPr>
            </w:pPr>
            <w:r>
              <w:rPr>
                <w:rFonts w:eastAsia="宋体" w:hint="eastAsia"/>
                <w:lang w:val="en-US" w:eastAsia="zh-CN"/>
              </w:rPr>
              <w:t xml:space="preserve"> </w:t>
            </w:r>
            <w:r>
              <w:rPr>
                <w:b/>
                <w:bCs/>
                <w:color w:val="FF0000"/>
                <w:lang w:val="en-US"/>
              </w:rPr>
              <w:t>For UL SPS for R20 NB IoT for a UE, consider whether to support one of the following options:</w:t>
            </w:r>
          </w:p>
          <w:p w14:paraId="62BC90EE"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 UE selects one of them for UL SPS transmission</w:t>
            </w:r>
            <w:r>
              <w:rPr>
                <w:rFonts w:ascii="Times New Roman" w:hAnsi="Times New Roman" w:cs="Times New Roman" w:hint="eastAsia"/>
                <w:b/>
                <w:bCs/>
                <w:color w:val="0000FF"/>
                <w:sz w:val="20"/>
                <w:szCs w:val="20"/>
                <w:lang w:val="en-US" w:eastAsia="zh-CN"/>
              </w:rPr>
              <w:t>, NW blind detect UL SPS transmission based on both of them</w:t>
            </w:r>
          </w:p>
          <w:p w14:paraId="7710D499"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w:t>
            </w:r>
            <w:r>
              <w:rPr>
                <w:rFonts w:ascii="Times New Roman" w:hAnsi="Times New Roman" w:cs="Times New Roman"/>
                <w:b/>
                <w:bCs/>
                <w:color w:val="FF0000"/>
                <w:sz w:val="20"/>
                <w:szCs w:val="20"/>
              </w:rPr>
              <w:t>em can be activated at a time via NW indication</w:t>
            </w:r>
          </w:p>
          <w:p w14:paraId="5BB8DF20" w14:textId="77777777" w:rsidR="00A42130" w:rsidRDefault="008D49DA">
            <w:pPr>
              <w:spacing w:before="120" w:after="120" w:line="240" w:lineRule="atLeast"/>
              <w:rPr>
                <w:b/>
                <w:bCs/>
                <w:color w:val="FF0000"/>
                <w:lang w:val="en-US"/>
              </w:rPr>
            </w:pPr>
            <w:r>
              <w:rPr>
                <w:b/>
                <w:bCs/>
                <w:color w:val="FF0000"/>
                <w:lang w:val="en-US"/>
              </w:rPr>
              <w:t>For DL SPS for R20 NB IoT for a UE, consider whether to support one of the following options:</w:t>
            </w:r>
          </w:p>
          <w:p w14:paraId="5E54BE0B"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transmission parameters, NW selects one of them for DL SPS </w:t>
            </w:r>
            <w:r>
              <w:rPr>
                <w:rFonts w:ascii="Times New Roman" w:hAnsi="Times New Roman" w:cs="Times New Roman"/>
                <w:b/>
                <w:bCs/>
                <w:color w:val="FF0000"/>
                <w:sz w:val="20"/>
                <w:szCs w:val="20"/>
              </w:rPr>
              <w:t>transmission</w:t>
            </w:r>
            <w:r>
              <w:rPr>
                <w:rFonts w:ascii="Times New Roman" w:hAnsi="Times New Roman" w:cs="Times New Roman" w:hint="eastAsia"/>
                <w:b/>
                <w:bCs/>
                <w:color w:val="0000FF"/>
                <w:sz w:val="20"/>
                <w:szCs w:val="20"/>
                <w:lang w:val="en-US" w:eastAsia="zh-CN"/>
              </w:rPr>
              <w:t>, NW blind detect DL SPS transmission based on both of them</w:t>
            </w:r>
          </w:p>
          <w:p w14:paraId="740B89A7"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lastRenderedPageBreak/>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79ACCDD1" w14:textId="77777777" w:rsidR="00A42130" w:rsidRDefault="008D49DA">
            <w:pPr>
              <w:rPr>
                <w:rFonts w:eastAsia="宋体"/>
                <w:lang w:val="en-US" w:eastAsia="zh-CN"/>
              </w:rPr>
            </w:pPr>
            <w:r>
              <w:rPr>
                <w:rFonts w:eastAsia="宋体" w:hint="eastAsia"/>
                <w:lang w:val="en-US" w:eastAsia="zh-CN"/>
              </w:rPr>
              <w:t xml:space="preserve">Moreover, regarding transmission parameters, we think </w:t>
            </w:r>
            <w:r>
              <w:rPr>
                <w:rFonts w:eastAsia="宋体" w:hint="eastAsia"/>
                <w:lang w:val="en-US" w:eastAsia="zh-CN"/>
              </w:rPr>
              <w:t xml:space="preserve">it is too early to say </w:t>
            </w:r>
            <w:r>
              <w:rPr>
                <w:rFonts w:eastAsia="宋体"/>
                <w:lang w:val="en-US" w:eastAsia="zh-CN"/>
              </w:rPr>
              <w:t>“</w:t>
            </w:r>
            <w:r>
              <w:rPr>
                <w:rFonts w:eastAsiaTheme="minorEastAsia"/>
                <w:b/>
                <w:bCs/>
                <w:color w:val="FF0000"/>
                <w:lang w:val="en-US" w:eastAsia="zh-CN"/>
              </w:rPr>
              <w:t>includes MCS, T/F resource assignment, and number of repetitions</w:t>
            </w:r>
            <w:r>
              <w:rPr>
                <w:rFonts w:eastAsia="宋体"/>
                <w:lang w:val="en-US" w:eastAsia="zh-CN"/>
              </w:rPr>
              <w:t>”</w:t>
            </w:r>
            <w:r>
              <w:rPr>
                <w:rFonts w:eastAsia="宋体" w:hint="eastAsia"/>
                <w:lang w:val="en-US" w:eastAsia="zh-CN"/>
              </w:rPr>
              <w:t>. The legacy SPS will use the activation DCI to indicate MCS, resource assignment and repetition number instead of configuring via higher layer signaling. If these par</w:t>
            </w:r>
            <w:r>
              <w:rPr>
                <w:rFonts w:eastAsia="宋体" w:hint="eastAsia"/>
                <w:lang w:val="en-US" w:eastAsia="zh-CN"/>
              </w:rPr>
              <w:t>ameters are indicated via activation DCI, there is no chance to configure two set of them. Before determining which parameters will be configured by higher layer, it</w:t>
            </w:r>
            <w:r>
              <w:rPr>
                <w:rFonts w:eastAsia="宋体"/>
                <w:lang w:val="en-US" w:eastAsia="zh-CN"/>
              </w:rPr>
              <w:t>’</w:t>
            </w:r>
            <w:r>
              <w:rPr>
                <w:rFonts w:eastAsia="宋体" w:hint="eastAsia"/>
                <w:lang w:val="en-US" w:eastAsia="zh-CN"/>
              </w:rPr>
              <w:t>s too early to say what is included by the set of candidate transmission parameters. Hence</w:t>
            </w:r>
            <w:r>
              <w:rPr>
                <w:rFonts w:eastAsia="宋体" w:hint="eastAsia"/>
                <w:lang w:val="en-US" w:eastAsia="zh-CN"/>
              </w:rPr>
              <w:t>, the first sentence of note can be removed.</w:t>
            </w:r>
          </w:p>
          <w:p w14:paraId="7560B865" w14:textId="77777777" w:rsidR="00A42130" w:rsidRDefault="008D49DA">
            <w:pPr>
              <w:rPr>
                <w:rFonts w:eastAsia="Malgun Gothic"/>
                <w:color w:val="7030A0"/>
                <w:lang w:val="en-US" w:eastAsia="ko-KR"/>
              </w:rPr>
            </w:pPr>
            <w:r>
              <w:rPr>
                <w:rFonts w:eastAsia="Malgun Gothic"/>
                <w:color w:val="7030A0"/>
                <w:lang w:val="en-US" w:eastAsia="ko-KR"/>
              </w:rPr>
              <w:t>FL: some changes are made as suggested, thank you for the helpful comment</w:t>
            </w:r>
          </w:p>
        </w:tc>
      </w:tr>
      <w:tr w:rsidR="00A42130" w14:paraId="383D0213" w14:textId="77777777">
        <w:tc>
          <w:tcPr>
            <w:tcW w:w="1479" w:type="dxa"/>
          </w:tcPr>
          <w:p w14:paraId="76A9DE10" w14:textId="77777777" w:rsidR="00A42130" w:rsidRDefault="008D49DA">
            <w:pPr>
              <w:rPr>
                <w:rFonts w:eastAsia="Malgun Gothic"/>
                <w:lang w:val="en-US" w:eastAsia="ko-KR"/>
              </w:rPr>
            </w:pPr>
            <w:r>
              <w:rPr>
                <w:rFonts w:eastAsia="Malgun Gothic"/>
                <w:lang w:val="en-US" w:eastAsia="ko-KR"/>
              </w:rPr>
              <w:lastRenderedPageBreak/>
              <w:t>Samsung</w:t>
            </w:r>
          </w:p>
        </w:tc>
        <w:tc>
          <w:tcPr>
            <w:tcW w:w="1372" w:type="dxa"/>
          </w:tcPr>
          <w:p w14:paraId="6DB8F250" w14:textId="77777777" w:rsidR="00A42130" w:rsidRDefault="00A42130">
            <w:pPr>
              <w:tabs>
                <w:tab w:val="left" w:pos="551"/>
              </w:tabs>
              <w:rPr>
                <w:rFonts w:eastAsiaTheme="minorEastAsia"/>
                <w:lang w:val="en-US" w:eastAsia="zh-CN"/>
              </w:rPr>
            </w:pPr>
          </w:p>
        </w:tc>
        <w:tc>
          <w:tcPr>
            <w:tcW w:w="6780" w:type="dxa"/>
          </w:tcPr>
          <w:p w14:paraId="6B34D37B" w14:textId="77777777" w:rsidR="00A42130" w:rsidRDefault="008D49DA">
            <w:pPr>
              <w:rPr>
                <w:rFonts w:eastAsia="Malgun Gothic"/>
                <w:lang w:val="en-US" w:eastAsia="ko-KR"/>
              </w:rPr>
            </w:pPr>
            <w:r>
              <w:rPr>
                <w:rFonts w:eastAsia="Malgun Gothic"/>
                <w:lang w:val="en-US" w:eastAsia="ko-KR"/>
              </w:rPr>
              <w:t>Prefer to discuss option 1 first. Option 1 should be discussed first with details, not as one of candidate options since we agreed to consider up to one SPS configuration. For option 2’ and option 4’, proponents should clarify what/how/which benefits/perfo</w:t>
            </w:r>
            <w:r>
              <w:rPr>
                <w:rFonts w:eastAsia="Malgun Gothic"/>
                <w:lang w:val="en-US" w:eastAsia="ko-KR"/>
              </w:rPr>
              <w:t xml:space="preserve">rmance gain could provide compared to option 1. </w:t>
            </w:r>
          </w:p>
          <w:p w14:paraId="64A20F97" w14:textId="77777777" w:rsidR="00A42130" w:rsidRDefault="008D49DA">
            <w:pPr>
              <w:rPr>
                <w:rFonts w:eastAsiaTheme="minorEastAsia"/>
                <w:color w:val="7030A0"/>
                <w:lang w:val="en-US" w:eastAsia="zh-CN"/>
              </w:rPr>
            </w:pPr>
            <w:r>
              <w:rPr>
                <w:rFonts w:eastAsiaTheme="minorEastAsia" w:hint="eastAsia"/>
                <w:color w:val="7030A0"/>
                <w:lang w:val="en-US" w:eastAsia="zh-CN"/>
              </w:rPr>
              <w:t>F</w:t>
            </w:r>
            <w:r>
              <w:rPr>
                <w:rFonts w:eastAsiaTheme="minorEastAsia"/>
                <w:color w:val="7030A0"/>
                <w:lang w:val="en-US" w:eastAsia="zh-CN"/>
              </w:rPr>
              <w:t>L: I prepared version 3.3-1-v2B to address your comments. However, I am not sure whether the group will be able to accept this version, companies can have a check. For option 2’ and option 4’, my understand</w:t>
            </w:r>
            <w:r>
              <w:rPr>
                <w:rFonts w:eastAsiaTheme="minorEastAsia"/>
                <w:color w:val="7030A0"/>
                <w:lang w:val="en-US" w:eastAsia="zh-CN"/>
              </w:rPr>
              <w:t>ing is that the intention is to accommodate variable packet sizes. Therefore, I added “e.g., for accommodating variable packet sizes” for clarification in version 3.3-1-v2B.</w:t>
            </w:r>
          </w:p>
        </w:tc>
      </w:tr>
      <w:tr w:rsidR="00A42130" w14:paraId="3440AA60" w14:textId="77777777">
        <w:tc>
          <w:tcPr>
            <w:tcW w:w="1479" w:type="dxa"/>
          </w:tcPr>
          <w:p w14:paraId="1785742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5C619E4" w14:textId="77777777" w:rsidR="00A42130" w:rsidRDefault="00A42130">
            <w:pPr>
              <w:tabs>
                <w:tab w:val="left" w:pos="551"/>
              </w:tabs>
              <w:rPr>
                <w:rFonts w:eastAsiaTheme="minorEastAsia"/>
                <w:lang w:val="en-US" w:eastAsia="zh-CN"/>
              </w:rPr>
            </w:pPr>
          </w:p>
        </w:tc>
        <w:tc>
          <w:tcPr>
            <w:tcW w:w="6780" w:type="dxa"/>
          </w:tcPr>
          <w:p w14:paraId="4BDC273B" w14:textId="77777777" w:rsidR="00A42130" w:rsidRDefault="008D49DA">
            <w:pPr>
              <w:rPr>
                <w:rFonts w:eastAsia="Malgun Gothic"/>
                <w:lang w:val="en-US" w:eastAsia="ko-KR"/>
              </w:rPr>
            </w:pPr>
            <w:r>
              <w:rPr>
                <w:rFonts w:eastAsia="Malgun Gothic"/>
                <w:lang w:val="en-US" w:eastAsia="ko-KR"/>
              </w:rPr>
              <w:t xml:space="preserve">For UL SPS, there should be common understanding between UE and </w:t>
            </w:r>
            <w:proofErr w:type="spellStart"/>
            <w:r>
              <w:rPr>
                <w:rFonts w:eastAsia="Malgun Gothic"/>
                <w:lang w:val="en-US" w:eastAsia="ko-KR"/>
              </w:rPr>
              <w:t>eNB</w:t>
            </w:r>
            <w:proofErr w:type="spellEnd"/>
            <w:r>
              <w:rPr>
                <w:rFonts w:eastAsia="Malgun Gothic"/>
                <w:lang w:val="en-US" w:eastAsia="ko-KR"/>
              </w:rPr>
              <w:t xml:space="preserve"> on the</w:t>
            </w:r>
            <w:r>
              <w:rPr>
                <w:rFonts w:eastAsia="Malgun Gothic"/>
                <w:lang w:val="en-US" w:eastAsia="ko-KR"/>
              </w:rPr>
              <w:t xml:space="preserve"> requested parameters, </w:t>
            </w:r>
            <w:proofErr w:type="gramStart"/>
            <w:r>
              <w:rPr>
                <w:rFonts w:eastAsia="Malgun Gothic"/>
                <w:lang w:val="en-US" w:eastAsia="ko-KR"/>
              </w:rPr>
              <w:t>e.g.</w:t>
            </w:r>
            <w:proofErr w:type="gramEnd"/>
            <w:r>
              <w:rPr>
                <w:rFonts w:eastAsia="Malgun Gothic"/>
                <w:lang w:val="en-US" w:eastAsia="ko-KR"/>
              </w:rPr>
              <w:t xml:space="preserve"> parameters related to TBS. UE knows the buffer status and whether TBS should be changed but it is network to decide the parameter set to be utilized. </w:t>
            </w:r>
            <w:proofErr w:type="gramStart"/>
            <w:r>
              <w:rPr>
                <w:rFonts w:eastAsia="Malgun Gothic"/>
                <w:lang w:val="en-US" w:eastAsia="ko-KR"/>
              </w:rPr>
              <w:t>Thus</w:t>
            </w:r>
            <w:proofErr w:type="gramEnd"/>
            <w:r>
              <w:rPr>
                <w:rFonts w:eastAsia="Malgun Gothic"/>
                <w:lang w:val="en-US" w:eastAsia="ko-KR"/>
              </w:rPr>
              <w:t xml:space="preserve"> UE should report related buffer status to </w:t>
            </w:r>
            <w:proofErr w:type="spellStart"/>
            <w:r>
              <w:rPr>
                <w:rFonts w:eastAsia="Malgun Gothic"/>
                <w:lang w:val="en-US" w:eastAsia="ko-KR"/>
              </w:rPr>
              <w:t>eNB</w:t>
            </w:r>
            <w:proofErr w:type="spellEnd"/>
            <w:r>
              <w:rPr>
                <w:rFonts w:eastAsia="Malgun Gothic"/>
                <w:lang w:val="en-US" w:eastAsia="ko-KR"/>
              </w:rPr>
              <w:t xml:space="preserve"> and follow the </w:t>
            </w:r>
            <w:proofErr w:type="spellStart"/>
            <w:r>
              <w:rPr>
                <w:rFonts w:eastAsia="Malgun Gothic"/>
                <w:lang w:val="en-US" w:eastAsia="ko-KR"/>
              </w:rPr>
              <w:t>eNB’s</w:t>
            </w:r>
            <w:proofErr w:type="spellEnd"/>
            <w:r>
              <w:rPr>
                <w:rFonts w:eastAsia="Malgun Gothic"/>
                <w:lang w:val="en-US" w:eastAsia="ko-KR"/>
              </w:rPr>
              <w:t xml:space="preserve"> indica</w:t>
            </w:r>
            <w:r>
              <w:rPr>
                <w:rFonts w:eastAsia="Malgun Gothic"/>
                <w:lang w:val="en-US" w:eastAsia="ko-KR"/>
              </w:rPr>
              <w:t xml:space="preserve">tion. Even based on UE to select, still UE needs to report to </w:t>
            </w:r>
            <w:proofErr w:type="spellStart"/>
            <w:r>
              <w:rPr>
                <w:rFonts w:eastAsia="Malgun Gothic"/>
                <w:lang w:val="en-US" w:eastAsia="ko-KR"/>
              </w:rPr>
              <w:t>eNB</w:t>
            </w:r>
            <w:proofErr w:type="spellEnd"/>
            <w:r>
              <w:rPr>
                <w:rFonts w:eastAsia="Malgun Gothic"/>
                <w:lang w:val="en-US" w:eastAsia="ko-KR"/>
              </w:rPr>
              <w:t xml:space="preserve"> for common understanding before use it and to avoid </w:t>
            </w:r>
            <w:proofErr w:type="spellStart"/>
            <w:r>
              <w:rPr>
                <w:rFonts w:eastAsia="Malgun Gothic"/>
                <w:lang w:val="en-US" w:eastAsia="ko-KR"/>
              </w:rPr>
              <w:t>eNB</w:t>
            </w:r>
            <w:proofErr w:type="spellEnd"/>
            <w:r>
              <w:rPr>
                <w:rFonts w:eastAsia="Malgun Gothic"/>
                <w:lang w:val="en-US" w:eastAsia="ko-KR"/>
              </w:rPr>
              <w:t xml:space="preserve"> blindly decoding. From this point of view, we propose to update UL SPS part as following:</w:t>
            </w:r>
          </w:p>
          <w:p w14:paraId="57D9CF62" w14:textId="77777777" w:rsidR="00A42130" w:rsidRDefault="008D49DA">
            <w:pPr>
              <w:spacing w:before="120" w:after="120" w:line="240" w:lineRule="atLeast"/>
              <w:rPr>
                <w:b/>
                <w:bCs/>
                <w:color w:val="FF0000"/>
                <w:lang w:val="en-US"/>
              </w:rPr>
            </w:pPr>
            <w:r>
              <w:rPr>
                <w:rFonts w:eastAsia="Malgun Gothic"/>
                <w:lang w:val="en-US" w:eastAsia="ko-KR"/>
              </w:rPr>
              <w:t>“</w:t>
            </w:r>
            <w:r>
              <w:rPr>
                <w:b/>
                <w:bCs/>
                <w:color w:val="FF0000"/>
                <w:lang w:val="en-US"/>
              </w:rPr>
              <w:t xml:space="preserve">For UL SPS for R20 NB IoT for a UE, </w:t>
            </w:r>
            <w:r>
              <w:rPr>
                <w:b/>
                <w:bCs/>
                <w:color w:val="FF0000"/>
                <w:lang w:val="en-US"/>
              </w:rPr>
              <w:t>consider whether to support one of the following options:</w:t>
            </w:r>
          </w:p>
          <w:p w14:paraId="59F5D158"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candidate transmission parameters, UE selects one of them for UL SPS transmission </w:t>
            </w:r>
          </w:p>
          <w:p w14:paraId="466D08A4" w14:textId="77777777" w:rsidR="00A42130" w:rsidRDefault="008D49DA">
            <w:pPr>
              <w:pStyle w:val="aff"/>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highlight w:val="cyan"/>
              </w:rPr>
              <w:t>FFS: how to make common understanding between UE and eNB to avoid blind decoding.</w:t>
            </w:r>
          </w:p>
          <w:p w14:paraId="5FF15617"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 </w:t>
            </w:r>
            <w:r>
              <w:rPr>
                <w:rFonts w:ascii="Times New Roman" w:hAnsi="Times New Roman" w:cs="Times New Roman"/>
                <w:b/>
                <w:bCs/>
                <w:color w:val="FF0000"/>
                <w:sz w:val="20"/>
                <w:szCs w:val="20"/>
                <w:highlight w:val="cyan"/>
              </w:rPr>
              <w:t>based on UE reported assistent information.</w:t>
            </w:r>
            <w:r>
              <w:rPr>
                <w:rFonts w:eastAsia="Malgun Gothic"/>
                <w:lang w:val="en-US" w:eastAsia="ko-KR"/>
              </w:rPr>
              <w:t>”</w:t>
            </w:r>
          </w:p>
          <w:p w14:paraId="48809A61" w14:textId="77777777" w:rsidR="00A42130" w:rsidRDefault="00A42130">
            <w:pPr>
              <w:spacing w:before="120" w:after="120" w:line="240" w:lineRule="atLeast"/>
              <w:rPr>
                <w:b/>
                <w:bCs/>
                <w:color w:val="FF0000"/>
                <w:lang w:val="en-US"/>
              </w:rPr>
            </w:pPr>
          </w:p>
          <w:p w14:paraId="08AF55E8" w14:textId="77777777" w:rsidR="00A42130" w:rsidRDefault="008D49DA">
            <w:pPr>
              <w:rPr>
                <w:lang w:val="en-US"/>
              </w:rPr>
            </w:pPr>
            <w:r>
              <w:rPr>
                <w:lang w:val="en-US"/>
              </w:rPr>
              <w:t>For DL SPS, we think option 4’ is reasonable as there also need common understan</w:t>
            </w:r>
            <w:r>
              <w:rPr>
                <w:lang w:val="en-US"/>
              </w:rPr>
              <w:t xml:space="preserve">ding between UE and </w:t>
            </w:r>
            <w:proofErr w:type="spellStart"/>
            <w:r>
              <w:rPr>
                <w:lang w:val="en-US"/>
              </w:rPr>
              <w:t>eNB</w:t>
            </w:r>
            <w:proofErr w:type="spellEnd"/>
            <w:r>
              <w:rPr>
                <w:lang w:val="en-US"/>
              </w:rPr>
              <w:t xml:space="preserve"> to avoid blind decoding from UE side.</w:t>
            </w:r>
          </w:p>
          <w:p w14:paraId="497F5084"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For </w:t>
            </w:r>
            <w:r>
              <w:rPr>
                <w:rFonts w:eastAsiaTheme="minorEastAsia" w:hint="eastAsia"/>
                <w:color w:val="7030A0"/>
                <w:lang w:val="en-US" w:eastAsia="zh-CN"/>
              </w:rPr>
              <w:t>option</w:t>
            </w:r>
            <w:r>
              <w:rPr>
                <w:rFonts w:eastAsiaTheme="minorEastAsia"/>
                <w:color w:val="7030A0"/>
                <w:lang w:val="en-US" w:eastAsia="zh-CN"/>
              </w:rPr>
              <w:t xml:space="preserve">2’, it is not clear whether BSR reporting alone can always avoid blind decoding, it is also not clear if BSR reporting can be considered as an indication of transmission parameter </w:t>
            </w:r>
            <w:r>
              <w:rPr>
                <w:rFonts w:eastAsiaTheme="minorEastAsia"/>
                <w:color w:val="7030A0"/>
                <w:lang w:val="en-US" w:eastAsia="zh-CN"/>
              </w:rPr>
              <w:t xml:space="preserve">switching. Adding further FFS at this point will make the proposal less focused. I would prefer to add the “blind detect” behavior as suggested by ZTE. But for UL, I used a soft wording, like “may need to blind detect”. </w:t>
            </w:r>
          </w:p>
        </w:tc>
      </w:tr>
      <w:tr w:rsidR="00A42130" w14:paraId="0B302B0B" w14:textId="77777777">
        <w:tc>
          <w:tcPr>
            <w:tcW w:w="1479" w:type="dxa"/>
          </w:tcPr>
          <w:p w14:paraId="2FD4F739"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181D1116" w14:textId="77777777" w:rsidR="00A42130" w:rsidRDefault="00A42130">
            <w:pPr>
              <w:tabs>
                <w:tab w:val="left" w:pos="551"/>
              </w:tabs>
              <w:rPr>
                <w:rFonts w:eastAsiaTheme="minorEastAsia"/>
                <w:lang w:val="en-US" w:eastAsia="zh-CN"/>
              </w:rPr>
            </w:pPr>
          </w:p>
        </w:tc>
        <w:tc>
          <w:tcPr>
            <w:tcW w:w="6780" w:type="dxa"/>
          </w:tcPr>
          <w:p w14:paraId="2E25487E" w14:textId="77777777" w:rsidR="00A42130" w:rsidRDefault="008D49DA">
            <w:pPr>
              <w:rPr>
                <w:rFonts w:eastAsia="Malgun Gothic"/>
                <w:lang w:val="en-US" w:eastAsia="ko-KR"/>
              </w:rPr>
            </w:pPr>
            <w:r>
              <w:rPr>
                <w:rFonts w:eastAsia="Malgun Gothic" w:hint="eastAsia"/>
                <w:lang w:val="en-US" w:eastAsia="ko-KR"/>
              </w:rPr>
              <w:t xml:space="preserve">First of all, it would be better to explicitly say the Option 1 is supported by default. </w:t>
            </w:r>
          </w:p>
          <w:p w14:paraId="675AD8E5" w14:textId="77777777" w:rsidR="00A42130" w:rsidRDefault="008D49DA">
            <w:pPr>
              <w:rPr>
                <w:rFonts w:eastAsia="Malgun Gothic"/>
                <w:lang w:val="en-US" w:eastAsia="ko-KR"/>
              </w:rPr>
            </w:pPr>
            <w:r>
              <w:rPr>
                <w:rFonts w:eastAsia="Malgun Gothic" w:hint="eastAsia"/>
                <w:lang w:val="en-US" w:eastAsia="ko-KR"/>
              </w:rPr>
              <w:t xml:space="preserve">Second, since whether the DL SPS and UL SPS </w:t>
            </w:r>
            <w:r>
              <w:rPr>
                <w:rFonts w:eastAsia="Malgun Gothic"/>
                <w:lang w:val="en-US" w:eastAsia="ko-KR"/>
              </w:rPr>
              <w:t>configuration</w:t>
            </w:r>
            <w:r>
              <w:rPr>
                <w:rFonts w:eastAsia="Malgun Gothic" w:hint="eastAsia"/>
                <w:lang w:val="en-US" w:eastAsia="ko-KR"/>
              </w:rPr>
              <w:t xml:space="preserve"> will be separately or not is on-going discussion, some </w:t>
            </w:r>
            <w:r>
              <w:rPr>
                <w:rFonts w:eastAsia="Malgun Gothic"/>
                <w:lang w:val="en-US" w:eastAsia="ko-KR"/>
              </w:rPr>
              <w:t>modification</w:t>
            </w:r>
            <w:r>
              <w:rPr>
                <w:rFonts w:eastAsia="Malgun Gothic" w:hint="eastAsia"/>
                <w:lang w:val="en-US" w:eastAsia="ko-KR"/>
              </w:rPr>
              <w:t xml:space="preserve"> would be needed. </w:t>
            </w:r>
          </w:p>
          <w:p w14:paraId="233FC234" w14:textId="77777777" w:rsidR="00A42130" w:rsidRDefault="008D49DA">
            <w:pPr>
              <w:rPr>
                <w:rFonts w:eastAsia="Malgun Gothic"/>
                <w:lang w:val="en-US" w:eastAsia="ko-KR"/>
              </w:rPr>
            </w:pPr>
            <w:r>
              <w:rPr>
                <w:rFonts w:eastAsia="Malgun Gothic" w:hint="eastAsia"/>
                <w:lang w:val="en-US" w:eastAsia="ko-KR"/>
              </w:rPr>
              <w:lastRenderedPageBreak/>
              <w:t>Followings are suggest</w:t>
            </w:r>
            <w:r>
              <w:rPr>
                <w:rFonts w:eastAsia="Malgun Gothic" w:hint="eastAsia"/>
                <w:lang w:val="en-US" w:eastAsia="ko-KR"/>
              </w:rPr>
              <w:t>ion form our side:</w:t>
            </w:r>
          </w:p>
          <w:p w14:paraId="600A05C7" w14:textId="77777777" w:rsidR="00A42130" w:rsidRDefault="008D49DA">
            <w:pPr>
              <w:spacing w:before="120" w:after="120" w:line="240" w:lineRule="atLeast"/>
              <w:rPr>
                <w:b/>
                <w:bCs/>
                <w:lang w:val="en-US"/>
              </w:rPr>
            </w:pPr>
            <w:r>
              <w:rPr>
                <w:b/>
                <w:bCs/>
                <w:lang w:val="en-US"/>
              </w:rPr>
              <w:t xml:space="preserve">For UL SPS </w:t>
            </w:r>
            <w:r>
              <w:rPr>
                <w:rFonts w:hint="eastAsia"/>
                <w:b/>
                <w:bCs/>
                <w:lang w:val="en-US" w:eastAsia="ko-KR"/>
              </w:rPr>
              <w:t>and/</w:t>
            </w:r>
            <w:r>
              <w:rPr>
                <w:b/>
                <w:bCs/>
                <w:lang w:val="en-US"/>
              </w:rPr>
              <w:t xml:space="preserve">or DL SPS, </w:t>
            </w:r>
          </w:p>
          <w:p w14:paraId="7B8C88AB"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eastAsia="Malgun Gothic" w:hint="eastAsia"/>
                <w:b/>
                <w:bCs/>
                <w:sz w:val="20"/>
                <w:szCs w:val="20"/>
                <w:lang w:eastAsia="ko-KR"/>
              </w:rPr>
              <w:t>At least s</w:t>
            </w:r>
            <w:r>
              <w:rPr>
                <w:b/>
                <w:bCs/>
                <w:sz w:val="20"/>
                <w:szCs w:val="20"/>
              </w:rPr>
              <w:t xml:space="preserve">ingle SPS configuration associated with a single set of </w:t>
            </w:r>
            <w:r>
              <w:rPr>
                <w:rFonts w:ascii="Times New Roman" w:hAnsi="Times New Roman" w:cs="Times New Roman"/>
                <w:b/>
                <w:bCs/>
                <w:sz w:val="20"/>
                <w:szCs w:val="20"/>
              </w:rPr>
              <w:t>transmission parameters is supported</w:t>
            </w:r>
          </w:p>
          <w:p w14:paraId="5963FF1B"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eastAsia="Malgun Gothic" w:hint="eastAsia"/>
                <w:b/>
                <w:bCs/>
                <w:color w:val="FF0000"/>
                <w:lang w:val="en-US" w:eastAsia="ko-KR"/>
              </w:rPr>
              <w:t>C</w:t>
            </w:r>
            <w:r>
              <w:rPr>
                <w:b/>
                <w:bCs/>
                <w:color w:val="FF0000"/>
                <w:lang w:val="en-US"/>
              </w:rPr>
              <w:t>onsider whether to support one of the following options:</w:t>
            </w:r>
          </w:p>
          <w:p w14:paraId="6C3E99BB" w14:textId="77777777" w:rsidR="00A42130" w:rsidRDefault="008D49DA">
            <w:pPr>
              <w:pStyle w:val="aff"/>
              <w:numPr>
                <w:ilvl w:val="1"/>
                <w:numId w:val="30"/>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rFonts w:ascii="Times New Roman" w:eastAsia="Malgun Gothic" w:hAnsi="Times New Roman" w:cs="Times New Roman" w:hint="eastAsia"/>
                <w:b/>
                <w:bCs/>
                <w:color w:val="FF0000"/>
                <w:sz w:val="20"/>
                <w:szCs w:val="20"/>
                <w:lang w:eastAsia="ko-KR"/>
              </w:rPr>
              <w:t>,</w:t>
            </w:r>
          </w:p>
          <w:p w14:paraId="389C7C7E"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UE selects one of them for UL SPS transmission</w:t>
            </w:r>
          </w:p>
          <w:p w14:paraId="6660B46E"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NW selects one of them for DL SPS transmission</w:t>
            </w:r>
          </w:p>
          <w:p w14:paraId="26F6C4D1" w14:textId="77777777" w:rsidR="00A42130" w:rsidRDefault="008D49DA">
            <w:pPr>
              <w:pStyle w:val="aff"/>
              <w:numPr>
                <w:ilvl w:val="1"/>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p>
          <w:p w14:paraId="63E94C22"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w:t>
            </w:r>
            <w:r>
              <w:rPr>
                <w:rFonts w:ascii="Times New Roman" w:hAnsi="Times New Roman" w:cs="Times New Roman"/>
                <w:b/>
                <w:bCs/>
                <w:color w:val="FF0000"/>
                <w:sz w:val="20"/>
                <w:szCs w:val="20"/>
              </w:rPr>
              <w:t>on</w:t>
            </w:r>
            <w:r>
              <w:rPr>
                <w:rFonts w:ascii="Times New Roman" w:eastAsia="Malgun Gothic" w:hAnsi="Times New Roman" w:cs="Times New Roman" w:hint="eastAsia"/>
                <w:b/>
                <w:bCs/>
                <w:color w:val="FF0000"/>
                <w:sz w:val="20"/>
                <w:szCs w:val="20"/>
                <w:lang w:eastAsia="ko-KR"/>
              </w:rPr>
              <w:t xml:space="preserve"> for UL SPS transmission</w:t>
            </w:r>
          </w:p>
          <w:p w14:paraId="081A95C3" w14:textId="77777777" w:rsidR="00A42130" w:rsidRDefault="008D49DA">
            <w:pPr>
              <w:pStyle w:val="aff"/>
              <w:numPr>
                <w:ilvl w:val="2"/>
                <w:numId w:val="30"/>
              </w:numPr>
              <w:spacing w:before="120" w:after="120" w:line="240" w:lineRule="atLeast"/>
              <w:rPr>
                <w:rFonts w:eastAsia="Batang"/>
                <w:b/>
                <w:bCs/>
                <w:color w:val="FF0000"/>
                <w:sz w:val="20"/>
                <w:szCs w:val="20"/>
                <w:lang w:val="en-US" w:eastAsia="en-US"/>
              </w:rPr>
            </w:pPr>
            <w:r>
              <w:rPr>
                <w:rFonts w:ascii="Times New Roman" w:hAnsi="Times New Roman" w:cs="Times New Roman"/>
                <w:b/>
                <w:bCs/>
                <w:color w:val="FF0000"/>
                <w:sz w:val="20"/>
                <w:szCs w:val="20"/>
              </w:rPr>
              <w:t>only one of them can be activated at a time via NW indication</w:t>
            </w:r>
            <w:r>
              <w:rPr>
                <w:rFonts w:ascii="Times New Roman" w:eastAsia="Malgun Gothic" w:hAnsi="Times New Roman" w:cs="Times New Roman" w:hint="eastAsia"/>
                <w:b/>
                <w:bCs/>
                <w:color w:val="FF0000"/>
                <w:sz w:val="20"/>
                <w:szCs w:val="20"/>
                <w:lang w:eastAsia="ko-KR"/>
              </w:rPr>
              <w:t xml:space="preserve"> for DL SPS transmission</w:t>
            </w:r>
          </w:p>
          <w:p w14:paraId="7EF01268" w14:textId="77777777" w:rsidR="00A42130" w:rsidRDefault="008D49DA">
            <w:pPr>
              <w:spacing w:before="120" w:after="120" w:line="240" w:lineRule="atLeast"/>
            </w:pPr>
            <w:r>
              <w:rPr>
                <w:rFonts w:eastAsiaTheme="minorEastAsia"/>
                <w:b/>
                <w:bCs/>
                <w:color w:val="FF0000"/>
                <w:lang w:val="en-US" w:eastAsia="zh-CN"/>
              </w:rPr>
              <w:t>Note: A set of transmission parameters includes MCS, resource assignment, and number of repetitions. Whether some of or all of the transmission</w:t>
            </w:r>
            <w:r>
              <w:rPr>
                <w:rFonts w:eastAsiaTheme="minorEastAsia"/>
                <w:b/>
                <w:bCs/>
                <w:color w:val="FF0000"/>
                <w:lang w:val="en-US" w:eastAsia="zh-CN"/>
              </w:rPr>
              <w:t xml:space="preserve"> parameters are provided via RRC or other signaling depends on whether two SPS or single SPS configuration is assumed, but as per chairman’s guidance, this aspect will not be the focus of RAN1.</w:t>
            </w:r>
            <w:r>
              <w:t xml:space="preserve"> </w:t>
            </w:r>
          </w:p>
          <w:p w14:paraId="5AFF254D" w14:textId="77777777" w:rsidR="00A42130" w:rsidRDefault="00A42130">
            <w:pPr>
              <w:spacing w:before="120" w:after="120" w:line="240" w:lineRule="atLeast"/>
              <w:rPr>
                <w:b/>
                <w:bCs/>
                <w:lang w:eastAsia="ko-KR"/>
              </w:rPr>
            </w:pPr>
          </w:p>
          <w:p w14:paraId="0946EF31" w14:textId="77777777" w:rsidR="00A42130" w:rsidRDefault="008D49DA">
            <w:pPr>
              <w:rPr>
                <w:rFonts w:eastAsiaTheme="minorEastAsia"/>
                <w:color w:val="7030A0"/>
                <w:lang w:val="en-US" w:eastAsia="zh-CN"/>
              </w:rPr>
            </w:pPr>
            <w:r>
              <w:rPr>
                <w:rFonts w:eastAsiaTheme="minorEastAsia"/>
                <w:color w:val="7030A0"/>
                <w:lang w:val="en-US" w:eastAsia="zh-CN"/>
              </w:rPr>
              <w:t xml:space="preserve">FL: </w:t>
            </w:r>
            <w:r>
              <w:rPr>
                <w:rFonts w:eastAsiaTheme="minorEastAsia" w:hint="eastAsia"/>
                <w:color w:val="7030A0"/>
                <w:lang w:val="en-US" w:eastAsia="zh-CN"/>
              </w:rPr>
              <w:t>than</w:t>
            </w:r>
            <w:r>
              <w:rPr>
                <w:rFonts w:eastAsiaTheme="minorEastAsia"/>
                <w:color w:val="7030A0"/>
                <w:lang w:val="en-US" w:eastAsia="zh-CN"/>
              </w:rPr>
              <w:t xml:space="preserve">ks for the nice suggestion, I merged this with </w:t>
            </w:r>
            <w:r>
              <w:rPr>
                <w:rFonts w:eastAsiaTheme="minorEastAsia"/>
                <w:color w:val="7030A0"/>
                <w:lang w:val="en-US" w:eastAsia="zh-CN"/>
              </w:rPr>
              <w:t>2B.</w:t>
            </w:r>
          </w:p>
          <w:p w14:paraId="0152D3B7" w14:textId="77777777" w:rsidR="00A42130" w:rsidRDefault="00A42130">
            <w:pPr>
              <w:rPr>
                <w:rFonts w:eastAsia="Malgun Gothic"/>
                <w:lang w:val="en-US" w:eastAsia="ko-KR"/>
              </w:rPr>
            </w:pPr>
          </w:p>
          <w:p w14:paraId="6190CDB3" w14:textId="77777777" w:rsidR="00A42130" w:rsidRDefault="00A42130">
            <w:pPr>
              <w:rPr>
                <w:rFonts w:eastAsia="Malgun Gothic"/>
                <w:lang w:val="en-US" w:eastAsia="ko-KR"/>
              </w:rPr>
            </w:pPr>
          </w:p>
        </w:tc>
      </w:tr>
      <w:tr w:rsidR="00A42130" w14:paraId="3A1663CE" w14:textId="77777777">
        <w:tc>
          <w:tcPr>
            <w:tcW w:w="1479" w:type="dxa"/>
          </w:tcPr>
          <w:p w14:paraId="51EFE9DC" w14:textId="77777777" w:rsidR="00A42130" w:rsidRDefault="008D49DA">
            <w:pPr>
              <w:rPr>
                <w:rFonts w:eastAsia="Malgun Gothic"/>
                <w:lang w:val="en-US" w:eastAsia="ko-KR"/>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BEB84D8" w14:textId="77777777" w:rsidR="00A42130" w:rsidRDefault="00A42130">
            <w:pPr>
              <w:tabs>
                <w:tab w:val="left" w:pos="551"/>
              </w:tabs>
              <w:rPr>
                <w:rFonts w:eastAsiaTheme="minorEastAsia"/>
                <w:lang w:val="en-US" w:eastAsia="zh-CN"/>
              </w:rPr>
            </w:pPr>
          </w:p>
        </w:tc>
        <w:tc>
          <w:tcPr>
            <w:tcW w:w="6780" w:type="dxa"/>
          </w:tcPr>
          <w:p w14:paraId="15545034" w14:textId="77777777" w:rsidR="00A42130" w:rsidRDefault="008D49DA">
            <w:pPr>
              <w:rPr>
                <w:rFonts w:eastAsiaTheme="minorEastAsia"/>
                <w:lang w:val="en-US" w:eastAsia="zh-CN"/>
              </w:rPr>
            </w:pPr>
            <w:r>
              <w:rPr>
                <w:rFonts w:eastAsiaTheme="minorEastAsia"/>
                <w:lang w:val="en-US" w:eastAsia="zh-CN"/>
              </w:rPr>
              <w:t xml:space="preserve">It seems that companies have the common understanding to take option 1 as baseline. To move forward, we suggest to firstly agree to support one set of transmission parameters, and whether to support one additional transmission </w:t>
            </w:r>
            <w:r>
              <w:rPr>
                <w:rFonts w:eastAsiaTheme="minorEastAsia"/>
                <w:lang w:val="en-US" w:eastAsia="zh-CN"/>
              </w:rPr>
              <w:t>parameters can be FFS. Therefore, the following modification is proposed from our side:</w:t>
            </w:r>
          </w:p>
          <w:p w14:paraId="5E958693" w14:textId="77777777" w:rsidR="00A42130" w:rsidRDefault="008D49DA">
            <w:pPr>
              <w:spacing w:before="120" w:after="120" w:line="240" w:lineRule="atLeast"/>
              <w:rPr>
                <w:b/>
                <w:bCs/>
                <w:strike/>
                <w:color w:val="FF0000"/>
                <w:lang w:val="en-US"/>
              </w:rPr>
            </w:pPr>
            <w:r>
              <w:rPr>
                <w:b/>
                <w:bCs/>
                <w:color w:val="FF0000"/>
                <w:lang w:val="en-US"/>
              </w:rPr>
              <w:t>For UL SPS for R20 NB IoT for a UE</w:t>
            </w:r>
            <w:r>
              <w:rPr>
                <w:b/>
                <w:bCs/>
                <w:color w:val="7030A0"/>
                <w:lang w:val="en-US"/>
              </w:rPr>
              <w:t xml:space="preserve">, at least one set transmission parameter is supported. </w:t>
            </w:r>
            <w:r>
              <w:rPr>
                <w:b/>
                <w:bCs/>
                <w:strike/>
                <w:color w:val="FF0000"/>
                <w:lang w:val="en-US"/>
              </w:rPr>
              <w:t>consider whether to support one of the following options:</w:t>
            </w:r>
          </w:p>
          <w:p w14:paraId="29588B46"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rFonts w:eastAsiaTheme="minorEastAsia" w:hint="eastAsia"/>
                <w:b/>
                <w:bCs/>
                <w:color w:val="7030A0"/>
                <w:sz w:val="20"/>
                <w:szCs w:val="20"/>
                <w:lang w:val="en-US" w:eastAsia="zh-CN"/>
              </w:rPr>
              <w:t>F</w:t>
            </w:r>
            <w:r>
              <w:rPr>
                <w:rFonts w:eastAsiaTheme="minorEastAsia"/>
                <w:b/>
                <w:bCs/>
                <w:color w:val="7030A0"/>
                <w:sz w:val="20"/>
                <w:szCs w:val="20"/>
                <w:lang w:val="en-US" w:eastAsia="zh-CN"/>
              </w:rPr>
              <w:t>FS whether to suppo</w:t>
            </w:r>
            <w:r>
              <w:rPr>
                <w:rFonts w:eastAsiaTheme="minorEastAsia"/>
                <w:b/>
                <w:bCs/>
                <w:color w:val="7030A0"/>
                <w:sz w:val="20"/>
                <w:szCs w:val="20"/>
                <w:lang w:val="en-US" w:eastAsia="zh-CN"/>
              </w:rPr>
              <w:t>rt one additional set of transmission parameter</w:t>
            </w:r>
          </w:p>
          <w:p w14:paraId="44E3B60D"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UE selects one of them for UL SPS transmission</w:t>
            </w:r>
          </w:p>
          <w:p w14:paraId="6ECBDE59"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rFonts w:ascii="Times New Roman" w:hAnsi="Times New Roman" w:cs="Times New Roman" w:hint="eastAsia"/>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14:paraId="1E1DDD11" w14:textId="77777777" w:rsidR="00A42130" w:rsidRDefault="008D49DA">
            <w:pPr>
              <w:spacing w:before="120" w:after="120" w:line="240" w:lineRule="atLeast"/>
              <w:rPr>
                <w:b/>
                <w:bCs/>
                <w:color w:val="FF0000"/>
                <w:lang w:val="en-US"/>
              </w:rPr>
            </w:pPr>
            <w:r>
              <w:rPr>
                <w:b/>
                <w:bCs/>
                <w:color w:val="FF0000"/>
                <w:lang w:val="en-US"/>
              </w:rPr>
              <w:t>For DL SPS for R20 NB IoT for a UE</w:t>
            </w:r>
            <w:r>
              <w:rPr>
                <w:b/>
                <w:bCs/>
                <w:color w:val="7030A0"/>
                <w:lang w:val="en-US"/>
              </w:rPr>
              <w:t>, at least one set transmission parameter is supported.</w:t>
            </w:r>
            <w:r>
              <w:rPr>
                <w:b/>
                <w:bCs/>
                <w:color w:val="FF0000"/>
                <w:lang w:val="en-US"/>
              </w:rPr>
              <w:t xml:space="preserve"> </w:t>
            </w:r>
            <w:r>
              <w:rPr>
                <w:b/>
                <w:bCs/>
                <w:strike/>
                <w:color w:val="FF0000"/>
                <w:lang w:val="en-US"/>
              </w:rPr>
              <w:t>consider whether to support one of the following options:</w:t>
            </w:r>
          </w:p>
          <w:p w14:paraId="7AB69BD4"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rFonts w:eastAsiaTheme="minorEastAsia" w:hint="eastAsia"/>
                <w:b/>
                <w:bCs/>
                <w:color w:val="7030A0"/>
                <w:sz w:val="20"/>
                <w:szCs w:val="20"/>
                <w:lang w:val="en-US" w:eastAsia="zh-CN"/>
              </w:rPr>
              <w:t>F</w:t>
            </w:r>
            <w:r>
              <w:rPr>
                <w:rFonts w:eastAsiaTheme="minorEastAsia"/>
                <w:b/>
                <w:bCs/>
                <w:color w:val="7030A0"/>
                <w:sz w:val="20"/>
                <w:szCs w:val="20"/>
                <w:lang w:val="en-US" w:eastAsia="zh-CN"/>
              </w:rPr>
              <w:t xml:space="preserve">FS whether to support one additional set of </w:t>
            </w:r>
            <w:r>
              <w:rPr>
                <w:rFonts w:eastAsiaTheme="minorEastAsia"/>
                <w:b/>
                <w:bCs/>
                <w:color w:val="7030A0"/>
                <w:sz w:val="20"/>
                <w:szCs w:val="20"/>
                <w:lang w:val="en-US" w:eastAsia="zh-CN"/>
              </w:rPr>
              <w:t>transmission parameter</w:t>
            </w:r>
          </w:p>
          <w:p w14:paraId="4A851F3B"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b/>
                <w:bCs/>
                <w:strike/>
                <w:color w:val="FF0000"/>
                <w:sz w:val="20"/>
                <w:szCs w:val="20"/>
              </w:rPr>
              <w:t xml:space="preserve">Option 2’: there are </w:t>
            </w:r>
            <w:r>
              <w:rPr>
                <w:rFonts w:ascii="Times New Roman" w:hAnsi="Times New Roman" w:cs="Times New Roman"/>
                <w:b/>
                <w:bCs/>
                <w:strike/>
                <w:color w:val="FF0000"/>
                <w:sz w:val="20"/>
                <w:szCs w:val="20"/>
              </w:rPr>
              <w:t xml:space="preserve">two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 NW selects one of them for DL SPS transmission</w:t>
            </w:r>
          </w:p>
          <w:p w14:paraId="700C0727" w14:textId="77777777" w:rsidR="00A42130" w:rsidRDefault="008D49DA">
            <w:pPr>
              <w:pStyle w:val="aff"/>
              <w:numPr>
                <w:ilvl w:val="0"/>
                <w:numId w:val="30"/>
              </w:numPr>
              <w:spacing w:before="120" w:after="120" w:line="240" w:lineRule="atLeast"/>
              <w:rPr>
                <w:rFonts w:eastAsia="Batang"/>
                <w:b/>
                <w:bCs/>
                <w:strike/>
                <w:color w:val="FF0000"/>
                <w:sz w:val="20"/>
                <w:szCs w:val="20"/>
                <w:lang w:val="en-US" w:eastAsia="en-US"/>
              </w:rPr>
            </w:pPr>
            <w:r>
              <w:rPr>
                <w:rFonts w:ascii="Times New Roman" w:hAnsi="Times New Roman" w:cs="Times New Roman" w:hint="eastAsia"/>
                <w:b/>
                <w:bCs/>
                <w:strike/>
                <w:color w:val="FF0000"/>
                <w:sz w:val="20"/>
                <w:szCs w:val="20"/>
                <w:lang w:eastAsia="zh-CN"/>
              </w:rPr>
              <w:t>O</w:t>
            </w:r>
            <w:r>
              <w:rPr>
                <w:rFonts w:ascii="Times New Roman" w:hAnsi="Times New Roman" w:cs="Times New Roman"/>
                <w:b/>
                <w:bCs/>
                <w:strike/>
                <w:color w:val="FF0000"/>
                <w:sz w:val="20"/>
                <w:szCs w:val="20"/>
                <w:lang w:eastAsia="zh-CN"/>
              </w:rPr>
              <w:t xml:space="preserve">ption 4’: </w:t>
            </w:r>
            <w:r>
              <w:rPr>
                <w:b/>
                <w:bCs/>
                <w:strike/>
                <w:color w:val="FF0000"/>
                <w:sz w:val="20"/>
                <w:szCs w:val="20"/>
              </w:rPr>
              <w:t>there are</w:t>
            </w:r>
            <w:r>
              <w:rPr>
                <w:rFonts w:ascii="Times New Roman" w:hAnsi="Times New Roman" w:cs="Times New Roman"/>
                <w:b/>
                <w:bCs/>
                <w:strike/>
                <w:color w:val="FF0000"/>
                <w:sz w:val="20"/>
                <w:szCs w:val="20"/>
                <w:lang w:eastAsia="zh-CN"/>
              </w:rPr>
              <w:t xml:space="preserve"> two</w:t>
            </w:r>
            <w:r>
              <w:rPr>
                <w:rFonts w:ascii="Times New Roman" w:hAnsi="Times New Roman" w:cs="Times New Roman"/>
                <w:b/>
                <w:bCs/>
                <w:strike/>
                <w:color w:val="FF0000"/>
                <w:sz w:val="20"/>
                <w:szCs w:val="20"/>
              </w:rPr>
              <w:t xml:space="preserve"> </w:t>
            </w:r>
            <w:r>
              <w:rPr>
                <w:b/>
                <w:bCs/>
                <w:strike/>
                <w:color w:val="FF0000"/>
                <w:sz w:val="20"/>
                <w:szCs w:val="20"/>
              </w:rPr>
              <w:t xml:space="preserve">sets of </w:t>
            </w:r>
            <w:r>
              <w:rPr>
                <w:rFonts w:ascii="Times New Roman" w:hAnsi="Times New Roman" w:cs="Times New Roman"/>
                <w:b/>
                <w:bCs/>
                <w:strike/>
                <w:color w:val="FF0000"/>
                <w:sz w:val="20"/>
                <w:szCs w:val="20"/>
              </w:rPr>
              <w:t>candidate transmission parameters</w:t>
            </w:r>
            <w:r>
              <w:rPr>
                <w:b/>
                <w:bCs/>
                <w:strike/>
                <w:color w:val="FF0000"/>
                <w:sz w:val="20"/>
                <w:szCs w:val="20"/>
              </w:rPr>
              <w:t>,</w:t>
            </w:r>
            <w:r>
              <w:rPr>
                <w:rFonts w:ascii="Times New Roman" w:hAnsi="Times New Roman" w:cs="Times New Roman"/>
                <w:b/>
                <w:bCs/>
                <w:strike/>
                <w:color w:val="FF0000"/>
                <w:sz w:val="20"/>
                <w:szCs w:val="20"/>
              </w:rPr>
              <w:t xml:space="preserve"> only one of them can be activated at a time via NW indication</w:t>
            </w:r>
          </w:p>
          <w:p w14:paraId="187B5284" w14:textId="77777777" w:rsidR="00A42130" w:rsidRDefault="008D49DA">
            <w:pPr>
              <w:rPr>
                <w:rFonts w:eastAsiaTheme="minorEastAsia"/>
                <w:b/>
                <w:bCs/>
                <w:color w:val="FF0000"/>
                <w:lang w:val="en-US" w:eastAsia="zh-CN"/>
              </w:rPr>
            </w:pPr>
            <w:r>
              <w:rPr>
                <w:rFonts w:eastAsiaTheme="minorEastAsia"/>
                <w:b/>
                <w:bCs/>
                <w:color w:val="FF0000"/>
                <w:lang w:val="en-US" w:eastAsia="zh-CN"/>
              </w:rPr>
              <w:t>Note: A set of transmission parameters at least includes MCS, T/F resource assignment, and number of repetitions.</w:t>
            </w:r>
          </w:p>
          <w:p w14:paraId="4E19426E" w14:textId="77777777" w:rsidR="00A42130" w:rsidRDefault="008D49DA">
            <w:pPr>
              <w:rPr>
                <w:rFonts w:eastAsiaTheme="minorEastAsia"/>
                <w:color w:val="7030A0"/>
                <w:lang w:val="en-US" w:eastAsia="zh-CN"/>
              </w:rPr>
            </w:pPr>
            <w:r>
              <w:rPr>
                <w:rFonts w:eastAsiaTheme="minorEastAsia"/>
                <w:color w:val="7030A0"/>
                <w:lang w:val="en-US" w:eastAsia="zh-CN"/>
              </w:rPr>
              <w:t xml:space="preserve">FL: </w:t>
            </w:r>
            <w:r>
              <w:rPr>
                <w:rFonts w:eastAsiaTheme="minorEastAsia" w:hint="eastAsia"/>
                <w:color w:val="7030A0"/>
                <w:lang w:val="en-US" w:eastAsia="zh-CN"/>
              </w:rPr>
              <w:t>than</w:t>
            </w:r>
            <w:r>
              <w:rPr>
                <w:rFonts w:eastAsiaTheme="minorEastAsia"/>
                <w:color w:val="7030A0"/>
                <w:lang w:val="en-US" w:eastAsia="zh-CN"/>
              </w:rPr>
              <w:t>ks for the nice suggestion, I merged this with 2B.</w:t>
            </w:r>
          </w:p>
        </w:tc>
      </w:tr>
      <w:tr w:rsidR="00A42130" w14:paraId="17433666" w14:textId="77777777">
        <w:tc>
          <w:tcPr>
            <w:tcW w:w="1479" w:type="dxa"/>
          </w:tcPr>
          <w:p w14:paraId="07FFBA9E"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78A6FEA3" w14:textId="77777777" w:rsidR="00A42130" w:rsidRDefault="00A42130">
            <w:pPr>
              <w:tabs>
                <w:tab w:val="left" w:pos="551"/>
              </w:tabs>
              <w:rPr>
                <w:rFonts w:eastAsiaTheme="minorEastAsia"/>
                <w:lang w:val="en-US" w:eastAsia="zh-CN"/>
              </w:rPr>
            </w:pPr>
          </w:p>
        </w:tc>
        <w:tc>
          <w:tcPr>
            <w:tcW w:w="6780" w:type="dxa"/>
          </w:tcPr>
          <w:p w14:paraId="398398BE"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a solution which can avoid blind detection by receiver. </w:t>
            </w:r>
            <w:r>
              <w:rPr>
                <w:rFonts w:eastAsiaTheme="minorEastAsia"/>
                <w:lang w:val="en-US" w:eastAsia="zh-CN"/>
              </w:rPr>
              <w:t>S</w:t>
            </w:r>
            <w:r>
              <w:rPr>
                <w:rFonts w:eastAsiaTheme="minorEastAsia" w:hint="eastAsia"/>
                <w:lang w:val="en-US" w:eastAsia="zh-CN"/>
              </w:rPr>
              <w:t>o, in our understanding, option2</w:t>
            </w:r>
            <w:r>
              <w:rPr>
                <w:rFonts w:eastAsiaTheme="minorEastAsia" w:hint="eastAsia"/>
                <w:lang w:val="en-US" w:eastAsia="zh-CN"/>
              </w:rPr>
              <w:t>‘</w:t>
            </w:r>
            <w:r>
              <w:rPr>
                <w:rFonts w:eastAsiaTheme="minorEastAsia" w:hint="eastAsia"/>
                <w:lang w:val="en-US" w:eastAsia="zh-CN"/>
              </w:rPr>
              <w:t xml:space="preserve"> need to clarify receiver how to choose one SPS when transmitter selects one of two sets of candidate transmission parameters. </w:t>
            </w:r>
            <w:r>
              <w:rPr>
                <w:rFonts w:eastAsiaTheme="minorEastAsia"/>
                <w:lang w:val="en-US" w:eastAsia="zh-CN"/>
              </w:rPr>
              <w:t>G</w:t>
            </w:r>
            <w:r>
              <w:rPr>
                <w:rFonts w:eastAsiaTheme="minorEastAsia" w:hint="eastAsia"/>
                <w:lang w:val="en-US" w:eastAsia="zh-CN"/>
              </w:rPr>
              <w:t>iven that, we sha</w:t>
            </w:r>
            <w:r>
              <w:rPr>
                <w:rFonts w:eastAsiaTheme="minorEastAsia" w:hint="eastAsia"/>
                <w:lang w:val="en-US" w:eastAsia="zh-CN"/>
              </w:rPr>
              <w:t>re similar view as ZTE, option2</w:t>
            </w:r>
            <w:r>
              <w:rPr>
                <w:rFonts w:eastAsiaTheme="minorEastAsia"/>
                <w:lang w:val="en-US" w:eastAsia="zh-CN"/>
              </w:rPr>
              <w:t>’</w:t>
            </w:r>
            <w:r>
              <w:rPr>
                <w:rFonts w:eastAsiaTheme="minorEastAsia" w:hint="eastAsia"/>
                <w:lang w:val="en-US" w:eastAsia="zh-CN"/>
              </w:rPr>
              <w:t xml:space="preserve"> should show receiver behavior.</w:t>
            </w:r>
          </w:p>
          <w:p w14:paraId="08878FA9" w14:textId="77777777" w:rsidR="00A42130" w:rsidRDefault="008D49DA">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 xml:space="preserve">n addition, how to activate and release is on-going discussion, if </w:t>
            </w:r>
            <w:proofErr w:type="gramStart"/>
            <w:r>
              <w:rPr>
                <w:rFonts w:eastAsiaTheme="minorEastAsia" w:hint="eastAsia"/>
                <w:lang w:val="en-US" w:eastAsia="zh-CN"/>
              </w:rPr>
              <w:t>finally</w:t>
            </w:r>
            <w:proofErr w:type="gramEnd"/>
            <w:r>
              <w:rPr>
                <w:rFonts w:eastAsiaTheme="minorEastAsia" w:hint="eastAsia"/>
                <w:lang w:val="en-US" w:eastAsia="zh-CN"/>
              </w:rPr>
              <w:t xml:space="preserve"> we reached some agreements to activation/release by DCI, maybe some parameters can be indicated by activation DCI, t</w:t>
            </w:r>
            <w:r>
              <w:rPr>
                <w:rFonts w:eastAsiaTheme="minorEastAsia" w:hint="eastAsia"/>
                <w:lang w:val="en-US" w:eastAsia="zh-CN"/>
              </w:rPr>
              <w:t xml:space="preserve">here is only a few parameters in RRC, e.g. SPS periodicity. </w:t>
            </w:r>
            <w:r>
              <w:rPr>
                <w:rFonts w:eastAsiaTheme="minorEastAsia"/>
                <w:lang w:val="en-US" w:eastAsia="zh-CN"/>
              </w:rPr>
              <w:t>T</w:t>
            </w:r>
            <w:r>
              <w:rPr>
                <w:rFonts w:eastAsiaTheme="minorEastAsia" w:hint="eastAsia"/>
                <w:lang w:val="en-US" w:eastAsia="zh-CN"/>
              </w:rPr>
              <w:t xml:space="preserve">herefore, I think maybe we can discuss the detailed parameters after we get more </w:t>
            </w:r>
            <w:r>
              <w:rPr>
                <w:rFonts w:eastAsiaTheme="minorEastAsia"/>
                <w:lang w:val="en-US" w:eastAsia="zh-CN"/>
              </w:rPr>
              <w:t>progress</w:t>
            </w:r>
            <w:r>
              <w:rPr>
                <w:rFonts w:eastAsiaTheme="minorEastAsia" w:hint="eastAsia"/>
                <w:lang w:val="en-US" w:eastAsia="zh-CN"/>
              </w:rPr>
              <w:t xml:space="preserve">, such as activation/release schemes, etc. </w:t>
            </w:r>
          </w:p>
          <w:p w14:paraId="539F09AE" w14:textId="77777777" w:rsidR="00A42130" w:rsidRDefault="008D49DA">
            <w:pPr>
              <w:rPr>
                <w:rFonts w:eastAsiaTheme="minorEastAsia"/>
                <w:lang w:val="en-US" w:eastAsia="zh-CN"/>
              </w:rPr>
            </w:pPr>
            <w:r>
              <w:rPr>
                <w:rFonts w:eastAsiaTheme="minorEastAsia"/>
                <w:color w:val="7030A0"/>
                <w:lang w:val="en-US" w:eastAsia="zh-CN"/>
              </w:rPr>
              <w:t>FL</w:t>
            </w:r>
            <w:r>
              <w:rPr>
                <w:rFonts w:eastAsiaTheme="minorEastAsia" w:hint="eastAsia"/>
                <w:color w:val="7030A0"/>
                <w:lang w:val="en-US" w:eastAsia="zh-CN"/>
              </w:rPr>
              <w:t>:</w:t>
            </w:r>
            <w:r>
              <w:rPr>
                <w:rFonts w:eastAsiaTheme="minorEastAsia"/>
                <w:color w:val="7030A0"/>
                <w:lang w:val="en-US" w:eastAsia="zh-CN"/>
              </w:rPr>
              <w:t xml:space="preserve"> thank you for the suggestions, I added a new Proposal 3.3-</w:t>
            </w:r>
            <w:r>
              <w:rPr>
                <w:rFonts w:eastAsiaTheme="minorEastAsia"/>
                <w:color w:val="7030A0"/>
                <w:lang w:val="en-US" w:eastAsia="zh-CN"/>
              </w:rPr>
              <w:t>2 to discuss the parameters for RRC or L1. I also did some clean-up for the proposal 3.3-</w:t>
            </w:r>
            <w:proofErr w:type="gramStart"/>
            <w:r>
              <w:rPr>
                <w:rFonts w:eastAsiaTheme="minorEastAsia"/>
                <w:color w:val="7030A0"/>
                <w:lang w:val="en-US" w:eastAsia="zh-CN"/>
              </w:rPr>
              <w:t>1  to</w:t>
            </w:r>
            <w:proofErr w:type="gramEnd"/>
            <w:r>
              <w:rPr>
                <w:rFonts w:eastAsiaTheme="minorEastAsia"/>
                <w:color w:val="7030A0"/>
                <w:lang w:val="en-US" w:eastAsia="zh-CN"/>
              </w:rPr>
              <w:t xml:space="preserve"> align the terminology</w:t>
            </w:r>
          </w:p>
        </w:tc>
      </w:tr>
      <w:tr w:rsidR="00A42130" w14:paraId="2530E66C" w14:textId="77777777">
        <w:tc>
          <w:tcPr>
            <w:tcW w:w="9631" w:type="dxa"/>
            <w:gridSpan w:val="3"/>
          </w:tcPr>
          <w:p w14:paraId="088AA6E6" w14:textId="77777777" w:rsidR="00A42130" w:rsidRDefault="008D49DA">
            <w:pPr>
              <w:rPr>
                <w:rFonts w:eastAsiaTheme="minorEastAsia"/>
                <w:lang w:val="en-US" w:eastAsia="zh-CN"/>
              </w:rPr>
            </w:pPr>
            <w:r>
              <w:rPr>
                <w:rFonts w:eastAsiaTheme="minorEastAsia"/>
                <w:lang w:val="en-US" w:eastAsia="zh-CN"/>
              </w:rPr>
              <w:lastRenderedPageBreak/>
              <w:t>To avoid duplicate discussion with RAN2, the proposals in RAN1 is de-prioritized in this meeting.</w:t>
            </w:r>
          </w:p>
          <w:p w14:paraId="4A316FBD" w14:textId="77777777" w:rsidR="00A42130" w:rsidRDefault="008D49DA">
            <w:pPr>
              <w:rPr>
                <w:rFonts w:eastAsia="Microsoft YaHei UI"/>
                <w:b/>
                <w:bCs/>
                <w:u w:val="single"/>
                <w:lang w:eastAsia="zh-CN"/>
              </w:rPr>
            </w:pPr>
            <w:r>
              <w:rPr>
                <w:rFonts w:eastAsia="Microsoft YaHei UI" w:hint="eastAsia"/>
                <w:b/>
                <w:bCs/>
                <w:u w:val="single"/>
                <w:lang w:eastAsia="zh-CN"/>
              </w:rPr>
              <w:t>R</w:t>
            </w:r>
            <w:r>
              <w:rPr>
                <w:rFonts w:eastAsia="Microsoft YaHei UI"/>
                <w:b/>
                <w:bCs/>
                <w:u w:val="single"/>
                <w:lang w:eastAsia="zh-CN"/>
              </w:rPr>
              <w:t>AN2#133</w:t>
            </w:r>
          </w:p>
          <w:p w14:paraId="6598899D" w14:textId="77777777" w:rsidR="00A42130" w:rsidRDefault="008D49DA">
            <w:pPr>
              <w:pStyle w:val="Doc-text2"/>
              <w:rPr>
                <w:lang w:val="en-GB"/>
              </w:rPr>
            </w:pPr>
            <w:r>
              <w:rPr>
                <w:lang w:val="en-GB"/>
              </w:rPr>
              <w:t>Agreements:</w:t>
            </w:r>
          </w:p>
          <w:p w14:paraId="27E431B7" w14:textId="77777777" w:rsidR="00A42130" w:rsidRDefault="008D49DA">
            <w:pPr>
              <w:pStyle w:val="Doc-text2"/>
              <w:rPr>
                <w:lang w:val="en-GB"/>
              </w:rPr>
            </w:pPr>
            <w:r>
              <w:rPr>
                <w:lang w:val="en-GB"/>
              </w:rPr>
              <w:t>1.   We introduce S</w:t>
            </w:r>
            <w:r>
              <w:rPr>
                <w:lang w:val="en-GB"/>
              </w:rPr>
              <w:t>PS for voice support in NB-IoT, both for UL and for DL</w:t>
            </w:r>
          </w:p>
          <w:p w14:paraId="7853FF9C" w14:textId="77777777" w:rsidR="00A42130" w:rsidRDefault="008D49DA">
            <w:pPr>
              <w:pStyle w:val="Doc-text2"/>
              <w:rPr>
                <w:lang w:val="en-GB"/>
              </w:rPr>
            </w:pPr>
            <w:r>
              <w:rPr>
                <w:lang w:val="en-GB"/>
              </w:rPr>
              <w:t>2.   We define a solution where for voice traffic there is at most only one active SPS in DL and only one active SPS in UL at a time</w:t>
            </w:r>
          </w:p>
          <w:p w14:paraId="49820479" w14:textId="77777777" w:rsidR="00A42130" w:rsidRDefault="008D49DA">
            <w:pPr>
              <w:pStyle w:val="Doc-text2"/>
              <w:rPr>
                <w:lang w:val="en-GB"/>
              </w:rPr>
            </w:pPr>
            <w:r>
              <w:rPr>
                <w:lang w:val="en-GB"/>
              </w:rPr>
              <w:t xml:space="preserve">3.   We can continue the discussion on whether (besides configuring </w:t>
            </w:r>
            <w:r>
              <w:rPr>
                <w:lang w:val="en-GB"/>
              </w:rPr>
              <w:t>a single SPS with TBS size indicated via the NW) we also support e.g.</w:t>
            </w:r>
          </w:p>
          <w:p w14:paraId="1BF27917" w14:textId="77777777" w:rsidR="00A42130" w:rsidRDefault="008D49DA">
            <w:pPr>
              <w:pStyle w:val="Doc-text2"/>
              <w:rPr>
                <w:lang w:val="en-GB"/>
              </w:rPr>
            </w:pPr>
            <w:r>
              <w:rPr>
                <w:lang w:val="en-GB"/>
              </w:rPr>
              <w:t xml:space="preserve">      - Configuring (via RRC) multiple different SPS configurations to be used at different times (FFS on how to switch among them) </w:t>
            </w:r>
          </w:p>
          <w:p w14:paraId="401C26BF" w14:textId="77777777" w:rsidR="00A42130" w:rsidRDefault="008D49DA">
            <w:pPr>
              <w:pStyle w:val="Doc-text2"/>
              <w:rPr>
                <w:lang w:val="en-GB"/>
              </w:rPr>
            </w:pPr>
            <w:r>
              <w:rPr>
                <w:lang w:val="en-GB"/>
              </w:rPr>
              <w:t>      - Configuring a single SPS configuration with v</w:t>
            </w:r>
            <w:r>
              <w:rPr>
                <w:lang w:val="en-GB"/>
              </w:rPr>
              <w:t>ariable TBS size (FFS on the details)</w:t>
            </w:r>
          </w:p>
          <w:p w14:paraId="13073A7E" w14:textId="77777777" w:rsidR="00A42130" w:rsidRDefault="008D49DA">
            <w:pPr>
              <w:pStyle w:val="Doc-text2"/>
              <w:rPr>
                <w:lang w:val="en-GB" w:eastAsia="ja-JP"/>
              </w:rPr>
            </w:pPr>
            <w:r>
              <w:rPr>
                <w:lang w:val="en-GB" w:eastAsia="ja-JP"/>
              </w:rPr>
              <w:t xml:space="preserve">4.   RAN2 assumes that dynamic scheduling can also work when SPS is activated </w:t>
            </w:r>
          </w:p>
          <w:p w14:paraId="175BA3BB" w14:textId="77777777" w:rsidR="00A42130" w:rsidRDefault="008D49DA">
            <w:pPr>
              <w:pStyle w:val="Doc-text2"/>
              <w:rPr>
                <w:lang w:val="en-GB" w:eastAsia="en-GB"/>
              </w:rPr>
            </w:pPr>
            <w:r>
              <w:rPr>
                <w:lang w:val="en-GB"/>
              </w:rPr>
              <w:t xml:space="preserve">5.   We assume that SPS can be configured on a non-anchor carrier. </w:t>
            </w:r>
          </w:p>
          <w:p w14:paraId="31A4FA00" w14:textId="77777777" w:rsidR="00A42130" w:rsidRDefault="008D49DA">
            <w:pPr>
              <w:pStyle w:val="Doc-text2"/>
              <w:rPr>
                <w:lang w:val="en-GB"/>
              </w:rPr>
            </w:pPr>
            <w:r>
              <w:rPr>
                <w:lang w:val="en-GB"/>
              </w:rPr>
              <w:t>6.   In TS 36.304, we will update the definition of acceptable cell (an</w:t>
            </w:r>
            <w:r>
              <w:rPr>
                <w:lang w:val="en-GB"/>
              </w:rPr>
              <w:t>d possibly related figures) to support emergency call service for NB-IoT (FFS on the actual change)</w:t>
            </w:r>
          </w:p>
          <w:p w14:paraId="2117AD44" w14:textId="77777777" w:rsidR="00A42130" w:rsidRDefault="008D49DA">
            <w:pPr>
              <w:pStyle w:val="Doc-text2"/>
              <w:rPr>
                <w:lang w:val="en-GB"/>
              </w:rPr>
            </w:pPr>
            <w:r>
              <w:rPr>
                <w:lang w:val="en-GB"/>
              </w:rPr>
              <w:t xml:space="preserve">7.   We add values of </w:t>
            </w:r>
            <w:proofErr w:type="spellStart"/>
            <w:r>
              <w:rPr>
                <w:lang w:val="en-GB"/>
              </w:rPr>
              <w:t>mo-VoiceCall</w:t>
            </w:r>
            <w:proofErr w:type="spellEnd"/>
            <w:r>
              <w:rPr>
                <w:lang w:val="en-GB"/>
              </w:rPr>
              <w:t xml:space="preserve"> and emergency in </w:t>
            </w:r>
            <w:proofErr w:type="spellStart"/>
            <w:r>
              <w:rPr>
                <w:lang w:val="en-GB"/>
              </w:rPr>
              <w:t>EstablishmentCause</w:t>
            </w:r>
            <w:proofErr w:type="spellEnd"/>
            <w:r>
              <w:rPr>
                <w:lang w:val="en-GB"/>
              </w:rPr>
              <w:t>-NB.</w:t>
            </w:r>
          </w:p>
          <w:p w14:paraId="245EC652" w14:textId="77777777" w:rsidR="00A42130" w:rsidRDefault="008D49DA">
            <w:pPr>
              <w:pStyle w:val="Doc-text2"/>
              <w:rPr>
                <w:lang w:val="en-GB"/>
              </w:rPr>
            </w:pPr>
            <w:r>
              <w:rPr>
                <w:lang w:val="en-GB"/>
              </w:rPr>
              <w:t xml:space="preserve">8.   We introduce an indication in SIB-NB to indicate network support </w:t>
            </w:r>
            <w:r>
              <w:rPr>
                <w:lang w:val="en-GB"/>
              </w:rPr>
              <w:t>emergency call (FFS whether we also introduce another indication in SIB-NB that the network support of IMS voice call)</w:t>
            </w:r>
          </w:p>
          <w:p w14:paraId="62EB0F9A" w14:textId="77777777" w:rsidR="00A42130" w:rsidRDefault="008D49DA">
            <w:pPr>
              <w:pStyle w:val="Doc-text2"/>
              <w:rPr>
                <w:lang w:val="en-GB"/>
              </w:rPr>
            </w:pPr>
            <w:r>
              <w:rPr>
                <w:lang w:val="en-GB"/>
              </w:rPr>
              <w:t>9.   RAN2 assumes that the maximum DRB number for NB-IoT is increased beyond 2. We send a LS to SA2 with our assumption on the maximum nu</w:t>
            </w:r>
            <w:r>
              <w:rPr>
                <w:lang w:val="en-GB"/>
              </w:rPr>
              <w:t>mber of DRBs and asking how many DRBs should be supported.</w:t>
            </w:r>
          </w:p>
          <w:p w14:paraId="6EC282A6" w14:textId="77777777" w:rsidR="00A42130" w:rsidRDefault="008D49DA">
            <w:pPr>
              <w:pStyle w:val="Doc-text2"/>
              <w:rPr>
                <w:lang w:val="en-GB"/>
              </w:rPr>
            </w:pPr>
            <w:r>
              <w:rPr>
                <w:lang w:val="en-GB"/>
              </w:rPr>
              <w:t xml:space="preserve">10. The </w:t>
            </w:r>
            <w:proofErr w:type="spellStart"/>
            <w:r>
              <w:rPr>
                <w:lang w:val="en-GB"/>
              </w:rPr>
              <w:t>RoHC</w:t>
            </w:r>
            <w:proofErr w:type="spellEnd"/>
            <w:r>
              <w:rPr>
                <w:lang w:val="en-GB"/>
              </w:rPr>
              <w:t xml:space="preserve"> profiles for RTP/UDP/IP, 0x0001 and 0x0101, are introduced in PDCP configuration for the UP/IP solution.</w:t>
            </w:r>
          </w:p>
          <w:p w14:paraId="371B163D" w14:textId="77777777" w:rsidR="00A42130" w:rsidRDefault="00A42130">
            <w:pPr>
              <w:rPr>
                <w:rFonts w:eastAsiaTheme="minorEastAsia"/>
                <w:lang w:eastAsia="zh-CN"/>
              </w:rPr>
            </w:pPr>
          </w:p>
        </w:tc>
      </w:tr>
    </w:tbl>
    <w:p w14:paraId="600482EB" w14:textId="77777777" w:rsidR="00A42130" w:rsidRDefault="00A42130">
      <w:pPr>
        <w:spacing w:before="120" w:after="120" w:line="240" w:lineRule="atLeast"/>
        <w:rPr>
          <w:b/>
          <w:bCs/>
          <w:strike/>
          <w:lang w:val="en-US"/>
        </w:rPr>
      </w:pPr>
    </w:p>
    <w:p w14:paraId="281F485D"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M]Proposal 3.3-2</w:t>
      </w:r>
    </w:p>
    <w:p w14:paraId="5327ED34" w14:textId="77777777" w:rsidR="00A42130" w:rsidRDefault="008D49DA">
      <w:pPr>
        <w:spacing w:before="120" w:after="120" w:line="240" w:lineRule="atLeast"/>
        <w:rPr>
          <w:rFonts w:eastAsiaTheme="minorEastAsia"/>
          <w:b/>
          <w:bCs/>
          <w:lang w:val="en-US" w:eastAsia="zh-CN"/>
        </w:rPr>
      </w:pPr>
      <w:r>
        <w:rPr>
          <w:b/>
          <w:bCs/>
          <w:highlight w:val="yellow"/>
          <w:lang w:val="en-US"/>
        </w:rPr>
        <w:t>[FL</w:t>
      </w:r>
      <w:proofErr w:type="gramStart"/>
      <w:r>
        <w:rPr>
          <w:b/>
          <w:bCs/>
          <w:highlight w:val="yellow"/>
          <w:lang w:val="en-US"/>
        </w:rPr>
        <w:t>4][</w:t>
      </w:r>
      <w:proofErr w:type="gramEnd"/>
      <w:r>
        <w:rPr>
          <w:b/>
          <w:bCs/>
          <w:highlight w:val="yellow"/>
          <w:lang w:val="en-US"/>
        </w:rPr>
        <w:t>M]</w:t>
      </w:r>
      <w:r>
        <w:rPr>
          <w:rFonts w:eastAsiaTheme="minorEastAsia"/>
          <w:b/>
          <w:bCs/>
          <w:lang w:val="en-US" w:eastAsia="zh-CN"/>
        </w:rPr>
        <w:t xml:space="preserve"> Proposal 3.3-2: The following parameters for SPS are configured by RRC:</w:t>
      </w:r>
    </w:p>
    <w:p w14:paraId="3DC3C06D"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14:paraId="19B9FBF4"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14:paraId="0F0377C4"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Frequency domain resource </w:t>
      </w:r>
      <w:proofErr w:type="gramStart"/>
      <w:r>
        <w:rPr>
          <w:rFonts w:eastAsiaTheme="minorEastAsia"/>
          <w:b/>
          <w:bCs/>
          <w:sz w:val="20"/>
          <w:szCs w:val="20"/>
          <w:lang w:val="en-US" w:eastAsia="zh-CN"/>
        </w:rPr>
        <w:t>assignment(</w:t>
      </w:r>
      <w:proofErr w:type="gramEnd"/>
      <w:r>
        <w:rPr>
          <w:rFonts w:eastAsiaTheme="minorEastAsia"/>
          <w:b/>
          <w:bCs/>
          <w:color w:val="FF0000"/>
          <w:sz w:val="20"/>
          <w:szCs w:val="20"/>
          <w:lang w:val="en-US" w:eastAsia="zh-CN"/>
        </w:rPr>
        <w:t>for UL SPS only</w:t>
      </w:r>
      <w:r>
        <w:rPr>
          <w:rFonts w:eastAsiaTheme="minorEastAsia"/>
          <w:b/>
          <w:bCs/>
          <w:sz w:val="20"/>
          <w:szCs w:val="20"/>
          <w:lang w:val="en-US" w:eastAsia="zh-CN"/>
        </w:rPr>
        <w:t>)</w:t>
      </w:r>
    </w:p>
    <w:p w14:paraId="13164F8E"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14:paraId="59F6BAA6" w14:textId="575E6414"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tbl>
      <w:tblPr>
        <w:tblStyle w:val="af8"/>
        <w:tblW w:w="0" w:type="auto"/>
        <w:tblLook w:val="04A0" w:firstRow="1" w:lastRow="0" w:firstColumn="1" w:lastColumn="0" w:noHBand="0" w:noVBand="1"/>
      </w:tblPr>
      <w:tblGrid>
        <w:gridCol w:w="2405"/>
        <w:gridCol w:w="3827"/>
        <w:gridCol w:w="3398"/>
      </w:tblGrid>
      <w:tr w:rsidR="001A4539" w14:paraId="16FA21A3" w14:textId="77777777" w:rsidTr="00191D60">
        <w:tc>
          <w:tcPr>
            <w:tcW w:w="2405" w:type="dxa"/>
          </w:tcPr>
          <w:p w14:paraId="57ED2048" w14:textId="77777777" w:rsidR="001A4539" w:rsidRPr="00CD4664" w:rsidRDefault="001A4539" w:rsidP="00191D60">
            <w:pPr>
              <w:spacing w:before="120" w:after="120" w:line="240" w:lineRule="atLeast"/>
              <w:rPr>
                <w:rFonts w:eastAsiaTheme="minorEastAsia"/>
                <w:b/>
                <w:bCs/>
                <w:sz w:val="16"/>
                <w:szCs w:val="16"/>
                <w:lang w:val="en-US" w:eastAsia="zh-CN"/>
              </w:rPr>
            </w:pPr>
          </w:p>
        </w:tc>
        <w:tc>
          <w:tcPr>
            <w:tcW w:w="3827" w:type="dxa"/>
          </w:tcPr>
          <w:p w14:paraId="3EFC439F"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R</w:t>
            </w:r>
            <w:r w:rsidRPr="00CD4664">
              <w:rPr>
                <w:rFonts w:eastAsiaTheme="minorEastAsia"/>
                <w:b/>
                <w:bCs/>
                <w:sz w:val="16"/>
                <w:szCs w:val="16"/>
                <w:lang w:val="en-US" w:eastAsia="zh-CN"/>
              </w:rPr>
              <w:t>RC</w:t>
            </w:r>
          </w:p>
        </w:tc>
        <w:tc>
          <w:tcPr>
            <w:tcW w:w="3398" w:type="dxa"/>
          </w:tcPr>
          <w:p w14:paraId="6EBAFFF4" w14:textId="77777777" w:rsidR="001A4539" w:rsidRPr="00CD4664" w:rsidRDefault="001A4539" w:rsidP="00191D60">
            <w:pPr>
              <w:spacing w:before="120" w:after="120" w:line="240" w:lineRule="atLeast"/>
              <w:rPr>
                <w:rFonts w:eastAsiaTheme="minorEastAsia"/>
                <w:b/>
                <w:bCs/>
                <w:sz w:val="16"/>
                <w:szCs w:val="16"/>
                <w:lang w:val="en-US" w:eastAsia="zh-CN"/>
              </w:rPr>
            </w:pPr>
            <w:proofErr w:type="gramStart"/>
            <w:r w:rsidRPr="00CD4664">
              <w:rPr>
                <w:rFonts w:eastAsiaTheme="minorEastAsia" w:hint="eastAsia"/>
                <w:b/>
                <w:bCs/>
                <w:sz w:val="16"/>
                <w:szCs w:val="16"/>
                <w:lang w:val="en-US" w:eastAsia="zh-CN"/>
              </w:rPr>
              <w:t>D</w:t>
            </w:r>
            <w:r w:rsidRPr="00CD4664">
              <w:rPr>
                <w:rFonts w:eastAsiaTheme="minorEastAsia"/>
                <w:b/>
                <w:bCs/>
                <w:sz w:val="16"/>
                <w:szCs w:val="16"/>
                <w:lang w:val="en-US" w:eastAsia="zh-CN"/>
              </w:rPr>
              <w:t>CI(</w:t>
            </w:r>
            <w:proofErr w:type="gramEnd"/>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supported)</w:t>
            </w:r>
          </w:p>
        </w:tc>
      </w:tr>
      <w:tr w:rsidR="001A4539" w14:paraId="69C81B60" w14:textId="77777777" w:rsidTr="00191D60">
        <w:tc>
          <w:tcPr>
            <w:tcW w:w="2405" w:type="dxa"/>
          </w:tcPr>
          <w:p w14:paraId="14E93692" w14:textId="77777777" w:rsidR="001A4539" w:rsidRPr="00CD4664" w:rsidRDefault="001A4539" w:rsidP="00191D60">
            <w:pPr>
              <w:spacing w:before="120" w:after="120" w:line="240" w:lineRule="atLeast"/>
              <w:rPr>
                <w:rFonts w:eastAsiaTheme="minorEastAsia"/>
                <w:b/>
                <w:bCs/>
                <w:sz w:val="16"/>
                <w:szCs w:val="16"/>
                <w:lang w:val="en-US" w:eastAsia="zh-CN"/>
              </w:rPr>
            </w:pPr>
            <w:r w:rsidRPr="00597A12">
              <w:rPr>
                <w:rFonts w:eastAsiaTheme="minorEastAsia"/>
                <w:b/>
                <w:bCs/>
                <w:sz w:val="16"/>
                <w:szCs w:val="16"/>
                <w:highlight w:val="cyan"/>
                <w:lang w:val="en-US" w:eastAsia="zh-CN"/>
              </w:rPr>
              <w:t>Periodicity</w:t>
            </w:r>
          </w:p>
        </w:tc>
        <w:tc>
          <w:tcPr>
            <w:tcW w:w="3827" w:type="dxa"/>
          </w:tcPr>
          <w:p w14:paraId="51DF3609" w14:textId="07408A20"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Huawei,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r w:rsidR="00C46A7F">
              <w:rPr>
                <w:rFonts w:eastAsiaTheme="minorEastAsia" w:hint="eastAsia"/>
                <w:b/>
                <w:bCs/>
                <w:sz w:val="16"/>
                <w:szCs w:val="16"/>
                <w:lang w:val="en-US" w:eastAsia="zh-CN"/>
              </w:rPr>
              <w:t>，</w:t>
            </w:r>
            <w:r w:rsidR="00C46A7F">
              <w:rPr>
                <w:rFonts w:eastAsiaTheme="minorEastAsia" w:hint="eastAsia"/>
                <w:b/>
                <w:bCs/>
                <w:sz w:val="16"/>
                <w:szCs w:val="16"/>
                <w:lang w:val="en-US" w:eastAsia="zh-CN"/>
              </w:rPr>
              <w:t>Z</w:t>
            </w:r>
            <w:r w:rsidR="00C46A7F">
              <w:rPr>
                <w:rFonts w:eastAsiaTheme="minorEastAsia"/>
                <w:b/>
                <w:bCs/>
                <w:sz w:val="16"/>
                <w:szCs w:val="16"/>
                <w:lang w:val="en-US" w:eastAsia="zh-CN"/>
              </w:rPr>
              <w:t>TE</w:t>
            </w:r>
          </w:p>
        </w:tc>
        <w:tc>
          <w:tcPr>
            <w:tcW w:w="3398" w:type="dxa"/>
          </w:tcPr>
          <w:p w14:paraId="7B28DD8B" w14:textId="77777777" w:rsidR="001A4539" w:rsidRPr="00CD4664" w:rsidRDefault="001A4539" w:rsidP="00191D60">
            <w:pPr>
              <w:spacing w:before="120" w:after="120" w:line="240" w:lineRule="atLeast"/>
              <w:rPr>
                <w:rFonts w:eastAsiaTheme="minorEastAsia"/>
                <w:b/>
                <w:bCs/>
                <w:sz w:val="16"/>
                <w:szCs w:val="16"/>
                <w:lang w:val="en-US" w:eastAsia="zh-CN"/>
              </w:rPr>
            </w:pPr>
          </w:p>
        </w:tc>
      </w:tr>
      <w:tr w:rsidR="001A4539" w14:paraId="0B0D7E79" w14:textId="77777777" w:rsidTr="00191D60">
        <w:tc>
          <w:tcPr>
            <w:tcW w:w="2405" w:type="dxa"/>
          </w:tcPr>
          <w:p w14:paraId="3CCF11B5"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Time domain resource assignment</w:t>
            </w:r>
          </w:p>
        </w:tc>
        <w:tc>
          <w:tcPr>
            <w:tcW w:w="3827" w:type="dxa"/>
          </w:tcPr>
          <w:p w14:paraId="6EE732C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3694F1D0" w14:textId="10A1FD89"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 xml:space="preserve">PPO, Lenovo (if single set), </w:t>
            </w:r>
            <w:proofErr w:type="spellStart"/>
            <w:proofErr w:type="gramStart"/>
            <w:r w:rsidRPr="00CD4664">
              <w:rPr>
                <w:rFonts w:eastAsiaTheme="minorEastAsia"/>
                <w:b/>
                <w:bCs/>
                <w:sz w:val="16"/>
                <w:szCs w:val="16"/>
                <w:lang w:val="en-US" w:eastAsia="zh-CN"/>
              </w:rPr>
              <w:t>Huawei?</w:t>
            </w:r>
            <w:r w:rsidR="00A702AF">
              <w:rPr>
                <w:rFonts w:eastAsiaTheme="minorEastAsia"/>
                <w:b/>
                <w:bCs/>
                <w:sz w:val="16"/>
                <w:szCs w:val="16"/>
                <w:lang w:val="en-US" w:eastAsia="zh-CN"/>
              </w:rPr>
              <w:t>,</w:t>
            </w:r>
            <w:proofErr w:type="gramEnd"/>
            <w:r w:rsidR="00A702AF">
              <w:rPr>
                <w:rFonts w:eastAsiaTheme="minorEastAsia"/>
                <w:b/>
                <w:bCs/>
                <w:sz w:val="16"/>
                <w:szCs w:val="16"/>
                <w:lang w:val="en-US" w:eastAsia="zh-CN"/>
              </w:rPr>
              <w:t>ZTE</w:t>
            </w:r>
            <w:proofErr w:type="spellEnd"/>
          </w:p>
        </w:tc>
      </w:tr>
      <w:tr w:rsidR="001A4539" w14:paraId="61907DA2" w14:textId="77777777" w:rsidTr="00191D60">
        <w:tc>
          <w:tcPr>
            <w:tcW w:w="2405" w:type="dxa"/>
          </w:tcPr>
          <w:p w14:paraId="1FB9AD7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lastRenderedPageBreak/>
              <w:t xml:space="preserve">Frequency domain resource </w:t>
            </w:r>
            <w:proofErr w:type="gramStart"/>
            <w:r w:rsidRPr="00CD4664">
              <w:rPr>
                <w:rFonts w:eastAsiaTheme="minorEastAsia"/>
                <w:b/>
                <w:bCs/>
                <w:sz w:val="16"/>
                <w:szCs w:val="16"/>
                <w:lang w:val="en-US" w:eastAsia="zh-CN"/>
              </w:rPr>
              <w:t>assignment(</w:t>
            </w:r>
            <w:proofErr w:type="gramEnd"/>
            <w:r w:rsidRPr="00CD4664">
              <w:rPr>
                <w:rFonts w:eastAsiaTheme="minorEastAsia"/>
                <w:b/>
                <w:bCs/>
                <w:color w:val="FF0000"/>
                <w:sz w:val="16"/>
                <w:szCs w:val="16"/>
                <w:lang w:val="en-US" w:eastAsia="zh-CN"/>
              </w:rPr>
              <w:t>for UL SPS only</w:t>
            </w:r>
            <w:r w:rsidRPr="00CD4664">
              <w:rPr>
                <w:rFonts w:eastAsiaTheme="minorEastAsia"/>
                <w:b/>
                <w:bCs/>
                <w:sz w:val="16"/>
                <w:szCs w:val="16"/>
                <w:lang w:val="en-US" w:eastAsia="zh-CN"/>
              </w:rPr>
              <w:t>)</w:t>
            </w:r>
          </w:p>
        </w:tc>
        <w:tc>
          <w:tcPr>
            <w:tcW w:w="3827" w:type="dxa"/>
          </w:tcPr>
          <w:p w14:paraId="314183D4"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396B39AD" w14:textId="3B19B879"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w:t>
            </w:r>
            <w:proofErr w:type="gramStart"/>
            <w:r w:rsidR="00A702AF">
              <w:rPr>
                <w:rFonts w:eastAsiaTheme="minorEastAsia"/>
                <w:b/>
                <w:bCs/>
                <w:sz w:val="16"/>
                <w:szCs w:val="16"/>
                <w:lang w:val="en-US" w:eastAsia="zh-CN"/>
              </w:rPr>
              <w:t>,ZTE</w:t>
            </w:r>
            <w:proofErr w:type="gramEnd"/>
          </w:p>
        </w:tc>
      </w:tr>
      <w:tr w:rsidR="001A4539" w14:paraId="6365D8D9" w14:textId="77777777" w:rsidTr="00191D60">
        <w:tc>
          <w:tcPr>
            <w:tcW w:w="2405" w:type="dxa"/>
          </w:tcPr>
          <w:p w14:paraId="7F309D3E"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Number of repetitions</w:t>
            </w:r>
          </w:p>
        </w:tc>
        <w:tc>
          <w:tcPr>
            <w:tcW w:w="3827" w:type="dxa"/>
          </w:tcPr>
          <w:p w14:paraId="070D5B39"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26714B63" w14:textId="3C4D588C"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w:t>
            </w:r>
            <w:proofErr w:type="gramStart"/>
            <w:r w:rsidR="00A702AF">
              <w:rPr>
                <w:rFonts w:eastAsiaTheme="minorEastAsia"/>
                <w:b/>
                <w:bCs/>
                <w:sz w:val="16"/>
                <w:szCs w:val="16"/>
                <w:lang w:val="en-US" w:eastAsia="zh-CN"/>
              </w:rPr>
              <w:t>,ZTE</w:t>
            </w:r>
            <w:proofErr w:type="gramEnd"/>
          </w:p>
        </w:tc>
      </w:tr>
      <w:tr w:rsidR="001A4539" w14:paraId="444AA7C3" w14:textId="77777777" w:rsidTr="00191D60">
        <w:tc>
          <w:tcPr>
            <w:tcW w:w="2405" w:type="dxa"/>
          </w:tcPr>
          <w:p w14:paraId="553CEC66"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M</w:t>
            </w:r>
            <w:r w:rsidRPr="00CD4664">
              <w:rPr>
                <w:rFonts w:eastAsiaTheme="minorEastAsia"/>
                <w:b/>
                <w:bCs/>
                <w:sz w:val="16"/>
                <w:szCs w:val="16"/>
                <w:lang w:val="en-US" w:eastAsia="zh-CN"/>
              </w:rPr>
              <w:t>CS</w:t>
            </w:r>
          </w:p>
        </w:tc>
        <w:tc>
          <w:tcPr>
            <w:tcW w:w="3827" w:type="dxa"/>
          </w:tcPr>
          <w:p w14:paraId="1D45F0A7" w14:textId="77777777"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b/>
                <w:bCs/>
                <w:sz w:val="16"/>
                <w:szCs w:val="16"/>
                <w:lang w:val="en-US" w:eastAsia="zh-CN"/>
              </w:rPr>
              <w:t>Lenovo</w:t>
            </w:r>
            <w:r>
              <w:rPr>
                <w:rFonts w:eastAsiaTheme="minorEastAsia"/>
                <w:b/>
                <w:bCs/>
                <w:sz w:val="16"/>
                <w:szCs w:val="16"/>
                <w:lang w:val="en-US" w:eastAsia="zh-CN"/>
              </w:rPr>
              <w:t xml:space="preserve"> </w:t>
            </w:r>
            <w:r w:rsidRPr="00CD4664">
              <w:rPr>
                <w:rFonts w:eastAsiaTheme="minorEastAsia"/>
                <w:b/>
                <w:bCs/>
                <w:sz w:val="16"/>
                <w:szCs w:val="16"/>
                <w:lang w:val="en-US" w:eastAsia="zh-CN"/>
              </w:rPr>
              <w:t>(</w:t>
            </w:r>
            <w:r w:rsidRPr="00CD4664">
              <w:rPr>
                <w:rFonts w:eastAsiaTheme="minorEastAsia" w:hint="eastAsia"/>
                <w:b/>
                <w:bCs/>
                <w:sz w:val="16"/>
                <w:szCs w:val="16"/>
                <w:lang w:val="en-US" w:eastAsia="zh-CN"/>
              </w:rPr>
              <w:t>if</w:t>
            </w:r>
            <w:r w:rsidRPr="00CD4664">
              <w:rPr>
                <w:rFonts w:eastAsiaTheme="minorEastAsia"/>
                <w:b/>
                <w:bCs/>
                <w:sz w:val="16"/>
                <w:szCs w:val="16"/>
                <w:lang w:val="en-US" w:eastAsia="zh-CN"/>
              </w:rPr>
              <w:t xml:space="preserve"> two sets), Nokia, LGE</w:t>
            </w:r>
            <w:r>
              <w:rPr>
                <w:rFonts w:eastAsiaTheme="minorEastAsia"/>
                <w:b/>
                <w:bCs/>
                <w:sz w:val="16"/>
                <w:szCs w:val="16"/>
                <w:lang w:val="en-US" w:eastAsia="zh-CN"/>
              </w:rPr>
              <w:t xml:space="preserve"> </w:t>
            </w:r>
            <w:r w:rsidRPr="00CD4664">
              <w:rPr>
                <w:rFonts w:eastAsiaTheme="minorEastAsia"/>
                <w:b/>
                <w:bCs/>
                <w:sz w:val="16"/>
                <w:szCs w:val="16"/>
                <w:lang w:val="en-US" w:eastAsia="zh-CN"/>
              </w:rPr>
              <w:t>(if single set like BSR)</w:t>
            </w:r>
          </w:p>
        </w:tc>
        <w:tc>
          <w:tcPr>
            <w:tcW w:w="3398" w:type="dxa"/>
          </w:tcPr>
          <w:p w14:paraId="1F2E0A37" w14:textId="15B2EB2D" w:rsidR="001A4539" w:rsidRPr="00CD4664" w:rsidRDefault="001A4539" w:rsidP="00191D60">
            <w:pPr>
              <w:spacing w:before="120" w:after="120" w:line="240" w:lineRule="atLeast"/>
              <w:rPr>
                <w:rFonts w:eastAsiaTheme="minorEastAsia"/>
                <w:b/>
                <w:bCs/>
                <w:sz w:val="16"/>
                <w:szCs w:val="16"/>
                <w:lang w:val="en-US" w:eastAsia="zh-CN"/>
              </w:rPr>
            </w:pPr>
            <w:r w:rsidRPr="00CD4664">
              <w:rPr>
                <w:rFonts w:eastAsiaTheme="minorEastAsia" w:hint="eastAsia"/>
                <w:b/>
                <w:bCs/>
                <w:sz w:val="16"/>
                <w:szCs w:val="16"/>
                <w:lang w:val="en-US" w:eastAsia="zh-CN"/>
              </w:rPr>
              <w:t>O</w:t>
            </w:r>
            <w:r w:rsidRPr="00CD4664">
              <w:rPr>
                <w:rFonts w:eastAsiaTheme="minorEastAsia"/>
                <w:b/>
                <w:bCs/>
                <w:sz w:val="16"/>
                <w:szCs w:val="16"/>
                <w:lang w:val="en-US" w:eastAsia="zh-CN"/>
              </w:rPr>
              <w:t>PPO, Lenovo (if single set</w:t>
            </w:r>
            <w:proofErr w:type="gramStart"/>
            <w:r w:rsidRPr="00CD4664">
              <w:rPr>
                <w:rFonts w:eastAsiaTheme="minorEastAsia"/>
                <w:b/>
                <w:bCs/>
                <w:sz w:val="16"/>
                <w:szCs w:val="16"/>
                <w:lang w:val="en-US" w:eastAsia="zh-CN"/>
              </w:rPr>
              <w:t>) ,</w:t>
            </w:r>
            <w:proofErr w:type="gramEnd"/>
            <w:r w:rsidRPr="00CD4664">
              <w:rPr>
                <w:rFonts w:eastAsiaTheme="minorEastAsia"/>
                <w:b/>
                <w:bCs/>
                <w:sz w:val="16"/>
                <w:szCs w:val="16"/>
                <w:lang w:val="en-US" w:eastAsia="zh-CN"/>
              </w:rPr>
              <w:t xml:space="preserve"> Huawei?</w:t>
            </w:r>
            <w:r w:rsidR="00A702AF">
              <w:rPr>
                <w:rFonts w:eastAsiaTheme="minorEastAsia"/>
                <w:b/>
                <w:bCs/>
                <w:sz w:val="16"/>
                <w:szCs w:val="16"/>
                <w:lang w:val="en-US" w:eastAsia="zh-CN"/>
              </w:rPr>
              <w:t xml:space="preserve"> </w:t>
            </w:r>
            <w:proofErr w:type="gramStart"/>
            <w:r w:rsidR="00A702AF">
              <w:rPr>
                <w:rFonts w:eastAsiaTheme="minorEastAsia"/>
                <w:b/>
                <w:bCs/>
                <w:sz w:val="16"/>
                <w:szCs w:val="16"/>
                <w:lang w:val="en-US" w:eastAsia="zh-CN"/>
              </w:rPr>
              <w:t>,ZTE</w:t>
            </w:r>
            <w:proofErr w:type="gramEnd"/>
          </w:p>
        </w:tc>
      </w:tr>
    </w:tbl>
    <w:p w14:paraId="5B3238A4" w14:textId="77777777" w:rsidR="001A4539" w:rsidRPr="001A4539" w:rsidRDefault="001A4539" w:rsidP="001A4539">
      <w:pPr>
        <w:spacing w:before="120" w:after="120" w:line="240" w:lineRule="atLeast"/>
        <w:rPr>
          <w:rFonts w:eastAsiaTheme="minorEastAsia" w:hint="eastAsia"/>
          <w:b/>
          <w:bCs/>
          <w:lang w:eastAsia="zh-CN"/>
        </w:rPr>
      </w:pPr>
    </w:p>
    <w:p w14:paraId="696357C1" w14:textId="77777777" w:rsidR="00A42130" w:rsidRDefault="008D49DA">
      <w:pPr>
        <w:spacing w:before="120" w:after="120" w:line="240" w:lineRule="atLeast"/>
        <w:rPr>
          <w:rFonts w:eastAsiaTheme="minorEastAsia"/>
          <w:lang w:val="en-US" w:eastAsia="zh-CN"/>
        </w:rPr>
      </w:pPr>
      <w:r>
        <w:rPr>
          <w:rFonts w:eastAsiaTheme="minorEastAsia"/>
          <w:lang w:val="en-US" w:eastAsia="zh-CN"/>
        </w:rPr>
        <w:t>F</w:t>
      </w:r>
      <w:r>
        <w:rPr>
          <w:rFonts w:eastAsiaTheme="minorEastAsia"/>
          <w:lang w:val="en-US" w:eastAsia="zh-CN"/>
        </w:rPr>
        <w:t>L: This proposal was made based on a superset of inputs fr</w:t>
      </w:r>
      <w:r>
        <w:rPr>
          <w:rFonts w:eastAsiaTheme="minorEastAsia"/>
          <w:lang w:val="en-US" w:eastAsia="zh-CN"/>
        </w:rPr>
        <w:t xml:space="preserve">om different companies. If there are concerns that some of the them should be carried by other signaling (e.g., DCI), </w:t>
      </w:r>
      <w:r>
        <w:rPr>
          <w:rFonts w:eastAsiaTheme="minorEastAsia"/>
          <w:b/>
          <w:bCs/>
          <w:lang w:val="en-US" w:eastAsia="zh-CN"/>
        </w:rPr>
        <w:t>please indicate them in the table below</w:t>
      </w:r>
      <w:r>
        <w:rPr>
          <w:rFonts w:eastAsiaTheme="minorEastAsia"/>
          <w:lang w:val="en-US" w:eastAsia="zh-CN"/>
        </w:rPr>
        <w:t xml:space="preserve">. </w:t>
      </w:r>
      <w:r>
        <w:t xml:space="preserve">Please clearly state your assumptions in this aspect, as they will impact the detailed design of </w:t>
      </w:r>
      <w:r>
        <w:t>DCI and L1 RRC parameters discussion.</w:t>
      </w:r>
    </w:p>
    <w:tbl>
      <w:tblPr>
        <w:tblStyle w:val="af8"/>
        <w:tblW w:w="9631" w:type="dxa"/>
        <w:tblLayout w:type="fixed"/>
        <w:tblLook w:val="04A0" w:firstRow="1" w:lastRow="0" w:firstColumn="1" w:lastColumn="0" w:noHBand="0" w:noVBand="1"/>
      </w:tblPr>
      <w:tblGrid>
        <w:gridCol w:w="1479"/>
        <w:gridCol w:w="1372"/>
        <w:gridCol w:w="6780"/>
      </w:tblGrid>
      <w:tr w:rsidR="00A42130" w14:paraId="308AC21A" w14:textId="77777777">
        <w:tc>
          <w:tcPr>
            <w:tcW w:w="1479" w:type="dxa"/>
            <w:shd w:val="clear" w:color="auto" w:fill="D9D9D9" w:themeFill="background1" w:themeFillShade="D9"/>
          </w:tcPr>
          <w:p w14:paraId="232A851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13FC3F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764E2FC0" w14:textId="77777777" w:rsidR="00A42130" w:rsidRDefault="008D49DA">
            <w:pPr>
              <w:rPr>
                <w:b/>
                <w:bCs/>
                <w:lang w:val="en-US"/>
              </w:rPr>
            </w:pPr>
            <w:r>
              <w:rPr>
                <w:b/>
                <w:bCs/>
                <w:lang w:val="en-US"/>
              </w:rPr>
              <w:t>Comments</w:t>
            </w:r>
          </w:p>
        </w:tc>
      </w:tr>
      <w:tr w:rsidR="00A42130" w14:paraId="3871A2C3" w14:textId="77777777">
        <w:tc>
          <w:tcPr>
            <w:tcW w:w="1479" w:type="dxa"/>
          </w:tcPr>
          <w:p w14:paraId="564521E8"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5329F8B" w14:textId="77777777" w:rsidR="00A42130" w:rsidRDefault="00A42130">
            <w:pPr>
              <w:tabs>
                <w:tab w:val="left" w:pos="551"/>
              </w:tabs>
              <w:rPr>
                <w:rFonts w:eastAsia="Malgun Gothic"/>
                <w:lang w:val="en-US" w:eastAsia="ko-KR"/>
              </w:rPr>
            </w:pPr>
          </w:p>
        </w:tc>
        <w:tc>
          <w:tcPr>
            <w:tcW w:w="6780" w:type="dxa"/>
          </w:tcPr>
          <w:p w14:paraId="721F5E4D" w14:textId="77777777" w:rsidR="00A42130" w:rsidRDefault="008D49DA">
            <w:pPr>
              <w:rPr>
                <w:rFonts w:eastAsiaTheme="minorEastAsia"/>
                <w:lang w:val="en-US" w:eastAsia="zh-CN"/>
              </w:rPr>
            </w:pPr>
            <w:r>
              <w:rPr>
                <w:rFonts w:eastAsiaTheme="minorEastAsia"/>
                <w:lang w:val="en-US" w:eastAsia="zh-CN"/>
              </w:rPr>
              <w:t xml:space="preserve">Following the legacy SPS design, only SPS periodicity is configured by RRC, and the transmission parameters should be dynamically indicated in DCI to provide the flexibility on SPS </w:t>
            </w:r>
            <w:r>
              <w:rPr>
                <w:rFonts w:eastAsiaTheme="minorEastAsia"/>
                <w:lang w:val="en-US" w:eastAsia="zh-CN"/>
              </w:rPr>
              <w:t>transmission.</w:t>
            </w:r>
          </w:p>
        </w:tc>
      </w:tr>
      <w:tr w:rsidR="00A42130" w14:paraId="68891165" w14:textId="77777777">
        <w:tc>
          <w:tcPr>
            <w:tcW w:w="1479" w:type="dxa"/>
          </w:tcPr>
          <w:p w14:paraId="7A7DF72A" w14:textId="77777777" w:rsidR="00A42130" w:rsidRDefault="008D49DA">
            <w:pPr>
              <w:rPr>
                <w:rFonts w:eastAsiaTheme="minorEastAsia"/>
                <w:lang w:val="en-US" w:eastAsia="zh-CN"/>
              </w:rPr>
            </w:pPr>
            <w:proofErr w:type="gramStart"/>
            <w:r>
              <w:rPr>
                <w:rFonts w:eastAsiaTheme="minorEastAsia" w:hint="eastAsia"/>
                <w:lang w:val="en-US" w:eastAsia="zh-CN"/>
              </w:rPr>
              <w:t>Lenovo[</w:t>
            </w:r>
            <w:proofErr w:type="gramEnd"/>
            <w:r>
              <w:rPr>
                <w:rFonts w:eastAsiaTheme="minorEastAsia" w:hint="eastAsia"/>
                <w:lang w:val="en-US" w:eastAsia="zh-CN"/>
              </w:rPr>
              <w:t>FL4]</w:t>
            </w:r>
          </w:p>
        </w:tc>
        <w:tc>
          <w:tcPr>
            <w:tcW w:w="1372" w:type="dxa"/>
          </w:tcPr>
          <w:p w14:paraId="4D800EC7" w14:textId="77777777" w:rsidR="00A42130" w:rsidRDefault="00A42130">
            <w:pPr>
              <w:tabs>
                <w:tab w:val="left" w:pos="551"/>
              </w:tabs>
              <w:rPr>
                <w:rFonts w:eastAsiaTheme="minorEastAsia"/>
                <w:lang w:val="en-US" w:eastAsia="zh-CN"/>
              </w:rPr>
            </w:pPr>
          </w:p>
        </w:tc>
        <w:tc>
          <w:tcPr>
            <w:tcW w:w="6780" w:type="dxa"/>
          </w:tcPr>
          <w:p w14:paraId="44C3C055" w14:textId="77777777" w:rsidR="00A42130" w:rsidRDefault="008D49D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f only one set is supported, we hope to follow legacy indication by </w:t>
            </w:r>
            <w:r>
              <w:rPr>
                <w:rFonts w:eastAsiaTheme="minorEastAsia"/>
                <w:lang w:val="en-US" w:eastAsia="zh-CN"/>
              </w:rPr>
              <w:t>activation</w:t>
            </w:r>
            <w:r>
              <w:rPr>
                <w:rFonts w:eastAsiaTheme="minorEastAsia" w:hint="eastAsia"/>
                <w:lang w:val="en-US" w:eastAsia="zh-CN"/>
              </w:rPr>
              <w:t xml:space="preserve"> DCI, otherwise, we are fine with way forward of the proposal. </w:t>
            </w:r>
            <w:r>
              <w:rPr>
                <w:rFonts w:eastAsiaTheme="minorEastAsia"/>
                <w:lang w:val="en-US" w:eastAsia="zh-CN"/>
              </w:rPr>
              <w:t>I</w:t>
            </w:r>
            <w:r>
              <w:rPr>
                <w:rFonts w:eastAsiaTheme="minorEastAsia" w:hint="eastAsia"/>
                <w:lang w:val="en-US" w:eastAsia="zh-CN"/>
              </w:rPr>
              <w:t>t is better to have separate discussion for uplink SPS and downlink SPS.</w:t>
            </w:r>
          </w:p>
          <w:p w14:paraId="24B66721" w14:textId="77777777" w:rsidR="00A42130" w:rsidRDefault="008D49DA">
            <w:pPr>
              <w:pStyle w:val="aff"/>
              <w:numPr>
                <w:ilvl w:val="0"/>
                <w:numId w:val="32"/>
              </w:numPr>
              <w:rPr>
                <w:rFonts w:eastAsiaTheme="minorEastAsia"/>
                <w:sz w:val="20"/>
                <w:szCs w:val="20"/>
                <w:lang w:val="en-US" w:eastAsia="zh-CN"/>
              </w:rPr>
            </w:pPr>
            <w:r>
              <w:rPr>
                <w:rFonts w:eastAsiaTheme="minorEastAsia"/>
                <w:sz w:val="20"/>
                <w:szCs w:val="20"/>
                <w:lang w:val="en-US" w:eastAsia="zh-CN"/>
              </w:rPr>
              <w:t>Frequency</w:t>
            </w:r>
            <w:r>
              <w:rPr>
                <w:rFonts w:eastAsiaTheme="minorEastAsia" w:hint="eastAsia"/>
                <w:sz w:val="20"/>
                <w:szCs w:val="20"/>
                <w:lang w:val="en-US" w:eastAsia="zh-CN"/>
              </w:rPr>
              <w:t xml:space="preserve"> do</w:t>
            </w:r>
            <w:r>
              <w:rPr>
                <w:rFonts w:eastAsiaTheme="minorEastAsia" w:hint="eastAsia"/>
                <w:sz w:val="20"/>
                <w:szCs w:val="20"/>
                <w:lang w:val="en-US" w:eastAsia="zh-CN"/>
              </w:rPr>
              <w:t xml:space="preserve">main resource </w:t>
            </w:r>
            <w:r>
              <w:rPr>
                <w:rFonts w:eastAsiaTheme="minorEastAsia"/>
                <w:sz w:val="20"/>
                <w:szCs w:val="20"/>
                <w:lang w:val="en-US" w:eastAsia="zh-CN"/>
              </w:rPr>
              <w:t xml:space="preserve">assignment </w:t>
            </w:r>
            <w:r>
              <w:rPr>
                <w:rFonts w:eastAsiaTheme="minorEastAsia" w:hint="eastAsia"/>
                <w:sz w:val="20"/>
                <w:szCs w:val="20"/>
                <w:lang w:val="en-US" w:eastAsia="zh-CN"/>
              </w:rPr>
              <w:t>is not needed in PDSCH.</w:t>
            </w:r>
          </w:p>
          <w:p w14:paraId="049F2632" w14:textId="77777777" w:rsidR="00A42130" w:rsidRDefault="008D49DA">
            <w:pPr>
              <w:pStyle w:val="aff"/>
              <w:numPr>
                <w:ilvl w:val="0"/>
                <w:numId w:val="33"/>
              </w:numPr>
              <w:rPr>
                <w:rFonts w:eastAsiaTheme="minorEastAsia"/>
                <w:lang w:val="en-US" w:eastAsia="zh-CN"/>
              </w:rPr>
            </w:pPr>
            <w:r>
              <w:rPr>
                <w:rFonts w:eastAsiaTheme="minorEastAsia" w:hint="eastAsia"/>
                <w:sz w:val="20"/>
                <w:szCs w:val="20"/>
                <w:lang w:val="en-US" w:eastAsia="zh-CN"/>
              </w:rPr>
              <w:t>for uplink, subcarrier spacing, single tone/multi-tone are also needed.</w:t>
            </w:r>
          </w:p>
        </w:tc>
      </w:tr>
      <w:tr w:rsidR="00A42130" w14:paraId="607521C8" w14:textId="77777777">
        <w:tc>
          <w:tcPr>
            <w:tcW w:w="1479" w:type="dxa"/>
          </w:tcPr>
          <w:p w14:paraId="6D6D499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4AD60BB" w14:textId="77777777" w:rsidR="00A42130" w:rsidRDefault="00A42130">
            <w:pPr>
              <w:tabs>
                <w:tab w:val="left" w:pos="551"/>
              </w:tabs>
              <w:rPr>
                <w:rFonts w:eastAsiaTheme="minorEastAsia"/>
                <w:lang w:val="en-US" w:eastAsia="zh-CN"/>
              </w:rPr>
            </w:pPr>
          </w:p>
        </w:tc>
        <w:tc>
          <w:tcPr>
            <w:tcW w:w="6780" w:type="dxa"/>
          </w:tcPr>
          <w:p w14:paraId="5A649A02" w14:textId="77777777" w:rsidR="00A42130" w:rsidRDefault="008D49DA">
            <w:pPr>
              <w:rPr>
                <w:rFonts w:eastAsiaTheme="minorEastAsia"/>
                <w:lang w:val="en-US" w:eastAsia="zh-CN"/>
              </w:rPr>
            </w:pPr>
            <w:r>
              <w:rPr>
                <w:rFonts w:eastAsiaTheme="minorEastAsia"/>
                <w:lang w:val="en-US" w:eastAsia="zh-CN"/>
              </w:rPr>
              <w:t>The flexibility to be able to indicate TDRA, FDRA, MCS and Number of Repetitions are required to adapt the TBS to t</w:t>
            </w:r>
            <w:r>
              <w:rPr>
                <w:rFonts w:eastAsiaTheme="minorEastAsia"/>
                <w:lang w:val="en-US" w:eastAsia="zh-CN"/>
              </w:rPr>
              <w:t>he link condition. Putting these in the RRC assumes that the link condition never changes.</w:t>
            </w:r>
          </w:p>
        </w:tc>
      </w:tr>
      <w:tr w:rsidR="00A42130" w14:paraId="1EB72E77" w14:textId="77777777">
        <w:tc>
          <w:tcPr>
            <w:tcW w:w="1479" w:type="dxa"/>
          </w:tcPr>
          <w:p w14:paraId="089DD472"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29EBC446"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4D5875F" w14:textId="77777777" w:rsidR="00A42130" w:rsidRDefault="00A42130">
            <w:pPr>
              <w:rPr>
                <w:rFonts w:eastAsiaTheme="minorEastAsia"/>
                <w:lang w:val="en-US" w:eastAsia="zh-CN"/>
              </w:rPr>
            </w:pPr>
          </w:p>
        </w:tc>
      </w:tr>
      <w:tr w:rsidR="00A42130" w14:paraId="4C77AA1A" w14:textId="77777777">
        <w:tc>
          <w:tcPr>
            <w:tcW w:w="1479" w:type="dxa"/>
          </w:tcPr>
          <w:p w14:paraId="747E54BB"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2D859168" w14:textId="77777777" w:rsidR="00A42130" w:rsidRDefault="00A42130">
            <w:pPr>
              <w:tabs>
                <w:tab w:val="left" w:pos="551"/>
              </w:tabs>
              <w:rPr>
                <w:rFonts w:eastAsiaTheme="minorEastAsia"/>
                <w:lang w:val="en-US" w:eastAsia="zh-CN"/>
              </w:rPr>
            </w:pPr>
          </w:p>
        </w:tc>
        <w:tc>
          <w:tcPr>
            <w:tcW w:w="6780" w:type="dxa"/>
          </w:tcPr>
          <w:p w14:paraId="782805D7" w14:textId="77777777" w:rsidR="00A42130" w:rsidRDefault="008D49DA">
            <w:pPr>
              <w:rPr>
                <w:rFonts w:eastAsia="Malgun Gothic"/>
                <w:lang w:val="en-US" w:eastAsia="ko-KR"/>
              </w:rPr>
            </w:pPr>
            <w:r>
              <w:rPr>
                <w:rFonts w:eastAsia="Malgun Gothic" w:hint="eastAsia"/>
                <w:lang w:val="en-US" w:eastAsia="ko-KR"/>
              </w:rPr>
              <w:t xml:space="preserve">If we consider the UL SPS for BSR in NB-IoT as a baseline, MCS, resource </w:t>
            </w:r>
            <w:r>
              <w:rPr>
                <w:rFonts w:eastAsia="Malgun Gothic"/>
                <w:lang w:val="en-US" w:eastAsia="ko-KR"/>
              </w:rPr>
              <w:t>assignment</w:t>
            </w:r>
            <w:r>
              <w:rPr>
                <w:rFonts w:eastAsia="Malgun Gothic" w:hint="eastAsia"/>
                <w:lang w:val="en-US" w:eastAsia="ko-KR"/>
              </w:rPr>
              <w:t xml:space="preserve">, and HPN will be RRC-configured while these fields are used for NPDCCH validation. </w:t>
            </w:r>
          </w:p>
          <w:p w14:paraId="3274F8C0" w14:textId="77777777" w:rsidR="00A42130" w:rsidRDefault="008D49DA">
            <w:pPr>
              <w:rPr>
                <w:rFonts w:eastAsia="Malgun Gothic"/>
                <w:lang w:val="en-US" w:eastAsia="ko-KR"/>
              </w:rPr>
            </w:pPr>
            <w:r>
              <w:rPr>
                <w:rFonts w:eastAsia="Malgun Gothic" w:hint="eastAsia"/>
                <w:lang w:val="en-US" w:eastAsia="ko-KR"/>
              </w:rPr>
              <w:t xml:space="preserve">For the parameter </w:t>
            </w:r>
            <w:proofErr w:type="gramStart"/>
            <w:r>
              <w:rPr>
                <w:rFonts w:eastAsia="Malgun Gothic" w:hint="eastAsia"/>
                <w:lang w:val="en-US" w:eastAsia="ko-KR"/>
              </w:rPr>
              <w:t>adaptation</w:t>
            </w:r>
            <w:proofErr w:type="gramEnd"/>
            <w:r>
              <w:rPr>
                <w:rFonts w:eastAsia="Malgun Gothic" w:hint="eastAsia"/>
                <w:lang w:val="en-US" w:eastAsia="ko-KR"/>
              </w:rPr>
              <w:t xml:space="preserve"> if necessary, we may need to think about whether to support it by using (re)activation of a single SPS parameter or by using multiple paramete</w:t>
            </w:r>
            <w:r>
              <w:rPr>
                <w:rFonts w:eastAsia="Malgun Gothic" w:hint="eastAsia"/>
                <w:lang w:val="en-US" w:eastAsia="ko-KR"/>
              </w:rPr>
              <w:t xml:space="preserve">r set switching. It would be better to discuss how many parameter sets will be considered in parallel. </w:t>
            </w:r>
          </w:p>
        </w:tc>
      </w:tr>
      <w:tr w:rsidR="00A42130" w14:paraId="7637838E" w14:textId="77777777">
        <w:tc>
          <w:tcPr>
            <w:tcW w:w="1479" w:type="dxa"/>
          </w:tcPr>
          <w:p w14:paraId="25C584CF" w14:textId="77777777" w:rsidR="00A42130" w:rsidRDefault="008D49DA">
            <w:pPr>
              <w:rPr>
                <w:rFonts w:eastAsia="Malgun Gothic"/>
                <w:lang w:val="en-US" w:eastAsia="ko-KR"/>
              </w:rPr>
            </w:pPr>
            <w:r>
              <w:rPr>
                <w:rFonts w:eastAsia="Malgun Gothic"/>
                <w:lang w:val="en-US" w:eastAsia="ko-KR"/>
              </w:rPr>
              <w:t>Ericsson</w:t>
            </w:r>
          </w:p>
        </w:tc>
        <w:tc>
          <w:tcPr>
            <w:tcW w:w="1372" w:type="dxa"/>
          </w:tcPr>
          <w:p w14:paraId="2584B91D" w14:textId="77777777" w:rsidR="00A42130" w:rsidRDefault="00A42130">
            <w:pPr>
              <w:tabs>
                <w:tab w:val="left" w:pos="551"/>
              </w:tabs>
              <w:rPr>
                <w:rFonts w:eastAsiaTheme="minorEastAsia"/>
                <w:lang w:val="en-US" w:eastAsia="zh-CN"/>
              </w:rPr>
            </w:pPr>
          </w:p>
        </w:tc>
        <w:tc>
          <w:tcPr>
            <w:tcW w:w="6780" w:type="dxa"/>
          </w:tcPr>
          <w:p w14:paraId="6FBE650C" w14:textId="77777777" w:rsidR="00A42130" w:rsidRDefault="008D49DA">
            <w:pPr>
              <w:rPr>
                <w:rFonts w:eastAsia="Malgun Gothic"/>
                <w:lang w:val="en-US" w:eastAsia="ko-KR"/>
              </w:rPr>
            </w:pPr>
            <w:r>
              <w:rPr>
                <w:rFonts w:eastAsia="Malgun Gothic"/>
                <w:lang w:val="en-US" w:eastAsia="ko-KR"/>
              </w:rPr>
              <w:t xml:space="preserve">At this point it is difficult to know, we need to wait for RAN2 to progress more on what is going to be the SPS equation for UL and for </w:t>
            </w:r>
            <w:r>
              <w:rPr>
                <w:rFonts w:eastAsia="Malgun Gothic"/>
                <w:lang w:val="en-US" w:eastAsia="ko-KR"/>
              </w:rPr>
              <w:t>DL. Then, we will know what their parameters are, and what needs to be signal via RRC.</w:t>
            </w:r>
          </w:p>
        </w:tc>
      </w:tr>
      <w:tr w:rsidR="00A42130" w14:paraId="74FCC8DF" w14:textId="77777777">
        <w:tc>
          <w:tcPr>
            <w:tcW w:w="1479" w:type="dxa"/>
          </w:tcPr>
          <w:p w14:paraId="4ABEC4B6" w14:textId="77777777" w:rsidR="00A42130" w:rsidRDefault="008D49DA">
            <w:pPr>
              <w:rPr>
                <w:rFonts w:eastAsia="宋体"/>
                <w:lang w:val="en-US" w:eastAsia="zh-CN"/>
              </w:rPr>
            </w:pPr>
            <w:r>
              <w:rPr>
                <w:rFonts w:eastAsia="宋体" w:hint="eastAsia"/>
                <w:lang w:val="en-US" w:eastAsia="zh-CN"/>
              </w:rPr>
              <w:t>ZTE</w:t>
            </w:r>
          </w:p>
        </w:tc>
        <w:tc>
          <w:tcPr>
            <w:tcW w:w="1372" w:type="dxa"/>
          </w:tcPr>
          <w:p w14:paraId="138D6A23" w14:textId="77777777" w:rsidR="00A42130" w:rsidRDefault="00A42130">
            <w:pPr>
              <w:tabs>
                <w:tab w:val="left" w:pos="551"/>
              </w:tabs>
              <w:rPr>
                <w:rFonts w:eastAsiaTheme="minorEastAsia"/>
                <w:lang w:val="en-US" w:eastAsia="zh-CN"/>
              </w:rPr>
            </w:pPr>
          </w:p>
        </w:tc>
        <w:tc>
          <w:tcPr>
            <w:tcW w:w="6780" w:type="dxa"/>
          </w:tcPr>
          <w:p w14:paraId="332D8965" w14:textId="77777777" w:rsidR="00A42130" w:rsidRDefault="008D49DA">
            <w:pPr>
              <w:rPr>
                <w:rFonts w:eastAsia="宋体"/>
                <w:lang w:val="en-US" w:eastAsia="zh-CN"/>
              </w:rPr>
            </w:pPr>
            <w:r>
              <w:rPr>
                <w:rFonts w:eastAsia="宋体" w:hint="eastAsia"/>
                <w:lang w:val="en-US" w:eastAsia="zh-CN"/>
              </w:rPr>
              <w:t>We think what we can confirm now is the periodicity. The other fields can be indicated via activation DCI if DCI based solution is used.</w:t>
            </w:r>
          </w:p>
        </w:tc>
      </w:tr>
    </w:tbl>
    <w:p w14:paraId="20B30368" w14:textId="77777777" w:rsidR="00A42130" w:rsidRDefault="00A42130">
      <w:pPr>
        <w:rPr>
          <w:lang w:eastAsia="ko-KR"/>
        </w:rPr>
      </w:pPr>
    </w:p>
    <w:p w14:paraId="0E9671F2" w14:textId="77777777" w:rsidR="00A42130" w:rsidRDefault="008D49DA">
      <w:pPr>
        <w:pStyle w:val="2"/>
        <w:numPr>
          <w:ilvl w:val="1"/>
          <w:numId w:val="1"/>
        </w:numPr>
        <w:rPr>
          <w:rFonts w:ascii="Arial" w:hAnsi="Arial" w:cs="Arial"/>
          <w:sz w:val="28"/>
          <w:szCs w:val="28"/>
        </w:rPr>
      </w:pPr>
      <w:r>
        <w:rPr>
          <w:rFonts w:ascii="Arial" w:hAnsi="Arial" w:cs="Arial"/>
          <w:sz w:val="28"/>
          <w:szCs w:val="28"/>
        </w:rPr>
        <w:t xml:space="preserve">Separate vs. aggregated </w:t>
      </w:r>
      <w:r>
        <w:rPr>
          <w:rFonts w:ascii="Arial" w:hAnsi="Arial" w:cs="Arial"/>
          <w:sz w:val="28"/>
          <w:szCs w:val="28"/>
        </w:rPr>
        <w:t>SPS configuration for UL and DL</w:t>
      </w:r>
    </w:p>
    <w:p w14:paraId="3C9DF721" w14:textId="77777777" w:rsidR="00A42130" w:rsidRDefault="008D49DA">
      <w:pPr>
        <w:spacing w:before="120" w:after="120" w:line="240" w:lineRule="atLeast"/>
        <w:rPr>
          <w:rFonts w:eastAsiaTheme="minorEastAsia"/>
          <w:lang w:val="en-US" w:eastAsia="zh-CN"/>
        </w:rPr>
      </w:pPr>
      <w:r>
        <w:rPr>
          <w:rFonts w:eastAsiaTheme="minorEastAsia"/>
          <w:lang w:val="en-US" w:eastAsia="zh-CN"/>
        </w:rPr>
        <w:t>Given the bi-directional nature of voice services, UL SPS and DL SPS are expected to be simultaneously activated and released. There is no use case where DL SPS is activated while UL SPS is released, or vice versa. Companies</w:t>
      </w:r>
      <w:r>
        <w:rPr>
          <w:rFonts w:eastAsiaTheme="minorEastAsia"/>
          <w:lang w:val="en-US" w:eastAsia="zh-CN"/>
        </w:rPr>
        <w:t xml:space="preserve"> have the following proposals:</w:t>
      </w:r>
    </w:p>
    <w:p w14:paraId="131E78E5" w14:textId="77777777" w:rsidR="00A42130" w:rsidRDefault="008D49DA">
      <w:pPr>
        <w:pStyle w:val="aff"/>
        <w:numPr>
          <w:ilvl w:val="0"/>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Pr>
          <w:rFonts w:ascii="Times New Roman" w:eastAsiaTheme="minorEastAsia" w:hAnsi="Times New Roman" w:cs="Times New Roman"/>
          <w:sz w:val="20"/>
          <w:szCs w:val="20"/>
          <w:lang w:val="en-US" w:eastAsia="zh-CN"/>
        </w:rPr>
        <w:t xml:space="preserve"> [3],</w:t>
      </w:r>
      <w:r>
        <w:rPr>
          <w:rFonts w:eastAsiaTheme="minorEastAsia"/>
          <w:sz w:val="20"/>
          <w:szCs w:val="20"/>
          <w:lang w:eastAsia="zh-CN"/>
        </w:rPr>
        <w:t xml:space="preserve">[4], </w:t>
      </w:r>
      <w:r>
        <w:rPr>
          <w:rFonts w:ascii="Times New Roman" w:eastAsiaTheme="minorEastAsia" w:hAnsi="Times New Roman" w:cs="Times New Roman"/>
          <w:sz w:val="20"/>
          <w:szCs w:val="20"/>
          <w:lang w:val="en-US" w:eastAsia="zh-CN"/>
        </w:rPr>
        <w:t>[7]</w:t>
      </w:r>
      <w:r>
        <w:rPr>
          <w:sz w:val="20"/>
          <w:szCs w:val="20"/>
        </w:rPr>
        <w:t>,[13]</w:t>
      </w:r>
      <w:r>
        <w:rPr>
          <w:rFonts w:ascii="Times New Roman" w:eastAsiaTheme="minorEastAsia" w:hAnsi="Times New Roman" w:cs="Times New Roman"/>
          <w:sz w:val="20"/>
          <w:szCs w:val="20"/>
          <w:lang w:eastAsia="zh-CN"/>
        </w:rPr>
        <w:t>, [19]</w:t>
      </w:r>
    </w:p>
    <w:p w14:paraId="13109CBF" w14:textId="77777777" w:rsidR="00A42130" w:rsidRDefault="008D49DA">
      <w:pPr>
        <w:pStyle w:val="aff"/>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[3] two separate SPS configuration should be introduced in R20 NB-IoT-NTN to support the DL and UL data </w:t>
      </w:r>
      <w:r>
        <w:rPr>
          <w:rFonts w:ascii="Times New Roman" w:eastAsiaTheme="minorEastAsia" w:hAnsi="Times New Roman" w:cs="Times New Roman"/>
          <w:sz w:val="20"/>
          <w:szCs w:val="20"/>
          <w:lang w:eastAsia="zh-CN"/>
        </w:rPr>
        <w:t>transmission for voice traffic</w:t>
      </w:r>
    </w:p>
    <w:p w14:paraId="7F59FDA9" w14:textId="77777777" w:rsidR="00A42130" w:rsidRDefault="008D49DA">
      <w:pPr>
        <w:pStyle w:val="aff"/>
        <w:spacing w:before="120" w:after="120" w:line="240" w:lineRule="atLeast"/>
        <w:ind w:left="840"/>
        <w:rPr>
          <w:rFonts w:ascii="Times New Roman" w:hAnsi="Times New Roman" w:cs="Times New Roman"/>
          <w:b/>
          <w:bCs/>
          <w:sz w:val="20"/>
          <w:szCs w:val="20"/>
          <w:lang w:val="en-US"/>
        </w:rPr>
      </w:pPr>
      <w:r>
        <w:rPr>
          <w:rFonts w:ascii="Times New Roman" w:eastAsiaTheme="minorEastAsia" w:hAnsi="Times New Roman" w:cs="Times New Roman"/>
          <w:b/>
          <w:bCs/>
          <w:sz w:val="20"/>
          <w:szCs w:val="20"/>
          <w:lang w:eastAsia="zh-CN"/>
        </w:rPr>
        <w:lastRenderedPageBreak/>
        <w:t>FL note: FL understands that companies supporting separate UL/DL SPS activation/release DCI formats support separate Option 1 by default</w:t>
      </w:r>
    </w:p>
    <w:p w14:paraId="3A653807" w14:textId="77777777" w:rsidR="00A42130" w:rsidRDefault="008D49DA">
      <w:pPr>
        <w:pStyle w:val="aff"/>
        <w:numPr>
          <w:ilvl w:val="0"/>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Option2. Aggregated/coordinated SPS configuration for UL and DL </w:t>
      </w:r>
      <w:r>
        <w:rPr>
          <w:rFonts w:ascii="Times New Roman" w:eastAsiaTheme="minorEastAsia" w:hAnsi="Times New Roman" w:cs="Times New Roman"/>
          <w:sz w:val="20"/>
          <w:szCs w:val="20"/>
          <w:lang w:val="en-US" w:eastAsia="zh-CN"/>
        </w:rPr>
        <w:t>[2],[3],[8],[12],[15]</w:t>
      </w:r>
    </w:p>
    <w:p w14:paraId="5823334B" w14:textId="77777777" w:rsidR="00A42130" w:rsidRDefault="008D49DA">
      <w:pPr>
        <w:pStyle w:val="aff"/>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 xml:space="preserve">[3] </w:t>
      </w:r>
      <w:r>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Pr>
          <w:rFonts w:ascii="Times New Roman" w:eastAsiaTheme="minorEastAsia" w:hAnsi="Times New Roman" w:cs="Times New Roman"/>
          <w:sz w:val="20"/>
          <w:szCs w:val="20"/>
          <w:lang w:eastAsia="zh-CN"/>
        </w:rPr>
        <w:t>in R20 NB-IoT-NTN to support the DL and UL data transmission for voice traffic</w:t>
      </w:r>
    </w:p>
    <w:p w14:paraId="59739A6A" w14:textId="77777777" w:rsidR="00A42130" w:rsidRDefault="008D49DA">
      <w:pPr>
        <w:pStyle w:val="aff"/>
        <w:numPr>
          <w:ilvl w:val="1"/>
          <w:numId w:val="34"/>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[12] For b</w:t>
      </w:r>
      <w:r>
        <w:rPr>
          <w:rFonts w:ascii="Times New Roman" w:eastAsiaTheme="minorEastAsia" w:hAnsi="Times New Roman" w:cs="Times New Roman"/>
          <w:sz w:val="20"/>
          <w:szCs w:val="20"/>
          <w:lang w:val="en-US" w:eastAsia="zh-CN"/>
        </w:rPr>
        <w:t xml:space="preserve">i-directional voice call, both DL SPS and UL SPS should be active and thus can be associated with each other. E.g., </w:t>
      </w:r>
      <w:r>
        <w:rPr>
          <w:rFonts w:ascii="Times New Roman" w:eastAsiaTheme="minorEastAsia" w:hAnsi="Times New Roman" w:cs="Times New Roman"/>
          <w:sz w:val="20"/>
          <w:szCs w:val="20"/>
          <w:lang w:eastAsia="zh-CN"/>
        </w:rPr>
        <w:t>Additional HARQ process IDs for DL and UL SPS can be configured separately or jointly</w:t>
      </w:r>
    </w:p>
    <w:p w14:paraId="42F7AA00" w14:textId="77777777" w:rsidR="00A42130" w:rsidRDefault="008D49DA">
      <w:pPr>
        <w:spacing w:before="120" w:after="120" w:line="240" w:lineRule="atLeast"/>
      </w:pPr>
      <w:r>
        <w:t>Regarding Option2, FL observes that there are two leve</w:t>
      </w:r>
      <w:r>
        <w:t>ls of the implementation:</w:t>
      </w:r>
    </w:p>
    <w:p w14:paraId="3241A582" w14:textId="77777777" w:rsidR="00A42130" w:rsidRDefault="008D49DA">
      <w:pPr>
        <w:pStyle w:val="aff"/>
        <w:numPr>
          <w:ilvl w:val="0"/>
          <w:numId w:val="34"/>
        </w:numPr>
        <w:spacing w:before="120" w:after="120" w:line="240" w:lineRule="atLeast"/>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RRC Level: RRC provides a one or more lookup tables of UL/DL SPS parameters including periodicities, TBS, MCS, resource assignment.</w:t>
      </w:r>
    </w:p>
    <w:p w14:paraId="1B772819" w14:textId="77777777" w:rsidR="00A42130" w:rsidRDefault="008D49DA">
      <w:pPr>
        <w:pStyle w:val="aff"/>
        <w:numPr>
          <w:ilvl w:val="0"/>
          <w:numId w:val="34"/>
        </w:numPr>
        <w:spacing w:before="120" w:after="120" w:line="240" w:lineRule="atLeast"/>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DCI Level: A single DCI indicates one entry in the lookup table</w:t>
      </w:r>
    </w:p>
    <w:p w14:paraId="4549FF94" w14:textId="77777777" w:rsidR="00A42130" w:rsidRDefault="008D49DA">
      <w:pPr>
        <w:pStyle w:val="31"/>
        <w:rPr>
          <w:rFonts w:ascii="Arial" w:hAnsi="Arial" w:cs="Arial"/>
        </w:rPr>
      </w:pPr>
      <w:r>
        <w:rPr>
          <w:rFonts w:ascii="Arial" w:hAnsi="Arial" w:cs="Arial"/>
        </w:rPr>
        <w:t>[Closed]Proposal 3.4-1</w:t>
      </w:r>
    </w:p>
    <w:p w14:paraId="42DEA8F5" w14:textId="77777777" w:rsidR="00A42130" w:rsidRDefault="008D49DA">
      <w:pPr>
        <w:rPr>
          <w:b/>
          <w:bCs/>
          <w:lang w:val="en-US"/>
        </w:rPr>
      </w:pPr>
      <w:r>
        <w:rPr>
          <w:b/>
          <w:bCs/>
          <w:lang w:val="en-US"/>
        </w:rPr>
        <w:t xml:space="preserve">[FL1] </w:t>
      </w:r>
      <w:r>
        <w:rPr>
          <w:b/>
          <w:bCs/>
          <w:highlight w:val="yellow"/>
          <w:lang w:val="en-US"/>
        </w:rPr>
        <w:t>[M]</w:t>
      </w:r>
      <w:r>
        <w:rPr>
          <w:b/>
          <w:bCs/>
          <w:lang w:val="en-US"/>
        </w:rPr>
        <w:t xml:space="preserve"> P</w:t>
      </w:r>
      <w:r>
        <w:rPr>
          <w:b/>
          <w:bCs/>
          <w:lang w:val="en-US"/>
        </w:rPr>
        <w:t>roposal 3.4-1: UL SPS configuration and DL SPS configuration are separately provided.</w:t>
      </w:r>
    </w:p>
    <w:tbl>
      <w:tblPr>
        <w:tblStyle w:val="af8"/>
        <w:tblW w:w="9631" w:type="dxa"/>
        <w:tblLayout w:type="fixed"/>
        <w:tblLook w:val="04A0" w:firstRow="1" w:lastRow="0" w:firstColumn="1" w:lastColumn="0" w:noHBand="0" w:noVBand="1"/>
      </w:tblPr>
      <w:tblGrid>
        <w:gridCol w:w="1479"/>
        <w:gridCol w:w="1372"/>
        <w:gridCol w:w="6780"/>
      </w:tblGrid>
      <w:tr w:rsidR="00A42130" w14:paraId="65D251FE" w14:textId="77777777">
        <w:tc>
          <w:tcPr>
            <w:tcW w:w="1479" w:type="dxa"/>
            <w:shd w:val="clear" w:color="auto" w:fill="D9D9D9" w:themeFill="background1" w:themeFillShade="D9"/>
          </w:tcPr>
          <w:p w14:paraId="730490D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134D5F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301C43E" w14:textId="77777777" w:rsidR="00A42130" w:rsidRDefault="008D49DA">
            <w:pPr>
              <w:rPr>
                <w:b/>
                <w:bCs/>
                <w:lang w:val="en-US"/>
              </w:rPr>
            </w:pPr>
            <w:r>
              <w:rPr>
                <w:b/>
                <w:bCs/>
                <w:lang w:val="en-US"/>
              </w:rPr>
              <w:t>Comments</w:t>
            </w:r>
          </w:p>
        </w:tc>
      </w:tr>
      <w:tr w:rsidR="00A42130" w14:paraId="21545B43" w14:textId="77777777">
        <w:tc>
          <w:tcPr>
            <w:tcW w:w="1479" w:type="dxa"/>
          </w:tcPr>
          <w:p w14:paraId="50A06473"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343A6E30"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40A1FC2F" w14:textId="77777777" w:rsidR="00A42130" w:rsidRDefault="00A42130">
            <w:pPr>
              <w:rPr>
                <w:rFonts w:eastAsiaTheme="minorEastAsia"/>
                <w:lang w:val="en-US" w:eastAsia="zh-CN"/>
              </w:rPr>
            </w:pPr>
          </w:p>
        </w:tc>
      </w:tr>
      <w:tr w:rsidR="00A42130" w14:paraId="565F8219" w14:textId="77777777">
        <w:tc>
          <w:tcPr>
            <w:tcW w:w="1479" w:type="dxa"/>
          </w:tcPr>
          <w:p w14:paraId="3C3DD80E"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2B966C33"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4C1B592" w14:textId="77777777" w:rsidR="00A42130" w:rsidRDefault="008D49DA">
            <w:pPr>
              <w:rPr>
                <w:rFonts w:eastAsiaTheme="minorEastAsia"/>
                <w:lang w:val="en-US" w:eastAsia="zh-CN"/>
              </w:rPr>
            </w:pPr>
            <w:r>
              <w:rPr>
                <w:rFonts w:eastAsiaTheme="minorEastAsia"/>
                <w:lang w:val="en-US" w:eastAsia="zh-CN"/>
              </w:rPr>
              <w:t xml:space="preserve">We are ok with proposal </w:t>
            </w:r>
            <w:r>
              <w:rPr>
                <w:b/>
                <w:bCs/>
                <w:lang w:val="en-US"/>
              </w:rPr>
              <w:t>3.4-1.</w:t>
            </w:r>
          </w:p>
        </w:tc>
      </w:tr>
      <w:tr w:rsidR="00A42130" w14:paraId="39E5CC04" w14:textId="77777777">
        <w:tc>
          <w:tcPr>
            <w:tcW w:w="1479" w:type="dxa"/>
          </w:tcPr>
          <w:p w14:paraId="290ECDAE" w14:textId="77777777" w:rsidR="00A42130" w:rsidRDefault="008D49D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7F54276"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7036FD3" w14:textId="77777777" w:rsidR="00A42130" w:rsidRDefault="00A42130">
            <w:pPr>
              <w:rPr>
                <w:rFonts w:eastAsiaTheme="minorEastAsia"/>
                <w:lang w:val="en-US" w:eastAsia="zh-CN"/>
              </w:rPr>
            </w:pPr>
          </w:p>
        </w:tc>
      </w:tr>
      <w:tr w:rsidR="00A42130" w14:paraId="06F50627" w14:textId="77777777">
        <w:tc>
          <w:tcPr>
            <w:tcW w:w="1479" w:type="dxa"/>
          </w:tcPr>
          <w:p w14:paraId="3FD0918A"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6C3E0A"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4D67B" w14:textId="77777777" w:rsidR="00A42130" w:rsidRDefault="00A42130">
            <w:pPr>
              <w:rPr>
                <w:rFonts w:eastAsiaTheme="minorEastAsia"/>
                <w:lang w:val="en-US" w:eastAsia="zh-CN"/>
              </w:rPr>
            </w:pPr>
          </w:p>
        </w:tc>
      </w:tr>
      <w:tr w:rsidR="00A42130" w14:paraId="669A62BF" w14:textId="77777777">
        <w:tc>
          <w:tcPr>
            <w:tcW w:w="1479" w:type="dxa"/>
          </w:tcPr>
          <w:p w14:paraId="00F9B501"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6A188A3"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37B34"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A42130" w14:paraId="62796073" w14:textId="77777777">
        <w:tc>
          <w:tcPr>
            <w:tcW w:w="1479" w:type="dxa"/>
          </w:tcPr>
          <w:p w14:paraId="4BCB26B5"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4B98C81E" w14:textId="77777777" w:rsidR="00A42130" w:rsidRDefault="008D49DA">
            <w:pPr>
              <w:tabs>
                <w:tab w:val="left" w:pos="551"/>
              </w:tabs>
              <w:rPr>
                <w:rFonts w:eastAsiaTheme="minorEastAsia"/>
                <w:lang w:val="en-US" w:eastAsia="zh-CN"/>
              </w:rPr>
            </w:pPr>
            <w:r>
              <w:rPr>
                <w:rFonts w:eastAsia="Malgun Gothic" w:hint="eastAsia"/>
                <w:lang w:val="en-US" w:eastAsia="ko-KR"/>
              </w:rPr>
              <w:t>N</w:t>
            </w:r>
          </w:p>
        </w:tc>
        <w:tc>
          <w:tcPr>
            <w:tcW w:w="6780" w:type="dxa"/>
          </w:tcPr>
          <w:p w14:paraId="3F4202FC" w14:textId="77777777" w:rsidR="00A42130" w:rsidRDefault="008D49DA">
            <w:pPr>
              <w:rPr>
                <w:rFonts w:eastAsiaTheme="minorEastAsia"/>
                <w:lang w:val="en-US" w:eastAsia="zh-CN"/>
              </w:rPr>
            </w:pPr>
            <w:r>
              <w:rPr>
                <w:rFonts w:eastAsia="Malgun Gothic" w:hint="eastAsia"/>
                <w:lang w:val="en-US" w:eastAsia="ko-KR"/>
              </w:rPr>
              <w:t>In this time, now we know the concept of the DL/UL bundle. With the direction of Option 2, we can save the signaling overhead for activation/release SPS. Moreover, when we consider the HARQ feedback for activation/release, we can simply use the NPUSCH tran</w:t>
            </w:r>
            <w:r>
              <w:rPr>
                <w:rFonts w:eastAsia="Malgun Gothic" w:hint="eastAsia"/>
                <w:lang w:val="en-US" w:eastAsia="ko-KR"/>
              </w:rPr>
              <w:t xml:space="preserve">smission rather than introducing more </w:t>
            </w:r>
            <w:r>
              <w:rPr>
                <w:rFonts w:eastAsia="Malgun Gothic"/>
                <w:lang w:val="en-US" w:eastAsia="ko-KR"/>
              </w:rPr>
              <w:t>resource</w:t>
            </w:r>
            <w:r>
              <w:rPr>
                <w:rFonts w:eastAsia="Malgun Gothic" w:hint="eastAsia"/>
                <w:lang w:val="en-US" w:eastAsia="ko-KR"/>
              </w:rPr>
              <w:t xml:space="preserve"> for HARQ feedback. </w:t>
            </w:r>
          </w:p>
        </w:tc>
      </w:tr>
      <w:tr w:rsidR="00A42130" w14:paraId="5F73473E" w14:textId="77777777">
        <w:tc>
          <w:tcPr>
            <w:tcW w:w="1479" w:type="dxa"/>
          </w:tcPr>
          <w:p w14:paraId="657612FC"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7DC34D5F" w14:textId="77777777" w:rsidR="00A42130" w:rsidRDefault="008D49DA">
            <w:pPr>
              <w:tabs>
                <w:tab w:val="left" w:pos="551"/>
              </w:tabs>
              <w:rPr>
                <w:rFonts w:eastAsia="Malgun Gothic"/>
                <w:lang w:val="en-US" w:eastAsia="ko-KR"/>
              </w:rPr>
            </w:pPr>
            <w:r>
              <w:rPr>
                <w:rFonts w:eastAsia="Malgun Gothic"/>
                <w:lang w:val="en-US" w:eastAsia="ko-KR"/>
              </w:rPr>
              <w:t>Y</w:t>
            </w:r>
          </w:p>
        </w:tc>
        <w:tc>
          <w:tcPr>
            <w:tcW w:w="6780" w:type="dxa"/>
          </w:tcPr>
          <w:p w14:paraId="487C3111" w14:textId="77777777" w:rsidR="00A42130" w:rsidRDefault="00A42130">
            <w:pPr>
              <w:rPr>
                <w:rFonts w:eastAsia="Malgun Gothic"/>
                <w:lang w:val="en-US" w:eastAsia="ko-KR"/>
              </w:rPr>
            </w:pPr>
          </w:p>
        </w:tc>
      </w:tr>
      <w:tr w:rsidR="00A42130" w14:paraId="610BB072" w14:textId="77777777">
        <w:tc>
          <w:tcPr>
            <w:tcW w:w="1479" w:type="dxa"/>
          </w:tcPr>
          <w:p w14:paraId="64810F34" w14:textId="77777777" w:rsidR="00A42130" w:rsidRDefault="008D49DA">
            <w:pPr>
              <w:rPr>
                <w:rFonts w:eastAsia="Malgun Gothic"/>
                <w:lang w:val="en-US" w:eastAsia="ko-KR"/>
              </w:rPr>
            </w:pPr>
            <w:r>
              <w:rPr>
                <w:rFonts w:eastAsiaTheme="minorEastAsia"/>
                <w:lang w:val="en-US" w:eastAsia="zh-CN"/>
              </w:rPr>
              <w:t>Xiaomi</w:t>
            </w:r>
          </w:p>
        </w:tc>
        <w:tc>
          <w:tcPr>
            <w:tcW w:w="1372" w:type="dxa"/>
          </w:tcPr>
          <w:p w14:paraId="46313D7E" w14:textId="77777777" w:rsidR="00A42130" w:rsidRDefault="008D49DA">
            <w:pPr>
              <w:tabs>
                <w:tab w:val="left" w:pos="551"/>
              </w:tabs>
              <w:rPr>
                <w:rFonts w:eastAsia="Malgun Gothic"/>
                <w:lang w:val="en-US" w:eastAsia="ko-KR"/>
              </w:rPr>
            </w:pPr>
            <w:r>
              <w:rPr>
                <w:rFonts w:eastAsiaTheme="minorEastAsia" w:hint="eastAsia"/>
                <w:lang w:val="en-US" w:eastAsia="zh-CN"/>
              </w:rPr>
              <w:t>Y</w:t>
            </w:r>
            <w:r>
              <w:rPr>
                <w:rFonts w:eastAsiaTheme="minorEastAsia"/>
                <w:lang w:val="en-US" w:eastAsia="zh-CN"/>
              </w:rPr>
              <w:t>, but</w:t>
            </w:r>
          </w:p>
        </w:tc>
        <w:tc>
          <w:tcPr>
            <w:tcW w:w="6780" w:type="dxa"/>
          </w:tcPr>
          <w:p w14:paraId="6A10F16C" w14:textId="77777777" w:rsidR="00A42130" w:rsidRDefault="008D49DA">
            <w:pPr>
              <w:rPr>
                <w:rFonts w:eastAsiaTheme="minorEastAsia"/>
                <w:lang w:val="en-US" w:eastAsia="zh-CN"/>
              </w:rPr>
            </w:pPr>
            <w:r>
              <w:rPr>
                <w:rFonts w:eastAsiaTheme="minorEastAsia"/>
                <w:lang w:val="en-US" w:eastAsia="zh-CN"/>
              </w:rPr>
              <w:t xml:space="preserve">Maybe some RRC parameters, e.g., the periodicity may be the same between DL SPS and UL SPS. But, some other parameters, e.g., the time offset in a period can be </w:t>
            </w:r>
            <w:r>
              <w:rPr>
                <w:rFonts w:eastAsiaTheme="minorEastAsia"/>
                <w:lang w:val="en-US" w:eastAsia="zh-CN"/>
              </w:rPr>
              <w:t>different between DL SPS and UL SPS.</w:t>
            </w:r>
          </w:p>
          <w:p w14:paraId="270AB698" w14:textId="77777777" w:rsidR="00A42130" w:rsidRDefault="008D49DA">
            <w:pPr>
              <w:rPr>
                <w:rFonts w:eastAsia="Malgun Gothic"/>
                <w:lang w:val="en-US" w:eastAsia="ko-KR"/>
              </w:rPr>
            </w:pPr>
            <w:r>
              <w:rPr>
                <w:rFonts w:eastAsiaTheme="minorEastAsia" w:hint="eastAsia"/>
                <w:lang w:val="en-US" w:eastAsia="zh-CN"/>
              </w:rPr>
              <w:t>F</w:t>
            </w:r>
            <w:r>
              <w:rPr>
                <w:rFonts w:eastAsiaTheme="minorEastAsia"/>
                <w:lang w:val="en-US" w:eastAsia="zh-CN"/>
              </w:rPr>
              <w:t xml:space="preserve">urthermore, if the activation DCI/deactivation DCI are introduced, separate DCI for DL SPS and UL SPS can </w:t>
            </w:r>
            <w:r>
              <w:rPr>
                <w:rFonts w:eastAsiaTheme="minorEastAsia" w:hint="eastAsia"/>
                <w:lang w:val="en-US" w:eastAsia="zh-CN"/>
              </w:rPr>
              <w:t>be</w:t>
            </w:r>
            <w:r>
              <w:rPr>
                <w:rFonts w:eastAsiaTheme="minorEastAsia"/>
                <w:lang w:val="en-US" w:eastAsia="zh-CN"/>
              </w:rPr>
              <w:t xml:space="preserve"> adopted to simplify the design.</w:t>
            </w:r>
          </w:p>
        </w:tc>
      </w:tr>
      <w:tr w:rsidR="00A42130" w14:paraId="59A645FD" w14:textId="77777777">
        <w:tc>
          <w:tcPr>
            <w:tcW w:w="1479" w:type="dxa"/>
          </w:tcPr>
          <w:p w14:paraId="187CED58"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A9F9FA"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12E7975B" w14:textId="77777777" w:rsidR="00A42130" w:rsidRDefault="00A42130">
            <w:pPr>
              <w:rPr>
                <w:rFonts w:eastAsiaTheme="minorEastAsia"/>
                <w:lang w:val="en-US" w:eastAsia="zh-CN"/>
              </w:rPr>
            </w:pPr>
          </w:p>
        </w:tc>
      </w:tr>
      <w:tr w:rsidR="00A42130" w14:paraId="0E168A49" w14:textId="77777777">
        <w:tc>
          <w:tcPr>
            <w:tcW w:w="1479" w:type="dxa"/>
          </w:tcPr>
          <w:p w14:paraId="5AD7E322"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7318298"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316BC2A2" w14:textId="77777777" w:rsidR="00A42130" w:rsidRDefault="00A42130">
            <w:pPr>
              <w:rPr>
                <w:rFonts w:eastAsiaTheme="minorEastAsia"/>
                <w:lang w:val="en-US" w:eastAsia="zh-CN"/>
              </w:rPr>
            </w:pPr>
          </w:p>
        </w:tc>
      </w:tr>
      <w:tr w:rsidR="00A42130" w14:paraId="540D9264" w14:textId="77777777">
        <w:tc>
          <w:tcPr>
            <w:tcW w:w="1479" w:type="dxa"/>
          </w:tcPr>
          <w:p w14:paraId="11C3C64C"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1E9B18CB"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3F12ECA7" w14:textId="77777777" w:rsidR="00A42130" w:rsidRDefault="008D49DA">
            <w:pPr>
              <w:rPr>
                <w:rFonts w:eastAsiaTheme="minorEastAsia"/>
                <w:lang w:val="en-US" w:eastAsia="zh-CN"/>
              </w:rPr>
            </w:pPr>
            <w:r>
              <w:rPr>
                <w:rFonts w:eastAsiaTheme="minorEastAsia"/>
                <w:lang w:val="en-US" w:eastAsia="zh-CN"/>
              </w:rPr>
              <w:t xml:space="preserve">There may be different use </w:t>
            </w:r>
            <w:r>
              <w:rPr>
                <w:rFonts w:eastAsiaTheme="minorEastAsia"/>
                <w:lang w:val="en-US" w:eastAsia="zh-CN"/>
              </w:rPr>
              <w:t xml:space="preserve">case, </w:t>
            </w:r>
            <w:proofErr w:type="gramStart"/>
            <w:r>
              <w:rPr>
                <w:rFonts w:eastAsiaTheme="minorEastAsia"/>
                <w:lang w:val="en-US" w:eastAsia="zh-CN"/>
              </w:rPr>
              <w:t>e.g.</w:t>
            </w:r>
            <w:proofErr w:type="gramEnd"/>
            <w:r>
              <w:rPr>
                <w:rFonts w:eastAsiaTheme="minorEastAsia"/>
                <w:lang w:val="en-US" w:eastAsia="zh-CN"/>
              </w:rPr>
              <w:t xml:space="preserve"> there is only UL IMS voice call or only DL call, or there may be both. Additionally, the period for UL and DL SPS may be different considering different data rate, thus the period and maybe other parameters will differ for UL and DL SPS. Separat</w:t>
            </w:r>
            <w:r>
              <w:rPr>
                <w:rFonts w:eastAsiaTheme="minorEastAsia"/>
                <w:lang w:val="en-US" w:eastAsia="zh-CN"/>
              </w:rPr>
              <w:t>e configuration should be more flexible.</w:t>
            </w:r>
          </w:p>
        </w:tc>
      </w:tr>
      <w:tr w:rsidR="00A42130" w14:paraId="3BD7D004" w14:textId="77777777">
        <w:tc>
          <w:tcPr>
            <w:tcW w:w="1479" w:type="dxa"/>
          </w:tcPr>
          <w:p w14:paraId="27B5EA5C"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08EC91B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E8EC3" w14:textId="77777777" w:rsidR="00A42130" w:rsidRDefault="00A42130">
            <w:pPr>
              <w:rPr>
                <w:rFonts w:eastAsiaTheme="minorEastAsia"/>
                <w:lang w:val="en-US" w:eastAsia="zh-CN"/>
              </w:rPr>
            </w:pPr>
          </w:p>
        </w:tc>
      </w:tr>
      <w:tr w:rsidR="00A42130" w14:paraId="14DCB38E" w14:textId="77777777">
        <w:tc>
          <w:tcPr>
            <w:tcW w:w="1479" w:type="dxa"/>
          </w:tcPr>
          <w:p w14:paraId="615408FC" w14:textId="77777777" w:rsidR="00A42130" w:rsidRDefault="008D49DA">
            <w:pPr>
              <w:jc w:val="center"/>
              <w:rPr>
                <w:rFonts w:eastAsiaTheme="minorEastAsia"/>
                <w:lang w:val="en-US" w:eastAsia="zh-CN"/>
              </w:rPr>
            </w:pPr>
            <w:r>
              <w:rPr>
                <w:rFonts w:eastAsia="Malgun Gothic"/>
                <w:lang w:val="en-US" w:eastAsia="ko-KR"/>
              </w:rPr>
              <w:t>ETRI</w:t>
            </w:r>
          </w:p>
        </w:tc>
        <w:tc>
          <w:tcPr>
            <w:tcW w:w="1372" w:type="dxa"/>
          </w:tcPr>
          <w:p w14:paraId="6FE99C16" w14:textId="77777777" w:rsidR="00A42130" w:rsidRDefault="008D49DA">
            <w:pPr>
              <w:tabs>
                <w:tab w:val="left" w:pos="551"/>
              </w:tabs>
              <w:rPr>
                <w:rFonts w:eastAsiaTheme="minorEastAsia"/>
                <w:lang w:val="en-US" w:eastAsia="zh-CN"/>
              </w:rPr>
            </w:pPr>
            <w:r>
              <w:rPr>
                <w:rFonts w:eastAsia="Malgun Gothic"/>
                <w:lang w:val="en-US" w:eastAsia="ko-KR"/>
              </w:rPr>
              <w:t>Y</w:t>
            </w:r>
          </w:p>
        </w:tc>
        <w:tc>
          <w:tcPr>
            <w:tcW w:w="6780" w:type="dxa"/>
          </w:tcPr>
          <w:p w14:paraId="7015F173" w14:textId="77777777" w:rsidR="00A42130" w:rsidRDefault="008D49DA">
            <w:pPr>
              <w:rPr>
                <w:rFonts w:eastAsiaTheme="minorEastAsia"/>
                <w:lang w:val="en-US" w:eastAsia="zh-CN"/>
              </w:rPr>
            </w:pPr>
            <w:r>
              <w:rPr>
                <w:rFonts w:eastAsia="Malgun Gothic"/>
                <w:lang w:val="en-US" w:eastAsia="ko-KR"/>
              </w:rPr>
              <w:t>Support</w:t>
            </w:r>
          </w:p>
        </w:tc>
      </w:tr>
      <w:tr w:rsidR="00A42130" w14:paraId="5F2D3C16" w14:textId="77777777">
        <w:tc>
          <w:tcPr>
            <w:tcW w:w="9631" w:type="dxa"/>
            <w:gridSpan w:val="3"/>
          </w:tcPr>
          <w:p w14:paraId="71E0FBEA" w14:textId="77777777" w:rsidR="00A42130" w:rsidRDefault="008D49DA">
            <w:pPr>
              <w:rPr>
                <w:rFonts w:eastAsiaTheme="minorEastAsia"/>
                <w:lang w:val="en-US" w:eastAsia="zh-CN"/>
              </w:rPr>
            </w:pPr>
            <w:r>
              <w:rPr>
                <w:rFonts w:eastAsiaTheme="minorEastAsia"/>
                <w:lang w:eastAsia="zh-CN"/>
              </w:rPr>
              <w:lastRenderedPageBreak/>
              <w:t xml:space="preserve">FL: </w:t>
            </w:r>
            <w:r>
              <w:rPr>
                <w:rFonts w:eastAsiaTheme="minorEastAsia"/>
                <w:lang w:val="en-US" w:eastAsia="zh-CN"/>
              </w:rPr>
              <w:t>As per chairman’s guidance, configuration level discussion will be up to RAN2</w:t>
            </w:r>
          </w:p>
        </w:tc>
      </w:tr>
    </w:tbl>
    <w:p w14:paraId="65671066" w14:textId="77777777" w:rsidR="00A42130" w:rsidRDefault="008D49DA">
      <w:pPr>
        <w:pStyle w:val="1"/>
        <w:rPr>
          <w:lang w:val="en-US"/>
        </w:rPr>
      </w:pPr>
      <w:r>
        <w:rPr>
          <w:lang w:val="en-US"/>
        </w:rPr>
        <w:t>[Open]</w:t>
      </w:r>
      <w:r>
        <w:t>Feedback for SPS</w:t>
      </w:r>
    </w:p>
    <w:p w14:paraId="3DED1549" w14:textId="77777777" w:rsidR="00A42130" w:rsidRDefault="008D49DA">
      <w:pPr>
        <w:pStyle w:val="2"/>
        <w:numPr>
          <w:ilvl w:val="1"/>
          <w:numId w:val="1"/>
        </w:numPr>
        <w:rPr>
          <w:rFonts w:ascii="Arial" w:hAnsi="Arial" w:cs="Arial"/>
          <w:sz w:val="28"/>
          <w:szCs w:val="28"/>
        </w:rPr>
      </w:pPr>
      <w:r>
        <w:rPr>
          <w:rFonts w:ascii="Arial" w:hAnsi="Arial" w:cs="Arial"/>
          <w:sz w:val="28"/>
          <w:szCs w:val="28"/>
        </w:rPr>
        <w:t>HARQ feedback for SPS retransmission</w:t>
      </w:r>
    </w:p>
    <w:p w14:paraId="4B567181"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It is widely acknowledged by companies </w:t>
      </w:r>
      <w:r>
        <w:rPr>
          <w:rFonts w:eastAsiaTheme="minorEastAsia"/>
          <w:lang w:val="en-US" w:eastAsia="zh-CN"/>
        </w:rPr>
        <w:t>[3],[4],[6],[7],[9],[12],</w:t>
      </w:r>
      <w:r>
        <w:rPr>
          <w:rFonts w:eastAsiaTheme="minorEastAsia"/>
          <w:lang w:eastAsia="zh-CN"/>
        </w:rPr>
        <w:t>[16]</w:t>
      </w:r>
      <w:r>
        <w:rPr>
          <w:rFonts w:eastAsiaTheme="minorEastAsia"/>
          <w:lang w:val="en-US" w:eastAsia="zh-CN"/>
        </w:rPr>
        <w:t xml:space="preserve"> that HARQ retransmissions based on ACK/NACK feedback are not feasible for voice over GSO-NTN due to the excessive RTT (&gt; 500ms). Furthermore, legacy NB-IoT requires a minimum of 13 slots between the end of an NPDSCH and the st</w:t>
      </w:r>
      <w:r>
        <w:rPr>
          <w:rFonts w:eastAsiaTheme="minorEastAsia"/>
          <w:lang w:val="en-US" w:eastAsia="zh-CN"/>
        </w:rPr>
        <w:t xml:space="preserve">art of the corresponding HARQ-ACK feedback, reserving gaps for HARQ feedback significantly reduces the available subframes for actual data transmission [14], [17]. </w:t>
      </w:r>
      <w:r>
        <w:rPr>
          <w:rFonts w:eastAsiaTheme="minorEastAsia"/>
          <w:lang w:eastAsia="zh-CN"/>
        </w:rPr>
        <w:t>[17]</w:t>
      </w:r>
      <w:r>
        <w:rPr>
          <w:rFonts w:eastAsiaTheme="minorEastAsia"/>
          <w:lang w:val="en-US" w:eastAsia="zh-CN"/>
        </w:rPr>
        <w:t xml:space="preserve"> also indicated the in previous discussion for LS R1-2505140, HARQ disable is assumed.</w:t>
      </w:r>
    </w:p>
    <w:p w14:paraId="4E4D2F7D" w14:textId="77777777" w:rsidR="00A42130" w:rsidRDefault="008D49DA">
      <w:pPr>
        <w:spacing w:before="120" w:after="120" w:line="240" w:lineRule="atLeast"/>
        <w:rPr>
          <w:rFonts w:eastAsiaTheme="minorEastAsia"/>
          <w:b/>
          <w:bCs/>
          <w:lang w:val="en-US" w:eastAsia="zh-CN"/>
        </w:rPr>
      </w:pPr>
      <w:r>
        <w:rPr>
          <w:rFonts w:eastAsiaTheme="minorEastAsia"/>
          <w:b/>
          <w:bCs/>
          <w:highlight w:val="yellow"/>
          <w:lang w:val="en-US" w:eastAsia="zh-CN"/>
        </w:rPr>
        <w:t>F</w:t>
      </w:r>
      <w:r>
        <w:rPr>
          <w:rFonts w:eastAsiaTheme="minorEastAsia"/>
          <w:b/>
          <w:bCs/>
          <w:highlight w:val="yellow"/>
          <w:lang w:val="en-US" w:eastAsia="zh-CN"/>
        </w:rPr>
        <w:t>L Note: HARQ-ACK feedback for SPS activation</w:t>
      </w:r>
      <w:r>
        <w:rPr>
          <w:rFonts w:eastAsiaTheme="minorEastAsia" w:hint="eastAsia"/>
          <w:b/>
          <w:bCs/>
          <w:highlight w:val="yellow"/>
          <w:lang w:val="en-US" w:eastAsia="zh-CN"/>
        </w:rPr>
        <w:t>/</w:t>
      </w:r>
      <w:r>
        <w:rPr>
          <w:rFonts w:eastAsiaTheme="minorEastAsia"/>
          <w:b/>
          <w:bCs/>
          <w:highlight w:val="yellow"/>
          <w:lang w:val="en-US" w:eastAsia="zh-CN"/>
        </w:rPr>
        <w:t>release and reporting for link adaption are discussed in 4.2 and 4.3 respectively.</w:t>
      </w:r>
    </w:p>
    <w:p w14:paraId="0223AF26"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For DL SPS</w:t>
      </w:r>
    </w:p>
    <w:p w14:paraId="2E02E506"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[3],[4],[6],[7],[9],[10],[12],</w:t>
      </w:r>
      <w:r>
        <w:rPr>
          <w:rFonts w:eastAsiaTheme="minorEastAsia"/>
          <w:lang w:eastAsia="zh-CN"/>
        </w:rPr>
        <w:t>[16], [17]</w:t>
      </w:r>
      <w:r>
        <w:rPr>
          <w:rFonts w:eastAsiaTheme="minorEastAsia"/>
          <w:lang w:val="en-US" w:eastAsia="zh-CN"/>
        </w:rPr>
        <w:t xml:space="preserve"> </w:t>
      </w:r>
      <w:r>
        <w:rPr>
          <w:rFonts w:eastAsiaTheme="minorEastAsia" w:hint="eastAsia"/>
          <w:lang w:val="en-US" w:eastAsia="zh-CN"/>
        </w:rPr>
        <w:t>D</w:t>
      </w:r>
      <w:r>
        <w:rPr>
          <w:rFonts w:eastAsiaTheme="minorEastAsia"/>
          <w:lang w:val="en-US" w:eastAsia="zh-CN"/>
        </w:rPr>
        <w:t xml:space="preserve">isable HARQ feedback </w:t>
      </w:r>
      <w:r>
        <w:rPr>
          <w:rFonts w:eastAsiaTheme="minorEastAsia" w:hint="eastAsia"/>
          <w:lang w:val="en-US" w:eastAsia="zh-CN"/>
        </w:rPr>
        <w:t>for</w:t>
      </w:r>
      <w:r>
        <w:rPr>
          <w:rFonts w:eastAsiaTheme="minorEastAsia"/>
          <w:lang w:val="en-US" w:eastAsia="zh-CN"/>
        </w:rPr>
        <w:t xml:space="preserve"> retransmission for DL SPS for GSO voice</w:t>
      </w:r>
    </w:p>
    <w:p w14:paraId="4018F511" w14:textId="77777777" w:rsidR="00A42130" w:rsidRDefault="008D49DA">
      <w:pPr>
        <w:pStyle w:val="B1"/>
        <w:spacing w:before="120" w:after="120" w:line="240" w:lineRule="atLeast"/>
        <w:ind w:left="420" w:firstLine="0"/>
        <w:rPr>
          <w:rFonts w:eastAsiaTheme="minorEastAsia"/>
          <w:b/>
          <w:bCs/>
          <w:lang w:eastAsia="zh-CN"/>
        </w:rPr>
      </w:pPr>
      <w:r>
        <w:rPr>
          <w:rFonts w:eastAsiaTheme="minorEastAsia"/>
          <w:b/>
          <w:bCs/>
          <w:lang w:val="en-US" w:eastAsia="zh-CN"/>
        </w:rPr>
        <w:t xml:space="preserve">FL view: </w:t>
      </w:r>
      <w:r>
        <w:rPr>
          <w:b/>
          <w:bCs/>
        </w:rPr>
        <w:t xml:space="preserve">When HARQ feedback for NPDSCH is disabled as specified in legacy specifications (e.g., via </w:t>
      </w:r>
      <w:r>
        <w:rPr>
          <w:rStyle w:val="afa"/>
          <w:b/>
          <w:bCs/>
        </w:rPr>
        <w:t>NPDSCH-</w:t>
      </w:r>
      <w:proofErr w:type="spellStart"/>
      <w:r>
        <w:rPr>
          <w:rStyle w:val="afa"/>
          <w:b/>
          <w:bCs/>
        </w:rPr>
        <w:t>ConfigCommon</w:t>
      </w:r>
      <w:proofErr w:type="spellEnd"/>
      <w:r>
        <w:rPr>
          <w:rStyle w:val="afa"/>
          <w:b/>
          <w:bCs/>
        </w:rPr>
        <w:t>-NB</w:t>
      </w:r>
      <w:r>
        <w:rPr>
          <w:b/>
          <w:bCs/>
        </w:rPr>
        <w:t>), FL understands that the same restriction applies to SPS NPDSCH</w:t>
      </w:r>
      <w:r>
        <w:rPr>
          <w:rFonts w:eastAsiaTheme="minorEastAsia"/>
          <w:b/>
          <w:bCs/>
          <w:lang w:eastAsia="zh-CN"/>
        </w:rPr>
        <w:t>.</w:t>
      </w:r>
    </w:p>
    <w:p w14:paraId="187E6E83"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For UL SPS</w:t>
      </w:r>
    </w:p>
    <w:p w14:paraId="45624931"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w:t>
      </w:r>
      <w:r>
        <w:rPr>
          <w:rFonts w:eastAsiaTheme="minorEastAsia"/>
          <w:lang w:val="en-US" w:eastAsia="zh-CN"/>
        </w:rPr>
        <w:t xml:space="preserve"> introduce a mechanism similar to HARQ Mode B in NR-NTN for UL SPS for voice over IoT-NTN. </w:t>
      </w:r>
    </w:p>
    <w:p w14:paraId="669EC014" w14:textId="77777777" w:rsidR="00A42130" w:rsidRDefault="008D49DA">
      <w:pPr>
        <w:pStyle w:val="B1"/>
        <w:spacing w:before="120" w:after="120" w:line="240" w:lineRule="atLeast"/>
        <w:ind w:left="420" w:firstLine="0"/>
        <w:rPr>
          <w:rFonts w:eastAsiaTheme="minorEastAsia"/>
          <w:lang w:val="en-US" w:eastAsia="zh-CN"/>
        </w:rPr>
      </w:pPr>
      <w:r>
        <w:rPr>
          <w:rFonts w:eastAsiaTheme="minorEastAsia"/>
          <w:b/>
          <w:bCs/>
          <w:lang w:val="en-US" w:eastAsia="zh-CN"/>
        </w:rPr>
        <w:t xml:space="preserve">FL view: </w:t>
      </w:r>
      <w:r>
        <w:rPr>
          <w:rFonts w:eastAsiaTheme="minorEastAsia" w:hint="eastAsia"/>
          <w:b/>
          <w:bCs/>
          <w:lang w:val="en-US" w:eastAsia="zh-CN"/>
        </w:rPr>
        <w:t>mode</w:t>
      </w:r>
      <w:r>
        <w:rPr>
          <w:rFonts w:eastAsiaTheme="minorEastAsia"/>
          <w:b/>
          <w:bCs/>
          <w:lang w:val="en-US" w:eastAsia="zh-CN"/>
        </w:rPr>
        <w:t xml:space="preserve"> B is already supported for NB IoT (i.e., configured via </w:t>
      </w:r>
      <w:proofErr w:type="spellStart"/>
      <w:r>
        <w:rPr>
          <w:b/>
          <w:bCs/>
          <w:i/>
          <w:iCs/>
        </w:rPr>
        <w:t>UplinkHARQ</w:t>
      </w:r>
      <w:proofErr w:type="spellEnd"/>
      <w:r>
        <w:rPr>
          <w:b/>
          <w:bCs/>
          <w:i/>
          <w:iCs/>
        </w:rPr>
        <w:t>-Mode-NB</w:t>
      </w:r>
      <w:r>
        <w:rPr>
          <w:rFonts w:eastAsiaTheme="minorEastAsia"/>
          <w:b/>
          <w:bCs/>
          <w:lang w:val="en-US" w:eastAsia="zh-CN"/>
        </w:rPr>
        <w:t xml:space="preserve">) </w:t>
      </w:r>
    </w:p>
    <w:p w14:paraId="733BB2F4" w14:textId="77777777" w:rsidR="00A42130" w:rsidRDefault="008D49DA">
      <w:pPr>
        <w:pStyle w:val="31"/>
        <w:rPr>
          <w:rFonts w:ascii="Arial" w:hAnsi="Arial" w:cs="Arial"/>
        </w:rPr>
      </w:pPr>
      <w:r>
        <w:rPr>
          <w:rFonts w:ascii="Arial" w:hAnsi="Arial" w:cs="Arial"/>
        </w:rPr>
        <w:t>[Closed]Proposal 4.1-1-v1</w:t>
      </w:r>
    </w:p>
    <w:p w14:paraId="544D25DD" w14:textId="77777777" w:rsidR="00A42130" w:rsidRDefault="008D49DA">
      <w:pPr>
        <w:spacing w:before="120" w:after="120" w:line="240" w:lineRule="atLeast"/>
        <w:rPr>
          <w:b/>
          <w:bCs/>
          <w:color w:val="FF0000"/>
          <w:lang w:val="en-US"/>
        </w:rPr>
      </w:pPr>
      <w:r>
        <w:rPr>
          <w:b/>
          <w:bCs/>
          <w:highlight w:val="cyan"/>
          <w:lang w:val="en-US"/>
        </w:rPr>
        <w:t>[M] Proposal 4.1-1-v1:</w:t>
      </w:r>
      <w:r>
        <w:rPr>
          <w:b/>
          <w:bCs/>
          <w:lang w:val="en-US"/>
        </w:rPr>
        <w:t xml:space="preserve"> </w:t>
      </w:r>
      <w:r>
        <w:rPr>
          <w:b/>
          <w:bCs/>
          <w:color w:val="00B050"/>
          <w:lang w:val="en-US"/>
        </w:rPr>
        <w:t>For Rel-20 NB-IoT NTN,</w:t>
      </w:r>
      <w:r>
        <w:rPr>
          <w:b/>
          <w:bCs/>
          <w:lang w:val="en-US"/>
        </w:rPr>
        <w:t xml:space="preserve"> </w:t>
      </w:r>
      <w:r>
        <w:rPr>
          <w:b/>
          <w:bCs/>
          <w:color w:val="00B050"/>
          <w:lang w:val="en-US"/>
        </w:rPr>
        <w:t>d</w:t>
      </w:r>
      <w:r>
        <w:rPr>
          <w:b/>
          <w:bCs/>
          <w:lang w:val="en-US"/>
        </w:rPr>
        <w:t>isabling HARQ feedback for SPS NPDSCH transmission without a corresponding NPDCCH is supported</w:t>
      </w:r>
      <w:r>
        <w:rPr>
          <w:b/>
          <w:bCs/>
          <w:lang w:eastAsia="zh-CN"/>
        </w:rPr>
        <w:t xml:space="preserve"> </w:t>
      </w:r>
      <w:r>
        <w:rPr>
          <w:b/>
          <w:bCs/>
          <w:color w:val="7030A0"/>
          <w:lang w:eastAsia="zh-CN"/>
        </w:rPr>
        <w:t xml:space="preserve">at least by </w:t>
      </w:r>
      <w:r>
        <w:rPr>
          <w:b/>
          <w:bCs/>
          <w:color w:val="7030A0"/>
          <w:lang w:val="en-US"/>
        </w:rPr>
        <w:t>an</w:t>
      </w:r>
      <w:r>
        <w:rPr>
          <w:b/>
          <w:bCs/>
          <w:color w:val="7030A0"/>
          <w:lang w:eastAsia="zh-CN"/>
        </w:rPr>
        <w:t xml:space="preserve"> RRC parameter</w:t>
      </w:r>
      <w:r>
        <w:rPr>
          <w:b/>
          <w:bCs/>
          <w:strike/>
          <w:color w:val="7030A0"/>
          <w:lang w:eastAsia="zh-CN"/>
        </w:rPr>
        <w:t>.</w:t>
      </w:r>
    </w:p>
    <w:p w14:paraId="2EB2666E"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0D1046F5"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eastAsia="Malgun Gothic" w:hint="eastAsia"/>
          <w:b/>
          <w:bCs/>
          <w:color w:val="7030A0"/>
          <w:sz w:val="20"/>
          <w:szCs w:val="20"/>
          <w:lang w:val="en-US" w:eastAsia="ko-KR"/>
        </w:rPr>
        <w:t>H</w:t>
      </w:r>
      <w:r>
        <w:rPr>
          <w:rFonts w:eastAsia="Malgun Gothic" w:hint="eastAsia"/>
          <w:b/>
          <w:bCs/>
          <w:color w:val="7030A0"/>
          <w:sz w:val="20"/>
          <w:szCs w:val="20"/>
          <w:lang w:val="en-US" w:eastAsia="ko-KR"/>
        </w:rPr>
        <w:t xml:space="preserve">ARQ resource indicator in </w:t>
      </w:r>
      <w:r>
        <w:rPr>
          <w:rFonts w:eastAsia="Malgun Gothic"/>
          <w:b/>
          <w:bCs/>
          <w:color w:val="7030A0"/>
          <w:sz w:val="20"/>
          <w:szCs w:val="20"/>
          <w:lang w:val="en-US" w:eastAsia="ko-KR"/>
        </w:rPr>
        <w:t xml:space="preserve">a </w:t>
      </w:r>
      <w:r>
        <w:rPr>
          <w:rFonts w:eastAsia="Malgun Gothic" w:hint="eastAsia"/>
          <w:b/>
          <w:bCs/>
          <w:color w:val="7030A0"/>
          <w:sz w:val="20"/>
          <w:szCs w:val="20"/>
          <w:lang w:val="en-US" w:eastAsia="ko-KR"/>
        </w:rPr>
        <w:t>DCI</w:t>
      </w:r>
      <w:r>
        <w:rPr>
          <w:rFonts w:eastAsia="Malgun Gothic"/>
          <w:b/>
          <w:bCs/>
          <w:color w:val="7030A0"/>
          <w:sz w:val="20"/>
          <w:szCs w:val="20"/>
          <w:lang w:val="en-US" w:eastAsia="ko-KR"/>
        </w:rPr>
        <w:t xml:space="preserve"> (if DCI based activation/release is supported)</w:t>
      </w:r>
      <w:r>
        <w:rPr>
          <w:rFonts w:eastAsia="Malgun Gothic" w:hint="eastAsia"/>
          <w:b/>
          <w:bCs/>
          <w:color w:val="7030A0"/>
          <w:sz w:val="20"/>
          <w:szCs w:val="20"/>
          <w:lang w:val="en-US" w:eastAsia="ko-KR"/>
        </w:rPr>
        <w:t xml:space="preserve"> </w:t>
      </w:r>
      <w:r>
        <w:rPr>
          <w:rFonts w:eastAsia="Malgun Gothic"/>
          <w:b/>
          <w:bCs/>
          <w:color w:val="7030A0"/>
          <w:sz w:val="20"/>
          <w:szCs w:val="20"/>
          <w:lang w:val="en-US" w:eastAsia="ko-KR"/>
        </w:rPr>
        <w:t>can be used for</w:t>
      </w:r>
      <w:r>
        <w:rPr>
          <w:rFonts w:eastAsiaTheme="minorEastAsia"/>
          <w:b/>
          <w:bCs/>
          <w:color w:val="7030A0"/>
          <w:sz w:val="20"/>
          <w:szCs w:val="20"/>
          <w:lang w:val="en-US" w:eastAsia="zh-CN"/>
        </w:rPr>
        <w:t xml:space="preserve">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w:t>
      </w:r>
      <w:r>
        <w:rPr>
          <w:rFonts w:eastAsiaTheme="minorEastAsia"/>
          <w:b/>
          <w:bCs/>
          <w:strike/>
          <w:color w:val="7030A0"/>
          <w:sz w:val="20"/>
          <w:szCs w:val="20"/>
          <w:lang w:val="en-US" w:eastAsia="zh-CN"/>
        </w:rPr>
        <w:t>is supported</w:t>
      </w:r>
      <w:r>
        <w:rPr>
          <w:rFonts w:eastAsiaTheme="minorEastAsia"/>
          <w:b/>
          <w:bCs/>
          <w:sz w:val="20"/>
          <w:szCs w:val="20"/>
          <w:lang w:val="en-US" w:eastAsia="zh-CN"/>
        </w:rPr>
        <w:t xml:space="preserve"> or not will be discussed separately.</w:t>
      </w:r>
    </w:p>
    <w:p w14:paraId="447ED2EF" w14:textId="77777777" w:rsidR="00A42130" w:rsidRDefault="008D49DA">
      <w:pPr>
        <w:pStyle w:val="aff"/>
        <w:numPr>
          <w:ilvl w:val="0"/>
          <w:numId w:val="36"/>
        </w:numPr>
        <w:spacing w:before="120" w:after="120" w:line="240" w:lineRule="atLeast"/>
        <w:rPr>
          <w:rFonts w:eastAsiaTheme="minorEastAsia"/>
          <w:b/>
          <w:bCs/>
          <w:color w:val="7030A0"/>
          <w:sz w:val="18"/>
          <w:szCs w:val="18"/>
          <w:lang w:val="en-US" w:eastAsia="zh-CN"/>
        </w:rPr>
      </w:pPr>
      <w:r>
        <w:rPr>
          <w:rFonts w:eastAsiaTheme="minorEastAsia"/>
          <w:b/>
          <w:bCs/>
          <w:color w:val="7030A0"/>
          <w:sz w:val="21"/>
          <w:szCs w:val="22"/>
          <w:lang w:val="en-US" w:eastAsia="zh-CN"/>
        </w:rPr>
        <w:t xml:space="preserve">Note: whether/how to support link status report when HARQ feedback is </w:t>
      </w:r>
      <w:r>
        <w:rPr>
          <w:rFonts w:eastAsiaTheme="minorEastAsia"/>
          <w:b/>
          <w:bCs/>
          <w:color w:val="7030A0"/>
          <w:sz w:val="21"/>
          <w:szCs w:val="22"/>
          <w:lang w:val="en-US" w:eastAsia="zh-CN"/>
        </w:rPr>
        <w:t>disabled can be discussed separately.</w:t>
      </w:r>
    </w:p>
    <w:p w14:paraId="506F01ED" w14:textId="77777777" w:rsidR="00A42130" w:rsidRDefault="008D49DA">
      <w:pPr>
        <w:spacing w:before="120" w:after="120" w:line="240" w:lineRule="atLeast"/>
        <w:rPr>
          <w:rFonts w:eastAsiaTheme="minorEastAsia"/>
          <w:lang w:val="en-US" w:eastAsia="zh-CN"/>
        </w:rPr>
      </w:pPr>
      <w:r>
        <w:rPr>
          <w:rFonts w:eastAsiaTheme="minorEastAsia"/>
          <w:lang w:val="en-US" w:eastAsia="zh-CN"/>
        </w:rPr>
        <w:t>FL: In R18 NB I</w:t>
      </w:r>
      <w:r>
        <w:rPr>
          <w:rFonts w:eastAsiaTheme="minorEastAsia" w:hint="eastAsia"/>
          <w:lang w:val="en-US" w:eastAsia="zh-CN"/>
        </w:rPr>
        <w:t>o</w:t>
      </w:r>
      <w:r>
        <w:rPr>
          <w:rFonts w:eastAsiaTheme="minorEastAsia"/>
          <w:lang w:val="en-US" w:eastAsia="zh-CN"/>
        </w:rPr>
        <w:t>T, RRC based disabling, DCI based disabling and combination of them are supported. As it is not clear yet whether there will be a DCI for activation/release, this proposal focusses only on RRC based dis</w:t>
      </w:r>
      <w:r>
        <w:rPr>
          <w:rFonts w:eastAsiaTheme="minorEastAsia"/>
          <w:lang w:val="en-US" w:eastAsia="zh-CN"/>
        </w:rPr>
        <w:t>abling for SPS NPDSCH without a corresponding NPDCCH.</w:t>
      </w:r>
    </w:p>
    <w:p w14:paraId="4DA9B88A"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5401A7E8" w14:textId="77777777">
        <w:tc>
          <w:tcPr>
            <w:tcW w:w="1479" w:type="dxa"/>
            <w:shd w:val="clear" w:color="auto" w:fill="D9D9D9" w:themeFill="background1" w:themeFillShade="D9"/>
          </w:tcPr>
          <w:p w14:paraId="03195F00" w14:textId="77777777" w:rsidR="00A42130" w:rsidRDefault="008D49DA">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7F5E46CE" w14:textId="77777777" w:rsidR="00A42130" w:rsidRDefault="008D49DA">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5ECF5BCD" w14:textId="77777777" w:rsidR="00A42130" w:rsidRDefault="008D49DA">
            <w:pPr>
              <w:spacing w:before="120" w:after="120" w:line="240" w:lineRule="atLeast"/>
              <w:rPr>
                <w:b/>
                <w:bCs/>
                <w:lang w:val="en-US"/>
              </w:rPr>
            </w:pPr>
            <w:r>
              <w:rPr>
                <w:b/>
                <w:bCs/>
                <w:lang w:val="en-US"/>
              </w:rPr>
              <w:t>Comments</w:t>
            </w:r>
          </w:p>
        </w:tc>
      </w:tr>
      <w:tr w:rsidR="00A42130" w14:paraId="2CDC0BD6" w14:textId="77777777">
        <w:tc>
          <w:tcPr>
            <w:tcW w:w="1479" w:type="dxa"/>
          </w:tcPr>
          <w:p w14:paraId="5E93405A"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218AB10"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17677402"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There are a few companies suggesting feedback for link adaptation. I wonder </w:t>
            </w:r>
            <w:r>
              <w:rPr>
                <w:rFonts w:eastAsia="Malgun Gothic"/>
                <w:lang w:val="en-US" w:eastAsia="ko-KR"/>
              </w:rPr>
              <w:t>whether we can make a note of it.</w:t>
            </w:r>
          </w:p>
          <w:p w14:paraId="76DA397B"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There is a separate proposal for link adaptation. As you can see, some of the proposed link adaptation solutions do not rely on HARQ-ACK. Therefore, let’s keep this proposal concise and focused specifically on HARQ fee</w:t>
            </w:r>
            <w:r>
              <w:rPr>
                <w:rFonts w:eastAsiaTheme="minorEastAsia"/>
                <w:color w:val="7030A0"/>
                <w:lang w:val="en-US" w:eastAsia="zh-CN"/>
              </w:rPr>
              <w:t>dback.</w:t>
            </w:r>
          </w:p>
        </w:tc>
      </w:tr>
      <w:tr w:rsidR="00A42130" w14:paraId="635312ED" w14:textId="77777777">
        <w:tc>
          <w:tcPr>
            <w:tcW w:w="1479" w:type="dxa"/>
          </w:tcPr>
          <w:p w14:paraId="10BED6C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Lenovo</w:t>
            </w:r>
          </w:p>
        </w:tc>
        <w:tc>
          <w:tcPr>
            <w:tcW w:w="1372" w:type="dxa"/>
          </w:tcPr>
          <w:p w14:paraId="044349F2"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247889BB"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 xml:space="preserve">why do we need the wording </w:t>
            </w:r>
            <w:r>
              <w:rPr>
                <w:rFonts w:eastAsiaTheme="minorEastAsia"/>
                <w:lang w:val="en-US" w:eastAsia="zh-CN"/>
              </w:rPr>
              <w:t>“</w:t>
            </w:r>
            <w:r>
              <w:rPr>
                <w:rFonts w:eastAsiaTheme="minorEastAsia"/>
                <w:b/>
                <w:bCs/>
                <w:lang w:val="en-US" w:eastAsia="zh-CN"/>
              </w:rPr>
              <w:t xml:space="preserve">without a corresponding </w:t>
            </w:r>
            <w:proofErr w:type="gramStart"/>
            <w:r>
              <w:rPr>
                <w:rFonts w:eastAsiaTheme="minorEastAsia"/>
                <w:b/>
                <w:bCs/>
                <w:lang w:val="en-US" w:eastAsia="zh-CN"/>
              </w:rPr>
              <w:t>NPDCCH</w:t>
            </w:r>
            <w:r>
              <w:rPr>
                <w:rFonts w:eastAsiaTheme="minorEastAsia"/>
                <w:lang w:val="en-US" w:eastAsia="zh-CN"/>
              </w:rPr>
              <w:t>”</w:t>
            </w:r>
            <w:r>
              <w:rPr>
                <w:rFonts w:eastAsiaTheme="minorEastAsia" w:hint="eastAsia"/>
                <w:lang w:val="en-US" w:eastAsia="zh-CN"/>
              </w:rPr>
              <w:t>.</w:t>
            </w:r>
            <w:proofErr w:type="gramEnd"/>
            <w:r>
              <w:rPr>
                <w:rFonts w:eastAsiaTheme="minorEastAsia" w:hint="eastAsia"/>
                <w:lang w:val="en-US" w:eastAsia="zh-CN"/>
              </w:rPr>
              <w:t xml:space="preserve"> Does it mean the </w:t>
            </w:r>
            <w:r>
              <w:rPr>
                <w:rFonts w:eastAsiaTheme="minorEastAsia"/>
                <w:lang w:val="en-US" w:eastAsia="zh-CN"/>
              </w:rPr>
              <w:t>initial</w:t>
            </w:r>
            <w:r>
              <w:rPr>
                <w:rFonts w:eastAsiaTheme="minorEastAsia" w:hint="eastAsia"/>
                <w:lang w:val="en-US" w:eastAsia="zh-CN"/>
              </w:rPr>
              <w:t xml:space="preserve"> SPS transmission instead of the corresponding </w:t>
            </w:r>
            <w:r>
              <w:rPr>
                <w:rFonts w:eastAsiaTheme="minorEastAsia"/>
                <w:lang w:val="en-US" w:eastAsia="zh-CN"/>
              </w:rPr>
              <w:t>retransmission</w:t>
            </w:r>
            <w:r>
              <w:rPr>
                <w:rFonts w:eastAsiaTheme="minorEastAsia" w:hint="eastAsia"/>
                <w:lang w:val="en-US" w:eastAsia="zh-CN"/>
              </w:rPr>
              <w:t xml:space="preserve">? The two may have different HARQ feedback enabling/disabling configurations? </w:t>
            </w:r>
          </w:p>
          <w:p w14:paraId="3F4882FB"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As I explai</w:t>
            </w:r>
            <w:r>
              <w:rPr>
                <w:rFonts w:eastAsiaTheme="minorEastAsia"/>
                <w:color w:val="7030A0"/>
                <w:lang w:val="en-US" w:eastAsia="zh-CN"/>
              </w:rPr>
              <w:t xml:space="preserve">ned in the Monday offline discussion, for now, whether SPS involves DCI depends on the MAC-CE/DCI down-selection. If MAC-CE is </w:t>
            </w:r>
            <w:r>
              <w:rPr>
                <w:rFonts w:eastAsiaTheme="minorEastAsia"/>
                <w:color w:val="7030A0"/>
                <w:lang w:val="en-US" w:eastAsia="zh-CN"/>
              </w:rPr>
              <w:lastRenderedPageBreak/>
              <w:t>adopted, there would be no SPS transmission associated with NPDCCH. Therefore, I suggest focusing on common part, i.e., SPS NPDSC</w:t>
            </w:r>
            <w:r>
              <w:rPr>
                <w:rFonts w:eastAsiaTheme="minorEastAsia"/>
                <w:color w:val="7030A0"/>
                <w:lang w:val="en-US" w:eastAsia="zh-CN"/>
              </w:rPr>
              <w:t>H transmissions without a corresponding NPDCCH. If DCI-based activation/release is ultimately agreed, we can apply the same proposal to the very first NPDSCH transmission with DCI. No worries.</w:t>
            </w:r>
          </w:p>
          <w:p w14:paraId="5BD5ABED" w14:textId="77777777" w:rsidR="00A42130" w:rsidRDefault="008D49DA">
            <w:pPr>
              <w:spacing w:before="120" w:after="120" w:line="240" w:lineRule="atLeast"/>
              <w:rPr>
                <w:rFonts w:eastAsiaTheme="minorEastAsia"/>
                <w:lang w:val="en-US" w:eastAsia="zh-CN"/>
              </w:rPr>
            </w:pPr>
            <w:r>
              <w:rPr>
                <w:rFonts w:eastAsiaTheme="minorEastAsia"/>
                <w:lang w:val="en-US" w:eastAsia="zh-CN"/>
              </w:rPr>
              <w:t>D</w:t>
            </w:r>
            <w:r>
              <w:rPr>
                <w:rFonts w:eastAsiaTheme="minorEastAsia" w:hint="eastAsia"/>
                <w:lang w:val="en-US" w:eastAsia="zh-CN"/>
              </w:rPr>
              <w:t xml:space="preserve">oes RRC </w:t>
            </w:r>
            <w:r>
              <w:rPr>
                <w:rFonts w:eastAsiaTheme="minorEastAsia"/>
                <w:lang w:val="en-US" w:eastAsia="zh-CN"/>
              </w:rPr>
              <w:t>parameter</w:t>
            </w:r>
            <w:r>
              <w:rPr>
                <w:rFonts w:eastAsiaTheme="minorEastAsia" w:hint="eastAsia"/>
                <w:lang w:val="en-US" w:eastAsia="zh-CN"/>
              </w:rPr>
              <w:t xml:space="preserve"> mean the bitmap indication similar as NR/</w:t>
            </w:r>
            <w:proofErr w:type="spellStart"/>
            <w:r>
              <w:rPr>
                <w:rFonts w:eastAsiaTheme="minorEastAsia" w:hint="eastAsia"/>
                <w:lang w:val="en-US" w:eastAsia="zh-CN"/>
              </w:rPr>
              <w:t>eMTC</w:t>
            </w:r>
            <w:proofErr w:type="spellEnd"/>
            <w:r>
              <w:rPr>
                <w:rFonts w:eastAsiaTheme="minorEastAsia" w:hint="eastAsia"/>
                <w:lang w:val="en-US" w:eastAsia="zh-CN"/>
              </w:rPr>
              <w:t>?</w:t>
            </w:r>
          </w:p>
          <w:p w14:paraId="2F318DA6" w14:textId="77777777" w:rsidR="00A42130" w:rsidRDefault="008D49DA">
            <w:pPr>
              <w:spacing w:before="120" w:after="120" w:line="240" w:lineRule="atLeast"/>
              <w:rPr>
                <w:b/>
                <w:bCs/>
                <w:lang w:val="en-US"/>
              </w:rPr>
            </w:pPr>
            <w:r>
              <w:rPr>
                <w:b/>
                <w:bCs/>
                <w:lang w:val="en-US"/>
              </w:rPr>
              <w:t xml:space="preserve">HARQ feedback </w:t>
            </w:r>
            <w:r>
              <w:rPr>
                <w:rFonts w:eastAsiaTheme="minorEastAsia" w:hint="eastAsia"/>
                <w:b/>
                <w:bCs/>
                <w:lang w:val="en-US" w:eastAsia="zh-CN"/>
              </w:rPr>
              <w:t xml:space="preserve">enabling/disabling </w:t>
            </w:r>
            <w:r>
              <w:rPr>
                <w:b/>
                <w:bCs/>
                <w:lang w:val="en-US"/>
              </w:rPr>
              <w:t>for SPS NPDSCH transmission is supported</w:t>
            </w:r>
            <w:r>
              <w:rPr>
                <w:b/>
                <w:bCs/>
                <w:lang w:eastAsia="zh-CN"/>
              </w:rPr>
              <w:t xml:space="preserve"> </w:t>
            </w:r>
            <w:r>
              <w:rPr>
                <w:rFonts w:eastAsiaTheme="minorEastAsia" w:hint="eastAsia"/>
                <w:b/>
                <w:bCs/>
                <w:lang w:eastAsia="zh-CN"/>
              </w:rPr>
              <w:t>with</w:t>
            </w:r>
            <w:r>
              <w:rPr>
                <w:b/>
                <w:bCs/>
                <w:lang w:val="en-US"/>
              </w:rPr>
              <w:t xml:space="preserve"> </w:t>
            </w:r>
            <w:r>
              <w:rPr>
                <w:rFonts w:hint="eastAsia"/>
                <w:b/>
                <w:bCs/>
                <w:lang w:val="en-US"/>
              </w:rPr>
              <w:t>bitmap indication by RRC signaling</w:t>
            </w:r>
            <w:r>
              <w:rPr>
                <w:b/>
                <w:bCs/>
                <w:lang w:val="en-US"/>
              </w:rPr>
              <w:t>.</w:t>
            </w:r>
          </w:p>
          <w:p w14:paraId="1B13D806"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Whether it should be a bitmap can be discussed further. </w:t>
            </w:r>
          </w:p>
        </w:tc>
      </w:tr>
      <w:tr w:rsidR="00A42130" w14:paraId="1CB5AA01" w14:textId="77777777">
        <w:tc>
          <w:tcPr>
            <w:tcW w:w="1479" w:type="dxa"/>
          </w:tcPr>
          <w:p w14:paraId="050A0982" w14:textId="77777777" w:rsidR="00A42130" w:rsidRDefault="008D49DA">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6D1B79EB"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52212754" w14:textId="77777777" w:rsidR="00A42130" w:rsidRDefault="008D49DA">
            <w:pPr>
              <w:spacing w:before="120" w:after="120" w:line="240" w:lineRule="atLeast"/>
              <w:rPr>
                <w:rFonts w:eastAsiaTheme="minorEastAsia"/>
                <w:lang w:val="en-US" w:eastAsia="zh-CN"/>
              </w:rPr>
            </w:pPr>
            <w:r>
              <w:rPr>
                <w:rFonts w:eastAsiaTheme="minorEastAsia"/>
                <w:lang w:val="en-US" w:eastAsia="zh-CN"/>
              </w:rPr>
              <w:t>Ok, but we have the following minor suggestions:</w:t>
            </w:r>
          </w:p>
          <w:p w14:paraId="5CEE9E33" w14:textId="77777777" w:rsidR="00A42130" w:rsidRDefault="00A42130">
            <w:pPr>
              <w:spacing w:before="120" w:after="120" w:line="240" w:lineRule="atLeast"/>
              <w:rPr>
                <w:rFonts w:eastAsiaTheme="minorEastAsia"/>
                <w:lang w:val="en-US" w:eastAsia="zh-CN"/>
              </w:rPr>
            </w:pPr>
          </w:p>
          <w:p w14:paraId="4937FED1" w14:textId="77777777" w:rsidR="00A42130" w:rsidRDefault="008D49DA">
            <w:pPr>
              <w:spacing w:before="120" w:after="120" w:line="240" w:lineRule="atLeast"/>
              <w:rPr>
                <w:b/>
                <w:bCs/>
                <w:color w:val="FF0000"/>
                <w:lang w:val="en-US"/>
              </w:rPr>
            </w:pPr>
            <w:r>
              <w:rPr>
                <w:b/>
                <w:bCs/>
                <w:color w:val="00B050"/>
                <w:lang w:val="en-US"/>
              </w:rPr>
              <w:t>For Rel-20 NB-IoT NTN support of “voice-over-GEO”,</w:t>
            </w:r>
            <w:r>
              <w:rPr>
                <w:b/>
                <w:bCs/>
                <w:color w:val="FF0000"/>
                <w:lang w:val="en-US"/>
              </w:rPr>
              <w:t xml:space="preserve"> </w:t>
            </w:r>
            <w:r>
              <w:rPr>
                <w:b/>
                <w:bCs/>
                <w:lang w:val="en-US"/>
              </w:rPr>
              <w:t>Disabling HARQ feedback for SPS NPDSCH transmission without a corresponding NPDCCH i</w:t>
            </w:r>
            <w:r>
              <w:rPr>
                <w:b/>
                <w:bCs/>
                <w:lang w:val="en-US"/>
              </w:rPr>
              <w:t>s supported</w:t>
            </w:r>
            <w:r>
              <w:rPr>
                <w:b/>
                <w:bCs/>
                <w:lang w:eastAsia="zh-CN"/>
              </w:rPr>
              <w:t xml:space="preserve"> by</w:t>
            </w:r>
            <w:r>
              <w:rPr>
                <w:b/>
                <w:bCs/>
                <w:color w:val="FF0000"/>
                <w:lang w:eastAsia="zh-CN"/>
              </w:rPr>
              <w:t xml:space="preserve"> </w:t>
            </w:r>
            <w:r>
              <w:rPr>
                <w:b/>
                <w:bCs/>
                <w:color w:val="00B050"/>
                <w:lang w:val="en-US"/>
              </w:rPr>
              <w:t xml:space="preserve">an </w:t>
            </w:r>
            <w:r>
              <w:rPr>
                <w:b/>
                <w:bCs/>
                <w:lang w:eastAsia="zh-CN"/>
              </w:rPr>
              <w:t>RRC parameter.</w:t>
            </w:r>
          </w:p>
          <w:p w14:paraId="04376E2C"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D8A4415"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14:paraId="1C62B904" w14:textId="77777777" w:rsidR="00A42130" w:rsidRDefault="00A42130">
            <w:pPr>
              <w:spacing w:before="120" w:after="120" w:line="240" w:lineRule="atLeast"/>
              <w:rPr>
                <w:b/>
                <w:bCs/>
                <w:color w:val="FF0000"/>
                <w:lang w:val="en-US"/>
              </w:rPr>
            </w:pPr>
          </w:p>
          <w:p w14:paraId="12608AB3" w14:textId="77777777" w:rsidR="00A42130" w:rsidRDefault="00A42130">
            <w:pPr>
              <w:spacing w:before="120" w:after="120" w:line="240" w:lineRule="atLeast"/>
              <w:rPr>
                <w:rFonts w:eastAsiaTheme="minorEastAsia"/>
                <w:lang w:val="en-US" w:eastAsia="zh-CN"/>
              </w:rPr>
            </w:pPr>
          </w:p>
        </w:tc>
      </w:tr>
      <w:tr w:rsidR="00A42130" w14:paraId="149FA8C9" w14:textId="77777777">
        <w:tc>
          <w:tcPr>
            <w:tcW w:w="1479" w:type="dxa"/>
          </w:tcPr>
          <w:p w14:paraId="0047ABF4"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ZTE</w:t>
            </w:r>
          </w:p>
        </w:tc>
        <w:tc>
          <w:tcPr>
            <w:tcW w:w="1372" w:type="dxa"/>
          </w:tcPr>
          <w:p w14:paraId="589C5CF9"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01A7922E"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It is beneficial to add a note regarding link adaption issue, considering that enabling some of the feedback similar to the enabling of feedback for initial NPDSCH is potential solution.</w:t>
            </w:r>
          </w:p>
        </w:tc>
      </w:tr>
      <w:tr w:rsidR="00A42130" w14:paraId="705A37EA" w14:textId="77777777">
        <w:tc>
          <w:tcPr>
            <w:tcW w:w="1479" w:type="dxa"/>
          </w:tcPr>
          <w:p w14:paraId="4C1AD1BB" w14:textId="77777777" w:rsidR="00A42130" w:rsidRDefault="008D49DA">
            <w:pPr>
              <w:spacing w:before="120" w:after="120" w:line="240" w:lineRule="atLeast"/>
              <w:rPr>
                <w:rFonts w:eastAsiaTheme="minorEastAsia"/>
                <w:lang w:val="en-US" w:eastAsia="zh-CN"/>
              </w:rPr>
            </w:pPr>
            <w:r>
              <w:rPr>
                <w:rFonts w:eastAsia="Malgun Gothic"/>
                <w:lang w:val="en-US" w:eastAsia="ko-KR"/>
              </w:rPr>
              <w:t>Nokia</w:t>
            </w:r>
          </w:p>
        </w:tc>
        <w:tc>
          <w:tcPr>
            <w:tcW w:w="1372" w:type="dxa"/>
          </w:tcPr>
          <w:p w14:paraId="3BECC671" w14:textId="77777777" w:rsidR="00A42130" w:rsidRDefault="008D49DA">
            <w:pPr>
              <w:tabs>
                <w:tab w:val="left" w:pos="551"/>
              </w:tabs>
              <w:spacing w:before="120" w:after="120" w:line="240" w:lineRule="atLeast"/>
              <w:rPr>
                <w:rFonts w:eastAsiaTheme="minorEastAsia"/>
                <w:lang w:val="en-US" w:eastAsia="zh-CN"/>
              </w:rPr>
            </w:pPr>
            <w:r>
              <w:rPr>
                <w:rFonts w:eastAsiaTheme="minorEastAsia"/>
                <w:lang w:val="en-US" w:eastAsia="zh-CN"/>
              </w:rPr>
              <w:t>With comment</w:t>
            </w:r>
          </w:p>
        </w:tc>
        <w:tc>
          <w:tcPr>
            <w:tcW w:w="6780" w:type="dxa"/>
          </w:tcPr>
          <w:p w14:paraId="0585B492" w14:textId="77777777" w:rsidR="00A42130" w:rsidRDefault="008D49DA">
            <w:pPr>
              <w:spacing w:before="120" w:after="120" w:line="240" w:lineRule="atLeast"/>
              <w:rPr>
                <w:rFonts w:eastAsia="Malgun Gothic"/>
                <w:lang w:val="en-US" w:eastAsia="ko-KR"/>
              </w:rPr>
            </w:pPr>
            <w:proofErr w:type="gramStart"/>
            <w:r>
              <w:rPr>
                <w:rFonts w:eastAsia="Malgun Gothic"/>
                <w:lang w:val="en-US" w:eastAsia="ko-KR"/>
              </w:rPr>
              <w:t>Generally</w:t>
            </w:r>
            <w:proofErr w:type="gramEnd"/>
            <w:r>
              <w:rPr>
                <w:rFonts w:eastAsia="Malgun Gothic"/>
                <w:lang w:val="en-US" w:eastAsia="ko-KR"/>
              </w:rPr>
              <w:t xml:space="preserve"> RRC to disable HARQ feedback should be supported in principle. But link adaptation is also needed for DL SPS to avoid long time high BLER and causing voice call dropping.</w:t>
            </w:r>
          </w:p>
          <w:p w14:paraId="756CFE82" w14:textId="77777777" w:rsidR="00A42130" w:rsidRDefault="008D49DA">
            <w:pPr>
              <w:spacing w:before="120" w:after="120" w:line="240" w:lineRule="atLeast"/>
              <w:rPr>
                <w:rFonts w:eastAsia="Malgun Gothic"/>
                <w:lang w:val="en-US" w:eastAsia="ko-KR"/>
              </w:rPr>
            </w:pPr>
            <w:r>
              <w:rPr>
                <w:rFonts w:eastAsia="Malgun Gothic"/>
                <w:lang w:val="en-US" w:eastAsia="ko-KR"/>
              </w:rPr>
              <w:t xml:space="preserve">We propose to add another note: </w:t>
            </w:r>
          </w:p>
          <w:p w14:paraId="716CA747" w14:textId="77777777" w:rsidR="00A42130" w:rsidRDefault="008D49DA">
            <w:pPr>
              <w:spacing w:before="120" w:after="120" w:line="240" w:lineRule="atLeast"/>
              <w:rPr>
                <w:rFonts w:eastAsia="Malgun Gothic"/>
                <w:lang w:val="en-US" w:eastAsia="ko-KR"/>
              </w:rPr>
            </w:pPr>
            <w:r>
              <w:rPr>
                <w:rFonts w:eastAsia="Malgun Gothic"/>
                <w:lang w:val="en-US" w:eastAsia="ko-KR"/>
              </w:rPr>
              <w:t>“</w:t>
            </w:r>
            <w:bookmarkStart w:id="9" w:name="_Hlk221692509"/>
            <w:r>
              <w:rPr>
                <w:rFonts w:eastAsia="Malgun Gothic"/>
                <w:highlight w:val="cyan"/>
                <w:lang w:val="en-US" w:eastAsia="ko-KR"/>
              </w:rPr>
              <w:t>Note: whether/how to support link status report will be discussed separately.</w:t>
            </w:r>
            <w:bookmarkEnd w:id="9"/>
            <w:r>
              <w:rPr>
                <w:rFonts w:eastAsia="Malgun Gothic"/>
                <w:lang w:val="en-US" w:eastAsia="ko-KR"/>
              </w:rPr>
              <w:t>”</w:t>
            </w:r>
          </w:p>
        </w:tc>
      </w:tr>
      <w:tr w:rsidR="00A42130" w14:paraId="70EE89DA" w14:textId="77777777">
        <w:tc>
          <w:tcPr>
            <w:tcW w:w="1479" w:type="dxa"/>
          </w:tcPr>
          <w:p w14:paraId="50200637"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LGE</w:t>
            </w:r>
          </w:p>
        </w:tc>
        <w:tc>
          <w:tcPr>
            <w:tcW w:w="1372" w:type="dxa"/>
          </w:tcPr>
          <w:p w14:paraId="779B4FB5"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1C4DC9E4"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 xml:space="preserve">I still prefer to just disable HARQ feedback for DL SPS without any further signaling. </w:t>
            </w:r>
          </w:p>
          <w:p w14:paraId="6F470279" w14:textId="77777777" w:rsidR="00A42130" w:rsidRDefault="00A42130">
            <w:pPr>
              <w:spacing w:before="120" w:after="120" w:line="240" w:lineRule="atLeast"/>
              <w:rPr>
                <w:rFonts w:eastAsia="Malgun Gothic"/>
                <w:lang w:val="en-US" w:eastAsia="ko-KR"/>
              </w:rPr>
            </w:pPr>
          </w:p>
          <w:p w14:paraId="1236C336" w14:textId="77777777" w:rsidR="00A42130" w:rsidRDefault="008D49DA">
            <w:pPr>
              <w:spacing w:before="120" w:after="120" w:line="240" w:lineRule="atLeast"/>
              <w:rPr>
                <w:rFonts w:eastAsia="Malgun Gothic"/>
                <w:lang w:val="en-US" w:eastAsia="ko-KR"/>
              </w:rPr>
            </w:pPr>
            <w:r>
              <w:rPr>
                <w:rFonts w:eastAsia="Malgun Gothic" w:hint="eastAsia"/>
                <w:lang w:val="en-US" w:eastAsia="ko-KR"/>
              </w:rPr>
              <w:t>Following is suggestion from our side:</w:t>
            </w:r>
          </w:p>
          <w:p w14:paraId="59EBADC8" w14:textId="77777777" w:rsidR="00A42130" w:rsidRDefault="008D49DA">
            <w:pPr>
              <w:spacing w:before="120" w:after="120" w:line="240" w:lineRule="atLeast"/>
              <w:rPr>
                <w:b/>
                <w:bCs/>
                <w:color w:val="FF0000"/>
                <w:lang w:val="en-US"/>
              </w:rPr>
            </w:pPr>
            <w:r>
              <w:rPr>
                <w:b/>
                <w:bCs/>
                <w:lang w:val="en-US"/>
              </w:rPr>
              <w:t>Disabling</w:t>
            </w:r>
            <w:r>
              <w:rPr>
                <w:b/>
                <w:bCs/>
                <w:lang w:val="en-US"/>
              </w:rPr>
              <w:t xml:space="preserve"> HARQ feedback for SPS NPDSCH transmission without a corresponding NPDCCH is supported</w:t>
            </w:r>
            <w:r>
              <w:rPr>
                <w:b/>
                <w:bCs/>
                <w:lang w:eastAsia="zh-CN"/>
              </w:rPr>
              <w:t xml:space="preserve"> </w:t>
            </w:r>
            <w:r>
              <w:rPr>
                <w:b/>
                <w:bCs/>
                <w:strike/>
                <w:color w:val="EE0000"/>
                <w:lang w:eastAsia="zh-CN"/>
              </w:rPr>
              <w:t>by RRC parameter.</w:t>
            </w:r>
          </w:p>
          <w:p w14:paraId="4176B037"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015310AA"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w:t>
            </w:r>
            <w:r>
              <w:rPr>
                <w:rFonts w:eastAsia="Malgun Gothic" w:hint="eastAsia"/>
                <w:b/>
                <w:bCs/>
                <w:color w:val="EE0000"/>
                <w:sz w:val="20"/>
                <w:szCs w:val="20"/>
                <w:lang w:val="en-US" w:eastAsia="ko-KR"/>
              </w:rPr>
              <w:t xml:space="preserve">HARQ resource indicator in DCI for </w:t>
            </w:r>
            <w:r>
              <w:rPr>
                <w:rFonts w:eastAsiaTheme="minorEastAsia"/>
                <w:b/>
                <w:bCs/>
                <w:sz w:val="20"/>
                <w:szCs w:val="20"/>
                <w:lang w:val="en-US" w:eastAsia="zh-CN"/>
              </w:rPr>
              <w:t xml:space="preserve">DCI based </w:t>
            </w:r>
            <w:r>
              <w:rPr>
                <w:b/>
                <w:bCs/>
                <w:sz w:val="20"/>
                <w:szCs w:val="20"/>
                <w:lang w:val="en-US"/>
              </w:rPr>
              <w:t>HARQ feedback</w:t>
            </w:r>
            <w:r>
              <w:rPr>
                <w:rFonts w:eastAsiaTheme="minorEastAsia"/>
                <w:b/>
                <w:bCs/>
                <w:sz w:val="20"/>
                <w:szCs w:val="20"/>
                <w:lang w:val="en-US" w:eastAsia="zh-CN"/>
              </w:rPr>
              <w:t xml:space="preserve"> disabling is </w:t>
            </w:r>
            <w:r>
              <w:rPr>
                <w:rFonts w:eastAsia="Malgun Gothic" w:hint="eastAsia"/>
                <w:b/>
                <w:bCs/>
                <w:color w:val="EE0000"/>
                <w:sz w:val="20"/>
                <w:szCs w:val="20"/>
                <w:lang w:val="en-US" w:eastAsia="ko-KR"/>
              </w:rPr>
              <w:t xml:space="preserve">reserved </w:t>
            </w:r>
            <w:r>
              <w:rPr>
                <w:rFonts w:eastAsiaTheme="minorEastAsia"/>
                <w:b/>
                <w:bCs/>
                <w:strike/>
                <w:color w:val="EE0000"/>
                <w:sz w:val="20"/>
                <w:szCs w:val="20"/>
                <w:lang w:val="en-US" w:eastAsia="zh-CN"/>
              </w:rPr>
              <w:t>supported</w:t>
            </w:r>
            <w:r>
              <w:rPr>
                <w:rFonts w:eastAsiaTheme="minorEastAsia"/>
                <w:b/>
                <w:bCs/>
                <w:color w:val="EE0000"/>
                <w:sz w:val="20"/>
                <w:szCs w:val="20"/>
                <w:lang w:val="en-US" w:eastAsia="zh-CN"/>
              </w:rPr>
              <w:t xml:space="preserve"> </w:t>
            </w:r>
            <w:r>
              <w:rPr>
                <w:rFonts w:eastAsiaTheme="minorEastAsia"/>
                <w:b/>
                <w:bCs/>
                <w:sz w:val="20"/>
                <w:szCs w:val="20"/>
                <w:lang w:val="en-US" w:eastAsia="zh-CN"/>
              </w:rPr>
              <w:t>or not will be discussed separately.</w:t>
            </w:r>
          </w:p>
          <w:p w14:paraId="6AB305B3" w14:textId="77777777" w:rsidR="00A42130" w:rsidRDefault="008D49DA">
            <w:pPr>
              <w:spacing w:before="120" w:after="120" w:line="240" w:lineRule="atLeast"/>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thanks, I have incorporated part of your suggestions</w:t>
            </w:r>
          </w:p>
        </w:tc>
      </w:tr>
      <w:tr w:rsidR="00A42130" w14:paraId="32D05C4B" w14:textId="77777777">
        <w:tc>
          <w:tcPr>
            <w:tcW w:w="1479" w:type="dxa"/>
          </w:tcPr>
          <w:p w14:paraId="0A2B7619" w14:textId="77777777" w:rsidR="00A42130" w:rsidRDefault="008D49DA">
            <w:pPr>
              <w:spacing w:before="120" w:after="120" w:line="240" w:lineRule="atLeast"/>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05E40F9"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7AEF6A84"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Generally fine with the proposal, to make the proposal </w:t>
            </w:r>
            <w:proofErr w:type="gramStart"/>
            <w:r>
              <w:rPr>
                <w:rFonts w:eastAsiaTheme="minorEastAsia"/>
                <w:lang w:val="en-US" w:eastAsia="zh-CN"/>
              </w:rPr>
              <w:t xml:space="preserve">more </w:t>
            </w:r>
            <w:r>
              <w:rPr>
                <w:rFonts w:eastAsiaTheme="minorEastAsia"/>
                <w:lang w:val="en-US" w:eastAsia="zh-CN"/>
              </w:rPr>
              <w:t>clear</w:t>
            </w:r>
            <w:proofErr w:type="gramEnd"/>
            <w:r>
              <w:rPr>
                <w:rFonts w:eastAsiaTheme="minorEastAsia"/>
                <w:lang w:val="en-US" w:eastAsia="zh-CN"/>
              </w:rPr>
              <w:t>, the following medication is suggested:</w:t>
            </w:r>
          </w:p>
          <w:p w14:paraId="4DD656E5" w14:textId="77777777" w:rsidR="00A42130" w:rsidRDefault="008D49DA">
            <w:pPr>
              <w:spacing w:before="120" w:after="120" w:line="240" w:lineRule="atLeast"/>
              <w:rPr>
                <w:rFonts w:eastAsia="Malgun Gothic"/>
                <w:lang w:val="en-US" w:eastAsia="ko-KR"/>
              </w:rPr>
            </w:pPr>
            <w:r>
              <w:rPr>
                <w:b/>
                <w:bCs/>
                <w:lang w:val="en-US"/>
              </w:rPr>
              <w:t>Disabling HARQ feedback for SPS NPDSCH transmission</w:t>
            </w:r>
            <w:r>
              <w:rPr>
                <w:b/>
                <w:bCs/>
                <w:strike/>
                <w:color w:val="FF0000"/>
                <w:lang w:val="en-US"/>
              </w:rPr>
              <w:t xml:space="preserve"> without a corresponding NPDCCH</w:t>
            </w:r>
            <w:r>
              <w:rPr>
                <w:b/>
                <w:bCs/>
                <w:lang w:val="en-US"/>
              </w:rPr>
              <w:t xml:space="preserve"> is supported</w:t>
            </w:r>
            <w:r>
              <w:rPr>
                <w:b/>
                <w:bCs/>
                <w:lang w:eastAsia="zh-CN"/>
              </w:rPr>
              <w:t xml:space="preserve"> </w:t>
            </w:r>
            <w:r>
              <w:rPr>
                <w:b/>
                <w:bCs/>
                <w:color w:val="FF0000"/>
                <w:lang w:eastAsia="zh-CN"/>
              </w:rPr>
              <w:t>at least</w:t>
            </w:r>
            <w:r>
              <w:rPr>
                <w:b/>
                <w:bCs/>
                <w:lang w:eastAsia="zh-CN"/>
              </w:rPr>
              <w:t xml:space="preserve"> by</w:t>
            </w:r>
            <w:r>
              <w:rPr>
                <w:b/>
                <w:bCs/>
                <w:color w:val="FF0000"/>
                <w:lang w:eastAsia="zh-CN"/>
              </w:rPr>
              <w:t xml:space="preserve"> </w:t>
            </w:r>
            <w:r>
              <w:rPr>
                <w:b/>
                <w:bCs/>
                <w:lang w:eastAsia="zh-CN"/>
              </w:rPr>
              <w:t>RRC parameter.</w:t>
            </w:r>
          </w:p>
        </w:tc>
      </w:tr>
      <w:tr w:rsidR="00A42130" w14:paraId="74F0215E" w14:textId="77777777">
        <w:tc>
          <w:tcPr>
            <w:tcW w:w="1479" w:type="dxa"/>
          </w:tcPr>
          <w:p w14:paraId="7E717F8F"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3379ABE" w14:textId="77777777" w:rsidR="00A42130" w:rsidRDefault="00A42130">
            <w:pPr>
              <w:tabs>
                <w:tab w:val="left" w:pos="551"/>
              </w:tabs>
              <w:spacing w:before="120" w:after="120" w:line="240" w:lineRule="atLeast"/>
              <w:rPr>
                <w:rFonts w:eastAsiaTheme="minorEastAsia"/>
                <w:lang w:val="en-US" w:eastAsia="zh-CN"/>
              </w:rPr>
            </w:pPr>
          </w:p>
        </w:tc>
        <w:tc>
          <w:tcPr>
            <w:tcW w:w="6780" w:type="dxa"/>
          </w:tcPr>
          <w:p w14:paraId="6738465C" w14:textId="77777777" w:rsidR="00A42130" w:rsidRDefault="008D49DA">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hare similar view as ZTE and Nokia, it is necessary to consider link </w:t>
            </w:r>
            <w:r>
              <w:rPr>
                <w:rFonts w:eastAsiaTheme="minorEastAsia"/>
                <w:lang w:val="en-US" w:eastAsia="zh-CN"/>
              </w:rPr>
              <w:t>adaptation</w:t>
            </w:r>
            <w:r>
              <w:rPr>
                <w:rFonts w:eastAsiaTheme="minorEastAsia" w:hint="eastAsia"/>
                <w:lang w:val="en-US" w:eastAsia="zh-CN"/>
              </w:rPr>
              <w:t xml:space="preserve"> in this proposal.</w:t>
            </w:r>
          </w:p>
        </w:tc>
      </w:tr>
      <w:tr w:rsidR="00A42130" w14:paraId="7C01A51E" w14:textId="77777777">
        <w:tc>
          <w:tcPr>
            <w:tcW w:w="9631" w:type="dxa"/>
            <w:gridSpan w:val="3"/>
          </w:tcPr>
          <w:p w14:paraId="3B3D0D35"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14:paraId="3030800C" w14:textId="77777777" w:rsidR="00A42130" w:rsidRDefault="008D49DA">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14:paraId="4FAD2560" w14:textId="77777777" w:rsidR="00A42130" w:rsidRDefault="008D49DA">
            <w:pPr>
              <w:pStyle w:val="aff"/>
              <w:numPr>
                <w:ilvl w:val="0"/>
                <w:numId w:val="21"/>
              </w:numPr>
              <w:spacing w:before="120" w:after="120" w:line="240" w:lineRule="atLeast"/>
              <w:contextualSpacing w:val="0"/>
              <w:jc w:val="left"/>
              <w:rPr>
                <w:b/>
                <w:bCs/>
                <w:color w:val="00B050"/>
                <w:lang w:eastAsia="zh-CN"/>
              </w:rPr>
            </w:pPr>
            <w:r>
              <w:rPr>
                <w:b/>
                <w:bCs/>
                <w:color w:val="00B050"/>
                <w:lang w:eastAsia="zh-CN"/>
              </w:rPr>
              <w:t>FFS on enabling HA</w:t>
            </w:r>
            <w:r>
              <w:rPr>
                <w:b/>
                <w:bCs/>
                <w:color w:val="00B050"/>
                <w:lang w:eastAsia="zh-CN"/>
              </w:rPr>
              <w:t>RQ feedback</w:t>
            </w:r>
          </w:p>
          <w:p w14:paraId="407FA59F" w14:textId="77777777" w:rsidR="00A42130" w:rsidRDefault="008D49DA">
            <w:pPr>
              <w:pStyle w:val="aff"/>
              <w:numPr>
                <w:ilvl w:val="0"/>
                <w:numId w:val="36"/>
              </w:numPr>
              <w:spacing w:before="120" w:after="120" w:line="240" w:lineRule="atLeast"/>
              <w:ind w:left="840"/>
              <w:rPr>
                <w:rFonts w:ascii="Times New Roman" w:eastAsiaTheme="minorEastAsia" w:hAnsi="Times New Roman"/>
                <w:b/>
                <w:bCs/>
                <w:szCs w:val="20"/>
                <w:lang w:val="en-US" w:eastAsia="zh-CN"/>
              </w:rPr>
            </w:pPr>
            <w:r>
              <w:rPr>
                <w:rFonts w:ascii="Times New Roman" w:eastAsiaTheme="minorEastAsia" w:hAnsi="Times New Roman"/>
                <w:b/>
                <w:bCs/>
                <w:szCs w:val="20"/>
                <w:lang w:val="en-US" w:eastAsia="zh-CN"/>
              </w:rPr>
              <w:t xml:space="preserve">Note: whether </w:t>
            </w:r>
            <w:r>
              <w:rPr>
                <w:rFonts w:ascii="Times New Roman" w:eastAsia="Malgun Gothic" w:hAnsi="Times New Roman"/>
                <w:b/>
                <w:bCs/>
                <w:szCs w:val="20"/>
                <w:lang w:val="en-US" w:eastAsia="ko-KR"/>
              </w:rPr>
              <w:t>HARQ resource indicator in a DCI (if DCI based activation/release is supported) can be used for</w:t>
            </w:r>
            <w:r>
              <w:rPr>
                <w:rFonts w:ascii="Times New Roman" w:eastAsiaTheme="minorEastAsia" w:hAnsi="Times New Roman"/>
                <w:b/>
                <w:bCs/>
                <w:szCs w:val="20"/>
                <w:lang w:val="en-US" w:eastAsia="zh-CN"/>
              </w:rPr>
              <w:t xml:space="preserve"> DCI based </w:t>
            </w:r>
            <w:r>
              <w:rPr>
                <w:rFonts w:ascii="Times New Roman" w:hAnsi="Times New Roman"/>
                <w:b/>
                <w:bCs/>
                <w:szCs w:val="20"/>
                <w:lang w:val="en-US"/>
              </w:rPr>
              <w:t>HARQ feedback</w:t>
            </w:r>
            <w:r>
              <w:rPr>
                <w:rFonts w:ascii="Times New Roman" w:eastAsiaTheme="minorEastAsia" w:hAnsi="Times New Roman"/>
                <w:b/>
                <w:bCs/>
                <w:szCs w:val="20"/>
                <w:lang w:val="en-US" w:eastAsia="zh-CN"/>
              </w:rPr>
              <w:t xml:space="preserve"> disabling will be discussed separately.</w:t>
            </w:r>
          </w:p>
        </w:tc>
      </w:tr>
    </w:tbl>
    <w:p w14:paraId="6628605D" w14:textId="77777777" w:rsidR="00A42130" w:rsidRDefault="00A42130">
      <w:pPr>
        <w:pStyle w:val="B1"/>
        <w:ind w:left="0" w:firstLine="0"/>
        <w:rPr>
          <w:rFonts w:eastAsiaTheme="minorEastAsia"/>
          <w:lang w:val="en-US" w:eastAsia="zh-CN"/>
        </w:rPr>
      </w:pPr>
    </w:p>
    <w:p w14:paraId="3605C25A" w14:textId="77777777" w:rsidR="00A42130" w:rsidRDefault="008D49DA">
      <w:pPr>
        <w:pStyle w:val="2"/>
        <w:numPr>
          <w:ilvl w:val="1"/>
          <w:numId w:val="1"/>
        </w:numPr>
        <w:rPr>
          <w:rFonts w:ascii="Arial" w:hAnsi="Arial" w:cs="Arial"/>
          <w:sz w:val="28"/>
          <w:szCs w:val="28"/>
        </w:rPr>
      </w:pPr>
      <w:r>
        <w:rPr>
          <w:rFonts w:ascii="Arial" w:hAnsi="Arial" w:cs="Arial"/>
          <w:sz w:val="28"/>
          <w:szCs w:val="28"/>
        </w:rPr>
        <w:t>Confirmation for SPS Activation/Release</w:t>
      </w:r>
    </w:p>
    <w:p w14:paraId="15FDC61F" w14:textId="77777777" w:rsidR="00A42130" w:rsidRDefault="008D49DA">
      <w:pPr>
        <w:spacing w:before="120" w:after="120" w:line="240" w:lineRule="atLeast"/>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 xml:space="preserve">onfirmation for DL SPS </w:t>
      </w:r>
      <w:r>
        <w:rPr>
          <w:rFonts w:eastAsiaTheme="minorEastAsia"/>
          <w:b/>
          <w:bCs/>
          <w:u w:val="single"/>
          <w:lang w:val="en-US" w:eastAsia="zh-CN"/>
        </w:rPr>
        <w:t>Activation/Release</w:t>
      </w:r>
    </w:p>
    <w:p w14:paraId="43A65B6B" w14:textId="77777777" w:rsidR="00A42130" w:rsidRDefault="008D49DA">
      <w:pPr>
        <w:spacing w:before="120" w:after="120" w:line="240" w:lineRule="atLeast"/>
        <w:rPr>
          <w:lang w:eastAsia="zh-CN"/>
        </w:rPr>
      </w:pPr>
      <w:r>
        <w:rPr>
          <w:rFonts w:eastAsiaTheme="minorEastAsia"/>
          <w:lang w:val="en-US" w:eastAsia="zh-CN"/>
        </w:rPr>
        <w:t xml:space="preserve">Several companies discussed the activation confirmation for initial NPDSCH transmission after activation [1],[3],[7]. [1] proposed to reuse the activation confirmation for DL SPS that has been used for </w:t>
      </w:r>
      <w:proofErr w:type="spellStart"/>
      <w:r>
        <w:rPr>
          <w:lang w:eastAsia="zh-CN"/>
        </w:rPr>
        <w:t>eMTC</w:t>
      </w:r>
      <w:proofErr w:type="spellEnd"/>
      <w:r>
        <w:rPr>
          <w:lang w:eastAsia="zh-CN"/>
        </w:rPr>
        <w:t>.</w:t>
      </w:r>
      <w:r>
        <w:rPr>
          <w:rFonts w:eastAsiaTheme="minorEastAsia" w:hint="eastAsia"/>
          <w:lang w:eastAsia="zh-CN"/>
        </w:rPr>
        <w:t xml:space="preserve"> </w:t>
      </w:r>
      <w:r>
        <w:rPr>
          <w:lang w:eastAsia="zh-CN"/>
        </w:rPr>
        <w:t>Specifically,</w:t>
      </w:r>
      <w:r>
        <w:rPr>
          <w:rFonts w:eastAsiaTheme="minorEastAsia"/>
          <w:lang w:val="en-US" w:eastAsia="zh-CN"/>
        </w:rPr>
        <w:t xml:space="preserve"> </w:t>
      </w:r>
      <w:r>
        <w:rPr>
          <w:lang w:eastAsia="zh-CN"/>
        </w:rPr>
        <w:t xml:space="preserve">for </w:t>
      </w:r>
      <w:proofErr w:type="spellStart"/>
      <w:r>
        <w:rPr>
          <w:lang w:eastAsia="zh-CN"/>
        </w:rPr>
        <w:t>eMTC</w:t>
      </w:r>
      <w:proofErr w:type="spellEnd"/>
      <w:r>
        <w:rPr>
          <w:lang w:eastAsia="zh-CN"/>
        </w:rPr>
        <w:t xml:space="preserve"> CE Mod</w:t>
      </w:r>
      <w:r>
        <w:rPr>
          <w:lang w:eastAsia="zh-CN"/>
        </w:rPr>
        <w:t xml:space="preserve">e A UE in NTN, if </w:t>
      </w:r>
      <w:proofErr w:type="spellStart"/>
      <w:r>
        <w:rPr>
          <w:i/>
          <w:lang w:eastAsia="zh-CN"/>
        </w:rPr>
        <w:t>harq-FeedbackEnablingforSPSactive</w:t>
      </w:r>
      <w:proofErr w:type="spellEnd"/>
      <w:r>
        <w:rPr>
          <w:lang w:eastAsia="zh-CN"/>
        </w:rPr>
        <w:t xml:space="preserve"> is configured by higher layer parameter </w:t>
      </w:r>
      <w:proofErr w:type="spellStart"/>
      <w:r>
        <w:rPr>
          <w:i/>
          <w:lang w:eastAsia="zh-CN"/>
        </w:rPr>
        <w:t>RadioResourceConfigDedicated</w:t>
      </w:r>
      <w:proofErr w:type="spellEnd"/>
      <w:r>
        <w:rPr>
          <w:lang w:eastAsia="zh-CN"/>
        </w:rPr>
        <w:t xml:space="preserve">, UE reports ACK/NACK for the first SPS PDSCH after activation, regardless whether HARQ feedback is enabled or disabled. </w:t>
      </w:r>
    </w:p>
    <w:p w14:paraId="600DEEA3" w14:textId="77777777" w:rsidR="00A42130" w:rsidRDefault="008D49DA">
      <w:pPr>
        <w:spacing w:before="120" w:after="120" w:line="240" w:lineRule="atLeast"/>
        <w:rPr>
          <w:rFonts w:eastAsiaTheme="minorEastAsia"/>
          <w:lang w:val="en-US" w:eastAsia="zh-CN"/>
        </w:rPr>
      </w:pPr>
      <w:r>
        <w:rPr>
          <w:rFonts w:eastAsiaTheme="minorEastAsia"/>
          <w:lang w:eastAsia="zh-CN"/>
        </w:rPr>
        <w:t>[6],</w:t>
      </w:r>
      <w:r>
        <w:rPr>
          <w:rFonts w:eastAsiaTheme="minorEastAsia" w:hint="eastAsia"/>
          <w:lang w:eastAsia="zh-CN"/>
        </w:rPr>
        <w:t>[</w:t>
      </w:r>
      <w:r>
        <w:rPr>
          <w:rFonts w:eastAsiaTheme="minorEastAsia"/>
          <w:lang w:eastAsia="zh-CN"/>
        </w:rPr>
        <w:t>10] furth</w:t>
      </w:r>
      <w:r>
        <w:rPr>
          <w:rFonts w:eastAsiaTheme="minorEastAsia"/>
          <w:lang w:eastAsia="zh-CN"/>
        </w:rPr>
        <w:t xml:space="preserve">er proposed to consider </w:t>
      </w:r>
      <w:r>
        <w:rPr>
          <w:rFonts w:eastAsiaTheme="minorEastAsia"/>
          <w:lang w:val="en-US" w:eastAsia="zh-CN"/>
        </w:rPr>
        <w:t>activation confirmation for DL SPS release.</w:t>
      </w:r>
    </w:p>
    <w:p w14:paraId="1188CA18" w14:textId="77777777" w:rsidR="00A42130" w:rsidRDefault="008D49DA">
      <w:pPr>
        <w:pStyle w:val="aff"/>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initial NPDSCH transmission after activation</w:t>
      </w:r>
    </w:p>
    <w:p w14:paraId="47BDBD41"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[1],[3],[7]</w:t>
      </w:r>
    </w:p>
    <w:p w14:paraId="55124BD7"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w:t>
      </w:r>
      <w:r>
        <w:rPr>
          <w:rFonts w:eastAsiaTheme="minorEastAsia"/>
          <w:lang w:val="en-US" w:eastAsia="zh-CN"/>
        </w:rPr>
        <w:t>onfiguration</w:t>
      </w:r>
    </w:p>
    <w:p w14:paraId="39F46028" w14:textId="77777777" w:rsidR="00A42130" w:rsidRDefault="008D49DA">
      <w:pPr>
        <w:pStyle w:val="aff"/>
        <w:numPr>
          <w:ilvl w:val="0"/>
          <w:numId w:val="37"/>
        </w:numPr>
        <w:spacing w:before="120" w:after="120" w:line="240" w:lineRule="atLeast"/>
        <w:rPr>
          <w:rFonts w:eastAsiaTheme="minorEastAsia"/>
          <w:sz w:val="20"/>
          <w:szCs w:val="20"/>
          <w:lang w:val="en-US" w:eastAsia="zh-CN"/>
        </w:rPr>
      </w:pPr>
      <w:r>
        <w:rPr>
          <w:rFonts w:eastAsiaTheme="minorEastAsia"/>
          <w:sz w:val="20"/>
          <w:szCs w:val="20"/>
          <w:lang w:val="en-US" w:eastAsia="zh-CN"/>
        </w:rPr>
        <w:t>HARQ-ACK for DL SPS release</w:t>
      </w:r>
    </w:p>
    <w:p w14:paraId="6F19AB55"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6] </w:t>
      </w:r>
      <w:r>
        <w:t>this feedback is targeted for the deactivation DCI</w:t>
      </w:r>
    </w:p>
    <w:p w14:paraId="46CEBCB0" w14:textId="77777777" w:rsidR="00A42130" w:rsidRDefault="008D49DA">
      <w:pPr>
        <w:pStyle w:val="B1"/>
        <w:numPr>
          <w:ilvl w:val="1"/>
          <w:numId w:val="35"/>
        </w:numPr>
        <w:spacing w:before="120" w:after="120" w:line="240" w:lineRule="atLeast"/>
        <w:rPr>
          <w:rFonts w:eastAsiaTheme="minorEastAsia"/>
          <w:lang w:val="en-US" w:eastAsia="zh-CN"/>
        </w:rPr>
      </w:pPr>
      <w:r>
        <w:rPr>
          <w:rFonts w:eastAsiaTheme="minorEastAsia"/>
          <w:lang w:val="en-US" w:eastAsia="zh-CN"/>
        </w:rPr>
        <w:t>[10] HARQ feedback for first SPS NPDSCH after the activation and SPS release is enabled or disabled according to RRC configuration</w:t>
      </w:r>
    </w:p>
    <w:p w14:paraId="0429797E" w14:textId="77777777" w:rsidR="00A42130" w:rsidRDefault="008D49DA">
      <w:pPr>
        <w:pStyle w:val="31"/>
        <w:rPr>
          <w:rFonts w:ascii="Arial" w:hAnsi="Arial" w:cs="Arial"/>
        </w:rPr>
      </w:pPr>
      <w:r>
        <w:rPr>
          <w:rFonts w:ascii="Arial" w:hAnsi="Arial" w:cs="Arial"/>
        </w:rPr>
        <w:t>[M]Proposal 4.2-1</w:t>
      </w:r>
    </w:p>
    <w:p w14:paraId="46268A2D"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4.2-1: HARQ feedback for 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42130" w14:paraId="48CA1594" w14:textId="77777777">
        <w:tc>
          <w:tcPr>
            <w:tcW w:w="1479" w:type="dxa"/>
            <w:shd w:val="clear" w:color="auto" w:fill="D9D9D9" w:themeFill="background1" w:themeFillShade="D9"/>
          </w:tcPr>
          <w:p w14:paraId="4F8FAB0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5A1EF3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40639EA6" w14:textId="77777777" w:rsidR="00A42130" w:rsidRDefault="008D49DA">
            <w:pPr>
              <w:rPr>
                <w:b/>
                <w:bCs/>
                <w:lang w:val="en-US"/>
              </w:rPr>
            </w:pPr>
            <w:r>
              <w:rPr>
                <w:b/>
                <w:bCs/>
                <w:lang w:val="en-US"/>
              </w:rPr>
              <w:t>Comments</w:t>
            </w:r>
          </w:p>
        </w:tc>
      </w:tr>
      <w:tr w:rsidR="00A42130" w14:paraId="48D0D0E0" w14:textId="77777777">
        <w:tc>
          <w:tcPr>
            <w:tcW w:w="1479" w:type="dxa"/>
          </w:tcPr>
          <w:p w14:paraId="0BAAAF5A"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2E15C858" w14:textId="77777777" w:rsidR="00A42130" w:rsidRDefault="00A42130">
            <w:pPr>
              <w:tabs>
                <w:tab w:val="left" w:pos="551"/>
              </w:tabs>
              <w:rPr>
                <w:rFonts w:eastAsia="Malgun Gothic"/>
                <w:lang w:val="en-US" w:eastAsia="ko-KR"/>
              </w:rPr>
            </w:pPr>
          </w:p>
        </w:tc>
        <w:tc>
          <w:tcPr>
            <w:tcW w:w="6780" w:type="dxa"/>
          </w:tcPr>
          <w:p w14:paraId="14B397BC" w14:textId="77777777" w:rsidR="00A42130" w:rsidRDefault="008D49DA">
            <w:pPr>
              <w:rPr>
                <w:rFonts w:eastAsia="Malgun Gothic"/>
                <w:lang w:val="en-US" w:eastAsia="ko-KR"/>
              </w:rPr>
            </w:pPr>
            <w:r>
              <w:rPr>
                <w:rFonts w:eastAsia="Malgun Gothic"/>
                <w:lang w:val="en-US" w:eastAsia="ko-KR"/>
              </w:rPr>
              <w:t xml:space="preserve">Can be discussed later after proposal 4.1-1. </w:t>
            </w:r>
          </w:p>
        </w:tc>
      </w:tr>
      <w:tr w:rsidR="00A42130" w14:paraId="7CFAA232" w14:textId="77777777">
        <w:tc>
          <w:tcPr>
            <w:tcW w:w="1479" w:type="dxa"/>
          </w:tcPr>
          <w:p w14:paraId="0DEA0974"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66796614"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5A4DFD48" w14:textId="77777777" w:rsidR="00A42130" w:rsidRDefault="008D49DA">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A42130" w14:paraId="41108333" w14:textId="77777777">
        <w:tc>
          <w:tcPr>
            <w:tcW w:w="1479" w:type="dxa"/>
          </w:tcPr>
          <w:p w14:paraId="362D5FB6"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BD933A" w14:textId="77777777" w:rsidR="00A42130" w:rsidRDefault="00A42130">
            <w:pPr>
              <w:tabs>
                <w:tab w:val="left" w:pos="551"/>
              </w:tabs>
              <w:rPr>
                <w:rFonts w:eastAsiaTheme="minorEastAsia"/>
                <w:lang w:val="en-US" w:eastAsia="zh-CN"/>
              </w:rPr>
            </w:pPr>
          </w:p>
        </w:tc>
        <w:tc>
          <w:tcPr>
            <w:tcW w:w="6780" w:type="dxa"/>
          </w:tcPr>
          <w:p w14:paraId="54C5BDD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w:t>
            </w:r>
            <w:r>
              <w:rPr>
                <w:rFonts w:eastAsiaTheme="minorEastAsia" w:hint="eastAsia"/>
                <w:lang w:val="en-US" w:eastAsia="zh-CN"/>
              </w:rPr>
              <w:t>sung.</w:t>
            </w:r>
          </w:p>
        </w:tc>
      </w:tr>
      <w:tr w:rsidR="00A42130" w14:paraId="3E0261BC" w14:textId="77777777">
        <w:tc>
          <w:tcPr>
            <w:tcW w:w="1479" w:type="dxa"/>
          </w:tcPr>
          <w:p w14:paraId="318607CE"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E6403A" w14:textId="77777777" w:rsidR="00A42130" w:rsidRDefault="00A42130">
            <w:pPr>
              <w:tabs>
                <w:tab w:val="left" w:pos="551"/>
              </w:tabs>
              <w:rPr>
                <w:rFonts w:eastAsiaTheme="minorEastAsia"/>
                <w:lang w:val="en-US" w:eastAsia="zh-CN"/>
              </w:rPr>
            </w:pPr>
          </w:p>
        </w:tc>
        <w:tc>
          <w:tcPr>
            <w:tcW w:w="6780" w:type="dxa"/>
          </w:tcPr>
          <w:p w14:paraId="053ADB79" w14:textId="77777777" w:rsidR="00A42130" w:rsidRDefault="008D49DA">
            <w:pPr>
              <w:rPr>
                <w:rFonts w:eastAsiaTheme="minorEastAsia"/>
                <w:lang w:val="en-US" w:eastAsia="zh-CN"/>
              </w:rPr>
            </w:pPr>
            <w:r>
              <w:rPr>
                <w:rFonts w:eastAsiaTheme="minorEastAsia"/>
                <w:lang w:val="en-US" w:eastAsia="zh-CN"/>
              </w:rPr>
              <w:t>We share the similar view with Samsung</w:t>
            </w:r>
          </w:p>
        </w:tc>
      </w:tr>
      <w:tr w:rsidR="00A42130" w14:paraId="75758CE7" w14:textId="77777777">
        <w:tc>
          <w:tcPr>
            <w:tcW w:w="1479" w:type="dxa"/>
          </w:tcPr>
          <w:p w14:paraId="7C6C4CA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61C576F6" w14:textId="77777777" w:rsidR="00A42130" w:rsidRDefault="00A42130">
            <w:pPr>
              <w:tabs>
                <w:tab w:val="left" w:pos="551"/>
              </w:tabs>
              <w:rPr>
                <w:rFonts w:eastAsiaTheme="minorEastAsia"/>
                <w:lang w:val="en-US" w:eastAsia="zh-CN"/>
              </w:rPr>
            </w:pPr>
          </w:p>
        </w:tc>
        <w:tc>
          <w:tcPr>
            <w:tcW w:w="6780" w:type="dxa"/>
          </w:tcPr>
          <w:p w14:paraId="6F71A28A"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A42130" w14:paraId="177CF250" w14:textId="77777777">
        <w:tc>
          <w:tcPr>
            <w:tcW w:w="1479" w:type="dxa"/>
          </w:tcPr>
          <w:p w14:paraId="39AB7507" w14:textId="77777777" w:rsidR="00A42130" w:rsidRDefault="008D49DA">
            <w:pPr>
              <w:rPr>
                <w:rFonts w:eastAsiaTheme="minorEastAsia"/>
                <w:lang w:val="en-US" w:eastAsia="zh-CN"/>
              </w:rPr>
            </w:pPr>
            <w:r>
              <w:rPr>
                <w:rFonts w:eastAsia="Malgun Gothic" w:hint="eastAsia"/>
                <w:lang w:val="en-US" w:eastAsia="ko-KR"/>
              </w:rPr>
              <w:t>LGE</w:t>
            </w:r>
          </w:p>
        </w:tc>
        <w:tc>
          <w:tcPr>
            <w:tcW w:w="1372" w:type="dxa"/>
          </w:tcPr>
          <w:p w14:paraId="01B551CF" w14:textId="77777777" w:rsidR="00A42130" w:rsidRDefault="00A42130">
            <w:pPr>
              <w:tabs>
                <w:tab w:val="left" w:pos="551"/>
              </w:tabs>
              <w:rPr>
                <w:rFonts w:eastAsiaTheme="minorEastAsia"/>
                <w:lang w:val="en-US" w:eastAsia="zh-CN"/>
              </w:rPr>
            </w:pPr>
          </w:p>
        </w:tc>
        <w:tc>
          <w:tcPr>
            <w:tcW w:w="6780" w:type="dxa"/>
          </w:tcPr>
          <w:p w14:paraId="24101185" w14:textId="77777777" w:rsidR="00A42130" w:rsidRDefault="008D49DA">
            <w:pPr>
              <w:rPr>
                <w:rFonts w:eastAsiaTheme="minorEastAsia"/>
                <w:lang w:val="en-US" w:eastAsia="zh-CN"/>
              </w:rPr>
            </w:pPr>
            <w:r>
              <w:rPr>
                <w:rFonts w:eastAsia="Malgun Gothic" w:hint="eastAsia"/>
                <w:lang w:val="en-US" w:eastAsia="ko-KR"/>
              </w:rPr>
              <w:t xml:space="preserve">If we consider activation/release for DL/UL bundle, we may not need to consider the HARQ feedback for activation. </w:t>
            </w:r>
          </w:p>
        </w:tc>
      </w:tr>
      <w:tr w:rsidR="00A42130" w14:paraId="059FC296" w14:textId="77777777">
        <w:tc>
          <w:tcPr>
            <w:tcW w:w="1479" w:type="dxa"/>
          </w:tcPr>
          <w:p w14:paraId="2F68AD1F" w14:textId="77777777" w:rsidR="00A42130" w:rsidRDefault="008D49DA">
            <w:pPr>
              <w:rPr>
                <w:rFonts w:eastAsia="Malgun Gothic"/>
                <w:lang w:val="en-US" w:eastAsia="ko-KR"/>
              </w:rPr>
            </w:pPr>
            <w:r>
              <w:rPr>
                <w:rFonts w:eastAsia="Malgun Gothic"/>
                <w:lang w:val="en-US" w:eastAsia="ko-KR"/>
              </w:rPr>
              <w:lastRenderedPageBreak/>
              <w:t>MediaTek</w:t>
            </w:r>
          </w:p>
        </w:tc>
        <w:tc>
          <w:tcPr>
            <w:tcW w:w="1372" w:type="dxa"/>
          </w:tcPr>
          <w:p w14:paraId="5DC651BB" w14:textId="77777777" w:rsidR="00A42130" w:rsidRDefault="00A42130">
            <w:pPr>
              <w:tabs>
                <w:tab w:val="left" w:pos="551"/>
              </w:tabs>
              <w:rPr>
                <w:rFonts w:eastAsiaTheme="minorEastAsia"/>
                <w:lang w:val="en-US" w:eastAsia="zh-CN"/>
              </w:rPr>
            </w:pPr>
          </w:p>
        </w:tc>
        <w:tc>
          <w:tcPr>
            <w:tcW w:w="6780" w:type="dxa"/>
          </w:tcPr>
          <w:p w14:paraId="1C3A5A1D" w14:textId="77777777" w:rsidR="00A42130" w:rsidRDefault="008D49DA">
            <w:pPr>
              <w:rPr>
                <w:rFonts w:eastAsia="Malgun Gothic"/>
                <w:lang w:val="en-US" w:eastAsia="ko-KR"/>
              </w:rPr>
            </w:pPr>
            <w:r>
              <w:rPr>
                <w:rFonts w:eastAsia="Malgun Gothic"/>
                <w:lang w:val="en-US" w:eastAsia="ko-KR"/>
              </w:rPr>
              <w:t>Same view as Samsung</w:t>
            </w:r>
          </w:p>
        </w:tc>
      </w:tr>
      <w:tr w:rsidR="00A42130" w14:paraId="1B64F5A9" w14:textId="77777777">
        <w:tc>
          <w:tcPr>
            <w:tcW w:w="1479" w:type="dxa"/>
          </w:tcPr>
          <w:p w14:paraId="5CF8A2D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98D2F8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8666607" w14:textId="77777777" w:rsidR="00A42130" w:rsidRDefault="008D49DA">
            <w:pPr>
              <w:rPr>
                <w:rFonts w:eastAsiaTheme="minorEastAsia"/>
                <w:lang w:val="en-US" w:eastAsia="zh-CN"/>
              </w:rPr>
            </w:pPr>
            <w:r>
              <w:rPr>
                <w:rFonts w:eastAsiaTheme="minorEastAsia"/>
                <w:lang w:val="en-US" w:eastAsia="zh-CN"/>
              </w:rPr>
              <w:t>We can support this.</w:t>
            </w:r>
          </w:p>
        </w:tc>
      </w:tr>
      <w:tr w:rsidR="00A42130" w14:paraId="7A018E0D" w14:textId="77777777">
        <w:tc>
          <w:tcPr>
            <w:tcW w:w="1479" w:type="dxa"/>
          </w:tcPr>
          <w:p w14:paraId="0B31031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724FCFF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AE9E4F5" w14:textId="77777777" w:rsidR="00A42130" w:rsidRDefault="00A42130">
            <w:pPr>
              <w:rPr>
                <w:rFonts w:eastAsiaTheme="minorEastAsia"/>
                <w:lang w:val="en-US" w:eastAsia="zh-CN"/>
              </w:rPr>
            </w:pPr>
          </w:p>
        </w:tc>
      </w:tr>
      <w:tr w:rsidR="00A42130" w14:paraId="412BFA15" w14:textId="77777777">
        <w:tc>
          <w:tcPr>
            <w:tcW w:w="1479" w:type="dxa"/>
          </w:tcPr>
          <w:p w14:paraId="28B37D17"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08D29248"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11428D1B" w14:textId="77777777" w:rsidR="00A42130" w:rsidRDefault="008D49DA">
            <w:pPr>
              <w:rPr>
                <w:rFonts w:eastAsiaTheme="minorEastAsia"/>
                <w:lang w:val="en-US" w:eastAsia="zh-CN"/>
              </w:rPr>
            </w:pPr>
            <w:r>
              <w:rPr>
                <w:rFonts w:eastAsiaTheme="minorEastAsia"/>
                <w:lang w:val="en-US" w:eastAsia="zh-CN"/>
              </w:rPr>
              <w:t xml:space="preserve">Legacy IoT NTN agreement for HARQ </w:t>
            </w:r>
            <w:r>
              <w:rPr>
                <w:rFonts w:eastAsiaTheme="minorEastAsia"/>
                <w:lang w:val="en-US" w:eastAsia="zh-CN"/>
              </w:rPr>
              <w:t>feedback for first packet after SPS activation can be starting point.</w:t>
            </w:r>
          </w:p>
        </w:tc>
      </w:tr>
      <w:tr w:rsidR="00A42130" w14:paraId="2AD39227" w14:textId="77777777">
        <w:tc>
          <w:tcPr>
            <w:tcW w:w="1479" w:type="dxa"/>
          </w:tcPr>
          <w:p w14:paraId="4F25D716"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79B95090"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54A1E4" w14:textId="77777777" w:rsidR="00A42130" w:rsidRDefault="008D49D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additional enabling configuration for first DL SPS has been introduced for NR and </w:t>
            </w:r>
            <w:proofErr w:type="spellStart"/>
            <w:r>
              <w:rPr>
                <w:rFonts w:eastAsiaTheme="minorEastAsia"/>
                <w:lang w:val="en-US" w:eastAsia="zh-CN"/>
              </w:rPr>
              <w:t>eMTC</w:t>
            </w:r>
            <w:proofErr w:type="spellEnd"/>
            <w:r>
              <w:rPr>
                <w:rFonts w:eastAsiaTheme="minorEastAsia"/>
                <w:lang w:val="en-US" w:eastAsia="zh-CN"/>
              </w:rPr>
              <w:t>, which ensures the confirmation of SPS activation. Similar mechanism can be introduced h</w:t>
            </w:r>
            <w:r>
              <w:rPr>
                <w:rFonts w:eastAsiaTheme="minorEastAsia"/>
                <w:lang w:val="en-US" w:eastAsia="zh-CN"/>
              </w:rPr>
              <w:t>ere.</w:t>
            </w:r>
          </w:p>
        </w:tc>
      </w:tr>
    </w:tbl>
    <w:p w14:paraId="119AB258" w14:textId="77777777" w:rsidR="00A42130" w:rsidRDefault="00A42130">
      <w:pPr>
        <w:spacing w:before="120" w:after="120" w:line="240" w:lineRule="atLeast"/>
        <w:rPr>
          <w:rFonts w:eastAsiaTheme="minorEastAsia"/>
          <w:lang w:val="en-US" w:eastAsia="zh-CN"/>
        </w:rPr>
      </w:pPr>
    </w:p>
    <w:p w14:paraId="76B89B14" w14:textId="77777777" w:rsidR="00A42130" w:rsidRDefault="008D49DA">
      <w:pPr>
        <w:pStyle w:val="31"/>
        <w:rPr>
          <w:rFonts w:ascii="Arial" w:hAnsi="Arial" w:cs="Arial"/>
        </w:rPr>
      </w:pPr>
      <w:r>
        <w:rPr>
          <w:rFonts w:ascii="Arial" w:hAnsi="Arial" w:cs="Arial"/>
        </w:rPr>
        <w:t>[M]Proposal 4.2-2</w:t>
      </w:r>
    </w:p>
    <w:p w14:paraId="2322488D"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4.2-2: HARQ feedback for the release </w:t>
      </w:r>
      <w:proofErr w:type="spellStart"/>
      <w:r>
        <w:rPr>
          <w:b/>
          <w:bCs/>
          <w:color w:val="FF0000"/>
          <w:lang w:val="en-US"/>
        </w:rPr>
        <w:t>indication</w:t>
      </w:r>
      <w:r>
        <w:rPr>
          <w:b/>
          <w:bCs/>
          <w:strike/>
          <w:color w:val="FF0000"/>
          <w:lang w:val="en-US"/>
        </w:rPr>
        <w:t>command</w:t>
      </w:r>
      <w:proofErr w:type="spellEnd"/>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42130" w14:paraId="5C4BF041" w14:textId="77777777">
        <w:tc>
          <w:tcPr>
            <w:tcW w:w="1479" w:type="dxa"/>
            <w:shd w:val="clear" w:color="auto" w:fill="D9D9D9" w:themeFill="background1" w:themeFillShade="D9"/>
          </w:tcPr>
          <w:p w14:paraId="75460D7B"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B8013B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B81C414" w14:textId="77777777" w:rsidR="00A42130" w:rsidRDefault="008D49DA">
            <w:pPr>
              <w:rPr>
                <w:b/>
                <w:bCs/>
                <w:lang w:val="en-US"/>
              </w:rPr>
            </w:pPr>
            <w:r>
              <w:rPr>
                <w:b/>
                <w:bCs/>
                <w:lang w:val="en-US"/>
              </w:rPr>
              <w:t>Comments</w:t>
            </w:r>
          </w:p>
        </w:tc>
      </w:tr>
      <w:tr w:rsidR="00A42130" w14:paraId="54ACF9AD" w14:textId="77777777">
        <w:tc>
          <w:tcPr>
            <w:tcW w:w="1479" w:type="dxa"/>
          </w:tcPr>
          <w:p w14:paraId="684CE845" w14:textId="77777777" w:rsidR="00A42130" w:rsidRDefault="008D49DA">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977862A" w14:textId="77777777" w:rsidR="00A42130" w:rsidRDefault="00A42130">
            <w:pPr>
              <w:tabs>
                <w:tab w:val="left" w:pos="551"/>
              </w:tabs>
              <w:rPr>
                <w:rFonts w:eastAsiaTheme="minorEastAsia"/>
                <w:lang w:val="en-US" w:eastAsia="zh-CN"/>
              </w:rPr>
            </w:pPr>
          </w:p>
        </w:tc>
        <w:tc>
          <w:tcPr>
            <w:tcW w:w="6780" w:type="dxa"/>
          </w:tcPr>
          <w:p w14:paraId="2962F710" w14:textId="77777777" w:rsidR="00A42130" w:rsidRDefault="008D49DA">
            <w:pPr>
              <w:rPr>
                <w:rFonts w:eastAsiaTheme="minorEastAsia"/>
                <w:lang w:val="en-US" w:eastAsia="zh-CN"/>
              </w:rPr>
            </w:pPr>
            <w:r>
              <w:rPr>
                <w:rFonts w:eastAsia="Malgun Gothic"/>
                <w:lang w:val="en-US" w:eastAsia="ko-KR"/>
              </w:rPr>
              <w:t xml:space="preserve">Can be discussed later after proposal 4.1-1. </w:t>
            </w:r>
          </w:p>
        </w:tc>
      </w:tr>
      <w:tr w:rsidR="00A42130" w14:paraId="549B323D" w14:textId="77777777">
        <w:tc>
          <w:tcPr>
            <w:tcW w:w="1479" w:type="dxa"/>
          </w:tcPr>
          <w:p w14:paraId="0AF34C0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2B8446B"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62258639" w14:textId="77777777" w:rsidR="00A42130" w:rsidRDefault="008D49DA">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A42130" w14:paraId="42A8A414" w14:textId="77777777">
        <w:tc>
          <w:tcPr>
            <w:tcW w:w="1479" w:type="dxa"/>
          </w:tcPr>
          <w:p w14:paraId="60E33FD3"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914708D" w14:textId="77777777" w:rsidR="00A42130" w:rsidRDefault="00A42130">
            <w:pPr>
              <w:tabs>
                <w:tab w:val="left" w:pos="551"/>
              </w:tabs>
              <w:rPr>
                <w:rFonts w:eastAsiaTheme="minorEastAsia"/>
                <w:lang w:val="en-US" w:eastAsia="zh-CN"/>
              </w:rPr>
            </w:pPr>
          </w:p>
        </w:tc>
        <w:tc>
          <w:tcPr>
            <w:tcW w:w="6780" w:type="dxa"/>
          </w:tcPr>
          <w:p w14:paraId="702E7E1A"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share the </w:t>
            </w:r>
            <w:r>
              <w:rPr>
                <w:rFonts w:eastAsiaTheme="minorEastAsia" w:hint="eastAsia"/>
                <w:lang w:val="en-US" w:eastAsia="zh-CN"/>
              </w:rPr>
              <w:t>same view with Samsung.</w:t>
            </w:r>
          </w:p>
        </w:tc>
      </w:tr>
      <w:tr w:rsidR="00A42130" w14:paraId="29FBE35C" w14:textId="77777777">
        <w:tc>
          <w:tcPr>
            <w:tcW w:w="1479" w:type="dxa"/>
          </w:tcPr>
          <w:p w14:paraId="5AAB7E30"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014D900" w14:textId="77777777" w:rsidR="00A42130" w:rsidRDefault="00A42130">
            <w:pPr>
              <w:tabs>
                <w:tab w:val="left" w:pos="551"/>
              </w:tabs>
              <w:rPr>
                <w:rFonts w:eastAsiaTheme="minorEastAsia"/>
                <w:lang w:val="en-US" w:eastAsia="zh-CN"/>
              </w:rPr>
            </w:pPr>
          </w:p>
        </w:tc>
        <w:tc>
          <w:tcPr>
            <w:tcW w:w="6780" w:type="dxa"/>
          </w:tcPr>
          <w:p w14:paraId="3AD57525" w14:textId="77777777" w:rsidR="00A42130" w:rsidRDefault="008D49DA">
            <w:pPr>
              <w:rPr>
                <w:rFonts w:eastAsiaTheme="minorEastAsia"/>
                <w:lang w:val="en-US" w:eastAsia="zh-CN"/>
              </w:rPr>
            </w:pPr>
            <w:r>
              <w:rPr>
                <w:rFonts w:eastAsiaTheme="minorEastAsia"/>
                <w:lang w:val="en-US" w:eastAsia="zh-CN"/>
              </w:rPr>
              <w:t>We share the similar view with Samsung</w:t>
            </w:r>
          </w:p>
        </w:tc>
      </w:tr>
      <w:tr w:rsidR="00A42130" w14:paraId="43627CFE" w14:textId="77777777">
        <w:tc>
          <w:tcPr>
            <w:tcW w:w="1479" w:type="dxa"/>
          </w:tcPr>
          <w:p w14:paraId="3F4E1C8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2A88A22" w14:textId="77777777" w:rsidR="00A42130" w:rsidRDefault="00A42130">
            <w:pPr>
              <w:tabs>
                <w:tab w:val="left" w:pos="551"/>
              </w:tabs>
              <w:rPr>
                <w:rFonts w:eastAsiaTheme="minorEastAsia"/>
                <w:lang w:val="en-US" w:eastAsia="zh-CN"/>
              </w:rPr>
            </w:pPr>
          </w:p>
        </w:tc>
        <w:tc>
          <w:tcPr>
            <w:tcW w:w="6780" w:type="dxa"/>
          </w:tcPr>
          <w:p w14:paraId="06C80B34"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A42130" w14:paraId="4DC94598" w14:textId="77777777">
        <w:tc>
          <w:tcPr>
            <w:tcW w:w="1479" w:type="dxa"/>
          </w:tcPr>
          <w:p w14:paraId="3461F178"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2C79503A" w14:textId="77777777" w:rsidR="00A42130" w:rsidRDefault="00A42130">
            <w:pPr>
              <w:tabs>
                <w:tab w:val="left" w:pos="551"/>
              </w:tabs>
              <w:rPr>
                <w:rFonts w:eastAsiaTheme="minorEastAsia"/>
                <w:lang w:val="en-US" w:eastAsia="zh-CN"/>
              </w:rPr>
            </w:pPr>
          </w:p>
        </w:tc>
        <w:tc>
          <w:tcPr>
            <w:tcW w:w="6780" w:type="dxa"/>
          </w:tcPr>
          <w:p w14:paraId="45078D6C" w14:textId="77777777" w:rsidR="00A42130" w:rsidRDefault="008D49DA">
            <w:pPr>
              <w:rPr>
                <w:rFonts w:eastAsia="Malgun Gothic"/>
                <w:lang w:val="en-US" w:eastAsia="ko-KR"/>
              </w:rPr>
            </w:pPr>
            <w:r>
              <w:rPr>
                <w:rFonts w:eastAsia="Malgun Gothic" w:hint="eastAsia"/>
                <w:lang w:val="en-US" w:eastAsia="ko-KR"/>
              </w:rPr>
              <w:t xml:space="preserve">If we consider activation/release for DL/UL bundle, we may not need to consider the HARQ feedback for release. </w:t>
            </w:r>
          </w:p>
        </w:tc>
      </w:tr>
      <w:tr w:rsidR="00A42130" w14:paraId="66A06F8D" w14:textId="77777777">
        <w:tc>
          <w:tcPr>
            <w:tcW w:w="1479" w:type="dxa"/>
          </w:tcPr>
          <w:p w14:paraId="3D7FBE7F"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68BBE5A7" w14:textId="77777777" w:rsidR="00A42130" w:rsidRDefault="00A42130">
            <w:pPr>
              <w:tabs>
                <w:tab w:val="left" w:pos="551"/>
              </w:tabs>
              <w:rPr>
                <w:rFonts w:eastAsiaTheme="minorEastAsia"/>
                <w:lang w:val="en-US" w:eastAsia="zh-CN"/>
              </w:rPr>
            </w:pPr>
          </w:p>
        </w:tc>
        <w:tc>
          <w:tcPr>
            <w:tcW w:w="6780" w:type="dxa"/>
          </w:tcPr>
          <w:p w14:paraId="0B661781" w14:textId="77777777" w:rsidR="00A42130" w:rsidRDefault="008D49DA">
            <w:pPr>
              <w:rPr>
                <w:rFonts w:eastAsia="Malgun Gothic"/>
                <w:lang w:val="en-US" w:eastAsia="ko-KR"/>
              </w:rPr>
            </w:pPr>
            <w:r>
              <w:rPr>
                <w:rFonts w:eastAsia="Malgun Gothic"/>
                <w:lang w:val="en-US" w:eastAsia="ko-KR"/>
              </w:rPr>
              <w:t>Same view as Samsung</w:t>
            </w:r>
          </w:p>
        </w:tc>
      </w:tr>
      <w:tr w:rsidR="00A42130" w14:paraId="68068ADF" w14:textId="77777777">
        <w:tc>
          <w:tcPr>
            <w:tcW w:w="1479" w:type="dxa"/>
          </w:tcPr>
          <w:p w14:paraId="33E45D33"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AD8335C"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337355A" w14:textId="77777777" w:rsidR="00A42130" w:rsidRDefault="008D49DA">
            <w:pPr>
              <w:rPr>
                <w:rFonts w:eastAsiaTheme="minorEastAsia"/>
                <w:lang w:val="en-US" w:eastAsia="zh-CN"/>
              </w:rPr>
            </w:pPr>
            <w:r>
              <w:rPr>
                <w:rFonts w:eastAsiaTheme="minorEastAsia"/>
                <w:lang w:val="en-US" w:eastAsia="zh-CN"/>
              </w:rPr>
              <w:t>We can support this.</w:t>
            </w:r>
          </w:p>
        </w:tc>
      </w:tr>
      <w:tr w:rsidR="00A42130" w14:paraId="621FF72F" w14:textId="77777777">
        <w:tc>
          <w:tcPr>
            <w:tcW w:w="1479" w:type="dxa"/>
          </w:tcPr>
          <w:p w14:paraId="5E0A6A4C"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509CC4E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93B4703" w14:textId="77777777" w:rsidR="00A42130" w:rsidRDefault="00A42130">
            <w:pPr>
              <w:rPr>
                <w:rFonts w:eastAsiaTheme="minorEastAsia"/>
                <w:lang w:val="en-US" w:eastAsia="zh-CN"/>
              </w:rPr>
            </w:pPr>
          </w:p>
        </w:tc>
      </w:tr>
      <w:tr w:rsidR="00A42130" w14:paraId="1A58F5C1" w14:textId="77777777">
        <w:tc>
          <w:tcPr>
            <w:tcW w:w="1479" w:type="dxa"/>
          </w:tcPr>
          <w:p w14:paraId="7F5AAFA5"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55114A85"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1364BAA5" w14:textId="77777777" w:rsidR="00A42130" w:rsidRDefault="008D49DA">
            <w:pPr>
              <w:rPr>
                <w:rFonts w:eastAsiaTheme="minorEastAsia"/>
                <w:lang w:val="en-US" w:eastAsia="zh-CN"/>
              </w:rPr>
            </w:pPr>
            <w:r>
              <w:rPr>
                <w:rFonts w:eastAsiaTheme="minorEastAsia"/>
                <w:lang w:val="en-US" w:eastAsia="zh-CN"/>
              </w:rPr>
              <w:t xml:space="preserve">It should be discussed firstly </w:t>
            </w:r>
            <w:r>
              <w:rPr>
                <w:rFonts w:eastAsiaTheme="minorEastAsia"/>
                <w:lang w:val="en-US" w:eastAsia="zh-CN"/>
              </w:rPr>
              <w:t>whether the HARQ feedback procedure in Rel18 IoT NTN can work or not.</w:t>
            </w:r>
          </w:p>
        </w:tc>
      </w:tr>
      <w:tr w:rsidR="00A42130" w14:paraId="45945B74" w14:textId="77777777">
        <w:tc>
          <w:tcPr>
            <w:tcW w:w="1479" w:type="dxa"/>
          </w:tcPr>
          <w:p w14:paraId="61D8AE39"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50A0BAFD" w14:textId="77777777" w:rsidR="00A42130" w:rsidRDefault="00A42130">
            <w:pPr>
              <w:tabs>
                <w:tab w:val="left" w:pos="551"/>
              </w:tabs>
              <w:rPr>
                <w:rFonts w:eastAsiaTheme="minorEastAsia"/>
                <w:lang w:val="en-US" w:eastAsia="zh-CN"/>
              </w:rPr>
            </w:pPr>
          </w:p>
        </w:tc>
        <w:tc>
          <w:tcPr>
            <w:tcW w:w="6780" w:type="dxa"/>
          </w:tcPr>
          <w:p w14:paraId="41326689" w14:textId="77777777" w:rsidR="00A42130" w:rsidRDefault="008D49DA">
            <w:pPr>
              <w:rPr>
                <w:rFonts w:eastAsiaTheme="minorEastAsia"/>
                <w:lang w:val="en-US" w:eastAsia="zh-CN"/>
              </w:rPr>
            </w:pPr>
            <w:r>
              <w:rPr>
                <w:rFonts w:eastAsiaTheme="minorEastAsia"/>
                <w:lang w:val="en-US" w:eastAsia="zh-CN"/>
              </w:rPr>
              <w:t>In case release command is via DCI, no HARQ feedback will be transmitted correspondingly. Moreover, no dedicated enabled/disabled configuration for release command is introduced fo</w:t>
            </w:r>
            <w:r>
              <w:rPr>
                <w:rFonts w:eastAsiaTheme="minorEastAsia"/>
                <w:lang w:val="en-US" w:eastAsia="zh-CN"/>
              </w:rPr>
              <w:t xml:space="preserve">r NR or </w:t>
            </w:r>
            <w:proofErr w:type="spellStart"/>
            <w:r>
              <w:rPr>
                <w:rFonts w:eastAsiaTheme="minorEastAsia"/>
                <w:lang w:val="en-US" w:eastAsia="zh-CN"/>
              </w:rPr>
              <w:t>eMTC</w:t>
            </w:r>
            <w:proofErr w:type="spellEnd"/>
            <w:r>
              <w:rPr>
                <w:rFonts w:eastAsiaTheme="minorEastAsia"/>
                <w:lang w:val="en-US" w:eastAsia="zh-CN"/>
              </w:rPr>
              <w:t>. It seems also not necessary to introduce such mechanism in NB-IoT NTN.</w:t>
            </w:r>
          </w:p>
        </w:tc>
      </w:tr>
    </w:tbl>
    <w:p w14:paraId="67854821" w14:textId="77777777" w:rsidR="00A42130" w:rsidRDefault="00A42130">
      <w:pPr>
        <w:spacing w:before="120" w:after="120" w:line="240" w:lineRule="atLeast"/>
        <w:rPr>
          <w:rFonts w:eastAsiaTheme="minorEastAsia"/>
          <w:lang w:val="en-US" w:eastAsia="zh-CN"/>
        </w:rPr>
      </w:pPr>
    </w:p>
    <w:p w14:paraId="7F2D15C4" w14:textId="77777777" w:rsidR="00A42130" w:rsidRDefault="008D49DA">
      <w:pPr>
        <w:pStyle w:val="2"/>
        <w:numPr>
          <w:ilvl w:val="1"/>
          <w:numId w:val="1"/>
        </w:numPr>
        <w:rPr>
          <w:rFonts w:ascii="Arial" w:hAnsi="Arial" w:cs="Arial"/>
          <w:sz w:val="28"/>
          <w:szCs w:val="28"/>
        </w:rPr>
      </w:pPr>
      <w:r>
        <w:rPr>
          <w:rFonts w:ascii="Arial" w:hAnsi="Arial" w:cs="Arial"/>
          <w:sz w:val="28"/>
          <w:szCs w:val="28"/>
        </w:rPr>
        <w:t>Feedback or reporting for AMC/Link adaption</w:t>
      </w:r>
    </w:p>
    <w:p w14:paraId="7FA90319" w14:textId="77777777" w:rsidR="00A42130" w:rsidRDefault="008D49DA">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 xml:space="preserve">[16] discussed that when disabling per-occasion HARQ feedback is essential for overhead reduction in GSO </w:t>
      </w:r>
      <w:r>
        <w:t>case,</w:t>
      </w:r>
      <w:r>
        <w:rPr>
          <w:rFonts w:eastAsiaTheme="minorEastAsia"/>
          <w:lang w:val="en-US" w:eastAsia="zh-CN"/>
        </w:rPr>
        <w:t xml:space="preserve"> </w:t>
      </w:r>
      <w:r>
        <w:t xml:space="preserve">network side may lack information for AMC/link adaption, and thus lead to inefficient resource utilization or service instability. [1], [4], </w:t>
      </w:r>
      <w:r>
        <w:rPr>
          <w:rFonts w:eastAsiaTheme="minorEastAsia" w:hint="eastAsia"/>
          <w:lang w:val="en-US" w:eastAsia="zh-CN"/>
        </w:rPr>
        <w:t>[</w:t>
      </w:r>
      <w:r>
        <w:rPr>
          <w:rFonts w:eastAsiaTheme="minorEastAsia"/>
          <w:lang w:val="en-US" w:eastAsia="zh-CN"/>
        </w:rPr>
        <w:t xml:space="preserve">5], </w:t>
      </w:r>
      <w:r>
        <w:t>[16] propose to study what should be reported to network for AMC/link adaption purpose:</w:t>
      </w:r>
    </w:p>
    <w:p w14:paraId="11E8E2E0"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t>[1] a low-overhe</w:t>
      </w:r>
      <w:r>
        <w:rPr>
          <w:rFonts w:eastAsiaTheme="minorEastAsia"/>
          <w:lang w:val="en-US" w:eastAsia="zh-CN"/>
        </w:rPr>
        <w:t>ad status report mechanism (e.g., periodic BLER or SNR reporting)</w:t>
      </w:r>
    </w:p>
    <w:p w14:paraId="2E546A8A"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lang w:val="en-US" w:eastAsia="zh-CN"/>
        </w:rPr>
        <w:lastRenderedPageBreak/>
        <w:t>[4] UE transmits HARQ feedback per N SPS occasions when HARQ feedback corresponding to SPS is disabled</w:t>
      </w:r>
    </w:p>
    <w:p w14:paraId="77880EB0"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reporting assisting information over a period of time, </w:t>
      </w:r>
      <w:proofErr w:type="gramStart"/>
      <w:r>
        <w:rPr>
          <w:rFonts w:eastAsiaTheme="minorEastAsia"/>
          <w:lang w:val="en-US" w:eastAsia="zh-CN"/>
        </w:rPr>
        <w:t>e.g.</w:t>
      </w:r>
      <w:proofErr w:type="gramEnd"/>
      <w:r>
        <w:rPr>
          <w:rFonts w:eastAsiaTheme="minorEastAsia"/>
          <w:lang w:val="en-US" w:eastAsia="zh-CN"/>
        </w:rPr>
        <w:t xml:space="preserve"> </w:t>
      </w:r>
      <w:r>
        <w:t>downlink success rate o</w:t>
      </w:r>
      <w:r>
        <w:t>f BLER over a period, or the number of successful or failed transmissions</w:t>
      </w:r>
    </w:p>
    <w:p w14:paraId="39A87EFB" w14:textId="77777777" w:rsidR="00A42130" w:rsidRDefault="008D49DA">
      <w:pPr>
        <w:pStyle w:val="B1"/>
        <w:numPr>
          <w:ilvl w:val="0"/>
          <w:numId w:val="35"/>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16] the quality status of the DL SPS should also be reported to the network by long-term feedback</w:t>
      </w:r>
    </w:p>
    <w:p w14:paraId="101C4591"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 xml:space="preserve">L]Proposal </w:t>
      </w:r>
      <w:bookmarkStart w:id="10" w:name="_Hlk221049574"/>
      <w:r>
        <w:rPr>
          <w:rFonts w:ascii="Arial" w:hAnsi="Arial" w:cs="Arial"/>
        </w:rPr>
        <w:t>4.3-1</w:t>
      </w:r>
      <w:bookmarkEnd w:id="10"/>
    </w:p>
    <w:p w14:paraId="27A5921C" w14:textId="77777777" w:rsidR="00A42130" w:rsidRDefault="008D49DA">
      <w:pPr>
        <w:spacing w:before="120" w:after="120" w:line="240" w:lineRule="atLeast"/>
        <w:rPr>
          <w:lang w:val="en-US"/>
        </w:rPr>
      </w:pPr>
      <w:r>
        <w:rPr>
          <w:lang w:val="en-US"/>
        </w:rPr>
        <w:t xml:space="preserve">FL notes that this issue has already been discussed in previous release but were not agreed. In addition, the lack of HARQ-ACK for AMC when HARQ feedback is disabled is not a voice-SPS </w:t>
      </w:r>
      <w:r>
        <w:rPr>
          <w:rFonts w:eastAsiaTheme="minorEastAsia"/>
          <w:lang w:val="en-US" w:eastAsia="zh-CN"/>
        </w:rPr>
        <w:t>s</w:t>
      </w:r>
      <w:r>
        <w:rPr>
          <w:lang w:val="en-US"/>
        </w:rPr>
        <w:t>pecific issue.</w:t>
      </w:r>
    </w:p>
    <w:p w14:paraId="15E30C20" w14:textId="77777777" w:rsidR="00A42130" w:rsidRDefault="008D49DA">
      <w:pPr>
        <w:spacing w:before="120" w:after="120" w:line="240" w:lineRule="atLeast"/>
        <w:rPr>
          <w:b/>
          <w:bCs/>
          <w:lang w:val="en-US"/>
        </w:rPr>
      </w:pPr>
      <w:r>
        <w:rPr>
          <w:b/>
          <w:bCs/>
          <w:lang w:val="en-US"/>
        </w:rPr>
        <w:t xml:space="preserve">[L] Proposal 4.3-1: Consider the following options for </w:t>
      </w:r>
      <w:r>
        <w:rPr>
          <w:rFonts w:eastAsiaTheme="minorEastAsia"/>
          <w:b/>
          <w:bCs/>
          <w:lang w:val="en-US" w:eastAsia="zh-CN"/>
        </w:rPr>
        <w:t>long</w:t>
      </w:r>
      <w:r>
        <w:rPr>
          <w:b/>
          <w:bCs/>
          <w:lang w:val="en-US"/>
        </w:rPr>
        <w:t xml:space="preserve"> term feedback for AMC for DL SPS</w:t>
      </w:r>
      <w:r>
        <w:rPr>
          <w:b/>
          <w:bCs/>
          <w:lang w:eastAsia="zh-CN"/>
        </w:rPr>
        <w:t xml:space="preserve">, regardless of </w:t>
      </w:r>
      <w:r>
        <w:rPr>
          <w:b/>
          <w:bCs/>
        </w:rPr>
        <w:t>HARQ feedback enabled/disabled configuration for the process corresponding to the DL SPS</w:t>
      </w:r>
      <w:r>
        <w:rPr>
          <w:b/>
          <w:bCs/>
          <w:lang w:val="en-US"/>
        </w:rPr>
        <w:t>.</w:t>
      </w:r>
    </w:p>
    <w:p w14:paraId="4254D3D5"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periodic </w:t>
      </w:r>
      <w:r>
        <w:rPr>
          <w:rFonts w:ascii="Times New Roman" w:hAnsi="Times New Roman" w:cs="Times New Roman"/>
          <w:b/>
          <w:bCs/>
          <w:strike/>
          <w:color w:val="FF0000"/>
          <w:sz w:val="20"/>
          <w:szCs w:val="20"/>
          <w:lang w:val="en-US"/>
        </w:rPr>
        <w:t xml:space="preserve">BLER or </w:t>
      </w:r>
      <w:r>
        <w:rPr>
          <w:rFonts w:ascii="Times New Roman" w:hAnsi="Times New Roman" w:cs="Times New Roman"/>
          <w:b/>
          <w:bCs/>
          <w:sz w:val="20"/>
          <w:szCs w:val="20"/>
          <w:lang w:val="en-US"/>
        </w:rPr>
        <w:t>SNR reporting</w:t>
      </w:r>
    </w:p>
    <w:p w14:paraId="4B4F72A9"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HARQ feedback per N SPS occasions </w:t>
      </w:r>
      <w:r>
        <w:rPr>
          <w:rFonts w:ascii="Times New Roman" w:eastAsiaTheme="minorEastAsia" w:hAnsi="Times New Roman" w:cs="Times New Roman"/>
          <w:b/>
          <w:bCs/>
          <w:sz w:val="20"/>
          <w:szCs w:val="20"/>
          <w:lang w:val="en-US" w:eastAsia="zh-CN"/>
        </w:rPr>
        <w:t>when HARQ feedback correspondi</w:t>
      </w:r>
      <w:r>
        <w:rPr>
          <w:rFonts w:ascii="Times New Roman" w:eastAsiaTheme="minorEastAsia" w:hAnsi="Times New Roman" w:cs="Times New Roman"/>
          <w:b/>
          <w:bCs/>
          <w:sz w:val="20"/>
          <w:szCs w:val="20"/>
          <w:lang w:val="en-US" w:eastAsia="zh-CN"/>
        </w:rPr>
        <w:t>ng to SPS is disabled</w:t>
      </w:r>
    </w:p>
    <w:p w14:paraId="41EEA6E5"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Pr>
          <w:rFonts w:ascii="Times New Roman" w:hAnsi="Times New Roman" w:cs="Times New Roman"/>
          <w:b/>
          <w:bCs/>
          <w:sz w:val="20"/>
          <w:szCs w:val="20"/>
        </w:rPr>
        <w:t>downlink success rate of BLER over a period</w:t>
      </w:r>
    </w:p>
    <w:p w14:paraId="7B856F70"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Pr>
          <w:rFonts w:ascii="Times New Roman" w:hAnsi="Times New Roman" w:cs="Times New Roman"/>
          <w:b/>
          <w:bCs/>
          <w:sz w:val="20"/>
          <w:szCs w:val="20"/>
        </w:rPr>
        <w:t>the number of successful or failed transmissions</w:t>
      </w:r>
    </w:p>
    <w:p w14:paraId="49110A22" w14:textId="77777777" w:rsidR="00A42130" w:rsidRDefault="008D49DA">
      <w:pPr>
        <w:pStyle w:val="aff"/>
        <w:numPr>
          <w:ilvl w:val="0"/>
          <w:numId w:val="3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optimization</w:t>
      </w:r>
    </w:p>
    <w:tbl>
      <w:tblPr>
        <w:tblStyle w:val="af8"/>
        <w:tblW w:w="9631" w:type="dxa"/>
        <w:tblLayout w:type="fixed"/>
        <w:tblLook w:val="04A0" w:firstRow="1" w:lastRow="0" w:firstColumn="1" w:lastColumn="0" w:noHBand="0" w:noVBand="1"/>
      </w:tblPr>
      <w:tblGrid>
        <w:gridCol w:w="1479"/>
        <w:gridCol w:w="1372"/>
        <w:gridCol w:w="6780"/>
      </w:tblGrid>
      <w:tr w:rsidR="00A42130" w14:paraId="5BB60DCB" w14:textId="77777777">
        <w:tc>
          <w:tcPr>
            <w:tcW w:w="1479" w:type="dxa"/>
            <w:shd w:val="clear" w:color="auto" w:fill="D9D9D9" w:themeFill="background1" w:themeFillShade="D9"/>
          </w:tcPr>
          <w:p w14:paraId="2DBE8A4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1CC7E8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D1F7AC8" w14:textId="77777777" w:rsidR="00A42130" w:rsidRDefault="008D49DA">
            <w:pPr>
              <w:rPr>
                <w:b/>
                <w:bCs/>
                <w:lang w:val="en-US"/>
              </w:rPr>
            </w:pPr>
            <w:r>
              <w:rPr>
                <w:b/>
                <w:bCs/>
                <w:lang w:val="en-US"/>
              </w:rPr>
              <w:t>Comments</w:t>
            </w:r>
          </w:p>
        </w:tc>
      </w:tr>
      <w:tr w:rsidR="00A42130" w14:paraId="1C3F58B3" w14:textId="77777777">
        <w:tc>
          <w:tcPr>
            <w:tcW w:w="1479" w:type="dxa"/>
          </w:tcPr>
          <w:p w14:paraId="723C0BFF"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4A51B05" w14:textId="77777777" w:rsidR="00A42130" w:rsidRDefault="008D49DA">
            <w:pPr>
              <w:tabs>
                <w:tab w:val="left" w:pos="551"/>
              </w:tabs>
              <w:rPr>
                <w:rFonts w:eastAsia="Malgun Gothic"/>
                <w:lang w:val="en-US" w:eastAsia="ko-KR"/>
              </w:rPr>
            </w:pPr>
            <w:r>
              <w:rPr>
                <w:rFonts w:eastAsia="Malgun Gothic" w:hint="eastAsia"/>
                <w:lang w:val="en-US" w:eastAsia="ko-KR"/>
              </w:rPr>
              <w:t>N</w:t>
            </w:r>
          </w:p>
        </w:tc>
        <w:tc>
          <w:tcPr>
            <w:tcW w:w="6780" w:type="dxa"/>
          </w:tcPr>
          <w:p w14:paraId="4D0A3927" w14:textId="77777777" w:rsidR="00A42130" w:rsidRDefault="008D49DA">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 xml:space="preserve">re supported, then it is purely up to NW implementation. </w:t>
            </w:r>
          </w:p>
        </w:tc>
      </w:tr>
      <w:tr w:rsidR="00A42130" w14:paraId="51C885ED" w14:textId="77777777">
        <w:tc>
          <w:tcPr>
            <w:tcW w:w="1479" w:type="dxa"/>
          </w:tcPr>
          <w:p w14:paraId="453A821A"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09DE653"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499F7E8" w14:textId="77777777" w:rsidR="00A42130" w:rsidRDefault="008D49DA">
            <w:pPr>
              <w:rPr>
                <w:rFonts w:eastAsiaTheme="minorEastAsia"/>
                <w:lang w:val="en-US" w:eastAsia="zh-CN"/>
              </w:rPr>
            </w:pPr>
            <w:r>
              <w:rPr>
                <w:rFonts w:eastAsiaTheme="minorEastAsia"/>
                <w:lang w:val="en-US" w:eastAsia="zh-CN"/>
              </w:rPr>
              <w:t xml:space="preserve">This proposal can (if any) be discussed at a later stage, since we should focus first on the essential functionalities of this </w:t>
            </w:r>
            <w:r>
              <w:rPr>
                <w:rFonts w:eastAsiaTheme="minorEastAsia"/>
                <w:lang w:val="en-US" w:eastAsia="zh-CN"/>
              </w:rPr>
              <w:t>feature.</w:t>
            </w:r>
          </w:p>
        </w:tc>
      </w:tr>
      <w:tr w:rsidR="00A42130" w14:paraId="1B23F0DF" w14:textId="77777777">
        <w:tc>
          <w:tcPr>
            <w:tcW w:w="1479" w:type="dxa"/>
          </w:tcPr>
          <w:p w14:paraId="14C6BEAD" w14:textId="77777777" w:rsidR="00A42130" w:rsidRDefault="008D49D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78DA3B4" w14:textId="77777777" w:rsidR="00A42130" w:rsidRDefault="008D49DA">
            <w:pPr>
              <w:tabs>
                <w:tab w:val="left" w:pos="551"/>
              </w:tabs>
              <w:rPr>
                <w:rFonts w:eastAsiaTheme="minorEastAsia"/>
                <w:lang w:val="en-US" w:eastAsia="zh-CN"/>
              </w:rPr>
            </w:pPr>
            <w:r>
              <w:rPr>
                <w:rFonts w:eastAsiaTheme="minorEastAsia" w:hint="eastAsia"/>
                <w:lang w:val="en-US" w:eastAsia="zh-CN"/>
              </w:rPr>
              <w:t>N</w:t>
            </w:r>
          </w:p>
        </w:tc>
        <w:tc>
          <w:tcPr>
            <w:tcW w:w="6780" w:type="dxa"/>
          </w:tcPr>
          <w:p w14:paraId="7FCDF459" w14:textId="77777777" w:rsidR="00A42130" w:rsidRDefault="008D49DA">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Pr>
                <w:rFonts w:eastAsiaTheme="minorEastAsia"/>
                <w:lang w:val="en-US" w:eastAsia="zh-CN"/>
              </w:rPr>
              <w:t>is not a voice-SPS specific issue</w:t>
            </w:r>
            <w:r>
              <w:rPr>
                <w:rFonts w:eastAsiaTheme="minorEastAsia" w:hint="eastAsia"/>
                <w:lang w:val="en-US" w:eastAsia="zh-CN"/>
              </w:rPr>
              <w:t xml:space="preserve">, so we think it is unnecessary for </w:t>
            </w:r>
            <w:r>
              <w:rPr>
                <w:rFonts w:eastAsiaTheme="minorEastAsia"/>
                <w:lang w:val="en-US" w:eastAsia="zh-CN"/>
              </w:rPr>
              <w:t>opti</w:t>
            </w:r>
            <w:r>
              <w:rPr>
                <w:rFonts w:eastAsiaTheme="minorEastAsia" w:hint="eastAsia"/>
                <w:lang w:val="en-US" w:eastAsia="zh-CN"/>
              </w:rPr>
              <w:t>mization.</w:t>
            </w:r>
          </w:p>
        </w:tc>
      </w:tr>
      <w:tr w:rsidR="00A42130" w14:paraId="5FAD1159" w14:textId="77777777">
        <w:tc>
          <w:tcPr>
            <w:tcW w:w="1479" w:type="dxa"/>
          </w:tcPr>
          <w:p w14:paraId="4CDC5C4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CCCCB49" w14:textId="77777777" w:rsidR="00A42130" w:rsidRDefault="00A42130">
            <w:pPr>
              <w:tabs>
                <w:tab w:val="left" w:pos="551"/>
              </w:tabs>
              <w:rPr>
                <w:rFonts w:eastAsiaTheme="minorEastAsia"/>
                <w:lang w:val="en-US" w:eastAsia="zh-CN"/>
              </w:rPr>
            </w:pPr>
          </w:p>
        </w:tc>
        <w:tc>
          <w:tcPr>
            <w:tcW w:w="6780" w:type="dxa"/>
          </w:tcPr>
          <w:p w14:paraId="179F91E7" w14:textId="77777777" w:rsidR="00A42130" w:rsidRDefault="008D49DA">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A42130" w14:paraId="5AFF7A96" w14:textId="77777777">
        <w:tc>
          <w:tcPr>
            <w:tcW w:w="1479" w:type="dxa"/>
          </w:tcPr>
          <w:p w14:paraId="0D7F79A6"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6E6A8183" w14:textId="77777777" w:rsidR="00A42130" w:rsidRDefault="008D49DA">
            <w:pPr>
              <w:tabs>
                <w:tab w:val="left" w:pos="551"/>
              </w:tabs>
              <w:rPr>
                <w:rFonts w:eastAsia="Malgun Gothic"/>
                <w:lang w:val="en-US" w:eastAsia="ko-KR"/>
              </w:rPr>
            </w:pPr>
            <w:r>
              <w:rPr>
                <w:rFonts w:eastAsia="Malgun Gothic" w:hint="eastAsia"/>
                <w:lang w:val="en-US" w:eastAsia="ko-KR"/>
              </w:rPr>
              <w:t>N</w:t>
            </w:r>
          </w:p>
        </w:tc>
        <w:tc>
          <w:tcPr>
            <w:tcW w:w="6780" w:type="dxa"/>
          </w:tcPr>
          <w:p w14:paraId="06F75EE0" w14:textId="77777777" w:rsidR="00A42130" w:rsidRDefault="008D49DA">
            <w:pPr>
              <w:rPr>
                <w:rFonts w:eastAsia="Malgun Gothic"/>
                <w:lang w:val="en-US" w:eastAsia="ko-KR"/>
              </w:rPr>
            </w:pPr>
            <w:r>
              <w:rPr>
                <w:rFonts w:eastAsia="Malgun Gothic" w:hint="eastAsia"/>
                <w:lang w:val="en-US" w:eastAsia="ko-KR"/>
              </w:rPr>
              <w:t>Ev</w:t>
            </w:r>
            <w:r>
              <w:rPr>
                <w:rFonts w:eastAsia="Malgun Gothic" w:hint="eastAsia"/>
                <w:lang w:val="en-US" w:eastAsia="ko-KR"/>
              </w:rPr>
              <w:t xml:space="preserve">en with the newly introduced SPS for data, there are still DG-based </w:t>
            </w:r>
            <w:r>
              <w:rPr>
                <w:rFonts w:eastAsia="Malgun Gothic"/>
                <w:lang w:val="en-US" w:eastAsia="ko-KR"/>
              </w:rPr>
              <w:t>transmission</w:t>
            </w:r>
            <w:r>
              <w:rPr>
                <w:rFonts w:eastAsia="Malgun Gothic" w:hint="eastAsia"/>
                <w:lang w:val="en-US" w:eastAsia="ko-KR"/>
              </w:rPr>
              <w:t xml:space="preserve"> with the enabled HARQ feedback. NW can use it. </w:t>
            </w:r>
          </w:p>
        </w:tc>
      </w:tr>
      <w:tr w:rsidR="00A42130" w14:paraId="5708EC2A" w14:textId="77777777">
        <w:tc>
          <w:tcPr>
            <w:tcW w:w="1479" w:type="dxa"/>
          </w:tcPr>
          <w:p w14:paraId="160EA3B6" w14:textId="77777777" w:rsidR="00A42130" w:rsidRDefault="008D49DA">
            <w:pPr>
              <w:rPr>
                <w:rFonts w:eastAsia="Malgun Gothic"/>
                <w:lang w:val="en-US" w:eastAsia="ko-KR"/>
              </w:rPr>
            </w:pPr>
            <w:r>
              <w:rPr>
                <w:rFonts w:eastAsia="Malgun Gothic"/>
                <w:lang w:val="en-US" w:eastAsia="ko-KR"/>
              </w:rPr>
              <w:t>MediaTek</w:t>
            </w:r>
          </w:p>
        </w:tc>
        <w:tc>
          <w:tcPr>
            <w:tcW w:w="1372" w:type="dxa"/>
          </w:tcPr>
          <w:p w14:paraId="4AAB4114" w14:textId="77777777" w:rsidR="00A42130" w:rsidRDefault="008D49DA">
            <w:pPr>
              <w:tabs>
                <w:tab w:val="left" w:pos="551"/>
              </w:tabs>
              <w:rPr>
                <w:rFonts w:eastAsia="Malgun Gothic"/>
                <w:lang w:val="en-US" w:eastAsia="ko-KR"/>
              </w:rPr>
            </w:pPr>
            <w:r>
              <w:rPr>
                <w:rFonts w:eastAsia="Malgun Gothic"/>
                <w:lang w:val="en-US" w:eastAsia="ko-KR"/>
              </w:rPr>
              <w:t>N</w:t>
            </w:r>
          </w:p>
        </w:tc>
        <w:tc>
          <w:tcPr>
            <w:tcW w:w="6780" w:type="dxa"/>
          </w:tcPr>
          <w:p w14:paraId="26EC6C71" w14:textId="77777777" w:rsidR="00A42130" w:rsidRDefault="008D49DA">
            <w:pPr>
              <w:rPr>
                <w:rFonts w:eastAsia="Malgun Gothic"/>
                <w:lang w:val="en-US" w:eastAsia="ko-KR"/>
              </w:rPr>
            </w:pPr>
            <w:r>
              <w:rPr>
                <w:rFonts w:eastAsia="Malgun Gothic"/>
                <w:lang w:val="en-US" w:eastAsia="ko-KR"/>
              </w:rPr>
              <w:t>Can be discussed later</w:t>
            </w:r>
          </w:p>
        </w:tc>
      </w:tr>
      <w:tr w:rsidR="00A42130" w14:paraId="32D36912" w14:textId="77777777">
        <w:tc>
          <w:tcPr>
            <w:tcW w:w="1479" w:type="dxa"/>
          </w:tcPr>
          <w:p w14:paraId="0C58DB2E"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DD37F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0CB91125" w14:textId="77777777" w:rsidR="00A42130" w:rsidRDefault="008D49DA">
            <w:pPr>
              <w:rPr>
                <w:rFonts w:eastAsiaTheme="minorEastAsia"/>
                <w:lang w:val="en-US" w:eastAsia="zh-CN"/>
              </w:rPr>
            </w:pPr>
            <w:r>
              <w:rPr>
                <w:rFonts w:eastAsiaTheme="minorEastAsia"/>
                <w:lang w:val="en-US" w:eastAsia="zh-CN"/>
              </w:rPr>
              <w:t xml:space="preserve">The lack of link adaptation can lead to over allocated </w:t>
            </w:r>
            <w:r>
              <w:rPr>
                <w:rFonts w:eastAsiaTheme="minorEastAsia"/>
                <w:lang w:val="en-US" w:eastAsia="zh-CN"/>
              </w:rPr>
              <w:t>resources and a low overhead mechanism is beneficial in this case</w:t>
            </w:r>
            <w:r>
              <w:rPr>
                <w:rFonts w:eastAsiaTheme="minorEastAsia" w:hint="eastAsia"/>
                <w:lang w:val="en-US" w:eastAsia="zh-CN"/>
              </w:rPr>
              <w:t>.</w:t>
            </w:r>
          </w:p>
        </w:tc>
      </w:tr>
      <w:tr w:rsidR="00A42130" w14:paraId="2E5DDE67" w14:textId="77777777">
        <w:tc>
          <w:tcPr>
            <w:tcW w:w="1479" w:type="dxa"/>
          </w:tcPr>
          <w:p w14:paraId="7372ACF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11620F8B" w14:textId="77777777" w:rsidR="00A42130" w:rsidRDefault="008D49DA">
            <w:pPr>
              <w:tabs>
                <w:tab w:val="left" w:pos="551"/>
              </w:tabs>
              <w:rPr>
                <w:rFonts w:eastAsiaTheme="minorEastAsia"/>
                <w:lang w:val="en-US" w:eastAsia="zh-CN"/>
              </w:rPr>
            </w:pPr>
            <w:r>
              <w:rPr>
                <w:rFonts w:eastAsia="Malgun Gothic"/>
                <w:lang w:val="en-US" w:eastAsia="ko-KR"/>
              </w:rPr>
              <w:t>N</w:t>
            </w:r>
          </w:p>
        </w:tc>
        <w:tc>
          <w:tcPr>
            <w:tcW w:w="6780" w:type="dxa"/>
          </w:tcPr>
          <w:p w14:paraId="79FB078E" w14:textId="77777777" w:rsidR="00A42130" w:rsidRDefault="008D49DA">
            <w:pPr>
              <w:rPr>
                <w:rFonts w:eastAsiaTheme="minorEastAsia"/>
                <w:lang w:val="en-US" w:eastAsia="zh-CN"/>
              </w:rPr>
            </w:pPr>
            <w:r>
              <w:rPr>
                <w:rFonts w:eastAsia="Malgun Gothic"/>
                <w:lang w:val="en-US" w:eastAsia="ko-KR"/>
              </w:rPr>
              <w:t>No optimization.</w:t>
            </w:r>
          </w:p>
        </w:tc>
      </w:tr>
      <w:tr w:rsidR="00A42130" w14:paraId="72F7B249" w14:textId="77777777">
        <w:tc>
          <w:tcPr>
            <w:tcW w:w="1479" w:type="dxa"/>
          </w:tcPr>
          <w:p w14:paraId="6229ED28"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D7C0C44" w14:textId="77777777" w:rsidR="00A42130" w:rsidRDefault="008D49DA">
            <w:pPr>
              <w:tabs>
                <w:tab w:val="left" w:pos="551"/>
              </w:tabs>
              <w:rPr>
                <w:rFonts w:eastAsia="Malgun Gothic"/>
                <w:lang w:val="en-US" w:eastAsia="ko-KR"/>
              </w:rPr>
            </w:pPr>
            <w:r>
              <w:rPr>
                <w:rFonts w:eastAsiaTheme="minorEastAsia"/>
                <w:lang w:val="en-US" w:eastAsia="zh-CN"/>
              </w:rPr>
              <w:t>Y</w:t>
            </w:r>
          </w:p>
        </w:tc>
        <w:tc>
          <w:tcPr>
            <w:tcW w:w="6780" w:type="dxa"/>
          </w:tcPr>
          <w:p w14:paraId="1AEF8CC2" w14:textId="77777777" w:rsidR="00A42130" w:rsidRDefault="00A42130">
            <w:pPr>
              <w:rPr>
                <w:rFonts w:eastAsia="Malgun Gothic"/>
                <w:lang w:val="en-US" w:eastAsia="ko-KR"/>
              </w:rPr>
            </w:pPr>
          </w:p>
        </w:tc>
      </w:tr>
      <w:tr w:rsidR="00A42130" w14:paraId="5C20197E" w14:textId="77777777">
        <w:tc>
          <w:tcPr>
            <w:tcW w:w="1479" w:type="dxa"/>
          </w:tcPr>
          <w:p w14:paraId="237F831F"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DD6059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46A25192" w14:textId="77777777" w:rsidR="00A42130" w:rsidRDefault="008D49DA">
            <w:pPr>
              <w:rPr>
                <w:rFonts w:eastAsia="Malgun Gothic"/>
                <w:lang w:val="en-US" w:eastAsia="ko-KR"/>
              </w:rPr>
            </w:pPr>
            <w:r>
              <w:rPr>
                <w:rFonts w:eastAsiaTheme="minorEastAsia" w:hint="eastAsia"/>
                <w:lang w:val="en-US" w:eastAsia="zh-CN"/>
              </w:rPr>
              <w:t>I</w:t>
            </w:r>
            <w:r>
              <w:rPr>
                <w:rFonts w:eastAsiaTheme="minorEastAsia"/>
                <w:lang w:val="en-US" w:eastAsia="zh-CN"/>
              </w:rPr>
              <w:t>n Rel-18, DCI based indication for HARQ feedback disabling and DCI-override-RRC for HARQ feedback disabling are introduced. The main motivation i</w:t>
            </w:r>
            <w:r>
              <w:rPr>
                <w:rFonts w:eastAsiaTheme="minorEastAsia"/>
                <w:lang w:val="en-US" w:eastAsia="zh-CN"/>
              </w:rPr>
              <w:t xml:space="preserve">s </w:t>
            </w:r>
            <w:proofErr w:type="gramStart"/>
            <w:r>
              <w:rPr>
                <w:rFonts w:eastAsiaTheme="minorEastAsia"/>
                <w:lang w:val="en-US" w:eastAsia="zh-CN"/>
              </w:rPr>
              <w:t>allow</w:t>
            </w:r>
            <w:proofErr w:type="gramEnd"/>
            <w:r>
              <w:rPr>
                <w:rFonts w:eastAsiaTheme="minorEastAsia"/>
                <w:lang w:val="en-US" w:eastAsia="zh-CN"/>
              </w:rPr>
              <w:t xml:space="preserve"> link adaption and MAC CE activation for single HARQ-process scenario, e.g., by enabling the feedback for some DL transmissions occasionally. We think similar issue need to be considered for the feedback disabling of SPS, since all DL SPS transmissi</w:t>
            </w:r>
            <w:r>
              <w:rPr>
                <w:rFonts w:eastAsiaTheme="minorEastAsia"/>
                <w:lang w:val="en-US" w:eastAsia="zh-CN"/>
              </w:rPr>
              <w:t>ons will share same configuration for HARQ feedback. Option 2 follows similar motivation of DCI based HARQ feedback disabling indication and is a bit more preferred.</w:t>
            </w:r>
          </w:p>
        </w:tc>
      </w:tr>
      <w:tr w:rsidR="00A42130" w14:paraId="59948E87" w14:textId="77777777">
        <w:tc>
          <w:tcPr>
            <w:tcW w:w="9631" w:type="dxa"/>
            <w:gridSpan w:val="3"/>
          </w:tcPr>
          <w:p w14:paraId="567ECD3D" w14:textId="77777777" w:rsidR="00A42130" w:rsidRDefault="008D49DA">
            <w:pPr>
              <w:rPr>
                <w:rFonts w:eastAsiaTheme="minorEastAsia"/>
                <w:lang w:val="en-US" w:eastAsia="zh-CN"/>
              </w:rPr>
            </w:pPr>
            <w:r>
              <w:rPr>
                <w:rFonts w:eastAsiaTheme="minorEastAsia"/>
                <w:lang w:val="en-US" w:eastAsia="zh-CN"/>
              </w:rPr>
              <w:t>FL: I made some changes as option1 is overlapped with option3</w:t>
            </w:r>
          </w:p>
        </w:tc>
      </w:tr>
      <w:tr w:rsidR="00A42130" w14:paraId="7FB29F8F" w14:textId="77777777">
        <w:tc>
          <w:tcPr>
            <w:tcW w:w="1479" w:type="dxa"/>
          </w:tcPr>
          <w:p w14:paraId="332CA411" w14:textId="77777777" w:rsidR="00A42130" w:rsidRDefault="00A42130">
            <w:pPr>
              <w:rPr>
                <w:rFonts w:eastAsiaTheme="minorEastAsia"/>
                <w:lang w:val="en-US" w:eastAsia="zh-CN"/>
              </w:rPr>
            </w:pPr>
          </w:p>
        </w:tc>
        <w:tc>
          <w:tcPr>
            <w:tcW w:w="1372" w:type="dxa"/>
          </w:tcPr>
          <w:p w14:paraId="529EDD8B" w14:textId="77777777" w:rsidR="00A42130" w:rsidRDefault="00A42130">
            <w:pPr>
              <w:tabs>
                <w:tab w:val="left" w:pos="551"/>
              </w:tabs>
              <w:rPr>
                <w:rFonts w:eastAsiaTheme="minorEastAsia"/>
                <w:lang w:val="en-US" w:eastAsia="zh-CN"/>
              </w:rPr>
            </w:pPr>
          </w:p>
        </w:tc>
        <w:tc>
          <w:tcPr>
            <w:tcW w:w="6780" w:type="dxa"/>
          </w:tcPr>
          <w:p w14:paraId="33A5EE45" w14:textId="77777777" w:rsidR="00A42130" w:rsidRDefault="00A42130">
            <w:pPr>
              <w:rPr>
                <w:rFonts w:eastAsiaTheme="minorEastAsia"/>
                <w:lang w:val="en-US" w:eastAsia="zh-CN"/>
              </w:rPr>
            </w:pPr>
          </w:p>
        </w:tc>
      </w:tr>
      <w:tr w:rsidR="00A42130" w14:paraId="49C38EF2" w14:textId="77777777">
        <w:tc>
          <w:tcPr>
            <w:tcW w:w="1479" w:type="dxa"/>
          </w:tcPr>
          <w:p w14:paraId="02A030A2" w14:textId="77777777" w:rsidR="00A42130" w:rsidRDefault="00A42130">
            <w:pPr>
              <w:rPr>
                <w:rFonts w:eastAsiaTheme="minorEastAsia"/>
                <w:lang w:val="en-US" w:eastAsia="zh-CN"/>
              </w:rPr>
            </w:pPr>
          </w:p>
        </w:tc>
        <w:tc>
          <w:tcPr>
            <w:tcW w:w="1372" w:type="dxa"/>
          </w:tcPr>
          <w:p w14:paraId="567657BE" w14:textId="77777777" w:rsidR="00A42130" w:rsidRDefault="00A42130">
            <w:pPr>
              <w:tabs>
                <w:tab w:val="left" w:pos="551"/>
              </w:tabs>
              <w:rPr>
                <w:rFonts w:eastAsiaTheme="minorEastAsia"/>
                <w:lang w:val="en-US" w:eastAsia="zh-CN"/>
              </w:rPr>
            </w:pPr>
          </w:p>
        </w:tc>
        <w:tc>
          <w:tcPr>
            <w:tcW w:w="6780" w:type="dxa"/>
          </w:tcPr>
          <w:p w14:paraId="15110A44" w14:textId="77777777" w:rsidR="00A42130" w:rsidRDefault="00A42130">
            <w:pPr>
              <w:rPr>
                <w:rFonts w:eastAsiaTheme="minorEastAsia"/>
                <w:lang w:val="en-US" w:eastAsia="zh-CN"/>
              </w:rPr>
            </w:pPr>
          </w:p>
        </w:tc>
      </w:tr>
      <w:tr w:rsidR="00A42130" w14:paraId="38398A2B" w14:textId="77777777">
        <w:tc>
          <w:tcPr>
            <w:tcW w:w="1479" w:type="dxa"/>
          </w:tcPr>
          <w:p w14:paraId="6E4FB540" w14:textId="77777777" w:rsidR="00A42130" w:rsidRDefault="00A42130">
            <w:pPr>
              <w:rPr>
                <w:rFonts w:eastAsiaTheme="minorEastAsia"/>
                <w:lang w:val="en-US" w:eastAsia="zh-CN"/>
              </w:rPr>
            </w:pPr>
          </w:p>
        </w:tc>
        <w:tc>
          <w:tcPr>
            <w:tcW w:w="1372" w:type="dxa"/>
          </w:tcPr>
          <w:p w14:paraId="02E94234" w14:textId="77777777" w:rsidR="00A42130" w:rsidRDefault="00A42130">
            <w:pPr>
              <w:tabs>
                <w:tab w:val="left" w:pos="551"/>
              </w:tabs>
              <w:rPr>
                <w:rFonts w:eastAsiaTheme="minorEastAsia"/>
                <w:lang w:val="en-US" w:eastAsia="zh-CN"/>
              </w:rPr>
            </w:pPr>
          </w:p>
        </w:tc>
        <w:tc>
          <w:tcPr>
            <w:tcW w:w="6780" w:type="dxa"/>
          </w:tcPr>
          <w:p w14:paraId="499D725F" w14:textId="77777777" w:rsidR="00A42130" w:rsidRDefault="00A42130">
            <w:pPr>
              <w:rPr>
                <w:rFonts w:eastAsiaTheme="minorEastAsia"/>
                <w:lang w:val="en-US" w:eastAsia="zh-CN"/>
              </w:rPr>
            </w:pPr>
          </w:p>
        </w:tc>
      </w:tr>
    </w:tbl>
    <w:p w14:paraId="1276746E" w14:textId="77777777" w:rsidR="00A42130" w:rsidRDefault="00A42130">
      <w:pPr>
        <w:rPr>
          <w:rFonts w:eastAsiaTheme="minorEastAsia"/>
          <w:b/>
          <w:bCs/>
          <w:lang w:val="en-US" w:eastAsia="zh-CN"/>
        </w:rPr>
      </w:pPr>
    </w:p>
    <w:p w14:paraId="655D6D83" w14:textId="77777777" w:rsidR="00A42130" w:rsidRDefault="008D49DA">
      <w:pPr>
        <w:pStyle w:val="1"/>
      </w:pPr>
      <w:r>
        <w:t>[Open]Interaction with other resources or procedure</w:t>
      </w:r>
    </w:p>
    <w:p w14:paraId="4C3F145B" w14:textId="77777777" w:rsidR="00A42130" w:rsidRDefault="008D49DA">
      <w:pPr>
        <w:pStyle w:val="2"/>
        <w:numPr>
          <w:ilvl w:val="1"/>
          <w:numId w:val="1"/>
        </w:numPr>
        <w:rPr>
          <w:rFonts w:ascii="Arial" w:hAnsi="Arial" w:cs="Arial"/>
          <w:sz w:val="28"/>
          <w:szCs w:val="28"/>
        </w:rPr>
      </w:pPr>
      <w:r>
        <w:rPr>
          <w:rFonts w:ascii="Arial" w:hAnsi="Arial" w:cs="Arial"/>
          <w:sz w:val="28"/>
          <w:szCs w:val="28"/>
        </w:rPr>
        <w:t>Collision with other L1 transmission</w:t>
      </w:r>
    </w:p>
    <w:p w14:paraId="2AFCB1C4" w14:textId="77777777" w:rsidR="00A42130" w:rsidRDefault="008D49DA">
      <w:pPr>
        <w:spacing w:before="120" w:after="120" w:line="240" w:lineRule="atLeast"/>
        <w:rPr>
          <w:rFonts w:eastAsiaTheme="minorEastAsia"/>
          <w:lang w:eastAsia="zh-CN"/>
        </w:rPr>
      </w:pPr>
      <w:r>
        <w:rPr>
          <w:rFonts w:eastAsiaTheme="minorEastAsia"/>
          <w:lang w:eastAsia="zh-CN"/>
        </w:rPr>
        <w:t>For channel collisions in legacy HD-FDD NB-IoT devices, collision handling rules are already defined, such as postponement or prioritization, depending on the specific</w:t>
      </w:r>
      <w:r>
        <w:rPr>
          <w:rFonts w:eastAsiaTheme="minorEastAsia"/>
          <w:lang w:eastAsia="zh-CN"/>
        </w:rPr>
        <w:t xml:space="preserve"> collision scenario. Some companies proposed that how these collision cases should be handled when SPS is used should be discussed.</w:t>
      </w:r>
    </w:p>
    <w:p w14:paraId="3B3C635A" w14:textId="77777777" w:rsidR="00A42130" w:rsidRDefault="008D49DA">
      <w:pPr>
        <w:spacing w:before="120" w:after="120" w:line="240" w:lineRule="atLeast"/>
        <w:rPr>
          <w:rFonts w:eastAsiaTheme="minorEastAsia"/>
          <w:lang w:val="en-US" w:eastAsia="zh-CN"/>
        </w:rPr>
      </w:pPr>
      <w:r>
        <w:rPr>
          <w:rFonts w:eastAsiaTheme="minorEastAsia"/>
          <w:lang w:val="en-US" w:eastAsia="zh-CN"/>
        </w:rPr>
        <w:t>Companies</w:t>
      </w:r>
      <w:r>
        <w:t xml:space="preserve"> [1],[3],[5],[14],[15],[17]</w:t>
      </w:r>
      <w:r>
        <w:rPr>
          <w:rFonts w:eastAsiaTheme="minorEastAsia"/>
          <w:lang w:val="en-US" w:eastAsia="zh-CN"/>
        </w:rPr>
        <w:t xml:space="preserve"> discussed in their contributions on the collision between SPS and other resources or pr</w:t>
      </w:r>
      <w:r>
        <w:rPr>
          <w:rFonts w:eastAsiaTheme="minorEastAsia"/>
          <w:lang w:val="en-US" w:eastAsia="zh-CN"/>
        </w:rPr>
        <w:t>ocedures, including</w:t>
      </w:r>
    </w:p>
    <w:p w14:paraId="16BC418C"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DL Gaps [1], [3],[5]</w:t>
      </w:r>
    </w:p>
    <w:p w14:paraId="4F2B6722"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UL Gaps [1], [3],[5], [17]</w:t>
      </w:r>
    </w:p>
    <w:p w14:paraId="4F2063EF"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NPSS/NSSS/NPBCH/SIB1-NB [1], [3],[15], [17]</w:t>
      </w:r>
    </w:p>
    <w:p w14:paraId="28A6A6D6"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fully reserved DL subframe [1], [3]</w:t>
      </w:r>
    </w:p>
    <w:p w14:paraId="1C5B1F82"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NPRACH [1],[3], [17]</w:t>
      </w:r>
    </w:p>
    <w:p w14:paraId="6ED487CE"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Pr>
          <w:rFonts w:ascii="Times New Roman" w:hAnsi="Times New Roman" w:cs="Times New Roman"/>
        </w:rPr>
        <w:t>with fully reserved UL subframe [1],[3]</w:t>
      </w:r>
    </w:p>
    <w:p w14:paraId="6A6AD1E9" w14:textId="77777777" w:rsidR="00A42130" w:rsidRDefault="008D49DA">
      <w:pPr>
        <w:pStyle w:val="ArialText"/>
        <w:numPr>
          <w:ilvl w:val="0"/>
          <w:numId w:val="3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UL SPS colliding with paging occasion </w:t>
      </w:r>
      <w:r>
        <w:t>[15]</w:t>
      </w:r>
    </w:p>
    <w:p w14:paraId="1F03BD06" w14:textId="77777777" w:rsidR="00A42130" w:rsidRDefault="008D49DA">
      <w:pPr>
        <w:spacing w:before="120" w:after="120" w:line="240" w:lineRule="atLeast"/>
        <w:rPr>
          <w:rFonts w:eastAsiaTheme="minorEastAsia"/>
          <w:lang w:eastAsia="zh-CN"/>
        </w:rPr>
      </w:pPr>
      <w:r>
        <w:rPr>
          <w:rFonts w:eastAsiaTheme="minorEastAsia"/>
          <w:lang w:eastAsia="zh-CN"/>
        </w:rPr>
        <w:t>For the above collision cases, there are following observations</w:t>
      </w:r>
      <w:r>
        <w:rPr>
          <w:rFonts w:eastAsiaTheme="minorEastAsia" w:hint="eastAsia"/>
          <w:lang w:eastAsia="zh-CN"/>
        </w:rPr>
        <w:t>/</w:t>
      </w:r>
      <w:r>
        <w:rPr>
          <w:rFonts w:eastAsiaTheme="minorEastAsia"/>
          <w:lang w:eastAsia="zh-CN"/>
        </w:rPr>
        <w:t xml:space="preserve">proposals: </w:t>
      </w:r>
    </w:p>
    <w:p w14:paraId="6D775FCD" w14:textId="77777777" w:rsidR="00A42130" w:rsidRDefault="008D49DA">
      <w:pPr>
        <w:pStyle w:val="aff"/>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Reuse legacy behavior </w:t>
      </w:r>
      <w:r>
        <w:rPr>
          <w:rFonts w:eastAsiaTheme="minorEastAsia"/>
          <w:sz w:val="20"/>
          <w:szCs w:val="20"/>
          <w:lang w:eastAsia="zh-CN"/>
        </w:rPr>
        <w:t>[3],</w:t>
      </w:r>
      <w:r>
        <w:rPr>
          <w:sz w:val="20"/>
          <w:szCs w:val="20"/>
        </w:rPr>
        <w:t xml:space="preserve"> [17]: </w:t>
      </w:r>
      <w:r>
        <w:rPr>
          <w:rFonts w:eastAsiaTheme="minorEastAsia"/>
          <w:sz w:val="20"/>
          <w:szCs w:val="20"/>
          <w:lang w:eastAsia="zh-CN"/>
        </w:rPr>
        <w:t xml:space="preserve">one way is that SPS NPDSCH/NPUSCH are handled in the same way as legacy, e.g., </w:t>
      </w:r>
      <w:r>
        <w:rPr>
          <w:rFonts w:eastAsiaTheme="minorEastAsia" w:hint="eastAsia"/>
          <w:sz w:val="20"/>
          <w:szCs w:val="20"/>
          <w:lang w:eastAsia="zh-CN"/>
        </w:rPr>
        <w:t>postponement</w:t>
      </w:r>
      <w:r>
        <w:rPr>
          <w:rFonts w:eastAsiaTheme="minorEastAsia"/>
          <w:sz w:val="20"/>
          <w:szCs w:val="20"/>
          <w:lang w:eastAsia="zh-CN"/>
        </w:rPr>
        <w:t xml:space="preserve"> after collision. </w:t>
      </w:r>
    </w:p>
    <w:p w14:paraId="17A32666" w14:textId="77777777" w:rsidR="00A42130" w:rsidRDefault="008D49DA">
      <w:pPr>
        <w:pStyle w:val="aff"/>
        <w:numPr>
          <w:ilvl w:val="0"/>
          <w:numId w:val="39"/>
        </w:numPr>
        <w:spacing w:before="120" w:after="120" w:line="240" w:lineRule="atLeast"/>
        <w:rPr>
          <w:rFonts w:eastAsiaTheme="minorEastAsia"/>
          <w:sz w:val="20"/>
          <w:szCs w:val="20"/>
          <w:lang w:eastAsia="zh-CN"/>
        </w:rPr>
      </w:pPr>
      <w:r>
        <w:rPr>
          <w:rFonts w:eastAsiaTheme="minorEastAsia"/>
          <w:b/>
          <w:bCs/>
          <w:sz w:val="20"/>
          <w:szCs w:val="20"/>
          <w:lang w:eastAsia="zh-CN"/>
        </w:rPr>
        <w:t xml:space="preserve">Enhanccment </w:t>
      </w:r>
      <w:r>
        <w:rPr>
          <w:rFonts w:eastAsiaTheme="minorEastAsia"/>
          <w:sz w:val="20"/>
          <w:szCs w:val="20"/>
          <w:lang w:eastAsia="zh-CN"/>
        </w:rPr>
        <w:t>[1], [14]</w:t>
      </w:r>
      <w:r>
        <w:rPr>
          <w:sz w:val="20"/>
          <w:szCs w:val="20"/>
        </w:rPr>
        <w:t xml:space="preserve">: </w:t>
      </w:r>
      <w:r>
        <w:rPr>
          <w:rFonts w:eastAsiaTheme="minorEastAsia"/>
          <w:sz w:val="20"/>
          <w:szCs w:val="20"/>
          <w:lang w:eastAsia="zh-CN"/>
        </w:rPr>
        <w:t>while postponement for IMS voice over NTN requires caution, as the postponed transmission may exceed the SPS period and ove</w:t>
      </w:r>
      <w:r>
        <w:rPr>
          <w:rFonts w:eastAsiaTheme="minorEastAsia"/>
          <w:sz w:val="20"/>
          <w:szCs w:val="20"/>
          <w:lang w:eastAsia="zh-CN"/>
        </w:rPr>
        <w:t>rlap with the NPDSCH/NPUSCH in the next period. Due to the strict voice bundling periods and latency requirements, postponement may cause the SPS transmission to exceed the SPS period.</w:t>
      </w:r>
    </w:p>
    <w:p w14:paraId="6904D252" w14:textId="77777777" w:rsidR="00A42130" w:rsidRDefault="008D49DA">
      <w:pPr>
        <w:pStyle w:val="ArialText"/>
      </w:pPr>
      <w:r>
        <w:rPr>
          <w:noProof/>
          <w:lang w:eastAsia="zh-CN"/>
        </w:rPr>
        <w:drawing>
          <wp:inline distT="0" distB="0" distL="0" distR="0" wp14:anchorId="0D63BDA7" wp14:editId="466F62D8">
            <wp:extent cx="6024880" cy="143637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059084" cy="1444960"/>
                    </a:xfrm>
                    <a:prstGeom prst="rect">
                      <a:avLst/>
                    </a:prstGeom>
                    <a:noFill/>
                  </pic:spPr>
                </pic:pic>
              </a:graphicData>
            </a:graphic>
          </wp:inline>
        </w:drawing>
      </w:r>
    </w:p>
    <w:p w14:paraId="790587A0" w14:textId="77777777" w:rsidR="00A42130" w:rsidRDefault="008D49DA">
      <w:pPr>
        <w:pStyle w:val="a4"/>
        <w:jc w:val="center"/>
      </w:pPr>
      <w:bookmarkStart w:id="11" w:name="_Ref219824279"/>
      <w:r>
        <w:t xml:space="preserve">Figure </w:t>
      </w:r>
      <w:r>
        <w:fldChar w:fldCharType="begin"/>
      </w:r>
      <w:r>
        <w:instrText xml:space="preserve"> SEQ Figure \* ARABIC </w:instrText>
      </w:r>
      <w:r>
        <w:fldChar w:fldCharType="separate"/>
      </w:r>
      <w:r>
        <w:t>5</w:t>
      </w:r>
      <w:r>
        <w:fldChar w:fldCharType="end"/>
      </w:r>
      <w:bookmarkEnd w:id="11"/>
      <w:r>
        <w:t>: SPS transmission delay exceeding t</w:t>
      </w:r>
      <w:r>
        <w:t>he voice bunding period [1]</w:t>
      </w:r>
    </w:p>
    <w:p w14:paraId="6430FE48" w14:textId="77777777" w:rsidR="00A42130" w:rsidRDefault="008D49DA">
      <w:pPr>
        <w:pStyle w:val="aff"/>
        <w:numPr>
          <w:ilvl w:val="0"/>
          <w:numId w:val="39"/>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b/>
          <w:bCs/>
          <w:sz w:val="20"/>
          <w:szCs w:val="20"/>
          <w:lang w:eastAsia="zh-CN"/>
        </w:rPr>
        <w:t>explicit HD-FDD collision handling</w:t>
      </w:r>
      <w:r>
        <w:rPr>
          <w:rFonts w:ascii="Times New Roman" w:eastAsiaTheme="minorEastAsia" w:hAnsi="Times New Roman" w:cs="Times New Roman"/>
          <w:sz w:val="20"/>
          <w:szCs w:val="20"/>
          <w:lang w:eastAsia="zh-CN"/>
        </w:rPr>
        <w:t>[15]: network indication or configuration that enables uplink prioritization for SPS-based voice, or prevent unbounded consecutive postponement of uplink SPS, or define a clear default prioritiz</w:t>
      </w:r>
      <w:r>
        <w:rPr>
          <w:rFonts w:ascii="Times New Roman" w:eastAsiaTheme="minorEastAsia" w:hAnsi="Times New Roman" w:cs="Times New Roman"/>
          <w:sz w:val="20"/>
          <w:szCs w:val="20"/>
          <w:lang w:eastAsia="zh-CN"/>
        </w:rPr>
        <w:t>ation rule where downlink reception is prioritized in the absence of explicit network indication</w:t>
      </w:r>
    </w:p>
    <w:p w14:paraId="4698056B" w14:textId="77777777" w:rsidR="00A42130" w:rsidRDefault="008D49DA">
      <w:pPr>
        <w:pStyle w:val="aff"/>
        <w:numPr>
          <w:ilvl w:val="0"/>
          <w:numId w:val="39"/>
        </w:numPr>
        <w:spacing w:before="120" w:after="120" w:line="240" w:lineRule="atLeast"/>
        <w:rPr>
          <w:rFonts w:ascii="Times New Roman" w:eastAsiaTheme="minorEastAsia" w:hAnsi="Times New Roman" w:cs="Times New Roman"/>
          <w:sz w:val="20"/>
          <w:szCs w:val="20"/>
          <w:lang w:eastAsia="zh-CN"/>
        </w:rPr>
      </w:pPr>
      <w:r>
        <w:rPr>
          <w:rFonts w:ascii="Times New Roman" w:eastAsiaTheme="minorEastAsia" w:hAnsi="Times New Roman" w:cs="Times New Roman"/>
          <w:b/>
          <w:bCs/>
          <w:sz w:val="20"/>
          <w:szCs w:val="20"/>
          <w:lang w:eastAsia="zh-CN"/>
        </w:rPr>
        <w:t>termination</w:t>
      </w:r>
      <w:r>
        <w:rPr>
          <w:rFonts w:ascii="Times New Roman" w:eastAsiaTheme="minorEastAsia" w:hAnsi="Times New Roman" w:cs="Times New Roman"/>
          <w:sz w:val="20"/>
          <w:szCs w:val="20"/>
          <w:lang w:eastAsia="zh-CN"/>
        </w:rPr>
        <w:t>[6]</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 xml:space="preserve"> DL/UL SPS is terminated when reaching the ends of the period, or reaching the end of the time domain resources in a given period configured or </w:t>
      </w:r>
      <w:r>
        <w:rPr>
          <w:rFonts w:ascii="Times New Roman" w:eastAsiaTheme="minorEastAsia" w:hAnsi="Times New Roman" w:cs="Times New Roman"/>
          <w:sz w:val="20"/>
          <w:szCs w:val="20"/>
          <w:lang w:eastAsia="zh-CN"/>
        </w:rPr>
        <w:t>indicated by the eNB</w:t>
      </w:r>
    </w:p>
    <w:p w14:paraId="5114BDF9" w14:textId="77777777" w:rsidR="00A42130" w:rsidRDefault="008D49DA">
      <w:pPr>
        <w:pStyle w:val="31"/>
        <w:rPr>
          <w:rFonts w:ascii="Arial" w:hAnsi="Arial" w:cs="Arial"/>
        </w:rPr>
      </w:pPr>
      <w:r>
        <w:rPr>
          <w:rFonts w:ascii="Arial" w:hAnsi="Arial" w:cs="Arial"/>
        </w:rPr>
        <w:t>[Closed]Proposal 5.1-1-v1</w:t>
      </w:r>
    </w:p>
    <w:p w14:paraId="23C8ED13" w14:textId="77777777" w:rsidR="00A42130" w:rsidRDefault="008D49DA">
      <w:pPr>
        <w:spacing w:before="120" w:after="120" w:line="240" w:lineRule="atLeast"/>
        <w:rPr>
          <w:rFonts w:eastAsiaTheme="minorEastAsia"/>
          <w:lang w:eastAsia="zh-CN"/>
        </w:rPr>
      </w:pPr>
      <w:r>
        <w:rPr>
          <w:lang w:eastAsia="zh-CN"/>
        </w:rPr>
        <w:t>If postponement causes an SPS transmission to exceed the voice traffic latency requirement, this would primarily be a network configuration issue and should be avoided by the network. If the latency requiremen</w:t>
      </w:r>
      <w:r>
        <w:rPr>
          <w:lang w:eastAsia="zh-CN"/>
        </w:rPr>
        <w:t>t is still met, but the postponed SPS transmission within a SPS period conflict with the SPS transmission in the next period (e.g., DL overlapping with DL, UL overlapping with UL, or DL/UL cross-direction overlap), this would also indicate improper network</w:t>
      </w:r>
      <w:r>
        <w:rPr>
          <w:lang w:eastAsia="zh-CN"/>
        </w:rPr>
        <w:t xml:space="preserve"> configuration. Therefore, FL has the following proposals:</w:t>
      </w:r>
    </w:p>
    <w:p w14:paraId="6E3BAFCA" w14:textId="77777777" w:rsidR="00A42130" w:rsidRDefault="008D49DA">
      <w:pPr>
        <w:spacing w:before="120" w:after="120" w:line="240" w:lineRule="atLeast"/>
        <w:rPr>
          <w:b/>
          <w:bCs/>
          <w:strike/>
          <w:lang w:val="en-US"/>
        </w:rPr>
      </w:pPr>
      <w:r>
        <w:rPr>
          <w:b/>
          <w:bCs/>
          <w:strike/>
          <w:highlight w:val="yellow"/>
          <w:lang w:val="en-US"/>
        </w:rPr>
        <w:lastRenderedPageBreak/>
        <w:t>[M]</w:t>
      </w:r>
      <w:r>
        <w:rPr>
          <w:b/>
          <w:bCs/>
          <w:strike/>
          <w:lang w:val="en-US"/>
        </w:rPr>
        <w:t xml:space="preserve"> </w:t>
      </w:r>
      <w:r>
        <w:rPr>
          <w:rFonts w:eastAsiaTheme="minorEastAsia"/>
          <w:b/>
          <w:bCs/>
          <w:strike/>
          <w:lang w:val="en-US" w:eastAsia="zh-CN"/>
        </w:rPr>
        <w:t>Proposal 5.1-1</w:t>
      </w:r>
      <w:r>
        <w:rPr>
          <w:b/>
          <w:bCs/>
          <w:strike/>
          <w:lang w:val="en-US"/>
        </w:rPr>
        <w:t>: For SPS NPDSCH transmission, the legacy behavior</w:t>
      </w:r>
      <w:r>
        <w:rPr>
          <w:b/>
          <w:bCs/>
          <w:strike/>
          <w:lang w:eastAsia="zh-CN"/>
        </w:rPr>
        <w:t xml:space="preserve"> (i.e., postponement)</w:t>
      </w:r>
      <w:r>
        <w:rPr>
          <w:b/>
          <w:bCs/>
          <w:strike/>
          <w:lang w:val="en-US"/>
        </w:rPr>
        <w:t xml:space="preserve"> is reused when it is collided with the following:</w:t>
      </w:r>
    </w:p>
    <w:p w14:paraId="02D3D9F0"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NPSS/NSSS/NPBCH/SIB1-NB</w:t>
      </w:r>
    </w:p>
    <w:p w14:paraId="145C81EA"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DL Gap</w:t>
      </w:r>
    </w:p>
    <w:p w14:paraId="3BF0AA8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lang w:eastAsia="zh-CN"/>
        </w:rPr>
      </w:pPr>
      <w:r>
        <w:rPr>
          <w:rFonts w:eastAsia="宋体"/>
          <w:b/>
          <w:bCs/>
          <w:strike/>
          <w:lang w:eastAsia="zh-CN"/>
        </w:rPr>
        <w:t xml:space="preserve">Fully reserved DL </w:t>
      </w:r>
      <w:r>
        <w:rPr>
          <w:rFonts w:eastAsia="宋体"/>
          <w:b/>
          <w:bCs/>
          <w:strike/>
          <w:lang w:eastAsia="zh-CN"/>
        </w:rPr>
        <w:t>subframe</w:t>
      </w:r>
    </w:p>
    <w:p w14:paraId="1ACBCB13"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173A684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36C027FE"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14:paraId="04CB02D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eastAsia="宋体" w:hint="eastAsia"/>
          <w:b/>
          <w:bCs/>
          <w:lang w:eastAsia="zh-CN"/>
        </w:rPr>
        <w:t>o</w:t>
      </w:r>
      <w:r>
        <w:rPr>
          <w:rFonts w:eastAsia="宋体"/>
          <w:b/>
          <w:bCs/>
          <w:lang w:eastAsia="zh-CN"/>
        </w:rPr>
        <w:t xml:space="preserve">T DL </w:t>
      </w:r>
      <w:r>
        <w:rPr>
          <w:rFonts w:eastAsia="宋体"/>
          <w:b/>
          <w:bCs/>
          <w:lang w:eastAsia="zh-CN"/>
        </w:rPr>
        <w:t>subframes</w:t>
      </w:r>
    </w:p>
    <w:p w14:paraId="7B386AC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with the another SPS NPDSCH/SPS NPUSCH transmission</w:t>
      </w:r>
    </w:p>
    <w:p w14:paraId="3E649C5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eastAsia="宋体" w:hint="eastAsia"/>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dl-</w:t>
      </w:r>
      <w:proofErr w:type="spellStart"/>
      <w:r>
        <w:rPr>
          <w:rFonts w:eastAsia="宋体"/>
          <w:b/>
          <w:bCs/>
          <w:i/>
          <w:iCs/>
          <w:color w:val="7030A0"/>
          <w:lang w:eastAsia="zh-CN"/>
        </w:rPr>
        <w:t>GapDurationCoeff</w:t>
      </w:r>
      <w:proofErr w:type="spellEnd"/>
      <w:r>
        <w:rPr>
          <w:rFonts w:eastAsia="宋体"/>
          <w:b/>
          <w:bCs/>
          <w:i/>
          <w:iCs/>
          <w:color w:val="7030A0"/>
          <w:lang w:eastAsia="zh-CN"/>
        </w:rPr>
        <w:t xml:space="preserve"> </w:t>
      </w:r>
      <w:r>
        <w:rPr>
          <w:rFonts w:eastAsia="宋体"/>
          <w:b/>
          <w:bCs/>
          <w:color w:val="7030A0"/>
          <w:lang w:eastAsia="zh-CN"/>
        </w:rPr>
        <w:t xml:space="preserve">and </w:t>
      </w:r>
      <w:r>
        <w:rPr>
          <w:rFonts w:eastAsia="宋体"/>
          <w:b/>
          <w:bCs/>
          <w:i/>
          <w:iCs/>
          <w:color w:val="7030A0"/>
          <w:lang w:eastAsia="zh-CN"/>
        </w:rPr>
        <w:t>dl-</w:t>
      </w:r>
      <w:proofErr w:type="spellStart"/>
      <w:r>
        <w:rPr>
          <w:rFonts w:eastAsia="宋体"/>
          <w:b/>
          <w:bCs/>
          <w:i/>
          <w:iCs/>
          <w:color w:val="7030A0"/>
          <w:lang w:eastAsia="zh-CN"/>
        </w:rPr>
        <w:t>GapPeriodicity</w:t>
      </w:r>
      <w:proofErr w:type="spellEnd"/>
      <w:r>
        <w:rPr>
          <w:rFonts w:eastAsia="宋体"/>
          <w:b/>
          <w:bCs/>
          <w:color w:val="7030A0"/>
          <w:lang w:eastAsia="zh-CN"/>
        </w:rPr>
        <w:t xml:space="preserve"> if configured)</w:t>
      </w:r>
    </w:p>
    <w:p w14:paraId="34CDDBC4"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lang w:eastAsia="zh-CN"/>
        </w:rPr>
      </w:pPr>
    </w:p>
    <w:p w14:paraId="5874D035"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3583BFFA" w14:textId="77777777">
        <w:tc>
          <w:tcPr>
            <w:tcW w:w="1479" w:type="dxa"/>
            <w:shd w:val="clear" w:color="auto" w:fill="D9D9D9" w:themeFill="background1" w:themeFillShade="D9"/>
          </w:tcPr>
          <w:p w14:paraId="1464719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6C65D297"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94CE1EB" w14:textId="77777777" w:rsidR="00A42130" w:rsidRDefault="008D49DA">
            <w:pPr>
              <w:rPr>
                <w:b/>
                <w:bCs/>
                <w:lang w:val="en-US"/>
              </w:rPr>
            </w:pPr>
            <w:r>
              <w:rPr>
                <w:b/>
                <w:bCs/>
                <w:lang w:val="en-US"/>
              </w:rPr>
              <w:t>Comments</w:t>
            </w:r>
          </w:p>
        </w:tc>
      </w:tr>
      <w:tr w:rsidR="00A42130" w14:paraId="71C076CC" w14:textId="77777777">
        <w:tc>
          <w:tcPr>
            <w:tcW w:w="9631" w:type="dxa"/>
            <w:gridSpan w:val="3"/>
          </w:tcPr>
          <w:p w14:paraId="1A6897DD" w14:textId="77777777" w:rsidR="00A42130" w:rsidRDefault="008D49DA">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14:paraId="3996BC0C" w14:textId="77777777" w:rsidR="00A42130" w:rsidRDefault="008D49DA">
            <w:pPr>
              <w:spacing w:before="120" w:after="120" w:line="240" w:lineRule="atLeast"/>
              <w:rPr>
                <w:b/>
                <w:bCs/>
                <w:lang w:val="en-US"/>
              </w:rPr>
            </w:pPr>
            <w:r>
              <w:rPr>
                <w:b/>
                <w:bCs/>
                <w:lang w:val="en-US"/>
              </w:rPr>
              <w:t>For SPS NPDSCH tr</w:t>
            </w:r>
            <w:r>
              <w:rPr>
                <w:b/>
                <w:bCs/>
                <w:lang w:val="en-US"/>
              </w:rPr>
              <w:t>ansmission, the legacy behavior</w:t>
            </w:r>
            <w:r>
              <w:rPr>
                <w:b/>
                <w:bCs/>
                <w:lang w:eastAsia="zh-CN"/>
              </w:rPr>
              <w:t xml:space="preserve"> (i.e., postponement)</w:t>
            </w:r>
            <w:r>
              <w:rPr>
                <w:b/>
                <w:bCs/>
                <w:lang w:val="en-US"/>
              </w:rPr>
              <w:t xml:space="preserve"> is reused when it is collided with the following:</w:t>
            </w:r>
          </w:p>
          <w:p w14:paraId="66B8EC21"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5F478AAC"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569FDCC6"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eastAsia="宋体" w:hint="eastAsia"/>
                <w:b/>
                <w:bCs/>
                <w:lang w:eastAsia="zh-CN"/>
              </w:rPr>
              <w:t>o</w:t>
            </w:r>
            <w:r>
              <w:rPr>
                <w:rFonts w:eastAsia="宋体"/>
                <w:b/>
                <w:bCs/>
                <w:lang w:eastAsia="zh-CN"/>
              </w:rPr>
              <w:t>T DL subframes</w:t>
            </w:r>
          </w:p>
          <w:p w14:paraId="4DE56E2C"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 xml:space="preserve">FFS whether and how to </w:t>
            </w:r>
            <w:r>
              <w:rPr>
                <w:rFonts w:eastAsia="宋体"/>
                <w:b/>
                <w:bCs/>
                <w:lang w:eastAsia="zh-CN"/>
              </w:rPr>
              <w:t>handle the case where a postponed SPS NPDSCH transmission is overlapped with another SPS NPDSCH/SPS NPUSCH transmission</w:t>
            </w:r>
            <w:r>
              <w:rPr>
                <w:rFonts w:eastAsia="宋体"/>
                <w:b/>
                <w:bCs/>
                <w:color w:val="00B050"/>
                <w:lang w:eastAsia="zh-CN"/>
              </w:rPr>
              <w:t>/resource.</w:t>
            </w:r>
          </w:p>
          <w:p w14:paraId="75C06A71"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eastAsia="宋体" w:hint="eastAsia"/>
                <w:b/>
                <w:bCs/>
                <w:color w:val="FF0000"/>
                <w:lang w:eastAsia="zh-CN"/>
              </w:rPr>
              <w:t>g</w:t>
            </w:r>
            <w:r>
              <w:rPr>
                <w:rFonts w:eastAsia="宋体"/>
                <w:b/>
                <w:bCs/>
                <w:color w:val="FF0000"/>
                <w:lang w:eastAsia="zh-CN"/>
              </w:rPr>
              <w:t xml:space="preserve">ap (i.e., the gap determined by </w:t>
            </w:r>
            <w:r>
              <w:rPr>
                <w:rFonts w:eastAsia="宋体"/>
                <w:b/>
                <w:bCs/>
                <w:i/>
                <w:iCs/>
                <w:color w:val="FF0000"/>
                <w:lang w:eastAsia="zh-CN"/>
              </w:rPr>
              <w:t>dl-</w:t>
            </w:r>
            <w:proofErr w:type="spellStart"/>
            <w:r>
              <w:rPr>
                <w:rFonts w:eastAsia="宋体"/>
                <w:b/>
                <w:bCs/>
                <w:i/>
                <w:iCs/>
                <w:color w:val="FF0000"/>
                <w:lang w:eastAsia="zh-CN"/>
              </w:rPr>
              <w:t>GapDurationCoeff</w:t>
            </w:r>
            <w:proofErr w:type="spellEnd"/>
            <w:r>
              <w:rPr>
                <w:rFonts w:eastAsia="宋体"/>
                <w:b/>
                <w:bCs/>
                <w:i/>
                <w:iCs/>
                <w:color w:val="FF0000"/>
                <w:lang w:eastAsia="zh-CN"/>
              </w:rPr>
              <w:t xml:space="preserve"> </w:t>
            </w:r>
            <w:r>
              <w:rPr>
                <w:rFonts w:eastAsia="宋体"/>
                <w:b/>
                <w:bCs/>
                <w:color w:val="FF0000"/>
                <w:lang w:eastAsia="zh-CN"/>
              </w:rPr>
              <w:t xml:space="preserve">and </w:t>
            </w:r>
            <w:r>
              <w:rPr>
                <w:rFonts w:eastAsia="宋体"/>
                <w:b/>
                <w:bCs/>
                <w:i/>
                <w:iCs/>
                <w:color w:val="FF0000"/>
                <w:lang w:eastAsia="zh-CN"/>
              </w:rPr>
              <w:t>dl-</w:t>
            </w:r>
            <w:proofErr w:type="spellStart"/>
            <w:r>
              <w:rPr>
                <w:rFonts w:eastAsia="宋体"/>
                <w:b/>
                <w:bCs/>
                <w:i/>
                <w:iCs/>
                <w:color w:val="FF0000"/>
                <w:lang w:eastAsia="zh-CN"/>
              </w:rPr>
              <w:t>GapPeriodicity</w:t>
            </w:r>
            <w:proofErr w:type="spellEnd"/>
            <w:r>
              <w:rPr>
                <w:rFonts w:eastAsia="宋体"/>
                <w:b/>
                <w:bCs/>
                <w:color w:val="FF0000"/>
                <w:lang w:eastAsia="zh-CN"/>
              </w:rPr>
              <w:t xml:space="preserve"> if configured)</w:t>
            </w:r>
          </w:p>
        </w:tc>
      </w:tr>
    </w:tbl>
    <w:p w14:paraId="7F9A52C9" w14:textId="77777777" w:rsidR="00A42130" w:rsidRDefault="00A42130">
      <w:pPr>
        <w:widowControl w:val="0"/>
        <w:numPr>
          <w:ilvl w:val="0"/>
          <w:numId w:val="40"/>
        </w:numPr>
        <w:overflowPunct w:val="0"/>
        <w:autoSpaceDE w:val="0"/>
        <w:autoSpaceDN w:val="0"/>
        <w:adjustRightInd w:val="0"/>
        <w:snapToGrid w:val="0"/>
        <w:spacing w:after="0" w:line="240" w:lineRule="auto"/>
        <w:textAlignment w:val="baseline"/>
        <w:rPr>
          <w:rFonts w:eastAsia="宋体"/>
          <w:b/>
          <w:bCs/>
          <w:lang w:eastAsia="zh-CN"/>
        </w:rPr>
      </w:pPr>
    </w:p>
    <w:p w14:paraId="5E66F1C3" w14:textId="77777777" w:rsidR="00A42130" w:rsidRDefault="008D49DA">
      <w:pPr>
        <w:pStyle w:val="31"/>
        <w:rPr>
          <w:rFonts w:ascii="Arial" w:hAnsi="Arial" w:cs="Arial"/>
        </w:rPr>
      </w:pPr>
      <w:r>
        <w:rPr>
          <w:rFonts w:ascii="Arial" w:hAnsi="Arial" w:cs="Arial"/>
        </w:rPr>
        <w:t>[Closed]Proposal 5.1-2-v1</w:t>
      </w:r>
    </w:p>
    <w:p w14:paraId="2E55B2B6"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w:t>
      </w:r>
      <w:r>
        <w:rPr>
          <w:b/>
          <w:bCs/>
          <w:lang w:val="en-US"/>
        </w:rPr>
        <w:t xml:space="preserve">ed when it is collided with the </w:t>
      </w:r>
      <w:r>
        <w:rPr>
          <w:rFonts w:eastAsiaTheme="minorEastAsia"/>
          <w:b/>
          <w:bCs/>
          <w:lang w:val="en-US" w:eastAsia="zh-CN"/>
        </w:rPr>
        <w:t>following</w:t>
      </w:r>
      <w:r>
        <w:rPr>
          <w:b/>
          <w:bCs/>
          <w:lang w:val="en-US"/>
        </w:rPr>
        <w:t>:</w:t>
      </w:r>
    </w:p>
    <w:p w14:paraId="28B5C709"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14:paraId="60A172B8"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2CBADD81"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17D05D7B"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2F9EF354"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eastAsiaTheme="minorEastAsia" w:hint="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14:paraId="7FE9A777"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p>
    <w:p w14:paraId="41CA8B26"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w:t>
      </w:r>
      <w:r>
        <w:rPr>
          <w:b/>
          <w:bCs/>
          <w:lang w:val="en-US"/>
        </w:rPr>
        <w:t xml:space="preserv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3824C07E" w14:textId="77777777">
        <w:tc>
          <w:tcPr>
            <w:tcW w:w="1479" w:type="dxa"/>
            <w:shd w:val="clear" w:color="auto" w:fill="D9D9D9" w:themeFill="background1" w:themeFillShade="D9"/>
          </w:tcPr>
          <w:p w14:paraId="124901A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5D13D23"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723168C" w14:textId="77777777" w:rsidR="00A42130" w:rsidRDefault="008D49DA">
            <w:pPr>
              <w:rPr>
                <w:b/>
                <w:bCs/>
                <w:lang w:val="en-US"/>
              </w:rPr>
            </w:pPr>
            <w:r>
              <w:rPr>
                <w:b/>
                <w:bCs/>
                <w:lang w:val="en-US"/>
              </w:rPr>
              <w:t>Comments</w:t>
            </w:r>
          </w:p>
        </w:tc>
      </w:tr>
      <w:tr w:rsidR="00A42130" w14:paraId="2E53CA3D" w14:textId="77777777">
        <w:tc>
          <w:tcPr>
            <w:tcW w:w="1479" w:type="dxa"/>
          </w:tcPr>
          <w:p w14:paraId="74F96E1F" w14:textId="77777777" w:rsidR="00A42130" w:rsidRDefault="008D49DA">
            <w:pPr>
              <w:rPr>
                <w:b/>
                <w:bCs/>
                <w:lang w:val="en-US"/>
              </w:rPr>
            </w:pPr>
            <w:r>
              <w:rPr>
                <w:lang w:val="en-US"/>
              </w:rPr>
              <w:lastRenderedPageBreak/>
              <w:t xml:space="preserve">Huawei, </w:t>
            </w:r>
            <w:proofErr w:type="spellStart"/>
            <w:r>
              <w:rPr>
                <w:lang w:val="en-US"/>
              </w:rPr>
              <w:t>HiSilicon</w:t>
            </w:r>
            <w:proofErr w:type="spellEnd"/>
          </w:p>
        </w:tc>
        <w:tc>
          <w:tcPr>
            <w:tcW w:w="1372" w:type="dxa"/>
          </w:tcPr>
          <w:p w14:paraId="20029EFD" w14:textId="77777777" w:rsidR="00A42130" w:rsidRDefault="00A42130">
            <w:pPr>
              <w:rPr>
                <w:b/>
                <w:bCs/>
                <w:lang w:val="en-US"/>
              </w:rPr>
            </w:pPr>
          </w:p>
        </w:tc>
        <w:tc>
          <w:tcPr>
            <w:tcW w:w="6780" w:type="dxa"/>
          </w:tcPr>
          <w:p w14:paraId="1F9A0FFA" w14:textId="77777777" w:rsidR="00A42130" w:rsidRDefault="008D49DA">
            <w:pPr>
              <w:rPr>
                <w:lang w:val="en-US"/>
              </w:rPr>
            </w:pPr>
            <w:r>
              <w:rPr>
                <w:lang w:val="en-US"/>
              </w:rPr>
              <w:t>Why is it FFS for NPUSCH overlapping NPRACH? Should the subframes be postponed?</w:t>
            </w:r>
          </w:p>
          <w:p w14:paraId="7463A8E8" w14:textId="77777777" w:rsidR="00A42130" w:rsidRDefault="008D49DA">
            <w:pPr>
              <w:rPr>
                <w:rFonts w:eastAsiaTheme="minorEastAsia"/>
                <w:b/>
                <w:bCs/>
                <w:lang w:val="en-US" w:eastAsia="zh-CN"/>
              </w:rPr>
            </w:pPr>
            <w:r>
              <w:rPr>
                <w:rFonts w:eastAsiaTheme="minorEastAsia" w:hint="eastAsia"/>
                <w:color w:val="7030A0"/>
                <w:lang w:val="en-US" w:eastAsia="zh-CN"/>
              </w:rPr>
              <w:t>F</w:t>
            </w:r>
            <w:r>
              <w:rPr>
                <w:rFonts w:eastAsiaTheme="minorEastAsia"/>
                <w:color w:val="7030A0"/>
                <w:lang w:val="en-US" w:eastAsia="zh-CN"/>
              </w:rPr>
              <w:t xml:space="preserve">L: I share a similar view with you that postponement would be straightforward, but ZTE raised concerns offline-offline </w:t>
            </w:r>
            <w:r>
              <w:rPr>
                <w:rFonts w:eastAsiaTheme="minorEastAsia" w:hint="eastAsia"/>
                <w:color w:val="7030A0"/>
                <w:lang w:val="en-US" w:eastAsia="zh-CN"/>
              </w:rPr>
              <w:t>about</w:t>
            </w:r>
            <w:r>
              <w:rPr>
                <w:rFonts w:eastAsiaTheme="minorEastAsia"/>
                <w:color w:val="7030A0"/>
                <w:lang w:val="en-US" w:eastAsia="zh-CN"/>
              </w:rPr>
              <w:t xml:space="preserve"> postponement due to NPRACH case, they think in that case, consistent collision would happen as NPRACH periodicity can be the same a</w:t>
            </w:r>
            <w:r>
              <w:rPr>
                <w:rFonts w:eastAsiaTheme="minorEastAsia"/>
                <w:color w:val="7030A0"/>
                <w:lang w:val="en-US" w:eastAsia="zh-CN"/>
              </w:rPr>
              <w:t xml:space="preserve">s SPS. Thus, I put NPRACH in FFS. </w:t>
            </w:r>
          </w:p>
        </w:tc>
      </w:tr>
      <w:tr w:rsidR="00A42130" w14:paraId="53F73710" w14:textId="77777777">
        <w:tc>
          <w:tcPr>
            <w:tcW w:w="1479" w:type="dxa"/>
          </w:tcPr>
          <w:p w14:paraId="5F8246AC" w14:textId="77777777" w:rsidR="00A42130" w:rsidRDefault="008D49DA">
            <w:pPr>
              <w:rPr>
                <w:rFonts w:eastAsia="宋体"/>
                <w:b/>
                <w:bCs/>
                <w:lang w:val="en-US" w:eastAsia="zh-CN"/>
              </w:rPr>
            </w:pPr>
            <w:r>
              <w:rPr>
                <w:rFonts w:eastAsia="宋体" w:hint="eastAsia"/>
                <w:b/>
                <w:bCs/>
                <w:lang w:val="en-US" w:eastAsia="zh-CN"/>
              </w:rPr>
              <w:t>ZTE</w:t>
            </w:r>
          </w:p>
        </w:tc>
        <w:tc>
          <w:tcPr>
            <w:tcW w:w="1372" w:type="dxa"/>
          </w:tcPr>
          <w:p w14:paraId="23DE1D63" w14:textId="77777777" w:rsidR="00A42130" w:rsidRDefault="008D49DA">
            <w:pPr>
              <w:rPr>
                <w:rFonts w:eastAsia="宋体"/>
                <w:b/>
                <w:bCs/>
                <w:lang w:val="en-US" w:eastAsia="zh-CN"/>
              </w:rPr>
            </w:pPr>
            <w:r>
              <w:rPr>
                <w:rFonts w:eastAsia="宋体" w:hint="eastAsia"/>
                <w:b/>
                <w:bCs/>
                <w:lang w:val="en-US" w:eastAsia="zh-CN"/>
              </w:rPr>
              <w:t>Y</w:t>
            </w:r>
          </w:p>
        </w:tc>
        <w:tc>
          <w:tcPr>
            <w:tcW w:w="6780" w:type="dxa"/>
          </w:tcPr>
          <w:p w14:paraId="1B1A1DD5" w14:textId="77777777" w:rsidR="00A42130" w:rsidRDefault="008D49DA">
            <w:pPr>
              <w:rPr>
                <w:rFonts w:eastAsia="宋体"/>
                <w:lang w:val="en-US" w:eastAsia="zh-CN"/>
              </w:rPr>
            </w:pPr>
            <w:r>
              <w:rPr>
                <w:rFonts w:eastAsia="宋体" w:hint="eastAsia"/>
                <w:lang w:val="en-US" w:eastAsia="zh-CN"/>
              </w:rPr>
              <w:t>For overlapping between SPS and NPRACH, dropping may be a potential solution considering that voice packet is not expected to be delayed too much. Hence, it is preferred to keep it FFS to keep the door open.</w:t>
            </w:r>
          </w:p>
        </w:tc>
      </w:tr>
      <w:tr w:rsidR="00A42130" w14:paraId="508FBD65" w14:textId="77777777">
        <w:tc>
          <w:tcPr>
            <w:tcW w:w="1479" w:type="dxa"/>
          </w:tcPr>
          <w:p w14:paraId="4E0853FA" w14:textId="77777777" w:rsidR="00A42130" w:rsidRDefault="008D49DA">
            <w:pPr>
              <w:rPr>
                <w:b/>
                <w:bCs/>
                <w:lang w:val="en-US"/>
              </w:rPr>
            </w:pPr>
            <w:r>
              <w:rPr>
                <w:lang w:val="en-US"/>
              </w:rPr>
              <w:t>Nokia</w:t>
            </w:r>
          </w:p>
        </w:tc>
        <w:tc>
          <w:tcPr>
            <w:tcW w:w="1372" w:type="dxa"/>
          </w:tcPr>
          <w:p w14:paraId="308A7EA1" w14:textId="77777777" w:rsidR="00A42130" w:rsidRDefault="008D49DA">
            <w:pPr>
              <w:rPr>
                <w:b/>
                <w:bCs/>
                <w:lang w:val="en-US"/>
              </w:rPr>
            </w:pPr>
            <w:r>
              <w:rPr>
                <w:lang w:val="en-US"/>
              </w:rPr>
              <w:t>Y</w:t>
            </w:r>
          </w:p>
        </w:tc>
        <w:tc>
          <w:tcPr>
            <w:tcW w:w="6780" w:type="dxa"/>
          </w:tcPr>
          <w:p w14:paraId="4C28B40A" w14:textId="77777777" w:rsidR="00A42130" w:rsidRDefault="00A42130">
            <w:pPr>
              <w:rPr>
                <w:b/>
                <w:bCs/>
                <w:lang w:val="en-US"/>
              </w:rPr>
            </w:pPr>
          </w:p>
        </w:tc>
      </w:tr>
      <w:tr w:rsidR="00A42130" w14:paraId="77E8D61D" w14:textId="77777777">
        <w:tc>
          <w:tcPr>
            <w:tcW w:w="1479" w:type="dxa"/>
          </w:tcPr>
          <w:p w14:paraId="3561BCC2" w14:textId="77777777" w:rsidR="00A42130" w:rsidRDefault="008D49DA">
            <w:pPr>
              <w:rPr>
                <w:lang w:val="en-US"/>
              </w:rPr>
            </w:pPr>
            <w:r>
              <w:rPr>
                <w:rFonts w:eastAsiaTheme="minorEastAsia" w:hint="eastAsia"/>
                <w:lang w:val="en-US" w:eastAsia="zh-CN"/>
              </w:rPr>
              <w:t>O</w:t>
            </w:r>
            <w:r>
              <w:rPr>
                <w:rFonts w:eastAsiaTheme="minorEastAsia"/>
                <w:lang w:val="en-US" w:eastAsia="zh-CN"/>
              </w:rPr>
              <w:t>PPO</w:t>
            </w:r>
          </w:p>
        </w:tc>
        <w:tc>
          <w:tcPr>
            <w:tcW w:w="1372" w:type="dxa"/>
          </w:tcPr>
          <w:p w14:paraId="01933BFE" w14:textId="77777777" w:rsidR="00A42130" w:rsidRDefault="00A42130">
            <w:pPr>
              <w:rPr>
                <w:lang w:val="en-US"/>
              </w:rPr>
            </w:pPr>
          </w:p>
        </w:tc>
        <w:tc>
          <w:tcPr>
            <w:tcW w:w="6780" w:type="dxa"/>
          </w:tcPr>
          <w:p w14:paraId="087126C4" w14:textId="77777777" w:rsidR="00A42130" w:rsidRDefault="008D49DA">
            <w:pPr>
              <w:rPr>
                <w:b/>
                <w:bCs/>
                <w:lang w:val="en-US"/>
              </w:rPr>
            </w:pPr>
            <w:r>
              <w:rPr>
                <w:rFonts w:eastAsiaTheme="minorEastAsia"/>
                <w:lang w:val="en-US" w:eastAsia="zh-CN"/>
              </w:rPr>
              <w:t>We support to keep NPRACH to follow the legacy behavior (i.e., postponement). If there are available resource after postponement for SPS-NPUSCH transmission, why the SPS UL transmission is dropped?</w:t>
            </w:r>
          </w:p>
        </w:tc>
      </w:tr>
      <w:tr w:rsidR="00A42130" w14:paraId="2DAED5B0" w14:textId="77777777">
        <w:tc>
          <w:tcPr>
            <w:tcW w:w="1479" w:type="dxa"/>
          </w:tcPr>
          <w:p w14:paraId="3A6B029F"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650552B" w14:textId="77777777" w:rsidR="00A42130" w:rsidRDefault="008D49DA">
            <w:pPr>
              <w:rPr>
                <w:lang w:val="en-US"/>
              </w:rPr>
            </w:pPr>
            <w:r>
              <w:rPr>
                <w:rFonts w:eastAsiaTheme="minorEastAsia" w:hint="eastAsia"/>
                <w:lang w:val="en-US" w:eastAsia="zh-CN"/>
              </w:rPr>
              <w:t>Y</w:t>
            </w:r>
          </w:p>
        </w:tc>
        <w:tc>
          <w:tcPr>
            <w:tcW w:w="6780" w:type="dxa"/>
          </w:tcPr>
          <w:p w14:paraId="42E0306E" w14:textId="77777777" w:rsidR="00A42130" w:rsidRDefault="00A42130">
            <w:pPr>
              <w:rPr>
                <w:rFonts w:eastAsiaTheme="minorEastAsia"/>
                <w:lang w:val="en-US" w:eastAsia="zh-CN"/>
              </w:rPr>
            </w:pPr>
          </w:p>
        </w:tc>
      </w:tr>
      <w:tr w:rsidR="00A42130" w14:paraId="6CCBDDFE" w14:textId="77777777">
        <w:tc>
          <w:tcPr>
            <w:tcW w:w="9631" w:type="dxa"/>
            <w:gridSpan w:val="3"/>
          </w:tcPr>
          <w:p w14:paraId="27487FBB" w14:textId="77777777" w:rsidR="00A42130" w:rsidRDefault="008D49DA">
            <w:pPr>
              <w:rPr>
                <w:b/>
                <w:bCs/>
              </w:rPr>
            </w:pPr>
            <w:r>
              <w:rPr>
                <w:b/>
                <w:bCs/>
                <w:highlight w:val="green"/>
              </w:rPr>
              <w:t>Agreement:</w:t>
            </w:r>
          </w:p>
          <w:p w14:paraId="2358E4A7" w14:textId="77777777" w:rsidR="00A42130" w:rsidRDefault="008D49DA">
            <w:pPr>
              <w:spacing w:before="120" w:after="120" w:line="240" w:lineRule="atLeast"/>
              <w:rPr>
                <w:b/>
                <w:bCs/>
                <w:lang w:val="en-US"/>
              </w:rPr>
            </w:pPr>
            <w:r>
              <w:rPr>
                <w:b/>
                <w:bCs/>
                <w:lang w:val="en-US"/>
              </w:rPr>
              <w:t>For SPS NPUSCH transm</w:t>
            </w:r>
            <w:r>
              <w:rPr>
                <w:b/>
                <w:bCs/>
                <w:lang w:val="en-US"/>
              </w:rPr>
              <w:t>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2448AB98"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12EBA04B"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747107F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2F4B0A03"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tc>
      </w:tr>
    </w:tbl>
    <w:p w14:paraId="64104F5C" w14:textId="77777777" w:rsidR="00A42130" w:rsidRDefault="00A42130">
      <w:pPr>
        <w:widowControl w:val="0"/>
        <w:overflowPunct w:val="0"/>
        <w:autoSpaceDE w:val="0"/>
        <w:autoSpaceDN w:val="0"/>
        <w:adjustRightInd w:val="0"/>
        <w:snapToGrid w:val="0"/>
        <w:spacing w:after="120" w:line="240" w:lineRule="auto"/>
        <w:textAlignment w:val="baseline"/>
        <w:rPr>
          <w:rFonts w:eastAsia="宋体"/>
          <w:b/>
          <w:bCs/>
          <w:lang w:val="en-US" w:eastAsia="zh-CN"/>
        </w:rPr>
      </w:pPr>
    </w:p>
    <w:p w14:paraId="60C16073" w14:textId="77777777" w:rsidR="00A42130" w:rsidRDefault="008D49DA">
      <w:pPr>
        <w:pStyle w:val="ArialText"/>
        <w:spacing w:before="120" w:after="120" w:line="240" w:lineRule="atLeast"/>
        <w:rPr>
          <w:rFonts w:ascii="Times New Roman" w:hAnsi="Times New Roman" w:cs="Times New Roman"/>
          <w:szCs w:val="20"/>
        </w:rPr>
      </w:pPr>
      <w:r>
        <w:rPr>
          <w:rFonts w:ascii="Times New Roman" w:hAnsi="Times New Roman" w:cs="Times New Roman"/>
          <w:szCs w:val="20"/>
        </w:rPr>
        <w:t>For SPS colliding with SPS, SPS colliding with dynamic grant [3],[6],[10],</w:t>
      </w:r>
      <w:r>
        <w:rPr>
          <w:rFonts w:ascii="Times New Roman" w:hAnsi="Times New Roman" w:cs="Times New Roman"/>
        </w:rPr>
        <w:t>[15],</w:t>
      </w:r>
      <w:r>
        <w:rPr>
          <w:rFonts w:ascii="Times New Roman" w:hAnsi="Times New Roman" w:cs="Times New Roman"/>
          <w:szCs w:val="20"/>
        </w:rPr>
        <w:t xml:space="preserve">[16], the following cases </w:t>
      </w:r>
      <w:r>
        <w:rPr>
          <w:rFonts w:ascii="Times New Roman" w:hAnsi="Times New Roman" w:cs="Times New Roman"/>
          <w:szCs w:val="20"/>
        </w:rPr>
        <w:t>are discussed</w:t>
      </w:r>
    </w:p>
    <w:p w14:paraId="759E086C"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1: Collision between DL SPS and UL SPS, including the HD-FDD switching time [6]</w:t>
      </w:r>
    </w:p>
    <w:p w14:paraId="4AB5FF9C"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adopting the same priority definition rules as those for DG NPUSCH and DG NPDSCH, NPUSCH transmission can be prioritized</w:t>
      </w:r>
    </w:p>
    <w:p w14:paraId="431BDE8F" w14:textId="77777777" w:rsidR="00A42130" w:rsidRDefault="008D49DA">
      <w:pPr>
        <w:pStyle w:val="ArialText"/>
        <w:spacing w:before="120" w:after="120" w:line="240" w:lineRule="atLeast"/>
        <w:ind w:leftChars="430" w:left="860"/>
        <w:rPr>
          <w:rFonts w:ascii="Times New Roman" w:hAnsi="Times New Roman" w:cs="Times New Roman"/>
          <w:b/>
          <w:bCs/>
          <w:szCs w:val="20"/>
        </w:rPr>
      </w:pPr>
      <w:r>
        <w:rPr>
          <w:rFonts w:ascii="Times New Roman" w:eastAsiaTheme="minorEastAsia" w:hAnsi="Times New Roman" w:cs="Times New Roman" w:hint="eastAsia"/>
          <w:b/>
          <w:bCs/>
          <w:szCs w:val="20"/>
          <w:lang w:eastAsia="zh-CN"/>
        </w:rPr>
        <w:t>F</w:t>
      </w:r>
      <w:r>
        <w:rPr>
          <w:rFonts w:ascii="Times New Roman" w:eastAsiaTheme="minorEastAsia" w:hAnsi="Times New Roman" w:cs="Times New Roman"/>
          <w:b/>
          <w:bCs/>
          <w:szCs w:val="20"/>
          <w:lang w:eastAsia="zh-CN"/>
        </w:rPr>
        <w:t xml:space="preserve">L view: this does not seem to </w:t>
      </w:r>
      <w:r>
        <w:rPr>
          <w:rFonts w:ascii="Times New Roman" w:eastAsiaTheme="minorEastAsia" w:hAnsi="Times New Roman" w:cs="Times New Roman"/>
          <w:b/>
          <w:bCs/>
          <w:szCs w:val="20"/>
          <w:lang w:eastAsia="zh-CN"/>
        </w:rPr>
        <w:t>be a proper scheduling</w:t>
      </w:r>
    </w:p>
    <w:p w14:paraId="1F35FA74"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2: Collision between DL SPS and DG NPUSCH, including the HD-FDD switching time [6]</w:t>
      </w:r>
    </w:p>
    <w:p w14:paraId="74D5FA32"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FEC49FF"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3: Collision between DG NPDSCH and UL SPS, including the HD-FDD switching time [3], [6]</w:t>
      </w:r>
    </w:p>
    <w:p w14:paraId="36DFA2F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hAnsi="Times New Roman" w:cs="Times New Roman"/>
          <w:szCs w:val="20"/>
        </w:rPr>
        <w:t xml:space="preserve">[3], </w:t>
      </w: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Pr>
          <w:rFonts w:ascii="Times New Roman" w:hAnsi="Times New Roman" w:cs="Times New Roman"/>
          <w:szCs w:val="20"/>
        </w:rPr>
        <w:t xml:space="preserve">legacy rule can be reused, </w:t>
      </w:r>
      <w:r>
        <w:rPr>
          <w:rFonts w:ascii="Times New Roman" w:eastAsiaTheme="minorEastAsia" w:hAnsi="Times New Roman" w:cs="Times New Roman"/>
          <w:szCs w:val="20"/>
          <w:lang w:eastAsia="zh-CN"/>
        </w:rPr>
        <w:t>DG is prioritized</w:t>
      </w:r>
    </w:p>
    <w:p w14:paraId="3C7BA3B7"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4: Collision between DG NPUSCH and UL SPS [6],</w:t>
      </w:r>
      <w:r>
        <w:rPr>
          <w:rFonts w:ascii="Times New Roman" w:hAnsi="Times New Roman" w:cs="Times New Roman"/>
        </w:rPr>
        <w:t>[15]</w:t>
      </w:r>
    </w:p>
    <w:p w14:paraId="6E446FFB"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5288DB7B"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5: Collision between DG NPDSCH and DL SPS [6]</w:t>
      </w:r>
    </w:p>
    <w:p w14:paraId="6758DBB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56F1FA1C" w14:textId="77777777" w:rsidR="00A42130" w:rsidRDefault="008D49DA">
      <w:pPr>
        <w:pStyle w:val="ArialText"/>
        <w:numPr>
          <w:ilvl w:val="1"/>
          <w:numId w:val="38"/>
        </w:numPr>
        <w:spacing w:before="120" w:after="120" w:line="240" w:lineRule="atLeast"/>
        <w:ind w:leftChars="10" w:left="440"/>
        <w:rPr>
          <w:rFonts w:ascii="Times New Roman" w:hAnsi="Times New Roman" w:cs="Times New Roman"/>
          <w:szCs w:val="20"/>
        </w:rPr>
      </w:pPr>
      <w:r>
        <w:rPr>
          <w:rFonts w:ascii="Times New Roman" w:hAnsi="Times New Roman" w:cs="Times New Roman"/>
          <w:szCs w:val="20"/>
        </w:rPr>
        <w:t>Case 6: Collison between DCI with CRC scrambled C-RNTI and D</w:t>
      </w:r>
      <w:r>
        <w:rPr>
          <w:rFonts w:ascii="Times New Roman" w:hAnsi="Times New Roman" w:cs="Times New Roman"/>
          <w:szCs w:val="20"/>
        </w:rPr>
        <w:t>L/UL SPS, including the HD-FDD switching time between DCI and UL SPS [6],</w:t>
      </w:r>
      <w:r>
        <w:rPr>
          <w:rFonts w:ascii="Times New Roman" w:hAnsi="Times New Roman" w:cs="Times New Roman"/>
        </w:rPr>
        <w:t>[15]</w:t>
      </w:r>
    </w:p>
    <w:p w14:paraId="1C14DCF7"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resolved through </w:t>
      </w:r>
      <w:proofErr w:type="spellStart"/>
      <w:r>
        <w:rPr>
          <w:rFonts w:ascii="Times New Roman" w:eastAsiaTheme="minorEastAsia" w:hAnsi="Times New Roman" w:cs="Times New Roman"/>
          <w:szCs w:val="20"/>
          <w:lang w:eastAsia="zh-CN"/>
        </w:rPr>
        <w:t>eNB</w:t>
      </w:r>
      <w:proofErr w:type="spellEnd"/>
      <w:r>
        <w:rPr>
          <w:rFonts w:ascii="Times New Roman" w:eastAsiaTheme="minorEastAsia" w:hAnsi="Times New Roman" w:cs="Times New Roman"/>
          <w:szCs w:val="20"/>
          <w:lang w:eastAsia="zh-CN"/>
        </w:rPr>
        <w:t xml:space="preserve"> configuration, or prioritize NPDCCH monitoring</w:t>
      </w:r>
    </w:p>
    <w:p w14:paraId="676DAC92" w14:textId="77777777" w:rsidR="00A42130" w:rsidRDefault="008D49DA">
      <w:pPr>
        <w:pStyle w:val="ArialText"/>
        <w:numPr>
          <w:ilvl w:val="2"/>
          <w:numId w:val="3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 to determine whether UL SPS transmission or NPDCCH candidate monitoring is prior</w:t>
      </w:r>
      <w:r>
        <w:rPr>
          <w:rFonts w:ascii="Times New Roman" w:eastAsiaTheme="minorEastAsia" w:hAnsi="Times New Roman" w:cs="Times New Roman"/>
          <w:lang w:eastAsia="zh-CN"/>
        </w:rPr>
        <w:t>itized</w:t>
      </w:r>
    </w:p>
    <w:p w14:paraId="758249C2"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M]Proposal 5.1-3-v2</w:t>
      </w:r>
    </w:p>
    <w:p w14:paraId="225486D2" w14:textId="77777777" w:rsidR="00A42130" w:rsidRDefault="008D49DA">
      <w:pPr>
        <w:rPr>
          <w:rFonts w:eastAsiaTheme="minorEastAsia"/>
          <w:lang w:val="en-US" w:eastAsia="zh-CN"/>
        </w:rPr>
      </w:pPr>
      <w:r>
        <w:rPr>
          <w:rFonts w:eastAsiaTheme="minorEastAsia"/>
          <w:lang w:val="en-US" w:eastAsia="zh-CN"/>
        </w:rPr>
        <w:lastRenderedPageBreak/>
        <w:t>FL understands that mechanisms similar to those in LTE or legacy NB-IoT can be used to handle collisions between SPS and DG. Therefore, the following is proposed.</w:t>
      </w:r>
    </w:p>
    <w:p w14:paraId="1FC4FD22"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14:paraId="632FC8D5"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w:t>
      </w:r>
      <w:r>
        <w:rPr>
          <w:rFonts w:ascii="Times New Roman" w:eastAsiaTheme="minorEastAsia" w:hAnsi="Times New Roman" w:cs="Times New Roman"/>
          <w:b/>
          <w:bCs/>
          <w:sz w:val="20"/>
          <w:szCs w:val="20"/>
          <w:lang w:val="en-US" w:eastAsia="zh-CN"/>
        </w:rPr>
        <w:t>l be dropped.</w:t>
      </w:r>
    </w:p>
    <w:p w14:paraId="3B387828"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14:paraId="00667C23" w14:textId="77777777" w:rsidR="00A42130" w:rsidRDefault="00A42130">
      <w:pPr>
        <w:spacing w:before="120" w:after="120" w:line="240" w:lineRule="atLeast"/>
        <w:rPr>
          <w:rFonts w:eastAsiaTheme="minorEastAsia"/>
          <w:b/>
          <w:bCs/>
          <w:lang w:val="en-US" w:eastAsia="zh-CN"/>
        </w:rPr>
      </w:pPr>
    </w:p>
    <w:p w14:paraId="76B509E0"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w:t>
      </w:r>
      <w:r>
        <w:rPr>
          <w:b/>
          <w:bCs/>
          <w:lang w:val="en-US"/>
        </w:rPr>
        <w:t>,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11D03447" w14:textId="77777777">
        <w:tc>
          <w:tcPr>
            <w:tcW w:w="1479" w:type="dxa"/>
            <w:shd w:val="clear" w:color="auto" w:fill="D9D9D9" w:themeFill="background1" w:themeFillShade="D9"/>
          </w:tcPr>
          <w:p w14:paraId="1A48DB4D"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811E3AC"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158415B" w14:textId="77777777" w:rsidR="00A42130" w:rsidRDefault="008D49DA">
            <w:pPr>
              <w:rPr>
                <w:b/>
                <w:bCs/>
                <w:lang w:val="en-US"/>
              </w:rPr>
            </w:pPr>
            <w:r>
              <w:rPr>
                <w:b/>
                <w:bCs/>
                <w:lang w:val="en-US"/>
              </w:rPr>
              <w:t>Comments</w:t>
            </w:r>
          </w:p>
        </w:tc>
      </w:tr>
      <w:tr w:rsidR="00A42130" w14:paraId="428FFF3B" w14:textId="77777777">
        <w:tc>
          <w:tcPr>
            <w:tcW w:w="1479" w:type="dxa"/>
          </w:tcPr>
          <w:p w14:paraId="7B7230B3"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C349F9"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6CF9B48A" w14:textId="77777777" w:rsidR="00A42130" w:rsidRDefault="00A42130">
            <w:pPr>
              <w:rPr>
                <w:rFonts w:eastAsiaTheme="minorEastAsia"/>
                <w:lang w:val="en-US" w:eastAsia="zh-CN"/>
              </w:rPr>
            </w:pPr>
          </w:p>
        </w:tc>
      </w:tr>
      <w:tr w:rsidR="00A42130" w14:paraId="5CFB3C4D" w14:textId="77777777">
        <w:tc>
          <w:tcPr>
            <w:tcW w:w="1479" w:type="dxa"/>
          </w:tcPr>
          <w:p w14:paraId="293F3FE5"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A82F646"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0D2EE394" w14:textId="77777777" w:rsidR="00A42130" w:rsidRDefault="008D49DA">
            <w:pPr>
              <w:rPr>
                <w:rFonts w:eastAsiaTheme="minorEastAsia"/>
                <w:lang w:val="en-US" w:eastAsia="zh-CN"/>
              </w:rPr>
            </w:pPr>
            <w:r>
              <w:rPr>
                <w:rFonts w:eastAsiaTheme="minorEastAsia"/>
                <w:lang w:val="en-US" w:eastAsia="zh-CN"/>
              </w:rPr>
              <w:t xml:space="preserve">We think dropping can be used for a short time duration. </w:t>
            </w:r>
          </w:p>
          <w:p w14:paraId="5ADD59E3" w14:textId="77777777" w:rsidR="00A42130" w:rsidRDefault="008D49DA">
            <w:pPr>
              <w:rPr>
                <w:rFonts w:eastAsiaTheme="minorEastAsia"/>
                <w:lang w:val="en-US" w:eastAsia="zh-CN"/>
              </w:rPr>
            </w:pPr>
            <w:r>
              <w:rPr>
                <w:rFonts w:eastAsiaTheme="minorEastAsia"/>
                <w:lang w:val="en-US" w:eastAsia="zh-CN"/>
              </w:rPr>
              <w:t xml:space="preserve">For a voice call in IoT NTN, there were some </w:t>
            </w:r>
            <w:proofErr w:type="gramStart"/>
            <w:r>
              <w:rPr>
                <w:rFonts w:eastAsiaTheme="minorEastAsia"/>
                <w:lang w:val="en-US" w:eastAsia="zh-CN"/>
              </w:rPr>
              <w:t>discussion</w:t>
            </w:r>
            <w:proofErr w:type="gramEnd"/>
            <w:r>
              <w:rPr>
                <w:rFonts w:eastAsiaTheme="minorEastAsia"/>
                <w:lang w:val="en-US" w:eastAsia="zh-CN"/>
              </w:rPr>
              <w:t xml:space="preserve"> in RAN2/SA4 on interruption. It seems only when the </w:t>
            </w:r>
            <w:r>
              <w:rPr>
                <w:rFonts w:eastAsiaTheme="minorEastAsia"/>
                <w:lang w:val="en-US" w:eastAsia="zh-CN"/>
              </w:rPr>
              <w:t xml:space="preserve">interruption duration is less than </w:t>
            </w:r>
            <w:proofErr w:type="gramStart"/>
            <w:r>
              <w:rPr>
                <w:rFonts w:eastAsiaTheme="minorEastAsia"/>
                <w:lang w:val="en-US" w:eastAsia="zh-CN"/>
              </w:rPr>
              <w:t>e.g.</w:t>
            </w:r>
            <w:proofErr w:type="gramEnd"/>
            <w:r>
              <w:rPr>
                <w:rFonts w:eastAsiaTheme="minorEastAsia"/>
                <w:lang w:val="en-US" w:eastAsia="zh-CN"/>
              </w:rPr>
              <w:t xml:space="preserve"> 1s or 2s, it is acceptable, while the voice call will be dropped if the interruption is longer.</w:t>
            </w:r>
          </w:p>
          <w:p w14:paraId="78CE5159" w14:textId="77777777" w:rsidR="00A42130" w:rsidRDefault="008D49DA">
            <w:pPr>
              <w:rPr>
                <w:rFonts w:eastAsiaTheme="minorEastAsia"/>
                <w:lang w:val="en-US" w:eastAsia="zh-CN"/>
              </w:rPr>
            </w:pPr>
            <w:r>
              <w:rPr>
                <w:rFonts w:eastAsiaTheme="minorEastAsia"/>
                <w:lang w:val="en-US" w:eastAsia="zh-CN"/>
              </w:rPr>
              <w:t xml:space="preserve">From this point of view, when there is long NPUSCH transmission, </w:t>
            </w:r>
            <w:proofErr w:type="gramStart"/>
            <w:r>
              <w:rPr>
                <w:rFonts w:eastAsiaTheme="minorEastAsia"/>
                <w:lang w:val="en-US" w:eastAsia="zh-CN"/>
              </w:rPr>
              <w:t>e.g.</w:t>
            </w:r>
            <w:proofErr w:type="gramEnd"/>
            <w:r>
              <w:rPr>
                <w:rFonts w:eastAsiaTheme="minorEastAsia"/>
                <w:lang w:val="en-US" w:eastAsia="zh-CN"/>
              </w:rPr>
              <w:t xml:space="preserve"> 10s, dropping all the SPS in the 10s </w:t>
            </w:r>
            <w:proofErr w:type="spellStart"/>
            <w:r>
              <w:rPr>
                <w:rFonts w:eastAsiaTheme="minorEastAsia"/>
                <w:lang w:val="en-US" w:eastAsia="zh-CN"/>
              </w:rPr>
              <w:t>can not</w:t>
            </w:r>
            <w:proofErr w:type="spellEnd"/>
            <w:r>
              <w:rPr>
                <w:rFonts w:eastAsiaTheme="minorEastAsia"/>
                <w:lang w:val="en-US" w:eastAsia="zh-CN"/>
              </w:rPr>
              <w:t xml:space="preserve"> work.</w:t>
            </w:r>
          </w:p>
          <w:p w14:paraId="1E13B527" w14:textId="77777777" w:rsidR="00A42130" w:rsidRDefault="008D49DA">
            <w:pPr>
              <w:rPr>
                <w:rFonts w:eastAsiaTheme="minorEastAsia"/>
                <w:lang w:val="en-US" w:eastAsia="zh-CN"/>
              </w:rPr>
            </w:pPr>
            <w:r>
              <w:rPr>
                <w:rFonts w:eastAsiaTheme="minorEastAsia"/>
                <w:lang w:val="en-US" w:eastAsia="zh-CN"/>
              </w:rPr>
              <w:t>Thus, we propose to update the proposal as following:</w:t>
            </w:r>
          </w:p>
          <w:p w14:paraId="75194958" w14:textId="77777777" w:rsidR="00A42130" w:rsidRDefault="008D49DA">
            <w:pPr>
              <w:spacing w:before="120" w:after="120" w:line="240" w:lineRule="atLeast"/>
              <w:rPr>
                <w:b/>
                <w:bCs/>
                <w:lang w:val="en-US"/>
              </w:rPr>
            </w:pPr>
            <w:r>
              <w:rPr>
                <w:b/>
                <w:bCs/>
                <w:lang w:val="en-US"/>
              </w:rPr>
              <w:t xml:space="preserve">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 </w:t>
            </w:r>
            <w:r>
              <w:rPr>
                <w:b/>
                <w:bCs/>
                <w:highlight w:val="cyan"/>
                <w:lang w:val="en-US"/>
              </w:rPr>
              <w:t>if the SPS transmission interruption is less than X second</w:t>
            </w:r>
            <w:r>
              <w:rPr>
                <w:b/>
                <w:bCs/>
                <w:lang w:val="en-US"/>
              </w:rPr>
              <w:t>.</w:t>
            </w:r>
          </w:p>
          <w:p w14:paraId="661FAD4D"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w:t>
            </w:r>
            <w:r>
              <w:rPr>
                <w:rFonts w:ascii="Times New Roman" w:eastAsiaTheme="minorEastAsia" w:hAnsi="Times New Roman" w:cs="Times New Roman"/>
                <w:b/>
                <w:bCs/>
                <w:sz w:val="20"/>
                <w:szCs w:val="20"/>
                <w:lang w:val="en-US" w:eastAsia="zh-CN"/>
              </w:rPr>
              <w:t>S transmission or only partial of the SPS transmission will be dropped.</w:t>
            </w:r>
          </w:p>
          <w:p w14:paraId="68485862"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eastAsiaTheme="minorEastAsia"/>
                <w:b/>
                <w:bCs/>
                <w:lang w:val="en-US" w:eastAsia="zh-CN"/>
              </w:rPr>
              <w:t xml:space="preserve">FFS: Whether and how to handle the case where a </w:t>
            </w:r>
            <w:r>
              <w:rPr>
                <w:b/>
                <w:bCs/>
                <w:lang w:val="en-US"/>
              </w:rPr>
              <w:t>SPS transmission without a corresponding NPDCCH collides partially or fully with</w:t>
            </w:r>
            <w:r>
              <w:rPr>
                <w:rFonts w:eastAsiaTheme="minorEastAsia"/>
                <w:b/>
                <w:bCs/>
                <w:lang w:val="en-US" w:eastAsia="zh-CN"/>
              </w:rPr>
              <w:t xml:space="preserve"> a </w:t>
            </w:r>
            <w:r>
              <w:rPr>
                <w:b/>
                <w:bCs/>
                <w:lang w:val="en-US"/>
              </w:rPr>
              <w:t xml:space="preserve">dynamically scheduled NPDSCH or NPUSCH that has been </w:t>
            </w:r>
            <w:r>
              <w:rPr>
                <w:b/>
                <w:bCs/>
                <w:lang w:val="en-US"/>
              </w:rPr>
              <w:t>postponed</w:t>
            </w:r>
          </w:p>
          <w:p w14:paraId="3A7399A5" w14:textId="77777777" w:rsidR="00A42130" w:rsidRDefault="008D49DA">
            <w:pPr>
              <w:pStyle w:val="aff"/>
              <w:numPr>
                <w:ilvl w:val="0"/>
                <w:numId w:val="43"/>
              </w:numPr>
              <w:spacing w:before="120" w:after="120" w:line="240" w:lineRule="atLeast"/>
              <w:rPr>
                <w:rFonts w:eastAsiaTheme="minorEastAsia"/>
                <w:lang w:val="en-US" w:eastAsia="zh-CN"/>
              </w:rPr>
            </w:pPr>
            <w:r>
              <w:rPr>
                <w:rFonts w:eastAsiaTheme="minorEastAsia"/>
                <w:b/>
                <w:bCs/>
                <w:highlight w:val="cyan"/>
                <w:lang w:val="en-US" w:eastAsia="zh-CN"/>
              </w:rPr>
              <w:t>FFS: X value</w:t>
            </w:r>
          </w:p>
          <w:p w14:paraId="7FDA13F2" w14:textId="77777777" w:rsidR="00A42130" w:rsidRDefault="008D49DA">
            <w:pPr>
              <w:rPr>
                <w:rFonts w:eastAsiaTheme="minorEastAsia"/>
                <w:b/>
                <w:bCs/>
                <w:lang w:val="en-US" w:eastAsia="zh-CN"/>
              </w:rPr>
            </w:pPr>
            <w:r>
              <w:rPr>
                <w:rFonts w:eastAsiaTheme="minorEastAsia"/>
                <w:b/>
                <w:bCs/>
                <w:highlight w:val="cyan"/>
                <w:lang w:val="en-US" w:eastAsia="zh-CN"/>
              </w:rPr>
              <w:t>FFS: if the SPS transmission interruption is larger than X second.</w:t>
            </w:r>
          </w:p>
          <w:p w14:paraId="6C3C3647" w14:textId="77777777" w:rsidR="00A42130" w:rsidRDefault="008D49DA">
            <w:pPr>
              <w:rPr>
                <w:rFonts w:eastAsiaTheme="minorEastAsia"/>
                <w:lang w:val="en-US" w:eastAsia="zh-CN"/>
              </w:rPr>
            </w:pPr>
            <w:r>
              <w:rPr>
                <w:rFonts w:eastAsiaTheme="minorEastAsia" w:hint="eastAsia"/>
                <w:color w:val="7030A0"/>
                <w:sz w:val="18"/>
                <w:szCs w:val="18"/>
                <w:lang w:val="en-US" w:eastAsia="zh-CN"/>
              </w:rPr>
              <w:t>F</w:t>
            </w:r>
            <w:r>
              <w:rPr>
                <w:rFonts w:eastAsiaTheme="minorEastAsia"/>
                <w:color w:val="7030A0"/>
                <w:sz w:val="18"/>
                <w:szCs w:val="18"/>
                <w:lang w:val="en-US" w:eastAsia="zh-CN"/>
              </w:rPr>
              <w:t>L: companies have different views on this aspect according to the offline discussion. Let’s hear more companies’ views</w:t>
            </w:r>
          </w:p>
        </w:tc>
      </w:tr>
      <w:tr w:rsidR="00A42130" w14:paraId="53EF290A" w14:textId="77777777">
        <w:tc>
          <w:tcPr>
            <w:tcW w:w="1479" w:type="dxa"/>
          </w:tcPr>
          <w:p w14:paraId="2D452F37"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311145" w14:textId="77777777" w:rsidR="00A42130" w:rsidRDefault="00A42130">
            <w:pPr>
              <w:tabs>
                <w:tab w:val="left" w:pos="551"/>
              </w:tabs>
              <w:rPr>
                <w:rFonts w:eastAsiaTheme="minorEastAsia"/>
                <w:lang w:val="en-US" w:eastAsia="zh-CN"/>
              </w:rPr>
            </w:pPr>
          </w:p>
        </w:tc>
        <w:tc>
          <w:tcPr>
            <w:tcW w:w="6780" w:type="dxa"/>
          </w:tcPr>
          <w:p w14:paraId="3F705810" w14:textId="77777777" w:rsidR="00A42130" w:rsidRDefault="008D49DA">
            <w:pPr>
              <w:rPr>
                <w:rFonts w:eastAsiaTheme="minorEastAsia"/>
                <w:lang w:val="en-US" w:eastAsia="zh-CN"/>
              </w:rPr>
            </w:pPr>
            <w:r>
              <w:rPr>
                <w:rFonts w:eastAsiaTheme="minorEastAsia"/>
                <w:lang w:val="en-US" w:eastAsia="zh-CN"/>
              </w:rPr>
              <w:t>We can firstly agree to study the case</w:t>
            </w:r>
          </w:p>
        </w:tc>
      </w:tr>
      <w:tr w:rsidR="00A42130" w14:paraId="21B3E151" w14:textId="77777777">
        <w:tc>
          <w:tcPr>
            <w:tcW w:w="9631" w:type="dxa"/>
            <w:gridSpan w:val="3"/>
          </w:tcPr>
          <w:p w14:paraId="19064C90"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785BC96F" w14:textId="77777777">
        <w:tc>
          <w:tcPr>
            <w:tcW w:w="1479" w:type="dxa"/>
          </w:tcPr>
          <w:p w14:paraId="0CD7B253" w14:textId="77777777" w:rsidR="00A42130" w:rsidRDefault="00A42130">
            <w:pPr>
              <w:rPr>
                <w:rFonts w:eastAsiaTheme="minorEastAsia"/>
                <w:lang w:val="en-US" w:eastAsia="zh-CN"/>
              </w:rPr>
            </w:pPr>
          </w:p>
        </w:tc>
        <w:tc>
          <w:tcPr>
            <w:tcW w:w="1372" w:type="dxa"/>
          </w:tcPr>
          <w:p w14:paraId="49E0E215" w14:textId="77777777" w:rsidR="00A42130" w:rsidRDefault="00A42130">
            <w:pPr>
              <w:tabs>
                <w:tab w:val="left" w:pos="551"/>
              </w:tabs>
              <w:rPr>
                <w:rFonts w:eastAsiaTheme="minorEastAsia"/>
                <w:lang w:val="en-US" w:eastAsia="zh-CN"/>
              </w:rPr>
            </w:pPr>
          </w:p>
        </w:tc>
        <w:tc>
          <w:tcPr>
            <w:tcW w:w="6780" w:type="dxa"/>
          </w:tcPr>
          <w:p w14:paraId="534E27DA" w14:textId="77777777" w:rsidR="00A42130" w:rsidRDefault="00A42130">
            <w:pPr>
              <w:rPr>
                <w:rFonts w:eastAsiaTheme="minorEastAsia"/>
                <w:lang w:val="en-US" w:eastAsia="zh-CN"/>
              </w:rPr>
            </w:pPr>
          </w:p>
        </w:tc>
      </w:tr>
      <w:tr w:rsidR="00A42130" w14:paraId="59E920E5" w14:textId="77777777">
        <w:tc>
          <w:tcPr>
            <w:tcW w:w="1479" w:type="dxa"/>
          </w:tcPr>
          <w:p w14:paraId="744B8F19" w14:textId="77777777" w:rsidR="00A42130" w:rsidRDefault="00A42130">
            <w:pPr>
              <w:rPr>
                <w:rFonts w:eastAsiaTheme="minorEastAsia"/>
                <w:lang w:val="en-US" w:eastAsia="zh-CN"/>
              </w:rPr>
            </w:pPr>
          </w:p>
        </w:tc>
        <w:tc>
          <w:tcPr>
            <w:tcW w:w="1372" w:type="dxa"/>
          </w:tcPr>
          <w:p w14:paraId="11BDA1F4" w14:textId="77777777" w:rsidR="00A42130" w:rsidRDefault="00A42130">
            <w:pPr>
              <w:tabs>
                <w:tab w:val="left" w:pos="551"/>
              </w:tabs>
              <w:rPr>
                <w:rFonts w:eastAsiaTheme="minorEastAsia"/>
                <w:lang w:val="en-US" w:eastAsia="zh-CN"/>
              </w:rPr>
            </w:pPr>
          </w:p>
        </w:tc>
        <w:tc>
          <w:tcPr>
            <w:tcW w:w="6780" w:type="dxa"/>
          </w:tcPr>
          <w:p w14:paraId="32FAC876" w14:textId="77777777" w:rsidR="00A42130" w:rsidRDefault="00A42130">
            <w:pPr>
              <w:rPr>
                <w:rFonts w:eastAsiaTheme="minorEastAsia"/>
                <w:lang w:val="en-US" w:eastAsia="zh-CN"/>
              </w:rPr>
            </w:pPr>
          </w:p>
        </w:tc>
      </w:tr>
      <w:tr w:rsidR="00A42130" w14:paraId="4CDC629C" w14:textId="77777777">
        <w:tc>
          <w:tcPr>
            <w:tcW w:w="1479" w:type="dxa"/>
          </w:tcPr>
          <w:p w14:paraId="5F9FDCB6" w14:textId="77777777" w:rsidR="00A42130" w:rsidRDefault="00A42130">
            <w:pPr>
              <w:rPr>
                <w:rFonts w:eastAsiaTheme="minorEastAsia"/>
                <w:lang w:val="en-US" w:eastAsia="zh-CN"/>
              </w:rPr>
            </w:pPr>
          </w:p>
        </w:tc>
        <w:tc>
          <w:tcPr>
            <w:tcW w:w="1372" w:type="dxa"/>
          </w:tcPr>
          <w:p w14:paraId="12E3250F" w14:textId="77777777" w:rsidR="00A42130" w:rsidRDefault="00A42130">
            <w:pPr>
              <w:tabs>
                <w:tab w:val="left" w:pos="551"/>
              </w:tabs>
              <w:rPr>
                <w:rFonts w:eastAsiaTheme="minorEastAsia"/>
                <w:lang w:val="en-US" w:eastAsia="zh-CN"/>
              </w:rPr>
            </w:pPr>
          </w:p>
        </w:tc>
        <w:tc>
          <w:tcPr>
            <w:tcW w:w="6780" w:type="dxa"/>
          </w:tcPr>
          <w:p w14:paraId="2F117C5A" w14:textId="77777777" w:rsidR="00A42130" w:rsidRDefault="00A42130">
            <w:pPr>
              <w:rPr>
                <w:rFonts w:eastAsiaTheme="minorEastAsia"/>
                <w:lang w:val="en-US" w:eastAsia="zh-CN"/>
              </w:rPr>
            </w:pPr>
          </w:p>
        </w:tc>
      </w:tr>
    </w:tbl>
    <w:p w14:paraId="3DBFD350" w14:textId="77777777" w:rsidR="00A42130" w:rsidRDefault="00A42130">
      <w:pPr>
        <w:spacing w:before="120" w:after="120" w:line="240" w:lineRule="atLeast"/>
        <w:rPr>
          <w:b/>
          <w:bCs/>
          <w:lang w:val="en-US"/>
        </w:rPr>
      </w:pPr>
    </w:p>
    <w:p w14:paraId="031A7956"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M]Proposal 5.1-4-v2</w:t>
      </w:r>
    </w:p>
    <w:p w14:paraId="29AD807B" w14:textId="77777777" w:rsidR="00A42130" w:rsidRDefault="008D49DA">
      <w:pPr>
        <w:spacing w:before="120" w:after="120" w:line="240" w:lineRule="atLeast"/>
        <w:rPr>
          <w:b/>
          <w:bCs/>
          <w:lang w:val="en-US"/>
        </w:rPr>
      </w:pPr>
      <w:r>
        <w:rPr>
          <w:b/>
          <w:bCs/>
          <w:highlight w:val="yellow"/>
          <w:lang w:val="en-US"/>
        </w:rPr>
        <w:lastRenderedPageBreak/>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postponement), SPS NPDSCH reception is prioritized</w:t>
      </w:r>
      <w:r>
        <w:rPr>
          <w:b/>
          <w:bCs/>
          <w:lang w:val="en-US"/>
        </w:rPr>
        <w:t>.</w:t>
      </w:r>
    </w:p>
    <w:p w14:paraId="0026B6EC" w14:textId="77777777" w:rsidR="00A42130" w:rsidRDefault="008D49DA">
      <w:pPr>
        <w:spacing w:before="120" w:after="120" w:line="240" w:lineRule="atLeast"/>
        <w:rPr>
          <w:rFonts w:eastAsiaTheme="minorEastAsia"/>
          <w:lang w:val="en-US" w:eastAsia="zh-CN"/>
        </w:rPr>
      </w:pPr>
      <w:r>
        <w:rPr>
          <w:rFonts w:eastAsiaTheme="minorEastAsia"/>
          <w:lang w:val="en-US" w:eastAsia="zh-CN"/>
        </w:rPr>
        <w:t>FL: I added the reason for the collision between SPS NPUSCH and SPS NPDSCH for a same UE. Regarding the collision caused by TA uncertainty issue mentioned by a few companies, my understandi</w:t>
      </w:r>
      <w:r>
        <w:rPr>
          <w:rFonts w:eastAsiaTheme="minorEastAsia"/>
          <w:lang w:val="en-US" w:eastAsia="zh-CN"/>
        </w:rPr>
        <w:t>ng is that NW is able to be aware of the TA uncertainty range based on its beam size, thus can avoid the collision by reserving a gap that is no smaller than the TA uncertainty.</w:t>
      </w:r>
    </w:p>
    <w:p w14:paraId="684423BE" w14:textId="77777777" w:rsidR="00A42130" w:rsidRDefault="008D49DA">
      <w:pPr>
        <w:spacing w:before="120" w:after="120" w:line="240" w:lineRule="atLeast"/>
        <w:rPr>
          <w:b/>
          <w:bCs/>
          <w:lang w:val="en-US"/>
        </w:rPr>
      </w:pPr>
      <w:r>
        <w:rPr>
          <w:rFonts w:eastAsiaTheme="minorEastAsia"/>
          <w:b/>
          <w:bCs/>
          <w:lang w:val="en-US" w:eastAsia="zh-CN"/>
        </w:rPr>
        <w:t>P</w:t>
      </w:r>
      <w:r>
        <w:rPr>
          <w:b/>
          <w:bCs/>
          <w:lang w:val="en-US"/>
        </w:rPr>
        <w:t>lease indicate if you are ok with the proposal, and any suggested wording.</w:t>
      </w:r>
    </w:p>
    <w:tbl>
      <w:tblPr>
        <w:tblStyle w:val="af8"/>
        <w:tblW w:w="9631" w:type="dxa"/>
        <w:tblLayout w:type="fixed"/>
        <w:tblLook w:val="04A0" w:firstRow="1" w:lastRow="0" w:firstColumn="1" w:lastColumn="0" w:noHBand="0" w:noVBand="1"/>
      </w:tblPr>
      <w:tblGrid>
        <w:gridCol w:w="1479"/>
        <w:gridCol w:w="1372"/>
        <w:gridCol w:w="6780"/>
      </w:tblGrid>
      <w:tr w:rsidR="00A42130" w14:paraId="7F6C4755" w14:textId="77777777">
        <w:tc>
          <w:tcPr>
            <w:tcW w:w="1479" w:type="dxa"/>
            <w:shd w:val="clear" w:color="auto" w:fill="D9D9D9" w:themeFill="background1" w:themeFillShade="D9"/>
          </w:tcPr>
          <w:p w14:paraId="191C3014" w14:textId="77777777" w:rsidR="00A42130" w:rsidRDefault="008D49DA">
            <w:pPr>
              <w:rPr>
                <w:b/>
                <w:bCs/>
                <w:lang w:val="en-US"/>
              </w:rPr>
            </w:pPr>
            <w:r>
              <w:rPr>
                <w:b/>
                <w:bCs/>
                <w:lang w:val="en-US"/>
              </w:rPr>
              <w:t>Co</w:t>
            </w:r>
            <w:r>
              <w:rPr>
                <w:b/>
                <w:bCs/>
                <w:lang w:val="en-US"/>
              </w:rPr>
              <w:t>mpany</w:t>
            </w:r>
          </w:p>
        </w:tc>
        <w:tc>
          <w:tcPr>
            <w:tcW w:w="1372" w:type="dxa"/>
            <w:shd w:val="clear" w:color="auto" w:fill="D9D9D9" w:themeFill="background1" w:themeFillShade="D9"/>
          </w:tcPr>
          <w:p w14:paraId="696D4163"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F724FCE" w14:textId="77777777" w:rsidR="00A42130" w:rsidRDefault="008D49DA">
            <w:pPr>
              <w:rPr>
                <w:b/>
                <w:bCs/>
                <w:lang w:val="en-US"/>
              </w:rPr>
            </w:pPr>
            <w:r>
              <w:rPr>
                <w:b/>
                <w:bCs/>
                <w:lang w:val="en-US"/>
              </w:rPr>
              <w:t>Comments</w:t>
            </w:r>
          </w:p>
        </w:tc>
      </w:tr>
      <w:tr w:rsidR="00A42130" w14:paraId="583AA8A2" w14:textId="77777777">
        <w:tc>
          <w:tcPr>
            <w:tcW w:w="1479" w:type="dxa"/>
          </w:tcPr>
          <w:p w14:paraId="77F97C3D"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2033CF" w14:textId="77777777" w:rsidR="00A42130" w:rsidRDefault="00A42130">
            <w:pPr>
              <w:tabs>
                <w:tab w:val="left" w:pos="551"/>
              </w:tabs>
              <w:rPr>
                <w:rFonts w:eastAsiaTheme="minorEastAsia"/>
                <w:lang w:val="en-US" w:eastAsia="zh-CN"/>
              </w:rPr>
            </w:pPr>
          </w:p>
        </w:tc>
        <w:tc>
          <w:tcPr>
            <w:tcW w:w="6780" w:type="dxa"/>
          </w:tcPr>
          <w:p w14:paraId="23706B96" w14:textId="77777777" w:rsidR="00A42130" w:rsidRDefault="008D49DA">
            <w:pPr>
              <w:rPr>
                <w:rFonts w:eastAsiaTheme="minorEastAsia"/>
                <w:lang w:val="en-US" w:eastAsia="zh-CN"/>
              </w:rPr>
            </w:pPr>
            <w:r>
              <w:rPr>
                <w:rFonts w:eastAsiaTheme="minorEastAsia"/>
                <w:lang w:val="en-US" w:eastAsia="zh-CN"/>
              </w:rPr>
              <w:t xml:space="preserve">Is SPS NPDSCH prioritized due to legacy </w:t>
            </w:r>
            <w:proofErr w:type="spellStart"/>
            <w:r>
              <w:rPr>
                <w:rFonts w:eastAsiaTheme="minorEastAsia"/>
                <w:lang w:val="en-US" w:eastAsia="zh-CN"/>
              </w:rPr>
              <w:t>behaviour</w:t>
            </w:r>
            <w:proofErr w:type="spellEnd"/>
            <w:r>
              <w:rPr>
                <w:rFonts w:eastAsiaTheme="minorEastAsia"/>
                <w:lang w:val="en-US" w:eastAsia="zh-CN"/>
              </w:rPr>
              <w:t xml:space="preserve"> for BSR? For BSR, it is low priority since the BSR is of lower priority. However, in this case the SPS NPUSCH carries data, so I wonder if we should just reuse the </w:t>
            </w:r>
            <w:r>
              <w:rPr>
                <w:rFonts w:eastAsiaTheme="minorEastAsia"/>
                <w:lang w:val="en-US" w:eastAsia="zh-CN"/>
              </w:rPr>
              <w:t xml:space="preserve">legacy </w:t>
            </w:r>
            <w:proofErr w:type="spellStart"/>
            <w:r>
              <w:rPr>
                <w:rFonts w:eastAsiaTheme="minorEastAsia"/>
                <w:lang w:val="en-US" w:eastAsia="zh-CN"/>
              </w:rPr>
              <w:t>behaviour</w:t>
            </w:r>
            <w:proofErr w:type="spellEnd"/>
            <w:r>
              <w:rPr>
                <w:rFonts w:eastAsiaTheme="minorEastAsia"/>
                <w:lang w:val="en-US" w:eastAsia="zh-CN"/>
              </w:rPr>
              <w:t>.</w:t>
            </w:r>
          </w:p>
          <w:p w14:paraId="2ADC15BC"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 xml:space="preserve">L: I suggest prioritizing DL for two reasons. First, some companies have suggested a </w:t>
            </w:r>
            <w:proofErr w:type="spellStart"/>
            <w:r>
              <w:rPr>
                <w:rFonts w:eastAsiaTheme="minorEastAsia"/>
                <w:color w:val="7030A0"/>
                <w:lang w:val="en-US" w:eastAsia="zh-CN"/>
              </w:rPr>
              <w:t>RedCap</w:t>
            </w:r>
            <w:proofErr w:type="spellEnd"/>
            <w:r>
              <w:rPr>
                <w:rFonts w:eastAsiaTheme="minorEastAsia"/>
                <w:color w:val="7030A0"/>
                <w:lang w:val="en-US" w:eastAsia="zh-CN"/>
              </w:rPr>
              <w:t>-like solution, in which DL is prioritized in most cases unless specific indications are provided. Second, due to postponement, the gap reserved b</w:t>
            </w:r>
            <w:r>
              <w:rPr>
                <w:rFonts w:eastAsiaTheme="minorEastAsia"/>
                <w:color w:val="7030A0"/>
                <w:lang w:val="en-US" w:eastAsia="zh-CN"/>
              </w:rPr>
              <w:t>etween UL SPS and DL SPS is reduced, which may lead to potential collisions. The network will detect UL transmissions occurring at the same time as DL transmissions. If DL is prioritized, the network can infer whether an unexpected collision has occurred b</w:t>
            </w:r>
            <w:r>
              <w:rPr>
                <w:rFonts w:eastAsiaTheme="minorEastAsia"/>
                <w:color w:val="7030A0"/>
                <w:lang w:val="en-US" w:eastAsia="zh-CN"/>
              </w:rPr>
              <w:t>ased on the detected UL. However, if UL is prioritized, there is no way for the network to identify such potential collisions.</w:t>
            </w:r>
          </w:p>
        </w:tc>
      </w:tr>
      <w:tr w:rsidR="00A42130" w14:paraId="03E6AAA8" w14:textId="77777777">
        <w:tc>
          <w:tcPr>
            <w:tcW w:w="1479" w:type="dxa"/>
          </w:tcPr>
          <w:p w14:paraId="5D6438C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68E3E42A" w14:textId="77777777" w:rsidR="00A42130" w:rsidRDefault="00A42130">
            <w:pPr>
              <w:tabs>
                <w:tab w:val="left" w:pos="551"/>
              </w:tabs>
              <w:rPr>
                <w:rFonts w:eastAsiaTheme="minorEastAsia"/>
                <w:lang w:val="en-US" w:eastAsia="zh-CN"/>
              </w:rPr>
            </w:pPr>
          </w:p>
        </w:tc>
        <w:tc>
          <w:tcPr>
            <w:tcW w:w="6780" w:type="dxa"/>
          </w:tcPr>
          <w:p w14:paraId="09B51B58" w14:textId="77777777" w:rsidR="00A42130" w:rsidRDefault="008D49DA">
            <w:pPr>
              <w:rPr>
                <w:rFonts w:eastAsiaTheme="minorEastAsia"/>
                <w:lang w:val="en-US" w:eastAsia="zh-CN"/>
              </w:rPr>
            </w:pPr>
            <w:r>
              <w:rPr>
                <w:rFonts w:eastAsiaTheme="minorEastAsia"/>
                <w:lang w:val="en-US" w:eastAsia="zh-CN"/>
              </w:rPr>
              <w:t>More consideration needed. Too early to decide.</w:t>
            </w:r>
          </w:p>
        </w:tc>
      </w:tr>
      <w:tr w:rsidR="00A42130" w14:paraId="27605D65" w14:textId="77777777">
        <w:tc>
          <w:tcPr>
            <w:tcW w:w="1479" w:type="dxa"/>
          </w:tcPr>
          <w:p w14:paraId="432D9E89"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27CDC1" w14:textId="77777777" w:rsidR="00A42130" w:rsidRDefault="00A42130">
            <w:pPr>
              <w:tabs>
                <w:tab w:val="left" w:pos="551"/>
              </w:tabs>
              <w:rPr>
                <w:rFonts w:eastAsiaTheme="minorEastAsia"/>
                <w:lang w:val="en-US" w:eastAsia="zh-CN"/>
              </w:rPr>
            </w:pPr>
          </w:p>
        </w:tc>
        <w:tc>
          <w:tcPr>
            <w:tcW w:w="6780" w:type="dxa"/>
          </w:tcPr>
          <w:p w14:paraId="3A0D32BD" w14:textId="77777777" w:rsidR="00A42130" w:rsidRDefault="008D49DA">
            <w:pPr>
              <w:rPr>
                <w:rFonts w:eastAsiaTheme="minorEastAsia"/>
                <w:lang w:val="en-US" w:eastAsia="zh-CN"/>
              </w:rPr>
            </w:pPr>
            <w:r>
              <w:rPr>
                <w:rFonts w:eastAsiaTheme="minorEastAsia"/>
                <w:lang w:val="en-US" w:eastAsia="zh-CN"/>
              </w:rPr>
              <w:t>We can firstly agree to study the case</w:t>
            </w:r>
          </w:p>
        </w:tc>
      </w:tr>
      <w:tr w:rsidR="00A42130" w14:paraId="7A95D324" w14:textId="77777777">
        <w:tc>
          <w:tcPr>
            <w:tcW w:w="1479" w:type="dxa"/>
          </w:tcPr>
          <w:p w14:paraId="36EBB24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B230552" w14:textId="77777777" w:rsidR="00A42130" w:rsidRDefault="00A42130">
            <w:pPr>
              <w:tabs>
                <w:tab w:val="left" w:pos="551"/>
              </w:tabs>
              <w:rPr>
                <w:rFonts w:eastAsiaTheme="minorEastAsia"/>
                <w:lang w:val="en-US" w:eastAsia="zh-CN"/>
              </w:rPr>
            </w:pPr>
          </w:p>
        </w:tc>
        <w:tc>
          <w:tcPr>
            <w:tcW w:w="6780" w:type="dxa"/>
          </w:tcPr>
          <w:p w14:paraId="598FBEC1" w14:textId="77777777" w:rsidR="00A42130" w:rsidRDefault="008D49DA">
            <w:pPr>
              <w:rPr>
                <w:rFonts w:eastAsiaTheme="minorEastAsia"/>
                <w:lang w:val="en-US" w:eastAsia="zh-CN"/>
              </w:rPr>
            </w:pPr>
            <w:r>
              <w:rPr>
                <w:rFonts w:eastAsiaTheme="minorEastAsia"/>
                <w:lang w:val="en-US" w:eastAsia="zh-CN"/>
              </w:rPr>
              <w:t>T</w:t>
            </w:r>
            <w:r>
              <w:rPr>
                <w:rFonts w:eastAsiaTheme="minorEastAsia" w:hint="eastAsia"/>
                <w:lang w:val="en-US" w:eastAsia="zh-CN"/>
              </w:rPr>
              <w:t xml:space="preserve">his issue </w:t>
            </w:r>
            <w:proofErr w:type="gramStart"/>
            <w:r>
              <w:rPr>
                <w:rFonts w:eastAsiaTheme="minorEastAsia" w:hint="eastAsia"/>
                <w:lang w:val="en-US" w:eastAsia="zh-CN"/>
              </w:rPr>
              <w:t>need</w:t>
            </w:r>
            <w:proofErr w:type="gramEnd"/>
            <w:r>
              <w:rPr>
                <w:rFonts w:eastAsiaTheme="minorEastAsia" w:hint="eastAsia"/>
                <w:lang w:val="en-US" w:eastAsia="zh-CN"/>
              </w:rPr>
              <w:t xml:space="preserve"> </w:t>
            </w:r>
            <w:r>
              <w:rPr>
                <w:rFonts w:eastAsiaTheme="minorEastAsia" w:hint="eastAsia"/>
                <w:lang w:val="en-US" w:eastAsia="zh-CN"/>
              </w:rPr>
              <w:t>further discussion, we can delay it.</w:t>
            </w:r>
          </w:p>
        </w:tc>
      </w:tr>
      <w:tr w:rsidR="00A42130" w14:paraId="7678891A" w14:textId="77777777">
        <w:tc>
          <w:tcPr>
            <w:tcW w:w="9631" w:type="dxa"/>
            <w:gridSpan w:val="3"/>
          </w:tcPr>
          <w:p w14:paraId="60D214E5"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5184C46C" w14:textId="77777777">
        <w:tc>
          <w:tcPr>
            <w:tcW w:w="1479" w:type="dxa"/>
          </w:tcPr>
          <w:p w14:paraId="0930AA94" w14:textId="77777777" w:rsidR="00A42130" w:rsidRDefault="00A42130">
            <w:pPr>
              <w:rPr>
                <w:rFonts w:eastAsiaTheme="minorEastAsia"/>
                <w:lang w:val="en-US" w:eastAsia="zh-CN"/>
              </w:rPr>
            </w:pPr>
          </w:p>
        </w:tc>
        <w:tc>
          <w:tcPr>
            <w:tcW w:w="1372" w:type="dxa"/>
          </w:tcPr>
          <w:p w14:paraId="2B0C9442" w14:textId="77777777" w:rsidR="00A42130" w:rsidRDefault="00A42130">
            <w:pPr>
              <w:tabs>
                <w:tab w:val="left" w:pos="551"/>
              </w:tabs>
              <w:rPr>
                <w:rFonts w:eastAsiaTheme="minorEastAsia"/>
                <w:lang w:val="en-US" w:eastAsia="zh-CN"/>
              </w:rPr>
            </w:pPr>
          </w:p>
        </w:tc>
        <w:tc>
          <w:tcPr>
            <w:tcW w:w="6780" w:type="dxa"/>
          </w:tcPr>
          <w:p w14:paraId="1CA06D10" w14:textId="77777777" w:rsidR="00A42130" w:rsidRDefault="00A42130">
            <w:pPr>
              <w:rPr>
                <w:rFonts w:eastAsiaTheme="minorEastAsia"/>
                <w:lang w:val="en-US" w:eastAsia="zh-CN"/>
              </w:rPr>
            </w:pPr>
          </w:p>
        </w:tc>
      </w:tr>
      <w:tr w:rsidR="00A42130" w14:paraId="33B41A48" w14:textId="77777777">
        <w:tc>
          <w:tcPr>
            <w:tcW w:w="1479" w:type="dxa"/>
          </w:tcPr>
          <w:p w14:paraId="6D703341" w14:textId="77777777" w:rsidR="00A42130" w:rsidRDefault="00A42130">
            <w:pPr>
              <w:rPr>
                <w:rFonts w:eastAsiaTheme="minorEastAsia"/>
                <w:lang w:val="en-US" w:eastAsia="zh-CN"/>
              </w:rPr>
            </w:pPr>
          </w:p>
        </w:tc>
        <w:tc>
          <w:tcPr>
            <w:tcW w:w="1372" w:type="dxa"/>
          </w:tcPr>
          <w:p w14:paraId="046B4485" w14:textId="77777777" w:rsidR="00A42130" w:rsidRDefault="00A42130">
            <w:pPr>
              <w:tabs>
                <w:tab w:val="left" w:pos="551"/>
              </w:tabs>
              <w:rPr>
                <w:rFonts w:eastAsiaTheme="minorEastAsia"/>
                <w:lang w:val="en-US" w:eastAsia="zh-CN"/>
              </w:rPr>
            </w:pPr>
          </w:p>
        </w:tc>
        <w:tc>
          <w:tcPr>
            <w:tcW w:w="6780" w:type="dxa"/>
          </w:tcPr>
          <w:p w14:paraId="22305831" w14:textId="77777777" w:rsidR="00A42130" w:rsidRDefault="00A42130">
            <w:pPr>
              <w:rPr>
                <w:rFonts w:eastAsiaTheme="minorEastAsia"/>
                <w:lang w:val="en-US" w:eastAsia="zh-CN"/>
              </w:rPr>
            </w:pPr>
          </w:p>
        </w:tc>
      </w:tr>
      <w:tr w:rsidR="00A42130" w14:paraId="6ADED2F1" w14:textId="77777777">
        <w:tc>
          <w:tcPr>
            <w:tcW w:w="1479" w:type="dxa"/>
          </w:tcPr>
          <w:p w14:paraId="1F6104C4" w14:textId="77777777" w:rsidR="00A42130" w:rsidRDefault="00A42130">
            <w:pPr>
              <w:rPr>
                <w:rFonts w:eastAsiaTheme="minorEastAsia"/>
                <w:lang w:val="en-US" w:eastAsia="zh-CN"/>
              </w:rPr>
            </w:pPr>
          </w:p>
        </w:tc>
        <w:tc>
          <w:tcPr>
            <w:tcW w:w="1372" w:type="dxa"/>
          </w:tcPr>
          <w:p w14:paraId="6800870D" w14:textId="77777777" w:rsidR="00A42130" w:rsidRDefault="00A42130">
            <w:pPr>
              <w:tabs>
                <w:tab w:val="left" w:pos="551"/>
              </w:tabs>
              <w:rPr>
                <w:rFonts w:eastAsiaTheme="minorEastAsia"/>
                <w:lang w:val="en-US" w:eastAsia="zh-CN"/>
              </w:rPr>
            </w:pPr>
          </w:p>
        </w:tc>
        <w:tc>
          <w:tcPr>
            <w:tcW w:w="6780" w:type="dxa"/>
          </w:tcPr>
          <w:p w14:paraId="7749F23C" w14:textId="77777777" w:rsidR="00A42130" w:rsidRDefault="00A42130">
            <w:pPr>
              <w:rPr>
                <w:rFonts w:eastAsiaTheme="minorEastAsia"/>
                <w:lang w:val="en-US" w:eastAsia="zh-CN"/>
              </w:rPr>
            </w:pPr>
          </w:p>
        </w:tc>
      </w:tr>
    </w:tbl>
    <w:p w14:paraId="014F5E2B" w14:textId="77777777" w:rsidR="00A42130" w:rsidRDefault="00A42130">
      <w:pPr>
        <w:rPr>
          <w:lang w:val="en-US"/>
        </w:rPr>
      </w:pPr>
    </w:p>
    <w:p w14:paraId="5CDC396A"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5.1-4</w:t>
      </w:r>
      <w:r>
        <w:rPr>
          <w:b/>
          <w:bCs/>
          <w:strike/>
          <w:lang w:val="en-US"/>
        </w:rPr>
        <w:t xml:space="preserve">: It is not expected that a SPS NPUSCH transmission of a UE is overlapped with a SPS NPDSCH </w:t>
      </w:r>
      <w:r>
        <w:rPr>
          <w:b/>
          <w:bCs/>
          <w:strike/>
          <w:color w:val="FF0000"/>
          <w:lang w:val="en-US"/>
        </w:rPr>
        <w:t>transmission</w:t>
      </w:r>
      <w:r>
        <w:rPr>
          <w:b/>
          <w:bCs/>
          <w:strike/>
          <w:lang w:val="en-US"/>
        </w:rPr>
        <w:t xml:space="preserve"> </w:t>
      </w:r>
      <w:r>
        <w:rPr>
          <w:b/>
          <w:bCs/>
          <w:strike/>
          <w:color w:val="00B050"/>
          <w:lang w:val="en-US"/>
        </w:rPr>
        <w:t>reception</w:t>
      </w:r>
      <w:r>
        <w:rPr>
          <w:b/>
          <w:bCs/>
          <w:strike/>
          <w:lang w:val="en-US"/>
        </w:rPr>
        <w:t xml:space="preserve"> of the same UE.</w:t>
      </w:r>
    </w:p>
    <w:tbl>
      <w:tblPr>
        <w:tblStyle w:val="af8"/>
        <w:tblW w:w="9631" w:type="dxa"/>
        <w:tblLayout w:type="fixed"/>
        <w:tblLook w:val="04A0" w:firstRow="1" w:lastRow="0" w:firstColumn="1" w:lastColumn="0" w:noHBand="0" w:noVBand="1"/>
      </w:tblPr>
      <w:tblGrid>
        <w:gridCol w:w="1479"/>
        <w:gridCol w:w="1372"/>
        <w:gridCol w:w="6780"/>
      </w:tblGrid>
      <w:tr w:rsidR="00A42130" w14:paraId="25D36B4C" w14:textId="77777777">
        <w:tc>
          <w:tcPr>
            <w:tcW w:w="1479" w:type="dxa"/>
            <w:shd w:val="clear" w:color="auto" w:fill="D9D9D9" w:themeFill="background1" w:themeFillShade="D9"/>
          </w:tcPr>
          <w:p w14:paraId="07936E4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FA65C5" w14:textId="77777777" w:rsidR="00A42130" w:rsidRDefault="008D49DA">
            <w:pPr>
              <w:rPr>
                <w:b/>
                <w:bCs/>
                <w:lang w:val="en-US"/>
              </w:rPr>
            </w:pPr>
            <w:r>
              <w:rPr>
                <w:b/>
                <w:bCs/>
                <w:lang w:val="en-US"/>
              </w:rPr>
              <w:t>Y/N</w:t>
            </w:r>
          </w:p>
        </w:tc>
        <w:tc>
          <w:tcPr>
            <w:tcW w:w="6780" w:type="dxa"/>
            <w:shd w:val="clear" w:color="auto" w:fill="D9D9D9" w:themeFill="background1" w:themeFillShade="D9"/>
          </w:tcPr>
          <w:p w14:paraId="4A1F1773" w14:textId="77777777" w:rsidR="00A42130" w:rsidRDefault="008D49DA">
            <w:pPr>
              <w:rPr>
                <w:b/>
                <w:bCs/>
                <w:lang w:val="en-US"/>
              </w:rPr>
            </w:pPr>
            <w:r>
              <w:rPr>
                <w:b/>
                <w:bCs/>
                <w:lang w:val="en-US"/>
              </w:rPr>
              <w:t>Comments</w:t>
            </w:r>
          </w:p>
        </w:tc>
      </w:tr>
      <w:tr w:rsidR="00A42130" w14:paraId="7067167D" w14:textId="77777777">
        <w:tc>
          <w:tcPr>
            <w:tcW w:w="1479" w:type="dxa"/>
          </w:tcPr>
          <w:p w14:paraId="3AC81841" w14:textId="77777777" w:rsidR="00A42130" w:rsidRDefault="008D49DA">
            <w:pPr>
              <w:rPr>
                <w:rFonts w:eastAsia="Malgun Gothic"/>
                <w:lang w:val="en-US" w:eastAsia="ko-KR"/>
              </w:rPr>
            </w:pPr>
            <w:r>
              <w:rPr>
                <w:rFonts w:eastAsia="Malgun Gothic"/>
                <w:lang w:val="en-US" w:eastAsia="ko-KR"/>
              </w:rPr>
              <w:t>Samsung</w:t>
            </w:r>
          </w:p>
        </w:tc>
        <w:tc>
          <w:tcPr>
            <w:tcW w:w="1372" w:type="dxa"/>
          </w:tcPr>
          <w:p w14:paraId="295740B1" w14:textId="77777777" w:rsidR="00A42130" w:rsidRDefault="008D49DA">
            <w:pPr>
              <w:tabs>
                <w:tab w:val="left" w:pos="551"/>
              </w:tabs>
              <w:rPr>
                <w:rFonts w:eastAsia="Malgun Gothic"/>
                <w:lang w:val="en-US" w:eastAsia="ko-KR"/>
              </w:rPr>
            </w:pPr>
            <w:r>
              <w:rPr>
                <w:rFonts w:eastAsia="Malgun Gothic" w:hint="eastAsia"/>
                <w:lang w:val="en-US" w:eastAsia="ko-KR"/>
              </w:rPr>
              <w:t>Y</w:t>
            </w:r>
          </w:p>
        </w:tc>
        <w:tc>
          <w:tcPr>
            <w:tcW w:w="6780" w:type="dxa"/>
          </w:tcPr>
          <w:p w14:paraId="1359A04B" w14:textId="77777777" w:rsidR="00A42130" w:rsidRDefault="008D49DA">
            <w:pPr>
              <w:rPr>
                <w:rFonts w:eastAsia="Malgun Gothic"/>
                <w:lang w:val="en-US" w:eastAsia="ko-KR"/>
              </w:rPr>
            </w:pPr>
            <w:r>
              <w:rPr>
                <w:rFonts w:eastAsia="Malgun Gothic"/>
                <w:lang w:val="en-US" w:eastAsia="ko-KR"/>
              </w:rPr>
              <w:t xml:space="preserve">Fine. </w:t>
            </w:r>
          </w:p>
        </w:tc>
      </w:tr>
      <w:tr w:rsidR="00A42130" w14:paraId="68055139" w14:textId="77777777">
        <w:tc>
          <w:tcPr>
            <w:tcW w:w="1479" w:type="dxa"/>
          </w:tcPr>
          <w:p w14:paraId="3DD6B0EC"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04E1CC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FB316B2" w14:textId="77777777" w:rsidR="00A42130" w:rsidRDefault="008D49DA">
            <w:pPr>
              <w:rPr>
                <w:rFonts w:eastAsiaTheme="minorEastAsia"/>
                <w:lang w:val="en-US" w:eastAsia="zh-CN"/>
              </w:rPr>
            </w:pPr>
            <w:r>
              <w:rPr>
                <w:rFonts w:eastAsiaTheme="minorEastAsia"/>
                <w:lang w:val="en-US" w:eastAsia="zh-CN"/>
              </w:rPr>
              <w:t>We can be ok, but perhaps the proposal is not necessary since the NB-IoT U</w:t>
            </w:r>
            <w:r>
              <w:rPr>
                <w:rFonts w:eastAsiaTheme="minorEastAsia"/>
                <w:lang w:val="en-US" w:eastAsia="zh-CN"/>
              </w:rPr>
              <w:t xml:space="preserve">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47A9630" w14:textId="77777777" w:rsidR="00A42130" w:rsidRDefault="008D49DA">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Pr>
                <w:b/>
                <w:bCs/>
                <w:color w:val="00B050"/>
                <w:lang w:val="en-US"/>
              </w:rPr>
              <w:t>reception</w:t>
            </w:r>
            <w:r>
              <w:rPr>
                <w:b/>
                <w:bCs/>
                <w:lang w:val="en-US"/>
              </w:rPr>
              <w:t xml:space="preserve"> of the same UE</w:t>
            </w:r>
            <w:r>
              <w:rPr>
                <w:rFonts w:eastAsiaTheme="minorEastAsia"/>
                <w:lang w:val="en-US" w:eastAsia="zh-CN"/>
              </w:rPr>
              <w:t>”</w:t>
            </w:r>
          </w:p>
          <w:p w14:paraId="3DE07C17"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L reply: thanks for the suggestion</w:t>
            </w:r>
          </w:p>
        </w:tc>
      </w:tr>
      <w:tr w:rsidR="00A42130" w14:paraId="19FF3034" w14:textId="77777777">
        <w:tc>
          <w:tcPr>
            <w:tcW w:w="1479" w:type="dxa"/>
          </w:tcPr>
          <w:p w14:paraId="2F09F3DD"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DD3E4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BE1B8" w14:textId="77777777" w:rsidR="00A42130" w:rsidRDefault="00A42130">
            <w:pPr>
              <w:rPr>
                <w:rFonts w:eastAsiaTheme="minorEastAsia"/>
                <w:lang w:val="en-US" w:eastAsia="zh-CN"/>
              </w:rPr>
            </w:pPr>
          </w:p>
        </w:tc>
      </w:tr>
      <w:tr w:rsidR="00A42130" w14:paraId="3973F0AC" w14:textId="77777777">
        <w:tc>
          <w:tcPr>
            <w:tcW w:w="1479" w:type="dxa"/>
          </w:tcPr>
          <w:p w14:paraId="6DE904FE"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F7176C4" w14:textId="77777777" w:rsidR="00A42130" w:rsidRDefault="00A42130">
            <w:pPr>
              <w:tabs>
                <w:tab w:val="left" w:pos="551"/>
              </w:tabs>
              <w:rPr>
                <w:rFonts w:eastAsiaTheme="minorEastAsia"/>
                <w:lang w:val="en-US" w:eastAsia="zh-CN"/>
              </w:rPr>
            </w:pPr>
          </w:p>
        </w:tc>
        <w:tc>
          <w:tcPr>
            <w:tcW w:w="6780" w:type="dxa"/>
          </w:tcPr>
          <w:p w14:paraId="5EE605A8" w14:textId="77777777" w:rsidR="00A42130" w:rsidRDefault="008D49DA">
            <w:pPr>
              <w:rPr>
                <w:rFonts w:eastAsiaTheme="minorEastAsia"/>
                <w:lang w:val="en-US" w:eastAsia="zh-CN"/>
              </w:rPr>
            </w:pPr>
            <w:r>
              <w:rPr>
                <w:rFonts w:eastAsiaTheme="minorEastAsia" w:hint="eastAsia"/>
                <w:lang w:val="en-US" w:eastAsia="zh-CN"/>
              </w:rPr>
              <w:t>OK</w:t>
            </w:r>
          </w:p>
        </w:tc>
      </w:tr>
      <w:tr w:rsidR="00A42130" w14:paraId="0918BBF9" w14:textId="77777777">
        <w:tc>
          <w:tcPr>
            <w:tcW w:w="1479" w:type="dxa"/>
          </w:tcPr>
          <w:p w14:paraId="2FE4CCE1" w14:textId="77777777" w:rsidR="00A42130" w:rsidRDefault="008D49DA">
            <w:pPr>
              <w:rPr>
                <w:rFonts w:eastAsia="Malgun Gothic"/>
                <w:lang w:val="en-US" w:eastAsia="ko-KR"/>
              </w:rPr>
            </w:pPr>
            <w:r>
              <w:rPr>
                <w:rFonts w:eastAsia="Malgun Gothic" w:hint="eastAsia"/>
                <w:lang w:val="en-US" w:eastAsia="ko-KR"/>
              </w:rPr>
              <w:lastRenderedPageBreak/>
              <w:t>LGE</w:t>
            </w:r>
          </w:p>
        </w:tc>
        <w:tc>
          <w:tcPr>
            <w:tcW w:w="1372" w:type="dxa"/>
          </w:tcPr>
          <w:p w14:paraId="779497C5" w14:textId="77777777" w:rsidR="00A42130" w:rsidRDefault="00A42130">
            <w:pPr>
              <w:tabs>
                <w:tab w:val="left" w:pos="551"/>
              </w:tabs>
              <w:rPr>
                <w:rFonts w:eastAsiaTheme="minorEastAsia"/>
                <w:lang w:val="en-US" w:eastAsia="zh-CN"/>
              </w:rPr>
            </w:pPr>
          </w:p>
        </w:tc>
        <w:tc>
          <w:tcPr>
            <w:tcW w:w="6780" w:type="dxa"/>
          </w:tcPr>
          <w:p w14:paraId="1A8F5E13" w14:textId="77777777" w:rsidR="00A42130" w:rsidRDefault="008D49DA">
            <w:pPr>
              <w:rPr>
                <w:rFonts w:eastAsia="Malgun Gothic"/>
                <w:lang w:val="en-US" w:eastAsia="ko-KR"/>
              </w:rPr>
            </w:pPr>
            <w:r>
              <w:rPr>
                <w:rFonts w:eastAsia="Malgun Gothic" w:hint="eastAsia"/>
                <w:lang w:val="en-US" w:eastAsia="ko-KR"/>
              </w:rPr>
              <w:t xml:space="preserve">It seems like the </w:t>
            </w:r>
            <w:r>
              <w:rPr>
                <w:rFonts w:eastAsia="Malgun Gothic"/>
                <w:lang w:val="en-US" w:eastAsia="ko-KR"/>
              </w:rPr>
              <w:t>redcap</w:t>
            </w:r>
            <w:r>
              <w:rPr>
                <w:rFonts w:eastAsia="Malgun Gothic" w:hint="eastAsia"/>
                <w:lang w:val="en-US" w:eastAsia="ko-KR"/>
              </w:rPr>
              <w:t xml:space="preserve"> issue. Since the NW does not know the exact TA at the UE, the NW may not </w:t>
            </w:r>
            <w:r>
              <w:rPr>
                <w:rFonts w:eastAsia="Malgun Gothic"/>
                <w:lang w:val="en-US" w:eastAsia="ko-KR"/>
              </w:rPr>
              <w:t>know</w:t>
            </w:r>
            <w:r>
              <w:rPr>
                <w:rFonts w:eastAsia="Malgun Gothic" w:hint="eastAsia"/>
                <w:lang w:val="en-US" w:eastAsia="ko-KR"/>
              </w:rPr>
              <w:t xml:space="preserve"> whether the SPS NPDSCH and the SPS NPUSCH are overlapped in time at the UE side. We may need to consider the similar approach used in the NTN </w:t>
            </w:r>
            <w:r>
              <w:rPr>
                <w:rFonts w:eastAsia="Malgun Gothic"/>
                <w:lang w:val="en-US" w:eastAsia="ko-KR"/>
              </w:rPr>
              <w:t>redcap</w:t>
            </w:r>
            <w:r>
              <w:rPr>
                <w:rFonts w:eastAsia="Malgun Gothic" w:hint="eastAsia"/>
                <w:lang w:val="en-US" w:eastAsia="ko-KR"/>
              </w:rPr>
              <w:t xml:space="preserve">. </w:t>
            </w:r>
          </w:p>
        </w:tc>
      </w:tr>
      <w:tr w:rsidR="00A42130" w14:paraId="624EA61E" w14:textId="77777777">
        <w:tc>
          <w:tcPr>
            <w:tcW w:w="1479" w:type="dxa"/>
          </w:tcPr>
          <w:p w14:paraId="14EFF45C"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7E2A0A"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071F9974" w14:textId="77777777" w:rsidR="00A42130" w:rsidRDefault="008D49DA">
            <w:pPr>
              <w:rPr>
                <w:rFonts w:eastAsiaTheme="minorEastAsia"/>
                <w:lang w:val="en-US" w:eastAsia="zh-CN"/>
              </w:rPr>
            </w:pPr>
            <w:r>
              <w:rPr>
                <w:rFonts w:eastAsiaTheme="minorEastAsia"/>
                <w:lang w:val="en-US" w:eastAsia="zh-CN"/>
              </w:rPr>
              <w:t>I don</w:t>
            </w:r>
            <w:r>
              <w:rPr>
                <w:rFonts w:eastAsiaTheme="minorEastAsia"/>
                <w:lang w:val="en-US" w:eastAsia="zh-CN"/>
              </w:rPr>
              <w:t xml:space="preserve">’t think this can be avoided since the NPUSCH SPS and NPDSCH SPS need to be postponed when they collide with control channels. Such postponing will cause the NPUSCH SPS to collide with the NPDSCH. For 80 </w:t>
            </w:r>
            <w:proofErr w:type="spellStart"/>
            <w:r>
              <w:rPr>
                <w:rFonts w:eastAsiaTheme="minorEastAsia"/>
                <w:lang w:val="en-US" w:eastAsia="zh-CN"/>
              </w:rPr>
              <w:t>ms</w:t>
            </w:r>
            <w:proofErr w:type="spellEnd"/>
            <w:r>
              <w:rPr>
                <w:rFonts w:eastAsiaTheme="minorEastAsia"/>
                <w:lang w:val="en-US" w:eastAsia="zh-CN"/>
              </w:rPr>
              <w:t xml:space="preserve"> bundling time, there isn’t much time buffer to ab</w:t>
            </w:r>
            <w:r>
              <w:rPr>
                <w:rFonts w:eastAsiaTheme="minorEastAsia"/>
                <w:lang w:val="en-US" w:eastAsia="zh-CN"/>
              </w:rPr>
              <w:t>sorb the postponed NPUSCH/NPDSCH.</w:t>
            </w:r>
          </w:p>
        </w:tc>
      </w:tr>
      <w:tr w:rsidR="00A42130" w14:paraId="6E43916B" w14:textId="77777777">
        <w:tc>
          <w:tcPr>
            <w:tcW w:w="1479" w:type="dxa"/>
          </w:tcPr>
          <w:p w14:paraId="7E47C8D4"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2F0577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9593498" w14:textId="77777777" w:rsidR="00A42130" w:rsidRDefault="00A42130">
            <w:pPr>
              <w:rPr>
                <w:rFonts w:eastAsiaTheme="minorEastAsia"/>
                <w:lang w:val="en-US" w:eastAsia="zh-CN"/>
              </w:rPr>
            </w:pPr>
          </w:p>
        </w:tc>
      </w:tr>
      <w:tr w:rsidR="00A42130" w14:paraId="154E32B9" w14:textId="77777777">
        <w:tc>
          <w:tcPr>
            <w:tcW w:w="1479" w:type="dxa"/>
          </w:tcPr>
          <w:p w14:paraId="312EACC9"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6A758AF" w14:textId="77777777" w:rsidR="00A42130" w:rsidRDefault="008D49DA">
            <w:pPr>
              <w:tabs>
                <w:tab w:val="left" w:pos="551"/>
              </w:tabs>
              <w:rPr>
                <w:rFonts w:eastAsiaTheme="minorEastAsia"/>
                <w:lang w:val="en-US" w:eastAsia="zh-CN"/>
              </w:rPr>
            </w:pPr>
            <w:r>
              <w:rPr>
                <w:rFonts w:eastAsiaTheme="minorEastAsia"/>
                <w:lang w:val="en-US" w:eastAsia="zh-CN"/>
              </w:rPr>
              <w:t>N</w:t>
            </w:r>
          </w:p>
        </w:tc>
        <w:tc>
          <w:tcPr>
            <w:tcW w:w="6780" w:type="dxa"/>
          </w:tcPr>
          <w:p w14:paraId="3D021E39" w14:textId="77777777" w:rsidR="00A42130" w:rsidRDefault="008D49DA">
            <w:pPr>
              <w:rPr>
                <w:rFonts w:eastAsiaTheme="minorEastAsia"/>
                <w:lang w:val="en-US" w:eastAsia="zh-CN"/>
              </w:rPr>
            </w:pPr>
            <w:r>
              <w:rPr>
                <w:rFonts w:eastAsiaTheme="minorEastAsia"/>
                <w:lang w:val="en-US" w:eastAsia="zh-CN"/>
              </w:rPr>
              <w:t xml:space="preserve">This non-expecting may cause much restriction to scheduling to avoid collisions considering the limited time between the SPS NPUSCH transmission, resulting low efficiency of network/UE and </w:t>
            </w:r>
            <w:r>
              <w:rPr>
                <w:rFonts w:eastAsiaTheme="minorEastAsia"/>
                <w:lang w:val="en-US" w:eastAsia="zh-CN"/>
              </w:rPr>
              <w:t xml:space="preserve">degraded experience. </w:t>
            </w:r>
            <w:proofErr w:type="gramStart"/>
            <w:r>
              <w:rPr>
                <w:rFonts w:eastAsiaTheme="minorEastAsia"/>
                <w:lang w:val="en-US" w:eastAsia="zh-CN"/>
              </w:rPr>
              <w:t>Also</w:t>
            </w:r>
            <w:proofErr w:type="gramEnd"/>
            <w:r>
              <w:rPr>
                <w:rFonts w:eastAsiaTheme="minorEastAsia"/>
                <w:lang w:val="en-US" w:eastAsia="zh-CN"/>
              </w:rPr>
              <w:t xml:space="preserve"> the changing of TA may cause collision if UE do not support TA in the CONNECTED mode, thus not expecting </w:t>
            </w:r>
            <w:proofErr w:type="spellStart"/>
            <w:r>
              <w:rPr>
                <w:rFonts w:eastAsiaTheme="minorEastAsia"/>
                <w:lang w:val="en-US" w:eastAsia="zh-CN"/>
              </w:rPr>
              <w:t>can not</w:t>
            </w:r>
            <w:proofErr w:type="spellEnd"/>
            <w:r>
              <w:rPr>
                <w:rFonts w:eastAsiaTheme="minorEastAsia"/>
                <w:lang w:val="en-US" w:eastAsia="zh-CN"/>
              </w:rPr>
              <w:t xml:space="preserve"> solve the issue.</w:t>
            </w:r>
          </w:p>
        </w:tc>
      </w:tr>
      <w:tr w:rsidR="00A42130" w14:paraId="00F4D787" w14:textId="77777777">
        <w:tc>
          <w:tcPr>
            <w:tcW w:w="1479" w:type="dxa"/>
          </w:tcPr>
          <w:p w14:paraId="73FC97A7"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3C52E791" w14:textId="77777777" w:rsidR="00A42130" w:rsidRDefault="00A42130">
            <w:pPr>
              <w:tabs>
                <w:tab w:val="left" w:pos="551"/>
              </w:tabs>
              <w:rPr>
                <w:rFonts w:eastAsiaTheme="minorEastAsia"/>
                <w:lang w:val="en-US" w:eastAsia="zh-CN"/>
              </w:rPr>
            </w:pPr>
          </w:p>
        </w:tc>
        <w:tc>
          <w:tcPr>
            <w:tcW w:w="6780" w:type="dxa"/>
          </w:tcPr>
          <w:p w14:paraId="538A6FEE" w14:textId="77777777" w:rsidR="00A42130" w:rsidRDefault="008D49DA">
            <w:pPr>
              <w:rPr>
                <w:rFonts w:eastAsiaTheme="minorEastAsia"/>
                <w:lang w:val="en-US" w:eastAsia="zh-CN"/>
              </w:rPr>
            </w:pPr>
            <w:r>
              <w:rPr>
                <w:rFonts w:eastAsiaTheme="minorEastAsia"/>
                <w:lang w:val="en-US" w:eastAsia="zh-CN"/>
              </w:rPr>
              <w:t xml:space="preserve">In Rel-19, semi-static UL collision with semi-static DL for HD-FDD </w:t>
            </w:r>
            <w:proofErr w:type="spellStart"/>
            <w:r>
              <w:rPr>
                <w:rFonts w:eastAsiaTheme="minorEastAsia"/>
                <w:lang w:val="en-US" w:eastAsia="zh-CN"/>
              </w:rPr>
              <w:t>RedCap</w:t>
            </w:r>
            <w:proofErr w:type="spellEnd"/>
            <w:r>
              <w:rPr>
                <w:rFonts w:eastAsiaTheme="minorEastAsia"/>
                <w:lang w:val="en-US" w:eastAsia="zh-CN"/>
              </w:rPr>
              <w:t xml:space="preserve"> was discussed and pr</w:t>
            </w:r>
            <w:r>
              <w:rPr>
                <w:rFonts w:eastAsiaTheme="minorEastAsia"/>
                <w:lang w:val="en-US" w:eastAsia="zh-CN"/>
              </w:rPr>
              <w:t>iority rule was defined for such type of collision considering the TA misalignment. Moreover, if postponement mechanism is introduced for SPS transmission, it is not clear whether the collision can be avoided. Hence, this issue may need to be further justi</w:t>
            </w:r>
            <w:r>
              <w:rPr>
                <w:rFonts w:eastAsiaTheme="minorEastAsia"/>
                <w:lang w:val="en-US" w:eastAsia="zh-CN"/>
              </w:rPr>
              <w:t>fied.</w:t>
            </w:r>
          </w:p>
        </w:tc>
      </w:tr>
      <w:tr w:rsidR="00A42130" w14:paraId="489261E2" w14:textId="77777777">
        <w:tc>
          <w:tcPr>
            <w:tcW w:w="1479" w:type="dxa"/>
          </w:tcPr>
          <w:p w14:paraId="4BFD1642"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474BAF01" w14:textId="77777777" w:rsidR="00A42130" w:rsidRDefault="008D49DA">
            <w:pPr>
              <w:tabs>
                <w:tab w:val="left" w:pos="551"/>
              </w:tabs>
              <w:rPr>
                <w:rFonts w:eastAsiaTheme="minorEastAsia"/>
                <w:lang w:val="en-US" w:eastAsia="zh-CN"/>
              </w:rPr>
            </w:pPr>
            <w:r>
              <w:rPr>
                <w:rFonts w:eastAsiaTheme="minorEastAsia"/>
                <w:lang w:val="en-US" w:eastAsia="zh-CN"/>
              </w:rPr>
              <w:t>See Comments</w:t>
            </w:r>
          </w:p>
        </w:tc>
        <w:tc>
          <w:tcPr>
            <w:tcW w:w="6780" w:type="dxa"/>
          </w:tcPr>
          <w:p w14:paraId="3D85942D" w14:textId="77777777" w:rsidR="00A42130" w:rsidRDefault="008D49DA">
            <w:pPr>
              <w:rPr>
                <w:rFonts w:eastAsiaTheme="minorEastAsia"/>
                <w:lang w:val="en-US" w:eastAsia="zh-CN"/>
              </w:rPr>
            </w:pPr>
            <w:r>
              <w:rPr>
                <w:rFonts w:eastAsia="Malgun Gothic"/>
                <w:lang w:val="en-US" w:eastAsia="ko-KR"/>
              </w:rPr>
              <w:t>We have a similar view with LGE</w:t>
            </w:r>
          </w:p>
        </w:tc>
      </w:tr>
    </w:tbl>
    <w:p w14:paraId="32C1E548" w14:textId="77777777" w:rsidR="00A42130" w:rsidRDefault="00A42130">
      <w:pPr>
        <w:spacing w:before="120" w:after="120" w:line="240" w:lineRule="atLeast"/>
        <w:rPr>
          <w:b/>
          <w:bCs/>
          <w:lang w:val="en-US"/>
        </w:rPr>
      </w:pPr>
    </w:p>
    <w:p w14:paraId="5385CE40"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M]Proposal 5.1-5-v1</w:t>
      </w:r>
    </w:p>
    <w:p w14:paraId="71310CB6" w14:textId="77777777" w:rsidR="005D0DEE" w:rsidRDefault="005D0DEE" w:rsidP="00191D60">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w:t>
      </w:r>
      <w:r w:rsidRPr="00205209">
        <w:rPr>
          <w:b/>
          <w:bCs/>
          <w:color w:val="00B050"/>
          <w:lang w:val="en-US"/>
        </w:rPr>
        <w:t>/resource</w:t>
      </w:r>
      <w:r>
        <w:rPr>
          <w:b/>
          <w:bCs/>
          <w:lang w:val="en-US"/>
        </w:rPr>
        <w:t xml:space="preserve">, </w:t>
      </w:r>
      <w:r w:rsidRPr="00205209">
        <w:rPr>
          <w:b/>
          <w:bCs/>
          <w:strike/>
          <w:color w:val="7030A0"/>
          <w:lang w:val="en-US"/>
        </w:rPr>
        <w:t>support one of the</w:t>
      </w:r>
      <w:r w:rsidRPr="00205209">
        <w:rPr>
          <w:b/>
          <w:bCs/>
          <w:color w:val="7030A0"/>
          <w:lang w:val="en-US"/>
        </w:rPr>
        <w:t xml:space="preserve"> consider </w:t>
      </w:r>
      <w:r>
        <w:rPr>
          <w:b/>
          <w:bCs/>
          <w:color w:val="7030A0"/>
          <w:lang w:val="en-US"/>
        </w:rPr>
        <w:t xml:space="preserve">the </w:t>
      </w:r>
      <w:r>
        <w:rPr>
          <w:b/>
          <w:bCs/>
          <w:lang w:val="en-US"/>
        </w:rPr>
        <w:t>following options</w:t>
      </w:r>
    </w:p>
    <w:p w14:paraId="01C1A6E5" w14:textId="77777777" w:rsidR="005D0DEE" w:rsidRDefault="005D0DEE" w:rsidP="005D0DEE">
      <w:pPr>
        <w:pStyle w:val="aff"/>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7D2C4D92" w14:textId="77777777" w:rsidR="005D0DEE" w:rsidRDefault="005D0DEE" w:rsidP="005D0DEE">
      <w:pPr>
        <w:pStyle w:val="aff"/>
        <w:numPr>
          <w:ilvl w:val="0"/>
          <w:numId w:val="44"/>
        </w:numPr>
        <w:spacing w:before="120" w:after="120" w:line="240" w:lineRule="atLeast"/>
        <w:rPr>
          <w:b/>
          <w:bCs/>
          <w:sz w:val="20"/>
          <w:szCs w:val="20"/>
          <w:lang w:val="en-US"/>
        </w:rPr>
      </w:pPr>
      <w:r>
        <w:rPr>
          <w:b/>
          <w:bCs/>
          <w:sz w:val="20"/>
          <w:szCs w:val="20"/>
          <w:lang w:val="en-US"/>
        </w:rPr>
        <w:t>Option2. p</w:t>
      </w:r>
      <w:r w:rsidRPr="00205209">
        <w:rPr>
          <w:b/>
          <w:bCs/>
          <w:sz w:val="20"/>
          <w:szCs w:val="20"/>
          <w:lang w:val="en-US"/>
        </w:rPr>
        <w:t>rioritize</w:t>
      </w:r>
      <w:r>
        <w:rPr>
          <w:b/>
          <w:bCs/>
          <w:sz w:val="20"/>
          <w:szCs w:val="20"/>
          <w:lang w:val="en-US"/>
        </w:rPr>
        <w:t xml:space="preserve"> the NPDCCH candidate monitoring </w:t>
      </w:r>
      <w:r w:rsidRPr="00205209">
        <w:rPr>
          <w:b/>
          <w:bCs/>
          <w:color w:val="FF0000"/>
          <w:sz w:val="20"/>
          <w:szCs w:val="20"/>
          <w:highlight w:val="yellow"/>
          <w:lang w:val="en-US"/>
        </w:rPr>
        <w:t>and at least the overlapping part of the SPS transmission is dropped</w:t>
      </w:r>
    </w:p>
    <w:p w14:paraId="27A8C497" w14:textId="77777777" w:rsidR="005D0DEE" w:rsidRDefault="005D0DEE" w:rsidP="005D0DEE">
      <w:pPr>
        <w:pStyle w:val="aff"/>
        <w:numPr>
          <w:ilvl w:val="0"/>
          <w:numId w:val="44"/>
        </w:numPr>
        <w:spacing w:before="120" w:after="120" w:line="240" w:lineRule="atLeast"/>
        <w:rPr>
          <w:b/>
          <w:bCs/>
          <w:sz w:val="20"/>
          <w:szCs w:val="20"/>
          <w:lang w:val="en-US"/>
        </w:rPr>
      </w:pPr>
      <w:r>
        <w:rPr>
          <w:b/>
          <w:bCs/>
          <w:sz w:val="20"/>
          <w:szCs w:val="20"/>
          <w:lang w:val="en-US"/>
        </w:rPr>
        <w:t>Option3. p</w:t>
      </w:r>
      <w:r w:rsidRPr="00205209">
        <w:rPr>
          <w:b/>
          <w:bCs/>
          <w:sz w:val="20"/>
          <w:szCs w:val="20"/>
          <w:lang w:val="en-US"/>
        </w:rPr>
        <w:t>rioritize</w:t>
      </w:r>
      <w:r>
        <w:rPr>
          <w:b/>
          <w:bCs/>
          <w:sz w:val="20"/>
          <w:szCs w:val="20"/>
          <w:lang w:val="en-US"/>
        </w:rPr>
        <w:t xml:space="preserve"> the SPS transmission </w:t>
      </w:r>
      <w:r w:rsidRPr="00205209">
        <w:rPr>
          <w:b/>
          <w:bCs/>
          <w:color w:val="FF0000"/>
          <w:sz w:val="20"/>
          <w:szCs w:val="20"/>
          <w:highlight w:val="yellow"/>
          <w:lang w:val="en-US"/>
        </w:rPr>
        <w:t>and NPDCCH candidate monitoring is dropped</w:t>
      </w:r>
    </w:p>
    <w:p w14:paraId="108AAAA7" w14:textId="77777777" w:rsidR="005D0DEE" w:rsidRPr="00205209" w:rsidRDefault="005D0DEE" w:rsidP="005D0DEE">
      <w:pPr>
        <w:pStyle w:val="aff"/>
        <w:numPr>
          <w:ilvl w:val="0"/>
          <w:numId w:val="44"/>
        </w:numPr>
        <w:spacing w:before="120" w:after="120" w:line="240" w:lineRule="atLeast"/>
        <w:rPr>
          <w:b/>
          <w:bCs/>
          <w:sz w:val="20"/>
          <w:szCs w:val="20"/>
          <w:highlight w:val="yellow"/>
          <w:lang w:val="en-US"/>
        </w:rPr>
      </w:pPr>
      <w:r w:rsidRPr="00205209">
        <w:rPr>
          <w:b/>
          <w:bCs/>
          <w:sz w:val="20"/>
          <w:szCs w:val="20"/>
          <w:highlight w:val="yellow"/>
          <w:lang w:val="en-US"/>
        </w:rPr>
        <w:t>Option4. up to UE implementation</w:t>
      </w:r>
    </w:p>
    <w:p w14:paraId="32C17B52" w14:textId="77777777" w:rsidR="005D0DEE" w:rsidRPr="00205209" w:rsidRDefault="005D0DEE" w:rsidP="005D0DEE">
      <w:pPr>
        <w:pStyle w:val="aff"/>
        <w:numPr>
          <w:ilvl w:val="0"/>
          <w:numId w:val="44"/>
        </w:numPr>
        <w:spacing w:before="120" w:after="120" w:line="240" w:lineRule="atLeast"/>
        <w:rPr>
          <w:b/>
          <w:bCs/>
          <w:color w:val="7030A0"/>
          <w:sz w:val="20"/>
          <w:szCs w:val="20"/>
          <w:lang w:val="en-US"/>
        </w:rPr>
      </w:pPr>
      <w:r w:rsidRPr="0009032B">
        <w:rPr>
          <w:b/>
          <w:bCs/>
          <w:color w:val="7030A0"/>
          <w:sz w:val="20"/>
          <w:szCs w:val="20"/>
          <w:lang w:val="en-US"/>
        </w:rPr>
        <w:t xml:space="preserve">Option5: </w:t>
      </w:r>
      <w:proofErr w:type="spellStart"/>
      <w:r w:rsidRPr="0009032B">
        <w:rPr>
          <w:b/>
          <w:bCs/>
          <w:color w:val="7030A0"/>
          <w:sz w:val="20"/>
          <w:szCs w:val="20"/>
          <w:lang w:val="en-US"/>
        </w:rPr>
        <w:t>eNB</w:t>
      </w:r>
      <w:proofErr w:type="spellEnd"/>
      <w:r w:rsidRPr="0009032B">
        <w:rPr>
          <w:b/>
          <w:bCs/>
          <w:color w:val="7030A0"/>
          <w:sz w:val="20"/>
          <w:szCs w:val="20"/>
          <w:lang w:val="en-US"/>
        </w:rPr>
        <w:t xml:space="preserve"> </w:t>
      </w:r>
      <w:r>
        <w:rPr>
          <w:b/>
          <w:bCs/>
          <w:color w:val="7030A0"/>
          <w:sz w:val="20"/>
          <w:szCs w:val="20"/>
          <w:lang w:val="en-US"/>
        </w:rPr>
        <w:t xml:space="preserve">provides an indicator for </w:t>
      </w:r>
      <w:r w:rsidRPr="0009032B">
        <w:rPr>
          <w:b/>
          <w:bCs/>
          <w:color w:val="7030A0"/>
          <w:sz w:val="20"/>
          <w:szCs w:val="20"/>
          <w:lang w:val="en-US"/>
        </w:rPr>
        <w:t>whether UE should prioritize NPDCCH candidate monitoring or prioritize the SPS transmission.</w:t>
      </w:r>
    </w:p>
    <w:tbl>
      <w:tblPr>
        <w:tblStyle w:val="af8"/>
        <w:tblW w:w="9631" w:type="dxa"/>
        <w:tblLayout w:type="fixed"/>
        <w:tblLook w:val="04A0" w:firstRow="1" w:lastRow="0" w:firstColumn="1" w:lastColumn="0" w:noHBand="0" w:noVBand="1"/>
      </w:tblPr>
      <w:tblGrid>
        <w:gridCol w:w="1479"/>
        <w:gridCol w:w="1372"/>
        <w:gridCol w:w="6780"/>
      </w:tblGrid>
      <w:tr w:rsidR="00A42130" w14:paraId="201349BF" w14:textId="77777777">
        <w:tc>
          <w:tcPr>
            <w:tcW w:w="1479" w:type="dxa"/>
            <w:shd w:val="clear" w:color="auto" w:fill="D9D9D9" w:themeFill="background1" w:themeFillShade="D9"/>
          </w:tcPr>
          <w:p w14:paraId="73A28C3E"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EB16FE" w14:textId="77777777" w:rsidR="00A42130" w:rsidRDefault="008D49DA">
            <w:pPr>
              <w:rPr>
                <w:b/>
                <w:bCs/>
                <w:lang w:val="en-US"/>
              </w:rPr>
            </w:pPr>
            <w:r>
              <w:rPr>
                <w:b/>
                <w:bCs/>
                <w:lang w:val="en-US"/>
              </w:rPr>
              <w:t>Y/N and option</w:t>
            </w:r>
          </w:p>
        </w:tc>
        <w:tc>
          <w:tcPr>
            <w:tcW w:w="6780" w:type="dxa"/>
            <w:shd w:val="clear" w:color="auto" w:fill="D9D9D9" w:themeFill="background1" w:themeFillShade="D9"/>
          </w:tcPr>
          <w:p w14:paraId="7EDDDA79" w14:textId="77777777" w:rsidR="00A42130" w:rsidRDefault="008D49DA">
            <w:pPr>
              <w:rPr>
                <w:b/>
                <w:bCs/>
                <w:lang w:val="en-US"/>
              </w:rPr>
            </w:pPr>
            <w:r>
              <w:rPr>
                <w:b/>
                <w:bCs/>
                <w:lang w:val="en-US"/>
              </w:rPr>
              <w:t>Comments (use case, detailed transmission parameters for adaptation and the rationale</w:t>
            </w:r>
            <w:r>
              <w:rPr>
                <w:b/>
                <w:bCs/>
                <w:lang w:val="en-US"/>
              </w:rPr>
              <w:t>)</w:t>
            </w:r>
          </w:p>
        </w:tc>
      </w:tr>
      <w:tr w:rsidR="00A42130" w14:paraId="14D9770B" w14:textId="77777777">
        <w:tc>
          <w:tcPr>
            <w:tcW w:w="1479" w:type="dxa"/>
          </w:tcPr>
          <w:p w14:paraId="1F00EC8C" w14:textId="77777777" w:rsidR="00A42130" w:rsidRDefault="008D49DA">
            <w:pPr>
              <w:rPr>
                <w:rFonts w:eastAsiaTheme="minorEastAsia"/>
                <w:lang w:val="en-US" w:eastAsia="zh-CN"/>
              </w:rPr>
            </w:pPr>
            <w:r>
              <w:rPr>
                <w:rFonts w:eastAsiaTheme="minorEastAsia" w:hint="eastAsia"/>
                <w:lang w:val="en-US" w:eastAsia="zh-CN"/>
              </w:rPr>
              <w:t>Nokia</w:t>
            </w:r>
          </w:p>
        </w:tc>
        <w:tc>
          <w:tcPr>
            <w:tcW w:w="1372" w:type="dxa"/>
          </w:tcPr>
          <w:p w14:paraId="017F6744" w14:textId="77777777" w:rsidR="00A42130" w:rsidRDefault="00A42130">
            <w:pPr>
              <w:tabs>
                <w:tab w:val="left" w:pos="551"/>
              </w:tabs>
              <w:rPr>
                <w:rFonts w:eastAsiaTheme="minorEastAsia"/>
                <w:lang w:val="en-US" w:eastAsia="zh-CN"/>
              </w:rPr>
            </w:pPr>
          </w:p>
        </w:tc>
        <w:tc>
          <w:tcPr>
            <w:tcW w:w="6780" w:type="dxa"/>
          </w:tcPr>
          <w:p w14:paraId="0FA95C38" w14:textId="77777777" w:rsidR="00A42130" w:rsidRDefault="008D49DA">
            <w:pPr>
              <w:rPr>
                <w:rFonts w:eastAsia="Malgun Gothic"/>
                <w:lang w:val="en-US" w:eastAsia="ko-KR"/>
              </w:rPr>
            </w:pPr>
            <w:r>
              <w:rPr>
                <w:rFonts w:eastAsia="Malgun Gothic"/>
                <w:lang w:val="en-US" w:eastAsia="ko-KR"/>
              </w:rPr>
              <w:t xml:space="preserve">For priority of these two, we think always prioritize NPDCCH or SPS may not work well for all the cases, we propose to also study that network to control the prioritization, </w:t>
            </w:r>
            <w:proofErr w:type="gramStart"/>
            <w:r>
              <w:rPr>
                <w:rFonts w:eastAsia="Malgun Gothic"/>
                <w:lang w:val="en-US" w:eastAsia="ko-KR"/>
              </w:rPr>
              <w:t>i.e.</w:t>
            </w:r>
            <w:proofErr w:type="gramEnd"/>
            <w:r>
              <w:rPr>
                <w:rFonts w:eastAsia="Malgun Gothic"/>
                <w:lang w:val="en-US" w:eastAsia="ko-KR"/>
              </w:rPr>
              <w:t xml:space="preserve"> to add one option as</w:t>
            </w:r>
          </w:p>
          <w:p w14:paraId="6F4392E1" w14:textId="77777777" w:rsidR="00A42130" w:rsidRDefault="008D49DA">
            <w:pPr>
              <w:rPr>
                <w:rFonts w:eastAsia="Malgun Gothic"/>
                <w:lang w:val="en-US" w:eastAsia="ko-KR"/>
              </w:rPr>
            </w:pPr>
            <w:r>
              <w:rPr>
                <w:rFonts w:eastAsia="Malgun Gothic"/>
                <w:highlight w:val="cyan"/>
                <w:lang w:val="en-US" w:eastAsia="ko-KR"/>
              </w:rPr>
              <w:t xml:space="preserve">Option 5: </w:t>
            </w:r>
            <w:proofErr w:type="spellStart"/>
            <w:r>
              <w:rPr>
                <w:rFonts w:eastAsia="Malgun Gothic"/>
                <w:highlight w:val="cyan"/>
                <w:lang w:val="en-US" w:eastAsia="ko-KR"/>
              </w:rPr>
              <w:t>eNB</w:t>
            </w:r>
            <w:proofErr w:type="spellEnd"/>
            <w:r>
              <w:rPr>
                <w:rFonts w:eastAsia="Malgun Gothic"/>
                <w:highlight w:val="cyan"/>
                <w:lang w:val="en-US" w:eastAsia="ko-KR"/>
              </w:rPr>
              <w:t xml:space="preserve"> to configure whether UE </w:t>
            </w:r>
            <w:r>
              <w:rPr>
                <w:rFonts w:eastAsia="Malgun Gothic"/>
                <w:highlight w:val="cyan"/>
                <w:lang w:val="en-US" w:eastAsia="ko-KR"/>
              </w:rPr>
              <w:t>prioritize NPDCCH candidate monitoring or SPS transmission.</w:t>
            </w:r>
          </w:p>
          <w:p w14:paraId="0E66B279" w14:textId="77777777" w:rsidR="00A42130" w:rsidRDefault="008D49DA">
            <w:pPr>
              <w:rPr>
                <w:rFonts w:eastAsiaTheme="minorEastAsia"/>
                <w:lang w:val="en-US" w:eastAsia="zh-CN"/>
              </w:rPr>
            </w:pPr>
            <w:r>
              <w:rPr>
                <w:rFonts w:eastAsiaTheme="minorEastAsia" w:hint="eastAsia"/>
                <w:color w:val="7030A0"/>
                <w:lang w:val="en-US" w:eastAsia="zh-CN"/>
              </w:rPr>
              <w:t>F</w:t>
            </w:r>
            <w:r>
              <w:rPr>
                <w:rFonts w:eastAsiaTheme="minorEastAsia"/>
                <w:color w:val="7030A0"/>
                <w:lang w:val="en-US" w:eastAsia="zh-CN"/>
              </w:rPr>
              <w:t>L: done</w:t>
            </w:r>
          </w:p>
        </w:tc>
      </w:tr>
      <w:tr w:rsidR="00A42130" w14:paraId="4F2FA7DD" w14:textId="77777777">
        <w:tc>
          <w:tcPr>
            <w:tcW w:w="1479" w:type="dxa"/>
          </w:tcPr>
          <w:p w14:paraId="75B8A57A" w14:textId="77777777" w:rsidR="00A42130" w:rsidRDefault="008D49DA">
            <w:pPr>
              <w:rPr>
                <w:rFonts w:eastAsia="Malgun Gothic"/>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7B13A46" w14:textId="77777777" w:rsidR="00A42130" w:rsidRDefault="00A42130">
            <w:pPr>
              <w:tabs>
                <w:tab w:val="left" w:pos="551"/>
              </w:tabs>
              <w:rPr>
                <w:rFonts w:eastAsiaTheme="minorEastAsia"/>
                <w:lang w:val="en-US" w:eastAsia="zh-CN"/>
              </w:rPr>
            </w:pPr>
          </w:p>
        </w:tc>
        <w:tc>
          <w:tcPr>
            <w:tcW w:w="6780" w:type="dxa"/>
          </w:tcPr>
          <w:p w14:paraId="75155A21" w14:textId="77777777" w:rsidR="00A42130" w:rsidRDefault="008D49DA">
            <w:pPr>
              <w:rPr>
                <w:rFonts w:eastAsia="Malgun Gothic"/>
                <w:lang w:val="en-US" w:eastAsia="ko-KR"/>
              </w:rPr>
            </w:pPr>
            <w:r>
              <w:rPr>
                <w:rFonts w:eastAsiaTheme="minorEastAsia"/>
                <w:lang w:val="en-US" w:eastAsia="zh-CN"/>
              </w:rPr>
              <w:t>We can firstly agree to study the case</w:t>
            </w:r>
          </w:p>
        </w:tc>
      </w:tr>
      <w:tr w:rsidR="00A42130" w14:paraId="3F7DE8FD" w14:textId="77777777">
        <w:tc>
          <w:tcPr>
            <w:tcW w:w="9631" w:type="dxa"/>
            <w:gridSpan w:val="3"/>
          </w:tcPr>
          <w:p w14:paraId="72479722"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0BE84915" w14:textId="77777777">
        <w:tc>
          <w:tcPr>
            <w:tcW w:w="1479" w:type="dxa"/>
          </w:tcPr>
          <w:p w14:paraId="5C6012A4" w14:textId="77777777" w:rsidR="00A42130" w:rsidRDefault="00A42130">
            <w:pPr>
              <w:rPr>
                <w:rFonts w:eastAsiaTheme="minorEastAsia"/>
                <w:lang w:val="en-US" w:eastAsia="zh-CN"/>
              </w:rPr>
            </w:pPr>
          </w:p>
        </w:tc>
        <w:tc>
          <w:tcPr>
            <w:tcW w:w="1372" w:type="dxa"/>
          </w:tcPr>
          <w:p w14:paraId="6CB80A85" w14:textId="77777777" w:rsidR="00A42130" w:rsidRDefault="00A42130">
            <w:pPr>
              <w:tabs>
                <w:tab w:val="left" w:pos="551"/>
              </w:tabs>
              <w:rPr>
                <w:rFonts w:eastAsiaTheme="minorEastAsia"/>
                <w:lang w:val="en-US" w:eastAsia="zh-CN"/>
              </w:rPr>
            </w:pPr>
          </w:p>
        </w:tc>
        <w:tc>
          <w:tcPr>
            <w:tcW w:w="6780" w:type="dxa"/>
          </w:tcPr>
          <w:p w14:paraId="6B789490" w14:textId="77777777" w:rsidR="00A42130" w:rsidRDefault="00A42130">
            <w:pPr>
              <w:rPr>
                <w:rFonts w:eastAsiaTheme="minorEastAsia"/>
                <w:lang w:val="en-US" w:eastAsia="zh-CN"/>
              </w:rPr>
            </w:pPr>
          </w:p>
        </w:tc>
      </w:tr>
      <w:tr w:rsidR="00A42130" w14:paraId="3500B0A7" w14:textId="77777777">
        <w:tc>
          <w:tcPr>
            <w:tcW w:w="1479" w:type="dxa"/>
          </w:tcPr>
          <w:p w14:paraId="69486C57" w14:textId="77777777" w:rsidR="00A42130" w:rsidRDefault="00A42130">
            <w:pPr>
              <w:rPr>
                <w:rFonts w:eastAsiaTheme="minorEastAsia"/>
                <w:lang w:val="en-US" w:eastAsia="zh-CN"/>
              </w:rPr>
            </w:pPr>
          </w:p>
        </w:tc>
        <w:tc>
          <w:tcPr>
            <w:tcW w:w="1372" w:type="dxa"/>
          </w:tcPr>
          <w:p w14:paraId="1A712AE9" w14:textId="77777777" w:rsidR="00A42130" w:rsidRDefault="00A42130">
            <w:pPr>
              <w:tabs>
                <w:tab w:val="left" w:pos="551"/>
              </w:tabs>
              <w:rPr>
                <w:rFonts w:eastAsiaTheme="minorEastAsia"/>
                <w:lang w:val="en-US" w:eastAsia="zh-CN"/>
              </w:rPr>
            </w:pPr>
          </w:p>
        </w:tc>
        <w:tc>
          <w:tcPr>
            <w:tcW w:w="6780" w:type="dxa"/>
          </w:tcPr>
          <w:p w14:paraId="0287F64E" w14:textId="77777777" w:rsidR="00A42130" w:rsidRDefault="00A42130">
            <w:pPr>
              <w:rPr>
                <w:rFonts w:eastAsiaTheme="minorEastAsia"/>
                <w:lang w:val="en-US" w:eastAsia="zh-CN"/>
              </w:rPr>
            </w:pPr>
          </w:p>
        </w:tc>
      </w:tr>
      <w:tr w:rsidR="00A42130" w14:paraId="26806E51" w14:textId="77777777">
        <w:tc>
          <w:tcPr>
            <w:tcW w:w="1479" w:type="dxa"/>
          </w:tcPr>
          <w:p w14:paraId="7685D7D9" w14:textId="77777777" w:rsidR="00A42130" w:rsidRDefault="00A42130">
            <w:pPr>
              <w:rPr>
                <w:rFonts w:eastAsiaTheme="minorEastAsia"/>
                <w:lang w:val="en-US" w:eastAsia="zh-CN"/>
              </w:rPr>
            </w:pPr>
          </w:p>
        </w:tc>
        <w:tc>
          <w:tcPr>
            <w:tcW w:w="1372" w:type="dxa"/>
          </w:tcPr>
          <w:p w14:paraId="07B6A73B" w14:textId="77777777" w:rsidR="00A42130" w:rsidRDefault="00A42130">
            <w:pPr>
              <w:tabs>
                <w:tab w:val="left" w:pos="551"/>
              </w:tabs>
              <w:rPr>
                <w:rFonts w:eastAsiaTheme="minorEastAsia"/>
                <w:lang w:val="en-US" w:eastAsia="zh-CN"/>
              </w:rPr>
            </w:pPr>
          </w:p>
        </w:tc>
        <w:tc>
          <w:tcPr>
            <w:tcW w:w="6780" w:type="dxa"/>
          </w:tcPr>
          <w:p w14:paraId="053A3E9B" w14:textId="77777777" w:rsidR="00A42130" w:rsidRDefault="00A42130">
            <w:pPr>
              <w:rPr>
                <w:rFonts w:eastAsiaTheme="minorEastAsia"/>
                <w:lang w:val="en-US" w:eastAsia="zh-CN"/>
              </w:rPr>
            </w:pPr>
          </w:p>
        </w:tc>
      </w:tr>
    </w:tbl>
    <w:p w14:paraId="2814E122" w14:textId="77777777" w:rsidR="00A42130" w:rsidRDefault="00A42130"/>
    <w:p w14:paraId="440DA8AC"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w:t>
      </w:r>
      <w:r>
        <w:rPr>
          <w:rFonts w:eastAsiaTheme="minorEastAsia"/>
          <w:b/>
          <w:bCs/>
          <w:strike/>
          <w:lang w:val="en-US" w:eastAsia="zh-CN"/>
        </w:rPr>
        <w:t>Proposal 5.1-5</w:t>
      </w:r>
      <w:r>
        <w:rPr>
          <w:b/>
          <w:bCs/>
          <w:strike/>
          <w:lang w:val="en-US"/>
        </w:rPr>
        <w:t xml:space="preserve">: For the case where a NPDCCH candidate is overlapped with SPS </w:t>
      </w:r>
      <w:r>
        <w:rPr>
          <w:b/>
          <w:bCs/>
          <w:strike/>
          <w:lang w:val="en-US"/>
        </w:rPr>
        <w:t>NPUSCH/NPDSCH transmission, support one of the following options</w:t>
      </w:r>
    </w:p>
    <w:p w14:paraId="5B0CA7B9"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 xml:space="preserve">Option1. avoided by </w:t>
      </w:r>
      <w:proofErr w:type="spellStart"/>
      <w:r>
        <w:rPr>
          <w:b/>
          <w:bCs/>
          <w:strike/>
          <w:sz w:val="20"/>
          <w:szCs w:val="20"/>
          <w:lang w:val="en-US"/>
        </w:rPr>
        <w:t>eNB</w:t>
      </w:r>
      <w:proofErr w:type="spellEnd"/>
      <w:r>
        <w:rPr>
          <w:b/>
          <w:bCs/>
          <w:strike/>
          <w:sz w:val="20"/>
          <w:szCs w:val="20"/>
          <w:lang w:val="en-US"/>
        </w:rPr>
        <w:t xml:space="preserve"> configuration</w:t>
      </w:r>
    </w:p>
    <w:p w14:paraId="0F8B4ADD"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Option2. prioritize NPDCCH candidate monitoring</w:t>
      </w:r>
    </w:p>
    <w:p w14:paraId="6DC3ADEA"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Option3. prioritize SPS transmission</w:t>
      </w:r>
    </w:p>
    <w:p w14:paraId="06F3DB9A" w14:textId="77777777" w:rsidR="00A42130" w:rsidRDefault="008D49DA">
      <w:pPr>
        <w:pStyle w:val="aff"/>
        <w:numPr>
          <w:ilvl w:val="0"/>
          <w:numId w:val="44"/>
        </w:numPr>
        <w:spacing w:before="120" w:after="120" w:line="240" w:lineRule="atLeast"/>
        <w:rPr>
          <w:b/>
          <w:bCs/>
          <w:strike/>
          <w:sz w:val="20"/>
          <w:szCs w:val="20"/>
          <w:lang w:val="en-US"/>
        </w:rPr>
      </w:pPr>
      <w:r>
        <w:rPr>
          <w:b/>
          <w:bCs/>
          <w:strike/>
          <w:sz w:val="20"/>
          <w:szCs w:val="20"/>
          <w:lang w:val="en-US"/>
        </w:rPr>
        <w:t>Option4. up to UE implementation</w:t>
      </w:r>
    </w:p>
    <w:tbl>
      <w:tblPr>
        <w:tblStyle w:val="af8"/>
        <w:tblW w:w="9631" w:type="dxa"/>
        <w:tblLayout w:type="fixed"/>
        <w:tblLook w:val="04A0" w:firstRow="1" w:lastRow="0" w:firstColumn="1" w:lastColumn="0" w:noHBand="0" w:noVBand="1"/>
      </w:tblPr>
      <w:tblGrid>
        <w:gridCol w:w="1479"/>
        <w:gridCol w:w="1372"/>
        <w:gridCol w:w="6780"/>
      </w:tblGrid>
      <w:tr w:rsidR="00A42130" w14:paraId="55EE31D4" w14:textId="77777777">
        <w:tc>
          <w:tcPr>
            <w:tcW w:w="1479" w:type="dxa"/>
            <w:shd w:val="clear" w:color="auto" w:fill="D9D9D9" w:themeFill="background1" w:themeFillShade="D9"/>
          </w:tcPr>
          <w:p w14:paraId="543C648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2BE8A698"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74BE71E" w14:textId="77777777" w:rsidR="00A42130" w:rsidRDefault="008D49DA">
            <w:pPr>
              <w:rPr>
                <w:b/>
                <w:bCs/>
                <w:lang w:val="en-US"/>
              </w:rPr>
            </w:pPr>
            <w:r>
              <w:rPr>
                <w:b/>
                <w:bCs/>
                <w:lang w:val="en-US"/>
              </w:rPr>
              <w:t>Comments</w:t>
            </w:r>
          </w:p>
        </w:tc>
      </w:tr>
      <w:tr w:rsidR="00A42130" w14:paraId="031195E3" w14:textId="77777777">
        <w:tc>
          <w:tcPr>
            <w:tcW w:w="1479" w:type="dxa"/>
          </w:tcPr>
          <w:p w14:paraId="2DFA7A3E"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D306965" w14:textId="77777777" w:rsidR="00A42130" w:rsidRDefault="00A42130">
            <w:pPr>
              <w:tabs>
                <w:tab w:val="left" w:pos="551"/>
              </w:tabs>
              <w:rPr>
                <w:rFonts w:eastAsiaTheme="minorEastAsia"/>
                <w:lang w:val="en-US" w:eastAsia="zh-CN"/>
              </w:rPr>
            </w:pPr>
          </w:p>
        </w:tc>
        <w:tc>
          <w:tcPr>
            <w:tcW w:w="6780" w:type="dxa"/>
          </w:tcPr>
          <w:p w14:paraId="454855D5" w14:textId="77777777" w:rsidR="00A42130" w:rsidRDefault="008D49DA">
            <w:pPr>
              <w:rPr>
                <w:rFonts w:eastAsia="Malgun Gothic"/>
                <w:lang w:val="en-US" w:eastAsia="ko-KR"/>
              </w:rPr>
            </w:pPr>
            <w:r>
              <w:rPr>
                <w:rFonts w:eastAsia="Malgun Gothic" w:hint="eastAsia"/>
                <w:lang w:val="en-US" w:eastAsia="ko-KR"/>
              </w:rPr>
              <w:t>O</w:t>
            </w:r>
            <w:r>
              <w:rPr>
                <w:rFonts w:eastAsia="Malgun Gothic"/>
                <w:lang w:val="en-US" w:eastAsia="ko-KR"/>
              </w:rPr>
              <w:t xml:space="preserve">ption 1. For GSO, the latency would be almost static.  </w:t>
            </w:r>
          </w:p>
        </w:tc>
      </w:tr>
      <w:tr w:rsidR="00A42130" w14:paraId="3D189C59" w14:textId="77777777">
        <w:tc>
          <w:tcPr>
            <w:tcW w:w="1479" w:type="dxa"/>
          </w:tcPr>
          <w:p w14:paraId="54AFE035"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A393AAD"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08D057F" w14:textId="77777777" w:rsidR="00A42130" w:rsidRDefault="008D49DA">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A42130" w14:paraId="54183AA2" w14:textId="77777777">
        <w:tc>
          <w:tcPr>
            <w:tcW w:w="1479" w:type="dxa"/>
          </w:tcPr>
          <w:p w14:paraId="7432D98C"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D0C5A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B3976"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A42130" w14:paraId="02500458" w14:textId="77777777">
        <w:tc>
          <w:tcPr>
            <w:tcW w:w="1479" w:type="dxa"/>
          </w:tcPr>
          <w:p w14:paraId="408E3FBA"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2FAB79" w14:textId="77777777" w:rsidR="00A42130" w:rsidRDefault="00A42130">
            <w:pPr>
              <w:tabs>
                <w:tab w:val="left" w:pos="551"/>
              </w:tabs>
              <w:rPr>
                <w:rFonts w:eastAsiaTheme="minorEastAsia"/>
                <w:lang w:val="en-US" w:eastAsia="zh-CN"/>
              </w:rPr>
            </w:pPr>
          </w:p>
        </w:tc>
        <w:tc>
          <w:tcPr>
            <w:tcW w:w="6780" w:type="dxa"/>
          </w:tcPr>
          <w:p w14:paraId="3BD1FFD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ption 2. DG</w:t>
            </w:r>
            <w:r>
              <w:rPr>
                <w:rFonts w:eastAsiaTheme="minorEastAsia"/>
                <w:lang w:val="en-US" w:eastAsia="zh-CN"/>
              </w:rPr>
              <w:t xml:space="preserve">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A42130" w14:paraId="40D8F5D8" w14:textId="77777777">
        <w:tc>
          <w:tcPr>
            <w:tcW w:w="1479" w:type="dxa"/>
          </w:tcPr>
          <w:p w14:paraId="52C34A68"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290A5898" w14:textId="77777777" w:rsidR="00A42130" w:rsidRDefault="00A42130">
            <w:pPr>
              <w:tabs>
                <w:tab w:val="left" w:pos="551"/>
              </w:tabs>
              <w:rPr>
                <w:rFonts w:eastAsiaTheme="minorEastAsia"/>
                <w:lang w:val="en-US" w:eastAsia="zh-CN"/>
              </w:rPr>
            </w:pPr>
          </w:p>
        </w:tc>
        <w:tc>
          <w:tcPr>
            <w:tcW w:w="6780" w:type="dxa"/>
          </w:tcPr>
          <w:p w14:paraId="0CF57D6A" w14:textId="77777777" w:rsidR="00A42130" w:rsidRDefault="008D49DA">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A42130" w14:paraId="34ED3B6A" w14:textId="77777777">
        <w:tc>
          <w:tcPr>
            <w:tcW w:w="1479" w:type="dxa"/>
          </w:tcPr>
          <w:p w14:paraId="5E5C2AFF" w14:textId="77777777" w:rsidR="00A42130" w:rsidRDefault="008D49DA">
            <w:pPr>
              <w:rPr>
                <w:rFonts w:eastAsia="Malgun Gothic"/>
                <w:lang w:val="en-US" w:eastAsia="ko-KR"/>
              </w:rPr>
            </w:pPr>
            <w:r>
              <w:rPr>
                <w:rFonts w:eastAsia="Malgun Gothic" w:hint="eastAsia"/>
                <w:lang w:val="en-US" w:eastAsia="ko-KR"/>
              </w:rPr>
              <w:t>LGE</w:t>
            </w:r>
          </w:p>
        </w:tc>
        <w:tc>
          <w:tcPr>
            <w:tcW w:w="1372" w:type="dxa"/>
          </w:tcPr>
          <w:p w14:paraId="10EA5613" w14:textId="77777777" w:rsidR="00A42130" w:rsidRDefault="00A42130">
            <w:pPr>
              <w:tabs>
                <w:tab w:val="left" w:pos="551"/>
              </w:tabs>
              <w:rPr>
                <w:rFonts w:eastAsiaTheme="minorEastAsia"/>
                <w:lang w:val="en-US" w:eastAsia="zh-CN"/>
              </w:rPr>
            </w:pPr>
          </w:p>
        </w:tc>
        <w:tc>
          <w:tcPr>
            <w:tcW w:w="6780" w:type="dxa"/>
          </w:tcPr>
          <w:p w14:paraId="08F4DDCA" w14:textId="77777777" w:rsidR="00A42130" w:rsidRDefault="008D49DA">
            <w:pPr>
              <w:rPr>
                <w:rFonts w:eastAsia="Malgun Gothic"/>
                <w:lang w:val="en-US" w:eastAsia="ko-KR"/>
              </w:rPr>
            </w:pPr>
            <w:r>
              <w:rPr>
                <w:rFonts w:eastAsia="Malgun Gothic" w:hint="eastAsia"/>
                <w:lang w:val="en-US" w:eastAsia="ko-KR"/>
              </w:rPr>
              <w:t xml:space="preserve">We need to know that the NW may not know the NPDCCH candidate will be overlapped </w:t>
            </w:r>
            <w:r>
              <w:rPr>
                <w:rFonts w:eastAsia="Malgun Gothic"/>
                <w:lang w:val="en-US" w:eastAsia="ko-KR"/>
              </w:rPr>
              <w:t>with the</w:t>
            </w:r>
            <w:r>
              <w:rPr>
                <w:rFonts w:eastAsia="Malgun Gothic" w:hint="eastAsia"/>
                <w:lang w:val="en-US" w:eastAsia="ko-KR"/>
              </w:rPr>
              <w:t xml:space="preserve"> SPS NPUSCH </w:t>
            </w:r>
            <w:r>
              <w:rPr>
                <w:rFonts w:eastAsia="Malgun Gothic"/>
                <w:lang w:val="en-US" w:eastAsia="ko-KR"/>
              </w:rPr>
              <w:t>transmission</w:t>
            </w:r>
            <w:r>
              <w:rPr>
                <w:rFonts w:eastAsia="Malgun Gothic" w:hint="eastAsia"/>
                <w:lang w:val="en-US" w:eastAsia="ko-KR"/>
              </w:rPr>
              <w:t xml:space="preserve"> at the UE side since the NW does not know the UE-specific TA value. </w:t>
            </w:r>
          </w:p>
        </w:tc>
      </w:tr>
      <w:tr w:rsidR="00A42130" w14:paraId="5AFE3DB9" w14:textId="77777777">
        <w:tc>
          <w:tcPr>
            <w:tcW w:w="1479" w:type="dxa"/>
          </w:tcPr>
          <w:p w14:paraId="0C0D31B8"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391C02" w14:textId="77777777" w:rsidR="00A42130" w:rsidRDefault="00A42130">
            <w:pPr>
              <w:tabs>
                <w:tab w:val="left" w:pos="551"/>
              </w:tabs>
              <w:rPr>
                <w:rFonts w:eastAsiaTheme="minorEastAsia"/>
                <w:lang w:val="en-US" w:eastAsia="zh-CN"/>
              </w:rPr>
            </w:pPr>
          </w:p>
        </w:tc>
        <w:tc>
          <w:tcPr>
            <w:tcW w:w="6780" w:type="dxa"/>
          </w:tcPr>
          <w:p w14:paraId="36F47376" w14:textId="77777777" w:rsidR="00A42130" w:rsidRDefault="008D49DA">
            <w:pPr>
              <w:rPr>
                <w:rFonts w:eastAsiaTheme="minorEastAsia"/>
                <w:lang w:val="en-US" w:eastAsia="zh-CN"/>
              </w:rPr>
            </w:pPr>
            <w:r>
              <w:rPr>
                <w:rFonts w:eastAsiaTheme="minorEastAsia"/>
                <w:lang w:val="en-US" w:eastAsia="zh-CN"/>
              </w:rPr>
              <w:t>Share similar view with Ericsson, we can consider thi</w:t>
            </w:r>
            <w:r>
              <w:rPr>
                <w:rFonts w:eastAsiaTheme="minorEastAsia"/>
                <w:lang w:val="en-US" w:eastAsia="zh-CN"/>
              </w:rPr>
              <w:t>s proposal later.</w:t>
            </w:r>
          </w:p>
        </w:tc>
      </w:tr>
      <w:tr w:rsidR="00A42130" w14:paraId="4E5B4BE8" w14:textId="77777777">
        <w:tc>
          <w:tcPr>
            <w:tcW w:w="1479" w:type="dxa"/>
          </w:tcPr>
          <w:p w14:paraId="6692C376"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27617D3B" w14:textId="77777777" w:rsidR="00A42130" w:rsidRDefault="00A42130">
            <w:pPr>
              <w:tabs>
                <w:tab w:val="left" w:pos="551"/>
              </w:tabs>
              <w:rPr>
                <w:rFonts w:eastAsiaTheme="minorEastAsia"/>
                <w:lang w:val="en-US" w:eastAsia="zh-CN"/>
              </w:rPr>
            </w:pPr>
          </w:p>
        </w:tc>
        <w:tc>
          <w:tcPr>
            <w:tcW w:w="6780" w:type="dxa"/>
          </w:tcPr>
          <w:p w14:paraId="620E0178" w14:textId="77777777" w:rsidR="00A42130" w:rsidRDefault="008D49DA">
            <w:pPr>
              <w:rPr>
                <w:rFonts w:eastAsiaTheme="minorEastAsia"/>
                <w:lang w:val="en-US" w:eastAsia="zh-CN"/>
              </w:rPr>
            </w:pPr>
            <w:r>
              <w:rPr>
                <w:rFonts w:eastAsia="Malgun Gothic"/>
                <w:lang w:val="en-US" w:eastAsia="ko-KR"/>
              </w:rPr>
              <w:t>We prefer Option 4.</w:t>
            </w:r>
          </w:p>
        </w:tc>
      </w:tr>
      <w:tr w:rsidR="00A42130" w14:paraId="7F1605F4" w14:textId="77777777">
        <w:tc>
          <w:tcPr>
            <w:tcW w:w="1479" w:type="dxa"/>
          </w:tcPr>
          <w:p w14:paraId="1F7BF207"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7100BBD9" w14:textId="77777777" w:rsidR="00A42130" w:rsidRDefault="00A42130">
            <w:pPr>
              <w:tabs>
                <w:tab w:val="left" w:pos="551"/>
              </w:tabs>
              <w:rPr>
                <w:rFonts w:eastAsiaTheme="minorEastAsia"/>
                <w:lang w:val="en-US" w:eastAsia="zh-CN"/>
              </w:rPr>
            </w:pPr>
          </w:p>
        </w:tc>
        <w:tc>
          <w:tcPr>
            <w:tcW w:w="6780" w:type="dxa"/>
          </w:tcPr>
          <w:p w14:paraId="443374B5" w14:textId="77777777" w:rsidR="00A42130" w:rsidRDefault="008D49DA">
            <w:pPr>
              <w:rPr>
                <w:rFonts w:eastAsiaTheme="minorEastAsia"/>
                <w:lang w:val="en-US" w:eastAsia="zh-CN"/>
              </w:rPr>
            </w:pPr>
            <w:r>
              <w:rPr>
                <w:rFonts w:eastAsiaTheme="minorEastAsia"/>
                <w:lang w:val="en-US" w:eastAsia="zh-CN"/>
              </w:rPr>
              <w:t xml:space="preserve">Option 1 will have too much limitation on </w:t>
            </w:r>
            <w:proofErr w:type="spellStart"/>
            <w:r>
              <w:rPr>
                <w:rFonts w:eastAsiaTheme="minorEastAsia"/>
                <w:lang w:val="en-US" w:eastAsia="zh-CN"/>
              </w:rPr>
              <w:t>eNB</w:t>
            </w:r>
            <w:proofErr w:type="spellEnd"/>
            <w:r>
              <w:rPr>
                <w:rFonts w:eastAsiaTheme="minorEastAsia"/>
                <w:lang w:val="en-US" w:eastAsia="zh-CN"/>
              </w:rPr>
              <w:t xml:space="preserve"> configuration and </w:t>
            </w:r>
            <w:proofErr w:type="spellStart"/>
            <w:r>
              <w:rPr>
                <w:rFonts w:eastAsiaTheme="minorEastAsia"/>
                <w:lang w:val="en-US" w:eastAsia="zh-CN"/>
              </w:rPr>
              <w:t>eNB</w:t>
            </w:r>
            <w:proofErr w:type="spellEnd"/>
            <w:r>
              <w:rPr>
                <w:rFonts w:eastAsiaTheme="minorEastAsia"/>
                <w:lang w:val="en-US" w:eastAsia="zh-CN"/>
              </w:rPr>
              <w:t xml:space="preserve"> will not know UE behavior in option 4. </w:t>
            </w:r>
            <w:proofErr w:type="gramStart"/>
            <w:r>
              <w:rPr>
                <w:rFonts w:eastAsiaTheme="minorEastAsia"/>
                <w:lang w:val="en-US" w:eastAsia="zh-CN"/>
              </w:rPr>
              <w:t>Thus</w:t>
            </w:r>
            <w:proofErr w:type="gramEnd"/>
            <w:r>
              <w:rPr>
                <w:rFonts w:eastAsiaTheme="minorEastAsia"/>
                <w:lang w:val="en-US" w:eastAsia="zh-CN"/>
              </w:rPr>
              <w:t xml:space="preserve"> both of them are not workable.</w:t>
            </w:r>
          </w:p>
          <w:p w14:paraId="05112DC8" w14:textId="77777777" w:rsidR="00A42130" w:rsidRDefault="008D49DA">
            <w:pPr>
              <w:rPr>
                <w:rFonts w:eastAsia="Malgun Gothic"/>
                <w:lang w:val="en-US" w:eastAsia="ko-KR"/>
              </w:rPr>
            </w:pPr>
            <w:r>
              <w:rPr>
                <w:rFonts w:eastAsiaTheme="minorEastAsia"/>
                <w:lang w:val="en-US" w:eastAsia="zh-CN"/>
              </w:rPr>
              <w:t xml:space="preserve">For option 2, it should be clarified whether SPS should be </w:t>
            </w:r>
            <w:r>
              <w:rPr>
                <w:rFonts w:eastAsiaTheme="minorEastAsia"/>
                <w:lang w:val="en-US" w:eastAsia="zh-CN"/>
              </w:rPr>
              <w:t>postponed or dropped.</w:t>
            </w:r>
          </w:p>
        </w:tc>
      </w:tr>
      <w:tr w:rsidR="00A42130" w14:paraId="59CED867" w14:textId="77777777">
        <w:tc>
          <w:tcPr>
            <w:tcW w:w="1479" w:type="dxa"/>
          </w:tcPr>
          <w:p w14:paraId="0AEF599B"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1B4D3B72" w14:textId="77777777" w:rsidR="00A42130" w:rsidRDefault="00A42130">
            <w:pPr>
              <w:tabs>
                <w:tab w:val="left" w:pos="551"/>
              </w:tabs>
              <w:rPr>
                <w:rFonts w:eastAsiaTheme="minorEastAsia"/>
                <w:lang w:val="en-US" w:eastAsia="zh-CN"/>
              </w:rPr>
            </w:pPr>
          </w:p>
        </w:tc>
        <w:tc>
          <w:tcPr>
            <w:tcW w:w="6780" w:type="dxa"/>
          </w:tcPr>
          <w:p w14:paraId="7CEE375D"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r w:rsidR="00A42130" w14:paraId="606F5EAE" w14:textId="77777777">
        <w:tc>
          <w:tcPr>
            <w:tcW w:w="1479" w:type="dxa"/>
          </w:tcPr>
          <w:p w14:paraId="6F50DDBA" w14:textId="77777777" w:rsidR="00A42130" w:rsidRDefault="008D49DA">
            <w:pPr>
              <w:rPr>
                <w:rFonts w:eastAsiaTheme="minorEastAsia"/>
                <w:lang w:val="en-US" w:eastAsia="zh-CN"/>
              </w:rPr>
            </w:pPr>
            <w:r>
              <w:rPr>
                <w:rFonts w:eastAsia="Malgun Gothic"/>
                <w:lang w:val="en-US" w:eastAsia="ko-KR"/>
              </w:rPr>
              <w:t>ETRI</w:t>
            </w:r>
          </w:p>
        </w:tc>
        <w:tc>
          <w:tcPr>
            <w:tcW w:w="1372" w:type="dxa"/>
          </w:tcPr>
          <w:p w14:paraId="0C572182" w14:textId="77777777" w:rsidR="00A42130" w:rsidRDefault="008D49DA">
            <w:pPr>
              <w:tabs>
                <w:tab w:val="left" w:pos="551"/>
              </w:tabs>
              <w:rPr>
                <w:rFonts w:eastAsiaTheme="minorEastAsia"/>
                <w:lang w:val="en-US" w:eastAsia="zh-CN"/>
              </w:rPr>
            </w:pPr>
            <w:r>
              <w:rPr>
                <w:rFonts w:eastAsiaTheme="minorEastAsia"/>
                <w:lang w:val="en-US" w:eastAsia="zh-CN"/>
              </w:rPr>
              <w:t>See comments</w:t>
            </w:r>
          </w:p>
        </w:tc>
        <w:tc>
          <w:tcPr>
            <w:tcW w:w="6780" w:type="dxa"/>
          </w:tcPr>
          <w:p w14:paraId="05AD324D" w14:textId="77777777" w:rsidR="00A42130" w:rsidRDefault="008D49DA">
            <w:pPr>
              <w:rPr>
                <w:rFonts w:eastAsiaTheme="minorEastAsia"/>
                <w:lang w:val="en-US" w:eastAsia="zh-CN"/>
              </w:rPr>
            </w:pPr>
            <w:r>
              <w:rPr>
                <w:rFonts w:eastAsia="Malgun Gothic"/>
                <w:lang w:val="en-US" w:eastAsia="ko-KR"/>
              </w:rPr>
              <w:t xml:space="preserve">Similar views with LGE as well as similar </w:t>
            </w:r>
            <w:r>
              <w:rPr>
                <w:rFonts w:eastAsiaTheme="minorEastAsia" w:hint="eastAsia"/>
                <w:lang w:val="en-US" w:eastAsia="zh-CN"/>
              </w:rPr>
              <w:t>as proposal 5.1.1.</w:t>
            </w:r>
          </w:p>
        </w:tc>
      </w:tr>
    </w:tbl>
    <w:p w14:paraId="2B902795" w14:textId="77777777" w:rsidR="00A42130" w:rsidRDefault="00A42130">
      <w:pPr>
        <w:spacing w:before="120" w:after="120" w:line="240" w:lineRule="atLeast"/>
        <w:rPr>
          <w:rFonts w:eastAsia="宋体"/>
          <w:b/>
          <w:bCs/>
          <w:lang w:val="en-US" w:eastAsia="zh-CN"/>
        </w:rPr>
      </w:pPr>
    </w:p>
    <w:p w14:paraId="544B47F5" w14:textId="77777777" w:rsidR="00A42130" w:rsidRDefault="008D49DA">
      <w:pPr>
        <w:pStyle w:val="2"/>
        <w:numPr>
          <w:ilvl w:val="1"/>
          <w:numId w:val="1"/>
        </w:numPr>
        <w:rPr>
          <w:rFonts w:ascii="Arial" w:hAnsi="Arial" w:cs="Arial"/>
          <w:sz w:val="28"/>
          <w:szCs w:val="28"/>
        </w:rPr>
      </w:pPr>
      <w:r>
        <w:rPr>
          <w:rFonts w:ascii="Arial" w:hAnsi="Arial" w:cs="Arial"/>
          <w:sz w:val="28"/>
          <w:szCs w:val="28"/>
        </w:rPr>
        <w:t>Collision with SIB31 and GNSS measurement gap</w:t>
      </w:r>
    </w:p>
    <w:p w14:paraId="6714711F" w14:textId="77777777" w:rsidR="00A42130" w:rsidRDefault="008D49DA">
      <w:pPr>
        <w:rPr>
          <w:lang w:val="en-US"/>
        </w:rPr>
      </w:pPr>
      <w:r>
        <w:rPr>
          <w:rFonts w:eastAsiaTheme="minorEastAsia"/>
          <w:lang w:eastAsia="zh-CN"/>
        </w:rPr>
        <w:t xml:space="preserve">Companies observed that during SIB31 </w:t>
      </w:r>
      <w:r>
        <w:rPr>
          <w:rFonts w:eastAsiaTheme="minorEastAsia"/>
          <w:lang w:eastAsia="zh-CN"/>
        </w:rPr>
        <w:t>acquisition and GNSS measurement procedure</w:t>
      </w:r>
      <w:r>
        <w:t xml:space="preserve">, UE may not be able to perform unicast transmission. As </w:t>
      </w:r>
      <w:r>
        <w:rPr>
          <w:rFonts w:eastAsiaTheme="minorEastAsia"/>
          <w:lang w:eastAsia="zh-CN"/>
        </w:rPr>
        <w:t>SIB31 acquisition and GNSS measurement</w:t>
      </w:r>
      <w:r>
        <w:t xml:space="preserve"> procedures may lead to long interruptions (e.g., up to 31s for GNSS fix), the call may be lost if</w:t>
      </w:r>
      <w:r>
        <w:rPr>
          <w:rFonts w:eastAsiaTheme="minorEastAsia"/>
          <w:lang w:eastAsia="zh-CN"/>
        </w:rPr>
        <w:t xml:space="preserve"> SIB31 acquisition or</w:t>
      </w:r>
      <w:r>
        <w:rPr>
          <w:rFonts w:eastAsiaTheme="minorEastAsia"/>
          <w:lang w:eastAsia="zh-CN"/>
        </w:rPr>
        <w:t xml:space="preserve"> GNSS measurement </w:t>
      </w:r>
      <w:r>
        <w:t>is collided with the periodic SPS transmission occasion.</w:t>
      </w:r>
    </w:p>
    <w:p w14:paraId="16449A6A" w14:textId="77777777" w:rsidR="00A42130" w:rsidRDefault="008D49DA">
      <w:pPr>
        <w:pStyle w:val="ArialText"/>
        <w:numPr>
          <w:ilvl w:val="0"/>
          <w:numId w:val="38"/>
        </w:numPr>
        <w:rPr>
          <w:rFonts w:ascii="Times New Roman" w:hAnsi="Times New Roman" w:cs="Times New Roman"/>
        </w:rPr>
      </w:pPr>
      <w:r>
        <w:rPr>
          <w:rFonts w:ascii="Times New Roman" w:hAnsi="Times New Roman" w:cs="Times New Roman"/>
        </w:rPr>
        <w:t>Collision with SIB31 acquisition [3]</w:t>
      </w:r>
    </w:p>
    <w:p w14:paraId="60E49A6A" w14:textId="77777777" w:rsidR="00A42130" w:rsidRDefault="008D49DA">
      <w:pPr>
        <w:pStyle w:val="ArialTex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FL view: this seems to be RAN2 issue.</w:t>
      </w:r>
    </w:p>
    <w:p w14:paraId="3D04C068" w14:textId="77777777" w:rsidR="00A42130" w:rsidRDefault="008D49DA">
      <w:pPr>
        <w:pStyle w:val="ArialText"/>
        <w:numPr>
          <w:ilvl w:val="0"/>
          <w:numId w:val="38"/>
        </w:numPr>
        <w:rPr>
          <w:rFonts w:ascii="Times New Roman" w:hAnsi="Times New Roman" w:cs="Times New Roman"/>
        </w:rPr>
      </w:pPr>
      <w:r>
        <w:rPr>
          <w:rFonts w:ascii="Times New Roman" w:hAnsi="Times New Roman" w:cs="Times New Roman"/>
        </w:rPr>
        <w:t>Collision with GNSS measurement gaps [3],[10],[16]</w:t>
      </w:r>
    </w:p>
    <w:p w14:paraId="7A561ED5" w14:textId="77777777" w:rsidR="00A42130" w:rsidRDefault="008D49DA">
      <w:pPr>
        <w:pStyle w:val="ArialText"/>
        <w:numPr>
          <w:ilvl w:val="1"/>
          <w:numId w:val="38"/>
        </w:numPr>
        <w:rPr>
          <w:rFonts w:ascii="Times New Roman" w:hAnsi="Times New Roman" w:cs="Times New Roman"/>
        </w:rPr>
      </w:pPr>
      <w:r>
        <w:rPr>
          <w:rFonts w:ascii="Times New Roman" w:eastAsiaTheme="minorEastAsia" w:hAnsi="Times New Roman" w:cs="Times New Roman"/>
          <w:lang w:eastAsia="zh-CN"/>
        </w:rPr>
        <w:t xml:space="preserve">[10] </w:t>
      </w:r>
      <w:r>
        <w:rPr>
          <w:rFonts w:ascii="Times New Roman" w:eastAsia="宋体" w:hAnsi="Times New Roman" w:cs="Times New Roman"/>
          <w:lang w:eastAsia="zh-CN"/>
        </w:rPr>
        <w:t>UE drop DL and UL SPS</w:t>
      </w:r>
    </w:p>
    <w:p w14:paraId="54E9D567" w14:textId="77777777" w:rsidR="00A42130" w:rsidRDefault="008D49DA">
      <w:pPr>
        <w:pStyle w:val="31"/>
        <w:rPr>
          <w:rFonts w:ascii="Arial" w:hAnsi="Arial" w:cs="Arial"/>
        </w:rPr>
      </w:pPr>
      <w:r>
        <w:rPr>
          <w:rFonts w:ascii="Arial" w:hAnsi="Arial" w:cs="Arial"/>
        </w:rPr>
        <w:lastRenderedPageBreak/>
        <w:t>[Open][FL</w:t>
      </w:r>
      <w:proofErr w:type="gramStart"/>
      <w:r>
        <w:rPr>
          <w:rFonts w:ascii="Arial" w:hAnsi="Arial" w:cs="Arial"/>
        </w:rPr>
        <w:t>4][</w:t>
      </w:r>
      <w:proofErr w:type="gramEnd"/>
      <w:r>
        <w:rPr>
          <w:rFonts w:ascii="Arial" w:hAnsi="Arial" w:cs="Arial"/>
        </w:rPr>
        <w:t xml:space="preserve">M]Proposal </w:t>
      </w:r>
      <w:r>
        <w:rPr>
          <w:rFonts w:ascii="Arial" w:hAnsi="Arial" w:cs="Arial"/>
        </w:rPr>
        <w:t>5.2-1-v1</w:t>
      </w:r>
    </w:p>
    <w:p w14:paraId="29ACAC5B"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performed</w:t>
      </w:r>
      <w:r>
        <w:rPr>
          <w:b/>
          <w:bCs/>
          <w:lang w:val="en-US"/>
        </w:rPr>
        <w:t>:</w:t>
      </w:r>
    </w:p>
    <w:p w14:paraId="605CF407"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w:t>
      </w:r>
      <w:r>
        <w:rPr>
          <w:rFonts w:ascii="Times New Roman" w:hAnsi="Times New Roman" w:cs="Times New Roman"/>
          <w:b/>
          <w:bCs/>
          <w:sz w:val="20"/>
          <w:szCs w:val="20"/>
          <w:lang w:val="en-US"/>
        </w:rPr>
        <w:t>ransmission</w:t>
      </w:r>
    </w:p>
    <w:p w14:paraId="690A89A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tbl>
      <w:tblPr>
        <w:tblStyle w:val="af8"/>
        <w:tblW w:w="9631" w:type="dxa"/>
        <w:tblLayout w:type="fixed"/>
        <w:tblLook w:val="04A0" w:firstRow="1" w:lastRow="0" w:firstColumn="1" w:lastColumn="0" w:noHBand="0" w:noVBand="1"/>
      </w:tblPr>
      <w:tblGrid>
        <w:gridCol w:w="1479"/>
        <w:gridCol w:w="1372"/>
        <w:gridCol w:w="6780"/>
      </w:tblGrid>
      <w:tr w:rsidR="00A42130" w14:paraId="0A944D2B" w14:textId="77777777">
        <w:tc>
          <w:tcPr>
            <w:tcW w:w="1479" w:type="dxa"/>
            <w:shd w:val="clear" w:color="auto" w:fill="D9D9D9" w:themeFill="background1" w:themeFillShade="D9"/>
          </w:tcPr>
          <w:p w14:paraId="544EE49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1A36AE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5495D7D" w14:textId="77777777" w:rsidR="00A42130" w:rsidRDefault="008D49DA">
            <w:pPr>
              <w:rPr>
                <w:b/>
                <w:bCs/>
                <w:lang w:val="en-US"/>
              </w:rPr>
            </w:pPr>
            <w:r>
              <w:rPr>
                <w:b/>
                <w:bCs/>
                <w:lang w:val="en-US"/>
              </w:rPr>
              <w:t>Comments</w:t>
            </w:r>
          </w:p>
        </w:tc>
      </w:tr>
      <w:tr w:rsidR="00A42130" w14:paraId="4D100D91" w14:textId="77777777">
        <w:tc>
          <w:tcPr>
            <w:tcW w:w="1479" w:type="dxa"/>
          </w:tcPr>
          <w:p w14:paraId="76612C68" w14:textId="77777777" w:rsidR="00A42130" w:rsidRDefault="008D49DA">
            <w:pPr>
              <w:rPr>
                <w:rFonts w:eastAsiaTheme="minorEastAsia"/>
                <w:lang w:val="en-US" w:eastAsia="zh-CN"/>
              </w:rPr>
            </w:pPr>
            <w:r>
              <w:rPr>
                <w:rFonts w:eastAsiaTheme="minorEastAsia" w:hint="eastAsia"/>
                <w:lang w:val="en-US" w:eastAsia="zh-CN"/>
              </w:rPr>
              <w:t>Nokia</w:t>
            </w:r>
          </w:p>
        </w:tc>
        <w:tc>
          <w:tcPr>
            <w:tcW w:w="1372" w:type="dxa"/>
          </w:tcPr>
          <w:p w14:paraId="08F17E0E" w14:textId="77777777" w:rsidR="00A42130" w:rsidRDefault="008D49DA">
            <w:pPr>
              <w:tabs>
                <w:tab w:val="left" w:pos="551"/>
              </w:tabs>
              <w:rPr>
                <w:rFonts w:eastAsiaTheme="minorEastAsia"/>
                <w:lang w:val="en-US" w:eastAsia="zh-CN"/>
              </w:rPr>
            </w:pPr>
            <w:r>
              <w:rPr>
                <w:rFonts w:eastAsiaTheme="minorEastAsia"/>
                <w:lang w:val="en-US" w:eastAsia="zh-CN"/>
              </w:rPr>
              <w:t>W</w:t>
            </w:r>
            <w:r>
              <w:rPr>
                <w:rFonts w:eastAsiaTheme="minorEastAsia" w:hint="eastAsia"/>
                <w:lang w:val="en-US" w:eastAsia="zh-CN"/>
              </w:rPr>
              <w:t>ith comment</w:t>
            </w:r>
          </w:p>
        </w:tc>
        <w:tc>
          <w:tcPr>
            <w:tcW w:w="6780" w:type="dxa"/>
          </w:tcPr>
          <w:p w14:paraId="337DA4B2" w14:textId="77777777" w:rsidR="00A42130" w:rsidRDefault="008D49DA">
            <w:pPr>
              <w:rPr>
                <w:rFonts w:eastAsiaTheme="minorEastAsia"/>
                <w:lang w:val="en-US" w:eastAsia="zh-CN"/>
              </w:rPr>
            </w:pPr>
            <w:r>
              <w:rPr>
                <w:rFonts w:eastAsiaTheme="minorEastAsia"/>
                <w:lang w:val="en-US" w:eastAsia="zh-CN"/>
              </w:rPr>
              <w:t>L</w:t>
            </w:r>
            <w:r>
              <w:rPr>
                <w:rFonts w:eastAsiaTheme="minorEastAsia" w:hint="eastAsia"/>
                <w:lang w:val="en-US" w:eastAsia="zh-CN"/>
              </w:rPr>
              <w:t xml:space="preserve">ong voice call interruption </w:t>
            </w:r>
            <w:r>
              <w:rPr>
                <w:rFonts w:eastAsiaTheme="minorEastAsia"/>
                <w:lang w:val="en-US" w:eastAsia="zh-CN"/>
              </w:rPr>
              <w:t>should</w:t>
            </w:r>
            <w:r>
              <w:rPr>
                <w:rFonts w:eastAsiaTheme="minorEastAsia" w:hint="eastAsia"/>
                <w:lang w:val="en-US" w:eastAsia="zh-CN"/>
              </w:rPr>
              <w:t xml:space="preserve"> be avoided.</w:t>
            </w:r>
            <w:r>
              <w:rPr>
                <w:rFonts w:eastAsiaTheme="minorEastAsia"/>
                <w:lang w:val="en-US" w:eastAsia="zh-CN"/>
              </w:rPr>
              <w:t xml:space="preserve"> After UE achieve GNSS successfully, RAN1 should discuss whether and how to transmit SPS before GNSS measurement gap ends.</w:t>
            </w:r>
          </w:p>
          <w:p w14:paraId="762410AF" w14:textId="77777777" w:rsidR="00A42130" w:rsidRDefault="00A42130">
            <w:pPr>
              <w:rPr>
                <w:rFonts w:eastAsiaTheme="minorEastAsia"/>
                <w:lang w:val="en-US" w:eastAsia="zh-CN"/>
              </w:rPr>
            </w:pPr>
          </w:p>
          <w:p w14:paraId="60A1097A" w14:textId="77777777" w:rsidR="00A42130" w:rsidRDefault="008D49DA">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propose to update option 1 as following:</w:t>
            </w:r>
          </w:p>
          <w:p w14:paraId="1CF5698F" w14:textId="77777777" w:rsidR="00A42130" w:rsidRDefault="008D49DA">
            <w:pPr>
              <w:rPr>
                <w:rFonts w:eastAsiaTheme="minorEastAsia"/>
                <w:lang w:val="en-US" w:eastAsia="zh-CN"/>
              </w:rPr>
            </w:pPr>
            <w:r>
              <w:rPr>
                <w:rFonts w:eastAsiaTheme="minorEastAsia"/>
                <w:lang w:val="en-US" w:eastAsia="zh-CN"/>
              </w:rPr>
              <w:t>“</w:t>
            </w:r>
            <w:r>
              <w:rPr>
                <w:b/>
                <w:bCs/>
                <w:lang w:val="en-US"/>
              </w:rPr>
              <w:t>Option1. UE drops the UL or DL SPS transmission</w:t>
            </w:r>
            <w:r>
              <w:rPr>
                <w:b/>
                <w:bCs/>
              </w:rPr>
              <w:t>.</w:t>
            </w:r>
            <w:r>
              <w:rPr>
                <w:b/>
                <w:bCs/>
                <w:lang w:val="en-US"/>
              </w:rPr>
              <w:t xml:space="preserve"> </w:t>
            </w:r>
            <w:r>
              <w:rPr>
                <w:rFonts w:eastAsiaTheme="minorEastAsia"/>
                <w:b/>
                <w:bCs/>
                <w:highlight w:val="cyan"/>
                <w:lang w:val="en-US" w:eastAsia="zh-CN"/>
              </w:rPr>
              <w:t xml:space="preserve">After UE achieve GNSS </w:t>
            </w:r>
            <w:r>
              <w:rPr>
                <w:rFonts w:eastAsiaTheme="minorEastAsia"/>
                <w:b/>
                <w:bCs/>
                <w:highlight w:val="cyan"/>
                <w:lang w:val="en-US" w:eastAsia="zh-CN"/>
              </w:rPr>
              <w:t>successfully, RAN1 should discuss whether and how to transmit SPS before GNSS measurement gap ends.</w:t>
            </w:r>
            <w:r>
              <w:rPr>
                <w:rFonts w:eastAsiaTheme="minorEastAsia"/>
                <w:lang w:val="en-US" w:eastAsia="zh-CN"/>
              </w:rPr>
              <w:t>”</w:t>
            </w:r>
          </w:p>
          <w:p w14:paraId="0DDF5D6E" w14:textId="77777777" w:rsidR="00A42130" w:rsidRDefault="008D49DA">
            <w:pPr>
              <w:rPr>
                <w:rFonts w:eastAsiaTheme="minorEastAsia"/>
                <w:lang w:val="en-US" w:eastAsia="zh-CN"/>
              </w:rPr>
            </w:pPr>
            <w:r>
              <w:rPr>
                <w:rFonts w:eastAsiaTheme="minorEastAsia"/>
                <w:color w:val="7030A0"/>
                <w:lang w:val="en-US" w:eastAsia="zh-CN"/>
              </w:rPr>
              <w:t>FL: I added ‘until UE reacquires GNSS position and a contention based Random Access is performed’</w:t>
            </w:r>
          </w:p>
        </w:tc>
      </w:tr>
      <w:tr w:rsidR="00A42130" w14:paraId="0A835011" w14:textId="77777777">
        <w:tc>
          <w:tcPr>
            <w:tcW w:w="1479" w:type="dxa"/>
          </w:tcPr>
          <w:p w14:paraId="7BE54DE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6E9F1FB" w14:textId="77777777" w:rsidR="00A42130" w:rsidRDefault="00A42130">
            <w:pPr>
              <w:tabs>
                <w:tab w:val="left" w:pos="551"/>
              </w:tabs>
              <w:rPr>
                <w:rFonts w:eastAsiaTheme="minorEastAsia"/>
                <w:lang w:val="en-US" w:eastAsia="zh-CN"/>
              </w:rPr>
            </w:pPr>
          </w:p>
        </w:tc>
        <w:tc>
          <w:tcPr>
            <w:tcW w:w="6780" w:type="dxa"/>
          </w:tcPr>
          <w:p w14:paraId="77F4EF0A" w14:textId="77777777" w:rsidR="00A42130" w:rsidRDefault="008D49DA">
            <w:pPr>
              <w:rPr>
                <w:rFonts w:eastAsiaTheme="minorEastAsia"/>
                <w:lang w:val="en-US" w:eastAsia="zh-CN"/>
              </w:rPr>
            </w:pPr>
            <w:r>
              <w:rPr>
                <w:rFonts w:eastAsiaTheme="minorEastAsia"/>
                <w:lang w:val="en-US" w:eastAsia="zh-CN"/>
              </w:rPr>
              <w:t>We do not support Option 2, and it is not clear fo</w:t>
            </w:r>
            <w:r>
              <w:rPr>
                <w:rFonts w:eastAsiaTheme="minorEastAsia"/>
                <w:lang w:val="en-US" w:eastAsia="zh-CN"/>
              </w:rPr>
              <w:t>r us to leave the issue up to implementation. How to address the collision between SPS and GNSS measurement gap can be further discussed and we can firstly agree to study the case.</w:t>
            </w:r>
          </w:p>
        </w:tc>
      </w:tr>
      <w:tr w:rsidR="00A42130" w14:paraId="169B06B0" w14:textId="77777777">
        <w:tc>
          <w:tcPr>
            <w:tcW w:w="9631" w:type="dxa"/>
            <w:gridSpan w:val="3"/>
          </w:tcPr>
          <w:p w14:paraId="6AA35259"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3DEEBF51" w14:textId="77777777">
        <w:tc>
          <w:tcPr>
            <w:tcW w:w="1479" w:type="dxa"/>
          </w:tcPr>
          <w:p w14:paraId="545C460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2F88929" w14:textId="77777777" w:rsidR="00A42130" w:rsidRDefault="00A42130">
            <w:pPr>
              <w:tabs>
                <w:tab w:val="left" w:pos="551"/>
              </w:tabs>
              <w:rPr>
                <w:rFonts w:eastAsiaTheme="minorEastAsia"/>
                <w:lang w:val="en-US" w:eastAsia="zh-CN"/>
              </w:rPr>
            </w:pPr>
          </w:p>
        </w:tc>
        <w:tc>
          <w:tcPr>
            <w:tcW w:w="6780" w:type="dxa"/>
          </w:tcPr>
          <w:p w14:paraId="43B2D052" w14:textId="77777777" w:rsidR="00A42130" w:rsidRDefault="008D49DA">
            <w:pPr>
              <w:rPr>
                <w:rFonts w:eastAsiaTheme="minorEastAsia"/>
                <w:lang w:val="en-US" w:eastAsia="zh-CN"/>
              </w:rPr>
            </w:pPr>
            <w:r>
              <w:rPr>
                <w:rFonts w:eastAsiaTheme="minorEastAsia"/>
                <w:lang w:val="en-US" w:eastAsia="zh-CN"/>
              </w:rPr>
              <w:t xml:space="preserve">For UL, the gap </w:t>
            </w:r>
            <w:r>
              <w:rPr>
                <w:rFonts w:eastAsiaTheme="minorEastAsia"/>
                <w:lang w:val="en-US" w:eastAsia="zh-CN"/>
              </w:rPr>
              <w:t xml:space="preserve">occurs every 256 </w:t>
            </w:r>
            <w:proofErr w:type="spellStart"/>
            <w:r>
              <w:rPr>
                <w:rFonts w:eastAsiaTheme="minorEastAsia"/>
                <w:lang w:val="en-US" w:eastAsia="zh-CN"/>
              </w:rPr>
              <w:t>ms.</w:t>
            </w:r>
            <w:proofErr w:type="spellEnd"/>
            <w:r>
              <w:rPr>
                <w:rFonts w:eastAsiaTheme="minorEastAsia"/>
                <w:lang w:val="en-US" w:eastAsia="zh-CN"/>
              </w:rPr>
              <w:t xml:space="preserve"> I believe it was concluded that this is not going to happen since the voice bundling time (80ms, 160ms) is less than 256 </w:t>
            </w:r>
            <w:proofErr w:type="spellStart"/>
            <w:r>
              <w:rPr>
                <w:rFonts w:eastAsiaTheme="minorEastAsia"/>
                <w:lang w:val="en-US" w:eastAsia="zh-CN"/>
              </w:rPr>
              <w:t>ms.</w:t>
            </w:r>
            <w:proofErr w:type="spellEnd"/>
          </w:p>
        </w:tc>
      </w:tr>
      <w:tr w:rsidR="00A42130" w14:paraId="211DF9B4" w14:textId="77777777">
        <w:tc>
          <w:tcPr>
            <w:tcW w:w="1479" w:type="dxa"/>
          </w:tcPr>
          <w:p w14:paraId="0B2E64FD" w14:textId="77777777" w:rsidR="00A42130" w:rsidRDefault="00A42130">
            <w:pPr>
              <w:rPr>
                <w:rFonts w:eastAsiaTheme="minorEastAsia"/>
                <w:lang w:val="en-US" w:eastAsia="zh-CN"/>
              </w:rPr>
            </w:pPr>
          </w:p>
        </w:tc>
        <w:tc>
          <w:tcPr>
            <w:tcW w:w="1372" w:type="dxa"/>
          </w:tcPr>
          <w:p w14:paraId="0DE4FA3B" w14:textId="77777777" w:rsidR="00A42130" w:rsidRDefault="00A42130">
            <w:pPr>
              <w:tabs>
                <w:tab w:val="left" w:pos="551"/>
              </w:tabs>
              <w:rPr>
                <w:rFonts w:eastAsiaTheme="minorEastAsia"/>
                <w:lang w:val="en-US" w:eastAsia="zh-CN"/>
              </w:rPr>
            </w:pPr>
          </w:p>
        </w:tc>
        <w:tc>
          <w:tcPr>
            <w:tcW w:w="6780" w:type="dxa"/>
          </w:tcPr>
          <w:p w14:paraId="24606561" w14:textId="77777777" w:rsidR="00A42130" w:rsidRDefault="00A42130">
            <w:pPr>
              <w:rPr>
                <w:rFonts w:eastAsiaTheme="minorEastAsia"/>
                <w:lang w:val="en-US" w:eastAsia="zh-CN"/>
              </w:rPr>
            </w:pPr>
          </w:p>
        </w:tc>
      </w:tr>
      <w:tr w:rsidR="00A42130" w14:paraId="134E9D24" w14:textId="77777777">
        <w:tc>
          <w:tcPr>
            <w:tcW w:w="1479" w:type="dxa"/>
          </w:tcPr>
          <w:p w14:paraId="16014277" w14:textId="77777777" w:rsidR="00A42130" w:rsidRDefault="00A42130">
            <w:pPr>
              <w:rPr>
                <w:rFonts w:eastAsiaTheme="minorEastAsia"/>
                <w:lang w:val="en-US" w:eastAsia="zh-CN"/>
              </w:rPr>
            </w:pPr>
          </w:p>
        </w:tc>
        <w:tc>
          <w:tcPr>
            <w:tcW w:w="1372" w:type="dxa"/>
          </w:tcPr>
          <w:p w14:paraId="495F7B10" w14:textId="77777777" w:rsidR="00A42130" w:rsidRDefault="00A42130">
            <w:pPr>
              <w:tabs>
                <w:tab w:val="left" w:pos="551"/>
              </w:tabs>
              <w:rPr>
                <w:rFonts w:eastAsiaTheme="minorEastAsia"/>
                <w:lang w:val="en-US" w:eastAsia="zh-CN"/>
              </w:rPr>
            </w:pPr>
          </w:p>
        </w:tc>
        <w:tc>
          <w:tcPr>
            <w:tcW w:w="6780" w:type="dxa"/>
          </w:tcPr>
          <w:p w14:paraId="6F00F89D" w14:textId="77777777" w:rsidR="00A42130" w:rsidRDefault="00A42130">
            <w:pPr>
              <w:rPr>
                <w:rFonts w:eastAsiaTheme="minorEastAsia"/>
                <w:lang w:val="en-US" w:eastAsia="zh-CN"/>
              </w:rPr>
            </w:pPr>
          </w:p>
        </w:tc>
      </w:tr>
    </w:tbl>
    <w:p w14:paraId="49EF3C87" w14:textId="77777777" w:rsidR="00A42130" w:rsidRDefault="00A42130">
      <w:pPr>
        <w:spacing w:before="120" w:after="120" w:line="240" w:lineRule="atLeast"/>
        <w:rPr>
          <w:rFonts w:eastAsiaTheme="minorEastAsia"/>
          <w:b/>
          <w:bCs/>
          <w:lang w:val="en-US" w:eastAsia="zh-CN"/>
        </w:rPr>
      </w:pPr>
    </w:p>
    <w:p w14:paraId="79F1E7B2" w14:textId="77777777" w:rsidR="00A42130" w:rsidRDefault="008D49DA">
      <w:pPr>
        <w:spacing w:before="120" w:after="120" w:line="240" w:lineRule="atLeast"/>
        <w:rPr>
          <w:b/>
          <w:bCs/>
          <w:strike/>
          <w:lang w:val="en-US"/>
        </w:rPr>
      </w:pPr>
      <w:r>
        <w:rPr>
          <w:b/>
          <w:bCs/>
          <w:strike/>
          <w:highlight w:val="yellow"/>
          <w:lang w:val="en-US"/>
        </w:rPr>
        <w:t>[M]</w:t>
      </w:r>
      <w:r>
        <w:rPr>
          <w:b/>
          <w:bCs/>
          <w:strike/>
          <w:lang w:val="en-US"/>
        </w:rPr>
        <w:t xml:space="preserve"> Proposal 5.2-1: If a UL or DL SPS transmission is overlapped with GNSS measurement gap, consider</w:t>
      </w:r>
      <w:r>
        <w:rPr>
          <w:b/>
          <w:bCs/>
          <w:strike/>
          <w:lang w:val="en-US"/>
        </w:rPr>
        <w:t xml:space="preserve"> the following options:</w:t>
      </w:r>
    </w:p>
    <w:p w14:paraId="5052A40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trike/>
          <w:sz w:val="20"/>
          <w:szCs w:val="20"/>
          <w:lang w:eastAsia="zh-CN"/>
        </w:rPr>
      </w:pPr>
      <w:r>
        <w:rPr>
          <w:rFonts w:ascii="Times New Roman" w:hAnsi="Times New Roman" w:cs="Times New Roman"/>
          <w:b/>
          <w:bCs/>
          <w:strike/>
          <w:sz w:val="20"/>
          <w:szCs w:val="20"/>
          <w:lang w:val="en-US"/>
        </w:rPr>
        <w:t>Option1. UE drops the UL or DL SPS transmission</w:t>
      </w:r>
    </w:p>
    <w:p w14:paraId="0D6A9C73"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trike/>
          <w:sz w:val="20"/>
          <w:szCs w:val="20"/>
          <w:lang w:eastAsia="zh-CN"/>
        </w:rPr>
      </w:pPr>
      <w:r>
        <w:rPr>
          <w:rFonts w:ascii="Times New Roman" w:hAnsi="Times New Roman" w:cs="Times New Roman"/>
          <w:b/>
          <w:bCs/>
          <w:strike/>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A42130" w14:paraId="4F94C3BD" w14:textId="77777777">
        <w:tc>
          <w:tcPr>
            <w:tcW w:w="1479" w:type="dxa"/>
            <w:shd w:val="clear" w:color="auto" w:fill="D9D9D9" w:themeFill="background1" w:themeFillShade="D9"/>
          </w:tcPr>
          <w:p w14:paraId="4E009256"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6FACDA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5EB136EB" w14:textId="77777777" w:rsidR="00A42130" w:rsidRDefault="008D49DA">
            <w:pPr>
              <w:rPr>
                <w:b/>
                <w:bCs/>
                <w:lang w:val="en-US"/>
              </w:rPr>
            </w:pPr>
            <w:r>
              <w:rPr>
                <w:b/>
                <w:bCs/>
                <w:lang w:val="en-US"/>
              </w:rPr>
              <w:t>Comments</w:t>
            </w:r>
          </w:p>
        </w:tc>
      </w:tr>
      <w:tr w:rsidR="00A42130" w14:paraId="04D56E5E" w14:textId="77777777">
        <w:tc>
          <w:tcPr>
            <w:tcW w:w="1479" w:type="dxa"/>
          </w:tcPr>
          <w:p w14:paraId="192618DB" w14:textId="77777777" w:rsidR="00A42130" w:rsidRDefault="008D49D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945250" w14:textId="77777777" w:rsidR="00A42130" w:rsidRDefault="00A42130">
            <w:pPr>
              <w:tabs>
                <w:tab w:val="left" w:pos="551"/>
              </w:tabs>
              <w:rPr>
                <w:rFonts w:eastAsia="Malgun Gothic"/>
                <w:lang w:val="en-US" w:eastAsia="ko-KR"/>
              </w:rPr>
            </w:pPr>
          </w:p>
        </w:tc>
        <w:tc>
          <w:tcPr>
            <w:tcW w:w="6780" w:type="dxa"/>
          </w:tcPr>
          <w:p w14:paraId="0626AF37" w14:textId="77777777" w:rsidR="00A42130" w:rsidRDefault="008D49DA">
            <w:pPr>
              <w:rPr>
                <w:rFonts w:eastAsia="Malgun Gothic"/>
                <w:lang w:val="en-US" w:eastAsia="ko-KR"/>
              </w:rPr>
            </w:pPr>
            <w:r>
              <w:rPr>
                <w:rFonts w:eastAsia="Malgun Gothic"/>
                <w:lang w:val="en-US" w:eastAsia="ko-KR"/>
              </w:rPr>
              <w:t xml:space="preserve">Option 2 is unclear. </w:t>
            </w:r>
          </w:p>
          <w:p w14:paraId="151C96E4"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it means that no RAN1 spec impact will be introduced, whether to drop the SPS </w:t>
            </w:r>
            <w:r>
              <w:rPr>
                <w:rFonts w:eastAsiaTheme="minorEastAsia"/>
                <w:color w:val="FF0000"/>
                <w:lang w:val="en-US" w:eastAsia="zh-CN"/>
              </w:rPr>
              <w:t>transmission or continue the SPS transmission will be up to the transmitter</w:t>
            </w:r>
          </w:p>
        </w:tc>
      </w:tr>
      <w:tr w:rsidR="00A42130" w14:paraId="28D2CC4F" w14:textId="77777777">
        <w:tc>
          <w:tcPr>
            <w:tcW w:w="1479" w:type="dxa"/>
          </w:tcPr>
          <w:p w14:paraId="0AF7AED8"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5AFB4BC4"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59679FD" w14:textId="77777777" w:rsidR="00A42130" w:rsidRDefault="008D49DA">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A42130" w14:paraId="76ADF6D4" w14:textId="77777777">
        <w:tc>
          <w:tcPr>
            <w:tcW w:w="1479" w:type="dxa"/>
          </w:tcPr>
          <w:p w14:paraId="39F4ADAB"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B75115"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E9C4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A42130" w14:paraId="3E8A15C7" w14:textId="77777777">
        <w:tc>
          <w:tcPr>
            <w:tcW w:w="1479" w:type="dxa"/>
          </w:tcPr>
          <w:p w14:paraId="0AE31536"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B16533" w14:textId="77777777" w:rsidR="00A42130" w:rsidRDefault="00A42130">
            <w:pPr>
              <w:tabs>
                <w:tab w:val="left" w:pos="551"/>
              </w:tabs>
              <w:rPr>
                <w:rFonts w:eastAsiaTheme="minorEastAsia"/>
                <w:lang w:val="en-US" w:eastAsia="zh-CN"/>
              </w:rPr>
            </w:pPr>
          </w:p>
        </w:tc>
        <w:tc>
          <w:tcPr>
            <w:tcW w:w="6780" w:type="dxa"/>
          </w:tcPr>
          <w:p w14:paraId="64843249" w14:textId="77777777" w:rsidR="00A42130" w:rsidRDefault="008D49DA">
            <w:pPr>
              <w:rPr>
                <w:rFonts w:eastAsiaTheme="minorEastAsia"/>
                <w:lang w:val="en-US" w:eastAsia="zh-CN"/>
              </w:rPr>
            </w:pPr>
            <w:r>
              <w:rPr>
                <w:rFonts w:eastAsiaTheme="minorEastAsia"/>
                <w:lang w:val="en-US" w:eastAsia="zh-CN"/>
              </w:rPr>
              <w:t>Option 1 follows the legacy UE behavior, and Option 2 is unclear.</w:t>
            </w:r>
          </w:p>
        </w:tc>
      </w:tr>
      <w:tr w:rsidR="00A42130" w14:paraId="15FD0862" w14:textId="77777777">
        <w:tc>
          <w:tcPr>
            <w:tcW w:w="1479" w:type="dxa"/>
          </w:tcPr>
          <w:p w14:paraId="5272456A"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4DDD059" w14:textId="77777777" w:rsidR="00A42130" w:rsidRDefault="00A42130">
            <w:pPr>
              <w:tabs>
                <w:tab w:val="left" w:pos="551"/>
              </w:tabs>
              <w:rPr>
                <w:rFonts w:eastAsiaTheme="minorEastAsia"/>
                <w:lang w:val="en-US" w:eastAsia="zh-CN"/>
              </w:rPr>
            </w:pPr>
          </w:p>
        </w:tc>
        <w:tc>
          <w:tcPr>
            <w:tcW w:w="6780" w:type="dxa"/>
          </w:tcPr>
          <w:p w14:paraId="4C8E9BD5"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A42130" w14:paraId="32CF6C1E" w14:textId="77777777">
        <w:tc>
          <w:tcPr>
            <w:tcW w:w="1479" w:type="dxa"/>
          </w:tcPr>
          <w:p w14:paraId="27374E73" w14:textId="77777777" w:rsidR="00A42130" w:rsidRDefault="008D49DA">
            <w:pPr>
              <w:rPr>
                <w:rFonts w:eastAsia="Malgun Gothic"/>
                <w:lang w:val="en-US" w:eastAsia="ko-KR"/>
              </w:rPr>
            </w:pPr>
            <w:r>
              <w:rPr>
                <w:rFonts w:eastAsia="Malgun Gothic" w:hint="eastAsia"/>
                <w:lang w:val="en-US" w:eastAsia="ko-KR"/>
              </w:rPr>
              <w:lastRenderedPageBreak/>
              <w:t>LGE</w:t>
            </w:r>
          </w:p>
        </w:tc>
        <w:tc>
          <w:tcPr>
            <w:tcW w:w="1372" w:type="dxa"/>
          </w:tcPr>
          <w:p w14:paraId="0FC96A1F" w14:textId="77777777" w:rsidR="00A42130" w:rsidRDefault="00A42130">
            <w:pPr>
              <w:tabs>
                <w:tab w:val="left" w:pos="551"/>
              </w:tabs>
              <w:rPr>
                <w:rFonts w:eastAsiaTheme="minorEastAsia"/>
                <w:lang w:val="en-US" w:eastAsia="zh-CN"/>
              </w:rPr>
            </w:pPr>
          </w:p>
        </w:tc>
        <w:tc>
          <w:tcPr>
            <w:tcW w:w="6780" w:type="dxa"/>
          </w:tcPr>
          <w:p w14:paraId="3CF8E0A8" w14:textId="77777777" w:rsidR="00A42130" w:rsidRDefault="008D49DA">
            <w:pPr>
              <w:rPr>
                <w:rFonts w:eastAsia="Malgun Gothic"/>
                <w:lang w:val="en-US" w:eastAsia="ko-KR"/>
              </w:rPr>
            </w:pPr>
            <w:r>
              <w:rPr>
                <w:rFonts w:eastAsia="Malgun Gothic" w:hint="eastAsia"/>
                <w:lang w:val="en-US" w:eastAsia="ko-KR"/>
              </w:rPr>
              <w:t>Option 1.</w:t>
            </w:r>
          </w:p>
        </w:tc>
      </w:tr>
      <w:tr w:rsidR="00A42130" w14:paraId="1165E797" w14:textId="77777777">
        <w:tc>
          <w:tcPr>
            <w:tcW w:w="1479" w:type="dxa"/>
          </w:tcPr>
          <w:p w14:paraId="5A7381A1" w14:textId="77777777" w:rsidR="00A42130" w:rsidRDefault="008D49DA">
            <w:pPr>
              <w:rPr>
                <w:rFonts w:eastAsia="Malgun Gothic"/>
                <w:lang w:val="en-US" w:eastAsia="ko-KR"/>
              </w:rPr>
            </w:pPr>
            <w:r>
              <w:rPr>
                <w:rFonts w:eastAsia="Malgun Gothic"/>
                <w:lang w:val="en-US" w:eastAsia="ko-KR"/>
              </w:rPr>
              <w:t>MTK</w:t>
            </w:r>
          </w:p>
        </w:tc>
        <w:tc>
          <w:tcPr>
            <w:tcW w:w="1372" w:type="dxa"/>
          </w:tcPr>
          <w:p w14:paraId="1C40E950" w14:textId="77777777" w:rsidR="00A42130" w:rsidRDefault="00A42130">
            <w:pPr>
              <w:tabs>
                <w:tab w:val="left" w:pos="551"/>
              </w:tabs>
              <w:rPr>
                <w:rFonts w:eastAsiaTheme="minorEastAsia"/>
                <w:lang w:val="en-US" w:eastAsia="zh-CN"/>
              </w:rPr>
            </w:pPr>
          </w:p>
        </w:tc>
        <w:tc>
          <w:tcPr>
            <w:tcW w:w="6780" w:type="dxa"/>
          </w:tcPr>
          <w:p w14:paraId="01436427" w14:textId="77777777" w:rsidR="00A42130" w:rsidRDefault="008D49DA">
            <w:pPr>
              <w:rPr>
                <w:rFonts w:eastAsia="Malgun Gothic"/>
                <w:lang w:val="en-US" w:eastAsia="ko-KR"/>
              </w:rPr>
            </w:pPr>
            <w:r>
              <w:rPr>
                <w:rFonts w:eastAsia="Malgun Gothic"/>
                <w:lang w:val="en-US" w:eastAsia="ko-KR"/>
              </w:rPr>
              <w:t>Option 2</w:t>
            </w:r>
          </w:p>
        </w:tc>
      </w:tr>
      <w:tr w:rsidR="00A42130" w14:paraId="6E6CF2C5" w14:textId="77777777">
        <w:tc>
          <w:tcPr>
            <w:tcW w:w="1479" w:type="dxa"/>
          </w:tcPr>
          <w:p w14:paraId="0D7240E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330DA55" w14:textId="77777777" w:rsidR="00A42130" w:rsidRDefault="00A42130">
            <w:pPr>
              <w:tabs>
                <w:tab w:val="left" w:pos="551"/>
              </w:tabs>
              <w:rPr>
                <w:rFonts w:eastAsiaTheme="minorEastAsia"/>
                <w:lang w:val="en-US" w:eastAsia="zh-CN"/>
              </w:rPr>
            </w:pPr>
          </w:p>
        </w:tc>
        <w:tc>
          <w:tcPr>
            <w:tcW w:w="6780" w:type="dxa"/>
          </w:tcPr>
          <w:p w14:paraId="3434F377"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can come back to this proposal later.</w:t>
            </w:r>
          </w:p>
        </w:tc>
      </w:tr>
      <w:tr w:rsidR="00A42130" w14:paraId="52724116" w14:textId="77777777">
        <w:tc>
          <w:tcPr>
            <w:tcW w:w="1479" w:type="dxa"/>
          </w:tcPr>
          <w:p w14:paraId="64AA67E6" w14:textId="77777777" w:rsidR="00A42130" w:rsidRDefault="008D49DA">
            <w:pPr>
              <w:rPr>
                <w:rFonts w:eastAsiaTheme="minorEastAsia"/>
                <w:lang w:val="en-US" w:eastAsia="zh-CN"/>
              </w:rPr>
            </w:pPr>
            <w:r>
              <w:rPr>
                <w:rFonts w:eastAsia="Malgun Gothic"/>
                <w:lang w:val="en-US" w:eastAsia="ko-KR"/>
              </w:rPr>
              <w:t>Apple</w:t>
            </w:r>
          </w:p>
        </w:tc>
        <w:tc>
          <w:tcPr>
            <w:tcW w:w="1372" w:type="dxa"/>
          </w:tcPr>
          <w:p w14:paraId="7860D7F7" w14:textId="77777777" w:rsidR="00A42130" w:rsidRDefault="00A42130">
            <w:pPr>
              <w:tabs>
                <w:tab w:val="left" w:pos="551"/>
              </w:tabs>
              <w:rPr>
                <w:rFonts w:eastAsiaTheme="minorEastAsia"/>
                <w:lang w:val="en-US" w:eastAsia="zh-CN"/>
              </w:rPr>
            </w:pPr>
          </w:p>
        </w:tc>
        <w:tc>
          <w:tcPr>
            <w:tcW w:w="6780" w:type="dxa"/>
          </w:tcPr>
          <w:p w14:paraId="364A10C6" w14:textId="77777777" w:rsidR="00A42130" w:rsidRDefault="008D49DA">
            <w:pPr>
              <w:rPr>
                <w:rFonts w:eastAsiaTheme="minorEastAsia"/>
                <w:lang w:val="en-US" w:eastAsia="zh-CN"/>
              </w:rPr>
            </w:pPr>
            <w:r>
              <w:rPr>
                <w:rFonts w:eastAsia="Malgun Gothic"/>
                <w:lang w:val="en-US" w:eastAsia="ko-KR"/>
              </w:rPr>
              <w:t>Option 1.</w:t>
            </w:r>
          </w:p>
        </w:tc>
      </w:tr>
      <w:tr w:rsidR="00A42130" w14:paraId="6AD7E634" w14:textId="77777777">
        <w:tc>
          <w:tcPr>
            <w:tcW w:w="1479" w:type="dxa"/>
          </w:tcPr>
          <w:p w14:paraId="0437DBF0" w14:textId="77777777" w:rsidR="00A42130" w:rsidRDefault="008D49DA">
            <w:pPr>
              <w:rPr>
                <w:rFonts w:eastAsia="Malgun Gothic"/>
                <w:lang w:val="en-US" w:eastAsia="ko-KR"/>
              </w:rPr>
            </w:pPr>
            <w:r>
              <w:rPr>
                <w:rFonts w:eastAsiaTheme="minorEastAsia"/>
                <w:lang w:val="en-US" w:eastAsia="zh-CN"/>
              </w:rPr>
              <w:t>Nokia</w:t>
            </w:r>
          </w:p>
        </w:tc>
        <w:tc>
          <w:tcPr>
            <w:tcW w:w="1372" w:type="dxa"/>
          </w:tcPr>
          <w:p w14:paraId="6DFD2BB9" w14:textId="77777777" w:rsidR="00A42130" w:rsidRDefault="00A42130">
            <w:pPr>
              <w:tabs>
                <w:tab w:val="left" w:pos="551"/>
              </w:tabs>
              <w:rPr>
                <w:rFonts w:eastAsiaTheme="minorEastAsia"/>
                <w:lang w:val="en-US" w:eastAsia="zh-CN"/>
              </w:rPr>
            </w:pPr>
          </w:p>
        </w:tc>
        <w:tc>
          <w:tcPr>
            <w:tcW w:w="6780" w:type="dxa"/>
          </w:tcPr>
          <w:p w14:paraId="2483587C" w14:textId="77777777" w:rsidR="00A42130" w:rsidRDefault="008D49DA">
            <w:pPr>
              <w:rPr>
                <w:rFonts w:eastAsiaTheme="minorEastAsia"/>
                <w:lang w:val="en-US" w:eastAsia="zh-CN"/>
              </w:rPr>
            </w:pPr>
            <w:r>
              <w:rPr>
                <w:rFonts w:eastAsiaTheme="minorEastAsia"/>
                <w:lang w:val="en-US" w:eastAsia="zh-CN"/>
              </w:rPr>
              <w:t>It should be discussed in detail. Based on our understanding, during the GNSS measurement gap, UE should drop the UL or DL SPS transmission while UE can continue for the UL and DL SPS transmission after the GNSS measurement gap. While wit</w:t>
            </w:r>
            <w:r>
              <w:rPr>
                <w:rFonts w:eastAsiaTheme="minorEastAsia"/>
                <w:lang w:val="en-US" w:eastAsia="zh-CN"/>
              </w:rPr>
              <w:t xml:space="preserve">hin the GNSS measurement gap, there should be common understanding between UE and network on whether the UL or DL SPS will be transmitted, thus there </w:t>
            </w:r>
            <w:proofErr w:type="spellStart"/>
            <w:r>
              <w:rPr>
                <w:rFonts w:eastAsiaTheme="minorEastAsia"/>
                <w:lang w:val="en-US" w:eastAsia="zh-CN"/>
              </w:rPr>
              <w:t>can not</w:t>
            </w:r>
            <w:proofErr w:type="spellEnd"/>
            <w:r>
              <w:rPr>
                <w:rFonts w:eastAsiaTheme="minorEastAsia"/>
                <w:lang w:val="en-US" w:eastAsia="zh-CN"/>
              </w:rPr>
              <w:t xml:space="preserve"> be up to UE implementation but controlled by network if possible.</w:t>
            </w:r>
          </w:p>
          <w:p w14:paraId="5DE665AF" w14:textId="77777777" w:rsidR="00A42130" w:rsidRDefault="008D49DA">
            <w:pPr>
              <w:rPr>
                <w:rFonts w:eastAsia="Malgun Gothic"/>
                <w:lang w:val="en-US" w:eastAsia="ko-KR"/>
              </w:rPr>
            </w:pPr>
            <w:r>
              <w:rPr>
                <w:rFonts w:eastAsiaTheme="minorEastAsia" w:hint="eastAsia"/>
                <w:color w:val="FF0000"/>
                <w:lang w:val="en-US" w:eastAsia="zh-CN"/>
              </w:rPr>
              <w:t>F</w:t>
            </w:r>
            <w:r>
              <w:rPr>
                <w:rFonts w:eastAsiaTheme="minorEastAsia"/>
                <w:color w:val="FF0000"/>
                <w:lang w:val="en-US" w:eastAsia="zh-CN"/>
              </w:rPr>
              <w:t>L: it seems like Nokia prefer o</w:t>
            </w:r>
            <w:r>
              <w:rPr>
                <w:rFonts w:eastAsiaTheme="minorEastAsia"/>
                <w:color w:val="FF0000"/>
                <w:lang w:val="en-US" w:eastAsia="zh-CN"/>
              </w:rPr>
              <w:t>ption1?</w:t>
            </w:r>
          </w:p>
        </w:tc>
      </w:tr>
      <w:tr w:rsidR="00A42130" w14:paraId="7867046A" w14:textId="77777777">
        <w:tc>
          <w:tcPr>
            <w:tcW w:w="1479" w:type="dxa"/>
          </w:tcPr>
          <w:p w14:paraId="77A74DDA"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86292DD" w14:textId="77777777" w:rsidR="00A42130" w:rsidRDefault="00A42130">
            <w:pPr>
              <w:tabs>
                <w:tab w:val="left" w:pos="551"/>
              </w:tabs>
              <w:rPr>
                <w:rFonts w:eastAsiaTheme="minorEastAsia"/>
                <w:lang w:val="en-US" w:eastAsia="zh-CN"/>
              </w:rPr>
            </w:pPr>
          </w:p>
        </w:tc>
        <w:tc>
          <w:tcPr>
            <w:tcW w:w="6780" w:type="dxa"/>
          </w:tcPr>
          <w:p w14:paraId="28A90D11"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pen to discuss and can be down selected latter.</w:t>
            </w:r>
          </w:p>
        </w:tc>
      </w:tr>
    </w:tbl>
    <w:p w14:paraId="23213C0A" w14:textId="77777777" w:rsidR="00A42130" w:rsidRDefault="00A42130">
      <w:pPr>
        <w:rPr>
          <w:rFonts w:eastAsia="Microsoft YaHei UI"/>
          <w:lang w:val="en-US" w:eastAsia="zh-CN"/>
        </w:rPr>
      </w:pPr>
    </w:p>
    <w:p w14:paraId="4D0903E7"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lang w:val="en-US" w:eastAsia="zh-CN"/>
        </w:rPr>
      </w:pPr>
      <w:r>
        <w:rPr>
          <w:rFonts w:eastAsia="宋体" w:hint="eastAsia"/>
          <w:lang w:val="en-US" w:eastAsia="zh-CN"/>
        </w:rPr>
        <w:t>[</w:t>
      </w:r>
      <w:r>
        <w:rPr>
          <w:rFonts w:eastAsia="宋体"/>
          <w:lang w:val="en-US" w:eastAsia="zh-CN"/>
        </w:rPr>
        <w:t xml:space="preserve">17] also points out that non-anchor carrier has a cleaner environment (i.e., no </w:t>
      </w:r>
      <w:r>
        <w:t>NPSS/NSSS/NPBCH/SIB1-NB</w:t>
      </w:r>
      <w:r>
        <w:rPr>
          <w:rFonts w:eastAsia="宋体"/>
          <w:lang w:val="en-US" w:eastAsia="zh-CN"/>
        </w:rPr>
        <w:t xml:space="preserve">) where SPS for voice transmission/reception have “full” availability of </w:t>
      </w:r>
      <w:r>
        <w:rPr>
          <w:rFonts w:eastAsia="宋体"/>
          <w:lang w:val="en-US" w:eastAsia="zh-CN"/>
        </w:rPr>
        <w:t>resources.</w:t>
      </w:r>
    </w:p>
    <w:p w14:paraId="6DE79E90" w14:textId="77777777" w:rsidR="00A42130" w:rsidRDefault="008D49DA">
      <w:pPr>
        <w:pStyle w:val="31"/>
        <w:rPr>
          <w:rFonts w:ascii="Arial" w:hAnsi="Arial" w:cs="Arial"/>
        </w:rPr>
      </w:pPr>
      <w:r>
        <w:rPr>
          <w:rFonts w:ascii="Arial" w:hAnsi="Arial" w:cs="Arial"/>
        </w:rPr>
        <w:t>[Closed]Proposal 5.2-2</w:t>
      </w:r>
    </w:p>
    <w:p w14:paraId="69BAFEDC" w14:textId="77777777" w:rsidR="00A42130" w:rsidRDefault="008D49DA">
      <w:pPr>
        <w:spacing w:before="120" w:after="120" w:line="240" w:lineRule="atLeast"/>
        <w:rPr>
          <w:rFonts w:eastAsiaTheme="minorEastAsia"/>
          <w:lang w:eastAsia="zh-CN"/>
        </w:rPr>
      </w:pPr>
      <w:r>
        <w:rPr>
          <w:rFonts w:eastAsiaTheme="minorEastAsia"/>
          <w:lang w:eastAsia="zh-CN"/>
        </w:rPr>
        <w:t xml:space="preserve">Thus, FL has the following </w:t>
      </w:r>
      <w:r>
        <w:rPr>
          <w:rFonts w:eastAsiaTheme="minorEastAsia"/>
          <w:lang w:val="en-US" w:eastAsia="zh-CN"/>
        </w:rPr>
        <w:t>proposals</w:t>
      </w:r>
      <w:r>
        <w:rPr>
          <w:rFonts w:eastAsiaTheme="minorEastAsia"/>
          <w:lang w:eastAsia="zh-CN"/>
        </w:rPr>
        <w:t>:</w:t>
      </w:r>
    </w:p>
    <w:p w14:paraId="45D02433"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A42130" w14:paraId="46F2D126" w14:textId="77777777">
        <w:tc>
          <w:tcPr>
            <w:tcW w:w="1479" w:type="dxa"/>
            <w:shd w:val="clear" w:color="auto" w:fill="D9D9D9" w:themeFill="background1" w:themeFillShade="D9"/>
          </w:tcPr>
          <w:p w14:paraId="5D09900B"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2E7D5D4"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3030C12" w14:textId="77777777" w:rsidR="00A42130" w:rsidRDefault="008D49DA">
            <w:pPr>
              <w:rPr>
                <w:b/>
                <w:bCs/>
                <w:lang w:val="en-US"/>
              </w:rPr>
            </w:pPr>
            <w:r>
              <w:rPr>
                <w:b/>
                <w:bCs/>
                <w:lang w:val="en-US"/>
              </w:rPr>
              <w:t>Comments</w:t>
            </w:r>
          </w:p>
        </w:tc>
      </w:tr>
      <w:tr w:rsidR="00A42130" w14:paraId="16012060" w14:textId="77777777">
        <w:tc>
          <w:tcPr>
            <w:tcW w:w="1479" w:type="dxa"/>
          </w:tcPr>
          <w:p w14:paraId="6C4E8B00"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C3763E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14016EB7" w14:textId="77777777" w:rsidR="00A42130" w:rsidRDefault="008D49DA">
            <w:pPr>
              <w:rPr>
                <w:rFonts w:eastAsiaTheme="minorEastAsia"/>
                <w:lang w:val="en-US" w:eastAsia="zh-CN"/>
              </w:rPr>
            </w:pPr>
            <w:r>
              <w:rPr>
                <w:rFonts w:eastAsiaTheme="minorEastAsia"/>
                <w:lang w:val="en-US" w:eastAsia="zh-CN"/>
              </w:rPr>
              <w:t xml:space="preserve">We support this proposal. In our </w:t>
            </w:r>
            <w:r>
              <w:rPr>
                <w:rFonts w:eastAsiaTheme="minorEastAsia"/>
                <w:lang w:val="en-US" w:eastAsia="zh-CN"/>
              </w:rPr>
              <w:t>understanding, several proposals in this Feature Lead Summary are indeed related to potential issues to be solved on the anchor carrier.</w:t>
            </w:r>
          </w:p>
        </w:tc>
      </w:tr>
      <w:tr w:rsidR="00A42130" w14:paraId="5181BF15" w14:textId="77777777">
        <w:tc>
          <w:tcPr>
            <w:tcW w:w="1479" w:type="dxa"/>
          </w:tcPr>
          <w:p w14:paraId="4443B7B3" w14:textId="77777777" w:rsidR="00A42130" w:rsidRDefault="008D49D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4EB2A09"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CB89D91" w14:textId="77777777" w:rsidR="00A42130" w:rsidRDefault="00A42130">
            <w:pPr>
              <w:rPr>
                <w:rFonts w:eastAsiaTheme="minorEastAsia"/>
                <w:lang w:val="en-US" w:eastAsia="zh-CN"/>
              </w:rPr>
            </w:pPr>
          </w:p>
        </w:tc>
      </w:tr>
      <w:tr w:rsidR="00A42130" w14:paraId="40D0F8B8" w14:textId="77777777">
        <w:tc>
          <w:tcPr>
            <w:tcW w:w="1479" w:type="dxa"/>
          </w:tcPr>
          <w:p w14:paraId="798C68C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A9BDC68"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3340E" w14:textId="77777777" w:rsidR="00A42130" w:rsidRDefault="00A42130">
            <w:pPr>
              <w:rPr>
                <w:rFonts w:eastAsiaTheme="minorEastAsia"/>
                <w:lang w:val="en-US" w:eastAsia="zh-CN"/>
              </w:rPr>
            </w:pPr>
          </w:p>
        </w:tc>
      </w:tr>
      <w:tr w:rsidR="00A42130" w14:paraId="4AC88C9A" w14:textId="77777777">
        <w:tc>
          <w:tcPr>
            <w:tcW w:w="1479" w:type="dxa"/>
          </w:tcPr>
          <w:p w14:paraId="2BE27972"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2A59D2A6"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2F2E1AD" w14:textId="77777777" w:rsidR="00A42130" w:rsidRDefault="00A42130">
            <w:pPr>
              <w:rPr>
                <w:rFonts w:eastAsiaTheme="minorEastAsia"/>
                <w:lang w:val="en-US" w:eastAsia="zh-CN"/>
              </w:rPr>
            </w:pPr>
          </w:p>
        </w:tc>
      </w:tr>
      <w:tr w:rsidR="00A42130" w14:paraId="3DC7BE4C" w14:textId="77777777">
        <w:tc>
          <w:tcPr>
            <w:tcW w:w="1479" w:type="dxa"/>
          </w:tcPr>
          <w:p w14:paraId="0AC6D939"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881B0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582962B" w14:textId="77777777" w:rsidR="00A42130" w:rsidRDefault="00A42130">
            <w:pPr>
              <w:rPr>
                <w:rFonts w:eastAsiaTheme="minorEastAsia"/>
                <w:lang w:val="en-US" w:eastAsia="zh-CN"/>
              </w:rPr>
            </w:pPr>
          </w:p>
        </w:tc>
      </w:tr>
      <w:tr w:rsidR="00A42130" w14:paraId="10A0E80E" w14:textId="77777777">
        <w:tc>
          <w:tcPr>
            <w:tcW w:w="1479" w:type="dxa"/>
          </w:tcPr>
          <w:p w14:paraId="32DC38CF"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457C36D0"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494FACB1" w14:textId="77777777" w:rsidR="00A42130" w:rsidRDefault="008D49DA">
            <w:pPr>
              <w:rPr>
                <w:rFonts w:eastAsiaTheme="minorEastAsia"/>
                <w:lang w:val="en-US" w:eastAsia="zh-CN"/>
              </w:rPr>
            </w:pPr>
            <w:r>
              <w:rPr>
                <w:rFonts w:eastAsiaTheme="minorEastAsia"/>
                <w:lang w:val="en-US" w:eastAsia="zh-CN"/>
              </w:rPr>
              <w:t xml:space="preserve">It should be discussed whether the </w:t>
            </w:r>
            <w:r>
              <w:rPr>
                <w:rFonts w:eastAsiaTheme="minorEastAsia"/>
                <w:lang w:val="en-US" w:eastAsia="zh-CN"/>
              </w:rPr>
              <w:t>switching between anchor and non-anchor carrier will take too much overhead because of the periodic UL and DL SPS transmissions.</w:t>
            </w:r>
          </w:p>
        </w:tc>
      </w:tr>
      <w:tr w:rsidR="00A42130" w14:paraId="5401163C" w14:textId="77777777">
        <w:tc>
          <w:tcPr>
            <w:tcW w:w="9631" w:type="dxa"/>
            <w:gridSpan w:val="3"/>
          </w:tcPr>
          <w:p w14:paraId="07F32E31" w14:textId="77777777" w:rsidR="00A42130" w:rsidRDefault="008D49DA">
            <w:pPr>
              <w:pStyle w:val="Doc-text2"/>
              <w:ind w:left="0" w:firstLine="0"/>
              <w:rPr>
                <w:rFonts w:eastAsiaTheme="minorEastAsia"/>
                <w:lang w:val="en-GB" w:eastAsia="zh-CN"/>
              </w:rPr>
            </w:pPr>
            <w:r>
              <w:rPr>
                <w:rFonts w:eastAsiaTheme="minorEastAsia" w:hint="eastAsia"/>
                <w:lang w:val="en-GB" w:eastAsia="zh-CN"/>
              </w:rPr>
              <w:t>R</w:t>
            </w:r>
            <w:r>
              <w:rPr>
                <w:rFonts w:eastAsiaTheme="minorEastAsia"/>
                <w:lang w:val="en-GB" w:eastAsia="zh-CN"/>
              </w:rPr>
              <w:t>AN2 agreed to support non-anchor</w:t>
            </w:r>
          </w:p>
          <w:p w14:paraId="173FBDC2" w14:textId="77777777" w:rsidR="00A42130" w:rsidRDefault="008D49DA">
            <w:pPr>
              <w:pStyle w:val="Doc-text2"/>
              <w:rPr>
                <w:lang w:val="en-GB" w:eastAsia="en-GB"/>
              </w:rPr>
            </w:pPr>
            <w:r>
              <w:rPr>
                <w:lang w:val="en-GB"/>
              </w:rPr>
              <w:t>Agreements:</w:t>
            </w:r>
          </w:p>
          <w:p w14:paraId="035F788C" w14:textId="77777777" w:rsidR="00A42130" w:rsidRDefault="008D49DA">
            <w:pPr>
              <w:pStyle w:val="Doc-text2"/>
              <w:rPr>
                <w:lang w:val="en-GB"/>
              </w:rPr>
            </w:pPr>
            <w:r>
              <w:rPr>
                <w:lang w:val="en-GB"/>
              </w:rPr>
              <w:t>1.   We introduce SPS for voice support in NB-IoT, both for UL and for DL</w:t>
            </w:r>
          </w:p>
          <w:p w14:paraId="00A047C3" w14:textId="77777777" w:rsidR="00A42130" w:rsidRDefault="008D49DA">
            <w:pPr>
              <w:pStyle w:val="Doc-text2"/>
              <w:rPr>
                <w:lang w:val="en-GB"/>
              </w:rPr>
            </w:pPr>
            <w:r>
              <w:rPr>
                <w:lang w:val="en-GB"/>
              </w:rPr>
              <w:t>2.   We define a solution where for voice traffic there is at most only one active SPS in DL and only one active SPS in UL at a time</w:t>
            </w:r>
          </w:p>
          <w:p w14:paraId="1FEDC076" w14:textId="77777777" w:rsidR="00A42130" w:rsidRDefault="008D49DA">
            <w:pPr>
              <w:pStyle w:val="Doc-text2"/>
              <w:rPr>
                <w:lang w:val="en-GB"/>
              </w:rPr>
            </w:pPr>
            <w:r>
              <w:rPr>
                <w:lang w:val="en-GB"/>
              </w:rPr>
              <w:t>3.   We can continue the discussion on whether (besides configuring a single SPS with TBS size indicated via the NW) we als</w:t>
            </w:r>
            <w:r>
              <w:rPr>
                <w:lang w:val="en-GB"/>
              </w:rPr>
              <w:t>o support e.g.</w:t>
            </w:r>
          </w:p>
          <w:p w14:paraId="7EFD2051" w14:textId="77777777" w:rsidR="00A42130" w:rsidRDefault="008D49DA">
            <w:pPr>
              <w:pStyle w:val="Doc-text2"/>
              <w:rPr>
                <w:lang w:val="en-GB"/>
              </w:rPr>
            </w:pPr>
            <w:r>
              <w:rPr>
                <w:lang w:val="en-GB"/>
              </w:rPr>
              <w:t xml:space="preserve">      - Configuring (via RRC) multiple different SPS configurations to be used at different times (FFS on how to switch among them) </w:t>
            </w:r>
          </w:p>
          <w:p w14:paraId="4FCDCAA2" w14:textId="77777777" w:rsidR="00A42130" w:rsidRDefault="008D49DA">
            <w:pPr>
              <w:pStyle w:val="Doc-text2"/>
              <w:rPr>
                <w:lang w:val="en-GB"/>
              </w:rPr>
            </w:pPr>
            <w:r>
              <w:rPr>
                <w:lang w:val="en-GB"/>
              </w:rPr>
              <w:t>      - Configuring a single SPS configuration with variable TBS size (FFS on the details)</w:t>
            </w:r>
          </w:p>
          <w:p w14:paraId="24E38D2F" w14:textId="77777777" w:rsidR="00A42130" w:rsidRDefault="008D49DA">
            <w:pPr>
              <w:pStyle w:val="Doc-text2"/>
              <w:rPr>
                <w:lang w:val="en-GB" w:eastAsia="ja-JP"/>
              </w:rPr>
            </w:pPr>
            <w:r>
              <w:rPr>
                <w:lang w:val="en-GB" w:eastAsia="ja-JP"/>
              </w:rPr>
              <w:t>4.   RAN2 assumes that dynamic s</w:t>
            </w:r>
            <w:r>
              <w:rPr>
                <w:lang w:val="en-GB" w:eastAsia="ja-JP"/>
              </w:rPr>
              <w:t xml:space="preserve">cheduling can also work when SPS is activated </w:t>
            </w:r>
          </w:p>
          <w:p w14:paraId="48ABFFDE" w14:textId="77777777" w:rsidR="00A42130" w:rsidRDefault="008D49DA">
            <w:pPr>
              <w:pStyle w:val="Doc-text2"/>
              <w:rPr>
                <w:lang w:val="en-GB" w:eastAsia="en-GB"/>
              </w:rPr>
            </w:pPr>
            <w:r>
              <w:rPr>
                <w:lang w:val="en-GB"/>
              </w:rPr>
              <w:lastRenderedPageBreak/>
              <w:t xml:space="preserve">5.   </w:t>
            </w:r>
            <w:r>
              <w:rPr>
                <w:highlight w:val="yellow"/>
                <w:lang w:val="en-GB"/>
              </w:rPr>
              <w:t>We assume that SPS can be configured on a non-anchor carrier.</w:t>
            </w:r>
            <w:r>
              <w:rPr>
                <w:lang w:val="en-GB"/>
              </w:rPr>
              <w:t xml:space="preserve"> </w:t>
            </w:r>
          </w:p>
          <w:p w14:paraId="0983BF8B" w14:textId="77777777" w:rsidR="00A42130" w:rsidRDefault="008D49DA">
            <w:pPr>
              <w:pStyle w:val="Doc-text2"/>
              <w:rPr>
                <w:lang w:val="en-GB"/>
              </w:rPr>
            </w:pPr>
            <w:r>
              <w:rPr>
                <w:lang w:val="en-GB"/>
              </w:rPr>
              <w:t>6.   In TS 36.304, we will update the definition of acceptable cell (and possibly related figures) to support emergency call service for NB-I</w:t>
            </w:r>
            <w:r>
              <w:rPr>
                <w:lang w:val="en-GB"/>
              </w:rPr>
              <w:t>oT (FFS on the actual change)</w:t>
            </w:r>
          </w:p>
          <w:p w14:paraId="1E57ED72" w14:textId="77777777" w:rsidR="00A42130" w:rsidRDefault="008D49DA">
            <w:pPr>
              <w:pStyle w:val="Doc-text2"/>
              <w:rPr>
                <w:lang w:val="en-GB"/>
              </w:rPr>
            </w:pPr>
            <w:r>
              <w:rPr>
                <w:lang w:val="en-GB"/>
              </w:rPr>
              <w:t xml:space="preserve">7.   We add values of </w:t>
            </w:r>
            <w:proofErr w:type="spellStart"/>
            <w:r>
              <w:rPr>
                <w:lang w:val="en-GB"/>
              </w:rPr>
              <w:t>mo-VoiceCall</w:t>
            </w:r>
            <w:proofErr w:type="spellEnd"/>
            <w:r>
              <w:rPr>
                <w:lang w:val="en-GB"/>
              </w:rPr>
              <w:t xml:space="preserve"> and emergency in </w:t>
            </w:r>
            <w:proofErr w:type="spellStart"/>
            <w:r>
              <w:rPr>
                <w:lang w:val="en-GB"/>
              </w:rPr>
              <w:t>EstablishmentCause</w:t>
            </w:r>
            <w:proofErr w:type="spellEnd"/>
            <w:r>
              <w:rPr>
                <w:lang w:val="en-GB"/>
              </w:rPr>
              <w:t>-NB.</w:t>
            </w:r>
          </w:p>
          <w:p w14:paraId="2E3CFFDD" w14:textId="77777777" w:rsidR="00A42130" w:rsidRDefault="008D49DA">
            <w:pPr>
              <w:pStyle w:val="Doc-text2"/>
              <w:rPr>
                <w:lang w:val="en-GB"/>
              </w:rPr>
            </w:pPr>
            <w:r>
              <w:rPr>
                <w:lang w:val="en-GB"/>
              </w:rPr>
              <w:t>8.   We introduce an indication in SIB-NB to indicate network support emergency call (FFS whether we also introduce another indication in SIB-NB that t</w:t>
            </w:r>
            <w:r>
              <w:rPr>
                <w:lang w:val="en-GB"/>
              </w:rPr>
              <w:t>he network support of IMS voice call)</w:t>
            </w:r>
          </w:p>
          <w:p w14:paraId="753085C4" w14:textId="77777777" w:rsidR="00A42130" w:rsidRDefault="008D49DA">
            <w:pPr>
              <w:pStyle w:val="Doc-text2"/>
              <w:rPr>
                <w:lang w:val="en-GB"/>
              </w:rPr>
            </w:pPr>
            <w:r>
              <w:rPr>
                <w:lang w:val="en-GB"/>
              </w:rPr>
              <w:t>9.   RAN2 assumes that the maximum DRB number for NB-IoT is increased beyond 2. We send a LS to SA2 with our assumption on the maximum number of DRBs and asking how many DRBs should be supported.</w:t>
            </w:r>
          </w:p>
          <w:p w14:paraId="6188B127" w14:textId="77777777" w:rsidR="00A42130" w:rsidRDefault="008D49DA">
            <w:pPr>
              <w:pStyle w:val="Doc-text2"/>
              <w:rPr>
                <w:lang w:val="en-GB"/>
              </w:rPr>
            </w:pPr>
            <w:r>
              <w:rPr>
                <w:lang w:val="en-GB"/>
              </w:rPr>
              <w:t xml:space="preserve">10. The </w:t>
            </w:r>
            <w:proofErr w:type="spellStart"/>
            <w:r>
              <w:rPr>
                <w:lang w:val="en-GB"/>
              </w:rPr>
              <w:t>RoHC</w:t>
            </w:r>
            <w:proofErr w:type="spellEnd"/>
            <w:r>
              <w:rPr>
                <w:lang w:val="en-GB"/>
              </w:rPr>
              <w:t xml:space="preserve"> profiles </w:t>
            </w:r>
            <w:r>
              <w:rPr>
                <w:lang w:val="en-GB"/>
              </w:rPr>
              <w:t>for RTP/UDP/IP, 0x0001 and 0x0101, are introduced in PDCP configuration for the UP/IP solution.</w:t>
            </w:r>
          </w:p>
        </w:tc>
      </w:tr>
    </w:tbl>
    <w:p w14:paraId="48BED94F" w14:textId="77777777" w:rsidR="00A42130" w:rsidRDefault="00A42130">
      <w:pPr>
        <w:rPr>
          <w:rFonts w:eastAsia="Microsoft YaHei UI"/>
          <w:lang w:val="sv-SE" w:eastAsia="zh-CN"/>
        </w:rPr>
      </w:pPr>
    </w:p>
    <w:p w14:paraId="5CA3798C" w14:textId="77777777" w:rsidR="00A42130" w:rsidRDefault="008D49DA">
      <w:pPr>
        <w:pStyle w:val="1"/>
      </w:pPr>
      <w:r>
        <w:t>SPS details</w:t>
      </w:r>
    </w:p>
    <w:p w14:paraId="067AE580" w14:textId="77777777" w:rsidR="00A42130" w:rsidRDefault="008D49DA">
      <w:pPr>
        <w:pStyle w:val="2"/>
        <w:numPr>
          <w:ilvl w:val="1"/>
          <w:numId w:val="1"/>
        </w:numPr>
        <w:rPr>
          <w:rFonts w:ascii="Arial" w:hAnsi="Arial" w:cs="Arial"/>
          <w:sz w:val="28"/>
          <w:szCs w:val="28"/>
        </w:rPr>
      </w:pPr>
      <w:r>
        <w:rPr>
          <w:rFonts w:ascii="Arial" w:hAnsi="Arial" w:cs="Arial"/>
          <w:sz w:val="28"/>
          <w:szCs w:val="28"/>
        </w:rPr>
        <w:t>[Open]Details of DCI based Activation</w:t>
      </w:r>
      <w:r>
        <w:rPr>
          <w:rFonts w:ascii="Arial" w:hAnsi="Arial" w:cs="Arial" w:hint="eastAsia"/>
          <w:sz w:val="28"/>
          <w:szCs w:val="28"/>
        </w:rPr>
        <w:t>/</w:t>
      </w:r>
      <w:r>
        <w:rPr>
          <w:rFonts w:ascii="Arial" w:hAnsi="Arial" w:cs="Arial"/>
          <w:sz w:val="28"/>
          <w:szCs w:val="28"/>
        </w:rPr>
        <w:t>Release and Validation</w:t>
      </w:r>
    </w:p>
    <w:p w14:paraId="33C319B8" w14:textId="77777777" w:rsidR="00A42130" w:rsidRDefault="008D49DA">
      <w:pPr>
        <w:pStyle w:val="31"/>
        <w:tabs>
          <w:tab w:val="clear" w:pos="772"/>
        </w:tabs>
        <w:rPr>
          <w:rFonts w:ascii="Arial" w:hAnsi="Arial" w:cs="Arial"/>
        </w:rPr>
      </w:pPr>
      <w:r>
        <w:rPr>
          <w:rFonts w:ascii="Arial" w:hAnsi="Arial" w:cs="Arial"/>
        </w:rPr>
        <w:t>[Open]Separate vs. aggregated SPS activation/Release signaling for UL and DL</w:t>
      </w:r>
    </w:p>
    <w:p w14:paraId="5EBE86DA" w14:textId="77777777" w:rsidR="00A42130" w:rsidRDefault="008D49DA">
      <w:pPr>
        <w:spacing w:before="120" w:after="120" w:line="240" w:lineRule="atLeast"/>
        <w:rPr>
          <w:rFonts w:ascii="Arial" w:hAnsi="Arial" w:cs="Arial"/>
          <w:sz w:val="28"/>
          <w:szCs w:val="28"/>
          <w:lang w:val="en-US"/>
        </w:rPr>
      </w:pPr>
      <w:r>
        <w:rPr>
          <w:rFonts w:eastAsiaTheme="minorEastAsia"/>
          <w:lang w:val="en-US" w:eastAsia="zh-CN"/>
        </w:rPr>
        <w:t>For DCI</w:t>
      </w:r>
      <w:r>
        <w:rPr>
          <w:lang w:val="en-US"/>
        </w:rPr>
        <w:t>-</w:t>
      </w:r>
      <w:r>
        <w:rPr>
          <w:lang w:val="en-US"/>
        </w:rPr>
        <w:t>based activation/</w:t>
      </w:r>
      <w:r>
        <w:rPr>
          <w:rFonts w:eastAsiaTheme="minorEastAsia"/>
          <w:lang w:val="en-US" w:eastAsia="zh-CN"/>
        </w:rPr>
        <w:t>release</w:t>
      </w:r>
      <w:r>
        <w:rPr>
          <w:lang w:val="en-US"/>
        </w:rPr>
        <w:t>, two options are discussed</w:t>
      </w:r>
    </w:p>
    <w:p w14:paraId="4E483F52"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Option1. Separate DCIs for</w:t>
      </w:r>
      <w:r>
        <w:rPr>
          <w:rFonts w:ascii="Times New Roman" w:hAnsi="Times New Roman" w:cs="Times New Roman"/>
          <w:sz w:val="20"/>
          <w:szCs w:val="20"/>
          <w:lang w:val="en-US"/>
        </w:rPr>
        <w:t xml:space="preserve"> activation/release of</w:t>
      </w:r>
      <w:r>
        <w:rPr>
          <w:rFonts w:ascii="Times New Roman" w:eastAsiaTheme="minorEastAsia" w:hAnsi="Times New Roman" w:cs="Times New Roman"/>
          <w:sz w:val="20"/>
          <w:szCs w:val="20"/>
          <w:lang w:val="en-US" w:eastAsia="zh-CN"/>
        </w:rPr>
        <w:t xml:space="preserve"> UL SPS and DL SPS </w:t>
      </w:r>
      <w:r>
        <w:rPr>
          <w:rFonts w:ascii="Times New Roman" w:hAnsi="Times New Roman" w:cs="Times New Roman"/>
          <w:sz w:val="20"/>
          <w:szCs w:val="20"/>
          <w:lang w:eastAsia="ko-KR"/>
        </w:rPr>
        <w:t xml:space="preserve">configurations [1], </w:t>
      </w:r>
      <w:r>
        <w:rPr>
          <w:sz w:val="20"/>
          <w:szCs w:val="20"/>
          <w:lang w:val="en-US"/>
        </w:rPr>
        <w:t xml:space="preserve">[3], </w:t>
      </w:r>
      <w:r>
        <w:rPr>
          <w:rFonts w:eastAsiaTheme="minorEastAsia"/>
          <w:sz w:val="20"/>
          <w:szCs w:val="20"/>
          <w:lang w:eastAsia="zh-CN"/>
        </w:rPr>
        <w:t xml:space="preserve">[4], </w:t>
      </w:r>
      <w:r>
        <w:rPr>
          <w:rFonts w:ascii="Times New Roman" w:eastAsiaTheme="minorEastAsia" w:hAnsi="Times New Roman" w:cs="Times New Roman"/>
          <w:sz w:val="20"/>
          <w:szCs w:val="20"/>
          <w:lang w:eastAsia="zh-CN"/>
        </w:rPr>
        <w:t xml:space="preserve">[7],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which has the following pros and cons</w:t>
      </w:r>
    </w:p>
    <w:p w14:paraId="44B21CBB"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00051A03"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maximum flexibility</w:t>
      </w:r>
    </w:p>
    <w:p w14:paraId="5EC3A407"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2789091"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 xml:space="preserve">increase </w:t>
      </w:r>
      <w:r>
        <w:rPr>
          <w:rFonts w:ascii="Times New Roman" w:hAnsi="Times New Roman"/>
          <w:sz w:val="20"/>
          <w:szCs w:val="20"/>
          <w:lang w:eastAsia="ko-KR"/>
        </w:rPr>
        <w:t>control overhead</w:t>
      </w:r>
    </w:p>
    <w:p w14:paraId="364EBADB"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Option2. Single DCI for</w:t>
      </w:r>
      <w:r>
        <w:rPr>
          <w:rFonts w:ascii="Times New Roman" w:hAnsi="Times New Roman" w:cs="Times New Roman"/>
          <w:sz w:val="20"/>
          <w:szCs w:val="20"/>
          <w:lang w:val="en-US"/>
        </w:rPr>
        <w:t xml:space="preserve"> activation/release of both</w:t>
      </w:r>
      <w:r>
        <w:rPr>
          <w:rFonts w:ascii="Times New Roman" w:eastAsiaTheme="minorEastAsia" w:hAnsi="Times New Roman" w:cs="Times New Roman"/>
          <w:sz w:val="20"/>
          <w:szCs w:val="20"/>
          <w:lang w:val="en-US" w:eastAsia="zh-CN"/>
        </w:rPr>
        <w:t xml:space="preserve"> UL SPS and DL SPS </w:t>
      </w:r>
      <w:r>
        <w:rPr>
          <w:rFonts w:ascii="Times New Roman" w:hAnsi="Times New Roman" w:cs="Times New Roman"/>
          <w:sz w:val="20"/>
          <w:szCs w:val="20"/>
          <w:lang w:eastAsia="ko-KR"/>
        </w:rPr>
        <w:t xml:space="preserve">configurations </w:t>
      </w:r>
      <w:r>
        <w:rPr>
          <w:sz w:val="20"/>
          <w:szCs w:val="20"/>
          <w:lang w:val="en-US"/>
        </w:rPr>
        <w:t xml:space="preserve">[3], </w:t>
      </w:r>
      <w:r>
        <w:rPr>
          <w:rFonts w:ascii="Times New Roman" w:hAnsi="Times New Roman" w:cs="Times New Roman"/>
          <w:sz w:val="20"/>
          <w:szCs w:val="20"/>
          <w:lang w:val="en-US"/>
        </w:rPr>
        <w:t>[9]</w:t>
      </w:r>
      <w:r>
        <w:rPr>
          <w:rFonts w:ascii="Times New Roman" w:eastAsiaTheme="minorEastAsia" w:hAnsi="Times New Roman" w:cs="Times New Roman"/>
          <w:sz w:val="20"/>
          <w:szCs w:val="20"/>
          <w:lang w:val="en-US" w:eastAsia="zh-CN"/>
        </w:rPr>
        <w:t>, [12] which has the following pros and cons</w:t>
      </w:r>
    </w:p>
    <w:p w14:paraId="05633589"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4A09714E"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efficient for symmetric voice traffic</w:t>
      </w:r>
    </w:p>
    <w:p w14:paraId="674CA170"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 simplify the SPS activation/release procedure by us</w:t>
      </w:r>
      <w:r>
        <w:rPr>
          <w:rFonts w:ascii="Times New Roman" w:hAnsi="Times New Roman"/>
          <w:sz w:val="20"/>
          <w:szCs w:val="20"/>
          <w:lang w:eastAsia="zh-CN"/>
        </w:rPr>
        <w:t>ing SPS-NPUSCH transmission as the acknowledgement of the DL SPS activation/release</w:t>
      </w:r>
    </w:p>
    <w:p w14:paraId="01DA394E"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 half of the NPDCCH transmission can be saved</w:t>
      </w:r>
    </w:p>
    <w:p w14:paraId="2BD5233A"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[12] adapt to the bi-directional voice call as both DL SPS and UL SPS should be active</w:t>
      </w:r>
    </w:p>
    <w:p w14:paraId="2AB54343" w14:textId="77777777" w:rsidR="00A42130" w:rsidRDefault="008D49DA">
      <w:pPr>
        <w:pStyle w:val="aff"/>
        <w:numPr>
          <w:ilvl w:val="2"/>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06E22DFF" w14:textId="77777777" w:rsidR="00A42130" w:rsidRDefault="008D49DA">
      <w:pPr>
        <w:pStyle w:val="aff"/>
        <w:numPr>
          <w:ilvl w:val="3"/>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Pr>
          <w:rFonts w:ascii="Times New Roman" w:hAnsi="Times New Roman"/>
          <w:sz w:val="20"/>
          <w:szCs w:val="20"/>
          <w:lang w:eastAsia="ko-KR"/>
        </w:rPr>
        <w:t xml:space="preserve">requires defined </w:t>
      </w:r>
      <w:r>
        <w:rPr>
          <w:rFonts w:ascii="Times New Roman" w:hAnsi="Times New Roman"/>
          <w:sz w:val="20"/>
          <w:szCs w:val="20"/>
          <w:lang w:eastAsia="ko-KR"/>
        </w:rPr>
        <w:t>timing relationships between DL and UL</w:t>
      </w:r>
    </w:p>
    <w:p w14:paraId="2E0B3C25" w14:textId="77777777" w:rsidR="00A42130" w:rsidRDefault="008D49DA">
      <w:pPr>
        <w:pStyle w:val="aa"/>
        <w:numPr>
          <w:ilvl w:val="0"/>
          <w:numId w:val="23"/>
        </w:numPr>
        <w:spacing w:line="252" w:lineRule="auto"/>
        <w:rPr>
          <w:rFonts w:eastAsia="等线"/>
          <w:lang w:val="en-GB"/>
        </w:rPr>
      </w:pPr>
      <w:r>
        <w:rPr>
          <w:noProof/>
        </w:rPr>
        <w:drawing>
          <wp:inline distT="0" distB="0" distL="0" distR="0" wp14:anchorId="3A2FD4A2" wp14:editId="57FD0E5C">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760720" cy="867410"/>
                    </a:xfrm>
                    <a:prstGeom prst="rect">
                      <a:avLst/>
                    </a:prstGeom>
                    <a:noFill/>
                    <a:ln>
                      <a:noFill/>
                    </a:ln>
                  </pic:spPr>
                </pic:pic>
              </a:graphicData>
            </a:graphic>
          </wp:inline>
        </w:drawing>
      </w:r>
    </w:p>
    <w:p w14:paraId="000F2D3D" w14:textId="77777777" w:rsidR="00A42130" w:rsidRDefault="008D49DA">
      <w:pPr>
        <w:pStyle w:val="aa"/>
        <w:numPr>
          <w:ilvl w:val="0"/>
          <w:numId w:val="23"/>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61472FCF" w14:textId="77777777" w:rsidR="00A42130" w:rsidRDefault="008D49DA">
      <w:pPr>
        <w:spacing w:before="120" w:after="120" w:line="240" w:lineRule="atLeast"/>
        <w:rPr>
          <w:rFonts w:eastAsiaTheme="minorEastAsia"/>
          <w:lang w:eastAsia="zh-CN"/>
        </w:rPr>
      </w:pPr>
      <w:r>
        <w:rPr>
          <w:rFonts w:eastAsiaTheme="minorEastAsia"/>
          <w:lang w:eastAsia="zh-CN"/>
        </w:rPr>
        <w:t>For Option1(</w:t>
      </w:r>
      <w:r>
        <w:rPr>
          <w:rFonts w:eastAsiaTheme="minorEastAsia"/>
          <w:lang w:val="en-US" w:eastAsia="zh-CN"/>
        </w:rPr>
        <w:t>Separate DCIs for</w:t>
      </w:r>
      <w:r>
        <w:rPr>
          <w:lang w:val="en-US"/>
        </w:rPr>
        <w:t xml:space="preserve"> activation/release of</w:t>
      </w:r>
      <w:r>
        <w:rPr>
          <w:rFonts w:eastAsiaTheme="minorEastAsia"/>
          <w:lang w:val="en-US" w:eastAsia="zh-CN"/>
        </w:rPr>
        <w:t xml:space="preserve"> UL SPS and DL SPS </w:t>
      </w:r>
      <w:r>
        <w:rPr>
          <w:lang w:eastAsia="ko-KR"/>
        </w:rPr>
        <w:t>configurations</w:t>
      </w:r>
      <w:r>
        <w:rPr>
          <w:rFonts w:eastAsiaTheme="minorEastAsia"/>
          <w:lang w:eastAsia="zh-CN"/>
        </w:rPr>
        <w:t>), the following DCI formats are considered by companies</w:t>
      </w:r>
    </w:p>
    <w:p w14:paraId="03021051" w14:textId="77777777" w:rsidR="00A42130" w:rsidRDefault="008D49DA">
      <w:pPr>
        <w:pStyle w:val="aff"/>
        <w:numPr>
          <w:ilvl w:val="1"/>
          <w:numId w:val="23"/>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eastAsia="zh-CN"/>
        </w:rPr>
        <w:t>DCI format</w:t>
      </w:r>
      <w:r>
        <w:rPr>
          <w:rFonts w:ascii="Times New Roman" w:eastAsiaTheme="minorEastAsia" w:hAnsi="Times New Roman" w:cs="Times New Roman"/>
          <w:sz w:val="20"/>
          <w:szCs w:val="20"/>
          <w:lang w:eastAsia="zh-CN"/>
        </w:rPr>
        <w:t xml:space="preserve"> N1 is used for </w:t>
      </w:r>
      <w:r>
        <w:rPr>
          <w:rFonts w:ascii="Times New Roman" w:hAnsi="Times New Roman" w:cs="Times New Roman"/>
          <w:sz w:val="20"/>
          <w:szCs w:val="20"/>
          <w:lang w:val="en-US"/>
        </w:rPr>
        <w:t>activation/release of</w:t>
      </w:r>
      <w:r>
        <w:rPr>
          <w:rFonts w:ascii="Times New Roman" w:eastAsiaTheme="minorEastAsia" w:hAnsi="Times New Roman" w:cs="Times New Roman"/>
          <w:sz w:val="20"/>
          <w:szCs w:val="20"/>
          <w:lang w:val="en-US" w:eastAsia="zh-CN"/>
        </w:rPr>
        <w:t xml:space="preserve"> DL SPS, </w:t>
      </w:r>
      <w:r>
        <w:rPr>
          <w:rFonts w:ascii="Times New Roman" w:eastAsiaTheme="minorEastAsia" w:hAnsi="Times New Roman" w:cs="Times New Roman"/>
          <w:sz w:val="20"/>
          <w:szCs w:val="20"/>
          <w:lang w:eastAsia="zh-CN"/>
        </w:rPr>
        <w:t>DCI format N0 is used for</w:t>
      </w:r>
      <w:r>
        <w:rPr>
          <w:rFonts w:ascii="Times New Roman" w:hAnsi="Times New Roman" w:cs="Times New Roman"/>
          <w:sz w:val="20"/>
          <w:szCs w:val="20"/>
          <w:lang w:val="en-US"/>
        </w:rPr>
        <w:t xml:space="preserve"> activation/release of</w:t>
      </w:r>
      <w:r>
        <w:rPr>
          <w:rFonts w:ascii="Times New Roman" w:eastAsiaTheme="minorEastAsia" w:hAnsi="Times New Roman" w:cs="Times New Roman"/>
          <w:sz w:val="20"/>
          <w:szCs w:val="20"/>
          <w:lang w:val="en-US" w:eastAsia="zh-CN"/>
        </w:rPr>
        <w:t xml:space="preserve"> UL SPS</w:t>
      </w:r>
      <w:r>
        <w:rPr>
          <w:sz w:val="20"/>
          <w:szCs w:val="20"/>
          <w:lang w:val="en-US"/>
        </w:rPr>
        <w:t xml:space="preserve"> </w:t>
      </w:r>
      <w:r>
        <w:rPr>
          <w:rFonts w:ascii="Times New Roman" w:hAnsi="Times New Roman" w:cs="Times New Roman"/>
          <w:sz w:val="20"/>
          <w:szCs w:val="20"/>
          <w:lang w:eastAsia="ko-KR"/>
        </w:rPr>
        <w:t xml:space="preserve">[1], </w:t>
      </w:r>
      <w:r>
        <w:rPr>
          <w:rFonts w:eastAsiaTheme="minorEastAsia"/>
          <w:sz w:val="20"/>
          <w:szCs w:val="20"/>
          <w:lang w:eastAsia="zh-CN"/>
        </w:rPr>
        <w:t xml:space="preserve">[4], </w:t>
      </w:r>
      <w:r>
        <w:rPr>
          <w:rFonts w:ascii="Times New Roman" w:eastAsiaTheme="minorEastAsia" w:hAnsi="Times New Roman" w:cs="Times New Roman"/>
          <w:sz w:val="20"/>
          <w:szCs w:val="20"/>
          <w:lang w:eastAsia="zh-CN"/>
        </w:rPr>
        <w:t>[7]</w:t>
      </w:r>
      <w:r>
        <w:rPr>
          <w:sz w:val="20"/>
          <w:szCs w:val="20"/>
        </w:rPr>
        <w:t>,[13]</w:t>
      </w:r>
      <w:r>
        <w:rPr>
          <w:rFonts w:ascii="Times New Roman" w:eastAsiaTheme="minorEastAsia" w:hAnsi="Times New Roman" w:cs="Times New Roman"/>
          <w:sz w:val="20"/>
          <w:szCs w:val="20"/>
          <w:lang w:eastAsia="zh-CN"/>
        </w:rPr>
        <w:t>, [19]</w:t>
      </w:r>
    </w:p>
    <w:p w14:paraId="013894B3" w14:textId="77777777" w:rsidR="00A42130" w:rsidRDefault="00A42130">
      <w:pPr>
        <w:ind w:left="420"/>
        <w:rPr>
          <w:lang w:val="en-US"/>
        </w:rPr>
      </w:pPr>
    </w:p>
    <w:p w14:paraId="72AD3D04"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[M]Question 6.1-1</w:t>
      </w:r>
    </w:p>
    <w:p w14:paraId="7B0AB6CF" w14:textId="77777777" w:rsidR="00A42130" w:rsidRDefault="008D49DA">
      <w:pPr>
        <w:spacing w:before="120" w:after="120" w:line="240" w:lineRule="atLeast"/>
        <w:rPr>
          <w:lang w:val="en-US"/>
        </w:rPr>
      </w:pPr>
      <w:r>
        <w:rPr>
          <w:lang w:val="en-US"/>
        </w:rPr>
        <w:lastRenderedPageBreak/>
        <w:t xml:space="preserve">The details of Option1/2 may depend on the discussion on MAC CE vs DCI in Section </w:t>
      </w:r>
      <w:proofErr w:type="gramStart"/>
      <w:r>
        <w:rPr>
          <w:lang w:val="en-US"/>
        </w:rPr>
        <w:t>3.3,</w:t>
      </w:r>
      <w:proofErr w:type="gramEnd"/>
      <w:r>
        <w:rPr>
          <w:lang w:val="en-US"/>
        </w:rPr>
        <w:t xml:space="preserve"> thus no proposal is made in Round1. </w:t>
      </w:r>
      <w:r>
        <w:rPr>
          <w:b/>
          <w:bCs/>
          <w:lang w:val="en-US"/>
        </w:rPr>
        <w:t>But companies are invited to provide your preferences on the following options and rationales.</w:t>
      </w:r>
    </w:p>
    <w:p w14:paraId="651413AA" w14:textId="77777777" w:rsidR="00A42130" w:rsidRDefault="008D49DA">
      <w:pPr>
        <w:pStyle w:val="aff"/>
        <w:numPr>
          <w:ilvl w:val="0"/>
          <w:numId w:val="46"/>
        </w:numPr>
        <w:spacing w:before="120" w:after="120" w:line="240" w:lineRule="atLeast"/>
        <w:rPr>
          <w:b/>
          <w:bCs/>
          <w:sz w:val="20"/>
          <w:szCs w:val="20"/>
          <w:lang w:eastAsia="ko-KR"/>
        </w:rPr>
      </w:pPr>
      <w:r>
        <w:rPr>
          <w:rFonts w:eastAsiaTheme="minorEastAsia"/>
          <w:b/>
          <w:bCs/>
          <w:sz w:val="20"/>
          <w:szCs w:val="20"/>
          <w:lang w:val="en-US" w:eastAsia="zh-CN"/>
        </w:rPr>
        <w:t xml:space="preserve">Option1. Separate </w:t>
      </w:r>
      <w:r>
        <w:rPr>
          <w:b/>
          <w:bCs/>
          <w:sz w:val="20"/>
          <w:szCs w:val="20"/>
          <w:lang w:val="en-US"/>
        </w:rPr>
        <w:t xml:space="preserve">activation or release </w:t>
      </w:r>
      <w:proofErr w:type="spellStart"/>
      <w:r>
        <w:rPr>
          <w:b/>
          <w:bCs/>
          <w:color w:val="FF0000"/>
          <w:sz w:val="20"/>
          <w:szCs w:val="20"/>
          <w:lang w:val="en-US"/>
        </w:rPr>
        <w:t>indication</w:t>
      </w:r>
      <w:r>
        <w:rPr>
          <w:rFonts w:eastAsiaTheme="minorEastAsia" w:hint="eastAsia"/>
          <w:b/>
          <w:bCs/>
          <w:strike/>
          <w:color w:val="FF0000"/>
          <w:sz w:val="20"/>
          <w:szCs w:val="20"/>
          <w:lang w:val="en-US" w:eastAsia="zh-CN"/>
        </w:rPr>
        <w:t>command</w:t>
      </w:r>
      <w:r>
        <w:rPr>
          <w:rFonts w:eastAsiaTheme="minorEastAsia"/>
          <w:b/>
          <w:bCs/>
          <w:strike/>
          <w:color w:val="FF0000"/>
          <w:sz w:val="20"/>
          <w:szCs w:val="20"/>
          <w:lang w:val="en-US" w:eastAsia="zh-CN"/>
        </w:rPr>
        <w:t>s</w:t>
      </w:r>
      <w:proofErr w:type="spellEnd"/>
      <w:r>
        <w:rPr>
          <w:rFonts w:eastAsiaTheme="minorEastAsia"/>
          <w:b/>
          <w:bCs/>
          <w:sz w:val="20"/>
          <w:szCs w:val="20"/>
          <w:lang w:val="en-US" w:eastAsia="zh-CN"/>
        </w:rPr>
        <w:t xml:space="preserve"> for</w:t>
      </w:r>
      <w:r>
        <w:rPr>
          <w:b/>
          <w:bCs/>
          <w:sz w:val="20"/>
          <w:szCs w:val="20"/>
          <w:lang w:val="en-US"/>
        </w:rPr>
        <w:t xml:space="preserve"> activation or release of</w:t>
      </w:r>
      <w:r>
        <w:rPr>
          <w:rFonts w:eastAsiaTheme="minorEastAsia"/>
          <w:b/>
          <w:bCs/>
          <w:sz w:val="20"/>
          <w:szCs w:val="20"/>
          <w:lang w:val="en-US" w:eastAsia="zh-CN"/>
        </w:rPr>
        <w:t xml:space="preserve"> UL SPS and DL SPS </w:t>
      </w:r>
      <w:r>
        <w:rPr>
          <w:b/>
          <w:bCs/>
          <w:sz w:val="20"/>
          <w:szCs w:val="20"/>
          <w:lang w:eastAsia="ko-KR"/>
        </w:rPr>
        <w:t>configurations</w:t>
      </w:r>
    </w:p>
    <w:p w14:paraId="4E435353" w14:textId="77777777" w:rsidR="00A42130" w:rsidRDefault="008D49DA">
      <w:pPr>
        <w:pStyle w:val="aff"/>
        <w:numPr>
          <w:ilvl w:val="0"/>
          <w:numId w:val="46"/>
        </w:numPr>
        <w:spacing w:before="120" w:after="120" w:line="240" w:lineRule="atLeast"/>
        <w:rPr>
          <w:b/>
          <w:bCs/>
          <w:sz w:val="20"/>
          <w:szCs w:val="20"/>
          <w:lang w:val="en-US"/>
        </w:rPr>
      </w:pPr>
      <w:r>
        <w:rPr>
          <w:rFonts w:eastAsiaTheme="minorEastAsia"/>
          <w:b/>
          <w:bCs/>
          <w:sz w:val="20"/>
          <w:szCs w:val="20"/>
          <w:lang w:val="en-US" w:eastAsia="zh-CN"/>
        </w:rPr>
        <w:t xml:space="preserve">Option2. Single </w:t>
      </w:r>
      <w:r>
        <w:rPr>
          <w:b/>
          <w:bCs/>
          <w:sz w:val="20"/>
          <w:szCs w:val="20"/>
          <w:lang w:val="en-US"/>
        </w:rPr>
        <w:t xml:space="preserve">activation or release </w:t>
      </w:r>
      <w:proofErr w:type="spellStart"/>
      <w:r>
        <w:rPr>
          <w:b/>
          <w:bCs/>
          <w:color w:val="FF0000"/>
          <w:sz w:val="20"/>
          <w:szCs w:val="20"/>
          <w:lang w:val="en-US"/>
        </w:rPr>
        <w:t>indication</w:t>
      </w:r>
      <w:r>
        <w:rPr>
          <w:rFonts w:eastAsiaTheme="minorEastAsia" w:hint="eastAsia"/>
          <w:b/>
          <w:bCs/>
          <w:strike/>
          <w:color w:val="FF0000"/>
          <w:sz w:val="20"/>
          <w:szCs w:val="20"/>
          <w:lang w:val="en-US" w:eastAsia="zh-CN"/>
        </w:rPr>
        <w:t>command</w:t>
      </w:r>
      <w:r>
        <w:rPr>
          <w:rFonts w:eastAsiaTheme="minorEastAsia"/>
          <w:b/>
          <w:bCs/>
          <w:strike/>
          <w:color w:val="FF0000"/>
          <w:sz w:val="20"/>
          <w:szCs w:val="20"/>
          <w:lang w:val="en-US" w:eastAsia="zh-CN"/>
        </w:rPr>
        <w:t>s</w:t>
      </w:r>
      <w:proofErr w:type="spellEnd"/>
      <w:r>
        <w:rPr>
          <w:rFonts w:eastAsiaTheme="minorEastAsia"/>
          <w:b/>
          <w:bCs/>
          <w:sz w:val="20"/>
          <w:szCs w:val="20"/>
          <w:lang w:val="en-US" w:eastAsia="zh-CN"/>
        </w:rPr>
        <w:t xml:space="preserve"> for</w:t>
      </w:r>
      <w:r>
        <w:rPr>
          <w:b/>
          <w:bCs/>
          <w:sz w:val="20"/>
          <w:szCs w:val="20"/>
          <w:lang w:val="en-US"/>
        </w:rPr>
        <w:t xml:space="preserve"> joint activation or release of one</w:t>
      </w:r>
      <w:r>
        <w:rPr>
          <w:rFonts w:eastAsiaTheme="minorEastAsia"/>
          <w:b/>
          <w:bCs/>
          <w:sz w:val="20"/>
          <w:szCs w:val="20"/>
          <w:lang w:val="en-US" w:eastAsia="zh-CN"/>
        </w:rPr>
        <w:t xml:space="preserve"> UL SPS and one DL SPS </w:t>
      </w:r>
      <w:r>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A42130" w14:paraId="14C05461" w14:textId="77777777">
        <w:tc>
          <w:tcPr>
            <w:tcW w:w="1479" w:type="dxa"/>
            <w:shd w:val="clear" w:color="auto" w:fill="D9D9D9" w:themeFill="background1" w:themeFillShade="D9"/>
          </w:tcPr>
          <w:p w14:paraId="07E06695"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6CC03EC" w14:textId="77777777" w:rsidR="00A42130" w:rsidRDefault="008D49DA">
            <w:pPr>
              <w:rPr>
                <w:b/>
                <w:bCs/>
                <w:lang w:val="en-US"/>
              </w:rPr>
            </w:pPr>
            <w:r>
              <w:rPr>
                <w:b/>
                <w:bCs/>
                <w:lang w:val="en-US"/>
              </w:rPr>
              <w:t>Option</w:t>
            </w:r>
          </w:p>
        </w:tc>
        <w:tc>
          <w:tcPr>
            <w:tcW w:w="6780" w:type="dxa"/>
            <w:shd w:val="clear" w:color="auto" w:fill="D9D9D9" w:themeFill="background1" w:themeFillShade="D9"/>
          </w:tcPr>
          <w:p w14:paraId="1BBF4B81" w14:textId="77777777" w:rsidR="00A42130" w:rsidRDefault="008D49DA">
            <w:pPr>
              <w:rPr>
                <w:b/>
                <w:bCs/>
                <w:lang w:val="en-US"/>
              </w:rPr>
            </w:pPr>
            <w:r>
              <w:rPr>
                <w:b/>
                <w:bCs/>
                <w:lang w:val="en-US"/>
              </w:rPr>
              <w:t>Comments</w:t>
            </w:r>
          </w:p>
        </w:tc>
      </w:tr>
      <w:tr w:rsidR="00A42130" w14:paraId="116B1E03" w14:textId="77777777">
        <w:tc>
          <w:tcPr>
            <w:tcW w:w="1479" w:type="dxa"/>
          </w:tcPr>
          <w:p w14:paraId="3171CFC7"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63CC428"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143E1B95" w14:textId="77777777" w:rsidR="00A42130" w:rsidRDefault="008D49DA">
            <w:pPr>
              <w:rPr>
                <w:rFonts w:eastAsiaTheme="minorEastAsia"/>
                <w:lang w:val="en-US" w:eastAsia="zh-CN"/>
              </w:rPr>
            </w:pPr>
            <w:r>
              <w:rPr>
                <w:rFonts w:eastAsiaTheme="minorEastAsia"/>
                <w:lang w:val="en-US" w:eastAsia="zh-CN"/>
              </w:rPr>
              <w:t>As mentioned earlier, our understanding is that Option 1 wouldn’t be a command, since CRC scrambled with Semi-Persistent Scheduling C-RNTI is used for activation/termination.</w:t>
            </w:r>
          </w:p>
          <w:p w14:paraId="2DB4F015"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reply: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Proposal 3.2-1. I </w:t>
            </w:r>
            <w:r>
              <w:rPr>
                <w:rFonts w:eastAsiaTheme="minorEastAsia"/>
                <w:color w:val="FF0000"/>
                <w:lang w:val="en-US" w:eastAsia="zh-CN"/>
              </w:rPr>
              <w:t>have also updated the wording accordingly to avoid the confusion.</w:t>
            </w:r>
          </w:p>
        </w:tc>
      </w:tr>
      <w:tr w:rsidR="00A42130" w14:paraId="5B8B52B0" w14:textId="77777777">
        <w:tc>
          <w:tcPr>
            <w:tcW w:w="1479" w:type="dxa"/>
          </w:tcPr>
          <w:p w14:paraId="556B1E6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097A0992" w14:textId="77777777" w:rsidR="00A42130" w:rsidRDefault="00A42130">
            <w:pPr>
              <w:tabs>
                <w:tab w:val="left" w:pos="551"/>
              </w:tabs>
              <w:rPr>
                <w:rFonts w:eastAsiaTheme="minorEastAsia"/>
                <w:lang w:val="en-US" w:eastAsia="zh-CN"/>
              </w:rPr>
            </w:pPr>
          </w:p>
        </w:tc>
        <w:tc>
          <w:tcPr>
            <w:tcW w:w="6780" w:type="dxa"/>
          </w:tcPr>
          <w:p w14:paraId="29CDE9B3" w14:textId="77777777" w:rsidR="00A42130" w:rsidRDefault="008D49DA">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A42130" w14:paraId="2EABB800" w14:textId="77777777">
        <w:tc>
          <w:tcPr>
            <w:tcW w:w="1479" w:type="dxa"/>
          </w:tcPr>
          <w:p w14:paraId="0AF021E7"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95146FA" w14:textId="77777777" w:rsidR="00A42130" w:rsidRDefault="00A42130">
            <w:pPr>
              <w:tabs>
                <w:tab w:val="left" w:pos="551"/>
              </w:tabs>
              <w:rPr>
                <w:rFonts w:eastAsiaTheme="minorEastAsia"/>
                <w:lang w:val="en-US" w:eastAsia="zh-CN"/>
              </w:rPr>
            </w:pPr>
          </w:p>
        </w:tc>
        <w:tc>
          <w:tcPr>
            <w:tcW w:w="6780" w:type="dxa"/>
          </w:tcPr>
          <w:p w14:paraId="7E1CB72A" w14:textId="77777777" w:rsidR="00A42130" w:rsidRDefault="008D49DA">
            <w:pPr>
              <w:rPr>
                <w:rFonts w:eastAsiaTheme="minorEastAsia"/>
                <w:lang w:val="en-US" w:eastAsia="zh-CN"/>
              </w:rPr>
            </w:pPr>
            <w:r>
              <w:rPr>
                <w:rFonts w:eastAsiaTheme="minorEastAsia"/>
                <w:lang w:val="en-US" w:eastAsia="zh-CN"/>
              </w:rPr>
              <w:t xml:space="preserve">One thing to consider is that we need the MCS and Resource Assignment fields (FDRA, TDRA) to schedule the SPS and hence these should not be </w:t>
            </w:r>
            <w:r>
              <w:rPr>
                <w:rFonts w:eastAsiaTheme="minorEastAsia"/>
                <w:lang w:val="en-US" w:eastAsia="zh-CN"/>
              </w:rPr>
              <w:t>used as special fields for indication of SPS activation.</w:t>
            </w:r>
          </w:p>
        </w:tc>
      </w:tr>
      <w:tr w:rsidR="00A42130" w14:paraId="78811138" w14:textId="77777777">
        <w:tc>
          <w:tcPr>
            <w:tcW w:w="1479" w:type="dxa"/>
          </w:tcPr>
          <w:p w14:paraId="0CBEA7A7"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932685F" w14:textId="77777777" w:rsidR="00A42130" w:rsidRDefault="008D49DA">
            <w:pPr>
              <w:tabs>
                <w:tab w:val="left" w:pos="551"/>
              </w:tabs>
              <w:rPr>
                <w:rFonts w:eastAsiaTheme="minorEastAsia"/>
                <w:lang w:val="en-US" w:eastAsia="zh-CN"/>
              </w:rPr>
            </w:pPr>
            <w:r>
              <w:rPr>
                <w:rFonts w:eastAsiaTheme="minorEastAsia"/>
                <w:lang w:val="en-US" w:eastAsia="zh-CN"/>
              </w:rPr>
              <w:t>Option 1</w:t>
            </w:r>
          </w:p>
        </w:tc>
        <w:tc>
          <w:tcPr>
            <w:tcW w:w="6780" w:type="dxa"/>
          </w:tcPr>
          <w:p w14:paraId="6DDAA88D" w14:textId="77777777" w:rsidR="00A42130" w:rsidRDefault="008D49DA">
            <w:pPr>
              <w:rPr>
                <w:rFonts w:eastAsiaTheme="minorEastAsia"/>
                <w:lang w:val="en-US" w:eastAsia="zh-CN"/>
              </w:rPr>
            </w:pPr>
            <w:r>
              <w:rPr>
                <w:rFonts w:eastAsiaTheme="minorEastAsia"/>
                <w:lang w:val="en-US" w:eastAsia="zh-CN"/>
              </w:rPr>
              <w:t>For flexibility considering different cases as only UL or DL SPS or both.</w:t>
            </w:r>
          </w:p>
        </w:tc>
      </w:tr>
    </w:tbl>
    <w:p w14:paraId="0A7E960C" w14:textId="77777777" w:rsidR="00A42130" w:rsidRDefault="00A42130">
      <w:pPr>
        <w:rPr>
          <w:rFonts w:eastAsiaTheme="minorEastAsia"/>
          <w:lang w:val="en-US" w:eastAsia="zh-CN"/>
        </w:rPr>
      </w:pPr>
    </w:p>
    <w:p w14:paraId="354EF1D9" w14:textId="77777777" w:rsidR="00A42130" w:rsidRDefault="008D49DA">
      <w:pPr>
        <w:pStyle w:val="31"/>
        <w:rPr>
          <w:rFonts w:ascii="Arial" w:hAnsi="Arial" w:cs="Arial"/>
        </w:rPr>
      </w:pPr>
      <w:r>
        <w:rPr>
          <w:rFonts w:ascii="Arial" w:hAnsi="Arial" w:cs="Arial"/>
        </w:rPr>
        <w:t>[Open]DCI Validation and fields</w:t>
      </w:r>
    </w:p>
    <w:p w14:paraId="30A0E11C" w14:textId="77777777" w:rsidR="00A42130" w:rsidRDefault="008D49DA">
      <w:pPr>
        <w:spacing w:before="120" w:after="120" w:line="240" w:lineRule="atLeast"/>
      </w:pPr>
      <w:r>
        <w:t xml:space="preserve">In LTE and NR SPS, specific DCI fields are set to fixed values for validation purposes to minimize the false alarm probability of SPS </w:t>
      </w:r>
      <w:r>
        <w:rPr>
          <w:rFonts w:eastAsiaTheme="minorEastAsia"/>
          <w:lang w:val="en-US" w:eastAsia="zh-CN"/>
        </w:rPr>
        <w:t>activation</w:t>
      </w:r>
      <w:r>
        <w:t>/deactivation DCI. Following a similar principle, if DCI-based activation/release is supported for NB-IoT SPS, t</w:t>
      </w:r>
      <w:r>
        <w:t>he corresponding validation fields must be discussed [1], [4],[7],[9],</w:t>
      </w:r>
      <w:r>
        <w:rPr>
          <w:rFonts w:eastAsiaTheme="minorEastAsia"/>
          <w:lang w:eastAsia="zh-CN"/>
        </w:rPr>
        <w:t>[10],[14]</w:t>
      </w:r>
      <w:r>
        <w:t>.</w:t>
      </w:r>
    </w:p>
    <w:p w14:paraId="26E8A965" w14:textId="77777777" w:rsidR="00A42130" w:rsidRDefault="008D49DA">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A42130" w14:paraId="780B7C73" w14:textId="77777777">
        <w:tc>
          <w:tcPr>
            <w:tcW w:w="9630" w:type="dxa"/>
          </w:tcPr>
          <w:p w14:paraId="46B74056" w14:textId="77777777" w:rsidR="00A42130" w:rsidRDefault="008D49DA">
            <w:pPr>
              <w:rPr>
                <w:sz w:val="15"/>
                <w:szCs w:val="15"/>
              </w:rPr>
            </w:pPr>
            <w:r>
              <w:rPr>
                <w:sz w:val="15"/>
                <w:szCs w:val="15"/>
              </w:rPr>
              <w:t>36.213</w:t>
            </w:r>
          </w:p>
          <w:p w14:paraId="7F2C095E" w14:textId="77777777" w:rsidR="00A42130" w:rsidRDefault="008D49DA">
            <w:pPr>
              <w:rPr>
                <w:sz w:val="15"/>
                <w:szCs w:val="15"/>
              </w:rPr>
            </w:pPr>
            <w:r>
              <w:rPr>
                <w:sz w:val="15"/>
                <w:szCs w:val="15"/>
              </w:rPr>
              <w:t>A UE shall validate a Semi-Persistent Scheduling assignment NPDCCH only if all the following conditions</w:t>
            </w:r>
            <w:r>
              <w:rPr>
                <w:sz w:val="15"/>
                <w:szCs w:val="15"/>
              </w:rPr>
              <w:t xml:space="preserve"> are met: </w:t>
            </w:r>
          </w:p>
          <w:p w14:paraId="57704B17" w14:textId="77777777" w:rsidR="00A42130" w:rsidRDefault="008D49DA">
            <w:pPr>
              <w:pStyle w:val="B1"/>
              <w:rPr>
                <w:rFonts w:eastAsia="宋体"/>
                <w:sz w:val="15"/>
                <w:szCs w:val="15"/>
                <w:lang w:eastAsia="zh-CN"/>
              </w:rPr>
            </w:pPr>
            <w:r>
              <w:rPr>
                <w:sz w:val="15"/>
                <w:szCs w:val="15"/>
              </w:rPr>
              <w:t>-</w:t>
            </w:r>
            <w:r>
              <w:rPr>
                <w:sz w:val="15"/>
                <w:szCs w:val="15"/>
              </w:rPr>
              <w:tab/>
              <w:t>the CRC parity bits obtained for the NPDCCH payload are scrambled with the Semi-Persistent Scheduling C-RNTI</w:t>
            </w:r>
          </w:p>
          <w:p w14:paraId="09FD9996" w14:textId="77777777" w:rsidR="00A42130" w:rsidRDefault="008D49DA">
            <w:pPr>
              <w:pStyle w:val="B1"/>
              <w:rPr>
                <w:sz w:val="15"/>
                <w:szCs w:val="15"/>
              </w:rPr>
            </w:pPr>
            <w:r>
              <w:rPr>
                <w:sz w:val="15"/>
                <w:szCs w:val="15"/>
              </w:rPr>
              <w:t>-</w:t>
            </w:r>
            <w:r>
              <w:rPr>
                <w:sz w:val="15"/>
                <w:szCs w:val="15"/>
              </w:rPr>
              <w:tab/>
              <w:t xml:space="preserve">the new data indicator field is set to '0'. </w:t>
            </w:r>
          </w:p>
          <w:p w14:paraId="60F9B601" w14:textId="77777777" w:rsidR="00A42130" w:rsidRDefault="008D49DA">
            <w:pPr>
              <w:rPr>
                <w:sz w:val="15"/>
                <w:szCs w:val="15"/>
              </w:rPr>
            </w:pPr>
            <w:r>
              <w:rPr>
                <w:sz w:val="15"/>
                <w:szCs w:val="15"/>
              </w:rPr>
              <w:t xml:space="preserve">Validation is achieved if all the fields for the used DCI format N0 are set </w:t>
            </w:r>
            <w:r>
              <w:rPr>
                <w:sz w:val="15"/>
                <w:szCs w:val="15"/>
              </w:rPr>
              <w:t>according to Table 16.6.3-1 or Table 16.6.3-2.</w:t>
            </w:r>
          </w:p>
          <w:p w14:paraId="66C82C23" w14:textId="77777777" w:rsidR="00A42130" w:rsidRDefault="008D49DA">
            <w:pPr>
              <w:jc w:val="center"/>
              <w:rPr>
                <w:rFonts w:eastAsia="宋体"/>
                <w:sz w:val="15"/>
                <w:szCs w:val="15"/>
                <w:lang w:eastAsia="zh-CN"/>
              </w:rPr>
            </w:pPr>
            <w:r>
              <w:rPr>
                <w:rFonts w:eastAsia="宋体" w:hint="eastAsia"/>
                <w:sz w:val="15"/>
                <w:szCs w:val="15"/>
                <w:lang w:eastAsia="zh-CN"/>
              </w:rPr>
              <w:t>=</w:t>
            </w:r>
            <w:r>
              <w:rPr>
                <w:rFonts w:eastAsia="宋体"/>
                <w:sz w:val="15"/>
                <w:szCs w:val="15"/>
                <w:lang w:eastAsia="zh-CN"/>
              </w:rPr>
              <w:t>=omitted==</w:t>
            </w:r>
          </w:p>
          <w:p w14:paraId="28522A82" w14:textId="77777777" w:rsidR="00A42130" w:rsidRDefault="008D49DA">
            <w:pPr>
              <w:pStyle w:val="TH"/>
              <w:rPr>
                <w:sz w:val="15"/>
                <w:szCs w:val="15"/>
              </w:rPr>
            </w:pPr>
            <w:r>
              <w:rPr>
                <w:sz w:val="15"/>
                <w:szCs w:val="15"/>
              </w:rPr>
              <w:t>Table 16.6.3-</w:t>
            </w:r>
            <w:r>
              <w:rPr>
                <w:rFonts w:eastAsia="宋体"/>
                <w:sz w:val="15"/>
                <w:szCs w:val="15"/>
                <w:lang w:eastAsia="zh-CN"/>
              </w:rPr>
              <w:t>1</w:t>
            </w:r>
            <w:r>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A42130" w14:paraId="1F385DF0" w14:textId="77777777">
              <w:trPr>
                <w:cantSplit/>
                <w:jc w:val="center"/>
              </w:trPr>
              <w:tc>
                <w:tcPr>
                  <w:tcW w:w="0" w:type="auto"/>
                  <w:tcBorders>
                    <w:bottom w:val="single" w:sz="4" w:space="0" w:color="auto"/>
                  </w:tcBorders>
                  <w:shd w:val="clear" w:color="auto" w:fill="E0E0E0"/>
                  <w:vAlign w:val="center"/>
                </w:tcPr>
                <w:p w14:paraId="7335975D" w14:textId="77777777" w:rsidR="00A42130" w:rsidRDefault="00A4213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69FCB854"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DCI format N0</w:t>
                  </w:r>
                </w:p>
              </w:tc>
            </w:tr>
            <w:tr w:rsidR="00A42130" w14:paraId="07A8F7C7" w14:textId="77777777">
              <w:trPr>
                <w:cantSplit/>
                <w:jc w:val="center"/>
              </w:trPr>
              <w:tc>
                <w:tcPr>
                  <w:tcW w:w="0" w:type="auto"/>
                  <w:vAlign w:val="center"/>
                </w:tcPr>
                <w:p w14:paraId="5078777C"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HARQ process number (present if UE is configured with 2 uplink HARQ processes)</w:t>
                  </w:r>
                </w:p>
              </w:tc>
              <w:tc>
                <w:tcPr>
                  <w:tcW w:w="0" w:type="auto"/>
                  <w:vAlign w:val="center"/>
                </w:tcPr>
                <w:p w14:paraId="388CABD6" w14:textId="77777777" w:rsidR="00A42130" w:rsidRDefault="008D49DA">
                  <w:pPr>
                    <w:keepNext/>
                    <w:keepLines/>
                    <w:spacing w:after="0"/>
                    <w:jc w:val="center"/>
                    <w:rPr>
                      <w:rFonts w:ascii="Arial" w:hAnsi="Arial"/>
                      <w:sz w:val="15"/>
                      <w:szCs w:val="15"/>
                      <w:lang w:val="en-US"/>
                    </w:rPr>
                  </w:pPr>
                  <w:r>
                    <w:rPr>
                      <w:rFonts w:ascii="Arial" w:hAnsi="Arial"/>
                      <w:sz w:val="15"/>
                      <w:szCs w:val="15"/>
                    </w:rPr>
                    <w:t xml:space="preserve">set to </w:t>
                  </w:r>
                  <w:r>
                    <w:rPr>
                      <w:rFonts w:ascii="Arial" w:hAnsi="Arial"/>
                      <w:sz w:val="15"/>
                      <w:szCs w:val="15"/>
                    </w:rPr>
                    <w:t>'0'</w:t>
                  </w:r>
                </w:p>
              </w:tc>
            </w:tr>
            <w:tr w:rsidR="00A42130" w14:paraId="05BB35C5" w14:textId="77777777">
              <w:trPr>
                <w:cantSplit/>
                <w:jc w:val="center"/>
              </w:trPr>
              <w:tc>
                <w:tcPr>
                  <w:tcW w:w="0" w:type="auto"/>
                  <w:vAlign w:val="center"/>
                </w:tcPr>
                <w:p w14:paraId="78364842" w14:textId="77777777" w:rsidR="00A42130" w:rsidRDefault="008D49DA">
                  <w:pPr>
                    <w:keepNext/>
                    <w:keepLines/>
                    <w:spacing w:after="0"/>
                    <w:jc w:val="center"/>
                    <w:rPr>
                      <w:rFonts w:ascii="Arial" w:hAnsi="Arial"/>
                      <w:b/>
                      <w:sz w:val="15"/>
                      <w:szCs w:val="15"/>
                      <w:lang w:val="en-US"/>
                    </w:rPr>
                  </w:pPr>
                  <w:r>
                    <w:rPr>
                      <w:rFonts w:ascii="Arial" w:hAnsi="Arial"/>
                      <w:b/>
                      <w:sz w:val="15"/>
                      <w:szCs w:val="15"/>
                      <w:lang w:val="en-US"/>
                    </w:rPr>
                    <w:t>Redundancy version</w:t>
                  </w:r>
                </w:p>
              </w:tc>
              <w:tc>
                <w:tcPr>
                  <w:tcW w:w="0" w:type="auto"/>
                  <w:vAlign w:val="center"/>
                </w:tcPr>
                <w:p w14:paraId="557F0A4E" w14:textId="77777777" w:rsidR="00A42130" w:rsidRDefault="008D49DA">
                  <w:pPr>
                    <w:keepNext/>
                    <w:keepLines/>
                    <w:spacing w:after="0"/>
                    <w:jc w:val="center"/>
                    <w:rPr>
                      <w:rFonts w:ascii="Arial" w:hAnsi="Arial"/>
                      <w:sz w:val="15"/>
                      <w:szCs w:val="15"/>
                      <w:lang w:val="en-US"/>
                    </w:rPr>
                  </w:pPr>
                  <w:r>
                    <w:rPr>
                      <w:rFonts w:ascii="Arial" w:hAnsi="Arial"/>
                      <w:sz w:val="15"/>
                      <w:szCs w:val="15"/>
                    </w:rPr>
                    <w:t>set to '0'</w:t>
                  </w:r>
                </w:p>
              </w:tc>
            </w:tr>
            <w:tr w:rsidR="00A42130" w14:paraId="58975A82" w14:textId="77777777">
              <w:trPr>
                <w:cantSplit/>
                <w:jc w:val="center"/>
              </w:trPr>
              <w:tc>
                <w:tcPr>
                  <w:tcW w:w="0" w:type="auto"/>
                  <w:vAlign w:val="center"/>
                </w:tcPr>
                <w:p w14:paraId="7A0A7B76" w14:textId="77777777" w:rsidR="00A42130" w:rsidRDefault="008D49DA">
                  <w:pPr>
                    <w:keepNext/>
                    <w:keepLines/>
                    <w:spacing w:after="0"/>
                    <w:jc w:val="center"/>
                    <w:rPr>
                      <w:rFonts w:ascii="Arial" w:hAnsi="Arial"/>
                      <w:b/>
                      <w:sz w:val="15"/>
                      <w:szCs w:val="15"/>
                      <w:lang w:val="en-US"/>
                    </w:rPr>
                  </w:pPr>
                  <w:r>
                    <w:rPr>
                      <w:rFonts w:ascii="Arial" w:hAnsi="Arial"/>
                      <w:b/>
                      <w:sz w:val="15"/>
                      <w:szCs w:val="15"/>
                    </w:rPr>
                    <w:t>Modulation and coding scheme</w:t>
                  </w:r>
                </w:p>
              </w:tc>
              <w:tc>
                <w:tcPr>
                  <w:tcW w:w="0" w:type="auto"/>
                  <w:vAlign w:val="center"/>
                </w:tcPr>
                <w:p w14:paraId="7F2F6735" w14:textId="77777777" w:rsidR="00A42130" w:rsidRDefault="008D49DA">
                  <w:pPr>
                    <w:keepNext/>
                    <w:keepLines/>
                    <w:spacing w:after="0"/>
                    <w:jc w:val="center"/>
                    <w:rPr>
                      <w:rFonts w:ascii="Arial" w:hAnsi="Arial"/>
                      <w:sz w:val="15"/>
                      <w:szCs w:val="15"/>
                      <w:lang w:val="en-US"/>
                    </w:rPr>
                  </w:pPr>
                  <w:r>
                    <w:rPr>
                      <w:rFonts w:ascii="Arial" w:hAnsi="Arial"/>
                      <w:sz w:val="15"/>
                      <w:szCs w:val="15"/>
                    </w:rPr>
                    <w:t>set to '0000'</w:t>
                  </w:r>
                </w:p>
              </w:tc>
            </w:tr>
            <w:tr w:rsidR="00A42130" w14:paraId="1A52B682" w14:textId="77777777">
              <w:trPr>
                <w:cantSplit/>
                <w:jc w:val="center"/>
              </w:trPr>
              <w:tc>
                <w:tcPr>
                  <w:tcW w:w="0" w:type="auto"/>
                  <w:vAlign w:val="center"/>
                </w:tcPr>
                <w:p w14:paraId="4178099D" w14:textId="77777777" w:rsidR="00A42130" w:rsidRDefault="008D49DA">
                  <w:pPr>
                    <w:keepNext/>
                    <w:keepLines/>
                    <w:spacing w:after="0"/>
                    <w:jc w:val="center"/>
                    <w:rPr>
                      <w:rFonts w:ascii="Arial" w:hAnsi="Arial"/>
                      <w:b/>
                      <w:sz w:val="15"/>
                      <w:szCs w:val="15"/>
                      <w:lang w:val="en-US"/>
                    </w:rPr>
                  </w:pPr>
                  <w:r>
                    <w:rPr>
                      <w:rFonts w:ascii="Arial" w:hAnsi="Arial"/>
                      <w:b/>
                      <w:sz w:val="15"/>
                      <w:szCs w:val="15"/>
                    </w:rPr>
                    <w:t>Resource assignment</w:t>
                  </w:r>
                </w:p>
              </w:tc>
              <w:tc>
                <w:tcPr>
                  <w:tcW w:w="0" w:type="auto"/>
                  <w:vAlign w:val="center"/>
                </w:tcPr>
                <w:p w14:paraId="3515A474" w14:textId="77777777" w:rsidR="00A42130" w:rsidRDefault="008D49DA">
                  <w:pPr>
                    <w:keepNext/>
                    <w:keepLines/>
                    <w:spacing w:after="0"/>
                    <w:jc w:val="center"/>
                    <w:rPr>
                      <w:rFonts w:ascii="Arial" w:hAnsi="Arial"/>
                      <w:sz w:val="15"/>
                      <w:szCs w:val="15"/>
                      <w:lang w:val="en-US"/>
                    </w:rPr>
                  </w:pPr>
                  <w:r>
                    <w:rPr>
                      <w:rFonts w:ascii="Arial" w:hAnsi="Arial"/>
                      <w:sz w:val="15"/>
                      <w:szCs w:val="15"/>
                    </w:rPr>
                    <w:t>set to '000'</w:t>
                  </w:r>
                </w:p>
              </w:tc>
            </w:tr>
          </w:tbl>
          <w:p w14:paraId="72304DD3" w14:textId="77777777" w:rsidR="00A42130" w:rsidRDefault="00A42130">
            <w:pPr>
              <w:rPr>
                <w:rFonts w:eastAsia="宋体"/>
                <w:sz w:val="15"/>
                <w:szCs w:val="15"/>
                <w:lang w:eastAsia="zh-CN"/>
              </w:rPr>
            </w:pPr>
          </w:p>
          <w:p w14:paraId="4226851F" w14:textId="77777777" w:rsidR="00A42130" w:rsidRDefault="008D49DA">
            <w:pPr>
              <w:pStyle w:val="TH"/>
              <w:rPr>
                <w:sz w:val="15"/>
                <w:szCs w:val="15"/>
              </w:rPr>
            </w:pPr>
            <w:r>
              <w:rPr>
                <w:sz w:val="15"/>
                <w:szCs w:val="15"/>
              </w:rPr>
              <w:t>Table 16.6.3-</w:t>
            </w:r>
            <w:r>
              <w:rPr>
                <w:rFonts w:eastAsia="宋体"/>
                <w:sz w:val="15"/>
                <w:szCs w:val="15"/>
                <w:lang w:eastAsia="zh-CN"/>
              </w:rPr>
              <w:t>2</w:t>
            </w:r>
            <w:r>
              <w:rPr>
                <w:sz w:val="15"/>
                <w:szCs w:val="15"/>
              </w:rPr>
              <w:t xml:space="preserve">: Special fields for Semi-Persistent Scheduling </w:t>
            </w:r>
            <w:r>
              <w:rPr>
                <w:rFonts w:eastAsia="宋体" w:hint="eastAsia"/>
                <w:sz w:val="15"/>
                <w:szCs w:val="15"/>
                <w:lang w:eastAsia="zh-CN"/>
              </w:rPr>
              <w:t xml:space="preserve">Release </w:t>
            </w:r>
            <w:r>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4"/>
              <w:gridCol w:w="1217"/>
            </w:tblGrid>
            <w:tr w:rsidR="00A42130" w14:paraId="6AD26213" w14:textId="77777777">
              <w:trPr>
                <w:cantSplit/>
                <w:jc w:val="center"/>
              </w:trPr>
              <w:tc>
                <w:tcPr>
                  <w:tcW w:w="0" w:type="auto"/>
                  <w:tcBorders>
                    <w:bottom w:val="single" w:sz="4" w:space="0" w:color="auto"/>
                  </w:tcBorders>
                  <w:shd w:val="clear" w:color="auto" w:fill="E0E0E0"/>
                  <w:vAlign w:val="center"/>
                </w:tcPr>
                <w:p w14:paraId="5ACDDEA3" w14:textId="77777777" w:rsidR="00A42130" w:rsidRDefault="00A42130">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26E2EE08" w14:textId="77777777" w:rsidR="00A42130" w:rsidRDefault="008D49DA">
                  <w:pPr>
                    <w:keepNext/>
                    <w:keepLines/>
                    <w:spacing w:after="0"/>
                    <w:jc w:val="center"/>
                    <w:rPr>
                      <w:rFonts w:ascii="Arial" w:eastAsia="宋体" w:hAnsi="Arial"/>
                      <w:b/>
                      <w:sz w:val="15"/>
                      <w:szCs w:val="15"/>
                      <w:lang w:eastAsia="zh-CN"/>
                    </w:rPr>
                  </w:pPr>
                  <w:r>
                    <w:rPr>
                      <w:rFonts w:ascii="Arial" w:eastAsia="宋体" w:hAnsi="Arial" w:hint="eastAsia"/>
                      <w:b/>
                      <w:sz w:val="15"/>
                      <w:szCs w:val="15"/>
                      <w:lang w:eastAsia="zh-CN"/>
                    </w:rPr>
                    <w:t>DCI format</w:t>
                  </w:r>
                  <w:r>
                    <w:rPr>
                      <w:rFonts w:ascii="Arial" w:eastAsia="宋体" w:hAnsi="Arial"/>
                      <w:b/>
                      <w:sz w:val="15"/>
                      <w:szCs w:val="15"/>
                      <w:lang w:eastAsia="zh-CN"/>
                    </w:rPr>
                    <w:t xml:space="preserve"> </w:t>
                  </w:r>
                  <w:r>
                    <w:rPr>
                      <w:rFonts w:ascii="Arial" w:hAnsi="Arial"/>
                      <w:b/>
                      <w:sz w:val="15"/>
                      <w:szCs w:val="15"/>
                      <w:lang w:val="en-US"/>
                    </w:rPr>
                    <w:t>N0</w:t>
                  </w:r>
                </w:p>
              </w:tc>
            </w:tr>
            <w:tr w:rsidR="00A42130" w14:paraId="7BE928AA" w14:textId="77777777">
              <w:trPr>
                <w:cantSplit/>
                <w:trHeight w:val="161"/>
                <w:jc w:val="center"/>
              </w:trPr>
              <w:tc>
                <w:tcPr>
                  <w:tcW w:w="0" w:type="auto"/>
                  <w:vAlign w:val="center"/>
                </w:tcPr>
                <w:p w14:paraId="24096372" w14:textId="77777777" w:rsidR="00A42130" w:rsidRDefault="008D49DA">
                  <w:pPr>
                    <w:keepNext/>
                    <w:keepLines/>
                    <w:spacing w:after="0"/>
                    <w:rPr>
                      <w:rFonts w:ascii="Arial" w:hAnsi="Arial"/>
                      <w:b/>
                      <w:sz w:val="15"/>
                      <w:szCs w:val="15"/>
                      <w:lang w:val="en-US"/>
                    </w:rPr>
                  </w:pPr>
                  <w:r>
                    <w:rPr>
                      <w:rFonts w:ascii="Arial" w:hAnsi="Arial"/>
                      <w:b/>
                      <w:sz w:val="15"/>
                      <w:szCs w:val="15"/>
                      <w:lang w:val="en-US"/>
                    </w:rPr>
                    <w:t xml:space="preserve">HARQ process number (present if UE </w:t>
                  </w:r>
                  <w:r>
                    <w:rPr>
                      <w:rFonts w:ascii="Arial" w:hAnsi="Arial"/>
                      <w:b/>
                      <w:sz w:val="15"/>
                      <w:szCs w:val="15"/>
                      <w:lang w:val="en-US"/>
                    </w:rPr>
                    <w:t>is configured with 2 uplink HARQ processes)</w:t>
                  </w:r>
                </w:p>
              </w:tc>
              <w:tc>
                <w:tcPr>
                  <w:tcW w:w="0" w:type="auto"/>
                  <w:vAlign w:val="center"/>
                </w:tcPr>
                <w:p w14:paraId="1738DFAA" w14:textId="77777777" w:rsidR="00A42130" w:rsidRDefault="008D49DA">
                  <w:pPr>
                    <w:keepNext/>
                    <w:keepLines/>
                    <w:spacing w:after="0"/>
                    <w:jc w:val="center"/>
                    <w:rPr>
                      <w:rFonts w:ascii="Arial" w:eastAsia="宋体" w:hAnsi="Arial"/>
                      <w:sz w:val="15"/>
                      <w:szCs w:val="15"/>
                      <w:lang w:eastAsia="zh-CN"/>
                    </w:rPr>
                  </w:pPr>
                  <w:r>
                    <w:rPr>
                      <w:rFonts w:ascii="Arial" w:hAnsi="Arial"/>
                      <w:sz w:val="15"/>
                      <w:szCs w:val="15"/>
                    </w:rPr>
                    <w:t>set to '0'</w:t>
                  </w:r>
                </w:p>
              </w:tc>
            </w:tr>
            <w:tr w:rsidR="00A42130" w14:paraId="33C5482A" w14:textId="77777777">
              <w:trPr>
                <w:cantSplit/>
                <w:jc w:val="center"/>
              </w:trPr>
              <w:tc>
                <w:tcPr>
                  <w:tcW w:w="0" w:type="auto"/>
                  <w:vAlign w:val="center"/>
                </w:tcPr>
                <w:p w14:paraId="3AC9EC88" w14:textId="77777777" w:rsidR="00A42130" w:rsidRDefault="008D49DA">
                  <w:pPr>
                    <w:keepNext/>
                    <w:keepLines/>
                    <w:spacing w:after="0"/>
                    <w:rPr>
                      <w:rFonts w:ascii="Arial" w:hAnsi="Arial"/>
                      <w:b/>
                      <w:sz w:val="15"/>
                      <w:szCs w:val="15"/>
                      <w:lang w:val="en-US"/>
                    </w:rPr>
                  </w:pPr>
                  <w:r>
                    <w:rPr>
                      <w:rFonts w:ascii="Arial" w:hAnsi="Arial"/>
                      <w:b/>
                      <w:sz w:val="15"/>
                      <w:szCs w:val="15"/>
                      <w:lang w:val="en-US"/>
                    </w:rPr>
                    <w:t>Redundancy version</w:t>
                  </w:r>
                </w:p>
              </w:tc>
              <w:tc>
                <w:tcPr>
                  <w:tcW w:w="0" w:type="auto"/>
                  <w:vAlign w:val="center"/>
                </w:tcPr>
                <w:p w14:paraId="6F83F119" w14:textId="77777777" w:rsidR="00A42130" w:rsidRDefault="008D49DA">
                  <w:pPr>
                    <w:keepNext/>
                    <w:keepLines/>
                    <w:spacing w:after="0"/>
                    <w:jc w:val="center"/>
                    <w:rPr>
                      <w:rFonts w:ascii="Arial" w:hAnsi="Arial"/>
                      <w:sz w:val="15"/>
                      <w:szCs w:val="15"/>
                    </w:rPr>
                  </w:pPr>
                  <w:r>
                    <w:rPr>
                      <w:rFonts w:ascii="Arial" w:hAnsi="Arial"/>
                      <w:sz w:val="15"/>
                      <w:szCs w:val="15"/>
                    </w:rPr>
                    <w:t>set to '0'</w:t>
                  </w:r>
                </w:p>
              </w:tc>
            </w:tr>
            <w:tr w:rsidR="00A42130" w14:paraId="136685E0" w14:textId="77777777">
              <w:trPr>
                <w:cantSplit/>
                <w:jc w:val="center"/>
              </w:trPr>
              <w:tc>
                <w:tcPr>
                  <w:tcW w:w="0" w:type="auto"/>
                  <w:vAlign w:val="center"/>
                </w:tcPr>
                <w:p w14:paraId="326E454E" w14:textId="77777777" w:rsidR="00A42130" w:rsidRDefault="008D49DA">
                  <w:pPr>
                    <w:keepNext/>
                    <w:keepLines/>
                    <w:spacing w:after="0"/>
                    <w:rPr>
                      <w:rFonts w:ascii="Arial" w:hAnsi="Arial"/>
                      <w:b/>
                      <w:sz w:val="15"/>
                      <w:szCs w:val="15"/>
                    </w:rPr>
                  </w:pPr>
                  <w:r>
                    <w:rPr>
                      <w:rFonts w:ascii="Arial" w:hAnsi="Arial"/>
                      <w:b/>
                      <w:sz w:val="15"/>
                      <w:szCs w:val="15"/>
                    </w:rPr>
                    <w:t>Repetition number</w:t>
                  </w:r>
                </w:p>
              </w:tc>
              <w:tc>
                <w:tcPr>
                  <w:tcW w:w="0" w:type="auto"/>
                  <w:vAlign w:val="center"/>
                </w:tcPr>
                <w:p w14:paraId="4B659734" w14:textId="77777777" w:rsidR="00A42130" w:rsidRDefault="008D49DA">
                  <w:pPr>
                    <w:keepNext/>
                    <w:keepLines/>
                    <w:spacing w:after="0"/>
                    <w:jc w:val="center"/>
                    <w:rPr>
                      <w:rFonts w:ascii="Arial" w:hAnsi="Arial"/>
                      <w:sz w:val="15"/>
                      <w:szCs w:val="15"/>
                    </w:rPr>
                  </w:pPr>
                  <w:r>
                    <w:rPr>
                      <w:rFonts w:ascii="Arial" w:hAnsi="Arial"/>
                      <w:sz w:val="15"/>
                      <w:szCs w:val="15"/>
                    </w:rPr>
                    <w:t>set to '000'</w:t>
                  </w:r>
                </w:p>
              </w:tc>
            </w:tr>
            <w:tr w:rsidR="00A42130" w14:paraId="648A82E1" w14:textId="77777777">
              <w:trPr>
                <w:cantSplit/>
                <w:jc w:val="center"/>
              </w:trPr>
              <w:tc>
                <w:tcPr>
                  <w:tcW w:w="0" w:type="auto"/>
                  <w:vAlign w:val="center"/>
                </w:tcPr>
                <w:p w14:paraId="5F2AB000" w14:textId="77777777" w:rsidR="00A42130" w:rsidRDefault="008D49DA">
                  <w:pPr>
                    <w:keepNext/>
                    <w:keepLines/>
                    <w:spacing w:after="0"/>
                    <w:rPr>
                      <w:rFonts w:ascii="Arial" w:hAnsi="Arial"/>
                      <w:b/>
                      <w:sz w:val="15"/>
                      <w:szCs w:val="15"/>
                    </w:rPr>
                  </w:pPr>
                  <w:r>
                    <w:rPr>
                      <w:rFonts w:ascii="Arial" w:hAnsi="Arial"/>
                      <w:b/>
                      <w:sz w:val="15"/>
                      <w:szCs w:val="15"/>
                    </w:rPr>
                    <w:t>Modulation and coding scheme</w:t>
                  </w:r>
                </w:p>
              </w:tc>
              <w:tc>
                <w:tcPr>
                  <w:tcW w:w="0" w:type="auto"/>
                  <w:vAlign w:val="center"/>
                </w:tcPr>
                <w:p w14:paraId="03AED0BD" w14:textId="77777777" w:rsidR="00A42130" w:rsidRDefault="008D49DA">
                  <w:pPr>
                    <w:keepNext/>
                    <w:keepLines/>
                    <w:spacing w:after="0"/>
                    <w:jc w:val="center"/>
                    <w:rPr>
                      <w:rFonts w:ascii="Arial" w:hAnsi="Arial"/>
                      <w:sz w:val="15"/>
                      <w:szCs w:val="15"/>
                    </w:rPr>
                  </w:pPr>
                  <w:r>
                    <w:rPr>
                      <w:rFonts w:ascii="Arial" w:hAnsi="Arial"/>
                      <w:sz w:val="15"/>
                      <w:szCs w:val="15"/>
                    </w:rPr>
                    <w:t>set to '1111'</w:t>
                  </w:r>
                </w:p>
              </w:tc>
            </w:tr>
            <w:tr w:rsidR="00A42130" w14:paraId="2569FE2D" w14:textId="77777777">
              <w:trPr>
                <w:cantSplit/>
                <w:jc w:val="center"/>
              </w:trPr>
              <w:tc>
                <w:tcPr>
                  <w:tcW w:w="0" w:type="auto"/>
                  <w:vAlign w:val="center"/>
                </w:tcPr>
                <w:p w14:paraId="30CBCFA0" w14:textId="77777777" w:rsidR="00A42130" w:rsidRDefault="008D49DA">
                  <w:pPr>
                    <w:keepNext/>
                    <w:keepLines/>
                    <w:spacing w:after="0"/>
                    <w:rPr>
                      <w:rFonts w:ascii="Arial" w:hAnsi="Arial"/>
                      <w:b/>
                      <w:sz w:val="15"/>
                      <w:szCs w:val="15"/>
                    </w:rPr>
                  </w:pPr>
                  <w:r>
                    <w:rPr>
                      <w:rFonts w:ascii="Arial" w:hAnsi="Arial"/>
                      <w:b/>
                      <w:sz w:val="15"/>
                      <w:szCs w:val="15"/>
                    </w:rPr>
                    <w:t>Subcarrier indication</w:t>
                  </w:r>
                </w:p>
              </w:tc>
              <w:tc>
                <w:tcPr>
                  <w:tcW w:w="0" w:type="auto"/>
                  <w:vAlign w:val="center"/>
                </w:tcPr>
                <w:p w14:paraId="15E8F775" w14:textId="77777777" w:rsidR="00A42130" w:rsidRDefault="008D49DA">
                  <w:pPr>
                    <w:keepNext/>
                    <w:keepLines/>
                    <w:spacing w:after="0"/>
                    <w:jc w:val="center"/>
                    <w:rPr>
                      <w:rFonts w:ascii="Arial" w:hAnsi="Arial"/>
                      <w:sz w:val="15"/>
                      <w:szCs w:val="15"/>
                    </w:rPr>
                  </w:pPr>
                  <w:r>
                    <w:rPr>
                      <w:rFonts w:ascii="Arial" w:hAnsi="Arial"/>
                      <w:sz w:val="15"/>
                      <w:szCs w:val="15"/>
                      <w:lang w:val="en-US"/>
                    </w:rPr>
                    <w:t>S</w:t>
                  </w:r>
                  <w:r>
                    <w:rPr>
                      <w:rFonts w:ascii="Arial" w:hAnsi="Arial" w:hint="eastAsia"/>
                      <w:sz w:val="15"/>
                      <w:szCs w:val="15"/>
                      <w:lang w:val="en-US"/>
                    </w:rPr>
                    <w:t xml:space="preserve">et to </w:t>
                  </w:r>
                  <w:r>
                    <w:rPr>
                      <w:rFonts w:ascii="Arial" w:hAnsi="Arial"/>
                      <w:sz w:val="15"/>
                      <w:szCs w:val="15"/>
                      <w:lang w:val="en-US"/>
                    </w:rPr>
                    <w:t>all '</w:t>
                  </w:r>
                  <w:r>
                    <w:rPr>
                      <w:rFonts w:ascii="Arial" w:hAnsi="Arial" w:hint="eastAsia"/>
                      <w:sz w:val="15"/>
                      <w:szCs w:val="15"/>
                      <w:lang w:val="en-US"/>
                    </w:rPr>
                    <w:t>1</w:t>
                  </w:r>
                  <w:r>
                    <w:rPr>
                      <w:rFonts w:ascii="Arial" w:hAnsi="Arial"/>
                      <w:sz w:val="15"/>
                      <w:szCs w:val="15"/>
                      <w:lang w:val="en-US"/>
                    </w:rPr>
                    <w:t>'</w:t>
                  </w:r>
                  <w:r>
                    <w:rPr>
                      <w:rFonts w:ascii="Arial" w:hAnsi="Arial" w:hint="eastAsia"/>
                      <w:sz w:val="15"/>
                      <w:szCs w:val="15"/>
                      <w:lang w:val="en-US"/>
                    </w:rPr>
                    <w:t>s</w:t>
                  </w:r>
                </w:p>
              </w:tc>
            </w:tr>
          </w:tbl>
          <w:p w14:paraId="6E48C070" w14:textId="77777777" w:rsidR="00A42130" w:rsidRDefault="00A42130">
            <w:pPr>
              <w:pStyle w:val="ArialText"/>
              <w:rPr>
                <w:rFonts w:ascii="Times New Roman" w:eastAsiaTheme="minorEastAsia" w:hAnsi="Times New Roman" w:cs="Times New Roman"/>
                <w:sz w:val="15"/>
                <w:szCs w:val="15"/>
                <w:lang w:eastAsia="zh-CN"/>
              </w:rPr>
            </w:pPr>
          </w:p>
        </w:tc>
      </w:tr>
    </w:tbl>
    <w:p w14:paraId="6BB23A0A" w14:textId="77777777" w:rsidR="00A42130" w:rsidRDefault="008D49DA">
      <w:pPr>
        <w:spacing w:before="120" w:after="120" w:line="240" w:lineRule="atLeast"/>
        <w:rPr>
          <w:rFonts w:eastAsiaTheme="minorEastAsia"/>
          <w:lang w:eastAsia="zh-CN"/>
        </w:rPr>
      </w:pPr>
      <w:r>
        <w:rPr>
          <w:rFonts w:eastAsiaTheme="minorEastAsia"/>
          <w:lang w:eastAsia="zh-CN"/>
        </w:rPr>
        <w:t xml:space="preserve">According to companies’ </w:t>
      </w:r>
      <w:r>
        <w:rPr>
          <w:rFonts w:eastAsiaTheme="minorEastAsia"/>
          <w:lang w:val="en-US" w:eastAsia="zh-CN"/>
        </w:rPr>
        <w:t>contributions</w:t>
      </w:r>
      <w:r>
        <w:rPr>
          <w:rFonts w:eastAsiaTheme="minorEastAsia"/>
          <w:lang w:eastAsia="zh-CN"/>
        </w:rPr>
        <w:t xml:space="preserve">, the </w:t>
      </w:r>
      <w:r>
        <w:rPr>
          <w:rFonts w:eastAsiaTheme="minorEastAsia"/>
          <w:lang w:eastAsia="zh-CN"/>
        </w:rPr>
        <w:t>following fields are considered for validation for SPS for voice packets:</w:t>
      </w:r>
    </w:p>
    <w:p w14:paraId="2F6991F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HPN: HARQ process number (present if UE is configured with 2 HARQ processes)</w:t>
      </w:r>
    </w:p>
    <w:p w14:paraId="0012503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lastRenderedPageBreak/>
        <w:t>R</w:t>
      </w:r>
      <w:r>
        <w:rPr>
          <w:rFonts w:ascii="Times New Roman" w:eastAsiaTheme="minorEastAsia" w:hAnsi="Times New Roman" w:cs="Times New Roman"/>
          <w:lang w:eastAsia="zh-CN"/>
        </w:rPr>
        <w:t>V: Redundancy version</w:t>
      </w:r>
    </w:p>
    <w:p w14:paraId="599CBF8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New data indicator</w:t>
      </w:r>
    </w:p>
    <w:p w14:paraId="6D6D4F13"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CS: Modulation and coding scheme</w:t>
      </w:r>
    </w:p>
    <w:p w14:paraId="157F84FD"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 xml:space="preserve">IF: </w:t>
      </w:r>
      <w:r>
        <w:rPr>
          <w:rFonts w:ascii="Times New Roman" w:eastAsiaTheme="minorEastAsia" w:hAnsi="Times New Roman" w:cs="Times New Roman"/>
          <w:lang w:eastAsia="zh-CN"/>
        </w:rPr>
        <w:t>Subcarrier indication field</w:t>
      </w:r>
    </w:p>
    <w:p w14:paraId="581DA5C4"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46D3177"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6C0F4CDD"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2204A1B0"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activation of UL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A42130" w14:paraId="2C084919" w14:textId="77777777">
        <w:trPr>
          <w:trHeight w:val="306"/>
        </w:trPr>
        <w:tc>
          <w:tcPr>
            <w:tcW w:w="757" w:type="dxa"/>
            <w:shd w:val="clear" w:color="auto" w:fill="FFFFFF" w:themeFill="background1" w:themeFillTint="66" w:themeFillShade="BF"/>
          </w:tcPr>
          <w:p w14:paraId="26BBA9E4" w14:textId="77777777" w:rsidR="00A42130" w:rsidRDefault="008D49DA">
            <w:pPr>
              <w:rPr>
                <w:b/>
                <w:bCs/>
                <w:lang w:eastAsia="ar-SA"/>
              </w:rPr>
            </w:pPr>
            <w:r>
              <w:rPr>
                <w:b/>
                <w:bCs/>
                <w:lang w:eastAsia="ar-SA"/>
              </w:rPr>
              <w:t>source</w:t>
            </w:r>
          </w:p>
        </w:tc>
        <w:tc>
          <w:tcPr>
            <w:tcW w:w="757" w:type="dxa"/>
            <w:shd w:val="clear" w:color="auto" w:fill="FFFFFF" w:themeFill="background1" w:themeFillTint="66" w:themeFillShade="BF"/>
          </w:tcPr>
          <w:p w14:paraId="08715836" w14:textId="77777777" w:rsidR="00A42130" w:rsidRDefault="008D49DA">
            <w:pPr>
              <w:rPr>
                <w:b/>
                <w:bCs/>
                <w:lang w:eastAsia="ar-SA"/>
              </w:rPr>
            </w:pPr>
            <w:r>
              <w:rPr>
                <w:b/>
                <w:bCs/>
                <w:lang w:eastAsia="ar-SA"/>
              </w:rPr>
              <w:t>HPN</w:t>
            </w:r>
          </w:p>
        </w:tc>
        <w:tc>
          <w:tcPr>
            <w:tcW w:w="756" w:type="dxa"/>
            <w:shd w:val="clear" w:color="auto" w:fill="FFFFFF" w:themeFill="background1" w:themeFillTint="66" w:themeFillShade="BF"/>
          </w:tcPr>
          <w:p w14:paraId="7F51D4EC" w14:textId="77777777" w:rsidR="00A42130" w:rsidRDefault="008D49DA">
            <w:pPr>
              <w:rPr>
                <w:b/>
                <w:bCs/>
                <w:lang w:eastAsia="ar-SA"/>
              </w:rPr>
            </w:pPr>
            <w:r>
              <w:rPr>
                <w:b/>
                <w:bCs/>
                <w:lang w:eastAsia="ar-SA"/>
              </w:rPr>
              <w:t>RV</w:t>
            </w:r>
          </w:p>
        </w:tc>
        <w:tc>
          <w:tcPr>
            <w:tcW w:w="756" w:type="dxa"/>
            <w:shd w:val="clear" w:color="auto" w:fill="FFFFFF" w:themeFill="background1" w:themeFillTint="66" w:themeFillShade="BF"/>
          </w:tcPr>
          <w:p w14:paraId="0162629D" w14:textId="77777777" w:rsidR="00A42130" w:rsidRDefault="008D49DA">
            <w:pPr>
              <w:rPr>
                <w:b/>
                <w:bCs/>
                <w:lang w:eastAsia="ar-SA"/>
              </w:rPr>
            </w:pPr>
            <w:r>
              <w:rPr>
                <w:b/>
                <w:bCs/>
                <w:lang w:eastAsia="ar-SA"/>
              </w:rPr>
              <w:t>NDI</w:t>
            </w:r>
          </w:p>
        </w:tc>
        <w:tc>
          <w:tcPr>
            <w:tcW w:w="756" w:type="dxa"/>
            <w:shd w:val="clear" w:color="auto" w:fill="FFFFFF" w:themeFill="background1" w:themeFillTint="66" w:themeFillShade="BF"/>
          </w:tcPr>
          <w:p w14:paraId="366DE4B2" w14:textId="77777777" w:rsidR="00A42130" w:rsidRDefault="008D49DA">
            <w:pPr>
              <w:rPr>
                <w:b/>
                <w:bCs/>
                <w:lang w:eastAsia="ar-SA"/>
              </w:rPr>
            </w:pPr>
            <w:r>
              <w:rPr>
                <w:b/>
                <w:bCs/>
                <w:lang w:eastAsia="ar-SA"/>
              </w:rPr>
              <w:t>MCS</w:t>
            </w:r>
          </w:p>
        </w:tc>
        <w:tc>
          <w:tcPr>
            <w:tcW w:w="756" w:type="dxa"/>
            <w:shd w:val="clear" w:color="auto" w:fill="FFFFFF" w:themeFill="background1" w:themeFillTint="66" w:themeFillShade="BF"/>
          </w:tcPr>
          <w:p w14:paraId="30EB5B54" w14:textId="77777777" w:rsidR="00A42130" w:rsidRDefault="008D49DA">
            <w:pPr>
              <w:rPr>
                <w:b/>
                <w:bCs/>
                <w:lang w:eastAsia="ar-SA"/>
              </w:rPr>
            </w:pPr>
            <w:r>
              <w:rPr>
                <w:b/>
                <w:bCs/>
                <w:lang w:eastAsia="ar-SA"/>
              </w:rPr>
              <w:t>SIF</w:t>
            </w:r>
          </w:p>
        </w:tc>
        <w:tc>
          <w:tcPr>
            <w:tcW w:w="756" w:type="dxa"/>
            <w:shd w:val="clear" w:color="auto" w:fill="FFFFFF" w:themeFill="background1" w:themeFillTint="66" w:themeFillShade="BF"/>
          </w:tcPr>
          <w:p w14:paraId="501B8293" w14:textId="77777777" w:rsidR="00A42130" w:rsidRDefault="008D49DA">
            <w:pPr>
              <w:rPr>
                <w:b/>
                <w:bCs/>
                <w:lang w:eastAsia="ar-SA"/>
              </w:rPr>
            </w:pPr>
            <w:r>
              <w:rPr>
                <w:b/>
                <w:bCs/>
                <w:lang w:eastAsia="ar-SA"/>
              </w:rPr>
              <w:t>RA</w:t>
            </w:r>
          </w:p>
        </w:tc>
        <w:tc>
          <w:tcPr>
            <w:tcW w:w="756" w:type="dxa"/>
            <w:shd w:val="clear" w:color="auto" w:fill="FFFFFF" w:themeFill="background1" w:themeFillTint="66" w:themeFillShade="BF"/>
          </w:tcPr>
          <w:p w14:paraId="4A6D322B" w14:textId="77777777" w:rsidR="00A42130" w:rsidRDefault="008D49DA">
            <w:pPr>
              <w:rPr>
                <w:b/>
                <w:bCs/>
                <w:lang w:eastAsia="ar-SA"/>
              </w:rPr>
            </w:pPr>
            <w:r>
              <w:rPr>
                <w:b/>
                <w:bCs/>
                <w:lang w:eastAsia="ar-SA"/>
              </w:rPr>
              <w:t>RN</w:t>
            </w:r>
          </w:p>
        </w:tc>
        <w:tc>
          <w:tcPr>
            <w:tcW w:w="3476" w:type="dxa"/>
            <w:shd w:val="clear" w:color="auto" w:fill="FFFFFF" w:themeFill="background1" w:themeFillTint="66" w:themeFillShade="BF"/>
          </w:tcPr>
          <w:p w14:paraId="5A2A839F" w14:textId="77777777" w:rsidR="00A42130" w:rsidRDefault="008D49DA">
            <w:pPr>
              <w:rPr>
                <w:b/>
                <w:bCs/>
                <w:lang w:eastAsia="ar-SA"/>
              </w:rPr>
            </w:pPr>
            <w:r>
              <w:rPr>
                <w:rFonts w:eastAsiaTheme="minorEastAsia"/>
                <w:b/>
                <w:bCs/>
                <w:lang w:eastAsia="zh-CN"/>
              </w:rPr>
              <w:t>Details</w:t>
            </w:r>
          </w:p>
        </w:tc>
      </w:tr>
      <w:tr w:rsidR="00A42130" w14:paraId="6F458661" w14:textId="77777777">
        <w:trPr>
          <w:trHeight w:val="306"/>
        </w:trPr>
        <w:tc>
          <w:tcPr>
            <w:tcW w:w="757" w:type="dxa"/>
            <w:shd w:val="clear" w:color="auto" w:fill="DBDBDB" w:themeFill="accent3" w:themeFillTint="66"/>
          </w:tcPr>
          <w:p w14:paraId="54E911DB"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shd w:val="clear" w:color="auto" w:fill="DBDBDB" w:themeFill="accent3" w:themeFillTint="66"/>
          </w:tcPr>
          <w:p w14:paraId="0C5EED3B" w14:textId="77777777" w:rsidR="00A42130" w:rsidRDefault="008D49DA">
            <w:pPr>
              <w:rPr>
                <w:rFonts w:eastAsia="等线"/>
                <w:lang w:val="en-US" w:eastAsia="zh-CN"/>
              </w:rPr>
            </w:pPr>
            <w:r>
              <w:rPr>
                <w:rFonts w:eastAsia="等线"/>
                <w:lang w:val="en-US" w:eastAsia="zh-CN"/>
              </w:rPr>
              <w:t>√</w:t>
            </w:r>
          </w:p>
          <w:p w14:paraId="30BFAEC6"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4A0C090" w14:textId="77777777" w:rsidR="00A42130" w:rsidRDefault="008D49DA">
            <w:pPr>
              <w:rPr>
                <w:rFonts w:eastAsia="等线"/>
                <w:lang w:val="en-US" w:eastAsia="zh-CN"/>
              </w:rPr>
            </w:pPr>
            <w:r>
              <w:rPr>
                <w:rFonts w:eastAsia="等线"/>
                <w:lang w:val="en-US" w:eastAsia="zh-CN"/>
              </w:rPr>
              <w:t>√</w:t>
            </w:r>
          </w:p>
          <w:p w14:paraId="66083DF6"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653DE48D" w14:textId="77777777" w:rsidR="00A42130" w:rsidRDefault="00A42130">
            <w:pPr>
              <w:rPr>
                <w:rFonts w:eastAsia="等线"/>
                <w:lang w:val="en-US" w:eastAsia="zh-CN"/>
              </w:rPr>
            </w:pPr>
          </w:p>
        </w:tc>
        <w:tc>
          <w:tcPr>
            <w:tcW w:w="756" w:type="dxa"/>
            <w:shd w:val="clear" w:color="auto" w:fill="DBDBDB" w:themeFill="accent3" w:themeFillTint="66"/>
          </w:tcPr>
          <w:p w14:paraId="1275DB6E" w14:textId="77777777" w:rsidR="00A42130" w:rsidRDefault="00A42130">
            <w:pPr>
              <w:rPr>
                <w:rFonts w:eastAsia="等线"/>
                <w:lang w:val="en-US" w:eastAsia="zh-CN"/>
              </w:rPr>
            </w:pPr>
          </w:p>
        </w:tc>
        <w:tc>
          <w:tcPr>
            <w:tcW w:w="756" w:type="dxa"/>
            <w:shd w:val="clear" w:color="auto" w:fill="DBDBDB" w:themeFill="accent3" w:themeFillTint="66"/>
          </w:tcPr>
          <w:p w14:paraId="4E6FB525" w14:textId="77777777" w:rsidR="00A42130" w:rsidRDefault="00A42130">
            <w:pPr>
              <w:rPr>
                <w:rFonts w:eastAsia="等线"/>
                <w:lang w:val="en-US" w:eastAsia="zh-CN"/>
              </w:rPr>
            </w:pPr>
          </w:p>
        </w:tc>
        <w:tc>
          <w:tcPr>
            <w:tcW w:w="756" w:type="dxa"/>
            <w:shd w:val="clear" w:color="auto" w:fill="DBDBDB" w:themeFill="accent3" w:themeFillTint="66"/>
          </w:tcPr>
          <w:p w14:paraId="2E853066" w14:textId="77777777" w:rsidR="00A42130" w:rsidRDefault="00A42130">
            <w:pPr>
              <w:rPr>
                <w:rFonts w:eastAsia="等线"/>
                <w:lang w:val="en-US" w:eastAsia="zh-CN"/>
              </w:rPr>
            </w:pPr>
          </w:p>
        </w:tc>
        <w:tc>
          <w:tcPr>
            <w:tcW w:w="756" w:type="dxa"/>
            <w:shd w:val="clear" w:color="auto" w:fill="DBDBDB" w:themeFill="accent3" w:themeFillTint="66"/>
          </w:tcPr>
          <w:p w14:paraId="469E785E" w14:textId="77777777" w:rsidR="00A42130" w:rsidRDefault="00A42130">
            <w:pPr>
              <w:rPr>
                <w:rFonts w:eastAsia="等线"/>
                <w:lang w:val="en-US" w:eastAsia="zh-CN"/>
              </w:rPr>
            </w:pPr>
          </w:p>
        </w:tc>
        <w:tc>
          <w:tcPr>
            <w:tcW w:w="3476" w:type="dxa"/>
            <w:shd w:val="clear" w:color="auto" w:fill="DBDBDB" w:themeFill="accent3" w:themeFillTint="66"/>
          </w:tcPr>
          <w:p w14:paraId="487C9AA5" w14:textId="77777777" w:rsidR="00A42130" w:rsidRDefault="00A42130"/>
        </w:tc>
      </w:tr>
      <w:tr w:rsidR="00A42130" w14:paraId="363F4E2F" w14:textId="77777777">
        <w:trPr>
          <w:trHeight w:val="306"/>
        </w:trPr>
        <w:tc>
          <w:tcPr>
            <w:tcW w:w="757" w:type="dxa"/>
            <w:shd w:val="clear" w:color="auto" w:fill="DBDBDB" w:themeFill="accent3" w:themeFillTint="66"/>
          </w:tcPr>
          <w:p w14:paraId="59411A4B" w14:textId="77777777" w:rsidR="00A42130" w:rsidRDefault="008D49DA">
            <w:pPr>
              <w:rPr>
                <w:rFonts w:eastAsiaTheme="minorEastAsia"/>
                <w:lang w:val="en-US" w:eastAsia="zh-CN"/>
              </w:rPr>
            </w:pPr>
            <w:r>
              <w:rPr>
                <w:rFonts w:eastAsiaTheme="minorEastAsia"/>
                <w:lang w:val="en-US" w:eastAsia="zh-CN"/>
              </w:rPr>
              <w:t>[4]</w:t>
            </w:r>
          </w:p>
        </w:tc>
        <w:tc>
          <w:tcPr>
            <w:tcW w:w="757" w:type="dxa"/>
            <w:shd w:val="clear" w:color="auto" w:fill="DBDBDB" w:themeFill="accent3" w:themeFillTint="66"/>
          </w:tcPr>
          <w:p w14:paraId="319A8E2E" w14:textId="77777777" w:rsidR="00A42130" w:rsidRDefault="008D49DA">
            <w:pPr>
              <w:rPr>
                <w:rFonts w:eastAsia="等线"/>
                <w:lang w:val="en-US" w:eastAsia="zh-CN"/>
              </w:rPr>
            </w:pPr>
            <w:r>
              <w:rPr>
                <w:rFonts w:eastAsia="等线"/>
                <w:lang w:val="en-US" w:eastAsia="zh-CN"/>
              </w:rPr>
              <w:t>√</w:t>
            </w:r>
          </w:p>
          <w:p w14:paraId="114D59DF"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5F7D8DB6" w14:textId="77777777" w:rsidR="00A42130" w:rsidRDefault="008D49DA">
            <w:pPr>
              <w:rPr>
                <w:rFonts w:eastAsia="等线"/>
                <w:lang w:val="en-US" w:eastAsia="zh-CN"/>
              </w:rPr>
            </w:pPr>
            <w:r>
              <w:rPr>
                <w:rFonts w:eastAsia="等线"/>
                <w:lang w:val="en-US" w:eastAsia="zh-CN"/>
              </w:rPr>
              <w:t>√</w:t>
            </w:r>
          </w:p>
          <w:p w14:paraId="6EB266D1"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D1F48C0" w14:textId="77777777" w:rsidR="00A42130" w:rsidRDefault="00A42130">
            <w:pPr>
              <w:rPr>
                <w:rFonts w:eastAsia="等线"/>
                <w:lang w:val="en-US" w:eastAsia="zh-CN"/>
              </w:rPr>
            </w:pPr>
          </w:p>
        </w:tc>
        <w:tc>
          <w:tcPr>
            <w:tcW w:w="756" w:type="dxa"/>
            <w:shd w:val="clear" w:color="auto" w:fill="DBDBDB" w:themeFill="accent3" w:themeFillTint="66"/>
          </w:tcPr>
          <w:p w14:paraId="4436CC16" w14:textId="77777777" w:rsidR="00A42130" w:rsidRDefault="00A42130">
            <w:pPr>
              <w:rPr>
                <w:rFonts w:eastAsia="等线"/>
                <w:lang w:val="en-US" w:eastAsia="zh-CN"/>
              </w:rPr>
            </w:pPr>
          </w:p>
        </w:tc>
        <w:tc>
          <w:tcPr>
            <w:tcW w:w="756" w:type="dxa"/>
            <w:shd w:val="clear" w:color="auto" w:fill="DBDBDB" w:themeFill="accent3" w:themeFillTint="66"/>
          </w:tcPr>
          <w:p w14:paraId="054035C6" w14:textId="77777777" w:rsidR="00A42130" w:rsidRDefault="00A42130">
            <w:pPr>
              <w:rPr>
                <w:rFonts w:eastAsia="等线"/>
                <w:lang w:val="en-US" w:eastAsia="zh-CN"/>
              </w:rPr>
            </w:pPr>
          </w:p>
        </w:tc>
        <w:tc>
          <w:tcPr>
            <w:tcW w:w="756" w:type="dxa"/>
            <w:shd w:val="clear" w:color="auto" w:fill="DBDBDB" w:themeFill="accent3" w:themeFillTint="66"/>
          </w:tcPr>
          <w:p w14:paraId="0B5B8EE0" w14:textId="77777777" w:rsidR="00A42130" w:rsidRDefault="00A42130">
            <w:pPr>
              <w:rPr>
                <w:rFonts w:eastAsia="等线"/>
                <w:lang w:val="en-US" w:eastAsia="zh-CN"/>
              </w:rPr>
            </w:pPr>
          </w:p>
        </w:tc>
        <w:tc>
          <w:tcPr>
            <w:tcW w:w="756" w:type="dxa"/>
            <w:shd w:val="clear" w:color="auto" w:fill="DBDBDB" w:themeFill="accent3" w:themeFillTint="66"/>
          </w:tcPr>
          <w:p w14:paraId="5284E5B7" w14:textId="77777777" w:rsidR="00A42130" w:rsidRDefault="00A42130">
            <w:pPr>
              <w:rPr>
                <w:rFonts w:eastAsia="等线"/>
                <w:lang w:val="en-US" w:eastAsia="zh-CN"/>
              </w:rPr>
            </w:pPr>
          </w:p>
        </w:tc>
        <w:tc>
          <w:tcPr>
            <w:tcW w:w="3476" w:type="dxa"/>
            <w:shd w:val="clear" w:color="auto" w:fill="DBDBDB" w:themeFill="accent3" w:themeFillTint="66"/>
          </w:tcPr>
          <w:p w14:paraId="4F6D7C1D" w14:textId="77777777" w:rsidR="00A42130" w:rsidRDefault="008D49DA">
            <w:pPr>
              <w:rPr>
                <w:rFonts w:eastAsia="等线"/>
                <w:lang w:val="en-US" w:eastAsia="zh-CN"/>
              </w:rPr>
            </w:pPr>
            <w:r>
              <w:t xml:space="preserve">[4]:RV is used except when higher layer parameter </w:t>
            </w:r>
            <w:proofErr w:type="spellStart"/>
            <w:r>
              <w:t>npusch</w:t>
            </w:r>
            <w:proofErr w:type="spellEnd"/>
            <w:r>
              <w:t xml:space="preserve">-OCC-Enabled is configured and Repetition number field has a value &gt; 0 and </w:t>
            </w:r>
            <m:oMath>
              <m:r>
                <m:rPr>
                  <m:sty m:val="p"/>
                </m:rPr>
                <w:rPr>
                  <w:rFonts w:ascii="Cambria Math" w:hAnsi="Cambria Math"/>
                </w:rPr>
                <m:t>∆</m:t>
              </m:r>
              <m:r>
                <m:rPr>
                  <m:sty m:val="p"/>
                </m:rPr>
                <w:rPr>
                  <w:rFonts w:ascii="Cambria Math" w:hAnsi="Cambria Math"/>
                </w:rPr>
                <m:t>f=3.75kHz</m:t>
              </m:r>
            </m:oMath>
          </w:p>
        </w:tc>
      </w:tr>
      <w:tr w:rsidR="00A42130" w14:paraId="5F31607D" w14:textId="77777777">
        <w:trPr>
          <w:trHeight w:val="306"/>
        </w:trPr>
        <w:tc>
          <w:tcPr>
            <w:tcW w:w="757" w:type="dxa"/>
            <w:shd w:val="clear" w:color="auto" w:fill="DBDBDB" w:themeFill="accent3" w:themeFillTint="66"/>
          </w:tcPr>
          <w:p w14:paraId="35A73F43"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shd w:val="clear" w:color="auto" w:fill="DBDBDB" w:themeFill="accent3" w:themeFillTint="66"/>
          </w:tcPr>
          <w:p w14:paraId="6C32AD2D" w14:textId="77777777" w:rsidR="00A42130" w:rsidRDefault="008D49DA">
            <w:pPr>
              <w:rPr>
                <w:rFonts w:eastAsia="等线"/>
                <w:lang w:val="en-US" w:eastAsia="zh-CN"/>
              </w:rPr>
            </w:pPr>
            <w:r>
              <w:rPr>
                <w:rFonts w:eastAsia="等线"/>
                <w:lang w:val="en-US" w:eastAsia="zh-CN"/>
              </w:rPr>
              <w:t>√</w:t>
            </w:r>
          </w:p>
          <w:p w14:paraId="6F2A8E42"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4EA05E01" w14:textId="77777777" w:rsidR="00A42130" w:rsidRDefault="008D49DA">
            <w:pPr>
              <w:rPr>
                <w:rFonts w:eastAsia="等线"/>
                <w:lang w:val="en-US" w:eastAsia="zh-CN"/>
              </w:rPr>
            </w:pPr>
            <w:r>
              <w:rPr>
                <w:rFonts w:eastAsia="等线"/>
                <w:lang w:val="en-US" w:eastAsia="zh-CN"/>
              </w:rPr>
              <w:t>√</w:t>
            </w:r>
          </w:p>
          <w:p w14:paraId="79433915"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22F1C9F9" w14:textId="77777777" w:rsidR="00A42130" w:rsidRDefault="008D49DA">
            <w:pPr>
              <w:rPr>
                <w:rFonts w:eastAsia="等线"/>
                <w:lang w:val="en-US" w:eastAsia="zh-CN"/>
              </w:rPr>
            </w:pPr>
            <w:r>
              <w:rPr>
                <w:rFonts w:eastAsia="等线"/>
                <w:lang w:val="en-US" w:eastAsia="zh-CN"/>
              </w:rPr>
              <w:t>√</w:t>
            </w:r>
          </w:p>
          <w:p w14:paraId="30DE2C4D" w14:textId="77777777" w:rsidR="00A42130" w:rsidRDefault="008D49DA">
            <w:pPr>
              <w:rPr>
                <w:rFonts w:eastAsia="等线"/>
                <w:lang w:val="en-US" w:eastAsia="zh-CN"/>
              </w:rPr>
            </w:pPr>
            <w:r>
              <w:rPr>
                <w:rFonts w:eastAsia="Times New Roman"/>
                <w:bCs/>
              </w:rPr>
              <w:t>set to '0'</w:t>
            </w:r>
          </w:p>
        </w:tc>
        <w:tc>
          <w:tcPr>
            <w:tcW w:w="756" w:type="dxa"/>
            <w:shd w:val="clear" w:color="auto" w:fill="DBDBDB" w:themeFill="accent3" w:themeFillTint="66"/>
          </w:tcPr>
          <w:p w14:paraId="56564D74" w14:textId="77777777" w:rsidR="00A42130" w:rsidRDefault="00A42130">
            <w:pPr>
              <w:rPr>
                <w:rFonts w:eastAsia="等线"/>
                <w:lang w:val="en-US" w:eastAsia="zh-CN"/>
              </w:rPr>
            </w:pPr>
          </w:p>
        </w:tc>
        <w:tc>
          <w:tcPr>
            <w:tcW w:w="756" w:type="dxa"/>
            <w:shd w:val="clear" w:color="auto" w:fill="DBDBDB" w:themeFill="accent3" w:themeFillTint="66"/>
          </w:tcPr>
          <w:p w14:paraId="47E63FEB" w14:textId="77777777" w:rsidR="00A42130" w:rsidRDefault="00A42130">
            <w:pPr>
              <w:rPr>
                <w:rFonts w:eastAsia="等线"/>
                <w:lang w:val="en-US" w:eastAsia="zh-CN"/>
              </w:rPr>
            </w:pPr>
          </w:p>
        </w:tc>
        <w:tc>
          <w:tcPr>
            <w:tcW w:w="756" w:type="dxa"/>
            <w:shd w:val="clear" w:color="auto" w:fill="DBDBDB" w:themeFill="accent3" w:themeFillTint="66"/>
          </w:tcPr>
          <w:p w14:paraId="672EFFF9" w14:textId="77777777" w:rsidR="00A42130" w:rsidRDefault="00A42130">
            <w:pPr>
              <w:rPr>
                <w:rFonts w:eastAsia="等线"/>
                <w:lang w:val="en-US" w:eastAsia="zh-CN"/>
              </w:rPr>
            </w:pPr>
          </w:p>
        </w:tc>
        <w:tc>
          <w:tcPr>
            <w:tcW w:w="756" w:type="dxa"/>
            <w:shd w:val="clear" w:color="auto" w:fill="DBDBDB" w:themeFill="accent3" w:themeFillTint="66"/>
          </w:tcPr>
          <w:p w14:paraId="111ED8FD" w14:textId="77777777" w:rsidR="00A42130" w:rsidRDefault="00A42130">
            <w:pPr>
              <w:rPr>
                <w:rFonts w:eastAsia="等线"/>
                <w:lang w:val="en-US" w:eastAsia="zh-CN"/>
              </w:rPr>
            </w:pPr>
          </w:p>
        </w:tc>
        <w:tc>
          <w:tcPr>
            <w:tcW w:w="3476" w:type="dxa"/>
            <w:shd w:val="clear" w:color="auto" w:fill="DBDBDB" w:themeFill="accent3" w:themeFillTint="66"/>
          </w:tcPr>
          <w:p w14:paraId="67771A1B" w14:textId="77777777" w:rsidR="00A42130" w:rsidRDefault="00A42130">
            <w:pPr>
              <w:rPr>
                <w:rFonts w:eastAsiaTheme="minorEastAsia"/>
                <w:lang w:eastAsia="zh-CN"/>
              </w:rPr>
            </w:pPr>
          </w:p>
        </w:tc>
      </w:tr>
      <w:tr w:rsidR="00A42130" w14:paraId="1D2A4328" w14:textId="77777777">
        <w:trPr>
          <w:trHeight w:val="306"/>
        </w:trPr>
        <w:tc>
          <w:tcPr>
            <w:tcW w:w="75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44F7DB8" w14:textId="77777777" w:rsidR="00A42130" w:rsidRDefault="008D49DA">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896BB4E"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9C99C5"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7C3ECEA"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649863" w14:textId="77777777" w:rsidR="00A42130" w:rsidRDefault="008D49DA">
            <w:pPr>
              <w:rPr>
                <w:rFonts w:eastAsia="等线"/>
                <w:lang w:val="en-US" w:eastAsia="zh-CN"/>
              </w:rPr>
            </w:pPr>
            <w:r>
              <w:rPr>
                <w:rFonts w:eastAsia="等线"/>
                <w:lang w:val="en-US" w:eastAsia="zh-CN"/>
              </w:rPr>
              <w:t>√</w:t>
            </w:r>
          </w:p>
          <w:p w14:paraId="7836DD76" w14:textId="77777777" w:rsidR="00A42130" w:rsidRDefault="008D49DA">
            <w:pPr>
              <w:rPr>
                <w:rFonts w:eastAsia="等线"/>
                <w:lang w:val="en-US" w:eastAsia="zh-CN"/>
              </w:rPr>
            </w:pPr>
            <w:r>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BDAED5A" w14:textId="77777777" w:rsidR="00A42130" w:rsidRDefault="00A42130">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8D08EB4" w14:textId="77777777" w:rsidR="00A42130" w:rsidRDefault="008D49DA">
            <w:pPr>
              <w:rPr>
                <w:rFonts w:eastAsia="等线"/>
                <w:lang w:val="en-US" w:eastAsia="zh-CN"/>
              </w:rPr>
            </w:pPr>
            <w:r>
              <w:rPr>
                <w:rFonts w:eastAsia="等线"/>
                <w:lang w:val="en-US" w:eastAsia="zh-CN"/>
              </w:rPr>
              <w:t>√</w:t>
            </w:r>
          </w:p>
          <w:p w14:paraId="03FF76B9" w14:textId="77777777" w:rsidR="00A42130" w:rsidRDefault="008D49DA">
            <w:pPr>
              <w:rPr>
                <w:rFonts w:eastAsia="等线"/>
                <w:lang w:val="en-US" w:eastAsia="zh-CN"/>
              </w:rPr>
            </w:pPr>
            <w:r>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A7A36D3" w14:textId="77777777" w:rsidR="00A42130" w:rsidRDefault="008D49DA">
            <w:pPr>
              <w:rPr>
                <w:rFonts w:eastAsia="等线"/>
                <w:lang w:val="en-US" w:eastAsia="zh-CN"/>
              </w:rPr>
            </w:pPr>
            <w:r>
              <w:rPr>
                <w:rFonts w:eastAsia="等线"/>
                <w:lang w:val="en-US" w:eastAsia="zh-CN"/>
              </w:rPr>
              <w:t>√</w:t>
            </w:r>
          </w:p>
          <w:p w14:paraId="3D962F85" w14:textId="77777777" w:rsidR="00A42130" w:rsidRDefault="008D49DA">
            <w:pPr>
              <w:rPr>
                <w:rFonts w:eastAsia="等线"/>
                <w:lang w:val="en-US" w:eastAsia="zh-CN"/>
              </w:rPr>
            </w:pPr>
            <w:r>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A9C653" w14:textId="77777777" w:rsidR="00A42130" w:rsidRDefault="00A42130">
            <w:pPr>
              <w:rPr>
                <w:rFonts w:eastAsiaTheme="minorEastAsia"/>
                <w:lang w:eastAsia="zh-CN"/>
              </w:rPr>
            </w:pPr>
          </w:p>
        </w:tc>
      </w:tr>
    </w:tbl>
    <w:p w14:paraId="795F29AC"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 xml:space="preserve">For release of UL </w:t>
      </w:r>
      <w:r>
        <w:rPr>
          <w:rFonts w:ascii="Times New Roman" w:eastAsiaTheme="minorEastAsia" w:hAnsi="Times New Roman" w:cs="Times New Roman"/>
          <w:b/>
          <w:bCs/>
          <w:szCs w:val="20"/>
          <w:lang w:eastAsia="zh-CN"/>
        </w:rPr>
        <w:t>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A42130" w14:paraId="18D49523" w14:textId="77777777">
        <w:trPr>
          <w:trHeight w:val="339"/>
        </w:trPr>
        <w:tc>
          <w:tcPr>
            <w:tcW w:w="760" w:type="dxa"/>
            <w:shd w:val="clear" w:color="auto" w:fill="FFFFFF" w:themeFill="background1" w:themeFillTint="66" w:themeFillShade="BF"/>
          </w:tcPr>
          <w:p w14:paraId="52CEAB03" w14:textId="77777777" w:rsidR="00A42130" w:rsidRDefault="008D49DA">
            <w:pPr>
              <w:spacing w:before="120" w:after="120"/>
              <w:rPr>
                <w:b/>
                <w:bCs/>
                <w:lang w:eastAsia="ar-SA"/>
              </w:rPr>
            </w:pPr>
            <w:r>
              <w:rPr>
                <w:b/>
                <w:bCs/>
                <w:lang w:eastAsia="ar-SA"/>
              </w:rPr>
              <w:t>source</w:t>
            </w:r>
          </w:p>
        </w:tc>
        <w:tc>
          <w:tcPr>
            <w:tcW w:w="760" w:type="dxa"/>
            <w:shd w:val="clear" w:color="auto" w:fill="FFFFFF" w:themeFill="background1" w:themeFillTint="66" w:themeFillShade="BF"/>
          </w:tcPr>
          <w:p w14:paraId="5D8371EC" w14:textId="77777777" w:rsidR="00A42130" w:rsidRDefault="008D49DA">
            <w:pPr>
              <w:spacing w:before="120" w:after="120"/>
              <w:rPr>
                <w:b/>
                <w:bCs/>
                <w:lang w:eastAsia="ar-SA"/>
              </w:rPr>
            </w:pPr>
            <w:r>
              <w:rPr>
                <w:b/>
                <w:bCs/>
                <w:lang w:eastAsia="ar-SA"/>
              </w:rPr>
              <w:t>HPN</w:t>
            </w:r>
          </w:p>
        </w:tc>
        <w:tc>
          <w:tcPr>
            <w:tcW w:w="760" w:type="dxa"/>
            <w:shd w:val="clear" w:color="auto" w:fill="FFFFFF" w:themeFill="background1" w:themeFillTint="66" w:themeFillShade="BF"/>
          </w:tcPr>
          <w:p w14:paraId="16B650CA" w14:textId="77777777" w:rsidR="00A42130" w:rsidRDefault="008D49DA">
            <w:pPr>
              <w:spacing w:before="120" w:after="120"/>
              <w:rPr>
                <w:b/>
                <w:bCs/>
                <w:lang w:eastAsia="ar-SA"/>
              </w:rPr>
            </w:pPr>
            <w:r>
              <w:rPr>
                <w:b/>
                <w:bCs/>
                <w:lang w:eastAsia="ar-SA"/>
              </w:rPr>
              <w:t>RV</w:t>
            </w:r>
          </w:p>
        </w:tc>
        <w:tc>
          <w:tcPr>
            <w:tcW w:w="760" w:type="dxa"/>
            <w:shd w:val="clear" w:color="auto" w:fill="FFFFFF" w:themeFill="background1" w:themeFillTint="66" w:themeFillShade="BF"/>
          </w:tcPr>
          <w:p w14:paraId="6B4617FE" w14:textId="77777777" w:rsidR="00A42130" w:rsidRDefault="008D49DA">
            <w:pPr>
              <w:spacing w:before="120" w:after="120"/>
              <w:rPr>
                <w:b/>
                <w:bCs/>
                <w:lang w:eastAsia="ar-SA"/>
              </w:rPr>
            </w:pPr>
            <w:r>
              <w:rPr>
                <w:b/>
                <w:bCs/>
                <w:lang w:eastAsia="ar-SA"/>
              </w:rPr>
              <w:t>NDI</w:t>
            </w:r>
          </w:p>
        </w:tc>
        <w:tc>
          <w:tcPr>
            <w:tcW w:w="760" w:type="dxa"/>
            <w:shd w:val="clear" w:color="auto" w:fill="FFFFFF" w:themeFill="background1" w:themeFillTint="66" w:themeFillShade="BF"/>
          </w:tcPr>
          <w:p w14:paraId="7B135777" w14:textId="77777777" w:rsidR="00A42130" w:rsidRDefault="008D49DA">
            <w:pPr>
              <w:spacing w:before="120" w:after="120"/>
              <w:rPr>
                <w:b/>
                <w:bCs/>
                <w:lang w:eastAsia="ar-SA"/>
              </w:rPr>
            </w:pPr>
            <w:r>
              <w:rPr>
                <w:b/>
                <w:bCs/>
                <w:lang w:eastAsia="ar-SA"/>
              </w:rPr>
              <w:t>MCS</w:t>
            </w:r>
          </w:p>
        </w:tc>
        <w:tc>
          <w:tcPr>
            <w:tcW w:w="760" w:type="dxa"/>
            <w:shd w:val="clear" w:color="auto" w:fill="FFFFFF" w:themeFill="background1" w:themeFillTint="66" w:themeFillShade="BF"/>
          </w:tcPr>
          <w:p w14:paraId="300F7B86" w14:textId="77777777" w:rsidR="00A42130" w:rsidRDefault="008D49DA">
            <w:pPr>
              <w:spacing w:before="120" w:after="120"/>
              <w:rPr>
                <w:b/>
                <w:bCs/>
                <w:lang w:eastAsia="ar-SA"/>
              </w:rPr>
            </w:pPr>
            <w:r>
              <w:rPr>
                <w:b/>
                <w:bCs/>
                <w:lang w:eastAsia="ar-SA"/>
              </w:rPr>
              <w:t>SIF</w:t>
            </w:r>
          </w:p>
        </w:tc>
        <w:tc>
          <w:tcPr>
            <w:tcW w:w="760" w:type="dxa"/>
            <w:shd w:val="clear" w:color="auto" w:fill="FFFFFF" w:themeFill="background1" w:themeFillTint="66" w:themeFillShade="BF"/>
          </w:tcPr>
          <w:p w14:paraId="5D0290EE" w14:textId="77777777" w:rsidR="00A42130" w:rsidRDefault="008D49DA">
            <w:pPr>
              <w:spacing w:before="120" w:after="120"/>
              <w:rPr>
                <w:b/>
                <w:bCs/>
                <w:lang w:eastAsia="ar-SA"/>
              </w:rPr>
            </w:pPr>
            <w:r>
              <w:rPr>
                <w:b/>
                <w:bCs/>
                <w:lang w:eastAsia="ar-SA"/>
              </w:rPr>
              <w:t>RA</w:t>
            </w:r>
          </w:p>
        </w:tc>
        <w:tc>
          <w:tcPr>
            <w:tcW w:w="760" w:type="dxa"/>
            <w:shd w:val="clear" w:color="auto" w:fill="FFFFFF" w:themeFill="background1" w:themeFillTint="66" w:themeFillShade="BF"/>
          </w:tcPr>
          <w:p w14:paraId="467EDEB7" w14:textId="77777777" w:rsidR="00A42130" w:rsidRDefault="008D49DA">
            <w:pPr>
              <w:spacing w:before="120" w:after="120"/>
              <w:rPr>
                <w:b/>
                <w:bCs/>
                <w:lang w:eastAsia="ar-SA"/>
              </w:rPr>
            </w:pPr>
            <w:r>
              <w:rPr>
                <w:b/>
                <w:bCs/>
                <w:lang w:eastAsia="ar-SA"/>
              </w:rPr>
              <w:t>RN</w:t>
            </w:r>
          </w:p>
        </w:tc>
        <w:tc>
          <w:tcPr>
            <w:tcW w:w="3495" w:type="dxa"/>
            <w:shd w:val="clear" w:color="auto" w:fill="FFFFFF" w:themeFill="background1" w:themeFillTint="66" w:themeFillShade="BF"/>
          </w:tcPr>
          <w:p w14:paraId="0C32EDAC" w14:textId="77777777" w:rsidR="00A42130" w:rsidRDefault="008D49DA">
            <w:pPr>
              <w:spacing w:before="120" w:after="120"/>
              <w:rPr>
                <w:b/>
                <w:bCs/>
                <w:lang w:eastAsia="ar-SA"/>
              </w:rPr>
            </w:pPr>
            <w:r>
              <w:rPr>
                <w:rFonts w:eastAsiaTheme="minorEastAsia"/>
                <w:b/>
                <w:bCs/>
                <w:lang w:eastAsia="zh-CN"/>
              </w:rPr>
              <w:t>Details</w:t>
            </w:r>
          </w:p>
        </w:tc>
      </w:tr>
      <w:tr w:rsidR="00A42130" w14:paraId="6D5E2218" w14:textId="77777777">
        <w:trPr>
          <w:trHeight w:val="339"/>
        </w:trPr>
        <w:tc>
          <w:tcPr>
            <w:tcW w:w="760" w:type="dxa"/>
            <w:shd w:val="clear" w:color="auto" w:fill="DBDBDB" w:themeFill="accent3" w:themeFillTint="66"/>
          </w:tcPr>
          <w:p w14:paraId="2E6A154A"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shd w:val="clear" w:color="auto" w:fill="DBDBDB" w:themeFill="accent3" w:themeFillTint="66"/>
          </w:tcPr>
          <w:p w14:paraId="36BF8CDA" w14:textId="77777777" w:rsidR="00A42130" w:rsidRDefault="008D49DA">
            <w:pPr>
              <w:rPr>
                <w:rFonts w:eastAsia="等线"/>
                <w:lang w:val="en-US" w:eastAsia="zh-CN"/>
              </w:rPr>
            </w:pPr>
            <w:r>
              <w:rPr>
                <w:rFonts w:eastAsia="等线"/>
                <w:lang w:val="en-US" w:eastAsia="zh-CN"/>
              </w:rPr>
              <w:t>√</w:t>
            </w:r>
          </w:p>
          <w:p w14:paraId="6D8B6048" w14:textId="77777777" w:rsidR="00A42130" w:rsidRDefault="008D49DA">
            <w:pPr>
              <w:rPr>
                <w:rFonts w:eastAsia="等线"/>
                <w:lang w:val="en-US" w:eastAsia="zh-CN"/>
              </w:rPr>
            </w:pPr>
            <w:r>
              <w:rPr>
                <w:rFonts w:eastAsia="Times New Roman"/>
                <w:bCs/>
              </w:rPr>
              <w:t>set to '0'</w:t>
            </w:r>
          </w:p>
        </w:tc>
        <w:tc>
          <w:tcPr>
            <w:tcW w:w="760" w:type="dxa"/>
            <w:shd w:val="clear" w:color="auto" w:fill="DBDBDB" w:themeFill="accent3" w:themeFillTint="66"/>
          </w:tcPr>
          <w:p w14:paraId="16F9A93D" w14:textId="77777777" w:rsidR="00A42130" w:rsidRDefault="008D49DA">
            <w:pPr>
              <w:rPr>
                <w:rFonts w:eastAsia="等线"/>
                <w:lang w:val="en-US" w:eastAsia="zh-CN"/>
              </w:rPr>
            </w:pPr>
            <w:r>
              <w:rPr>
                <w:rFonts w:eastAsia="等线"/>
                <w:lang w:val="en-US" w:eastAsia="zh-CN"/>
              </w:rPr>
              <w:t>√</w:t>
            </w:r>
          </w:p>
          <w:p w14:paraId="02DE3F0A" w14:textId="77777777" w:rsidR="00A42130" w:rsidRDefault="008D49DA">
            <w:pPr>
              <w:rPr>
                <w:rFonts w:eastAsia="等线"/>
                <w:lang w:val="en-US" w:eastAsia="zh-CN"/>
              </w:rPr>
            </w:pPr>
            <w:r>
              <w:rPr>
                <w:rFonts w:eastAsia="Times New Roman"/>
                <w:bCs/>
              </w:rPr>
              <w:t>set to '0'</w:t>
            </w:r>
          </w:p>
        </w:tc>
        <w:tc>
          <w:tcPr>
            <w:tcW w:w="760" w:type="dxa"/>
            <w:shd w:val="clear" w:color="auto" w:fill="DBDBDB" w:themeFill="accent3" w:themeFillTint="66"/>
          </w:tcPr>
          <w:p w14:paraId="232506C0" w14:textId="77777777" w:rsidR="00A42130" w:rsidRDefault="00A42130">
            <w:pPr>
              <w:rPr>
                <w:rFonts w:eastAsia="等线"/>
                <w:lang w:val="en-US" w:eastAsia="zh-CN"/>
              </w:rPr>
            </w:pPr>
          </w:p>
        </w:tc>
        <w:tc>
          <w:tcPr>
            <w:tcW w:w="760" w:type="dxa"/>
            <w:shd w:val="clear" w:color="auto" w:fill="DBDBDB" w:themeFill="accent3" w:themeFillTint="66"/>
          </w:tcPr>
          <w:p w14:paraId="5E80BC5B" w14:textId="77777777" w:rsidR="00A42130" w:rsidRDefault="008D49DA">
            <w:pPr>
              <w:rPr>
                <w:rFonts w:eastAsia="等线"/>
                <w:lang w:val="en-US" w:eastAsia="zh-CN"/>
              </w:rPr>
            </w:pPr>
            <w:r>
              <w:rPr>
                <w:rFonts w:eastAsia="等线"/>
                <w:lang w:val="en-US" w:eastAsia="zh-CN"/>
              </w:rPr>
              <w:t>√</w:t>
            </w:r>
          </w:p>
          <w:p w14:paraId="0BC6E047" w14:textId="77777777" w:rsidR="00A42130" w:rsidRDefault="008D49DA">
            <w:pPr>
              <w:rPr>
                <w:rFonts w:eastAsia="等线"/>
                <w:lang w:val="en-US" w:eastAsia="zh-CN"/>
              </w:rPr>
            </w:pPr>
            <w:r>
              <w:rPr>
                <w:rFonts w:eastAsia="Times New Roman"/>
                <w:bCs/>
              </w:rPr>
              <w:t>all '1'</w:t>
            </w:r>
          </w:p>
        </w:tc>
        <w:tc>
          <w:tcPr>
            <w:tcW w:w="760" w:type="dxa"/>
            <w:shd w:val="clear" w:color="auto" w:fill="DBDBDB" w:themeFill="accent3" w:themeFillTint="66"/>
          </w:tcPr>
          <w:p w14:paraId="6796C8E0" w14:textId="77777777" w:rsidR="00A42130" w:rsidRDefault="008D49DA">
            <w:pPr>
              <w:rPr>
                <w:rFonts w:eastAsia="等线"/>
                <w:lang w:val="en-US" w:eastAsia="zh-CN"/>
              </w:rPr>
            </w:pPr>
            <w:r>
              <w:rPr>
                <w:rFonts w:eastAsia="等线"/>
                <w:lang w:val="en-US" w:eastAsia="zh-CN"/>
              </w:rPr>
              <w:t>√</w:t>
            </w:r>
          </w:p>
          <w:p w14:paraId="1EA52559" w14:textId="77777777" w:rsidR="00A42130" w:rsidRDefault="008D49DA">
            <w:pPr>
              <w:rPr>
                <w:rFonts w:eastAsia="等线"/>
                <w:lang w:val="en-US" w:eastAsia="zh-CN"/>
              </w:rPr>
            </w:pPr>
            <w:r>
              <w:rPr>
                <w:rFonts w:eastAsia="Times New Roman"/>
                <w:bCs/>
              </w:rPr>
              <w:t>all '1'</w:t>
            </w:r>
          </w:p>
        </w:tc>
        <w:tc>
          <w:tcPr>
            <w:tcW w:w="760" w:type="dxa"/>
            <w:shd w:val="clear" w:color="auto" w:fill="DBDBDB" w:themeFill="accent3" w:themeFillTint="66"/>
          </w:tcPr>
          <w:p w14:paraId="4096975B" w14:textId="77777777" w:rsidR="00A42130" w:rsidRDefault="00A42130">
            <w:pPr>
              <w:rPr>
                <w:rFonts w:eastAsia="等线"/>
                <w:lang w:val="en-US" w:eastAsia="zh-CN"/>
              </w:rPr>
            </w:pPr>
          </w:p>
        </w:tc>
        <w:tc>
          <w:tcPr>
            <w:tcW w:w="760" w:type="dxa"/>
            <w:shd w:val="clear" w:color="auto" w:fill="DBDBDB" w:themeFill="accent3" w:themeFillTint="66"/>
          </w:tcPr>
          <w:p w14:paraId="6C395798" w14:textId="77777777" w:rsidR="00A42130" w:rsidRDefault="008D49DA">
            <w:pPr>
              <w:rPr>
                <w:rFonts w:eastAsia="等线"/>
                <w:lang w:val="en-US" w:eastAsia="zh-CN"/>
              </w:rPr>
            </w:pPr>
            <w:r>
              <w:rPr>
                <w:rFonts w:eastAsia="等线"/>
                <w:lang w:val="en-US" w:eastAsia="zh-CN"/>
              </w:rPr>
              <w:t>√</w:t>
            </w:r>
          </w:p>
          <w:p w14:paraId="6EE264BE" w14:textId="77777777" w:rsidR="00A42130" w:rsidRDefault="008D49DA">
            <w:pPr>
              <w:rPr>
                <w:rFonts w:eastAsia="等线"/>
                <w:lang w:val="en-US" w:eastAsia="zh-CN"/>
              </w:rPr>
            </w:pPr>
            <w:r>
              <w:rPr>
                <w:rFonts w:eastAsia="Times New Roman"/>
                <w:bCs/>
              </w:rPr>
              <w:t>all '0'</w:t>
            </w:r>
          </w:p>
        </w:tc>
        <w:tc>
          <w:tcPr>
            <w:tcW w:w="3495" w:type="dxa"/>
            <w:shd w:val="clear" w:color="auto" w:fill="DBDBDB" w:themeFill="accent3" w:themeFillTint="66"/>
          </w:tcPr>
          <w:p w14:paraId="7E3FB70B" w14:textId="77777777" w:rsidR="00A42130" w:rsidRDefault="00A42130">
            <w:pPr>
              <w:spacing w:before="120" w:after="120"/>
              <w:rPr>
                <w:rFonts w:eastAsia="等线"/>
                <w:lang w:val="en-US" w:eastAsia="zh-CN"/>
              </w:rPr>
            </w:pPr>
          </w:p>
        </w:tc>
      </w:tr>
      <w:tr w:rsidR="00A42130" w14:paraId="7EB8BB2C" w14:textId="77777777">
        <w:trPr>
          <w:trHeight w:val="339"/>
        </w:trPr>
        <w:tc>
          <w:tcPr>
            <w:tcW w:w="760" w:type="dxa"/>
            <w:shd w:val="clear" w:color="auto" w:fill="DBDBDB" w:themeFill="accent3" w:themeFillTint="66"/>
          </w:tcPr>
          <w:p w14:paraId="4F4EF1B9"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60" w:type="dxa"/>
            <w:shd w:val="clear" w:color="auto" w:fill="DBDBDB" w:themeFill="accent3" w:themeFillTint="66"/>
          </w:tcPr>
          <w:p w14:paraId="229C1B8D" w14:textId="77777777" w:rsidR="00A42130" w:rsidRDefault="008D49DA">
            <w:pPr>
              <w:rPr>
                <w:rFonts w:eastAsia="等线"/>
                <w:lang w:val="en-US" w:eastAsia="zh-CN"/>
              </w:rPr>
            </w:pPr>
            <w:r>
              <w:rPr>
                <w:rFonts w:eastAsia="等线"/>
                <w:lang w:val="en-US" w:eastAsia="zh-CN"/>
              </w:rPr>
              <w:t>√</w:t>
            </w:r>
          </w:p>
          <w:p w14:paraId="59D9C5CA" w14:textId="77777777" w:rsidR="00A42130" w:rsidRDefault="008D49DA">
            <w:pPr>
              <w:spacing w:before="120" w:after="120"/>
              <w:rPr>
                <w:rFonts w:eastAsia="等线"/>
                <w:lang w:val="en-US" w:eastAsia="zh-CN"/>
              </w:rPr>
            </w:pPr>
            <w:r>
              <w:rPr>
                <w:rFonts w:eastAsia="Times New Roman"/>
                <w:bCs/>
              </w:rPr>
              <w:t>set to '0'</w:t>
            </w:r>
          </w:p>
        </w:tc>
        <w:tc>
          <w:tcPr>
            <w:tcW w:w="760" w:type="dxa"/>
            <w:shd w:val="clear" w:color="auto" w:fill="DBDBDB" w:themeFill="accent3" w:themeFillTint="66"/>
          </w:tcPr>
          <w:p w14:paraId="1285C0DC" w14:textId="77777777" w:rsidR="00A42130" w:rsidRDefault="008D49DA">
            <w:pPr>
              <w:rPr>
                <w:rFonts w:eastAsia="等线"/>
                <w:lang w:val="en-US" w:eastAsia="zh-CN"/>
              </w:rPr>
            </w:pPr>
            <w:r>
              <w:rPr>
                <w:rFonts w:eastAsia="等线"/>
                <w:lang w:val="en-US" w:eastAsia="zh-CN"/>
              </w:rPr>
              <w:t>√</w:t>
            </w:r>
          </w:p>
          <w:p w14:paraId="30446FAB" w14:textId="77777777" w:rsidR="00A42130" w:rsidRDefault="008D49DA">
            <w:pPr>
              <w:spacing w:before="120" w:after="120"/>
              <w:rPr>
                <w:rFonts w:eastAsia="等线"/>
                <w:lang w:val="en-US" w:eastAsia="zh-CN"/>
              </w:rPr>
            </w:pPr>
            <w:r>
              <w:rPr>
                <w:rFonts w:eastAsia="Times New Roman"/>
                <w:bCs/>
              </w:rPr>
              <w:t>set to '0'</w:t>
            </w:r>
          </w:p>
        </w:tc>
        <w:tc>
          <w:tcPr>
            <w:tcW w:w="760" w:type="dxa"/>
            <w:shd w:val="clear" w:color="auto" w:fill="DBDBDB" w:themeFill="accent3" w:themeFillTint="66"/>
          </w:tcPr>
          <w:p w14:paraId="4C7CD25B" w14:textId="77777777" w:rsidR="00A42130" w:rsidRDefault="00A42130">
            <w:pPr>
              <w:rPr>
                <w:rFonts w:eastAsia="等线"/>
                <w:lang w:val="en-US" w:eastAsia="zh-CN"/>
              </w:rPr>
            </w:pPr>
          </w:p>
        </w:tc>
        <w:tc>
          <w:tcPr>
            <w:tcW w:w="760" w:type="dxa"/>
            <w:shd w:val="clear" w:color="auto" w:fill="DBDBDB" w:themeFill="accent3" w:themeFillTint="66"/>
          </w:tcPr>
          <w:p w14:paraId="6B9EC1BA" w14:textId="77777777" w:rsidR="00A42130" w:rsidRDefault="008D49DA">
            <w:pPr>
              <w:rPr>
                <w:rFonts w:eastAsia="等线"/>
                <w:lang w:val="en-US" w:eastAsia="zh-CN"/>
              </w:rPr>
            </w:pPr>
            <w:r>
              <w:rPr>
                <w:rFonts w:eastAsia="等线"/>
                <w:lang w:val="en-US" w:eastAsia="zh-CN"/>
              </w:rPr>
              <w:t>√</w:t>
            </w:r>
          </w:p>
          <w:p w14:paraId="447AE026" w14:textId="77777777" w:rsidR="00A42130" w:rsidRDefault="008D49DA">
            <w:pPr>
              <w:spacing w:before="120" w:after="120"/>
              <w:rPr>
                <w:rFonts w:eastAsia="等线"/>
                <w:lang w:val="en-US" w:eastAsia="zh-CN"/>
              </w:rPr>
            </w:pPr>
            <w:r>
              <w:rPr>
                <w:rFonts w:eastAsia="Times New Roman"/>
                <w:bCs/>
              </w:rPr>
              <w:t>all '1'</w:t>
            </w:r>
          </w:p>
        </w:tc>
        <w:tc>
          <w:tcPr>
            <w:tcW w:w="760" w:type="dxa"/>
            <w:shd w:val="clear" w:color="auto" w:fill="DBDBDB" w:themeFill="accent3" w:themeFillTint="66"/>
          </w:tcPr>
          <w:p w14:paraId="38F5FB14" w14:textId="77777777" w:rsidR="00A42130" w:rsidRDefault="008D49DA">
            <w:pPr>
              <w:rPr>
                <w:rFonts w:eastAsia="等线"/>
                <w:lang w:val="en-US" w:eastAsia="zh-CN"/>
              </w:rPr>
            </w:pPr>
            <w:r>
              <w:rPr>
                <w:rFonts w:eastAsia="等线"/>
                <w:lang w:val="en-US" w:eastAsia="zh-CN"/>
              </w:rPr>
              <w:t>√</w:t>
            </w:r>
          </w:p>
          <w:p w14:paraId="4FAE0FF9" w14:textId="77777777" w:rsidR="00A42130" w:rsidRDefault="008D49DA">
            <w:pPr>
              <w:spacing w:before="120" w:after="120"/>
              <w:rPr>
                <w:rFonts w:eastAsia="等线"/>
                <w:lang w:val="en-US" w:eastAsia="zh-CN"/>
              </w:rPr>
            </w:pPr>
            <w:r>
              <w:rPr>
                <w:rFonts w:eastAsia="Times New Roman"/>
                <w:bCs/>
              </w:rPr>
              <w:t>all '1'</w:t>
            </w:r>
          </w:p>
        </w:tc>
        <w:tc>
          <w:tcPr>
            <w:tcW w:w="760" w:type="dxa"/>
            <w:shd w:val="clear" w:color="auto" w:fill="DBDBDB" w:themeFill="accent3" w:themeFillTint="66"/>
          </w:tcPr>
          <w:p w14:paraId="63A797E6" w14:textId="77777777" w:rsidR="00A42130" w:rsidRDefault="00A42130">
            <w:pPr>
              <w:rPr>
                <w:rFonts w:eastAsia="等线"/>
                <w:lang w:val="en-US" w:eastAsia="zh-CN"/>
              </w:rPr>
            </w:pPr>
          </w:p>
        </w:tc>
        <w:tc>
          <w:tcPr>
            <w:tcW w:w="760" w:type="dxa"/>
            <w:shd w:val="clear" w:color="auto" w:fill="DBDBDB" w:themeFill="accent3" w:themeFillTint="66"/>
          </w:tcPr>
          <w:p w14:paraId="2F7B4798" w14:textId="77777777" w:rsidR="00A42130" w:rsidRDefault="008D49DA">
            <w:pPr>
              <w:rPr>
                <w:rFonts w:eastAsia="等线"/>
                <w:lang w:val="en-US" w:eastAsia="zh-CN"/>
              </w:rPr>
            </w:pPr>
            <w:r>
              <w:rPr>
                <w:rFonts w:eastAsia="等线"/>
                <w:lang w:val="en-US" w:eastAsia="zh-CN"/>
              </w:rPr>
              <w:t>√</w:t>
            </w:r>
          </w:p>
          <w:p w14:paraId="2776616B" w14:textId="77777777" w:rsidR="00A42130" w:rsidRDefault="008D49DA">
            <w:pPr>
              <w:spacing w:before="120" w:after="120"/>
              <w:rPr>
                <w:rFonts w:eastAsia="等线"/>
                <w:lang w:val="en-US" w:eastAsia="zh-CN"/>
              </w:rPr>
            </w:pPr>
            <w:r>
              <w:rPr>
                <w:rFonts w:eastAsia="Times New Roman"/>
                <w:bCs/>
              </w:rPr>
              <w:t>all '0'</w:t>
            </w:r>
          </w:p>
        </w:tc>
        <w:tc>
          <w:tcPr>
            <w:tcW w:w="3495" w:type="dxa"/>
            <w:shd w:val="clear" w:color="auto" w:fill="DBDBDB" w:themeFill="accent3" w:themeFillTint="66"/>
          </w:tcPr>
          <w:p w14:paraId="03841F7D" w14:textId="77777777" w:rsidR="00A42130" w:rsidRDefault="008D49DA">
            <w:pPr>
              <w:spacing w:before="120" w:after="120"/>
              <w:rPr>
                <w:rFonts w:eastAsiaTheme="minorEastAsia"/>
                <w:lang w:val="en-US" w:eastAsia="zh-CN"/>
              </w:rPr>
            </w:pPr>
            <w:r>
              <w:t>[4</w:t>
            </w:r>
            <w:proofErr w:type="gramStart"/>
            <w:r>
              <w:t>]:</w:t>
            </w:r>
            <w:r>
              <w:rPr>
                <w:rFonts w:eastAsia="等线"/>
                <w:lang w:val="en-US" w:eastAsia="zh-CN"/>
              </w:rPr>
              <w:t>If</w:t>
            </w:r>
            <w:proofErr w:type="gramEnd"/>
            <w:r>
              <w:rPr>
                <w:rFonts w:eastAsia="等线"/>
                <w:lang w:val="en-US" w:eastAsia="zh-CN"/>
              </w:rPr>
              <w:t xml:space="preserve"> </w:t>
            </w:r>
            <w:r>
              <w:rPr>
                <w:rFonts w:hint="eastAsia"/>
                <w:bCs/>
                <w:iCs/>
              </w:rPr>
              <w:t xml:space="preserve">OCC is enabled for </w:t>
            </w:r>
            <m:oMath>
              <m:r>
                <m:rPr>
                  <m:sty m:val="p"/>
                </m:rPr>
                <w:rPr>
                  <w:rFonts w:ascii="Cambria Math" w:hAnsi="Cambria Math"/>
                </w:rPr>
                <m:t>∆</m:t>
              </m:r>
              <m:r>
                <m:rPr>
                  <m:sty m:val="p"/>
                </m:rPr>
                <w:rPr>
                  <w:rFonts w:ascii="Cambria Math" w:hAnsi="Cambria Math"/>
                </w:rPr>
                <m:t>f=3.75kHz</m:t>
              </m:r>
            </m:oMath>
            <w:r>
              <w:rPr>
                <w:rFonts w:eastAsiaTheme="minorEastAsia" w:hint="eastAsia"/>
                <w:iCs/>
                <w:lang w:eastAsia="zh-CN"/>
              </w:rPr>
              <w:t>,</w:t>
            </w:r>
            <w:r>
              <w:rPr>
                <w:rFonts w:eastAsiaTheme="minorEastAsia"/>
                <w:iCs/>
                <w:lang w:eastAsia="zh-CN"/>
              </w:rPr>
              <w:t xml:space="preserve"> the </w:t>
            </w:r>
            <w:r>
              <w:rPr>
                <w:rFonts w:hint="eastAsia"/>
                <w:lang w:bidi="ar"/>
              </w:rPr>
              <w:t xml:space="preserve">joint indication field </w:t>
            </w:r>
            <w:r>
              <w:rPr>
                <w:rFonts w:hint="eastAsia"/>
                <w:lang w:bidi="ar"/>
              </w:rPr>
              <w:t>(modulation and coding scheme and subcarrier indication for OCC)</w:t>
            </w:r>
            <w:r>
              <w:rPr>
                <w:rFonts w:eastAsiaTheme="minorEastAsia"/>
                <w:iCs/>
                <w:lang w:eastAsia="zh-CN"/>
              </w:rPr>
              <w:t xml:space="preserve"> is set to all ‘1’</w:t>
            </w:r>
          </w:p>
        </w:tc>
      </w:tr>
      <w:tr w:rsidR="00A42130" w14:paraId="11F1D1B4" w14:textId="77777777">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F1931B"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1A519B2" w14:textId="77777777" w:rsidR="00A42130" w:rsidRDefault="008D49DA">
            <w:pPr>
              <w:rPr>
                <w:rFonts w:eastAsia="等线"/>
                <w:lang w:val="en-US" w:eastAsia="zh-CN"/>
              </w:rPr>
            </w:pPr>
            <w:r>
              <w:rPr>
                <w:rFonts w:eastAsia="等线"/>
                <w:lang w:val="en-US" w:eastAsia="zh-CN"/>
              </w:rPr>
              <w:t>√</w:t>
            </w:r>
          </w:p>
          <w:p w14:paraId="75D7A5EA" w14:textId="77777777" w:rsidR="00A42130" w:rsidRDefault="008D49DA">
            <w:pPr>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D05038E" w14:textId="77777777" w:rsidR="00A42130" w:rsidRDefault="008D49DA">
            <w:pPr>
              <w:rPr>
                <w:rFonts w:eastAsia="等线"/>
                <w:lang w:val="en-US" w:eastAsia="zh-CN"/>
              </w:rPr>
            </w:pPr>
            <w:r>
              <w:rPr>
                <w:rFonts w:eastAsia="等线"/>
                <w:lang w:val="en-US" w:eastAsia="zh-CN"/>
              </w:rPr>
              <w:t>√</w:t>
            </w:r>
          </w:p>
          <w:p w14:paraId="74666109" w14:textId="77777777" w:rsidR="00A42130" w:rsidRDefault="008D49DA">
            <w:pPr>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6A57941" w14:textId="77777777" w:rsidR="00A42130" w:rsidRDefault="008D49DA">
            <w:pPr>
              <w:rPr>
                <w:rFonts w:eastAsia="等线"/>
                <w:lang w:val="en-US" w:eastAsia="zh-CN"/>
              </w:rPr>
            </w:pPr>
            <w:r>
              <w:rPr>
                <w:rFonts w:eastAsia="等线"/>
                <w:lang w:val="en-US" w:eastAsia="zh-CN"/>
              </w:rPr>
              <w:t>√</w:t>
            </w:r>
          </w:p>
          <w:p w14:paraId="65296424" w14:textId="77777777" w:rsidR="00A42130" w:rsidRDefault="008D49DA">
            <w:pPr>
              <w:spacing w:before="120" w:after="120"/>
              <w:rPr>
                <w:rFonts w:eastAsia="等线"/>
                <w:lang w:val="en-US" w:eastAsia="zh-CN"/>
              </w:rPr>
            </w:pPr>
            <w:r>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39563" w14:textId="77777777" w:rsidR="00A42130" w:rsidRDefault="008D49DA">
            <w:pPr>
              <w:rPr>
                <w:rFonts w:eastAsia="等线"/>
                <w:lang w:val="en-US" w:eastAsia="zh-CN"/>
              </w:rPr>
            </w:pPr>
            <w:r>
              <w:rPr>
                <w:rFonts w:eastAsia="等线"/>
                <w:lang w:val="en-US" w:eastAsia="zh-CN"/>
              </w:rPr>
              <w:t>√</w:t>
            </w:r>
          </w:p>
          <w:p w14:paraId="3EB6EEC7"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F30CDB" w14:textId="77777777" w:rsidR="00A42130" w:rsidRDefault="008D49DA">
            <w:pPr>
              <w:rPr>
                <w:rFonts w:eastAsia="等线"/>
                <w:lang w:val="en-US" w:eastAsia="zh-CN"/>
              </w:rPr>
            </w:pPr>
            <w:r>
              <w:rPr>
                <w:rFonts w:eastAsia="等线"/>
                <w:lang w:val="en-US" w:eastAsia="zh-CN"/>
              </w:rPr>
              <w:t>√</w:t>
            </w:r>
          </w:p>
          <w:p w14:paraId="2940E8C1"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2DFA9F"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F47CAF" w14:textId="77777777" w:rsidR="00A42130" w:rsidRDefault="008D49DA">
            <w:pPr>
              <w:rPr>
                <w:rFonts w:eastAsia="等线"/>
                <w:lang w:val="en-US" w:eastAsia="zh-CN"/>
              </w:rPr>
            </w:pPr>
            <w:r>
              <w:rPr>
                <w:rFonts w:eastAsia="等线"/>
                <w:lang w:val="en-US" w:eastAsia="zh-CN"/>
              </w:rPr>
              <w:t>√</w:t>
            </w:r>
          </w:p>
          <w:p w14:paraId="0E5FEDAA" w14:textId="77777777" w:rsidR="00A42130" w:rsidRDefault="008D49DA">
            <w:pPr>
              <w:rPr>
                <w:rFonts w:eastAsia="等线"/>
                <w:lang w:val="en-US" w:eastAsia="zh-CN"/>
              </w:rPr>
            </w:pPr>
            <w:r>
              <w:rPr>
                <w:rFonts w:eastAsia="Times New Roman"/>
                <w:bCs/>
              </w:rPr>
              <w:t>all '0'</w:t>
            </w:r>
          </w:p>
        </w:tc>
        <w:tc>
          <w:tcPr>
            <w:tcW w:w="34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12D4D0E" w14:textId="77777777" w:rsidR="00A42130" w:rsidRDefault="00A42130">
            <w:pPr>
              <w:spacing w:before="120" w:after="120"/>
              <w:rPr>
                <w:rFonts w:eastAsia="等线"/>
                <w:lang w:val="en-US" w:eastAsia="zh-CN"/>
              </w:rPr>
            </w:pPr>
          </w:p>
        </w:tc>
      </w:tr>
      <w:tr w:rsidR="00A42130" w14:paraId="4B8EB536" w14:textId="77777777">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06A20A"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A82FD39"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95843"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FBD30A"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BF229" w14:textId="77777777" w:rsidR="00A42130" w:rsidRDefault="008D49DA">
            <w:pPr>
              <w:rPr>
                <w:rFonts w:eastAsia="等线"/>
                <w:lang w:val="en-US" w:eastAsia="zh-CN"/>
              </w:rPr>
            </w:pPr>
            <w:r>
              <w:rPr>
                <w:rFonts w:eastAsia="等线"/>
                <w:lang w:val="en-US" w:eastAsia="zh-CN"/>
              </w:rPr>
              <w:t>√</w:t>
            </w:r>
          </w:p>
          <w:p w14:paraId="23E5EC55"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6A83FC3" w14:textId="77777777" w:rsidR="00A42130" w:rsidRDefault="00A42130">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FA2EF3C" w14:textId="77777777" w:rsidR="00A42130" w:rsidRDefault="008D49DA">
            <w:pPr>
              <w:rPr>
                <w:rFonts w:eastAsia="等线"/>
                <w:lang w:val="en-US" w:eastAsia="zh-CN"/>
              </w:rPr>
            </w:pPr>
            <w:r>
              <w:rPr>
                <w:rFonts w:eastAsia="等线"/>
                <w:lang w:val="en-US" w:eastAsia="zh-CN"/>
              </w:rPr>
              <w:t>√</w:t>
            </w:r>
          </w:p>
          <w:p w14:paraId="68C0B101" w14:textId="77777777" w:rsidR="00A42130" w:rsidRDefault="008D49DA">
            <w:pPr>
              <w:rPr>
                <w:rFonts w:eastAsia="等线"/>
                <w:lang w:val="en-US" w:eastAsia="zh-CN"/>
              </w:rPr>
            </w:pPr>
            <w:r>
              <w:rPr>
                <w:rFonts w:eastAsia="Times New Roman"/>
                <w:bCs/>
              </w:rPr>
              <w:t>all '1'</w:t>
            </w:r>
          </w:p>
        </w:tc>
        <w:tc>
          <w:tcPr>
            <w:tcW w:w="76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35355E5" w14:textId="77777777" w:rsidR="00A42130" w:rsidRDefault="008D49DA">
            <w:pPr>
              <w:rPr>
                <w:rFonts w:eastAsia="等线"/>
                <w:lang w:val="en-US" w:eastAsia="zh-CN"/>
              </w:rPr>
            </w:pPr>
            <w:r>
              <w:rPr>
                <w:rFonts w:eastAsia="等线"/>
                <w:lang w:val="en-US" w:eastAsia="zh-CN"/>
              </w:rPr>
              <w:t>√</w:t>
            </w:r>
          </w:p>
          <w:p w14:paraId="6F13068F" w14:textId="77777777" w:rsidR="00A42130" w:rsidRDefault="008D49DA">
            <w:pPr>
              <w:rPr>
                <w:rFonts w:eastAsia="等线"/>
                <w:lang w:val="en-US" w:eastAsia="zh-CN"/>
              </w:rPr>
            </w:pPr>
            <w:r>
              <w:rPr>
                <w:rFonts w:eastAsia="Times New Roman"/>
                <w:bCs/>
              </w:rPr>
              <w:t>all '0'</w:t>
            </w:r>
          </w:p>
        </w:tc>
        <w:tc>
          <w:tcPr>
            <w:tcW w:w="349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EF8A05" w14:textId="77777777" w:rsidR="00A42130" w:rsidRDefault="00A42130">
            <w:pPr>
              <w:spacing w:before="120" w:after="120"/>
              <w:rPr>
                <w:rFonts w:eastAsia="等线"/>
                <w:lang w:val="en-US" w:eastAsia="zh-CN"/>
              </w:rPr>
            </w:pPr>
          </w:p>
        </w:tc>
      </w:tr>
    </w:tbl>
    <w:p w14:paraId="3CCAB8D3"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activation of DL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A42130" w14:paraId="31CC1D1A" w14:textId="77777777">
        <w:trPr>
          <w:trHeight w:val="298"/>
        </w:trPr>
        <w:tc>
          <w:tcPr>
            <w:tcW w:w="707" w:type="dxa"/>
            <w:shd w:val="clear" w:color="auto" w:fill="FFFFFF" w:themeFill="background1" w:themeFillTint="66" w:themeFillShade="BF"/>
          </w:tcPr>
          <w:p w14:paraId="4821592F" w14:textId="77777777" w:rsidR="00A42130" w:rsidRDefault="008D49DA">
            <w:pPr>
              <w:spacing w:before="120" w:after="120"/>
              <w:rPr>
                <w:b/>
                <w:bCs/>
                <w:lang w:eastAsia="ar-SA"/>
              </w:rPr>
            </w:pPr>
            <w:r>
              <w:rPr>
                <w:b/>
                <w:bCs/>
                <w:lang w:eastAsia="ar-SA"/>
              </w:rPr>
              <w:lastRenderedPageBreak/>
              <w:t>source</w:t>
            </w:r>
          </w:p>
        </w:tc>
        <w:tc>
          <w:tcPr>
            <w:tcW w:w="707" w:type="dxa"/>
            <w:shd w:val="clear" w:color="auto" w:fill="FFFFFF" w:themeFill="background1" w:themeFillTint="66" w:themeFillShade="BF"/>
          </w:tcPr>
          <w:p w14:paraId="42673472" w14:textId="77777777" w:rsidR="00A42130" w:rsidRDefault="008D49DA">
            <w:pPr>
              <w:spacing w:before="120" w:after="120"/>
              <w:rPr>
                <w:b/>
                <w:bCs/>
                <w:lang w:eastAsia="ar-SA"/>
              </w:rPr>
            </w:pPr>
            <w:r>
              <w:rPr>
                <w:b/>
                <w:bCs/>
                <w:lang w:eastAsia="ar-SA"/>
              </w:rPr>
              <w:t>HPN</w:t>
            </w:r>
          </w:p>
        </w:tc>
        <w:tc>
          <w:tcPr>
            <w:tcW w:w="706" w:type="dxa"/>
            <w:shd w:val="clear" w:color="auto" w:fill="FFFFFF" w:themeFill="background1" w:themeFillTint="66" w:themeFillShade="BF"/>
          </w:tcPr>
          <w:p w14:paraId="0C53C120" w14:textId="77777777" w:rsidR="00A42130" w:rsidRDefault="008D49DA">
            <w:pPr>
              <w:spacing w:before="120" w:after="120"/>
              <w:rPr>
                <w:b/>
                <w:bCs/>
                <w:lang w:eastAsia="ar-SA"/>
              </w:rPr>
            </w:pPr>
            <w:r>
              <w:rPr>
                <w:b/>
                <w:bCs/>
                <w:lang w:eastAsia="ar-SA"/>
              </w:rPr>
              <w:t>RV</w:t>
            </w:r>
          </w:p>
        </w:tc>
        <w:tc>
          <w:tcPr>
            <w:tcW w:w="706" w:type="dxa"/>
            <w:shd w:val="clear" w:color="auto" w:fill="FFFFFF" w:themeFill="background1" w:themeFillTint="66" w:themeFillShade="BF"/>
          </w:tcPr>
          <w:p w14:paraId="04249596" w14:textId="77777777" w:rsidR="00A42130" w:rsidRDefault="008D49DA">
            <w:pPr>
              <w:spacing w:before="120" w:after="120"/>
              <w:rPr>
                <w:b/>
                <w:bCs/>
                <w:lang w:eastAsia="ar-SA"/>
              </w:rPr>
            </w:pPr>
            <w:r>
              <w:rPr>
                <w:b/>
                <w:bCs/>
                <w:lang w:eastAsia="ar-SA"/>
              </w:rPr>
              <w:t>NDI</w:t>
            </w:r>
          </w:p>
        </w:tc>
        <w:tc>
          <w:tcPr>
            <w:tcW w:w="706" w:type="dxa"/>
            <w:shd w:val="clear" w:color="auto" w:fill="FFFFFF" w:themeFill="background1" w:themeFillTint="66" w:themeFillShade="BF"/>
          </w:tcPr>
          <w:p w14:paraId="0A8B4E5F" w14:textId="77777777" w:rsidR="00A42130" w:rsidRDefault="008D49DA">
            <w:pPr>
              <w:spacing w:before="120" w:after="120"/>
              <w:rPr>
                <w:b/>
                <w:bCs/>
                <w:lang w:eastAsia="ar-SA"/>
              </w:rPr>
            </w:pPr>
            <w:r>
              <w:rPr>
                <w:b/>
                <w:bCs/>
                <w:lang w:eastAsia="ar-SA"/>
              </w:rPr>
              <w:t>MCS</w:t>
            </w:r>
          </w:p>
        </w:tc>
        <w:tc>
          <w:tcPr>
            <w:tcW w:w="706" w:type="dxa"/>
            <w:shd w:val="clear" w:color="auto" w:fill="FFFFFF" w:themeFill="background1" w:themeFillTint="66" w:themeFillShade="BF"/>
          </w:tcPr>
          <w:p w14:paraId="1D4A52CD" w14:textId="77777777" w:rsidR="00A42130" w:rsidRDefault="008D49DA">
            <w:pPr>
              <w:spacing w:before="120" w:after="120"/>
              <w:rPr>
                <w:b/>
                <w:bCs/>
                <w:lang w:eastAsia="ar-SA"/>
              </w:rPr>
            </w:pPr>
            <w:r>
              <w:rPr>
                <w:b/>
                <w:bCs/>
                <w:lang w:eastAsia="ar-SA"/>
              </w:rPr>
              <w:t>SIF</w:t>
            </w:r>
          </w:p>
        </w:tc>
        <w:tc>
          <w:tcPr>
            <w:tcW w:w="706" w:type="dxa"/>
            <w:shd w:val="clear" w:color="auto" w:fill="FFFFFF" w:themeFill="background1" w:themeFillTint="66" w:themeFillShade="BF"/>
          </w:tcPr>
          <w:p w14:paraId="47575678" w14:textId="77777777" w:rsidR="00A42130" w:rsidRDefault="008D49DA">
            <w:pPr>
              <w:spacing w:before="120" w:after="120"/>
              <w:rPr>
                <w:b/>
                <w:bCs/>
                <w:lang w:eastAsia="ar-SA"/>
              </w:rPr>
            </w:pPr>
            <w:r>
              <w:rPr>
                <w:b/>
                <w:bCs/>
                <w:lang w:eastAsia="ar-SA"/>
              </w:rPr>
              <w:t>RA</w:t>
            </w:r>
          </w:p>
        </w:tc>
        <w:tc>
          <w:tcPr>
            <w:tcW w:w="706" w:type="dxa"/>
            <w:shd w:val="clear" w:color="auto" w:fill="FFFFFF" w:themeFill="background1" w:themeFillTint="66" w:themeFillShade="BF"/>
          </w:tcPr>
          <w:p w14:paraId="7C9D04D2" w14:textId="77777777" w:rsidR="00A42130" w:rsidRDefault="008D49DA">
            <w:pPr>
              <w:spacing w:before="120" w:after="120"/>
              <w:rPr>
                <w:b/>
                <w:bCs/>
                <w:lang w:eastAsia="ar-SA"/>
              </w:rPr>
            </w:pPr>
            <w:r>
              <w:rPr>
                <w:b/>
                <w:bCs/>
                <w:lang w:eastAsia="ar-SA"/>
              </w:rPr>
              <w:t>RN</w:t>
            </w:r>
          </w:p>
        </w:tc>
        <w:tc>
          <w:tcPr>
            <w:tcW w:w="706" w:type="dxa"/>
            <w:shd w:val="clear" w:color="auto" w:fill="FFFFFF" w:themeFill="background1" w:themeFillTint="66" w:themeFillShade="BF"/>
          </w:tcPr>
          <w:p w14:paraId="2ECED437" w14:textId="77777777" w:rsidR="00A42130" w:rsidRDefault="008D49DA">
            <w:pPr>
              <w:spacing w:before="120" w:after="120"/>
              <w:rPr>
                <w:b/>
                <w:bCs/>
                <w:lang w:eastAsia="ar-SA"/>
              </w:rPr>
            </w:pPr>
            <w:r>
              <w:rPr>
                <w:b/>
                <w:bCs/>
                <w:lang w:eastAsia="ar-SA"/>
              </w:rPr>
              <w:t>PDCCH order</w:t>
            </w:r>
          </w:p>
        </w:tc>
        <w:tc>
          <w:tcPr>
            <w:tcW w:w="3241" w:type="dxa"/>
            <w:shd w:val="clear" w:color="auto" w:fill="FFFFFF" w:themeFill="background1" w:themeFillTint="66" w:themeFillShade="BF"/>
          </w:tcPr>
          <w:p w14:paraId="4FB0196C" w14:textId="77777777" w:rsidR="00A42130" w:rsidRDefault="008D49DA">
            <w:pPr>
              <w:spacing w:before="120" w:after="120"/>
              <w:rPr>
                <w:b/>
                <w:bCs/>
                <w:lang w:eastAsia="ar-SA"/>
              </w:rPr>
            </w:pPr>
            <w:r>
              <w:rPr>
                <w:rFonts w:eastAsiaTheme="minorEastAsia"/>
                <w:b/>
                <w:bCs/>
                <w:lang w:eastAsia="zh-CN"/>
              </w:rPr>
              <w:t>Details</w:t>
            </w:r>
          </w:p>
        </w:tc>
      </w:tr>
      <w:tr w:rsidR="00A42130" w14:paraId="792D8775" w14:textId="77777777">
        <w:trPr>
          <w:trHeight w:val="298"/>
        </w:trPr>
        <w:tc>
          <w:tcPr>
            <w:tcW w:w="707" w:type="dxa"/>
            <w:shd w:val="clear" w:color="auto" w:fill="DBDBDB" w:themeFill="accent3" w:themeFillTint="66"/>
          </w:tcPr>
          <w:p w14:paraId="7E853240"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shd w:val="clear" w:color="auto" w:fill="DBDBDB" w:themeFill="accent3" w:themeFillTint="66"/>
          </w:tcPr>
          <w:p w14:paraId="56E5D036" w14:textId="77777777" w:rsidR="00A42130" w:rsidRDefault="008D49DA">
            <w:pPr>
              <w:rPr>
                <w:rFonts w:eastAsia="等线"/>
                <w:lang w:val="en-US" w:eastAsia="zh-CN"/>
              </w:rPr>
            </w:pPr>
            <w:r>
              <w:rPr>
                <w:rFonts w:eastAsia="等线"/>
                <w:lang w:val="en-US" w:eastAsia="zh-CN"/>
              </w:rPr>
              <w:t>√</w:t>
            </w:r>
          </w:p>
          <w:p w14:paraId="49719756" w14:textId="77777777" w:rsidR="00A42130" w:rsidRDefault="008D49DA">
            <w:pPr>
              <w:rPr>
                <w:rFonts w:eastAsia="等线"/>
                <w:lang w:val="en-US" w:eastAsia="zh-CN"/>
              </w:rPr>
            </w:pPr>
            <w:r>
              <w:rPr>
                <w:rFonts w:eastAsia="Times New Roman"/>
                <w:bCs/>
              </w:rPr>
              <w:t>set to '0'</w:t>
            </w:r>
          </w:p>
        </w:tc>
        <w:tc>
          <w:tcPr>
            <w:tcW w:w="706" w:type="dxa"/>
            <w:shd w:val="clear" w:color="auto" w:fill="DBDBDB" w:themeFill="accent3" w:themeFillTint="66"/>
          </w:tcPr>
          <w:p w14:paraId="25C7916A" w14:textId="77777777" w:rsidR="00A42130" w:rsidRDefault="008D49DA">
            <w:pPr>
              <w:spacing w:before="120" w:after="120"/>
              <w:rPr>
                <w:rFonts w:eastAsia="等线"/>
                <w:lang w:val="en-US" w:eastAsia="zh-CN"/>
              </w:rPr>
            </w:pPr>
            <w:proofErr w:type="gramStart"/>
            <w:r>
              <w:rPr>
                <w:rFonts w:eastAsia="等线"/>
                <w:lang w:val="en-US" w:eastAsia="zh-CN"/>
              </w:rPr>
              <w:t>N.A</w:t>
            </w:r>
            <w:proofErr w:type="gramEnd"/>
          </w:p>
        </w:tc>
        <w:tc>
          <w:tcPr>
            <w:tcW w:w="706" w:type="dxa"/>
            <w:shd w:val="clear" w:color="auto" w:fill="DBDBDB" w:themeFill="accent3" w:themeFillTint="66"/>
          </w:tcPr>
          <w:p w14:paraId="74225ACF"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6502A617"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31AAB9F7"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DAD0B0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28BE9C5"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C94249F"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5A4DE3EB" w14:textId="77777777" w:rsidR="00A42130" w:rsidRDefault="008D49DA">
            <w:pPr>
              <w:spacing w:before="120" w:after="120"/>
              <w:rPr>
                <w:rFonts w:eastAsia="等线"/>
                <w:highlight w:val="yellow"/>
                <w:lang w:val="en-US" w:eastAsia="zh-CN"/>
              </w:rPr>
            </w:pPr>
            <w:r>
              <w:t>[1</w:t>
            </w:r>
            <w:proofErr w:type="gramStart"/>
            <w:r>
              <w:t>]:</w:t>
            </w:r>
            <w:r>
              <w:rPr>
                <w:rFonts w:eastAsia="等线"/>
                <w:lang w:val="en-US" w:eastAsia="zh-CN"/>
              </w:rPr>
              <w:t>If</w:t>
            </w:r>
            <w:proofErr w:type="gramEnd"/>
            <w:r>
              <w:rPr>
                <w:rFonts w:eastAsia="等线"/>
                <w:lang w:val="en-US" w:eastAsia="zh-CN"/>
              </w:rPr>
              <w:t xml:space="preserve"> HARQ disabling is supported as a default feature, the new data indicator field can also be the special field for SPS activation and SPS release NPDCCH validation</w:t>
            </w:r>
          </w:p>
        </w:tc>
      </w:tr>
      <w:tr w:rsidR="00A42130" w14:paraId="4879C628" w14:textId="77777777">
        <w:trPr>
          <w:trHeight w:val="298"/>
        </w:trPr>
        <w:tc>
          <w:tcPr>
            <w:tcW w:w="707" w:type="dxa"/>
            <w:shd w:val="clear" w:color="auto" w:fill="DBDBDB" w:themeFill="accent3" w:themeFillTint="66"/>
          </w:tcPr>
          <w:p w14:paraId="62B29295"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07" w:type="dxa"/>
            <w:shd w:val="clear" w:color="auto" w:fill="DBDBDB" w:themeFill="accent3" w:themeFillTint="66"/>
          </w:tcPr>
          <w:p w14:paraId="77AE3A5D" w14:textId="77777777" w:rsidR="00A42130" w:rsidRDefault="008D49DA">
            <w:pPr>
              <w:rPr>
                <w:rFonts w:eastAsia="等线"/>
                <w:lang w:val="en-US" w:eastAsia="zh-CN"/>
              </w:rPr>
            </w:pPr>
            <w:r>
              <w:rPr>
                <w:rFonts w:eastAsia="等线"/>
                <w:lang w:val="en-US" w:eastAsia="zh-CN"/>
              </w:rPr>
              <w:t>√</w:t>
            </w:r>
          </w:p>
          <w:p w14:paraId="7201F2A0" w14:textId="77777777" w:rsidR="00A42130" w:rsidRDefault="008D49DA">
            <w:pPr>
              <w:spacing w:before="120" w:after="120"/>
              <w:rPr>
                <w:rFonts w:eastAsia="等线"/>
                <w:lang w:val="en-US" w:eastAsia="zh-CN"/>
              </w:rPr>
            </w:pPr>
            <w:r>
              <w:rPr>
                <w:rFonts w:eastAsia="Times New Roman"/>
                <w:bCs/>
              </w:rPr>
              <w:t>set to '0'</w:t>
            </w:r>
          </w:p>
        </w:tc>
        <w:tc>
          <w:tcPr>
            <w:tcW w:w="706" w:type="dxa"/>
            <w:shd w:val="clear" w:color="auto" w:fill="DBDBDB" w:themeFill="accent3" w:themeFillTint="66"/>
          </w:tcPr>
          <w:p w14:paraId="4FC5D33E" w14:textId="77777777" w:rsidR="00A42130" w:rsidRDefault="008D49DA">
            <w:pPr>
              <w:spacing w:before="120" w:after="120"/>
              <w:rPr>
                <w:rFonts w:eastAsia="等线"/>
                <w:lang w:val="en-US" w:eastAsia="zh-CN"/>
              </w:rPr>
            </w:pPr>
            <w:proofErr w:type="gramStart"/>
            <w:r>
              <w:rPr>
                <w:rFonts w:eastAsia="等线"/>
                <w:lang w:val="en-US" w:eastAsia="zh-CN"/>
              </w:rPr>
              <w:t>N.A</w:t>
            </w:r>
            <w:proofErr w:type="gramEnd"/>
          </w:p>
        </w:tc>
        <w:tc>
          <w:tcPr>
            <w:tcW w:w="706" w:type="dxa"/>
            <w:shd w:val="clear" w:color="auto" w:fill="DBDBDB" w:themeFill="accent3" w:themeFillTint="66"/>
          </w:tcPr>
          <w:p w14:paraId="7345D9BF"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59BF67A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1EF74D0E"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1053C318"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8701B40"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7FD2548A"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430240B9" w14:textId="77777777" w:rsidR="00A42130" w:rsidRDefault="00A42130">
            <w:pPr>
              <w:spacing w:before="120" w:after="120"/>
              <w:rPr>
                <w:rFonts w:eastAsia="等线"/>
                <w:lang w:val="en-US" w:eastAsia="zh-CN"/>
              </w:rPr>
            </w:pPr>
          </w:p>
        </w:tc>
      </w:tr>
      <w:tr w:rsidR="00A42130" w14:paraId="703564CB" w14:textId="77777777">
        <w:trPr>
          <w:trHeight w:val="298"/>
        </w:trPr>
        <w:tc>
          <w:tcPr>
            <w:tcW w:w="707" w:type="dxa"/>
            <w:shd w:val="clear" w:color="auto" w:fill="DBDBDB" w:themeFill="accent3" w:themeFillTint="66"/>
          </w:tcPr>
          <w:p w14:paraId="02B3DB48"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shd w:val="clear" w:color="auto" w:fill="DBDBDB" w:themeFill="accent3" w:themeFillTint="66"/>
          </w:tcPr>
          <w:p w14:paraId="48EFF81A" w14:textId="77777777" w:rsidR="00A42130" w:rsidRDefault="008D49DA">
            <w:pPr>
              <w:rPr>
                <w:rFonts w:eastAsia="等线"/>
                <w:lang w:val="en-US" w:eastAsia="zh-CN"/>
              </w:rPr>
            </w:pPr>
            <w:r>
              <w:rPr>
                <w:rFonts w:eastAsia="等线"/>
                <w:lang w:val="en-US" w:eastAsia="zh-CN"/>
              </w:rPr>
              <w:t>√</w:t>
            </w:r>
          </w:p>
          <w:p w14:paraId="390DD7F6" w14:textId="77777777" w:rsidR="00A42130" w:rsidRDefault="008D49DA">
            <w:pPr>
              <w:rPr>
                <w:rFonts w:eastAsia="等线"/>
                <w:lang w:val="en-US" w:eastAsia="zh-CN"/>
              </w:rPr>
            </w:pPr>
            <w:r>
              <w:rPr>
                <w:rFonts w:eastAsia="Times New Roman"/>
                <w:bCs/>
              </w:rPr>
              <w:t>set to '0'</w:t>
            </w:r>
          </w:p>
        </w:tc>
        <w:tc>
          <w:tcPr>
            <w:tcW w:w="706" w:type="dxa"/>
            <w:shd w:val="clear" w:color="auto" w:fill="DBDBDB" w:themeFill="accent3" w:themeFillTint="66"/>
          </w:tcPr>
          <w:p w14:paraId="6322D307" w14:textId="77777777" w:rsidR="00A42130" w:rsidRDefault="008D49DA">
            <w:pPr>
              <w:rPr>
                <w:rFonts w:eastAsia="等线"/>
                <w:highlight w:val="yellow"/>
                <w:lang w:val="en-US" w:eastAsia="zh-CN"/>
              </w:rPr>
            </w:pPr>
            <w:r>
              <w:rPr>
                <w:rFonts w:eastAsia="等线"/>
                <w:highlight w:val="yellow"/>
                <w:lang w:val="en-US" w:eastAsia="zh-CN"/>
              </w:rPr>
              <w:t>√</w:t>
            </w:r>
          </w:p>
          <w:p w14:paraId="4A06AB81" w14:textId="77777777" w:rsidR="00A42130" w:rsidRDefault="008D49DA">
            <w:pPr>
              <w:rPr>
                <w:rFonts w:eastAsia="等线"/>
                <w:lang w:val="en-US" w:eastAsia="zh-CN"/>
              </w:rPr>
            </w:pPr>
            <w:r>
              <w:rPr>
                <w:rFonts w:eastAsia="等线"/>
                <w:highlight w:val="yellow"/>
                <w:lang w:val="en-US" w:eastAsia="zh-CN"/>
              </w:rPr>
              <w:t>set to '0'</w:t>
            </w:r>
          </w:p>
        </w:tc>
        <w:tc>
          <w:tcPr>
            <w:tcW w:w="706" w:type="dxa"/>
            <w:shd w:val="clear" w:color="auto" w:fill="DBDBDB" w:themeFill="accent3" w:themeFillTint="66"/>
          </w:tcPr>
          <w:p w14:paraId="7CEE4648" w14:textId="77777777" w:rsidR="00A42130" w:rsidRDefault="008D49DA">
            <w:pPr>
              <w:rPr>
                <w:rFonts w:eastAsia="等线"/>
                <w:lang w:val="en-US" w:eastAsia="zh-CN"/>
              </w:rPr>
            </w:pPr>
            <w:r>
              <w:rPr>
                <w:rFonts w:eastAsia="等线"/>
                <w:lang w:val="en-US" w:eastAsia="zh-CN"/>
              </w:rPr>
              <w:t>√</w:t>
            </w:r>
          </w:p>
          <w:p w14:paraId="5C0B30DD" w14:textId="77777777" w:rsidR="00A42130" w:rsidRDefault="008D49DA">
            <w:pPr>
              <w:spacing w:before="120" w:after="120"/>
              <w:rPr>
                <w:rFonts w:eastAsia="等线"/>
                <w:lang w:val="en-US" w:eastAsia="zh-CN"/>
              </w:rPr>
            </w:pPr>
            <w:r>
              <w:rPr>
                <w:rFonts w:eastAsia="Times New Roman"/>
                <w:bCs/>
              </w:rPr>
              <w:t>set to '0'</w:t>
            </w:r>
          </w:p>
        </w:tc>
        <w:tc>
          <w:tcPr>
            <w:tcW w:w="706" w:type="dxa"/>
            <w:shd w:val="clear" w:color="auto" w:fill="DBDBDB" w:themeFill="accent3" w:themeFillTint="66"/>
          </w:tcPr>
          <w:p w14:paraId="345E801A"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28653BEA"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4EB84B03"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0F22851D" w14:textId="77777777" w:rsidR="00A42130" w:rsidRDefault="00A42130">
            <w:pPr>
              <w:spacing w:before="120" w:after="120"/>
              <w:rPr>
                <w:rFonts w:eastAsia="等线"/>
                <w:lang w:val="en-US" w:eastAsia="zh-CN"/>
              </w:rPr>
            </w:pPr>
          </w:p>
        </w:tc>
        <w:tc>
          <w:tcPr>
            <w:tcW w:w="706" w:type="dxa"/>
            <w:shd w:val="clear" w:color="auto" w:fill="DBDBDB" w:themeFill="accent3" w:themeFillTint="66"/>
          </w:tcPr>
          <w:p w14:paraId="3A5966E7" w14:textId="77777777" w:rsidR="00A42130" w:rsidRDefault="00A42130">
            <w:pPr>
              <w:spacing w:before="120" w:after="120"/>
              <w:rPr>
                <w:rFonts w:eastAsia="等线"/>
                <w:lang w:val="en-US" w:eastAsia="zh-CN"/>
              </w:rPr>
            </w:pPr>
          </w:p>
        </w:tc>
        <w:tc>
          <w:tcPr>
            <w:tcW w:w="3241" w:type="dxa"/>
            <w:shd w:val="clear" w:color="auto" w:fill="DBDBDB" w:themeFill="accent3" w:themeFillTint="66"/>
          </w:tcPr>
          <w:p w14:paraId="12CD7CB2" w14:textId="77777777" w:rsidR="00A42130" w:rsidRDefault="008D49DA">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rsidR="00A42130" w14:paraId="226BED24" w14:textId="77777777">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B68BF6C"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C847FDC"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229C46E"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761A1EE" w14:textId="77777777" w:rsidR="00A42130" w:rsidRDefault="00A42130">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78DE580" w14:textId="77777777" w:rsidR="00A42130" w:rsidRDefault="008D49DA">
            <w:pPr>
              <w:spacing w:before="120" w:after="120"/>
              <w:rPr>
                <w:rFonts w:eastAsia="等线"/>
                <w:lang w:val="en-US" w:eastAsia="zh-CN"/>
              </w:rPr>
            </w:pPr>
            <w:r>
              <w:rPr>
                <w:rFonts w:eastAsia="等线"/>
                <w:lang w:val="en-US" w:eastAsia="zh-CN"/>
              </w:rPr>
              <w:t>√</w:t>
            </w:r>
          </w:p>
          <w:p w14:paraId="49AA48A0"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4B0F5E6" w14:textId="77777777" w:rsidR="00A42130" w:rsidRDefault="00A42130">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3D62EE1" w14:textId="77777777" w:rsidR="00A42130" w:rsidRDefault="008D49DA">
            <w:pPr>
              <w:spacing w:before="120" w:after="120"/>
              <w:rPr>
                <w:rFonts w:eastAsia="等线"/>
                <w:lang w:val="en-US" w:eastAsia="zh-CN"/>
              </w:rPr>
            </w:pPr>
            <w:r>
              <w:rPr>
                <w:rFonts w:eastAsia="等线"/>
                <w:lang w:val="en-US" w:eastAsia="zh-CN"/>
              </w:rPr>
              <w:t>√</w:t>
            </w:r>
          </w:p>
          <w:p w14:paraId="3AD13BAA"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EABF01" w14:textId="77777777" w:rsidR="00A42130" w:rsidRDefault="008D49DA">
            <w:pPr>
              <w:spacing w:before="120" w:after="120"/>
              <w:rPr>
                <w:rFonts w:eastAsia="等线"/>
                <w:lang w:val="en-US" w:eastAsia="zh-CN"/>
              </w:rPr>
            </w:pPr>
            <w:r>
              <w:rPr>
                <w:rFonts w:eastAsia="等线"/>
                <w:lang w:val="en-US" w:eastAsia="zh-CN"/>
              </w:rPr>
              <w:t>√</w:t>
            </w:r>
          </w:p>
          <w:p w14:paraId="53AE3F76" w14:textId="77777777" w:rsidR="00A42130" w:rsidRDefault="008D49DA">
            <w:pPr>
              <w:spacing w:before="120" w:after="120"/>
              <w:rPr>
                <w:rFonts w:eastAsia="等线"/>
                <w:lang w:val="en-US" w:eastAsia="zh-CN"/>
              </w:rPr>
            </w:pPr>
            <w:r>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EC57140" w14:textId="77777777" w:rsidR="00A42130" w:rsidRDefault="008D49DA">
            <w:pPr>
              <w:spacing w:before="120" w:after="120"/>
              <w:rPr>
                <w:rFonts w:eastAsia="等线"/>
                <w:lang w:val="en-US" w:eastAsia="zh-CN"/>
              </w:rPr>
            </w:pPr>
            <w:r>
              <w:rPr>
                <w:rFonts w:eastAsia="等线"/>
                <w:lang w:val="en-US" w:eastAsia="zh-CN"/>
              </w:rPr>
              <w:t>√</w:t>
            </w:r>
          </w:p>
          <w:p w14:paraId="579686DB" w14:textId="77777777" w:rsidR="00A42130" w:rsidRDefault="008D49DA">
            <w:pPr>
              <w:spacing w:before="120" w:after="120"/>
              <w:rPr>
                <w:rFonts w:eastAsia="等线"/>
                <w:lang w:val="en-US" w:eastAsia="zh-CN"/>
              </w:rPr>
            </w:pPr>
            <w:r>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C05AE5" w14:textId="77777777" w:rsidR="00A42130" w:rsidRDefault="00A42130">
            <w:pPr>
              <w:spacing w:before="120" w:after="120"/>
              <w:rPr>
                <w:rFonts w:eastAsia="等线"/>
                <w:b/>
                <w:bCs/>
                <w:highlight w:val="yellow"/>
                <w:lang w:val="en-US" w:eastAsia="zh-CN"/>
              </w:rPr>
            </w:pPr>
          </w:p>
        </w:tc>
      </w:tr>
    </w:tbl>
    <w:p w14:paraId="217551C6" w14:textId="77777777" w:rsidR="00A42130" w:rsidRDefault="008D49DA">
      <w:pPr>
        <w:pStyle w:val="ArialText"/>
        <w:rPr>
          <w:rFonts w:ascii="Times New Roman" w:eastAsiaTheme="minorEastAsia" w:hAnsi="Times New Roman" w:cs="Times New Roman"/>
          <w:b/>
          <w:bCs/>
          <w:szCs w:val="20"/>
          <w:lang w:eastAsia="zh-CN"/>
        </w:rPr>
      </w:pPr>
      <w:r>
        <w:rPr>
          <w:rFonts w:ascii="Times New Roman" w:eastAsiaTheme="minorEastAsia" w:hAnsi="Times New Roman" w:cs="Times New Roman"/>
          <w:b/>
          <w:bCs/>
          <w:szCs w:val="20"/>
          <w:lang w:eastAsia="zh-CN"/>
        </w:rPr>
        <w:t>For release of DL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A42130" w14:paraId="2CC803BC" w14:textId="77777777">
        <w:trPr>
          <w:trHeight w:val="282"/>
        </w:trPr>
        <w:tc>
          <w:tcPr>
            <w:tcW w:w="702" w:type="dxa"/>
            <w:shd w:val="clear" w:color="auto" w:fill="FFFFFF" w:themeFill="background1" w:themeFillTint="66" w:themeFillShade="BF"/>
          </w:tcPr>
          <w:p w14:paraId="2CCEEEA6" w14:textId="77777777" w:rsidR="00A42130" w:rsidRDefault="008D49DA">
            <w:pPr>
              <w:spacing w:before="120" w:after="120"/>
              <w:rPr>
                <w:b/>
                <w:bCs/>
                <w:lang w:eastAsia="ar-SA"/>
              </w:rPr>
            </w:pPr>
            <w:r>
              <w:rPr>
                <w:b/>
                <w:bCs/>
                <w:lang w:eastAsia="ar-SA"/>
              </w:rPr>
              <w:t>source</w:t>
            </w:r>
          </w:p>
        </w:tc>
        <w:tc>
          <w:tcPr>
            <w:tcW w:w="702" w:type="dxa"/>
            <w:shd w:val="clear" w:color="auto" w:fill="FFFFFF" w:themeFill="background1" w:themeFillTint="66" w:themeFillShade="BF"/>
          </w:tcPr>
          <w:p w14:paraId="19A6285B" w14:textId="77777777" w:rsidR="00A42130" w:rsidRDefault="008D49DA">
            <w:pPr>
              <w:spacing w:before="120" w:after="120"/>
              <w:rPr>
                <w:b/>
                <w:bCs/>
                <w:lang w:eastAsia="ar-SA"/>
              </w:rPr>
            </w:pPr>
            <w:r>
              <w:rPr>
                <w:b/>
                <w:bCs/>
                <w:lang w:eastAsia="ar-SA"/>
              </w:rPr>
              <w:t>HPN</w:t>
            </w:r>
          </w:p>
        </w:tc>
        <w:tc>
          <w:tcPr>
            <w:tcW w:w="701" w:type="dxa"/>
            <w:shd w:val="clear" w:color="auto" w:fill="FFFFFF" w:themeFill="background1" w:themeFillTint="66" w:themeFillShade="BF"/>
          </w:tcPr>
          <w:p w14:paraId="1666DA91" w14:textId="77777777" w:rsidR="00A42130" w:rsidRDefault="008D49DA">
            <w:pPr>
              <w:spacing w:before="120" w:after="120"/>
              <w:rPr>
                <w:b/>
                <w:bCs/>
                <w:lang w:eastAsia="ar-SA"/>
              </w:rPr>
            </w:pPr>
            <w:r>
              <w:rPr>
                <w:b/>
                <w:bCs/>
                <w:lang w:eastAsia="ar-SA"/>
              </w:rPr>
              <w:t>RV</w:t>
            </w:r>
          </w:p>
        </w:tc>
        <w:tc>
          <w:tcPr>
            <w:tcW w:w="701" w:type="dxa"/>
            <w:shd w:val="clear" w:color="auto" w:fill="FFFFFF" w:themeFill="background1" w:themeFillTint="66" w:themeFillShade="BF"/>
          </w:tcPr>
          <w:p w14:paraId="02DBA64D" w14:textId="77777777" w:rsidR="00A42130" w:rsidRDefault="008D49DA">
            <w:pPr>
              <w:spacing w:before="120" w:after="120"/>
              <w:rPr>
                <w:b/>
                <w:bCs/>
                <w:lang w:eastAsia="ar-SA"/>
              </w:rPr>
            </w:pPr>
            <w:r>
              <w:rPr>
                <w:b/>
                <w:bCs/>
                <w:lang w:eastAsia="ar-SA"/>
              </w:rPr>
              <w:t>NDI</w:t>
            </w:r>
          </w:p>
        </w:tc>
        <w:tc>
          <w:tcPr>
            <w:tcW w:w="701" w:type="dxa"/>
            <w:shd w:val="clear" w:color="auto" w:fill="FFFFFF" w:themeFill="background1" w:themeFillTint="66" w:themeFillShade="BF"/>
          </w:tcPr>
          <w:p w14:paraId="3F877F3C" w14:textId="77777777" w:rsidR="00A42130" w:rsidRDefault="008D49DA">
            <w:pPr>
              <w:spacing w:before="120" w:after="120"/>
              <w:rPr>
                <w:b/>
                <w:bCs/>
                <w:lang w:eastAsia="ar-SA"/>
              </w:rPr>
            </w:pPr>
            <w:r>
              <w:rPr>
                <w:b/>
                <w:bCs/>
                <w:lang w:eastAsia="ar-SA"/>
              </w:rPr>
              <w:t>MCS</w:t>
            </w:r>
          </w:p>
        </w:tc>
        <w:tc>
          <w:tcPr>
            <w:tcW w:w="701" w:type="dxa"/>
            <w:shd w:val="clear" w:color="auto" w:fill="FFFFFF" w:themeFill="background1" w:themeFillTint="66" w:themeFillShade="BF"/>
          </w:tcPr>
          <w:p w14:paraId="4C290188" w14:textId="77777777" w:rsidR="00A42130" w:rsidRDefault="008D49DA">
            <w:pPr>
              <w:spacing w:before="120" w:after="120"/>
              <w:rPr>
                <w:b/>
                <w:bCs/>
                <w:lang w:eastAsia="ar-SA"/>
              </w:rPr>
            </w:pPr>
            <w:r>
              <w:rPr>
                <w:b/>
                <w:bCs/>
                <w:lang w:eastAsia="ar-SA"/>
              </w:rPr>
              <w:t>SIF</w:t>
            </w:r>
          </w:p>
        </w:tc>
        <w:tc>
          <w:tcPr>
            <w:tcW w:w="701" w:type="dxa"/>
            <w:shd w:val="clear" w:color="auto" w:fill="FFFFFF" w:themeFill="background1" w:themeFillTint="66" w:themeFillShade="BF"/>
          </w:tcPr>
          <w:p w14:paraId="5C2C9BFE" w14:textId="77777777" w:rsidR="00A42130" w:rsidRDefault="008D49DA">
            <w:pPr>
              <w:spacing w:before="120" w:after="120"/>
              <w:rPr>
                <w:b/>
                <w:bCs/>
                <w:lang w:eastAsia="ar-SA"/>
              </w:rPr>
            </w:pPr>
            <w:r>
              <w:rPr>
                <w:b/>
                <w:bCs/>
                <w:lang w:eastAsia="ar-SA"/>
              </w:rPr>
              <w:t>RA</w:t>
            </w:r>
          </w:p>
        </w:tc>
        <w:tc>
          <w:tcPr>
            <w:tcW w:w="701" w:type="dxa"/>
            <w:shd w:val="clear" w:color="auto" w:fill="FFFFFF" w:themeFill="background1" w:themeFillTint="66" w:themeFillShade="BF"/>
          </w:tcPr>
          <w:p w14:paraId="36693418" w14:textId="77777777" w:rsidR="00A42130" w:rsidRDefault="008D49DA">
            <w:pPr>
              <w:spacing w:before="120" w:after="120"/>
              <w:rPr>
                <w:b/>
                <w:bCs/>
                <w:lang w:eastAsia="ar-SA"/>
              </w:rPr>
            </w:pPr>
            <w:r>
              <w:rPr>
                <w:b/>
                <w:bCs/>
                <w:lang w:eastAsia="ar-SA"/>
              </w:rPr>
              <w:t>RN</w:t>
            </w:r>
          </w:p>
        </w:tc>
        <w:tc>
          <w:tcPr>
            <w:tcW w:w="701" w:type="dxa"/>
            <w:shd w:val="clear" w:color="auto" w:fill="FFFFFF" w:themeFill="background1" w:themeFillTint="66" w:themeFillShade="BF"/>
          </w:tcPr>
          <w:p w14:paraId="7D0047DE" w14:textId="77777777" w:rsidR="00A42130" w:rsidRDefault="008D49DA">
            <w:pPr>
              <w:spacing w:before="120" w:after="120"/>
              <w:rPr>
                <w:b/>
                <w:bCs/>
                <w:lang w:eastAsia="ar-SA"/>
              </w:rPr>
            </w:pPr>
            <w:r>
              <w:rPr>
                <w:b/>
                <w:bCs/>
                <w:lang w:eastAsia="ar-SA"/>
              </w:rPr>
              <w:t>PDCCH order</w:t>
            </w:r>
          </w:p>
        </w:tc>
        <w:tc>
          <w:tcPr>
            <w:tcW w:w="3220" w:type="dxa"/>
            <w:shd w:val="clear" w:color="auto" w:fill="FFFFFF" w:themeFill="background1" w:themeFillTint="66" w:themeFillShade="BF"/>
          </w:tcPr>
          <w:p w14:paraId="0ED216F9" w14:textId="77777777" w:rsidR="00A42130" w:rsidRDefault="008D49DA">
            <w:pPr>
              <w:spacing w:before="120" w:after="120"/>
              <w:rPr>
                <w:b/>
                <w:bCs/>
                <w:lang w:eastAsia="ar-SA"/>
              </w:rPr>
            </w:pPr>
            <w:r>
              <w:rPr>
                <w:rFonts w:eastAsiaTheme="minorEastAsia"/>
                <w:b/>
                <w:bCs/>
                <w:lang w:eastAsia="zh-CN"/>
              </w:rPr>
              <w:t>Details</w:t>
            </w:r>
          </w:p>
        </w:tc>
      </w:tr>
      <w:tr w:rsidR="00A42130" w14:paraId="72DAA955" w14:textId="77777777">
        <w:trPr>
          <w:trHeight w:val="282"/>
        </w:trPr>
        <w:tc>
          <w:tcPr>
            <w:tcW w:w="702" w:type="dxa"/>
            <w:shd w:val="clear" w:color="auto" w:fill="DBDBDB" w:themeFill="accent3" w:themeFillTint="66"/>
          </w:tcPr>
          <w:p w14:paraId="1043FC65"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shd w:val="clear" w:color="auto" w:fill="DBDBDB" w:themeFill="accent3" w:themeFillTint="66"/>
          </w:tcPr>
          <w:p w14:paraId="1B3671E8" w14:textId="77777777" w:rsidR="00A42130" w:rsidRDefault="008D49DA">
            <w:pPr>
              <w:rPr>
                <w:rFonts w:eastAsia="等线"/>
                <w:lang w:val="en-US" w:eastAsia="zh-CN"/>
              </w:rPr>
            </w:pPr>
            <w:r>
              <w:rPr>
                <w:rFonts w:eastAsia="等线"/>
                <w:lang w:val="en-US" w:eastAsia="zh-CN"/>
              </w:rPr>
              <w:t>√</w:t>
            </w:r>
          </w:p>
          <w:p w14:paraId="12BC8223" w14:textId="77777777" w:rsidR="00A42130" w:rsidRDefault="008D49DA">
            <w:pPr>
              <w:rPr>
                <w:rFonts w:eastAsia="等线"/>
                <w:lang w:val="en-US" w:eastAsia="zh-CN"/>
              </w:rPr>
            </w:pPr>
            <w:r>
              <w:rPr>
                <w:rFonts w:eastAsia="Times New Roman"/>
                <w:bCs/>
              </w:rPr>
              <w:t>set to '0'</w:t>
            </w:r>
          </w:p>
        </w:tc>
        <w:tc>
          <w:tcPr>
            <w:tcW w:w="701" w:type="dxa"/>
            <w:shd w:val="clear" w:color="auto" w:fill="DBDBDB" w:themeFill="accent3" w:themeFillTint="66"/>
          </w:tcPr>
          <w:p w14:paraId="64D93CAC" w14:textId="77777777" w:rsidR="00A42130" w:rsidRDefault="008D49DA">
            <w:pPr>
              <w:spacing w:before="120" w:after="120"/>
              <w:rPr>
                <w:rFonts w:eastAsia="等线"/>
                <w:lang w:val="en-US" w:eastAsia="zh-CN"/>
              </w:rPr>
            </w:pPr>
            <w:proofErr w:type="gramStart"/>
            <w:r>
              <w:rPr>
                <w:rFonts w:eastAsia="等线"/>
                <w:lang w:val="en-US" w:eastAsia="zh-CN"/>
              </w:rPr>
              <w:t>N.A</w:t>
            </w:r>
            <w:proofErr w:type="gramEnd"/>
          </w:p>
        </w:tc>
        <w:tc>
          <w:tcPr>
            <w:tcW w:w="701" w:type="dxa"/>
            <w:shd w:val="clear" w:color="auto" w:fill="DBDBDB" w:themeFill="accent3" w:themeFillTint="66"/>
          </w:tcPr>
          <w:p w14:paraId="7CF98904"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0C0A6C4C" w14:textId="77777777" w:rsidR="00A42130" w:rsidRDefault="008D49DA">
            <w:pPr>
              <w:rPr>
                <w:rFonts w:eastAsia="等线"/>
                <w:lang w:val="en-US" w:eastAsia="zh-CN"/>
              </w:rPr>
            </w:pPr>
            <w:r>
              <w:rPr>
                <w:rFonts w:eastAsia="等线"/>
                <w:lang w:val="en-US" w:eastAsia="zh-CN"/>
              </w:rPr>
              <w:t>√</w:t>
            </w:r>
          </w:p>
          <w:p w14:paraId="06E94D3F" w14:textId="77777777" w:rsidR="00A42130" w:rsidRDefault="008D49DA">
            <w:pPr>
              <w:rPr>
                <w:rFonts w:eastAsia="等线"/>
                <w:lang w:val="en-US" w:eastAsia="zh-CN"/>
              </w:rPr>
            </w:pPr>
            <w:r>
              <w:rPr>
                <w:rFonts w:eastAsia="Times New Roman"/>
                <w:bCs/>
              </w:rPr>
              <w:t>all '1'</w:t>
            </w:r>
          </w:p>
        </w:tc>
        <w:tc>
          <w:tcPr>
            <w:tcW w:w="701" w:type="dxa"/>
            <w:shd w:val="clear" w:color="auto" w:fill="DBDBDB" w:themeFill="accent3" w:themeFillTint="66"/>
          </w:tcPr>
          <w:p w14:paraId="3F450EC0" w14:textId="77777777" w:rsidR="00A42130" w:rsidRDefault="008D49DA">
            <w:pPr>
              <w:rPr>
                <w:rFonts w:eastAsia="等线"/>
                <w:highlight w:val="yellow"/>
                <w:lang w:val="en-US" w:eastAsia="zh-CN"/>
              </w:rPr>
            </w:pPr>
            <w:r>
              <w:rPr>
                <w:rFonts w:eastAsia="等线"/>
                <w:highlight w:val="yellow"/>
                <w:lang w:val="en-US" w:eastAsia="zh-CN"/>
              </w:rPr>
              <w:t>√</w:t>
            </w:r>
          </w:p>
          <w:p w14:paraId="5753C3AD" w14:textId="77777777" w:rsidR="00A42130" w:rsidRDefault="008D49DA">
            <w:pPr>
              <w:spacing w:before="120" w:after="120"/>
              <w:rPr>
                <w:rFonts w:eastAsia="等线"/>
                <w:lang w:val="en-US" w:eastAsia="zh-CN"/>
              </w:rPr>
            </w:pPr>
            <w:r>
              <w:rPr>
                <w:rFonts w:eastAsia="Times New Roman"/>
                <w:bCs/>
                <w:highlight w:val="yellow"/>
              </w:rPr>
              <w:t>all '1'</w:t>
            </w:r>
          </w:p>
        </w:tc>
        <w:tc>
          <w:tcPr>
            <w:tcW w:w="701" w:type="dxa"/>
            <w:shd w:val="clear" w:color="auto" w:fill="DBDBDB" w:themeFill="accent3" w:themeFillTint="66"/>
          </w:tcPr>
          <w:p w14:paraId="43869B37" w14:textId="77777777" w:rsidR="00A42130" w:rsidRDefault="00A42130">
            <w:pPr>
              <w:rPr>
                <w:rFonts w:eastAsia="等线"/>
                <w:lang w:val="en-US" w:eastAsia="zh-CN"/>
              </w:rPr>
            </w:pPr>
          </w:p>
        </w:tc>
        <w:tc>
          <w:tcPr>
            <w:tcW w:w="701" w:type="dxa"/>
            <w:shd w:val="clear" w:color="auto" w:fill="DBDBDB" w:themeFill="accent3" w:themeFillTint="66"/>
          </w:tcPr>
          <w:p w14:paraId="1DFD5EE1" w14:textId="77777777" w:rsidR="00A42130" w:rsidRDefault="008D49DA">
            <w:pPr>
              <w:rPr>
                <w:rFonts w:eastAsia="等线"/>
                <w:lang w:val="en-US" w:eastAsia="zh-CN"/>
              </w:rPr>
            </w:pPr>
            <w:r>
              <w:rPr>
                <w:rFonts w:eastAsia="等线"/>
                <w:lang w:val="en-US" w:eastAsia="zh-CN"/>
              </w:rPr>
              <w:t>√</w:t>
            </w:r>
          </w:p>
          <w:p w14:paraId="1C2DA5AC" w14:textId="77777777" w:rsidR="00A42130" w:rsidRDefault="008D49DA">
            <w:pPr>
              <w:rPr>
                <w:rFonts w:eastAsia="等线"/>
                <w:lang w:val="en-US" w:eastAsia="zh-CN"/>
              </w:rPr>
            </w:pPr>
            <w:r>
              <w:rPr>
                <w:rFonts w:eastAsia="Times New Roman"/>
                <w:bCs/>
              </w:rPr>
              <w:t>all '0'</w:t>
            </w:r>
          </w:p>
        </w:tc>
        <w:tc>
          <w:tcPr>
            <w:tcW w:w="701" w:type="dxa"/>
            <w:shd w:val="clear" w:color="auto" w:fill="DBDBDB" w:themeFill="accent3" w:themeFillTint="66"/>
          </w:tcPr>
          <w:p w14:paraId="1E397959" w14:textId="77777777" w:rsidR="00A42130" w:rsidRDefault="00A42130">
            <w:pPr>
              <w:rPr>
                <w:rFonts w:eastAsia="等线"/>
                <w:lang w:val="en-US" w:eastAsia="zh-CN"/>
              </w:rPr>
            </w:pPr>
          </w:p>
        </w:tc>
        <w:tc>
          <w:tcPr>
            <w:tcW w:w="3220" w:type="dxa"/>
            <w:shd w:val="clear" w:color="auto" w:fill="DBDBDB" w:themeFill="accent3" w:themeFillTint="66"/>
          </w:tcPr>
          <w:p w14:paraId="1DF11836" w14:textId="77777777" w:rsidR="00A42130" w:rsidRDefault="008D49DA">
            <w:pPr>
              <w:spacing w:before="120" w:after="120"/>
              <w:rPr>
                <w:rFonts w:eastAsia="等线"/>
                <w:lang w:val="en-US" w:eastAsia="zh-CN"/>
              </w:rPr>
            </w:pPr>
            <w:r>
              <w:rPr>
                <w:rFonts w:eastAsia="等线"/>
                <w:lang w:val="en-US" w:eastAsia="zh-CN"/>
              </w:rPr>
              <w:t>[1</w:t>
            </w:r>
            <w:proofErr w:type="gramStart"/>
            <w:r>
              <w:rPr>
                <w:rFonts w:eastAsia="等线"/>
                <w:lang w:val="en-US" w:eastAsia="zh-CN"/>
              </w:rPr>
              <w:t>]:If</w:t>
            </w:r>
            <w:proofErr w:type="gramEnd"/>
            <w:r>
              <w:rPr>
                <w:rFonts w:eastAsia="等线"/>
                <w:lang w:val="en-US" w:eastAsia="zh-CN"/>
              </w:rPr>
              <w:t xml:space="preserve"> HARQ disabling is supported as a default feature, the new data indicator field can also be the special field for SPS activation and SPS release NPDCCH validation</w:t>
            </w:r>
          </w:p>
          <w:p w14:paraId="453A9108" w14:textId="77777777" w:rsidR="00A42130" w:rsidRDefault="008D49DA">
            <w:pPr>
              <w:spacing w:before="120" w:after="120"/>
              <w:rPr>
                <w:rFonts w:eastAsia="等线"/>
                <w:b/>
                <w:bCs/>
                <w:lang w:val="en-US" w:eastAsia="zh-CN"/>
              </w:rPr>
            </w:pPr>
            <w:r>
              <w:rPr>
                <w:rFonts w:eastAsia="等线"/>
                <w:b/>
                <w:bCs/>
                <w:highlight w:val="yellow"/>
                <w:lang w:val="en-US" w:eastAsia="zh-CN"/>
              </w:rPr>
              <w:t>FL view:</w:t>
            </w:r>
            <w:r>
              <w:rPr>
                <w:rFonts w:eastAsia="等线"/>
                <w:b/>
                <w:bCs/>
                <w:lang w:val="en-US" w:eastAsia="zh-CN"/>
              </w:rPr>
              <w:t xml:space="preserve"> FL notes that there is no SIF in DCI format N1, except when </w:t>
            </w:r>
            <w:r>
              <w:rPr>
                <w:rFonts w:eastAsia="等线" w:hint="eastAsia"/>
                <w:b/>
                <w:bCs/>
                <w:lang w:val="en-US" w:eastAsia="zh-CN"/>
              </w:rPr>
              <w:t>t</w:t>
            </w:r>
            <w:r>
              <w:rPr>
                <w:rFonts w:eastAsia="等线"/>
                <w:b/>
                <w:bCs/>
                <w:lang w:val="en-US" w:eastAsia="zh-CN"/>
              </w:rPr>
              <w:t>he DCI is used for PDCCH order, in which case it includes Subcarrier indication of NPRACH</w:t>
            </w:r>
          </w:p>
        </w:tc>
      </w:tr>
      <w:tr w:rsidR="00A42130" w14:paraId="403FF5D3" w14:textId="77777777">
        <w:trPr>
          <w:trHeight w:val="282"/>
        </w:trPr>
        <w:tc>
          <w:tcPr>
            <w:tcW w:w="702" w:type="dxa"/>
            <w:shd w:val="clear" w:color="auto" w:fill="DBDBDB" w:themeFill="accent3" w:themeFillTint="66"/>
          </w:tcPr>
          <w:p w14:paraId="499F2261" w14:textId="77777777" w:rsidR="00A42130" w:rsidRDefault="008D49DA">
            <w:pPr>
              <w:spacing w:before="120" w:after="120"/>
              <w:rPr>
                <w:rFonts w:eastAsiaTheme="minorEastAsia"/>
                <w:lang w:val="en-US" w:eastAsia="zh-CN"/>
              </w:rPr>
            </w:pPr>
            <w:r>
              <w:rPr>
                <w:rFonts w:eastAsiaTheme="minorEastAsia"/>
                <w:lang w:val="en-US" w:eastAsia="zh-CN"/>
              </w:rPr>
              <w:t>[4]</w:t>
            </w:r>
          </w:p>
        </w:tc>
        <w:tc>
          <w:tcPr>
            <w:tcW w:w="702" w:type="dxa"/>
            <w:shd w:val="clear" w:color="auto" w:fill="DBDBDB" w:themeFill="accent3" w:themeFillTint="66"/>
          </w:tcPr>
          <w:p w14:paraId="78F6D0DB" w14:textId="77777777" w:rsidR="00A42130" w:rsidRDefault="008D49DA">
            <w:pPr>
              <w:rPr>
                <w:rFonts w:eastAsia="等线"/>
                <w:lang w:val="en-US" w:eastAsia="zh-CN"/>
              </w:rPr>
            </w:pPr>
            <w:r>
              <w:rPr>
                <w:rFonts w:eastAsia="等线"/>
                <w:lang w:val="en-US" w:eastAsia="zh-CN"/>
              </w:rPr>
              <w:t>√</w:t>
            </w:r>
          </w:p>
          <w:p w14:paraId="2FB757CC" w14:textId="77777777" w:rsidR="00A42130" w:rsidRDefault="008D49DA">
            <w:pPr>
              <w:spacing w:before="120" w:after="120"/>
              <w:rPr>
                <w:rFonts w:eastAsia="等线"/>
                <w:lang w:val="en-US" w:eastAsia="zh-CN"/>
              </w:rPr>
            </w:pPr>
            <w:r>
              <w:rPr>
                <w:rFonts w:eastAsia="Times New Roman"/>
                <w:bCs/>
              </w:rPr>
              <w:t>set to '0'</w:t>
            </w:r>
          </w:p>
        </w:tc>
        <w:tc>
          <w:tcPr>
            <w:tcW w:w="701" w:type="dxa"/>
            <w:shd w:val="clear" w:color="auto" w:fill="DBDBDB" w:themeFill="accent3" w:themeFillTint="66"/>
          </w:tcPr>
          <w:p w14:paraId="27AFF8DD" w14:textId="77777777" w:rsidR="00A42130" w:rsidRDefault="008D49DA">
            <w:pPr>
              <w:spacing w:before="120" w:after="120"/>
              <w:rPr>
                <w:rFonts w:eastAsia="等线"/>
                <w:lang w:val="en-US" w:eastAsia="zh-CN"/>
              </w:rPr>
            </w:pPr>
            <w:proofErr w:type="gramStart"/>
            <w:r>
              <w:rPr>
                <w:rFonts w:eastAsia="等线"/>
                <w:lang w:val="en-US" w:eastAsia="zh-CN"/>
              </w:rPr>
              <w:t>N.A</w:t>
            </w:r>
            <w:proofErr w:type="gramEnd"/>
          </w:p>
        </w:tc>
        <w:tc>
          <w:tcPr>
            <w:tcW w:w="701" w:type="dxa"/>
            <w:shd w:val="clear" w:color="auto" w:fill="DBDBDB" w:themeFill="accent3" w:themeFillTint="66"/>
          </w:tcPr>
          <w:p w14:paraId="24EB0244"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66C2A538" w14:textId="77777777" w:rsidR="00A42130" w:rsidRDefault="008D49DA">
            <w:pPr>
              <w:rPr>
                <w:rFonts w:eastAsia="等线"/>
                <w:lang w:val="en-US" w:eastAsia="zh-CN"/>
              </w:rPr>
            </w:pPr>
            <w:r>
              <w:rPr>
                <w:rFonts w:eastAsia="等线"/>
                <w:lang w:val="en-US" w:eastAsia="zh-CN"/>
              </w:rPr>
              <w:t>√</w:t>
            </w:r>
          </w:p>
          <w:p w14:paraId="5449503A" w14:textId="77777777" w:rsidR="00A42130" w:rsidRDefault="008D49DA">
            <w:pPr>
              <w:spacing w:before="120" w:after="120"/>
              <w:rPr>
                <w:rFonts w:eastAsia="等线"/>
                <w:lang w:val="en-US" w:eastAsia="zh-CN"/>
              </w:rPr>
            </w:pPr>
            <w:r>
              <w:rPr>
                <w:rFonts w:eastAsia="Times New Roman"/>
                <w:bCs/>
              </w:rPr>
              <w:t>all '1'</w:t>
            </w:r>
          </w:p>
        </w:tc>
        <w:tc>
          <w:tcPr>
            <w:tcW w:w="701" w:type="dxa"/>
            <w:shd w:val="clear" w:color="auto" w:fill="DBDBDB" w:themeFill="accent3" w:themeFillTint="66"/>
          </w:tcPr>
          <w:p w14:paraId="1B9796B7" w14:textId="77777777" w:rsidR="00A42130" w:rsidRDefault="00A42130">
            <w:pPr>
              <w:spacing w:before="120" w:after="120"/>
              <w:rPr>
                <w:rFonts w:eastAsia="等线"/>
                <w:lang w:val="en-US" w:eastAsia="zh-CN"/>
              </w:rPr>
            </w:pPr>
          </w:p>
        </w:tc>
        <w:tc>
          <w:tcPr>
            <w:tcW w:w="701" w:type="dxa"/>
            <w:shd w:val="clear" w:color="auto" w:fill="DBDBDB" w:themeFill="accent3" w:themeFillTint="66"/>
          </w:tcPr>
          <w:p w14:paraId="217DB590" w14:textId="77777777" w:rsidR="00A42130" w:rsidRDefault="008D49DA">
            <w:pPr>
              <w:rPr>
                <w:rFonts w:eastAsia="等线"/>
                <w:lang w:val="en-US" w:eastAsia="zh-CN"/>
              </w:rPr>
            </w:pPr>
            <w:r>
              <w:rPr>
                <w:rFonts w:eastAsia="等线"/>
                <w:lang w:val="en-US" w:eastAsia="zh-CN"/>
              </w:rPr>
              <w:t>√</w:t>
            </w:r>
          </w:p>
          <w:p w14:paraId="6EAB08F0" w14:textId="77777777" w:rsidR="00A42130" w:rsidRDefault="008D49DA">
            <w:pPr>
              <w:spacing w:before="120" w:after="120"/>
              <w:rPr>
                <w:rFonts w:eastAsia="等线"/>
                <w:lang w:val="en-US" w:eastAsia="zh-CN"/>
              </w:rPr>
            </w:pPr>
            <w:r>
              <w:rPr>
                <w:rFonts w:eastAsia="Times New Roman"/>
                <w:bCs/>
              </w:rPr>
              <w:t>all '1'</w:t>
            </w:r>
          </w:p>
        </w:tc>
        <w:tc>
          <w:tcPr>
            <w:tcW w:w="701" w:type="dxa"/>
            <w:shd w:val="clear" w:color="auto" w:fill="DBDBDB" w:themeFill="accent3" w:themeFillTint="66"/>
          </w:tcPr>
          <w:p w14:paraId="3282BECC" w14:textId="77777777" w:rsidR="00A42130" w:rsidRDefault="008D49DA">
            <w:pPr>
              <w:rPr>
                <w:rFonts w:eastAsia="等线"/>
                <w:lang w:val="en-US" w:eastAsia="zh-CN"/>
              </w:rPr>
            </w:pPr>
            <w:r>
              <w:rPr>
                <w:rFonts w:eastAsia="等线"/>
                <w:lang w:val="en-US" w:eastAsia="zh-CN"/>
              </w:rPr>
              <w:t>√</w:t>
            </w:r>
          </w:p>
          <w:p w14:paraId="5CDE6941" w14:textId="77777777" w:rsidR="00A42130" w:rsidRDefault="008D49DA">
            <w:pPr>
              <w:rPr>
                <w:rFonts w:eastAsia="等线"/>
                <w:lang w:val="en-US" w:eastAsia="zh-CN"/>
              </w:rPr>
            </w:pPr>
            <w:r>
              <w:rPr>
                <w:rFonts w:eastAsia="Times New Roman"/>
                <w:bCs/>
              </w:rPr>
              <w:t>all '1'</w:t>
            </w:r>
          </w:p>
        </w:tc>
        <w:tc>
          <w:tcPr>
            <w:tcW w:w="701" w:type="dxa"/>
            <w:shd w:val="clear" w:color="auto" w:fill="DBDBDB" w:themeFill="accent3" w:themeFillTint="66"/>
          </w:tcPr>
          <w:p w14:paraId="5B78D7F3" w14:textId="77777777" w:rsidR="00A42130" w:rsidRDefault="00A42130">
            <w:pPr>
              <w:rPr>
                <w:rFonts w:eastAsia="等线"/>
                <w:lang w:val="en-US" w:eastAsia="zh-CN"/>
              </w:rPr>
            </w:pPr>
          </w:p>
        </w:tc>
        <w:tc>
          <w:tcPr>
            <w:tcW w:w="3220" w:type="dxa"/>
            <w:shd w:val="clear" w:color="auto" w:fill="DBDBDB" w:themeFill="accent3" w:themeFillTint="66"/>
          </w:tcPr>
          <w:p w14:paraId="4601705A" w14:textId="77777777" w:rsidR="00A42130" w:rsidRDefault="008D49DA">
            <w:pPr>
              <w:spacing w:before="120" w:after="120"/>
              <w:rPr>
                <w:rFonts w:eastAsia="等线"/>
                <w:lang w:val="en-US" w:eastAsia="zh-CN"/>
              </w:rPr>
            </w:pPr>
            <w:r>
              <w:rPr>
                <w:rFonts w:eastAsia="等线"/>
                <w:lang w:val="en-US" w:eastAsia="zh-CN"/>
              </w:rPr>
              <w:t xml:space="preserve">[4]: It is not likely to configure a SPS </w:t>
            </w:r>
            <w:r>
              <w:rPr>
                <w:rFonts w:eastAsia="等线"/>
                <w:lang w:val="en-US" w:eastAsia="zh-CN"/>
              </w:rPr>
              <w:t>transmission with repetition number, resource assignment, and MCS all set as all ‘1’s, where the TBS is unnecessarily large and transmission duration violates the delay limit of voice service</w:t>
            </w:r>
          </w:p>
        </w:tc>
      </w:tr>
      <w:tr w:rsidR="00A42130" w14:paraId="76273F01" w14:textId="77777777">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0C68447"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CD95D3" w14:textId="77777777" w:rsidR="00A42130" w:rsidRDefault="008D49DA">
            <w:pPr>
              <w:rPr>
                <w:rFonts w:eastAsia="等线"/>
                <w:lang w:val="en-US" w:eastAsia="zh-CN"/>
              </w:rPr>
            </w:pPr>
            <w:r>
              <w:rPr>
                <w:rFonts w:eastAsia="等线"/>
                <w:lang w:val="en-US" w:eastAsia="zh-CN"/>
              </w:rPr>
              <w:t>√</w:t>
            </w:r>
          </w:p>
          <w:p w14:paraId="0BF98736" w14:textId="77777777" w:rsidR="00A42130" w:rsidRDefault="008D49DA">
            <w:pPr>
              <w:rPr>
                <w:rFonts w:eastAsia="等线"/>
                <w:lang w:val="en-US" w:eastAsia="zh-CN"/>
              </w:rPr>
            </w:pPr>
            <w:r>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C4E7FF" w14:textId="77777777" w:rsidR="00A42130" w:rsidRDefault="008D49DA">
            <w:pPr>
              <w:rPr>
                <w:rFonts w:eastAsia="等线"/>
                <w:highlight w:val="yellow"/>
                <w:lang w:val="en-US" w:eastAsia="zh-CN"/>
              </w:rPr>
            </w:pPr>
            <w:r>
              <w:rPr>
                <w:rFonts w:eastAsia="等线"/>
                <w:highlight w:val="yellow"/>
                <w:lang w:val="en-US" w:eastAsia="zh-CN"/>
              </w:rPr>
              <w:t>√</w:t>
            </w:r>
          </w:p>
          <w:p w14:paraId="6305297B" w14:textId="77777777" w:rsidR="00A42130" w:rsidRDefault="008D49DA">
            <w:pPr>
              <w:rPr>
                <w:rFonts w:eastAsia="等线"/>
                <w:lang w:val="en-US" w:eastAsia="zh-CN"/>
              </w:rPr>
            </w:pPr>
            <w:r>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81539A9" w14:textId="77777777" w:rsidR="00A42130" w:rsidRDefault="008D49DA">
            <w:pPr>
              <w:rPr>
                <w:rFonts w:eastAsia="等线"/>
                <w:lang w:val="en-US" w:eastAsia="zh-CN"/>
              </w:rPr>
            </w:pPr>
            <w:r>
              <w:rPr>
                <w:rFonts w:eastAsia="等线"/>
                <w:lang w:val="en-US" w:eastAsia="zh-CN"/>
              </w:rPr>
              <w:t>√</w:t>
            </w:r>
          </w:p>
          <w:p w14:paraId="4151EA67" w14:textId="77777777" w:rsidR="00A42130" w:rsidRDefault="008D49DA">
            <w:pPr>
              <w:spacing w:before="120" w:after="120"/>
              <w:rPr>
                <w:rFonts w:eastAsia="等线"/>
                <w:lang w:val="en-US" w:eastAsia="zh-CN"/>
              </w:rPr>
            </w:pPr>
            <w:r>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9A3B5E" w14:textId="77777777" w:rsidR="00A42130" w:rsidRDefault="008D49DA">
            <w:pPr>
              <w:rPr>
                <w:rFonts w:eastAsia="等线"/>
                <w:lang w:val="en-US" w:eastAsia="zh-CN"/>
              </w:rPr>
            </w:pPr>
            <w:r>
              <w:rPr>
                <w:rFonts w:eastAsia="等线"/>
                <w:lang w:val="en-US" w:eastAsia="zh-CN"/>
              </w:rPr>
              <w:t>√</w:t>
            </w:r>
          </w:p>
          <w:p w14:paraId="7DE49010" w14:textId="77777777" w:rsidR="00A42130" w:rsidRDefault="008D49DA">
            <w:pPr>
              <w:rPr>
                <w:rFonts w:eastAsia="等线"/>
                <w:lang w:val="en-US" w:eastAsia="zh-CN"/>
              </w:rPr>
            </w:pPr>
            <w:r>
              <w:rPr>
                <w:rFonts w:eastAsia="Times New Roman"/>
                <w:bCs/>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77AD06" w14:textId="77777777" w:rsidR="00A42130" w:rsidRDefault="00A4213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3598B8"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30A702" w14:textId="77777777" w:rsidR="00A42130" w:rsidRDefault="008D49DA">
            <w:pPr>
              <w:rPr>
                <w:rFonts w:eastAsia="等线"/>
                <w:lang w:val="en-US" w:eastAsia="zh-CN"/>
              </w:rPr>
            </w:pPr>
            <w:r>
              <w:rPr>
                <w:rFonts w:eastAsia="等线"/>
                <w:lang w:val="en-US" w:eastAsia="zh-CN"/>
              </w:rPr>
              <w:t>√</w:t>
            </w:r>
          </w:p>
          <w:p w14:paraId="4A83BB3D" w14:textId="77777777" w:rsidR="00A42130" w:rsidRDefault="008D49DA">
            <w:pPr>
              <w:rPr>
                <w:rFonts w:eastAsia="等线"/>
                <w:lang w:val="en-US" w:eastAsia="zh-CN"/>
              </w:rPr>
            </w:pPr>
            <w:r>
              <w:rPr>
                <w:rFonts w:eastAsia="Times New Roman"/>
                <w:bCs/>
              </w:rPr>
              <w:t xml:space="preserve">all </w:t>
            </w:r>
            <w:r>
              <w:rPr>
                <w:rFonts w:eastAsia="Times New Roman"/>
                <w:bCs/>
              </w:rPr>
              <w:t>'0'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B2DFE3" w14:textId="77777777" w:rsidR="00A42130" w:rsidRDefault="00A42130">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B43E14D" w14:textId="77777777" w:rsidR="00A42130" w:rsidRDefault="008D49DA">
            <w:pPr>
              <w:spacing w:before="120" w:after="120"/>
              <w:rPr>
                <w:rFonts w:eastAsia="等线"/>
                <w:lang w:val="en-US" w:eastAsia="zh-CN"/>
              </w:rPr>
            </w:pPr>
            <w:r>
              <w:rPr>
                <w:rFonts w:eastAsia="等线"/>
                <w:b/>
                <w:bCs/>
                <w:highlight w:val="yellow"/>
                <w:lang w:val="en-US" w:eastAsia="zh-CN"/>
              </w:rPr>
              <w:t>FL view:</w:t>
            </w:r>
            <w:r>
              <w:rPr>
                <w:rFonts w:eastAsia="等线"/>
                <w:b/>
                <w:bCs/>
                <w:lang w:val="en-US" w:eastAsia="zh-CN"/>
              </w:rPr>
              <w:t xml:space="preserve"> FL notes that there is no RV field in DCI format N1</w:t>
            </w:r>
          </w:p>
        </w:tc>
      </w:tr>
      <w:tr w:rsidR="00A42130" w14:paraId="133ADDFD" w14:textId="77777777">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AA90944" w14:textId="77777777" w:rsidR="00A42130" w:rsidRDefault="008D49DA">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1D551F1"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B55508"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A8BDC83" w14:textId="77777777" w:rsidR="00A42130" w:rsidRDefault="00A42130">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29767CE" w14:textId="77777777" w:rsidR="00A42130" w:rsidRDefault="008D49DA">
            <w:pPr>
              <w:rPr>
                <w:rFonts w:eastAsia="等线"/>
                <w:lang w:val="en-US" w:eastAsia="zh-CN"/>
              </w:rPr>
            </w:pPr>
            <w:r>
              <w:rPr>
                <w:rFonts w:eastAsia="等线"/>
                <w:lang w:val="en-US" w:eastAsia="zh-CN"/>
              </w:rPr>
              <w:t>√</w:t>
            </w:r>
          </w:p>
          <w:p w14:paraId="257617FD" w14:textId="77777777" w:rsidR="00A42130" w:rsidRDefault="008D49DA">
            <w:pPr>
              <w:rPr>
                <w:rFonts w:eastAsia="等线"/>
                <w:lang w:val="en-US" w:eastAsia="zh-CN"/>
              </w:rPr>
            </w:pPr>
            <w:r>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8309B2" w14:textId="77777777" w:rsidR="00A42130" w:rsidRDefault="00A42130">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417C1C3" w14:textId="77777777" w:rsidR="00A42130" w:rsidRDefault="008D49DA">
            <w:pPr>
              <w:rPr>
                <w:rFonts w:eastAsia="等线"/>
                <w:lang w:val="en-US" w:eastAsia="zh-CN"/>
              </w:rPr>
            </w:pPr>
            <w:r>
              <w:rPr>
                <w:rFonts w:eastAsia="等线"/>
                <w:lang w:val="en-US" w:eastAsia="zh-CN"/>
              </w:rPr>
              <w:t>√</w:t>
            </w:r>
          </w:p>
          <w:p w14:paraId="5E713659" w14:textId="77777777" w:rsidR="00A42130" w:rsidRDefault="008D49DA">
            <w:pPr>
              <w:rPr>
                <w:rFonts w:eastAsia="等线"/>
                <w:lang w:val="en-US" w:eastAsia="zh-CN"/>
              </w:rPr>
            </w:pPr>
            <w:r>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83ECC60" w14:textId="77777777" w:rsidR="00A42130" w:rsidRDefault="008D49DA">
            <w:pPr>
              <w:rPr>
                <w:rFonts w:eastAsia="等线"/>
                <w:lang w:val="en-US" w:eastAsia="zh-CN"/>
              </w:rPr>
            </w:pPr>
            <w:r>
              <w:rPr>
                <w:rFonts w:eastAsia="等线"/>
                <w:lang w:val="en-US" w:eastAsia="zh-CN"/>
              </w:rPr>
              <w:t>√</w:t>
            </w:r>
          </w:p>
          <w:p w14:paraId="5C3342C2" w14:textId="77777777" w:rsidR="00A42130" w:rsidRDefault="008D49DA">
            <w:pPr>
              <w:rPr>
                <w:rFonts w:eastAsia="等线"/>
                <w:lang w:val="en-US" w:eastAsia="zh-CN"/>
              </w:rPr>
            </w:pPr>
            <w:r>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594FC0C" w14:textId="77777777" w:rsidR="00A42130" w:rsidRDefault="008D49DA">
            <w:pPr>
              <w:rPr>
                <w:rFonts w:eastAsia="等线"/>
                <w:lang w:val="en-US" w:eastAsia="zh-CN"/>
              </w:rPr>
            </w:pPr>
            <w:r>
              <w:rPr>
                <w:rFonts w:eastAsia="等线"/>
                <w:lang w:val="en-US" w:eastAsia="zh-CN"/>
              </w:rPr>
              <w:t>√</w:t>
            </w:r>
          </w:p>
          <w:p w14:paraId="2F961D98" w14:textId="77777777" w:rsidR="00A42130" w:rsidRDefault="008D49DA">
            <w:pPr>
              <w:rPr>
                <w:rFonts w:eastAsia="等线"/>
                <w:lang w:val="en-US" w:eastAsia="zh-CN"/>
              </w:rPr>
            </w:pPr>
            <w:r>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A23C4" w14:textId="77777777" w:rsidR="00A42130" w:rsidRDefault="00A42130">
            <w:pPr>
              <w:spacing w:before="120" w:after="120"/>
              <w:rPr>
                <w:rFonts w:eastAsia="等线"/>
                <w:b/>
                <w:bCs/>
                <w:highlight w:val="yellow"/>
                <w:lang w:val="en-US" w:eastAsia="zh-CN"/>
              </w:rPr>
            </w:pPr>
          </w:p>
        </w:tc>
      </w:tr>
    </w:tbl>
    <w:p w14:paraId="5462E6D6" w14:textId="77777777" w:rsidR="00A42130" w:rsidRDefault="00A42130">
      <w:pPr>
        <w:pStyle w:val="ArialText"/>
        <w:rPr>
          <w:rFonts w:ascii="Times New Roman" w:eastAsiaTheme="minorEastAsia" w:hAnsi="Times New Roman" w:cs="Times New Roman"/>
          <w:lang w:eastAsia="zh-CN"/>
        </w:rPr>
      </w:pPr>
    </w:p>
    <w:p w14:paraId="713E74DC"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[M]Proposal 6.2-1</w:t>
      </w:r>
    </w:p>
    <w:p w14:paraId="041602F4" w14:textId="77777777" w:rsidR="00A42130" w:rsidRDefault="008D49DA">
      <w:pPr>
        <w:spacing w:before="120" w:after="120" w:line="240" w:lineRule="atLeast"/>
        <w:rPr>
          <w:lang w:val="en-US"/>
        </w:rPr>
      </w:pPr>
      <w:r>
        <w:rPr>
          <w:lang w:val="en-US"/>
        </w:rPr>
        <w:t xml:space="preserve">FL view: Fields for activation/release validation depends on the discussion on MAC CE vs DCI in Section 3, thus, no proposal is made in </w:t>
      </w:r>
      <w:r>
        <w:rPr>
          <w:highlight w:val="yellow"/>
          <w:lang w:val="en-US"/>
        </w:rPr>
        <w:t>Round1</w:t>
      </w:r>
      <w:r>
        <w:rPr>
          <w:lang w:val="en-US"/>
        </w:rPr>
        <w:t>. But to facilitate the discussion, proponents of DCI based activation/release are invited to provide your prefere</w:t>
      </w:r>
      <w:r>
        <w:rPr>
          <w:lang w:val="en-US"/>
        </w:rPr>
        <w:t>nces and rationales.</w:t>
      </w:r>
    </w:p>
    <w:p w14:paraId="5B7BF4D3" w14:textId="77777777" w:rsidR="00A42130" w:rsidRDefault="008D49DA">
      <w:pPr>
        <w:spacing w:before="120" w:after="120" w:line="240" w:lineRule="atLeast"/>
        <w:rPr>
          <w:b/>
          <w:bCs/>
          <w:lang w:val="en-US"/>
        </w:rPr>
      </w:pPr>
      <w:r>
        <w:rPr>
          <w:b/>
          <w:bCs/>
          <w:lang w:val="en-US"/>
        </w:rPr>
        <w:t>[M] Proposal 6.2-1. If DCI format is supported for UL SPS activation</w:t>
      </w:r>
      <w:bookmarkStart w:id="12" w:name="_Hlk221101501"/>
      <w:r>
        <w:rPr>
          <w:rFonts w:eastAsiaTheme="minorEastAsia"/>
          <w:b/>
          <w:bCs/>
          <w:lang w:val="en-US" w:eastAsia="zh-CN"/>
        </w:rPr>
        <w:t>/release</w:t>
      </w:r>
      <w:bookmarkEnd w:id="12"/>
      <w:r>
        <w:rPr>
          <w:b/>
          <w:bCs/>
          <w:lang w:val="en-US"/>
        </w:rPr>
        <w:t>, consider one or more of the following fields for activation</w:t>
      </w:r>
      <w:r>
        <w:rPr>
          <w:rFonts w:eastAsiaTheme="minorEastAsia"/>
          <w:b/>
          <w:bCs/>
          <w:lang w:val="en-US" w:eastAsia="zh-CN"/>
        </w:rPr>
        <w:t>/release</w:t>
      </w:r>
      <w:r>
        <w:rPr>
          <w:b/>
          <w:bCs/>
          <w:lang w:val="en-US"/>
        </w:rPr>
        <w:t xml:space="preserve"> validation.</w:t>
      </w:r>
    </w:p>
    <w:p w14:paraId="3D6C269B"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 xml:space="preserve">HARQ process number (present if UE is configured with 2 HARQ </w:t>
      </w:r>
      <w:r>
        <w:rPr>
          <w:rFonts w:ascii="Times New Roman" w:eastAsiaTheme="minorEastAsia" w:hAnsi="Times New Roman" w:cs="Times New Roman"/>
          <w:b/>
          <w:bCs/>
          <w:lang w:eastAsia="zh-CN"/>
        </w:rPr>
        <w:t>processes)</w:t>
      </w:r>
    </w:p>
    <w:p w14:paraId="7911EDFC"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Redundancy version</w:t>
      </w:r>
    </w:p>
    <w:p w14:paraId="3FE3C90B"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New data indicator</w:t>
      </w:r>
    </w:p>
    <w:p w14:paraId="20A48570"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Modulation and coding scheme</w:t>
      </w:r>
    </w:p>
    <w:p w14:paraId="629FD661" w14:textId="77777777" w:rsidR="00A42130" w:rsidRDefault="008D49DA">
      <w:pPr>
        <w:pStyle w:val="ArialText"/>
        <w:numPr>
          <w:ilvl w:val="0"/>
          <w:numId w:val="47"/>
        </w:numPr>
        <w:spacing w:before="120" w:after="120" w:line="24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Resource assignment</w:t>
      </w:r>
    </w:p>
    <w:p w14:paraId="28F02606"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Repetition number</w:t>
      </w:r>
    </w:p>
    <w:p w14:paraId="1FEF8567" w14:textId="77777777" w:rsidR="00A42130" w:rsidRDefault="00A42130">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A42130" w14:paraId="55EA8458" w14:textId="77777777">
        <w:tc>
          <w:tcPr>
            <w:tcW w:w="1479" w:type="dxa"/>
            <w:shd w:val="clear" w:color="auto" w:fill="D9D9D9" w:themeFill="background1" w:themeFillShade="D9"/>
          </w:tcPr>
          <w:p w14:paraId="42DD965C"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9DE2E60"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BA5E261" w14:textId="77777777" w:rsidR="00A42130" w:rsidRDefault="008D49DA">
            <w:pPr>
              <w:rPr>
                <w:b/>
                <w:bCs/>
                <w:lang w:val="en-US"/>
              </w:rPr>
            </w:pPr>
            <w:r>
              <w:rPr>
                <w:b/>
                <w:bCs/>
                <w:lang w:val="en-US"/>
              </w:rPr>
              <w:t>Comments</w:t>
            </w:r>
          </w:p>
        </w:tc>
      </w:tr>
      <w:tr w:rsidR="00A42130" w14:paraId="2C8912D2" w14:textId="77777777">
        <w:tc>
          <w:tcPr>
            <w:tcW w:w="1479" w:type="dxa"/>
          </w:tcPr>
          <w:p w14:paraId="20E40D65"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67E2A4F8"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7CDFB0A8" w14:textId="77777777" w:rsidR="00A42130" w:rsidRDefault="008D49DA">
            <w:pPr>
              <w:rPr>
                <w:rFonts w:eastAsiaTheme="minorEastAsia"/>
                <w:lang w:val="en-US" w:eastAsia="zh-CN"/>
              </w:rPr>
            </w:pPr>
            <w:r>
              <w:rPr>
                <w:rFonts w:eastAsiaTheme="minorEastAsia"/>
                <w:lang w:val="en-US" w:eastAsia="zh-CN"/>
              </w:rPr>
              <w:t xml:space="preserve">In our opinion, earlier proposals need to be settled first before discussing the </w:t>
            </w:r>
            <w:r>
              <w:rPr>
                <w:rFonts w:eastAsiaTheme="minorEastAsia"/>
                <w:lang w:val="en-US" w:eastAsia="zh-CN"/>
              </w:rPr>
              <w:t>contents of DCI.</w:t>
            </w:r>
          </w:p>
        </w:tc>
      </w:tr>
      <w:tr w:rsidR="00A42130" w14:paraId="73336064" w14:textId="77777777">
        <w:tc>
          <w:tcPr>
            <w:tcW w:w="1479" w:type="dxa"/>
          </w:tcPr>
          <w:p w14:paraId="21A3CA7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239A4E2F" w14:textId="77777777" w:rsidR="00A42130" w:rsidRDefault="00A42130">
            <w:pPr>
              <w:tabs>
                <w:tab w:val="left" w:pos="551"/>
              </w:tabs>
              <w:rPr>
                <w:rFonts w:eastAsiaTheme="minorEastAsia"/>
                <w:lang w:val="en-US" w:eastAsia="zh-CN"/>
              </w:rPr>
            </w:pPr>
          </w:p>
        </w:tc>
        <w:tc>
          <w:tcPr>
            <w:tcW w:w="6780" w:type="dxa"/>
          </w:tcPr>
          <w:p w14:paraId="71B62196" w14:textId="77777777" w:rsidR="00A42130" w:rsidRDefault="008D49DA">
            <w:pPr>
              <w:rPr>
                <w:rFonts w:eastAsiaTheme="minorEastAsia"/>
                <w:lang w:val="en-US" w:eastAsia="zh-CN"/>
              </w:rPr>
            </w:pPr>
            <w:r>
              <w:rPr>
                <w:rFonts w:eastAsiaTheme="minorEastAsia" w:hint="eastAsia"/>
                <w:lang w:val="en-US" w:eastAsia="zh-CN"/>
              </w:rPr>
              <w:t>It can be discussed when issues in section3 have been resolved.</w:t>
            </w:r>
          </w:p>
        </w:tc>
      </w:tr>
      <w:tr w:rsidR="00A42130" w14:paraId="42A26B27" w14:textId="77777777">
        <w:tc>
          <w:tcPr>
            <w:tcW w:w="1479" w:type="dxa"/>
          </w:tcPr>
          <w:p w14:paraId="1505C18F"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18DF4DB7"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9B512E3" w14:textId="77777777" w:rsidR="00A42130" w:rsidRDefault="008D49DA">
            <w:pPr>
              <w:rPr>
                <w:rFonts w:eastAsiaTheme="minorEastAsia"/>
                <w:lang w:val="en-US" w:eastAsia="zh-CN"/>
              </w:rPr>
            </w:pPr>
            <w:r>
              <w:rPr>
                <w:rFonts w:eastAsiaTheme="minorEastAsia"/>
                <w:lang w:val="en-US" w:eastAsia="zh-CN"/>
              </w:rPr>
              <w:t>Legacy SPS activation/release by DCI can be considered as baseline.</w:t>
            </w:r>
          </w:p>
        </w:tc>
      </w:tr>
      <w:tr w:rsidR="00A42130" w14:paraId="797E8CB3" w14:textId="77777777">
        <w:tc>
          <w:tcPr>
            <w:tcW w:w="1479" w:type="dxa"/>
          </w:tcPr>
          <w:p w14:paraId="6BF58517"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44FFBFF6" w14:textId="77777777" w:rsidR="00A42130" w:rsidRDefault="00A42130">
            <w:pPr>
              <w:tabs>
                <w:tab w:val="left" w:pos="551"/>
              </w:tabs>
              <w:rPr>
                <w:rFonts w:eastAsiaTheme="minorEastAsia"/>
                <w:lang w:val="en-US" w:eastAsia="zh-CN"/>
              </w:rPr>
            </w:pPr>
          </w:p>
        </w:tc>
        <w:tc>
          <w:tcPr>
            <w:tcW w:w="6780" w:type="dxa"/>
          </w:tcPr>
          <w:p w14:paraId="22741CE8" w14:textId="77777777" w:rsidR="00A42130" w:rsidRDefault="008D49DA">
            <w:pPr>
              <w:rPr>
                <w:rFonts w:eastAsiaTheme="minorEastAsia"/>
                <w:lang w:val="en-US" w:eastAsia="zh-CN"/>
              </w:rPr>
            </w:pPr>
            <w:r>
              <w:rPr>
                <w:rFonts w:eastAsiaTheme="minorEastAsia"/>
                <w:lang w:val="en-US" w:eastAsia="zh-CN"/>
              </w:rPr>
              <w:t>For UL DCI, the following fields can also be considered:</w:t>
            </w:r>
          </w:p>
          <w:p w14:paraId="5B85B045" w14:textId="77777777" w:rsidR="00A42130" w:rsidRDefault="008D49DA">
            <w:pPr>
              <w:pStyle w:val="aff"/>
              <w:numPr>
                <w:ilvl w:val="0"/>
                <w:numId w:val="48"/>
              </w:numPr>
              <w:rPr>
                <w:rFonts w:eastAsiaTheme="minorEastAsia"/>
                <w:lang w:val="en-US" w:eastAsia="zh-CN"/>
              </w:rPr>
            </w:pPr>
            <w:r>
              <w:rPr>
                <w:rFonts w:eastAsiaTheme="minorEastAsia"/>
                <w:lang w:val="en-US" w:eastAsia="zh-CN"/>
              </w:rPr>
              <w:t xml:space="preserve">Subcarrier </w:t>
            </w:r>
            <w:r>
              <w:rPr>
                <w:rFonts w:eastAsiaTheme="minorEastAsia"/>
                <w:lang w:val="en-US" w:eastAsia="zh-CN"/>
              </w:rPr>
              <w:t>indication</w:t>
            </w:r>
          </w:p>
          <w:p w14:paraId="32C8258D" w14:textId="77777777" w:rsidR="00A42130" w:rsidRDefault="008D49DA">
            <w:pPr>
              <w:pStyle w:val="aff"/>
              <w:numPr>
                <w:ilvl w:val="0"/>
                <w:numId w:val="48"/>
              </w:numPr>
              <w:rPr>
                <w:rFonts w:eastAsiaTheme="minorEastAsia"/>
                <w:lang w:val="en-US" w:eastAsia="zh-CN"/>
              </w:rPr>
            </w:pPr>
            <w:r>
              <w:rPr>
                <w:rFonts w:eastAsiaTheme="minorEastAsia"/>
                <w:lang w:val="en-US" w:eastAsia="zh-CN"/>
              </w:rPr>
              <w:t>Modulation and coding scheme and Subcarrier indication for OCC.</w:t>
            </w:r>
          </w:p>
          <w:p w14:paraId="43556DEF" w14:textId="77777777" w:rsidR="00A42130" w:rsidRDefault="008D49D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some of the fields may be </w:t>
            </w:r>
            <w:proofErr w:type="spellStart"/>
            <w:r>
              <w:rPr>
                <w:rFonts w:eastAsiaTheme="minorEastAsia"/>
                <w:lang w:val="en-US" w:eastAsia="zh-CN"/>
              </w:rPr>
              <w:t>reinterpretated</w:t>
            </w:r>
            <w:proofErr w:type="spellEnd"/>
            <w:r>
              <w:rPr>
                <w:rFonts w:eastAsiaTheme="minorEastAsia"/>
                <w:lang w:val="en-US" w:eastAsia="zh-CN"/>
              </w:rPr>
              <w:t xml:space="preserve"> or not present in certain scenarios, which need to be considered for validation. Hence, a note may be added that the fields may be</w:t>
            </w:r>
            <w:r>
              <w:rPr>
                <w:rFonts w:eastAsiaTheme="minorEastAsia"/>
                <w:lang w:val="en-US" w:eastAsia="zh-CN"/>
              </w:rPr>
              <w:t xml:space="preserve"> different for different scenarios.</w:t>
            </w:r>
          </w:p>
          <w:p w14:paraId="3F675040" w14:textId="77777777" w:rsidR="00A42130" w:rsidRDefault="008D49DA">
            <w:pPr>
              <w:rPr>
                <w:rFonts w:eastAsiaTheme="minorEastAsia"/>
                <w:lang w:val="en-US" w:eastAsia="zh-CN"/>
              </w:rPr>
            </w:pPr>
            <w:r>
              <w:rPr>
                <w:rFonts w:eastAsiaTheme="minorEastAsia"/>
                <w:lang w:val="en-US" w:eastAsia="zh-CN"/>
              </w:rPr>
              <w:t>Moreover, the activation DCI can indicate the UL grant for SPS, the fields that significantly impact scheduling flexibility may not be used for validation, e.g., modulation and coding scheme, resource assignment, and rep</w:t>
            </w:r>
            <w:r>
              <w:rPr>
                <w:rFonts w:eastAsiaTheme="minorEastAsia"/>
                <w:lang w:val="en-US" w:eastAsia="zh-CN"/>
              </w:rPr>
              <w:t xml:space="preserve">etition number. </w:t>
            </w:r>
          </w:p>
        </w:tc>
      </w:tr>
    </w:tbl>
    <w:p w14:paraId="06E8ACFC" w14:textId="77777777" w:rsidR="00A42130" w:rsidRDefault="008D49DA">
      <w:pPr>
        <w:pStyle w:val="4"/>
        <w:rPr>
          <w:rFonts w:ascii="Arial Unicode MS" w:eastAsia="Arial Unicode MS" w:hAnsi="Arial Unicode MS" w:cs="Arial Unicode MS"/>
        </w:rPr>
      </w:pPr>
      <w:r>
        <w:rPr>
          <w:rFonts w:ascii="Arial Unicode MS" w:eastAsia="Arial Unicode MS" w:hAnsi="Arial Unicode MS" w:cs="Arial Unicode MS"/>
        </w:rPr>
        <w:t>[M]Proposal 6.2-2</w:t>
      </w:r>
    </w:p>
    <w:p w14:paraId="27410010" w14:textId="77777777" w:rsidR="00A42130" w:rsidRDefault="008D49DA">
      <w:pPr>
        <w:rPr>
          <w:b/>
          <w:bCs/>
          <w:lang w:val="en-US"/>
        </w:rPr>
      </w:pPr>
      <w:r>
        <w:rPr>
          <w:b/>
          <w:bCs/>
          <w:lang w:val="en-US"/>
        </w:rPr>
        <w:t>[M] Proposal 6.2-2. If DCI format is supported for DL SPS activation/release, consider one or more of the following fields for activation</w:t>
      </w:r>
      <w:r>
        <w:rPr>
          <w:rFonts w:eastAsiaTheme="minorEastAsia"/>
          <w:b/>
          <w:bCs/>
          <w:lang w:val="en-US" w:eastAsia="zh-CN"/>
        </w:rPr>
        <w:t>/release</w:t>
      </w:r>
      <w:r>
        <w:rPr>
          <w:b/>
          <w:bCs/>
          <w:lang w:val="en-US"/>
        </w:rPr>
        <w:t xml:space="preserve"> validation.</w:t>
      </w:r>
    </w:p>
    <w:p w14:paraId="03AC285A"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 xml:space="preserve">HARQ process number (present if UE is configured with 2 </w:t>
      </w:r>
      <w:r>
        <w:rPr>
          <w:rFonts w:ascii="Times New Roman" w:eastAsiaTheme="minorEastAsia" w:hAnsi="Times New Roman" w:cs="Times New Roman"/>
          <w:b/>
          <w:bCs/>
          <w:lang w:eastAsia="zh-CN"/>
        </w:rPr>
        <w:t>HARQ processes)</w:t>
      </w:r>
    </w:p>
    <w:p w14:paraId="7E94C38F"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New data indicator</w:t>
      </w:r>
    </w:p>
    <w:p w14:paraId="2C1F2E00"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Modulation and coding scheme</w:t>
      </w:r>
    </w:p>
    <w:p w14:paraId="433482F4"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w:t>
      </w:r>
      <w:r>
        <w:rPr>
          <w:rFonts w:ascii="Times New Roman" w:eastAsiaTheme="minorEastAsia" w:hAnsi="Times New Roman" w:cs="Times New Roman" w:hint="eastAsia"/>
          <w:b/>
          <w:bCs/>
          <w:lang w:eastAsia="zh-CN"/>
        </w:rPr>
        <w:t>esource</w:t>
      </w:r>
      <w:r>
        <w:rPr>
          <w:rFonts w:ascii="Times New Roman" w:eastAsiaTheme="minorEastAsia" w:hAnsi="Times New Roman" w:cs="Times New Roman"/>
          <w:b/>
          <w:bCs/>
          <w:lang w:eastAsia="zh-CN"/>
        </w:rPr>
        <w:t xml:space="preserve"> assignment</w:t>
      </w:r>
    </w:p>
    <w:p w14:paraId="50909305"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Repetition number</w:t>
      </w:r>
    </w:p>
    <w:p w14:paraId="5565127D" w14:textId="77777777" w:rsidR="00A42130" w:rsidRDefault="008D49DA">
      <w:pPr>
        <w:pStyle w:val="ArialText"/>
        <w:numPr>
          <w:ilvl w:val="0"/>
          <w:numId w:val="47"/>
        </w:numPr>
        <w:rPr>
          <w:rFonts w:ascii="Times New Roman" w:eastAsiaTheme="minorEastAsia" w:hAnsi="Times New Roman" w:cs="Times New Roman"/>
          <w:b/>
          <w:bCs/>
          <w:lang w:eastAsia="zh-CN"/>
        </w:rPr>
      </w:pPr>
      <w:r>
        <w:rPr>
          <w:rFonts w:ascii="Times New Roman" w:eastAsiaTheme="minorEastAsia" w:hAnsi="Times New Roman" w:cs="Times New Roman" w:hint="eastAsia"/>
          <w:b/>
          <w:bCs/>
          <w:lang w:eastAsia="zh-CN"/>
        </w:rPr>
        <w:t>N</w:t>
      </w:r>
      <w:r>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A42130" w14:paraId="4D95A9AD" w14:textId="77777777">
        <w:tc>
          <w:tcPr>
            <w:tcW w:w="1479" w:type="dxa"/>
            <w:shd w:val="clear" w:color="auto" w:fill="D9D9D9" w:themeFill="background1" w:themeFillShade="D9"/>
          </w:tcPr>
          <w:p w14:paraId="21831FED" w14:textId="77777777" w:rsidR="00A42130" w:rsidRDefault="008D49DA">
            <w:pPr>
              <w:rPr>
                <w:b/>
                <w:bCs/>
                <w:lang w:val="en-US"/>
              </w:rPr>
            </w:pPr>
            <w:r>
              <w:rPr>
                <w:b/>
                <w:bCs/>
                <w:lang w:val="en-US"/>
              </w:rPr>
              <w:lastRenderedPageBreak/>
              <w:t>Company</w:t>
            </w:r>
          </w:p>
        </w:tc>
        <w:tc>
          <w:tcPr>
            <w:tcW w:w="1372" w:type="dxa"/>
            <w:shd w:val="clear" w:color="auto" w:fill="D9D9D9" w:themeFill="background1" w:themeFillShade="D9"/>
          </w:tcPr>
          <w:p w14:paraId="3E6C8AC2" w14:textId="77777777" w:rsidR="00A42130" w:rsidRDefault="008D49DA">
            <w:pPr>
              <w:rPr>
                <w:b/>
                <w:bCs/>
                <w:lang w:val="en-US"/>
              </w:rPr>
            </w:pPr>
            <w:r>
              <w:rPr>
                <w:b/>
                <w:bCs/>
                <w:lang w:val="en-US"/>
              </w:rPr>
              <w:t>Y/N</w:t>
            </w:r>
          </w:p>
        </w:tc>
        <w:tc>
          <w:tcPr>
            <w:tcW w:w="6780" w:type="dxa"/>
            <w:shd w:val="clear" w:color="auto" w:fill="D9D9D9" w:themeFill="background1" w:themeFillShade="D9"/>
          </w:tcPr>
          <w:p w14:paraId="65140F23" w14:textId="77777777" w:rsidR="00A42130" w:rsidRDefault="008D49DA">
            <w:pPr>
              <w:rPr>
                <w:b/>
                <w:bCs/>
                <w:lang w:val="en-US"/>
              </w:rPr>
            </w:pPr>
            <w:r>
              <w:rPr>
                <w:b/>
                <w:bCs/>
                <w:lang w:val="en-US"/>
              </w:rPr>
              <w:t>Comments</w:t>
            </w:r>
          </w:p>
        </w:tc>
      </w:tr>
      <w:tr w:rsidR="00A42130" w14:paraId="13E39D6E" w14:textId="77777777">
        <w:tc>
          <w:tcPr>
            <w:tcW w:w="1479" w:type="dxa"/>
          </w:tcPr>
          <w:p w14:paraId="019B244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7CB3D6A"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AFFD6E4" w14:textId="77777777" w:rsidR="00A42130" w:rsidRDefault="008D49DA">
            <w:pPr>
              <w:rPr>
                <w:rFonts w:eastAsiaTheme="minorEastAsia"/>
                <w:lang w:val="en-US" w:eastAsia="zh-CN"/>
              </w:rPr>
            </w:pPr>
            <w:r>
              <w:rPr>
                <w:rFonts w:eastAsiaTheme="minorEastAsia"/>
                <w:lang w:val="en-US" w:eastAsia="zh-CN"/>
              </w:rPr>
              <w:t xml:space="preserve">In our opinion, earlier proposals need to be settled first before discussing the </w:t>
            </w:r>
            <w:r>
              <w:rPr>
                <w:rFonts w:eastAsiaTheme="minorEastAsia"/>
                <w:lang w:val="en-US" w:eastAsia="zh-CN"/>
              </w:rPr>
              <w:t>contents of DCI.</w:t>
            </w:r>
          </w:p>
        </w:tc>
      </w:tr>
      <w:tr w:rsidR="00A42130" w14:paraId="5536EAE9" w14:textId="77777777">
        <w:tc>
          <w:tcPr>
            <w:tcW w:w="1479" w:type="dxa"/>
          </w:tcPr>
          <w:p w14:paraId="1E1B4C12"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1842107B" w14:textId="77777777" w:rsidR="00A42130" w:rsidRDefault="00A42130">
            <w:pPr>
              <w:tabs>
                <w:tab w:val="left" w:pos="551"/>
              </w:tabs>
              <w:rPr>
                <w:rFonts w:eastAsiaTheme="minorEastAsia"/>
                <w:lang w:val="en-US" w:eastAsia="zh-CN"/>
              </w:rPr>
            </w:pPr>
          </w:p>
        </w:tc>
        <w:tc>
          <w:tcPr>
            <w:tcW w:w="6780" w:type="dxa"/>
          </w:tcPr>
          <w:p w14:paraId="397EEC2A" w14:textId="77777777" w:rsidR="00A42130" w:rsidRDefault="008D49DA">
            <w:pPr>
              <w:rPr>
                <w:rFonts w:eastAsiaTheme="minorEastAsia"/>
                <w:b/>
                <w:lang w:val="en-US" w:eastAsia="zh-CN"/>
              </w:rPr>
            </w:pPr>
            <w:r>
              <w:rPr>
                <w:rFonts w:eastAsiaTheme="minorEastAsia" w:hint="eastAsia"/>
                <w:lang w:val="en-US" w:eastAsia="zh-CN"/>
              </w:rPr>
              <w:t>It can be discussed when issues in section3 have been resolved.</w:t>
            </w:r>
          </w:p>
        </w:tc>
      </w:tr>
      <w:tr w:rsidR="00A42130" w14:paraId="32A15873" w14:textId="77777777">
        <w:tc>
          <w:tcPr>
            <w:tcW w:w="1479" w:type="dxa"/>
          </w:tcPr>
          <w:p w14:paraId="36DEDCD0"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EC9EE2F" w14:textId="77777777" w:rsidR="00A42130" w:rsidRDefault="00A42130">
            <w:pPr>
              <w:tabs>
                <w:tab w:val="left" w:pos="551"/>
              </w:tabs>
              <w:rPr>
                <w:rFonts w:eastAsiaTheme="minorEastAsia"/>
                <w:lang w:val="en-US" w:eastAsia="zh-CN"/>
              </w:rPr>
            </w:pPr>
          </w:p>
        </w:tc>
        <w:tc>
          <w:tcPr>
            <w:tcW w:w="6780" w:type="dxa"/>
          </w:tcPr>
          <w:p w14:paraId="43C333A7" w14:textId="77777777" w:rsidR="00A42130" w:rsidRDefault="008D49DA">
            <w:pPr>
              <w:rPr>
                <w:rFonts w:eastAsiaTheme="minorEastAsia"/>
                <w:lang w:val="en-US" w:eastAsia="zh-CN"/>
              </w:rPr>
            </w:pPr>
            <w:r>
              <w:rPr>
                <w:rFonts w:eastAsiaTheme="minorEastAsia"/>
                <w:lang w:val="en-US" w:eastAsia="zh-CN"/>
              </w:rPr>
              <w:t>We do not think the MCS and Resource Assignment fields should be used since there is a need to schedule the TBS of the SPS.</w:t>
            </w:r>
          </w:p>
        </w:tc>
      </w:tr>
      <w:tr w:rsidR="00A42130" w14:paraId="13B604BE" w14:textId="77777777">
        <w:tc>
          <w:tcPr>
            <w:tcW w:w="1479" w:type="dxa"/>
          </w:tcPr>
          <w:p w14:paraId="72CAF1E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6EAEA7E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D6CD862" w14:textId="77777777" w:rsidR="00A42130" w:rsidRDefault="008D49DA">
            <w:pPr>
              <w:rPr>
                <w:rFonts w:eastAsiaTheme="minorEastAsia"/>
                <w:lang w:val="en-US" w:eastAsia="zh-CN"/>
              </w:rPr>
            </w:pPr>
            <w:r>
              <w:rPr>
                <w:rFonts w:eastAsiaTheme="minorEastAsia"/>
                <w:lang w:val="en-US" w:eastAsia="zh-CN"/>
              </w:rPr>
              <w:t xml:space="preserve">Legacy SPS </w:t>
            </w:r>
            <w:r>
              <w:rPr>
                <w:rFonts w:eastAsiaTheme="minorEastAsia"/>
                <w:lang w:val="en-US" w:eastAsia="zh-CN"/>
              </w:rPr>
              <w:t>activation/release by DCI can be considered as baseline.</w:t>
            </w:r>
          </w:p>
        </w:tc>
      </w:tr>
      <w:tr w:rsidR="00A42130" w14:paraId="14C4F731" w14:textId="77777777">
        <w:tc>
          <w:tcPr>
            <w:tcW w:w="1479" w:type="dxa"/>
          </w:tcPr>
          <w:p w14:paraId="48E09808" w14:textId="77777777" w:rsidR="00A42130" w:rsidRDefault="008D49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72" w:type="dxa"/>
          </w:tcPr>
          <w:p w14:paraId="6B354EC9" w14:textId="77777777" w:rsidR="00A42130" w:rsidRDefault="00A42130">
            <w:pPr>
              <w:tabs>
                <w:tab w:val="left" w:pos="551"/>
              </w:tabs>
              <w:rPr>
                <w:rFonts w:eastAsiaTheme="minorEastAsia"/>
                <w:lang w:val="en-US" w:eastAsia="zh-CN"/>
              </w:rPr>
            </w:pPr>
          </w:p>
        </w:tc>
        <w:tc>
          <w:tcPr>
            <w:tcW w:w="6780" w:type="dxa"/>
          </w:tcPr>
          <w:p w14:paraId="771C53BA" w14:textId="77777777" w:rsidR="00A42130" w:rsidRDefault="008D49DA">
            <w:pPr>
              <w:rPr>
                <w:rFonts w:eastAsiaTheme="minorEastAsia"/>
                <w:lang w:val="en-US" w:eastAsia="zh-CN"/>
              </w:rPr>
            </w:pPr>
            <w:r>
              <w:rPr>
                <w:rFonts w:eastAsiaTheme="minorEastAsia"/>
                <w:lang w:val="en-US" w:eastAsia="zh-CN"/>
              </w:rPr>
              <w:t>Generally fine. For NPDCCH order, the fields in DCI can be different from DCI scheduling NPDSCH. Hence, such field seems not able to be used for activation DCI validation.</w:t>
            </w:r>
          </w:p>
        </w:tc>
      </w:tr>
    </w:tbl>
    <w:p w14:paraId="634BC693" w14:textId="77777777" w:rsidR="00A42130" w:rsidRDefault="00A42130"/>
    <w:p w14:paraId="6D0DE2F2" w14:textId="77777777" w:rsidR="00A42130" w:rsidRDefault="008D49DA">
      <w:pPr>
        <w:pStyle w:val="2"/>
        <w:numPr>
          <w:ilvl w:val="1"/>
          <w:numId w:val="1"/>
        </w:numPr>
        <w:rPr>
          <w:rFonts w:ascii="Arial" w:hAnsi="Arial" w:cs="Arial"/>
          <w:sz w:val="28"/>
          <w:szCs w:val="28"/>
        </w:rPr>
      </w:pPr>
      <w:r>
        <w:rPr>
          <w:rFonts w:ascii="Arial" w:hAnsi="Arial" w:cs="Arial"/>
          <w:sz w:val="28"/>
          <w:szCs w:val="28"/>
        </w:rPr>
        <w:t xml:space="preserve">[Open]Transmission </w:t>
      </w:r>
      <w:r>
        <w:rPr>
          <w:rFonts w:ascii="Arial" w:hAnsi="Arial" w:cs="Arial"/>
          <w:sz w:val="28"/>
          <w:szCs w:val="28"/>
        </w:rPr>
        <w:t>parameters of SPS</w:t>
      </w:r>
    </w:p>
    <w:p w14:paraId="48C84D2F" w14:textId="77777777" w:rsidR="00A42130" w:rsidRDefault="008D49DA">
      <w:pPr>
        <w:spacing w:before="120" w:after="120" w:line="240" w:lineRule="atLeast"/>
        <w:rPr>
          <w:rFonts w:eastAsiaTheme="minorEastAsia"/>
          <w:lang w:val="en-US" w:eastAsia="zh-CN"/>
        </w:rPr>
      </w:pPr>
      <w:r>
        <w:rPr>
          <w:rFonts w:eastAsiaTheme="minorEastAsia"/>
          <w:lang w:val="en-US" w:eastAsia="zh-CN"/>
        </w:rPr>
        <w:t>In legacy NB IoT UL SPS is supported for BSR only [2],[3],[4],[5],[6],[12],[14],[16],[17] but DL SPS is not supported [2],[4],[5],[12],[16],[19]. Furthermore, companies have the following proposals:</w:t>
      </w:r>
    </w:p>
    <w:p w14:paraId="4745D3DF" w14:textId="77777777" w:rsidR="00A42130" w:rsidRDefault="008D49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UL SPS</w:t>
      </w:r>
    </w:p>
    <w:p w14:paraId="5CDDFD02"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[1],[2],[6],[14] proposed that NB-IoT UL SPS for BSR can be a starting point for UL SPS</w:t>
      </w:r>
    </w:p>
    <w:p w14:paraId="4B401E40"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While</w:t>
      </w:r>
      <w:r>
        <w:rPr>
          <w:rFonts w:ascii="Times New Roman" w:eastAsiaTheme="minorEastAsia" w:hAnsi="Times New Roman" w:cs="Times New Roman"/>
          <w:sz w:val="20"/>
          <w:szCs w:val="20"/>
          <w:lang w:val="en-US" w:eastAsia="zh-CN"/>
        </w:rPr>
        <w:t xml:space="preserve"> [3]</w:t>
      </w:r>
      <w:r>
        <w:rPr>
          <w:rFonts w:ascii="Times New Roman" w:hAnsi="Times New Roman" w:cs="Times New Roman"/>
          <w:sz w:val="20"/>
          <w:szCs w:val="20"/>
        </w:rPr>
        <w:t>,</w:t>
      </w:r>
      <w:r>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w:t>
      </w:r>
      <w:r>
        <w:rPr>
          <w:rFonts w:ascii="Times New Roman" w:eastAsiaTheme="minorEastAsia" w:hAnsi="Times New Roman" w:cs="Times New Roman"/>
          <w:sz w:val="20"/>
          <w:szCs w:val="20"/>
          <w:lang w:val="en-US" w:eastAsia="zh-CN"/>
        </w:rPr>
        <w:t>S equations for the support of “voice-over-GEO” for NB-IoT NTN</w:t>
      </w:r>
    </w:p>
    <w:p w14:paraId="75D565FF" w14:textId="77777777" w:rsidR="00A42130" w:rsidRDefault="008D49DA">
      <w:pPr>
        <w:spacing w:before="120" w:after="120" w:line="240" w:lineRule="atLeast"/>
        <w:rPr>
          <w:rFonts w:eastAsiaTheme="minorEastAsia"/>
          <w:lang w:val="en-US" w:eastAsia="zh-CN"/>
        </w:rPr>
      </w:pPr>
      <w:r>
        <w:rPr>
          <w:rFonts w:eastAsiaTheme="minorEastAsia"/>
          <w:b/>
          <w:bCs/>
          <w:lang w:val="en-US" w:eastAsia="zh-CN"/>
        </w:rPr>
        <w:t xml:space="preserve">FL view: agree with [17] whether to reuse/how to modify the SPS formula </w:t>
      </w:r>
      <w:r>
        <w:rPr>
          <w:rFonts w:eastAsiaTheme="minorEastAsia" w:hint="eastAsia"/>
          <w:b/>
          <w:bCs/>
          <w:lang w:val="en-US" w:eastAsia="zh-CN"/>
        </w:rPr>
        <w:t>for</w:t>
      </w:r>
      <w:r>
        <w:rPr>
          <w:rFonts w:eastAsiaTheme="minorEastAsia"/>
          <w:b/>
          <w:bCs/>
          <w:lang w:val="en-US" w:eastAsia="zh-CN"/>
        </w:rPr>
        <w:t xml:space="preserve"> BSR is RAN2 discussion.</w:t>
      </w:r>
    </w:p>
    <w:p w14:paraId="16B6E54B" w14:textId="77777777" w:rsidR="00A42130" w:rsidRDefault="008D49DA">
      <w:pPr>
        <w:pStyle w:val="aff"/>
        <w:numPr>
          <w:ilvl w:val="0"/>
          <w:numId w:val="23"/>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DL SPS</w:t>
      </w:r>
    </w:p>
    <w:p w14:paraId="01873941"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[1],[2],[4],[12],[13],[16],[19] DL SPS should be supported</w:t>
      </w:r>
    </w:p>
    <w:p w14:paraId="3BAC1F45" w14:textId="77777777" w:rsidR="00A42130" w:rsidRDefault="00A42130">
      <w:pPr>
        <w:pStyle w:val="aff"/>
        <w:spacing w:before="120" w:after="120" w:line="240" w:lineRule="atLeast"/>
        <w:ind w:left="840"/>
        <w:rPr>
          <w:rFonts w:ascii="Times New Roman" w:eastAsiaTheme="minorEastAsia" w:hAnsi="Times New Roman" w:cs="Times New Roman"/>
          <w:sz w:val="20"/>
          <w:szCs w:val="20"/>
          <w:lang w:val="en-US" w:eastAsia="zh-CN"/>
        </w:rPr>
      </w:pPr>
    </w:p>
    <w:p w14:paraId="55387DCC" w14:textId="77777777" w:rsidR="00A42130" w:rsidRDefault="008D49DA">
      <w:pPr>
        <w:pStyle w:val="aff"/>
        <w:numPr>
          <w:ilvl w:val="1"/>
          <w:numId w:val="49"/>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 proposed that NB-I</w:t>
      </w:r>
      <w:r>
        <w:rPr>
          <w:rFonts w:ascii="Times New Roman" w:eastAsiaTheme="minorEastAsia" w:hAnsi="Times New Roman" w:cs="Times New Roman"/>
          <w:sz w:val="20"/>
          <w:szCs w:val="20"/>
          <w:lang w:val="en-US" w:eastAsia="zh-CN"/>
        </w:rPr>
        <w:t>oT UL SPS for BSR can be a starting point for DL SPS</w:t>
      </w:r>
    </w:p>
    <w:p w14:paraId="733ED758"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From RAN1 perspective, at least the following transmission parameters should be provided for a SPS </w:t>
      </w:r>
      <w:r>
        <w:rPr>
          <w:rFonts w:eastAsiaTheme="minorEastAsia" w:hint="eastAsia"/>
          <w:lang w:val="en-US" w:eastAsia="zh-CN"/>
        </w:rPr>
        <w:t>for</w:t>
      </w:r>
      <w:r>
        <w:rPr>
          <w:rFonts w:eastAsiaTheme="minorEastAsia"/>
          <w:lang w:val="en-US" w:eastAsia="zh-CN"/>
        </w:rPr>
        <w:t xml:space="preserve"> voice packet:</w:t>
      </w:r>
    </w:p>
    <w:p w14:paraId="4CD83BCF"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1E7B6352"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SPS periodicity and offset</w:t>
      </w:r>
    </w:p>
    <w:p w14:paraId="7E9E0293"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0ED5ADAD" w14:textId="77777777" w:rsidR="00A42130" w:rsidRDefault="008D49DA">
      <w:pPr>
        <w:widowControl w:val="0"/>
        <w:numPr>
          <w:ilvl w:val="0"/>
          <w:numId w:val="50"/>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 xml:space="preserve">SPS </w:t>
      </w:r>
      <w:r>
        <w:rPr>
          <w:rFonts w:eastAsia="宋体"/>
          <w:lang w:eastAsia="zh-CN"/>
        </w:rPr>
        <w:t>related RNTI</w:t>
      </w:r>
    </w:p>
    <w:p w14:paraId="36748B75" w14:textId="77777777" w:rsidR="00A42130" w:rsidRDefault="00A42130">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3016D787" w14:textId="77777777" w:rsidR="00A42130" w:rsidRDefault="008D49DA">
      <w:pPr>
        <w:pStyle w:val="31"/>
        <w:rPr>
          <w:rFonts w:ascii="Arial" w:hAnsi="Arial" w:cs="Arial"/>
        </w:rPr>
      </w:pPr>
      <w:r>
        <w:rPr>
          <w:rFonts w:ascii="Arial" w:hAnsi="Arial" w:cs="Arial"/>
        </w:rPr>
        <w:t>TBS/MCS and resource assignment</w:t>
      </w:r>
    </w:p>
    <w:p w14:paraId="77572F94" w14:textId="77777777" w:rsidR="00A42130" w:rsidRDefault="008D49DA">
      <w:pPr>
        <w:pStyle w:val="B1"/>
        <w:ind w:left="0" w:firstLine="0"/>
        <w:rPr>
          <w:b/>
          <w:bCs/>
          <w:u w:val="single"/>
        </w:rPr>
      </w:pPr>
      <w:r>
        <w:rPr>
          <w:b/>
          <w:bCs/>
          <w:u w:val="single"/>
        </w:rPr>
        <w:t>TBS</w:t>
      </w:r>
      <w:r>
        <w:rPr>
          <w:rFonts w:hint="eastAsia"/>
          <w:b/>
          <w:bCs/>
          <w:u w:val="single"/>
        </w:rPr>
        <w:t>/</w:t>
      </w:r>
      <w:r>
        <w:rPr>
          <w:b/>
          <w:bCs/>
          <w:u w:val="single"/>
        </w:rPr>
        <w:t>MCS and resource assignment</w:t>
      </w:r>
    </w:p>
    <w:p w14:paraId="66C9434A" w14:textId="77777777" w:rsidR="00A42130" w:rsidRDefault="008D49DA">
      <w:pPr>
        <w:spacing w:before="120" w:after="120" w:line="240" w:lineRule="atLeast"/>
        <w:rPr>
          <w:rFonts w:eastAsiaTheme="minorEastAsia"/>
          <w:lang w:val="en-US" w:eastAsia="zh-CN"/>
        </w:rPr>
      </w:pPr>
      <w:r>
        <w:rPr>
          <w:rFonts w:eastAsiaTheme="minorEastAsia"/>
          <w:lang w:val="en-US" w:eastAsia="zh-CN"/>
        </w:rPr>
        <w:t>Regarding the value of TBS/MCS and resource assignment for SPS</w:t>
      </w:r>
    </w:p>
    <w:p w14:paraId="522757E8"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[7]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for codec rate&lt;=3.0kbps, the required TBSs for DL/UL SPS typically fall in the range of the highlighted part (i.e., within the range of [72, 1032] in the above tables). In other words, the existing tables in the specifications already support the typ</w:t>
      </w:r>
      <w:r>
        <w:rPr>
          <w:rFonts w:ascii="Times New Roman" w:eastAsiaTheme="minorEastAsia" w:hAnsi="Times New Roman" w:cs="Times New Roman"/>
          <w:sz w:val="20"/>
          <w:szCs w:val="20"/>
          <w:lang w:val="en-US" w:eastAsia="zh-CN"/>
        </w:rPr>
        <w:t>ical codec rate for GSO voice.</w:t>
      </w:r>
    </w:p>
    <w:p w14:paraId="4A6439F2"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[17] </w:t>
      </w:r>
      <w:r>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Pr>
          <w:rFonts w:ascii="Times New Roman" w:eastAsiaTheme="minorEastAsia" w:hAnsi="Times New Roman" w:cs="Times New Roman"/>
          <w:sz w:val="20"/>
          <w:szCs w:val="20"/>
          <w:lang w:eastAsia="zh-CN"/>
        </w:rPr>
        <w:t xml:space="preserve"> 0-13 in Table 16.4.1.5.1-1 in TS 36.213 and </w:t>
      </w:r>
      <w:r>
        <w:rPr>
          <w:rFonts w:ascii="Times New Roman" w:hAnsi="Times New Roman" w:cs="Times New Roman"/>
          <w:sz w:val="20"/>
          <w:szCs w:val="20"/>
        </w:rPr>
        <w:t xml:space="preserve">the legacy deployment-modes (“in-band,” “stand-alone” and “guard-band”) </w:t>
      </w:r>
      <w:r>
        <w:rPr>
          <w:rFonts w:ascii="Times New Roman" w:eastAsiaTheme="minorEastAsia" w:hAnsi="Times New Roman" w:cs="Times New Roman"/>
          <w:sz w:val="20"/>
          <w:szCs w:val="20"/>
          <w:lang w:eastAsia="zh-CN"/>
        </w:rPr>
        <w:t>are supportedfor DL SPS for GSO voice</w:t>
      </w:r>
    </w:p>
    <w:p w14:paraId="020FCA84"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[7], [17],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for GEO, 16QAM would not be used in typical scenario</w:t>
      </w:r>
    </w:p>
    <w:p w14:paraId="32D8D603"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TBS/MCS</w:t>
      </w:r>
      <w:r>
        <w:rPr>
          <w:rFonts w:eastAsiaTheme="minorEastAsia"/>
          <w:lang w:val="en-US" w:eastAsia="zh-CN"/>
        </w:rPr>
        <w:t xml:space="preserve"> and resource assignment of SPS, </w:t>
      </w:r>
    </w:p>
    <w:p w14:paraId="43970370"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136BC212"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lastRenderedPageBreak/>
        <w:t>[</w:t>
      </w:r>
      <w:r>
        <w:rPr>
          <w:rFonts w:eastAsiaTheme="minorEastAsia"/>
          <w:sz w:val="20"/>
          <w:szCs w:val="20"/>
          <w:lang w:val="en-US" w:eastAsia="zh-CN"/>
        </w:rPr>
        <w:t>9] discussed that periodicity and MCS can be provided by RRC to reduce control signaling overhead</w:t>
      </w:r>
    </w:p>
    <w:p w14:paraId="2800F2F9"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10] discussed that RRC signaling configures transmission interval, modulation and coding scheme, resource assignmen</w:t>
      </w:r>
      <w:r>
        <w:rPr>
          <w:rFonts w:eastAsiaTheme="minorEastAsia"/>
          <w:sz w:val="20"/>
          <w:szCs w:val="20"/>
          <w:lang w:val="en-US" w:eastAsia="zh-CN"/>
        </w:rPr>
        <w:t>t and repetition number for UL and DL SPS transmission</w:t>
      </w:r>
    </w:p>
    <w:p w14:paraId="47760A68"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167A0A5B"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62EBFEFA" w14:textId="77777777" w:rsidR="00A42130" w:rsidRDefault="00A42130">
      <w:pPr>
        <w:rPr>
          <w:rFonts w:eastAsiaTheme="minorEastAsia"/>
          <w:lang w:eastAsia="zh-CN"/>
        </w:rPr>
      </w:pPr>
    </w:p>
    <w:p w14:paraId="12A1A653" w14:textId="77777777" w:rsidR="00A42130" w:rsidRDefault="008D49DA">
      <w:pPr>
        <w:pStyle w:val="4"/>
      </w:pPr>
      <w:r>
        <w:rPr>
          <w:rFonts w:ascii="Arial" w:hAnsi="Arial" w:cs="Arial"/>
        </w:rPr>
        <w:t>[Open][FL</w:t>
      </w:r>
      <w:proofErr w:type="gramStart"/>
      <w:r>
        <w:rPr>
          <w:rFonts w:ascii="Arial" w:hAnsi="Arial" w:cs="Arial"/>
        </w:rPr>
        <w:t>4][</w:t>
      </w:r>
      <w:proofErr w:type="gramEnd"/>
      <w:r>
        <w:rPr>
          <w:rFonts w:ascii="Arial" w:hAnsi="Arial" w:cs="Arial"/>
        </w:rPr>
        <w:t>M]Proposal 6.2-1</w:t>
      </w:r>
    </w:p>
    <w:p w14:paraId="5E766809" w14:textId="77777777" w:rsidR="00A42130" w:rsidRDefault="008D49DA">
      <w:pPr>
        <w:spacing w:before="120" w:after="120" w:line="240" w:lineRule="atLeast"/>
        <w:rPr>
          <w:rFonts w:eastAsiaTheme="minorEastAsia"/>
          <w:lang w:eastAsia="zh-CN"/>
        </w:rPr>
      </w:pPr>
      <w:r>
        <w:rPr>
          <w:rFonts w:eastAsiaTheme="minorEastAsia" w:hint="eastAsia"/>
          <w:lang w:eastAsia="zh-CN"/>
        </w:rPr>
        <w:t>F</w:t>
      </w:r>
      <w:r>
        <w:rPr>
          <w:rFonts w:eastAsiaTheme="minorEastAsia"/>
          <w:lang w:eastAsia="zh-CN"/>
        </w:rPr>
        <w:t xml:space="preserve">L view: How to provide TBS/MCS and resource assignment for SPS may depend on the outcome </w:t>
      </w:r>
      <w:r>
        <w:rPr>
          <w:rFonts w:eastAsiaTheme="minorEastAsia" w:hint="eastAsia"/>
          <w:lang w:eastAsia="zh-CN"/>
        </w:rPr>
        <w:t>of</w:t>
      </w:r>
      <w:r>
        <w:rPr>
          <w:rFonts w:eastAsiaTheme="minorEastAsia"/>
          <w:lang w:eastAsia="zh-CN"/>
        </w:rPr>
        <w:t xml:space="preserve"> section 3. </w:t>
      </w:r>
    </w:p>
    <w:p w14:paraId="7F820FB6"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w:t>
      </w:r>
      <w:r>
        <w:rPr>
          <w:rFonts w:eastAsiaTheme="minorEastAsia"/>
          <w:b/>
          <w:bCs/>
          <w:lang w:eastAsia="zh-CN"/>
        </w:rPr>
        <w:t xml:space="preserve">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42130" w14:paraId="240858EC" w14:textId="77777777">
        <w:tc>
          <w:tcPr>
            <w:tcW w:w="1479" w:type="dxa"/>
            <w:shd w:val="clear" w:color="auto" w:fill="D9D9D9" w:themeFill="background1" w:themeFillShade="D9"/>
          </w:tcPr>
          <w:p w14:paraId="3BA1AF4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4CE21D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2F60AC8" w14:textId="77777777" w:rsidR="00A42130" w:rsidRDefault="008D49DA">
            <w:pPr>
              <w:rPr>
                <w:b/>
                <w:bCs/>
                <w:lang w:val="en-US"/>
              </w:rPr>
            </w:pPr>
            <w:r>
              <w:rPr>
                <w:b/>
                <w:bCs/>
                <w:lang w:val="en-US"/>
              </w:rPr>
              <w:t>Comments</w:t>
            </w:r>
          </w:p>
        </w:tc>
      </w:tr>
      <w:tr w:rsidR="00A42130" w14:paraId="2247CB77" w14:textId="77777777">
        <w:tc>
          <w:tcPr>
            <w:tcW w:w="1479" w:type="dxa"/>
          </w:tcPr>
          <w:p w14:paraId="6F482D6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F028FD3"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60546F89" w14:textId="77777777" w:rsidR="00A42130" w:rsidRDefault="008D49DA">
            <w:pPr>
              <w:rPr>
                <w:rFonts w:eastAsiaTheme="minorEastAsia"/>
                <w:lang w:val="en-US" w:eastAsia="zh-CN"/>
              </w:rPr>
            </w:pPr>
            <w:r>
              <w:rPr>
                <w:rFonts w:eastAsiaTheme="minorEastAsia"/>
                <w:lang w:val="en-US" w:eastAsia="zh-CN"/>
              </w:rPr>
              <w:t>We support proposal 6.2-1.</w:t>
            </w:r>
          </w:p>
        </w:tc>
      </w:tr>
      <w:tr w:rsidR="00A42130" w14:paraId="5DAA1D99" w14:textId="77777777">
        <w:tc>
          <w:tcPr>
            <w:tcW w:w="1479" w:type="dxa"/>
          </w:tcPr>
          <w:p w14:paraId="37554EE6"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5EC0B002"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212D307E"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42130" w14:paraId="3270C2DF" w14:textId="77777777">
        <w:tc>
          <w:tcPr>
            <w:tcW w:w="1479" w:type="dxa"/>
          </w:tcPr>
          <w:p w14:paraId="623E6FE4"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575A98" w14:textId="77777777" w:rsidR="00A42130" w:rsidRDefault="00A42130">
            <w:pPr>
              <w:tabs>
                <w:tab w:val="left" w:pos="551"/>
              </w:tabs>
              <w:rPr>
                <w:rFonts w:eastAsiaTheme="minorEastAsia"/>
                <w:lang w:val="en-US" w:eastAsia="zh-CN"/>
              </w:rPr>
            </w:pPr>
          </w:p>
        </w:tc>
        <w:tc>
          <w:tcPr>
            <w:tcW w:w="6780" w:type="dxa"/>
          </w:tcPr>
          <w:p w14:paraId="023B27C1" w14:textId="77777777" w:rsidR="00A42130" w:rsidRDefault="008D49DA">
            <w:pPr>
              <w:rPr>
                <w:rFonts w:eastAsiaTheme="minorEastAsia"/>
                <w:lang w:val="en-US" w:eastAsia="zh-CN"/>
              </w:rPr>
            </w:pPr>
            <w:r>
              <w:rPr>
                <w:rFonts w:eastAsiaTheme="minorEastAsia"/>
                <w:lang w:val="en-US" w:eastAsia="zh-CN"/>
              </w:rPr>
              <w:t>I take it this proposal simply means no new TBS is required.</w:t>
            </w:r>
          </w:p>
        </w:tc>
      </w:tr>
      <w:tr w:rsidR="00A42130" w14:paraId="418FA9AF" w14:textId="77777777">
        <w:tc>
          <w:tcPr>
            <w:tcW w:w="1479" w:type="dxa"/>
          </w:tcPr>
          <w:p w14:paraId="2AF0C1DA"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14994B2" w14:textId="77777777" w:rsidR="00A42130" w:rsidRDefault="00A42130">
            <w:pPr>
              <w:tabs>
                <w:tab w:val="left" w:pos="551"/>
              </w:tabs>
              <w:rPr>
                <w:rFonts w:eastAsiaTheme="minorEastAsia"/>
                <w:lang w:val="en-US" w:eastAsia="zh-CN"/>
              </w:rPr>
            </w:pPr>
          </w:p>
        </w:tc>
        <w:tc>
          <w:tcPr>
            <w:tcW w:w="6780" w:type="dxa"/>
          </w:tcPr>
          <w:p w14:paraId="2EDA5BF6" w14:textId="77777777" w:rsidR="00A42130" w:rsidRDefault="008D49DA">
            <w:pPr>
              <w:rPr>
                <w:rFonts w:eastAsiaTheme="minorEastAsia"/>
                <w:lang w:val="en-US" w:eastAsia="zh-CN"/>
              </w:rPr>
            </w:pPr>
            <w:r>
              <w:rPr>
                <w:rFonts w:eastAsiaTheme="minorEastAsia"/>
                <w:lang w:val="en-US" w:eastAsia="zh-CN"/>
              </w:rPr>
              <w:t>It should be based on the requirement from SA4, no additional limitation from RAN1 side.</w:t>
            </w:r>
          </w:p>
          <w:p w14:paraId="0A06CA68"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w:t>
            </w:r>
            <w:r>
              <w:rPr>
                <w:rFonts w:eastAsiaTheme="minorEastAsia" w:hint="eastAsia"/>
                <w:color w:val="FF0000"/>
                <w:lang w:val="en-US" w:eastAsia="zh-CN"/>
              </w:rPr>
              <w:t>there</w:t>
            </w:r>
            <w:r>
              <w:rPr>
                <w:rFonts w:eastAsiaTheme="minorEastAsia"/>
                <w:color w:val="FF0000"/>
                <w:lang w:val="en-US" w:eastAsia="zh-CN"/>
              </w:rPr>
              <w:t xml:space="preserve"> is no intention to introduce any limitation, this proposal just rules out the entries for 16QAM which is not considered in SA</w:t>
            </w:r>
          </w:p>
        </w:tc>
      </w:tr>
      <w:tr w:rsidR="00A42130" w14:paraId="229502D5" w14:textId="77777777">
        <w:tc>
          <w:tcPr>
            <w:tcW w:w="1479" w:type="dxa"/>
          </w:tcPr>
          <w:p w14:paraId="3F6D775D" w14:textId="77777777" w:rsidR="00A42130" w:rsidRDefault="008D49DA">
            <w:pPr>
              <w:rPr>
                <w:rFonts w:eastAsiaTheme="minorEastAsia"/>
                <w:lang w:val="en-US" w:eastAsia="zh-CN"/>
              </w:rPr>
            </w:pPr>
            <w:r>
              <w:rPr>
                <w:rFonts w:eastAsiaTheme="minorEastAsia"/>
                <w:lang w:val="en-US" w:eastAsia="zh-CN"/>
              </w:rPr>
              <w:t>Nokia2</w:t>
            </w:r>
          </w:p>
        </w:tc>
        <w:tc>
          <w:tcPr>
            <w:tcW w:w="1372" w:type="dxa"/>
          </w:tcPr>
          <w:p w14:paraId="65890DFD" w14:textId="77777777" w:rsidR="00A42130" w:rsidRDefault="00A42130">
            <w:pPr>
              <w:tabs>
                <w:tab w:val="left" w:pos="551"/>
              </w:tabs>
              <w:rPr>
                <w:rFonts w:eastAsiaTheme="minorEastAsia"/>
                <w:lang w:val="en-US" w:eastAsia="zh-CN"/>
              </w:rPr>
            </w:pPr>
          </w:p>
        </w:tc>
        <w:tc>
          <w:tcPr>
            <w:tcW w:w="6780" w:type="dxa"/>
          </w:tcPr>
          <w:p w14:paraId="55EA8FA1" w14:textId="77777777" w:rsidR="00A42130" w:rsidRDefault="008D49DA">
            <w:pPr>
              <w:rPr>
                <w:rFonts w:eastAsiaTheme="minorEastAsia"/>
                <w:lang w:val="en-US" w:eastAsia="zh-CN"/>
              </w:rPr>
            </w:pPr>
            <w:r>
              <w:rPr>
                <w:rFonts w:eastAsiaTheme="minorEastAsia"/>
                <w:lang w:val="en-US" w:eastAsia="zh-CN"/>
              </w:rPr>
              <w:t>We think it can be based on network implementation.</w:t>
            </w:r>
          </w:p>
        </w:tc>
      </w:tr>
      <w:tr w:rsidR="00A42130" w14:paraId="46969E72" w14:textId="77777777">
        <w:tc>
          <w:tcPr>
            <w:tcW w:w="9631" w:type="dxa"/>
            <w:gridSpan w:val="3"/>
          </w:tcPr>
          <w:p w14:paraId="499A7C12"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4619E1C7" w14:textId="77777777">
        <w:tc>
          <w:tcPr>
            <w:tcW w:w="1479" w:type="dxa"/>
          </w:tcPr>
          <w:p w14:paraId="1B496870" w14:textId="77777777" w:rsidR="00A42130" w:rsidRDefault="00A42130">
            <w:pPr>
              <w:rPr>
                <w:rFonts w:eastAsiaTheme="minorEastAsia"/>
                <w:lang w:val="en-US" w:eastAsia="zh-CN"/>
              </w:rPr>
            </w:pPr>
          </w:p>
        </w:tc>
        <w:tc>
          <w:tcPr>
            <w:tcW w:w="1372" w:type="dxa"/>
          </w:tcPr>
          <w:p w14:paraId="6A384F2D" w14:textId="77777777" w:rsidR="00A42130" w:rsidRDefault="00A42130">
            <w:pPr>
              <w:tabs>
                <w:tab w:val="left" w:pos="551"/>
              </w:tabs>
              <w:rPr>
                <w:rFonts w:eastAsiaTheme="minorEastAsia"/>
                <w:lang w:val="en-US" w:eastAsia="zh-CN"/>
              </w:rPr>
            </w:pPr>
          </w:p>
        </w:tc>
        <w:tc>
          <w:tcPr>
            <w:tcW w:w="6780" w:type="dxa"/>
          </w:tcPr>
          <w:p w14:paraId="0D425DEC" w14:textId="77777777" w:rsidR="00A42130" w:rsidRDefault="00A42130">
            <w:pPr>
              <w:rPr>
                <w:rFonts w:eastAsiaTheme="minorEastAsia"/>
                <w:lang w:val="en-US" w:eastAsia="zh-CN"/>
              </w:rPr>
            </w:pPr>
          </w:p>
        </w:tc>
      </w:tr>
      <w:tr w:rsidR="00A42130" w14:paraId="5170270D" w14:textId="77777777">
        <w:tc>
          <w:tcPr>
            <w:tcW w:w="1479" w:type="dxa"/>
          </w:tcPr>
          <w:p w14:paraId="69F76E3A" w14:textId="77777777" w:rsidR="00A42130" w:rsidRDefault="00A42130">
            <w:pPr>
              <w:rPr>
                <w:rFonts w:eastAsiaTheme="minorEastAsia"/>
                <w:lang w:val="en-US" w:eastAsia="zh-CN"/>
              </w:rPr>
            </w:pPr>
          </w:p>
        </w:tc>
        <w:tc>
          <w:tcPr>
            <w:tcW w:w="1372" w:type="dxa"/>
          </w:tcPr>
          <w:p w14:paraId="544C863A" w14:textId="77777777" w:rsidR="00A42130" w:rsidRDefault="00A42130">
            <w:pPr>
              <w:tabs>
                <w:tab w:val="left" w:pos="551"/>
              </w:tabs>
              <w:rPr>
                <w:rFonts w:eastAsiaTheme="minorEastAsia"/>
                <w:lang w:val="en-US" w:eastAsia="zh-CN"/>
              </w:rPr>
            </w:pPr>
          </w:p>
        </w:tc>
        <w:tc>
          <w:tcPr>
            <w:tcW w:w="6780" w:type="dxa"/>
          </w:tcPr>
          <w:p w14:paraId="16C65323" w14:textId="77777777" w:rsidR="00A42130" w:rsidRDefault="00A42130">
            <w:pPr>
              <w:rPr>
                <w:rFonts w:eastAsiaTheme="minorEastAsia"/>
                <w:lang w:val="en-US" w:eastAsia="zh-CN"/>
              </w:rPr>
            </w:pPr>
          </w:p>
        </w:tc>
      </w:tr>
      <w:tr w:rsidR="00A42130" w14:paraId="57D73A0A" w14:textId="77777777">
        <w:tc>
          <w:tcPr>
            <w:tcW w:w="1479" w:type="dxa"/>
          </w:tcPr>
          <w:p w14:paraId="5697068C" w14:textId="77777777" w:rsidR="00A42130" w:rsidRDefault="00A42130">
            <w:pPr>
              <w:rPr>
                <w:rFonts w:eastAsiaTheme="minorEastAsia"/>
                <w:lang w:val="en-US" w:eastAsia="zh-CN"/>
              </w:rPr>
            </w:pPr>
          </w:p>
        </w:tc>
        <w:tc>
          <w:tcPr>
            <w:tcW w:w="1372" w:type="dxa"/>
          </w:tcPr>
          <w:p w14:paraId="7AE3071E" w14:textId="77777777" w:rsidR="00A42130" w:rsidRDefault="00A42130">
            <w:pPr>
              <w:tabs>
                <w:tab w:val="left" w:pos="551"/>
              </w:tabs>
              <w:rPr>
                <w:rFonts w:eastAsiaTheme="minorEastAsia"/>
                <w:lang w:val="en-US" w:eastAsia="zh-CN"/>
              </w:rPr>
            </w:pPr>
          </w:p>
        </w:tc>
        <w:tc>
          <w:tcPr>
            <w:tcW w:w="6780" w:type="dxa"/>
          </w:tcPr>
          <w:p w14:paraId="7294F711" w14:textId="77777777" w:rsidR="00A42130" w:rsidRDefault="00A42130">
            <w:pPr>
              <w:rPr>
                <w:rFonts w:eastAsiaTheme="minorEastAsia"/>
                <w:lang w:val="en-US" w:eastAsia="zh-CN"/>
              </w:rPr>
            </w:pPr>
          </w:p>
        </w:tc>
      </w:tr>
    </w:tbl>
    <w:p w14:paraId="76DA7D01" w14:textId="77777777" w:rsidR="00A42130" w:rsidRDefault="00A42130">
      <w:pPr>
        <w:pStyle w:val="aff"/>
        <w:ind w:left="840"/>
        <w:rPr>
          <w:rFonts w:eastAsiaTheme="minorEastAsia"/>
          <w:sz w:val="20"/>
          <w:szCs w:val="20"/>
          <w:lang w:val="en-US" w:eastAsia="zh-CN"/>
        </w:rPr>
      </w:pPr>
    </w:p>
    <w:p w14:paraId="36FA745E" w14:textId="77777777" w:rsidR="00A42130" w:rsidRDefault="008D49DA">
      <w:pPr>
        <w:pStyle w:val="31"/>
        <w:rPr>
          <w:rFonts w:ascii="Arial" w:hAnsi="Arial" w:cs="Arial"/>
        </w:rPr>
      </w:pPr>
      <w:r>
        <w:rPr>
          <w:rFonts w:ascii="Arial" w:hAnsi="Arial" w:cs="Arial"/>
        </w:rPr>
        <w:t xml:space="preserve">Periodicity and offset </w:t>
      </w:r>
    </w:p>
    <w:p w14:paraId="414F0E4B" w14:textId="77777777" w:rsidR="00A42130" w:rsidRDefault="008D49DA">
      <w:pPr>
        <w:pStyle w:val="B1"/>
        <w:ind w:left="0" w:firstLine="0"/>
        <w:rPr>
          <w:b/>
          <w:bCs/>
          <w:u w:val="single"/>
        </w:rPr>
      </w:pPr>
      <w:bookmarkStart w:id="13" w:name="_Hlk221090588"/>
      <w:r>
        <w:rPr>
          <w:b/>
          <w:bCs/>
          <w:u w:val="single"/>
        </w:rPr>
        <w:t>Periodicity and offset</w:t>
      </w:r>
      <w:bookmarkEnd w:id="13"/>
      <w:r>
        <w:rPr>
          <w:b/>
          <w:bCs/>
          <w:u w:val="single"/>
        </w:rPr>
        <w:t xml:space="preserve"> </w:t>
      </w:r>
    </w:p>
    <w:p w14:paraId="10E42C6A" w14:textId="77777777" w:rsidR="00A42130" w:rsidRDefault="008D49DA">
      <w:pPr>
        <w:pStyle w:val="B1"/>
        <w:ind w:left="0" w:firstLine="0"/>
        <w:rPr>
          <w:b/>
          <w:bCs/>
          <w:u w:val="single"/>
          <w:lang w:val="en-US"/>
        </w:rPr>
      </w:pPr>
      <w:r>
        <w:rPr>
          <w:rFonts w:eastAsiaTheme="minorEastAsia"/>
          <w:lang w:eastAsia="zh-CN"/>
        </w:rPr>
        <w:t xml:space="preserve">It is observed [1] that the periodicity of legacy UL SPS BSR only is not feasible for SPS for voice. </w:t>
      </w:r>
      <w:r>
        <w:rPr>
          <w:rFonts w:eastAsiaTheme="minorEastAsia"/>
          <w:lang w:val="en-US" w:eastAsia="zh-CN"/>
        </w:rPr>
        <w:t xml:space="preserve">80 </w:t>
      </w:r>
      <w:proofErr w:type="spellStart"/>
      <w:r>
        <w:rPr>
          <w:rFonts w:eastAsiaTheme="minorEastAsia"/>
          <w:lang w:val="en-US" w:eastAsia="zh-CN"/>
        </w:rPr>
        <w:t>ms</w:t>
      </w:r>
      <w:proofErr w:type="spellEnd"/>
      <w:r>
        <w:rPr>
          <w:rFonts w:eastAsiaTheme="minorEastAsia"/>
          <w:lang w:val="en-US" w:eastAsia="zh-CN"/>
        </w:rPr>
        <w:t xml:space="preserve">, 160 </w:t>
      </w:r>
      <w:proofErr w:type="spellStart"/>
      <w:r>
        <w:rPr>
          <w:rFonts w:eastAsiaTheme="minorEastAsia"/>
          <w:lang w:val="en-US" w:eastAsia="zh-CN"/>
        </w:rPr>
        <w:t>ms</w:t>
      </w:r>
      <w:proofErr w:type="spellEnd"/>
      <w:r>
        <w:rPr>
          <w:rFonts w:eastAsiaTheme="minorEastAsia"/>
          <w:lang w:val="en-US" w:eastAsia="zh-CN"/>
        </w:rPr>
        <w:t xml:space="preserve">, and 320 </w:t>
      </w:r>
      <w:proofErr w:type="spellStart"/>
      <w:r>
        <w:rPr>
          <w:rFonts w:eastAsiaTheme="minorEastAsia"/>
          <w:lang w:val="en-US" w:eastAsia="zh-CN"/>
        </w:rPr>
        <w:t>ms</w:t>
      </w:r>
      <w:proofErr w:type="spellEnd"/>
      <w:r>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A42130" w14:paraId="44A1272A" w14:textId="77777777">
        <w:trPr>
          <w:trHeight w:val="2547"/>
        </w:trPr>
        <w:tc>
          <w:tcPr>
            <w:tcW w:w="9642" w:type="dxa"/>
          </w:tcPr>
          <w:p w14:paraId="1C8897D5" w14:textId="77777777" w:rsidR="00A42130" w:rsidRDefault="008D49DA">
            <w:pPr>
              <w:pStyle w:val="PL"/>
              <w:shd w:val="clear" w:color="auto" w:fill="E6E6E6"/>
              <w:rPr>
                <w:sz w:val="15"/>
                <w:szCs w:val="15"/>
              </w:rPr>
            </w:pPr>
            <w:r>
              <w:rPr>
                <w:sz w:val="15"/>
                <w:szCs w:val="15"/>
              </w:rPr>
              <w:lastRenderedPageBreak/>
              <w:t>SR-SPS-BSR-Config-NB-r</w:t>
            </w:r>
            <w:proofErr w:type="gramStart"/>
            <w:r>
              <w:rPr>
                <w:sz w:val="15"/>
                <w:szCs w:val="15"/>
              </w:rPr>
              <w:t>15 ::=</w:t>
            </w:r>
            <w:proofErr w:type="gramEnd"/>
            <w:r>
              <w:rPr>
                <w:sz w:val="15"/>
                <w:szCs w:val="15"/>
              </w:rPr>
              <w:t xml:space="preserve"> CHOICE {</w:t>
            </w:r>
          </w:p>
          <w:p w14:paraId="3F357822" w14:textId="77777777" w:rsidR="00A42130" w:rsidRDefault="008D49DA">
            <w:pPr>
              <w:pStyle w:val="PL"/>
              <w:shd w:val="clear" w:color="auto" w:fill="E6E6E6"/>
              <w:rPr>
                <w:sz w:val="15"/>
                <w:szCs w:val="15"/>
              </w:rPr>
            </w:pPr>
            <w:r>
              <w:rPr>
                <w:sz w:val="15"/>
                <w:szCs w:val="15"/>
              </w:rPr>
              <w:tab/>
              <w:t>release</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NULL,</w:t>
            </w:r>
          </w:p>
          <w:p w14:paraId="014E7B36" w14:textId="77777777" w:rsidR="00A42130" w:rsidRDefault="008D49DA">
            <w:pPr>
              <w:pStyle w:val="PL"/>
              <w:shd w:val="clear" w:color="auto" w:fill="E6E6E6"/>
              <w:rPr>
                <w:sz w:val="15"/>
                <w:szCs w:val="15"/>
              </w:rPr>
            </w:pPr>
            <w:r>
              <w:rPr>
                <w:sz w:val="15"/>
                <w:szCs w:val="15"/>
              </w:rPr>
              <w:tab/>
              <w:t>setup</w:t>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SEQUENCE {</w:t>
            </w:r>
          </w:p>
          <w:p w14:paraId="3AD96557" w14:textId="77777777" w:rsidR="00A42130" w:rsidRDefault="008D49DA">
            <w:pPr>
              <w:pStyle w:val="PL"/>
              <w:shd w:val="clear" w:color="auto" w:fill="E6E6E6"/>
              <w:rPr>
                <w:sz w:val="15"/>
                <w:szCs w:val="15"/>
              </w:rPr>
            </w:pPr>
            <w:r>
              <w:rPr>
                <w:sz w:val="15"/>
                <w:szCs w:val="15"/>
              </w:rPr>
              <w:tab/>
            </w:r>
            <w:r>
              <w:rPr>
                <w:sz w:val="15"/>
                <w:szCs w:val="15"/>
              </w:rPr>
              <w:tab/>
              <w:t>semiPersistSc</w:t>
            </w:r>
            <w:r>
              <w:rPr>
                <w:sz w:val="15"/>
                <w:szCs w:val="15"/>
              </w:rPr>
              <w:t>hedC-RNTI-r15</w:t>
            </w:r>
            <w:r>
              <w:rPr>
                <w:sz w:val="15"/>
                <w:szCs w:val="15"/>
              </w:rPr>
              <w:tab/>
            </w:r>
            <w:r>
              <w:rPr>
                <w:sz w:val="15"/>
                <w:szCs w:val="15"/>
              </w:rPr>
              <w:tab/>
            </w:r>
            <w:r>
              <w:rPr>
                <w:sz w:val="15"/>
                <w:szCs w:val="15"/>
              </w:rPr>
              <w:tab/>
              <w:t>C-RNTI,</w:t>
            </w:r>
          </w:p>
          <w:p w14:paraId="41118037" w14:textId="77777777" w:rsidR="00A42130" w:rsidRDefault="008D49DA">
            <w:pPr>
              <w:pStyle w:val="PL"/>
              <w:shd w:val="clear" w:color="auto" w:fill="E6E6E6"/>
              <w:rPr>
                <w:sz w:val="15"/>
                <w:szCs w:val="15"/>
              </w:rPr>
            </w:pPr>
            <w:r>
              <w:rPr>
                <w:sz w:val="15"/>
                <w:szCs w:val="15"/>
              </w:rPr>
              <w:tab/>
            </w:r>
            <w:r>
              <w:rPr>
                <w:sz w:val="15"/>
                <w:szCs w:val="15"/>
              </w:rPr>
              <w:tab/>
              <w:t>semiPersistSchedIntervalUL-r15</w:t>
            </w:r>
            <w:r>
              <w:rPr>
                <w:sz w:val="15"/>
                <w:szCs w:val="15"/>
              </w:rPr>
              <w:tab/>
            </w:r>
            <w:r>
              <w:rPr>
                <w:sz w:val="15"/>
                <w:szCs w:val="15"/>
              </w:rPr>
              <w:tab/>
              <w:t>ENUMERATED {sf128, sf256, sf512, sf1024,</w:t>
            </w:r>
          </w:p>
          <w:p w14:paraId="57709978" w14:textId="77777777" w:rsidR="00A42130" w:rsidRDefault="008D49DA">
            <w:pPr>
              <w:pStyle w:val="PL"/>
              <w:shd w:val="clear" w:color="auto" w:fill="E6E6E6"/>
              <w:rPr>
                <w:sz w:val="15"/>
                <w:szCs w:val="15"/>
              </w:rPr>
            </w:pP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r>
            <w:r>
              <w:rPr>
                <w:sz w:val="15"/>
                <w:szCs w:val="15"/>
              </w:rPr>
              <w:tab/>
              <w:t>sf1280, sf2048, sf2560, sf5120}</w:t>
            </w:r>
          </w:p>
          <w:p w14:paraId="15BC621E" w14:textId="77777777" w:rsidR="00A42130" w:rsidRDefault="008D49DA">
            <w:pPr>
              <w:pStyle w:val="PL"/>
              <w:shd w:val="clear" w:color="auto" w:fill="E6E6E6"/>
              <w:rPr>
                <w:sz w:val="15"/>
                <w:szCs w:val="15"/>
              </w:rPr>
            </w:pPr>
            <w:r>
              <w:rPr>
                <w:sz w:val="15"/>
                <w:szCs w:val="15"/>
              </w:rPr>
              <w:tab/>
              <w:t>}</w:t>
            </w:r>
          </w:p>
          <w:p w14:paraId="770CE459" w14:textId="77777777" w:rsidR="00A42130" w:rsidRDefault="008D49DA">
            <w:pPr>
              <w:pStyle w:val="PL"/>
              <w:shd w:val="clear" w:color="auto" w:fill="E6E6E6"/>
              <w:rPr>
                <w:sz w:val="15"/>
                <w:szCs w:val="15"/>
              </w:rPr>
            </w:pPr>
            <w:r>
              <w:rPr>
                <w:sz w:val="15"/>
                <w:szCs w:val="15"/>
              </w:rPr>
              <w:t>}</w:t>
            </w:r>
          </w:p>
        </w:tc>
      </w:tr>
    </w:tbl>
    <w:p w14:paraId="75684168" w14:textId="77777777" w:rsidR="00A42130" w:rsidRDefault="008D49DA">
      <w:pPr>
        <w:spacing w:before="120" w:after="120" w:line="240" w:lineRule="atLeast"/>
        <w:rPr>
          <w:rFonts w:eastAsiaTheme="minorEastAsia"/>
          <w:lang w:val="en-US" w:eastAsia="zh-CN"/>
        </w:rPr>
      </w:pPr>
      <w:r>
        <w:rPr>
          <w:rFonts w:eastAsiaTheme="minorEastAsia"/>
          <w:lang w:val="en-US" w:eastAsia="zh-CN"/>
        </w:rPr>
        <w:t>R</w:t>
      </w:r>
      <w:r>
        <w:rPr>
          <w:rFonts w:eastAsiaTheme="minorEastAsia" w:hint="eastAsia"/>
          <w:lang w:val="en-US" w:eastAsia="zh-CN"/>
        </w:rPr>
        <w:t>e</w:t>
      </w:r>
      <w:r>
        <w:rPr>
          <w:rFonts w:eastAsiaTheme="minorEastAsia"/>
          <w:lang w:val="en-US" w:eastAsia="zh-CN"/>
        </w:rPr>
        <w:t xml:space="preserve">garding the value of SPS periodicity, </w:t>
      </w:r>
    </w:p>
    <w:p w14:paraId="3BA23A1A" w14:textId="77777777" w:rsidR="00A42130" w:rsidRDefault="008D49DA">
      <w:pPr>
        <w:pStyle w:val="aff"/>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[1], [7], [13] propose to consider</w:t>
      </w:r>
      <w:bookmarkStart w:id="14" w:name="_Hlk220942900"/>
      <w:r>
        <w:rPr>
          <w:rFonts w:eastAsiaTheme="minorEastAsia"/>
          <w:sz w:val="20"/>
          <w:szCs w:val="20"/>
          <w:lang w:val="en-US" w:eastAsia="zh-CN"/>
        </w:rPr>
        <w:t xml:space="preserve"> SPS bundling periods 80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160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and 320 </w:t>
      </w:r>
      <w:proofErr w:type="spellStart"/>
      <w:r>
        <w:rPr>
          <w:rFonts w:eastAsiaTheme="minorEastAsia"/>
          <w:sz w:val="20"/>
          <w:szCs w:val="20"/>
          <w:lang w:val="en-US" w:eastAsia="zh-CN"/>
        </w:rPr>
        <w:t>ms</w:t>
      </w:r>
      <w:proofErr w:type="spellEnd"/>
      <w:r>
        <w:rPr>
          <w:rFonts w:eastAsiaTheme="minorEastAsia"/>
          <w:sz w:val="20"/>
          <w:szCs w:val="20"/>
          <w:lang w:val="en-US" w:eastAsia="zh-CN"/>
        </w:rPr>
        <w:t xml:space="preserve"> for SPS configuration as baseline</w:t>
      </w:r>
      <w:bookmarkEnd w:id="14"/>
      <w:r>
        <w:rPr>
          <w:rFonts w:eastAsiaTheme="minorEastAsia"/>
          <w:sz w:val="20"/>
          <w:szCs w:val="20"/>
          <w:lang w:val="en-US" w:eastAsia="zh-CN"/>
        </w:rPr>
        <w:t>, [3] proposed to adopt the SA4’s model in S4-252133 as baseline for RAN1 study.</w:t>
      </w:r>
    </w:p>
    <w:p w14:paraId="599BD315" w14:textId="77777777" w:rsidR="00A42130" w:rsidRDefault="008D49DA">
      <w:pPr>
        <w:pStyle w:val="aff"/>
        <w:numPr>
          <w:ilvl w:val="0"/>
          <w:numId w:val="52"/>
        </w:numPr>
        <w:spacing w:before="120" w:after="120" w:line="240" w:lineRule="atLeast"/>
        <w:rPr>
          <w:rFonts w:eastAsiaTheme="minorEastAsia"/>
          <w:sz w:val="20"/>
          <w:szCs w:val="20"/>
          <w:lang w:val="en-US" w:eastAsia="zh-CN"/>
        </w:rPr>
      </w:pPr>
      <w:r>
        <w:rPr>
          <w:rFonts w:eastAsiaTheme="minorEastAsia"/>
          <w:sz w:val="20"/>
          <w:szCs w:val="20"/>
          <w:lang w:val="en-US" w:eastAsia="zh-CN"/>
        </w:rPr>
        <w:t>[5] prefer values that is divisible by 10240ms, but the value of SPS periodicity should be mai</w:t>
      </w:r>
      <w:r>
        <w:rPr>
          <w:rFonts w:eastAsiaTheme="minorEastAsia"/>
          <w:sz w:val="20"/>
          <w:szCs w:val="20"/>
          <w:lang w:val="en-US" w:eastAsia="zh-CN"/>
        </w:rPr>
        <w:t>nly up to the decision of other working groups, e.g., RAN2 or SA4.</w:t>
      </w:r>
    </w:p>
    <w:p w14:paraId="49FDAC16" w14:textId="77777777" w:rsidR="00A42130" w:rsidRDefault="008D49DA">
      <w:pPr>
        <w:spacing w:before="120" w:after="120" w:line="240" w:lineRule="atLeast"/>
        <w:rPr>
          <w:rFonts w:eastAsiaTheme="minorEastAsia"/>
          <w:lang w:val="en-US" w:eastAsia="zh-CN"/>
        </w:rPr>
      </w:pPr>
      <w:r>
        <w:rPr>
          <w:rFonts w:eastAsiaTheme="minorEastAsia"/>
          <w:lang w:val="en-US" w:eastAsia="zh-CN"/>
        </w:rPr>
        <w:t xml:space="preserve">Regarding how to provide periodicity of SPS and offset, </w:t>
      </w:r>
    </w:p>
    <w:p w14:paraId="23BFB191" w14:textId="77777777" w:rsidR="00A42130" w:rsidRDefault="008D49DA">
      <w:pPr>
        <w:pStyle w:val="aff"/>
        <w:numPr>
          <w:ilvl w:val="0"/>
          <w:numId w:val="51"/>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0C0BDEE5" w14:textId="77777777" w:rsidR="00A42130" w:rsidRDefault="008D49DA">
      <w:pPr>
        <w:pStyle w:val="aff"/>
        <w:numPr>
          <w:ilvl w:val="1"/>
          <w:numId w:val="51"/>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Pr>
          <w:rFonts w:ascii="Times New Roman" w:eastAsiaTheme="minorEastAsia" w:hAnsi="Times New Roman" w:cs="Times New Roman"/>
          <w:sz w:val="20"/>
          <w:szCs w:val="20"/>
          <w:lang w:val="en-US" w:eastAsia="zh-CN"/>
        </w:rPr>
        <w:t>[9],</w:t>
      </w:r>
      <w:r>
        <w:rPr>
          <w:rFonts w:eastAsiaTheme="minorEastAsia"/>
          <w:lang w:val="en-US" w:eastAsia="zh-CN"/>
        </w:rPr>
        <w:t>[10],</w:t>
      </w:r>
      <w:r>
        <w:rPr>
          <w:rFonts w:ascii="Times New Roman" w:eastAsiaTheme="minorEastAsia" w:hAnsi="Times New Roman" w:cs="Times New Roman"/>
          <w:sz w:val="20"/>
          <w:szCs w:val="20"/>
          <w:lang w:val="en-US" w:eastAsia="zh-CN"/>
        </w:rPr>
        <w:t>[13] discussed that periodicity of SPS can be provided by RRC</w:t>
      </w:r>
    </w:p>
    <w:p w14:paraId="3E72BB27" w14:textId="77777777" w:rsidR="00A42130" w:rsidRDefault="008D49DA">
      <w:pPr>
        <w:pStyle w:val="aff"/>
        <w:numPr>
          <w:ilvl w:val="1"/>
          <w:numId w:val="51"/>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18] proposed that offset and </w:t>
      </w:r>
      <w:r>
        <w:rPr>
          <w:rFonts w:ascii="Times New Roman" w:eastAsiaTheme="minorEastAsia" w:hAnsi="Times New Roman" w:cs="Times New Roman"/>
          <w:sz w:val="20"/>
          <w:szCs w:val="20"/>
          <w:lang w:val="en-US" w:eastAsia="zh-CN"/>
        </w:rPr>
        <w:t>periodicity for UL/DL SPS are RRC configured</w:t>
      </w:r>
    </w:p>
    <w:p w14:paraId="52829757" w14:textId="77777777" w:rsidR="00A42130" w:rsidRDefault="008D49DA">
      <w:pPr>
        <w:spacing w:before="120" w:after="120" w:line="240" w:lineRule="atLeast"/>
        <w:rPr>
          <w:rFonts w:eastAsiaTheme="minorEastAsia"/>
          <w:lang w:val="en-US" w:eastAsia="zh-CN"/>
        </w:rPr>
      </w:pPr>
      <w:r>
        <w:rPr>
          <w:rFonts w:eastAsiaTheme="minorEastAsia"/>
          <w:lang w:val="en-US" w:eastAsia="zh-CN"/>
        </w:rPr>
        <w:t>Regarding the alignment of SPS periodicity for DL and UL</w:t>
      </w:r>
    </w:p>
    <w:p w14:paraId="76F4CC14"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846158D"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[3] both should UL and DL ideally match the voice frame bundling periods, they do not s</w:t>
      </w:r>
      <w:r>
        <w:rPr>
          <w:rFonts w:eastAsiaTheme="minorEastAsia"/>
          <w:sz w:val="20"/>
          <w:szCs w:val="20"/>
          <w:lang w:val="en-US" w:eastAsia="zh-CN"/>
        </w:rPr>
        <w:t>trictly have to be identical. Since DL and UL link qualities and delay requirements may differ in GSO scenarios.</w:t>
      </w:r>
    </w:p>
    <w:p w14:paraId="23B5867C"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b/>
          <w:bCs/>
          <w:sz w:val="20"/>
          <w:szCs w:val="20"/>
          <w:lang w:val="en-US" w:eastAsia="zh-CN"/>
        </w:rPr>
        <w:t>Meanwhile,</w:t>
      </w:r>
      <w:r>
        <w:rPr>
          <w:rFonts w:eastAsiaTheme="minorEastAsia"/>
          <w:sz w:val="20"/>
          <w:szCs w:val="20"/>
          <w:lang w:val="en-US" w:eastAsia="zh-CN"/>
        </w:rPr>
        <w:t xml:space="preserve"> </w:t>
      </w:r>
      <w:r>
        <w:rPr>
          <w:rFonts w:eastAsiaTheme="minorEastAsia" w:hint="eastAsia"/>
          <w:sz w:val="20"/>
          <w:szCs w:val="20"/>
          <w:lang w:val="en-US" w:eastAsia="zh-CN"/>
        </w:rPr>
        <w:t>[</w:t>
      </w:r>
      <w:r>
        <w:rPr>
          <w:rFonts w:eastAsiaTheme="minorEastAsia"/>
          <w:sz w:val="20"/>
          <w:szCs w:val="20"/>
          <w:lang w:val="en-US" w:eastAsia="zh-CN"/>
        </w:rPr>
        <w:t>12] indicated that the periodicity for the UL SPS and DL SPS should be the same</w:t>
      </w:r>
    </w:p>
    <w:p w14:paraId="05F508BC" w14:textId="77777777" w:rsidR="00A42130" w:rsidRDefault="008D49DA">
      <w:pPr>
        <w:pStyle w:val="aff"/>
        <w:spacing w:before="120" w:after="120" w:line="240" w:lineRule="atLeast"/>
        <w:ind w:left="420"/>
        <w:rPr>
          <w:rFonts w:eastAsiaTheme="minorEastAsia"/>
          <w:b/>
          <w:bCs/>
          <w:sz w:val="20"/>
          <w:szCs w:val="21"/>
          <w:lang w:val="en-US" w:eastAsia="zh-CN"/>
        </w:rPr>
      </w:pPr>
      <w:r>
        <w:rPr>
          <w:rFonts w:eastAsiaTheme="minorEastAsia" w:hint="eastAsia"/>
          <w:b/>
          <w:bCs/>
          <w:sz w:val="20"/>
          <w:szCs w:val="21"/>
          <w:lang w:val="en-US" w:eastAsia="zh-CN"/>
        </w:rPr>
        <w:t>F</w:t>
      </w:r>
      <w:r>
        <w:rPr>
          <w:rFonts w:eastAsiaTheme="minorEastAsia"/>
          <w:b/>
          <w:bCs/>
          <w:sz w:val="20"/>
          <w:szCs w:val="21"/>
          <w:lang w:val="en-US" w:eastAsia="zh-CN"/>
        </w:rPr>
        <w:t xml:space="preserve">L view: as the periodicity is configured by </w:t>
      </w:r>
      <w:r>
        <w:rPr>
          <w:rFonts w:eastAsiaTheme="minorEastAsia"/>
          <w:b/>
          <w:bCs/>
          <w:sz w:val="20"/>
          <w:szCs w:val="21"/>
          <w:lang w:val="en-US" w:eastAsia="zh-CN"/>
        </w:rPr>
        <w:t>RRC, whether same or different periodicities should be guaranteed can be up to NW</w:t>
      </w:r>
      <w:r>
        <w:rPr>
          <w:rFonts w:eastAsiaTheme="minorEastAsia" w:hint="eastAsia"/>
          <w:b/>
          <w:bCs/>
          <w:sz w:val="20"/>
          <w:szCs w:val="21"/>
          <w:lang w:val="en-US" w:eastAsia="zh-CN"/>
        </w:rPr>
        <w:t>.</w:t>
      </w:r>
    </w:p>
    <w:p w14:paraId="245CC4ED" w14:textId="77777777" w:rsidR="00A42130" w:rsidRDefault="00A42130">
      <w:pPr>
        <w:spacing w:before="120" w:after="120" w:line="240" w:lineRule="atLeast"/>
        <w:rPr>
          <w:rFonts w:eastAsiaTheme="minorEastAsia"/>
          <w:b/>
          <w:bCs/>
          <w:lang w:val="en-US" w:eastAsia="zh-CN"/>
        </w:rPr>
      </w:pPr>
    </w:p>
    <w:p w14:paraId="15FB8D85" w14:textId="77777777" w:rsidR="00A42130" w:rsidRDefault="008D49DA">
      <w:pPr>
        <w:pStyle w:val="4"/>
        <w:rPr>
          <w:rFonts w:ascii="Arial Unicode MS" w:eastAsia="Arial Unicode MS" w:hAnsi="Arial Unicode MS" w:cs="Arial Unicode MS"/>
        </w:rPr>
      </w:pPr>
      <w:r>
        <w:rPr>
          <w:rFonts w:ascii="Arial" w:hAnsi="Arial" w:cs="Arial"/>
        </w:rPr>
        <w:t>[Closed]</w:t>
      </w:r>
      <w:r>
        <w:rPr>
          <w:rFonts w:ascii="Arial Unicode MS" w:eastAsia="Arial Unicode MS" w:hAnsi="Arial Unicode MS" w:cs="Arial Unicode MS"/>
        </w:rPr>
        <w:t>Proposal 6.2-2-v1</w:t>
      </w:r>
    </w:p>
    <w:p w14:paraId="6E70DD7D"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tbl>
      <w:tblPr>
        <w:tblStyle w:val="af8"/>
        <w:tblW w:w="9631" w:type="dxa"/>
        <w:tblLayout w:type="fixed"/>
        <w:tblLook w:val="04A0" w:firstRow="1" w:lastRow="0" w:firstColumn="1" w:lastColumn="0" w:noHBand="0" w:noVBand="1"/>
      </w:tblPr>
      <w:tblGrid>
        <w:gridCol w:w="1479"/>
        <w:gridCol w:w="1372"/>
        <w:gridCol w:w="6780"/>
      </w:tblGrid>
      <w:tr w:rsidR="00A42130" w14:paraId="448C985D" w14:textId="77777777">
        <w:tc>
          <w:tcPr>
            <w:tcW w:w="1479" w:type="dxa"/>
            <w:shd w:val="clear" w:color="auto" w:fill="D9D9D9" w:themeFill="background1" w:themeFillShade="D9"/>
          </w:tcPr>
          <w:p w14:paraId="7AEDEAC2"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1454197A" w14:textId="77777777" w:rsidR="00A42130" w:rsidRDefault="008D49DA">
            <w:pPr>
              <w:rPr>
                <w:b/>
                <w:bCs/>
                <w:lang w:val="en-US"/>
              </w:rPr>
            </w:pPr>
            <w:r>
              <w:rPr>
                <w:b/>
                <w:bCs/>
                <w:lang w:val="en-US"/>
              </w:rPr>
              <w:t>Y/N</w:t>
            </w:r>
          </w:p>
        </w:tc>
        <w:tc>
          <w:tcPr>
            <w:tcW w:w="6780" w:type="dxa"/>
            <w:shd w:val="clear" w:color="auto" w:fill="D9D9D9" w:themeFill="background1" w:themeFillShade="D9"/>
          </w:tcPr>
          <w:p w14:paraId="796220AD" w14:textId="77777777" w:rsidR="00A42130" w:rsidRDefault="008D49DA">
            <w:pPr>
              <w:rPr>
                <w:b/>
                <w:bCs/>
                <w:lang w:val="en-US"/>
              </w:rPr>
            </w:pPr>
            <w:r>
              <w:rPr>
                <w:b/>
                <w:bCs/>
                <w:lang w:val="en-US"/>
              </w:rPr>
              <w:t>Comments</w:t>
            </w:r>
          </w:p>
        </w:tc>
      </w:tr>
      <w:tr w:rsidR="00A42130" w14:paraId="736B5A82" w14:textId="77777777">
        <w:tc>
          <w:tcPr>
            <w:tcW w:w="1479" w:type="dxa"/>
          </w:tcPr>
          <w:p w14:paraId="60BE0A0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75931A4F"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7654741" w14:textId="77777777" w:rsidR="00A42130" w:rsidRDefault="00A42130">
            <w:pPr>
              <w:rPr>
                <w:rFonts w:eastAsiaTheme="minorEastAsia"/>
                <w:lang w:val="en-US" w:eastAsia="zh-CN"/>
              </w:rPr>
            </w:pPr>
          </w:p>
        </w:tc>
      </w:tr>
      <w:tr w:rsidR="00A42130" w14:paraId="4C38A58B" w14:textId="77777777">
        <w:tc>
          <w:tcPr>
            <w:tcW w:w="9631" w:type="dxa"/>
            <w:gridSpan w:val="3"/>
          </w:tcPr>
          <w:p w14:paraId="787C1B85" w14:textId="77777777" w:rsidR="00A42130" w:rsidRDefault="008D49DA">
            <w:pPr>
              <w:rPr>
                <w:rFonts w:eastAsiaTheme="minorEastAsia"/>
                <w:lang w:val="en-US" w:eastAsia="zh-CN"/>
              </w:rPr>
            </w:pPr>
            <w:r>
              <w:rPr>
                <w:rFonts w:eastAsiaTheme="minorEastAsia"/>
                <w:lang w:val="en-US" w:eastAsia="zh-CN"/>
              </w:rPr>
              <w:t xml:space="preserve">FL: This proposal is </w:t>
            </w:r>
            <w:r>
              <w:rPr>
                <w:rFonts w:eastAsiaTheme="minorEastAsia"/>
                <w:lang w:val="en-US" w:eastAsia="zh-CN"/>
              </w:rPr>
              <w:t>merged to Proposal 3.3-2</w:t>
            </w:r>
          </w:p>
        </w:tc>
      </w:tr>
      <w:tr w:rsidR="00A42130" w14:paraId="5446A567" w14:textId="77777777">
        <w:tc>
          <w:tcPr>
            <w:tcW w:w="1479" w:type="dxa"/>
          </w:tcPr>
          <w:p w14:paraId="34339273" w14:textId="77777777" w:rsidR="00A42130" w:rsidRDefault="00A42130">
            <w:pPr>
              <w:rPr>
                <w:rFonts w:eastAsiaTheme="minorEastAsia"/>
                <w:lang w:val="en-US" w:eastAsia="zh-CN"/>
              </w:rPr>
            </w:pPr>
          </w:p>
        </w:tc>
        <w:tc>
          <w:tcPr>
            <w:tcW w:w="1372" w:type="dxa"/>
          </w:tcPr>
          <w:p w14:paraId="39860E29" w14:textId="77777777" w:rsidR="00A42130" w:rsidRDefault="00A42130">
            <w:pPr>
              <w:tabs>
                <w:tab w:val="left" w:pos="551"/>
              </w:tabs>
              <w:rPr>
                <w:rFonts w:eastAsiaTheme="minorEastAsia"/>
                <w:lang w:val="en-US" w:eastAsia="zh-CN"/>
              </w:rPr>
            </w:pPr>
          </w:p>
        </w:tc>
        <w:tc>
          <w:tcPr>
            <w:tcW w:w="6780" w:type="dxa"/>
          </w:tcPr>
          <w:p w14:paraId="66DA0033" w14:textId="77777777" w:rsidR="00A42130" w:rsidRDefault="00A42130">
            <w:pPr>
              <w:rPr>
                <w:rFonts w:eastAsiaTheme="minorEastAsia"/>
                <w:lang w:val="en-US" w:eastAsia="zh-CN"/>
              </w:rPr>
            </w:pPr>
          </w:p>
        </w:tc>
      </w:tr>
    </w:tbl>
    <w:p w14:paraId="35444A71" w14:textId="77777777" w:rsidR="00A42130" w:rsidRDefault="00A42130">
      <w:pPr>
        <w:rPr>
          <w:b/>
          <w:bCs/>
          <w:lang w:val="en-US"/>
        </w:rPr>
      </w:pPr>
    </w:p>
    <w:p w14:paraId="17E8ABB7" w14:textId="77777777" w:rsidR="00A42130" w:rsidRDefault="00A42130">
      <w:pPr>
        <w:rPr>
          <w:lang w:val="en-US"/>
        </w:rPr>
      </w:pPr>
    </w:p>
    <w:p w14:paraId="54105D14" w14:textId="77777777" w:rsidR="00A42130" w:rsidRDefault="008D49DA">
      <w:pPr>
        <w:rPr>
          <w:b/>
          <w:bCs/>
          <w:strike/>
          <w:lang w:val="en-US"/>
        </w:rPr>
      </w:pPr>
      <w:r>
        <w:rPr>
          <w:b/>
          <w:bCs/>
          <w:strike/>
          <w:highlight w:val="yellow"/>
          <w:lang w:val="en-US"/>
        </w:rPr>
        <w:t>[M]</w:t>
      </w:r>
      <w:r>
        <w:rPr>
          <w:b/>
          <w:bCs/>
          <w:strike/>
          <w:lang w:val="en-US"/>
        </w:rPr>
        <w:t xml:space="preserve"> Proposal 6.2-2: The candidate values for SPS periodicity for SPS for R20 NB IoT NTN include: 80ms, 160ms, 320ms.</w:t>
      </w:r>
    </w:p>
    <w:tbl>
      <w:tblPr>
        <w:tblStyle w:val="af8"/>
        <w:tblW w:w="9631" w:type="dxa"/>
        <w:tblLayout w:type="fixed"/>
        <w:tblLook w:val="04A0" w:firstRow="1" w:lastRow="0" w:firstColumn="1" w:lastColumn="0" w:noHBand="0" w:noVBand="1"/>
      </w:tblPr>
      <w:tblGrid>
        <w:gridCol w:w="1479"/>
        <w:gridCol w:w="1372"/>
        <w:gridCol w:w="6780"/>
      </w:tblGrid>
      <w:tr w:rsidR="00A42130" w14:paraId="049E7A0F" w14:textId="77777777">
        <w:tc>
          <w:tcPr>
            <w:tcW w:w="1479" w:type="dxa"/>
            <w:shd w:val="clear" w:color="auto" w:fill="D9D9D9" w:themeFill="background1" w:themeFillShade="D9"/>
          </w:tcPr>
          <w:p w14:paraId="12CF9AB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416E2449" w14:textId="77777777" w:rsidR="00A42130" w:rsidRDefault="008D49DA">
            <w:pPr>
              <w:rPr>
                <w:b/>
                <w:bCs/>
                <w:lang w:val="en-US"/>
              </w:rPr>
            </w:pPr>
            <w:r>
              <w:rPr>
                <w:b/>
                <w:bCs/>
                <w:lang w:val="en-US"/>
              </w:rPr>
              <w:t>Y/N</w:t>
            </w:r>
          </w:p>
        </w:tc>
        <w:tc>
          <w:tcPr>
            <w:tcW w:w="6780" w:type="dxa"/>
            <w:shd w:val="clear" w:color="auto" w:fill="D9D9D9" w:themeFill="background1" w:themeFillShade="D9"/>
          </w:tcPr>
          <w:p w14:paraId="3972CFE6" w14:textId="77777777" w:rsidR="00A42130" w:rsidRDefault="008D49DA">
            <w:pPr>
              <w:rPr>
                <w:b/>
                <w:bCs/>
                <w:lang w:val="en-US"/>
              </w:rPr>
            </w:pPr>
            <w:r>
              <w:rPr>
                <w:b/>
                <w:bCs/>
                <w:lang w:val="en-US"/>
              </w:rPr>
              <w:t>Comments</w:t>
            </w:r>
          </w:p>
        </w:tc>
      </w:tr>
      <w:tr w:rsidR="00A42130" w14:paraId="516EEF3C" w14:textId="77777777">
        <w:tc>
          <w:tcPr>
            <w:tcW w:w="1479" w:type="dxa"/>
          </w:tcPr>
          <w:p w14:paraId="4EBD3A36"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4C6EFC43"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58D07D97" w14:textId="77777777" w:rsidR="00A42130" w:rsidRDefault="008D49D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A42130" w14:paraId="357A5FD8" w14:textId="77777777">
        <w:tc>
          <w:tcPr>
            <w:tcW w:w="1479" w:type="dxa"/>
          </w:tcPr>
          <w:p w14:paraId="27DCA16C"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562970CB" w14:textId="77777777" w:rsidR="00A42130" w:rsidRDefault="00A42130">
            <w:pPr>
              <w:tabs>
                <w:tab w:val="left" w:pos="551"/>
              </w:tabs>
              <w:rPr>
                <w:rFonts w:eastAsiaTheme="minorEastAsia"/>
                <w:lang w:val="en-US" w:eastAsia="zh-CN"/>
              </w:rPr>
            </w:pPr>
          </w:p>
        </w:tc>
        <w:tc>
          <w:tcPr>
            <w:tcW w:w="6780" w:type="dxa"/>
          </w:tcPr>
          <w:p w14:paraId="0ED8FD4E" w14:textId="77777777" w:rsidR="00A42130" w:rsidRDefault="008D49DA">
            <w:pPr>
              <w:rPr>
                <w:rFonts w:eastAsiaTheme="minorEastAsia"/>
                <w:lang w:val="en-US" w:eastAsia="zh-CN"/>
              </w:rPr>
            </w:pPr>
            <w:r>
              <w:rPr>
                <w:rFonts w:eastAsiaTheme="minorEastAsia"/>
                <w:lang w:val="en-US" w:eastAsia="zh-CN"/>
              </w:rPr>
              <w:t>F</w:t>
            </w:r>
            <w:r>
              <w:rPr>
                <w:rFonts w:eastAsiaTheme="minorEastAsia" w:hint="eastAsia"/>
                <w:lang w:val="en-US" w:eastAsia="zh-CN"/>
              </w:rPr>
              <w:t>rom RAN1</w:t>
            </w:r>
            <w:r>
              <w:rPr>
                <w:rFonts w:eastAsiaTheme="minorEastAsia" w:hint="eastAsia"/>
                <w:lang w:val="en-US" w:eastAsia="zh-CN"/>
              </w:rPr>
              <w:t xml:space="preserve"> </w:t>
            </w:r>
            <w:r>
              <w:rPr>
                <w:rFonts w:eastAsiaTheme="minorEastAsia"/>
                <w:lang w:val="en-US" w:eastAsia="zh-CN"/>
              </w:rPr>
              <w:t>perspective</w:t>
            </w:r>
            <w:r>
              <w:rPr>
                <w:rFonts w:eastAsiaTheme="minorEastAsia" w:hint="eastAsia"/>
                <w:lang w:val="en-US" w:eastAsia="zh-CN"/>
              </w:rPr>
              <w:t>, we are OK with the proposal.</w:t>
            </w:r>
          </w:p>
        </w:tc>
      </w:tr>
      <w:tr w:rsidR="00A42130" w14:paraId="13AA643D" w14:textId="77777777">
        <w:tc>
          <w:tcPr>
            <w:tcW w:w="1479" w:type="dxa"/>
          </w:tcPr>
          <w:p w14:paraId="32BBB863" w14:textId="77777777" w:rsidR="00A42130" w:rsidRDefault="008D49DA">
            <w:pPr>
              <w:rPr>
                <w:rFonts w:eastAsiaTheme="minorEastAsia"/>
                <w:lang w:val="en-US" w:eastAsia="zh-CN"/>
              </w:rPr>
            </w:pPr>
            <w:r>
              <w:rPr>
                <w:rFonts w:eastAsiaTheme="minorEastAsia"/>
                <w:lang w:val="en-US" w:eastAsia="zh-CN"/>
              </w:rPr>
              <w:lastRenderedPageBreak/>
              <w:t>MediaTek</w:t>
            </w:r>
          </w:p>
        </w:tc>
        <w:tc>
          <w:tcPr>
            <w:tcW w:w="1372" w:type="dxa"/>
          </w:tcPr>
          <w:p w14:paraId="669D7C6A"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2BACF2A" w14:textId="77777777" w:rsidR="00A42130" w:rsidRDefault="008D49DA">
            <w:pPr>
              <w:rPr>
                <w:rFonts w:eastAsiaTheme="minorEastAsia"/>
                <w:lang w:val="en-US" w:eastAsia="zh-CN"/>
              </w:rPr>
            </w:pPr>
            <w:r>
              <w:rPr>
                <w:rFonts w:eastAsiaTheme="minorEastAsia"/>
                <w:lang w:val="en-US" w:eastAsia="zh-CN"/>
              </w:rPr>
              <w:t>Support</w:t>
            </w:r>
          </w:p>
        </w:tc>
      </w:tr>
      <w:tr w:rsidR="00A42130" w14:paraId="514093E2" w14:textId="77777777">
        <w:tc>
          <w:tcPr>
            <w:tcW w:w="1479" w:type="dxa"/>
          </w:tcPr>
          <w:p w14:paraId="0AD433CF"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9D42FCB"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2C3A3CF0" w14:textId="77777777" w:rsidR="00A42130" w:rsidRDefault="008D49DA">
            <w:pPr>
              <w:rPr>
                <w:rFonts w:eastAsiaTheme="minorEastAsia"/>
                <w:lang w:val="en-US" w:eastAsia="zh-CN"/>
              </w:rPr>
            </w:pPr>
            <w:r>
              <w:rPr>
                <w:rFonts w:eastAsiaTheme="minorEastAsia"/>
                <w:lang w:val="en-US" w:eastAsia="zh-CN"/>
              </w:rPr>
              <w:t>I don’t see how we can support the required bundling time with other SPS periodicities and hence this proposal is needed.</w:t>
            </w:r>
          </w:p>
        </w:tc>
      </w:tr>
      <w:tr w:rsidR="00A42130" w14:paraId="18FBAF66" w14:textId="77777777">
        <w:tc>
          <w:tcPr>
            <w:tcW w:w="1479" w:type="dxa"/>
          </w:tcPr>
          <w:p w14:paraId="357636FE"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13288BB6" w14:textId="77777777" w:rsidR="00A42130" w:rsidRDefault="00A42130">
            <w:pPr>
              <w:tabs>
                <w:tab w:val="left" w:pos="551"/>
              </w:tabs>
              <w:rPr>
                <w:rFonts w:eastAsiaTheme="minorEastAsia"/>
                <w:lang w:val="en-US" w:eastAsia="zh-CN"/>
              </w:rPr>
            </w:pPr>
          </w:p>
        </w:tc>
        <w:tc>
          <w:tcPr>
            <w:tcW w:w="6780" w:type="dxa"/>
          </w:tcPr>
          <w:p w14:paraId="15848C01" w14:textId="77777777" w:rsidR="00A42130" w:rsidRDefault="008D49DA">
            <w:pPr>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it is fine. But it should be </w:t>
            </w:r>
            <w:r>
              <w:rPr>
                <w:rFonts w:eastAsiaTheme="minorEastAsia"/>
                <w:lang w:val="en-US" w:eastAsia="zh-CN"/>
              </w:rPr>
              <w:t>based on discussion from SA4 requirements.</w:t>
            </w:r>
          </w:p>
        </w:tc>
      </w:tr>
    </w:tbl>
    <w:p w14:paraId="0A8495E7" w14:textId="77777777" w:rsidR="00A42130" w:rsidRDefault="00A42130">
      <w:pPr>
        <w:pStyle w:val="B1"/>
        <w:ind w:left="0" w:firstLine="0"/>
        <w:rPr>
          <w:b/>
          <w:bCs/>
          <w:u w:val="single"/>
        </w:rPr>
      </w:pPr>
    </w:p>
    <w:p w14:paraId="1B777B17" w14:textId="77777777" w:rsidR="00A42130" w:rsidRDefault="008D49DA">
      <w:pPr>
        <w:pStyle w:val="31"/>
        <w:rPr>
          <w:rFonts w:ascii="Arial" w:hAnsi="Arial" w:cs="Arial"/>
        </w:rPr>
      </w:pPr>
      <w:r>
        <w:rPr>
          <w:rFonts w:ascii="Arial" w:hAnsi="Arial" w:cs="Arial"/>
        </w:rPr>
        <w:t>Repetition times</w:t>
      </w:r>
    </w:p>
    <w:p w14:paraId="51B9CF5C" w14:textId="77777777" w:rsidR="00A42130" w:rsidRDefault="008D49DA">
      <w:pPr>
        <w:pStyle w:val="B1"/>
        <w:ind w:left="0" w:firstLine="0"/>
        <w:rPr>
          <w:b/>
          <w:bCs/>
          <w:u w:val="single"/>
        </w:rPr>
      </w:pPr>
      <w:r>
        <w:rPr>
          <w:b/>
          <w:bCs/>
          <w:u w:val="single"/>
        </w:rPr>
        <w:t>Repetition times</w:t>
      </w:r>
    </w:p>
    <w:p w14:paraId="6054EA7D" w14:textId="77777777" w:rsidR="00A42130" w:rsidRDefault="008D49DA">
      <w:pPr>
        <w:spacing w:before="120" w:after="120" w:line="240" w:lineRule="atLeast"/>
        <w:rPr>
          <w:rFonts w:eastAsiaTheme="minorEastAsia"/>
          <w:lang w:val="en-US" w:eastAsia="zh-CN"/>
        </w:rPr>
      </w:pPr>
      <w:r>
        <w:rPr>
          <w:rFonts w:eastAsiaTheme="minorEastAsia"/>
          <w:lang w:val="en-US" w:eastAsia="zh-CN"/>
        </w:rPr>
        <w:t>Companies [8][19] indicated that the repetition times may impact the performance of SPS for voice packets.</w:t>
      </w:r>
    </w:p>
    <w:p w14:paraId="34B4B718" w14:textId="77777777" w:rsidR="00A42130" w:rsidRDefault="008D49DA">
      <w:pPr>
        <w:spacing w:before="120" w:after="120" w:line="240" w:lineRule="atLeast"/>
        <w:rPr>
          <w:rFonts w:eastAsiaTheme="minorEastAsia"/>
          <w:lang w:val="en-US" w:eastAsia="zh-CN"/>
        </w:rPr>
      </w:pPr>
      <w:r>
        <w:rPr>
          <w:rFonts w:eastAsiaTheme="minorEastAsia"/>
          <w:lang w:val="en-US" w:eastAsia="zh-CN"/>
        </w:rPr>
        <w:t>The following proposals are proposed</w:t>
      </w:r>
    </w:p>
    <w:p w14:paraId="13E0ECF6"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[8] Compliance with DL and UL cov</w:t>
      </w:r>
      <w:r>
        <w:rPr>
          <w:rFonts w:eastAsiaTheme="minorEastAsia"/>
          <w:sz w:val="20"/>
          <w:szCs w:val="20"/>
          <w:lang w:val="en-US" w:eastAsia="zh-CN"/>
        </w:rPr>
        <w:t>erage requirements in SPS scheduling design</w:t>
      </w:r>
    </w:p>
    <w:p w14:paraId="36EF59A8"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19] Increase the maximum number of repetitions for SPS to 8 or 10</w:t>
      </w:r>
    </w:p>
    <w:p w14:paraId="174F5607" w14:textId="77777777" w:rsidR="00A42130" w:rsidRDefault="008D49DA">
      <w:pPr>
        <w:pStyle w:val="aff"/>
        <w:numPr>
          <w:ilvl w:val="1"/>
          <w:numId w:val="51"/>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19] considering the nature of low power and low antenna gain of IoT devices, the maximum number of repetitions of SPS should be increased</w:t>
      </w:r>
    </w:p>
    <w:p w14:paraId="59A415C5" w14:textId="77777777" w:rsidR="00A42130" w:rsidRDefault="008D49DA">
      <w:pPr>
        <w:pStyle w:val="aff"/>
        <w:spacing w:before="120" w:after="120" w:line="240" w:lineRule="atLeast"/>
        <w:ind w:left="852"/>
        <w:rPr>
          <w:rFonts w:eastAsiaTheme="minorEastAsia"/>
          <w:b/>
          <w:bCs/>
          <w:sz w:val="20"/>
          <w:szCs w:val="20"/>
          <w:lang w:val="en-US" w:eastAsia="zh-CN"/>
        </w:rPr>
      </w:pPr>
      <w:r>
        <w:rPr>
          <w:rFonts w:eastAsiaTheme="minorEastAsia"/>
          <w:b/>
          <w:bCs/>
          <w:sz w:val="20"/>
          <w:szCs w:val="20"/>
          <w:lang w:val="en-US" w:eastAsia="zh-CN"/>
        </w:rPr>
        <w:t xml:space="preserve">FL </w:t>
      </w:r>
      <w:r>
        <w:rPr>
          <w:rFonts w:eastAsiaTheme="minorEastAsia"/>
          <w:b/>
          <w:bCs/>
          <w:sz w:val="20"/>
          <w:szCs w:val="20"/>
          <w:lang w:val="en-US" w:eastAsia="zh-CN"/>
        </w:rPr>
        <w:t>View: For NPDSCH/NPUSCH transmissions, NB-IoT supports a predefined set of repetition numbers. FL assumes that SPS can reuse these legacy repetition numbers that are no smaller than 8 (e.g., 8, 16…</w:t>
      </w:r>
      <w:proofErr w:type="spellStart"/>
      <w:r>
        <w:rPr>
          <w:rFonts w:eastAsiaTheme="minorEastAsia"/>
          <w:b/>
          <w:bCs/>
          <w:sz w:val="20"/>
          <w:szCs w:val="20"/>
          <w:lang w:val="en-US" w:eastAsia="zh-CN"/>
        </w:rPr>
        <w:t>etc</w:t>
      </w:r>
      <w:proofErr w:type="spellEnd"/>
      <w:r>
        <w:rPr>
          <w:rFonts w:eastAsiaTheme="minorEastAsia"/>
          <w:b/>
          <w:bCs/>
          <w:sz w:val="20"/>
          <w:szCs w:val="20"/>
          <w:lang w:val="en-US" w:eastAsia="zh-CN"/>
        </w:rPr>
        <w:t xml:space="preserve">) by default, subject to the restriction that the total </w:t>
      </w:r>
      <w:r>
        <w:rPr>
          <w:rFonts w:eastAsiaTheme="minorEastAsia"/>
          <w:b/>
          <w:bCs/>
          <w:sz w:val="20"/>
          <w:szCs w:val="20"/>
          <w:lang w:val="en-US" w:eastAsia="zh-CN"/>
        </w:rPr>
        <w:t>NPDSCH/NPUSCH transmission duration (including repetitions and gaps) must fit within the corresponding SPS period.</w:t>
      </w:r>
    </w:p>
    <w:p w14:paraId="06E40E7F" w14:textId="77777777" w:rsidR="00A42130" w:rsidRDefault="008D49DA">
      <w:pPr>
        <w:pStyle w:val="aff"/>
        <w:numPr>
          <w:ilvl w:val="0"/>
          <w:numId w:val="51"/>
        </w:numPr>
        <w:spacing w:before="120" w:after="120" w:line="240" w:lineRule="atLeast"/>
        <w:rPr>
          <w:rFonts w:eastAsiaTheme="minorEastAsia"/>
          <w:sz w:val="20"/>
          <w:szCs w:val="20"/>
          <w:lang w:val="en-US" w:eastAsia="zh-CN"/>
        </w:rPr>
      </w:pPr>
      <w:r>
        <w:rPr>
          <w:rFonts w:eastAsiaTheme="minorEastAsia"/>
          <w:sz w:val="20"/>
          <w:szCs w:val="20"/>
          <w:lang w:val="en-US" w:eastAsia="zh-CN"/>
        </w:rPr>
        <w:t>[10] discussed that RRC signaling configures transmission interval, modulation and coding scheme, resource assignment and repetition number f</w:t>
      </w:r>
      <w:r>
        <w:rPr>
          <w:rFonts w:eastAsiaTheme="minorEastAsia"/>
          <w:sz w:val="20"/>
          <w:szCs w:val="20"/>
          <w:lang w:val="en-US" w:eastAsia="zh-CN"/>
        </w:rPr>
        <w:t xml:space="preserve">or UL and DL SPS transmission. </w:t>
      </w:r>
    </w:p>
    <w:p w14:paraId="760CCF23" w14:textId="77777777" w:rsidR="00A42130" w:rsidRDefault="00A42130">
      <w:pPr>
        <w:spacing w:before="120" w:after="120" w:line="240" w:lineRule="atLeast"/>
        <w:rPr>
          <w:rFonts w:eastAsiaTheme="minorEastAsia"/>
          <w:lang w:val="sv-SE" w:eastAsia="zh-CN"/>
        </w:rPr>
      </w:pPr>
    </w:p>
    <w:p w14:paraId="647369F9" w14:textId="77777777" w:rsidR="00A42130" w:rsidRDefault="008D49DA">
      <w:pPr>
        <w:pStyle w:val="4"/>
        <w:rPr>
          <w:rFonts w:ascii="Arial Unicode MS" w:eastAsia="Arial Unicode MS" w:hAnsi="Arial Unicode MS" w:cs="Arial Unicode MS"/>
        </w:rPr>
      </w:pPr>
      <w:r>
        <w:rPr>
          <w:rFonts w:ascii="Arial" w:hAnsi="Arial" w:cs="Arial"/>
        </w:rPr>
        <w:t>[Closed]</w:t>
      </w:r>
      <w:r>
        <w:rPr>
          <w:rFonts w:ascii="Arial Unicode MS" w:eastAsia="Arial Unicode MS" w:hAnsi="Arial Unicode MS" w:cs="Arial Unicode MS"/>
        </w:rPr>
        <w:t>Proposal 6.2-3</w:t>
      </w:r>
    </w:p>
    <w:p w14:paraId="3AB563D4" w14:textId="77777777" w:rsidR="00A42130" w:rsidRDefault="008D49DA">
      <w:pPr>
        <w:spacing w:before="120" w:after="120" w:line="240" w:lineRule="atLeast"/>
        <w:rPr>
          <w:b/>
          <w:bCs/>
          <w:lang w:val="en-US"/>
        </w:rPr>
      </w:pPr>
      <w:r>
        <w:rPr>
          <w:b/>
          <w:bCs/>
          <w:lang w:val="en-US"/>
        </w:rPr>
        <w:t>[L] Proposal 6.2-3: Repetition number of NPUSCH or NPDSCH of a SPS for R20 NB IoT NTN is provided by RRC.</w:t>
      </w:r>
    </w:p>
    <w:tbl>
      <w:tblPr>
        <w:tblStyle w:val="af8"/>
        <w:tblW w:w="9631" w:type="dxa"/>
        <w:tblLayout w:type="fixed"/>
        <w:tblLook w:val="04A0" w:firstRow="1" w:lastRow="0" w:firstColumn="1" w:lastColumn="0" w:noHBand="0" w:noVBand="1"/>
      </w:tblPr>
      <w:tblGrid>
        <w:gridCol w:w="1479"/>
        <w:gridCol w:w="1372"/>
        <w:gridCol w:w="6780"/>
      </w:tblGrid>
      <w:tr w:rsidR="00A42130" w14:paraId="48E82300" w14:textId="77777777">
        <w:tc>
          <w:tcPr>
            <w:tcW w:w="1479" w:type="dxa"/>
            <w:shd w:val="clear" w:color="auto" w:fill="D9D9D9" w:themeFill="background1" w:themeFillShade="D9"/>
          </w:tcPr>
          <w:p w14:paraId="5BC384D8"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76CC4196"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4FCFFA5" w14:textId="77777777" w:rsidR="00A42130" w:rsidRDefault="008D49DA">
            <w:pPr>
              <w:rPr>
                <w:b/>
                <w:bCs/>
                <w:lang w:val="en-US"/>
              </w:rPr>
            </w:pPr>
            <w:r>
              <w:rPr>
                <w:b/>
                <w:bCs/>
                <w:lang w:val="en-US"/>
              </w:rPr>
              <w:t>Comments</w:t>
            </w:r>
          </w:p>
        </w:tc>
      </w:tr>
      <w:tr w:rsidR="00A42130" w14:paraId="3B156691" w14:textId="77777777">
        <w:tc>
          <w:tcPr>
            <w:tcW w:w="1479" w:type="dxa"/>
          </w:tcPr>
          <w:p w14:paraId="0C938A79"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133404C6"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4DA7D7FA" w14:textId="77777777" w:rsidR="00A42130" w:rsidRDefault="008D49DA">
            <w:pPr>
              <w:rPr>
                <w:rFonts w:eastAsiaTheme="minorEastAsia"/>
                <w:lang w:val="en-US" w:eastAsia="zh-CN"/>
              </w:rPr>
            </w:pPr>
            <w:r>
              <w:rPr>
                <w:rFonts w:eastAsiaTheme="minorEastAsia"/>
                <w:lang w:val="en-US" w:eastAsia="zh-CN"/>
              </w:rPr>
              <w:t>At this point, DCI should also be considered to dis</w:t>
            </w:r>
            <w:r>
              <w:rPr>
                <w:rFonts w:eastAsiaTheme="minorEastAsia"/>
                <w:lang w:val="en-US" w:eastAsia="zh-CN"/>
              </w:rPr>
              <w:t xml:space="preserve">cuss Pros and Cons. More discussion is needed; We are not ready yet to agree on this proposal. </w:t>
            </w:r>
          </w:p>
        </w:tc>
      </w:tr>
      <w:tr w:rsidR="00A42130" w14:paraId="5A08FD94" w14:textId="77777777">
        <w:tc>
          <w:tcPr>
            <w:tcW w:w="1479" w:type="dxa"/>
          </w:tcPr>
          <w:p w14:paraId="3F0C8CDC"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84B900" w14:textId="77777777" w:rsidR="00A42130" w:rsidRDefault="00A42130">
            <w:pPr>
              <w:tabs>
                <w:tab w:val="left" w:pos="551"/>
              </w:tabs>
              <w:rPr>
                <w:rFonts w:eastAsiaTheme="minorEastAsia"/>
                <w:lang w:val="en-US" w:eastAsia="zh-CN"/>
              </w:rPr>
            </w:pPr>
          </w:p>
        </w:tc>
        <w:tc>
          <w:tcPr>
            <w:tcW w:w="6780" w:type="dxa"/>
          </w:tcPr>
          <w:p w14:paraId="01BA101E" w14:textId="77777777" w:rsidR="00A42130" w:rsidRDefault="008D49DA">
            <w:pPr>
              <w:rPr>
                <w:rFonts w:eastAsiaTheme="minorEastAsia"/>
                <w:lang w:val="en-US" w:eastAsia="zh-CN"/>
              </w:rPr>
            </w:pPr>
            <w:r>
              <w:rPr>
                <w:rFonts w:eastAsiaTheme="minorEastAsia"/>
                <w:lang w:val="en-US" w:eastAsia="zh-CN"/>
              </w:rPr>
              <w:t>This proposal can be revisited after other aspects are agreed.</w:t>
            </w:r>
          </w:p>
        </w:tc>
      </w:tr>
      <w:tr w:rsidR="00A42130" w14:paraId="53DF03E4" w14:textId="77777777">
        <w:tc>
          <w:tcPr>
            <w:tcW w:w="1479" w:type="dxa"/>
          </w:tcPr>
          <w:p w14:paraId="25F4F6D4"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41ADE840"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7B3B2CB" w14:textId="77777777" w:rsidR="00A42130" w:rsidRDefault="008D49DA">
            <w:pPr>
              <w:rPr>
                <w:rFonts w:eastAsiaTheme="minorEastAsia"/>
                <w:lang w:val="en-US" w:eastAsia="zh-CN"/>
              </w:rPr>
            </w:pPr>
            <w:r>
              <w:rPr>
                <w:rFonts w:eastAsiaTheme="minorEastAsia"/>
                <w:lang w:val="en-US" w:eastAsia="zh-CN"/>
              </w:rPr>
              <w:t>This should be simplest solution.</w:t>
            </w:r>
          </w:p>
        </w:tc>
      </w:tr>
      <w:tr w:rsidR="00A42130" w14:paraId="32348005" w14:textId="77777777">
        <w:tc>
          <w:tcPr>
            <w:tcW w:w="9631" w:type="dxa"/>
            <w:gridSpan w:val="3"/>
          </w:tcPr>
          <w:p w14:paraId="2DA51C1E" w14:textId="77777777" w:rsidR="00A42130" w:rsidRDefault="008D49DA">
            <w:pPr>
              <w:rPr>
                <w:rFonts w:eastAsiaTheme="minorEastAsia"/>
                <w:lang w:val="en-US" w:eastAsia="zh-CN"/>
              </w:rPr>
            </w:pPr>
            <w:r>
              <w:rPr>
                <w:rFonts w:eastAsiaTheme="minorEastAsia"/>
                <w:lang w:val="en-US" w:eastAsia="zh-CN"/>
              </w:rPr>
              <w:t xml:space="preserve">FL: This proposal is merged to </w:t>
            </w:r>
            <w:r>
              <w:rPr>
                <w:rFonts w:eastAsiaTheme="minorEastAsia"/>
                <w:lang w:val="en-US" w:eastAsia="zh-CN"/>
              </w:rPr>
              <w:t>Proposal 3.3-2</w:t>
            </w:r>
          </w:p>
        </w:tc>
      </w:tr>
    </w:tbl>
    <w:p w14:paraId="2320007B" w14:textId="77777777" w:rsidR="00A42130" w:rsidRDefault="00A42130">
      <w:pPr>
        <w:pStyle w:val="B1"/>
        <w:ind w:left="0" w:firstLine="0"/>
        <w:rPr>
          <w:b/>
          <w:bCs/>
          <w:u w:val="single"/>
        </w:rPr>
      </w:pPr>
    </w:p>
    <w:p w14:paraId="1DBF3F29" w14:textId="77777777" w:rsidR="00A42130" w:rsidRDefault="008D49DA">
      <w:pPr>
        <w:pStyle w:val="31"/>
        <w:rPr>
          <w:rFonts w:ascii="Arial" w:hAnsi="Arial" w:cs="Arial"/>
        </w:rPr>
      </w:pPr>
      <w:r>
        <w:rPr>
          <w:rFonts w:ascii="Arial" w:hAnsi="Arial" w:cs="Arial"/>
        </w:rPr>
        <w:t>HARQ process</w:t>
      </w:r>
    </w:p>
    <w:p w14:paraId="4CE6BE84" w14:textId="77777777" w:rsidR="00A42130" w:rsidRDefault="008D49DA">
      <w:pPr>
        <w:pStyle w:val="B1"/>
        <w:spacing w:before="120" w:after="120" w:line="240" w:lineRule="atLeast"/>
        <w:ind w:left="0" w:firstLine="0"/>
        <w:rPr>
          <w:b/>
          <w:bCs/>
          <w:u w:val="single"/>
        </w:rPr>
      </w:pPr>
      <w:bookmarkStart w:id="15" w:name="_Hlk221090638"/>
      <w:r>
        <w:rPr>
          <w:b/>
          <w:bCs/>
          <w:u w:val="single"/>
        </w:rPr>
        <w:t>HARQ process</w:t>
      </w:r>
    </w:p>
    <w:bookmarkEnd w:id="15"/>
    <w:p w14:paraId="4B27B7C0"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lang w:eastAsia="zh-CN"/>
        </w:rPr>
        <w:t xml:space="preserve">[12] Additional HARQ processes can be introduced for DL SPS and UL SPS. </w:t>
      </w:r>
    </w:p>
    <w:p w14:paraId="4DC12CDF"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lang w:eastAsia="zh-CN"/>
        </w:rPr>
        <w:t>[16] 1 HARQ process should be reserved for both UL and DL individually to support UL and DL SPS</w:t>
      </w:r>
    </w:p>
    <w:p w14:paraId="06E344FA" w14:textId="77777777" w:rsidR="00A42130" w:rsidRDefault="008D49DA">
      <w:pPr>
        <w:pStyle w:val="B1"/>
        <w:numPr>
          <w:ilvl w:val="0"/>
          <w:numId w:val="53"/>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DL/UL SPS is terminated when </w:t>
      </w:r>
      <w:r>
        <w:rPr>
          <w:rFonts w:eastAsiaTheme="minorEastAsia"/>
          <w:lang w:eastAsia="zh-CN"/>
        </w:rPr>
        <w:t>receiving a DG scheduling for the same HARQ process</w:t>
      </w:r>
    </w:p>
    <w:p w14:paraId="57D9D5C1" w14:textId="77777777" w:rsidR="00A42130" w:rsidRDefault="008D49DA">
      <w:pPr>
        <w:spacing w:before="120" w:after="120" w:line="240" w:lineRule="atLeast"/>
        <w:rPr>
          <w:rFonts w:eastAsiaTheme="minorEastAsia"/>
          <w:b/>
          <w:bCs/>
          <w:lang w:eastAsia="zh-CN"/>
        </w:rPr>
      </w:pPr>
      <w:r>
        <w:rPr>
          <w:rFonts w:eastAsiaTheme="minorEastAsia" w:hint="eastAsia"/>
          <w:b/>
          <w:bCs/>
          <w:lang w:eastAsia="zh-CN"/>
        </w:rPr>
        <w:t>F</w:t>
      </w:r>
      <w:r>
        <w:rPr>
          <w:rFonts w:eastAsiaTheme="minorEastAsia"/>
          <w:b/>
          <w:bCs/>
          <w:lang w:eastAsia="zh-CN"/>
        </w:rPr>
        <w:t xml:space="preserve">L view: the number of HARQ process for SPS may depend on the outcome </w:t>
      </w:r>
      <w:r>
        <w:rPr>
          <w:rFonts w:eastAsiaTheme="minorEastAsia" w:hint="eastAsia"/>
          <w:b/>
          <w:bCs/>
          <w:lang w:eastAsia="zh-CN"/>
        </w:rPr>
        <w:t>of</w:t>
      </w:r>
      <w:r>
        <w:rPr>
          <w:rFonts w:eastAsiaTheme="minorEastAsia"/>
          <w:b/>
          <w:bCs/>
          <w:lang w:eastAsia="zh-CN"/>
        </w:rPr>
        <w:t xml:space="preserve"> section 3, thus no proposal is made in </w:t>
      </w:r>
      <w:r>
        <w:rPr>
          <w:rFonts w:eastAsiaTheme="minorEastAsia"/>
          <w:b/>
          <w:bCs/>
          <w:highlight w:val="yellow"/>
          <w:lang w:eastAsia="zh-CN"/>
        </w:rPr>
        <w:t>Round1</w:t>
      </w:r>
      <w:r>
        <w:rPr>
          <w:rFonts w:eastAsiaTheme="minorEastAsia"/>
          <w:b/>
          <w:bCs/>
          <w:lang w:eastAsia="zh-CN"/>
        </w:rPr>
        <w:t xml:space="preserve">. </w:t>
      </w:r>
    </w:p>
    <w:p w14:paraId="5AEA2A06" w14:textId="77777777" w:rsidR="00A42130" w:rsidRDefault="00A42130">
      <w:pPr>
        <w:spacing w:before="120" w:after="120" w:line="240" w:lineRule="atLeast"/>
        <w:rPr>
          <w:rFonts w:eastAsiaTheme="minorEastAsia"/>
          <w:b/>
          <w:bCs/>
          <w:lang w:eastAsia="zh-CN"/>
        </w:rPr>
      </w:pPr>
    </w:p>
    <w:p w14:paraId="645B0B02" w14:textId="77777777" w:rsidR="00A42130" w:rsidRDefault="008D49DA">
      <w:pPr>
        <w:pStyle w:val="31"/>
        <w:rPr>
          <w:rFonts w:ascii="Arial" w:hAnsi="Arial" w:cs="Arial"/>
        </w:rPr>
      </w:pPr>
      <w:r>
        <w:rPr>
          <w:rFonts w:ascii="Arial" w:hAnsi="Arial" w:cs="Arial"/>
        </w:rPr>
        <w:lastRenderedPageBreak/>
        <w:t>RNTI</w:t>
      </w:r>
    </w:p>
    <w:p w14:paraId="13C23BF9" w14:textId="77777777" w:rsidR="00A42130" w:rsidRDefault="008D49DA">
      <w:pPr>
        <w:pStyle w:val="B1"/>
        <w:ind w:left="0" w:firstLine="0"/>
        <w:rPr>
          <w:b/>
          <w:bCs/>
          <w:u w:val="single"/>
        </w:rPr>
      </w:pPr>
      <w:r>
        <w:rPr>
          <w:b/>
          <w:bCs/>
          <w:u w:val="single"/>
        </w:rPr>
        <w:t>RNTI</w:t>
      </w:r>
    </w:p>
    <w:p w14:paraId="1D8376AE" w14:textId="77777777" w:rsidR="00A42130" w:rsidRDefault="008D49D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proposed that SPS C-RNTI can be shared by DL SPS and UL SPS</w:t>
      </w:r>
    </w:p>
    <w:p w14:paraId="576CC607" w14:textId="77777777" w:rsidR="00A42130" w:rsidRDefault="008D49D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[4][10][</w:t>
      </w:r>
      <w:r>
        <w:rPr>
          <w:rFonts w:ascii="Times New Roman" w:eastAsiaTheme="minorEastAsia" w:hAnsi="Times New Roman" w:cs="Times New Roman"/>
          <w:sz w:val="20"/>
          <w:szCs w:val="20"/>
          <w:lang w:val="en-US" w:eastAsia="zh-CN"/>
        </w:rPr>
        <w:t>19] reuse Semi-Persistent Scheduling C-RNTI</w:t>
      </w:r>
    </w:p>
    <w:p w14:paraId="02F5EC10" w14:textId="77777777" w:rsidR="00A42130" w:rsidRDefault="008D49DA">
      <w:pPr>
        <w:pStyle w:val="4"/>
        <w:rPr>
          <w:rFonts w:ascii="Arial Unicode MS" w:eastAsia="Arial Unicode MS" w:hAnsi="Arial Unicode MS" w:cs="Arial Unicode MS"/>
        </w:rPr>
      </w:pPr>
      <w:r>
        <w:rPr>
          <w:rFonts w:ascii="Arial" w:hAnsi="Arial" w:cs="Arial"/>
        </w:rPr>
        <w:t>[Open][FL</w:t>
      </w:r>
      <w:proofErr w:type="gramStart"/>
      <w:r>
        <w:rPr>
          <w:rFonts w:ascii="Arial" w:hAnsi="Arial" w:cs="Arial"/>
        </w:rPr>
        <w:t>4]</w:t>
      </w:r>
      <w:r>
        <w:rPr>
          <w:rFonts w:ascii="Arial Unicode MS" w:eastAsia="Arial Unicode MS" w:hAnsi="Arial Unicode MS" w:cs="Arial Unicode MS"/>
        </w:rPr>
        <w:t>[</w:t>
      </w:r>
      <w:proofErr w:type="gramEnd"/>
      <w:r>
        <w:rPr>
          <w:rFonts w:ascii="Arial Unicode MS" w:eastAsia="Arial Unicode MS" w:hAnsi="Arial Unicode MS" w:cs="Arial Unicode MS"/>
        </w:rPr>
        <w:t>L]Proposal 6.2-5</w:t>
      </w:r>
    </w:p>
    <w:p w14:paraId="2F6DDC68" w14:textId="77777777" w:rsidR="00A42130" w:rsidRDefault="008D49DA">
      <w:pPr>
        <w:rPr>
          <w:b/>
          <w:bCs/>
          <w:lang w:val="en-US"/>
        </w:rPr>
      </w:pPr>
      <w:r>
        <w:rPr>
          <w:b/>
          <w:bCs/>
          <w:lang w:val="en-US"/>
        </w:rPr>
        <w:t>[L] Proposal 6.2-5: Semi-Persistent Scheduling C-RNTI is used for DL/UL SPS.</w:t>
      </w:r>
    </w:p>
    <w:tbl>
      <w:tblPr>
        <w:tblStyle w:val="af8"/>
        <w:tblW w:w="9631" w:type="dxa"/>
        <w:tblLayout w:type="fixed"/>
        <w:tblLook w:val="04A0" w:firstRow="1" w:lastRow="0" w:firstColumn="1" w:lastColumn="0" w:noHBand="0" w:noVBand="1"/>
      </w:tblPr>
      <w:tblGrid>
        <w:gridCol w:w="1479"/>
        <w:gridCol w:w="1372"/>
        <w:gridCol w:w="6780"/>
      </w:tblGrid>
      <w:tr w:rsidR="00A42130" w14:paraId="7C311E99" w14:textId="77777777">
        <w:tc>
          <w:tcPr>
            <w:tcW w:w="1479" w:type="dxa"/>
            <w:shd w:val="clear" w:color="auto" w:fill="D9D9D9" w:themeFill="background1" w:themeFillShade="D9"/>
          </w:tcPr>
          <w:p w14:paraId="24AD5D46"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29E00898"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2B6719C" w14:textId="77777777" w:rsidR="00A42130" w:rsidRDefault="008D49DA">
            <w:pPr>
              <w:rPr>
                <w:b/>
                <w:bCs/>
                <w:lang w:val="en-US"/>
              </w:rPr>
            </w:pPr>
            <w:r>
              <w:rPr>
                <w:b/>
                <w:bCs/>
                <w:lang w:val="en-US"/>
              </w:rPr>
              <w:t>Comments</w:t>
            </w:r>
          </w:p>
        </w:tc>
      </w:tr>
      <w:tr w:rsidR="00A42130" w14:paraId="2F2A0E54" w14:textId="77777777">
        <w:tc>
          <w:tcPr>
            <w:tcW w:w="1479" w:type="dxa"/>
          </w:tcPr>
          <w:p w14:paraId="036FC4E1"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71E0916D"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4F37EA73" w14:textId="77777777" w:rsidR="00A42130" w:rsidRDefault="008D49DA">
            <w:pPr>
              <w:rPr>
                <w:rFonts w:eastAsiaTheme="minorEastAsia"/>
                <w:lang w:val="en-US" w:eastAsia="zh-CN"/>
              </w:rPr>
            </w:pPr>
            <w:r>
              <w:rPr>
                <w:rFonts w:eastAsiaTheme="minorEastAsia"/>
                <w:lang w:val="en-US" w:eastAsia="zh-CN"/>
              </w:rPr>
              <w:t>We support proposal 6.2-5.</w:t>
            </w:r>
          </w:p>
        </w:tc>
      </w:tr>
      <w:tr w:rsidR="00A42130" w14:paraId="6E0CB6CD" w14:textId="77777777">
        <w:tc>
          <w:tcPr>
            <w:tcW w:w="1479" w:type="dxa"/>
          </w:tcPr>
          <w:p w14:paraId="7B746A1A" w14:textId="77777777" w:rsidR="00A42130" w:rsidRDefault="008D49DA">
            <w:pPr>
              <w:rPr>
                <w:rFonts w:eastAsiaTheme="minorEastAsia"/>
                <w:lang w:val="en-US" w:eastAsia="zh-CN"/>
              </w:rPr>
            </w:pPr>
            <w:r>
              <w:rPr>
                <w:rFonts w:eastAsiaTheme="minorEastAsia" w:hint="eastAsia"/>
                <w:lang w:val="en-US" w:eastAsia="zh-CN"/>
              </w:rPr>
              <w:t>CATT</w:t>
            </w:r>
          </w:p>
        </w:tc>
        <w:tc>
          <w:tcPr>
            <w:tcW w:w="1372" w:type="dxa"/>
          </w:tcPr>
          <w:p w14:paraId="3C17737D"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6AB6489E" w14:textId="77777777" w:rsidR="00A42130" w:rsidRDefault="008D49DA">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42130" w14:paraId="5D0F2C87" w14:textId="77777777">
        <w:tc>
          <w:tcPr>
            <w:tcW w:w="1479" w:type="dxa"/>
          </w:tcPr>
          <w:p w14:paraId="78CDDBC4" w14:textId="77777777" w:rsidR="00A42130" w:rsidRDefault="008D49DA">
            <w:pPr>
              <w:rPr>
                <w:rFonts w:eastAsiaTheme="minorEastAsia"/>
                <w:lang w:val="en-US" w:eastAsia="zh-CN"/>
              </w:rPr>
            </w:pPr>
            <w:r>
              <w:rPr>
                <w:rFonts w:eastAsiaTheme="minorEastAsia"/>
                <w:lang w:val="en-US" w:eastAsia="zh-CN"/>
              </w:rPr>
              <w:t>MediaTek</w:t>
            </w:r>
          </w:p>
        </w:tc>
        <w:tc>
          <w:tcPr>
            <w:tcW w:w="1372" w:type="dxa"/>
          </w:tcPr>
          <w:p w14:paraId="0C74F3CE"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DB9D437" w14:textId="77777777" w:rsidR="00A42130" w:rsidRDefault="00A42130">
            <w:pPr>
              <w:rPr>
                <w:rFonts w:eastAsiaTheme="minorEastAsia"/>
                <w:lang w:val="en-US" w:eastAsia="zh-CN"/>
              </w:rPr>
            </w:pPr>
          </w:p>
        </w:tc>
      </w:tr>
      <w:tr w:rsidR="00A42130" w14:paraId="0DCFBEEA" w14:textId="77777777">
        <w:tc>
          <w:tcPr>
            <w:tcW w:w="1479" w:type="dxa"/>
          </w:tcPr>
          <w:p w14:paraId="2A2C1C46"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9456C1D"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775187B2" w14:textId="77777777" w:rsidR="00A42130" w:rsidRDefault="00A42130">
            <w:pPr>
              <w:rPr>
                <w:rFonts w:eastAsiaTheme="minorEastAsia"/>
                <w:lang w:val="en-US" w:eastAsia="zh-CN"/>
              </w:rPr>
            </w:pPr>
          </w:p>
        </w:tc>
      </w:tr>
      <w:tr w:rsidR="00A42130" w14:paraId="26FF21D5" w14:textId="77777777">
        <w:tc>
          <w:tcPr>
            <w:tcW w:w="1479" w:type="dxa"/>
          </w:tcPr>
          <w:p w14:paraId="75DBC53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B2A91C6" w14:textId="77777777" w:rsidR="00A42130" w:rsidRDefault="00A42130">
            <w:pPr>
              <w:tabs>
                <w:tab w:val="left" w:pos="551"/>
              </w:tabs>
              <w:rPr>
                <w:rFonts w:eastAsiaTheme="minorEastAsia"/>
                <w:lang w:val="en-US" w:eastAsia="zh-CN"/>
              </w:rPr>
            </w:pPr>
          </w:p>
        </w:tc>
        <w:tc>
          <w:tcPr>
            <w:tcW w:w="6780" w:type="dxa"/>
          </w:tcPr>
          <w:p w14:paraId="7B271FE2" w14:textId="77777777" w:rsidR="00A42130" w:rsidRDefault="008D49DA">
            <w:pPr>
              <w:rPr>
                <w:rFonts w:eastAsiaTheme="minorEastAsia"/>
                <w:lang w:val="en-US" w:eastAsia="zh-CN"/>
              </w:rPr>
            </w:pPr>
            <w:r>
              <w:rPr>
                <w:rFonts w:eastAsiaTheme="minorEastAsia"/>
                <w:lang w:val="en-US" w:eastAsia="zh-CN"/>
              </w:rPr>
              <w:t xml:space="preserve">Low priority. </w:t>
            </w:r>
            <w:proofErr w:type="gramStart"/>
            <w:r>
              <w:rPr>
                <w:rFonts w:eastAsiaTheme="minorEastAsia"/>
                <w:lang w:val="en-US" w:eastAsia="zh-CN"/>
              </w:rPr>
              <w:t>Firstly</w:t>
            </w:r>
            <w:proofErr w:type="gramEnd"/>
            <w:r>
              <w:rPr>
                <w:rFonts w:eastAsiaTheme="minorEastAsia"/>
                <w:lang w:val="en-US" w:eastAsia="zh-CN"/>
              </w:rPr>
              <w:t xml:space="preserve"> RAN1 should discuss the DCI and SPS related transmission. After they are stable, RAN1 can check the RNTI.</w:t>
            </w:r>
          </w:p>
        </w:tc>
      </w:tr>
      <w:tr w:rsidR="00A42130" w14:paraId="72C3655D" w14:textId="77777777">
        <w:tc>
          <w:tcPr>
            <w:tcW w:w="1479" w:type="dxa"/>
          </w:tcPr>
          <w:p w14:paraId="24C19E41" w14:textId="77777777" w:rsidR="00A42130" w:rsidRDefault="008D49DA">
            <w:pPr>
              <w:rPr>
                <w:rFonts w:eastAsiaTheme="minorEastAsia"/>
                <w:lang w:val="en-US" w:eastAsia="zh-CN"/>
              </w:rPr>
            </w:pPr>
            <w:r>
              <w:rPr>
                <w:rFonts w:eastAsiaTheme="minorEastAsia" w:hint="eastAsia"/>
                <w:lang w:val="en-US" w:eastAsia="zh-CN"/>
              </w:rPr>
              <w:t>ZTE</w:t>
            </w:r>
          </w:p>
        </w:tc>
        <w:tc>
          <w:tcPr>
            <w:tcW w:w="1372" w:type="dxa"/>
          </w:tcPr>
          <w:p w14:paraId="32E0EE18"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7A1AD752" w14:textId="77777777" w:rsidR="00A42130" w:rsidRDefault="00A42130">
            <w:pPr>
              <w:rPr>
                <w:rFonts w:eastAsiaTheme="minorEastAsia"/>
                <w:lang w:val="en-US" w:eastAsia="zh-CN"/>
              </w:rPr>
            </w:pPr>
          </w:p>
        </w:tc>
      </w:tr>
      <w:tr w:rsidR="00A42130" w14:paraId="29B06FD5" w14:textId="77777777">
        <w:tc>
          <w:tcPr>
            <w:tcW w:w="9631" w:type="dxa"/>
            <w:gridSpan w:val="3"/>
          </w:tcPr>
          <w:p w14:paraId="4D14954C"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this one is stable</w:t>
            </w:r>
          </w:p>
        </w:tc>
      </w:tr>
      <w:tr w:rsidR="00A42130" w14:paraId="70F7BD22" w14:textId="77777777">
        <w:tc>
          <w:tcPr>
            <w:tcW w:w="1479" w:type="dxa"/>
          </w:tcPr>
          <w:p w14:paraId="70BF1571" w14:textId="77777777" w:rsidR="00A42130" w:rsidRDefault="00A42130">
            <w:pPr>
              <w:rPr>
                <w:rFonts w:eastAsiaTheme="minorEastAsia"/>
                <w:lang w:val="en-US" w:eastAsia="zh-CN"/>
              </w:rPr>
            </w:pPr>
          </w:p>
        </w:tc>
        <w:tc>
          <w:tcPr>
            <w:tcW w:w="1372" w:type="dxa"/>
          </w:tcPr>
          <w:p w14:paraId="6DA692CC" w14:textId="77777777" w:rsidR="00A42130" w:rsidRDefault="00A42130">
            <w:pPr>
              <w:tabs>
                <w:tab w:val="left" w:pos="551"/>
              </w:tabs>
              <w:rPr>
                <w:rFonts w:eastAsiaTheme="minorEastAsia"/>
                <w:lang w:val="en-US" w:eastAsia="zh-CN"/>
              </w:rPr>
            </w:pPr>
          </w:p>
        </w:tc>
        <w:tc>
          <w:tcPr>
            <w:tcW w:w="6780" w:type="dxa"/>
          </w:tcPr>
          <w:p w14:paraId="2A5A9AF7" w14:textId="77777777" w:rsidR="00A42130" w:rsidRDefault="00A42130">
            <w:pPr>
              <w:rPr>
                <w:rFonts w:eastAsiaTheme="minorEastAsia"/>
                <w:lang w:val="en-US" w:eastAsia="zh-CN"/>
              </w:rPr>
            </w:pPr>
          </w:p>
        </w:tc>
      </w:tr>
      <w:tr w:rsidR="00A42130" w14:paraId="1BDC6DFE" w14:textId="77777777">
        <w:tc>
          <w:tcPr>
            <w:tcW w:w="1479" w:type="dxa"/>
          </w:tcPr>
          <w:p w14:paraId="6B1FC586" w14:textId="77777777" w:rsidR="00A42130" w:rsidRDefault="00A42130">
            <w:pPr>
              <w:rPr>
                <w:rFonts w:eastAsiaTheme="minorEastAsia"/>
                <w:lang w:val="en-US" w:eastAsia="zh-CN"/>
              </w:rPr>
            </w:pPr>
          </w:p>
        </w:tc>
        <w:tc>
          <w:tcPr>
            <w:tcW w:w="1372" w:type="dxa"/>
          </w:tcPr>
          <w:p w14:paraId="3CE98F67" w14:textId="77777777" w:rsidR="00A42130" w:rsidRDefault="00A42130">
            <w:pPr>
              <w:tabs>
                <w:tab w:val="left" w:pos="551"/>
              </w:tabs>
              <w:rPr>
                <w:rFonts w:eastAsiaTheme="minorEastAsia"/>
                <w:lang w:val="en-US" w:eastAsia="zh-CN"/>
              </w:rPr>
            </w:pPr>
          </w:p>
        </w:tc>
        <w:tc>
          <w:tcPr>
            <w:tcW w:w="6780" w:type="dxa"/>
          </w:tcPr>
          <w:p w14:paraId="672F47A5" w14:textId="77777777" w:rsidR="00A42130" w:rsidRDefault="00A42130">
            <w:pPr>
              <w:rPr>
                <w:rFonts w:eastAsiaTheme="minorEastAsia"/>
                <w:lang w:val="en-US" w:eastAsia="zh-CN"/>
              </w:rPr>
            </w:pPr>
          </w:p>
        </w:tc>
      </w:tr>
      <w:tr w:rsidR="00A42130" w14:paraId="47EAEFF6" w14:textId="77777777">
        <w:tc>
          <w:tcPr>
            <w:tcW w:w="1479" w:type="dxa"/>
          </w:tcPr>
          <w:p w14:paraId="72747612" w14:textId="77777777" w:rsidR="00A42130" w:rsidRDefault="00A42130">
            <w:pPr>
              <w:rPr>
                <w:rFonts w:eastAsiaTheme="minorEastAsia"/>
                <w:lang w:val="en-US" w:eastAsia="zh-CN"/>
              </w:rPr>
            </w:pPr>
          </w:p>
        </w:tc>
        <w:tc>
          <w:tcPr>
            <w:tcW w:w="1372" w:type="dxa"/>
          </w:tcPr>
          <w:p w14:paraId="78E297B5" w14:textId="77777777" w:rsidR="00A42130" w:rsidRDefault="00A42130">
            <w:pPr>
              <w:tabs>
                <w:tab w:val="left" w:pos="551"/>
              </w:tabs>
              <w:rPr>
                <w:rFonts w:eastAsiaTheme="minorEastAsia"/>
                <w:lang w:val="en-US" w:eastAsia="zh-CN"/>
              </w:rPr>
            </w:pPr>
          </w:p>
        </w:tc>
        <w:tc>
          <w:tcPr>
            <w:tcW w:w="6780" w:type="dxa"/>
          </w:tcPr>
          <w:p w14:paraId="27E2EEAB" w14:textId="77777777" w:rsidR="00A42130" w:rsidRDefault="00A42130">
            <w:pPr>
              <w:rPr>
                <w:rFonts w:eastAsiaTheme="minorEastAsia"/>
                <w:lang w:val="en-US" w:eastAsia="zh-CN"/>
              </w:rPr>
            </w:pPr>
          </w:p>
        </w:tc>
      </w:tr>
    </w:tbl>
    <w:p w14:paraId="1B04820B" w14:textId="77777777" w:rsidR="00A42130" w:rsidRDefault="00A42130">
      <w:pPr>
        <w:rPr>
          <w:rFonts w:eastAsiaTheme="minorEastAsia"/>
          <w:b/>
          <w:bCs/>
          <w:u w:val="single"/>
          <w:lang w:val="en-US" w:eastAsia="zh-CN"/>
        </w:rPr>
      </w:pPr>
    </w:p>
    <w:p w14:paraId="16FD9306" w14:textId="77777777" w:rsidR="00A42130" w:rsidRDefault="008D49DA">
      <w:pPr>
        <w:pStyle w:val="31"/>
        <w:rPr>
          <w:rFonts w:ascii="Arial" w:hAnsi="Arial" w:cs="Arial"/>
        </w:rPr>
      </w:pPr>
      <w:r>
        <w:rPr>
          <w:rFonts w:ascii="Arial" w:hAnsi="Arial" w:cs="Arial"/>
        </w:rPr>
        <w:t xml:space="preserve">Others </w:t>
      </w:r>
    </w:p>
    <w:p w14:paraId="18FE1B68" w14:textId="77777777" w:rsidR="00A42130" w:rsidRDefault="008D49DA">
      <w:pPr>
        <w:rPr>
          <w:rFonts w:eastAsiaTheme="minorEastAsia"/>
          <w:b/>
          <w:bCs/>
          <w:u w:val="single"/>
          <w:lang w:eastAsia="zh-CN"/>
        </w:rPr>
      </w:pPr>
      <w:r>
        <w:rPr>
          <w:rFonts w:eastAsiaTheme="minorEastAsia"/>
          <w:b/>
          <w:bCs/>
          <w:u w:val="single"/>
          <w:lang w:eastAsia="zh-CN"/>
        </w:rPr>
        <w:t>Multiplexing</w:t>
      </w:r>
    </w:p>
    <w:p w14:paraId="676E3088" w14:textId="77777777" w:rsidR="00A42130" w:rsidRDefault="008D49DA">
      <w:pPr>
        <w:pStyle w:val="aff"/>
        <w:numPr>
          <w:ilvl w:val="0"/>
          <w:numId w:val="55"/>
        </w:numPr>
        <w:rPr>
          <w:sz w:val="20"/>
          <w:szCs w:val="20"/>
        </w:rPr>
      </w:pPr>
      <w:r>
        <w:rPr>
          <w:rFonts w:eastAsiaTheme="minorEastAsia"/>
          <w:sz w:val="20"/>
          <w:szCs w:val="20"/>
          <w:lang w:eastAsia="zh-CN"/>
        </w:rPr>
        <w:t xml:space="preserve">[14] proposed to discuss whether or </w:t>
      </w:r>
      <w:r>
        <w:rPr>
          <w:rFonts w:eastAsiaTheme="minorEastAsia"/>
          <w:sz w:val="20"/>
          <w:szCs w:val="20"/>
          <w:lang w:eastAsia="zh-CN"/>
        </w:rPr>
        <w:t>not to support the OCC feature together with SPS NPUSCH</w:t>
      </w:r>
    </w:p>
    <w:p w14:paraId="0948C3C0" w14:textId="77777777" w:rsidR="00A42130" w:rsidRDefault="008D49DA">
      <w:pPr>
        <w:pStyle w:val="aff"/>
        <w:numPr>
          <w:ilvl w:val="0"/>
          <w:numId w:val="55"/>
        </w:numPr>
        <w:rPr>
          <w:sz w:val="20"/>
          <w:szCs w:val="20"/>
        </w:rPr>
      </w:pPr>
      <w:r>
        <w:rPr>
          <w:rFonts w:eastAsiaTheme="minorEastAsia" w:hint="eastAsia"/>
          <w:sz w:val="20"/>
          <w:szCs w:val="20"/>
          <w:lang w:eastAsia="zh-CN"/>
        </w:rPr>
        <w:t>[</w:t>
      </w:r>
      <w:r>
        <w:rPr>
          <w:rFonts w:eastAsiaTheme="minorEastAsia"/>
          <w:sz w:val="20"/>
          <w:szCs w:val="20"/>
          <w:lang w:eastAsia="zh-CN"/>
        </w:rPr>
        <w:t>4] proposed validation of activation/release DCI that may be related to whether OCC is used</w:t>
      </w:r>
    </w:p>
    <w:p w14:paraId="478A5745" w14:textId="77777777" w:rsidR="00A42130" w:rsidRDefault="008D49DA">
      <w:pPr>
        <w:pStyle w:val="aff"/>
        <w:numPr>
          <w:ilvl w:val="0"/>
          <w:numId w:val="55"/>
        </w:numPr>
        <w:rPr>
          <w:sz w:val="20"/>
          <w:szCs w:val="20"/>
        </w:rPr>
      </w:pPr>
      <w:r>
        <w:rPr>
          <w:rFonts w:eastAsiaTheme="minorEastAsia" w:hint="eastAsia"/>
          <w:sz w:val="20"/>
          <w:szCs w:val="20"/>
          <w:lang w:eastAsia="zh-CN"/>
        </w:rPr>
        <w:t>[</w:t>
      </w:r>
      <w:r>
        <w:rPr>
          <w:rFonts w:eastAsiaTheme="minorEastAsia"/>
          <w:sz w:val="20"/>
          <w:szCs w:val="20"/>
          <w:lang w:eastAsia="zh-CN"/>
        </w:rPr>
        <w:t>17?] discussed that capacity is sufficent, no need to consider other multiplexing techniques.</w:t>
      </w:r>
    </w:p>
    <w:p w14:paraId="2142C696" w14:textId="77777777" w:rsidR="00A42130" w:rsidRDefault="008D49DA">
      <w:pPr>
        <w:spacing w:before="120" w:after="120" w:line="240" w:lineRule="atLeast"/>
        <w:rPr>
          <w:rFonts w:eastAsiaTheme="minorEastAsia"/>
          <w:b/>
          <w:bCs/>
          <w:lang w:eastAsia="zh-CN"/>
        </w:rPr>
      </w:pPr>
      <w:r>
        <w:rPr>
          <w:rFonts w:eastAsiaTheme="minorEastAsia" w:hint="eastAsia"/>
          <w:b/>
          <w:bCs/>
          <w:lang w:eastAsia="zh-CN"/>
        </w:rPr>
        <w:t>F</w:t>
      </w:r>
      <w:r>
        <w:rPr>
          <w:rFonts w:eastAsiaTheme="minorEastAsia"/>
          <w:b/>
          <w:bCs/>
          <w:lang w:eastAsia="zh-CN"/>
        </w:rPr>
        <w:t>L view: The</w:t>
      </w:r>
      <w:r>
        <w:rPr>
          <w:rFonts w:eastAsiaTheme="minorEastAsia"/>
          <w:b/>
          <w:bCs/>
          <w:lang w:eastAsia="zh-CN"/>
        </w:rPr>
        <w:t xml:space="preserve"> introduction of OCC feature may impact the potential fields that can be repurposed for DCI based activation/release. Thus, whether OCC feature can be supported for SPS NPUSCH can be discussed after the down-selection between DCI-based and MAC-CE-based act</w:t>
      </w:r>
      <w:r>
        <w:rPr>
          <w:rFonts w:eastAsiaTheme="minorEastAsia"/>
          <w:b/>
          <w:bCs/>
          <w:lang w:eastAsia="zh-CN"/>
        </w:rPr>
        <w:t>ivation/release mechanisms.</w:t>
      </w:r>
    </w:p>
    <w:p w14:paraId="19C93E23" w14:textId="77777777" w:rsidR="00A42130" w:rsidRDefault="00A42130">
      <w:pPr>
        <w:spacing w:before="120" w:after="120" w:line="240" w:lineRule="atLeast"/>
        <w:rPr>
          <w:lang w:val="sv-SE"/>
        </w:rPr>
      </w:pPr>
    </w:p>
    <w:p w14:paraId="58618FCB" w14:textId="77777777" w:rsidR="00A42130" w:rsidRDefault="008D49DA">
      <w:pPr>
        <w:rPr>
          <w:rFonts w:eastAsiaTheme="minorEastAsia"/>
          <w:b/>
          <w:bCs/>
          <w:u w:val="single"/>
          <w:lang w:eastAsia="zh-CN"/>
        </w:rPr>
      </w:pPr>
      <w:r>
        <w:rPr>
          <w:rFonts w:eastAsiaTheme="minorEastAsia"/>
          <w:b/>
          <w:bCs/>
          <w:u w:val="single"/>
          <w:lang w:eastAsia="zh-CN"/>
        </w:rPr>
        <w:t>UE power</w:t>
      </w:r>
    </w:p>
    <w:p w14:paraId="31D638BC" w14:textId="77777777" w:rsidR="00A42130" w:rsidRDefault="008D49DA">
      <w:pPr>
        <w:rPr>
          <w:rFonts w:eastAsiaTheme="minorEastAsia"/>
          <w:lang w:eastAsia="zh-CN"/>
        </w:rPr>
      </w:pPr>
      <w:r>
        <w:rPr>
          <w:rFonts w:eastAsiaTheme="minorEastAsia"/>
          <w:lang w:eastAsia="zh-CN"/>
        </w:rPr>
        <w:t>Several companies provide analysis and evaluation for UE with different PC class</w:t>
      </w:r>
    </w:p>
    <w:p w14:paraId="024B63E9" w14:textId="77777777" w:rsidR="00A42130" w:rsidRDefault="008D49DA">
      <w:pPr>
        <w:pStyle w:val="aff"/>
        <w:numPr>
          <w:ilvl w:val="0"/>
          <w:numId w:val="56"/>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1] observed that</w:t>
      </w:r>
    </w:p>
    <w:p w14:paraId="21448C6E" w14:textId="77777777" w:rsidR="00A42130" w:rsidRDefault="008D49DA">
      <w:pPr>
        <w:pStyle w:val="aff"/>
        <w:numPr>
          <w:ilvl w:val="1"/>
          <w:numId w:val="56"/>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Case 1 (23dBm,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antenna gain): conversational voice call is not supported as the UL SPS significantly exceeds t</w:t>
      </w:r>
      <w:r>
        <w:rPr>
          <w:rFonts w:ascii="Times New Roman" w:eastAsiaTheme="minorEastAsia" w:hAnsi="Times New Roman" w:cs="Times New Roman"/>
          <w:sz w:val="20"/>
          <w:szCs w:val="20"/>
          <w:lang w:val="en-GB" w:eastAsia="zh-CN"/>
        </w:rPr>
        <w:t>he 160ms bundling period.</w:t>
      </w:r>
    </w:p>
    <w:p w14:paraId="5DCC26F0" w14:textId="77777777" w:rsidR="00A42130" w:rsidRDefault="008D49DA">
      <w:pPr>
        <w:pStyle w:val="aff"/>
        <w:numPr>
          <w:ilvl w:val="1"/>
          <w:numId w:val="5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Case 2 (31dBm, 0dBi antenna gain): Conversational voice call is feasible with a combined DL+UL occupancy of 40ms-120ms.</w:t>
      </w:r>
    </w:p>
    <w:p w14:paraId="7BFEA0E5" w14:textId="77777777" w:rsidR="00A42130" w:rsidRDefault="008D49DA">
      <w:pPr>
        <w:pStyle w:val="aff"/>
        <w:numPr>
          <w:ilvl w:val="0"/>
          <w:numId w:val="56"/>
        </w:numPr>
        <w:rPr>
          <w:rFonts w:eastAsiaTheme="minorEastAsia"/>
          <w:sz w:val="20"/>
          <w:szCs w:val="20"/>
          <w:lang w:val="en-US" w:eastAsia="zh-CN"/>
        </w:rPr>
      </w:pPr>
      <w:r>
        <w:rPr>
          <w:rFonts w:eastAsiaTheme="minorEastAsia"/>
          <w:sz w:val="20"/>
          <w:szCs w:val="20"/>
          <w:lang w:val="en-US" w:eastAsia="zh-CN"/>
        </w:rPr>
        <w:lastRenderedPageBreak/>
        <w:t xml:space="preserve">By contrast, [7] observed that conversational voice call is feasible for bundling time of </w:t>
      </w:r>
      <w:r>
        <w:rPr>
          <w:rFonts w:eastAsiaTheme="minorEastAsia"/>
          <w:sz w:val="20"/>
          <w:szCs w:val="20"/>
          <w:lang w:val="en-US" w:eastAsia="zh-CN"/>
        </w:rPr>
        <w:t>80/160/320ms for UE with 23/26/31 dBm transmission power with 0dBi antenna gain.</w:t>
      </w:r>
    </w:p>
    <w:p w14:paraId="726F7DFB" w14:textId="77777777" w:rsidR="00A42130" w:rsidRDefault="008D49DA">
      <w:pPr>
        <w:pStyle w:val="aff"/>
        <w:numPr>
          <w:ilvl w:val="0"/>
          <w:numId w:val="56"/>
        </w:numPr>
        <w:rPr>
          <w:rFonts w:eastAsiaTheme="minorEastAsia"/>
          <w:sz w:val="20"/>
          <w:szCs w:val="20"/>
          <w:lang w:val="en-US" w:eastAsia="zh-CN"/>
        </w:rPr>
      </w:pPr>
      <w:r>
        <w:rPr>
          <w:rFonts w:eastAsiaTheme="minorEastAsia"/>
          <w:sz w:val="20"/>
          <w:szCs w:val="20"/>
          <w:lang w:val="en-US" w:eastAsia="zh-CN"/>
        </w:rPr>
        <w:t>[17] noted that another way of improving performance is through supporting UE power class 2 (26 dBm) and power class 1 (31 dBm), but more discussion is needed around it (e.g.,</w:t>
      </w:r>
      <w:r>
        <w:rPr>
          <w:rFonts w:eastAsiaTheme="minorEastAsia"/>
          <w:sz w:val="20"/>
          <w:szCs w:val="20"/>
          <w:lang w:val="en-US" w:eastAsia="zh-CN"/>
        </w:rPr>
        <w:t xml:space="preserve"> suitability for handheld devices) since it touches upon RAN4</w:t>
      </w:r>
    </w:p>
    <w:p w14:paraId="3A40EBB6" w14:textId="77777777" w:rsidR="00A42130" w:rsidRDefault="008D49DA">
      <w:pPr>
        <w:spacing w:before="120" w:after="120" w:line="240" w:lineRule="atLeast"/>
        <w:rPr>
          <w:rFonts w:eastAsiaTheme="minorEastAsia"/>
          <w:lang w:val="en-US" w:eastAsia="zh-CN"/>
        </w:rPr>
      </w:pPr>
      <w:r>
        <w:rPr>
          <w:rFonts w:eastAsiaTheme="minorEastAsia"/>
          <w:b/>
          <w:bCs/>
          <w:lang w:eastAsia="zh-CN"/>
        </w:rPr>
        <w:t xml:space="preserve">FL understand that UE transmit power and power class considerations for SPS </w:t>
      </w:r>
      <w:r>
        <w:rPr>
          <w:rFonts w:eastAsiaTheme="minorEastAsia" w:hint="eastAsia"/>
          <w:b/>
          <w:bCs/>
          <w:lang w:eastAsia="zh-CN"/>
        </w:rPr>
        <w:t>for</w:t>
      </w:r>
      <w:r>
        <w:rPr>
          <w:rFonts w:eastAsiaTheme="minorEastAsia"/>
          <w:b/>
          <w:bCs/>
          <w:lang w:eastAsia="zh-CN"/>
        </w:rPr>
        <w:t xml:space="preserve"> voice packets is RAN4 discussion. </w:t>
      </w:r>
    </w:p>
    <w:p w14:paraId="679F83C0" w14:textId="77777777" w:rsidR="00A42130" w:rsidRDefault="00A42130">
      <w:pPr>
        <w:spacing w:before="120" w:after="120" w:line="240" w:lineRule="atLeast"/>
        <w:rPr>
          <w:lang w:val="sv-SE"/>
        </w:rPr>
      </w:pPr>
    </w:p>
    <w:p w14:paraId="6D8E4665" w14:textId="77777777" w:rsidR="00A42130" w:rsidRDefault="008D49DA">
      <w:pPr>
        <w:pStyle w:val="2"/>
        <w:numPr>
          <w:ilvl w:val="1"/>
          <w:numId w:val="1"/>
        </w:numPr>
        <w:rPr>
          <w:rFonts w:ascii="Arial" w:hAnsi="Arial" w:cs="Arial"/>
          <w:sz w:val="28"/>
          <w:szCs w:val="28"/>
        </w:rPr>
      </w:pPr>
      <w:r>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A42130" w14:paraId="4F748C4C" w14:textId="77777777">
        <w:tc>
          <w:tcPr>
            <w:tcW w:w="9634" w:type="dxa"/>
          </w:tcPr>
          <w:p w14:paraId="062F953E" w14:textId="77777777" w:rsidR="00A42130" w:rsidRDefault="008D49DA">
            <w:pPr>
              <w:spacing w:before="120" w:after="120"/>
              <w:rPr>
                <w:rFonts w:eastAsia="MS Mincho"/>
                <w:b/>
                <w:bCs/>
                <w:u w:val="single"/>
                <w:lang w:eastAsia="ja-JP"/>
              </w:rPr>
            </w:pPr>
            <w:r>
              <w:rPr>
                <w:rFonts w:eastAsia="MS Mincho"/>
                <w:b/>
                <w:bCs/>
                <w:u w:val="single"/>
                <w:lang w:eastAsia="ja-JP"/>
              </w:rPr>
              <w:t>Permanent Document FS_ULBC</w:t>
            </w:r>
          </w:p>
          <w:p w14:paraId="6A7D2B6F" w14:textId="77777777" w:rsidR="00A42130" w:rsidRDefault="008D49DA">
            <w:pPr>
              <w:rPr>
                <w:lang w:eastAsia="zh-CN"/>
              </w:rPr>
            </w:pPr>
            <w:r>
              <w:rPr>
                <w:lang w:eastAsia="zh-CN"/>
              </w:rPr>
              <w:t>For dy</w:t>
            </w:r>
            <w:r>
              <w:rPr>
                <w:lang w:eastAsia="zh-CN"/>
              </w:rPr>
              <w:t>namic scheduling, an example frame structure for Half-duplex FDD for the 80ms bundling period is shown in Figure 5.2.2.3-1. The duration of NPDSCH is 4ms and can take a different value depending on the DL SNR.</w:t>
            </w:r>
          </w:p>
          <w:p w14:paraId="5EF83F34" w14:textId="77777777" w:rsidR="00A42130" w:rsidRDefault="008D49DA">
            <w:pPr>
              <w:keepNext/>
              <w:jc w:val="center"/>
            </w:pPr>
            <w:r>
              <w:rPr>
                <w:rFonts w:ascii="Aptos" w:hAnsi="Aptos" w:cs="Aptos"/>
                <w:b/>
                <w:bCs/>
                <w:noProof/>
                <w:lang w:val="en-US" w:eastAsia="zh-CN"/>
              </w:rPr>
              <w:drawing>
                <wp:inline distT="0" distB="0" distL="114300" distR="114300" wp14:anchorId="221CD284" wp14:editId="46C4C56E">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4"/>
                          <a:stretch>
                            <a:fillRect/>
                          </a:stretch>
                        </pic:blipFill>
                        <pic:spPr>
                          <a:xfrm>
                            <a:off x="0" y="0"/>
                            <a:ext cx="4892675" cy="2156460"/>
                          </a:xfrm>
                          <a:prstGeom prst="rect">
                            <a:avLst/>
                          </a:prstGeom>
                          <a:noFill/>
                          <a:ln>
                            <a:noFill/>
                          </a:ln>
                        </pic:spPr>
                      </pic:pic>
                    </a:graphicData>
                  </a:graphic>
                </wp:inline>
              </w:drawing>
            </w:r>
          </w:p>
          <w:p w14:paraId="749D8DB9" w14:textId="77777777" w:rsidR="00A42130" w:rsidRDefault="008D49DA">
            <w:pPr>
              <w:pStyle w:val="a4"/>
              <w:jc w:val="center"/>
              <w:rPr>
                <w:rFonts w:ascii="Arial" w:hAnsi="Arial" w:cs="Arial"/>
                <w:b w:val="0"/>
                <w:bCs/>
                <w:i/>
                <w:iCs/>
                <w:sz w:val="20"/>
                <w:szCs w:val="20"/>
              </w:rPr>
            </w:pPr>
            <w:r>
              <w:rPr>
                <w:rFonts w:ascii="Arial" w:hAnsi="Arial" w:cs="Arial"/>
                <w:bCs/>
                <w:sz w:val="20"/>
                <w:szCs w:val="20"/>
              </w:rPr>
              <w:t xml:space="preserve">Figure 5.2.2.3-1 An example frame </w:t>
            </w:r>
            <w:r>
              <w:rPr>
                <w:rFonts w:ascii="Arial" w:hAnsi="Arial" w:cs="Arial"/>
                <w:bCs/>
                <w:sz w:val="20"/>
                <w:szCs w:val="20"/>
              </w:rPr>
              <w:t>structure for 80ms bundling period and dynamic scheduling</w:t>
            </w:r>
          </w:p>
          <w:p w14:paraId="5B52D842" w14:textId="77777777" w:rsidR="00A42130" w:rsidRDefault="008D49DA">
            <w:pPr>
              <w:pStyle w:val="NO"/>
              <w:rPr>
                <w:lang w:eastAsia="zh-CN"/>
              </w:rPr>
            </w:pPr>
            <w:r>
              <w:rPr>
                <w:lang w:eastAsia="zh-CN"/>
              </w:rPr>
              <w:t>NOTE:</w:t>
            </w:r>
            <w:r>
              <w:rPr>
                <w:rFonts w:hint="eastAsia"/>
                <w:lang w:val="en-US" w:eastAsia="zh-CN"/>
              </w:rPr>
              <w:tab/>
            </w:r>
            <w:r>
              <w:rPr>
                <w:lang w:eastAsia="zh-CN"/>
              </w:rPr>
              <w:t xml:space="preserve"> For UL, other possible frequency allocations are 1, 3, 6 and 12 tones with15 kHz per </w:t>
            </w:r>
            <w:proofErr w:type="spellStart"/>
            <w:r>
              <w:rPr>
                <w:lang w:eastAsia="zh-CN"/>
              </w:rPr>
              <w:t>tone</w:t>
            </w:r>
            <w:proofErr w:type="spellEnd"/>
            <w:r>
              <w:rPr>
                <w:lang w:eastAsia="zh-CN"/>
              </w:rPr>
              <w:t>, and the choice depends on the UL channel capacity and the DL channel capacity.</w:t>
            </w:r>
          </w:p>
          <w:p w14:paraId="143F451B" w14:textId="77777777" w:rsidR="00A42130" w:rsidRDefault="008D49DA">
            <w:pPr>
              <w:rPr>
                <w:lang w:eastAsia="zh-CN"/>
              </w:rPr>
            </w:pPr>
            <w:r>
              <w:rPr>
                <w:lang w:eastAsia="zh-CN"/>
              </w:rPr>
              <w:t>If semi-persistent sc</w:t>
            </w:r>
            <w:r>
              <w:rPr>
                <w:lang w:eastAsia="zh-CN"/>
              </w:rPr>
              <w:t xml:space="preserve">heduling (SPS) is specified by RAN for NB-IoT NTN, an example frame structure is shown in Figure 5.2.2.3-2. The NPDSCH now can be anywhere in the first 15ms (considering that a minimum gap of 1 </w:t>
            </w:r>
            <w:proofErr w:type="spellStart"/>
            <w:r>
              <w:rPr>
                <w:lang w:eastAsia="zh-CN"/>
              </w:rPr>
              <w:t>ms</w:t>
            </w:r>
            <w:proofErr w:type="spellEnd"/>
            <w:r>
              <w:rPr>
                <w:lang w:eastAsia="zh-CN"/>
              </w:rPr>
              <w:t xml:space="preserve"> to the NPUSCH needs to be maintained).</w:t>
            </w:r>
          </w:p>
          <w:p w14:paraId="5A4ACA37" w14:textId="77777777" w:rsidR="00A42130" w:rsidRDefault="008D49DA">
            <w:pPr>
              <w:rPr>
                <w:rFonts w:eastAsia="等线"/>
                <w:lang w:eastAsia="zh-CN"/>
              </w:rPr>
            </w:pPr>
            <w:r>
              <w:rPr>
                <w:rFonts w:eastAsia="等线"/>
                <w:lang w:eastAsia="zh-CN"/>
              </w:rPr>
              <w:t xml:space="preserve">  </w:t>
            </w:r>
          </w:p>
          <w:p w14:paraId="023C7CAC" w14:textId="77777777" w:rsidR="00A42130" w:rsidRDefault="008D49DA">
            <w:pPr>
              <w:jc w:val="center"/>
              <w:rPr>
                <w:rFonts w:eastAsia="等线"/>
                <w:lang w:eastAsia="zh-CN"/>
              </w:rPr>
            </w:pPr>
            <w:r>
              <w:rPr>
                <w:rFonts w:eastAsia="等线"/>
                <w:noProof/>
                <w:lang w:val="en-US" w:eastAsia="zh-CN"/>
              </w:rPr>
              <w:drawing>
                <wp:inline distT="0" distB="0" distL="114300" distR="114300" wp14:anchorId="05D6DEA3" wp14:editId="1F27C63E">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20"/>
                          <a:stretch>
                            <a:fillRect/>
                          </a:stretch>
                        </pic:blipFill>
                        <pic:spPr>
                          <a:xfrm>
                            <a:off x="0" y="0"/>
                            <a:ext cx="4555490" cy="1830705"/>
                          </a:xfrm>
                          <a:prstGeom prst="rect">
                            <a:avLst/>
                          </a:prstGeom>
                          <a:noFill/>
                          <a:ln>
                            <a:noFill/>
                          </a:ln>
                        </pic:spPr>
                      </pic:pic>
                    </a:graphicData>
                  </a:graphic>
                </wp:inline>
              </w:drawing>
            </w:r>
          </w:p>
          <w:p w14:paraId="65877A0B" w14:textId="77777777" w:rsidR="00A42130" w:rsidRDefault="008D49DA">
            <w:pPr>
              <w:pStyle w:val="a4"/>
              <w:jc w:val="center"/>
              <w:rPr>
                <w:rFonts w:ascii="Times New Roman" w:hAnsi="Times New Roman" w:cs="Times New Roman"/>
                <w:b w:val="0"/>
                <w:bCs/>
                <w:i/>
                <w:iCs/>
                <w:sz w:val="20"/>
                <w:szCs w:val="20"/>
              </w:rPr>
            </w:pPr>
            <w:r>
              <w:rPr>
                <w:rFonts w:ascii="Times New Roman" w:hAnsi="Times New Roman" w:cs="Times New Roman"/>
                <w:sz w:val="20"/>
                <w:szCs w:val="20"/>
              </w:rPr>
              <w:t>Figure 5.2.2.3-</w:t>
            </w:r>
            <w:r>
              <w:rPr>
                <w:rFonts w:ascii="Times New Roman" w:hAnsi="Times New Roman" w:cs="Times New Roman"/>
                <w:sz w:val="20"/>
                <w:szCs w:val="20"/>
              </w:rPr>
              <w:t>2 An example frame structure for 80ms bundling period and SPS</w:t>
            </w:r>
          </w:p>
          <w:p w14:paraId="1961F49B" w14:textId="77777777" w:rsidR="00A42130" w:rsidRDefault="008D49DA">
            <w:pPr>
              <w:pStyle w:val="aa"/>
              <w:rPr>
                <w:rFonts w:ascii="Times New Roman" w:hAnsi="Times New Roman"/>
              </w:rPr>
            </w:pPr>
            <w:r>
              <w:rPr>
                <w:rFonts w:ascii="Times New Roman" w:hAnsi="Times New Roman"/>
                <w:lang w:eastAsia="en-GB"/>
              </w:rPr>
              <w:t>Figure 5.2.2.3-3 shows a scheme based on “</w:t>
            </w:r>
            <w:proofErr w:type="spellStart"/>
            <w:r>
              <w:rPr>
                <w:rFonts w:ascii="Times New Roman" w:hAnsi="Times New Roman"/>
                <w:lang w:eastAsia="en-GB"/>
              </w:rPr>
              <w:t>Cell_specific_Koffset</w:t>
            </w:r>
            <w:proofErr w:type="spellEnd"/>
            <w:r>
              <w:rPr>
                <w:rFonts w:ascii="Times New Roman" w:hAnsi="Times New Roman"/>
                <w:lang w:eastAsia="en-GB"/>
              </w:rPr>
              <w:t xml:space="preserve">” approach, which does not depend on the “TA report UE capability”. </w:t>
            </w:r>
          </w:p>
          <w:p w14:paraId="5DF1AB69" w14:textId="77777777" w:rsidR="00A42130" w:rsidRDefault="008D49DA">
            <w:pPr>
              <w:pStyle w:val="aa"/>
              <w:keepNext/>
              <w:jc w:val="center"/>
              <w:rPr>
                <w:rFonts w:ascii="Times New Roman" w:hAnsi="Times New Roman"/>
              </w:rPr>
            </w:pPr>
            <w:r>
              <w:rPr>
                <w:rFonts w:ascii="Times New Roman" w:hAnsi="Times New Roman"/>
                <w:noProof/>
              </w:rPr>
              <w:lastRenderedPageBreak/>
              <w:drawing>
                <wp:inline distT="0" distB="0" distL="0" distR="0" wp14:anchorId="53ED06BF" wp14:editId="4728BF81">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1B49B177" w14:textId="77777777" w:rsidR="00A42130" w:rsidRDefault="008D49DA">
            <w:pPr>
              <w:pStyle w:val="a4"/>
              <w:jc w:val="center"/>
              <w:rPr>
                <w:rFonts w:ascii="Times New Roman" w:hAnsi="Times New Roman" w:cs="Times New Roman"/>
                <w:b w:val="0"/>
                <w:bCs/>
                <w:i/>
                <w:iCs/>
                <w:sz w:val="20"/>
                <w:szCs w:val="20"/>
              </w:rPr>
            </w:pPr>
            <w:bookmarkStart w:id="16" w:name="_Hlk209716984"/>
            <w:r>
              <w:rPr>
                <w:rFonts w:ascii="Times New Roman" w:hAnsi="Times New Roman" w:cs="Times New Roman"/>
                <w:sz w:val="20"/>
                <w:szCs w:val="20"/>
              </w:rPr>
              <w:t>Figure 5.2.2.3-3</w:t>
            </w:r>
            <w:bookmarkEnd w:id="16"/>
            <w:r>
              <w:rPr>
                <w:rFonts w:ascii="Times New Roman" w:hAnsi="Times New Roman" w:cs="Times New Roman"/>
                <w:sz w:val="20"/>
                <w:szCs w:val="20"/>
              </w:rPr>
              <w:t xml:space="preserve"> SPS scheme based on “</w:t>
            </w:r>
            <w:proofErr w:type="spellStart"/>
            <w:r>
              <w:rPr>
                <w:rFonts w:ascii="Times New Roman" w:hAnsi="Times New Roman" w:cs="Times New Roman"/>
                <w:sz w:val="20"/>
                <w:szCs w:val="20"/>
              </w:rPr>
              <w:t>Cell_specific_Koffset</w:t>
            </w:r>
            <w:proofErr w:type="spellEnd"/>
            <w:r>
              <w:rPr>
                <w:rFonts w:ascii="Times New Roman" w:hAnsi="Times New Roman" w:cs="Times New Roman"/>
                <w:sz w:val="20"/>
                <w:szCs w:val="20"/>
              </w:rPr>
              <w:t>”</w:t>
            </w:r>
            <w:r>
              <w:rPr>
                <w:rFonts w:ascii="Times New Roman" w:hAnsi="Times New Roman" w:cs="Times New Roman"/>
                <w:sz w:val="20"/>
                <w:szCs w:val="20"/>
              </w:rPr>
              <w:t xml:space="preserve"> approach, which does not depend on the “TA report UE capability”.</w:t>
            </w:r>
          </w:p>
          <w:p w14:paraId="7529DF4B" w14:textId="77777777" w:rsidR="00A42130" w:rsidRDefault="008D49DA">
            <w:pPr>
              <w:pStyle w:val="aa"/>
              <w:rPr>
                <w:rFonts w:ascii="Times New Roman" w:hAnsi="Times New Roman"/>
              </w:rPr>
            </w:pPr>
            <w:r>
              <w:rPr>
                <w:rFonts w:ascii="Times New Roman" w:hAnsi="Times New Roman"/>
              </w:rPr>
              <w:t>Notes: The gap between DL and UL can consist of:</w:t>
            </w:r>
          </w:p>
          <w:p w14:paraId="626841DF" w14:textId="77777777" w:rsidR="00A42130" w:rsidRDefault="008D49DA">
            <w:pPr>
              <w:pStyle w:val="aa"/>
              <w:numPr>
                <w:ilvl w:val="0"/>
                <w:numId w:val="57"/>
              </w:numPr>
              <w:overflowPunct/>
              <w:spacing w:line="240" w:lineRule="auto"/>
              <w:jc w:val="left"/>
              <w:rPr>
                <w:rFonts w:ascii="Times New Roman" w:hAnsi="Times New Roman"/>
              </w:rPr>
            </w:pPr>
            <w:r>
              <w:rPr>
                <w:rFonts w:ascii="Times New Roman" w:hAnsi="Times New Roman"/>
              </w:rPr>
              <w:t>A “Processing time + DL-to-UL switching”: It can be discussed whether the time for decoding the DL transport block needs to be considered or</w:t>
            </w:r>
            <w:r>
              <w:rPr>
                <w:rFonts w:ascii="Times New Roman" w:hAnsi="Times New Roman"/>
              </w:rPr>
              <w:t xml:space="preserve"> not, but at least the time that a “half-duplex device” requires for switching from DL-to-UL shall be considered which is 1 </w:t>
            </w:r>
            <w:proofErr w:type="spellStart"/>
            <w:r>
              <w:rPr>
                <w:rFonts w:ascii="Times New Roman" w:hAnsi="Times New Roman"/>
              </w:rPr>
              <w:t>ms.</w:t>
            </w:r>
            <w:proofErr w:type="spellEnd"/>
          </w:p>
          <w:p w14:paraId="54B3EB24" w14:textId="77777777" w:rsidR="00A42130" w:rsidRDefault="008D49DA">
            <w:pPr>
              <w:pStyle w:val="aa"/>
              <w:numPr>
                <w:ilvl w:val="0"/>
                <w:numId w:val="57"/>
              </w:numPr>
              <w:overflowPunct/>
              <w:spacing w:line="240" w:lineRule="auto"/>
              <w:jc w:val="left"/>
              <w:rPr>
                <w:rFonts w:ascii="Times New Roman" w:hAnsi="Times New Roman"/>
              </w:rPr>
            </w:pPr>
            <w:r>
              <w:rPr>
                <w:rFonts w:ascii="Times New Roman" w:hAnsi="Times New Roman"/>
              </w:rPr>
              <w:t>The “Max differential delay” shall be considered for the network to handle the different delays of different UEs in the NTN cell</w:t>
            </w:r>
            <w:r>
              <w:rPr>
                <w:rFonts w:ascii="Times New Roman" w:hAnsi="Times New Roman"/>
              </w:rPr>
              <w:t xml:space="preserve">. The value of “Max differential delay” will vary and will typically range between [close to 0 and 10.3 </w:t>
            </w:r>
            <w:proofErr w:type="spellStart"/>
            <w:r>
              <w:rPr>
                <w:rFonts w:ascii="Times New Roman" w:hAnsi="Times New Roman"/>
              </w:rPr>
              <w:t>ms</w:t>
            </w:r>
            <w:proofErr w:type="spellEnd"/>
            <w:r>
              <w:rPr>
                <w:rFonts w:ascii="Times New Roman" w:hAnsi="Times New Roman"/>
              </w:rPr>
              <w:t>].</w:t>
            </w:r>
          </w:p>
          <w:p w14:paraId="1550A9D5" w14:textId="77777777" w:rsidR="00A42130" w:rsidRDefault="008D49DA">
            <w:pPr>
              <w:pStyle w:val="aa"/>
              <w:ind w:left="360"/>
              <w:rPr>
                <w:rFonts w:ascii="Times New Roman" w:hAnsi="Times New Roman"/>
              </w:rPr>
            </w:pPr>
            <w:r>
              <w:rPr>
                <w:rFonts w:ascii="Times New Roman" w:hAnsi="Times New Roman"/>
              </w:rPr>
              <w:t>Editor’s note: The range of the “Max differential delay” is TBC.</w:t>
            </w:r>
          </w:p>
          <w:p w14:paraId="52901D7B" w14:textId="77777777" w:rsidR="00A42130" w:rsidRDefault="008D49DA">
            <w:pPr>
              <w:pStyle w:val="aa"/>
              <w:rPr>
                <w:rFonts w:ascii="Times New Roman" w:hAnsi="Times New Roman"/>
              </w:rPr>
            </w:pPr>
            <w:r>
              <w:rPr>
                <w:rFonts w:ascii="Times New Roman" w:hAnsi="Times New Roman"/>
              </w:rPr>
              <w:t xml:space="preserve">Note: RAN1 reply LS stated: </w:t>
            </w:r>
          </w:p>
          <w:p w14:paraId="7DC7CDFF" w14:textId="77777777" w:rsidR="00A42130" w:rsidRDefault="008D49DA">
            <w:pPr>
              <w:pStyle w:val="aa"/>
              <w:numPr>
                <w:ilvl w:val="0"/>
                <w:numId w:val="58"/>
              </w:numPr>
              <w:overflowPunct/>
              <w:spacing w:line="240" w:lineRule="auto"/>
              <w:jc w:val="left"/>
              <w:rPr>
                <w:rFonts w:ascii="Times New Roman" w:hAnsi="Times New Roman"/>
              </w:rPr>
            </w:pPr>
            <w:r>
              <w:rPr>
                <w:rFonts w:ascii="Times New Roman" w:hAnsi="Times New Roman"/>
              </w:rPr>
              <w:t xml:space="preserve">“Although the example Figure 5.2.2.3-1 is </w:t>
            </w:r>
            <w:r>
              <w:rPr>
                <w:rFonts w:ascii="Times New Roman" w:hAnsi="Times New Roman"/>
              </w:rPr>
              <w:t>supportable by RAN1 specifications in most scenarios, it may not be supportable in the case where the cell is very large (</w:t>
            </w:r>
            <w:proofErr w:type="gramStart"/>
            <w:r>
              <w:rPr>
                <w:rFonts w:ascii="Times New Roman" w:hAnsi="Times New Roman"/>
              </w:rPr>
              <w:t>e.g.</w:t>
            </w:r>
            <w:proofErr w:type="gramEnd"/>
            <w:r>
              <w:rPr>
                <w:rFonts w:ascii="Times New Roman" w:hAnsi="Times New Roman"/>
              </w:rPr>
              <w:t xml:space="preserve"> &gt;3000km), when the UE does not support TA report and the network does not support UE-specific K-offset. The example Figure 5.2.2.</w:t>
            </w:r>
            <w:r>
              <w:rPr>
                <w:rFonts w:ascii="Times New Roman" w:hAnsi="Times New Roman"/>
              </w:rPr>
              <w:t>3-1 itself also requires the UE to be configured with two HARQ processes and with HARQ feedback disabled.”</w:t>
            </w:r>
          </w:p>
          <w:p w14:paraId="7536B96D" w14:textId="77777777" w:rsidR="00A42130" w:rsidRDefault="008D49DA">
            <w:pPr>
              <w:pStyle w:val="aa"/>
              <w:numPr>
                <w:ilvl w:val="0"/>
                <w:numId w:val="58"/>
              </w:numPr>
              <w:overflowPunct/>
              <w:spacing w:line="240" w:lineRule="auto"/>
              <w:jc w:val="left"/>
              <w:rPr>
                <w:rFonts w:ascii="Times New Roman" w:hAnsi="Times New Roman"/>
              </w:rPr>
            </w:pPr>
            <w:r>
              <w:rPr>
                <w:rFonts w:ascii="Times New Roman" w:hAnsi="Times New Roman"/>
              </w:rPr>
              <w:t xml:space="preserve">RAN1/2 have not yet started the work on designing SPS. Therefore, RAN1 currently cannot confirm whether the example frame structure for SPS (related </w:t>
            </w:r>
            <w:r>
              <w:rPr>
                <w:rFonts w:ascii="Times New Roman" w:hAnsi="Times New Roman"/>
              </w:rPr>
              <w:t>to Figure 5.2.2.3-2 and associated text) will be supported.</w:t>
            </w:r>
          </w:p>
        </w:tc>
      </w:tr>
    </w:tbl>
    <w:p w14:paraId="453729A2" w14:textId="77777777" w:rsidR="00A42130" w:rsidRDefault="008D49DA">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(Figure 5.2.2.3-1, Figure 5.2.2.3-2 and Figure 5.2.2.3-3 in </w:t>
      </w:r>
      <w:r>
        <w:rPr>
          <w:rFonts w:eastAsiaTheme="minorEastAsia"/>
          <w:lang w:val="en-US" w:eastAsia="zh-CN"/>
        </w:rPr>
        <w:t>S4-252133</w:t>
      </w:r>
      <w:r>
        <w:rPr>
          <w:rFonts w:eastAsiaTheme="minorEastAsia"/>
          <w:lang w:eastAsia="zh-CN"/>
        </w:rPr>
        <w:t xml:space="preserve">) are discussed. In previous RAN1 discussion on the </w:t>
      </w:r>
      <w:r>
        <w:rPr>
          <w:lang w:eastAsia="zh-CN"/>
        </w:rPr>
        <w:t>Frame structure in</w:t>
      </w:r>
      <w:r>
        <w:rPr>
          <w:rFonts w:eastAsiaTheme="minorEastAsia"/>
          <w:lang w:eastAsia="zh-CN"/>
        </w:rPr>
        <w:t xml:space="preserve"> R1-2505140, it was discussed that how the gap between DL (i.e., NPDSCH) and UL (NPUSCH) in the Figure 5.2.2.3-1 can be as small as 1 </w:t>
      </w:r>
      <w:proofErr w:type="spellStart"/>
      <w:r>
        <w:rPr>
          <w:rFonts w:eastAsiaTheme="minorEastAsia"/>
          <w:lang w:eastAsia="zh-CN"/>
        </w:rPr>
        <w:t>ms</w:t>
      </w:r>
      <w:proofErr w:type="spellEnd"/>
      <w:r>
        <w:rPr>
          <w:rFonts w:eastAsiaTheme="minorEastAsia"/>
          <w:lang w:eastAsia="zh-CN"/>
        </w:rPr>
        <w:t xml:space="preserve">. </w:t>
      </w:r>
    </w:p>
    <w:p w14:paraId="70450683" w14:textId="77777777" w:rsidR="00A42130" w:rsidRDefault="008D49DA">
      <w:pPr>
        <w:pStyle w:val="aff"/>
        <w:numPr>
          <w:ilvl w:val="0"/>
          <w:numId w:val="59"/>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[17] understand that </w:t>
      </w:r>
      <w:r>
        <w:rPr>
          <w:rFonts w:ascii="Times New Roman" w:eastAsiaTheme="minorEastAsia" w:hAnsi="Times New Roman" w:cs="Times New Roman"/>
          <w:sz w:val="20"/>
          <w:szCs w:val="20"/>
          <w:lang w:eastAsia="zh-CN"/>
        </w:rPr>
        <w:t xml:space="preserve">this 1-ms gap may rely on </w:t>
      </w:r>
      <w:r>
        <w:rPr>
          <w:rFonts w:ascii="Times New Roman" w:eastAsiaTheme="minorEastAsia" w:hAnsi="Times New Roman" w:cs="Times New Roman"/>
          <w:sz w:val="20"/>
          <w:szCs w:val="20"/>
          <w:lang w:eastAsia="zh-CN"/>
        </w:rPr>
        <w:t xml:space="preserve">the Timing Advance report (an optional UE capability), which allows the network-controlled scheduling offset (i.e., Koffset) to be based on a </w:t>
      </w:r>
      <w:r>
        <w:rPr>
          <w:rFonts w:ascii="Times New Roman" w:hAnsi="Times New Roman" w:cs="Times New Roman"/>
          <w:sz w:val="20"/>
          <w:szCs w:val="20"/>
          <w:lang w:val="en-US"/>
        </w:rPr>
        <w:t>“</w:t>
      </w:r>
      <w:r>
        <w:rPr>
          <w:rFonts w:ascii="Times New Roman" w:eastAsiaTheme="minorEastAsia" w:hAnsi="Times New Roman" w:cs="Times New Roman"/>
          <w:i/>
          <w:iCs/>
          <w:sz w:val="20"/>
          <w:szCs w:val="20"/>
          <w:lang w:eastAsia="zh-CN"/>
        </w:rPr>
        <w:t>UE_specific_Koffset</w:t>
      </w:r>
      <w:r>
        <w:rPr>
          <w:rFonts w:ascii="Times New Roman" w:hAnsi="Times New Roman" w:cs="Times New Roman"/>
          <w:sz w:val="20"/>
          <w:szCs w:val="20"/>
          <w:lang w:val="en-US"/>
        </w:rPr>
        <w:t xml:space="preserve">”. And [17] </w:t>
      </w:r>
      <w:r>
        <w:rPr>
          <w:rFonts w:ascii="Times New Roman" w:hAnsi="Times New Roman" w:cs="Times New Roman"/>
          <w:sz w:val="20"/>
          <w:szCs w:val="20"/>
          <w:lang w:val="en-US" w:eastAsia="zh-CN"/>
        </w:rPr>
        <w:t xml:space="preserve">indicated that SPS </w:t>
      </w:r>
      <w:r>
        <w:rPr>
          <w:rFonts w:ascii="Times New Roman" w:hAnsi="Times New Roman" w:cs="Times New Roman"/>
          <w:sz w:val="20"/>
          <w:szCs w:val="20"/>
          <w:lang w:val="en-US"/>
        </w:rPr>
        <w:t>for supporting the transmission of voice packets should account</w:t>
      </w:r>
      <w:r>
        <w:rPr>
          <w:rFonts w:ascii="Times New Roman" w:hAnsi="Times New Roman" w:cs="Times New Roman"/>
          <w:sz w:val="20"/>
          <w:szCs w:val="20"/>
          <w:lang w:val="en-US"/>
        </w:rPr>
        <w:t xml:space="preserve"> for the case where the “TA report” is not available, in which case the network-controlled scheduling offset is based on a “</w:t>
      </w:r>
      <w:proofErr w:type="spellStart"/>
      <w:r>
        <w:rPr>
          <w:rFonts w:ascii="Times New Roman" w:hAnsi="Times New Roman" w:cs="Times New Roman"/>
          <w:i/>
          <w:iCs/>
          <w:sz w:val="20"/>
          <w:szCs w:val="20"/>
          <w:lang w:val="en-US"/>
        </w:rPr>
        <w:t>Cell_specific_K</w:t>
      </w:r>
      <w:r>
        <w:rPr>
          <w:rFonts w:ascii="Times New Roman" w:hAnsi="Times New Roman" w:cs="Times New Roman"/>
          <w:i/>
          <w:iCs/>
          <w:sz w:val="20"/>
          <w:szCs w:val="20"/>
          <w:vertAlign w:val="subscript"/>
          <w:lang w:val="en-US"/>
        </w:rPr>
        <w:t>offset</w:t>
      </w:r>
      <w:proofErr w:type="spellEnd"/>
      <w:r>
        <w:rPr>
          <w:rFonts w:ascii="Times New Roman" w:hAnsi="Times New Roman" w:cs="Times New Roman"/>
          <w:sz w:val="20"/>
          <w:szCs w:val="20"/>
          <w:lang w:val="en-US"/>
        </w:rPr>
        <w:t xml:space="preserve">”. </w:t>
      </w:r>
    </w:p>
    <w:p w14:paraId="2317C78D" w14:textId="77777777" w:rsidR="00A42130" w:rsidRDefault="008D49DA">
      <w:pPr>
        <w:pStyle w:val="aff"/>
        <w:numPr>
          <w:ilvl w:val="0"/>
          <w:numId w:val="59"/>
        </w:numPr>
        <w:rPr>
          <w:rFonts w:eastAsiaTheme="minorEastAsia"/>
          <w:sz w:val="20"/>
          <w:szCs w:val="21"/>
          <w:lang w:val="en-US" w:eastAsia="zh-CN"/>
        </w:rPr>
      </w:pPr>
      <w:r>
        <w:rPr>
          <w:rFonts w:eastAsiaTheme="minorEastAsia"/>
          <w:sz w:val="20"/>
          <w:szCs w:val="21"/>
          <w:lang w:val="en-US" w:eastAsia="zh-CN"/>
        </w:rPr>
        <w:t xml:space="preserve">While, </w:t>
      </w:r>
      <w:r>
        <w:rPr>
          <w:rFonts w:eastAsiaTheme="minorEastAsia" w:hint="eastAsia"/>
          <w:sz w:val="20"/>
          <w:szCs w:val="21"/>
          <w:lang w:val="en-US" w:eastAsia="zh-CN"/>
        </w:rPr>
        <w:t>[</w:t>
      </w:r>
      <w:r>
        <w:rPr>
          <w:rFonts w:eastAsiaTheme="minorEastAsia"/>
          <w:sz w:val="20"/>
          <w:szCs w:val="21"/>
          <w:lang w:val="en-US" w:eastAsia="zh-CN"/>
        </w:rPr>
        <w:t>14] pointed out that in addition to TA reporting, NW can determine the reference location of each c</w:t>
      </w:r>
      <w:r>
        <w:rPr>
          <w:rFonts w:eastAsiaTheme="minorEastAsia"/>
          <w:sz w:val="20"/>
          <w:szCs w:val="21"/>
          <w:lang w:val="en-US" w:eastAsia="zh-CN"/>
        </w:rPr>
        <w:t xml:space="preserve">ell regardless of the satellite position. Next, the NW can configure the UE-specific </w:t>
      </w:r>
      <w:proofErr w:type="spellStart"/>
      <w:r>
        <w:rPr>
          <w:rFonts w:eastAsiaTheme="minorEastAsia"/>
          <w:sz w:val="20"/>
          <w:szCs w:val="21"/>
          <w:lang w:val="en-US" w:eastAsia="zh-CN"/>
        </w:rPr>
        <w:t>K_offset</w:t>
      </w:r>
      <w:proofErr w:type="spellEnd"/>
      <w:r>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w:t>
      </w:r>
      <w:r>
        <w:rPr>
          <w:rFonts w:eastAsiaTheme="minorEastAsia"/>
          <w:sz w:val="20"/>
          <w:szCs w:val="21"/>
          <w:lang w:val="en-US" w:eastAsia="zh-CN"/>
        </w:rPr>
        <w:t>ter of the cell, the residual TO would be less than 1msec.</w:t>
      </w:r>
    </w:p>
    <w:p w14:paraId="624F3EB8" w14:textId="77777777" w:rsidR="00A42130" w:rsidRDefault="008D49DA">
      <w:pPr>
        <w:pStyle w:val="aff"/>
        <w:numPr>
          <w:ilvl w:val="0"/>
          <w:numId w:val="59"/>
        </w:numPr>
        <w:rPr>
          <w:sz w:val="20"/>
          <w:szCs w:val="21"/>
          <w:lang w:val="en-US" w:eastAsia="zh-CN"/>
        </w:rPr>
      </w:pPr>
      <w:r>
        <w:rPr>
          <w:rFonts w:eastAsiaTheme="minorEastAsia" w:hint="eastAsia"/>
          <w:sz w:val="20"/>
          <w:szCs w:val="21"/>
          <w:lang w:val="en-US" w:eastAsia="zh-CN"/>
        </w:rPr>
        <w:t>[</w:t>
      </w:r>
      <w:r>
        <w:rPr>
          <w:rFonts w:eastAsiaTheme="minorEastAsia"/>
          <w:sz w:val="20"/>
          <w:szCs w:val="21"/>
          <w:lang w:val="en-US" w:eastAsia="zh-CN"/>
        </w:rPr>
        <w:t xml:space="preserve">7] has investigate the one-way different delay for different beam size, and </w:t>
      </w:r>
      <w:r>
        <w:rPr>
          <w:sz w:val="20"/>
          <w:szCs w:val="21"/>
          <w:lang w:val="en-US"/>
        </w:rPr>
        <w:t>has evaluated the LLS performance for different UL/DL SPS resource allocation</w:t>
      </w:r>
      <w:r>
        <w:rPr>
          <w:sz w:val="20"/>
          <w:szCs w:val="21"/>
          <w:lang w:val="en-US" w:eastAsia="zh-CN"/>
        </w:rPr>
        <w:t xml:space="preserve">. It is observed that SPS is </w:t>
      </w:r>
      <w:r>
        <w:rPr>
          <w:sz w:val="20"/>
          <w:szCs w:val="21"/>
          <w:lang w:val="en-US" w:eastAsia="zh-CN"/>
        </w:rPr>
        <w:t>feasible for UEs with and without TA reporting in typical cases.</w:t>
      </w:r>
    </w:p>
    <w:p w14:paraId="1525F229" w14:textId="77777777" w:rsidR="00A42130" w:rsidRDefault="008D49DA">
      <w:pPr>
        <w:pStyle w:val="31"/>
        <w:rPr>
          <w:rFonts w:ascii="Arial" w:hAnsi="Arial" w:cs="Arial"/>
        </w:rPr>
      </w:pPr>
      <w:r>
        <w:rPr>
          <w:rFonts w:ascii="Arial" w:hAnsi="Arial" w:cs="Arial"/>
        </w:rPr>
        <w:t>[L]Conclusion 6.3-1</w:t>
      </w:r>
    </w:p>
    <w:p w14:paraId="6BC7D626" w14:textId="77777777" w:rsidR="00A42130" w:rsidRDefault="008D49DA">
      <w:pPr>
        <w:rPr>
          <w:rFonts w:eastAsiaTheme="minorEastAsia"/>
          <w:b/>
          <w:bCs/>
          <w:lang w:eastAsia="zh-CN"/>
        </w:rPr>
      </w:pPr>
      <w:r>
        <w:rPr>
          <w:rFonts w:eastAsiaTheme="minorEastAsia"/>
          <w:b/>
          <w:bCs/>
          <w:lang w:eastAsia="zh-CN"/>
        </w:rPr>
        <w:t xml:space="preserve">[L] </w:t>
      </w:r>
      <w:r>
        <w:rPr>
          <w:rFonts w:eastAsiaTheme="minorEastAsia" w:hint="eastAsia"/>
          <w:b/>
          <w:bCs/>
          <w:lang w:eastAsia="zh-CN"/>
        </w:rPr>
        <w:t>(</w:t>
      </w:r>
      <w:r>
        <w:rPr>
          <w:rFonts w:eastAsiaTheme="minorEastAsia"/>
          <w:b/>
          <w:bCs/>
          <w:lang w:eastAsia="zh-CN"/>
        </w:rPr>
        <w:t xml:space="preserve">Proposed) conclusion 6.3-1: The support of SPS for R20 NB IoT NTN is not conditioned on the support of </w:t>
      </w:r>
      <w:r>
        <w:rPr>
          <w:rFonts w:eastAsiaTheme="minorEastAsia"/>
          <w:b/>
          <w:bCs/>
          <w:i/>
          <w:iCs/>
          <w:lang w:eastAsia="zh-CN"/>
        </w:rPr>
        <w:t>ntn-TA-Report-r17</w:t>
      </w:r>
      <w:r>
        <w:rPr>
          <w:rFonts w:eastAsiaTheme="minorEastAsia"/>
          <w:b/>
          <w:bCs/>
          <w:lang w:eastAsia="zh-CN"/>
        </w:rPr>
        <w:t xml:space="preserve"> or </w:t>
      </w:r>
      <w:r>
        <w:rPr>
          <w:b/>
          <w:bCs/>
          <w:i/>
          <w:iCs/>
        </w:rPr>
        <w:t>ntn-OffsetTimingEnh-r17</w:t>
      </w:r>
      <w:r>
        <w:rPr>
          <w:rFonts w:eastAsiaTheme="minorEastAsia"/>
          <w:b/>
          <w:bCs/>
          <w:lang w:eastAsia="zh-CN"/>
        </w:rPr>
        <w:t>.</w:t>
      </w:r>
    </w:p>
    <w:p w14:paraId="6C6F660A" w14:textId="77777777" w:rsidR="00A42130" w:rsidRDefault="008D49DA">
      <w:pPr>
        <w:spacing w:before="120" w:after="120" w:line="240" w:lineRule="atLeast"/>
        <w:rPr>
          <w:rFonts w:eastAsiaTheme="minorEastAsia"/>
          <w:b/>
          <w:bCs/>
          <w:lang w:eastAsia="zh-CN"/>
        </w:rPr>
      </w:pPr>
      <w:r>
        <w:rPr>
          <w:rFonts w:eastAsiaTheme="minorEastAsia"/>
          <w:b/>
          <w:bCs/>
          <w:lang w:eastAsia="zh-CN"/>
        </w:rPr>
        <w:lastRenderedPageBreak/>
        <w:t>Any comments to a</w:t>
      </w:r>
      <w:r>
        <w:rPr>
          <w:rFonts w:eastAsiaTheme="minorEastAsia"/>
          <w:b/>
          <w:bCs/>
          <w:lang w:eastAsia="zh-CN"/>
        </w:rPr>
        <w:t>bove conclusion:</w:t>
      </w:r>
    </w:p>
    <w:tbl>
      <w:tblPr>
        <w:tblStyle w:val="af8"/>
        <w:tblW w:w="9631" w:type="dxa"/>
        <w:tblLayout w:type="fixed"/>
        <w:tblLook w:val="04A0" w:firstRow="1" w:lastRow="0" w:firstColumn="1" w:lastColumn="0" w:noHBand="0" w:noVBand="1"/>
      </w:tblPr>
      <w:tblGrid>
        <w:gridCol w:w="1479"/>
        <w:gridCol w:w="1372"/>
        <w:gridCol w:w="6780"/>
      </w:tblGrid>
      <w:tr w:rsidR="00A42130" w14:paraId="31EEB48D" w14:textId="77777777">
        <w:tc>
          <w:tcPr>
            <w:tcW w:w="1479" w:type="dxa"/>
            <w:shd w:val="clear" w:color="auto" w:fill="D9D9D9" w:themeFill="background1" w:themeFillShade="D9"/>
          </w:tcPr>
          <w:p w14:paraId="08AA7FC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0FF3B4CE"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36C0454" w14:textId="77777777" w:rsidR="00A42130" w:rsidRDefault="008D49DA">
            <w:pPr>
              <w:rPr>
                <w:b/>
                <w:bCs/>
                <w:lang w:val="en-US"/>
              </w:rPr>
            </w:pPr>
            <w:r>
              <w:rPr>
                <w:b/>
                <w:bCs/>
                <w:lang w:val="en-US"/>
              </w:rPr>
              <w:t>Comments</w:t>
            </w:r>
          </w:p>
        </w:tc>
      </w:tr>
      <w:tr w:rsidR="00A42130" w14:paraId="3E449C92" w14:textId="77777777">
        <w:tc>
          <w:tcPr>
            <w:tcW w:w="1479" w:type="dxa"/>
          </w:tcPr>
          <w:p w14:paraId="2D915B3E"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3C662115"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350FE803" w14:textId="77777777" w:rsidR="00A42130" w:rsidRDefault="008D49DA">
            <w:pPr>
              <w:rPr>
                <w:rFonts w:eastAsiaTheme="minorEastAsia"/>
                <w:lang w:val="en-US" w:eastAsia="zh-CN"/>
              </w:rPr>
            </w:pPr>
            <w:r>
              <w:rPr>
                <w:rFonts w:eastAsiaTheme="minorEastAsia"/>
                <w:lang w:val="en-US" w:eastAsia="zh-CN"/>
              </w:rPr>
              <w:t>We support the proposed conclusion 6.3-1</w:t>
            </w:r>
          </w:p>
        </w:tc>
      </w:tr>
      <w:tr w:rsidR="00A42130" w14:paraId="171376A5" w14:textId="77777777">
        <w:tc>
          <w:tcPr>
            <w:tcW w:w="1479" w:type="dxa"/>
          </w:tcPr>
          <w:p w14:paraId="693772F0"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F416298"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A7008EE" w14:textId="77777777" w:rsidR="00A42130" w:rsidRDefault="00A42130">
            <w:pPr>
              <w:rPr>
                <w:rFonts w:eastAsiaTheme="minorEastAsia"/>
                <w:lang w:val="en-US" w:eastAsia="zh-CN"/>
              </w:rPr>
            </w:pPr>
          </w:p>
        </w:tc>
      </w:tr>
      <w:tr w:rsidR="00A42130" w14:paraId="4296CD7C" w14:textId="77777777">
        <w:tc>
          <w:tcPr>
            <w:tcW w:w="1479" w:type="dxa"/>
          </w:tcPr>
          <w:p w14:paraId="60BB45CC"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0B71833F" w14:textId="77777777" w:rsidR="00A42130" w:rsidRDefault="008D49DA">
            <w:pPr>
              <w:tabs>
                <w:tab w:val="left" w:pos="551"/>
              </w:tabs>
              <w:rPr>
                <w:rFonts w:eastAsiaTheme="minorEastAsia"/>
                <w:lang w:val="en-US" w:eastAsia="zh-CN"/>
              </w:rPr>
            </w:pPr>
            <w:r>
              <w:rPr>
                <w:rFonts w:eastAsiaTheme="minorEastAsia"/>
                <w:lang w:val="en-US" w:eastAsia="zh-CN"/>
              </w:rPr>
              <w:t>Not for now</w:t>
            </w:r>
          </w:p>
        </w:tc>
        <w:tc>
          <w:tcPr>
            <w:tcW w:w="6780" w:type="dxa"/>
          </w:tcPr>
          <w:p w14:paraId="1CC4BD17" w14:textId="77777777" w:rsidR="00A42130" w:rsidRDefault="008D49DA">
            <w:pPr>
              <w:rPr>
                <w:rFonts w:eastAsiaTheme="minorEastAsia"/>
                <w:lang w:val="en-US" w:eastAsia="zh-CN"/>
              </w:rPr>
            </w:pPr>
            <w:r>
              <w:rPr>
                <w:rFonts w:eastAsiaTheme="minorEastAsia"/>
                <w:lang w:val="en-US" w:eastAsia="zh-CN"/>
              </w:rPr>
              <w:t xml:space="preserve">As SPS is period, RAN1 should discuss/evaluate whether there will be contiguous UL </w:t>
            </w:r>
            <w:proofErr w:type="spellStart"/>
            <w:r>
              <w:rPr>
                <w:rFonts w:eastAsiaTheme="minorEastAsia"/>
                <w:lang w:val="en-US" w:eastAsia="zh-CN"/>
              </w:rPr>
              <w:t>unsync</w:t>
            </w:r>
            <w:proofErr w:type="spellEnd"/>
            <w:r>
              <w:rPr>
                <w:rFonts w:eastAsiaTheme="minorEastAsia"/>
                <w:lang w:val="en-US" w:eastAsia="zh-CN"/>
              </w:rPr>
              <w:t xml:space="preserve"> issue if no related </w:t>
            </w:r>
            <w:r>
              <w:rPr>
                <w:rFonts w:eastAsiaTheme="minorEastAsia"/>
                <w:lang w:val="en-US" w:eastAsia="zh-CN"/>
              </w:rPr>
              <w:t>support.</w:t>
            </w:r>
          </w:p>
        </w:tc>
      </w:tr>
    </w:tbl>
    <w:p w14:paraId="2E55D561" w14:textId="77777777" w:rsidR="00A42130" w:rsidRDefault="008D49DA">
      <w:pPr>
        <w:pStyle w:val="2"/>
        <w:numPr>
          <w:ilvl w:val="1"/>
          <w:numId w:val="1"/>
        </w:numPr>
        <w:rPr>
          <w:rFonts w:ascii="Arial" w:hAnsi="Arial" w:cs="Arial"/>
          <w:sz w:val="28"/>
          <w:szCs w:val="28"/>
        </w:rPr>
      </w:pPr>
      <w:r>
        <w:rPr>
          <w:rFonts w:ascii="Arial" w:hAnsi="Arial" w:cs="Arial"/>
          <w:sz w:val="28"/>
          <w:szCs w:val="28"/>
        </w:rPr>
        <w:t>UL skipping</w:t>
      </w:r>
    </w:p>
    <w:p w14:paraId="2DE7C115" w14:textId="77777777" w:rsidR="00A42130" w:rsidRDefault="008D49DA">
      <w:pPr>
        <w:pStyle w:val="B1"/>
        <w:ind w:left="0" w:firstLine="0"/>
        <w:rPr>
          <w:lang w:val="en-US"/>
        </w:rPr>
      </w:pPr>
      <w:r>
        <w:rPr>
          <w:rFonts w:eastAsiaTheme="minorEastAsia"/>
          <w:lang w:val="en-US" w:eastAsia="zh-CN"/>
        </w:rPr>
        <w:t xml:space="preserve">In existing NB-IoT SPS, the UE can skip the NPUSCH transmission if it does not have a BSR to transmit. For GSO voice, </w:t>
      </w:r>
      <w:r>
        <w:rPr>
          <w:rFonts w:eastAsiaTheme="minorEastAsia" w:hint="eastAsia"/>
          <w:lang w:val="en-US" w:eastAsia="zh-CN"/>
        </w:rPr>
        <w:t>[</w:t>
      </w:r>
      <w:r>
        <w:rPr>
          <w:rFonts w:eastAsiaTheme="minorEastAsia"/>
          <w:lang w:val="en-US" w:eastAsia="zh-CN"/>
        </w:rPr>
        <w:t xml:space="preserve">7],[12],[18] discussed that there could also be the case where there is no data for transmission (e.g., RTP packet dropping, DTX) during </w:t>
      </w:r>
      <w:r>
        <w:rPr>
          <w:rFonts w:eastAsiaTheme="minorEastAsia"/>
          <w:lang w:val="en-US" w:eastAsia="zh-CN"/>
        </w:rPr>
        <w:t xml:space="preserve">a call. In this case, the device should be allowed skip the UL SPS transmission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2EE70A1D" w14:textId="77777777" w:rsidR="00A42130" w:rsidRDefault="008D49DA">
      <w:pPr>
        <w:pStyle w:val="31"/>
        <w:rPr>
          <w:rFonts w:ascii="Arial" w:hAnsi="Arial" w:cs="Arial"/>
        </w:rPr>
      </w:pPr>
      <w:r>
        <w:rPr>
          <w:rFonts w:ascii="Arial" w:hAnsi="Arial" w:cs="Arial"/>
        </w:rPr>
        <w:t>[Open][FL</w:t>
      </w:r>
      <w:proofErr w:type="gramStart"/>
      <w:r>
        <w:rPr>
          <w:rFonts w:ascii="Arial" w:hAnsi="Arial" w:cs="Arial"/>
        </w:rPr>
        <w:t>4][</w:t>
      </w:r>
      <w:proofErr w:type="gramEnd"/>
      <w:r>
        <w:rPr>
          <w:rFonts w:ascii="Arial" w:hAnsi="Arial" w:cs="Arial"/>
        </w:rPr>
        <w:t>L]Proposal 6.4-1</w:t>
      </w:r>
    </w:p>
    <w:p w14:paraId="707BB8F3" w14:textId="77777777" w:rsidR="00A42130" w:rsidRDefault="008D49DA">
      <w:pPr>
        <w:rPr>
          <w:b/>
          <w:bCs/>
          <w:lang w:val="en-US"/>
        </w:rPr>
      </w:pPr>
      <w:r>
        <w:rPr>
          <w:b/>
          <w:bCs/>
          <w:lang w:val="en-US"/>
        </w:rPr>
        <w:t>[L] Proposal 6.4-1: If there is no data,</w:t>
      </w:r>
      <w:r>
        <w:rPr>
          <w:b/>
          <w:bCs/>
          <w:lang w:val="en-US"/>
        </w:rPr>
        <w:t xml:space="preserve"> the UL SPS NPUSCH transmission is skipped.</w:t>
      </w:r>
    </w:p>
    <w:tbl>
      <w:tblPr>
        <w:tblStyle w:val="af8"/>
        <w:tblW w:w="9631" w:type="dxa"/>
        <w:tblLayout w:type="fixed"/>
        <w:tblLook w:val="04A0" w:firstRow="1" w:lastRow="0" w:firstColumn="1" w:lastColumn="0" w:noHBand="0" w:noVBand="1"/>
      </w:tblPr>
      <w:tblGrid>
        <w:gridCol w:w="1479"/>
        <w:gridCol w:w="1372"/>
        <w:gridCol w:w="6780"/>
      </w:tblGrid>
      <w:tr w:rsidR="00A42130" w14:paraId="09EB6806" w14:textId="77777777">
        <w:tc>
          <w:tcPr>
            <w:tcW w:w="1479" w:type="dxa"/>
            <w:shd w:val="clear" w:color="auto" w:fill="D9D9D9" w:themeFill="background1" w:themeFillShade="D9"/>
          </w:tcPr>
          <w:p w14:paraId="557327E1"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3DCDC844" w14:textId="77777777" w:rsidR="00A42130" w:rsidRDefault="008D49DA">
            <w:pPr>
              <w:rPr>
                <w:b/>
                <w:bCs/>
                <w:lang w:val="en-US"/>
              </w:rPr>
            </w:pPr>
            <w:r>
              <w:rPr>
                <w:b/>
                <w:bCs/>
                <w:lang w:val="en-US"/>
              </w:rPr>
              <w:t>Y/N</w:t>
            </w:r>
          </w:p>
        </w:tc>
        <w:tc>
          <w:tcPr>
            <w:tcW w:w="6780" w:type="dxa"/>
            <w:shd w:val="clear" w:color="auto" w:fill="D9D9D9" w:themeFill="background1" w:themeFillShade="D9"/>
          </w:tcPr>
          <w:p w14:paraId="1A88B744" w14:textId="77777777" w:rsidR="00A42130" w:rsidRDefault="008D49DA">
            <w:pPr>
              <w:rPr>
                <w:b/>
                <w:bCs/>
                <w:lang w:val="en-US"/>
              </w:rPr>
            </w:pPr>
            <w:r>
              <w:rPr>
                <w:b/>
                <w:bCs/>
                <w:lang w:val="en-US"/>
              </w:rPr>
              <w:t>Comments</w:t>
            </w:r>
          </w:p>
        </w:tc>
      </w:tr>
      <w:tr w:rsidR="00A42130" w14:paraId="47ABCACB" w14:textId="77777777">
        <w:tc>
          <w:tcPr>
            <w:tcW w:w="1479" w:type="dxa"/>
          </w:tcPr>
          <w:p w14:paraId="27026A20"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22AE0D17" w14:textId="77777777" w:rsidR="00A42130" w:rsidRDefault="008D49DA">
            <w:pPr>
              <w:tabs>
                <w:tab w:val="left" w:pos="551"/>
              </w:tabs>
              <w:rPr>
                <w:rFonts w:eastAsiaTheme="minorEastAsia"/>
                <w:lang w:val="en-US" w:eastAsia="zh-CN"/>
              </w:rPr>
            </w:pPr>
            <w:r>
              <w:rPr>
                <w:rFonts w:eastAsiaTheme="minorEastAsia"/>
                <w:lang w:val="en-US" w:eastAsia="zh-CN"/>
              </w:rPr>
              <w:t>See comment</w:t>
            </w:r>
          </w:p>
        </w:tc>
        <w:tc>
          <w:tcPr>
            <w:tcW w:w="6780" w:type="dxa"/>
          </w:tcPr>
          <w:p w14:paraId="0A38FF6E" w14:textId="77777777" w:rsidR="00A42130" w:rsidRDefault="008D49DA">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A42130" w14:paraId="27305C80" w14:textId="77777777">
        <w:tc>
          <w:tcPr>
            <w:tcW w:w="1479" w:type="dxa"/>
          </w:tcPr>
          <w:p w14:paraId="248FB18D" w14:textId="77777777" w:rsidR="00A42130" w:rsidRDefault="008D49D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9B45F7" w14:textId="77777777" w:rsidR="00A42130" w:rsidRDefault="008D49DA">
            <w:pPr>
              <w:tabs>
                <w:tab w:val="left" w:pos="551"/>
              </w:tabs>
              <w:rPr>
                <w:rFonts w:eastAsiaTheme="minorEastAsia"/>
                <w:lang w:val="en-US" w:eastAsia="zh-CN"/>
              </w:rPr>
            </w:pPr>
            <w:r>
              <w:rPr>
                <w:rFonts w:eastAsiaTheme="minorEastAsia"/>
                <w:lang w:val="en-US" w:eastAsia="zh-CN"/>
              </w:rPr>
              <w:t>Y</w:t>
            </w:r>
          </w:p>
        </w:tc>
        <w:tc>
          <w:tcPr>
            <w:tcW w:w="6780" w:type="dxa"/>
          </w:tcPr>
          <w:p w14:paraId="5AD7E31B" w14:textId="77777777" w:rsidR="00A42130" w:rsidRDefault="008D49DA">
            <w:pPr>
              <w:rPr>
                <w:rFonts w:eastAsiaTheme="minorEastAsia"/>
                <w:lang w:val="en-US" w:eastAsia="zh-CN"/>
              </w:rPr>
            </w:pPr>
            <w:r>
              <w:rPr>
                <w:rFonts w:eastAsiaTheme="minorEastAsia"/>
                <w:lang w:val="en-US" w:eastAsia="zh-CN"/>
              </w:rPr>
              <w:t xml:space="preserve">This is legacy </w:t>
            </w:r>
            <w:proofErr w:type="spellStart"/>
            <w:r>
              <w:rPr>
                <w:rFonts w:eastAsiaTheme="minorEastAsia"/>
                <w:lang w:val="en-US" w:eastAsia="zh-CN"/>
              </w:rPr>
              <w:t>behaviour</w:t>
            </w:r>
            <w:proofErr w:type="spellEnd"/>
          </w:p>
        </w:tc>
      </w:tr>
      <w:tr w:rsidR="00A42130" w14:paraId="37331CE0" w14:textId="77777777">
        <w:tc>
          <w:tcPr>
            <w:tcW w:w="1479" w:type="dxa"/>
          </w:tcPr>
          <w:p w14:paraId="05595E3D" w14:textId="77777777" w:rsidR="00A42130" w:rsidRDefault="008D49DA">
            <w:pPr>
              <w:rPr>
                <w:rFonts w:eastAsiaTheme="minorEastAsia"/>
                <w:lang w:val="en-US" w:eastAsia="zh-CN"/>
              </w:rPr>
            </w:pPr>
            <w:r>
              <w:rPr>
                <w:rFonts w:eastAsiaTheme="minorEastAsia"/>
                <w:lang w:val="en-US" w:eastAsia="zh-CN"/>
              </w:rPr>
              <w:t>Nokia</w:t>
            </w:r>
          </w:p>
        </w:tc>
        <w:tc>
          <w:tcPr>
            <w:tcW w:w="1372" w:type="dxa"/>
          </w:tcPr>
          <w:p w14:paraId="5081056E" w14:textId="77777777" w:rsidR="00A42130" w:rsidRDefault="00A42130">
            <w:pPr>
              <w:tabs>
                <w:tab w:val="left" w:pos="551"/>
              </w:tabs>
              <w:rPr>
                <w:rFonts w:eastAsiaTheme="minorEastAsia"/>
                <w:lang w:val="en-US" w:eastAsia="zh-CN"/>
              </w:rPr>
            </w:pPr>
          </w:p>
        </w:tc>
        <w:tc>
          <w:tcPr>
            <w:tcW w:w="6780" w:type="dxa"/>
          </w:tcPr>
          <w:p w14:paraId="00BA1A71" w14:textId="77777777" w:rsidR="00A42130" w:rsidRDefault="008D49DA">
            <w:pPr>
              <w:rPr>
                <w:rFonts w:eastAsiaTheme="minorEastAsia"/>
                <w:lang w:val="en-US" w:eastAsia="zh-CN"/>
              </w:rPr>
            </w:pPr>
            <w:r>
              <w:rPr>
                <w:rFonts w:eastAsiaTheme="minorEastAsia"/>
                <w:lang w:val="en-US" w:eastAsia="zh-CN"/>
              </w:rPr>
              <w:t>Legacy spec can be reused for this.</w:t>
            </w:r>
          </w:p>
          <w:p w14:paraId="7E950D7B" w14:textId="77777777" w:rsidR="00A42130" w:rsidRDefault="008D49DA">
            <w:pPr>
              <w:rPr>
                <w:rFonts w:eastAsiaTheme="minorEastAsia"/>
                <w:lang w:val="en-US" w:eastAsia="zh-CN"/>
              </w:rPr>
            </w:pPr>
            <w:r>
              <w:rPr>
                <w:rFonts w:eastAsiaTheme="minorEastAsia" w:hint="eastAsia"/>
                <w:color w:val="FF0000"/>
                <w:lang w:val="en-US" w:eastAsia="zh-CN"/>
              </w:rPr>
              <w:t>F</w:t>
            </w:r>
            <w:r>
              <w:rPr>
                <w:rFonts w:eastAsiaTheme="minorEastAsia"/>
                <w:color w:val="FF0000"/>
                <w:lang w:val="en-US" w:eastAsia="zh-CN"/>
              </w:rPr>
              <w:t xml:space="preserve">L: legacy spec explicitly indicates that UL skipping is assumed for UL SPS for BSR only, thus </w:t>
            </w:r>
            <w:r>
              <w:rPr>
                <w:rFonts w:eastAsiaTheme="minorEastAsia" w:hint="eastAsia"/>
                <w:color w:val="FF0000"/>
                <w:lang w:val="en-US" w:eastAsia="zh-CN"/>
              </w:rPr>
              <w:t>new</w:t>
            </w:r>
            <w:r>
              <w:rPr>
                <w:rFonts w:eastAsiaTheme="minorEastAsia"/>
                <w:color w:val="FF0000"/>
                <w:lang w:val="en-US" w:eastAsia="zh-CN"/>
              </w:rPr>
              <w:t xml:space="preserve"> agreement is needed for R20 SPS</w:t>
            </w:r>
          </w:p>
        </w:tc>
      </w:tr>
      <w:tr w:rsidR="00A42130" w14:paraId="521A5343" w14:textId="77777777">
        <w:tc>
          <w:tcPr>
            <w:tcW w:w="9631" w:type="dxa"/>
            <w:gridSpan w:val="3"/>
          </w:tcPr>
          <w:p w14:paraId="3EE77FB0" w14:textId="77777777" w:rsidR="00A42130" w:rsidRDefault="008D49DA">
            <w:pPr>
              <w:rPr>
                <w:rFonts w:eastAsiaTheme="minorEastAsia"/>
                <w:lang w:val="en-US" w:eastAsia="zh-CN"/>
              </w:rPr>
            </w:pPr>
            <w:r>
              <w:rPr>
                <w:rFonts w:eastAsiaTheme="minorEastAsia" w:hint="eastAsia"/>
                <w:lang w:val="en-US" w:eastAsia="zh-CN"/>
              </w:rPr>
              <w:t>F</w:t>
            </w:r>
            <w:r>
              <w:rPr>
                <w:rFonts w:eastAsiaTheme="minorEastAsia"/>
                <w:lang w:val="en-US" w:eastAsia="zh-CN"/>
              </w:rPr>
              <w:t>L: further inputs are welcome</w:t>
            </w:r>
          </w:p>
        </w:tc>
      </w:tr>
      <w:tr w:rsidR="00A42130" w14:paraId="1DC3464D" w14:textId="77777777">
        <w:tc>
          <w:tcPr>
            <w:tcW w:w="1479" w:type="dxa"/>
          </w:tcPr>
          <w:p w14:paraId="56F90063" w14:textId="77777777" w:rsidR="00A42130" w:rsidRDefault="008D49D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90C802" w14:textId="77777777" w:rsidR="00A42130" w:rsidRDefault="008D49D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5B9BD" w14:textId="77777777" w:rsidR="00A42130" w:rsidRDefault="00A42130">
            <w:pPr>
              <w:rPr>
                <w:rFonts w:eastAsiaTheme="minorEastAsia"/>
                <w:lang w:val="en-US" w:eastAsia="zh-CN"/>
              </w:rPr>
            </w:pPr>
          </w:p>
        </w:tc>
      </w:tr>
      <w:tr w:rsidR="00A42130" w14:paraId="13000541" w14:textId="77777777">
        <w:tc>
          <w:tcPr>
            <w:tcW w:w="1479" w:type="dxa"/>
          </w:tcPr>
          <w:p w14:paraId="676CCC1D" w14:textId="77777777" w:rsidR="00A42130" w:rsidRDefault="00A42130">
            <w:pPr>
              <w:rPr>
                <w:rFonts w:eastAsiaTheme="minorEastAsia"/>
                <w:lang w:val="en-US" w:eastAsia="zh-CN"/>
              </w:rPr>
            </w:pPr>
          </w:p>
        </w:tc>
        <w:tc>
          <w:tcPr>
            <w:tcW w:w="1372" w:type="dxa"/>
          </w:tcPr>
          <w:p w14:paraId="53DF7410" w14:textId="77777777" w:rsidR="00A42130" w:rsidRDefault="00A42130">
            <w:pPr>
              <w:tabs>
                <w:tab w:val="left" w:pos="551"/>
              </w:tabs>
              <w:rPr>
                <w:rFonts w:eastAsiaTheme="minorEastAsia"/>
                <w:lang w:val="en-US" w:eastAsia="zh-CN"/>
              </w:rPr>
            </w:pPr>
          </w:p>
        </w:tc>
        <w:tc>
          <w:tcPr>
            <w:tcW w:w="6780" w:type="dxa"/>
          </w:tcPr>
          <w:p w14:paraId="3E74697F" w14:textId="77777777" w:rsidR="00A42130" w:rsidRDefault="00A42130">
            <w:pPr>
              <w:rPr>
                <w:rFonts w:eastAsiaTheme="minorEastAsia"/>
                <w:lang w:val="en-US" w:eastAsia="zh-CN"/>
              </w:rPr>
            </w:pPr>
          </w:p>
        </w:tc>
      </w:tr>
      <w:tr w:rsidR="00A42130" w14:paraId="59F55450" w14:textId="77777777">
        <w:tc>
          <w:tcPr>
            <w:tcW w:w="1479" w:type="dxa"/>
          </w:tcPr>
          <w:p w14:paraId="02D65979" w14:textId="77777777" w:rsidR="00A42130" w:rsidRDefault="00A42130">
            <w:pPr>
              <w:rPr>
                <w:rFonts w:eastAsiaTheme="minorEastAsia"/>
                <w:lang w:val="en-US" w:eastAsia="zh-CN"/>
              </w:rPr>
            </w:pPr>
          </w:p>
        </w:tc>
        <w:tc>
          <w:tcPr>
            <w:tcW w:w="1372" w:type="dxa"/>
          </w:tcPr>
          <w:p w14:paraId="743315AD" w14:textId="77777777" w:rsidR="00A42130" w:rsidRDefault="00A42130">
            <w:pPr>
              <w:tabs>
                <w:tab w:val="left" w:pos="551"/>
              </w:tabs>
              <w:rPr>
                <w:rFonts w:eastAsiaTheme="minorEastAsia"/>
                <w:lang w:val="en-US" w:eastAsia="zh-CN"/>
              </w:rPr>
            </w:pPr>
          </w:p>
        </w:tc>
        <w:tc>
          <w:tcPr>
            <w:tcW w:w="6780" w:type="dxa"/>
          </w:tcPr>
          <w:p w14:paraId="66D379D2" w14:textId="77777777" w:rsidR="00A42130" w:rsidRDefault="00A42130">
            <w:pPr>
              <w:rPr>
                <w:rFonts w:eastAsiaTheme="minorEastAsia"/>
                <w:lang w:val="en-US" w:eastAsia="zh-CN"/>
              </w:rPr>
            </w:pPr>
          </w:p>
        </w:tc>
      </w:tr>
    </w:tbl>
    <w:p w14:paraId="33B077E6" w14:textId="77777777" w:rsidR="00A42130" w:rsidRDefault="00A42130">
      <w:pPr>
        <w:pStyle w:val="B1"/>
        <w:ind w:left="0" w:firstLine="0"/>
        <w:rPr>
          <w:b/>
          <w:bCs/>
          <w:lang w:val="en-US"/>
        </w:rPr>
      </w:pPr>
    </w:p>
    <w:p w14:paraId="13F48F8B" w14:textId="77777777" w:rsidR="00A42130" w:rsidRDefault="00A42130"/>
    <w:p w14:paraId="28338AEF" w14:textId="77777777" w:rsidR="00A42130" w:rsidRDefault="008D49DA">
      <w:pPr>
        <w:pStyle w:val="2"/>
        <w:numPr>
          <w:ilvl w:val="1"/>
          <w:numId w:val="1"/>
        </w:numPr>
        <w:rPr>
          <w:rFonts w:ascii="Arial" w:hAnsi="Arial" w:cs="Arial"/>
          <w:sz w:val="28"/>
          <w:szCs w:val="28"/>
        </w:rPr>
      </w:pPr>
      <w:r>
        <w:rPr>
          <w:rFonts w:ascii="Arial" w:hAnsi="Arial" w:cs="Arial"/>
          <w:sz w:val="28"/>
          <w:szCs w:val="28"/>
        </w:rPr>
        <w:t>Others</w:t>
      </w:r>
    </w:p>
    <w:p w14:paraId="5C65B895" w14:textId="77777777" w:rsidR="00A42130" w:rsidRDefault="008D49DA">
      <w:pPr>
        <w:rPr>
          <w:rFonts w:eastAsiaTheme="minorEastAsia"/>
          <w:b/>
          <w:bCs/>
          <w:u w:val="single"/>
          <w:lang w:val="en-US" w:eastAsia="zh-CN"/>
        </w:rPr>
      </w:pPr>
      <w:r>
        <w:rPr>
          <w:rFonts w:eastAsiaTheme="minorEastAsia" w:hint="eastAsia"/>
          <w:b/>
          <w:bCs/>
          <w:u w:val="single"/>
          <w:lang w:val="en-US" w:eastAsia="zh-CN"/>
        </w:rPr>
        <w:t>C</w:t>
      </w:r>
      <w:r>
        <w:rPr>
          <w:rFonts w:eastAsiaTheme="minorEastAsia"/>
          <w:b/>
          <w:bCs/>
          <w:u w:val="single"/>
          <w:lang w:val="en-US" w:eastAsia="zh-CN"/>
        </w:rPr>
        <w:t>onfirmation for UL SPS Activation/Release</w:t>
      </w:r>
    </w:p>
    <w:p w14:paraId="45670A17" w14:textId="77777777" w:rsidR="00A42130" w:rsidRDefault="008D49DA">
      <w:p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ab/>
        <w:t>[6] discussed confirmation for the Activation/release for UL SPS without explicit proposal</w:t>
      </w:r>
    </w:p>
    <w:p w14:paraId="1CFAE5A8" w14:textId="77777777" w:rsidR="00A42130" w:rsidRDefault="008D49DA">
      <w:pPr>
        <w:rPr>
          <w:rFonts w:eastAsiaTheme="minorEastAsia"/>
          <w:b/>
          <w:bCs/>
          <w:u w:val="single"/>
          <w:lang w:eastAsia="zh-CN"/>
        </w:rPr>
      </w:pPr>
      <w:r>
        <w:rPr>
          <w:rFonts w:eastAsiaTheme="minorEastAsia"/>
          <w:b/>
          <w:bCs/>
          <w:u w:val="single"/>
          <w:lang w:eastAsia="zh-CN"/>
        </w:rPr>
        <w:t>Timeline for NPDCCH monitoring</w:t>
      </w:r>
    </w:p>
    <w:p w14:paraId="60491494" w14:textId="77777777" w:rsidR="00A42130" w:rsidRDefault="008D49DA">
      <w:p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3] For NPDCCH monitoring in USS between </w:t>
      </w:r>
      <w:r>
        <w:t>NPDCCH with DCI Format N1 or N2 ending in subfram</w:t>
      </w:r>
      <w:r>
        <w:t xml:space="preserve">e </w:t>
      </w:r>
      <w:r>
        <w:rPr>
          <w:i/>
        </w:rPr>
        <w:t xml:space="preserve">n </w:t>
      </w:r>
      <w:r>
        <w:rPr>
          <w:iCs/>
        </w:rPr>
        <w:t xml:space="preserve">and </w:t>
      </w:r>
      <w:r>
        <w:t xml:space="preserve">NPDSCH transmission starts from </w:t>
      </w:r>
      <w:proofErr w:type="spellStart"/>
      <w:r>
        <w:rPr>
          <w:i/>
        </w:rPr>
        <w:t>n+k</w:t>
      </w:r>
      <w:proofErr w:type="spellEnd"/>
      <w:r>
        <w:rPr>
          <w:rFonts w:eastAsiaTheme="minorEastAsia"/>
          <w:lang w:eastAsia="zh-CN"/>
        </w:rPr>
        <w:t xml:space="preserve">, </w:t>
      </w:r>
      <w:r>
        <w:rPr>
          <w:rFonts w:eastAsiaTheme="minorEastAsia"/>
          <w:lang w:val="en-US" w:eastAsia="zh-CN"/>
        </w:rPr>
        <w:t>there</w:t>
      </w:r>
      <w:r>
        <w:rPr>
          <w:rFonts w:eastAsiaTheme="minorEastAsia"/>
          <w:lang w:eastAsia="zh-CN"/>
        </w:rPr>
        <w:t xml:space="preserve"> are two cases:</w:t>
      </w:r>
    </w:p>
    <w:p w14:paraId="6EA75498" w14:textId="77777777" w:rsidR="00A42130" w:rsidRDefault="008D49DA">
      <w:pPr>
        <w:pStyle w:val="ArialText"/>
        <w:numPr>
          <w:ilvl w:val="0"/>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Case1, </w:t>
      </w:r>
      <w:r>
        <w:rPr>
          <w:rFonts w:ascii="Times New Roman" w:hAnsi="Times New Roman" w:cs="Times New Roman"/>
          <w:szCs w:val="20"/>
        </w:rPr>
        <w:t xml:space="preserve">the UE is not required to monitor NPDCCH in any subframe starting from subframe </w:t>
      </w:r>
      <w:r>
        <w:rPr>
          <w:rFonts w:ascii="Times New Roman" w:hAnsi="Times New Roman" w:cs="Times New Roman"/>
          <w:i/>
          <w:szCs w:val="20"/>
        </w:rPr>
        <w:t>n+1</w:t>
      </w:r>
      <w:r>
        <w:rPr>
          <w:rFonts w:ascii="Times New Roman" w:hAnsi="Times New Roman" w:cs="Times New Roman"/>
          <w:szCs w:val="20"/>
        </w:rPr>
        <w:t xml:space="preserve"> to subframe </w:t>
      </w:r>
      <w:r>
        <w:rPr>
          <w:rFonts w:ascii="Times New Roman" w:hAnsi="Times New Roman" w:cs="Times New Roman"/>
          <w:i/>
          <w:szCs w:val="20"/>
        </w:rPr>
        <w:t>n+k-1</w:t>
      </w:r>
      <w:r>
        <w:rPr>
          <w:rFonts w:ascii="Times New Roman" w:hAnsi="Times New Roman" w:cs="Times New Roman"/>
          <w:iCs/>
          <w:szCs w:val="20"/>
        </w:rPr>
        <w:t>, in case of the following conditions</w:t>
      </w:r>
    </w:p>
    <w:p w14:paraId="24653B77" w14:textId="77777777" w:rsidR="00A42130" w:rsidRDefault="008D49DA">
      <w:pPr>
        <w:pStyle w:val="ArialText"/>
        <w:numPr>
          <w:ilvl w:val="1"/>
          <w:numId w:val="55"/>
        </w:numPr>
        <w:rPr>
          <w:rFonts w:ascii="Times New Roman" w:eastAsiaTheme="minorEastAsia" w:hAnsi="Times New Roman" w:cs="Times New Roman"/>
          <w:szCs w:val="20"/>
          <w:lang w:eastAsia="zh-CN"/>
        </w:rPr>
      </w:pPr>
      <w:r>
        <w:rPr>
          <w:rFonts w:ascii="Times New Roman" w:eastAsiaTheme="minorEastAsia" w:hAnsi="Times New Roman" w:cs="Times New Roman"/>
          <w:iCs/>
          <w:szCs w:val="20"/>
          <w:lang w:eastAsia="zh-CN"/>
        </w:rPr>
        <w:lastRenderedPageBreak/>
        <w:t>Single TB, Single process</w:t>
      </w:r>
    </w:p>
    <w:p w14:paraId="5AA6FB9A" w14:textId="77777777" w:rsidR="00A42130" w:rsidRDefault="008D49DA">
      <w:pPr>
        <w:pStyle w:val="ArialText"/>
        <w:numPr>
          <w:ilvl w:val="1"/>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Two process or two TB: </w:t>
      </w:r>
    </w:p>
    <w:p w14:paraId="530F25B3" w14:textId="77777777" w:rsidR="00A42130" w:rsidRDefault="008D49DA">
      <w:pPr>
        <w:pStyle w:val="ArialText"/>
        <w:numPr>
          <w:ilvl w:val="2"/>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 xml:space="preserve">The monitored DCI </w:t>
      </w:r>
      <w:r>
        <w:rPr>
          <w:rFonts w:ascii="Times New Roman" w:hAnsi="Times New Roman" w:cs="Times New Roman"/>
          <w:szCs w:val="20"/>
        </w:rPr>
        <w:t xml:space="preserve">ending in subframe </w:t>
      </w:r>
      <w:r>
        <w:rPr>
          <w:rFonts w:ascii="Times New Roman" w:hAnsi="Times New Roman" w:cs="Times New Roman"/>
          <w:i/>
          <w:szCs w:val="20"/>
        </w:rPr>
        <w:t xml:space="preserve">n </w:t>
      </w:r>
      <w:r>
        <w:rPr>
          <w:rFonts w:ascii="Times New Roman" w:eastAsiaTheme="minorEastAsia" w:hAnsi="Times New Roman" w:cs="Times New Roman"/>
          <w:szCs w:val="20"/>
          <w:lang w:eastAsia="zh-CN"/>
        </w:rPr>
        <w:t>is DCI format N1 scrambled by C-RNTI, and two TBs are scheduled by the DCI format N1</w:t>
      </w:r>
    </w:p>
    <w:p w14:paraId="07262D4E" w14:textId="77777777" w:rsidR="00A42130" w:rsidRDefault="008D49DA">
      <w:pPr>
        <w:pStyle w:val="ArialText"/>
        <w:numPr>
          <w:ilvl w:val="2"/>
          <w:numId w:val="55"/>
        </w:numPr>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otherwise, Case2,</w:t>
      </w:r>
      <w:r>
        <w:rPr>
          <w:rFonts w:ascii="Times New Roman" w:hAnsi="Times New Roman" w:cs="Times New Roman"/>
          <w:szCs w:val="20"/>
        </w:rPr>
        <w:t xml:space="preserve"> the UE is not required to monitor an NPDCCH candidate in any subframe starting from subfra</w:t>
      </w:r>
      <w:r>
        <w:rPr>
          <w:rFonts w:ascii="Times New Roman" w:hAnsi="Times New Roman" w:cs="Times New Roman"/>
          <w:szCs w:val="20"/>
        </w:rPr>
        <w:t xml:space="preserve">me </w:t>
      </w:r>
      <w:r>
        <w:rPr>
          <w:rFonts w:ascii="Times New Roman" w:hAnsi="Times New Roman" w:cs="Times New Roman"/>
          <w:i/>
          <w:szCs w:val="20"/>
        </w:rPr>
        <w:t>n+k-2</w:t>
      </w:r>
      <w:r>
        <w:rPr>
          <w:rFonts w:ascii="Times New Roman" w:hAnsi="Times New Roman" w:cs="Times New Roman"/>
          <w:szCs w:val="20"/>
        </w:rPr>
        <w:t xml:space="preserve"> to subframe </w:t>
      </w:r>
      <w:r>
        <w:rPr>
          <w:rFonts w:ascii="Times New Roman" w:hAnsi="Times New Roman" w:cs="Times New Roman"/>
          <w:i/>
          <w:szCs w:val="20"/>
        </w:rPr>
        <w:t>n+k-1</w:t>
      </w:r>
    </w:p>
    <w:p w14:paraId="5EA4C4AD" w14:textId="77777777" w:rsidR="00A42130" w:rsidRDefault="008D49DA">
      <w:pPr>
        <w:pStyle w:val="aa"/>
        <w:jc w:val="center"/>
        <w:rPr>
          <w:rFonts w:eastAsiaTheme="minorEastAsia"/>
        </w:rPr>
      </w:pPr>
      <w:r>
        <w:rPr>
          <w:noProof/>
        </w:rPr>
        <w:drawing>
          <wp:inline distT="0" distB="0" distL="0" distR="0" wp14:anchorId="014783D8" wp14:editId="2F99AFF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95445" cy="883920"/>
                    </a:xfrm>
                    <a:prstGeom prst="rect">
                      <a:avLst/>
                    </a:prstGeom>
                    <a:noFill/>
                    <a:ln>
                      <a:noFill/>
                    </a:ln>
                  </pic:spPr>
                </pic:pic>
              </a:graphicData>
            </a:graphic>
          </wp:inline>
        </w:drawing>
      </w:r>
    </w:p>
    <w:p w14:paraId="721A1BA7" w14:textId="77777777" w:rsidR="00A42130" w:rsidRDefault="008D49DA">
      <w:pPr>
        <w:pStyle w:val="aa"/>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 xml:space="preserve">ig 8. NPDCCH monitoring restriction in subframe from scheduling NPDCCH to NPDSCH </w:t>
      </w:r>
      <w:proofErr w:type="gramStart"/>
      <w:r>
        <w:rPr>
          <w:rFonts w:eastAsiaTheme="minorEastAsia"/>
          <w:bCs/>
          <w:lang w:val="en-GB"/>
        </w:rPr>
        <w:t>transmission[</w:t>
      </w:r>
      <w:proofErr w:type="gramEnd"/>
      <w:r>
        <w:rPr>
          <w:rFonts w:eastAsiaTheme="minorEastAsia"/>
          <w:bCs/>
          <w:lang w:val="en-GB"/>
        </w:rPr>
        <w:t>3]</w:t>
      </w:r>
    </w:p>
    <w:p w14:paraId="6EA3CAB4" w14:textId="77777777" w:rsidR="00A42130" w:rsidRDefault="008D49DA">
      <w:pPr>
        <w:pStyle w:val="aff"/>
        <w:numPr>
          <w:ilvl w:val="0"/>
          <w:numId w:val="60"/>
        </w:numPr>
        <w:spacing w:before="120" w:after="120" w:line="240" w:lineRule="atLeast"/>
        <w:rPr>
          <w:rFonts w:eastAsiaTheme="minorEastAsia"/>
          <w:sz w:val="20"/>
          <w:szCs w:val="20"/>
          <w:lang w:eastAsia="zh-CN"/>
        </w:rPr>
      </w:pPr>
      <w:r>
        <w:rPr>
          <w:rFonts w:eastAsiaTheme="minorEastAsia" w:hint="eastAsia"/>
          <w:sz w:val="20"/>
          <w:szCs w:val="20"/>
          <w:lang w:eastAsia="zh-CN"/>
        </w:rPr>
        <w:t>[</w:t>
      </w:r>
      <w:r>
        <w:rPr>
          <w:rFonts w:eastAsiaTheme="minorEastAsia"/>
          <w:sz w:val="20"/>
          <w:szCs w:val="20"/>
          <w:lang w:eastAsia="zh-CN"/>
        </w:rPr>
        <w:t xml:space="preserve">3] proposed to study UE </w:t>
      </w:r>
      <w:r>
        <w:rPr>
          <w:rFonts w:eastAsiaTheme="minorEastAsia"/>
          <w:sz w:val="20"/>
          <w:szCs w:val="20"/>
          <w:lang w:val="en-US" w:eastAsia="zh-CN"/>
        </w:rPr>
        <w:t>behavior</w:t>
      </w:r>
      <w:r>
        <w:rPr>
          <w:rFonts w:eastAsiaTheme="minorEastAsia"/>
          <w:sz w:val="20"/>
          <w:szCs w:val="20"/>
          <w:lang w:eastAsia="zh-CN"/>
        </w:rPr>
        <w:t xml:space="preserve"> on NPDCCH monitoring for each SPS DL assignment</w:t>
      </w:r>
    </w:p>
    <w:p w14:paraId="1CA4511B" w14:textId="77777777" w:rsidR="00A42130" w:rsidRDefault="008D49DA">
      <w:r>
        <w:rPr>
          <w:rFonts w:eastAsiaTheme="minorEastAsia"/>
          <w:b/>
          <w:bCs/>
          <w:u w:val="single"/>
          <w:lang w:eastAsia="zh-CN"/>
        </w:rPr>
        <w:t>Type-B half-duplex FDD operation</w:t>
      </w:r>
    </w:p>
    <w:p w14:paraId="66C83A12" w14:textId="77777777" w:rsidR="00A42130" w:rsidRDefault="008D49DA">
      <w:pPr>
        <w:pStyle w:val="aff"/>
        <w:numPr>
          <w:ilvl w:val="0"/>
          <w:numId w:val="55"/>
        </w:numPr>
        <w:rPr>
          <w:rFonts w:ascii="Times New Roman" w:hAnsi="Times New Roman" w:cs="Times New Roman"/>
          <w:sz w:val="20"/>
          <w:szCs w:val="20"/>
        </w:rPr>
      </w:pPr>
      <w:r>
        <w:rPr>
          <w:rFonts w:ascii="Times New Roman" w:hAnsi="Times New Roman" w:cs="Times New Roman"/>
          <w:sz w:val="20"/>
          <w:szCs w:val="20"/>
        </w:rPr>
        <w:t xml:space="preserve">[8] indicated that The Type-B half-duplex FDD constraint of NB-IoT treats the voice call user experience. </w:t>
      </w:r>
    </w:p>
    <w:p w14:paraId="2A68A666" w14:textId="77777777" w:rsidR="00A42130" w:rsidRDefault="008D49DA">
      <w:pPr>
        <w:spacing w:before="120" w:after="120" w:line="240" w:lineRule="atLeast"/>
        <w:rPr>
          <w:rFonts w:eastAsiaTheme="minorEastAsia"/>
          <w:b/>
          <w:bCs/>
          <w:u w:val="single"/>
          <w:lang w:eastAsia="zh-CN"/>
        </w:rPr>
      </w:pPr>
      <w:r>
        <w:rPr>
          <w:rFonts w:eastAsiaTheme="minorEastAsia"/>
          <w:b/>
          <w:bCs/>
          <w:u w:val="single"/>
          <w:lang w:eastAsia="zh-CN"/>
        </w:rPr>
        <w:t>DMRS bundling</w:t>
      </w:r>
    </w:p>
    <w:p w14:paraId="0BC45313" w14:textId="77777777" w:rsidR="00A42130" w:rsidRDefault="008D49DA">
      <w:pPr>
        <w:pStyle w:val="aff"/>
        <w:numPr>
          <w:ilvl w:val="0"/>
          <w:numId w:val="60"/>
        </w:numPr>
        <w:spacing w:before="120" w:after="120" w:line="240" w:lineRule="atLeast"/>
        <w:rPr>
          <w:rFonts w:eastAsiaTheme="minorEastAsia"/>
          <w:b/>
          <w:bCs/>
          <w:sz w:val="20"/>
          <w:szCs w:val="20"/>
          <w:lang w:eastAsia="zh-CN"/>
        </w:rPr>
      </w:pPr>
      <w:r>
        <w:rPr>
          <w:rFonts w:eastAsiaTheme="minorEastAsia"/>
          <w:sz w:val="20"/>
          <w:szCs w:val="20"/>
          <w:lang w:val="en-US" w:eastAsia="zh-CN"/>
        </w:rPr>
        <w:t xml:space="preserve">[17] observed </w:t>
      </w:r>
      <w:proofErr w:type="spellStart"/>
      <w:proofErr w:type="gramStart"/>
      <w:r>
        <w:rPr>
          <w:rFonts w:eastAsiaTheme="minorEastAsia"/>
          <w:sz w:val="20"/>
          <w:szCs w:val="20"/>
          <w:lang w:val="en-US" w:eastAsia="zh-CN"/>
        </w:rPr>
        <w:t>that“</w:t>
      </w:r>
      <w:proofErr w:type="gramEnd"/>
      <w:r>
        <w:rPr>
          <w:rFonts w:eastAsiaTheme="minorEastAsia"/>
          <w:sz w:val="20"/>
          <w:szCs w:val="20"/>
          <w:lang w:val="en-US" w:eastAsia="zh-CN"/>
        </w:rPr>
        <w:t>DMRS</w:t>
      </w:r>
      <w:proofErr w:type="spellEnd"/>
      <w:r>
        <w:rPr>
          <w:rFonts w:eastAsiaTheme="minorEastAsia"/>
          <w:sz w:val="20"/>
          <w:szCs w:val="20"/>
          <w:lang w:val="en-US" w:eastAsia="zh-CN"/>
        </w:rPr>
        <w:t xml:space="preserve"> bundling” has been used by some companies in SA4 to improve performance, however,  “DMRS bundling” is up to imp</w:t>
      </w:r>
      <w:r>
        <w:rPr>
          <w:rFonts w:eastAsiaTheme="minorEastAsia"/>
          <w:sz w:val="20"/>
          <w:szCs w:val="20"/>
          <w:lang w:val="en-US" w:eastAsia="zh-CN"/>
        </w:rPr>
        <w:t>lementation (i.e., no spec impact), and therefore the performance of “voice-over-GEO” should not rely on any optimization that is implementation dependent.</w:t>
      </w:r>
    </w:p>
    <w:p w14:paraId="05B3C657" w14:textId="77777777" w:rsidR="00A42130" w:rsidRDefault="008D49DA">
      <w:pPr>
        <w:spacing w:before="120" w:after="120" w:line="240" w:lineRule="atLeast"/>
        <w:rPr>
          <w:rFonts w:eastAsiaTheme="minorEastAsia"/>
          <w:b/>
          <w:bCs/>
          <w:lang w:eastAsia="zh-CN"/>
        </w:rPr>
      </w:pPr>
      <w:r>
        <w:rPr>
          <w:rFonts w:eastAsiaTheme="minorEastAsia"/>
          <w:b/>
          <w:bCs/>
          <w:u w:val="single"/>
          <w:lang w:eastAsia="zh-CN"/>
        </w:rPr>
        <w:t xml:space="preserve">IMS request report </w:t>
      </w:r>
    </w:p>
    <w:p w14:paraId="5CCCA130" w14:textId="77777777" w:rsidR="00A42130" w:rsidRDefault="008D49DA">
      <w:pPr>
        <w:pStyle w:val="aff"/>
        <w:numPr>
          <w:ilvl w:val="0"/>
          <w:numId w:val="55"/>
        </w:numPr>
        <w:rPr>
          <w:rFonts w:ascii="Times New Roman" w:hAnsi="Times New Roman" w:cs="Times New Roman"/>
          <w:sz w:val="20"/>
          <w:szCs w:val="20"/>
        </w:rPr>
      </w:pPr>
      <w:r>
        <w:rPr>
          <w:rFonts w:ascii="Times New Roman" w:eastAsiaTheme="minorEastAsia" w:hAnsi="Times New Roman" w:cs="Times New Roman"/>
          <w:sz w:val="20"/>
          <w:szCs w:val="20"/>
          <w:lang w:eastAsia="zh-CN"/>
        </w:rPr>
        <w:t>[11] observed that the establishment of IMS voice includes excessive signaling c</w:t>
      </w:r>
      <w:r>
        <w:rPr>
          <w:rFonts w:ascii="Times New Roman" w:eastAsiaTheme="minorEastAsia" w:hAnsi="Times New Roman" w:cs="Times New Roman"/>
          <w:sz w:val="20"/>
          <w:szCs w:val="20"/>
          <w:lang w:eastAsia="zh-CN"/>
        </w:rPr>
        <w:t>ycles and will take up substantial time for waiting, and increase failure probability based on the current specification. To improve both efficiency and latency, [11] proposed to consider IMS request report during initial access.</w:t>
      </w:r>
    </w:p>
    <w:p w14:paraId="3150A75F" w14:textId="77777777" w:rsidR="00A42130" w:rsidRDefault="008D49DA">
      <w:pPr>
        <w:pStyle w:val="31"/>
        <w:rPr>
          <w:rFonts w:ascii="Arial" w:hAnsi="Arial" w:cs="Arial"/>
        </w:rPr>
      </w:pPr>
      <w:r>
        <w:rPr>
          <w:rFonts w:ascii="Arial" w:hAnsi="Arial" w:cs="Arial"/>
        </w:rPr>
        <w:t>Question</w:t>
      </w:r>
    </w:p>
    <w:p w14:paraId="7E31C7CB" w14:textId="77777777" w:rsidR="00A42130" w:rsidRDefault="008D49DA">
      <w:pPr>
        <w:rPr>
          <w:rFonts w:eastAsiaTheme="minorEastAsia"/>
          <w:lang w:val="en-US" w:eastAsia="zh-CN"/>
        </w:rPr>
      </w:pPr>
      <w:r>
        <w:rPr>
          <w:rFonts w:eastAsiaTheme="minorEastAsia"/>
          <w:lang w:val="en-US" w:eastAsia="zh-CN"/>
        </w:rPr>
        <w:t>There are several</w:t>
      </w:r>
      <w:r>
        <w:rPr>
          <w:rFonts w:eastAsiaTheme="minorEastAsia"/>
          <w:lang w:val="en-US" w:eastAsia="zh-CN"/>
        </w:rPr>
        <w:t xml:space="preserve"> issues raised by single company. Consequently, they are not prioritized for Round-1 discussion during this meeting. </w:t>
      </w:r>
    </w:p>
    <w:p w14:paraId="56CAA03E" w14:textId="77777777" w:rsidR="00A42130" w:rsidRDefault="008D49DA">
      <w:pPr>
        <w:rPr>
          <w:b/>
          <w:bCs/>
          <w:lang w:val="en-US"/>
        </w:rPr>
      </w:pPr>
      <w:r>
        <w:rPr>
          <w:b/>
          <w:bCs/>
          <w:lang w:val="en-US"/>
        </w:rPr>
        <w:t>Question 6.5-1: Are there any other critical issues that should be covered in RAN1#124 but are not addressed in this FLS?</w:t>
      </w:r>
    </w:p>
    <w:tbl>
      <w:tblPr>
        <w:tblStyle w:val="af8"/>
        <w:tblW w:w="9631" w:type="dxa"/>
        <w:tblLayout w:type="fixed"/>
        <w:tblLook w:val="04A0" w:firstRow="1" w:lastRow="0" w:firstColumn="1" w:lastColumn="0" w:noHBand="0" w:noVBand="1"/>
      </w:tblPr>
      <w:tblGrid>
        <w:gridCol w:w="1479"/>
        <w:gridCol w:w="1372"/>
        <w:gridCol w:w="6780"/>
      </w:tblGrid>
      <w:tr w:rsidR="00A42130" w14:paraId="52F08747" w14:textId="77777777">
        <w:tc>
          <w:tcPr>
            <w:tcW w:w="1479" w:type="dxa"/>
            <w:shd w:val="clear" w:color="auto" w:fill="D9D9D9" w:themeFill="background1" w:themeFillShade="D9"/>
          </w:tcPr>
          <w:p w14:paraId="36726123" w14:textId="77777777" w:rsidR="00A42130" w:rsidRDefault="008D49DA">
            <w:pPr>
              <w:rPr>
                <w:b/>
                <w:bCs/>
                <w:lang w:val="en-US"/>
              </w:rPr>
            </w:pPr>
            <w:r>
              <w:rPr>
                <w:b/>
                <w:bCs/>
                <w:lang w:val="en-US"/>
              </w:rPr>
              <w:t>Company</w:t>
            </w:r>
          </w:p>
        </w:tc>
        <w:tc>
          <w:tcPr>
            <w:tcW w:w="1372" w:type="dxa"/>
            <w:shd w:val="clear" w:color="auto" w:fill="D9D9D9" w:themeFill="background1" w:themeFillShade="D9"/>
          </w:tcPr>
          <w:p w14:paraId="5D0543CB" w14:textId="77777777" w:rsidR="00A42130" w:rsidRDefault="008D49DA">
            <w:pPr>
              <w:rPr>
                <w:b/>
                <w:bCs/>
                <w:lang w:val="en-US"/>
              </w:rPr>
            </w:pPr>
            <w:r>
              <w:rPr>
                <w:b/>
                <w:bCs/>
                <w:lang w:val="en-US"/>
              </w:rPr>
              <w:t>Y/N</w:t>
            </w:r>
          </w:p>
        </w:tc>
        <w:tc>
          <w:tcPr>
            <w:tcW w:w="6780" w:type="dxa"/>
            <w:shd w:val="clear" w:color="auto" w:fill="D9D9D9" w:themeFill="background1" w:themeFillShade="D9"/>
          </w:tcPr>
          <w:p w14:paraId="2E06B8E9" w14:textId="77777777" w:rsidR="00A42130" w:rsidRDefault="008D49DA">
            <w:pPr>
              <w:rPr>
                <w:b/>
                <w:bCs/>
                <w:lang w:val="en-US"/>
              </w:rPr>
            </w:pPr>
            <w:r>
              <w:rPr>
                <w:b/>
                <w:bCs/>
                <w:lang w:val="en-US"/>
              </w:rPr>
              <w:t>Comm</w:t>
            </w:r>
            <w:r>
              <w:rPr>
                <w:b/>
                <w:bCs/>
                <w:lang w:val="en-US"/>
              </w:rPr>
              <w:t>ents</w:t>
            </w:r>
          </w:p>
        </w:tc>
      </w:tr>
      <w:tr w:rsidR="00A42130" w14:paraId="3F719E40" w14:textId="77777777">
        <w:tc>
          <w:tcPr>
            <w:tcW w:w="1479" w:type="dxa"/>
          </w:tcPr>
          <w:p w14:paraId="70829751" w14:textId="77777777" w:rsidR="00A42130" w:rsidRDefault="008D49DA">
            <w:pPr>
              <w:rPr>
                <w:rFonts w:eastAsiaTheme="minorEastAsia"/>
                <w:lang w:val="en-US" w:eastAsia="zh-CN"/>
              </w:rPr>
            </w:pPr>
            <w:r>
              <w:rPr>
                <w:rFonts w:eastAsiaTheme="minorEastAsia"/>
                <w:lang w:val="en-US" w:eastAsia="zh-CN"/>
              </w:rPr>
              <w:t>Ericsson</w:t>
            </w:r>
          </w:p>
        </w:tc>
        <w:tc>
          <w:tcPr>
            <w:tcW w:w="1372" w:type="dxa"/>
          </w:tcPr>
          <w:p w14:paraId="5CF3E72D" w14:textId="77777777" w:rsidR="00A42130" w:rsidRDefault="00A42130">
            <w:pPr>
              <w:tabs>
                <w:tab w:val="left" w:pos="551"/>
              </w:tabs>
              <w:rPr>
                <w:rFonts w:eastAsiaTheme="minorEastAsia"/>
                <w:lang w:val="en-US" w:eastAsia="zh-CN"/>
              </w:rPr>
            </w:pPr>
          </w:p>
        </w:tc>
        <w:tc>
          <w:tcPr>
            <w:tcW w:w="6780" w:type="dxa"/>
          </w:tcPr>
          <w:p w14:paraId="13F880CB" w14:textId="77777777" w:rsidR="00A42130" w:rsidRDefault="008D49DA">
            <w:pPr>
              <w:rPr>
                <w:rFonts w:eastAsiaTheme="minorEastAsia"/>
                <w:lang w:val="en-US" w:eastAsia="zh-CN"/>
              </w:rPr>
            </w:pPr>
            <w:r>
              <w:rPr>
                <w:rFonts w:eastAsiaTheme="minorEastAsia"/>
                <w:lang w:val="en-US" w:eastAsia="zh-CN"/>
              </w:rPr>
              <w:t>N/A</w:t>
            </w:r>
          </w:p>
        </w:tc>
      </w:tr>
      <w:tr w:rsidR="00A42130" w14:paraId="289C4B70" w14:textId="77777777">
        <w:tc>
          <w:tcPr>
            <w:tcW w:w="1479" w:type="dxa"/>
          </w:tcPr>
          <w:p w14:paraId="04D0C110" w14:textId="77777777" w:rsidR="00A42130" w:rsidRDefault="00A42130">
            <w:pPr>
              <w:rPr>
                <w:rFonts w:eastAsiaTheme="minorEastAsia"/>
                <w:lang w:val="en-US" w:eastAsia="zh-CN"/>
              </w:rPr>
            </w:pPr>
          </w:p>
        </w:tc>
        <w:tc>
          <w:tcPr>
            <w:tcW w:w="1372" w:type="dxa"/>
          </w:tcPr>
          <w:p w14:paraId="578B450C" w14:textId="77777777" w:rsidR="00A42130" w:rsidRDefault="00A42130">
            <w:pPr>
              <w:tabs>
                <w:tab w:val="left" w:pos="551"/>
              </w:tabs>
              <w:rPr>
                <w:rFonts w:eastAsiaTheme="minorEastAsia"/>
                <w:lang w:val="en-US" w:eastAsia="zh-CN"/>
              </w:rPr>
            </w:pPr>
          </w:p>
        </w:tc>
        <w:tc>
          <w:tcPr>
            <w:tcW w:w="6780" w:type="dxa"/>
          </w:tcPr>
          <w:p w14:paraId="14E4CD15" w14:textId="77777777" w:rsidR="00A42130" w:rsidRDefault="00A42130">
            <w:pPr>
              <w:rPr>
                <w:rFonts w:eastAsiaTheme="minorEastAsia"/>
                <w:lang w:val="en-US" w:eastAsia="zh-CN"/>
              </w:rPr>
            </w:pPr>
          </w:p>
        </w:tc>
      </w:tr>
      <w:tr w:rsidR="00A42130" w14:paraId="37F153E7" w14:textId="77777777">
        <w:tc>
          <w:tcPr>
            <w:tcW w:w="1479" w:type="dxa"/>
          </w:tcPr>
          <w:p w14:paraId="0F06D2FE" w14:textId="77777777" w:rsidR="00A42130" w:rsidRDefault="00A42130">
            <w:pPr>
              <w:rPr>
                <w:rFonts w:eastAsiaTheme="minorEastAsia"/>
                <w:lang w:val="en-US" w:eastAsia="zh-CN"/>
              </w:rPr>
            </w:pPr>
          </w:p>
        </w:tc>
        <w:tc>
          <w:tcPr>
            <w:tcW w:w="1372" w:type="dxa"/>
          </w:tcPr>
          <w:p w14:paraId="13D922CF" w14:textId="77777777" w:rsidR="00A42130" w:rsidRDefault="00A42130">
            <w:pPr>
              <w:tabs>
                <w:tab w:val="left" w:pos="551"/>
              </w:tabs>
              <w:rPr>
                <w:rFonts w:eastAsiaTheme="minorEastAsia"/>
                <w:lang w:val="en-US" w:eastAsia="zh-CN"/>
              </w:rPr>
            </w:pPr>
          </w:p>
        </w:tc>
        <w:tc>
          <w:tcPr>
            <w:tcW w:w="6780" w:type="dxa"/>
          </w:tcPr>
          <w:p w14:paraId="0C190C16" w14:textId="77777777" w:rsidR="00A42130" w:rsidRDefault="00A42130">
            <w:pPr>
              <w:rPr>
                <w:rFonts w:eastAsiaTheme="minorEastAsia"/>
                <w:lang w:val="en-US" w:eastAsia="zh-CN"/>
              </w:rPr>
            </w:pPr>
          </w:p>
        </w:tc>
      </w:tr>
    </w:tbl>
    <w:p w14:paraId="402C8954" w14:textId="77777777" w:rsidR="00A42130" w:rsidRDefault="00A42130">
      <w:pPr>
        <w:rPr>
          <w:lang w:val="en-US"/>
        </w:rPr>
      </w:pPr>
    </w:p>
    <w:p w14:paraId="079D2F24" w14:textId="77777777" w:rsidR="00A42130" w:rsidRDefault="00A42130">
      <w:pPr>
        <w:rPr>
          <w:lang w:val="en-US"/>
        </w:rPr>
      </w:pPr>
    </w:p>
    <w:p w14:paraId="34262077" w14:textId="77777777" w:rsidR="00A42130" w:rsidRDefault="008D49DA">
      <w:pPr>
        <w:pStyle w:val="1"/>
        <w:rPr>
          <w:lang w:val="en-US"/>
        </w:rPr>
      </w:pPr>
      <w:r>
        <w:t>Proposals</w:t>
      </w:r>
      <w:r>
        <w:rPr>
          <w:lang w:val="en-US"/>
        </w:rPr>
        <w:t xml:space="preserve"> for Online discussion  </w:t>
      </w:r>
    </w:p>
    <w:p w14:paraId="35B84B66"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Monday online</w:t>
      </w:r>
    </w:p>
    <w:p w14:paraId="7A315D8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3.1-1: For R20 NB IoT NTN,</w:t>
      </w:r>
      <w:r>
        <w:rPr>
          <w:b/>
          <w:bCs/>
          <w:color w:val="00B050"/>
          <w:lang w:val="en-US"/>
        </w:rPr>
        <w:t xml:space="preserve"> at least one </w:t>
      </w:r>
      <w:r>
        <w:rPr>
          <w:b/>
          <w:bCs/>
          <w:strike/>
          <w:color w:val="00B050"/>
          <w:lang w:val="en-US"/>
        </w:rPr>
        <w:t>up to two</w:t>
      </w:r>
      <w:r>
        <w:rPr>
          <w:b/>
          <w:bCs/>
          <w:lang w:val="en-US"/>
        </w:rPr>
        <w:t xml:space="preserve"> UL SPS configuration</w:t>
      </w:r>
      <w:r>
        <w:rPr>
          <w:b/>
          <w:bCs/>
          <w:strike/>
          <w:color w:val="00B050"/>
          <w:lang w:val="en-US"/>
        </w:rPr>
        <w:t>s</w:t>
      </w:r>
      <w:r>
        <w:rPr>
          <w:b/>
          <w:bCs/>
          <w:lang w:val="en-US"/>
        </w:rPr>
        <w:t xml:space="preserve"> and</w:t>
      </w:r>
      <w:r>
        <w:rPr>
          <w:b/>
          <w:bCs/>
          <w:color w:val="00B050"/>
          <w:lang w:val="en-US"/>
        </w:rPr>
        <w:t xml:space="preserve"> at least one </w:t>
      </w:r>
      <w:r>
        <w:rPr>
          <w:b/>
          <w:bCs/>
          <w:strike/>
          <w:color w:val="00B050"/>
          <w:lang w:val="en-US"/>
        </w:rPr>
        <w:t>up to two</w:t>
      </w:r>
      <w:r>
        <w:rPr>
          <w:b/>
          <w:bCs/>
          <w:color w:val="00B050"/>
          <w:lang w:val="en-US"/>
        </w:rPr>
        <w:t xml:space="preserve"> </w:t>
      </w:r>
      <w:r>
        <w:rPr>
          <w:b/>
          <w:bCs/>
          <w:lang w:val="en-US"/>
        </w:rPr>
        <w:t>DL SPS configuration</w:t>
      </w:r>
      <w:r>
        <w:rPr>
          <w:b/>
          <w:bCs/>
          <w:strike/>
          <w:color w:val="00B050"/>
          <w:lang w:val="en-US"/>
        </w:rPr>
        <w:t>s</w:t>
      </w:r>
      <w:r>
        <w:rPr>
          <w:b/>
          <w:bCs/>
          <w:lang w:val="en-US"/>
        </w:rPr>
        <w:t xml:space="preserve"> are supported.</w:t>
      </w:r>
    </w:p>
    <w:p w14:paraId="52DEA75D" w14:textId="77777777" w:rsidR="00A42130" w:rsidRDefault="008D49DA">
      <w:pPr>
        <w:pStyle w:val="aff"/>
        <w:numPr>
          <w:ilvl w:val="0"/>
          <w:numId w:val="17"/>
        </w:numPr>
        <w:spacing w:before="120" w:after="120" w:line="240" w:lineRule="atLeast"/>
        <w:rPr>
          <w:rFonts w:ascii="Times New Roman" w:hAnsi="Times New Roman" w:cs="Times New Roman"/>
          <w:b/>
          <w:bCs/>
          <w:color w:val="00B050"/>
          <w:sz w:val="20"/>
          <w:szCs w:val="20"/>
          <w:lang w:val="en-US"/>
        </w:rPr>
      </w:pPr>
      <w:r>
        <w:rPr>
          <w:rFonts w:ascii="Times New Roman" w:hAnsi="Times New Roman" w:cs="Times New Roman"/>
          <w:b/>
          <w:bCs/>
          <w:color w:val="00B050"/>
          <w:sz w:val="20"/>
          <w:szCs w:val="20"/>
          <w:lang w:val="en-US" w:eastAsia="zh-CN"/>
        </w:rPr>
        <w:lastRenderedPageBreak/>
        <w:t xml:space="preserve">FFS whether to </w:t>
      </w:r>
      <w:r>
        <w:rPr>
          <w:rFonts w:ascii="Times New Roman" w:hAnsi="Times New Roman" w:cs="Times New Roman"/>
          <w:b/>
          <w:bCs/>
          <w:color w:val="00B050"/>
          <w:sz w:val="20"/>
          <w:szCs w:val="20"/>
          <w:lang w:val="en-US" w:eastAsia="zh-CN"/>
        </w:rPr>
        <w:t>support one additional UL SPS configuration and one additional DL SPS configuration</w:t>
      </w:r>
      <w:r>
        <w:rPr>
          <w:rFonts w:ascii="Times New Roman" w:hAnsi="Times New Roman" w:cs="Times New Roman" w:hint="eastAsia"/>
          <w:b/>
          <w:bCs/>
          <w:color w:val="00B050"/>
          <w:sz w:val="20"/>
          <w:szCs w:val="20"/>
          <w:lang w:val="en-US" w:eastAsia="zh-CN"/>
        </w:rPr>
        <w:t xml:space="preserve"> </w:t>
      </w:r>
    </w:p>
    <w:p w14:paraId="42C77D04" w14:textId="77777777" w:rsidR="00A42130" w:rsidRDefault="008D49DA">
      <w:pPr>
        <w:pStyle w:val="aff"/>
        <w:numPr>
          <w:ilvl w:val="0"/>
          <w:numId w:val="17"/>
        </w:numPr>
        <w:spacing w:before="120" w:after="120" w:line="240" w:lineRule="atLeast"/>
        <w:rPr>
          <w:rFonts w:ascii="Times New Roman" w:hAnsi="Times New Roman" w:cs="Times New Roman"/>
          <w:b/>
          <w:bCs/>
          <w:strike/>
          <w:color w:val="00B050"/>
          <w:sz w:val="20"/>
          <w:szCs w:val="20"/>
          <w:lang w:val="en-US"/>
        </w:rPr>
      </w:pPr>
      <w:r>
        <w:rPr>
          <w:rFonts w:ascii="Times New Roman" w:hAnsi="Times New Roman" w:cs="Times New Roman" w:hint="eastAsia"/>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ascii="Times New Roman" w:hAnsi="Times New Roman" w:cs="Times New Roman" w:hint="eastAsia"/>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UL SPS configurations can be active simultaneously </w:t>
      </w:r>
    </w:p>
    <w:p w14:paraId="7A13E14F" w14:textId="77777777" w:rsidR="00A42130" w:rsidRDefault="008D49DA">
      <w:pPr>
        <w:pStyle w:val="aff"/>
        <w:numPr>
          <w:ilvl w:val="0"/>
          <w:numId w:val="17"/>
        </w:numPr>
        <w:spacing w:before="120" w:after="120" w:line="240" w:lineRule="atLeast"/>
        <w:rPr>
          <w:rFonts w:ascii="Times New Roman" w:hAnsi="Times New Roman" w:cs="Times New Roman"/>
          <w:b/>
          <w:bCs/>
          <w:strike/>
          <w:color w:val="00B050"/>
          <w:sz w:val="20"/>
          <w:szCs w:val="20"/>
          <w:lang w:val="en-US"/>
        </w:rPr>
      </w:pPr>
      <w:r>
        <w:rPr>
          <w:rFonts w:ascii="Times New Roman" w:hAnsi="Times New Roman" w:cs="Times New Roman" w:hint="eastAsia"/>
          <w:b/>
          <w:bCs/>
          <w:strike/>
          <w:color w:val="00B050"/>
          <w:sz w:val="20"/>
          <w:szCs w:val="20"/>
          <w:lang w:val="en-US" w:eastAsia="zh-CN"/>
        </w:rPr>
        <w:t>F</w:t>
      </w:r>
      <w:r>
        <w:rPr>
          <w:rFonts w:ascii="Times New Roman" w:hAnsi="Times New Roman" w:cs="Times New Roman"/>
          <w:b/>
          <w:bCs/>
          <w:strike/>
          <w:color w:val="00B050"/>
          <w:sz w:val="20"/>
          <w:szCs w:val="20"/>
          <w:lang w:val="en-US" w:eastAsia="zh-CN"/>
        </w:rPr>
        <w:t xml:space="preserve">FS </w:t>
      </w:r>
      <w:r>
        <w:rPr>
          <w:rFonts w:ascii="Times New Roman" w:hAnsi="Times New Roman" w:cs="Times New Roman" w:hint="eastAsia"/>
          <w:b/>
          <w:bCs/>
          <w:strike/>
          <w:color w:val="00B050"/>
          <w:sz w:val="20"/>
          <w:szCs w:val="20"/>
          <w:lang w:val="en-US" w:eastAsia="zh-CN"/>
        </w:rPr>
        <w:t>whether</w:t>
      </w:r>
      <w:r>
        <w:rPr>
          <w:rFonts w:ascii="Times New Roman" w:hAnsi="Times New Roman" w:cs="Times New Roman"/>
          <w:b/>
          <w:bCs/>
          <w:strike/>
          <w:color w:val="00B050"/>
          <w:sz w:val="20"/>
          <w:szCs w:val="20"/>
          <w:lang w:val="en-US" w:eastAsia="zh-CN"/>
        </w:rPr>
        <w:t xml:space="preserve"> multiple or only one DL SPS configurations can be active simultaneously </w:t>
      </w:r>
    </w:p>
    <w:p w14:paraId="67B79240"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and how to </w:t>
      </w:r>
      <w:r>
        <w:rPr>
          <w:rFonts w:ascii="Times New Roman" w:hAnsi="Times New Roman" w:cs="Times New Roman"/>
          <w:b/>
          <w:bCs/>
          <w:sz w:val="20"/>
          <w:szCs w:val="20"/>
          <w:lang w:val="en-US" w:eastAsia="zh-CN"/>
        </w:rPr>
        <w:t>update</w:t>
      </w:r>
      <w:r>
        <w:rPr>
          <w:rFonts w:ascii="Times New Roman" w:hAnsi="Times New Roman" w:cs="Times New Roman"/>
          <w:b/>
          <w:bCs/>
          <w:sz w:val="20"/>
          <w:szCs w:val="20"/>
          <w:lang w:val="en-US"/>
        </w:rPr>
        <w:t xml:space="preserve"> the transmission parameter(s) (e.g., TBS, MCS, resource assignment, number of repetitions) for a given SPS configuration. </w:t>
      </w:r>
    </w:p>
    <w:p w14:paraId="08729983" w14:textId="77777777" w:rsidR="00A42130" w:rsidRDefault="00A42130">
      <w:pPr>
        <w:rPr>
          <w:lang w:val="en-US"/>
        </w:rPr>
      </w:pPr>
    </w:p>
    <w:p w14:paraId="2F77FE86" w14:textId="77777777" w:rsidR="00A42130" w:rsidRDefault="00A42130">
      <w:pPr>
        <w:rPr>
          <w:lang w:val="en-US"/>
        </w:rPr>
      </w:pPr>
    </w:p>
    <w:p w14:paraId="296C1C8B"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3.2-1: F</w:t>
      </w:r>
      <w:r>
        <w:rPr>
          <w:b/>
          <w:bCs/>
          <w:lang w:val="en-US"/>
        </w:rPr>
        <w:t xml:space="preserve">or SPS for R20 NB IoT NTN, </w:t>
      </w:r>
      <w:r>
        <w:rPr>
          <w:b/>
          <w:bCs/>
          <w:strike/>
          <w:color w:val="FF0000"/>
          <w:lang w:val="en-US"/>
        </w:rPr>
        <w:t>an</w:t>
      </w:r>
      <w:r>
        <w:rPr>
          <w:b/>
          <w:bCs/>
          <w:lang w:val="en-US"/>
        </w:rPr>
        <w:t xml:space="preserve"> </w:t>
      </w:r>
      <w:r>
        <w:rPr>
          <w:b/>
          <w:bCs/>
          <w:color w:val="FF0000"/>
          <w:lang w:val="en-US"/>
        </w:rPr>
        <w:t>explicit</w:t>
      </w:r>
      <w:r>
        <w:rPr>
          <w:b/>
          <w:bCs/>
          <w:lang w:val="en-US"/>
        </w:rPr>
        <w:t xml:space="preserve"> activation </w:t>
      </w:r>
      <w:r>
        <w:rPr>
          <w:b/>
          <w:bCs/>
          <w:strike/>
          <w:color w:val="FF0000"/>
          <w:lang w:val="en-US"/>
        </w:rPr>
        <w:t>or</w:t>
      </w:r>
      <w:r>
        <w:rPr>
          <w:b/>
          <w:bCs/>
          <w:color w:val="FF0000"/>
          <w:lang w:val="en-US"/>
        </w:rPr>
        <w:t xml:space="preserve"> and</w:t>
      </w:r>
      <w:r>
        <w:rPr>
          <w:b/>
          <w:bCs/>
          <w:lang w:val="en-US"/>
        </w:rPr>
        <w:t xml:space="preserve"> release </w:t>
      </w:r>
      <w:r>
        <w:rPr>
          <w:b/>
          <w:bCs/>
          <w:strike/>
          <w:color w:val="FF0000"/>
          <w:lang w:val="en-US"/>
        </w:rPr>
        <w:t>command</w:t>
      </w:r>
      <w:r>
        <w:rPr>
          <w:b/>
          <w:bCs/>
          <w:color w:val="FF0000"/>
          <w:lang w:val="en-US"/>
        </w:rPr>
        <w:t xml:space="preserve"> indications </w:t>
      </w:r>
      <w:proofErr w:type="spellStart"/>
      <w:r>
        <w:rPr>
          <w:b/>
          <w:bCs/>
          <w:color w:val="FF0000"/>
          <w:lang w:val="en-US"/>
        </w:rPr>
        <w:t>are</w:t>
      </w:r>
      <w:r>
        <w:rPr>
          <w:b/>
          <w:bCs/>
          <w:strike/>
          <w:color w:val="FF0000"/>
          <w:lang w:val="en-US"/>
        </w:rPr>
        <w:t>is</w:t>
      </w:r>
      <w:proofErr w:type="spellEnd"/>
      <w:r>
        <w:rPr>
          <w:b/>
          <w:bCs/>
          <w:lang w:val="en-US"/>
        </w:rPr>
        <w:t xml:space="preserve"> supported.</w:t>
      </w:r>
    </w:p>
    <w:p w14:paraId="338FCD60"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Pr>
          <w:rFonts w:ascii="Times New Roman" w:hAnsi="Times New Roman" w:cs="Times New Roman"/>
          <w:b/>
          <w:bCs/>
          <w:strike/>
          <w:color w:val="FF0000"/>
          <w:sz w:val="20"/>
          <w:szCs w:val="20"/>
          <w:lang w:val="en-US" w:eastAsia="zh-CN"/>
        </w:rPr>
        <w:t xml:space="preserve"> how to convey the command </w:t>
      </w:r>
      <w:r>
        <w:rPr>
          <w:rFonts w:ascii="Times New Roman" w:hAnsi="Times New Roman" w:cs="Times New Roman"/>
          <w:b/>
          <w:bCs/>
          <w:color w:val="FF0000"/>
          <w:sz w:val="20"/>
          <w:szCs w:val="20"/>
          <w:lang w:val="en-US" w:eastAsia="zh-CN"/>
        </w:rPr>
        <w:t>the signaling to convey the indications</w:t>
      </w:r>
      <w:r>
        <w:rPr>
          <w:rFonts w:ascii="Times New Roman" w:hAnsi="Times New Roman" w:cs="Times New Roman"/>
          <w:b/>
          <w:bCs/>
          <w:sz w:val="20"/>
          <w:szCs w:val="20"/>
          <w:lang w:val="en-US" w:eastAsia="zh-CN"/>
        </w:rPr>
        <w:t>.</w:t>
      </w:r>
    </w:p>
    <w:p w14:paraId="2EC69D4A" w14:textId="77777777" w:rsidR="00A42130" w:rsidRDefault="00A42130">
      <w:pPr>
        <w:rPr>
          <w:lang w:val="en-US"/>
        </w:rPr>
      </w:pPr>
    </w:p>
    <w:p w14:paraId="148CE951"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3.2-2: Regarding </w:t>
      </w:r>
      <w:r>
        <w:rPr>
          <w:b/>
          <w:bCs/>
          <w:strike/>
          <w:color w:val="FF0000"/>
          <w:lang w:val="en-US"/>
        </w:rPr>
        <w:t>command</w:t>
      </w:r>
      <w:r>
        <w:rPr>
          <w:b/>
          <w:bCs/>
          <w:color w:val="FF0000"/>
          <w:lang w:val="en-US"/>
        </w:rPr>
        <w:t xml:space="preserve"> the indication</w:t>
      </w:r>
      <w:r>
        <w:rPr>
          <w:b/>
          <w:bCs/>
          <w:lang w:val="en-US"/>
        </w:rPr>
        <w:t xml:space="preserve"> for SPS release, down-select one of the following options.</w:t>
      </w:r>
    </w:p>
    <w:p w14:paraId="7CDF7C33"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4AC9E13"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0D3907F6" w14:textId="77777777" w:rsidR="00A42130" w:rsidRDefault="00A42130">
      <w:pPr>
        <w:rPr>
          <w:lang w:val="en-US"/>
        </w:rPr>
      </w:pPr>
    </w:p>
    <w:p w14:paraId="5FF31FAA"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[H]</w:t>
      </w:r>
      <w:r>
        <w:rPr>
          <w:b/>
          <w:bCs/>
          <w:lang w:val="en-US"/>
        </w:rPr>
        <w:t xml:space="preserve"> Proposal 3.2-3: Regarding the </w:t>
      </w:r>
      <w:r>
        <w:rPr>
          <w:b/>
          <w:bCs/>
          <w:strike/>
          <w:color w:val="FF0000"/>
          <w:lang w:val="en-US"/>
        </w:rPr>
        <w:t>command</w:t>
      </w:r>
      <w:r>
        <w:rPr>
          <w:b/>
          <w:bCs/>
          <w:color w:val="FF0000"/>
          <w:lang w:val="en-US"/>
        </w:rPr>
        <w:t xml:space="preserve"> the indication</w:t>
      </w:r>
      <w:r>
        <w:rPr>
          <w:b/>
          <w:bCs/>
          <w:lang w:val="en-US"/>
        </w:rPr>
        <w:t xml:space="preserve"> for SPS activation, down-select one of the following options.</w:t>
      </w:r>
    </w:p>
    <w:p w14:paraId="0D12988C"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1D72F9E5" w14:textId="77777777" w:rsidR="00A42130" w:rsidRDefault="008D49DA">
      <w:pPr>
        <w:pStyle w:val="aff"/>
        <w:numPr>
          <w:ilvl w:val="0"/>
          <w:numId w:val="17"/>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5EE98129" w14:textId="77777777" w:rsidR="00A42130" w:rsidRDefault="00A42130">
      <w:pPr>
        <w:rPr>
          <w:lang w:val="en-US"/>
        </w:rPr>
      </w:pPr>
    </w:p>
    <w:p w14:paraId="3F0CD9DC" w14:textId="77777777" w:rsidR="00A42130" w:rsidRDefault="008D49DA">
      <w:pPr>
        <w:rPr>
          <w:lang w:val="en-US"/>
        </w:rPr>
      </w:pPr>
      <w:r>
        <w:rPr>
          <w:b/>
          <w:bCs/>
          <w:lang w:val="en-US"/>
        </w:rPr>
        <w:t xml:space="preserve">[FL1] </w:t>
      </w:r>
      <w:r>
        <w:rPr>
          <w:b/>
          <w:bCs/>
          <w:highlight w:val="yellow"/>
          <w:lang w:val="en-US"/>
        </w:rPr>
        <w:t>[M]</w:t>
      </w:r>
      <w:r>
        <w:rPr>
          <w:b/>
          <w:bCs/>
          <w:lang w:val="en-US"/>
        </w:rPr>
        <w:t xml:space="preserve"> P</w:t>
      </w:r>
      <w:r>
        <w:rPr>
          <w:b/>
          <w:bCs/>
          <w:lang w:val="en-US"/>
        </w:rPr>
        <w:t>roposal 3.4-1: UL SPS configuration and DL SPS configuration are separately provided.</w:t>
      </w:r>
    </w:p>
    <w:p w14:paraId="6B0EB033" w14:textId="77777777" w:rsidR="00A42130" w:rsidRDefault="00A42130">
      <w:pPr>
        <w:rPr>
          <w:lang w:val="en-US"/>
        </w:rPr>
      </w:pPr>
    </w:p>
    <w:p w14:paraId="2D8A8838"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 For UL SPS or DL SPS, consider the following options.</w:t>
      </w:r>
    </w:p>
    <w:p w14:paraId="36989134"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p>
    <w:p w14:paraId="16074EF6"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 transmission</w:t>
      </w:r>
    </w:p>
    <w:p w14:paraId="316CE964"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strike/>
          <w:color w:val="00B050"/>
          <w:sz w:val="20"/>
          <w:szCs w:val="20"/>
        </w:rPr>
        <w:t xml:space="preserve"> Mult</w:t>
      </w:r>
      <w:r>
        <w:rPr>
          <w:b/>
          <w:bCs/>
          <w:strike/>
          <w:color w:val="00B050"/>
          <w:sz w:val="20"/>
          <w:szCs w:val="20"/>
        </w:rPr>
        <w:t>iple</w:t>
      </w:r>
      <w:r>
        <w:rPr>
          <w:b/>
          <w:bCs/>
          <w:color w:val="00B050"/>
          <w:sz w:val="20"/>
          <w:szCs w:val="20"/>
        </w:rPr>
        <w:t>, the two SPS configurations are</w:t>
      </w:r>
      <w:r>
        <w:rPr>
          <w:b/>
          <w:bCs/>
          <w:sz w:val="20"/>
          <w:szCs w:val="20"/>
        </w:rPr>
        <w:t xml:space="preserve"> simultanously active </w:t>
      </w:r>
      <w:r>
        <w:rPr>
          <w:b/>
          <w:bCs/>
          <w:strike/>
          <w:color w:val="00B050"/>
          <w:sz w:val="20"/>
          <w:szCs w:val="20"/>
        </w:rPr>
        <w:t xml:space="preserve">SPS </w:t>
      </w:r>
      <w:r>
        <w:rPr>
          <w:rFonts w:ascii="Times New Roman" w:hAnsi="Times New Roman" w:cs="Times New Roman"/>
          <w:b/>
          <w:bCs/>
          <w:strike/>
          <w:color w:val="00B050"/>
          <w:sz w:val="20"/>
          <w:szCs w:val="20"/>
        </w:rPr>
        <w:t>configurations are supported</w:t>
      </w:r>
      <w:r>
        <w:rPr>
          <w:rFonts w:ascii="Times New Roman" w:hAnsi="Times New Roman" w:cs="Times New Roman"/>
          <w:b/>
          <w:bCs/>
          <w:sz w:val="20"/>
          <w:szCs w:val="20"/>
        </w:rPr>
        <w:t>, transmitter selects one of them for transmission</w:t>
      </w:r>
    </w:p>
    <w:p w14:paraId="3A4279BF"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strike/>
          <w:color w:val="00B050"/>
          <w:sz w:val="20"/>
          <w:szCs w:val="20"/>
        </w:rPr>
        <w:t xml:space="preserve"> Multiple, SPS </w:t>
      </w:r>
      <w:r>
        <w:rPr>
          <w:rFonts w:ascii="Times New Roman" w:hAnsi="Times New Roman" w:cs="Times New Roman"/>
          <w:b/>
          <w:bCs/>
          <w:strike/>
          <w:color w:val="00B050"/>
          <w:sz w:val="20"/>
          <w:szCs w:val="20"/>
        </w:rPr>
        <w:t>configurations are supporte</w:t>
      </w:r>
      <w:r>
        <w:rPr>
          <w:rFonts w:ascii="Times New Roman" w:hAnsi="Times New Roman" w:cs="Times New Roman"/>
          <w:b/>
          <w:bCs/>
          <w:color w:val="00B050"/>
          <w:sz w:val="20"/>
          <w:szCs w:val="20"/>
        </w:rPr>
        <w:t xml:space="preserve">d, </w:t>
      </w:r>
      <w:r>
        <w:rPr>
          <w:rFonts w:ascii="Times New Roman" w:hAnsi="Times New Roman" w:cs="Times New Roman"/>
          <w:b/>
          <w:bCs/>
          <w:strike/>
          <w:color w:val="00B050"/>
          <w:sz w:val="20"/>
          <w:szCs w:val="20"/>
        </w:rPr>
        <w:t>but</w:t>
      </w:r>
      <w:r>
        <w:rPr>
          <w:rFonts w:ascii="Times New Roman" w:hAnsi="Times New Roman" w:cs="Times New Roman"/>
          <w:b/>
          <w:bCs/>
          <w:sz w:val="20"/>
          <w:szCs w:val="20"/>
        </w:rPr>
        <w:t xml:space="preserve"> on</w:t>
      </w:r>
      <w:r>
        <w:rPr>
          <w:rFonts w:ascii="Times New Roman" w:hAnsi="Times New Roman" w:cs="Times New Roman"/>
          <w:b/>
          <w:bCs/>
          <w:sz w:val="20"/>
          <w:szCs w:val="20"/>
        </w:rPr>
        <w:t>ly one of them can be activated</w:t>
      </w:r>
      <w:r>
        <w:rPr>
          <w:rFonts w:ascii="Times New Roman" w:hAnsi="Times New Roman" w:cs="Times New Roman"/>
          <w:b/>
          <w:bCs/>
          <w:color w:val="00B050"/>
          <w:sz w:val="20"/>
          <w:szCs w:val="20"/>
        </w:rPr>
        <w:t xml:space="preserve"> via NW indication</w:t>
      </w:r>
    </w:p>
    <w:p w14:paraId="234554C1" w14:textId="77777777" w:rsidR="00A42130" w:rsidRDefault="00A42130">
      <w:pPr>
        <w:rPr>
          <w:lang w:val="en-US"/>
        </w:rPr>
      </w:pPr>
    </w:p>
    <w:p w14:paraId="35D124B7" w14:textId="77777777" w:rsidR="00A42130" w:rsidRDefault="00A42130">
      <w:pPr>
        <w:rPr>
          <w:lang w:val="en-US"/>
        </w:rPr>
      </w:pPr>
    </w:p>
    <w:p w14:paraId="337A4797"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Monday offline</w:t>
      </w:r>
    </w:p>
    <w:p w14:paraId="75192DCA"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w:t>
      </w:r>
      <w:r>
        <w:rPr>
          <w:b/>
          <w:bCs/>
          <w:lang w:val="en-US"/>
        </w:rPr>
        <w:t xml:space="preserve"> For SPS NPDSCH transmission, the legacy behavior</w:t>
      </w:r>
      <w:r>
        <w:rPr>
          <w:b/>
          <w:bCs/>
          <w:lang w:eastAsia="zh-CN"/>
        </w:rPr>
        <w:t xml:space="preserve"> (i.e., postponement)</w:t>
      </w:r>
      <w:r>
        <w:rPr>
          <w:b/>
          <w:bCs/>
          <w:lang w:val="en-US"/>
        </w:rPr>
        <w:t xml:space="preserve"> is reused when it is collided with the following:</w:t>
      </w:r>
    </w:p>
    <w:p w14:paraId="61FE9897"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7F30BC9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DL Gap</w:t>
      </w:r>
    </w:p>
    <w:p w14:paraId="0BBF9745" w14:textId="77777777" w:rsidR="00A42130" w:rsidRDefault="008D49DA">
      <w:pPr>
        <w:widowControl w:val="0"/>
        <w:numPr>
          <w:ilvl w:val="0"/>
          <w:numId w:val="40"/>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subframe/Non-NB I</w:t>
      </w:r>
      <w:r>
        <w:rPr>
          <w:rFonts w:eastAsia="宋体" w:hint="eastAsia"/>
          <w:b/>
          <w:bCs/>
          <w:lang w:eastAsia="zh-CN"/>
        </w:rPr>
        <w:t>o</w:t>
      </w:r>
      <w:r>
        <w:rPr>
          <w:rFonts w:eastAsia="宋体"/>
          <w:b/>
          <w:bCs/>
          <w:lang w:eastAsia="zh-CN"/>
        </w:rPr>
        <w:t>T DL subframes</w:t>
      </w:r>
    </w:p>
    <w:p w14:paraId="501ADE59"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FFS whether and how to handle the case where a postponed SPS NPDSCH transmission is overlapped wit</w:t>
      </w:r>
      <w:r>
        <w:rPr>
          <w:rFonts w:eastAsia="宋体"/>
          <w:b/>
          <w:bCs/>
          <w:color w:val="7030A0"/>
          <w:lang w:eastAsia="zh-CN"/>
        </w:rPr>
        <w:t>h the another SPS NPDSCH/SPS NPUSCH transmission</w:t>
      </w:r>
    </w:p>
    <w:p w14:paraId="31D0E396"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7030A0"/>
          <w:lang w:eastAsia="zh-CN"/>
        </w:rPr>
      </w:pPr>
      <w:r>
        <w:rPr>
          <w:rFonts w:eastAsia="宋体"/>
          <w:b/>
          <w:bCs/>
          <w:color w:val="7030A0"/>
          <w:lang w:eastAsia="zh-CN"/>
        </w:rPr>
        <w:t xml:space="preserve">FFS whether and how to handle the case where a </w:t>
      </w:r>
      <w:r>
        <w:rPr>
          <w:b/>
          <w:bCs/>
          <w:color w:val="7030A0"/>
          <w:lang w:val="en-US"/>
        </w:rPr>
        <w:t>SPS NPDSCH transmission</w:t>
      </w:r>
      <w:r>
        <w:rPr>
          <w:rFonts w:eastAsia="宋体"/>
          <w:b/>
          <w:bCs/>
          <w:color w:val="7030A0"/>
          <w:lang w:eastAsia="zh-CN"/>
        </w:rPr>
        <w:t xml:space="preserve"> is overlapped with a DL transmission </w:t>
      </w:r>
      <w:r>
        <w:rPr>
          <w:rFonts w:eastAsia="宋体" w:hint="eastAsia"/>
          <w:b/>
          <w:bCs/>
          <w:color w:val="7030A0"/>
          <w:lang w:eastAsia="zh-CN"/>
        </w:rPr>
        <w:t>g</w:t>
      </w:r>
      <w:r>
        <w:rPr>
          <w:rFonts w:eastAsia="宋体"/>
          <w:b/>
          <w:bCs/>
          <w:color w:val="7030A0"/>
          <w:lang w:eastAsia="zh-CN"/>
        </w:rPr>
        <w:t xml:space="preserve">ap (i.e., the gap determined by </w:t>
      </w:r>
      <w:r>
        <w:rPr>
          <w:rFonts w:eastAsia="宋体"/>
          <w:b/>
          <w:bCs/>
          <w:i/>
          <w:iCs/>
          <w:color w:val="7030A0"/>
          <w:lang w:eastAsia="zh-CN"/>
        </w:rPr>
        <w:t>dl-</w:t>
      </w:r>
      <w:proofErr w:type="spellStart"/>
      <w:r>
        <w:rPr>
          <w:rFonts w:eastAsia="宋体"/>
          <w:b/>
          <w:bCs/>
          <w:i/>
          <w:iCs/>
          <w:color w:val="7030A0"/>
          <w:lang w:eastAsia="zh-CN"/>
        </w:rPr>
        <w:t>GapDurationCoeff</w:t>
      </w:r>
      <w:proofErr w:type="spellEnd"/>
      <w:r>
        <w:rPr>
          <w:rFonts w:eastAsia="宋体"/>
          <w:b/>
          <w:bCs/>
          <w:i/>
          <w:iCs/>
          <w:color w:val="7030A0"/>
          <w:lang w:eastAsia="zh-CN"/>
        </w:rPr>
        <w:t xml:space="preserve"> </w:t>
      </w:r>
      <w:r>
        <w:rPr>
          <w:rFonts w:eastAsia="宋体"/>
          <w:b/>
          <w:bCs/>
          <w:color w:val="7030A0"/>
          <w:lang w:eastAsia="zh-CN"/>
        </w:rPr>
        <w:t xml:space="preserve">and </w:t>
      </w:r>
      <w:r>
        <w:rPr>
          <w:rFonts w:eastAsia="宋体"/>
          <w:b/>
          <w:bCs/>
          <w:i/>
          <w:iCs/>
          <w:color w:val="7030A0"/>
          <w:lang w:eastAsia="zh-CN"/>
        </w:rPr>
        <w:t>dl-</w:t>
      </w:r>
      <w:proofErr w:type="spellStart"/>
      <w:r>
        <w:rPr>
          <w:rFonts w:eastAsia="宋体"/>
          <w:b/>
          <w:bCs/>
          <w:i/>
          <w:iCs/>
          <w:color w:val="7030A0"/>
          <w:lang w:eastAsia="zh-CN"/>
        </w:rPr>
        <w:t>GapPeriodicity</w:t>
      </w:r>
      <w:proofErr w:type="spellEnd"/>
      <w:r>
        <w:rPr>
          <w:rFonts w:eastAsia="宋体"/>
          <w:b/>
          <w:bCs/>
          <w:color w:val="7030A0"/>
          <w:lang w:eastAsia="zh-CN"/>
        </w:rPr>
        <w:t xml:space="preserve"> if configured)</w:t>
      </w:r>
    </w:p>
    <w:p w14:paraId="35B7B082" w14:textId="77777777" w:rsidR="00A42130" w:rsidRDefault="00A42130"/>
    <w:p w14:paraId="62FB3BD9"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5B33DEC1"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strike/>
          <w:color w:val="7030A0"/>
          <w:lang w:eastAsia="zh-CN"/>
        </w:rPr>
      </w:pPr>
      <w:r>
        <w:rPr>
          <w:rFonts w:eastAsia="宋体"/>
          <w:b/>
          <w:bCs/>
          <w:strike/>
          <w:color w:val="7030A0"/>
          <w:lang w:eastAsia="zh-CN"/>
        </w:rPr>
        <w:t>NPRACH</w:t>
      </w:r>
    </w:p>
    <w:p w14:paraId="6FF573AB"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366353FE" w14:textId="77777777" w:rsidR="00A42130" w:rsidRDefault="008D49DA">
      <w:pPr>
        <w:widowControl w:val="0"/>
        <w:numPr>
          <w:ilvl w:val="0"/>
          <w:numId w:val="6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1B9A0E45" w14:textId="77777777" w:rsidR="00A42130" w:rsidRDefault="008D49DA">
      <w:pPr>
        <w:widowControl w:val="0"/>
        <w:overflowPunct w:val="0"/>
        <w:autoSpaceDE w:val="0"/>
        <w:autoSpaceDN w:val="0"/>
        <w:adjustRightInd w:val="0"/>
        <w:snapToGrid w:val="0"/>
        <w:spacing w:before="120" w:after="120" w:line="240" w:lineRule="atLeast"/>
        <w:textAlignment w:val="baseline"/>
        <w:rPr>
          <w:b/>
          <w:bCs/>
          <w:color w:val="7030A0"/>
          <w:lang w:eastAsia="zh-CN"/>
        </w:rPr>
      </w:pPr>
      <w:r>
        <w:rPr>
          <w:b/>
          <w:bCs/>
          <w:color w:val="7030A0"/>
          <w:lang w:eastAsia="zh-CN"/>
        </w:rPr>
        <w:t>FFS wheth</w:t>
      </w:r>
      <w:r>
        <w:rPr>
          <w:b/>
          <w:bCs/>
          <w:color w:val="7030A0"/>
          <w:lang w:eastAsia="zh-CN"/>
        </w:rPr>
        <w:t xml:space="preserve">er and how to handle the case where a postponed SPS NPUSCH transmission is overlapped with the another SPS </w:t>
      </w:r>
      <w:r>
        <w:rPr>
          <w:rFonts w:eastAsia="宋体"/>
          <w:b/>
          <w:bCs/>
          <w:color w:val="7030A0"/>
          <w:lang w:eastAsia="zh-CN"/>
        </w:rPr>
        <w:t>NPDSCH/</w:t>
      </w:r>
      <w:r>
        <w:rPr>
          <w:b/>
          <w:bCs/>
          <w:color w:val="7030A0"/>
          <w:lang w:eastAsia="zh-CN"/>
        </w:rPr>
        <w:t>NPUSCH transmission</w:t>
      </w:r>
    </w:p>
    <w:p w14:paraId="00221C20"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color w:val="7030A0"/>
          <w:lang w:eastAsia="zh-CN"/>
        </w:rPr>
      </w:pPr>
      <w:r>
        <w:rPr>
          <w:rFonts w:eastAsiaTheme="minorEastAsia" w:hint="eastAsia"/>
          <w:b/>
          <w:bCs/>
          <w:color w:val="7030A0"/>
          <w:lang w:eastAsia="zh-CN"/>
        </w:rPr>
        <w:t>F</w:t>
      </w:r>
      <w:r>
        <w:rPr>
          <w:rFonts w:eastAsiaTheme="minorEastAsia"/>
          <w:b/>
          <w:bCs/>
          <w:color w:val="7030A0"/>
          <w:lang w:eastAsia="zh-CN"/>
        </w:rPr>
        <w:t xml:space="preserve">FS </w:t>
      </w:r>
      <w:r>
        <w:rPr>
          <w:b/>
          <w:bCs/>
          <w:color w:val="7030A0"/>
          <w:lang w:eastAsia="zh-CN"/>
        </w:rPr>
        <w:t xml:space="preserve">whether and how to handle </w:t>
      </w:r>
      <w:r>
        <w:rPr>
          <w:rFonts w:eastAsia="宋体"/>
          <w:b/>
          <w:bCs/>
          <w:color w:val="7030A0"/>
          <w:lang w:eastAsia="zh-CN"/>
        </w:rPr>
        <w:t xml:space="preserve">the case where a </w:t>
      </w:r>
      <w:r>
        <w:rPr>
          <w:b/>
          <w:bCs/>
          <w:color w:val="7030A0"/>
          <w:lang w:val="en-US"/>
        </w:rPr>
        <w:t>SPS NPUSCH transmission</w:t>
      </w:r>
      <w:r>
        <w:rPr>
          <w:rFonts w:eastAsia="宋体"/>
          <w:b/>
          <w:bCs/>
          <w:color w:val="7030A0"/>
          <w:lang w:eastAsia="zh-CN"/>
        </w:rPr>
        <w:t xml:space="preserve"> is overlapped with NPRACH</w:t>
      </w:r>
    </w:p>
    <w:p w14:paraId="379DADCD" w14:textId="77777777" w:rsidR="00A42130" w:rsidRDefault="00A42130">
      <w:pPr>
        <w:rPr>
          <w:lang w:val="en-US"/>
        </w:rPr>
      </w:pPr>
    </w:p>
    <w:p w14:paraId="37215177" w14:textId="77777777" w:rsidR="00A42130" w:rsidRDefault="008D49DA">
      <w:pPr>
        <w:spacing w:before="120" w:after="120" w:line="240" w:lineRule="atLeast"/>
        <w:rPr>
          <w:b/>
          <w:bCs/>
          <w:color w:val="FF0000"/>
          <w:lang w:val="en-US"/>
        </w:rPr>
      </w:pPr>
      <w:r>
        <w:rPr>
          <w:b/>
          <w:bCs/>
          <w:highlight w:val="cyan"/>
          <w:lang w:val="en-US"/>
        </w:rPr>
        <w:t xml:space="preserve">[M] Proposal </w:t>
      </w:r>
      <w:r>
        <w:rPr>
          <w:b/>
          <w:bCs/>
          <w:highlight w:val="cyan"/>
          <w:lang w:val="en-US"/>
        </w:rPr>
        <w:t>4.1-1-v1:</w:t>
      </w:r>
      <w:r>
        <w:rPr>
          <w:b/>
          <w:bCs/>
          <w:lang w:val="en-US"/>
        </w:rPr>
        <w:t xml:space="preserve"> Disabling HARQ feedback for SPS NPDSCH transmission without a corresponding NPDCCH is supported</w:t>
      </w:r>
      <w:r>
        <w:rPr>
          <w:b/>
          <w:bCs/>
          <w:lang w:eastAsia="zh-CN"/>
        </w:rPr>
        <w:t xml:space="preserve"> by</w:t>
      </w:r>
      <w:r>
        <w:rPr>
          <w:b/>
          <w:bCs/>
          <w:strike/>
          <w:lang w:eastAsia="zh-CN"/>
        </w:rPr>
        <w:t xml:space="preserve"> </w:t>
      </w:r>
      <w:r>
        <w:rPr>
          <w:b/>
          <w:bCs/>
          <w:strike/>
          <w:color w:val="FF0000"/>
          <w:lang w:eastAsia="zh-CN"/>
        </w:rPr>
        <w:t>the legacy</w:t>
      </w:r>
      <w:r>
        <w:rPr>
          <w:b/>
          <w:bCs/>
          <w:color w:val="FF0000"/>
          <w:lang w:eastAsia="zh-CN"/>
        </w:rPr>
        <w:t xml:space="preserve"> </w:t>
      </w:r>
      <w:r>
        <w:rPr>
          <w:b/>
          <w:bCs/>
          <w:lang w:eastAsia="zh-CN"/>
        </w:rPr>
        <w:t>RRC parameter</w:t>
      </w:r>
      <w:r>
        <w:rPr>
          <w:b/>
          <w:bCs/>
          <w:strike/>
          <w:color w:val="FF0000"/>
          <w:lang w:eastAsia="zh-CN"/>
        </w:rPr>
        <w:t xml:space="preserve"> (i.e., </w:t>
      </w:r>
      <w:proofErr w:type="spellStart"/>
      <w:r>
        <w:rPr>
          <w:b/>
          <w:bCs/>
          <w:i/>
          <w:iCs/>
          <w:strike/>
          <w:color w:val="FF0000"/>
        </w:rPr>
        <w:t>downlinkHARQ-FeedbackDisabledBitmap</w:t>
      </w:r>
      <w:proofErr w:type="spellEnd"/>
      <w:r>
        <w:rPr>
          <w:b/>
          <w:bCs/>
          <w:strike/>
          <w:color w:val="FF0000"/>
          <w:lang w:eastAsia="zh-CN"/>
        </w:rPr>
        <w:t>)</w:t>
      </w:r>
      <w:r>
        <w:rPr>
          <w:b/>
          <w:bCs/>
          <w:lang w:eastAsia="zh-CN"/>
        </w:rPr>
        <w:t>.</w:t>
      </w:r>
    </w:p>
    <w:p w14:paraId="143F08BE"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w:t>
      </w:r>
      <w:r>
        <w:rPr>
          <w:rFonts w:eastAsiaTheme="minorEastAsia"/>
          <w:b/>
          <w:bCs/>
          <w:sz w:val="20"/>
          <w:szCs w:val="20"/>
          <w:lang w:val="en-US" w:eastAsia="zh-CN"/>
        </w:rPr>
        <w:t>tivation will be discussed separately</w:t>
      </w:r>
    </w:p>
    <w:p w14:paraId="513F1194" w14:textId="77777777" w:rsidR="00A42130" w:rsidRDefault="008D49DA">
      <w:pPr>
        <w:pStyle w:val="aff"/>
        <w:numPr>
          <w:ilvl w:val="0"/>
          <w:numId w:val="36"/>
        </w:numPr>
        <w:spacing w:before="120" w:after="120" w:line="240" w:lineRule="atLeast"/>
        <w:rPr>
          <w:rFonts w:eastAsiaTheme="minorEastAsia"/>
          <w:b/>
          <w:bCs/>
          <w:color w:val="7030A0"/>
          <w:sz w:val="20"/>
          <w:szCs w:val="20"/>
          <w:lang w:val="en-US" w:eastAsia="zh-CN"/>
        </w:rPr>
      </w:pPr>
      <w:r>
        <w:rPr>
          <w:rFonts w:eastAsiaTheme="minorEastAsia"/>
          <w:b/>
          <w:bCs/>
          <w:color w:val="7030A0"/>
          <w:sz w:val="20"/>
          <w:szCs w:val="20"/>
          <w:lang w:val="en-US" w:eastAsia="zh-CN"/>
        </w:rPr>
        <w:t xml:space="preserve">Note: whether DCI based </w:t>
      </w:r>
      <w:r>
        <w:rPr>
          <w:b/>
          <w:bCs/>
          <w:color w:val="7030A0"/>
          <w:sz w:val="20"/>
          <w:szCs w:val="20"/>
          <w:lang w:val="en-US"/>
        </w:rPr>
        <w:t>HARQ feedback</w:t>
      </w:r>
      <w:r>
        <w:rPr>
          <w:rFonts w:eastAsiaTheme="minorEastAsia"/>
          <w:b/>
          <w:bCs/>
          <w:color w:val="7030A0"/>
          <w:sz w:val="20"/>
          <w:szCs w:val="20"/>
          <w:lang w:val="en-US" w:eastAsia="zh-CN"/>
        </w:rPr>
        <w:t xml:space="preserve"> disabling is supported or not will be discussed separately.</w:t>
      </w:r>
    </w:p>
    <w:p w14:paraId="7B922936" w14:textId="77777777" w:rsidR="00A42130" w:rsidRDefault="00A42130">
      <w:pPr>
        <w:spacing w:before="120" w:after="120" w:line="240" w:lineRule="atLeast"/>
        <w:rPr>
          <w:b/>
          <w:bCs/>
          <w:lang w:val="en-US"/>
        </w:rPr>
      </w:pPr>
    </w:p>
    <w:p w14:paraId="314403A4" w14:textId="77777777" w:rsidR="00A42130" w:rsidRDefault="008D49DA">
      <w:pPr>
        <w:spacing w:before="120" w:after="120" w:line="240" w:lineRule="atLeast"/>
        <w:rPr>
          <w:b/>
          <w:bCs/>
          <w:lang w:val="en-US"/>
        </w:rPr>
      </w:pPr>
      <w:r>
        <w:rPr>
          <w:b/>
          <w:bCs/>
          <w:highlight w:val="yellow"/>
          <w:lang w:val="en-US"/>
        </w:rPr>
        <w:t>[FL1] [M] Proposal 3.3-1-v1:</w:t>
      </w:r>
      <w:r>
        <w:rPr>
          <w:b/>
          <w:bCs/>
          <w:lang w:val="en-US"/>
        </w:rPr>
        <w:t xml:space="preserve"> For UL SPS </w:t>
      </w:r>
      <w:r>
        <w:rPr>
          <w:b/>
          <w:bCs/>
          <w:color w:val="7030A0"/>
          <w:lang w:val="en-US"/>
        </w:rPr>
        <w:t>and/</w:t>
      </w:r>
      <w:r>
        <w:rPr>
          <w:b/>
          <w:bCs/>
          <w:lang w:val="en-US"/>
        </w:rPr>
        <w:t>or DL SPS, consider the following options</w:t>
      </w:r>
      <w:r>
        <w:rPr>
          <w:b/>
          <w:bCs/>
          <w:color w:val="7030A0"/>
          <w:lang w:val="en-US"/>
        </w:rPr>
        <w:t>.</w:t>
      </w:r>
    </w:p>
    <w:p w14:paraId="194C6A58"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14:paraId="23987B8D"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 xml:space="preserve">Single SPS configuration associated with multiple </w:t>
      </w:r>
      <w:r>
        <w:rPr>
          <w:b/>
          <w:bCs/>
          <w:sz w:val="20"/>
          <w:szCs w:val="20"/>
        </w:rPr>
        <w:t xml:space="preserve">sets of </w:t>
      </w:r>
      <w:r>
        <w:rPr>
          <w:rFonts w:ascii="Times New Roman" w:hAnsi="Times New Roman" w:cs="Times New Roman"/>
          <w:b/>
          <w:bCs/>
          <w:sz w:val="20"/>
          <w:szCs w:val="20"/>
        </w:rPr>
        <w:t>candidate transmission parameters is supported, transmitter selects one of them for</w:t>
      </w:r>
      <w:r>
        <w:rPr>
          <w:rFonts w:ascii="Times New Roman" w:hAnsi="Times New Roman" w:cs="Times New Roman"/>
          <w:b/>
          <w:bCs/>
          <w:sz w:val="20"/>
          <w:szCs w:val="20"/>
        </w:rPr>
        <w:t xml:space="preserve"> transmission</w:t>
      </w:r>
    </w:p>
    <w:p w14:paraId="2BC891F0"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w:t>
      </w:r>
      <w:r>
        <w:rPr>
          <w:b/>
          <w:bCs/>
          <w:color w:val="00B050"/>
          <w:sz w:val="20"/>
          <w:szCs w:val="20"/>
        </w:rPr>
        <w:t xml:space="preserve">, the two SPS configurations </w:t>
      </w:r>
      <w:r>
        <w:rPr>
          <w:b/>
          <w:bCs/>
          <w:color w:val="7030A0"/>
          <w:sz w:val="20"/>
          <w:szCs w:val="20"/>
        </w:rPr>
        <w:t>can be</w:t>
      </w:r>
      <w:r>
        <w:rPr>
          <w:b/>
          <w:bCs/>
          <w:sz w:val="20"/>
          <w:szCs w:val="20"/>
        </w:rPr>
        <w:t xml:space="preserve"> simultanously active</w:t>
      </w:r>
      <w:r>
        <w:rPr>
          <w:rFonts w:ascii="Times New Roman" w:hAnsi="Times New Roman" w:cs="Times New Roman"/>
          <w:b/>
          <w:bCs/>
          <w:sz w:val="20"/>
          <w:szCs w:val="20"/>
        </w:rPr>
        <w:t>, transmitter selects one of them for transmission</w:t>
      </w:r>
    </w:p>
    <w:p w14:paraId="48936321"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w:t>
      </w:r>
      <w:r>
        <w:rPr>
          <w:rFonts w:ascii="Times New Roman" w:hAnsi="Times New Roman" w:cs="Times New Roman"/>
          <w:b/>
          <w:bCs/>
          <w:color w:val="00B050"/>
          <w:sz w:val="20"/>
          <w:szCs w:val="20"/>
          <w:lang w:eastAsia="zh-CN"/>
        </w:rPr>
        <w:t xml:space="preserve">If two </w:t>
      </w:r>
      <w:r>
        <w:rPr>
          <w:b/>
          <w:bCs/>
          <w:color w:val="00B050"/>
          <w:sz w:val="20"/>
          <w:szCs w:val="20"/>
        </w:rPr>
        <w:t xml:space="preserve">SPS </w:t>
      </w:r>
      <w:r>
        <w:rPr>
          <w:rFonts w:ascii="Times New Roman" w:hAnsi="Times New Roman" w:cs="Times New Roman"/>
          <w:b/>
          <w:bCs/>
          <w:color w:val="00B050"/>
          <w:sz w:val="20"/>
          <w:szCs w:val="20"/>
        </w:rPr>
        <w:t>configurations are supported and configured</w:t>
      </w:r>
      <w:r>
        <w:rPr>
          <w:b/>
          <w:bCs/>
          <w:color w:val="00B050"/>
          <w:sz w:val="20"/>
          <w:szCs w:val="20"/>
        </w:rPr>
        <w:t>,</w:t>
      </w:r>
      <w:r>
        <w:rPr>
          <w:rFonts w:ascii="Times New Roman" w:hAnsi="Times New Roman" w:cs="Times New Roman"/>
          <w:b/>
          <w:bCs/>
          <w:sz w:val="20"/>
          <w:szCs w:val="20"/>
        </w:rPr>
        <w:t xml:space="preserve"> only one of them can be activated</w:t>
      </w:r>
      <w:r>
        <w:rPr>
          <w:rFonts w:ascii="Times New Roman" w:hAnsi="Times New Roman" w:cs="Times New Roman"/>
          <w:b/>
          <w:bCs/>
          <w:color w:val="00B050"/>
          <w:sz w:val="20"/>
          <w:szCs w:val="20"/>
        </w:rPr>
        <w:t xml:space="preserve"> via NW indication</w:t>
      </w:r>
    </w:p>
    <w:p w14:paraId="594EB2A4"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14:paraId="3B282C9F" w14:textId="77777777" w:rsidR="00A42130" w:rsidRDefault="008D49DA">
      <w:pPr>
        <w:spacing w:before="120" w:after="120" w:line="240" w:lineRule="atLeast"/>
        <w:rPr>
          <w:rFonts w:eastAsiaTheme="minorEastAsia"/>
          <w:b/>
          <w:bCs/>
          <w:color w:val="7030A0"/>
          <w:lang w:val="en-US" w:eastAsia="zh-CN"/>
        </w:rPr>
      </w:pPr>
      <w:r>
        <w:rPr>
          <w:rFonts w:eastAsiaTheme="minorEastAsia"/>
          <w:b/>
          <w:bCs/>
          <w:color w:val="7030A0"/>
          <w:lang w:val="en-US" w:eastAsia="zh-CN"/>
        </w:rPr>
        <w:t>Note: whether UL and DL SPS have same or different options can be discussed separately</w:t>
      </w:r>
    </w:p>
    <w:p w14:paraId="0F44B0F2" w14:textId="77777777" w:rsidR="00A42130" w:rsidRDefault="00A42130">
      <w:pPr>
        <w:spacing w:before="120" w:after="120" w:line="240" w:lineRule="atLeast"/>
        <w:rPr>
          <w:b/>
          <w:bCs/>
          <w:lang w:val="en-US"/>
        </w:rPr>
      </w:pPr>
    </w:p>
    <w:p w14:paraId="5944FDF1"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w:t>
      </w:r>
      <w:r>
        <w:rPr>
          <w:b/>
          <w:bCs/>
          <w:lang w:val="en-US"/>
        </w:rPr>
        <w:t xml:space="preserve"> If a SPS transmission without a corresponding NPDCCH collides partially or fully with a </w:t>
      </w:r>
      <w:r>
        <w:rPr>
          <w:b/>
          <w:bCs/>
          <w:color w:val="FF0000"/>
          <w:lang w:val="en-US"/>
        </w:rPr>
        <w:t>dyna</w:t>
      </w:r>
      <w:r>
        <w:rPr>
          <w:b/>
          <w:bCs/>
          <w:color w:val="FF0000"/>
          <w:lang w:val="en-US"/>
        </w:rPr>
        <w:t>mic scheduling (</w:t>
      </w:r>
      <w:r>
        <w:rPr>
          <w:b/>
          <w:bCs/>
          <w:strike/>
          <w:color w:val="FF0000"/>
          <w:lang w:val="en-US"/>
        </w:rPr>
        <w:t xml:space="preserve">NPDCCH scheduling either </w:t>
      </w:r>
      <w:r>
        <w:rPr>
          <w:b/>
          <w:bCs/>
          <w:color w:val="7030A0"/>
          <w:lang w:val="en-US"/>
        </w:rPr>
        <w:t xml:space="preserve">NPDSCH or NPUSCH </w:t>
      </w:r>
      <w:r>
        <w:rPr>
          <w:rFonts w:eastAsiaTheme="minorEastAsia"/>
          <w:b/>
          <w:bCs/>
          <w:color w:val="7030A0"/>
          <w:lang w:val="en-US" w:eastAsia="zh-CN"/>
        </w:rPr>
        <w:t>transmission</w:t>
      </w:r>
      <w:r>
        <w:rPr>
          <w:b/>
          <w:bCs/>
          <w:color w:val="7030A0"/>
          <w:lang w:val="en-US"/>
        </w:rPr>
        <w:t xml:space="preserve"> scheduled by a </w:t>
      </w:r>
      <w:proofErr w:type="gramStart"/>
      <w:r>
        <w:rPr>
          <w:b/>
          <w:bCs/>
          <w:color w:val="7030A0"/>
          <w:lang w:val="en-US"/>
        </w:rPr>
        <w:t>DCI</w:t>
      </w:r>
      <w:r>
        <w:rPr>
          <w:b/>
          <w:bCs/>
          <w:strike/>
          <w:color w:val="FF0000"/>
          <w:lang w:val="en-US"/>
        </w:rPr>
        <w:t>)NPDSCH</w:t>
      </w:r>
      <w:proofErr w:type="gramEnd"/>
      <w:r>
        <w:rPr>
          <w:b/>
          <w:bCs/>
          <w:strike/>
          <w:color w:val="FF0000"/>
          <w:lang w:val="en-US"/>
        </w:rPr>
        <w:t xml:space="preserve"> or NPUSCH with a corresponding NPDCCH</w:t>
      </w:r>
      <w:r>
        <w:rPr>
          <w:b/>
          <w:bCs/>
          <w:lang w:val="en-US"/>
        </w:rPr>
        <w:t>, the SPS transmission is dropped.</w:t>
      </w:r>
    </w:p>
    <w:p w14:paraId="46CEF213" w14:textId="77777777" w:rsidR="00A42130" w:rsidRDefault="008D49DA">
      <w:pPr>
        <w:spacing w:before="120" w:after="120" w:line="240" w:lineRule="atLeast"/>
        <w:rPr>
          <w:rFonts w:eastAsiaTheme="minorEastAsia"/>
          <w:b/>
          <w:bCs/>
          <w:color w:val="7030A0"/>
          <w:lang w:val="en-US" w:eastAsia="zh-CN"/>
        </w:rPr>
      </w:pPr>
      <w:r>
        <w:rPr>
          <w:rFonts w:eastAsiaTheme="minorEastAsia"/>
          <w:b/>
          <w:bCs/>
          <w:color w:val="7030A0"/>
          <w:lang w:val="en-US" w:eastAsia="zh-CN"/>
        </w:rPr>
        <w:t>FFS: W</w:t>
      </w:r>
      <w:r>
        <w:rPr>
          <w:rFonts w:eastAsiaTheme="minorEastAsia" w:hint="eastAsia"/>
          <w:b/>
          <w:bCs/>
          <w:color w:val="7030A0"/>
          <w:lang w:val="en-US" w:eastAsia="zh-CN"/>
        </w:rPr>
        <w:t>hethe</w:t>
      </w:r>
      <w:r>
        <w:rPr>
          <w:rFonts w:eastAsiaTheme="minorEastAsia"/>
          <w:b/>
          <w:bCs/>
          <w:color w:val="7030A0"/>
          <w:lang w:val="en-US" w:eastAsia="zh-CN"/>
        </w:rPr>
        <w:t>r the entire SPS transmission or only partial of the SPS transmission will b</w:t>
      </w:r>
      <w:r>
        <w:rPr>
          <w:rFonts w:eastAsiaTheme="minorEastAsia"/>
          <w:b/>
          <w:bCs/>
          <w:color w:val="7030A0"/>
          <w:lang w:val="en-US" w:eastAsia="zh-CN"/>
        </w:rPr>
        <w:t>e dropped.</w:t>
      </w:r>
    </w:p>
    <w:p w14:paraId="0C298F7C" w14:textId="77777777" w:rsidR="00A42130" w:rsidRDefault="008D49DA">
      <w:pPr>
        <w:spacing w:before="120" w:after="120" w:line="240" w:lineRule="atLeast"/>
        <w:rPr>
          <w:rFonts w:eastAsiaTheme="minorEastAsia"/>
          <w:b/>
          <w:bCs/>
          <w:color w:val="7030A0"/>
          <w:lang w:val="en-US" w:eastAsia="zh-CN"/>
        </w:rPr>
      </w:pPr>
      <w:r>
        <w:rPr>
          <w:rFonts w:eastAsiaTheme="minorEastAsia" w:hint="eastAsia"/>
          <w:b/>
          <w:bCs/>
          <w:color w:val="7030A0"/>
          <w:lang w:val="en-US" w:eastAsia="zh-CN"/>
        </w:rPr>
        <w:t>F</w:t>
      </w:r>
      <w:r>
        <w:rPr>
          <w:rFonts w:eastAsiaTheme="minorEastAsia"/>
          <w:b/>
          <w:bCs/>
          <w:color w:val="7030A0"/>
          <w:lang w:val="en-US" w:eastAsia="zh-CN"/>
        </w:rPr>
        <w:t xml:space="preserve">FS: the case where a </w:t>
      </w:r>
      <w:r>
        <w:rPr>
          <w:b/>
          <w:bCs/>
          <w:color w:val="7030A0"/>
          <w:lang w:val="en-US"/>
        </w:rPr>
        <w:t>SPS transmission without a corresponding NPDCCH collides partially or fully with</w:t>
      </w:r>
      <w:r>
        <w:rPr>
          <w:rFonts w:eastAsiaTheme="minorEastAsia"/>
          <w:b/>
          <w:bCs/>
          <w:color w:val="7030A0"/>
          <w:lang w:val="en-US" w:eastAsia="zh-CN"/>
        </w:rPr>
        <w:t xml:space="preserve"> a </w:t>
      </w:r>
      <w:r>
        <w:rPr>
          <w:b/>
          <w:bCs/>
          <w:color w:val="7030A0"/>
          <w:lang w:val="en-US"/>
        </w:rPr>
        <w:t>dynamic scheduling of NPDSCH or NPUSCH that has been postponed</w:t>
      </w:r>
    </w:p>
    <w:p w14:paraId="31722D96" w14:textId="77777777" w:rsidR="00A42130" w:rsidRDefault="00A42130">
      <w:pPr>
        <w:spacing w:before="120" w:after="120" w:line="240" w:lineRule="atLeast"/>
        <w:rPr>
          <w:rFonts w:eastAsiaTheme="minorEastAsia"/>
          <w:b/>
          <w:bCs/>
          <w:lang w:val="en-US" w:eastAsia="zh-CN"/>
        </w:rPr>
      </w:pPr>
    </w:p>
    <w:p w14:paraId="044BAD69" w14:textId="77777777" w:rsidR="00A42130" w:rsidRDefault="00A42130">
      <w:pPr>
        <w:spacing w:before="120" w:after="120" w:line="240" w:lineRule="atLeast"/>
        <w:rPr>
          <w:rFonts w:eastAsiaTheme="minorEastAsia"/>
          <w:b/>
          <w:bCs/>
          <w:color w:val="7030A0"/>
          <w:lang w:val="en-US" w:eastAsia="zh-CN"/>
        </w:rPr>
      </w:pPr>
    </w:p>
    <w:p w14:paraId="6648476B" w14:textId="77777777" w:rsidR="00A42130" w:rsidRDefault="008D49DA">
      <w:pPr>
        <w:rPr>
          <w:b/>
          <w:bCs/>
          <w:lang w:val="en-US"/>
        </w:rPr>
      </w:pPr>
      <w:r>
        <w:rPr>
          <w:rFonts w:eastAsiaTheme="minorEastAsia"/>
          <w:b/>
          <w:bCs/>
          <w:highlight w:val="yellow"/>
          <w:lang w:val="en-US" w:eastAsia="zh-CN"/>
        </w:rPr>
        <w:t>Offline Proposa</w:t>
      </w:r>
      <w:r>
        <w:rPr>
          <w:b/>
          <w:bCs/>
          <w:highlight w:val="yellow"/>
          <w:lang w:val="en-US"/>
        </w:rPr>
        <w:t>l</w:t>
      </w:r>
      <w:r>
        <w:rPr>
          <w:b/>
          <w:bCs/>
          <w:lang w:val="en-US"/>
        </w:rPr>
        <w:t xml:space="preserve"> (no consensus)</w:t>
      </w:r>
    </w:p>
    <w:p w14:paraId="7DE8CF80" w14:textId="77777777" w:rsidR="00A42130" w:rsidRDefault="008D49DA">
      <w:pPr>
        <w:spacing w:before="120" w:after="120" w:line="240" w:lineRule="atLeast"/>
        <w:rPr>
          <w:b/>
          <w:bCs/>
          <w:lang w:val="en-US"/>
        </w:rPr>
      </w:pPr>
      <w:r>
        <w:rPr>
          <w:b/>
          <w:bCs/>
          <w:lang w:val="en-US"/>
        </w:rPr>
        <w:t>Regarding the</w:t>
      </w:r>
      <w:r>
        <w:rPr>
          <w:b/>
          <w:bCs/>
          <w:color w:val="FF0000"/>
          <w:lang w:val="en-US"/>
        </w:rPr>
        <w:t xml:space="preserve"> indication</w:t>
      </w:r>
      <w:r>
        <w:rPr>
          <w:b/>
          <w:bCs/>
          <w:lang w:val="en-US"/>
        </w:rPr>
        <w:t xml:space="preserve"> for SPS activation, DCI is supported.</w:t>
      </w:r>
    </w:p>
    <w:p w14:paraId="676D5676" w14:textId="77777777" w:rsidR="00A42130" w:rsidRDefault="008D49DA">
      <w:pPr>
        <w:spacing w:before="120" w:after="120" w:line="240" w:lineRule="atLeast"/>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signaling to change the transmission parameter for </w:t>
      </w:r>
      <w:proofErr w:type="gramStart"/>
      <w:r>
        <w:rPr>
          <w:rFonts w:eastAsiaTheme="minorEastAsia"/>
          <w:b/>
          <w:bCs/>
          <w:lang w:val="en-US" w:eastAsia="zh-CN"/>
        </w:rPr>
        <w:t>a</w:t>
      </w:r>
      <w:proofErr w:type="gramEnd"/>
      <w:r>
        <w:rPr>
          <w:rFonts w:eastAsiaTheme="minorEastAsia"/>
          <w:b/>
          <w:bCs/>
          <w:lang w:val="en-US" w:eastAsia="zh-CN"/>
        </w:rPr>
        <w:t xml:space="preserve"> activated SPS configuration</w:t>
      </w:r>
    </w:p>
    <w:p w14:paraId="689ADB89" w14:textId="77777777" w:rsidR="00A42130" w:rsidRDefault="00A42130">
      <w:pPr>
        <w:spacing w:before="120" w:after="120" w:line="240" w:lineRule="atLeast"/>
        <w:rPr>
          <w:rFonts w:eastAsiaTheme="minorEastAsia"/>
          <w:b/>
          <w:bCs/>
          <w:lang w:val="en-US" w:eastAsia="zh-CN"/>
        </w:rPr>
      </w:pPr>
    </w:p>
    <w:p w14:paraId="17E4FB7A" w14:textId="77777777" w:rsidR="00A42130" w:rsidRDefault="008D49DA">
      <w:pPr>
        <w:rPr>
          <w:b/>
          <w:bCs/>
          <w:lang w:val="en-US"/>
        </w:rPr>
      </w:pPr>
      <w:r>
        <w:rPr>
          <w:rFonts w:eastAsiaTheme="minorEastAsia"/>
          <w:b/>
          <w:bCs/>
          <w:highlight w:val="yellow"/>
          <w:lang w:val="en-US" w:eastAsia="zh-CN"/>
        </w:rPr>
        <w:t xml:space="preserve">Offline </w:t>
      </w:r>
      <w:proofErr w:type="gramStart"/>
      <w:r>
        <w:rPr>
          <w:rFonts w:eastAsiaTheme="minorEastAsia"/>
          <w:b/>
          <w:bCs/>
          <w:highlight w:val="yellow"/>
          <w:lang w:val="en-US" w:eastAsia="zh-CN"/>
        </w:rPr>
        <w:t>Proposa</w:t>
      </w:r>
      <w:r>
        <w:rPr>
          <w:b/>
          <w:bCs/>
          <w:highlight w:val="yellow"/>
          <w:lang w:val="en-US"/>
        </w:rPr>
        <w:t>l</w:t>
      </w:r>
      <w:r>
        <w:rPr>
          <w:b/>
          <w:bCs/>
          <w:lang w:val="en-US"/>
        </w:rPr>
        <w:t>(</w:t>
      </w:r>
      <w:proofErr w:type="gramEnd"/>
      <w:r>
        <w:rPr>
          <w:b/>
          <w:bCs/>
          <w:lang w:val="en-US"/>
        </w:rPr>
        <w:t>no consensus)</w:t>
      </w:r>
    </w:p>
    <w:p w14:paraId="46902F97" w14:textId="77777777" w:rsidR="00A42130" w:rsidRDefault="008D49DA">
      <w:pPr>
        <w:spacing w:before="120" w:after="120" w:line="240" w:lineRule="atLeast"/>
        <w:rPr>
          <w:b/>
          <w:bCs/>
          <w:lang w:val="en-US"/>
        </w:rPr>
      </w:pPr>
      <w:r>
        <w:rPr>
          <w:b/>
          <w:bCs/>
          <w:lang w:val="en-US"/>
        </w:rPr>
        <w:t xml:space="preserve">Regarding </w:t>
      </w:r>
      <w:r>
        <w:rPr>
          <w:b/>
          <w:bCs/>
          <w:color w:val="FF0000"/>
          <w:lang w:val="en-US"/>
        </w:rPr>
        <w:t>the indication</w:t>
      </w:r>
      <w:r>
        <w:rPr>
          <w:b/>
          <w:bCs/>
          <w:lang w:val="en-US"/>
        </w:rPr>
        <w:t xml:space="preserve"> for SPS release, DCI is supported.</w:t>
      </w:r>
    </w:p>
    <w:p w14:paraId="247E9D82" w14:textId="77777777" w:rsidR="00A42130" w:rsidRDefault="00A42130">
      <w:pPr>
        <w:spacing w:before="120" w:after="120" w:line="240" w:lineRule="atLeast"/>
        <w:rPr>
          <w:rFonts w:eastAsiaTheme="minorEastAsia"/>
          <w:b/>
          <w:bCs/>
          <w:color w:val="7030A0"/>
          <w:lang w:val="en-US" w:eastAsia="zh-CN"/>
        </w:rPr>
      </w:pPr>
    </w:p>
    <w:p w14:paraId="286D3C0D" w14:textId="77777777" w:rsidR="00A42130" w:rsidRDefault="008D49DA">
      <w:pPr>
        <w:spacing w:before="120" w:after="120" w:line="240" w:lineRule="atLeast"/>
        <w:rPr>
          <w:b/>
          <w:bCs/>
          <w:lang w:val="en-US"/>
        </w:rPr>
      </w:pPr>
      <w:r>
        <w:rPr>
          <w:b/>
          <w:bCs/>
          <w:highlight w:val="yellow"/>
          <w:lang w:val="en-US"/>
        </w:rPr>
        <w:lastRenderedPageBreak/>
        <w:t>[M] Proposal 4.2-1:</w:t>
      </w:r>
      <w:r>
        <w:rPr>
          <w:b/>
          <w:bCs/>
          <w:lang w:val="en-US"/>
        </w:rPr>
        <w:t xml:space="preserve"> HARQ feedback for t</w:t>
      </w:r>
      <w:r>
        <w:rPr>
          <w:b/>
          <w:bCs/>
          <w:lang w:val="en-US"/>
        </w:rPr>
        <w:t>he initial NPDSCH transmission after activation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14:paraId="01A57E91" w14:textId="77777777" w:rsidR="00A42130" w:rsidRDefault="008D49DA">
      <w:pPr>
        <w:spacing w:before="120" w:after="120" w:line="240" w:lineRule="atLeast"/>
        <w:rPr>
          <w:b/>
          <w:bCs/>
          <w:lang w:val="en-US"/>
        </w:rPr>
      </w:pPr>
      <w:r>
        <w:rPr>
          <w:b/>
          <w:bCs/>
          <w:highlight w:val="yellow"/>
          <w:lang w:val="en-US"/>
        </w:rPr>
        <w:t>[M] Proposal 4.2-2:</w:t>
      </w:r>
      <w:r>
        <w:rPr>
          <w:b/>
          <w:bCs/>
          <w:lang w:val="en-US"/>
        </w:rPr>
        <w:t xml:space="preserve"> HARQ feedback for the release </w:t>
      </w:r>
      <w:proofErr w:type="spellStart"/>
      <w:r>
        <w:rPr>
          <w:b/>
          <w:bCs/>
          <w:color w:val="FF0000"/>
          <w:lang w:val="en-US"/>
        </w:rPr>
        <w:t>indication</w:t>
      </w:r>
      <w:r>
        <w:rPr>
          <w:b/>
          <w:bCs/>
          <w:strike/>
          <w:color w:val="FF0000"/>
          <w:lang w:val="en-US"/>
        </w:rPr>
        <w:t>comma</w:t>
      </w:r>
      <w:r>
        <w:rPr>
          <w:b/>
          <w:bCs/>
          <w:strike/>
          <w:color w:val="FF0000"/>
          <w:lang w:val="en-US"/>
        </w:rPr>
        <w:t>nd</w:t>
      </w:r>
      <w:proofErr w:type="spellEnd"/>
      <w:r>
        <w:rPr>
          <w:b/>
          <w:bCs/>
          <w:lang w:val="en-US"/>
        </w:rPr>
        <w:t xml:space="preserve"> of a DL SPS can be separately enabled</w:t>
      </w:r>
      <w:r>
        <w:rPr>
          <w:b/>
          <w:bCs/>
          <w:lang w:eastAsia="zh-CN"/>
        </w:rPr>
        <w:t xml:space="preserve">, regardless of </w:t>
      </w:r>
      <w:r>
        <w:rPr>
          <w:b/>
          <w:bCs/>
        </w:rPr>
        <w:t>HARQ feedback enabled/disabled configuration for the process corresponding to the DL SPS</w:t>
      </w:r>
      <w:r>
        <w:rPr>
          <w:b/>
          <w:bCs/>
          <w:lang w:val="en-US"/>
        </w:rPr>
        <w:t>.</w:t>
      </w:r>
    </w:p>
    <w:p w14:paraId="44F52ADC" w14:textId="77777777" w:rsidR="00A42130" w:rsidRDefault="00A42130">
      <w:pPr>
        <w:spacing w:before="120" w:after="120" w:line="240" w:lineRule="atLeast"/>
        <w:rPr>
          <w:rFonts w:eastAsiaTheme="minorEastAsia"/>
          <w:b/>
          <w:bCs/>
          <w:lang w:val="en-US" w:eastAsia="zh-CN"/>
        </w:rPr>
      </w:pPr>
    </w:p>
    <w:p w14:paraId="0C7A1DE1" w14:textId="77777777" w:rsidR="00A42130" w:rsidRDefault="008D49DA">
      <w:pPr>
        <w:pStyle w:val="2"/>
        <w:numPr>
          <w:ilvl w:val="1"/>
          <w:numId w:val="1"/>
        </w:numPr>
        <w:tabs>
          <w:tab w:val="clear" w:pos="772"/>
        </w:tabs>
        <w:rPr>
          <w:rFonts w:ascii="Arial" w:hAnsi="Arial" w:cs="Arial"/>
          <w:sz w:val="28"/>
          <w:szCs w:val="28"/>
        </w:rPr>
      </w:pPr>
      <w:r>
        <w:rPr>
          <w:rFonts w:ascii="Arial" w:hAnsi="Arial" w:cs="Arial"/>
          <w:sz w:val="28"/>
          <w:szCs w:val="28"/>
        </w:rPr>
        <w:t>Tuesday online</w:t>
      </w:r>
    </w:p>
    <w:p w14:paraId="43D90B84" w14:textId="77777777" w:rsidR="00A42130" w:rsidRDefault="008D49DA">
      <w:pPr>
        <w:spacing w:before="120" w:after="120" w:line="240" w:lineRule="atLeast"/>
        <w:rPr>
          <w:b/>
          <w:bCs/>
          <w:lang w:val="en-US"/>
        </w:rPr>
      </w:pPr>
      <w:bookmarkStart w:id="17" w:name="_Hlk221594542"/>
      <w:r>
        <w:rPr>
          <w:b/>
          <w:bCs/>
          <w:highlight w:val="cyan"/>
          <w:lang w:val="en-US"/>
        </w:rPr>
        <w:t>[FL1] [M] Proposal 3.3-1-v1.1:</w:t>
      </w:r>
      <w:r>
        <w:rPr>
          <w:b/>
          <w:bCs/>
          <w:lang w:val="en-US"/>
        </w:rPr>
        <w:t xml:space="preserve"> For UL SPS and/or DL SPS, consider the following options</w:t>
      </w:r>
      <w:r>
        <w:rPr>
          <w:b/>
          <w:bCs/>
          <w:color w:val="7030A0"/>
          <w:lang w:val="en-US"/>
        </w:rPr>
        <w:t>.</w:t>
      </w:r>
    </w:p>
    <w:p w14:paraId="789BAB6E" w14:textId="77777777" w:rsidR="00A42130" w:rsidRDefault="008D49DA">
      <w:pPr>
        <w:pStyle w:val="aff"/>
        <w:numPr>
          <w:ilvl w:val="0"/>
          <w:numId w:val="30"/>
        </w:numPr>
        <w:spacing w:before="120" w:after="120" w:line="240" w:lineRule="atLeast"/>
        <w:rPr>
          <w:rFonts w:eastAsia="Batang"/>
          <w:b/>
          <w:bCs/>
          <w:color w:val="7030A0"/>
          <w:sz w:val="20"/>
          <w:szCs w:val="20"/>
          <w:lang w:val="en-US" w:eastAsia="en-US"/>
        </w:rPr>
      </w:pPr>
      <w:r>
        <w:rPr>
          <w:b/>
          <w:bCs/>
          <w:sz w:val="20"/>
          <w:szCs w:val="20"/>
        </w:rPr>
        <w:t xml:space="preserve">Option 1: Single SPS configuration associated with a single set of </w:t>
      </w:r>
      <w:r>
        <w:rPr>
          <w:rFonts w:ascii="Times New Roman" w:hAnsi="Times New Roman" w:cs="Times New Roman"/>
          <w:b/>
          <w:bCs/>
          <w:sz w:val="20"/>
          <w:szCs w:val="20"/>
        </w:rPr>
        <w:t>transmission parameters is supported</w:t>
      </w:r>
      <w:r>
        <w:rPr>
          <w:rFonts w:ascii="Times New Roman" w:hAnsi="Times New Roman" w:cs="Times New Roman"/>
          <w:b/>
          <w:bCs/>
          <w:color w:val="FF0000"/>
          <w:sz w:val="20"/>
          <w:szCs w:val="20"/>
        </w:rPr>
        <w:t xml:space="preserve"> </w:t>
      </w:r>
    </w:p>
    <w:p w14:paraId="070C8B0F"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b/>
          <w:bCs/>
          <w:sz w:val="20"/>
          <w:szCs w:val="20"/>
        </w:rPr>
        <w:t xml:space="preserve">Option 2: </w:t>
      </w:r>
      <w:r>
        <w:rPr>
          <w:rFonts w:ascii="Times New Roman" w:hAnsi="Times New Roman" w:cs="Times New Roman"/>
          <w:b/>
          <w:bCs/>
          <w:sz w:val="20"/>
          <w:szCs w:val="20"/>
        </w:rPr>
        <w:t>Single SPS configuration associated with</w:t>
      </w:r>
      <w:r>
        <w:rPr>
          <w:rFonts w:ascii="Times New Roman" w:hAnsi="Times New Roman" w:cs="Times New Roman"/>
          <w:b/>
          <w:bCs/>
          <w:color w:val="FF0000"/>
          <w:sz w:val="20"/>
          <w:szCs w:val="20"/>
        </w:rPr>
        <w:t xml:space="preserve"> </w:t>
      </w:r>
      <w:r>
        <w:rPr>
          <w:rFonts w:ascii="Times New Roman" w:hAnsi="Times New Roman" w:cs="Times New Roman"/>
          <w:b/>
          <w:bCs/>
          <w:strike/>
          <w:color w:val="FF0000"/>
          <w:sz w:val="20"/>
          <w:szCs w:val="20"/>
        </w:rPr>
        <w:t>multiple</w:t>
      </w:r>
      <w:r>
        <w:rPr>
          <w:rFonts w:ascii="Times New Roman" w:hAnsi="Times New Roman" w:cs="Times New Roman"/>
          <w:b/>
          <w:bCs/>
          <w:color w:val="FF0000"/>
          <w:sz w:val="20"/>
          <w:szCs w:val="20"/>
        </w:rPr>
        <w:t xml:space="preserve"> two </w:t>
      </w:r>
      <w:r>
        <w:rPr>
          <w:b/>
          <w:bCs/>
          <w:sz w:val="20"/>
          <w:szCs w:val="20"/>
        </w:rPr>
        <w:t xml:space="preserve">sets of </w:t>
      </w:r>
      <w:r>
        <w:rPr>
          <w:rFonts w:ascii="Times New Roman" w:hAnsi="Times New Roman" w:cs="Times New Roman"/>
          <w:b/>
          <w:bCs/>
          <w:sz w:val="20"/>
          <w:szCs w:val="20"/>
        </w:rPr>
        <w:t xml:space="preserve">candidate </w:t>
      </w:r>
      <w:r>
        <w:rPr>
          <w:rFonts w:ascii="Times New Roman" w:hAnsi="Times New Roman" w:cs="Times New Roman"/>
          <w:b/>
          <w:bCs/>
          <w:sz w:val="20"/>
          <w:szCs w:val="20"/>
        </w:rPr>
        <w:t>transmission parameters is supported, transmitter selects one of them for transmission</w:t>
      </w:r>
    </w:p>
    <w:p w14:paraId="073F67BD"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3: If two </w:t>
      </w:r>
      <w:r>
        <w:rPr>
          <w:b/>
          <w:bCs/>
          <w:sz w:val="20"/>
          <w:szCs w:val="20"/>
        </w:rPr>
        <w:t xml:space="preserve">SPS </w:t>
      </w:r>
      <w:r>
        <w:rPr>
          <w:rFonts w:ascii="Times New Roman" w:hAnsi="Times New Roman" w:cs="Times New Roman"/>
          <w:b/>
          <w:bCs/>
          <w:sz w:val="20"/>
          <w:szCs w:val="20"/>
        </w:rPr>
        <w:t>configurations are supported</w:t>
      </w:r>
      <w:r>
        <w:rPr>
          <w:b/>
          <w:bCs/>
          <w:sz w:val="20"/>
          <w:szCs w:val="20"/>
        </w:rPr>
        <w:t>, the two SPS configurations can be simultanously active</w:t>
      </w:r>
      <w:r>
        <w:rPr>
          <w:rFonts w:ascii="Times New Roman" w:hAnsi="Times New Roman" w:cs="Times New Roman"/>
          <w:b/>
          <w:bCs/>
          <w:sz w:val="20"/>
          <w:szCs w:val="20"/>
        </w:rPr>
        <w:t>, transmitter selects one of them for transmission</w:t>
      </w:r>
    </w:p>
    <w:p w14:paraId="267B745C" w14:textId="77777777" w:rsidR="00A42130" w:rsidRDefault="008D49DA">
      <w:pPr>
        <w:pStyle w:val="aff"/>
        <w:numPr>
          <w:ilvl w:val="0"/>
          <w:numId w:val="30"/>
        </w:numPr>
        <w:spacing w:before="120" w:after="120" w:line="240" w:lineRule="atLeast"/>
        <w:rPr>
          <w:rFonts w:eastAsia="Batang"/>
          <w:b/>
          <w:bCs/>
          <w:sz w:val="20"/>
          <w:szCs w:val="20"/>
          <w:lang w:val="en-US" w:eastAsia="en-US"/>
        </w:rPr>
      </w:pPr>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 xml:space="preserve">ption 4: If </w:t>
      </w:r>
      <w:r>
        <w:rPr>
          <w:rFonts w:ascii="Times New Roman" w:hAnsi="Times New Roman" w:cs="Times New Roman"/>
          <w:b/>
          <w:bCs/>
          <w:sz w:val="20"/>
          <w:szCs w:val="20"/>
          <w:lang w:eastAsia="zh-CN"/>
        </w:rPr>
        <w:t xml:space="preserve">two </w:t>
      </w:r>
      <w:r>
        <w:rPr>
          <w:b/>
          <w:bCs/>
          <w:sz w:val="20"/>
          <w:szCs w:val="20"/>
        </w:rPr>
        <w:t xml:space="preserve">SPS </w:t>
      </w:r>
      <w:r>
        <w:rPr>
          <w:rFonts w:ascii="Times New Roman" w:hAnsi="Times New Roman" w:cs="Times New Roman"/>
          <w:b/>
          <w:bCs/>
          <w:sz w:val="20"/>
          <w:szCs w:val="20"/>
        </w:rPr>
        <w:t>configurations are supported and configured</w:t>
      </w:r>
      <w:r>
        <w:rPr>
          <w:b/>
          <w:bCs/>
          <w:sz w:val="20"/>
          <w:szCs w:val="20"/>
        </w:rPr>
        <w:t>,</w:t>
      </w:r>
      <w:r>
        <w:rPr>
          <w:rFonts w:ascii="Times New Roman" w:hAnsi="Times New Roman" w:cs="Times New Roman"/>
          <w:b/>
          <w:bCs/>
          <w:sz w:val="20"/>
          <w:szCs w:val="20"/>
        </w:rPr>
        <w:t xml:space="preserve"> only one of them can be activated via NW indication</w:t>
      </w:r>
    </w:p>
    <w:p w14:paraId="692BB7D3" w14:textId="77777777" w:rsidR="00A42130" w:rsidRDefault="008D49DA">
      <w:pPr>
        <w:pStyle w:val="aff"/>
        <w:numPr>
          <w:ilvl w:val="0"/>
          <w:numId w:val="30"/>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5(added by Nokia): If </w:t>
      </w:r>
      <w:r>
        <w:rPr>
          <w:rFonts w:ascii="Times New Roman" w:hAnsi="Times New Roman" w:cs="Times New Roman"/>
          <w:b/>
          <w:bCs/>
          <w:color w:val="FF0000"/>
          <w:sz w:val="20"/>
          <w:szCs w:val="20"/>
        </w:rPr>
        <w:t xml:space="preserve">single SPS configuration associated with multiple </w:t>
      </w:r>
      <w:r>
        <w:rPr>
          <w:b/>
          <w:bCs/>
          <w:color w:val="FF0000"/>
          <w:sz w:val="20"/>
          <w:szCs w:val="20"/>
        </w:rPr>
        <w:t xml:space="preserve">sets of </w:t>
      </w:r>
      <w:r>
        <w:rPr>
          <w:rFonts w:ascii="Times New Roman" w:hAnsi="Times New Roman" w:cs="Times New Roman"/>
          <w:b/>
          <w:bCs/>
          <w:color w:val="FF0000"/>
          <w:sz w:val="20"/>
          <w:szCs w:val="20"/>
        </w:rPr>
        <w:t>candidate 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via NW indication</w:t>
      </w:r>
    </w:p>
    <w:p w14:paraId="4D3801A7"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Note: whether UL and DL SPS have same or different options can be discussed separately.</w:t>
      </w:r>
    </w:p>
    <w:bookmarkEnd w:id="17"/>
    <w:p w14:paraId="78A44200" w14:textId="77777777" w:rsidR="00A42130" w:rsidRDefault="00A42130">
      <w:pPr>
        <w:spacing w:before="120" w:after="120" w:line="240" w:lineRule="atLeast"/>
        <w:rPr>
          <w:b/>
          <w:bCs/>
          <w:highlight w:val="cyan"/>
          <w:lang w:val="en-US"/>
        </w:rPr>
      </w:pPr>
    </w:p>
    <w:p w14:paraId="5084EE23" w14:textId="77777777" w:rsidR="00A42130" w:rsidRDefault="008D49DA">
      <w:pPr>
        <w:spacing w:before="120" w:after="120" w:line="240" w:lineRule="atLeast"/>
        <w:rPr>
          <w:b/>
          <w:bCs/>
          <w:lang w:val="en-US"/>
        </w:rPr>
      </w:pPr>
      <w:r>
        <w:rPr>
          <w:b/>
          <w:bCs/>
          <w:highlight w:val="cyan"/>
          <w:lang w:val="en-US"/>
        </w:rPr>
        <w:t xml:space="preserve">[M] </w:t>
      </w:r>
      <w:r>
        <w:rPr>
          <w:rFonts w:eastAsiaTheme="minorEastAsia"/>
          <w:b/>
          <w:bCs/>
          <w:highlight w:val="cyan"/>
          <w:lang w:val="en-US" w:eastAsia="zh-CN"/>
        </w:rPr>
        <w:t>Proposal 5.1-1</w:t>
      </w:r>
      <w:r>
        <w:rPr>
          <w:b/>
          <w:bCs/>
          <w:highlight w:val="cyan"/>
          <w:lang w:val="en-US"/>
        </w:rPr>
        <w:t>-v1.1:</w:t>
      </w:r>
      <w:r>
        <w:rPr>
          <w:b/>
          <w:bCs/>
          <w:lang w:val="en-US"/>
        </w:rPr>
        <w:t xml:space="preserve"> For SPS NPDSCH transmission, the legacy behavior</w:t>
      </w:r>
      <w:r>
        <w:rPr>
          <w:b/>
          <w:bCs/>
          <w:lang w:eastAsia="zh-CN"/>
        </w:rPr>
        <w:t xml:space="preserve"> (i.e., postponement)</w:t>
      </w:r>
      <w:r>
        <w:rPr>
          <w:b/>
          <w:bCs/>
          <w:lang w:val="en-US"/>
        </w:rPr>
        <w:t xml:space="preserve"> is reused when it i</w:t>
      </w:r>
      <w:r>
        <w:rPr>
          <w:b/>
          <w:bCs/>
          <w:lang w:val="en-US"/>
        </w:rPr>
        <w:t>s collided with the following:</w:t>
      </w:r>
    </w:p>
    <w:p w14:paraId="16B0A389"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117E8B0D"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DL Gap</w:t>
      </w:r>
    </w:p>
    <w:p w14:paraId="3EA921C1"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7980AD25"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Non-NB I</w:t>
      </w:r>
      <w:r>
        <w:rPr>
          <w:rFonts w:eastAsia="宋体" w:hint="eastAsia"/>
          <w:b/>
          <w:bCs/>
          <w:lang w:eastAsia="zh-CN"/>
        </w:rPr>
        <w:t>o</w:t>
      </w:r>
      <w:r>
        <w:rPr>
          <w:rFonts w:eastAsia="宋体"/>
          <w:b/>
          <w:bCs/>
          <w:lang w:eastAsia="zh-CN"/>
        </w:rPr>
        <w:t>T DL subframes</w:t>
      </w:r>
    </w:p>
    <w:p w14:paraId="587F61F2"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 xml:space="preserve">FFS whether and how to handle the case where a postponed SPS NPDSCH transmission is overlapped with the another SPS </w:t>
      </w:r>
      <w:r>
        <w:rPr>
          <w:rFonts w:eastAsia="宋体"/>
          <w:b/>
          <w:bCs/>
          <w:lang w:eastAsia="zh-CN"/>
        </w:rPr>
        <w:t>NPDSCH/SPS NPUSCH transmission.</w:t>
      </w:r>
    </w:p>
    <w:p w14:paraId="29DD6458"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 xml:space="preserve">FFS whether and how to handle the case where a </w:t>
      </w:r>
      <w:r>
        <w:rPr>
          <w:b/>
          <w:bCs/>
          <w:strike/>
          <w:color w:val="FF0000"/>
          <w:lang w:val="en-US"/>
        </w:rPr>
        <w:t>SPS NPDSCH transmission</w:t>
      </w:r>
      <w:r>
        <w:rPr>
          <w:rFonts w:eastAsia="宋体"/>
          <w:b/>
          <w:bCs/>
          <w:strike/>
          <w:color w:val="FF0000"/>
          <w:lang w:eastAsia="zh-CN"/>
        </w:rPr>
        <w:t xml:space="preserve"> is overlapped with a DL transmission </w:t>
      </w:r>
      <w:r>
        <w:rPr>
          <w:rFonts w:eastAsia="宋体" w:hint="eastAsia"/>
          <w:b/>
          <w:bCs/>
          <w:strike/>
          <w:color w:val="FF0000"/>
          <w:lang w:eastAsia="zh-CN"/>
        </w:rPr>
        <w:t>g</w:t>
      </w:r>
      <w:r>
        <w:rPr>
          <w:rFonts w:eastAsia="宋体"/>
          <w:b/>
          <w:bCs/>
          <w:strike/>
          <w:color w:val="FF0000"/>
          <w:lang w:eastAsia="zh-CN"/>
        </w:rPr>
        <w:t xml:space="preserve">ap (i.e., the gap determined by </w:t>
      </w:r>
      <w:r>
        <w:rPr>
          <w:rFonts w:eastAsia="宋体"/>
          <w:b/>
          <w:bCs/>
          <w:i/>
          <w:iCs/>
          <w:strike/>
          <w:color w:val="FF0000"/>
          <w:lang w:eastAsia="zh-CN"/>
        </w:rPr>
        <w:t>dl-</w:t>
      </w:r>
      <w:proofErr w:type="spellStart"/>
      <w:r>
        <w:rPr>
          <w:rFonts w:eastAsia="宋体"/>
          <w:b/>
          <w:bCs/>
          <w:i/>
          <w:iCs/>
          <w:strike/>
          <w:color w:val="FF0000"/>
          <w:lang w:eastAsia="zh-CN"/>
        </w:rPr>
        <w:t>GapDurationCoeff</w:t>
      </w:r>
      <w:proofErr w:type="spellEnd"/>
      <w:r>
        <w:rPr>
          <w:rFonts w:eastAsia="宋体"/>
          <w:b/>
          <w:bCs/>
          <w:i/>
          <w:iCs/>
          <w:strike/>
          <w:color w:val="FF0000"/>
          <w:lang w:eastAsia="zh-CN"/>
        </w:rPr>
        <w:t xml:space="preserve"> </w:t>
      </w:r>
      <w:r>
        <w:rPr>
          <w:rFonts w:eastAsia="宋体"/>
          <w:b/>
          <w:bCs/>
          <w:strike/>
          <w:color w:val="FF0000"/>
          <w:lang w:eastAsia="zh-CN"/>
        </w:rPr>
        <w:t xml:space="preserve">and </w:t>
      </w:r>
      <w:r>
        <w:rPr>
          <w:rFonts w:eastAsia="宋体"/>
          <w:b/>
          <w:bCs/>
          <w:i/>
          <w:iCs/>
          <w:strike/>
          <w:color w:val="FF0000"/>
          <w:lang w:eastAsia="zh-CN"/>
        </w:rPr>
        <w:t>dl-</w:t>
      </w:r>
      <w:proofErr w:type="spellStart"/>
      <w:r>
        <w:rPr>
          <w:rFonts w:eastAsia="宋体"/>
          <w:b/>
          <w:bCs/>
          <w:i/>
          <w:iCs/>
          <w:strike/>
          <w:color w:val="FF0000"/>
          <w:lang w:eastAsia="zh-CN"/>
        </w:rPr>
        <w:t>GapPeriodicity</w:t>
      </w:r>
      <w:proofErr w:type="spellEnd"/>
      <w:r>
        <w:rPr>
          <w:rFonts w:eastAsia="宋体"/>
          <w:b/>
          <w:bCs/>
          <w:strike/>
          <w:color w:val="FF0000"/>
          <w:lang w:eastAsia="zh-CN"/>
        </w:rPr>
        <w:t xml:space="preserve"> if configured)</w:t>
      </w:r>
    </w:p>
    <w:p w14:paraId="2D5F5F3C" w14:textId="77777777" w:rsidR="00A42130" w:rsidRDefault="00A42130">
      <w:pPr>
        <w:widowControl w:val="0"/>
        <w:overflowPunct w:val="0"/>
        <w:autoSpaceDE w:val="0"/>
        <w:autoSpaceDN w:val="0"/>
        <w:adjustRightInd w:val="0"/>
        <w:snapToGrid w:val="0"/>
        <w:spacing w:before="120" w:after="120" w:line="240" w:lineRule="atLeast"/>
        <w:textAlignment w:val="baseline"/>
        <w:rPr>
          <w:rFonts w:eastAsia="宋体"/>
          <w:b/>
          <w:bCs/>
          <w:strike/>
          <w:color w:val="FF0000"/>
          <w:lang w:eastAsia="zh-CN"/>
        </w:rPr>
      </w:pPr>
    </w:p>
    <w:p w14:paraId="3ED53D6A"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hint="eastAsia"/>
          <w:b/>
          <w:bCs/>
          <w:lang w:eastAsia="zh-CN"/>
        </w:rPr>
        <w:t>P</w:t>
      </w:r>
      <w:r>
        <w:rPr>
          <w:rFonts w:eastAsia="宋体"/>
          <w:b/>
          <w:bCs/>
          <w:lang w:eastAsia="zh-CN"/>
        </w:rPr>
        <w:t>roposed conclusion</w:t>
      </w:r>
    </w:p>
    <w:p w14:paraId="15A1E354" w14:textId="77777777" w:rsidR="00A42130" w:rsidRDefault="008D49DA">
      <w:pPr>
        <w:rPr>
          <w:rFonts w:eastAsia="宋体"/>
          <w:b/>
          <w:bCs/>
          <w:lang w:eastAsia="zh-CN"/>
        </w:rPr>
      </w:pPr>
      <w:r>
        <w:rPr>
          <w:rFonts w:eastAsia="宋体"/>
          <w:b/>
          <w:bCs/>
          <w:lang w:eastAsia="zh-CN"/>
        </w:rPr>
        <w:t>DL tr</w:t>
      </w:r>
      <w:r>
        <w:rPr>
          <w:rFonts w:eastAsia="宋体"/>
          <w:b/>
          <w:bCs/>
          <w:lang w:eastAsia="zh-CN"/>
        </w:rPr>
        <w:t xml:space="preserve">ansmission </w:t>
      </w:r>
      <w:r>
        <w:rPr>
          <w:rFonts w:eastAsia="宋体" w:hint="eastAsia"/>
          <w:b/>
          <w:bCs/>
          <w:lang w:eastAsia="zh-CN"/>
        </w:rPr>
        <w:t>g</w:t>
      </w:r>
      <w:r>
        <w:rPr>
          <w:rFonts w:eastAsia="宋体"/>
          <w:b/>
          <w:bCs/>
          <w:lang w:eastAsia="zh-CN"/>
        </w:rPr>
        <w:t xml:space="preserve">ap (i.e., the gap determined by </w:t>
      </w:r>
      <w:r>
        <w:rPr>
          <w:rFonts w:eastAsia="宋体"/>
          <w:b/>
          <w:bCs/>
          <w:i/>
          <w:iCs/>
          <w:lang w:eastAsia="zh-CN"/>
        </w:rPr>
        <w:t>dl-</w:t>
      </w:r>
      <w:proofErr w:type="spellStart"/>
      <w:r>
        <w:rPr>
          <w:rFonts w:eastAsia="宋体"/>
          <w:b/>
          <w:bCs/>
          <w:i/>
          <w:iCs/>
          <w:lang w:eastAsia="zh-CN"/>
        </w:rPr>
        <w:t>GapDurationCoeff</w:t>
      </w:r>
      <w:proofErr w:type="spellEnd"/>
      <w:r>
        <w:rPr>
          <w:rFonts w:eastAsia="宋体"/>
          <w:b/>
          <w:bCs/>
          <w:i/>
          <w:iCs/>
          <w:lang w:eastAsia="zh-CN"/>
        </w:rPr>
        <w:t xml:space="preserve"> </w:t>
      </w:r>
      <w:r>
        <w:rPr>
          <w:rFonts w:eastAsia="宋体"/>
          <w:b/>
          <w:bCs/>
          <w:lang w:eastAsia="zh-CN"/>
        </w:rPr>
        <w:t xml:space="preserve">and </w:t>
      </w:r>
      <w:r>
        <w:rPr>
          <w:rFonts w:eastAsia="宋体"/>
          <w:b/>
          <w:bCs/>
          <w:i/>
          <w:iCs/>
          <w:lang w:eastAsia="zh-CN"/>
        </w:rPr>
        <w:t>dl-</w:t>
      </w:r>
      <w:proofErr w:type="spellStart"/>
      <w:r>
        <w:rPr>
          <w:rFonts w:eastAsia="宋体"/>
          <w:b/>
          <w:bCs/>
          <w:i/>
          <w:iCs/>
          <w:lang w:eastAsia="zh-CN"/>
        </w:rPr>
        <w:t>GapPeriodicity</w:t>
      </w:r>
      <w:proofErr w:type="spellEnd"/>
      <w:r>
        <w:rPr>
          <w:rFonts w:eastAsia="宋体"/>
          <w:b/>
          <w:bCs/>
          <w:lang w:eastAsia="zh-CN"/>
        </w:rPr>
        <w:t>) is not expected to be configured when SPS for R20 NB I</w:t>
      </w:r>
      <w:r>
        <w:rPr>
          <w:rFonts w:eastAsia="宋体" w:hint="eastAsia"/>
          <w:b/>
          <w:bCs/>
          <w:lang w:eastAsia="zh-CN"/>
        </w:rPr>
        <w:t>o</w:t>
      </w:r>
      <w:r>
        <w:rPr>
          <w:rFonts w:eastAsia="宋体"/>
          <w:b/>
          <w:bCs/>
          <w:lang w:eastAsia="zh-CN"/>
        </w:rPr>
        <w:t xml:space="preserve">T NTN is configured. </w:t>
      </w:r>
    </w:p>
    <w:p w14:paraId="7E9ABC7E" w14:textId="77777777" w:rsidR="00A42130" w:rsidRDefault="00A42130"/>
    <w:p w14:paraId="113E29B5" w14:textId="77777777" w:rsidR="00A42130" w:rsidRDefault="008D49DA">
      <w:pPr>
        <w:spacing w:before="120" w:after="120" w:line="240" w:lineRule="atLeast"/>
        <w:rPr>
          <w:b/>
          <w:bCs/>
          <w:lang w:val="en-US"/>
        </w:rPr>
      </w:pPr>
      <w:r>
        <w:rPr>
          <w:b/>
          <w:bCs/>
          <w:highlight w:val="cyan"/>
          <w:lang w:val="en-US"/>
        </w:rPr>
        <w:t>[M] Proposal 5.1-2-v1:</w:t>
      </w:r>
      <w:r>
        <w:rPr>
          <w:b/>
          <w:bCs/>
          <w:lang w:val="en-US"/>
        </w:rPr>
        <w:t xml:space="preserve"> For SPS NPUSCH transmission,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18D2C90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strike/>
          <w:color w:val="FF0000"/>
          <w:lang w:eastAsia="zh-CN"/>
        </w:rPr>
      </w:pPr>
      <w:r>
        <w:rPr>
          <w:rFonts w:eastAsia="宋体"/>
          <w:b/>
          <w:bCs/>
          <w:strike/>
          <w:color w:val="FF0000"/>
          <w:lang w:eastAsia="zh-CN"/>
        </w:rPr>
        <w:t>NPRACH</w:t>
      </w:r>
    </w:p>
    <w:p w14:paraId="69766422"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7DEC69B4"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71A01A2B"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2618E686"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lang w:eastAsia="zh-CN"/>
        </w:rPr>
      </w:pPr>
      <w:r>
        <w:rPr>
          <w:rFonts w:eastAsiaTheme="minorEastAsia" w:hint="eastAsia"/>
          <w:b/>
          <w:bCs/>
          <w:color w:val="FF0000"/>
          <w:lang w:eastAsia="zh-CN"/>
        </w:rPr>
        <w:t>F</w:t>
      </w:r>
      <w:r>
        <w:rPr>
          <w:rFonts w:eastAsiaTheme="minorEastAsia"/>
          <w:b/>
          <w:bCs/>
          <w:color w:val="FF0000"/>
          <w:lang w:eastAsia="zh-CN"/>
        </w:rPr>
        <w:t xml:space="preserve">FS </w:t>
      </w:r>
      <w:r>
        <w:rPr>
          <w:b/>
          <w:bCs/>
          <w:color w:val="FF0000"/>
          <w:lang w:eastAsia="zh-CN"/>
        </w:rPr>
        <w:t xml:space="preserve">whether and how to handle </w:t>
      </w:r>
      <w:r>
        <w:rPr>
          <w:rFonts w:eastAsia="宋体"/>
          <w:b/>
          <w:bCs/>
          <w:color w:val="FF0000"/>
          <w:lang w:eastAsia="zh-CN"/>
        </w:rPr>
        <w:t xml:space="preserve">the case where a </w:t>
      </w:r>
      <w:r>
        <w:rPr>
          <w:b/>
          <w:bCs/>
          <w:color w:val="FF0000"/>
          <w:lang w:val="en-US"/>
        </w:rPr>
        <w:t>SPS NPUSCH transmission</w:t>
      </w:r>
      <w:r>
        <w:rPr>
          <w:rFonts w:eastAsia="宋体"/>
          <w:b/>
          <w:bCs/>
          <w:color w:val="FF0000"/>
          <w:lang w:eastAsia="zh-CN"/>
        </w:rPr>
        <w:t xml:space="preserve"> is overlapped with NPRACH</w:t>
      </w:r>
    </w:p>
    <w:p w14:paraId="245062BF" w14:textId="77777777" w:rsidR="00A42130" w:rsidRDefault="00A42130">
      <w:pPr>
        <w:rPr>
          <w:lang w:val="en-US"/>
        </w:rPr>
      </w:pPr>
    </w:p>
    <w:p w14:paraId="3AE8F87A" w14:textId="77777777" w:rsidR="00A42130" w:rsidRDefault="008D49DA">
      <w:pPr>
        <w:spacing w:before="120" w:after="120" w:line="240" w:lineRule="atLeast"/>
        <w:rPr>
          <w:b/>
          <w:bCs/>
          <w:color w:val="FF0000"/>
          <w:lang w:val="en-US"/>
        </w:rPr>
      </w:pPr>
      <w:r>
        <w:rPr>
          <w:b/>
          <w:bCs/>
          <w:highlight w:val="cyan"/>
          <w:lang w:val="en-US"/>
        </w:rPr>
        <w:lastRenderedPageBreak/>
        <w:t>[M] Proposal 4.</w:t>
      </w:r>
      <w:r>
        <w:rPr>
          <w:b/>
          <w:bCs/>
          <w:highlight w:val="cyan"/>
          <w:lang w:val="en-US"/>
        </w:rPr>
        <w:t>1-1-v1:</w:t>
      </w:r>
      <w:r>
        <w:rPr>
          <w:b/>
          <w:bCs/>
          <w:lang w:val="en-US"/>
        </w:rPr>
        <w:t xml:space="preserve"> Disabling HARQ feedback for SPS NPDSCH transmission without a corresponding NPDCCH is supported</w:t>
      </w:r>
      <w:r>
        <w:rPr>
          <w:b/>
          <w:bCs/>
          <w:lang w:eastAsia="zh-CN"/>
        </w:rPr>
        <w:t xml:space="preserve"> by</w:t>
      </w:r>
      <w:r>
        <w:rPr>
          <w:b/>
          <w:bCs/>
          <w:color w:val="FF0000"/>
          <w:lang w:eastAsia="zh-CN"/>
        </w:rPr>
        <w:t xml:space="preserve"> </w:t>
      </w:r>
      <w:r>
        <w:rPr>
          <w:b/>
          <w:bCs/>
          <w:lang w:eastAsia="zh-CN"/>
        </w:rPr>
        <w:t>RRC parameter.</w:t>
      </w:r>
    </w:p>
    <w:p w14:paraId="169137EA"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 whether/how to support HARQ feedback for initial NPDSCH after DL SPS activation will be discussed separately</w:t>
      </w:r>
    </w:p>
    <w:p w14:paraId="5C1ACC72" w14:textId="77777777" w:rsidR="00A42130" w:rsidRDefault="008D49DA">
      <w:pPr>
        <w:pStyle w:val="aff"/>
        <w:numPr>
          <w:ilvl w:val="0"/>
          <w:numId w:val="36"/>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 xml:space="preserve">Note: whether DCI based </w:t>
      </w:r>
      <w:r>
        <w:rPr>
          <w:b/>
          <w:bCs/>
          <w:sz w:val="20"/>
          <w:szCs w:val="20"/>
          <w:lang w:val="en-US"/>
        </w:rPr>
        <w:t>HARQ feedback</w:t>
      </w:r>
      <w:r>
        <w:rPr>
          <w:rFonts w:eastAsiaTheme="minorEastAsia"/>
          <w:b/>
          <w:bCs/>
          <w:sz w:val="20"/>
          <w:szCs w:val="20"/>
          <w:lang w:val="en-US" w:eastAsia="zh-CN"/>
        </w:rPr>
        <w:t xml:space="preserve"> disabling is supported or not will be discussed separately.</w:t>
      </w:r>
    </w:p>
    <w:p w14:paraId="0B221359" w14:textId="77777777" w:rsidR="00A42130" w:rsidRDefault="00A42130">
      <w:pPr>
        <w:spacing w:before="120" w:after="120" w:line="240" w:lineRule="atLeast"/>
        <w:rPr>
          <w:b/>
          <w:bCs/>
          <w:lang w:val="en-US"/>
        </w:rPr>
      </w:pPr>
    </w:p>
    <w:p w14:paraId="354D0052"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5.1-4-v1</w:t>
      </w:r>
      <w:r>
        <w:rPr>
          <w:b/>
          <w:bCs/>
          <w:lang w:val="en-US"/>
        </w:rPr>
        <w:t xml:space="preserve">: If a SPS NPUSCH transmission of a UE is overlapped with a SPS NPDSCH reception of the same </w:t>
      </w:r>
      <w:proofErr w:type="gramStart"/>
      <w:r>
        <w:rPr>
          <w:b/>
          <w:bCs/>
          <w:lang w:val="en-US"/>
        </w:rPr>
        <w:t>UE</w:t>
      </w:r>
      <w:r>
        <w:rPr>
          <w:b/>
          <w:bCs/>
          <w:color w:val="FF0000"/>
          <w:lang w:val="en-US"/>
        </w:rPr>
        <w:t>(</w:t>
      </w:r>
      <w:proofErr w:type="gramEnd"/>
      <w:r>
        <w:rPr>
          <w:b/>
          <w:bCs/>
          <w:color w:val="FF0000"/>
          <w:lang w:val="en-US"/>
        </w:rPr>
        <w:t>i.e., due to postponement), SPS NPDSCH r</w:t>
      </w:r>
      <w:r>
        <w:rPr>
          <w:b/>
          <w:bCs/>
          <w:color w:val="FF0000"/>
          <w:lang w:val="en-US"/>
        </w:rPr>
        <w:t>eception is prioritized</w:t>
      </w:r>
      <w:r>
        <w:rPr>
          <w:b/>
          <w:bCs/>
          <w:lang w:val="en-US"/>
        </w:rPr>
        <w:t>.</w:t>
      </w:r>
    </w:p>
    <w:p w14:paraId="66120C19" w14:textId="77777777" w:rsidR="00A42130" w:rsidRDefault="00A42130">
      <w:pPr>
        <w:spacing w:before="120" w:after="120" w:line="240" w:lineRule="atLeast"/>
        <w:rPr>
          <w:b/>
          <w:bCs/>
          <w:lang w:val="en-US"/>
        </w:rPr>
      </w:pPr>
    </w:p>
    <w:p w14:paraId="5D6711C4"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14:paraId="5621819D"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5E765613"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Option2. prioritize NPDCCH candidate moni</w:t>
      </w:r>
      <w:r>
        <w:rPr>
          <w:b/>
          <w:bCs/>
          <w:sz w:val="20"/>
          <w:szCs w:val="20"/>
          <w:lang w:val="en-US"/>
        </w:rPr>
        <w:t xml:space="preserve">toring </w:t>
      </w:r>
      <w:r>
        <w:rPr>
          <w:b/>
          <w:bCs/>
          <w:color w:val="FF0000"/>
          <w:sz w:val="20"/>
          <w:szCs w:val="20"/>
          <w:lang w:val="en-US"/>
        </w:rPr>
        <w:t>and at least the overlapping part of the SPS transmission is dropped</w:t>
      </w:r>
    </w:p>
    <w:p w14:paraId="7CD10245"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14:paraId="79511C6E"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Option4. up to UE implementation</w:t>
      </w:r>
    </w:p>
    <w:p w14:paraId="37BCA278" w14:textId="77777777" w:rsidR="00A42130" w:rsidRDefault="00A42130">
      <w:pPr>
        <w:spacing w:before="120" w:after="120" w:line="240" w:lineRule="atLeast"/>
        <w:rPr>
          <w:b/>
          <w:bCs/>
          <w:lang w:val="en-US"/>
        </w:rPr>
      </w:pPr>
    </w:p>
    <w:p w14:paraId="5AB1AED5"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-v1.1:</w:t>
      </w:r>
      <w:r>
        <w:rPr>
          <w:b/>
          <w:bCs/>
          <w:lang w:val="en-US"/>
        </w:rPr>
        <w:t xml:space="preserve"> If a SPS transmission without a correspon</w:t>
      </w:r>
      <w:r>
        <w:rPr>
          <w:b/>
          <w:bCs/>
          <w:lang w:val="en-US"/>
        </w:rPr>
        <w:t xml:space="preserve">ding NPDCCH collides partially or fully with a dynamic scheduling (NPDSCH or NPUSCH </w:t>
      </w:r>
      <w:r>
        <w:rPr>
          <w:rFonts w:eastAsiaTheme="minorEastAsia"/>
          <w:b/>
          <w:bCs/>
          <w:lang w:val="en-US" w:eastAsia="zh-CN"/>
        </w:rPr>
        <w:t>transmission</w:t>
      </w:r>
      <w:r>
        <w:rPr>
          <w:b/>
          <w:bCs/>
          <w:lang w:val="en-US"/>
        </w:rPr>
        <w:t xml:space="preserve"> scheduled by a DCI), the SPS transmission is dropped.</w:t>
      </w:r>
    </w:p>
    <w:p w14:paraId="6D8D0807"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will be dropped.</w:t>
      </w:r>
    </w:p>
    <w:p w14:paraId="5679EEE6"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t>
      </w:r>
      <w:r>
        <w:rPr>
          <w:rFonts w:ascii="Times New Roman" w:eastAsiaTheme="minorEastAsia" w:hAnsi="Times New Roman" w:cs="Times New Roman"/>
          <w:b/>
          <w:bCs/>
          <w:color w:val="FF0000"/>
          <w:sz w:val="20"/>
          <w:szCs w:val="20"/>
          <w:lang w:val="en-US" w:eastAsia="zh-CN"/>
        </w:rPr>
        <w:t xml:space="preserve">Whether and how to handle </w:t>
      </w:r>
      <w:r>
        <w:rPr>
          <w:rFonts w:ascii="Times New Roman" w:eastAsiaTheme="minorEastAsia" w:hAnsi="Times New Roman" w:cs="Times New Roman"/>
          <w:b/>
          <w:bCs/>
          <w:sz w:val="20"/>
          <w:szCs w:val="20"/>
          <w:lang w:val="en-US" w:eastAsia="zh-CN"/>
        </w:rPr>
        <w:t xml:space="preserve">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 xml:space="preserve">dynamic </w:t>
      </w:r>
      <w:proofErr w:type="spellStart"/>
      <w:r>
        <w:rPr>
          <w:rFonts w:ascii="Times New Roman" w:hAnsi="Times New Roman" w:cs="Times New Roman"/>
          <w:b/>
          <w:bCs/>
          <w:sz w:val="20"/>
          <w:szCs w:val="20"/>
          <w:lang w:val="en-US"/>
        </w:rPr>
        <w:t>schedul</w:t>
      </w:r>
      <w:r>
        <w:rPr>
          <w:rFonts w:ascii="Times New Roman" w:hAnsi="Times New Roman" w:cs="Times New Roman"/>
          <w:b/>
          <w:bCs/>
          <w:color w:val="FF0000"/>
          <w:sz w:val="20"/>
          <w:szCs w:val="20"/>
          <w:lang w:val="en-US"/>
        </w:rPr>
        <w:t>ed</w:t>
      </w:r>
      <w:r>
        <w:rPr>
          <w:rFonts w:ascii="Times New Roman" w:hAnsi="Times New Roman" w:cs="Times New Roman"/>
          <w:b/>
          <w:bCs/>
          <w:strike/>
          <w:color w:val="FF0000"/>
          <w:sz w:val="20"/>
          <w:szCs w:val="20"/>
          <w:lang w:val="en-US"/>
        </w:rPr>
        <w:t>ing</w:t>
      </w:r>
      <w:proofErr w:type="spellEnd"/>
      <w:r>
        <w:rPr>
          <w:rFonts w:ascii="Times New Roman" w:hAnsi="Times New Roman" w:cs="Times New Roman"/>
          <w:b/>
          <w:bCs/>
          <w:strike/>
          <w:color w:val="FF0000"/>
          <w:sz w:val="20"/>
          <w:szCs w:val="20"/>
          <w:lang w:val="en-US"/>
        </w:rPr>
        <w:t xml:space="preserve"> of</w:t>
      </w:r>
      <w:r>
        <w:rPr>
          <w:rFonts w:ascii="Times New Roman" w:hAnsi="Times New Roman" w:cs="Times New Roman"/>
          <w:b/>
          <w:bCs/>
          <w:sz w:val="20"/>
          <w:szCs w:val="20"/>
          <w:lang w:val="en-US"/>
        </w:rPr>
        <w:t xml:space="preserve"> NPDSCH or NPUSCH that has been postponed</w:t>
      </w:r>
    </w:p>
    <w:p w14:paraId="1ECEDF39" w14:textId="77777777" w:rsidR="00A42130" w:rsidRDefault="00A42130">
      <w:pPr>
        <w:spacing w:before="120" w:after="120" w:line="240" w:lineRule="atLeast"/>
        <w:rPr>
          <w:b/>
          <w:bCs/>
          <w:lang w:val="en-US"/>
        </w:rPr>
      </w:pPr>
    </w:p>
    <w:p w14:paraId="0156563E"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w:t>
      </w:r>
      <w:r>
        <w:rPr>
          <w:b/>
          <w:bCs/>
          <w:lang w:val="en-US"/>
        </w:rPr>
        <w:t>erlapped with GNSS measurement gap, consider the following options:</w:t>
      </w:r>
    </w:p>
    <w:p w14:paraId="68373567"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2908A90E"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14:paraId="4C4A4DF6" w14:textId="77777777" w:rsidR="00A42130" w:rsidRDefault="00A42130">
      <w:pPr>
        <w:spacing w:before="120" w:after="120" w:line="240" w:lineRule="atLeast"/>
        <w:rPr>
          <w:b/>
          <w:bCs/>
          <w:lang w:val="en-US"/>
        </w:rPr>
      </w:pPr>
    </w:p>
    <w:p w14:paraId="599DA1F8"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p w14:paraId="0F5B8B80" w14:textId="77777777" w:rsidR="00A42130" w:rsidRDefault="00A42130">
      <w:pPr>
        <w:spacing w:before="120" w:after="120" w:line="240" w:lineRule="atLeast"/>
        <w:rPr>
          <w:b/>
          <w:bCs/>
          <w:lang w:val="en-US"/>
        </w:rPr>
      </w:pPr>
    </w:p>
    <w:p w14:paraId="46037043"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w:t>
      </w:r>
      <w:r>
        <w:rPr>
          <w:rFonts w:eastAsiaTheme="minorEastAsia"/>
          <w:b/>
          <w:bCs/>
          <w:lang w:eastAsia="zh-CN"/>
        </w:rPr>
        <w:t xml:space="preserve">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supported for DL SPS for R20 NB IoT NTN</w:t>
      </w:r>
      <w:r>
        <w:rPr>
          <w:b/>
          <w:bCs/>
          <w:lang w:val="en-US"/>
        </w:rPr>
        <w:t>.</w:t>
      </w:r>
    </w:p>
    <w:p w14:paraId="0CF68E1D" w14:textId="77777777" w:rsidR="00A42130" w:rsidRDefault="00A42130">
      <w:pPr>
        <w:spacing w:before="120" w:after="120" w:line="240" w:lineRule="atLeast"/>
        <w:rPr>
          <w:b/>
          <w:bCs/>
          <w:lang w:val="en-US"/>
        </w:rPr>
      </w:pPr>
    </w:p>
    <w:p w14:paraId="69B6A4DB" w14:textId="77777777" w:rsidR="00A42130" w:rsidRDefault="008D49DA">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 xml:space="preserve">[L] Proposal 5.2-2: UL SPS and DL </w:t>
      </w:r>
      <w:r>
        <w:rPr>
          <w:rFonts w:eastAsia="宋体"/>
          <w:b/>
          <w:bCs/>
          <w:lang w:eastAsia="zh-CN"/>
        </w:rPr>
        <w:t xml:space="preserve">SPS for R20 NB IoT NTN are supported on both anchor </w:t>
      </w:r>
      <w:r>
        <w:rPr>
          <w:rFonts w:eastAsia="宋体"/>
          <w:b/>
          <w:bCs/>
          <w:lang w:eastAsia="zh-CN"/>
        </w:rPr>
        <w:t xml:space="preserve">and non-anchor carriers. </w:t>
      </w:r>
    </w:p>
    <w:p w14:paraId="1EDF59DA" w14:textId="77777777" w:rsidR="00A42130" w:rsidRDefault="00A42130">
      <w:pPr>
        <w:spacing w:before="120" w:after="120" w:line="240" w:lineRule="atLeast"/>
        <w:rPr>
          <w:b/>
          <w:bCs/>
        </w:rPr>
      </w:pPr>
    </w:p>
    <w:p w14:paraId="7986B012" w14:textId="77777777" w:rsidR="00A42130" w:rsidRDefault="008D49DA">
      <w:pPr>
        <w:rPr>
          <w:b/>
          <w:bCs/>
          <w:lang w:val="en-US"/>
        </w:rPr>
      </w:pPr>
      <w:r>
        <w:rPr>
          <w:b/>
          <w:bCs/>
          <w:lang w:val="en-US"/>
        </w:rPr>
        <w:t>[L] Proposal 6.4-1: If there is no data, the UL SPS NPUSCH transmission is skipped.</w:t>
      </w:r>
    </w:p>
    <w:p w14:paraId="3F1DA55D" w14:textId="77777777" w:rsidR="00A42130" w:rsidRDefault="00A42130">
      <w:pPr>
        <w:rPr>
          <w:rFonts w:eastAsia="Microsoft YaHei UI"/>
          <w:b/>
          <w:bCs/>
          <w:u w:val="single"/>
          <w:lang w:eastAsia="zh-CN"/>
        </w:rPr>
      </w:pPr>
    </w:p>
    <w:p w14:paraId="6F5DC051" w14:textId="77777777" w:rsidR="00A42130" w:rsidRDefault="008D49DA">
      <w:pPr>
        <w:rPr>
          <w:b/>
          <w:bCs/>
          <w:lang w:val="en-US"/>
        </w:rPr>
      </w:pPr>
      <w:r>
        <w:rPr>
          <w:b/>
          <w:bCs/>
          <w:lang w:val="en-US"/>
        </w:rPr>
        <w:t>[L] Proposal 6.2-5: Semi-Persistent Scheduling C-RNTI is used for DL/UL SPS.</w:t>
      </w:r>
    </w:p>
    <w:p w14:paraId="7AA7D3F7" w14:textId="77777777" w:rsidR="00A42130" w:rsidRDefault="008D49DA">
      <w:pPr>
        <w:pStyle w:val="2"/>
        <w:numPr>
          <w:ilvl w:val="1"/>
          <w:numId w:val="1"/>
        </w:numPr>
        <w:tabs>
          <w:tab w:val="clear" w:pos="772"/>
        </w:tabs>
        <w:rPr>
          <w:rFonts w:ascii="Arial" w:hAnsi="Arial" w:cs="Arial"/>
          <w:sz w:val="28"/>
          <w:szCs w:val="28"/>
        </w:rPr>
      </w:pPr>
      <w:bookmarkStart w:id="18" w:name="_Hlk41391803"/>
      <w:r>
        <w:rPr>
          <w:rFonts w:ascii="Arial" w:hAnsi="Arial" w:cs="Arial"/>
          <w:sz w:val="28"/>
          <w:szCs w:val="28"/>
        </w:rPr>
        <w:t>Wednesday online</w:t>
      </w:r>
    </w:p>
    <w:p w14:paraId="137BA458" w14:textId="77777777" w:rsidR="00A42130" w:rsidRDefault="008D49DA">
      <w:pPr>
        <w:spacing w:before="120" w:after="120" w:line="240" w:lineRule="atLeast"/>
        <w:rPr>
          <w:b/>
          <w:bCs/>
          <w:lang w:val="en-US"/>
        </w:rPr>
      </w:pPr>
      <w:r>
        <w:rPr>
          <w:b/>
          <w:bCs/>
          <w:highlight w:val="cyan"/>
          <w:lang w:val="en-US"/>
        </w:rPr>
        <w:t>[M] Proposal 5.1-2-v2:</w:t>
      </w:r>
      <w:r>
        <w:rPr>
          <w:b/>
          <w:bCs/>
          <w:lang w:val="en-US"/>
        </w:rPr>
        <w:t xml:space="preserve"> For SPS NPUSCH transmission</w:t>
      </w:r>
      <w:r>
        <w:rPr>
          <w:b/>
          <w:bCs/>
          <w:lang w:val="en-US"/>
        </w:rPr>
        <w:t>, the legacy behavior</w:t>
      </w:r>
      <w:r>
        <w:rPr>
          <w:b/>
          <w:bCs/>
          <w:lang w:eastAsia="zh-CN"/>
        </w:rPr>
        <w:t xml:space="preserve"> (i.e., postponement)</w:t>
      </w:r>
      <w:r>
        <w:rPr>
          <w:b/>
          <w:bCs/>
          <w:lang w:val="en-US"/>
        </w:rPr>
        <w:t xml:space="preserve"> is reused when it is collided with the </w:t>
      </w:r>
      <w:r>
        <w:rPr>
          <w:rFonts w:eastAsiaTheme="minorEastAsia"/>
          <w:b/>
          <w:bCs/>
          <w:lang w:val="en-US" w:eastAsia="zh-CN"/>
        </w:rPr>
        <w:t>following</w:t>
      </w:r>
      <w:r>
        <w:rPr>
          <w:b/>
          <w:bCs/>
          <w:lang w:val="en-US"/>
        </w:rPr>
        <w:t>:</w:t>
      </w:r>
    </w:p>
    <w:p w14:paraId="095C6FF5"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lastRenderedPageBreak/>
        <w:t>NPRACH</w:t>
      </w:r>
    </w:p>
    <w:p w14:paraId="3A3FAF05"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382A2251"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43734C8D"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lang w:eastAsia="zh-CN"/>
        </w:rPr>
        <w:t xml:space="preserve">FFS whether and how to handle the case where a postponed SPS NPUSCH transmission is overlapped with the another SPS </w:t>
      </w:r>
      <w:r>
        <w:rPr>
          <w:rFonts w:eastAsia="宋体"/>
          <w:b/>
          <w:bCs/>
          <w:lang w:eastAsia="zh-CN"/>
        </w:rPr>
        <w:t>NPDSCH/</w:t>
      </w:r>
      <w:r>
        <w:rPr>
          <w:b/>
          <w:bCs/>
          <w:lang w:eastAsia="zh-CN"/>
        </w:rPr>
        <w:t>NPUSCH transmission</w:t>
      </w:r>
    </w:p>
    <w:p w14:paraId="394C8FDF"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Theme="minorEastAsia"/>
          <w:b/>
          <w:bCs/>
          <w:strike/>
          <w:lang w:eastAsia="zh-CN"/>
        </w:rPr>
      </w:pPr>
      <w:r>
        <w:rPr>
          <w:rFonts w:eastAsiaTheme="minorEastAsia" w:hint="eastAsia"/>
          <w:b/>
          <w:bCs/>
          <w:strike/>
          <w:color w:val="FF0000"/>
          <w:lang w:eastAsia="zh-CN"/>
        </w:rPr>
        <w:t>F</w:t>
      </w:r>
      <w:r>
        <w:rPr>
          <w:rFonts w:eastAsiaTheme="minorEastAsia"/>
          <w:b/>
          <w:bCs/>
          <w:strike/>
          <w:color w:val="FF0000"/>
          <w:lang w:eastAsia="zh-CN"/>
        </w:rPr>
        <w:t xml:space="preserve">FS </w:t>
      </w:r>
      <w:r>
        <w:rPr>
          <w:b/>
          <w:bCs/>
          <w:strike/>
          <w:color w:val="FF0000"/>
          <w:lang w:eastAsia="zh-CN"/>
        </w:rPr>
        <w:t xml:space="preserve">whether and how to handle </w:t>
      </w:r>
      <w:r>
        <w:rPr>
          <w:rFonts w:eastAsia="宋体"/>
          <w:b/>
          <w:bCs/>
          <w:strike/>
          <w:color w:val="FF0000"/>
          <w:lang w:eastAsia="zh-CN"/>
        </w:rPr>
        <w:t xml:space="preserve">the case where a </w:t>
      </w:r>
      <w:r>
        <w:rPr>
          <w:b/>
          <w:bCs/>
          <w:strike/>
          <w:color w:val="FF0000"/>
          <w:lang w:val="en-US"/>
        </w:rPr>
        <w:t>SPS NPUSCH transmission</w:t>
      </w:r>
      <w:r>
        <w:rPr>
          <w:rFonts w:eastAsia="宋体"/>
          <w:b/>
          <w:bCs/>
          <w:strike/>
          <w:color w:val="FF0000"/>
          <w:lang w:eastAsia="zh-CN"/>
        </w:rPr>
        <w:t xml:space="preserve"> is overlapped with NPRACH</w:t>
      </w:r>
    </w:p>
    <w:p w14:paraId="49381EE6" w14:textId="77777777" w:rsidR="00A42130" w:rsidRDefault="00A42130">
      <w:pPr>
        <w:spacing w:before="120" w:after="120" w:line="240" w:lineRule="atLeast"/>
        <w:rPr>
          <w:b/>
          <w:bCs/>
          <w:highlight w:val="cyan"/>
        </w:rPr>
      </w:pPr>
    </w:p>
    <w:p w14:paraId="090642F0" w14:textId="77777777" w:rsidR="00A42130" w:rsidRDefault="008D49DA">
      <w:pPr>
        <w:spacing w:before="120" w:after="120" w:line="240" w:lineRule="atLeast"/>
        <w:rPr>
          <w:b/>
          <w:bCs/>
          <w:lang w:val="en-US"/>
        </w:rPr>
      </w:pPr>
      <w:r>
        <w:rPr>
          <w:b/>
          <w:bCs/>
          <w:highlight w:val="cyan"/>
          <w:lang w:val="en-US"/>
        </w:rPr>
        <w:t>[M] Proposal 4.</w:t>
      </w:r>
      <w:r>
        <w:rPr>
          <w:b/>
          <w:bCs/>
          <w:highlight w:val="cyan"/>
          <w:lang w:val="en-US"/>
        </w:rPr>
        <w:t>1-1-v2:</w:t>
      </w:r>
      <w:r>
        <w:rPr>
          <w:b/>
          <w:bCs/>
          <w:lang w:val="en-US"/>
        </w:rPr>
        <w:t xml:space="preserve"> For Rel-20 NB-IoT NTN, disabling HARQ feedback for SPS NPDSCH transmission </w:t>
      </w:r>
      <w:r>
        <w:rPr>
          <w:b/>
          <w:bCs/>
          <w:highlight w:val="yellow"/>
          <w:lang w:val="en-US"/>
        </w:rPr>
        <w:t>without a corresponding NPDCCH</w:t>
      </w:r>
      <w:r>
        <w:rPr>
          <w:b/>
          <w:bCs/>
          <w:lang w:val="en-US"/>
        </w:rPr>
        <w:t xml:space="preserve"> is supported</w:t>
      </w:r>
      <w:r>
        <w:rPr>
          <w:b/>
          <w:bCs/>
          <w:lang w:eastAsia="zh-CN"/>
        </w:rPr>
        <w:t xml:space="preserve"> at least by </w:t>
      </w:r>
      <w:r>
        <w:rPr>
          <w:b/>
          <w:bCs/>
          <w:lang w:val="en-US"/>
        </w:rPr>
        <w:t>an</w:t>
      </w:r>
      <w:r>
        <w:rPr>
          <w:b/>
          <w:bCs/>
          <w:lang w:eastAsia="zh-CN"/>
        </w:rPr>
        <w:t xml:space="preserve"> RRC parameter</w:t>
      </w:r>
    </w:p>
    <w:p w14:paraId="50429B72" w14:textId="77777777" w:rsidR="00A42130" w:rsidRDefault="008D49DA">
      <w:pPr>
        <w:pStyle w:val="aff"/>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whether/how to support HARQ feedback for initial NPDSCH after DL SPS activation will be </w:t>
      </w:r>
      <w:r>
        <w:rPr>
          <w:rFonts w:ascii="Times New Roman" w:eastAsiaTheme="minorEastAsia" w:hAnsi="Times New Roman" w:cs="Times New Roman"/>
          <w:b/>
          <w:bCs/>
          <w:sz w:val="20"/>
          <w:szCs w:val="20"/>
          <w:lang w:val="en-US" w:eastAsia="zh-CN"/>
        </w:rPr>
        <w:t>discussed separately</w:t>
      </w:r>
    </w:p>
    <w:p w14:paraId="26524F57" w14:textId="77777777" w:rsidR="00A42130" w:rsidRDefault="008D49DA">
      <w:pPr>
        <w:pStyle w:val="aff"/>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whether </w:t>
      </w:r>
      <w:r>
        <w:rPr>
          <w:rFonts w:ascii="Times New Roman" w:eastAsia="Malgun Gothic" w:hAnsi="Times New Roman" w:cs="Times New Roman"/>
          <w:b/>
          <w:bCs/>
          <w:sz w:val="20"/>
          <w:szCs w:val="20"/>
          <w:lang w:val="en-US" w:eastAsia="ko-KR"/>
        </w:rPr>
        <w:t>HARQ resource indicator in a DCI (if DCI based activation/release is supported) can be used for</w:t>
      </w:r>
      <w:r>
        <w:rPr>
          <w:rFonts w:ascii="Times New Roman" w:eastAsiaTheme="minorEastAsia" w:hAnsi="Times New Roman" w:cs="Times New Roman"/>
          <w:b/>
          <w:bCs/>
          <w:sz w:val="20"/>
          <w:szCs w:val="20"/>
          <w:lang w:val="en-US" w:eastAsia="zh-CN"/>
        </w:rPr>
        <w:t xml:space="preserve"> DCI based </w:t>
      </w:r>
      <w:r>
        <w:rPr>
          <w:rFonts w:ascii="Times New Roman" w:hAnsi="Times New Roman" w:cs="Times New Roman"/>
          <w:b/>
          <w:bCs/>
          <w:sz w:val="20"/>
          <w:szCs w:val="20"/>
          <w:lang w:val="en-US"/>
        </w:rPr>
        <w:t>HARQ feedback</w:t>
      </w:r>
      <w:r>
        <w:rPr>
          <w:rFonts w:ascii="Times New Roman" w:eastAsiaTheme="minorEastAsia" w:hAnsi="Times New Roman" w:cs="Times New Roman"/>
          <w:b/>
          <w:bCs/>
          <w:sz w:val="20"/>
          <w:szCs w:val="20"/>
          <w:lang w:val="en-US" w:eastAsia="zh-CN"/>
        </w:rPr>
        <w:t xml:space="preserve"> disabling </w:t>
      </w:r>
      <w:r>
        <w:rPr>
          <w:rFonts w:ascii="Times New Roman" w:eastAsiaTheme="minorEastAsia" w:hAnsi="Times New Roman" w:cs="Times New Roman"/>
          <w:b/>
          <w:bCs/>
          <w:strike/>
          <w:sz w:val="20"/>
          <w:szCs w:val="20"/>
          <w:lang w:val="en-US" w:eastAsia="zh-CN"/>
        </w:rPr>
        <w:t xml:space="preserve">is supported or not </w:t>
      </w:r>
      <w:r>
        <w:rPr>
          <w:rFonts w:ascii="Times New Roman" w:eastAsiaTheme="minorEastAsia" w:hAnsi="Times New Roman" w:cs="Times New Roman"/>
          <w:b/>
          <w:bCs/>
          <w:sz w:val="20"/>
          <w:szCs w:val="20"/>
          <w:lang w:val="en-US" w:eastAsia="zh-CN"/>
        </w:rPr>
        <w:t>will be discussed separately.</w:t>
      </w:r>
    </w:p>
    <w:p w14:paraId="3EBA77CD" w14:textId="77777777" w:rsidR="00A42130" w:rsidRDefault="008D49DA">
      <w:pPr>
        <w:pStyle w:val="aff"/>
        <w:numPr>
          <w:ilvl w:val="0"/>
          <w:numId w:val="36"/>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whether/how to support link status </w:t>
      </w:r>
      <w:r>
        <w:rPr>
          <w:rFonts w:ascii="Times New Roman" w:eastAsiaTheme="minorEastAsia" w:hAnsi="Times New Roman" w:cs="Times New Roman"/>
          <w:b/>
          <w:bCs/>
          <w:sz w:val="20"/>
          <w:szCs w:val="20"/>
          <w:lang w:val="en-US" w:eastAsia="zh-CN"/>
        </w:rPr>
        <w:t>report when HARQ feedback is disabled can be discussed separately.</w:t>
      </w:r>
    </w:p>
    <w:p w14:paraId="1292B9FC" w14:textId="77777777" w:rsidR="00A42130" w:rsidRDefault="00A42130"/>
    <w:p w14:paraId="21F5A91A"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5.1-5-v1</w:t>
      </w:r>
      <w:r>
        <w:rPr>
          <w:b/>
          <w:bCs/>
          <w:lang w:val="en-US"/>
        </w:rPr>
        <w:t xml:space="preserve">: For the case where a NPDCCH candidate is overlapped with </w:t>
      </w:r>
      <w:r>
        <w:rPr>
          <w:b/>
          <w:bCs/>
          <w:color w:val="FF0000"/>
          <w:lang w:val="en-US"/>
        </w:rPr>
        <w:t xml:space="preserve">a </w:t>
      </w:r>
      <w:r>
        <w:rPr>
          <w:b/>
          <w:bCs/>
          <w:lang w:val="en-US"/>
        </w:rPr>
        <w:t>SPS NPUSCH/NPDSCH transmission, support one of the following options</w:t>
      </w:r>
    </w:p>
    <w:p w14:paraId="686518E5"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Option1. avoided by </w:t>
      </w:r>
      <w:proofErr w:type="spellStart"/>
      <w:r>
        <w:rPr>
          <w:b/>
          <w:bCs/>
          <w:sz w:val="20"/>
          <w:szCs w:val="20"/>
          <w:lang w:val="en-US"/>
        </w:rPr>
        <w:t>eNB</w:t>
      </w:r>
      <w:proofErr w:type="spellEnd"/>
      <w:r>
        <w:rPr>
          <w:b/>
          <w:bCs/>
          <w:sz w:val="20"/>
          <w:szCs w:val="20"/>
          <w:lang w:val="en-US"/>
        </w:rPr>
        <w:t xml:space="preserve"> configuration</w:t>
      </w:r>
    </w:p>
    <w:p w14:paraId="0978E9DA"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Option2. prioritize NPDCCH candidate monitoring </w:t>
      </w:r>
      <w:r>
        <w:rPr>
          <w:b/>
          <w:bCs/>
          <w:color w:val="FF0000"/>
          <w:sz w:val="20"/>
          <w:szCs w:val="20"/>
          <w:lang w:val="en-US"/>
        </w:rPr>
        <w:t>and at least the overlapping part of the SPS transmission is dropped</w:t>
      </w:r>
    </w:p>
    <w:p w14:paraId="7EB00FCE"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 xml:space="preserve">Option3. prioritize SPS transmission </w:t>
      </w:r>
      <w:r>
        <w:rPr>
          <w:b/>
          <w:bCs/>
          <w:color w:val="FF0000"/>
          <w:sz w:val="20"/>
          <w:szCs w:val="20"/>
          <w:lang w:val="en-US"/>
        </w:rPr>
        <w:t>and NPDCCH candidate monitoring is dropped</w:t>
      </w:r>
    </w:p>
    <w:p w14:paraId="435B5A35" w14:textId="77777777" w:rsidR="00A42130" w:rsidRDefault="008D49DA">
      <w:pPr>
        <w:pStyle w:val="aff"/>
        <w:numPr>
          <w:ilvl w:val="0"/>
          <w:numId w:val="44"/>
        </w:numPr>
        <w:spacing w:before="120" w:after="120" w:line="240" w:lineRule="atLeast"/>
        <w:rPr>
          <w:b/>
          <w:bCs/>
          <w:sz w:val="20"/>
          <w:szCs w:val="20"/>
          <w:lang w:val="en-US"/>
        </w:rPr>
      </w:pPr>
      <w:r>
        <w:rPr>
          <w:b/>
          <w:bCs/>
          <w:sz w:val="20"/>
          <w:szCs w:val="20"/>
          <w:lang w:val="en-US"/>
        </w:rPr>
        <w:t>Option4. up to UE implementation</w:t>
      </w:r>
    </w:p>
    <w:p w14:paraId="22A06D36" w14:textId="77777777" w:rsidR="00A42130" w:rsidRDefault="008D49DA">
      <w:pPr>
        <w:pStyle w:val="aff"/>
        <w:numPr>
          <w:ilvl w:val="0"/>
          <w:numId w:val="44"/>
        </w:numPr>
        <w:spacing w:before="120" w:after="120" w:line="240" w:lineRule="atLeast"/>
        <w:rPr>
          <w:b/>
          <w:bCs/>
          <w:color w:val="7030A0"/>
          <w:sz w:val="20"/>
          <w:szCs w:val="20"/>
          <w:lang w:val="en-US"/>
        </w:rPr>
      </w:pPr>
      <w:r>
        <w:rPr>
          <w:b/>
          <w:bCs/>
          <w:color w:val="7030A0"/>
          <w:sz w:val="20"/>
          <w:szCs w:val="20"/>
          <w:lang w:val="en-US"/>
        </w:rPr>
        <w:t xml:space="preserve">Option5: </w:t>
      </w:r>
      <w:proofErr w:type="spellStart"/>
      <w:r>
        <w:rPr>
          <w:b/>
          <w:bCs/>
          <w:color w:val="7030A0"/>
          <w:sz w:val="20"/>
          <w:szCs w:val="20"/>
          <w:lang w:val="en-US"/>
        </w:rPr>
        <w:t>eNB</w:t>
      </w:r>
      <w:proofErr w:type="spellEnd"/>
      <w:r>
        <w:rPr>
          <w:b/>
          <w:bCs/>
          <w:color w:val="7030A0"/>
          <w:sz w:val="20"/>
          <w:szCs w:val="20"/>
          <w:lang w:val="en-US"/>
        </w:rPr>
        <w:t xml:space="preserve"> </w:t>
      </w:r>
      <w:r>
        <w:rPr>
          <w:b/>
          <w:bCs/>
          <w:color w:val="7030A0"/>
          <w:sz w:val="20"/>
          <w:szCs w:val="20"/>
          <w:lang w:val="en-US"/>
        </w:rPr>
        <w:t>provides an indicator for whether UE should prioritize NPDCCH candidate monitoring or prioritize the SPS transmission.</w:t>
      </w:r>
    </w:p>
    <w:p w14:paraId="7F8A6ECE" w14:textId="77777777" w:rsidR="00A42130" w:rsidRDefault="00A42130"/>
    <w:p w14:paraId="7CC9CBE5" w14:textId="77777777" w:rsidR="00A42130" w:rsidRDefault="008D49DA">
      <w:pPr>
        <w:spacing w:before="120" w:after="120" w:line="240" w:lineRule="atLeast"/>
        <w:rPr>
          <w:b/>
          <w:bCs/>
          <w:lang w:val="en-US"/>
        </w:rPr>
      </w:pPr>
      <w:r>
        <w:rPr>
          <w:b/>
          <w:bCs/>
          <w:highlight w:val="yellow"/>
          <w:lang w:val="en-US"/>
        </w:rPr>
        <w:t>[M]</w:t>
      </w:r>
      <w:r>
        <w:rPr>
          <w:b/>
          <w:bCs/>
          <w:lang w:val="en-US"/>
        </w:rPr>
        <w:t xml:space="preserve"> </w:t>
      </w:r>
      <w:r>
        <w:rPr>
          <w:rFonts w:eastAsiaTheme="minorEastAsia"/>
          <w:b/>
          <w:bCs/>
          <w:lang w:val="en-US" w:eastAsia="zh-CN"/>
        </w:rPr>
        <w:t>Proposal 5.1-4-v2</w:t>
      </w:r>
      <w:r>
        <w:rPr>
          <w:b/>
          <w:bCs/>
          <w:lang w:val="en-US"/>
        </w:rPr>
        <w:t>: If a SPS NPUSCH transmission of a UE is overlapped with a SPS NPDSCH reception of the same UE</w:t>
      </w:r>
      <w:r>
        <w:rPr>
          <w:b/>
          <w:bCs/>
          <w:color w:val="FF0000"/>
          <w:lang w:val="en-US"/>
        </w:rPr>
        <w:t xml:space="preserve"> (e.g., due to postp</w:t>
      </w:r>
      <w:r>
        <w:rPr>
          <w:b/>
          <w:bCs/>
          <w:color w:val="FF0000"/>
          <w:lang w:val="en-US"/>
        </w:rPr>
        <w:t>onement), SPS NPDSCH reception is prioritized</w:t>
      </w:r>
      <w:r>
        <w:rPr>
          <w:b/>
          <w:bCs/>
          <w:lang w:val="en-US"/>
        </w:rPr>
        <w:t>.</w:t>
      </w:r>
    </w:p>
    <w:p w14:paraId="64A00228" w14:textId="77777777" w:rsidR="00A42130" w:rsidRDefault="00A42130"/>
    <w:p w14:paraId="697F9D02" w14:textId="77777777" w:rsidR="00A42130" w:rsidRDefault="008D49DA">
      <w:pPr>
        <w:spacing w:before="120" w:after="120" w:line="240" w:lineRule="atLeast"/>
        <w:rPr>
          <w:b/>
          <w:bCs/>
          <w:lang w:val="en-US"/>
        </w:rPr>
      </w:pPr>
      <w:r>
        <w:rPr>
          <w:b/>
          <w:bCs/>
          <w:highlight w:val="yellow"/>
          <w:lang w:val="en-US"/>
        </w:rPr>
        <w:t>[M]</w:t>
      </w:r>
      <w:r>
        <w:rPr>
          <w:b/>
          <w:bCs/>
          <w:lang w:val="en-US"/>
        </w:rPr>
        <w:t xml:space="preserve"> Proposal 5.2-1-v1: If a UL or DL SPS transmission is overlapped with GNSS measurement gap, consider the following options </w:t>
      </w:r>
      <w:r>
        <w:rPr>
          <w:b/>
          <w:bCs/>
          <w:color w:val="7030A0"/>
          <w:lang w:val="en-US"/>
        </w:rPr>
        <w:t xml:space="preserve">until </w:t>
      </w:r>
      <w:r>
        <w:rPr>
          <w:b/>
          <w:bCs/>
          <w:color w:val="7030A0"/>
        </w:rPr>
        <w:t>UE reacquires GNSS position and a contention based Random Access is performe</w:t>
      </w:r>
      <w:r>
        <w:rPr>
          <w:b/>
          <w:bCs/>
          <w:color w:val="7030A0"/>
        </w:rPr>
        <w:t>d</w:t>
      </w:r>
      <w:r>
        <w:rPr>
          <w:b/>
          <w:bCs/>
          <w:lang w:val="en-US"/>
        </w:rPr>
        <w:t>:</w:t>
      </w:r>
    </w:p>
    <w:p w14:paraId="5FB745D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lang w:val="en-US"/>
        </w:rPr>
        <w:t>Option1. UE drops the UL or DL SPS transmission</w:t>
      </w:r>
    </w:p>
    <w:p w14:paraId="14FE58F1" w14:textId="77777777" w:rsidR="00A42130" w:rsidRDefault="008D49DA">
      <w:pPr>
        <w:pStyle w:val="aff"/>
        <w:numPr>
          <w:ilvl w:val="0"/>
          <w:numId w:val="45"/>
        </w:numPr>
        <w:spacing w:before="120" w:after="120" w:line="240" w:lineRule="atLeast"/>
        <w:rPr>
          <w:rFonts w:ascii="Times New Roman" w:eastAsiaTheme="minorEastAsia" w:hAnsi="Times New Roman" w:cs="Times New Roman"/>
          <w:b/>
          <w:bCs/>
          <w:sz w:val="20"/>
          <w:szCs w:val="20"/>
          <w:lang w:eastAsia="zh-CN"/>
        </w:rPr>
      </w:pPr>
      <w:r>
        <w:rPr>
          <w:rFonts w:ascii="Times New Roman" w:hAnsi="Times New Roman" w:cs="Times New Roman"/>
          <w:b/>
          <w:bCs/>
          <w:sz w:val="20"/>
          <w:szCs w:val="20"/>
        </w:rPr>
        <w:t xml:space="preserve">Option2. Up to implementation </w:t>
      </w:r>
      <w:r>
        <w:rPr>
          <w:rFonts w:ascii="Times New Roman" w:hAnsi="Times New Roman" w:cs="Times New Roman"/>
          <w:b/>
          <w:bCs/>
          <w:color w:val="FF0000"/>
          <w:sz w:val="20"/>
          <w:szCs w:val="20"/>
        </w:rPr>
        <w:t>and thus no RAN1 spec impact will be introduced</w:t>
      </w:r>
    </w:p>
    <w:p w14:paraId="7CA6CC3F" w14:textId="77777777" w:rsidR="00A42130" w:rsidRDefault="00A42130">
      <w:pPr>
        <w:rPr>
          <w:lang w:val="sv-SE"/>
        </w:rPr>
      </w:pPr>
    </w:p>
    <w:p w14:paraId="25F67DA8" w14:textId="77777777" w:rsidR="00A42130" w:rsidRDefault="008D49DA">
      <w:pPr>
        <w:spacing w:before="120" w:after="120" w:line="240" w:lineRule="atLeast"/>
        <w:rPr>
          <w:b/>
          <w:bCs/>
          <w:lang w:val="en-US"/>
        </w:rPr>
      </w:pPr>
      <w:r>
        <w:rPr>
          <w:b/>
          <w:bCs/>
          <w:highlight w:val="yellow"/>
          <w:lang w:val="en-US"/>
        </w:rPr>
        <w:t xml:space="preserve">[M] </w:t>
      </w:r>
      <w:r>
        <w:rPr>
          <w:rFonts w:eastAsiaTheme="minorEastAsia"/>
          <w:b/>
          <w:bCs/>
          <w:highlight w:val="yellow"/>
          <w:lang w:val="en-US" w:eastAsia="zh-CN"/>
        </w:rPr>
        <w:t>Proposal 5.1-3</w:t>
      </w:r>
      <w:r>
        <w:rPr>
          <w:b/>
          <w:bCs/>
          <w:highlight w:val="yellow"/>
          <w:lang w:val="en-US"/>
        </w:rPr>
        <w:t>-v2:</w:t>
      </w:r>
      <w:r>
        <w:rPr>
          <w:b/>
          <w:bCs/>
          <w:lang w:val="en-US"/>
        </w:rPr>
        <w:t xml:space="preserve"> If a SPS transmission without a corresponding NPDCCH collides partially or fully with a NPDSCH or NPUSCH </w:t>
      </w:r>
      <w:r>
        <w:rPr>
          <w:rFonts w:eastAsiaTheme="minorEastAsia"/>
          <w:b/>
          <w:bCs/>
          <w:lang w:val="en-US" w:eastAsia="zh-CN"/>
        </w:rPr>
        <w:t>transmission</w:t>
      </w:r>
      <w:r>
        <w:rPr>
          <w:b/>
          <w:bCs/>
          <w:lang w:val="en-US"/>
        </w:rPr>
        <w:t xml:space="preserve"> scheduled by a DCI, the SPS transmission is dropped.</w:t>
      </w:r>
    </w:p>
    <w:p w14:paraId="7C3F57BD"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 the entire SPS transmission or only partial of the SPS transmission wil</w:t>
      </w:r>
      <w:r>
        <w:rPr>
          <w:rFonts w:ascii="Times New Roman" w:eastAsiaTheme="minorEastAsia" w:hAnsi="Times New Roman" w:cs="Times New Roman"/>
          <w:b/>
          <w:bCs/>
          <w:sz w:val="20"/>
          <w:szCs w:val="20"/>
          <w:lang w:val="en-US" w:eastAsia="zh-CN"/>
        </w:rPr>
        <w:t>l be dropped.</w:t>
      </w:r>
    </w:p>
    <w:p w14:paraId="2515F954" w14:textId="77777777" w:rsidR="00A42130" w:rsidRDefault="008D49DA">
      <w:pPr>
        <w:pStyle w:val="aff"/>
        <w:numPr>
          <w:ilvl w:val="0"/>
          <w:numId w:val="43"/>
        </w:numPr>
        <w:spacing w:before="120" w:after="120" w:line="240" w:lineRule="atLeas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FFS: Whether and how to handle the case where a </w:t>
      </w:r>
      <w:r>
        <w:rPr>
          <w:rFonts w:ascii="Times New Roman" w:hAnsi="Times New Roman" w:cs="Times New Roman"/>
          <w:b/>
          <w:bCs/>
          <w:sz w:val="20"/>
          <w:szCs w:val="20"/>
          <w:lang w:val="en-US"/>
        </w:rPr>
        <w:t>SPS transmission without a corresponding NPDCCH collides partially or fully with</w:t>
      </w:r>
      <w:r>
        <w:rPr>
          <w:rFonts w:ascii="Times New Roman" w:eastAsiaTheme="minorEastAsia" w:hAnsi="Times New Roman" w:cs="Times New Roman"/>
          <w:b/>
          <w:bCs/>
          <w:sz w:val="20"/>
          <w:szCs w:val="20"/>
          <w:lang w:val="en-US" w:eastAsia="zh-CN"/>
        </w:rPr>
        <w:t xml:space="preserve"> a </w:t>
      </w:r>
      <w:r>
        <w:rPr>
          <w:rFonts w:ascii="Times New Roman" w:hAnsi="Times New Roman" w:cs="Times New Roman"/>
          <w:b/>
          <w:bCs/>
          <w:sz w:val="20"/>
          <w:szCs w:val="20"/>
          <w:lang w:val="en-US"/>
        </w:rPr>
        <w:t>dynamically scheduled NPDSCH or NPUSCH that has been postponed</w:t>
      </w:r>
    </w:p>
    <w:p w14:paraId="570AD52B" w14:textId="77777777" w:rsidR="00A42130" w:rsidRDefault="00A42130"/>
    <w:p w14:paraId="55A0C1AA" w14:textId="77777777" w:rsidR="00A42130" w:rsidRDefault="008D49DA">
      <w:pPr>
        <w:rPr>
          <w:b/>
          <w:bCs/>
          <w:lang w:val="en-US"/>
        </w:rPr>
      </w:pPr>
      <w:r>
        <w:rPr>
          <w:b/>
          <w:bCs/>
          <w:highlight w:val="yellow"/>
          <w:lang w:val="en-US"/>
        </w:rPr>
        <w:t>[M]</w:t>
      </w:r>
      <w:r>
        <w:rPr>
          <w:b/>
          <w:bCs/>
          <w:lang w:val="en-US"/>
        </w:rPr>
        <w:t xml:space="preserve"> Proposal 6.2-1: </w:t>
      </w:r>
      <w:r>
        <w:rPr>
          <w:rFonts w:eastAsiaTheme="minorEastAsia"/>
          <w:b/>
          <w:bCs/>
          <w:lang w:eastAsia="zh-CN"/>
        </w:rPr>
        <w:t>TBS entries corresponding t</w:t>
      </w:r>
      <w:r>
        <w:rPr>
          <w:rFonts w:eastAsiaTheme="minorEastAsia"/>
          <w:b/>
          <w:bCs/>
          <w:lang w:eastAsia="zh-CN"/>
        </w:rPr>
        <w:t xml:space="preserve">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16.5.1.2-2 in TS 36.213 are supported for UL SPS for R20 NB IoT NTN,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Pr>
          <w:rFonts w:eastAsiaTheme="minorEastAsia"/>
          <w:b/>
          <w:bCs/>
          <w:lang w:eastAsia="zh-CN"/>
        </w:rPr>
        <w:t xml:space="preserve"> 0-13 in Table 16.4.1.5.1-1 in TS 36.213 and </w:t>
      </w:r>
      <w:r>
        <w:rPr>
          <w:b/>
          <w:bCs/>
        </w:rPr>
        <w:t xml:space="preserve">the legacy deployment-modes (“in-band,” “stand-alone” and “guard-band”) </w:t>
      </w:r>
      <w:r>
        <w:rPr>
          <w:rFonts w:eastAsiaTheme="minorEastAsia"/>
          <w:b/>
          <w:bCs/>
          <w:lang w:eastAsia="zh-CN"/>
        </w:rPr>
        <w:t>are su</w:t>
      </w:r>
      <w:r>
        <w:rPr>
          <w:rFonts w:eastAsiaTheme="minorEastAsia"/>
          <w:b/>
          <w:bCs/>
          <w:lang w:eastAsia="zh-CN"/>
        </w:rPr>
        <w:t>pported for DL SPS for R20 NB IoT NTN</w:t>
      </w:r>
      <w:r>
        <w:rPr>
          <w:b/>
          <w:bCs/>
          <w:lang w:val="en-US"/>
        </w:rPr>
        <w:t>.</w:t>
      </w:r>
    </w:p>
    <w:p w14:paraId="133277F1" w14:textId="77777777" w:rsidR="00A42130" w:rsidRDefault="00A42130"/>
    <w:p w14:paraId="12302295" w14:textId="77777777" w:rsidR="00A42130" w:rsidRDefault="008D49DA">
      <w:pPr>
        <w:rPr>
          <w:b/>
          <w:bCs/>
          <w:lang w:val="en-US"/>
        </w:rPr>
      </w:pPr>
      <w:r>
        <w:rPr>
          <w:b/>
          <w:bCs/>
          <w:highlight w:val="yellow"/>
          <w:lang w:val="en-US"/>
        </w:rPr>
        <w:t>[M]</w:t>
      </w:r>
      <w:r>
        <w:rPr>
          <w:b/>
          <w:bCs/>
          <w:lang w:val="en-US"/>
        </w:rPr>
        <w:t xml:space="preserve"> Proposal 6.2-2: The periodicity for SPS for R20 NB IoT NTN is configured by RRC.</w:t>
      </w:r>
    </w:p>
    <w:p w14:paraId="5BAB7349" w14:textId="77777777" w:rsidR="00A42130" w:rsidRDefault="00A42130"/>
    <w:p w14:paraId="5B72AA75" w14:textId="77777777" w:rsidR="00A42130" w:rsidRDefault="008D49DA">
      <w:pPr>
        <w:rPr>
          <w:b/>
          <w:bCs/>
          <w:lang w:val="en-US"/>
        </w:rPr>
      </w:pPr>
      <w:r>
        <w:rPr>
          <w:b/>
          <w:bCs/>
          <w:lang w:val="en-US"/>
        </w:rPr>
        <w:t>[L] Proposal 6.2-5: Semi-Persistent Scheduling C-RNTI is used for DL/UL SPS.</w:t>
      </w:r>
    </w:p>
    <w:p w14:paraId="59023CC5" w14:textId="77777777" w:rsidR="00A42130" w:rsidRDefault="00A42130"/>
    <w:p w14:paraId="45E22B7B" w14:textId="77777777" w:rsidR="00A42130" w:rsidRDefault="008D49DA">
      <w:pPr>
        <w:rPr>
          <w:b/>
          <w:bCs/>
          <w:lang w:val="en-US"/>
        </w:rPr>
      </w:pPr>
      <w:r>
        <w:rPr>
          <w:b/>
          <w:bCs/>
          <w:lang w:val="en-US"/>
        </w:rPr>
        <w:t xml:space="preserve">[L] Proposal 6.4-1: If there is no data, the UL </w:t>
      </w:r>
      <w:r>
        <w:rPr>
          <w:b/>
          <w:bCs/>
          <w:lang w:val="en-US"/>
        </w:rPr>
        <w:t>SPS NPUSCH transmission is skipped.</w:t>
      </w:r>
    </w:p>
    <w:p w14:paraId="10AAE654" w14:textId="77777777" w:rsidR="00A42130" w:rsidRDefault="008D49DA">
      <w:r>
        <w:rPr>
          <w:b/>
          <w:bCs/>
          <w:lang w:val="en-US"/>
        </w:rPr>
        <w:t>Proposal</w:t>
      </w:r>
      <w:r>
        <w:rPr>
          <w:rFonts w:eastAsiaTheme="minorEastAsia"/>
          <w:lang w:eastAsia="zh-CN"/>
        </w:rPr>
        <w:t xml:space="preserve">: </w:t>
      </w:r>
      <w:r>
        <w:rPr>
          <w:rFonts w:eastAsiaTheme="minorEastAsia"/>
          <w:b/>
          <w:bCs/>
          <w:lang w:val="en-US" w:eastAsia="zh-CN"/>
        </w:rPr>
        <w:t>For SPS activation/release indication, RAN1 is target to down-select between DCI and MAC CE by RAN1#124bis consider the following aspects:</w:t>
      </w:r>
    </w:p>
    <w:p w14:paraId="0752D36D" w14:textId="77777777" w:rsidR="00A42130" w:rsidRDefault="008D49DA">
      <w:pPr>
        <w:pStyle w:val="aff"/>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Capacity for SPS</w:t>
      </w:r>
    </w:p>
    <w:p w14:paraId="0F85A4D6" w14:textId="77777777" w:rsidR="00A42130" w:rsidRDefault="008D49DA">
      <w:pPr>
        <w:pStyle w:val="aff"/>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Quality of SPS</w:t>
      </w:r>
    </w:p>
    <w:p w14:paraId="15116DFA" w14:textId="77777777" w:rsidR="00A42130" w:rsidRDefault="008D49DA">
      <w:pPr>
        <w:pStyle w:val="aff"/>
        <w:numPr>
          <w:ilvl w:val="0"/>
          <w:numId w:val="28"/>
        </w:numPr>
        <w:rPr>
          <w:rFonts w:ascii="Times New Roman" w:eastAsiaTheme="minorEastAsia" w:hAnsi="Times New Roman" w:cs="Times New Roman"/>
          <w:b/>
          <w:bCs/>
          <w:sz w:val="20"/>
          <w:szCs w:val="20"/>
          <w:lang w:eastAsia="zh-CN"/>
        </w:rPr>
      </w:pPr>
      <w:r>
        <w:rPr>
          <w:rFonts w:ascii="Times New Roman" w:eastAsiaTheme="minorEastAsia" w:hAnsi="Times New Roman" w:cs="Times New Roman"/>
          <w:b/>
          <w:bCs/>
          <w:sz w:val="20"/>
          <w:szCs w:val="20"/>
          <w:lang w:eastAsia="zh-CN"/>
        </w:rPr>
        <w:t>Signaling overhead</w:t>
      </w:r>
    </w:p>
    <w:p w14:paraId="58B4C731" w14:textId="77777777" w:rsidR="00A42130" w:rsidRDefault="00A42130"/>
    <w:p w14:paraId="2A4A858F"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w:t>
      </w:r>
      <w:r>
        <w:rPr>
          <w:b/>
          <w:bCs/>
          <w:lang w:val="en-US"/>
        </w:rPr>
        <w:t xml:space="preserve">3.3-1-v2B.1: </w:t>
      </w:r>
    </w:p>
    <w:p w14:paraId="07F281DD" w14:textId="77777777" w:rsidR="00A42130" w:rsidRDefault="008D49DA">
      <w:pPr>
        <w:spacing w:before="120" w:after="120" w:line="240" w:lineRule="atLeast"/>
        <w:rPr>
          <w:b/>
          <w:bCs/>
          <w:color w:val="7030A0"/>
        </w:rPr>
      </w:pPr>
      <w:r>
        <w:rPr>
          <w:b/>
          <w:bCs/>
          <w:color w:val="7030A0"/>
          <w:lang w:val="en-US"/>
        </w:rPr>
        <w:t>For UL SPS for R20 NB IoT NTN, at least one set of transmission parameters is supported for UL SPS transmissions</w:t>
      </w:r>
      <w:r>
        <w:rPr>
          <w:b/>
          <w:bCs/>
          <w:color w:val="7030A0"/>
        </w:rPr>
        <w:t>.</w:t>
      </w:r>
    </w:p>
    <w:p w14:paraId="7D6CB6A0"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FFS whether to support one additional set of transmission parameters (e.g., for accomodating the variable packet sizes) for UL S</w:t>
      </w:r>
      <w:r>
        <w:rPr>
          <w:b/>
          <w:bCs/>
          <w:color w:val="7030A0"/>
          <w:sz w:val="20"/>
          <w:szCs w:val="20"/>
        </w:rPr>
        <w:t>PS</w:t>
      </w:r>
    </w:p>
    <w:p w14:paraId="4EA712EF"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UE </w:t>
      </w:r>
      <w:r>
        <w:rPr>
          <w:b/>
          <w:bCs/>
          <w:color w:val="7030A0"/>
          <w:sz w:val="20"/>
          <w:szCs w:val="20"/>
        </w:rPr>
        <w:t>uses</w:t>
      </w:r>
      <w:r>
        <w:rPr>
          <w:b/>
          <w:bCs/>
          <w:color w:val="FF0000"/>
          <w:sz w:val="20"/>
          <w:szCs w:val="20"/>
        </w:rPr>
        <w:t xml:space="preserve"> one of them for UL SPS transmission</w:t>
      </w:r>
      <w:r>
        <w:rPr>
          <w:rFonts w:hint="eastAsia"/>
          <w:b/>
          <w:bCs/>
          <w:color w:val="7030A0"/>
          <w:sz w:val="20"/>
          <w:szCs w:val="20"/>
          <w:lang w:val="en-US" w:eastAsia="zh-CN"/>
        </w:rPr>
        <w:t xml:space="preserve">, </w:t>
      </w:r>
      <w:r>
        <w:rPr>
          <w:b/>
          <w:bCs/>
          <w:color w:val="7030A0"/>
          <w:sz w:val="20"/>
          <w:szCs w:val="20"/>
          <w:lang w:val="en-US" w:eastAsia="zh-CN"/>
        </w:rPr>
        <w:t>NW</w:t>
      </w:r>
      <w:r>
        <w:rPr>
          <w:rFonts w:hint="eastAsia"/>
          <w:b/>
          <w:bCs/>
          <w:color w:val="7030A0"/>
          <w:sz w:val="20"/>
          <w:szCs w:val="20"/>
          <w:lang w:val="en-US" w:eastAsia="zh-CN"/>
        </w:rPr>
        <w:t xml:space="preserve"> </w:t>
      </w:r>
      <w:r>
        <w:rPr>
          <w:b/>
          <w:bCs/>
          <w:color w:val="7030A0"/>
          <w:sz w:val="20"/>
          <w:szCs w:val="20"/>
          <w:lang w:val="en-US" w:eastAsia="zh-CN"/>
        </w:rPr>
        <w:t xml:space="preserve">may need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7A8E2992"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3ADDC292" w14:textId="77777777" w:rsidR="00A42130" w:rsidRDefault="008D49DA">
      <w:pPr>
        <w:spacing w:before="120" w:after="120" w:line="240" w:lineRule="atLeast"/>
        <w:rPr>
          <w:b/>
          <w:bCs/>
          <w:color w:val="7030A0"/>
        </w:rPr>
      </w:pPr>
      <w:r>
        <w:rPr>
          <w:b/>
          <w:bCs/>
          <w:color w:val="7030A0"/>
          <w:lang w:val="en-US"/>
        </w:rPr>
        <w:t>For DL SPS for R20 NB IoT NTN, at least one set of transmission parameters is supported for DL SPS transmissions</w:t>
      </w:r>
      <w:r>
        <w:rPr>
          <w:b/>
          <w:bCs/>
          <w:color w:val="7030A0"/>
        </w:rPr>
        <w:t>.</w:t>
      </w:r>
    </w:p>
    <w:p w14:paraId="687E30AE" w14:textId="77777777" w:rsidR="00A42130" w:rsidRDefault="008D49DA">
      <w:pPr>
        <w:pStyle w:val="aff"/>
        <w:numPr>
          <w:ilvl w:val="0"/>
          <w:numId w:val="28"/>
        </w:numPr>
        <w:spacing w:before="120" w:after="120" w:line="240" w:lineRule="atLeast"/>
        <w:rPr>
          <w:b/>
          <w:bCs/>
          <w:color w:val="7030A0"/>
          <w:sz w:val="20"/>
          <w:szCs w:val="20"/>
          <w:lang w:val="en-GB"/>
        </w:rPr>
      </w:pPr>
      <w:r>
        <w:rPr>
          <w:b/>
          <w:bCs/>
          <w:color w:val="7030A0"/>
          <w:sz w:val="20"/>
          <w:szCs w:val="20"/>
        </w:rPr>
        <w:t xml:space="preserve">FFS whether to support one additional set of transmission parameters </w:t>
      </w:r>
      <w:r>
        <w:rPr>
          <w:b/>
          <w:bCs/>
          <w:color w:val="7030A0"/>
          <w:sz w:val="20"/>
          <w:szCs w:val="20"/>
        </w:rPr>
        <w:t>(e.g., for accomodating the variable packet sizes) for DL SPS</w:t>
      </w:r>
    </w:p>
    <w:p w14:paraId="4C1E74A7"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w:t>
      </w:r>
      <w:r>
        <w:rPr>
          <w:b/>
          <w:bCs/>
          <w:color w:val="FF0000"/>
          <w:sz w:val="20"/>
          <w:szCs w:val="20"/>
        </w:rPr>
        <w:t xml:space="preserve">NW </w:t>
      </w:r>
      <w:r>
        <w:rPr>
          <w:b/>
          <w:bCs/>
          <w:color w:val="7030A0"/>
          <w:sz w:val="20"/>
          <w:szCs w:val="20"/>
        </w:rPr>
        <w:t>uses</w:t>
      </w:r>
      <w:r>
        <w:rPr>
          <w:b/>
          <w:bCs/>
          <w:color w:val="FF0000"/>
          <w:sz w:val="20"/>
          <w:szCs w:val="20"/>
        </w:rPr>
        <w:t xml:space="preserve"> one of them for DL SPS transmission</w:t>
      </w:r>
      <w:r>
        <w:rPr>
          <w:rFonts w:hint="eastAsia"/>
          <w:b/>
          <w:bCs/>
          <w:color w:val="7030A0"/>
          <w:sz w:val="20"/>
          <w:szCs w:val="20"/>
          <w:lang w:val="en-US" w:eastAsia="zh-CN"/>
        </w:rPr>
        <w:t xml:space="preserve">, </w:t>
      </w:r>
      <w:r>
        <w:rPr>
          <w:b/>
          <w:bCs/>
          <w:color w:val="7030A0"/>
          <w:sz w:val="20"/>
          <w:szCs w:val="20"/>
          <w:lang w:val="en-US" w:eastAsia="zh-CN"/>
        </w:rPr>
        <w:t>UE</w:t>
      </w:r>
      <w:r>
        <w:rPr>
          <w:rFonts w:hint="eastAsia"/>
          <w:b/>
          <w:bCs/>
          <w:color w:val="7030A0"/>
          <w:sz w:val="20"/>
          <w:szCs w:val="20"/>
          <w:lang w:val="en-US" w:eastAsia="zh-CN"/>
        </w:rPr>
        <w:t xml:space="preserve"> </w:t>
      </w:r>
      <w:r>
        <w:rPr>
          <w:b/>
          <w:bCs/>
          <w:color w:val="7030A0"/>
          <w:sz w:val="20"/>
          <w:szCs w:val="20"/>
          <w:lang w:val="en-US" w:eastAsia="zh-CN"/>
        </w:rPr>
        <w:t xml:space="preserve">needs to </w:t>
      </w:r>
      <w:r>
        <w:rPr>
          <w:rFonts w:hint="eastAsia"/>
          <w:b/>
          <w:bCs/>
          <w:color w:val="7030A0"/>
          <w:sz w:val="20"/>
          <w:szCs w:val="20"/>
          <w:lang w:val="en-US" w:eastAsia="zh-CN"/>
        </w:rPr>
        <w:t>blind detect</w:t>
      </w:r>
      <w:r>
        <w:rPr>
          <w:b/>
          <w:bCs/>
          <w:color w:val="7030A0"/>
          <w:sz w:val="20"/>
          <w:szCs w:val="20"/>
          <w:lang w:val="en-US" w:eastAsia="zh-CN"/>
        </w:rPr>
        <w:t xml:space="preserve"> both</w:t>
      </w:r>
    </w:p>
    <w:p w14:paraId="476E04A8" w14:textId="77777777" w:rsidR="00A42130" w:rsidRDefault="008D49DA">
      <w:pPr>
        <w:pStyle w:val="aff"/>
        <w:numPr>
          <w:ilvl w:val="1"/>
          <w:numId w:val="28"/>
        </w:numPr>
        <w:spacing w:before="120" w:after="120" w:line="240" w:lineRule="atLeast"/>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w:t>
      </w:r>
      <w:r>
        <w:rPr>
          <w:rFonts w:ascii="Times New Roman" w:hAnsi="Times New Roman" w:cs="Times New Roman"/>
          <w:b/>
          <w:bCs/>
          <w:color w:val="FF0000"/>
          <w:sz w:val="20"/>
          <w:szCs w:val="20"/>
        </w:rPr>
        <w:t>y one of them can be activated at a time via NW indication.</w:t>
      </w:r>
    </w:p>
    <w:p w14:paraId="62B580A3" w14:textId="77777777" w:rsidR="00A42130" w:rsidRDefault="008D49DA">
      <w:pPr>
        <w:spacing w:before="120" w:after="120" w:line="240" w:lineRule="atLeast"/>
        <w:rPr>
          <w:b/>
          <w:bCs/>
          <w:strike/>
          <w:color w:val="7030A0"/>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xml:space="preserve">, the exact definition of the candidate parameters will depend on the specific solution. Companies are encouraged to provide </w:t>
      </w:r>
      <w:r>
        <w:rPr>
          <w:rFonts w:eastAsiaTheme="minorEastAsia"/>
          <w:b/>
          <w:bCs/>
          <w:strike/>
          <w:color w:val="7030A0"/>
          <w:lang w:val="en-US" w:eastAsia="zh-CN"/>
        </w:rPr>
        <w:t>detailed proposals for the candidate parameters at the next meeting.</w:t>
      </w:r>
      <w:r>
        <w:rPr>
          <w:b/>
          <w:bCs/>
          <w:strike/>
          <w:color w:val="7030A0"/>
        </w:rPr>
        <w:t xml:space="preserve"> </w:t>
      </w:r>
    </w:p>
    <w:p w14:paraId="6814E4B9" w14:textId="77777777" w:rsidR="00A42130" w:rsidRDefault="008D49DA">
      <w:pPr>
        <w:rPr>
          <w:color w:val="7030A0"/>
        </w:rPr>
      </w:pPr>
      <w:r>
        <w:rPr>
          <w:rFonts w:eastAsiaTheme="minorEastAsia"/>
          <w:b/>
          <w:bCs/>
          <w:color w:val="7030A0"/>
          <w:lang w:val="en-US" w:eastAsia="zh-CN"/>
        </w:rPr>
        <w:t xml:space="preserve">Note: A set of transmission parameters may include at one of: periodicity, MCS, T/F resource assignment, and number of repetitions. Whether some of or all of the transmission parameters </w:t>
      </w:r>
      <w:r>
        <w:rPr>
          <w:rFonts w:eastAsiaTheme="minorEastAsia"/>
          <w:b/>
          <w:bCs/>
          <w:color w:val="7030A0"/>
          <w:lang w:val="en-US" w:eastAsia="zh-CN"/>
        </w:rPr>
        <w:t>are provided via RRC or other signaling depends on whether two SPS or single SPS configuration is assumed.</w:t>
      </w:r>
    </w:p>
    <w:p w14:paraId="0497828C" w14:textId="77777777" w:rsidR="00A42130" w:rsidRDefault="00A42130">
      <w:pPr>
        <w:rPr>
          <w:strike/>
          <w:color w:val="7030A0"/>
        </w:rPr>
      </w:pPr>
    </w:p>
    <w:p w14:paraId="4377F992" w14:textId="77777777" w:rsidR="00A42130" w:rsidRDefault="008D49DA">
      <w:pPr>
        <w:spacing w:before="120" w:after="120" w:line="240" w:lineRule="atLeast"/>
        <w:rPr>
          <w:b/>
          <w:bCs/>
          <w:lang w:val="en-US"/>
        </w:rPr>
      </w:pPr>
      <w:r>
        <w:rPr>
          <w:b/>
          <w:bCs/>
          <w:lang w:val="en-US"/>
        </w:rPr>
        <w:t xml:space="preserve">[FL1] </w:t>
      </w:r>
      <w:r>
        <w:rPr>
          <w:b/>
          <w:bCs/>
          <w:highlight w:val="yellow"/>
          <w:lang w:val="en-US"/>
        </w:rPr>
        <w:t>[M]</w:t>
      </w:r>
      <w:r>
        <w:rPr>
          <w:b/>
          <w:bCs/>
          <w:lang w:val="en-US"/>
        </w:rPr>
        <w:t xml:space="preserve"> Proposal 3.3-1-v2A.1: </w:t>
      </w:r>
    </w:p>
    <w:p w14:paraId="6CAE1F2B" w14:textId="77777777" w:rsidR="00A42130" w:rsidRDefault="008D49DA">
      <w:pPr>
        <w:spacing w:before="120" w:after="120" w:line="240" w:lineRule="atLeast"/>
        <w:rPr>
          <w:b/>
          <w:bCs/>
          <w:color w:val="7030A0"/>
          <w:lang w:val="en-US"/>
        </w:rPr>
      </w:pPr>
      <w:r>
        <w:rPr>
          <w:b/>
          <w:bCs/>
          <w:color w:val="7030A0"/>
          <w:lang w:val="en-US"/>
        </w:rPr>
        <w:t>For the support of SPS for R20 NB IoT NTN</w:t>
      </w:r>
    </w:p>
    <w:p w14:paraId="6EEE993F"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For UL SPS for a UE, support one of the following options:</w:t>
      </w:r>
    </w:p>
    <w:p w14:paraId="527A03FE" w14:textId="77777777" w:rsidR="00A42130" w:rsidRDefault="008D49DA">
      <w:pPr>
        <w:pStyle w:val="aff"/>
        <w:numPr>
          <w:ilvl w:val="0"/>
          <w:numId w:val="30"/>
        </w:numPr>
        <w:ind w:left="704"/>
        <w:rPr>
          <w:b/>
          <w:bCs/>
          <w:color w:val="7030A0"/>
          <w:sz w:val="20"/>
          <w:szCs w:val="20"/>
        </w:rPr>
      </w:pPr>
      <w:r>
        <w:rPr>
          <w:b/>
          <w:bCs/>
          <w:color w:val="7030A0"/>
          <w:sz w:val="20"/>
          <w:szCs w:val="20"/>
        </w:rPr>
        <w:t>Option 1’: the</w:t>
      </w:r>
      <w:r>
        <w:rPr>
          <w:b/>
          <w:bCs/>
          <w:color w:val="7030A0"/>
          <w:sz w:val="20"/>
          <w:szCs w:val="20"/>
        </w:rPr>
        <w:t xml:space="preserve">re is a single set of </w:t>
      </w:r>
      <w:r>
        <w:rPr>
          <w:rFonts w:ascii="Times New Roman" w:hAnsi="Times New Roman" w:cs="Times New Roman"/>
          <w:b/>
          <w:bCs/>
          <w:color w:val="FF0000"/>
          <w:sz w:val="20"/>
          <w:szCs w:val="20"/>
        </w:rPr>
        <w:t>transmission</w:t>
      </w:r>
      <w:r>
        <w:rPr>
          <w:b/>
          <w:bCs/>
          <w:color w:val="7030A0"/>
          <w:sz w:val="20"/>
          <w:szCs w:val="20"/>
        </w:rPr>
        <w:t xml:space="preserve"> parameters</w:t>
      </w:r>
      <w:r>
        <w:rPr>
          <w:b/>
          <w:bCs/>
          <w:color w:val="7030A0"/>
          <w:sz w:val="20"/>
          <w:szCs w:val="20"/>
          <w:highlight w:val="yellow"/>
        </w:rPr>
        <w:t xml:space="preserve"> for an SPS configuration</w:t>
      </w:r>
      <w:r>
        <w:rPr>
          <w:b/>
          <w:bCs/>
          <w:color w:val="7030A0"/>
          <w:sz w:val="20"/>
          <w:szCs w:val="20"/>
        </w:rPr>
        <w:t>, UE uses the set of transmission parameters for UL SPS transmission.</w:t>
      </w:r>
    </w:p>
    <w:p w14:paraId="2DF7F5BA"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 xml:space="preserve">parameters, UE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UL SPS transmission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NW</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may need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1C9A9ADE"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7030A0"/>
          <w:sz w:val="20"/>
          <w:szCs w:val="20"/>
        </w:rPr>
        <w:t xml:space="preserve">transmission </w:t>
      </w:r>
      <w:r>
        <w:rPr>
          <w:rFonts w:ascii="Times New Roman" w:hAnsi="Times New Roman" w:cs="Times New Roman"/>
          <w:b/>
          <w:bCs/>
          <w:color w:val="FF0000"/>
          <w:sz w:val="20"/>
          <w:szCs w:val="20"/>
        </w:rPr>
        <w:t>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7233F643" w14:textId="77777777" w:rsidR="00A42130" w:rsidRDefault="008D49DA">
      <w:pPr>
        <w:pStyle w:val="aff"/>
        <w:numPr>
          <w:ilvl w:val="0"/>
          <w:numId w:val="28"/>
        </w:numPr>
        <w:spacing w:before="120" w:after="120" w:line="240" w:lineRule="atLeast"/>
        <w:rPr>
          <w:b/>
          <w:bCs/>
          <w:color w:val="FF0000"/>
          <w:sz w:val="20"/>
          <w:szCs w:val="20"/>
          <w:lang w:val="en-US"/>
        </w:rPr>
      </w:pPr>
      <w:r>
        <w:rPr>
          <w:b/>
          <w:bCs/>
          <w:color w:val="FF0000"/>
          <w:sz w:val="20"/>
          <w:szCs w:val="20"/>
          <w:lang w:val="en-US"/>
        </w:rPr>
        <w:t xml:space="preserve">For DL SPS for a UE, support one of the following </w:t>
      </w:r>
      <w:r>
        <w:rPr>
          <w:b/>
          <w:bCs/>
          <w:color w:val="FF0000"/>
          <w:sz w:val="20"/>
          <w:szCs w:val="20"/>
          <w:lang w:val="en-US"/>
        </w:rPr>
        <w:t>options:</w:t>
      </w:r>
    </w:p>
    <w:p w14:paraId="4E7B4A58" w14:textId="77777777" w:rsidR="00A42130" w:rsidRDefault="008D49DA">
      <w:pPr>
        <w:pStyle w:val="aff"/>
        <w:numPr>
          <w:ilvl w:val="0"/>
          <w:numId w:val="30"/>
        </w:numPr>
        <w:ind w:left="704"/>
        <w:rPr>
          <w:b/>
          <w:bCs/>
          <w:color w:val="7030A0"/>
          <w:sz w:val="20"/>
          <w:szCs w:val="20"/>
        </w:rPr>
      </w:pPr>
      <w:r>
        <w:rPr>
          <w:b/>
          <w:bCs/>
          <w:color w:val="7030A0"/>
          <w:sz w:val="20"/>
          <w:szCs w:val="20"/>
        </w:rPr>
        <w:t>Option 1’: there is a single set of transmission parameters</w:t>
      </w:r>
      <w:r>
        <w:rPr>
          <w:b/>
          <w:bCs/>
          <w:color w:val="7030A0"/>
          <w:sz w:val="20"/>
          <w:szCs w:val="20"/>
          <w:highlight w:val="yellow"/>
        </w:rPr>
        <w:t xml:space="preserve"> for an SPS configuration</w:t>
      </w:r>
      <w:r>
        <w:rPr>
          <w:b/>
          <w:bCs/>
          <w:color w:val="7030A0"/>
          <w:sz w:val="20"/>
          <w:szCs w:val="20"/>
        </w:rPr>
        <w:t>, NW uses the set of transmission parameter for DL SPS transmission.</w:t>
      </w:r>
    </w:p>
    <w:p w14:paraId="6AE00249"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b/>
          <w:bCs/>
          <w:color w:val="FF0000"/>
          <w:sz w:val="20"/>
          <w:szCs w:val="20"/>
        </w:rPr>
        <w:t xml:space="preserve">Option 2’: there are </w:t>
      </w:r>
      <w:r>
        <w:rPr>
          <w:rFonts w:ascii="Times New Roman" w:hAnsi="Times New Roman" w:cs="Times New Roman"/>
          <w:b/>
          <w:bCs/>
          <w:color w:val="FF0000"/>
          <w:sz w:val="20"/>
          <w:szCs w:val="20"/>
        </w:rPr>
        <w:t xml:space="preserve">two </w:t>
      </w:r>
      <w:r>
        <w:rPr>
          <w:b/>
          <w:bCs/>
          <w:color w:val="FF0000"/>
          <w:sz w:val="20"/>
          <w:szCs w:val="20"/>
        </w:rPr>
        <w:t xml:space="preserve">sets of </w:t>
      </w:r>
      <w:r>
        <w:rPr>
          <w:rFonts w:ascii="Times New Roman" w:hAnsi="Times New Roman" w:cs="Times New Roman"/>
          <w:b/>
          <w:bCs/>
          <w:color w:val="FF0000"/>
          <w:sz w:val="20"/>
          <w:szCs w:val="20"/>
        </w:rPr>
        <w:t xml:space="preserve">transmission parameters, NW </w:t>
      </w:r>
      <w:r>
        <w:rPr>
          <w:rFonts w:ascii="Times New Roman" w:hAnsi="Times New Roman" w:cs="Times New Roman"/>
          <w:b/>
          <w:bCs/>
          <w:color w:val="7030A0"/>
          <w:sz w:val="20"/>
          <w:szCs w:val="20"/>
        </w:rPr>
        <w:t>uses</w:t>
      </w:r>
      <w:r>
        <w:rPr>
          <w:rFonts w:ascii="Times New Roman" w:hAnsi="Times New Roman" w:cs="Times New Roman"/>
          <w:b/>
          <w:bCs/>
          <w:color w:val="FF0000"/>
          <w:sz w:val="20"/>
          <w:szCs w:val="20"/>
        </w:rPr>
        <w:t xml:space="preserve"> one of them for DL SPS trans</w:t>
      </w:r>
      <w:r>
        <w:rPr>
          <w:rFonts w:ascii="Times New Roman" w:hAnsi="Times New Roman" w:cs="Times New Roman"/>
          <w:b/>
          <w:bCs/>
          <w:color w:val="FF0000"/>
          <w:sz w:val="20"/>
          <w:szCs w:val="20"/>
        </w:rPr>
        <w:t>mission</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UE</w:t>
      </w:r>
      <w:r>
        <w:rPr>
          <w:rFonts w:ascii="Times New Roman" w:hAnsi="Times New Roman" w:cs="Times New Roman" w:hint="eastAsia"/>
          <w:b/>
          <w:bCs/>
          <w:color w:val="7030A0"/>
          <w:sz w:val="20"/>
          <w:szCs w:val="20"/>
          <w:lang w:val="en-US" w:eastAsia="zh-CN"/>
        </w:rPr>
        <w:t xml:space="preserve"> </w:t>
      </w:r>
      <w:r>
        <w:rPr>
          <w:rFonts w:ascii="Times New Roman" w:hAnsi="Times New Roman" w:cs="Times New Roman"/>
          <w:b/>
          <w:bCs/>
          <w:color w:val="7030A0"/>
          <w:sz w:val="20"/>
          <w:szCs w:val="20"/>
          <w:lang w:val="en-US" w:eastAsia="zh-CN"/>
        </w:rPr>
        <w:t xml:space="preserve">needs to </w:t>
      </w:r>
      <w:r>
        <w:rPr>
          <w:rFonts w:ascii="Times New Roman" w:hAnsi="Times New Roman" w:cs="Times New Roman" w:hint="eastAsia"/>
          <w:b/>
          <w:bCs/>
          <w:color w:val="7030A0"/>
          <w:sz w:val="20"/>
          <w:szCs w:val="20"/>
          <w:lang w:val="en-US" w:eastAsia="zh-CN"/>
        </w:rPr>
        <w:t>blind detect</w:t>
      </w:r>
      <w:r>
        <w:rPr>
          <w:rFonts w:ascii="Times New Roman" w:hAnsi="Times New Roman" w:cs="Times New Roman"/>
          <w:b/>
          <w:bCs/>
          <w:color w:val="7030A0"/>
          <w:sz w:val="20"/>
          <w:szCs w:val="20"/>
          <w:lang w:val="en-US" w:eastAsia="zh-CN"/>
        </w:rPr>
        <w:t xml:space="preserve"> both.</w:t>
      </w:r>
    </w:p>
    <w:p w14:paraId="2EC48F13" w14:textId="77777777" w:rsidR="00A42130" w:rsidRDefault="008D49DA">
      <w:pPr>
        <w:pStyle w:val="aff"/>
        <w:numPr>
          <w:ilvl w:val="0"/>
          <w:numId w:val="30"/>
        </w:numPr>
        <w:spacing w:before="120" w:after="120" w:line="240" w:lineRule="atLeast"/>
        <w:ind w:left="704"/>
        <w:rPr>
          <w:rFonts w:eastAsia="Batang"/>
          <w:b/>
          <w:bCs/>
          <w:color w:val="FF0000"/>
          <w:sz w:val="20"/>
          <w:szCs w:val="20"/>
          <w:lang w:val="en-US" w:eastAsia="en-US"/>
        </w:rPr>
      </w:pPr>
      <w:r>
        <w:rPr>
          <w:rFonts w:ascii="Times New Roman" w:hAnsi="Times New Roman" w:cs="Times New Roman" w:hint="eastAsia"/>
          <w:b/>
          <w:bCs/>
          <w:color w:val="FF0000"/>
          <w:sz w:val="20"/>
          <w:szCs w:val="20"/>
          <w:lang w:eastAsia="zh-CN"/>
        </w:rPr>
        <w:lastRenderedPageBreak/>
        <w:t>O</w:t>
      </w:r>
      <w:r>
        <w:rPr>
          <w:rFonts w:ascii="Times New Roman" w:hAnsi="Times New Roman" w:cs="Times New Roman"/>
          <w:b/>
          <w:bCs/>
          <w:color w:val="FF0000"/>
          <w:sz w:val="20"/>
          <w:szCs w:val="20"/>
          <w:lang w:eastAsia="zh-CN"/>
        </w:rPr>
        <w:t xml:space="preserve">ption 4’: </w:t>
      </w:r>
      <w:r>
        <w:rPr>
          <w:b/>
          <w:bCs/>
          <w:color w:val="FF0000"/>
          <w:sz w:val="20"/>
          <w:szCs w:val="20"/>
        </w:rPr>
        <w:t>there are</w:t>
      </w:r>
      <w:r>
        <w:rPr>
          <w:rFonts w:ascii="Times New Roman" w:hAnsi="Times New Roman" w:cs="Times New Roman"/>
          <w:b/>
          <w:bCs/>
          <w:color w:val="FF0000"/>
          <w:sz w:val="20"/>
          <w:szCs w:val="20"/>
          <w:lang w:eastAsia="zh-CN"/>
        </w:rPr>
        <w:t xml:space="preserve"> two</w:t>
      </w:r>
      <w:r>
        <w:rPr>
          <w:rFonts w:ascii="Times New Roman" w:hAnsi="Times New Roman" w:cs="Times New Roman"/>
          <w:b/>
          <w:bCs/>
          <w:color w:val="FF0000"/>
          <w:sz w:val="20"/>
          <w:szCs w:val="20"/>
        </w:rPr>
        <w:t xml:space="preserve"> </w:t>
      </w:r>
      <w:r>
        <w:rPr>
          <w:b/>
          <w:bCs/>
          <w:color w:val="FF0000"/>
          <w:sz w:val="20"/>
          <w:szCs w:val="20"/>
        </w:rPr>
        <w:t xml:space="preserve">sets of </w:t>
      </w:r>
      <w:r>
        <w:rPr>
          <w:rFonts w:ascii="Times New Roman" w:hAnsi="Times New Roman" w:cs="Times New Roman"/>
          <w:b/>
          <w:bCs/>
          <w:color w:val="FF0000"/>
          <w:sz w:val="20"/>
          <w:szCs w:val="20"/>
        </w:rPr>
        <w:t>transmission parameters</w:t>
      </w:r>
      <w:r>
        <w:rPr>
          <w:b/>
          <w:bCs/>
          <w:color w:val="FF0000"/>
          <w:sz w:val="20"/>
          <w:szCs w:val="20"/>
        </w:rPr>
        <w:t>,</w:t>
      </w:r>
      <w:r>
        <w:rPr>
          <w:rFonts w:ascii="Times New Roman" w:hAnsi="Times New Roman" w:cs="Times New Roman"/>
          <w:b/>
          <w:bCs/>
          <w:color w:val="FF0000"/>
          <w:sz w:val="20"/>
          <w:szCs w:val="20"/>
        </w:rPr>
        <w:t xml:space="preserve"> only one of them can be activated at a time via NW indication.</w:t>
      </w:r>
    </w:p>
    <w:p w14:paraId="45B19CC0" w14:textId="77777777" w:rsidR="00A42130" w:rsidRDefault="008D49DA">
      <w:pPr>
        <w:spacing w:before="120" w:after="120" w:line="240" w:lineRule="atLeast"/>
        <w:rPr>
          <w:rFonts w:eastAsiaTheme="minorEastAsia"/>
          <w:b/>
          <w:bCs/>
          <w:strike/>
          <w:color w:val="7030A0"/>
          <w:lang w:val="en-US" w:eastAsia="zh-CN"/>
        </w:rPr>
      </w:pPr>
      <w:r>
        <w:rPr>
          <w:rFonts w:eastAsiaTheme="minorEastAsia"/>
          <w:b/>
          <w:bCs/>
          <w:strike/>
          <w:color w:val="7030A0"/>
          <w:lang w:val="en-US" w:eastAsia="zh-CN"/>
        </w:rPr>
        <w:t xml:space="preserve">Note: the above candidate parameters are configured via </w:t>
      </w:r>
      <w:r>
        <w:rPr>
          <w:rFonts w:eastAsiaTheme="minorEastAsia"/>
          <w:b/>
          <w:bCs/>
          <w:strike/>
          <w:color w:val="7030A0"/>
          <w:highlight w:val="yellow"/>
          <w:lang w:val="en-US" w:eastAsia="zh-CN"/>
        </w:rPr>
        <w:t>RRC</w:t>
      </w:r>
      <w:r>
        <w:rPr>
          <w:rFonts w:eastAsiaTheme="minorEastAsia"/>
          <w:b/>
          <w:bCs/>
          <w:strike/>
          <w:color w:val="7030A0"/>
          <w:lang w:val="en-US" w:eastAsia="zh-CN"/>
        </w:rPr>
        <w:t>, the exact definition of the candidate parameters will depend on the specific solution. Companies are encouraged to provide detailed proposals for the candidate parameters at the next meeting.</w:t>
      </w:r>
    </w:p>
    <w:p w14:paraId="49D74B37" w14:textId="77777777" w:rsidR="00A42130" w:rsidRDefault="008D49DA">
      <w:pPr>
        <w:rPr>
          <w:color w:val="7030A0"/>
        </w:rPr>
      </w:pPr>
      <w:r>
        <w:rPr>
          <w:rFonts w:eastAsiaTheme="minorEastAsia"/>
          <w:b/>
          <w:bCs/>
          <w:color w:val="7030A0"/>
          <w:lang w:val="en-US" w:eastAsia="zh-CN"/>
        </w:rPr>
        <w:t>Not</w:t>
      </w:r>
      <w:r>
        <w:rPr>
          <w:rFonts w:eastAsiaTheme="minorEastAsia"/>
          <w:b/>
          <w:bCs/>
          <w:color w:val="7030A0"/>
          <w:lang w:val="en-US" w:eastAsia="zh-CN"/>
        </w:rPr>
        <w:t>e: A set of transmission parameters may include at one of: periodicity, MCS, T/F resource assignment, and number of repetitions. Whether some of or all of the transmission parameters are provided via RRC or other signaling depends on whether two SPS or sin</w:t>
      </w:r>
      <w:r>
        <w:rPr>
          <w:rFonts w:eastAsiaTheme="minorEastAsia"/>
          <w:b/>
          <w:bCs/>
          <w:color w:val="7030A0"/>
          <w:lang w:val="en-US" w:eastAsia="zh-CN"/>
        </w:rPr>
        <w:t>gle SPS configuration is assumed.</w:t>
      </w:r>
    </w:p>
    <w:p w14:paraId="636D522C" w14:textId="77777777" w:rsidR="00A42130" w:rsidRDefault="00A42130">
      <w:pPr>
        <w:spacing w:before="120" w:after="120" w:line="240" w:lineRule="atLeast"/>
        <w:rPr>
          <w:rFonts w:eastAsiaTheme="minorEastAsia"/>
          <w:b/>
          <w:bCs/>
          <w:color w:val="FF0000"/>
          <w:lang w:val="en-US" w:eastAsia="zh-CN"/>
        </w:rPr>
      </w:pPr>
    </w:p>
    <w:p w14:paraId="73F64FFA" w14:textId="77777777" w:rsidR="00A42130" w:rsidRDefault="008D49DA">
      <w:pPr>
        <w:spacing w:before="120" w:after="120" w:line="240" w:lineRule="atLeast"/>
        <w:rPr>
          <w:rFonts w:eastAsiaTheme="minorEastAsia"/>
          <w:b/>
          <w:bCs/>
          <w:lang w:val="en-US" w:eastAsia="zh-CN"/>
        </w:rPr>
      </w:pPr>
      <w:r>
        <w:rPr>
          <w:rFonts w:eastAsiaTheme="minorEastAsia"/>
          <w:b/>
          <w:bCs/>
          <w:lang w:val="en-US" w:eastAsia="zh-CN"/>
        </w:rPr>
        <w:t>Proposal 3.3-2: The following parameters for SPS are configured by RRC:</w:t>
      </w:r>
    </w:p>
    <w:p w14:paraId="4B671C89"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Periodicity</w:t>
      </w:r>
    </w:p>
    <w:p w14:paraId="4DBE9134"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Time domain resource assignment</w:t>
      </w:r>
    </w:p>
    <w:p w14:paraId="22D56523"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Frequency domain resource assignment</w:t>
      </w:r>
    </w:p>
    <w:p w14:paraId="6F95C31C"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Number of repetitions</w:t>
      </w:r>
    </w:p>
    <w:p w14:paraId="5F6AE961" w14:textId="77777777" w:rsidR="00A42130" w:rsidRDefault="008D49DA">
      <w:pPr>
        <w:pStyle w:val="aff"/>
        <w:numPr>
          <w:ilvl w:val="0"/>
          <w:numId w:val="28"/>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MCS</w:t>
      </w:r>
    </w:p>
    <w:p w14:paraId="238810C5" w14:textId="77777777" w:rsidR="00A42130" w:rsidRDefault="00A42130"/>
    <w:p w14:paraId="35F829F0" w14:textId="77777777" w:rsidR="00A42130" w:rsidRDefault="008D49DA">
      <w:pPr>
        <w:pStyle w:val="1"/>
      </w:pPr>
      <w:r>
        <w:t xml:space="preserve">Achieved agreement  </w:t>
      </w:r>
    </w:p>
    <w:p w14:paraId="0C6DA3E6" w14:textId="77777777" w:rsidR="00A42130" w:rsidRDefault="008D49DA">
      <w:pPr>
        <w:rPr>
          <w:rFonts w:eastAsia="Microsoft YaHei UI"/>
          <w:b/>
          <w:bCs/>
          <w:u w:val="single"/>
          <w:lang w:val="en-US" w:eastAsia="zh-CN"/>
        </w:rPr>
      </w:pPr>
      <w:r>
        <w:rPr>
          <w:rFonts w:eastAsia="Microsoft YaHei UI"/>
          <w:b/>
          <w:bCs/>
          <w:u w:val="single"/>
          <w:lang w:val="en-US" w:eastAsia="zh-CN"/>
        </w:rPr>
        <w:t xml:space="preserve">Monday </w:t>
      </w:r>
      <w:r>
        <w:rPr>
          <w:rFonts w:eastAsia="Microsoft YaHei UI"/>
          <w:b/>
          <w:bCs/>
          <w:u w:val="single"/>
          <w:lang w:val="en-US" w:eastAsia="zh-CN"/>
        </w:rPr>
        <w:t>agreement</w:t>
      </w:r>
    </w:p>
    <w:p w14:paraId="65355B82" w14:textId="77777777" w:rsidR="00A42130" w:rsidRDefault="008D49DA">
      <w:pPr>
        <w:spacing w:before="120" w:after="120" w:line="240" w:lineRule="atLeast"/>
        <w:rPr>
          <w:b/>
          <w:bCs/>
          <w:lang w:val="en-US"/>
        </w:rPr>
      </w:pPr>
      <w:r>
        <w:rPr>
          <w:b/>
          <w:bCs/>
          <w:highlight w:val="green"/>
          <w:lang w:val="en-US"/>
        </w:rPr>
        <w:t>Agreement:</w:t>
      </w:r>
    </w:p>
    <w:p w14:paraId="4B0489D4" w14:textId="77777777" w:rsidR="00A42130" w:rsidRDefault="008D49DA">
      <w:pPr>
        <w:spacing w:before="120" w:after="120" w:line="240" w:lineRule="atLeast"/>
        <w:rPr>
          <w:b/>
          <w:bCs/>
          <w:lang w:val="en-US"/>
        </w:rPr>
      </w:pPr>
      <w:r>
        <w:rPr>
          <w:b/>
          <w:bCs/>
          <w:lang w:val="en-US"/>
        </w:rPr>
        <w:t>For R20 NB IoT NTN, at least one UL SPS configuration and at least one DL SPS configuration are supported.</w:t>
      </w:r>
    </w:p>
    <w:p w14:paraId="082870AC" w14:textId="77777777" w:rsidR="00A42130" w:rsidRDefault="008D49DA">
      <w:pPr>
        <w:pStyle w:val="aff"/>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FFS whether to support one additional UL SPS configuration and one additional DL SPS configuration</w:t>
      </w:r>
      <w:r>
        <w:rPr>
          <w:rFonts w:ascii="Times New Roman" w:hAnsi="Times New Roman" w:hint="eastAsia"/>
          <w:b/>
          <w:bCs/>
          <w:sz w:val="20"/>
          <w:szCs w:val="20"/>
          <w:lang w:val="en-US" w:eastAsia="zh-CN"/>
        </w:rPr>
        <w:t xml:space="preserve"> </w:t>
      </w:r>
    </w:p>
    <w:p w14:paraId="1277241E" w14:textId="77777777" w:rsidR="00A42130" w:rsidRDefault="008D49DA">
      <w:pPr>
        <w:pStyle w:val="aff"/>
        <w:numPr>
          <w:ilvl w:val="0"/>
          <w:numId w:val="17"/>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rPr>
        <w:t xml:space="preserve">FFS whether and how to </w:t>
      </w:r>
      <w:r>
        <w:rPr>
          <w:rFonts w:ascii="Times New Roman" w:hAnsi="Times New Roman"/>
          <w:b/>
          <w:bCs/>
          <w:sz w:val="20"/>
          <w:szCs w:val="20"/>
          <w:lang w:val="en-US" w:eastAsia="zh-CN"/>
        </w:rPr>
        <w:t>updat</w:t>
      </w:r>
      <w:r>
        <w:rPr>
          <w:rFonts w:ascii="Times New Roman" w:hAnsi="Times New Roman"/>
          <w:b/>
          <w:bCs/>
          <w:sz w:val="20"/>
          <w:szCs w:val="20"/>
          <w:lang w:val="en-US" w:eastAsia="zh-CN"/>
        </w:rPr>
        <w:t>e</w:t>
      </w:r>
      <w:r>
        <w:rPr>
          <w:rFonts w:ascii="Times New Roman" w:hAnsi="Times New Roman"/>
          <w:b/>
          <w:bCs/>
          <w:sz w:val="20"/>
          <w:szCs w:val="20"/>
          <w:lang w:val="en-US"/>
        </w:rPr>
        <w:t xml:space="preserve"> the transmission parameter(s) (e.g., TBS, MCS, resource assignment, number of repetitions) for a given SPS configuration. </w:t>
      </w:r>
    </w:p>
    <w:p w14:paraId="7FB15E1F" w14:textId="77777777" w:rsidR="00A42130" w:rsidRDefault="00A42130">
      <w:pPr>
        <w:spacing w:before="120" w:after="120" w:line="240" w:lineRule="atLeast"/>
        <w:contextualSpacing/>
        <w:rPr>
          <w:b/>
          <w:bCs/>
          <w:lang w:val="en-US"/>
        </w:rPr>
      </w:pPr>
    </w:p>
    <w:p w14:paraId="5274D98D" w14:textId="77777777" w:rsidR="00A42130" w:rsidRDefault="00A42130">
      <w:pPr>
        <w:spacing w:before="120" w:after="120" w:line="240" w:lineRule="atLeast"/>
        <w:contextualSpacing/>
        <w:rPr>
          <w:b/>
          <w:bCs/>
          <w:lang w:val="en-US"/>
        </w:rPr>
      </w:pPr>
    </w:p>
    <w:p w14:paraId="67CACDA9" w14:textId="77777777" w:rsidR="00A42130" w:rsidRDefault="008D49DA">
      <w:pPr>
        <w:spacing w:before="120" w:after="120" w:line="240" w:lineRule="atLeast"/>
        <w:rPr>
          <w:b/>
          <w:bCs/>
          <w:lang w:val="en-US"/>
        </w:rPr>
      </w:pPr>
      <w:r>
        <w:rPr>
          <w:b/>
          <w:bCs/>
          <w:highlight w:val="green"/>
          <w:lang w:val="en-US"/>
        </w:rPr>
        <w:t>Agreement:</w:t>
      </w:r>
      <w:r>
        <w:rPr>
          <w:b/>
          <w:bCs/>
          <w:lang w:val="en-US"/>
        </w:rPr>
        <w:t xml:space="preserve"> </w:t>
      </w:r>
    </w:p>
    <w:p w14:paraId="6A40CB9F" w14:textId="77777777" w:rsidR="00A42130" w:rsidRDefault="008D49DA">
      <w:pPr>
        <w:spacing w:before="120" w:after="120" w:line="240" w:lineRule="atLeast"/>
        <w:rPr>
          <w:b/>
          <w:bCs/>
          <w:lang w:val="en-US"/>
        </w:rPr>
      </w:pPr>
      <w:r>
        <w:rPr>
          <w:b/>
          <w:bCs/>
          <w:lang w:val="en-US"/>
        </w:rPr>
        <w:t>For SPS for R20 NB IoT NTN, explicit activation and release indications are supported.</w:t>
      </w:r>
    </w:p>
    <w:p w14:paraId="52D07CEF" w14:textId="77777777" w:rsidR="00A42130" w:rsidRDefault="008D49DA">
      <w:pPr>
        <w:pStyle w:val="aff"/>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 xml:space="preserve">the </w:t>
      </w:r>
      <w:r>
        <w:rPr>
          <w:b/>
          <w:bCs/>
          <w:color w:val="FF0000"/>
          <w:sz w:val="20"/>
          <w:szCs w:val="20"/>
          <w:lang w:val="en-US"/>
        </w:rPr>
        <w:t>indication</w:t>
      </w:r>
      <w:r>
        <w:rPr>
          <w:b/>
          <w:bCs/>
          <w:sz w:val="20"/>
          <w:szCs w:val="20"/>
          <w:lang w:val="en-US"/>
        </w:rPr>
        <w:t xml:space="preserve"> for SPS release, down-select one of the following options.</w:t>
      </w:r>
    </w:p>
    <w:p w14:paraId="2355C56D"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14:paraId="2C83AFF4"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14:paraId="5301F6CF" w14:textId="77777777" w:rsidR="00A42130" w:rsidRDefault="008D49DA">
      <w:pPr>
        <w:pStyle w:val="aff"/>
        <w:numPr>
          <w:ilvl w:val="0"/>
          <w:numId w:val="21"/>
        </w:numPr>
        <w:spacing w:before="120" w:after="120" w:line="240" w:lineRule="atLeast"/>
        <w:contextualSpacing w:val="0"/>
        <w:jc w:val="left"/>
        <w:rPr>
          <w:b/>
          <w:bCs/>
          <w:sz w:val="20"/>
          <w:szCs w:val="20"/>
          <w:lang w:val="en-US"/>
        </w:rPr>
      </w:pPr>
      <w:r>
        <w:rPr>
          <w:b/>
          <w:bCs/>
          <w:sz w:val="20"/>
          <w:szCs w:val="20"/>
          <w:lang w:val="en-US"/>
        </w:rPr>
        <w:t xml:space="preserve">Regarding </w:t>
      </w:r>
      <w:r>
        <w:rPr>
          <w:b/>
          <w:bCs/>
          <w:color w:val="FF0000"/>
          <w:sz w:val="20"/>
          <w:szCs w:val="20"/>
          <w:lang w:val="en-US"/>
        </w:rPr>
        <w:t>the indication</w:t>
      </w:r>
      <w:r>
        <w:rPr>
          <w:b/>
          <w:bCs/>
          <w:sz w:val="20"/>
          <w:szCs w:val="20"/>
          <w:lang w:val="en-US"/>
        </w:rPr>
        <w:t xml:space="preserve"> for SPS activation, down-select one of the following options.</w:t>
      </w:r>
    </w:p>
    <w:p w14:paraId="0D6654DE"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Option1. DCI</w:t>
      </w:r>
    </w:p>
    <w:p w14:paraId="29D2912E" w14:textId="77777777" w:rsidR="00A42130" w:rsidRDefault="008D49DA">
      <w:pPr>
        <w:pStyle w:val="aff"/>
        <w:numPr>
          <w:ilvl w:val="3"/>
          <w:numId w:val="22"/>
        </w:numPr>
        <w:spacing w:before="120" w:after="120" w:line="240" w:lineRule="atLeast"/>
        <w:rPr>
          <w:rFonts w:ascii="Times New Roman" w:hAnsi="Times New Roman"/>
          <w:b/>
          <w:bCs/>
          <w:sz w:val="20"/>
          <w:szCs w:val="20"/>
          <w:lang w:val="en-US"/>
        </w:rPr>
      </w:pPr>
      <w:r>
        <w:rPr>
          <w:rFonts w:ascii="Times New Roman" w:hAnsi="Times New Roman"/>
          <w:b/>
          <w:bCs/>
          <w:sz w:val="20"/>
          <w:szCs w:val="20"/>
          <w:lang w:val="en-US" w:eastAsia="zh-CN"/>
        </w:rPr>
        <w:t>Option2. MAC CE</w:t>
      </w:r>
    </w:p>
    <w:p w14:paraId="0E1864F6" w14:textId="77777777" w:rsidR="00A42130" w:rsidRDefault="00A42130">
      <w:pPr>
        <w:rPr>
          <w:rFonts w:eastAsia="Microsoft YaHei UI"/>
          <w:b/>
          <w:bCs/>
          <w:u w:val="single"/>
          <w:lang w:val="en-US" w:eastAsia="zh-CN"/>
        </w:rPr>
      </w:pPr>
    </w:p>
    <w:p w14:paraId="58E5DD46" w14:textId="77777777" w:rsidR="00A42130" w:rsidRDefault="008D49DA">
      <w:pPr>
        <w:rPr>
          <w:rFonts w:eastAsia="Microsoft YaHei UI"/>
          <w:b/>
          <w:bCs/>
          <w:u w:val="single"/>
          <w:lang w:val="en-US" w:eastAsia="zh-CN"/>
        </w:rPr>
      </w:pPr>
      <w:r>
        <w:rPr>
          <w:rFonts w:eastAsia="Microsoft YaHei UI"/>
          <w:b/>
          <w:bCs/>
          <w:u w:val="single"/>
          <w:lang w:val="en-US" w:eastAsia="zh-CN"/>
        </w:rPr>
        <w:t>Tuesday agreement</w:t>
      </w:r>
    </w:p>
    <w:p w14:paraId="0566B135" w14:textId="77777777" w:rsidR="00A42130" w:rsidRDefault="008D49DA">
      <w:pPr>
        <w:spacing w:before="120" w:after="120" w:line="240" w:lineRule="atLeast"/>
        <w:rPr>
          <w:b/>
          <w:bCs/>
          <w:lang w:val="en-US"/>
        </w:rPr>
      </w:pPr>
      <w:r>
        <w:rPr>
          <w:rFonts w:eastAsiaTheme="minorEastAsia"/>
          <w:b/>
          <w:bCs/>
          <w:highlight w:val="green"/>
          <w:lang w:val="en-US" w:eastAsia="zh-CN"/>
        </w:rPr>
        <w:t>Agreement</w:t>
      </w:r>
      <w:r>
        <w:rPr>
          <w:b/>
          <w:bCs/>
          <w:highlight w:val="green"/>
          <w:lang w:val="en-US"/>
        </w:rPr>
        <w:t>:</w:t>
      </w:r>
      <w:r>
        <w:rPr>
          <w:b/>
          <w:bCs/>
          <w:lang w:val="en-US"/>
        </w:rPr>
        <w:t xml:space="preserve"> </w:t>
      </w:r>
    </w:p>
    <w:p w14:paraId="4FA8EB83" w14:textId="77777777" w:rsidR="00A42130" w:rsidRDefault="008D49DA">
      <w:pPr>
        <w:spacing w:before="120" w:after="120" w:line="240" w:lineRule="atLeast"/>
        <w:rPr>
          <w:b/>
          <w:bCs/>
          <w:lang w:val="en-US"/>
        </w:rPr>
      </w:pPr>
      <w:r>
        <w:rPr>
          <w:b/>
          <w:bCs/>
          <w:lang w:val="en-US"/>
        </w:rPr>
        <w:t xml:space="preserve">For SPS </w:t>
      </w:r>
      <w:r>
        <w:rPr>
          <w:b/>
          <w:bCs/>
          <w:lang w:val="en-US"/>
        </w:rPr>
        <w:t>NPDSCH transmission, the legacy behavior</w:t>
      </w:r>
      <w:r>
        <w:rPr>
          <w:b/>
          <w:bCs/>
          <w:lang w:eastAsia="zh-CN"/>
        </w:rPr>
        <w:t xml:space="preserve"> (i.e., postponement)</w:t>
      </w:r>
      <w:r>
        <w:rPr>
          <w:b/>
          <w:bCs/>
          <w:lang w:val="en-US"/>
        </w:rPr>
        <w:t xml:space="preserve"> is reused when it is collided with the following:</w:t>
      </w:r>
    </w:p>
    <w:p w14:paraId="1E5FCF58"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NPSS/NSSS/NPBCH/SIB1-NB/SI on the anchor carrier</w:t>
      </w:r>
    </w:p>
    <w:p w14:paraId="5CA212C6"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DL subframe</w:t>
      </w:r>
    </w:p>
    <w:p w14:paraId="50B70B6C" w14:textId="77777777" w:rsidR="00A42130" w:rsidRDefault="008D49DA">
      <w:pPr>
        <w:widowControl w:val="0"/>
        <w:numPr>
          <w:ilvl w:val="0"/>
          <w:numId w:val="41"/>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Subframes that are not NB I</w:t>
      </w:r>
      <w:r>
        <w:rPr>
          <w:rFonts w:eastAsia="宋体" w:hint="eastAsia"/>
          <w:b/>
          <w:bCs/>
          <w:lang w:eastAsia="zh-CN"/>
        </w:rPr>
        <w:t>o</w:t>
      </w:r>
      <w:r>
        <w:rPr>
          <w:rFonts w:eastAsia="宋体"/>
          <w:b/>
          <w:bCs/>
          <w:lang w:eastAsia="zh-CN"/>
        </w:rPr>
        <w:t>T DL subframes</w:t>
      </w:r>
    </w:p>
    <w:p w14:paraId="193E11BE"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 xml:space="preserve">FFS whether and how to </w:t>
      </w:r>
      <w:r>
        <w:rPr>
          <w:rFonts w:eastAsia="宋体"/>
          <w:b/>
          <w:bCs/>
          <w:lang w:eastAsia="zh-CN"/>
        </w:rPr>
        <w:t>handle the case where a postponed SPS NPDSCH transmission is overlapped with another SPS NPDSCH/SPS NPUSCH transmission</w:t>
      </w:r>
      <w:r>
        <w:rPr>
          <w:rFonts w:eastAsia="宋体"/>
          <w:b/>
          <w:bCs/>
          <w:color w:val="00B050"/>
          <w:lang w:eastAsia="zh-CN"/>
        </w:rPr>
        <w:t>/resource.</w:t>
      </w:r>
    </w:p>
    <w:p w14:paraId="7D3B61E3" w14:textId="77777777" w:rsidR="00A42130" w:rsidRDefault="008D49DA">
      <w:pPr>
        <w:widowControl w:val="0"/>
        <w:overflowPunct w:val="0"/>
        <w:autoSpaceDE w:val="0"/>
        <w:autoSpaceDN w:val="0"/>
        <w:adjustRightInd w:val="0"/>
        <w:snapToGrid w:val="0"/>
        <w:spacing w:before="120" w:after="120" w:line="240" w:lineRule="atLeast"/>
        <w:textAlignment w:val="baseline"/>
        <w:rPr>
          <w:rFonts w:eastAsia="宋体"/>
          <w:b/>
          <w:bCs/>
          <w:color w:val="FF0000"/>
          <w:lang w:eastAsia="zh-CN"/>
        </w:rPr>
      </w:pPr>
      <w:r>
        <w:rPr>
          <w:rFonts w:eastAsia="宋体"/>
          <w:b/>
          <w:bCs/>
          <w:color w:val="FF0000"/>
          <w:lang w:eastAsia="zh-CN"/>
        </w:rPr>
        <w:lastRenderedPageBreak/>
        <w:t xml:space="preserve">FFS whether and how to handle the case where a </w:t>
      </w:r>
      <w:r>
        <w:rPr>
          <w:b/>
          <w:bCs/>
          <w:color w:val="FF0000"/>
          <w:lang w:val="en-US"/>
        </w:rPr>
        <w:t>SPS NPDSCH transmission</w:t>
      </w:r>
      <w:r>
        <w:rPr>
          <w:rFonts w:eastAsia="宋体"/>
          <w:b/>
          <w:bCs/>
          <w:color w:val="FF0000"/>
          <w:lang w:eastAsia="zh-CN"/>
        </w:rPr>
        <w:t xml:space="preserve"> is overlapped with a DL transmission </w:t>
      </w:r>
      <w:r>
        <w:rPr>
          <w:rFonts w:eastAsia="宋体" w:hint="eastAsia"/>
          <w:b/>
          <w:bCs/>
          <w:color w:val="FF0000"/>
          <w:lang w:eastAsia="zh-CN"/>
        </w:rPr>
        <w:t>g</w:t>
      </w:r>
      <w:r>
        <w:rPr>
          <w:rFonts w:eastAsia="宋体"/>
          <w:b/>
          <w:bCs/>
          <w:color w:val="FF0000"/>
          <w:lang w:eastAsia="zh-CN"/>
        </w:rPr>
        <w:t>ap (i.e., the gap</w:t>
      </w:r>
      <w:r>
        <w:rPr>
          <w:rFonts w:eastAsia="宋体"/>
          <w:b/>
          <w:bCs/>
          <w:color w:val="FF0000"/>
          <w:lang w:eastAsia="zh-CN"/>
        </w:rPr>
        <w:t xml:space="preserve"> determined by </w:t>
      </w:r>
      <w:r>
        <w:rPr>
          <w:rFonts w:eastAsia="宋体"/>
          <w:b/>
          <w:bCs/>
          <w:i/>
          <w:iCs/>
          <w:color w:val="FF0000"/>
          <w:lang w:eastAsia="zh-CN"/>
        </w:rPr>
        <w:t>dl-</w:t>
      </w:r>
      <w:proofErr w:type="spellStart"/>
      <w:r>
        <w:rPr>
          <w:rFonts w:eastAsia="宋体"/>
          <w:b/>
          <w:bCs/>
          <w:i/>
          <w:iCs/>
          <w:color w:val="FF0000"/>
          <w:lang w:eastAsia="zh-CN"/>
        </w:rPr>
        <w:t>GapDurationCoeff</w:t>
      </w:r>
      <w:proofErr w:type="spellEnd"/>
      <w:r>
        <w:rPr>
          <w:rFonts w:eastAsia="宋体"/>
          <w:b/>
          <w:bCs/>
          <w:i/>
          <w:iCs/>
          <w:color w:val="FF0000"/>
          <w:lang w:eastAsia="zh-CN"/>
        </w:rPr>
        <w:t xml:space="preserve"> </w:t>
      </w:r>
      <w:r>
        <w:rPr>
          <w:rFonts w:eastAsia="宋体"/>
          <w:b/>
          <w:bCs/>
          <w:color w:val="FF0000"/>
          <w:lang w:eastAsia="zh-CN"/>
        </w:rPr>
        <w:t xml:space="preserve">and </w:t>
      </w:r>
      <w:r>
        <w:rPr>
          <w:rFonts w:eastAsia="宋体"/>
          <w:b/>
          <w:bCs/>
          <w:i/>
          <w:iCs/>
          <w:color w:val="FF0000"/>
          <w:lang w:eastAsia="zh-CN"/>
        </w:rPr>
        <w:t>dl-</w:t>
      </w:r>
      <w:proofErr w:type="spellStart"/>
      <w:r>
        <w:rPr>
          <w:rFonts w:eastAsia="宋体"/>
          <w:b/>
          <w:bCs/>
          <w:i/>
          <w:iCs/>
          <w:color w:val="FF0000"/>
          <w:lang w:eastAsia="zh-CN"/>
        </w:rPr>
        <w:t>GapPeriodicity</w:t>
      </w:r>
      <w:proofErr w:type="spellEnd"/>
      <w:r>
        <w:rPr>
          <w:rFonts w:eastAsia="宋体"/>
          <w:b/>
          <w:bCs/>
          <w:color w:val="FF0000"/>
          <w:lang w:eastAsia="zh-CN"/>
        </w:rPr>
        <w:t xml:space="preserve"> if configured)</w:t>
      </w:r>
    </w:p>
    <w:p w14:paraId="6A2746AF" w14:textId="77777777" w:rsidR="00A42130" w:rsidRDefault="00A42130">
      <w:pPr>
        <w:rPr>
          <w:rFonts w:eastAsia="Microsoft YaHei UI"/>
          <w:b/>
          <w:bCs/>
          <w:u w:val="single"/>
          <w:lang w:eastAsia="zh-CN"/>
        </w:rPr>
      </w:pPr>
    </w:p>
    <w:p w14:paraId="7FCFA646" w14:textId="77777777" w:rsidR="00A42130" w:rsidRDefault="008D49DA">
      <w:pPr>
        <w:rPr>
          <w:rFonts w:eastAsia="Microsoft YaHei UI"/>
          <w:b/>
          <w:bCs/>
          <w:u w:val="single"/>
          <w:lang w:eastAsia="zh-CN"/>
        </w:rPr>
      </w:pPr>
      <w:r>
        <w:rPr>
          <w:rFonts w:eastAsia="Microsoft YaHei UI" w:hint="eastAsia"/>
          <w:b/>
          <w:bCs/>
          <w:u w:val="single"/>
          <w:lang w:eastAsia="zh-CN"/>
        </w:rPr>
        <w:t>R</w:t>
      </w:r>
      <w:r>
        <w:rPr>
          <w:rFonts w:eastAsia="Microsoft YaHei UI"/>
          <w:b/>
          <w:bCs/>
          <w:u w:val="single"/>
          <w:lang w:eastAsia="zh-CN"/>
        </w:rPr>
        <w:t>AN2#133</w:t>
      </w:r>
    </w:p>
    <w:p w14:paraId="5C2AD18D" w14:textId="77777777" w:rsidR="00A42130" w:rsidRDefault="008D49DA">
      <w:pPr>
        <w:pStyle w:val="Doc-text2"/>
        <w:rPr>
          <w:szCs w:val="20"/>
          <w:lang w:val="en-GB"/>
        </w:rPr>
      </w:pPr>
      <w:r>
        <w:rPr>
          <w:szCs w:val="20"/>
          <w:lang w:val="en-GB"/>
        </w:rPr>
        <w:t>Agreements:</w:t>
      </w:r>
    </w:p>
    <w:p w14:paraId="71B5ED74" w14:textId="77777777" w:rsidR="00A42130" w:rsidRDefault="008D49DA">
      <w:pPr>
        <w:pStyle w:val="Doc-text2"/>
        <w:rPr>
          <w:szCs w:val="20"/>
          <w:lang w:val="en-GB"/>
        </w:rPr>
      </w:pPr>
      <w:r>
        <w:rPr>
          <w:szCs w:val="20"/>
          <w:lang w:val="en-GB"/>
        </w:rPr>
        <w:t>1.   We introduce SPS for voice support in NB-IoT, both for UL and for DL</w:t>
      </w:r>
    </w:p>
    <w:p w14:paraId="6B63762C" w14:textId="77777777" w:rsidR="00A42130" w:rsidRDefault="008D49DA">
      <w:pPr>
        <w:pStyle w:val="Doc-text2"/>
        <w:rPr>
          <w:szCs w:val="20"/>
          <w:lang w:val="en-GB"/>
        </w:rPr>
      </w:pPr>
      <w:r>
        <w:rPr>
          <w:szCs w:val="20"/>
          <w:lang w:val="en-GB"/>
        </w:rPr>
        <w:t>2.   We define a solution where for voice traffic there is at most only one active SPS i</w:t>
      </w:r>
      <w:r>
        <w:rPr>
          <w:szCs w:val="20"/>
          <w:lang w:val="en-GB"/>
        </w:rPr>
        <w:t>n DL and only one active SPS in UL at a time</w:t>
      </w:r>
    </w:p>
    <w:p w14:paraId="61B959B6" w14:textId="77777777" w:rsidR="00A42130" w:rsidRDefault="008D49DA">
      <w:pPr>
        <w:pStyle w:val="Doc-text2"/>
        <w:rPr>
          <w:szCs w:val="20"/>
          <w:lang w:val="en-GB"/>
        </w:rPr>
      </w:pPr>
      <w:r>
        <w:rPr>
          <w:szCs w:val="20"/>
          <w:lang w:val="en-GB"/>
        </w:rPr>
        <w:t>3.   We can continue the discussion on whether (besides configuring a single SPS with TBS size indicated via the NW) we also support e.g.</w:t>
      </w:r>
    </w:p>
    <w:p w14:paraId="1EB39255" w14:textId="77777777" w:rsidR="00A42130" w:rsidRDefault="008D49DA">
      <w:pPr>
        <w:pStyle w:val="Doc-text2"/>
        <w:rPr>
          <w:szCs w:val="20"/>
          <w:lang w:val="en-GB"/>
        </w:rPr>
      </w:pPr>
      <w:r>
        <w:rPr>
          <w:szCs w:val="20"/>
          <w:lang w:val="en-GB"/>
        </w:rPr>
        <w:t>      - Configuring (via RRC) multiple different SPS configurations to be</w:t>
      </w:r>
      <w:r>
        <w:rPr>
          <w:szCs w:val="20"/>
          <w:lang w:val="en-GB"/>
        </w:rPr>
        <w:t xml:space="preserve"> used at different times (FFS on how to switch among them) </w:t>
      </w:r>
    </w:p>
    <w:p w14:paraId="6A0179FA" w14:textId="77777777" w:rsidR="00A42130" w:rsidRDefault="008D49DA">
      <w:pPr>
        <w:pStyle w:val="Doc-text2"/>
        <w:rPr>
          <w:szCs w:val="20"/>
          <w:lang w:val="en-GB"/>
        </w:rPr>
      </w:pPr>
      <w:r>
        <w:rPr>
          <w:szCs w:val="20"/>
          <w:lang w:val="en-GB"/>
        </w:rPr>
        <w:t>      - Configuring a single SPS configuration with variable TBS size (FFS on the details)</w:t>
      </w:r>
    </w:p>
    <w:p w14:paraId="55B16760" w14:textId="77777777" w:rsidR="00A42130" w:rsidRDefault="008D49DA">
      <w:pPr>
        <w:pStyle w:val="Doc-text2"/>
        <w:rPr>
          <w:szCs w:val="20"/>
          <w:lang w:val="en-GB" w:eastAsia="ja-JP"/>
        </w:rPr>
      </w:pPr>
      <w:r>
        <w:rPr>
          <w:szCs w:val="20"/>
          <w:lang w:val="en-GB" w:eastAsia="ja-JP"/>
        </w:rPr>
        <w:t xml:space="preserve">4.   RAN2 assumes that dynamic scheduling can also work when SPS is activated </w:t>
      </w:r>
    </w:p>
    <w:p w14:paraId="11D7BBDF" w14:textId="77777777" w:rsidR="00A42130" w:rsidRDefault="008D49DA">
      <w:pPr>
        <w:pStyle w:val="Doc-text2"/>
        <w:rPr>
          <w:szCs w:val="20"/>
          <w:lang w:val="en-GB" w:eastAsia="en-GB"/>
        </w:rPr>
      </w:pPr>
      <w:r>
        <w:rPr>
          <w:szCs w:val="20"/>
          <w:lang w:val="en-GB"/>
        </w:rPr>
        <w:t xml:space="preserve">5.   We assume that SPS can be configured on a non-anchor carrier. </w:t>
      </w:r>
    </w:p>
    <w:p w14:paraId="1C4F265E" w14:textId="77777777" w:rsidR="00A42130" w:rsidRDefault="008D49DA">
      <w:pPr>
        <w:pStyle w:val="Doc-text2"/>
        <w:rPr>
          <w:szCs w:val="20"/>
          <w:lang w:val="en-GB"/>
        </w:rPr>
      </w:pPr>
      <w:r>
        <w:rPr>
          <w:szCs w:val="20"/>
          <w:lang w:val="en-GB"/>
        </w:rPr>
        <w:t xml:space="preserve">6.   In TS 36.304, we will update the definition of acceptable cell (and possibly related figures) to </w:t>
      </w:r>
      <w:r>
        <w:rPr>
          <w:szCs w:val="20"/>
          <w:lang w:val="en-GB"/>
        </w:rPr>
        <w:t>support emergency call service for NB-IoT (FFS on the actual change)</w:t>
      </w:r>
    </w:p>
    <w:p w14:paraId="237F9B26" w14:textId="77777777" w:rsidR="00A42130" w:rsidRDefault="008D49DA">
      <w:pPr>
        <w:pStyle w:val="Doc-text2"/>
        <w:rPr>
          <w:szCs w:val="20"/>
          <w:lang w:val="en-GB"/>
        </w:rPr>
      </w:pPr>
      <w:r>
        <w:rPr>
          <w:szCs w:val="20"/>
          <w:lang w:val="en-GB"/>
        </w:rPr>
        <w:t xml:space="preserve">7.   We add values of </w:t>
      </w:r>
      <w:proofErr w:type="spellStart"/>
      <w:r>
        <w:rPr>
          <w:szCs w:val="20"/>
          <w:lang w:val="en-GB"/>
        </w:rPr>
        <w:t>mo-VoiceCall</w:t>
      </w:r>
      <w:proofErr w:type="spellEnd"/>
      <w:r>
        <w:rPr>
          <w:szCs w:val="20"/>
          <w:lang w:val="en-GB"/>
        </w:rPr>
        <w:t xml:space="preserve"> and emergency in </w:t>
      </w:r>
      <w:proofErr w:type="spellStart"/>
      <w:r>
        <w:rPr>
          <w:szCs w:val="20"/>
          <w:lang w:val="en-GB"/>
        </w:rPr>
        <w:t>EstablishmentCause</w:t>
      </w:r>
      <w:proofErr w:type="spellEnd"/>
      <w:r>
        <w:rPr>
          <w:szCs w:val="20"/>
          <w:lang w:val="en-GB"/>
        </w:rPr>
        <w:t>-NB.</w:t>
      </w:r>
    </w:p>
    <w:p w14:paraId="716FC0B7" w14:textId="77777777" w:rsidR="00A42130" w:rsidRDefault="008D49DA">
      <w:pPr>
        <w:pStyle w:val="Doc-text2"/>
        <w:rPr>
          <w:szCs w:val="20"/>
          <w:lang w:val="en-GB"/>
        </w:rPr>
      </w:pPr>
      <w:r>
        <w:rPr>
          <w:szCs w:val="20"/>
          <w:lang w:val="en-GB"/>
        </w:rPr>
        <w:t>8.   We introduce an indication in SIB-NB to indicate network support emergency call (FFS whether we also introd</w:t>
      </w:r>
      <w:r>
        <w:rPr>
          <w:szCs w:val="20"/>
          <w:lang w:val="en-GB"/>
        </w:rPr>
        <w:t>uce another indication in SIB-NB that the network support of IMS voice call)</w:t>
      </w:r>
    </w:p>
    <w:p w14:paraId="67412A5C" w14:textId="77777777" w:rsidR="00A42130" w:rsidRDefault="008D49DA">
      <w:pPr>
        <w:pStyle w:val="Doc-text2"/>
        <w:rPr>
          <w:szCs w:val="20"/>
          <w:lang w:val="en-GB"/>
        </w:rPr>
      </w:pPr>
      <w:r>
        <w:rPr>
          <w:szCs w:val="20"/>
          <w:lang w:val="en-GB"/>
        </w:rPr>
        <w:t>9.   RAN2 assumes that the maximum DRB number for NB-IoT is increased beyond 2. We send a LS to SA2 with our assumption on the maximum number of DRBs and asking how many DRBs shou</w:t>
      </w:r>
      <w:r>
        <w:rPr>
          <w:szCs w:val="20"/>
          <w:lang w:val="en-GB"/>
        </w:rPr>
        <w:t>ld be supported.</w:t>
      </w:r>
    </w:p>
    <w:p w14:paraId="4A02EB41" w14:textId="77777777" w:rsidR="00A42130" w:rsidRDefault="008D49DA">
      <w:pPr>
        <w:pStyle w:val="Doc-text2"/>
        <w:rPr>
          <w:szCs w:val="20"/>
          <w:lang w:val="en-GB"/>
        </w:rPr>
      </w:pPr>
      <w:r>
        <w:rPr>
          <w:szCs w:val="20"/>
          <w:lang w:val="en-GB"/>
        </w:rPr>
        <w:t xml:space="preserve">10. The </w:t>
      </w:r>
      <w:proofErr w:type="spellStart"/>
      <w:r>
        <w:rPr>
          <w:szCs w:val="20"/>
          <w:lang w:val="en-GB"/>
        </w:rPr>
        <w:t>RoHC</w:t>
      </w:r>
      <w:proofErr w:type="spellEnd"/>
      <w:r>
        <w:rPr>
          <w:szCs w:val="20"/>
          <w:lang w:val="en-GB"/>
        </w:rPr>
        <w:t xml:space="preserve"> profiles for RTP/UDP/IP, 0x0001 and 0x0101, are introduced in PDCP configuration for the UP/IP solution.</w:t>
      </w:r>
    </w:p>
    <w:p w14:paraId="6D0802AA" w14:textId="77777777" w:rsidR="00A42130" w:rsidRDefault="00A42130"/>
    <w:p w14:paraId="675B1CBB" w14:textId="77777777" w:rsidR="00A42130" w:rsidRDefault="008D49DA">
      <w:pPr>
        <w:rPr>
          <w:rFonts w:eastAsia="Microsoft YaHei UI"/>
          <w:b/>
          <w:bCs/>
          <w:u w:val="single"/>
          <w:lang w:eastAsia="zh-CN"/>
        </w:rPr>
      </w:pPr>
      <w:r>
        <w:rPr>
          <w:rFonts w:eastAsia="Microsoft YaHei UI"/>
          <w:b/>
          <w:bCs/>
          <w:u w:val="single"/>
          <w:lang w:eastAsia="zh-CN"/>
        </w:rPr>
        <w:t>Wednesday agreement</w:t>
      </w:r>
    </w:p>
    <w:p w14:paraId="2D6A1E35" w14:textId="77777777" w:rsidR="00A42130" w:rsidRDefault="008D49DA">
      <w:pPr>
        <w:rPr>
          <w:b/>
          <w:bCs/>
        </w:rPr>
      </w:pPr>
      <w:r>
        <w:rPr>
          <w:b/>
          <w:bCs/>
          <w:highlight w:val="green"/>
        </w:rPr>
        <w:t>Agreement:</w:t>
      </w:r>
    </w:p>
    <w:p w14:paraId="5B159CC9" w14:textId="77777777" w:rsidR="00A42130" w:rsidRDefault="008D49DA">
      <w:pPr>
        <w:spacing w:before="120" w:after="120" w:line="240" w:lineRule="atLeast"/>
        <w:rPr>
          <w:b/>
          <w:bCs/>
          <w:lang w:val="en-US"/>
        </w:rPr>
      </w:pPr>
      <w:r>
        <w:rPr>
          <w:b/>
          <w:bCs/>
          <w:lang w:val="en-US"/>
        </w:rPr>
        <w:t>For SPS NPUSCH transmission, the legacy behavior</w:t>
      </w:r>
      <w:r>
        <w:rPr>
          <w:b/>
          <w:bCs/>
          <w:lang w:eastAsia="zh-CN"/>
        </w:rPr>
        <w:t xml:space="preserve"> (i.e., postponement)</w:t>
      </w:r>
      <w:r>
        <w:rPr>
          <w:b/>
          <w:bCs/>
          <w:lang w:val="en-US"/>
        </w:rPr>
        <w:t xml:space="preserve"> is reused when it i</w:t>
      </w:r>
      <w:r>
        <w:rPr>
          <w:b/>
          <w:bCs/>
          <w:lang w:val="en-US"/>
        </w:rPr>
        <w:t xml:space="preserve">s collided with the </w:t>
      </w:r>
      <w:r>
        <w:rPr>
          <w:rFonts w:eastAsiaTheme="minorEastAsia"/>
          <w:b/>
          <w:bCs/>
          <w:lang w:val="en-US" w:eastAsia="zh-CN"/>
        </w:rPr>
        <w:t>following</w:t>
      </w:r>
      <w:r>
        <w:rPr>
          <w:b/>
          <w:bCs/>
          <w:lang w:val="en-US"/>
        </w:rPr>
        <w:t>:</w:t>
      </w:r>
    </w:p>
    <w:p w14:paraId="672CBA70"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NPRACH</w:t>
      </w:r>
    </w:p>
    <w:p w14:paraId="39F93859"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等线"/>
          <w:b/>
          <w:bCs/>
        </w:rPr>
        <w:t xml:space="preserve">UL Gap (i.e., 40ms gap after 256 </w:t>
      </w:r>
      <w:proofErr w:type="spellStart"/>
      <w:r>
        <w:rPr>
          <w:rFonts w:eastAsia="等线"/>
          <w:b/>
          <w:bCs/>
        </w:rPr>
        <w:t>ms</w:t>
      </w:r>
      <w:proofErr w:type="spellEnd"/>
      <w:r>
        <w:rPr>
          <w:rFonts w:eastAsia="等线"/>
          <w:b/>
          <w:bCs/>
        </w:rPr>
        <w:t xml:space="preserve"> UL transmission)</w:t>
      </w:r>
    </w:p>
    <w:p w14:paraId="28F38A1F" w14:textId="77777777" w:rsidR="00A42130" w:rsidRDefault="008D49DA">
      <w:pPr>
        <w:widowControl w:val="0"/>
        <w:numPr>
          <w:ilvl w:val="0"/>
          <w:numId w:val="42"/>
        </w:numPr>
        <w:overflowPunct w:val="0"/>
        <w:autoSpaceDE w:val="0"/>
        <w:autoSpaceDN w:val="0"/>
        <w:adjustRightInd w:val="0"/>
        <w:snapToGrid w:val="0"/>
        <w:spacing w:before="120" w:after="120" w:line="240" w:lineRule="atLeast"/>
        <w:textAlignment w:val="baseline"/>
        <w:rPr>
          <w:rFonts w:eastAsia="宋体"/>
          <w:b/>
          <w:bCs/>
          <w:lang w:eastAsia="zh-CN"/>
        </w:rPr>
      </w:pPr>
      <w:r>
        <w:rPr>
          <w:rFonts w:eastAsia="宋体"/>
          <w:b/>
          <w:bCs/>
          <w:lang w:eastAsia="zh-CN"/>
        </w:rPr>
        <w:t>Fully reserved UL subframe</w:t>
      </w:r>
    </w:p>
    <w:p w14:paraId="22068E4C" w14:textId="77777777" w:rsidR="00A42130" w:rsidRDefault="008D49DA">
      <w:pPr>
        <w:widowControl w:val="0"/>
        <w:overflowPunct w:val="0"/>
        <w:autoSpaceDE w:val="0"/>
        <w:autoSpaceDN w:val="0"/>
        <w:adjustRightInd w:val="0"/>
        <w:snapToGrid w:val="0"/>
        <w:spacing w:before="120" w:after="120" w:line="240" w:lineRule="atLeast"/>
        <w:textAlignment w:val="baseline"/>
        <w:rPr>
          <w:b/>
          <w:bCs/>
          <w:color w:val="00B050"/>
          <w:lang w:eastAsia="zh-CN"/>
        </w:rPr>
      </w:pPr>
      <w:r>
        <w:rPr>
          <w:b/>
          <w:bCs/>
          <w:lang w:eastAsia="zh-CN"/>
        </w:rPr>
        <w:t xml:space="preserve">FFS whether and how to handle the case where a postponed SPS NPUSCH transmission is overlapped with another SPS </w:t>
      </w:r>
      <w:r>
        <w:rPr>
          <w:rFonts w:eastAsia="宋体"/>
          <w:b/>
          <w:bCs/>
          <w:lang w:eastAsia="zh-CN"/>
        </w:rPr>
        <w:t>NPDSCH/</w:t>
      </w:r>
      <w:r>
        <w:rPr>
          <w:b/>
          <w:bCs/>
          <w:lang w:eastAsia="zh-CN"/>
        </w:rPr>
        <w:t>NPUSCH transmission</w:t>
      </w:r>
      <w:r>
        <w:rPr>
          <w:b/>
          <w:bCs/>
          <w:color w:val="00B050"/>
          <w:lang w:eastAsia="zh-CN"/>
        </w:rPr>
        <w:t>/resource.</w:t>
      </w:r>
    </w:p>
    <w:p w14:paraId="708DB493" w14:textId="77777777" w:rsidR="00A42130" w:rsidRDefault="00A42130">
      <w:pPr>
        <w:widowControl w:val="0"/>
        <w:overflowPunct w:val="0"/>
        <w:autoSpaceDE w:val="0"/>
        <w:autoSpaceDN w:val="0"/>
        <w:adjustRightInd w:val="0"/>
        <w:snapToGrid w:val="0"/>
        <w:spacing w:before="120" w:after="120" w:line="240" w:lineRule="atLeast"/>
        <w:textAlignment w:val="baseline"/>
        <w:rPr>
          <w:b/>
          <w:bCs/>
          <w:color w:val="00B050"/>
          <w:lang w:eastAsia="zh-CN"/>
        </w:rPr>
      </w:pPr>
    </w:p>
    <w:p w14:paraId="075569BC" w14:textId="77777777" w:rsidR="00A42130" w:rsidRDefault="008D49DA">
      <w:pPr>
        <w:widowControl w:val="0"/>
        <w:overflowPunct w:val="0"/>
        <w:autoSpaceDE w:val="0"/>
        <w:autoSpaceDN w:val="0"/>
        <w:adjustRightInd w:val="0"/>
        <w:snapToGrid w:val="0"/>
        <w:spacing w:before="120" w:after="120" w:line="240" w:lineRule="atLeast"/>
        <w:textAlignment w:val="baseline"/>
        <w:rPr>
          <w:b/>
          <w:bCs/>
          <w:lang w:eastAsia="zh-CN"/>
        </w:rPr>
      </w:pPr>
      <w:r>
        <w:rPr>
          <w:b/>
          <w:bCs/>
          <w:highlight w:val="green"/>
          <w:lang w:eastAsia="zh-CN"/>
        </w:rPr>
        <w:t>Agreement:</w:t>
      </w:r>
    </w:p>
    <w:p w14:paraId="72C60E5C" w14:textId="77777777" w:rsidR="00A42130" w:rsidRDefault="008D49DA">
      <w:pPr>
        <w:spacing w:before="120" w:after="120" w:line="240" w:lineRule="atLeast"/>
        <w:rPr>
          <w:b/>
          <w:bCs/>
          <w:lang w:eastAsia="zh-CN"/>
        </w:rPr>
      </w:pPr>
      <w:r>
        <w:rPr>
          <w:b/>
          <w:bCs/>
          <w:lang w:val="en-US"/>
        </w:rPr>
        <w:t xml:space="preserve">For Rel-20 NB-IoT NTN, </w:t>
      </w:r>
      <w:r>
        <w:rPr>
          <w:b/>
          <w:bCs/>
          <w:color w:val="00B050"/>
          <w:lang w:val="en-US"/>
        </w:rPr>
        <w:t xml:space="preserve">at least </w:t>
      </w:r>
      <w:r>
        <w:rPr>
          <w:b/>
          <w:bCs/>
          <w:lang w:val="en-US"/>
        </w:rPr>
        <w:t xml:space="preserve">disabling HARQ feedback for SPS NPDSCH transmission </w:t>
      </w:r>
      <w:r>
        <w:rPr>
          <w:b/>
          <w:bCs/>
          <w:color w:val="00B050"/>
          <w:lang w:val="en-US"/>
        </w:rPr>
        <w:t>without a corresponding NPDCCH</w:t>
      </w:r>
      <w:r>
        <w:rPr>
          <w:b/>
          <w:bCs/>
          <w:lang w:val="en-US"/>
        </w:rPr>
        <w:t xml:space="preserve"> is supported</w:t>
      </w:r>
    </w:p>
    <w:p w14:paraId="3321E10D" w14:textId="77777777" w:rsidR="00A42130" w:rsidRDefault="008D49DA">
      <w:pPr>
        <w:pStyle w:val="aff"/>
        <w:numPr>
          <w:ilvl w:val="0"/>
          <w:numId w:val="21"/>
        </w:numPr>
        <w:spacing w:before="120" w:after="120" w:line="240" w:lineRule="atLeast"/>
        <w:contextualSpacing w:val="0"/>
        <w:jc w:val="left"/>
        <w:rPr>
          <w:b/>
          <w:bCs/>
          <w:color w:val="00B050"/>
          <w:sz w:val="20"/>
          <w:szCs w:val="20"/>
          <w:lang w:eastAsia="zh-CN"/>
        </w:rPr>
      </w:pPr>
      <w:r>
        <w:rPr>
          <w:b/>
          <w:bCs/>
          <w:color w:val="00B050"/>
          <w:sz w:val="20"/>
          <w:szCs w:val="20"/>
          <w:lang w:eastAsia="zh-CN"/>
        </w:rPr>
        <w:t>FFS on enabling HARQ feedback</w:t>
      </w:r>
    </w:p>
    <w:p w14:paraId="35C36C7E" w14:textId="77777777" w:rsidR="00A42130" w:rsidRDefault="008D49DA">
      <w:pPr>
        <w:pStyle w:val="aff"/>
        <w:numPr>
          <w:ilvl w:val="0"/>
          <w:numId w:val="36"/>
        </w:numPr>
        <w:spacing w:before="120" w:after="120" w:line="240" w:lineRule="atLeast"/>
        <w:ind w:left="840"/>
        <w:rPr>
          <w:rFonts w:ascii="Times New Roman" w:eastAsiaTheme="minorEastAsia" w:hAnsi="Times New Roman"/>
          <w:b/>
          <w:bCs/>
          <w:sz w:val="20"/>
          <w:szCs w:val="20"/>
          <w:lang w:val="en-US" w:eastAsia="zh-CN"/>
        </w:rPr>
      </w:pPr>
      <w:r>
        <w:rPr>
          <w:rFonts w:ascii="Times New Roman" w:eastAsiaTheme="minorEastAsia" w:hAnsi="Times New Roman"/>
          <w:b/>
          <w:bCs/>
          <w:sz w:val="20"/>
          <w:szCs w:val="20"/>
          <w:lang w:val="en-US" w:eastAsia="zh-CN"/>
        </w:rPr>
        <w:t xml:space="preserve">Note: whether </w:t>
      </w:r>
      <w:r>
        <w:rPr>
          <w:rFonts w:ascii="Times New Roman" w:eastAsia="Malgun Gothic" w:hAnsi="Times New Roman"/>
          <w:b/>
          <w:bCs/>
          <w:sz w:val="20"/>
          <w:szCs w:val="20"/>
          <w:lang w:val="en-US" w:eastAsia="ko-KR"/>
        </w:rPr>
        <w:t xml:space="preserve">HARQ resource indicator in a DCI (if DCI based </w:t>
      </w:r>
      <w:r>
        <w:rPr>
          <w:rFonts w:ascii="Times New Roman" w:eastAsia="Malgun Gothic" w:hAnsi="Times New Roman"/>
          <w:b/>
          <w:bCs/>
          <w:sz w:val="20"/>
          <w:szCs w:val="20"/>
          <w:lang w:val="en-US" w:eastAsia="ko-KR"/>
        </w:rPr>
        <w:t>activation/release is supported) can be used for</w:t>
      </w:r>
      <w:r>
        <w:rPr>
          <w:rFonts w:ascii="Times New Roman" w:eastAsiaTheme="minorEastAsia" w:hAnsi="Times New Roman"/>
          <w:b/>
          <w:bCs/>
          <w:sz w:val="20"/>
          <w:szCs w:val="20"/>
          <w:lang w:val="en-US" w:eastAsia="zh-CN"/>
        </w:rPr>
        <w:t xml:space="preserve"> DCI based </w:t>
      </w:r>
      <w:r>
        <w:rPr>
          <w:rFonts w:ascii="Times New Roman" w:hAnsi="Times New Roman"/>
          <w:b/>
          <w:bCs/>
          <w:sz w:val="20"/>
          <w:szCs w:val="20"/>
          <w:lang w:val="en-US"/>
        </w:rPr>
        <w:t>HARQ feedback</w:t>
      </w:r>
      <w:r>
        <w:rPr>
          <w:rFonts w:ascii="Times New Roman" w:eastAsiaTheme="minorEastAsia" w:hAnsi="Times New Roman"/>
          <w:b/>
          <w:bCs/>
          <w:sz w:val="20"/>
          <w:szCs w:val="20"/>
          <w:lang w:val="en-US" w:eastAsia="zh-CN"/>
        </w:rPr>
        <w:t xml:space="preserve"> disabling will be discussed separately.</w:t>
      </w:r>
    </w:p>
    <w:p w14:paraId="2525DD2A" w14:textId="77777777" w:rsidR="00A42130" w:rsidRDefault="00A42130">
      <w:pPr>
        <w:rPr>
          <w:rFonts w:eastAsia="Microsoft YaHei UI"/>
          <w:b/>
          <w:bCs/>
          <w:u w:val="single"/>
          <w:lang w:val="en-US" w:eastAsia="zh-CN"/>
        </w:rPr>
      </w:pPr>
    </w:p>
    <w:p w14:paraId="38A2615C" w14:textId="77777777" w:rsidR="00A42130" w:rsidRDefault="00A42130">
      <w:pPr>
        <w:rPr>
          <w:rFonts w:eastAsia="Microsoft YaHei UI"/>
          <w:b/>
          <w:bCs/>
          <w:u w:val="single"/>
          <w:lang w:val="en-US" w:eastAsia="zh-CN"/>
        </w:rPr>
      </w:pPr>
    </w:p>
    <w:p w14:paraId="487DDCBD" w14:textId="77777777" w:rsidR="00A42130" w:rsidRDefault="008D49DA">
      <w:pPr>
        <w:pStyle w:val="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A42130" w14:paraId="10597E6F" w14:textId="77777777">
        <w:trPr>
          <w:trHeight w:val="405"/>
          <w:jc w:val="center"/>
        </w:trPr>
        <w:tc>
          <w:tcPr>
            <w:tcW w:w="822" w:type="dxa"/>
          </w:tcPr>
          <w:bookmarkEnd w:id="18"/>
          <w:p w14:paraId="1F8A2218"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1]</w:t>
            </w:r>
          </w:p>
        </w:tc>
        <w:tc>
          <w:tcPr>
            <w:tcW w:w="1378" w:type="dxa"/>
          </w:tcPr>
          <w:p w14:paraId="114AA79F" w14:textId="77777777" w:rsidR="00A42130" w:rsidRDefault="008D49DA">
            <w:pPr>
              <w:adjustRightInd w:val="0"/>
              <w:snapToGrid w:val="0"/>
              <w:spacing w:afterLines="50" w:after="120" w:line="240" w:lineRule="auto"/>
              <w:rPr>
                <w:lang w:val="en-US"/>
              </w:rPr>
            </w:pPr>
            <w:hyperlink r:id="rId22" w:history="1">
              <w:r>
                <w:rPr>
                  <w:rStyle w:val="afb"/>
                  <w:rFonts w:ascii="Arial" w:hAnsi="Arial" w:cs="Arial"/>
                  <w:b/>
                  <w:bCs/>
                  <w:color w:val="0000FF"/>
                  <w:sz w:val="16"/>
                  <w:szCs w:val="16"/>
                </w:rPr>
                <w:t>R1-2600078</w:t>
              </w:r>
            </w:hyperlink>
          </w:p>
        </w:tc>
        <w:tc>
          <w:tcPr>
            <w:tcW w:w="5377" w:type="dxa"/>
          </w:tcPr>
          <w:p w14:paraId="780D3B60" w14:textId="77777777" w:rsidR="00A42130" w:rsidRDefault="008D49DA">
            <w:pPr>
              <w:adjustRightInd w:val="0"/>
              <w:snapToGrid w:val="0"/>
              <w:spacing w:afterLines="50" w:after="120" w:line="240" w:lineRule="auto"/>
            </w:pPr>
            <w:proofErr w:type="spellStart"/>
            <w:r>
              <w:rPr>
                <w:rFonts w:ascii="Arial" w:hAnsi="Arial" w:cs="Arial"/>
                <w:sz w:val="16"/>
                <w:szCs w:val="16"/>
              </w:rPr>
              <w:t>Disccussion</w:t>
            </w:r>
            <w:proofErr w:type="spellEnd"/>
            <w:r>
              <w:rPr>
                <w:rFonts w:ascii="Arial" w:hAnsi="Arial" w:cs="Arial"/>
                <w:sz w:val="16"/>
                <w:szCs w:val="16"/>
              </w:rPr>
              <w:t xml:space="preserve"> on the </w:t>
            </w:r>
            <w:r>
              <w:rPr>
                <w:rFonts w:ascii="Arial" w:hAnsi="Arial" w:cs="Arial"/>
                <w:sz w:val="16"/>
                <w:szCs w:val="16"/>
              </w:rPr>
              <w:t>DL/UL SPS for NB-IoT-NTN to support VoIP over GSO</w:t>
            </w:r>
          </w:p>
        </w:tc>
        <w:tc>
          <w:tcPr>
            <w:tcW w:w="1787" w:type="dxa"/>
          </w:tcPr>
          <w:p w14:paraId="2EABD00E" w14:textId="77777777" w:rsidR="00A42130" w:rsidRDefault="008D49DA">
            <w:pPr>
              <w:adjustRightInd w:val="0"/>
              <w:snapToGrid w:val="0"/>
              <w:spacing w:afterLines="50" w:after="120" w:line="240" w:lineRule="auto"/>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2130" w14:paraId="6E7E8807" w14:textId="77777777">
        <w:trPr>
          <w:trHeight w:val="405"/>
          <w:jc w:val="center"/>
        </w:trPr>
        <w:tc>
          <w:tcPr>
            <w:tcW w:w="822" w:type="dxa"/>
          </w:tcPr>
          <w:p w14:paraId="5454178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2]</w:t>
            </w:r>
          </w:p>
        </w:tc>
        <w:tc>
          <w:tcPr>
            <w:tcW w:w="1378" w:type="dxa"/>
          </w:tcPr>
          <w:p w14:paraId="39178084" w14:textId="77777777" w:rsidR="00A42130" w:rsidRDefault="008D49DA">
            <w:pPr>
              <w:adjustRightInd w:val="0"/>
              <w:snapToGrid w:val="0"/>
              <w:spacing w:afterLines="50" w:after="120" w:line="240" w:lineRule="auto"/>
            </w:pPr>
            <w:hyperlink r:id="rId23" w:history="1">
              <w:r>
                <w:rPr>
                  <w:rStyle w:val="afb"/>
                  <w:rFonts w:ascii="Arial" w:hAnsi="Arial" w:cs="Arial"/>
                  <w:b/>
                  <w:bCs/>
                  <w:color w:val="0000FF"/>
                  <w:sz w:val="16"/>
                  <w:szCs w:val="16"/>
                </w:rPr>
                <w:t>R1-2600107</w:t>
              </w:r>
            </w:hyperlink>
          </w:p>
        </w:tc>
        <w:tc>
          <w:tcPr>
            <w:tcW w:w="5377" w:type="dxa"/>
          </w:tcPr>
          <w:p w14:paraId="55AA2610"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data transmission for voice packets</w:t>
            </w:r>
          </w:p>
        </w:tc>
        <w:tc>
          <w:tcPr>
            <w:tcW w:w="1787" w:type="dxa"/>
          </w:tcPr>
          <w:p w14:paraId="7B83130B" w14:textId="77777777" w:rsidR="00A42130" w:rsidRDefault="008D49DA">
            <w:pPr>
              <w:adjustRightInd w:val="0"/>
              <w:snapToGrid w:val="0"/>
              <w:spacing w:afterLines="50" w:after="120" w:line="240" w:lineRule="auto"/>
            </w:pPr>
            <w:proofErr w:type="spellStart"/>
            <w:r>
              <w:rPr>
                <w:rFonts w:ascii="Arial" w:hAnsi="Arial" w:cs="Arial"/>
                <w:sz w:val="16"/>
                <w:szCs w:val="16"/>
              </w:rPr>
              <w:t>Spre</w:t>
            </w:r>
            <w:r>
              <w:rPr>
                <w:rFonts w:ascii="Arial" w:hAnsi="Arial" w:cs="Arial"/>
                <w:sz w:val="16"/>
                <w:szCs w:val="16"/>
              </w:rPr>
              <w:t>adtrum</w:t>
            </w:r>
            <w:proofErr w:type="spellEnd"/>
            <w:r>
              <w:rPr>
                <w:rFonts w:ascii="Arial" w:hAnsi="Arial" w:cs="Arial"/>
                <w:sz w:val="16"/>
                <w:szCs w:val="16"/>
              </w:rPr>
              <w:t>, UNISOC</w:t>
            </w:r>
          </w:p>
        </w:tc>
      </w:tr>
      <w:tr w:rsidR="00A42130" w14:paraId="10DE179E" w14:textId="77777777">
        <w:trPr>
          <w:trHeight w:val="405"/>
          <w:jc w:val="center"/>
        </w:trPr>
        <w:tc>
          <w:tcPr>
            <w:tcW w:w="822" w:type="dxa"/>
          </w:tcPr>
          <w:p w14:paraId="07355847"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3]</w:t>
            </w:r>
          </w:p>
        </w:tc>
        <w:tc>
          <w:tcPr>
            <w:tcW w:w="1378" w:type="dxa"/>
          </w:tcPr>
          <w:p w14:paraId="24884648" w14:textId="77777777" w:rsidR="00A42130" w:rsidRDefault="008D49DA">
            <w:pPr>
              <w:adjustRightInd w:val="0"/>
              <w:snapToGrid w:val="0"/>
              <w:spacing w:afterLines="50" w:after="120" w:line="240" w:lineRule="auto"/>
              <w:rPr>
                <w:bCs/>
              </w:rPr>
            </w:pPr>
            <w:hyperlink r:id="rId24" w:history="1">
              <w:r>
                <w:rPr>
                  <w:rStyle w:val="afb"/>
                  <w:rFonts w:ascii="Arial" w:hAnsi="Arial" w:cs="Arial"/>
                  <w:b/>
                  <w:bCs/>
                  <w:color w:val="0000FF"/>
                  <w:sz w:val="16"/>
                  <w:szCs w:val="16"/>
                </w:rPr>
                <w:t>R1-2600185</w:t>
              </w:r>
            </w:hyperlink>
          </w:p>
        </w:tc>
        <w:tc>
          <w:tcPr>
            <w:tcW w:w="5377" w:type="dxa"/>
          </w:tcPr>
          <w:p w14:paraId="1AFCEB43"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73DA182B" w14:textId="77777777" w:rsidR="00A42130" w:rsidRDefault="008D49DA">
            <w:pPr>
              <w:adjustRightInd w:val="0"/>
              <w:snapToGrid w:val="0"/>
              <w:spacing w:afterLines="50" w:after="120" w:line="240" w:lineRule="auto"/>
            </w:pPr>
            <w:r>
              <w:rPr>
                <w:rFonts w:ascii="Arial" w:hAnsi="Arial" w:cs="Arial"/>
                <w:sz w:val="16"/>
                <w:szCs w:val="16"/>
              </w:rPr>
              <w:t>OPPO</w:t>
            </w:r>
          </w:p>
        </w:tc>
      </w:tr>
      <w:tr w:rsidR="00A42130" w14:paraId="69181F14" w14:textId="77777777">
        <w:trPr>
          <w:trHeight w:val="405"/>
          <w:jc w:val="center"/>
        </w:trPr>
        <w:tc>
          <w:tcPr>
            <w:tcW w:w="822" w:type="dxa"/>
          </w:tcPr>
          <w:p w14:paraId="333CD4C0"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4]</w:t>
            </w:r>
          </w:p>
        </w:tc>
        <w:tc>
          <w:tcPr>
            <w:tcW w:w="1378" w:type="dxa"/>
          </w:tcPr>
          <w:p w14:paraId="3FBAA71C" w14:textId="77777777" w:rsidR="00A42130" w:rsidRDefault="008D49DA">
            <w:pPr>
              <w:adjustRightInd w:val="0"/>
              <w:snapToGrid w:val="0"/>
              <w:spacing w:afterLines="50" w:after="120" w:line="240" w:lineRule="auto"/>
            </w:pPr>
            <w:hyperlink r:id="rId25" w:history="1">
              <w:r>
                <w:rPr>
                  <w:rStyle w:val="afb"/>
                  <w:rFonts w:ascii="Arial" w:hAnsi="Arial" w:cs="Arial"/>
                  <w:b/>
                  <w:bCs/>
                  <w:color w:val="0000FF"/>
                  <w:sz w:val="16"/>
                  <w:szCs w:val="16"/>
                </w:rPr>
                <w:t>R1-2600260</w:t>
              </w:r>
            </w:hyperlink>
          </w:p>
        </w:tc>
        <w:tc>
          <w:tcPr>
            <w:tcW w:w="5377" w:type="dxa"/>
          </w:tcPr>
          <w:p w14:paraId="76A9C372" w14:textId="77777777" w:rsidR="00A42130" w:rsidRDefault="008D49DA">
            <w:pPr>
              <w:adjustRightInd w:val="0"/>
              <w:snapToGrid w:val="0"/>
              <w:spacing w:afterLines="50" w:after="120" w:line="240" w:lineRule="auto"/>
            </w:pPr>
            <w:r>
              <w:rPr>
                <w:rFonts w:ascii="Arial" w:hAnsi="Arial" w:cs="Arial"/>
                <w:sz w:val="16"/>
                <w:szCs w:val="16"/>
              </w:rPr>
              <w:t>Discussion on SPS for IoT-NTN</w:t>
            </w:r>
          </w:p>
        </w:tc>
        <w:tc>
          <w:tcPr>
            <w:tcW w:w="1787" w:type="dxa"/>
          </w:tcPr>
          <w:p w14:paraId="69BBEA4B" w14:textId="77777777" w:rsidR="00A42130" w:rsidRDefault="008D49DA">
            <w:pPr>
              <w:adjustRightInd w:val="0"/>
              <w:snapToGrid w:val="0"/>
              <w:spacing w:afterLines="50" w:after="120" w:line="240" w:lineRule="auto"/>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2130" w14:paraId="1E003EF7" w14:textId="77777777">
        <w:trPr>
          <w:trHeight w:val="405"/>
          <w:jc w:val="center"/>
        </w:trPr>
        <w:tc>
          <w:tcPr>
            <w:tcW w:w="822" w:type="dxa"/>
          </w:tcPr>
          <w:p w14:paraId="5D6D2851"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5]</w:t>
            </w:r>
          </w:p>
        </w:tc>
        <w:tc>
          <w:tcPr>
            <w:tcW w:w="1378" w:type="dxa"/>
          </w:tcPr>
          <w:p w14:paraId="3FB09467" w14:textId="77777777" w:rsidR="00A42130" w:rsidRDefault="008D49DA">
            <w:pPr>
              <w:adjustRightInd w:val="0"/>
              <w:snapToGrid w:val="0"/>
              <w:spacing w:afterLines="50" w:after="120" w:line="240" w:lineRule="auto"/>
            </w:pPr>
            <w:hyperlink r:id="rId26" w:history="1">
              <w:r>
                <w:rPr>
                  <w:rStyle w:val="afb"/>
                  <w:rFonts w:ascii="Arial" w:hAnsi="Arial" w:cs="Arial"/>
                  <w:b/>
                  <w:bCs/>
                  <w:color w:val="0000FF"/>
                  <w:sz w:val="16"/>
                  <w:szCs w:val="16"/>
                </w:rPr>
                <w:t>R1-2600333</w:t>
              </w:r>
            </w:hyperlink>
          </w:p>
        </w:tc>
        <w:tc>
          <w:tcPr>
            <w:tcW w:w="5377" w:type="dxa"/>
          </w:tcPr>
          <w:p w14:paraId="7439F940" w14:textId="77777777" w:rsidR="00A42130" w:rsidRDefault="008D49DA">
            <w:pPr>
              <w:adjustRightInd w:val="0"/>
              <w:snapToGrid w:val="0"/>
              <w:spacing w:afterLines="50" w:after="120" w:line="240" w:lineRule="auto"/>
            </w:pPr>
            <w:r>
              <w:rPr>
                <w:rFonts w:ascii="Arial" w:hAnsi="Arial" w:cs="Arial"/>
                <w:sz w:val="16"/>
                <w:szCs w:val="16"/>
              </w:rPr>
              <w:t>Semi-persistent scheduling for DL/UL data transmission for voice packets</w:t>
            </w:r>
          </w:p>
        </w:tc>
        <w:tc>
          <w:tcPr>
            <w:tcW w:w="1787" w:type="dxa"/>
          </w:tcPr>
          <w:p w14:paraId="6F1BF12D" w14:textId="77777777" w:rsidR="00A42130" w:rsidRDefault="008D49DA">
            <w:pPr>
              <w:adjustRightInd w:val="0"/>
              <w:snapToGrid w:val="0"/>
              <w:spacing w:afterLines="50" w:after="120" w:line="240" w:lineRule="auto"/>
            </w:pPr>
            <w:r>
              <w:rPr>
                <w:rFonts w:ascii="Arial" w:hAnsi="Arial" w:cs="Arial"/>
                <w:sz w:val="16"/>
                <w:szCs w:val="16"/>
              </w:rPr>
              <w:t>CATT</w:t>
            </w:r>
          </w:p>
        </w:tc>
      </w:tr>
      <w:tr w:rsidR="00A42130" w14:paraId="057861A1" w14:textId="77777777">
        <w:trPr>
          <w:trHeight w:val="405"/>
          <w:jc w:val="center"/>
        </w:trPr>
        <w:tc>
          <w:tcPr>
            <w:tcW w:w="822" w:type="dxa"/>
          </w:tcPr>
          <w:p w14:paraId="0A7C47B3"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6]</w:t>
            </w:r>
          </w:p>
        </w:tc>
        <w:tc>
          <w:tcPr>
            <w:tcW w:w="1378" w:type="dxa"/>
          </w:tcPr>
          <w:p w14:paraId="5CD759D2" w14:textId="77777777" w:rsidR="00A42130" w:rsidRDefault="008D49DA">
            <w:pPr>
              <w:adjustRightInd w:val="0"/>
              <w:snapToGrid w:val="0"/>
              <w:spacing w:afterLines="50" w:after="120" w:line="240" w:lineRule="auto"/>
            </w:pPr>
            <w:hyperlink r:id="rId27" w:history="1">
              <w:r>
                <w:rPr>
                  <w:rStyle w:val="afb"/>
                  <w:rFonts w:ascii="Arial" w:hAnsi="Arial" w:cs="Arial"/>
                  <w:b/>
                  <w:bCs/>
                  <w:color w:val="0000FF"/>
                  <w:sz w:val="16"/>
                  <w:szCs w:val="16"/>
                </w:rPr>
                <w:t>R1-2600422</w:t>
              </w:r>
            </w:hyperlink>
          </w:p>
        </w:tc>
        <w:tc>
          <w:tcPr>
            <w:tcW w:w="5377" w:type="dxa"/>
          </w:tcPr>
          <w:p w14:paraId="4C9DA52E"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voice over IoT-NTN</w:t>
            </w:r>
          </w:p>
        </w:tc>
        <w:tc>
          <w:tcPr>
            <w:tcW w:w="1787" w:type="dxa"/>
          </w:tcPr>
          <w:p w14:paraId="56D6B206" w14:textId="77777777" w:rsidR="00A42130" w:rsidRDefault="008D49DA">
            <w:pPr>
              <w:adjustRightInd w:val="0"/>
              <w:snapToGrid w:val="0"/>
              <w:spacing w:afterLines="50" w:after="120" w:line="240" w:lineRule="auto"/>
            </w:pPr>
            <w:r>
              <w:rPr>
                <w:rFonts w:ascii="Arial" w:hAnsi="Arial" w:cs="Arial"/>
                <w:sz w:val="16"/>
                <w:szCs w:val="16"/>
              </w:rPr>
              <w:t>Xiaomi</w:t>
            </w:r>
          </w:p>
        </w:tc>
      </w:tr>
      <w:tr w:rsidR="00A42130" w14:paraId="71A3CBDF" w14:textId="77777777">
        <w:trPr>
          <w:trHeight w:val="405"/>
          <w:jc w:val="center"/>
        </w:trPr>
        <w:tc>
          <w:tcPr>
            <w:tcW w:w="822" w:type="dxa"/>
          </w:tcPr>
          <w:p w14:paraId="764621F8"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7]</w:t>
            </w:r>
          </w:p>
        </w:tc>
        <w:tc>
          <w:tcPr>
            <w:tcW w:w="1378" w:type="dxa"/>
          </w:tcPr>
          <w:p w14:paraId="7B92280B" w14:textId="77777777" w:rsidR="00A42130" w:rsidRDefault="008D49DA">
            <w:pPr>
              <w:adjustRightInd w:val="0"/>
              <w:snapToGrid w:val="0"/>
              <w:spacing w:afterLines="50" w:after="120" w:line="240" w:lineRule="auto"/>
            </w:pPr>
            <w:hyperlink r:id="rId28" w:history="1">
              <w:r>
                <w:rPr>
                  <w:rStyle w:val="afb"/>
                  <w:rFonts w:ascii="Arial" w:hAnsi="Arial" w:cs="Arial"/>
                  <w:b/>
                  <w:bCs/>
                  <w:color w:val="0000FF"/>
                  <w:sz w:val="16"/>
                  <w:szCs w:val="16"/>
                </w:rPr>
                <w:t>R1-2600497</w:t>
              </w:r>
            </w:hyperlink>
          </w:p>
        </w:tc>
        <w:tc>
          <w:tcPr>
            <w:tcW w:w="5377" w:type="dxa"/>
          </w:tcPr>
          <w:p w14:paraId="31171F10" w14:textId="77777777" w:rsidR="00A42130" w:rsidRDefault="008D49DA">
            <w:pPr>
              <w:adjustRightInd w:val="0"/>
              <w:snapToGrid w:val="0"/>
              <w:spacing w:afterLines="50" w:after="120" w:line="240" w:lineRule="auto"/>
            </w:pPr>
            <w:r>
              <w:rPr>
                <w:rFonts w:ascii="Arial" w:hAnsi="Arial" w:cs="Arial"/>
                <w:sz w:val="16"/>
                <w:szCs w:val="16"/>
              </w:rPr>
              <w:t>Discussions on Semi-persistent scheduling for DL/UL data transmission for voice packets</w:t>
            </w:r>
          </w:p>
        </w:tc>
        <w:tc>
          <w:tcPr>
            <w:tcW w:w="1787" w:type="dxa"/>
          </w:tcPr>
          <w:p w14:paraId="5F0F8665" w14:textId="77777777" w:rsidR="00A42130" w:rsidRDefault="008D49DA">
            <w:pPr>
              <w:adjustRightInd w:val="0"/>
              <w:snapToGrid w:val="0"/>
              <w:spacing w:afterLines="50" w:after="120" w:line="240" w:lineRule="auto"/>
            </w:pPr>
            <w:r>
              <w:rPr>
                <w:rFonts w:ascii="Arial" w:hAnsi="Arial" w:cs="Arial"/>
                <w:sz w:val="16"/>
                <w:szCs w:val="16"/>
              </w:rPr>
              <w:t>vivo</w:t>
            </w:r>
          </w:p>
        </w:tc>
      </w:tr>
      <w:tr w:rsidR="00A42130" w14:paraId="10A11239" w14:textId="77777777">
        <w:trPr>
          <w:trHeight w:val="405"/>
          <w:jc w:val="center"/>
        </w:trPr>
        <w:tc>
          <w:tcPr>
            <w:tcW w:w="822" w:type="dxa"/>
          </w:tcPr>
          <w:p w14:paraId="33D11B8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8]</w:t>
            </w:r>
          </w:p>
        </w:tc>
        <w:tc>
          <w:tcPr>
            <w:tcW w:w="1378" w:type="dxa"/>
          </w:tcPr>
          <w:p w14:paraId="7819EB12" w14:textId="77777777" w:rsidR="00A42130" w:rsidRDefault="008D49DA">
            <w:pPr>
              <w:adjustRightInd w:val="0"/>
              <w:snapToGrid w:val="0"/>
              <w:spacing w:afterLines="50" w:after="120" w:line="240" w:lineRule="auto"/>
            </w:pPr>
            <w:hyperlink r:id="rId29" w:history="1">
              <w:r>
                <w:rPr>
                  <w:rStyle w:val="afb"/>
                  <w:rFonts w:ascii="Arial" w:hAnsi="Arial" w:cs="Arial"/>
                  <w:b/>
                  <w:bCs/>
                  <w:color w:val="0000FF"/>
                  <w:sz w:val="16"/>
                  <w:szCs w:val="16"/>
                </w:rPr>
                <w:t>R1-2600678</w:t>
              </w:r>
            </w:hyperlink>
          </w:p>
        </w:tc>
        <w:tc>
          <w:tcPr>
            <w:tcW w:w="5377" w:type="dxa"/>
          </w:tcPr>
          <w:p w14:paraId="155C1A5C"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096C08FA" w14:textId="77777777" w:rsidR="00A42130" w:rsidRDefault="008D49DA">
            <w:pPr>
              <w:adjustRightInd w:val="0"/>
              <w:snapToGrid w:val="0"/>
              <w:spacing w:afterLines="50" w:after="120" w:line="240" w:lineRule="auto"/>
            </w:pPr>
            <w:r>
              <w:rPr>
                <w:rFonts w:ascii="Arial" w:hAnsi="Arial" w:cs="Arial"/>
                <w:sz w:val="16"/>
                <w:szCs w:val="16"/>
              </w:rPr>
              <w:t>NEC</w:t>
            </w:r>
          </w:p>
        </w:tc>
      </w:tr>
      <w:tr w:rsidR="00A42130" w14:paraId="7F2B8975" w14:textId="77777777">
        <w:trPr>
          <w:trHeight w:val="405"/>
          <w:jc w:val="center"/>
        </w:trPr>
        <w:tc>
          <w:tcPr>
            <w:tcW w:w="822" w:type="dxa"/>
          </w:tcPr>
          <w:p w14:paraId="0E44DF6A"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9]</w:t>
            </w:r>
          </w:p>
        </w:tc>
        <w:tc>
          <w:tcPr>
            <w:tcW w:w="1378" w:type="dxa"/>
          </w:tcPr>
          <w:p w14:paraId="033B9CA9" w14:textId="77777777" w:rsidR="00A42130" w:rsidRDefault="008D49DA">
            <w:pPr>
              <w:adjustRightInd w:val="0"/>
              <w:snapToGrid w:val="0"/>
              <w:spacing w:afterLines="50" w:after="120" w:line="240" w:lineRule="auto"/>
            </w:pPr>
            <w:hyperlink r:id="rId30" w:history="1">
              <w:r>
                <w:rPr>
                  <w:rStyle w:val="afb"/>
                  <w:rFonts w:ascii="Arial" w:hAnsi="Arial" w:cs="Arial"/>
                  <w:b/>
                  <w:bCs/>
                  <w:color w:val="0000FF"/>
                  <w:sz w:val="16"/>
                  <w:szCs w:val="16"/>
                </w:rPr>
                <w:t>R1-2600749</w:t>
              </w:r>
            </w:hyperlink>
          </w:p>
        </w:tc>
        <w:tc>
          <w:tcPr>
            <w:tcW w:w="5377" w:type="dxa"/>
          </w:tcPr>
          <w:p w14:paraId="20F5A6E2"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0B0FFB62" w14:textId="77777777" w:rsidR="00A42130" w:rsidRDefault="008D49DA">
            <w:pPr>
              <w:adjustRightInd w:val="0"/>
              <w:snapToGrid w:val="0"/>
              <w:spacing w:afterLines="50" w:after="120" w:line="240" w:lineRule="auto"/>
            </w:pPr>
            <w:r>
              <w:rPr>
                <w:rFonts w:ascii="Arial" w:hAnsi="Arial" w:cs="Arial"/>
                <w:sz w:val="16"/>
                <w:szCs w:val="16"/>
              </w:rPr>
              <w:t>Samsung</w:t>
            </w:r>
          </w:p>
        </w:tc>
      </w:tr>
      <w:tr w:rsidR="00A42130" w14:paraId="72ED237B" w14:textId="77777777">
        <w:trPr>
          <w:trHeight w:val="405"/>
          <w:jc w:val="center"/>
        </w:trPr>
        <w:tc>
          <w:tcPr>
            <w:tcW w:w="822" w:type="dxa"/>
          </w:tcPr>
          <w:p w14:paraId="444549CF"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10]</w:t>
            </w:r>
          </w:p>
        </w:tc>
        <w:tc>
          <w:tcPr>
            <w:tcW w:w="1378" w:type="dxa"/>
          </w:tcPr>
          <w:p w14:paraId="312D713A" w14:textId="77777777" w:rsidR="00A42130" w:rsidRDefault="008D49DA">
            <w:pPr>
              <w:adjustRightInd w:val="0"/>
              <w:snapToGrid w:val="0"/>
              <w:spacing w:afterLines="50" w:after="120" w:line="240" w:lineRule="auto"/>
              <w:rPr>
                <w:bCs/>
              </w:rPr>
            </w:pPr>
            <w:hyperlink r:id="rId31" w:history="1">
              <w:r>
                <w:rPr>
                  <w:rStyle w:val="afb"/>
                  <w:rFonts w:ascii="Arial" w:hAnsi="Arial" w:cs="Arial"/>
                  <w:b/>
                  <w:bCs/>
                  <w:color w:val="0000FF"/>
                  <w:sz w:val="16"/>
                  <w:szCs w:val="16"/>
                </w:rPr>
                <w:t>R1-2600821</w:t>
              </w:r>
            </w:hyperlink>
          </w:p>
        </w:tc>
        <w:tc>
          <w:tcPr>
            <w:tcW w:w="5377" w:type="dxa"/>
          </w:tcPr>
          <w:p w14:paraId="375D8E8B"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IoT-NTN voice packets</w:t>
            </w:r>
          </w:p>
        </w:tc>
        <w:tc>
          <w:tcPr>
            <w:tcW w:w="1787" w:type="dxa"/>
          </w:tcPr>
          <w:p w14:paraId="1B32477C" w14:textId="77777777" w:rsidR="00A42130" w:rsidRDefault="008D49DA">
            <w:pPr>
              <w:adjustRightInd w:val="0"/>
              <w:snapToGrid w:val="0"/>
              <w:spacing w:afterLines="50" w:after="120" w:line="240" w:lineRule="auto"/>
            </w:pPr>
            <w:r>
              <w:rPr>
                <w:rFonts w:ascii="Arial" w:hAnsi="Arial" w:cs="Arial"/>
                <w:sz w:val="16"/>
                <w:szCs w:val="16"/>
              </w:rPr>
              <w:t>Apple</w:t>
            </w:r>
          </w:p>
        </w:tc>
      </w:tr>
      <w:tr w:rsidR="00A42130" w14:paraId="68A36B55" w14:textId="77777777">
        <w:trPr>
          <w:trHeight w:val="405"/>
          <w:jc w:val="center"/>
        </w:trPr>
        <w:tc>
          <w:tcPr>
            <w:tcW w:w="822" w:type="dxa"/>
          </w:tcPr>
          <w:p w14:paraId="0E7711CF"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11]</w:t>
            </w:r>
          </w:p>
        </w:tc>
        <w:tc>
          <w:tcPr>
            <w:tcW w:w="1378" w:type="dxa"/>
          </w:tcPr>
          <w:p w14:paraId="08F2E9E0" w14:textId="77777777" w:rsidR="00A42130" w:rsidRDefault="008D49DA">
            <w:pPr>
              <w:adjustRightInd w:val="0"/>
              <w:snapToGrid w:val="0"/>
              <w:spacing w:afterLines="50" w:after="120" w:line="240" w:lineRule="auto"/>
            </w:pPr>
            <w:hyperlink r:id="rId32" w:history="1">
              <w:r>
                <w:rPr>
                  <w:rStyle w:val="afb"/>
                  <w:rFonts w:ascii="Arial" w:hAnsi="Arial" w:cs="Arial"/>
                  <w:b/>
                  <w:bCs/>
                  <w:color w:val="0000FF"/>
                  <w:sz w:val="16"/>
                  <w:szCs w:val="16"/>
                </w:rPr>
                <w:t>R1-2600857</w:t>
              </w:r>
            </w:hyperlink>
          </w:p>
        </w:tc>
        <w:tc>
          <w:tcPr>
            <w:tcW w:w="5377" w:type="dxa"/>
          </w:tcPr>
          <w:p w14:paraId="6A02E846" w14:textId="77777777" w:rsidR="00A42130" w:rsidRDefault="008D49DA">
            <w:pPr>
              <w:adjustRightInd w:val="0"/>
              <w:snapToGrid w:val="0"/>
              <w:spacing w:afterLines="50" w:after="120" w:line="240" w:lineRule="auto"/>
            </w:pPr>
            <w:r>
              <w:rPr>
                <w:rFonts w:ascii="Arial" w:hAnsi="Arial" w:cs="Arial"/>
                <w:sz w:val="16"/>
                <w:szCs w:val="16"/>
              </w:rPr>
              <w:t>Semi-persistent scheduling for UL/DL data transmission for voice packets</w:t>
            </w:r>
          </w:p>
        </w:tc>
        <w:tc>
          <w:tcPr>
            <w:tcW w:w="1787" w:type="dxa"/>
          </w:tcPr>
          <w:p w14:paraId="0C95C496" w14:textId="77777777" w:rsidR="00A42130" w:rsidRDefault="008D49DA">
            <w:pPr>
              <w:adjustRightInd w:val="0"/>
              <w:snapToGrid w:val="0"/>
              <w:spacing w:afterLines="50" w:after="120" w:line="240" w:lineRule="auto"/>
            </w:pPr>
            <w:r>
              <w:rPr>
                <w:rFonts w:ascii="Arial" w:hAnsi="Arial" w:cs="Arial"/>
                <w:sz w:val="16"/>
                <w:szCs w:val="16"/>
              </w:rPr>
              <w:t>TCL</w:t>
            </w:r>
          </w:p>
        </w:tc>
      </w:tr>
      <w:tr w:rsidR="00A42130" w14:paraId="210E72E8" w14:textId="77777777">
        <w:trPr>
          <w:trHeight w:val="405"/>
          <w:jc w:val="center"/>
        </w:trPr>
        <w:tc>
          <w:tcPr>
            <w:tcW w:w="822" w:type="dxa"/>
          </w:tcPr>
          <w:p w14:paraId="60598899"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12]</w:t>
            </w:r>
          </w:p>
        </w:tc>
        <w:tc>
          <w:tcPr>
            <w:tcW w:w="1378" w:type="dxa"/>
          </w:tcPr>
          <w:p w14:paraId="65DA44EC" w14:textId="77777777" w:rsidR="00A42130" w:rsidRDefault="008D49DA">
            <w:pPr>
              <w:adjustRightInd w:val="0"/>
              <w:snapToGrid w:val="0"/>
              <w:spacing w:afterLines="50" w:after="120" w:line="240" w:lineRule="auto"/>
            </w:pPr>
            <w:hyperlink r:id="rId33" w:history="1">
              <w:r>
                <w:rPr>
                  <w:rStyle w:val="afb"/>
                  <w:rFonts w:ascii="Arial" w:hAnsi="Arial" w:cs="Arial"/>
                  <w:b/>
                  <w:bCs/>
                  <w:color w:val="0000FF"/>
                  <w:sz w:val="16"/>
                  <w:szCs w:val="16"/>
                </w:rPr>
                <w:t>R1-2600859</w:t>
              </w:r>
            </w:hyperlink>
          </w:p>
        </w:tc>
        <w:tc>
          <w:tcPr>
            <w:tcW w:w="5377" w:type="dxa"/>
          </w:tcPr>
          <w:p w14:paraId="01930ECB" w14:textId="77777777" w:rsidR="00A42130" w:rsidRDefault="008D49DA">
            <w:pPr>
              <w:adjustRightInd w:val="0"/>
              <w:snapToGrid w:val="0"/>
              <w:spacing w:afterLines="50" w:after="120" w:line="240" w:lineRule="auto"/>
            </w:pPr>
            <w:r>
              <w:rPr>
                <w:rFonts w:ascii="Arial" w:hAnsi="Arial" w:cs="Arial"/>
                <w:sz w:val="16"/>
                <w:szCs w:val="16"/>
              </w:rPr>
              <w:t>SPS support for NTN IoT voice traffic</w:t>
            </w:r>
          </w:p>
        </w:tc>
        <w:tc>
          <w:tcPr>
            <w:tcW w:w="1787" w:type="dxa"/>
          </w:tcPr>
          <w:p w14:paraId="01AB3B4C" w14:textId="77777777" w:rsidR="00A42130" w:rsidRDefault="008D49DA">
            <w:pPr>
              <w:adjustRightInd w:val="0"/>
              <w:snapToGrid w:val="0"/>
              <w:spacing w:afterLines="50" w:after="120" w:line="240" w:lineRule="auto"/>
            </w:pPr>
            <w:r>
              <w:rPr>
                <w:rFonts w:ascii="Arial" w:hAnsi="Arial" w:cs="Arial"/>
                <w:sz w:val="16"/>
                <w:szCs w:val="16"/>
              </w:rPr>
              <w:t>Sharp</w:t>
            </w:r>
          </w:p>
        </w:tc>
      </w:tr>
      <w:tr w:rsidR="00A42130" w14:paraId="42C11745" w14:textId="77777777">
        <w:trPr>
          <w:trHeight w:val="405"/>
          <w:jc w:val="center"/>
        </w:trPr>
        <w:tc>
          <w:tcPr>
            <w:tcW w:w="822" w:type="dxa"/>
          </w:tcPr>
          <w:p w14:paraId="425AF845"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13]</w:t>
            </w:r>
          </w:p>
        </w:tc>
        <w:tc>
          <w:tcPr>
            <w:tcW w:w="1378" w:type="dxa"/>
          </w:tcPr>
          <w:p w14:paraId="36F35349" w14:textId="77777777" w:rsidR="00A42130" w:rsidRDefault="008D49DA">
            <w:pPr>
              <w:adjustRightInd w:val="0"/>
              <w:snapToGrid w:val="0"/>
              <w:spacing w:afterLines="50" w:after="120" w:line="240" w:lineRule="auto"/>
            </w:pPr>
            <w:hyperlink r:id="rId34" w:history="1">
              <w:r>
                <w:rPr>
                  <w:rStyle w:val="afb"/>
                  <w:rFonts w:ascii="Arial" w:hAnsi="Arial" w:cs="Arial"/>
                  <w:b/>
                  <w:bCs/>
                  <w:color w:val="0000FF"/>
                  <w:sz w:val="16"/>
                  <w:szCs w:val="16"/>
                </w:rPr>
                <w:t>R1-2600904</w:t>
              </w:r>
            </w:hyperlink>
          </w:p>
        </w:tc>
        <w:tc>
          <w:tcPr>
            <w:tcW w:w="5377" w:type="dxa"/>
          </w:tcPr>
          <w:p w14:paraId="2FCEDC01" w14:textId="77777777" w:rsidR="00A42130" w:rsidRDefault="008D49DA">
            <w:pPr>
              <w:adjustRightInd w:val="0"/>
              <w:snapToGrid w:val="0"/>
              <w:spacing w:afterLines="50" w:after="120" w:line="240" w:lineRule="auto"/>
            </w:pPr>
            <w:r>
              <w:rPr>
                <w:rFonts w:ascii="Arial" w:hAnsi="Arial" w:cs="Arial"/>
                <w:sz w:val="16"/>
                <w:szCs w:val="16"/>
              </w:rPr>
              <w:t>Discussion on Semi-persistent scheduling for DL/UL data transmission for voice packets</w:t>
            </w:r>
          </w:p>
        </w:tc>
        <w:tc>
          <w:tcPr>
            <w:tcW w:w="1787" w:type="dxa"/>
          </w:tcPr>
          <w:p w14:paraId="2DDAECF4" w14:textId="77777777" w:rsidR="00A42130" w:rsidRDefault="008D49DA">
            <w:pPr>
              <w:adjustRightInd w:val="0"/>
              <w:snapToGrid w:val="0"/>
              <w:spacing w:afterLines="50" w:after="120" w:line="240" w:lineRule="auto"/>
            </w:pPr>
            <w:r>
              <w:rPr>
                <w:rFonts w:ascii="Arial" w:hAnsi="Arial" w:cs="Arial"/>
                <w:sz w:val="16"/>
                <w:szCs w:val="16"/>
              </w:rPr>
              <w:t>MediaTek Inc.</w:t>
            </w:r>
          </w:p>
        </w:tc>
      </w:tr>
      <w:tr w:rsidR="00A42130" w14:paraId="7BF1DADD" w14:textId="77777777">
        <w:trPr>
          <w:trHeight w:val="405"/>
          <w:jc w:val="center"/>
        </w:trPr>
        <w:tc>
          <w:tcPr>
            <w:tcW w:w="822" w:type="dxa"/>
          </w:tcPr>
          <w:p w14:paraId="04A6889D" w14:textId="77777777" w:rsidR="00A42130" w:rsidRDefault="008D49DA">
            <w:pPr>
              <w:adjustRightInd w:val="0"/>
              <w:snapToGrid w:val="0"/>
              <w:spacing w:afterLines="50" w:after="120" w:line="240" w:lineRule="auto"/>
              <w:rPr>
                <w:bCs/>
              </w:rPr>
            </w:pPr>
            <w:r>
              <w:rPr>
                <w:rFonts w:eastAsiaTheme="minorEastAsia" w:hint="eastAsia"/>
                <w:lang w:eastAsia="zh-CN"/>
              </w:rPr>
              <w:t>[</w:t>
            </w:r>
            <w:r>
              <w:rPr>
                <w:rFonts w:eastAsiaTheme="minorEastAsia"/>
                <w:lang w:eastAsia="zh-CN"/>
              </w:rPr>
              <w:t>14]</w:t>
            </w:r>
          </w:p>
        </w:tc>
        <w:tc>
          <w:tcPr>
            <w:tcW w:w="1378" w:type="dxa"/>
          </w:tcPr>
          <w:p w14:paraId="03D39AA6" w14:textId="77777777" w:rsidR="00A42130" w:rsidRDefault="008D49DA">
            <w:pPr>
              <w:adjustRightInd w:val="0"/>
              <w:snapToGrid w:val="0"/>
              <w:spacing w:afterLines="50" w:after="120" w:line="240" w:lineRule="auto"/>
              <w:rPr>
                <w:bCs/>
              </w:rPr>
            </w:pPr>
            <w:hyperlink r:id="rId35" w:history="1">
              <w:r>
                <w:rPr>
                  <w:rStyle w:val="afb"/>
                  <w:rFonts w:ascii="Arial" w:hAnsi="Arial" w:cs="Arial"/>
                  <w:b/>
                  <w:bCs/>
                  <w:color w:val="0000FF"/>
                  <w:sz w:val="16"/>
                  <w:szCs w:val="16"/>
                </w:rPr>
                <w:t>R1-2600963</w:t>
              </w:r>
            </w:hyperlink>
          </w:p>
        </w:tc>
        <w:tc>
          <w:tcPr>
            <w:tcW w:w="5377" w:type="dxa"/>
          </w:tcPr>
          <w:p w14:paraId="67E07AD7"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29D56E36" w14:textId="77777777" w:rsidR="00A42130" w:rsidRDefault="008D49DA">
            <w:pPr>
              <w:adjustRightInd w:val="0"/>
              <w:snapToGrid w:val="0"/>
              <w:spacing w:afterLines="50" w:after="120" w:line="240" w:lineRule="auto"/>
            </w:pPr>
            <w:r>
              <w:rPr>
                <w:rFonts w:ascii="Arial" w:hAnsi="Arial" w:cs="Arial"/>
                <w:sz w:val="16"/>
                <w:szCs w:val="16"/>
              </w:rPr>
              <w:t>LG Electronics</w:t>
            </w:r>
          </w:p>
        </w:tc>
      </w:tr>
      <w:tr w:rsidR="00A42130" w14:paraId="4C4BE072" w14:textId="77777777">
        <w:trPr>
          <w:trHeight w:val="405"/>
          <w:jc w:val="center"/>
        </w:trPr>
        <w:tc>
          <w:tcPr>
            <w:tcW w:w="822" w:type="dxa"/>
          </w:tcPr>
          <w:p w14:paraId="08665AE8"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15]</w:t>
            </w:r>
          </w:p>
        </w:tc>
        <w:tc>
          <w:tcPr>
            <w:tcW w:w="1378" w:type="dxa"/>
          </w:tcPr>
          <w:p w14:paraId="59BA2B41" w14:textId="77777777" w:rsidR="00A42130" w:rsidRDefault="008D49DA">
            <w:pPr>
              <w:adjustRightInd w:val="0"/>
              <w:snapToGrid w:val="0"/>
              <w:spacing w:afterLines="50" w:after="120" w:line="240" w:lineRule="auto"/>
            </w:pPr>
            <w:hyperlink r:id="rId36" w:history="1">
              <w:r>
                <w:rPr>
                  <w:rStyle w:val="afb"/>
                  <w:rFonts w:ascii="Arial" w:hAnsi="Arial" w:cs="Arial"/>
                  <w:b/>
                  <w:bCs/>
                  <w:color w:val="0000FF"/>
                  <w:sz w:val="16"/>
                  <w:szCs w:val="16"/>
                </w:rPr>
                <w:t>R1-2600997</w:t>
              </w:r>
            </w:hyperlink>
          </w:p>
        </w:tc>
        <w:tc>
          <w:tcPr>
            <w:tcW w:w="5377" w:type="dxa"/>
          </w:tcPr>
          <w:p w14:paraId="561A4690" w14:textId="77777777" w:rsidR="00A42130" w:rsidRDefault="008D49DA">
            <w:pPr>
              <w:adjustRightInd w:val="0"/>
              <w:snapToGrid w:val="0"/>
              <w:spacing w:afterLines="50" w:after="120" w:line="240" w:lineRule="auto"/>
            </w:pPr>
            <w:r>
              <w:rPr>
                <w:rFonts w:ascii="Arial" w:hAnsi="Arial" w:cs="Arial"/>
                <w:sz w:val="16"/>
                <w:szCs w:val="16"/>
              </w:rPr>
              <w:t xml:space="preserve">Discussion on SPS for the </w:t>
            </w:r>
            <w:r>
              <w:rPr>
                <w:rFonts w:ascii="Arial" w:hAnsi="Arial" w:cs="Arial"/>
                <w:sz w:val="16"/>
                <w:szCs w:val="16"/>
              </w:rPr>
              <w:t>support of voice over NB-IoT NTN</w:t>
            </w:r>
          </w:p>
        </w:tc>
        <w:tc>
          <w:tcPr>
            <w:tcW w:w="1787" w:type="dxa"/>
          </w:tcPr>
          <w:p w14:paraId="4911D602" w14:textId="77777777" w:rsidR="00A42130" w:rsidRDefault="008D49DA">
            <w:pPr>
              <w:adjustRightInd w:val="0"/>
              <w:snapToGrid w:val="0"/>
              <w:spacing w:afterLines="50" w:after="120" w:line="240" w:lineRule="auto"/>
            </w:pPr>
            <w:r>
              <w:rPr>
                <w:rFonts w:ascii="Arial" w:hAnsi="Arial" w:cs="Arial"/>
                <w:sz w:val="16"/>
                <w:szCs w:val="16"/>
              </w:rPr>
              <w:t>ETRI</w:t>
            </w:r>
          </w:p>
        </w:tc>
      </w:tr>
      <w:tr w:rsidR="00A42130" w14:paraId="59118B42" w14:textId="77777777">
        <w:trPr>
          <w:trHeight w:val="405"/>
          <w:jc w:val="center"/>
        </w:trPr>
        <w:tc>
          <w:tcPr>
            <w:tcW w:w="822" w:type="dxa"/>
          </w:tcPr>
          <w:p w14:paraId="15EE4777"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16]</w:t>
            </w:r>
          </w:p>
        </w:tc>
        <w:tc>
          <w:tcPr>
            <w:tcW w:w="1378" w:type="dxa"/>
          </w:tcPr>
          <w:p w14:paraId="71384FBB" w14:textId="77777777" w:rsidR="00A42130" w:rsidRDefault="008D49DA">
            <w:pPr>
              <w:adjustRightInd w:val="0"/>
              <w:snapToGrid w:val="0"/>
              <w:spacing w:afterLines="50" w:after="120" w:line="240" w:lineRule="auto"/>
            </w:pPr>
            <w:hyperlink r:id="rId37" w:history="1">
              <w:r>
                <w:rPr>
                  <w:rStyle w:val="afb"/>
                  <w:rFonts w:ascii="Arial" w:hAnsi="Arial" w:cs="Arial"/>
                  <w:b/>
                  <w:bCs/>
                  <w:color w:val="0000FF"/>
                  <w:sz w:val="16"/>
                  <w:szCs w:val="16"/>
                </w:rPr>
                <w:t>R1-2601029</w:t>
              </w:r>
            </w:hyperlink>
          </w:p>
        </w:tc>
        <w:tc>
          <w:tcPr>
            <w:tcW w:w="5377" w:type="dxa"/>
          </w:tcPr>
          <w:p w14:paraId="1857BF48" w14:textId="77777777" w:rsidR="00A42130" w:rsidRDefault="008D49DA">
            <w:pPr>
              <w:adjustRightInd w:val="0"/>
              <w:snapToGrid w:val="0"/>
              <w:spacing w:afterLines="50" w:after="120" w:line="240" w:lineRule="auto"/>
            </w:pPr>
            <w:r>
              <w:rPr>
                <w:rFonts w:ascii="Arial" w:hAnsi="Arial" w:cs="Arial"/>
                <w:sz w:val="16"/>
                <w:szCs w:val="16"/>
              </w:rPr>
              <w:t>Discussion on SPS for data transmission for voice packets</w:t>
            </w:r>
          </w:p>
        </w:tc>
        <w:tc>
          <w:tcPr>
            <w:tcW w:w="1787" w:type="dxa"/>
          </w:tcPr>
          <w:p w14:paraId="7951FADB" w14:textId="77777777" w:rsidR="00A42130" w:rsidRDefault="008D49DA">
            <w:pPr>
              <w:adjustRightInd w:val="0"/>
              <w:snapToGrid w:val="0"/>
              <w:spacing w:afterLines="50" w:after="120" w:line="240" w:lineRule="auto"/>
            </w:pPr>
            <w:r>
              <w:rPr>
                <w:rFonts w:ascii="Arial" w:hAnsi="Arial" w:cs="Arial"/>
                <w:sz w:val="16"/>
                <w:szCs w:val="16"/>
              </w:rPr>
              <w:t>Nokia</w:t>
            </w:r>
          </w:p>
        </w:tc>
      </w:tr>
      <w:tr w:rsidR="00A42130" w14:paraId="1DE12E00" w14:textId="77777777">
        <w:trPr>
          <w:trHeight w:val="405"/>
          <w:jc w:val="center"/>
        </w:trPr>
        <w:tc>
          <w:tcPr>
            <w:tcW w:w="822" w:type="dxa"/>
          </w:tcPr>
          <w:p w14:paraId="11184BCE"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17]</w:t>
            </w:r>
          </w:p>
        </w:tc>
        <w:tc>
          <w:tcPr>
            <w:tcW w:w="1378" w:type="dxa"/>
          </w:tcPr>
          <w:p w14:paraId="6C20D5BB" w14:textId="77777777" w:rsidR="00A42130" w:rsidRDefault="008D49DA">
            <w:pPr>
              <w:adjustRightInd w:val="0"/>
              <w:snapToGrid w:val="0"/>
              <w:spacing w:afterLines="50" w:after="120" w:line="240" w:lineRule="auto"/>
            </w:pPr>
            <w:hyperlink r:id="rId38" w:history="1">
              <w:r>
                <w:rPr>
                  <w:rStyle w:val="afb"/>
                  <w:rFonts w:ascii="Arial" w:hAnsi="Arial" w:cs="Arial"/>
                  <w:b/>
                  <w:bCs/>
                  <w:color w:val="0000FF"/>
                  <w:sz w:val="16"/>
                  <w:szCs w:val="16"/>
                </w:rPr>
                <w:t>R1-2601066</w:t>
              </w:r>
            </w:hyperlink>
          </w:p>
        </w:tc>
        <w:tc>
          <w:tcPr>
            <w:tcW w:w="5377" w:type="dxa"/>
          </w:tcPr>
          <w:p w14:paraId="42B4541B" w14:textId="77777777" w:rsidR="00A42130" w:rsidRDefault="008D49DA">
            <w:pPr>
              <w:adjustRightInd w:val="0"/>
              <w:snapToGrid w:val="0"/>
              <w:spacing w:afterLines="50" w:after="120" w:line="240" w:lineRule="auto"/>
            </w:pPr>
            <w:r>
              <w:rPr>
                <w:rFonts w:ascii="Arial" w:hAnsi="Arial" w:cs="Arial"/>
                <w:sz w:val="16"/>
                <w:szCs w:val="16"/>
              </w:rPr>
              <w:t>Support of Voice-over-GEO for NB-IoT NTN</w:t>
            </w:r>
          </w:p>
        </w:tc>
        <w:tc>
          <w:tcPr>
            <w:tcW w:w="1787" w:type="dxa"/>
          </w:tcPr>
          <w:p w14:paraId="1B0B5C50" w14:textId="77777777" w:rsidR="00A42130" w:rsidRDefault="008D49DA">
            <w:pPr>
              <w:adjustRightInd w:val="0"/>
              <w:snapToGrid w:val="0"/>
              <w:spacing w:afterLines="50" w:after="120" w:line="240" w:lineRule="auto"/>
            </w:pPr>
            <w:r>
              <w:rPr>
                <w:rFonts w:ascii="Arial" w:hAnsi="Arial" w:cs="Arial"/>
                <w:sz w:val="16"/>
                <w:szCs w:val="16"/>
              </w:rPr>
              <w:t>Ericsson</w:t>
            </w:r>
          </w:p>
        </w:tc>
      </w:tr>
      <w:tr w:rsidR="00A42130" w14:paraId="2C979DF7" w14:textId="77777777">
        <w:trPr>
          <w:trHeight w:val="405"/>
          <w:jc w:val="center"/>
        </w:trPr>
        <w:tc>
          <w:tcPr>
            <w:tcW w:w="822" w:type="dxa"/>
          </w:tcPr>
          <w:p w14:paraId="62AE6DAC" w14:textId="77777777" w:rsidR="00A42130" w:rsidRDefault="008D49DA">
            <w:pPr>
              <w:adjustRightInd w:val="0"/>
              <w:snapToGrid w:val="0"/>
              <w:spacing w:afterLines="50" w:after="120" w:line="240" w:lineRule="auto"/>
            </w:pPr>
            <w:r>
              <w:rPr>
                <w:rFonts w:eastAsiaTheme="minorEastAsia" w:hint="eastAsia"/>
                <w:lang w:eastAsia="zh-CN"/>
              </w:rPr>
              <w:t>[</w:t>
            </w:r>
            <w:r>
              <w:rPr>
                <w:rFonts w:eastAsiaTheme="minorEastAsia"/>
                <w:lang w:eastAsia="zh-CN"/>
              </w:rPr>
              <w:t>18]</w:t>
            </w:r>
          </w:p>
        </w:tc>
        <w:tc>
          <w:tcPr>
            <w:tcW w:w="1378" w:type="dxa"/>
          </w:tcPr>
          <w:p w14:paraId="58B237C0" w14:textId="77777777" w:rsidR="00A42130" w:rsidRDefault="008D49DA">
            <w:pPr>
              <w:adjustRightInd w:val="0"/>
              <w:snapToGrid w:val="0"/>
              <w:spacing w:afterLines="50" w:after="120" w:line="240" w:lineRule="auto"/>
            </w:pPr>
            <w:hyperlink r:id="rId39" w:history="1">
              <w:r>
                <w:rPr>
                  <w:rStyle w:val="afb"/>
                  <w:rFonts w:ascii="Arial" w:hAnsi="Arial" w:cs="Arial"/>
                  <w:b/>
                  <w:bCs/>
                  <w:color w:val="0000FF"/>
                  <w:sz w:val="16"/>
                  <w:szCs w:val="16"/>
                </w:rPr>
                <w:t>R1-2601266</w:t>
              </w:r>
            </w:hyperlink>
          </w:p>
        </w:tc>
        <w:tc>
          <w:tcPr>
            <w:tcW w:w="5377" w:type="dxa"/>
          </w:tcPr>
          <w:p w14:paraId="4811998A" w14:textId="77777777" w:rsidR="00A42130" w:rsidRDefault="008D49DA">
            <w:pPr>
              <w:adjustRightInd w:val="0"/>
              <w:snapToGrid w:val="0"/>
              <w:spacing w:afterLines="50" w:after="120" w:line="240" w:lineRule="auto"/>
            </w:pPr>
            <w:r>
              <w:rPr>
                <w:rFonts w:ascii="Arial" w:hAnsi="Arial" w:cs="Arial"/>
                <w:sz w:val="16"/>
                <w:szCs w:val="16"/>
              </w:rPr>
              <w:t xml:space="preserve">SPS </w:t>
            </w:r>
            <w:r>
              <w:rPr>
                <w:rFonts w:ascii="Arial" w:hAnsi="Arial" w:cs="Arial"/>
                <w:sz w:val="16"/>
                <w:szCs w:val="16"/>
              </w:rPr>
              <w:t>for IoT NTN</w:t>
            </w:r>
          </w:p>
        </w:tc>
        <w:tc>
          <w:tcPr>
            <w:tcW w:w="1787" w:type="dxa"/>
          </w:tcPr>
          <w:p w14:paraId="663C2656" w14:textId="77777777" w:rsidR="00A42130" w:rsidRDefault="008D49DA">
            <w:pPr>
              <w:adjustRightInd w:val="0"/>
              <w:snapToGrid w:val="0"/>
              <w:spacing w:afterLines="50" w:after="120" w:line="240" w:lineRule="auto"/>
            </w:pPr>
            <w:r>
              <w:rPr>
                <w:rFonts w:ascii="Arial" w:hAnsi="Arial" w:cs="Arial"/>
                <w:sz w:val="16"/>
                <w:szCs w:val="16"/>
              </w:rPr>
              <w:t>Qualcomm Incorporated</w:t>
            </w:r>
          </w:p>
        </w:tc>
      </w:tr>
      <w:tr w:rsidR="00A42130" w14:paraId="11BAFFF2" w14:textId="77777777">
        <w:trPr>
          <w:trHeight w:val="405"/>
          <w:jc w:val="center"/>
        </w:trPr>
        <w:tc>
          <w:tcPr>
            <w:tcW w:w="822" w:type="dxa"/>
          </w:tcPr>
          <w:p w14:paraId="4F93D5B6" w14:textId="77777777" w:rsidR="00A42130" w:rsidRDefault="008D49DA">
            <w:pPr>
              <w:adjustRightInd w:val="0"/>
              <w:snapToGrid w:val="0"/>
              <w:spacing w:afterLines="50" w:after="120" w:line="240" w:lineRule="auto"/>
              <w:rPr>
                <w:rFonts w:eastAsiaTheme="minorEastAsia"/>
                <w:lang w:eastAsia="zh-CN"/>
              </w:rPr>
            </w:pPr>
            <w:r>
              <w:rPr>
                <w:rFonts w:eastAsiaTheme="minorEastAsia" w:hint="eastAsia"/>
                <w:lang w:eastAsia="zh-CN"/>
              </w:rPr>
              <w:t>[</w:t>
            </w:r>
            <w:r>
              <w:rPr>
                <w:rFonts w:eastAsiaTheme="minorEastAsia"/>
                <w:lang w:eastAsia="zh-CN"/>
              </w:rPr>
              <w:t>19]</w:t>
            </w:r>
          </w:p>
        </w:tc>
        <w:tc>
          <w:tcPr>
            <w:tcW w:w="1378" w:type="dxa"/>
          </w:tcPr>
          <w:p w14:paraId="757A7DCE" w14:textId="77777777" w:rsidR="00A42130" w:rsidRDefault="008D49DA">
            <w:pPr>
              <w:adjustRightInd w:val="0"/>
              <w:snapToGrid w:val="0"/>
              <w:spacing w:afterLines="50" w:after="120" w:line="240" w:lineRule="auto"/>
            </w:pPr>
            <w:hyperlink r:id="rId40" w:history="1">
              <w:r>
                <w:rPr>
                  <w:rStyle w:val="afb"/>
                  <w:rFonts w:ascii="Arial" w:hAnsi="Arial" w:cs="Arial"/>
                  <w:b/>
                  <w:bCs/>
                  <w:color w:val="0000FF"/>
                  <w:sz w:val="16"/>
                  <w:szCs w:val="16"/>
                </w:rPr>
                <w:t>R1-2601433</w:t>
              </w:r>
            </w:hyperlink>
          </w:p>
        </w:tc>
        <w:tc>
          <w:tcPr>
            <w:tcW w:w="5377" w:type="dxa"/>
          </w:tcPr>
          <w:p w14:paraId="77394E1B" w14:textId="77777777" w:rsidR="00A42130" w:rsidRDefault="008D49DA">
            <w:pPr>
              <w:adjustRightInd w:val="0"/>
              <w:snapToGrid w:val="0"/>
              <w:spacing w:afterLines="50" w:after="120" w:line="240" w:lineRule="auto"/>
            </w:pPr>
            <w:r>
              <w:rPr>
                <w:rFonts w:ascii="Arial" w:hAnsi="Arial" w:cs="Arial"/>
                <w:sz w:val="16"/>
                <w:szCs w:val="16"/>
              </w:rPr>
              <w:t>Discussion on SPS for DL/UL data transmission for voice packets</w:t>
            </w:r>
          </w:p>
        </w:tc>
        <w:tc>
          <w:tcPr>
            <w:tcW w:w="1787" w:type="dxa"/>
          </w:tcPr>
          <w:p w14:paraId="6C764ED4" w14:textId="77777777" w:rsidR="00A42130" w:rsidRDefault="008D49DA">
            <w:pPr>
              <w:adjustRightInd w:val="0"/>
              <w:snapToGrid w:val="0"/>
              <w:spacing w:afterLines="50" w:after="120" w:line="240" w:lineRule="auto"/>
            </w:pPr>
            <w:r>
              <w:rPr>
                <w:rFonts w:ascii="Arial" w:hAnsi="Arial" w:cs="Arial"/>
                <w:sz w:val="16"/>
                <w:szCs w:val="16"/>
              </w:rPr>
              <w:t>Google Korea LLC</w:t>
            </w:r>
          </w:p>
        </w:tc>
      </w:tr>
    </w:tbl>
    <w:p w14:paraId="4DF9B42A" w14:textId="77777777" w:rsidR="00A42130" w:rsidRDefault="00A42130">
      <w:pPr>
        <w:rPr>
          <w:lang w:val="en-US"/>
        </w:rPr>
      </w:pPr>
    </w:p>
    <w:p w14:paraId="7F819382" w14:textId="77777777" w:rsidR="00A42130" w:rsidRDefault="00A42130">
      <w:pPr>
        <w:rPr>
          <w:lang w:val="en-US"/>
        </w:rPr>
      </w:pPr>
    </w:p>
    <w:p w14:paraId="2904E3C8" w14:textId="77777777" w:rsidR="00A42130" w:rsidRDefault="00A42130"/>
    <w:sectPr w:rsidR="00A4213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FCC6" w14:textId="77777777" w:rsidR="008D49DA" w:rsidRDefault="008D49DA">
      <w:pPr>
        <w:spacing w:line="240" w:lineRule="auto"/>
      </w:pPr>
      <w:r>
        <w:separator/>
      </w:r>
    </w:p>
  </w:endnote>
  <w:endnote w:type="continuationSeparator" w:id="0">
    <w:p w14:paraId="02371BA4" w14:textId="77777777" w:rsidR="008D49DA" w:rsidRDefault="008D4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ptos">
    <w:altName w:val="Segoe Prin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E339" w14:textId="77777777" w:rsidR="008D49DA" w:rsidRDefault="008D49DA">
      <w:pPr>
        <w:spacing w:after="0"/>
      </w:pPr>
      <w:r>
        <w:separator/>
      </w:r>
    </w:p>
  </w:footnote>
  <w:footnote w:type="continuationSeparator" w:id="0">
    <w:p w14:paraId="1FA7BBCF" w14:textId="77777777" w:rsidR="008D49DA" w:rsidRDefault="008D49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multilevel"/>
    <w:tmpl w:val="04240620"/>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Arial" w:hAnsi="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multilevel"/>
    <w:tmpl w:val="043D383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5D15C05"/>
    <w:multiLevelType w:val="multilevel"/>
    <w:tmpl w:val="05D15C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00" w:hanging="36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75E43DB"/>
    <w:multiLevelType w:val="multilevel"/>
    <w:tmpl w:val="075E43DB"/>
    <w:lvl w:ilvl="0">
      <w:start w:val="1"/>
      <w:numFmt w:val="bullet"/>
      <w:lvlText w:val="·"/>
      <w:lvlJc w:val="left"/>
      <w:pPr>
        <w:ind w:left="420" w:hanging="420"/>
      </w:pPr>
      <w:rPr>
        <w:rFonts w:ascii="仿宋" w:eastAsia="仿宋" w:hAnsi="仿宋" w:cs="仿宋"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7C822FB"/>
    <w:multiLevelType w:val="multilevel"/>
    <w:tmpl w:val="07C822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CD5563"/>
    <w:multiLevelType w:val="multilevel"/>
    <w:tmpl w:val="08CD55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6E1668"/>
    <w:multiLevelType w:val="multilevel"/>
    <w:tmpl w:val="0C6E1668"/>
    <w:lvl w:ilvl="0">
      <w:start w:val="1"/>
      <w:numFmt w:val="bullet"/>
      <w:lvlText w:val="-"/>
      <w:lvlJc w:val="left"/>
      <w:pPr>
        <w:tabs>
          <w:tab w:val="left" w:pos="720"/>
        </w:tabs>
        <w:ind w:left="720" w:hanging="360"/>
      </w:pPr>
      <w:rPr>
        <w:rFonts w:ascii="宋体" w:hAnsi="宋体" w:hint="default"/>
      </w:rPr>
    </w:lvl>
    <w:lvl w:ilvl="1">
      <w:numFmt w:val="bullet"/>
      <w:lvlText w:val="-"/>
      <w:lvlJc w:val="left"/>
      <w:pPr>
        <w:tabs>
          <w:tab w:val="left" w:pos="1440"/>
        </w:tabs>
        <w:ind w:left="1440" w:hanging="360"/>
      </w:pPr>
      <w:rPr>
        <w:rFonts w:ascii="宋体" w:hAnsi="宋体" w:hint="default"/>
      </w:rPr>
    </w:lvl>
    <w:lvl w:ilvl="2">
      <w:start w:val="1"/>
      <w:numFmt w:val="bullet"/>
      <w:lvlText w:val="-"/>
      <w:lvlJc w:val="left"/>
      <w:pPr>
        <w:tabs>
          <w:tab w:val="left" w:pos="2160"/>
        </w:tabs>
        <w:ind w:left="2160" w:hanging="360"/>
      </w:pPr>
      <w:rPr>
        <w:rFonts w:ascii="宋体" w:hAnsi="宋体" w:hint="default"/>
      </w:rPr>
    </w:lvl>
    <w:lvl w:ilvl="3">
      <w:start w:val="1"/>
      <w:numFmt w:val="bullet"/>
      <w:lvlText w:val="-"/>
      <w:lvlJc w:val="left"/>
      <w:pPr>
        <w:tabs>
          <w:tab w:val="left" w:pos="2880"/>
        </w:tabs>
        <w:ind w:left="2880" w:hanging="360"/>
      </w:pPr>
      <w:rPr>
        <w:rFonts w:ascii="宋体" w:hAnsi="宋体" w:hint="default"/>
      </w:rPr>
    </w:lvl>
    <w:lvl w:ilvl="4">
      <w:start w:val="1"/>
      <w:numFmt w:val="bullet"/>
      <w:lvlText w:val="-"/>
      <w:lvlJc w:val="left"/>
      <w:pPr>
        <w:tabs>
          <w:tab w:val="left" w:pos="3600"/>
        </w:tabs>
        <w:ind w:left="3600" w:hanging="360"/>
      </w:pPr>
      <w:rPr>
        <w:rFonts w:ascii="宋体" w:hAnsi="宋体" w:hint="default"/>
      </w:rPr>
    </w:lvl>
    <w:lvl w:ilvl="5">
      <w:start w:val="1"/>
      <w:numFmt w:val="bullet"/>
      <w:lvlText w:val="-"/>
      <w:lvlJc w:val="left"/>
      <w:pPr>
        <w:tabs>
          <w:tab w:val="left" w:pos="4320"/>
        </w:tabs>
        <w:ind w:left="4320" w:hanging="360"/>
      </w:pPr>
      <w:rPr>
        <w:rFonts w:ascii="宋体" w:hAnsi="宋体" w:hint="default"/>
      </w:rPr>
    </w:lvl>
    <w:lvl w:ilvl="6">
      <w:start w:val="1"/>
      <w:numFmt w:val="bullet"/>
      <w:lvlText w:val="-"/>
      <w:lvlJc w:val="left"/>
      <w:pPr>
        <w:tabs>
          <w:tab w:val="left" w:pos="5040"/>
        </w:tabs>
        <w:ind w:left="5040" w:hanging="360"/>
      </w:pPr>
      <w:rPr>
        <w:rFonts w:ascii="宋体" w:hAnsi="宋体" w:hint="default"/>
      </w:rPr>
    </w:lvl>
    <w:lvl w:ilvl="7">
      <w:start w:val="1"/>
      <w:numFmt w:val="bullet"/>
      <w:lvlText w:val="-"/>
      <w:lvlJc w:val="left"/>
      <w:pPr>
        <w:tabs>
          <w:tab w:val="left" w:pos="5760"/>
        </w:tabs>
        <w:ind w:left="5760" w:hanging="360"/>
      </w:pPr>
      <w:rPr>
        <w:rFonts w:ascii="宋体" w:hAnsi="宋体" w:hint="default"/>
      </w:rPr>
    </w:lvl>
    <w:lvl w:ilvl="8">
      <w:start w:val="1"/>
      <w:numFmt w:val="bullet"/>
      <w:lvlText w:val="-"/>
      <w:lvlJc w:val="left"/>
      <w:pPr>
        <w:tabs>
          <w:tab w:val="left" w:pos="6480"/>
        </w:tabs>
        <w:ind w:left="6480" w:hanging="360"/>
      </w:pPr>
      <w:rPr>
        <w:rFonts w:ascii="宋体" w:hAnsi="宋体" w:hint="default"/>
      </w:rPr>
    </w:lvl>
  </w:abstractNum>
  <w:abstractNum w:abstractNumId="12" w15:restartNumberingAfterBreak="0">
    <w:nsid w:val="112F611B"/>
    <w:multiLevelType w:val="multilevel"/>
    <w:tmpl w:val="112F61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242905"/>
    <w:multiLevelType w:val="multilevel"/>
    <w:tmpl w:val="1224290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376D9E"/>
    <w:multiLevelType w:val="multilevel"/>
    <w:tmpl w:val="12376D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D20076"/>
    <w:multiLevelType w:val="multilevel"/>
    <w:tmpl w:val="17D200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8BE70A7"/>
    <w:multiLevelType w:val="multilevel"/>
    <w:tmpl w:val="18BE70A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9B46F9"/>
    <w:multiLevelType w:val="multilevel"/>
    <w:tmpl w:val="1B9B46F9"/>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B66BC8"/>
    <w:multiLevelType w:val="multilevel"/>
    <w:tmpl w:val="1EB66BC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733A1D"/>
    <w:multiLevelType w:val="multilevel"/>
    <w:tmpl w:val="1F733A1D"/>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3756CBC"/>
    <w:multiLevelType w:val="multilevel"/>
    <w:tmpl w:val="23756CBC"/>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7757BED"/>
    <w:multiLevelType w:val="multilevel"/>
    <w:tmpl w:val="27757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D07A5D"/>
    <w:multiLevelType w:val="multilevel"/>
    <w:tmpl w:val="2BD07A5D"/>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6F34C17"/>
    <w:multiLevelType w:val="multilevel"/>
    <w:tmpl w:val="36F34C17"/>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7F6110B"/>
    <w:multiLevelType w:val="multilevel"/>
    <w:tmpl w:val="37F6110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3459DB"/>
    <w:multiLevelType w:val="multilevel"/>
    <w:tmpl w:val="383459D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93B3B46"/>
    <w:multiLevelType w:val="multilevel"/>
    <w:tmpl w:val="393B3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2B8536B"/>
    <w:multiLevelType w:val="multilevel"/>
    <w:tmpl w:val="42B8536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39569AA"/>
    <w:multiLevelType w:val="multilevel"/>
    <w:tmpl w:val="439569A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49A1599"/>
    <w:multiLevelType w:val="multilevel"/>
    <w:tmpl w:val="449A1599"/>
    <w:lvl w:ilvl="0">
      <w:start w:val="1"/>
      <w:numFmt w:val="bullet"/>
      <w:lvlText w:val="•"/>
      <w:lvlJc w:val="left"/>
      <w:pPr>
        <w:ind w:left="360" w:hanging="360"/>
      </w:pPr>
      <w:rPr>
        <w:rFonts w:ascii="Arial" w:hAnsi="Aria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8720BA8"/>
    <w:multiLevelType w:val="multilevel"/>
    <w:tmpl w:val="48720BA8"/>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8745ECE"/>
    <w:multiLevelType w:val="multilevel"/>
    <w:tmpl w:val="48745ECE"/>
    <w:lvl w:ilvl="0">
      <w:start w:val="1"/>
      <w:numFmt w:val="bullet"/>
      <w:lvlText w:val="•"/>
      <w:lvlJc w:val="left"/>
      <w:pPr>
        <w:ind w:left="515" w:hanging="420"/>
      </w:pPr>
      <w:rPr>
        <w:rFonts w:ascii="Arial" w:hAnsi="Arial"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37" w15:restartNumberingAfterBreak="0">
    <w:nsid w:val="4C594335"/>
    <w:multiLevelType w:val="multilevel"/>
    <w:tmpl w:val="4C5943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4A9271F"/>
    <w:multiLevelType w:val="multilevel"/>
    <w:tmpl w:val="54A9271F"/>
    <w:lvl w:ilvl="0">
      <w:start w:val="2"/>
      <w:numFmt w:val="bullet"/>
      <w:lvlText w:val="•"/>
      <w:lvlJc w:val="left"/>
      <w:pPr>
        <w:ind w:left="440" w:hanging="440"/>
      </w:pPr>
      <w:rPr>
        <w:rFonts w:ascii="Times New Roman" w:eastAsiaTheme="minorHAns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6FB2520"/>
    <w:multiLevelType w:val="multilevel"/>
    <w:tmpl w:val="56FB2520"/>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88945CD"/>
    <w:multiLevelType w:val="multilevel"/>
    <w:tmpl w:val="588945CD"/>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ADE40C8"/>
    <w:multiLevelType w:val="multilevel"/>
    <w:tmpl w:val="5ADE40C8"/>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2E157E"/>
    <w:multiLevelType w:val="multilevel"/>
    <w:tmpl w:val="5C2E1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CA272D2"/>
    <w:multiLevelType w:val="multilevel"/>
    <w:tmpl w:val="5CA272D2"/>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CF3231E"/>
    <w:multiLevelType w:val="multilevel"/>
    <w:tmpl w:val="5CF323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D5711C2"/>
    <w:multiLevelType w:val="multilevel"/>
    <w:tmpl w:val="5D5711C2"/>
    <w:lvl w:ilvl="0">
      <w:start w:val="2"/>
      <w:numFmt w:val="bullet"/>
      <w:lvlText w:val="•"/>
      <w:lvlJc w:val="left"/>
      <w:pPr>
        <w:ind w:left="420" w:hanging="420"/>
      </w:pPr>
      <w:rPr>
        <w:rFonts w:ascii="Times New Roman" w:eastAsiaTheme="minorHAnsi" w:hAnsi="Times New Roman" w:cs="Times New Roman"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18D2BC7"/>
    <w:multiLevelType w:val="multilevel"/>
    <w:tmpl w:val="618D2BC7"/>
    <w:lvl w:ilvl="0">
      <w:start w:val="1"/>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Theme="minorHAnsi"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404401E"/>
    <w:multiLevelType w:val="multilevel"/>
    <w:tmpl w:val="6404401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C4570D9"/>
    <w:multiLevelType w:val="multilevel"/>
    <w:tmpl w:val="6C4570D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CBF213E"/>
    <w:multiLevelType w:val="multilevel"/>
    <w:tmpl w:val="6CBF213E"/>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A32767"/>
    <w:multiLevelType w:val="multilevel"/>
    <w:tmpl w:val="6EA3276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A6534C"/>
    <w:multiLevelType w:val="multilevel"/>
    <w:tmpl w:val="70A6534C"/>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2F452ED"/>
    <w:multiLevelType w:val="multilevel"/>
    <w:tmpl w:val="72F452ED"/>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5226FC7"/>
    <w:multiLevelType w:val="multilevel"/>
    <w:tmpl w:val="75226FC7"/>
    <w:lvl w:ilvl="0">
      <w:start w:val="2"/>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758717A2"/>
    <w:multiLevelType w:val="multilevel"/>
    <w:tmpl w:val="758717A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A3D3C37"/>
    <w:multiLevelType w:val="multilevel"/>
    <w:tmpl w:val="7A3D3C3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A625A64"/>
    <w:multiLevelType w:val="multilevel"/>
    <w:tmpl w:val="7A625A6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7AFC6FA8"/>
    <w:multiLevelType w:val="multilevel"/>
    <w:tmpl w:val="7AFC6FA8"/>
    <w:lvl w:ilvl="0">
      <w:start w:val="2"/>
      <w:numFmt w:val="bullet"/>
      <w:lvlText w:val="•"/>
      <w:lvlJc w:val="left"/>
      <w:pPr>
        <w:ind w:left="440" w:hanging="440"/>
      </w:pPr>
      <w:rPr>
        <w:rFonts w:ascii="Times New Roman" w:eastAsiaTheme="minorHAnsi"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7B333516"/>
    <w:multiLevelType w:val="multilevel"/>
    <w:tmpl w:val="7B333516"/>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21"/>
  </w:num>
  <w:num w:numId="3">
    <w:abstractNumId w:val="2"/>
  </w:num>
  <w:num w:numId="4">
    <w:abstractNumId w:val="1"/>
  </w:num>
  <w:num w:numId="5">
    <w:abstractNumId w:val="0"/>
  </w:num>
  <w:num w:numId="6">
    <w:abstractNumId w:val="24"/>
  </w:num>
  <w:num w:numId="7">
    <w:abstractNumId w:val="30"/>
    <w:lvlOverride w:ilvl="0">
      <w:startOverride w:val="1"/>
    </w:lvlOverride>
  </w:num>
  <w:num w:numId="8">
    <w:abstractNumId w:val="31"/>
  </w:num>
  <w:num w:numId="9">
    <w:abstractNumId w:val="38"/>
  </w:num>
  <w:num w:numId="10">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1"/>
  </w:num>
  <w:num w:numId="12">
    <w:abstractNumId w:val="52"/>
  </w:num>
  <w:num w:numId="13">
    <w:abstractNumId w:val="40"/>
  </w:num>
  <w:num w:numId="14">
    <w:abstractNumId w:val="41"/>
  </w:num>
  <w:num w:numId="15">
    <w:abstractNumId w:val="37"/>
  </w:num>
  <w:num w:numId="16">
    <w:abstractNumId w:val="4"/>
  </w:num>
  <w:num w:numId="17">
    <w:abstractNumId w:val="5"/>
  </w:num>
  <w:num w:numId="18">
    <w:abstractNumId w:val="42"/>
  </w:num>
  <w:num w:numId="19">
    <w:abstractNumId w:val="46"/>
  </w:num>
  <w:num w:numId="20">
    <w:abstractNumId w:val="44"/>
  </w:num>
  <w:num w:numId="21">
    <w:abstractNumId w:val="43"/>
  </w:num>
  <w:num w:numId="22">
    <w:abstractNumId w:val="16"/>
  </w:num>
  <w:num w:numId="23">
    <w:abstractNumId w:val="48"/>
  </w:num>
  <w:num w:numId="24">
    <w:abstractNumId w:val="17"/>
  </w:num>
  <w:num w:numId="25">
    <w:abstractNumId w:val="60"/>
  </w:num>
  <w:num w:numId="26">
    <w:abstractNumId w:val="20"/>
  </w:num>
  <w:num w:numId="27">
    <w:abstractNumId w:val="22"/>
  </w:num>
  <w:num w:numId="28">
    <w:abstractNumId w:val="53"/>
  </w:num>
  <w:num w:numId="29">
    <w:abstractNumId w:val="29"/>
  </w:num>
  <w:num w:numId="30">
    <w:abstractNumId w:val="9"/>
  </w:num>
  <w:num w:numId="31">
    <w:abstractNumId w:val="7"/>
  </w:num>
  <w:num w:numId="32">
    <w:abstractNumId w:val="39"/>
  </w:num>
  <w:num w:numId="33">
    <w:abstractNumId w:val="59"/>
  </w:num>
  <w:num w:numId="34">
    <w:abstractNumId w:val="50"/>
  </w:num>
  <w:num w:numId="35">
    <w:abstractNumId w:val="12"/>
  </w:num>
  <w:num w:numId="36">
    <w:abstractNumId w:val="28"/>
  </w:num>
  <w:num w:numId="37">
    <w:abstractNumId w:val="36"/>
  </w:num>
  <w:num w:numId="38">
    <w:abstractNumId w:val="23"/>
  </w:num>
  <w:num w:numId="39">
    <w:abstractNumId w:val="33"/>
  </w:num>
  <w:num w:numId="40">
    <w:abstractNumId w:val="58"/>
  </w:num>
  <w:num w:numId="41">
    <w:abstractNumId w:val="34"/>
  </w:num>
  <w:num w:numId="42">
    <w:abstractNumId w:val="26"/>
  </w:num>
  <w:num w:numId="43">
    <w:abstractNumId w:val="49"/>
  </w:num>
  <w:num w:numId="44">
    <w:abstractNumId w:val="8"/>
  </w:num>
  <w:num w:numId="45">
    <w:abstractNumId w:val="57"/>
  </w:num>
  <w:num w:numId="46">
    <w:abstractNumId w:val="10"/>
  </w:num>
  <w:num w:numId="47">
    <w:abstractNumId w:val="54"/>
  </w:num>
  <w:num w:numId="48">
    <w:abstractNumId w:val="14"/>
  </w:num>
  <w:num w:numId="49">
    <w:abstractNumId w:val="13"/>
  </w:num>
  <w:num w:numId="50">
    <w:abstractNumId w:val="51"/>
  </w:num>
  <w:num w:numId="51">
    <w:abstractNumId w:val="25"/>
  </w:num>
  <w:num w:numId="52">
    <w:abstractNumId w:val="45"/>
  </w:num>
  <w:num w:numId="53">
    <w:abstractNumId w:val="35"/>
  </w:num>
  <w:num w:numId="54">
    <w:abstractNumId w:val="55"/>
  </w:num>
  <w:num w:numId="55">
    <w:abstractNumId w:val="18"/>
  </w:num>
  <w:num w:numId="56">
    <w:abstractNumId w:val="19"/>
  </w:num>
  <w:num w:numId="57">
    <w:abstractNumId w:val="47"/>
  </w:num>
  <w:num w:numId="58">
    <w:abstractNumId w:val="15"/>
  </w:num>
  <w:num w:numId="59">
    <w:abstractNumId w:val="27"/>
  </w:num>
  <w:num w:numId="60">
    <w:abstractNumId w:val="32"/>
  </w:num>
  <w:num w:numId="61">
    <w:abstractNumId w:val="5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A43"/>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6FAA"/>
    <w:rsid w:val="000070C4"/>
    <w:rsid w:val="000071AC"/>
    <w:rsid w:val="0000731E"/>
    <w:rsid w:val="00007723"/>
    <w:rsid w:val="000077D7"/>
    <w:rsid w:val="0000797A"/>
    <w:rsid w:val="00007AAF"/>
    <w:rsid w:val="00007F09"/>
    <w:rsid w:val="0001015E"/>
    <w:rsid w:val="000101F3"/>
    <w:rsid w:val="0001087E"/>
    <w:rsid w:val="00010B42"/>
    <w:rsid w:val="000111A2"/>
    <w:rsid w:val="0001149F"/>
    <w:rsid w:val="00011776"/>
    <w:rsid w:val="0001208C"/>
    <w:rsid w:val="0001247F"/>
    <w:rsid w:val="000125C5"/>
    <w:rsid w:val="00012A8A"/>
    <w:rsid w:val="00012C54"/>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056"/>
    <w:rsid w:val="000171EA"/>
    <w:rsid w:val="00017838"/>
    <w:rsid w:val="0001793B"/>
    <w:rsid w:val="000179A1"/>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64D"/>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C8E"/>
    <w:rsid w:val="00027D24"/>
    <w:rsid w:val="00027E05"/>
    <w:rsid w:val="00027F2C"/>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C8C"/>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41"/>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57E3D"/>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80"/>
    <w:rsid w:val="000738C3"/>
    <w:rsid w:val="00073BDC"/>
    <w:rsid w:val="00073E98"/>
    <w:rsid w:val="00073EBA"/>
    <w:rsid w:val="000741BD"/>
    <w:rsid w:val="0007421F"/>
    <w:rsid w:val="00074286"/>
    <w:rsid w:val="000745A1"/>
    <w:rsid w:val="00074617"/>
    <w:rsid w:val="000748E5"/>
    <w:rsid w:val="00074BF2"/>
    <w:rsid w:val="00074CDB"/>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03E"/>
    <w:rsid w:val="000871F5"/>
    <w:rsid w:val="000872A3"/>
    <w:rsid w:val="0008741B"/>
    <w:rsid w:val="0008752A"/>
    <w:rsid w:val="000876BF"/>
    <w:rsid w:val="0008784A"/>
    <w:rsid w:val="00087A39"/>
    <w:rsid w:val="00087B84"/>
    <w:rsid w:val="00087FD9"/>
    <w:rsid w:val="0009032B"/>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C4D"/>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7F6"/>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CE2"/>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EDB"/>
    <w:rsid w:val="000B0F0E"/>
    <w:rsid w:val="000B0F41"/>
    <w:rsid w:val="000B1153"/>
    <w:rsid w:val="000B1182"/>
    <w:rsid w:val="000B1246"/>
    <w:rsid w:val="000B15FD"/>
    <w:rsid w:val="000B160B"/>
    <w:rsid w:val="000B183E"/>
    <w:rsid w:val="000B24D1"/>
    <w:rsid w:val="000B24F8"/>
    <w:rsid w:val="000B252A"/>
    <w:rsid w:val="000B2926"/>
    <w:rsid w:val="000B2AA0"/>
    <w:rsid w:val="000B377E"/>
    <w:rsid w:val="000B3812"/>
    <w:rsid w:val="000B39BC"/>
    <w:rsid w:val="000B3A7E"/>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3A1"/>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93E"/>
    <w:rsid w:val="000C3AF5"/>
    <w:rsid w:val="000C3D02"/>
    <w:rsid w:val="000C41AF"/>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A8E"/>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D7C44"/>
    <w:rsid w:val="000E00CE"/>
    <w:rsid w:val="000E017B"/>
    <w:rsid w:val="000E01AA"/>
    <w:rsid w:val="000E041D"/>
    <w:rsid w:val="000E0626"/>
    <w:rsid w:val="000E0B8A"/>
    <w:rsid w:val="000E0C7D"/>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DA1"/>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6E85"/>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B8C"/>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56B"/>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4A4"/>
    <w:rsid w:val="00107881"/>
    <w:rsid w:val="001079CD"/>
    <w:rsid w:val="00107A3E"/>
    <w:rsid w:val="00107A62"/>
    <w:rsid w:val="00107A71"/>
    <w:rsid w:val="00107AFA"/>
    <w:rsid w:val="00107B72"/>
    <w:rsid w:val="00107BB9"/>
    <w:rsid w:val="00107BD1"/>
    <w:rsid w:val="001105BF"/>
    <w:rsid w:val="001113BE"/>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75"/>
    <w:rsid w:val="00116F8C"/>
    <w:rsid w:val="0011705F"/>
    <w:rsid w:val="00117311"/>
    <w:rsid w:val="0011741C"/>
    <w:rsid w:val="00117459"/>
    <w:rsid w:val="001178EC"/>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9BD"/>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89"/>
    <w:rsid w:val="001269DB"/>
    <w:rsid w:val="00126A64"/>
    <w:rsid w:val="00126B86"/>
    <w:rsid w:val="00126CD3"/>
    <w:rsid w:val="001270A5"/>
    <w:rsid w:val="0012726E"/>
    <w:rsid w:val="00127714"/>
    <w:rsid w:val="00127A13"/>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4A6"/>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07D"/>
    <w:rsid w:val="00136617"/>
    <w:rsid w:val="00136618"/>
    <w:rsid w:val="001368B0"/>
    <w:rsid w:val="001368E2"/>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4E"/>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CD2"/>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47DBC"/>
    <w:rsid w:val="00150835"/>
    <w:rsid w:val="001508C0"/>
    <w:rsid w:val="00150908"/>
    <w:rsid w:val="00150AB6"/>
    <w:rsid w:val="00150BF6"/>
    <w:rsid w:val="00150CB9"/>
    <w:rsid w:val="001512E6"/>
    <w:rsid w:val="0015191F"/>
    <w:rsid w:val="00151936"/>
    <w:rsid w:val="0015198C"/>
    <w:rsid w:val="001519C8"/>
    <w:rsid w:val="00151E7A"/>
    <w:rsid w:val="00152031"/>
    <w:rsid w:val="001524AC"/>
    <w:rsid w:val="001527E7"/>
    <w:rsid w:val="0015290D"/>
    <w:rsid w:val="00152FC3"/>
    <w:rsid w:val="00153044"/>
    <w:rsid w:val="001533AA"/>
    <w:rsid w:val="00153440"/>
    <w:rsid w:val="00153539"/>
    <w:rsid w:val="001535CF"/>
    <w:rsid w:val="0015377C"/>
    <w:rsid w:val="0015386D"/>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6F08"/>
    <w:rsid w:val="0017701A"/>
    <w:rsid w:val="001771DE"/>
    <w:rsid w:val="001771F6"/>
    <w:rsid w:val="00177326"/>
    <w:rsid w:val="00177395"/>
    <w:rsid w:val="001773CA"/>
    <w:rsid w:val="00177476"/>
    <w:rsid w:val="00177B53"/>
    <w:rsid w:val="00177BFC"/>
    <w:rsid w:val="00177C43"/>
    <w:rsid w:val="0018067A"/>
    <w:rsid w:val="00180693"/>
    <w:rsid w:val="00180755"/>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48B"/>
    <w:rsid w:val="00190756"/>
    <w:rsid w:val="001910A9"/>
    <w:rsid w:val="00191362"/>
    <w:rsid w:val="001913D6"/>
    <w:rsid w:val="00191583"/>
    <w:rsid w:val="0019170A"/>
    <w:rsid w:val="00191788"/>
    <w:rsid w:val="00191882"/>
    <w:rsid w:val="00191A47"/>
    <w:rsid w:val="00191BD3"/>
    <w:rsid w:val="00191D32"/>
    <w:rsid w:val="00191E15"/>
    <w:rsid w:val="0019254A"/>
    <w:rsid w:val="0019259A"/>
    <w:rsid w:val="001929F9"/>
    <w:rsid w:val="00192DF0"/>
    <w:rsid w:val="00193254"/>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39"/>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8E"/>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A3D"/>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5E2D"/>
    <w:rsid w:val="001B6246"/>
    <w:rsid w:val="001B64EE"/>
    <w:rsid w:val="001B6633"/>
    <w:rsid w:val="001B6839"/>
    <w:rsid w:val="001B68BF"/>
    <w:rsid w:val="001B6DD3"/>
    <w:rsid w:val="001B6F08"/>
    <w:rsid w:val="001B6F3A"/>
    <w:rsid w:val="001B7113"/>
    <w:rsid w:val="001B71E9"/>
    <w:rsid w:val="001B7612"/>
    <w:rsid w:val="001B7862"/>
    <w:rsid w:val="001B7B46"/>
    <w:rsid w:val="001C0038"/>
    <w:rsid w:val="001C058D"/>
    <w:rsid w:val="001C05A3"/>
    <w:rsid w:val="001C089A"/>
    <w:rsid w:val="001C1175"/>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35F"/>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BB2"/>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702"/>
    <w:rsid w:val="001D2BD6"/>
    <w:rsid w:val="001D2C37"/>
    <w:rsid w:val="001D2E2A"/>
    <w:rsid w:val="001D3065"/>
    <w:rsid w:val="001D3160"/>
    <w:rsid w:val="001D322F"/>
    <w:rsid w:val="001D368A"/>
    <w:rsid w:val="001D37FB"/>
    <w:rsid w:val="001D3836"/>
    <w:rsid w:val="001D3BE7"/>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2EEF"/>
    <w:rsid w:val="001E3005"/>
    <w:rsid w:val="001E320A"/>
    <w:rsid w:val="001E321F"/>
    <w:rsid w:val="001E3286"/>
    <w:rsid w:val="001E33CF"/>
    <w:rsid w:val="001E3415"/>
    <w:rsid w:val="001E37F3"/>
    <w:rsid w:val="001E3801"/>
    <w:rsid w:val="001E3B2D"/>
    <w:rsid w:val="001E3D34"/>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26"/>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70F"/>
    <w:rsid w:val="002048C6"/>
    <w:rsid w:val="002048E4"/>
    <w:rsid w:val="00204904"/>
    <w:rsid w:val="00204A6C"/>
    <w:rsid w:val="00205364"/>
    <w:rsid w:val="002055A0"/>
    <w:rsid w:val="002059E6"/>
    <w:rsid w:val="00205DFD"/>
    <w:rsid w:val="00205E9F"/>
    <w:rsid w:val="00205FB1"/>
    <w:rsid w:val="002067A4"/>
    <w:rsid w:val="0020698E"/>
    <w:rsid w:val="00206997"/>
    <w:rsid w:val="00206A31"/>
    <w:rsid w:val="00206D09"/>
    <w:rsid w:val="00206E4C"/>
    <w:rsid w:val="00206ED7"/>
    <w:rsid w:val="002077FB"/>
    <w:rsid w:val="00207B14"/>
    <w:rsid w:val="00207ED5"/>
    <w:rsid w:val="0021050C"/>
    <w:rsid w:val="002106AD"/>
    <w:rsid w:val="00210822"/>
    <w:rsid w:val="002108C6"/>
    <w:rsid w:val="002108CB"/>
    <w:rsid w:val="00210D32"/>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C42"/>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0D"/>
    <w:rsid w:val="002164AC"/>
    <w:rsid w:val="002165CD"/>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5BC"/>
    <w:rsid w:val="00224764"/>
    <w:rsid w:val="00224A79"/>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60"/>
    <w:rsid w:val="002263CD"/>
    <w:rsid w:val="0022646A"/>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AFD"/>
    <w:rsid w:val="00233CE1"/>
    <w:rsid w:val="0023402B"/>
    <w:rsid w:val="002343C6"/>
    <w:rsid w:val="0023459A"/>
    <w:rsid w:val="00234919"/>
    <w:rsid w:val="002349A6"/>
    <w:rsid w:val="00234A39"/>
    <w:rsid w:val="00234E54"/>
    <w:rsid w:val="002352FC"/>
    <w:rsid w:val="00235898"/>
    <w:rsid w:val="00235934"/>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79D"/>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9A6"/>
    <w:rsid w:val="00245B21"/>
    <w:rsid w:val="00245DC4"/>
    <w:rsid w:val="002462B1"/>
    <w:rsid w:val="00246418"/>
    <w:rsid w:val="002464D2"/>
    <w:rsid w:val="002466B2"/>
    <w:rsid w:val="00246826"/>
    <w:rsid w:val="00246B52"/>
    <w:rsid w:val="00246BF3"/>
    <w:rsid w:val="00246C3D"/>
    <w:rsid w:val="00246E17"/>
    <w:rsid w:val="002475C8"/>
    <w:rsid w:val="00247774"/>
    <w:rsid w:val="002477AA"/>
    <w:rsid w:val="0024783B"/>
    <w:rsid w:val="00247A6E"/>
    <w:rsid w:val="00247B69"/>
    <w:rsid w:val="00247E9E"/>
    <w:rsid w:val="0025022D"/>
    <w:rsid w:val="002505E8"/>
    <w:rsid w:val="00250C95"/>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E00"/>
    <w:rsid w:val="00260FAD"/>
    <w:rsid w:val="0026123A"/>
    <w:rsid w:val="00261A4A"/>
    <w:rsid w:val="00261BE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2B9"/>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DE"/>
    <w:rsid w:val="002855E8"/>
    <w:rsid w:val="00285F1A"/>
    <w:rsid w:val="0028602D"/>
    <w:rsid w:val="0028612D"/>
    <w:rsid w:val="0028631B"/>
    <w:rsid w:val="0028647F"/>
    <w:rsid w:val="0028656E"/>
    <w:rsid w:val="0028685C"/>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3F1"/>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979C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8"/>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962"/>
    <w:rsid w:val="002B2E5C"/>
    <w:rsid w:val="002B2E87"/>
    <w:rsid w:val="002B30C9"/>
    <w:rsid w:val="002B31AE"/>
    <w:rsid w:val="002B32AA"/>
    <w:rsid w:val="002B3775"/>
    <w:rsid w:val="002B37C8"/>
    <w:rsid w:val="002B3AB7"/>
    <w:rsid w:val="002B3DFA"/>
    <w:rsid w:val="002B4095"/>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22"/>
    <w:rsid w:val="002C5754"/>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44A"/>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7F"/>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2E56"/>
    <w:rsid w:val="002E30F9"/>
    <w:rsid w:val="002E318A"/>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326"/>
    <w:rsid w:val="002E7477"/>
    <w:rsid w:val="002E7653"/>
    <w:rsid w:val="002E7736"/>
    <w:rsid w:val="002E7769"/>
    <w:rsid w:val="002E7849"/>
    <w:rsid w:val="002E7859"/>
    <w:rsid w:val="002E78DB"/>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BD6"/>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C92"/>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159"/>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2E"/>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6CD"/>
    <w:rsid w:val="00325749"/>
    <w:rsid w:val="00325A95"/>
    <w:rsid w:val="00325BE4"/>
    <w:rsid w:val="00325C26"/>
    <w:rsid w:val="00325E7B"/>
    <w:rsid w:val="00326056"/>
    <w:rsid w:val="00326495"/>
    <w:rsid w:val="00326E21"/>
    <w:rsid w:val="00326E5E"/>
    <w:rsid w:val="00326EC0"/>
    <w:rsid w:val="003272C6"/>
    <w:rsid w:val="003274A3"/>
    <w:rsid w:val="00327737"/>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DFD"/>
    <w:rsid w:val="00336F65"/>
    <w:rsid w:val="00336F8D"/>
    <w:rsid w:val="00337134"/>
    <w:rsid w:val="00337497"/>
    <w:rsid w:val="00337631"/>
    <w:rsid w:val="003376A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302"/>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6E05"/>
    <w:rsid w:val="003471E1"/>
    <w:rsid w:val="0034789E"/>
    <w:rsid w:val="00347BBC"/>
    <w:rsid w:val="00350106"/>
    <w:rsid w:val="00350591"/>
    <w:rsid w:val="003505E1"/>
    <w:rsid w:val="00350706"/>
    <w:rsid w:val="00350923"/>
    <w:rsid w:val="00350FA1"/>
    <w:rsid w:val="00351012"/>
    <w:rsid w:val="003513EC"/>
    <w:rsid w:val="0035146A"/>
    <w:rsid w:val="003514FB"/>
    <w:rsid w:val="00351686"/>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76A"/>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6E3"/>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7BA"/>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5F4"/>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BFB"/>
    <w:rsid w:val="00377D9F"/>
    <w:rsid w:val="00380691"/>
    <w:rsid w:val="00380759"/>
    <w:rsid w:val="00380D29"/>
    <w:rsid w:val="00380E60"/>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06"/>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3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8D"/>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0B"/>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2C3"/>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7FA"/>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0B"/>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3E"/>
    <w:rsid w:val="003E77F5"/>
    <w:rsid w:val="003E7844"/>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DEB"/>
    <w:rsid w:val="003F1E80"/>
    <w:rsid w:val="003F210F"/>
    <w:rsid w:val="003F22AB"/>
    <w:rsid w:val="003F2377"/>
    <w:rsid w:val="003F25BF"/>
    <w:rsid w:val="003F2732"/>
    <w:rsid w:val="003F27A0"/>
    <w:rsid w:val="003F2AFC"/>
    <w:rsid w:val="003F2E10"/>
    <w:rsid w:val="003F30ED"/>
    <w:rsid w:val="003F318A"/>
    <w:rsid w:val="003F3457"/>
    <w:rsid w:val="003F38A6"/>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37"/>
    <w:rsid w:val="003F6BB4"/>
    <w:rsid w:val="003F7250"/>
    <w:rsid w:val="003F7457"/>
    <w:rsid w:val="003F7474"/>
    <w:rsid w:val="003F75A2"/>
    <w:rsid w:val="003F761A"/>
    <w:rsid w:val="003F7776"/>
    <w:rsid w:val="003F777E"/>
    <w:rsid w:val="003F7A01"/>
    <w:rsid w:val="003F7C40"/>
    <w:rsid w:val="003F7C80"/>
    <w:rsid w:val="003F7EC9"/>
    <w:rsid w:val="0040002A"/>
    <w:rsid w:val="004000ED"/>
    <w:rsid w:val="00400111"/>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04"/>
    <w:rsid w:val="00401A63"/>
    <w:rsid w:val="00401CC7"/>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6FB"/>
    <w:rsid w:val="004218CB"/>
    <w:rsid w:val="004219CD"/>
    <w:rsid w:val="00421CC4"/>
    <w:rsid w:val="00421EA5"/>
    <w:rsid w:val="00421EAE"/>
    <w:rsid w:val="00421FCB"/>
    <w:rsid w:val="00422402"/>
    <w:rsid w:val="0042242D"/>
    <w:rsid w:val="00422580"/>
    <w:rsid w:val="0042259E"/>
    <w:rsid w:val="004227A2"/>
    <w:rsid w:val="004227AC"/>
    <w:rsid w:val="0042291C"/>
    <w:rsid w:val="00422988"/>
    <w:rsid w:val="00422AF4"/>
    <w:rsid w:val="00422E83"/>
    <w:rsid w:val="00422FF3"/>
    <w:rsid w:val="004234F8"/>
    <w:rsid w:val="0042360A"/>
    <w:rsid w:val="00423758"/>
    <w:rsid w:val="00423779"/>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9EF"/>
    <w:rsid w:val="00425DA7"/>
    <w:rsid w:val="00425DF8"/>
    <w:rsid w:val="00425E8E"/>
    <w:rsid w:val="004264C4"/>
    <w:rsid w:val="00426AAC"/>
    <w:rsid w:val="00426CE8"/>
    <w:rsid w:val="00426E74"/>
    <w:rsid w:val="00426F98"/>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6D43"/>
    <w:rsid w:val="00437214"/>
    <w:rsid w:val="0043734C"/>
    <w:rsid w:val="00437595"/>
    <w:rsid w:val="0043762B"/>
    <w:rsid w:val="00437788"/>
    <w:rsid w:val="004377C1"/>
    <w:rsid w:val="00437834"/>
    <w:rsid w:val="004379F8"/>
    <w:rsid w:val="00437DA4"/>
    <w:rsid w:val="00437F24"/>
    <w:rsid w:val="00437F34"/>
    <w:rsid w:val="004400E4"/>
    <w:rsid w:val="0044013B"/>
    <w:rsid w:val="004401F9"/>
    <w:rsid w:val="0044025D"/>
    <w:rsid w:val="00440355"/>
    <w:rsid w:val="0044049A"/>
    <w:rsid w:val="0044065B"/>
    <w:rsid w:val="0044073D"/>
    <w:rsid w:val="0044075F"/>
    <w:rsid w:val="00440F85"/>
    <w:rsid w:val="0044122F"/>
    <w:rsid w:val="00441302"/>
    <w:rsid w:val="00441545"/>
    <w:rsid w:val="00441707"/>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08"/>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C63"/>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0EDE"/>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8D1"/>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12B"/>
    <w:rsid w:val="0047714C"/>
    <w:rsid w:val="00477283"/>
    <w:rsid w:val="00477483"/>
    <w:rsid w:val="0047784A"/>
    <w:rsid w:val="00477A7C"/>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257"/>
    <w:rsid w:val="00483536"/>
    <w:rsid w:val="0048359D"/>
    <w:rsid w:val="004835DF"/>
    <w:rsid w:val="0048399E"/>
    <w:rsid w:val="00483AE6"/>
    <w:rsid w:val="00483D9A"/>
    <w:rsid w:val="00483EC7"/>
    <w:rsid w:val="00483F95"/>
    <w:rsid w:val="00484123"/>
    <w:rsid w:val="00484234"/>
    <w:rsid w:val="00484255"/>
    <w:rsid w:val="00484878"/>
    <w:rsid w:val="0048495D"/>
    <w:rsid w:val="0048496F"/>
    <w:rsid w:val="00484AF5"/>
    <w:rsid w:val="00484BBB"/>
    <w:rsid w:val="0048540D"/>
    <w:rsid w:val="0048556A"/>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4E"/>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6D48"/>
    <w:rsid w:val="00497648"/>
    <w:rsid w:val="004979CB"/>
    <w:rsid w:val="00497ACC"/>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636"/>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8B6"/>
    <w:rsid w:val="004A68F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3F"/>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5C"/>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7A9"/>
    <w:rsid w:val="004C7820"/>
    <w:rsid w:val="004C7D6C"/>
    <w:rsid w:val="004C7E51"/>
    <w:rsid w:val="004D0005"/>
    <w:rsid w:val="004D08F5"/>
    <w:rsid w:val="004D0901"/>
    <w:rsid w:val="004D0BCD"/>
    <w:rsid w:val="004D0CB2"/>
    <w:rsid w:val="004D0D98"/>
    <w:rsid w:val="004D0E24"/>
    <w:rsid w:val="004D0FAE"/>
    <w:rsid w:val="004D1021"/>
    <w:rsid w:val="004D105A"/>
    <w:rsid w:val="004D1173"/>
    <w:rsid w:val="004D1245"/>
    <w:rsid w:val="004D1482"/>
    <w:rsid w:val="004D1703"/>
    <w:rsid w:val="004D1B62"/>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899"/>
    <w:rsid w:val="004D595D"/>
    <w:rsid w:val="004D5A8D"/>
    <w:rsid w:val="004D5EF0"/>
    <w:rsid w:val="004D5FA6"/>
    <w:rsid w:val="004D69A7"/>
    <w:rsid w:val="004D6CE9"/>
    <w:rsid w:val="004D6E0B"/>
    <w:rsid w:val="004D6E5E"/>
    <w:rsid w:val="004D70A7"/>
    <w:rsid w:val="004D7252"/>
    <w:rsid w:val="004D7442"/>
    <w:rsid w:val="004D7524"/>
    <w:rsid w:val="004D77A0"/>
    <w:rsid w:val="004D7A16"/>
    <w:rsid w:val="004D7DE1"/>
    <w:rsid w:val="004D7EE9"/>
    <w:rsid w:val="004E008A"/>
    <w:rsid w:val="004E023D"/>
    <w:rsid w:val="004E0613"/>
    <w:rsid w:val="004E06EA"/>
    <w:rsid w:val="004E08CB"/>
    <w:rsid w:val="004E09C5"/>
    <w:rsid w:val="004E0BB2"/>
    <w:rsid w:val="004E0C14"/>
    <w:rsid w:val="004E0CB1"/>
    <w:rsid w:val="004E0ED6"/>
    <w:rsid w:val="004E1B4B"/>
    <w:rsid w:val="004E1BD2"/>
    <w:rsid w:val="004E1E9C"/>
    <w:rsid w:val="004E1EEF"/>
    <w:rsid w:val="004E20F3"/>
    <w:rsid w:val="004E23D2"/>
    <w:rsid w:val="004E265F"/>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02"/>
    <w:rsid w:val="004F4573"/>
    <w:rsid w:val="004F4DAB"/>
    <w:rsid w:val="004F4E4D"/>
    <w:rsid w:val="004F5148"/>
    <w:rsid w:val="004F5278"/>
    <w:rsid w:val="004F530A"/>
    <w:rsid w:val="004F537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EFD"/>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094"/>
    <w:rsid w:val="00505233"/>
    <w:rsid w:val="00505452"/>
    <w:rsid w:val="0050548C"/>
    <w:rsid w:val="00505541"/>
    <w:rsid w:val="005055AC"/>
    <w:rsid w:val="00505602"/>
    <w:rsid w:val="00505621"/>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0D1"/>
    <w:rsid w:val="005101B5"/>
    <w:rsid w:val="005101E6"/>
    <w:rsid w:val="0051026A"/>
    <w:rsid w:val="0051065E"/>
    <w:rsid w:val="005109F0"/>
    <w:rsid w:val="00510AAB"/>
    <w:rsid w:val="00510D8F"/>
    <w:rsid w:val="00510E87"/>
    <w:rsid w:val="00511133"/>
    <w:rsid w:val="005113EC"/>
    <w:rsid w:val="005115B4"/>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494E"/>
    <w:rsid w:val="00515102"/>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0C6"/>
    <w:rsid w:val="00526299"/>
    <w:rsid w:val="005265A3"/>
    <w:rsid w:val="0052674A"/>
    <w:rsid w:val="00526887"/>
    <w:rsid w:val="0052694A"/>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57"/>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6F7A"/>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47C55"/>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462"/>
    <w:rsid w:val="00552807"/>
    <w:rsid w:val="00552BD2"/>
    <w:rsid w:val="00552D05"/>
    <w:rsid w:val="00552DD3"/>
    <w:rsid w:val="00552E20"/>
    <w:rsid w:val="00552E23"/>
    <w:rsid w:val="00552F45"/>
    <w:rsid w:val="00553009"/>
    <w:rsid w:val="00553174"/>
    <w:rsid w:val="0055317C"/>
    <w:rsid w:val="00553180"/>
    <w:rsid w:val="0055338C"/>
    <w:rsid w:val="00553B8F"/>
    <w:rsid w:val="00553D7D"/>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94"/>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0B2"/>
    <w:rsid w:val="0057549C"/>
    <w:rsid w:val="005754CA"/>
    <w:rsid w:val="0057567E"/>
    <w:rsid w:val="00575944"/>
    <w:rsid w:val="00575AE1"/>
    <w:rsid w:val="00575B80"/>
    <w:rsid w:val="00575E55"/>
    <w:rsid w:val="00575E74"/>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97E"/>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85E"/>
    <w:rsid w:val="00591BE0"/>
    <w:rsid w:val="00592567"/>
    <w:rsid w:val="00592751"/>
    <w:rsid w:val="00592A10"/>
    <w:rsid w:val="00593036"/>
    <w:rsid w:val="00593080"/>
    <w:rsid w:val="00593207"/>
    <w:rsid w:val="00593239"/>
    <w:rsid w:val="005934C5"/>
    <w:rsid w:val="005937F4"/>
    <w:rsid w:val="00593A64"/>
    <w:rsid w:val="00593A8C"/>
    <w:rsid w:val="00593C6F"/>
    <w:rsid w:val="00593CD7"/>
    <w:rsid w:val="0059434A"/>
    <w:rsid w:val="005943E2"/>
    <w:rsid w:val="00594ADA"/>
    <w:rsid w:val="00594BAE"/>
    <w:rsid w:val="00594BE6"/>
    <w:rsid w:val="00595079"/>
    <w:rsid w:val="00595253"/>
    <w:rsid w:val="00595357"/>
    <w:rsid w:val="005953EE"/>
    <w:rsid w:val="00595783"/>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124"/>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B90"/>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61"/>
    <w:rsid w:val="005C05EA"/>
    <w:rsid w:val="005C093D"/>
    <w:rsid w:val="005C0BE3"/>
    <w:rsid w:val="005C0C0C"/>
    <w:rsid w:val="005C0CA7"/>
    <w:rsid w:val="005C0CBF"/>
    <w:rsid w:val="005C0D5F"/>
    <w:rsid w:val="005C0E6F"/>
    <w:rsid w:val="005C0EB2"/>
    <w:rsid w:val="005C1510"/>
    <w:rsid w:val="005C1C37"/>
    <w:rsid w:val="005C1D06"/>
    <w:rsid w:val="005C20CA"/>
    <w:rsid w:val="005C224F"/>
    <w:rsid w:val="005C2254"/>
    <w:rsid w:val="005C238B"/>
    <w:rsid w:val="005C2420"/>
    <w:rsid w:val="005C2483"/>
    <w:rsid w:val="005C2494"/>
    <w:rsid w:val="005C2530"/>
    <w:rsid w:val="005C2566"/>
    <w:rsid w:val="005C25F5"/>
    <w:rsid w:val="005C2661"/>
    <w:rsid w:val="005C2AEF"/>
    <w:rsid w:val="005C2CC2"/>
    <w:rsid w:val="005C2CEE"/>
    <w:rsid w:val="005C2FEB"/>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DEE"/>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5CA6"/>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1FBA"/>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A73"/>
    <w:rsid w:val="005E6C97"/>
    <w:rsid w:val="005E6FE2"/>
    <w:rsid w:val="005E71C5"/>
    <w:rsid w:val="005E71C9"/>
    <w:rsid w:val="005E7361"/>
    <w:rsid w:val="005E7CDD"/>
    <w:rsid w:val="005E7D44"/>
    <w:rsid w:val="005E7D64"/>
    <w:rsid w:val="005E7D8C"/>
    <w:rsid w:val="005E7E97"/>
    <w:rsid w:val="005E7FC4"/>
    <w:rsid w:val="005F00C8"/>
    <w:rsid w:val="005F038E"/>
    <w:rsid w:val="005F04DA"/>
    <w:rsid w:val="005F04FF"/>
    <w:rsid w:val="005F0555"/>
    <w:rsid w:val="005F0697"/>
    <w:rsid w:val="005F075A"/>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996"/>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5CA"/>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CBB"/>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17E1E"/>
    <w:rsid w:val="0062060B"/>
    <w:rsid w:val="0062067D"/>
    <w:rsid w:val="006206C0"/>
    <w:rsid w:val="00620758"/>
    <w:rsid w:val="00620B9F"/>
    <w:rsid w:val="00620C11"/>
    <w:rsid w:val="00620CA2"/>
    <w:rsid w:val="00620D90"/>
    <w:rsid w:val="00620FD6"/>
    <w:rsid w:val="006213D8"/>
    <w:rsid w:val="00621B1C"/>
    <w:rsid w:val="00621D46"/>
    <w:rsid w:val="00621DC0"/>
    <w:rsid w:val="00621FD3"/>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B54"/>
    <w:rsid w:val="00626DAD"/>
    <w:rsid w:val="00626EA9"/>
    <w:rsid w:val="00626EF2"/>
    <w:rsid w:val="00626EF6"/>
    <w:rsid w:val="006270D6"/>
    <w:rsid w:val="006276A2"/>
    <w:rsid w:val="00627912"/>
    <w:rsid w:val="00627D4F"/>
    <w:rsid w:val="00627FB8"/>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2C"/>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EC4"/>
    <w:rsid w:val="00637F64"/>
    <w:rsid w:val="00637FCC"/>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5E55"/>
    <w:rsid w:val="0064604D"/>
    <w:rsid w:val="00646370"/>
    <w:rsid w:val="006464D1"/>
    <w:rsid w:val="0064699D"/>
    <w:rsid w:val="00646F41"/>
    <w:rsid w:val="00646F88"/>
    <w:rsid w:val="00647125"/>
    <w:rsid w:val="0064737C"/>
    <w:rsid w:val="006473EF"/>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6D"/>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85A"/>
    <w:rsid w:val="00667BD5"/>
    <w:rsid w:val="00667C00"/>
    <w:rsid w:val="00667CEF"/>
    <w:rsid w:val="00667D7F"/>
    <w:rsid w:val="00670265"/>
    <w:rsid w:val="006704CA"/>
    <w:rsid w:val="00671029"/>
    <w:rsid w:val="006711BE"/>
    <w:rsid w:val="00671220"/>
    <w:rsid w:val="0067140A"/>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68D"/>
    <w:rsid w:val="006828C2"/>
    <w:rsid w:val="00682934"/>
    <w:rsid w:val="006829E5"/>
    <w:rsid w:val="00682B8E"/>
    <w:rsid w:val="00682F05"/>
    <w:rsid w:val="00682FF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6CA9"/>
    <w:rsid w:val="00687206"/>
    <w:rsid w:val="00687417"/>
    <w:rsid w:val="006875A1"/>
    <w:rsid w:val="00687653"/>
    <w:rsid w:val="00687813"/>
    <w:rsid w:val="006878FA"/>
    <w:rsid w:val="00687AC9"/>
    <w:rsid w:val="00687BEE"/>
    <w:rsid w:val="00687CFF"/>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4D68"/>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9DD"/>
    <w:rsid w:val="006B0B15"/>
    <w:rsid w:val="006B0DDC"/>
    <w:rsid w:val="006B0F75"/>
    <w:rsid w:val="006B11CD"/>
    <w:rsid w:val="006B155D"/>
    <w:rsid w:val="006B1A16"/>
    <w:rsid w:val="006B1A44"/>
    <w:rsid w:val="006B1A65"/>
    <w:rsid w:val="006B1B08"/>
    <w:rsid w:val="006B1CD2"/>
    <w:rsid w:val="006B1EB6"/>
    <w:rsid w:val="006B2109"/>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A8E"/>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190"/>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0F97"/>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BBB"/>
    <w:rsid w:val="006D6C77"/>
    <w:rsid w:val="006D754C"/>
    <w:rsid w:val="006D757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5C8"/>
    <w:rsid w:val="006E1783"/>
    <w:rsid w:val="006E1931"/>
    <w:rsid w:val="006E1D27"/>
    <w:rsid w:val="006E1E72"/>
    <w:rsid w:val="006E2011"/>
    <w:rsid w:val="006E21B5"/>
    <w:rsid w:val="006E21BE"/>
    <w:rsid w:val="006E22FE"/>
    <w:rsid w:val="006E2468"/>
    <w:rsid w:val="006E2584"/>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AA9"/>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AF"/>
    <w:rsid w:val="006F47C9"/>
    <w:rsid w:val="006F48A8"/>
    <w:rsid w:val="006F4EA3"/>
    <w:rsid w:val="006F5211"/>
    <w:rsid w:val="006F52B4"/>
    <w:rsid w:val="006F563B"/>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29C"/>
    <w:rsid w:val="00710A80"/>
    <w:rsid w:val="00710C6A"/>
    <w:rsid w:val="00710E22"/>
    <w:rsid w:val="00710E2F"/>
    <w:rsid w:val="00711039"/>
    <w:rsid w:val="007112B7"/>
    <w:rsid w:val="0071136E"/>
    <w:rsid w:val="007114E3"/>
    <w:rsid w:val="007115E8"/>
    <w:rsid w:val="00711653"/>
    <w:rsid w:val="00711872"/>
    <w:rsid w:val="00711B34"/>
    <w:rsid w:val="00711DDD"/>
    <w:rsid w:val="00711E9E"/>
    <w:rsid w:val="0071204B"/>
    <w:rsid w:val="00712080"/>
    <w:rsid w:val="0071214C"/>
    <w:rsid w:val="00712165"/>
    <w:rsid w:val="007122FD"/>
    <w:rsid w:val="00712350"/>
    <w:rsid w:val="00712559"/>
    <w:rsid w:val="007125E8"/>
    <w:rsid w:val="0071285D"/>
    <w:rsid w:val="007128B2"/>
    <w:rsid w:val="007128F7"/>
    <w:rsid w:val="00712B1C"/>
    <w:rsid w:val="00712B54"/>
    <w:rsid w:val="00712FEE"/>
    <w:rsid w:val="007130CC"/>
    <w:rsid w:val="007133E4"/>
    <w:rsid w:val="00713424"/>
    <w:rsid w:val="007134FD"/>
    <w:rsid w:val="007136FA"/>
    <w:rsid w:val="007138EC"/>
    <w:rsid w:val="00713944"/>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A16"/>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8A"/>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19B"/>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579"/>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608"/>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9CE"/>
    <w:rsid w:val="00764A7E"/>
    <w:rsid w:val="00764D29"/>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49"/>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27D"/>
    <w:rsid w:val="00777724"/>
    <w:rsid w:val="007777AC"/>
    <w:rsid w:val="00777D43"/>
    <w:rsid w:val="00780120"/>
    <w:rsid w:val="0078016F"/>
    <w:rsid w:val="007804AE"/>
    <w:rsid w:val="0078054C"/>
    <w:rsid w:val="00780569"/>
    <w:rsid w:val="00780A60"/>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12B"/>
    <w:rsid w:val="0079274C"/>
    <w:rsid w:val="0079294F"/>
    <w:rsid w:val="00792AD7"/>
    <w:rsid w:val="00793126"/>
    <w:rsid w:val="00793B13"/>
    <w:rsid w:val="00793C68"/>
    <w:rsid w:val="00793D18"/>
    <w:rsid w:val="00793D8A"/>
    <w:rsid w:val="00794092"/>
    <w:rsid w:val="007940DF"/>
    <w:rsid w:val="00794798"/>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66C"/>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524"/>
    <w:rsid w:val="007B2683"/>
    <w:rsid w:val="007B292C"/>
    <w:rsid w:val="007B29F5"/>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2F"/>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A6F"/>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A0"/>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7CB"/>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5B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5E3"/>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1F7"/>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221"/>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53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A5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2F7"/>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1B6"/>
    <w:rsid w:val="00865520"/>
    <w:rsid w:val="00865675"/>
    <w:rsid w:val="00865971"/>
    <w:rsid w:val="00865E42"/>
    <w:rsid w:val="00865FE3"/>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67ECA"/>
    <w:rsid w:val="00870571"/>
    <w:rsid w:val="0087066E"/>
    <w:rsid w:val="008706EB"/>
    <w:rsid w:val="00870785"/>
    <w:rsid w:val="0087085C"/>
    <w:rsid w:val="0087094C"/>
    <w:rsid w:val="00870A66"/>
    <w:rsid w:val="00870CC9"/>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13B"/>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0EF"/>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3F9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415"/>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1AD"/>
    <w:rsid w:val="00897203"/>
    <w:rsid w:val="00897226"/>
    <w:rsid w:val="00897289"/>
    <w:rsid w:val="00897C48"/>
    <w:rsid w:val="00897F0C"/>
    <w:rsid w:val="008A0458"/>
    <w:rsid w:val="008A082B"/>
    <w:rsid w:val="008A083D"/>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8BE"/>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947"/>
    <w:rsid w:val="008A6A42"/>
    <w:rsid w:val="008A6A5D"/>
    <w:rsid w:val="008A6B7D"/>
    <w:rsid w:val="008A6CD8"/>
    <w:rsid w:val="008A6CDB"/>
    <w:rsid w:val="008A6E71"/>
    <w:rsid w:val="008A6F42"/>
    <w:rsid w:val="008A7262"/>
    <w:rsid w:val="008A72DB"/>
    <w:rsid w:val="008A74B7"/>
    <w:rsid w:val="008A763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1"/>
    <w:rsid w:val="008B2E3E"/>
    <w:rsid w:val="008B2EBF"/>
    <w:rsid w:val="008B321D"/>
    <w:rsid w:val="008B32F8"/>
    <w:rsid w:val="008B34C6"/>
    <w:rsid w:val="008B34F9"/>
    <w:rsid w:val="008B3916"/>
    <w:rsid w:val="008B3951"/>
    <w:rsid w:val="008B39A4"/>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9E6"/>
    <w:rsid w:val="008C3A30"/>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1D3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9DA"/>
    <w:rsid w:val="008D4A75"/>
    <w:rsid w:val="008D4EDB"/>
    <w:rsid w:val="008D5162"/>
    <w:rsid w:val="008D588E"/>
    <w:rsid w:val="008D59C6"/>
    <w:rsid w:val="008D5A7F"/>
    <w:rsid w:val="008D5D71"/>
    <w:rsid w:val="008D5ED6"/>
    <w:rsid w:val="008D5FB5"/>
    <w:rsid w:val="008D61A1"/>
    <w:rsid w:val="008D6430"/>
    <w:rsid w:val="008D654F"/>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776"/>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0DD"/>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7A5"/>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953"/>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6A87"/>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971"/>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BA"/>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8EC"/>
    <w:rsid w:val="00942B48"/>
    <w:rsid w:val="0094316B"/>
    <w:rsid w:val="009433D3"/>
    <w:rsid w:val="009433F2"/>
    <w:rsid w:val="0094392F"/>
    <w:rsid w:val="009439AD"/>
    <w:rsid w:val="00943A66"/>
    <w:rsid w:val="00943AFE"/>
    <w:rsid w:val="00943B3B"/>
    <w:rsid w:val="00943BBD"/>
    <w:rsid w:val="00943E73"/>
    <w:rsid w:val="00944293"/>
    <w:rsid w:val="00944356"/>
    <w:rsid w:val="0094445C"/>
    <w:rsid w:val="00944668"/>
    <w:rsid w:val="0094495C"/>
    <w:rsid w:val="00944C2F"/>
    <w:rsid w:val="00944E20"/>
    <w:rsid w:val="00944E30"/>
    <w:rsid w:val="00945091"/>
    <w:rsid w:val="00945596"/>
    <w:rsid w:val="00945916"/>
    <w:rsid w:val="00945B7F"/>
    <w:rsid w:val="00945C70"/>
    <w:rsid w:val="00945D65"/>
    <w:rsid w:val="0094690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142"/>
    <w:rsid w:val="009525BC"/>
    <w:rsid w:val="009526F1"/>
    <w:rsid w:val="009529F0"/>
    <w:rsid w:val="00952D5E"/>
    <w:rsid w:val="009531CF"/>
    <w:rsid w:val="0095324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B5E"/>
    <w:rsid w:val="00955DEB"/>
    <w:rsid w:val="00955E9B"/>
    <w:rsid w:val="00955EE7"/>
    <w:rsid w:val="00956152"/>
    <w:rsid w:val="00956199"/>
    <w:rsid w:val="009562CB"/>
    <w:rsid w:val="00956465"/>
    <w:rsid w:val="00956745"/>
    <w:rsid w:val="00956E3B"/>
    <w:rsid w:val="0095733F"/>
    <w:rsid w:val="0095795F"/>
    <w:rsid w:val="009579C8"/>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6B2"/>
    <w:rsid w:val="00963A9A"/>
    <w:rsid w:val="00963B58"/>
    <w:rsid w:val="009644AF"/>
    <w:rsid w:val="009646C2"/>
    <w:rsid w:val="0096487D"/>
    <w:rsid w:val="0096492C"/>
    <w:rsid w:val="00964BCE"/>
    <w:rsid w:val="00964C2A"/>
    <w:rsid w:val="00964C4F"/>
    <w:rsid w:val="0096502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60"/>
    <w:rsid w:val="00973DC5"/>
    <w:rsid w:val="00973E0D"/>
    <w:rsid w:val="00974363"/>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6F07"/>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ABE"/>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22"/>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3ED9"/>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8DB"/>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0AD0"/>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1CD"/>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2FA"/>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54"/>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780"/>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09"/>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207"/>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93C"/>
    <w:rsid w:val="00A13C33"/>
    <w:rsid w:val="00A13C5F"/>
    <w:rsid w:val="00A13FE0"/>
    <w:rsid w:val="00A14203"/>
    <w:rsid w:val="00A14249"/>
    <w:rsid w:val="00A145EE"/>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6FE3"/>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13"/>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36"/>
    <w:rsid w:val="00A41BDC"/>
    <w:rsid w:val="00A41ED6"/>
    <w:rsid w:val="00A41F88"/>
    <w:rsid w:val="00A41F96"/>
    <w:rsid w:val="00A41FE9"/>
    <w:rsid w:val="00A42130"/>
    <w:rsid w:val="00A421AD"/>
    <w:rsid w:val="00A42510"/>
    <w:rsid w:val="00A426BE"/>
    <w:rsid w:val="00A426C8"/>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D4D"/>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BCD"/>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2AF"/>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2AF"/>
    <w:rsid w:val="00A7432D"/>
    <w:rsid w:val="00A7460A"/>
    <w:rsid w:val="00A75066"/>
    <w:rsid w:val="00A75090"/>
    <w:rsid w:val="00A750CF"/>
    <w:rsid w:val="00A75258"/>
    <w:rsid w:val="00A75313"/>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2C2"/>
    <w:rsid w:val="00A8454B"/>
    <w:rsid w:val="00A845BF"/>
    <w:rsid w:val="00A846D4"/>
    <w:rsid w:val="00A84A46"/>
    <w:rsid w:val="00A84A82"/>
    <w:rsid w:val="00A84A91"/>
    <w:rsid w:val="00A84B7E"/>
    <w:rsid w:val="00A84DD0"/>
    <w:rsid w:val="00A84DDB"/>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5"/>
    <w:rsid w:val="00A87F98"/>
    <w:rsid w:val="00A904D0"/>
    <w:rsid w:val="00A9067E"/>
    <w:rsid w:val="00A9091E"/>
    <w:rsid w:val="00A90921"/>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1F84"/>
    <w:rsid w:val="00A920BE"/>
    <w:rsid w:val="00A923DB"/>
    <w:rsid w:val="00A92526"/>
    <w:rsid w:val="00A9290B"/>
    <w:rsid w:val="00A9296A"/>
    <w:rsid w:val="00A92A6E"/>
    <w:rsid w:val="00A92B00"/>
    <w:rsid w:val="00A92C55"/>
    <w:rsid w:val="00A92F18"/>
    <w:rsid w:val="00A92F41"/>
    <w:rsid w:val="00A93050"/>
    <w:rsid w:val="00A9391A"/>
    <w:rsid w:val="00A93954"/>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5CE0"/>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85"/>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627"/>
    <w:rsid w:val="00AA5735"/>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CB4"/>
    <w:rsid w:val="00AB1DDD"/>
    <w:rsid w:val="00AB20B0"/>
    <w:rsid w:val="00AB21A1"/>
    <w:rsid w:val="00AB27FC"/>
    <w:rsid w:val="00AB28BB"/>
    <w:rsid w:val="00AB29C6"/>
    <w:rsid w:val="00AB2BE4"/>
    <w:rsid w:val="00AB2CCA"/>
    <w:rsid w:val="00AB3171"/>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1F"/>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9F9"/>
    <w:rsid w:val="00AC5A31"/>
    <w:rsid w:val="00AC5F52"/>
    <w:rsid w:val="00AC6265"/>
    <w:rsid w:val="00AC64DB"/>
    <w:rsid w:val="00AC6DA2"/>
    <w:rsid w:val="00AC6DEC"/>
    <w:rsid w:val="00AC6F3A"/>
    <w:rsid w:val="00AC6F7C"/>
    <w:rsid w:val="00AC72B7"/>
    <w:rsid w:val="00AC7650"/>
    <w:rsid w:val="00AC79FB"/>
    <w:rsid w:val="00AC7B04"/>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1FE"/>
    <w:rsid w:val="00AD121B"/>
    <w:rsid w:val="00AD124A"/>
    <w:rsid w:val="00AD1261"/>
    <w:rsid w:val="00AD13D4"/>
    <w:rsid w:val="00AD16DF"/>
    <w:rsid w:val="00AD17EE"/>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AE5"/>
    <w:rsid w:val="00AD4BDC"/>
    <w:rsid w:val="00AD5132"/>
    <w:rsid w:val="00AD5610"/>
    <w:rsid w:val="00AD5A98"/>
    <w:rsid w:val="00AD5E6F"/>
    <w:rsid w:val="00AD5F68"/>
    <w:rsid w:val="00AD6A12"/>
    <w:rsid w:val="00AD6DA3"/>
    <w:rsid w:val="00AD6FFC"/>
    <w:rsid w:val="00AD701B"/>
    <w:rsid w:val="00AD70A7"/>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0EB"/>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51F"/>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1F"/>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44C"/>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3E"/>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9FC"/>
    <w:rsid w:val="00B07A64"/>
    <w:rsid w:val="00B07C31"/>
    <w:rsid w:val="00B07C3D"/>
    <w:rsid w:val="00B07C97"/>
    <w:rsid w:val="00B07DB4"/>
    <w:rsid w:val="00B07E72"/>
    <w:rsid w:val="00B100BF"/>
    <w:rsid w:val="00B10292"/>
    <w:rsid w:val="00B1037C"/>
    <w:rsid w:val="00B103A6"/>
    <w:rsid w:val="00B105C0"/>
    <w:rsid w:val="00B10623"/>
    <w:rsid w:val="00B10782"/>
    <w:rsid w:val="00B1086B"/>
    <w:rsid w:val="00B10B35"/>
    <w:rsid w:val="00B10C90"/>
    <w:rsid w:val="00B10DCD"/>
    <w:rsid w:val="00B10E58"/>
    <w:rsid w:val="00B11059"/>
    <w:rsid w:val="00B11081"/>
    <w:rsid w:val="00B11189"/>
    <w:rsid w:val="00B11328"/>
    <w:rsid w:val="00B113E9"/>
    <w:rsid w:val="00B11743"/>
    <w:rsid w:val="00B11934"/>
    <w:rsid w:val="00B1194F"/>
    <w:rsid w:val="00B11A4A"/>
    <w:rsid w:val="00B11AC5"/>
    <w:rsid w:val="00B11C54"/>
    <w:rsid w:val="00B11E37"/>
    <w:rsid w:val="00B11EB2"/>
    <w:rsid w:val="00B122D6"/>
    <w:rsid w:val="00B12311"/>
    <w:rsid w:val="00B124BC"/>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6E7"/>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776"/>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3E4"/>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950"/>
    <w:rsid w:val="00B44AFF"/>
    <w:rsid w:val="00B44B40"/>
    <w:rsid w:val="00B45289"/>
    <w:rsid w:val="00B452CA"/>
    <w:rsid w:val="00B45554"/>
    <w:rsid w:val="00B4564C"/>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0CD1"/>
    <w:rsid w:val="00B51279"/>
    <w:rsid w:val="00B51364"/>
    <w:rsid w:val="00B51374"/>
    <w:rsid w:val="00B5140A"/>
    <w:rsid w:val="00B516B8"/>
    <w:rsid w:val="00B51705"/>
    <w:rsid w:val="00B51879"/>
    <w:rsid w:val="00B51A6E"/>
    <w:rsid w:val="00B51B96"/>
    <w:rsid w:val="00B51C55"/>
    <w:rsid w:val="00B51F2F"/>
    <w:rsid w:val="00B51FF0"/>
    <w:rsid w:val="00B5212D"/>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889"/>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B4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D27"/>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5A"/>
    <w:rsid w:val="00B80775"/>
    <w:rsid w:val="00B80A30"/>
    <w:rsid w:val="00B80A47"/>
    <w:rsid w:val="00B80BA0"/>
    <w:rsid w:val="00B80CBD"/>
    <w:rsid w:val="00B80DB6"/>
    <w:rsid w:val="00B813AF"/>
    <w:rsid w:val="00B81580"/>
    <w:rsid w:val="00B81617"/>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D33"/>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89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7A7"/>
    <w:rsid w:val="00B94FEA"/>
    <w:rsid w:val="00B952C1"/>
    <w:rsid w:val="00B95304"/>
    <w:rsid w:val="00B9535A"/>
    <w:rsid w:val="00B95406"/>
    <w:rsid w:val="00B95478"/>
    <w:rsid w:val="00B955F2"/>
    <w:rsid w:val="00B9568A"/>
    <w:rsid w:val="00B956B8"/>
    <w:rsid w:val="00B957FC"/>
    <w:rsid w:val="00B95AE7"/>
    <w:rsid w:val="00B962F2"/>
    <w:rsid w:val="00B9666F"/>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833"/>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1B2"/>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829"/>
    <w:rsid w:val="00BC7B2F"/>
    <w:rsid w:val="00BC7C8C"/>
    <w:rsid w:val="00BC7EAB"/>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A8E"/>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9B8"/>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0F3"/>
    <w:rsid w:val="00BE1426"/>
    <w:rsid w:val="00BE157C"/>
    <w:rsid w:val="00BE187C"/>
    <w:rsid w:val="00BE1BF6"/>
    <w:rsid w:val="00BE1C8B"/>
    <w:rsid w:val="00BE1C97"/>
    <w:rsid w:val="00BE1F7C"/>
    <w:rsid w:val="00BE2262"/>
    <w:rsid w:val="00BE242B"/>
    <w:rsid w:val="00BE248D"/>
    <w:rsid w:val="00BE2E65"/>
    <w:rsid w:val="00BE2F35"/>
    <w:rsid w:val="00BE362F"/>
    <w:rsid w:val="00BE3765"/>
    <w:rsid w:val="00BE3788"/>
    <w:rsid w:val="00BE384C"/>
    <w:rsid w:val="00BE386C"/>
    <w:rsid w:val="00BE39EC"/>
    <w:rsid w:val="00BE3B7F"/>
    <w:rsid w:val="00BE3CEA"/>
    <w:rsid w:val="00BE3E8F"/>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7C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35F"/>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337"/>
    <w:rsid w:val="00C10914"/>
    <w:rsid w:val="00C10A24"/>
    <w:rsid w:val="00C10A74"/>
    <w:rsid w:val="00C10FC8"/>
    <w:rsid w:val="00C11543"/>
    <w:rsid w:val="00C117AC"/>
    <w:rsid w:val="00C11994"/>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598"/>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2D7"/>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1C9"/>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37CB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1A13"/>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BBC"/>
    <w:rsid w:val="00C44C84"/>
    <w:rsid w:val="00C44F35"/>
    <w:rsid w:val="00C4524E"/>
    <w:rsid w:val="00C456CB"/>
    <w:rsid w:val="00C457A8"/>
    <w:rsid w:val="00C45852"/>
    <w:rsid w:val="00C45967"/>
    <w:rsid w:val="00C45ABE"/>
    <w:rsid w:val="00C45B35"/>
    <w:rsid w:val="00C45CCE"/>
    <w:rsid w:val="00C45DB5"/>
    <w:rsid w:val="00C45DE3"/>
    <w:rsid w:val="00C45E5D"/>
    <w:rsid w:val="00C45EAC"/>
    <w:rsid w:val="00C4627D"/>
    <w:rsid w:val="00C465E9"/>
    <w:rsid w:val="00C46720"/>
    <w:rsid w:val="00C46A7F"/>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0CB"/>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0D9"/>
    <w:rsid w:val="00C564E4"/>
    <w:rsid w:val="00C56679"/>
    <w:rsid w:val="00C56A6D"/>
    <w:rsid w:val="00C56B34"/>
    <w:rsid w:val="00C56C20"/>
    <w:rsid w:val="00C56CA9"/>
    <w:rsid w:val="00C56CF1"/>
    <w:rsid w:val="00C56E61"/>
    <w:rsid w:val="00C56F41"/>
    <w:rsid w:val="00C57039"/>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5B4"/>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3E99"/>
    <w:rsid w:val="00C641F0"/>
    <w:rsid w:val="00C64237"/>
    <w:rsid w:val="00C642D9"/>
    <w:rsid w:val="00C6450D"/>
    <w:rsid w:val="00C649F4"/>
    <w:rsid w:val="00C6500D"/>
    <w:rsid w:val="00C65044"/>
    <w:rsid w:val="00C65107"/>
    <w:rsid w:val="00C65522"/>
    <w:rsid w:val="00C6566B"/>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92F"/>
    <w:rsid w:val="00C67A72"/>
    <w:rsid w:val="00C67B38"/>
    <w:rsid w:val="00C67FB0"/>
    <w:rsid w:val="00C70313"/>
    <w:rsid w:val="00C7043A"/>
    <w:rsid w:val="00C70751"/>
    <w:rsid w:val="00C707CB"/>
    <w:rsid w:val="00C708CE"/>
    <w:rsid w:val="00C70C62"/>
    <w:rsid w:val="00C70D26"/>
    <w:rsid w:val="00C70D38"/>
    <w:rsid w:val="00C70EA6"/>
    <w:rsid w:val="00C70F0D"/>
    <w:rsid w:val="00C7114E"/>
    <w:rsid w:val="00C71244"/>
    <w:rsid w:val="00C71322"/>
    <w:rsid w:val="00C71366"/>
    <w:rsid w:val="00C71973"/>
    <w:rsid w:val="00C71C70"/>
    <w:rsid w:val="00C71D0C"/>
    <w:rsid w:val="00C71E22"/>
    <w:rsid w:val="00C71ECA"/>
    <w:rsid w:val="00C71F33"/>
    <w:rsid w:val="00C7206F"/>
    <w:rsid w:val="00C72206"/>
    <w:rsid w:val="00C7258E"/>
    <w:rsid w:val="00C7266A"/>
    <w:rsid w:val="00C72779"/>
    <w:rsid w:val="00C72913"/>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BE0"/>
    <w:rsid w:val="00C77E48"/>
    <w:rsid w:val="00C80006"/>
    <w:rsid w:val="00C8004E"/>
    <w:rsid w:val="00C8012F"/>
    <w:rsid w:val="00C8031F"/>
    <w:rsid w:val="00C80454"/>
    <w:rsid w:val="00C8095A"/>
    <w:rsid w:val="00C80A15"/>
    <w:rsid w:val="00C80E53"/>
    <w:rsid w:val="00C81708"/>
    <w:rsid w:val="00C817CE"/>
    <w:rsid w:val="00C8191C"/>
    <w:rsid w:val="00C820A5"/>
    <w:rsid w:val="00C826FB"/>
    <w:rsid w:val="00C82A53"/>
    <w:rsid w:val="00C82BFB"/>
    <w:rsid w:val="00C82E87"/>
    <w:rsid w:val="00C83023"/>
    <w:rsid w:val="00C83800"/>
    <w:rsid w:val="00C83980"/>
    <w:rsid w:val="00C83BAF"/>
    <w:rsid w:val="00C83C13"/>
    <w:rsid w:val="00C83FD2"/>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47C"/>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2E6D"/>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5A7"/>
    <w:rsid w:val="00CA1674"/>
    <w:rsid w:val="00CA1D99"/>
    <w:rsid w:val="00CA1DBB"/>
    <w:rsid w:val="00CA1FD5"/>
    <w:rsid w:val="00CA20D9"/>
    <w:rsid w:val="00CA24E8"/>
    <w:rsid w:val="00CA270D"/>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49C"/>
    <w:rsid w:val="00CA48CE"/>
    <w:rsid w:val="00CA4F84"/>
    <w:rsid w:val="00CA5221"/>
    <w:rsid w:val="00CA5826"/>
    <w:rsid w:val="00CA590A"/>
    <w:rsid w:val="00CA5CB5"/>
    <w:rsid w:val="00CA5EF0"/>
    <w:rsid w:val="00CA5F67"/>
    <w:rsid w:val="00CA62CC"/>
    <w:rsid w:val="00CA64A8"/>
    <w:rsid w:val="00CA6697"/>
    <w:rsid w:val="00CA6734"/>
    <w:rsid w:val="00CA691B"/>
    <w:rsid w:val="00CA69B1"/>
    <w:rsid w:val="00CA6A42"/>
    <w:rsid w:val="00CA6EDB"/>
    <w:rsid w:val="00CA7378"/>
    <w:rsid w:val="00CA752B"/>
    <w:rsid w:val="00CA75DD"/>
    <w:rsid w:val="00CA7B05"/>
    <w:rsid w:val="00CA7C19"/>
    <w:rsid w:val="00CB0039"/>
    <w:rsid w:val="00CB0168"/>
    <w:rsid w:val="00CB0858"/>
    <w:rsid w:val="00CB091A"/>
    <w:rsid w:val="00CB154C"/>
    <w:rsid w:val="00CB1AF9"/>
    <w:rsid w:val="00CB1B19"/>
    <w:rsid w:val="00CB1BCB"/>
    <w:rsid w:val="00CB1BF1"/>
    <w:rsid w:val="00CB1E45"/>
    <w:rsid w:val="00CB1FBA"/>
    <w:rsid w:val="00CB1FFE"/>
    <w:rsid w:val="00CB202A"/>
    <w:rsid w:val="00CB22FF"/>
    <w:rsid w:val="00CB2426"/>
    <w:rsid w:val="00CB29BD"/>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7BB"/>
    <w:rsid w:val="00CC289F"/>
    <w:rsid w:val="00CC2915"/>
    <w:rsid w:val="00CC2F76"/>
    <w:rsid w:val="00CC3013"/>
    <w:rsid w:val="00CC33C5"/>
    <w:rsid w:val="00CC35BA"/>
    <w:rsid w:val="00CC36C6"/>
    <w:rsid w:val="00CC36DD"/>
    <w:rsid w:val="00CC3D0D"/>
    <w:rsid w:val="00CC3D25"/>
    <w:rsid w:val="00CC3EF5"/>
    <w:rsid w:val="00CC4119"/>
    <w:rsid w:val="00CC425B"/>
    <w:rsid w:val="00CC4295"/>
    <w:rsid w:val="00CC44E1"/>
    <w:rsid w:val="00CC470E"/>
    <w:rsid w:val="00CC486F"/>
    <w:rsid w:val="00CC49DC"/>
    <w:rsid w:val="00CC4E32"/>
    <w:rsid w:val="00CC5338"/>
    <w:rsid w:val="00CC5790"/>
    <w:rsid w:val="00CC57B9"/>
    <w:rsid w:val="00CC57F1"/>
    <w:rsid w:val="00CC5B11"/>
    <w:rsid w:val="00CC670F"/>
    <w:rsid w:val="00CC6724"/>
    <w:rsid w:val="00CC6871"/>
    <w:rsid w:val="00CC6882"/>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C8D"/>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5EFC"/>
    <w:rsid w:val="00CE6186"/>
    <w:rsid w:val="00CE62FB"/>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762"/>
    <w:rsid w:val="00CF282A"/>
    <w:rsid w:val="00CF2C62"/>
    <w:rsid w:val="00CF2D45"/>
    <w:rsid w:val="00CF2F6C"/>
    <w:rsid w:val="00CF3149"/>
    <w:rsid w:val="00CF3380"/>
    <w:rsid w:val="00CF3393"/>
    <w:rsid w:val="00CF34E9"/>
    <w:rsid w:val="00CF3678"/>
    <w:rsid w:val="00CF3814"/>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B1B"/>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CF4"/>
    <w:rsid w:val="00D02DFD"/>
    <w:rsid w:val="00D031E1"/>
    <w:rsid w:val="00D0348F"/>
    <w:rsid w:val="00D03610"/>
    <w:rsid w:val="00D0367A"/>
    <w:rsid w:val="00D03702"/>
    <w:rsid w:val="00D03774"/>
    <w:rsid w:val="00D03835"/>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6FD5"/>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42D"/>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94B"/>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29A"/>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4BFE"/>
    <w:rsid w:val="00D352EE"/>
    <w:rsid w:val="00D355CE"/>
    <w:rsid w:val="00D35602"/>
    <w:rsid w:val="00D359A0"/>
    <w:rsid w:val="00D35B90"/>
    <w:rsid w:val="00D35C69"/>
    <w:rsid w:val="00D35C9F"/>
    <w:rsid w:val="00D35E41"/>
    <w:rsid w:val="00D35F89"/>
    <w:rsid w:val="00D361CC"/>
    <w:rsid w:val="00D36462"/>
    <w:rsid w:val="00D368A5"/>
    <w:rsid w:val="00D37183"/>
    <w:rsid w:val="00D373F0"/>
    <w:rsid w:val="00D37938"/>
    <w:rsid w:val="00D37957"/>
    <w:rsid w:val="00D37B46"/>
    <w:rsid w:val="00D37DBE"/>
    <w:rsid w:val="00D407CA"/>
    <w:rsid w:val="00D4109A"/>
    <w:rsid w:val="00D41297"/>
    <w:rsid w:val="00D4140B"/>
    <w:rsid w:val="00D41700"/>
    <w:rsid w:val="00D4170B"/>
    <w:rsid w:val="00D41B54"/>
    <w:rsid w:val="00D41B9A"/>
    <w:rsid w:val="00D42119"/>
    <w:rsid w:val="00D423E7"/>
    <w:rsid w:val="00D426CB"/>
    <w:rsid w:val="00D428CE"/>
    <w:rsid w:val="00D429C5"/>
    <w:rsid w:val="00D42A62"/>
    <w:rsid w:val="00D42D6A"/>
    <w:rsid w:val="00D42F1B"/>
    <w:rsid w:val="00D43074"/>
    <w:rsid w:val="00D43288"/>
    <w:rsid w:val="00D43291"/>
    <w:rsid w:val="00D434B9"/>
    <w:rsid w:val="00D442C8"/>
    <w:rsid w:val="00D44557"/>
    <w:rsid w:val="00D44984"/>
    <w:rsid w:val="00D44A0E"/>
    <w:rsid w:val="00D44A8A"/>
    <w:rsid w:val="00D44F47"/>
    <w:rsid w:val="00D45549"/>
    <w:rsid w:val="00D456CF"/>
    <w:rsid w:val="00D458B3"/>
    <w:rsid w:val="00D458DE"/>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ECC"/>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65E"/>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3AD0"/>
    <w:rsid w:val="00D64488"/>
    <w:rsid w:val="00D6462B"/>
    <w:rsid w:val="00D648F4"/>
    <w:rsid w:val="00D64A75"/>
    <w:rsid w:val="00D65149"/>
    <w:rsid w:val="00D652D4"/>
    <w:rsid w:val="00D65651"/>
    <w:rsid w:val="00D65742"/>
    <w:rsid w:val="00D65754"/>
    <w:rsid w:val="00D65887"/>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279"/>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339"/>
    <w:rsid w:val="00D724D2"/>
    <w:rsid w:val="00D7257B"/>
    <w:rsid w:val="00D72705"/>
    <w:rsid w:val="00D7275E"/>
    <w:rsid w:val="00D727A0"/>
    <w:rsid w:val="00D72955"/>
    <w:rsid w:val="00D72B1A"/>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7E6"/>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7D2"/>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AFB"/>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7C"/>
    <w:rsid w:val="00D87B87"/>
    <w:rsid w:val="00D87DE5"/>
    <w:rsid w:val="00D87F94"/>
    <w:rsid w:val="00D900FD"/>
    <w:rsid w:val="00D90124"/>
    <w:rsid w:val="00D904A8"/>
    <w:rsid w:val="00D90571"/>
    <w:rsid w:val="00D905E2"/>
    <w:rsid w:val="00D90675"/>
    <w:rsid w:val="00D90786"/>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C63"/>
    <w:rsid w:val="00D92D01"/>
    <w:rsid w:val="00D93180"/>
    <w:rsid w:val="00D932F8"/>
    <w:rsid w:val="00D93459"/>
    <w:rsid w:val="00D939B4"/>
    <w:rsid w:val="00D93C1E"/>
    <w:rsid w:val="00D93D17"/>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55"/>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3D9"/>
    <w:rsid w:val="00DA2461"/>
    <w:rsid w:val="00DA29DD"/>
    <w:rsid w:val="00DA2A6F"/>
    <w:rsid w:val="00DA2AB6"/>
    <w:rsid w:val="00DA3128"/>
    <w:rsid w:val="00DA3236"/>
    <w:rsid w:val="00DA3270"/>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BAB"/>
    <w:rsid w:val="00DA5F4C"/>
    <w:rsid w:val="00DA601C"/>
    <w:rsid w:val="00DA6123"/>
    <w:rsid w:val="00DA6127"/>
    <w:rsid w:val="00DA62DE"/>
    <w:rsid w:val="00DA6530"/>
    <w:rsid w:val="00DA6569"/>
    <w:rsid w:val="00DA6579"/>
    <w:rsid w:val="00DA6719"/>
    <w:rsid w:val="00DA68A2"/>
    <w:rsid w:val="00DA6B09"/>
    <w:rsid w:val="00DA6CE5"/>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9FD"/>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4FDD"/>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287"/>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5D"/>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C6A"/>
    <w:rsid w:val="00DD4D9C"/>
    <w:rsid w:val="00DD4EAD"/>
    <w:rsid w:val="00DD52D3"/>
    <w:rsid w:val="00DD5331"/>
    <w:rsid w:val="00DD5466"/>
    <w:rsid w:val="00DD5513"/>
    <w:rsid w:val="00DD5B59"/>
    <w:rsid w:val="00DD5EFB"/>
    <w:rsid w:val="00DD5FA7"/>
    <w:rsid w:val="00DD62B8"/>
    <w:rsid w:val="00DD6431"/>
    <w:rsid w:val="00DD64AC"/>
    <w:rsid w:val="00DD65AD"/>
    <w:rsid w:val="00DD66D6"/>
    <w:rsid w:val="00DD685C"/>
    <w:rsid w:val="00DD6E30"/>
    <w:rsid w:val="00DD6E53"/>
    <w:rsid w:val="00DD6EE3"/>
    <w:rsid w:val="00DD70A3"/>
    <w:rsid w:val="00DD7385"/>
    <w:rsid w:val="00DD74F4"/>
    <w:rsid w:val="00DD785B"/>
    <w:rsid w:val="00DD7D88"/>
    <w:rsid w:val="00DD7D9A"/>
    <w:rsid w:val="00DD7FF1"/>
    <w:rsid w:val="00DE038A"/>
    <w:rsid w:val="00DE04F5"/>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9C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DD0"/>
    <w:rsid w:val="00DE7F52"/>
    <w:rsid w:val="00DE7F86"/>
    <w:rsid w:val="00DF009D"/>
    <w:rsid w:val="00DF05E3"/>
    <w:rsid w:val="00DF06FE"/>
    <w:rsid w:val="00DF0D52"/>
    <w:rsid w:val="00DF0ECC"/>
    <w:rsid w:val="00DF1274"/>
    <w:rsid w:val="00DF1277"/>
    <w:rsid w:val="00DF129D"/>
    <w:rsid w:val="00DF149E"/>
    <w:rsid w:val="00DF16DA"/>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5AD1"/>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4A9"/>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191"/>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CB5"/>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75C"/>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2D"/>
    <w:rsid w:val="00E41F3D"/>
    <w:rsid w:val="00E41FD2"/>
    <w:rsid w:val="00E42507"/>
    <w:rsid w:val="00E4292F"/>
    <w:rsid w:val="00E42C32"/>
    <w:rsid w:val="00E42C76"/>
    <w:rsid w:val="00E42C7B"/>
    <w:rsid w:val="00E42C9E"/>
    <w:rsid w:val="00E42D10"/>
    <w:rsid w:val="00E42D79"/>
    <w:rsid w:val="00E42DC5"/>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DE4"/>
    <w:rsid w:val="00E50F8A"/>
    <w:rsid w:val="00E51007"/>
    <w:rsid w:val="00E51359"/>
    <w:rsid w:val="00E514C9"/>
    <w:rsid w:val="00E5151C"/>
    <w:rsid w:val="00E516A1"/>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32C"/>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3BE"/>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39"/>
    <w:rsid w:val="00E73ABA"/>
    <w:rsid w:val="00E73C54"/>
    <w:rsid w:val="00E73E5B"/>
    <w:rsid w:val="00E74159"/>
    <w:rsid w:val="00E74301"/>
    <w:rsid w:val="00E74795"/>
    <w:rsid w:val="00E747FC"/>
    <w:rsid w:val="00E74AFD"/>
    <w:rsid w:val="00E74C0F"/>
    <w:rsid w:val="00E74D61"/>
    <w:rsid w:val="00E74E81"/>
    <w:rsid w:val="00E75022"/>
    <w:rsid w:val="00E7502E"/>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49F"/>
    <w:rsid w:val="00E8467F"/>
    <w:rsid w:val="00E849A8"/>
    <w:rsid w:val="00E84A56"/>
    <w:rsid w:val="00E84C73"/>
    <w:rsid w:val="00E84E97"/>
    <w:rsid w:val="00E84EDE"/>
    <w:rsid w:val="00E84EE0"/>
    <w:rsid w:val="00E850E9"/>
    <w:rsid w:val="00E85A93"/>
    <w:rsid w:val="00E85A99"/>
    <w:rsid w:val="00E85B94"/>
    <w:rsid w:val="00E85BF7"/>
    <w:rsid w:val="00E85CC0"/>
    <w:rsid w:val="00E865F8"/>
    <w:rsid w:val="00E8660C"/>
    <w:rsid w:val="00E8660D"/>
    <w:rsid w:val="00E86AF4"/>
    <w:rsid w:val="00E87162"/>
    <w:rsid w:val="00E87461"/>
    <w:rsid w:val="00E875A0"/>
    <w:rsid w:val="00E87687"/>
    <w:rsid w:val="00E879B3"/>
    <w:rsid w:val="00E87BD5"/>
    <w:rsid w:val="00E87CE0"/>
    <w:rsid w:val="00E87D8F"/>
    <w:rsid w:val="00E9019F"/>
    <w:rsid w:val="00E901B2"/>
    <w:rsid w:val="00E901E2"/>
    <w:rsid w:val="00E903C7"/>
    <w:rsid w:val="00E905FA"/>
    <w:rsid w:val="00E90B8E"/>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41D"/>
    <w:rsid w:val="00E938DB"/>
    <w:rsid w:val="00E93B1C"/>
    <w:rsid w:val="00E93C4E"/>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B18"/>
    <w:rsid w:val="00E97C87"/>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3"/>
    <w:rsid w:val="00EA1C09"/>
    <w:rsid w:val="00EA1FA6"/>
    <w:rsid w:val="00EA2483"/>
    <w:rsid w:val="00EA27FE"/>
    <w:rsid w:val="00EA2886"/>
    <w:rsid w:val="00EA29AC"/>
    <w:rsid w:val="00EA2D1F"/>
    <w:rsid w:val="00EA305A"/>
    <w:rsid w:val="00EA32F0"/>
    <w:rsid w:val="00EA3384"/>
    <w:rsid w:val="00EA34D5"/>
    <w:rsid w:val="00EA3508"/>
    <w:rsid w:val="00EA35DD"/>
    <w:rsid w:val="00EA3977"/>
    <w:rsid w:val="00EA3A33"/>
    <w:rsid w:val="00EA3DC8"/>
    <w:rsid w:val="00EA3FD8"/>
    <w:rsid w:val="00EA4010"/>
    <w:rsid w:val="00EA4046"/>
    <w:rsid w:val="00EA40C3"/>
    <w:rsid w:val="00EA4A7C"/>
    <w:rsid w:val="00EA4D4A"/>
    <w:rsid w:val="00EA4DEB"/>
    <w:rsid w:val="00EA4F0A"/>
    <w:rsid w:val="00EA5037"/>
    <w:rsid w:val="00EA5088"/>
    <w:rsid w:val="00EA5695"/>
    <w:rsid w:val="00EA5C69"/>
    <w:rsid w:val="00EA5E96"/>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A7995"/>
    <w:rsid w:val="00EB050E"/>
    <w:rsid w:val="00EB06AE"/>
    <w:rsid w:val="00EB0A7D"/>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84C"/>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8E1"/>
    <w:rsid w:val="00EC4953"/>
    <w:rsid w:val="00EC497E"/>
    <w:rsid w:val="00EC4BDA"/>
    <w:rsid w:val="00EC4C47"/>
    <w:rsid w:val="00EC4F59"/>
    <w:rsid w:val="00EC56BB"/>
    <w:rsid w:val="00EC571B"/>
    <w:rsid w:val="00EC580D"/>
    <w:rsid w:val="00EC581C"/>
    <w:rsid w:val="00EC5CE5"/>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2B4"/>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6B"/>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530"/>
    <w:rsid w:val="00F06CF9"/>
    <w:rsid w:val="00F07157"/>
    <w:rsid w:val="00F073DA"/>
    <w:rsid w:val="00F0750A"/>
    <w:rsid w:val="00F0753A"/>
    <w:rsid w:val="00F0756F"/>
    <w:rsid w:val="00F077A3"/>
    <w:rsid w:val="00F07A15"/>
    <w:rsid w:val="00F1032F"/>
    <w:rsid w:val="00F10365"/>
    <w:rsid w:val="00F1071B"/>
    <w:rsid w:val="00F10B1F"/>
    <w:rsid w:val="00F10F4F"/>
    <w:rsid w:val="00F11107"/>
    <w:rsid w:val="00F1166F"/>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59"/>
    <w:rsid w:val="00F17DBA"/>
    <w:rsid w:val="00F17DEB"/>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CF0"/>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05"/>
    <w:rsid w:val="00F244A9"/>
    <w:rsid w:val="00F2489F"/>
    <w:rsid w:val="00F24A01"/>
    <w:rsid w:val="00F250C6"/>
    <w:rsid w:val="00F25192"/>
    <w:rsid w:val="00F25669"/>
    <w:rsid w:val="00F256D2"/>
    <w:rsid w:val="00F258B7"/>
    <w:rsid w:val="00F25C68"/>
    <w:rsid w:val="00F26185"/>
    <w:rsid w:val="00F267AB"/>
    <w:rsid w:val="00F268E0"/>
    <w:rsid w:val="00F26940"/>
    <w:rsid w:val="00F26B64"/>
    <w:rsid w:val="00F26F20"/>
    <w:rsid w:val="00F26FF4"/>
    <w:rsid w:val="00F27285"/>
    <w:rsid w:val="00F27320"/>
    <w:rsid w:val="00F273BE"/>
    <w:rsid w:val="00F27A56"/>
    <w:rsid w:val="00F27AE5"/>
    <w:rsid w:val="00F27C02"/>
    <w:rsid w:val="00F27C69"/>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2B38"/>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146"/>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BF0"/>
    <w:rsid w:val="00F50F9B"/>
    <w:rsid w:val="00F51016"/>
    <w:rsid w:val="00F510C9"/>
    <w:rsid w:val="00F515AB"/>
    <w:rsid w:val="00F51667"/>
    <w:rsid w:val="00F51AB7"/>
    <w:rsid w:val="00F51E34"/>
    <w:rsid w:val="00F51E5B"/>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535"/>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583"/>
    <w:rsid w:val="00F65726"/>
    <w:rsid w:val="00F6576E"/>
    <w:rsid w:val="00F65B0B"/>
    <w:rsid w:val="00F65B83"/>
    <w:rsid w:val="00F65BDE"/>
    <w:rsid w:val="00F65CDC"/>
    <w:rsid w:val="00F65DE7"/>
    <w:rsid w:val="00F66043"/>
    <w:rsid w:val="00F66149"/>
    <w:rsid w:val="00F66384"/>
    <w:rsid w:val="00F66519"/>
    <w:rsid w:val="00F66577"/>
    <w:rsid w:val="00F66998"/>
    <w:rsid w:val="00F66AF9"/>
    <w:rsid w:val="00F66DB2"/>
    <w:rsid w:val="00F671E6"/>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70"/>
    <w:rsid w:val="00F77FC6"/>
    <w:rsid w:val="00F800CA"/>
    <w:rsid w:val="00F801A8"/>
    <w:rsid w:val="00F802CA"/>
    <w:rsid w:val="00F8031E"/>
    <w:rsid w:val="00F804BB"/>
    <w:rsid w:val="00F8091C"/>
    <w:rsid w:val="00F80935"/>
    <w:rsid w:val="00F809F9"/>
    <w:rsid w:val="00F80C70"/>
    <w:rsid w:val="00F80F4A"/>
    <w:rsid w:val="00F80FFD"/>
    <w:rsid w:val="00F81136"/>
    <w:rsid w:val="00F811D0"/>
    <w:rsid w:val="00F811F3"/>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CD7"/>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0B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8D"/>
    <w:rsid w:val="00FC40F7"/>
    <w:rsid w:val="00FC436D"/>
    <w:rsid w:val="00FC4599"/>
    <w:rsid w:val="00FC481E"/>
    <w:rsid w:val="00FC4CD4"/>
    <w:rsid w:val="00FC4DE1"/>
    <w:rsid w:val="00FC4F77"/>
    <w:rsid w:val="00FC502F"/>
    <w:rsid w:val="00FC5192"/>
    <w:rsid w:val="00FC5367"/>
    <w:rsid w:val="00FC53D4"/>
    <w:rsid w:val="00FC5490"/>
    <w:rsid w:val="00FC54D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6D6"/>
    <w:rsid w:val="00FE19D8"/>
    <w:rsid w:val="00FE1A47"/>
    <w:rsid w:val="00FE1AA7"/>
    <w:rsid w:val="00FE1AD8"/>
    <w:rsid w:val="00FE1B18"/>
    <w:rsid w:val="00FE1B37"/>
    <w:rsid w:val="00FE1C30"/>
    <w:rsid w:val="00FE1D11"/>
    <w:rsid w:val="00FE1D61"/>
    <w:rsid w:val="00FE1F99"/>
    <w:rsid w:val="00FE202F"/>
    <w:rsid w:val="00FE22E0"/>
    <w:rsid w:val="00FE25BE"/>
    <w:rsid w:val="00FE26C3"/>
    <w:rsid w:val="00FE2770"/>
    <w:rsid w:val="00FE28CD"/>
    <w:rsid w:val="00FE2DF0"/>
    <w:rsid w:val="00FE2E56"/>
    <w:rsid w:val="00FE30E3"/>
    <w:rsid w:val="00FE3340"/>
    <w:rsid w:val="00FE37C7"/>
    <w:rsid w:val="00FE3A70"/>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16"/>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71C"/>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55"/>
    <w:rsid w:val="00FF6ED2"/>
    <w:rsid w:val="00FF7594"/>
    <w:rsid w:val="00FF75A1"/>
    <w:rsid w:val="00FF75C1"/>
    <w:rsid w:val="00FF77DE"/>
    <w:rsid w:val="00FF7AE5"/>
    <w:rsid w:val="02EB5BA4"/>
    <w:rsid w:val="053D7AF9"/>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285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8C34A9E"/>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42B0E37"/>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89B7FA9"/>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179E"/>
  <w15:docId w15:val="{96201929-EA8C-40D8-9DA5-874A1042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1">
    <w:name w:val="heading 3"/>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1,cap2,cap3,cap4,cap5,cap6,cap7,cap8,cap9,cap10,cap11,cap21,cap31,cap41,cap51,cap61,cap71,cap81,cap91,cap101,cap12,cap22,cap32,cap42,cap52,cap62,cap72,cap82,cap92,cap102,cap13,cap23,cap33,cap43,cap53,cap63,cap73,cap83,cap93"/>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3">
    <w:name w:val="List Number 3"/>
    <w:basedOn w:val="a0"/>
    <w:qFormat/>
    <w:pPr>
      <w:numPr>
        <w:numId w:val="5"/>
      </w:numPr>
      <w:overflowPunct w:val="0"/>
      <w:autoSpaceDE w:val="0"/>
      <w:autoSpaceDN w:val="0"/>
      <w:adjustRightInd w:val="0"/>
      <w:spacing w:line="240" w:lineRule="auto"/>
      <w:jc w:val="left"/>
      <w:textAlignment w:val="baseline"/>
    </w:pPr>
    <w:rPr>
      <w:rFonts w:eastAsia="Times New Roma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단락,リ,목록 단"/>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8"/>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5">
    <w:name w:val="확인되지 않은 멘션1"/>
    <w:basedOn w:val="a1"/>
    <w:uiPriority w:val="99"/>
    <w:semiHidden/>
    <w:unhideWhenUsed/>
    <w:qFormat/>
    <w:rPr>
      <w:color w:val="605E5C"/>
      <w:shd w:val="clear" w:color="auto" w:fill="E1DFDD"/>
    </w:rPr>
  </w:style>
  <w:style w:type="paragraph" w:customStyle="1" w:styleId="TableCell">
    <w:name w:val="TableCell"/>
    <w:basedOn w:val="a0"/>
    <w:qFormat/>
    <w:pPr>
      <w:spacing w:before="20" w:after="20" w:line="240" w:lineRule="auto"/>
      <w:jc w:val="left"/>
    </w:pPr>
    <w:rPr>
      <w:rFonts w:eastAsiaTheme="minorHAnsi"/>
      <w:szCs w:val="22"/>
      <w:lang w:val="en-US"/>
    </w:rPr>
  </w:style>
  <w:style w:type="paragraph" w:customStyle="1" w:styleId="3GPPHeader">
    <w:name w:val="3GPP_Header"/>
    <w:basedOn w:val="aa"/>
    <w:qFormat/>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pPr>
      <w:numPr>
        <w:numId w:val="10"/>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Pr>
      <w:rFonts w:eastAsia="Times New Roman"/>
    </w:rPr>
  </w:style>
  <w:style w:type="character" w:customStyle="1" w:styleId="NOChar">
    <w:name w:val="NO Char"/>
    <w:link w:val="NO"/>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package" Target="embeddings/Microsoft_Visio___1.vsdx"/><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DDEDF83-EE60-4E01-B181-B5D28DAB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21024</Words>
  <Characters>119842</Characters>
  <Application>Microsoft Office Word</Application>
  <DocSecurity>0</DocSecurity>
  <Lines>998</Lines>
  <Paragraphs>281</Paragraphs>
  <ScaleCrop>false</ScaleCrop>
  <Company>Panasonic Corporation</Company>
  <LinksUpToDate>false</LinksUpToDate>
  <CharactersWithSpaces>140585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Siqi Liu(vivo)</cp:lastModifiedBy>
  <cp:revision>2</cp:revision>
  <dcterms:created xsi:type="dcterms:W3CDTF">2026-02-12T07:29:00Z</dcterms:created>
  <dcterms:modified xsi:type="dcterms:W3CDTF">2026-02-12T07:29:00Z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310DB19205184B1E88BBC21C018EE1DB</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536A59228387A7F5E31366C34F6C4E3903D8839B8EB225FE9EFA3EC32E90CB12AECBB767C643025EDA886182350A7E36C30EE29C1B14140A8232E5343AE2BECD</vt:lpwstr>
  </property>
  <property fmtid="{D5CDD505-2E9C-101B-9397-08002B2CF9AE}" pid="30" name="CWMf3b33f80059611f180006d2800006c28">
    <vt:lpwstr>CWM5OrhXQzIMBWTSz/4AUh+Lm0KOBpQzhCVBT4NrMv09cqXMqgLPkUknwVTu6WYlcE0ai37QbHqJO9sHHZrE+9gUg==</vt:lpwstr>
  </property>
  <property fmtid="{D5CDD505-2E9C-101B-9397-08002B2CF9AE}" pid="31" name="fileWhereFroms">
    <vt:lpwstr>PpjeLB1gRN0lwrPqMaCTkuzQ95qsaqOMNn5xlp5NpVUTbOW05A523w74GQ6LgOBnMuFndQNn6pamSyho8PJMHJWia4AJwyTeYD3nLNBe7u+L1Kex5PfDuKQOg5o6epURed2kBYE6TZ0Me2IMnkAHsW91a8SK9VJFrX2EOwpN2GOsTuAqL0V9L7Ps3+XO8THwJZNyXEt/8lXsSdeBZYZmVj7QnINHaGCbgGWncjZ292V8FoPHHRteXS1Yh/ju8ZP</vt:lpwstr>
  </property>
</Properties>
</file>