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shd w:val="clear" w:color="auto" w:fill="auto"/>
          </w:tcPr>
          <w:p w14:paraId="30B257AA" w14:textId="67C4DD9E"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0.0.</w:t>
            </w:r>
            <w:bookmarkEnd w:id="4"/>
            <w:r w:rsidR="00074824" w:rsidRPr="00D63AE2">
              <w:t xml:space="preserve">3 </w:t>
            </w:r>
            <w:r w:rsidRPr="00D63AE2">
              <w:rPr>
                <w:sz w:val="32"/>
              </w:rPr>
              <w:t>(</w:t>
            </w:r>
            <w:bookmarkStart w:id="5" w:name="issueDate"/>
            <w:r w:rsidRPr="00D63AE2">
              <w:rPr>
                <w:sz w:val="32"/>
              </w:rPr>
              <w:t>2025-</w:t>
            </w:r>
            <w:bookmarkEnd w:id="5"/>
            <w:r w:rsidR="00074824" w:rsidRPr="00D63AE2">
              <w:rPr>
                <w:sz w:val="32"/>
              </w:rPr>
              <w:t>08</w:t>
            </w:r>
            <w:r w:rsidRPr="00D63AE2">
              <w:rPr>
                <w:sz w:val="32"/>
              </w:rPr>
              <w:t>)</w:t>
            </w:r>
          </w:p>
        </w:tc>
      </w:tr>
      <w:tr w:rsidR="00DF3491" w:rsidRPr="00D63AE2" w14:paraId="7349082A" w14:textId="77777777">
        <w:trPr>
          <w:trHeight w:hRule="exact" w:val="1134"/>
        </w:trPr>
        <w:tc>
          <w:tcPr>
            <w:tcW w:w="10423" w:type="dxa"/>
            <w:gridSpan w:val="2"/>
            <w:shd w:val="clear" w:color="auto" w:fill="auto"/>
          </w:tcPr>
          <w:p w14:paraId="759DCC88" w14:textId="77777777" w:rsidR="00DF3491" w:rsidRPr="00D63AE2" w:rsidRDefault="00680FC2">
            <w:pPr>
              <w:pStyle w:val="ZB"/>
              <w:framePr w:w="0" w:hRule="auto" w:wrap="auto" w:vAnchor="margin" w:hAnchor="text" w:yAlign="inline"/>
            </w:pPr>
            <w:r w:rsidRPr="00D63AE2">
              <w:t xml:space="preserve">Technical </w:t>
            </w:r>
            <w:bookmarkStart w:id="6" w:name="spectype2"/>
            <w:r w:rsidRPr="00D63AE2">
              <w:t>Specification</w:t>
            </w:r>
            <w:bookmarkEnd w:id="6"/>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shd w:val="clear" w:color="auto" w:fill="auto"/>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7" w:name="specTitle"/>
            <w:r w:rsidRPr="00D63AE2">
              <w:t>Radio Access Network;</w:t>
            </w:r>
          </w:p>
          <w:p w14:paraId="29BAD328" w14:textId="77777777" w:rsidR="00DF3491" w:rsidRPr="00D63AE2" w:rsidRDefault="00680FC2">
            <w:pPr>
              <w:pStyle w:val="ZT"/>
              <w:framePr w:wrap="auto" w:hAnchor="text" w:yAlign="inline"/>
            </w:pPr>
            <w:r w:rsidRPr="00D63AE2">
              <w:t>Ambient IoT Medium Access Control Protocol</w:t>
            </w:r>
            <w:r w:rsidRPr="00D63AE2">
              <w:rPr>
                <w:rFonts w:eastAsia="Arial Unicode MS"/>
              </w:rPr>
              <w:t xml:space="preserve"> specification</w:t>
            </w:r>
            <w:bookmarkEnd w:id="7"/>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8" w:name="specRelease"/>
            <w:r w:rsidRPr="00D63AE2">
              <w:rPr>
                <w:rStyle w:val="ZGSM"/>
              </w:rPr>
              <w:t>19</w:t>
            </w:r>
            <w:bookmarkEnd w:id="8"/>
            <w:r w:rsidRPr="00D63AE2">
              <w:t>)</w:t>
            </w:r>
          </w:p>
        </w:tc>
      </w:tr>
      <w:tr w:rsidR="00DF3491" w:rsidRPr="00D63AE2" w14:paraId="501B16B9" w14:textId="77777777">
        <w:tc>
          <w:tcPr>
            <w:tcW w:w="10423" w:type="dxa"/>
            <w:gridSpan w:val="2"/>
            <w:shd w:val="clear" w:color="auto" w:fill="auto"/>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2pt" o:ole="">
                  <v:imagedata r:id="rId9" o:title=""/>
                </v:shape>
                <o:OLEObject Type="Embed" ProgID="Word.Picture.8" ShapeID="_x0000_i1025" DrawAspect="Content" ObjectID="_1816692657" r:id="rId10"/>
              </w:object>
            </w:r>
          </w:p>
        </w:tc>
        <w:tc>
          <w:tcPr>
            <w:tcW w:w="5212" w:type="dxa"/>
            <w:tcBorders>
              <w:top w:val="dashed" w:sz="4" w:space="0" w:color="auto"/>
              <w:bottom w:val="dashed" w:sz="4" w:space="0" w:color="auto"/>
            </w:tcBorders>
            <w:shd w:val="clear" w:color="auto" w:fill="auto"/>
          </w:tcPr>
          <w:p w14:paraId="0DF7F8BD" w14:textId="77777777" w:rsidR="00DF3491" w:rsidRPr="00D63AE2" w:rsidRDefault="00680FC2">
            <w:pPr>
              <w:pStyle w:val="TAR"/>
            </w:pPr>
            <w:r w:rsidRPr="00D63AE2">
              <w:object w:dxaOrig="2503" w:dyaOrig="1440" w14:anchorId="675E1BC2">
                <v:shape id="_x0000_i1026" type="#_x0000_t75" style="width:124.8pt;height:1in" o:ole="">
                  <v:imagedata r:id="rId11" o:title=""/>
                </v:shape>
                <o:OLEObject Type="Embed" ProgID="Word.Picture.8" ShapeID="_x0000_i1026" DrawAspect="Content" ObjectID="_1816692658"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9" w:name="_MON_1684549432"/>
      <w:bookmarkEnd w:id="1"/>
      <w:bookmarkEnd w:id="9"/>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shd w:val="clear" w:color="auto" w:fill="auto"/>
          </w:tcPr>
          <w:p w14:paraId="4C627120" w14:textId="77777777" w:rsidR="00DF3491" w:rsidRPr="00D63AE2" w:rsidRDefault="00DF3491">
            <w:pPr>
              <w:pStyle w:val="Guidance"/>
            </w:pPr>
            <w:bookmarkStart w:id="10" w:name="page2"/>
          </w:p>
        </w:tc>
      </w:tr>
      <w:tr w:rsidR="00DF3491" w:rsidRPr="00D63AE2" w14:paraId="7A3B3A7F" w14:textId="77777777">
        <w:trPr>
          <w:trHeight w:hRule="exact" w:val="5387"/>
        </w:trPr>
        <w:tc>
          <w:tcPr>
            <w:tcW w:w="10423" w:type="dxa"/>
            <w:shd w:val="clear" w:color="auto" w:fill="auto"/>
          </w:tcPr>
          <w:p w14:paraId="03A67D73" w14:textId="77777777" w:rsidR="00DF3491" w:rsidRPr="00D63AE2" w:rsidRDefault="00680FC2">
            <w:pPr>
              <w:pStyle w:val="FP"/>
              <w:spacing w:after="240"/>
              <w:ind w:left="2835" w:right="2835"/>
              <w:jc w:val="center"/>
              <w:rPr>
                <w:rFonts w:ascii="Arial" w:hAnsi="Arial"/>
                <w:b/>
                <w:i/>
              </w:rPr>
            </w:pPr>
            <w:bookmarkStart w:id="11"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1"/>
          </w:p>
          <w:p w14:paraId="3EBD2B84" w14:textId="77777777" w:rsidR="00DF3491" w:rsidRPr="00D63AE2" w:rsidRDefault="00DF3491"/>
        </w:tc>
      </w:tr>
      <w:tr w:rsidR="00DF3491" w:rsidRPr="00D63AE2" w14:paraId="1D69F471" w14:textId="77777777">
        <w:tc>
          <w:tcPr>
            <w:tcW w:w="10423" w:type="dxa"/>
            <w:shd w:val="clear" w:color="auto" w:fill="auto"/>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2"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13" w:name="copyrightDate"/>
            <w:r w:rsidRPr="00D63AE2">
              <w:rPr>
                <w:sz w:val="18"/>
              </w:rPr>
              <w:t>202</w:t>
            </w:r>
            <w:bookmarkEnd w:id="13"/>
            <w:r w:rsidRPr="00D63AE2">
              <w:rPr>
                <w:sz w:val="18"/>
              </w:rPr>
              <w:t>5, 3GPP Organizational Partners (ARIB, ATIS, CCSA, ETSI, TSDSI, TTA, TTC).</w:t>
            </w:r>
            <w:bookmarkStart w:id="14" w:name="copyrightaddon"/>
            <w:bookmarkEnd w:id="14"/>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 xml:space="preserve">3GPP™ is a Trade Mark of ETSI registered for the benefit of its </w:t>
            </w:r>
            <w:proofErr w:type="gramStart"/>
            <w:r w:rsidRPr="00D63AE2">
              <w:rPr>
                <w:sz w:val="18"/>
              </w:rPr>
              <w:t>Members</w:t>
            </w:r>
            <w:proofErr w:type="gramEnd"/>
            <w:r w:rsidRPr="00D63AE2">
              <w:rPr>
                <w:sz w:val="18"/>
              </w:rPr>
              <w:t xml:space="preserve">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2"/>
          </w:p>
          <w:p w14:paraId="26DA3D2F" w14:textId="77777777" w:rsidR="00DF3491" w:rsidRPr="00D63AE2" w:rsidRDefault="00DF3491"/>
        </w:tc>
      </w:tr>
      <w:bookmarkEnd w:id="10"/>
    </w:tbl>
    <w:p w14:paraId="04D347A8" w14:textId="77777777" w:rsidR="00DF3491" w:rsidRPr="00D63AE2" w:rsidRDefault="00680FC2">
      <w:pPr>
        <w:pStyle w:val="TT"/>
      </w:pPr>
      <w:r w:rsidRPr="00D63AE2">
        <w:br w:type="page"/>
      </w:r>
      <w:bookmarkStart w:id="15" w:name="tableOfContents"/>
      <w:bookmarkEnd w:id="15"/>
      <w:r w:rsidRPr="00D63AE2">
        <w:lastRenderedPageBreak/>
        <w:t>Contents</w:t>
      </w:r>
    </w:p>
    <w:p w14:paraId="5BF67EC9" w14:textId="7D5F2B53" w:rsidR="00566AE3" w:rsidRDefault="00680FC2">
      <w:pPr>
        <w:pStyle w:val="TOC1"/>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566AE3">
        <w:rPr>
          <w:noProof/>
        </w:rPr>
        <w:t>Foreword</w:t>
      </w:r>
      <w:r w:rsidR="00566AE3">
        <w:rPr>
          <w:noProof/>
        </w:rPr>
        <w:tab/>
      </w:r>
      <w:r w:rsidR="00566AE3">
        <w:rPr>
          <w:noProof/>
        </w:rPr>
        <w:fldChar w:fldCharType="begin"/>
      </w:r>
      <w:r w:rsidR="00566AE3">
        <w:rPr>
          <w:noProof/>
        </w:rPr>
        <w:instrText xml:space="preserve"> PAGEREF _Toc206077303 \h </w:instrText>
      </w:r>
      <w:r w:rsidR="00566AE3">
        <w:rPr>
          <w:noProof/>
        </w:rPr>
      </w:r>
      <w:r w:rsidR="00566AE3">
        <w:rPr>
          <w:noProof/>
        </w:rPr>
        <w:fldChar w:fldCharType="separate"/>
      </w:r>
      <w:r w:rsidR="00566AE3">
        <w:rPr>
          <w:noProof/>
        </w:rPr>
        <w:t>4</w:t>
      </w:r>
      <w:r w:rsidR="00566AE3">
        <w:rPr>
          <w:noProof/>
        </w:rPr>
        <w:fldChar w:fldCharType="end"/>
      </w:r>
    </w:p>
    <w:p w14:paraId="1A6AD604" w14:textId="6AADC549" w:rsidR="00566AE3" w:rsidRDefault="00566AE3">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_Toc206077304 \h </w:instrText>
      </w:r>
      <w:r>
        <w:rPr>
          <w:noProof/>
        </w:rPr>
      </w:r>
      <w:r>
        <w:rPr>
          <w:noProof/>
        </w:rPr>
        <w:fldChar w:fldCharType="separate"/>
      </w:r>
      <w:r>
        <w:rPr>
          <w:noProof/>
        </w:rPr>
        <w:t>6</w:t>
      </w:r>
      <w:r>
        <w:rPr>
          <w:noProof/>
        </w:rPr>
        <w:fldChar w:fldCharType="end"/>
      </w:r>
    </w:p>
    <w:p w14:paraId="0FA107A3" w14:textId="00AE7946" w:rsidR="00566AE3" w:rsidRDefault="00566AE3">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_Toc206077305 \h </w:instrText>
      </w:r>
      <w:r>
        <w:rPr>
          <w:noProof/>
        </w:rPr>
      </w:r>
      <w:r>
        <w:rPr>
          <w:noProof/>
        </w:rPr>
        <w:fldChar w:fldCharType="separate"/>
      </w:r>
      <w:r>
        <w:rPr>
          <w:noProof/>
        </w:rPr>
        <w:t>6</w:t>
      </w:r>
      <w:r>
        <w:rPr>
          <w:noProof/>
        </w:rPr>
        <w:fldChar w:fldCharType="end"/>
      </w:r>
    </w:p>
    <w:p w14:paraId="2FAEA3D3" w14:textId="0D211588" w:rsidR="00566AE3" w:rsidRDefault="00566AE3">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_Toc206077306 \h </w:instrText>
      </w:r>
      <w:r>
        <w:rPr>
          <w:noProof/>
        </w:rPr>
      </w:r>
      <w:r>
        <w:rPr>
          <w:noProof/>
        </w:rPr>
        <w:fldChar w:fldCharType="separate"/>
      </w:r>
      <w:r>
        <w:rPr>
          <w:noProof/>
        </w:rPr>
        <w:t>6</w:t>
      </w:r>
      <w:r>
        <w:rPr>
          <w:noProof/>
        </w:rPr>
        <w:fldChar w:fldCharType="end"/>
      </w:r>
    </w:p>
    <w:p w14:paraId="59CFA48D" w14:textId="63072C69" w:rsidR="00566AE3" w:rsidRDefault="00566AE3">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_Toc206077307 \h </w:instrText>
      </w:r>
      <w:r>
        <w:rPr>
          <w:noProof/>
        </w:rPr>
      </w:r>
      <w:r>
        <w:rPr>
          <w:noProof/>
        </w:rPr>
        <w:fldChar w:fldCharType="separate"/>
      </w:r>
      <w:r>
        <w:rPr>
          <w:noProof/>
        </w:rPr>
        <w:t>6</w:t>
      </w:r>
      <w:r>
        <w:rPr>
          <w:noProof/>
        </w:rPr>
        <w:fldChar w:fldCharType="end"/>
      </w:r>
    </w:p>
    <w:p w14:paraId="0DE89955" w14:textId="6855E89B" w:rsidR="00566AE3" w:rsidRDefault="00566AE3">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_Toc206077308 \h </w:instrText>
      </w:r>
      <w:r>
        <w:rPr>
          <w:noProof/>
        </w:rPr>
      </w:r>
      <w:r>
        <w:rPr>
          <w:noProof/>
        </w:rPr>
        <w:fldChar w:fldCharType="separate"/>
      </w:r>
      <w:r>
        <w:rPr>
          <w:noProof/>
        </w:rPr>
        <w:t>6</w:t>
      </w:r>
      <w:r>
        <w:rPr>
          <w:noProof/>
        </w:rPr>
        <w:fldChar w:fldCharType="end"/>
      </w:r>
    </w:p>
    <w:p w14:paraId="2F4EF8C5" w14:textId="7A81140C" w:rsidR="00566AE3" w:rsidRDefault="00566AE3">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_Toc206077309 \h </w:instrText>
      </w:r>
      <w:r>
        <w:rPr>
          <w:noProof/>
        </w:rPr>
      </w:r>
      <w:r>
        <w:rPr>
          <w:noProof/>
        </w:rPr>
        <w:fldChar w:fldCharType="separate"/>
      </w:r>
      <w:r>
        <w:rPr>
          <w:noProof/>
        </w:rPr>
        <w:t>7</w:t>
      </w:r>
      <w:r>
        <w:rPr>
          <w:noProof/>
        </w:rPr>
        <w:fldChar w:fldCharType="end"/>
      </w:r>
    </w:p>
    <w:p w14:paraId="03AA5B76" w14:textId="7FE9E565" w:rsidR="00566AE3" w:rsidRDefault="00566AE3">
      <w:pPr>
        <w:pStyle w:val="TOC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_Toc206077310 \h </w:instrText>
      </w:r>
      <w:r>
        <w:rPr>
          <w:noProof/>
        </w:rPr>
      </w:r>
      <w:r>
        <w:rPr>
          <w:noProof/>
        </w:rPr>
        <w:fldChar w:fldCharType="separate"/>
      </w:r>
      <w:r>
        <w:rPr>
          <w:noProof/>
        </w:rPr>
        <w:t>7</w:t>
      </w:r>
      <w:r>
        <w:rPr>
          <w:noProof/>
        </w:rPr>
        <w:fldChar w:fldCharType="end"/>
      </w:r>
    </w:p>
    <w:p w14:paraId="398372B1" w14:textId="29500D7A" w:rsidR="00566AE3" w:rsidRDefault="00566AE3">
      <w:pPr>
        <w:pStyle w:val="TOC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_Toc206077311 \h </w:instrText>
      </w:r>
      <w:r>
        <w:rPr>
          <w:noProof/>
        </w:rPr>
      </w:r>
      <w:r>
        <w:rPr>
          <w:noProof/>
        </w:rPr>
        <w:fldChar w:fldCharType="separate"/>
      </w:r>
      <w:r>
        <w:rPr>
          <w:noProof/>
        </w:rPr>
        <w:t>7</w:t>
      </w:r>
      <w:r>
        <w:rPr>
          <w:noProof/>
        </w:rPr>
        <w:fldChar w:fldCharType="end"/>
      </w:r>
    </w:p>
    <w:p w14:paraId="02D3CC51" w14:textId="09230CB6" w:rsidR="00566AE3" w:rsidRDefault="00566AE3">
      <w:pPr>
        <w:pStyle w:val="TOC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_Toc206077312 \h </w:instrText>
      </w:r>
      <w:r>
        <w:rPr>
          <w:noProof/>
        </w:rPr>
      </w:r>
      <w:r>
        <w:rPr>
          <w:noProof/>
        </w:rPr>
        <w:fldChar w:fldCharType="separate"/>
      </w:r>
      <w:r>
        <w:rPr>
          <w:noProof/>
        </w:rPr>
        <w:t>7</w:t>
      </w:r>
      <w:r>
        <w:rPr>
          <w:noProof/>
        </w:rPr>
        <w:fldChar w:fldCharType="end"/>
      </w:r>
    </w:p>
    <w:p w14:paraId="1251F501" w14:textId="194AC277" w:rsidR="00566AE3" w:rsidRDefault="00566AE3">
      <w:pPr>
        <w:pStyle w:val="TOC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_Toc206077313 \h </w:instrText>
      </w:r>
      <w:r>
        <w:rPr>
          <w:noProof/>
        </w:rPr>
      </w:r>
      <w:r>
        <w:rPr>
          <w:noProof/>
        </w:rPr>
        <w:fldChar w:fldCharType="separate"/>
      </w:r>
      <w:r>
        <w:rPr>
          <w:noProof/>
        </w:rPr>
        <w:t>7</w:t>
      </w:r>
      <w:r>
        <w:rPr>
          <w:noProof/>
        </w:rPr>
        <w:fldChar w:fldCharType="end"/>
      </w:r>
    </w:p>
    <w:p w14:paraId="6D30D5F8" w14:textId="15348F1F" w:rsidR="00566AE3" w:rsidRDefault="00566AE3">
      <w:pPr>
        <w:pStyle w:val="TOC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_Toc206077314 \h </w:instrText>
      </w:r>
      <w:r>
        <w:rPr>
          <w:noProof/>
        </w:rPr>
      </w:r>
      <w:r>
        <w:rPr>
          <w:noProof/>
        </w:rPr>
        <w:fldChar w:fldCharType="separate"/>
      </w:r>
      <w:r>
        <w:rPr>
          <w:noProof/>
        </w:rPr>
        <w:t>7</w:t>
      </w:r>
      <w:r>
        <w:rPr>
          <w:noProof/>
        </w:rPr>
        <w:fldChar w:fldCharType="end"/>
      </w:r>
    </w:p>
    <w:p w14:paraId="058D7B31" w14:textId="3B4BEDD9" w:rsidR="00566AE3" w:rsidRDefault="00566AE3">
      <w:pPr>
        <w:pStyle w:val="TOC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_Toc206077315 \h </w:instrText>
      </w:r>
      <w:r>
        <w:rPr>
          <w:noProof/>
        </w:rPr>
      </w:r>
      <w:r>
        <w:rPr>
          <w:noProof/>
        </w:rPr>
        <w:fldChar w:fldCharType="separate"/>
      </w:r>
      <w:r>
        <w:rPr>
          <w:noProof/>
        </w:rPr>
        <w:t>7</w:t>
      </w:r>
      <w:r>
        <w:rPr>
          <w:noProof/>
        </w:rPr>
        <w:fldChar w:fldCharType="end"/>
      </w:r>
    </w:p>
    <w:p w14:paraId="1FBBB017" w14:textId="358F44C3" w:rsidR="00566AE3" w:rsidRDefault="00566AE3">
      <w:pPr>
        <w:pStyle w:val="TOC1"/>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_Toc206077316 \h </w:instrText>
      </w:r>
      <w:r>
        <w:rPr>
          <w:noProof/>
        </w:rPr>
      </w:r>
      <w:r>
        <w:rPr>
          <w:noProof/>
        </w:rPr>
        <w:fldChar w:fldCharType="separate"/>
      </w:r>
      <w:r>
        <w:rPr>
          <w:noProof/>
        </w:rPr>
        <w:t>8</w:t>
      </w:r>
      <w:r>
        <w:rPr>
          <w:noProof/>
        </w:rPr>
        <w:fldChar w:fldCharType="end"/>
      </w:r>
    </w:p>
    <w:p w14:paraId="7E5F190D" w14:textId="04D189AA" w:rsidR="00566AE3" w:rsidRDefault="00566AE3">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_Toc206077317 \h </w:instrText>
      </w:r>
      <w:r>
        <w:rPr>
          <w:noProof/>
        </w:rPr>
      </w:r>
      <w:r>
        <w:rPr>
          <w:noProof/>
        </w:rPr>
        <w:fldChar w:fldCharType="separate"/>
      </w:r>
      <w:r>
        <w:rPr>
          <w:noProof/>
        </w:rPr>
        <w:t>8</w:t>
      </w:r>
      <w:r>
        <w:rPr>
          <w:noProof/>
        </w:rPr>
        <w:fldChar w:fldCharType="end"/>
      </w:r>
    </w:p>
    <w:p w14:paraId="2150F87E" w14:textId="72625DF0" w:rsidR="00566AE3" w:rsidRDefault="00566AE3">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_Toc206077318 \h </w:instrText>
      </w:r>
      <w:r>
        <w:rPr>
          <w:noProof/>
        </w:rPr>
      </w:r>
      <w:r>
        <w:rPr>
          <w:noProof/>
        </w:rPr>
        <w:fldChar w:fldCharType="separate"/>
      </w:r>
      <w:r>
        <w:rPr>
          <w:noProof/>
        </w:rPr>
        <w:t>8</w:t>
      </w:r>
      <w:r>
        <w:rPr>
          <w:noProof/>
        </w:rPr>
        <w:fldChar w:fldCharType="end"/>
      </w:r>
    </w:p>
    <w:p w14:paraId="3A59BB7C" w14:textId="63F46CCD" w:rsidR="00566AE3" w:rsidRDefault="00566AE3">
      <w:pPr>
        <w:pStyle w:val="TOC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_Toc206077319 \h </w:instrText>
      </w:r>
      <w:r>
        <w:rPr>
          <w:noProof/>
        </w:rPr>
      </w:r>
      <w:r>
        <w:rPr>
          <w:noProof/>
        </w:rPr>
        <w:fldChar w:fldCharType="separate"/>
      </w:r>
      <w:r>
        <w:rPr>
          <w:noProof/>
        </w:rPr>
        <w:t>9</w:t>
      </w:r>
      <w:r>
        <w:rPr>
          <w:noProof/>
        </w:rPr>
        <w:fldChar w:fldCharType="end"/>
      </w:r>
    </w:p>
    <w:p w14:paraId="1F7A695A" w14:textId="57F5F90A" w:rsidR="00566AE3" w:rsidRDefault="00566AE3">
      <w:pPr>
        <w:pStyle w:val="TOC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_Toc206077320 \h </w:instrText>
      </w:r>
      <w:r>
        <w:rPr>
          <w:noProof/>
        </w:rPr>
      </w:r>
      <w:r>
        <w:rPr>
          <w:noProof/>
        </w:rPr>
        <w:fldChar w:fldCharType="separate"/>
      </w:r>
      <w:r>
        <w:rPr>
          <w:noProof/>
        </w:rPr>
        <w:t>9</w:t>
      </w:r>
      <w:r>
        <w:rPr>
          <w:noProof/>
        </w:rPr>
        <w:fldChar w:fldCharType="end"/>
      </w:r>
    </w:p>
    <w:p w14:paraId="36286B5A" w14:textId="44129872" w:rsidR="00566AE3" w:rsidRDefault="00566AE3">
      <w:pPr>
        <w:pStyle w:val="TOC4"/>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9D501F">
        <w:rPr>
          <w:i/>
          <w:iCs/>
          <w:noProof/>
        </w:rPr>
        <w:t>Access Random ID</w:t>
      </w:r>
      <w:r>
        <w:rPr>
          <w:noProof/>
        </w:rPr>
        <w:t xml:space="preserve"> message</w:t>
      </w:r>
      <w:r>
        <w:rPr>
          <w:noProof/>
        </w:rPr>
        <w:tab/>
      </w:r>
      <w:r>
        <w:rPr>
          <w:noProof/>
        </w:rPr>
        <w:fldChar w:fldCharType="begin"/>
      </w:r>
      <w:r>
        <w:rPr>
          <w:noProof/>
        </w:rPr>
        <w:instrText xml:space="preserve"> PAGEREF _Toc206077321 \h </w:instrText>
      </w:r>
      <w:r>
        <w:rPr>
          <w:noProof/>
        </w:rPr>
      </w:r>
      <w:r>
        <w:rPr>
          <w:noProof/>
        </w:rPr>
        <w:fldChar w:fldCharType="separate"/>
      </w:r>
      <w:r>
        <w:rPr>
          <w:noProof/>
        </w:rPr>
        <w:t>9</w:t>
      </w:r>
      <w:r>
        <w:rPr>
          <w:noProof/>
        </w:rPr>
        <w:fldChar w:fldCharType="end"/>
      </w:r>
    </w:p>
    <w:p w14:paraId="47AB2460" w14:textId="2319EEF9" w:rsidR="00566AE3" w:rsidRDefault="00566AE3">
      <w:pPr>
        <w:pStyle w:val="TOC4"/>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9D501F">
        <w:rPr>
          <w:i/>
          <w:iCs/>
          <w:noProof/>
        </w:rPr>
        <w:t>Access Random ID</w:t>
      </w:r>
      <w:r>
        <w:rPr>
          <w:noProof/>
        </w:rPr>
        <w:t xml:space="preserve"> message</w:t>
      </w:r>
      <w:r>
        <w:rPr>
          <w:noProof/>
        </w:rPr>
        <w:tab/>
      </w:r>
      <w:r>
        <w:rPr>
          <w:noProof/>
        </w:rPr>
        <w:fldChar w:fldCharType="begin"/>
      </w:r>
      <w:r>
        <w:rPr>
          <w:noProof/>
        </w:rPr>
        <w:instrText xml:space="preserve"> PAGEREF _Toc206077322 \h </w:instrText>
      </w:r>
      <w:r>
        <w:rPr>
          <w:noProof/>
        </w:rPr>
      </w:r>
      <w:r>
        <w:rPr>
          <w:noProof/>
        </w:rPr>
        <w:fldChar w:fldCharType="separate"/>
      </w:r>
      <w:r>
        <w:rPr>
          <w:noProof/>
        </w:rPr>
        <w:t>9</w:t>
      </w:r>
      <w:r>
        <w:rPr>
          <w:noProof/>
        </w:rPr>
        <w:fldChar w:fldCharType="end"/>
      </w:r>
    </w:p>
    <w:p w14:paraId="0B9F580F" w14:textId="32A1E402" w:rsidR="00566AE3" w:rsidRDefault="00566AE3">
      <w:pPr>
        <w:pStyle w:val="TOC4"/>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9D501F">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_Toc206077323 \h </w:instrText>
      </w:r>
      <w:r>
        <w:rPr>
          <w:noProof/>
        </w:rPr>
      </w:r>
      <w:r>
        <w:rPr>
          <w:noProof/>
        </w:rPr>
        <w:fldChar w:fldCharType="separate"/>
      </w:r>
      <w:r>
        <w:rPr>
          <w:noProof/>
        </w:rPr>
        <w:t>10</w:t>
      </w:r>
      <w:r>
        <w:rPr>
          <w:noProof/>
        </w:rPr>
        <w:fldChar w:fldCharType="end"/>
      </w:r>
    </w:p>
    <w:p w14:paraId="7B02017A" w14:textId="3B52A605" w:rsidR="00566AE3" w:rsidRDefault="00566AE3">
      <w:pPr>
        <w:pStyle w:val="TOC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_Toc206077324 \h </w:instrText>
      </w:r>
      <w:r>
        <w:rPr>
          <w:noProof/>
        </w:rPr>
      </w:r>
      <w:r>
        <w:rPr>
          <w:noProof/>
        </w:rPr>
        <w:fldChar w:fldCharType="separate"/>
      </w:r>
      <w:r>
        <w:rPr>
          <w:noProof/>
        </w:rPr>
        <w:t>10</w:t>
      </w:r>
      <w:r>
        <w:rPr>
          <w:noProof/>
        </w:rPr>
        <w:fldChar w:fldCharType="end"/>
      </w:r>
    </w:p>
    <w:p w14:paraId="16FF90D8" w14:textId="1714EC5C" w:rsidR="00566AE3" w:rsidRDefault="00566AE3">
      <w:pPr>
        <w:pStyle w:val="TOC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transmission</w:t>
      </w:r>
      <w:r>
        <w:rPr>
          <w:noProof/>
        </w:rPr>
        <w:tab/>
      </w:r>
      <w:r>
        <w:rPr>
          <w:noProof/>
        </w:rPr>
        <w:fldChar w:fldCharType="begin"/>
      </w:r>
      <w:r>
        <w:rPr>
          <w:noProof/>
        </w:rPr>
        <w:instrText xml:space="preserve"> PAGEREF _Toc206077325 \h </w:instrText>
      </w:r>
      <w:r>
        <w:rPr>
          <w:noProof/>
        </w:rPr>
      </w:r>
      <w:r>
        <w:rPr>
          <w:noProof/>
        </w:rPr>
        <w:fldChar w:fldCharType="separate"/>
      </w:r>
      <w:r>
        <w:rPr>
          <w:noProof/>
        </w:rPr>
        <w:t>10</w:t>
      </w:r>
      <w:r>
        <w:rPr>
          <w:noProof/>
        </w:rPr>
        <w:fldChar w:fldCharType="end"/>
      </w:r>
    </w:p>
    <w:p w14:paraId="65647B1E" w14:textId="2CA97845" w:rsidR="00566AE3" w:rsidRDefault="00566AE3">
      <w:pPr>
        <w:pStyle w:val="TOC3"/>
        <w:rPr>
          <w:rFonts w:asciiTheme="minorHAnsi" w:eastAsiaTheme="minorEastAsia" w:hAnsiTheme="minorHAnsi" w:cstheme="minorBidi"/>
          <w:noProof/>
          <w:kern w:val="2"/>
          <w:sz w:val="21"/>
          <w:szCs w:val="22"/>
          <w:lang w:val="en-US" w:eastAsia="zh-CN"/>
        </w:rPr>
      </w:pPr>
      <w:r>
        <w:rPr>
          <w:noProof/>
        </w:rPr>
        <w:t>5.4.1</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_Toc206077326 \h </w:instrText>
      </w:r>
      <w:r>
        <w:rPr>
          <w:noProof/>
        </w:rPr>
      </w:r>
      <w:r>
        <w:rPr>
          <w:noProof/>
        </w:rPr>
        <w:fldChar w:fldCharType="separate"/>
      </w:r>
      <w:r>
        <w:rPr>
          <w:noProof/>
        </w:rPr>
        <w:t>10</w:t>
      </w:r>
      <w:r>
        <w:rPr>
          <w:noProof/>
        </w:rPr>
        <w:fldChar w:fldCharType="end"/>
      </w:r>
    </w:p>
    <w:p w14:paraId="5AD42722" w14:textId="1261521B" w:rsidR="00566AE3" w:rsidRDefault="00566AE3">
      <w:pPr>
        <w:pStyle w:val="TOC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_Toc206077327 \h </w:instrText>
      </w:r>
      <w:r>
        <w:rPr>
          <w:noProof/>
        </w:rPr>
      </w:r>
      <w:r>
        <w:rPr>
          <w:noProof/>
        </w:rPr>
        <w:fldChar w:fldCharType="separate"/>
      </w:r>
      <w:r>
        <w:rPr>
          <w:noProof/>
        </w:rPr>
        <w:t>11</w:t>
      </w:r>
      <w:r>
        <w:rPr>
          <w:noProof/>
        </w:rPr>
        <w:fldChar w:fldCharType="end"/>
      </w:r>
    </w:p>
    <w:p w14:paraId="17EE1926" w14:textId="5DDEE97F" w:rsidR="00566AE3" w:rsidRDefault="00566AE3">
      <w:pPr>
        <w:pStyle w:val="TOC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_Toc206077328 \h </w:instrText>
      </w:r>
      <w:r>
        <w:rPr>
          <w:noProof/>
        </w:rPr>
      </w:r>
      <w:r>
        <w:rPr>
          <w:noProof/>
        </w:rPr>
        <w:fldChar w:fldCharType="separate"/>
      </w:r>
      <w:r>
        <w:rPr>
          <w:noProof/>
        </w:rPr>
        <w:t>12</w:t>
      </w:r>
      <w:r>
        <w:rPr>
          <w:noProof/>
        </w:rPr>
        <w:fldChar w:fldCharType="end"/>
      </w:r>
    </w:p>
    <w:p w14:paraId="24477975" w14:textId="4C85CE9D" w:rsidR="00566AE3" w:rsidRDefault="00566AE3">
      <w:pPr>
        <w:pStyle w:val="TOC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_Toc206077329 \h </w:instrText>
      </w:r>
      <w:r>
        <w:rPr>
          <w:noProof/>
        </w:rPr>
      </w:r>
      <w:r>
        <w:rPr>
          <w:noProof/>
        </w:rPr>
        <w:fldChar w:fldCharType="separate"/>
      </w:r>
      <w:r>
        <w:rPr>
          <w:noProof/>
        </w:rPr>
        <w:t>12</w:t>
      </w:r>
      <w:r>
        <w:rPr>
          <w:noProof/>
        </w:rPr>
        <w:fldChar w:fldCharType="end"/>
      </w:r>
    </w:p>
    <w:p w14:paraId="650B4F40" w14:textId="290F18E3" w:rsidR="00566AE3" w:rsidRDefault="00566AE3">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_Toc206077330 \h </w:instrText>
      </w:r>
      <w:r>
        <w:rPr>
          <w:noProof/>
        </w:rPr>
      </w:r>
      <w:r>
        <w:rPr>
          <w:noProof/>
        </w:rPr>
        <w:fldChar w:fldCharType="separate"/>
      </w:r>
      <w:r>
        <w:rPr>
          <w:noProof/>
        </w:rPr>
        <w:t>12</w:t>
      </w:r>
      <w:r>
        <w:rPr>
          <w:noProof/>
        </w:rPr>
        <w:fldChar w:fldCharType="end"/>
      </w:r>
    </w:p>
    <w:p w14:paraId="7DEC2A9B" w14:textId="1C15138C" w:rsidR="00566AE3" w:rsidRDefault="00566AE3">
      <w:pPr>
        <w:pStyle w:val="TOC2"/>
        <w:rPr>
          <w:rFonts w:asciiTheme="minorHAnsi" w:eastAsiaTheme="minorEastAsia" w:hAnsiTheme="minorHAnsi" w:cstheme="minorBidi"/>
          <w:noProof/>
          <w:kern w:val="2"/>
          <w:sz w:val="21"/>
          <w:szCs w:val="22"/>
          <w:lang w:val="en-US" w:eastAsia="zh-CN"/>
        </w:rPr>
      </w:pPr>
      <w:r>
        <w:rPr>
          <w:noProof/>
          <w:lang w:eastAsia="ko-KR"/>
        </w:rPr>
        <w:t>6.1</w:t>
      </w:r>
      <w:r>
        <w:rPr>
          <w:rFonts w:asciiTheme="minorHAnsi" w:eastAsiaTheme="minorEastAsia" w:hAnsiTheme="minorHAnsi" w:cstheme="minorBidi"/>
          <w:noProof/>
          <w:kern w:val="2"/>
          <w:sz w:val="21"/>
          <w:szCs w:val="22"/>
          <w:lang w:val="en-US" w:eastAsia="zh-CN"/>
        </w:rPr>
        <w:tab/>
      </w:r>
      <w:r>
        <w:rPr>
          <w:noProof/>
          <w:lang w:eastAsia="ko-KR"/>
        </w:rPr>
        <w:t>Protocol Data Units</w:t>
      </w:r>
      <w:r>
        <w:rPr>
          <w:noProof/>
        </w:rPr>
        <w:tab/>
      </w:r>
      <w:r>
        <w:rPr>
          <w:noProof/>
        </w:rPr>
        <w:fldChar w:fldCharType="begin"/>
      </w:r>
      <w:r>
        <w:rPr>
          <w:noProof/>
        </w:rPr>
        <w:instrText xml:space="preserve"> PAGEREF _Toc206077331 \h </w:instrText>
      </w:r>
      <w:r>
        <w:rPr>
          <w:noProof/>
        </w:rPr>
      </w:r>
      <w:r>
        <w:rPr>
          <w:noProof/>
        </w:rPr>
        <w:fldChar w:fldCharType="separate"/>
      </w:r>
      <w:r>
        <w:rPr>
          <w:noProof/>
        </w:rPr>
        <w:t>12</w:t>
      </w:r>
      <w:r>
        <w:rPr>
          <w:noProof/>
        </w:rPr>
        <w:fldChar w:fldCharType="end"/>
      </w:r>
    </w:p>
    <w:p w14:paraId="682B6CC6" w14:textId="29B329A1" w:rsidR="00566AE3" w:rsidRDefault="00566AE3">
      <w:pPr>
        <w:pStyle w:val="TOC3"/>
        <w:rPr>
          <w:rFonts w:asciiTheme="minorHAnsi" w:eastAsiaTheme="minorEastAsia" w:hAnsiTheme="minorHAnsi" w:cstheme="minorBidi"/>
          <w:noProof/>
          <w:kern w:val="2"/>
          <w:sz w:val="21"/>
          <w:szCs w:val="22"/>
          <w:lang w:val="en-US" w:eastAsia="zh-CN"/>
        </w:rPr>
      </w:pPr>
      <w:r>
        <w:rPr>
          <w:noProof/>
          <w:lang w:eastAsia="ko-KR"/>
        </w:rPr>
        <w:t>6.1.1</w:t>
      </w:r>
      <w:r>
        <w:rPr>
          <w:rFonts w:asciiTheme="minorHAnsi" w:eastAsiaTheme="minorEastAsia" w:hAnsiTheme="minorHAnsi" w:cstheme="minorBidi"/>
          <w:noProof/>
          <w:kern w:val="2"/>
          <w:sz w:val="21"/>
          <w:szCs w:val="22"/>
          <w:lang w:val="en-US" w:eastAsia="zh-CN"/>
        </w:rPr>
        <w:tab/>
      </w:r>
      <w:r>
        <w:rPr>
          <w:noProof/>
          <w:lang w:eastAsia="ko-KR"/>
        </w:rPr>
        <w:t>General</w:t>
      </w:r>
      <w:r>
        <w:rPr>
          <w:noProof/>
        </w:rPr>
        <w:tab/>
      </w:r>
      <w:r>
        <w:rPr>
          <w:noProof/>
        </w:rPr>
        <w:fldChar w:fldCharType="begin"/>
      </w:r>
      <w:r>
        <w:rPr>
          <w:noProof/>
        </w:rPr>
        <w:instrText xml:space="preserve"> PAGEREF _Toc206077332 \h </w:instrText>
      </w:r>
      <w:r>
        <w:rPr>
          <w:noProof/>
        </w:rPr>
      </w:r>
      <w:r>
        <w:rPr>
          <w:noProof/>
        </w:rPr>
        <w:fldChar w:fldCharType="separate"/>
      </w:r>
      <w:r>
        <w:rPr>
          <w:noProof/>
        </w:rPr>
        <w:t>12</w:t>
      </w:r>
      <w:r>
        <w:rPr>
          <w:noProof/>
        </w:rPr>
        <w:fldChar w:fldCharType="end"/>
      </w:r>
    </w:p>
    <w:p w14:paraId="64F8DA7E" w14:textId="33FF7B4F" w:rsidR="00566AE3" w:rsidRDefault="00566AE3">
      <w:pPr>
        <w:pStyle w:val="TOC2"/>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lang w:eastAsia="ko-KR"/>
        </w:rPr>
        <w:t>A-IoT MAC messages</w:t>
      </w:r>
      <w:r>
        <w:rPr>
          <w:noProof/>
        </w:rPr>
        <w:tab/>
      </w:r>
      <w:r>
        <w:rPr>
          <w:noProof/>
        </w:rPr>
        <w:fldChar w:fldCharType="begin"/>
      </w:r>
      <w:r>
        <w:rPr>
          <w:noProof/>
        </w:rPr>
        <w:instrText xml:space="preserve"> PAGEREF _Toc206077333 \h </w:instrText>
      </w:r>
      <w:r>
        <w:rPr>
          <w:noProof/>
        </w:rPr>
      </w:r>
      <w:r>
        <w:rPr>
          <w:noProof/>
        </w:rPr>
        <w:fldChar w:fldCharType="separate"/>
      </w:r>
      <w:r>
        <w:rPr>
          <w:noProof/>
        </w:rPr>
        <w:t>13</w:t>
      </w:r>
      <w:r>
        <w:rPr>
          <w:noProof/>
        </w:rPr>
        <w:fldChar w:fldCharType="end"/>
      </w:r>
    </w:p>
    <w:p w14:paraId="39E30990" w14:textId="5E62F4BE" w:rsidR="00566AE3" w:rsidRDefault="00566AE3">
      <w:pPr>
        <w:pStyle w:val="TOC3"/>
        <w:rPr>
          <w:rFonts w:asciiTheme="minorHAnsi" w:eastAsiaTheme="minorEastAsia" w:hAnsiTheme="minorHAnsi" w:cstheme="minorBidi"/>
          <w:noProof/>
          <w:kern w:val="2"/>
          <w:sz w:val="21"/>
          <w:szCs w:val="22"/>
          <w:lang w:val="en-US" w:eastAsia="zh-CN"/>
        </w:rPr>
      </w:pPr>
      <w:r>
        <w:rPr>
          <w:noProof/>
        </w:rPr>
        <w:t>6.2.1</w:t>
      </w:r>
      <w:r>
        <w:rPr>
          <w:rFonts w:asciiTheme="minorHAnsi" w:eastAsiaTheme="minorEastAsia" w:hAnsiTheme="minorHAnsi" w:cstheme="minorBidi"/>
          <w:noProof/>
          <w:kern w:val="2"/>
          <w:sz w:val="21"/>
          <w:szCs w:val="22"/>
          <w:lang w:val="en-US" w:eastAsia="zh-CN"/>
        </w:rPr>
        <w:tab/>
      </w:r>
      <w:r>
        <w:rPr>
          <w:noProof/>
        </w:rPr>
        <w:t>R2D messages</w:t>
      </w:r>
      <w:r>
        <w:rPr>
          <w:noProof/>
        </w:rPr>
        <w:tab/>
      </w:r>
      <w:r>
        <w:rPr>
          <w:noProof/>
        </w:rPr>
        <w:fldChar w:fldCharType="begin"/>
      </w:r>
      <w:r>
        <w:rPr>
          <w:noProof/>
        </w:rPr>
        <w:instrText xml:space="preserve"> PAGEREF _Toc206077334 \h </w:instrText>
      </w:r>
      <w:r>
        <w:rPr>
          <w:noProof/>
        </w:rPr>
      </w:r>
      <w:r>
        <w:rPr>
          <w:noProof/>
        </w:rPr>
        <w:fldChar w:fldCharType="separate"/>
      </w:r>
      <w:r>
        <w:rPr>
          <w:noProof/>
        </w:rPr>
        <w:t>13</w:t>
      </w:r>
      <w:r>
        <w:rPr>
          <w:noProof/>
        </w:rPr>
        <w:fldChar w:fldCharType="end"/>
      </w:r>
    </w:p>
    <w:p w14:paraId="55F2A178" w14:textId="2F0877E3" w:rsidR="00566AE3" w:rsidRDefault="00566AE3">
      <w:pPr>
        <w:pStyle w:val="TOC4"/>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9D501F">
        <w:rPr>
          <w:i/>
          <w:iCs/>
          <w:noProof/>
        </w:rPr>
        <w:t>A-IoT</w:t>
      </w:r>
      <w:r>
        <w:rPr>
          <w:noProof/>
        </w:rPr>
        <w:t xml:space="preserve"> </w:t>
      </w:r>
      <w:r w:rsidRPr="009D501F">
        <w:rPr>
          <w:i/>
          <w:iCs/>
          <w:noProof/>
        </w:rPr>
        <w:t>Paging</w:t>
      </w:r>
      <w:r>
        <w:rPr>
          <w:noProof/>
        </w:rPr>
        <w:t xml:space="preserve"> message</w:t>
      </w:r>
      <w:r>
        <w:rPr>
          <w:noProof/>
        </w:rPr>
        <w:tab/>
      </w:r>
      <w:r>
        <w:rPr>
          <w:noProof/>
        </w:rPr>
        <w:fldChar w:fldCharType="begin"/>
      </w:r>
      <w:r>
        <w:rPr>
          <w:noProof/>
        </w:rPr>
        <w:instrText xml:space="preserve"> PAGEREF _Toc206077335 \h </w:instrText>
      </w:r>
      <w:r>
        <w:rPr>
          <w:noProof/>
        </w:rPr>
      </w:r>
      <w:r>
        <w:rPr>
          <w:noProof/>
        </w:rPr>
        <w:fldChar w:fldCharType="separate"/>
      </w:r>
      <w:r>
        <w:rPr>
          <w:noProof/>
        </w:rPr>
        <w:t>13</w:t>
      </w:r>
      <w:r>
        <w:rPr>
          <w:noProof/>
        </w:rPr>
        <w:fldChar w:fldCharType="end"/>
      </w:r>
    </w:p>
    <w:p w14:paraId="58294F5C" w14:textId="7A79FCA2" w:rsidR="00566AE3" w:rsidRDefault="00566AE3">
      <w:pPr>
        <w:pStyle w:val="TOC4"/>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9D501F">
        <w:rPr>
          <w:i/>
          <w:iCs/>
          <w:noProof/>
        </w:rPr>
        <w:t>Access Trigger</w:t>
      </w:r>
      <w:r>
        <w:rPr>
          <w:noProof/>
        </w:rPr>
        <w:t xml:space="preserve"> message</w:t>
      </w:r>
      <w:r>
        <w:rPr>
          <w:noProof/>
        </w:rPr>
        <w:tab/>
      </w:r>
      <w:r>
        <w:rPr>
          <w:noProof/>
        </w:rPr>
        <w:fldChar w:fldCharType="begin"/>
      </w:r>
      <w:r>
        <w:rPr>
          <w:noProof/>
        </w:rPr>
        <w:instrText xml:space="preserve"> PAGEREF _Toc206077336 \h </w:instrText>
      </w:r>
      <w:r>
        <w:rPr>
          <w:noProof/>
        </w:rPr>
      </w:r>
      <w:r>
        <w:rPr>
          <w:noProof/>
        </w:rPr>
        <w:fldChar w:fldCharType="separate"/>
      </w:r>
      <w:r>
        <w:rPr>
          <w:noProof/>
        </w:rPr>
        <w:t>15</w:t>
      </w:r>
      <w:r>
        <w:rPr>
          <w:noProof/>
        </w:rPr>
        <w:fldChar w:fldCharType="end"/>
      </w:r>
    </w:p>
    <w:p w14:paraId="43D6634C" w14:textId="429BDC18" w:rsidR="00566AE3" w:rsidRDefault="00566AE3">
      <w:pPr>
        <w:pStyle w:val="TOC4"/>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9D501F">
        <w:rPr>
          <w:i/>
          <w:iCs/>
          <w:noProof/>
        </w:rPr>
        <w:t>Random ID Response</w:t>
      </w:r>
      <w:r>
        <w:rPr>
          <w:noProof/>
        </w:rPr>
        <w:t xml:space="preserve"> message (Msg2 in CBRA)</w:t>
      </w:r>
      <w:r>
        <w:rPr>
          <w:noProof/>
        </w:rPr>
        <w:tab/>
      </w:r>
      <w:r>
        <w:rPr>
          <w:noProof/>
        </w:rPr>
        <w:fldChar w:fldCharType="begin"/>
      </w:r>
      <w:r>
        <w:rPr>
          <w:noProof/>
        </w:rPr>
        <w:instrText xml:space="preserve"> PAGEREF _Toc206077337 \h </w:instrText>
      </w:r>
      <w:r>
        <w:rPr>
          <w:noProof/>
        </w:rPr>
      </w:r>
      <w:r>
        <w:rPr>
          <w:noProof/>
        </w:rPr>
        <w:fldChar w:fldCharType="separate"/>
      </w:r>
      <w:r>
        <w:rPr>
          <w:noProof/>
        </w:rPr>
        <w:t>15</w:t>
      </w:r>
      <w:r>
        <w:rPr>
          <w:noProof/>
        </w:rPr>
        <w:fldChar w:fldCharType="end"/>
      </w:r>
    </w:p>
    <w:p w14:paraId="12AC4383" w14:textId="45AC528D" w:rsidR="00566AE3" w:rsidRDefault="00566AE3">
      <w:pPr>
        <w:pStyle w:val="TOC4"/>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9D501F">
        <w:rPr>
          <w:i/>
          <w:iCs/>
          <w:noProof/>
        </w:rPr>
        <w:t>R2D Upper Layer Data Transfer</w:t>
      </w:r>
      <w:r>
        <w:rPr>
          <w:noProof/>
        </w:rPr>
        <w:t xml:space="preserve"> message</w:t>
      </w:r>
      <w:r>
        <w:rPr>
          <w:noProof/>
        </w:rPr>
        <w:tab/>
      </w:r>
      <w:r>
        <w:rPr>
          <w:noProof/>
        </w:rPr>
        <w:fldChar w:fldCharType="begin"/>
      </w:r>
      <w:r>
        <w:rPr>
          <w:noProof/>
        </w:rPr>
        <w:instrText xml:space="preserve"> PAGEREF _Toc206077338 \h </w:instrText>
      </w:r>
      <w:r>
        <w:rPr>
          <w:noProof/>
        </w:rPr>
      </w:r>
      <w:r>
        <w:rPr>
          <w:noProof/>
        </w:rPr>
        <w:fldChar w:fldCharType="separate"/>
      </w:r>
      <w:r>
        <w:rPr>
          <w:noProof/>
        </w:rPr>
        <w:t>16</w:t>
      </w:r>
      <w:r>
        <w:rPr>
          <w:noProof/>
        </w:rPr>
        <w:fldChar w:fldCharType="end"/>
      </w:r>
    </w:p>
    <w:p w14:paraId="75A6B774" w14:textId="2FF64F80" w:rsidR="00566AE3" w:rsidRDefault="00566AE3">
      <w:pPr>
        <w:pStyle w:val="TOC4"/>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9D501F">
        <w:rPr>
          <w:i/>
          <w:iCs/>
          <w:noProof/>
        </w:rPr>
        <w:t>NACK Feedback</w:t>
      </w:r>
      <w:r>
        <w:rPr>
          <w:noProof/>
        </w:rPr>
        <w:t xml:space="preserve"> message</w:t>
      </w:r>
      <w:r>
        <w:rPr>
          <w:noProof/>
        </w:rPr>
        <w:tab/>
      </w:r>
      <w:r>
        <w:rPr>
          <w:noProof/>
        </w:rPr>
        <w:fldChar w:fldCharType="begin"/>
      </w:r>
      <w:r>
        <w:rPr>
          <w:noProof/>
        </w:rPr>
        <w:instrText xml:space="preserve"> PAGEREF _Toc206077339 \h </w:instrText>
      </w:r>
      <w:r>
        <w:rPr>
          <w:noProof/>
        </w:rPr>
      </w:r>
      <w:r>
        <w:rPr>
          <w:noProof/>
        </w:rPr>
        <w:fldChar w:fldCharType="separate"/>
      </w:r>
      <w:r>
        <w:rPr>
          <w:noProof/>
        </w:rPr>
        <w:t>17</w:t>
      </w:r>
      <w:r>
        <w:rPr>
          <w:noProof/>
        </w:rPr>
        <w:fldChar w:fldCharType="end"/>
      </w:r>
    </w:p>
    <w:p w14:paraId="17D8C631" w14:textId="3A5A8EE3" w:rsidR="00566AE3" w:rsidRDefault="00566AE3">
      <w:pPr>
        <w:pStyle w:val="TOC4"/>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9D501F">
        <w:rPr>
          <w:i/>
          <w:iCs/>
          <w:noProof/>
        </w:rPr>
        <w:t>D2R Scheduling Info</w:t>
      </w:r>
      <w:r>
        <w:rPr>
          <w:noProof/>
        </w:rPr>
        <w:t xml:space="preserve"> field description</w:t>
      </w:r>
      <w:r>
        <w:rPr>
          <w:noProof/>
        </w:rPr>
        <w:tab/>
      </w:r>
      <w:r>
        <w:rPr>
          <w:noProof/>
        </w:rPr>
        <w:fldChar w:fldCharType="begin"/>
      </w:r>
      <w:r>
        <w:rPr>
          <w:noProof/>
        </w:rPr>
        <w:instrText xml:space="preserve"> PAGEREF _Toc206077340 \h </w:instrText>
      </w:r>
      <w:r>
        <w:rPr>
          <w:noProof/>
        </w:rPr>
      </w:r>
      <w:r>
        <w:rPr>
          <w:noProof/>
        </w:rPr>
        <w:fldChar w:fldCharType="separate"/>
      </w:r>
      <w:r>
        <w:rPr>
          <w:noProof/>
        </w:rPr>
        <w:t>18</w:t>
      </w:r>
      <w:r>
        <w:rPr>
          <w:noProof/>
        </w:rPr>
        <w:fldChar w:fldCharType="end"/>
      </w:r>
    </w:p>
    <w:p w14:paraId="723812C0" w14:textId="0CE6C596" w:rsidR="00566AE3" w:rsidRDefault="00566AE3">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_Toc206077341 \h </w:instrText>
      </w:r>
      <w:r>
        <w:rPr>
          <w:noProof/>
        </w:rPr>
      </w:r>
      <w:r>
        <w:rPr>
          <w:noProof/>
        </w:rPr>
        <w:fldChar w:fldCharType="separate"/>
      </w:r>
      <w:r>
        <w:rPr>
          <w:noProof/>
        </w:rPr>
        <w:t>21</w:t>
      </w:r>
      <w:r>
        <w:rPr>
          <w:noProof/>
        </w:rPr>
        <w:fldChar w:fldCharType="end"/>
      </w:r>
    </w:p>
    <w:p w14:paraId="6C343E7E" w14:textId="4243D7E5" w:rsidR="00566AE3" w:rsidRDefault="00566AE3">
      <w:pPr>
        <w:pStyle w:val="TOC4"/>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9D501F">
        <w:rPr>
          <w:i/>
          <w:iCs/>
          <w:noProof/>
        </w:rPr>
        <w:t>Access</w:t>
      </w:r>
      <w:r>
        <w:rPr>
          <w:noProof/>
        </w:rPr>
        <w:t xml:space="preserve"> </w:t>
      </w:r>
      <w:r w:rsidRPr="009D501F">
        <w:rPr>
          <w:i/>
          <w:iCs/>
          <w:noProof/>
        </w:rPr>
        <w:t>Random ID</w:t>
      </w:r>
      <w:r>
        <w:rPr>
          <w:noProof/>
        </w:rPr>
        <w:t xml:space="preserve"> message (Msg1 in CBRA)</w:t>
      </w:r>
      <w:r>
        <w:rPr>
          <w:noProof/>
        </w:rPr>
        <w:tab/>
      </w:r>
      <w:r>
        <w:rPr>
          <w:noProof/>
        </w:rPr>
        <w:fldChar w:fldCharType="begin"/>
      </w:r>
      <w:r>
        <w:rPr>
          <w:noProof/>
        </w:rPr>
        <w:instrText xml:space="preserve"> PAGEREF _Toc206077342 \h </w:instrText>
      </w:r>
      <w:r>
        <w:rPr>
          <w:noProof/>
        </w:rPr>
      </w:r>
      <w:r>
        <w:rPr>
          <w:noProof/>
        </w:rPr>
        <w:fldChar w:fldCharType="separate"/>
      </w:r>
      <w:r>
        <w:rPr>
          <w:noProof/>
        </w:rPr>
        <w:t>21</w:t>
      </w:r>
      <w:r>
        <w:rPr>
          <w:noProof/>
        </w:rPr>
        <w:fldChar w:fldCharType="end"/>
      </w:r>
    </w:p>
    <w:p w14:paraId="2B4E5399" w14:textId="6796D796" w:rsidR="00566AE3" w:rsidRDefault="00566AE3">
      <w:pPr>
        <w:pStyle w:val="TOC4"/>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9D501F">
        <w:rPr>
          <w:i/>
          <w:iCs/>
          <w:noProof/>
        </w:rPr>
        <w:t>D2R Upper Layer Data Transfer</w:t>
      </w:r>
      <w:r>
        <w:rPr>
          <w:noProof/>
        </w:rPr>
        <w:t xml:space="preserve"> message</w:t>
      </w:r>
      <w:r>
        <w:rPr>
          <w:noProof/>
        </w:rPr>
        <w:tab/>
      </w:r>
      <w:r>
        <w:rPr>
          <w:noProof/>
        </w:rPr>
        <w:fldChar w:fldCharType="begin"/>
      </w:r>
      <w:r>
        <w:rPr>
          <w:noProof/>
        </w:rPr>
        <w:instrText xml:space="preserve"> PAGEREF _Toc206077343 \h </w:instrText>
      </w:r>
      <w:r>
        <w:rPr>
          <w:noProof/>
        </w:rPr>
      </w:r>
      <w:r>
        <w:rPr>
          <w:noProof/>
        </w:rPr>
        <w:fldChar w:fldCharType="separate"/>
      </w:r>
      <w:r>
        <w:rPr>
          <w:noProof/>
        </w:rPr>
        <w:t>21</w:t>
      </w:r>
      <w:r>
        <w:rPr>
          <w:noProof/>
        </w:rPr>
        <w:fldChar w:fldCharType="end"/>
      </w:r>
    </w:p>
    <w:p w14:paraId="76E9D6BE" w14:textId="6AB15339" w:rsidR="00566AE3" w:rsidRDefault="00566AE3">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_Toc206077344 \h </w:instrText>
      </w:r>
      <w:r>
        <w:rPr>
          <w:noProof/>
        </w:rPr>
      </w:r>
      <w:r>
        <w:rPr>
          <w:noProof/>
        </w:rPr>
        <w:fldChar w:fldCharType="separate"/>
      </w:r>
      <w:r>
        <w:rPr>
          <w:noProof/>
        </w:rPr>
        <w:t>23</w:t>
      </w:r>
      <w:r>
        <w:rPr>
          <w:noProof/>
        </w:rPr>
        <w:fldChar w:fldCharType="end"/>
      </w:r>
    </w:p>
    <w:p w14:paraId="0B9E3498" w14:textId="03E01FC7"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Heading1"/>
      </w:pPr>
      <w:bookmarkStart w:id="16" w:name="foreword"/>
      <w:bookmarkStart w:id="17" w:name="_Toc206077303"/>
      <w:bookmarkEnd w:id="16"/>
      <w:r w:rsidRPr="00D63AE2">
        <w:lastRenderedPageBreak/>
        <w:t>Foreword</w:t>
      </w:r>
      <w:bookmarkEnd w:id="17"/>
    </w:p>
    <w:p w14:paraId="2511FBFA" w14:textId="77777777" w:rsidR="00DF3491" w:rsidRPr="00D63AE2" w:rsidRDefault="00680FC2">
      <w:r w:rsidRPr="00D63AE2">
        <w:t xml:space="preserve">This Technical </w:t>
      </w:r>
      <w:bookmarkStart w:id="18" w:name="spectype3"/>
      <w:r w:rsidRPr="00D63AE2">
        <w:t>Specification</w:t>
      </w:r>
      <w:bookmarkEnd w:id="18"/>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 xml:space="preserve">Version </w:t>
      </w:r>
      <w:proofErr w:type="spellStart"/>
      <w:r w:rsidRPr="00D63AE2">
        <w:t>x.y.z</w:t>
      </w:r>
      <w:proofErr w:type="spellEnd"/>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proofErr w:type="spellStart"/>
      <w:r w:rsidRPr="00D63AE2">
        <w:t>y</w:t>
      </w:r>
      <w:proofErr w:type="spellEnd"/>
      <w:r w:rsidRPr="00D63AE2">
        <w:tab/>
        <w:t xml:space="preserve">the second digit is incremented for all changes of substance, </w:t>
      </w:r>
      <w:proofErr w:type="gramStart"/>
      <w:r w:rsidRPr="00D63AE2">
        <w:t>i.e.</w:t>
      </w:r>
      <w:proofErr w:type="gramEnd"/>
      <w:r w:rsidRPr="00D63AE2">
        <w:t xml:space="preserv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w:t>
      </w:r>
      <w:proofErr w:type="gramStart"/>
      <w:r w:rsidRPr="00D63AE2">
        <w:t>is</w:t>
      </w:r>
      <w:proofErr w:type="gramEnd"/>
      <w:r w:rsidRPr="00D63AE2">
        <w:t>" and "is not" do not indicate requirements.</w:t>
      </w:r>
    </w:p>
    <w:p w14:paraId="548A512E" w14:textId="77777777" w:rsidR="00DF3491" w:rsidRPr="00D63AE2" w:rsidRDefault="00680FC2">
      <w:pPr>
        <w:pStyle w:val="Heading1"/>
      </w:pPr>
      <w:bookmarkStart w:id="19" w:name="introduction"/>
      <w:bookmarkEnd w:id="19"/>
      <w:r w:rsidRPr="00D63AE2">
        <w:br w:type="page"/>
      </w:r>
      <w:bookmarkStart w:id="20" w:name="scope"/>
      <w:bookmarkStart w:id="21" w:name="_Toc206077304"/>
      <w:bookmarkEnd w:id="20"/>
      <w:r w:rsidRPr="00D63AE2">
        <w:lastRenderedPageBreak/>
        <w:t>1</w:t>
      </w:r>
      <w:r w:rsidRPr="00D63AE2">
        <w:tab/>
        <w:t>Scope</w:t>
      </w:r>
      <w:bookmarkEnd w:id="21"/>
    </w:p>
    <w:p w14:paraId="4EA05E1B" w14:textId="77777777" w:rsidR="00DF3491" w:rsidRPr="00D63AE2" w:rsidRDefault="00680FC2">
      <w:r w:rsidRPr="00D63AE2">
        <w:t>The present document specifies the Medium Access Control (MAC) protocol of Ambient IoT.</w:t>
      </w:r>
    </w:p>
    <w:p w14:paraId="794720D9" w14:textId="77777777" w:rsidR="00DF3491" w:rsidRPr="00D63AE2" w:rsidRDefault="00680FC2">
      <w:pPr>
        <w:pStyle w:val="Heading1"/>
      </w:pPr>
      <w:bookmarkStart w:id="22" w:name="references"/>
      <w:bookmarkStart w:id="23" w:name="_Toc206077305"/>
      <w:bookmarkEnd w:id="22"/>
      <w:r w:rsidRPr="00D63AE2">
        <w:t>2</w:t>
      </w:r>
      <w:r w:rsidRPr="00D63AE2">
        <w:tab/>
        <w:t>References</w:t>
      </w:r>
      <w:bookmarkEnd w:id="23"/>
    </w:p>
    <w:p w14:paraId="38C42C61" w14:textId="77777777" w:rsidR="00DF3491" w:rsidRPr="00D63AE2" w:rsidRDefault="00680FC2">
      <w:r w:rsidRPr="00D63AE2">
        <w:t>The following documents contain provisions which, through reference in this text, constitute provisions of the present document.</w:t>
      </w:r>
    </w:p>
    <w:p w14:paraId="58E74F57" w14:textId="77777777" w:rsidR="00DF3491" w:rsidRPr="00D63AE2" w:rsidRDefault="00680FC2">
      <w:pPr>
        <w:pStyle w:val="B1"/>
      </w:pPr>
      <w:r w:rsidRPr="00D63AE2">
        <w:t>-</w:t>
      </w:r>
      <w:r w:rsidRPr="00D63AE2">
        <w:tab/>
        <w:t>References are either specific (identified by date of publication, edition number, version number, etc.) or non</w:t>
      </w:r>
      <w:r w:rsidRPr="00D63AE2">
        <w:noBreakHyphen/>
        <w:t>specific.</w:t>
      </w:r>
    </w:p>
    <w:p w14:paraId="3CDBAF19" w14:textId="77777777" w:rsidR="00DF3491" w:rsidRPr="00D63AE2" w:rsidRDefault="00680FC2">
      <w:pPr>
        <w:pStyle w:val="B1"/>
      </w:pPr>
      <w:r w:rsidRPr="00D63AE2">
        <w:t>-</w:t>
      </w:r>
      <w:r w:rsidRPr="00D63AE2">
        <w:tab/>
        <w:t>For a specific reference, subsequent revisions do not apply.</w:t>
      </w:r>
    </w:p>
    <w:p w14:paraId="52D91A89" w14:textId="77777777" w:rsidR="00DF3491" w:rsidRPr="00D63AE2" w:rsidRDefault="00680FC2">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DDBEC68" w14:textId="77777777" w:rsidR="00DF3491" w:rsidRPr="00D63AE2" w:rsidRDefault="00680FC2">
      <w:pPr>
        <w:pStyle w:val="EX"/>
      </w:pPr>
      <w:r w:rsidRPr="00D63AE2">
        <w:t>[1]</w:t>
      </w:r>
      <w:r w:rsidRPr="00D63AE2">
        <w:tab/>
        <w:t>3GPP TR 21.905: "Vocabulary for 3GPP Specifications".</w:t>
      </w:r>
    </w:p>
    <w:p w14:paraId="4C3937DF" w14:textId="77777777" w:rsidR="00DF3491" w:rsidRPr="00D63AE2" w:rsidRDefault="00680FC2">
      <w:pPr>
        <w:pStyle w:val="EX"/>
      </w:pPr>
      <w:r w:rsidRPr="00D63AE2">
        <w:t>[2]</w:t>
      </w:r>
      <w:r w:rsidRPr="00D63AE2">
        <w:tab/>
        <w:t>3GPP TS 38.291: "Ambient IoT Physical layer".</w:t>
      </w:r>
    </w:p>
    <w:p w14:paraId="6A13C2B5" w14:textId="77777777" w:rsidR="00DF3491" w:rsidRPr="00D63AE2" w:rsidRDefault="00680FC2">
      <w:pPr>
        <w:pStyle w:val="EX"/>
      </w:pPr>
      <w:r w:rsidRPr="00D63AE2">
        <w:rPr>
          <w:lang w:eastAsia="ko-KR"/>
        </w:rPr>
        <w:t>[3]</w:t>
      </w:r>
      <w:r w:rsidRPr="00D63AE2">
        <w:rPr>
          <w:lang w:eastAsia="ko-KR"/>
        </w:rPr>
        <w:tab/>
      </w:r>
      <w:r w:rsidRPr="00D63AE2">
        <w:t>3GPP TS 38.300: "NR; Overall description; Stage 2".</w:t>
      </w:r>
    </w:p>
    <w:p w14:paraId="0C384416" w14:textId="1FDBE4AF" w:rsidR="00DF3491" w:rsidRPr="00D63AE2" w:rsidRDefault="00680FC2">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7724BD03" w14:textId="77777777" w:rsidR="00DF3491" w:rsidRPr="00D63AE2" w:rsidRDefault="00680FC2">
      <w:pPr>
        <w:pStyle w:val="EX"/>
      </w:pPr>
      <w:r w:rsidRPr="00D63AE2">
        <w:rPr>
          <w:lang w:eastAsia="ko-KR"/>
        </w:rPr>
        <w:t>[5]</w:t>
      </w:r>
      <w:r w:rsidRPr="00D63AE2">
        <w:rPr>
          <w:lang w:eastAsia="ko-KR"/>
        </w:rPr>
        <w:tab/>
      </w:r>
      <w:r w:rsidRPr="00D63AE2">
        <w:t>3GPP TS 23.003: "Numbering, addressing and identification".</w:t>
      </w:r>
    </w:p>
    <w:p w14:paraId="24ACB616" w14:textId="77777777" w:rsidR="00DF3491" w:rsidRPr="00D63AE2" w:rsidRDefault="00680FC2">
      <w:pPr>
        <w:pStyle w:val="Heading1"/>
      </w:pPr>
      <w:bookmarkStart w:id="24" w:name="definitions"/>
      <w:bookmarkStart w:id="25" w:name="_Toc206077306"/>
      <w:bookmarkEnd w:id="24"/>
      <w:r w:rsidRPr="00D63AE2">
        <w:t>3</w:t>
      </w:r>
      <w:r w:rsidRPr="00D63AE2">
        <w:tab/>
        <w:t>Definitions, symbols and abbreviations</w:t>
      </w:r>
      <w:bookmarkEnd w:id="25"/>
    </w:p>
    <w:p w14:paraId="6CBABCF9" w14:textId="77777777" w:rsidR="00DF3491" w:rsidRPr="00D63AE2" w:rsidRDefault="00680FC2">
      <w:pPr>
        <w:pStyle w:val="Heading2"/>
      </w:pPr>
      <w:bookmarkStart w:id="26" w:name="_Toc206077307"/>
      <w:r w:rsidRPr="00D63AE2">
        <w:t>3.1</w:t>
      </w:r>
      <w:r w:rsidRPr="00D63AE2">
        <w:tab/>
        <w:t>Definitions</w:t>
      </w:r>
      <w:bookmarkEnd w:id="26"/>
    </w:p>
    <w:p w14:paraId="54C37D48" w14:textId="77777777" w:rsidR="00DF3491" w:rsidRPr="00D63AE2" w:rsidRDefault="00680FC2">
      <w:r w:rsidRPr="00D63AE2">
        <w:t>For the purposes of the present document, the terms and definitions given in TR 21.905 [1] and the following apply. A term defined in the present document takes precedence over the definition of the same term, if any, in TR 21.905 [1].</w:t>
      </w:r>
    </w:p>
    <w:p w14:paraId="454CEA9D" w14:textId="77777777" w:rsidR="00DF3491" w:rsidRPr="00D63AE2" w:rsidRDefault="00680FC2">
      <w:pPr>
        <w:rPr>
          <w:b/>
          <w:lang w:eastAsia="ko-KR"/>
        </w:rPr>
      </w:pPr>
      <w:r w:rsidRPr="00D63AE2">
        <w:rPr>
          <w:b/>
          <w:lang w:eastAsia="ko-KR"/>
        </w:rPr>
        <w:t>Device:</w:t>
      </w:r>
      <w:r w:rsidRPr="00D63AE2">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32D174DC" w14:textId="1AB55F97" w:rsidR="00DF3491" w:rsidRPr="00D63AE2" w:rsidRDefault="00680FC2">
      <w:pPr>
        <w:rPr>
          <w:lang w:eastAsia="ko-KR"/>
        </w:rPr>
      </w:pPr>
      <w:r w:rsidRPr="00D63AE2">
        <w:rPr>
          <w:b/>
          <w:lang w:eastAsia="ko-KR"/>
        </w:rPr>
        <w:t>Reader:</w:t>
      </w:r>
      <w:r w:rsidRPr="00D63AE2">
        <w:rPr>
          <w:bCs/>
          <w:lang w:eastAsia="ko-KR"/>
        </w:rPr>
        <w:t xml:space="preserve"> 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287CDE03" w14:textId="77777777" w:rsidR="00DF3491" w:rsidRPr="00D63AE2" w:rsidRDefault="00680FC2">
      <w:pPr>
        <w:rPr>
          <w:rFonts w:eastAsia="等线"/>
          <w:bCs/>
          <w:lang w:eastAsia="zh-CN"/>
        </w:rPr>
      </w:pPr>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等线"/>
          <w:bCs/>
          <w:lang w:eastAsia="zh-CN"/>
        </w:rPr>
        <w:t>.</w:t>
      </w:r>
    </w:p>
    <w:p w14:paraId="40B23096" w14:textId="77777777" w:rsidR="00DF3491" w:rsidRPr="00D63AE2" w:rsidRDefault="00680FC2">
      <w:pPr>
        <w:rPr>
          <w:lang w:eastAsia="ja-JP"/>
        </w:rPr>
      </w:pPr>
      <w:r w:rsidRPr="00D63AE2">
        <w:rPr>
          <w:b/>
          <w:bCs/>
          <w:lang w:eastAsia="ko-KR"/>
        </w:rPr>
        <w:t xml:space="preserve">AS ID: </w:t>
      </w:r>
      <w:r w:rsidRPr="00D63AE2">
        <w:rPr>
          <w:lang w:eastAsia="ko-KR"/>
        </w:rPr>
        <w:t xml:space="preserve">The AS layer identifier to address the specific device for R2D reception and D2R scheduling. </w:t>
      </w:r>
    </w:p>
    <w:p w14:paraId="5E81C5C1" w14:textId="77777777" w:rsidR="00DF3491" w:rsidRPr="00D63AE2" w:rsidRDefault="00680FC2">
      <w:pPr>
        <w:pStyle w:val="Heading2"/>
      </w:pPr>
      <w:bookmarkStart w:id="27" w:name="_Toc206077308"/>
      <w:r w:rsidRPr="00D63AE2">
        <w:t>3.2</w:t>
      </w:r>
      <w:r w:rsidRPr="00D63AE2">
        <w:tab/>
        <w:t>Abbreviations</w:t>
      </w:r>
      <w:bookmarkEnd w:id="27"/>
    </w:p>
    <w:p w14:paraId="338C6B7C" w14:textId="77777777" w:rsidR="00DF3491" w:rsidRPr="00D63AE2" w:rsidRDefault="00680FC2">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53060B44" w14:textId="77777777" w:rsidR="00DF3491" w:rsidRPr="00D63AE2" w:rsidRDefault="00680FC2">
      <w:pPr>
        <w:pStyle w:val="EW"/>
      </w:pPr>
      <w:r w:rsidRPr="00D63AE2">
        <w:t>A-IoT</w:t>
      </w:r>
      <w:r w:rsidRPr="00D63AE2">
        <w:tab/>
        <w:t>Ambient IoT</w:t>
      </w:r>
    </w:p>
    <w:p w14:paraId="29EB189B" w14:textId="77777777" w:rsidR="00DF3491" w:rsidRPr="00D63AE2" w:rsidRDefault="00680FC2">
      <w:pPr>
        <w:pStyle w:val="EW"/>
      </w:pPr>
      <w:r w:rsidRPr="00D63AE2">
        <w:rPr>
          <w:rFonts w:hint="eastAsia"/>
          <w:lang w:eastAsia="zh-CN"/>
        </w:rPr>
        <w:t>CBRA</w:t>
      </w:r>
      <w:r w:rsidRPr="00D63AE2">
        <w:rPr>
          <w:lang w:eastAsia="zh-CN"/>
        </w:rPr>
        <w:tab/>
      </w:r>
      <w:r w:rsidRPr="00D63AE2">
        <w:t>Contention-Based Random Access</w:t>
      </w:r>
    </w:p>
    <w:p w14:paraId="3B1BB12D" w14:textId="3FEFE1B9" w:rsidR="00DF3491" w:rsidRPr="00D63AE2" w:rsidRDefault="00680FC2">
      <w:pPr>
        <w:pStyle w:val="EW"/>
      </w:pPr>
      <w:r w:rsidRPr="00D63AE2">
        <w:t>CFA</w:t>
      </w:r>
      <w:r w:rsidRPr="00D63AE2">
        <w:tab/>
        <w:t>Contention-Free Access</w:t>
      </w:r>
    </w:p>
    <w:p w14:paraId="38D743BF" w14:textId="77777777" w:rsidR="00DF3491" w:rsidRPr="00D63AE2" w:rsidRDefault="00680FC2">
      <w:pPr>
        <w:pStyle w:val="EW"/>
      </w:pPr>
      <w:r w:rsidRPr="00D63AE2">
        <w:t>D2R</w:t>
      </w:r>
      <w:r w:rsidRPr="00D63AE2">
        <w:tab/>
        <w:t>Device to reader</w:t>
      </w:r>
    </w:p>
    <w:p w14:paraId="3FB4FC12" w14:textId="77777777" w:rsidR="00DF3491" w:rsidRPr="00D63AE2" w:rsidRDefault="00680FC2">
      <w:pPr>
        <w:pStyle w:val="EW"/>
      </w:pPr>
      <w:r w:rsidRPr="00D63AE2">
        <w:t>IoT</w:t>
      </w:r>
      <w:r w:rsidRPr="00D63AE2">
        <w:tab/>
        <w:t>Internet of Things</w:t>
      </w:r>
    </w:p>
    <w:p w14:paraId="1D371F59" w14:textId="77777777" w:rsidR="00DF3491" w:rsidRPr="00D63AE2" w:rsidRDefault="00680FC2">
      <w:pPr>
        <w:pStyle w:val="EW"/>
      </w:pPr>
      <w:r w:rsidRPr="00D63AE2">
        <w:t>PDRCH</w:t>
      </w:r>
      <w:r w:rsidRPr="00D63AE2">
        <w:tab/>
        <w:t>Physical D2R channel</w:t>
      </w:r>
    </w:p>
    <w:p w14:paraId="66BA66E1" w14:textId="77777777" w:rsidR="00DF3491" w:rsidRPr="00D63AE2" w:rsidRDefault="00680FC2">
      <w:pPr>
        <w:pStyle w:val="EW"/>
      </w:pPr>
      <w:r w:rsidRPr="00D63AE2">
        <w:t>PRDCH</w:t>
      </w:r>
      <w:r w:rsidRPr="00D63AE2">
        <w:tab/>
        <w:t>Physical R2D channel</w:t>
      </w:r>
    </w:p>
    <w:p w14:paraId="1BCD20BD" w14:textId="77777777" w:rsidR="00DF3491" w:rsidRPr="00D63AE2" w:rsidRDefault="00680FC2">
      <w:pPr>
        <w:pStyle w:val="EW"/>
      </w:pPr>
      <w:r w:rsidRPr="00D63AE2">
        <w:t>R2D</w:t>
      </w:r>
      <w:r w:rsidRPr="00D63AE2">
        <w:tab/>
        <w:t>Reader to device</w:t>
      </w:r>
    </w:p>
    <w:p w14:paraId="2A7C9712" w14:textId="77777777" w:rsidR="00DF3491" w:rsidRPr="00D63AE2" w:rsidRDefault="00680FC2">
      <w:pPr>
        <w:pStyle w:val="EW"/>
      </w:pPr>
      <w:bookmarkStart w:id="28" w:name="OLE_LINK8"/>
      <w:proofErr w:type="spellStart"/>
      <w:r w:rsidRPr="0047614C">
        <w:rPr>
          <w:lang w:val="en-US"/>
        </w:rPr>
        <w:t>TrCH</w:t>
      </w:r>
      <w:bookmarkEnd w:id="28"/>
      <w:proofErr w:type="spellEnd"/>
      <w:r w:rsidRPr="0047614C">
        <w:rPr>
          <w:lang w:val="en-US"/>
        </w:rPr>
        <w:tab/>
        <w:t>Tran</w:t>
      </w:r>
      <w:r w:rsidRPr="00D63AE2">
        <w:rPr>
          <w:lang w:val="en-US"/>
        </w:rPr>
        <w:t>s</w:t>
      </w:r>
      <w:r w:rsidRPr="0047614C">
        <w:rPr>
          <w:lang w:val="en-US"/>
        </w:rPr>
        <w:t>port Channel</w:t>
      </w:r>
    </w:p>
    <w:p w14:paraId="7D89FB01" w14:textId="77777777" w:rsidR="00DF3491" w:rsidRPr="00D63AE2" w:rsidRDefault="00680FC2">
      <w:pPr>
        <w:pStyle w:val="Heading1"/>
      </w:pPr>
      <w:bookmarkStart w:id="29" w:name="clause4"/>
      <w:bookmarkStart w:id="30" w:name="_Toc206077309"/>
      <w:bookmarkEnd w:id="29"/>
      <w:r w:rsidRPr="00D63AE2">
        <w:lastRenderedPageBreak/>
        <w:t>4</w:t>
      </w:r>
      <w:r w:rsidRPr="00D63AE2">
        <w:tab/>
        <w:t>General</w:t>
      </w:r>
      <w:bookmarkEnd w:id="30"/>
    </w:p>
    <w:p w14:paraId="077A4924" w14:textId="77777777" w:rsidR="00DF3491" w:rsidRPr="00D63AE2" w:rsidRDefault="00680FC2">
      <w:pPr>
        <w:pStyle w:val="Heading2"/>
      </w:pPr>
      <w:bookmarkStart w:id="31" w:name="_Toc206077310"/>
      <w:r w:rsidRPr="00D63AE2">
        <w:t>4.1</w:t>
      </w:r>
      <w:r w:rsidRPr="00D63AE2">
        <w:tab/>
        <w:t>Introduction</w:t>
      </w:r>
      <w:bookmarkEnd w:id="31"/>
    </w:p>
    <w:p w14:paraId="54F8E39B" w14:textId="77777777" w:rsidR="00DF3491" w:rsidRPr="00D63AE2" w:rsidRDefault="00680FC2">
      <w:r w:rsidRPr="00D63AE2">
        <w:rPr>
          <w:lang w:eastAsia="ko-KR"/>
        </w:rPr>
        <w:t>This clause describes the A-IoT MAC architecture and the A-IoT MAC entity of the device from a functional point of view.</w:t>
      </w:r>
    </w:p>
    <w:p w14:paraId="32174BD3" w14:textId="77777777" w:rsidR="00DF3491" w:rsidRPr="00D63AE2" w:rsidRDefault="00680FC2">
      <w:pPr>
        <w:pStyle w:val="Heading2"/>
      </w:pPr>
      <w:bookmarkStart w:id="32" w:name="_Toc206077311"/>
      <w:r w:rsidRPr="00D63AE2">
        <w:t>4.2</w:t>
      </w:r>
      <w:r w:rsidRPr="00D63AE2">
        <w:tab/>
        <w:t>A-IoT MAC architecture</w:t>
      </w:r>
      <w:bookmarkEnd w:id="32"/>
    </w:p>
    <w:p w14:paraId="0A489D0A" w14:textId="77777777" w:rsidR="00DF3491" w:rsidRPr="00D63AE2" w:rsidRDefault="00680FC2">
      <w:pPr>
        <w:rPr>
          <w:lang w:eastAsia="zh-CN"/>
        </w:rPr>
      </w:pPr>
      <w:r w:rsidRPr="00D63AE2">
        <w:rPr>
          <w:lang w:eastAsia="zh-CN"/>
        </w:rPr>
        <w:t>Figure 4.2-1 illustrates a model of the A-IoT MAC entity; and it does not restrict implementations.</w:t>
      </w:r>
    </w:p>
    <w:p w14:paraId="1EBD324C" w14:textId="2F7F2B1E" w:rsidR="00DF3491" w:rsidRPr="00D63AE2" w:rsidRDefault="00680FC2">
      <w:pPr>
        <w:rPr>
          <w:lang w:eastAsia="ko-KR"/>
        </w:rPr>
      </w:pPr>
      <w:r w:rsidRPr="00D63AE2">
        <w:rPr>
          <w:lang w:eastAsia="ko-KR"/>
        </w:rPr>
        <w:t>The A-IoT MAC entity of the device handles the data received from R2D transport channel or to be transmitted via D2R transport channel, as specified in TS 38.291 [2].</w:t>
      </w:r>
    </w:p>
    <w:p w14:paraId="5B3F40C9" w14:textId="3CA5E48E" w:rsidR="00DF3491" w:rsidRPr="00D63AE2" w:rsidRDefault="00E60D7F">
      <w:pPr>
        <w:pStyle w:val="TH"/>
        <w:rPr>
          <w:lang w:eastAsia="ko-KR"/>
        </w:rPr>
      </w:pPr>
      <w:r w:rsidRPr="00D63AE2">
        <w:object w:dxaOrig="13990" w:dyaOrig="7820" w14:anchorId="1E0F1D9B">
          <v:shape id="_x0000_i1027" type="#_x0000_t75" style="width:483.6pt;height:270pt" o:ole="">
            <v:imagedata r:id="rId13" o:title=""/>
          </v:shape>
          <o:OLEObject Type="Embed" ProgID="Visio.Drawing.15" ShapeID="_x0000_i1027" DrawAspect="Content" ObjectID="_1816692659" r:id="rId14"/>
        </w:object>
      </w:r>
    </w:p>
    <w:p w14:paraId="24A53B2F" w14:textId="77777777" w:rsidR="00DF3491" w:rsidRPr="00D63AE2" w:rsidRDefault="00680FC2">
      <w:pPr>
        <w:pStyle w:val="TF"/>
        <w:rPr>
          <w:lang w:eastAsia="ko-KR"/>
        </w:rPr>
      </w:pPr>
      <w:bookmarkStart w:id="33" w:name="_Hlk195793478"/>
      <w:r w:rsidRPr="00D63AE2">
        <w:rPr>
          <w:lang w:eastAsia="ko-KR"/>
        </w:rPr>
        <w:t xml:space="preserve">Figure 4.2-1: A-IoT MAC structure </w:t>
      </w:r>
      <w:bookmarkEnd w:id="33"/>
      <w:r w:rsidRPr="00D63AE2">
        <w:rPr>
          <w:lang w:eastAsia="ko-KR"/>
        </w:rPr>
        <w:t>overview</w:t>
      </w:r>
    </w:p>
    <w:p w14:paraId="489628D1" w14:textId="77777777" w:rsidR="00DF3491" w:rsidRPr="00D63AE2" w:rsidRDefault="00680FC2">
      <w:pPr>
        <w:pStyle w:val="Heading2"/>
        <w:rPr>
          <w:lang w:eastAsia="ko-KR"/>
        </w:rPr>
      </w:pPr>
      <w:bookmarkStart w:id="34" w:name="_Toc37296160"/>
      <w:bookmarkStart w:id="35" w:name="_Toc46490286"/>
      <w:bookmarkStart w:id="36" w:name="_Toc52796443"/>
      <w:bookmarkStart w:id="37" w:name="_Toc52751981"/>
      <w:bookmarkStart w:id="38" w:name="_Toc185623502"/>
      <w:bookmarkStart w:id="39" w:name="_Toc206077312"/>
      <w:r w:rsidRPr="00D63AE2">
        <w:rPr>
          <w:lang w:eastAsia="ko-KR"/>
        </w:rPr>
        <w:t>4.3</w:t>
      </w:r>
      <w:r w:rsidRPr="00D63AE2">
        <w:rPr>
          <w:lang w:eastAsia="ko-KR"/>
        </w:rPr>
        <w:tab/>
        <w:t>Services</w:t>
      </w:r>
      <w:bookmarkEnd w:id="34"/>
      <w:bookmarkEnd w:id="35"/>
      <w:bookmarkEnd w:id="36"/>
      <w:bookmarkEnd w:id="37"/>
      <w:bookmarkEnd w:id="38"/>
      <w:bookmarkEnd w:id="39"/>
    </w:p>
    <w:p w14:paraId="5DADC8BF" w14:textId="77777777" w:rsidR="00DF3491" w:rsidRPr="00D63AE2" w:rsidRDefault="00680FC2">
      <w:pPr>
        <w:pStyle w:val="Heading3"/>
        <w:rPr>
          <w:lang w:eastAsia="ko-KR"/>
        </w:rPr>
      </w:pPr>
      <w:bookmarkStart w:id="40" w:name="_Toc29239807"/>
      <w:bookmarkStart w:id="41" w:name="_Toc195805172"/>
      <w:bookmarkStart w:id="42" w:name="_Toc46490287"/>
      <w:bookmarkStart w:id="43" w:name="_Toc52796444"/>
      <w:bookmarkStart w:id="44" w:name="_Toc52751982"/>
      <w:bookmarkStart w:id="45" w:name="_Toc37296161"/>
      <w:bookmarkStart w:id="46" w:name="_Toc185623503"/>
      <w:bookmarkStart w:id="47" w:name="_Toc206077313"/>
      <w:r w:rsidRPr="00D63AE2">
        <w:rPr>
          <w:lang w:eastAsia="ko-KR"/>
        </w:rPr>
        <w:t>4.3.1</w:t>
      </w:r>
      <w:r w:rsidRPr="00D63AE2">
        <w:rPr>
          <w:lang w:eastAsia="ko-KR"/>
        </w:rPr>
        <w:tab/>
        <w:t>Services provided to upper layers</w:t>
      </w:r>
      <w:bookmarkEnd w:id="40"/>
      <w:bookmarkEnd w:id="41"/>
      <w:bookmarkEnd w:id="42"/>
      <w:bookmarkEnd w:id="43"/>
      <w:bookmarkEnd w:id="44"/>
      <w:bookmarkEnd w:id="45"/>
      <w:bookmarkEnd w:id="46"/>
      <w:bookmarkEnd w:id="47"/>
    </w:p>
    <w:p w14:paraId="6EFB389A" w14:textId="77777777" w:rsidR="00DF3491" w:rsidRPr="00D63AE2" w:rsidRDefault="00680FC2">
      <w:pPr>
        <w:rPr>
          <w:lang w:eastAsia="ko-KR"/>
        </w:rPr>
      </w:pPr>
      <w:bookmarkStart w:id="48" w:name="_Hlk197618073"/>
      <w:r w:rsidRPr="00D63AE2">
        <w:rPr>
          <w:lang w:eastAsia="ko-KR"/>
        </w:rPr>
        <w:t>The A-IoT MAC layer provides the following services to upper layers:</w:t>
      </w:r>
    </w:p>
    <w:p w14:paraId="36B75765" w14:textId="77777777" w:rsidR="00DF3491" w:rsidRPr="00D63AE2" w:rsidRDefault="00680FC2">
      <w:pPr>
        <w:pStyle w:val="B1"/>
        <w:rPr>
          <w:lang w:eastAsia="ko-KR"/>
        </w:rPr>
      </w:pPr>
      <w:r w:rsidRPr="00D63AE2">
        <w:rPr>
          <w:lang w:eastAsia="ko-KR"/>
        </w:rPr>
        <w:t>-</w:t>
      </w:r>
      <w:r w:rsidRPr="00D63AE2">
        <w:rPr>
          <w:lang w:eastAsia="ko-KR"/>
        </w:rPr>
        <w:tab/>
        <w:t>data transfer;</w:t>
      </w:r>
    </w:p>
    <w:p w14:paraId="58B281D2" w14:textId="77777777" w:rsidR="00252398" w:rsidRPr="00D63AE2" w:rsidRDefault="00252398" w:rsidP="00252398">
      <w:pPr>
        <w:pStyle w:val="Heading3"/>
        <w:rPr>
          <w:lang w:eastAsia="ko-KR"/>
        </w:rPr>
      </w:pPr>
      <w:bookmarkStart w:id="49" w:name="_Toc195805173"/>
      <w:bookmarkStart w:id="50" w:name="_Toc185623504"/>
      <w:bookmarkStart w:id="51" w:name="_Toc46490288"/>
      <w:bookmarkStart w:id="52" w:name="_Toc37296162"/>
      <w:bookmarkStart w:id="53" w:name="_Toc52751983"/>
      <w:bookmarkStart w:id="54" w:name="_Toc52796445"/>
      <w:bookmarkStart w:id="55" w:name="_Toc29239808"/>
      <w:bookmarkStart w:id="56" w:name="_Toc206077314"/>
      <w:bookmarkEnd w:id="48"/>
      <w:r w:rsidRPr="00D63AE2">
        <w:rPr>
          <w:lang w:eastAsia="ko-KR"/>
        </w:rPr>
        <w:t>4.3.2</w:t>
      </w:r>
      <w:r w:rsidRPr="00D63AE2">
        <w:rPr>
          <w:lang w:eastAsia="ko-KR"/>
        </w:rPr>
        <w:tab/>
        <w:t>Services expected from physical layer</w:t>
      </w:r>
      <w:bookmarkEnd w:id="49"/>
      <w:bookmarkEnd w:id="50"/>
      <w:bookmarkEnd w:id="51"/>
      <w:bookmarkEnd w:id="52"/>
      <w:bookmarkEnd w:id="53"/>
      <w:bookmarkEnd w:id="54"/>
      <w:bookmarkEnd w:id="55"/>
      <w:bookmarkEnd w:id="56"/>
    </w:p>
    <w:p w14:paraId="52DFB0BD" w14:textId="77777777" w:rsidR="00DF3491" w:rsidRPr="00D63AE2" w:rsidRDefault="00680FC2">
      <w:pPr>
        <w:rPr>
          <w:lang w:eastAsia="ko-KR"/>
        </w:rPr>
      </w:pPr>
      <w:r w:rsidRPr="00D63AE2">
        <w:rPr>
          <w:lang w:eastAsia="ko-KR"/>
        </w:rPr>
        <w:t>The A-IoT MAC layer expects the following services from the physical layer:</w:t>
      </w:r>
    </w:p>
    <w:p w14:paraId="4F9FCFBA" w14:textId="77777777" w:rsidR="00DF3491" w:rsidRPr="00D63AE2" w:rsidRDefault="00680FC2">
      <w:pPr>
        <w:pStyle w:val="B1"/>
        <w:rPr>
          <w:lang w:eastAsia="ko-KR"/>
        </w:rPr>
      </w:pPr>
      <w:r w:rsidRPr="00D63AE2">
        <w:rPr>
          <w:lang w:eastAsia="ko-KR"/>
        </w:rPr>
        <w:t>-</w:t>
      </w:r>
      <w:r w:rsidRPr="00D63AE2">
        <w:rPr>
          <w:lang w:eastAsia="ko-KR"/>
        </w:rPr>
        <w:tab/>
        <w:t>data transfer;</w:t>
      </w:r>
      <w:bookmarkStart w:id="57" w:name="_Toc52796446"/>
      <w:bookmarkStart w:id="58" w:name="_Toc46490289"/>
      <w:bookmarkStart w:id="59" w:name="_Toc185623505"/>
      <w:bookmarkStart w:id="60" w:name="_Toc52751984"/>
      <w:bookmarkStart w:id="61" w:name="_Toc29239809"/>
      <w:bookmarkStart w:id="62" w:name="_Toc37296163"/>
    </w:p>
    <w:p w14:paraId="257217D2" w14:textId="77777777" w:rsidR="00DF3491" w:rsidRPr="00D63AE2" w:rsidRDefault="00680FC2">
      <w:pPr>
        <w:pStyle w:val="Heading2"/>
        <w:rPr>
          <w:lang w:eastAsia="ko-KR"/>
        </w:rPr>
      </w:pPr>
      <w:bookmarkStart w:id="63" w:name="_Toc206077315"/>
      <w:r w:rsidRPr="00D63AE2">
        <w:rPr>
          <w:lang w:eastAsia="ko-KR"/>
        </w:rPr>
        <w:t>4.4</w:t>
      </w:r>
      <w:r w:rsidRPr="00D63AE2">
        <w:rPr>
          <w:lang w:eastAsia="ko-KR"/>
        </w:rPr>
        <w:tab/>
        <w:t>Functions</w:t>
      </w:r>
      <w:bookmarkEnd w:id="57"/>
      <w:bookmarkEnd w:id="58"/>
      <w:bookmarkEnd w:id="59"/>
      <w:bookmarkEnd w:id="60"/>
      <w:bookmarkEnd w:id="61"/>
      <w:bookmarkEnd w:id="62"/>
      <w:bookmarkEnd w:id="63"/>
    </w:p>
    <w:p w14:paraId="6E69D93C" w14:textId="77777777" w:rsidR="00DF3491" w:rsidRPr="00D63AE2" w:rsidRDefault="00680FC2">
      <w:pPr>
        <w:rPr>
          <w:lang w:eastAsia="ko-KR"/>
        </w:rPr>
      </w:pPr>
      <w:r w:rsidRPr="00D63AE2">
        <w:rPr>
          <w:lang w:eastAsia="ko-KR"/>
        </w:rPr>
        <w:t>The A-IoT MAC layer supports the following A-IoT MAC functions:</w:t>
      </w:r>
    </w:p>
    <w:p w14:paraId="6DBFD46C" w14:textId="6FD61C43" w:rsidR="00DF3491" w:rsidRPr="00D63AE2" w:rsidRDefault="00680FC2">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7345165D" w14:textId="04071DBF" w:rsidR="00DF3491" w:rsidRPr="00D63AE2" w:rsidRDefault="00680FC2">
      <w:pPr>
        <w:pStyle w:val="B1"/>
        <w:rPr>
          <w:lang w:eastAsia="ko-KR"/>
        </w:rPr>
      </w:pPr>
      <w:r w:rsidRPr="00D63AE2">
        <w:rPr>
          <w:lang w:eastAsia="ko-KR"/>
        </w:rPr>
        <w:lastRenderedPageBreak/>
        <w:t>-</w:t>
      </w:r>
      <w:r w:rsidRPr="00D63AE2">
        <w:rPr>
          <w:lang w:eastAsia="ko-KR"/>
        </w:rPr>
        <w:tab/>
        <w:t>receiving MAC PDUs from transport blocks (TB) delivered from the physical layer on R2D transport channel;</w:t>
      </w:r>
    </w:p>
    <w:p w14:paraId="3C77D39D" w14:textId="77777777" w:rsidR="00DF3491" w:rsidRPr="00D63AE2" w:rsidRDefault="00680FC2">
      <w:pPr>
        <w:pStyle w:val="B1"/>
        <w:rPr>
          <w:lang w:eastAsia="ko-KR"/>
        </w:rPr>
      </w:pPr>
      <w:r w:rsidRPr="00D63AE2">
        <w:rPr>
          <w:lang w:eastAsia="ko-KR"/>
        </w:rPr>
        <w:t>-</w:t>
      </w:r>
      <w:r w:rsidRPr="00D63AE2">
        <w:rPr>
          <w:lang w:eastAsia="ko-KR"/>
        </w:rPr>
        <w:tab/>
        <w:t>message type determination;</w:t>
      </w:r>
    </w:p>
    <w:p w14:paraId="5BFE022E" w14:textId="77777777" w:rsidR="00DF3491" w:rsidRPr="00D63AE2" w:rsidRDefault="00680FC2">
      <w:pPr>
        <w:pStyle w:val="B1"/>
        <w:rPr>
          <w:lang w:eastAsia="ko-KR"/>
        </w:rPr>
      </w:pPr>
      <w:r w:rsidRPr="00D63AE2">
        <w:rPr>
          <w:lang w:eastAsia="ko-KR"/>
        </w:rPr>
        <w:t>-</w:t>
      </w:r>
      <w:r w:rsidRPr="00D63AE2">
        <w:rPr>
          <w:lang w:eastAsia="ko-KR"/>
        </w:rPr>
        <w:tab/>
        <w:t>paging;</w:t>
      </w:r>
    </w:p>
    <w:p w14:paraId="3AA677E0" w14:textId="77777777" w:rsidR="00DF3491" w:rsidRPr="00D63AE2" w:rsidRDefault="00680FC2">
      <w:pPr>
        <w:pStyle w:val="B1"/>
        <w:rPr>
          <w:lang w:eastAsia="ko-KR"/>
        </w:rPr>
      </w:pPr>
      <w:r w:rsidRPr="00D63AE2">
        <w:rPr>
          <w:lang w:eastAsia="ko-KR"/>
        </w:rPr>
        <w:t>-</w:t>
      </w:r>
      <w:r w:rsidRPr="00D63AE2">
        <w:rPr>
          <w:lang w:eastAsia="ko-KR"/>
        </w:rPr>
        <w:tab/>
        <w:t>radio resource selection;</w:t>
      </w:r>
    </w:p>
    <w:p w14:paraId="3BB130F2" w14:textId="200CCEFA" w:rsidR="00252398" w:rsidRPr="00D63AE2" w:rsidRDefault="00680FC2" w:rsidP="00252398">
      <w:pPr>
        <w:pStyle w:val="B1"/>
        <w:rPr>
          <w:lang w:eastAsia="ko-KR"/>
        </w:rPr>
      </w:pPr>
      <w:r w:rsidRPr="00D63AE2">
        <w:rPr>
          <w:lang w:eastAsia="ko-KR"/>
        </w:rPr>
        <w:t>-</w:t>
      </w:r>
      <w:r w:rsidRPr="00D63AE2">
        <w:rPr>
          <w:lang w:eastAsia="ko-KR"/>
        </w:rPr>
        <w:tab/>
        <w:t>access;</w:t>
      </w:r>
    </w:p>
    <w:p w14:paraId="1B429391" w14:textId="77777777" w:rsidR="00DF3491" w:rsidRPr="00D63AE2" w:rsidRDefault="00680FC2">
      <w:pPr>
        <w:pStyle w:val="B1"/>
        <w:rPr>
          <w:lang w:eastAsia="ko-KR"/>
        </w:rPr>
      </w:pPr>
      <w:r w:rsidRPr="00D63AE2">
        <w:rPr>
          <w:lang w:eastAsia="ko-KR"/>
        </w:rPr>
        <w:t>-</w:t>
      </w:r>
      <w:r w:rsidRPr="00D63AE2">
        <w:rPr>
          <w:lang w:eastAsia="ko-KR"/>
        </w:rPr>
        <w:tab/>
        <w:t>transfer of upper layer data;</w:t>
      </w:r>
    </w:p>
    <w:p w14:paraId="6423EC87" w14:textId="77777777" w:rsidR="00DF3491" w:rsidRPr="00D63AE2" w:rsidRDefault="00680FC2">
      <w:pPr>
        <w:pStyle w:val="B2"/>
        <w:ind w:left="572"/>
        <w:rPr>
          <w:lang w:eastAsia="ko-KR"/>
        </w:rPr>
      </w:pPr>
      <w:r w:rsidRPr="00D63AE2">
        <w:rPr>
          <w:lang w:eastAsia="ko-KR"/>
        </w:rPr>
        <w:t>-</w:t>
      </w:r>
      <w:r w:rsidRPr="00D63AE2">
        <w:rPr>
          <w:lang w:eastAsia="ko-KR"/>
        </w:rPr>
        <w:tab/>
        <w:t>D2R segmentation;</w:t>
      </w:r>
    </w:p>
    <w:p w14:paraId="75534360" w14:textId="77777777" w:rsidR="00DF3491" w:rsidRPr="00D63AE2" w:rsidRDefault="00680FC2">
      <w:pPr>
        <w:pStyle w:val="B1"/>
        <w:ind w:left="572"/>
        <w:rPr>
          <w:lang w:eastAsia="ko-KR"/>
        </w:rPr>
      </w:pPr>
      <w:r w:rsidRPr="00D63AE2">
        <w:rPr>
          <w:lang w:eastAsia="ko-KR"/>
        </w:rPr>
        <w:t>-</w:t>
      </w:r>
      <w:r w:rsidRPr="00D63AE2">
        <w:rPr>
          <w:lang w:eastAsia="ko-KR"/>
        </w:rPr>
        <w:tab/>
        <w:t>failure detection.</w:t>
      </w:r>
    </w:p>
    <w:p w14:paraId="7C0DDF47" w14:textId="77777777" w:rsidR="00DF3491" w:rsidRPr="00D63AE2" w:rsidRDefault="00680FC2">
      <w:pPr>
        <w:pStyle w:val="Heading1"/>
        <w:rPr>
          <w:lang w:eastAsia="ko-KR"/>
        </w:rPr>
      </w:pPr>
      <w:bookmarkStart w:id="64" w:name="_Toc52751994"/>
      <w:bookmarkStart w:id="65" w:name="_Toc29239818"/>
      <w:bookmarkStart w:id="66" w:name="_Toc37296173"/>
      <w:bookmarkStart w:id="67" w:name="_Toc52796456"/>
      <w:bookmarkStart w:id="68" w:name="_Toc185623515"/>
      <w:bookmarkStart w:id="69" w:name="_Toc46490299"/>
      <w:bookmarkStart w:id="70" w:name="_Toc206077316"/>
      <w:r w:rsidRPr="00D63AE2">
        <w:rPr>
          <w:lang w:eastAsia="ko-KR"/>
        </w:rPr>
        <w:t>5</w:t>
      </w:r>
      <w:r w:rsidRPr="00D63AE2">
        <w:rPr>
          <w:lang w:eastAsia="ko-KR"/>
        </w:rPr>
        <w:tab/>
      </w:r>
      <w:bookmarkStart w:id="71" w:name="OLE_LINK7"/>
      <w:r w:rsidRPr="00D63AE2">
        <w:rPr>
          <w:lang w:eastAsia="ko-KR"/>
        </w:rPr>
        <w:t xml:space="preserve">A-IoT </w:t>
      </w:r>
      <w:bookmarkEnd w:id="71"/>
      <w:r w:rsidRPr="00D63AE2">
        <w:rPr>
          <w:lang w:eastAsia="ko-KR"/>
        </w:rPr>
        <w:t>MAC procedures</w:t>
      </w:r>
      <w:bookmarkEnd w:id="64"/>
      <w:bookmarkEnd w:id="65"/>
      <w:bookmarkEnd w:id="66"/>
      <w:bookmarkEnd w:id="67"/>
      <w:bookmarkEnd w:id="68"/>
      <w:bookmarkEnd w:id="69"/>
      <w:bookmarkEnd w:id="70"/>
    </w:p>
    <w:p w14:paraId="38253ED8" w14:textId="77777777" w:rsidR="00DF3491" w:rsidRPr="00D63AE2" w:rsidRDefault="00680FC2">
      <w:pPr>
        <w:pStyle w:val="Heading2"/>
      </w:pPr>
      <w:bookmarkStart w:id="72" w:name="_Toc206077317"/>
      <w:r w:rsidRPr="00D63AE2">
        <w:t>5.1</w:t>
      </w:r>
      <w:r w:rsidRPr="00D63AE2">
        <w:tab/>
        <w:t>General</w:t>
      </w:r>
      <w:bookmarkEnd w:id="72"/>
    </w:p>
    <w:p w14:paraId="64C1D48A" w14:textId="77777777" w:rsidR="00DF3491" w:rsidRPr="00D63AE2" w:rsidRDefault="00680FC2">
      <w:pPr>
        <w:rPr>
          <w:lang w:eastAsia="ko-KR"/>
        </w:rPr>
      </w:pPr>
      <w:r w:rsidRPr="00D63AE2">
        <w:rPr>
          <w:lang w:eastAsia="ko-KR"/>
        </w:rPr>
        <w:t>The clause describes the A-IoT MAC procedures.</w:t>
      </w:r>
    </w:p>
    <w:p w14:paraId="246A3F18" w14:textId="266D1534" w:rsidR="00DF3491" w:rsidRPr="00D63AE2" w:rsidRDefault="00680FC2">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5462D1BA" w14:textId="77777777" w:rsidR="00DF3491" w:rsidRPr="00D63AE2" w:rsidRDefault="00680FC2">
      <w:pPr>
        <w:pStyle w:val="Heading2"/>
      </w:pPr>
      <w:bookmarkStart w:id="73" w:name="_Toc206077318"/>
      <w:r w:rsidRPr="00D63AE2">
        <w:t>5.2</w:t>
      </w:r>
      <w:r w:rsidRPr="00D63AE2">
        <w:tab/>
        <w:t>A-IoT paging</w:t>
      </w:r>
      <w:bookmarkEnd w:id="73"/>
    </w:p>
    <w:p w14:paraId="251EB39C" w14:textId="57CF3AC3" w:rsidR="00DF3491" w:rsidRPr="00D63AE2" w:rsidRDefault="00680FC2">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50A3E208" w14:textId="6654726C" w:rsidR="00DF3491" w:rsidRPr="00D63AE2" w:rsidRDefault="00680FC2">
      <w:pPr>
        <w:rPr>
          <w:lang w:eastAsia="zh-CN"/>
        </w:rPr>
      </w:pPr>
      <w:r w:rsidRPr="00D63AE2">
        <w:rPr>
          <w:lang w:eastAsia="zh-CN"/>
        </w:rPr>
        <w:t xml:space="preserve">The device monitors for the </w:t>
      </w:r>
      <w:r w:rsidRPr="00D63AE2">
        <w:rPr>
          <w:i/>
          <w:iCs/>
          <w:lang w:eastAsia="zh-CN"/>
        </w:rPr>
        <w:t>A-IoT Paging</w:t>
      </w:r>
      <w:r w:rsidRPr="00D63AE2">
        <w:rPr>
          <w:lang w:eastAsia="zh-CN"/>
        </w:rPr>
        <w:t xml:space="preserve"> message, and determines whether the device is selected to initiate the access procedure.</w:t>
      </w:r>
    </w:p>
    <w:p w14:paraId="106B0853" w14:textId="77777777" w:rsidR="00DF3491" w:rsidRPr="00D63AE2" w:rsidRDefault="00680FC2">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752B027C" w14:textId="069101BA" w:rsidR="00DF3491" w:rsidRPr="00D63AE2" w:rsidRDefault="00680FC2" w:rsidP="0047614C">
      <w:pPr>
        <w:pStyle w:val="B1"/>
      </w:pPr>
      <w:r w:rsidRPr="00D63AE2">
        <w:t>1&gt;</w:t>
      </w:r>
      <w:r w:rsidRPr="00D63AE2">
        <w:tab/>
        <w:t xml:space="preserve">if the </w:t>
      </w:r>
      <w:r w:rsidR="00922E3C" w:rsidRPr="00D63AE2">
        <w:rPr>
          <w:i/>
          <w:iCs/>
        </w:rPr>
        <w:t>Access</w:t>
      </w:r>
      <w:r w:rsidRPr="00D63AE2">
        <w:rPr>
          <w:i/>
          <w:iCs/>
        </w:rPr>
        <w:t xml:space="preserve"> Type</w:t>
      </w:r>
      <w:r w:rsidRPr="00D63AE2">
        <w:t xml:space="preserve"> field in the </w:t>
      </w:r>
      <w:r w:rsidRPr="00D63AE2">
        <w:rPr>
          <w:i/>
          <w:iCs/>
        </w:rPr>
        <w:t>A-IoT Paging</w:t>
      </w:r>
      <w:r w:rsidRPr="00D63AE2">
        <w:t xml:space="preserve"> message indicates CBRA:</w:t>
      </w:r>
    </w:p>
    <w:p w14:paraId="0E0B40F1" w14:textId="77777777" w:rsidR="00DF3491" w:rsidRPr="00D63AE2" w:rsidRDefault="00680FC2">
      <w:pPr>
        <w:pStyle w:val="B2"/>
        <w:rPr>
          <w:lang w:eastAsia="zh-CN"/>
        </w:rPr>
      </w:pPr>
      <w:r w:rsidRPr="00D63AE2">
        <w:rPr>
          <w:lang w:eastAsia="zh-CN"/>
        </w:rPr>
        <w:t>2&gt;</w:t>
      </w:r>
      <w:r w:rsidRPr="00D63AE2">
        <w:rPr>
          <w:lang w:eastAsia="zh-CN"/>
        </w:rPr>
        <w:tab/>
        <w:t>if the device has no stored Transaction ID; or</w:t>
      </w:r>
    </w:p>
    <w:p w14:paraId="60C7149F" w14:textId="77777777" w:rsidR="00DF3491" w:rsidRPr="00D63AE2" w:rsidRDefault="00680FC2">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4E1FF11F" w14:textId="217CB942" w:rsidR="00DF3491" w:rsidRPr="00D63AE2" w:rsidRDefault="00680FC2">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3A721278" w14:textId="48DBE8A0" w:rsidR="00DF3491" w:rsidRPr="00D63AE2" w:rsidRDefault="00680FC2" w:rsidP="0047614C">
      <w:pPr>
        <w:pStyle w:val="B3"/>
        <w:tabs>
          <w:tab w:val="left" w:pos="851"/>
        </w:tabs>
        <w:rPr>
          <w:lang w:eastAsia="zh-CN"/>
        </w:rPr>
      </w:pPr>
      <w:r w:rsidRPr="00D63AE2">
        <w:rPr>
          <w:lang w:eastAsia="zh-CN"/>
        </w:rPr>
        <w:t>3&gt;</w:t>
      </w:r>
      <w:r w:rsidRPr="00D63AE2">
        <w:rPr>
          <w:lang w:eastAsia="zh-CN"/>
        </w:rPr>
        <w:tab/>
        <w:t>release the stored AS ID if any;</w:t>
      </w:r>
    </w:p>
    <w:p w14:paraId="7DFC2DE2" w14:textId="7C07B137" w:rsidR="00DF3491" w:rsidRPr="00D63AE2" w:rsidRDefault="00680FC2">
      <w:pPr>
        <w:pStyle w:val="B3"/>
        <w:rPr>
          <w:lang w:eastAsia="zh-CN"/>
        </w:rPr>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 if the value of the </w:t>
      </w:r>
      <w:r w:rsidRPr="00D63AE2">
        <w:rPr>
          <w:i/>
          <w:iCs/>
          <w:lang w:eastAsia="zh-CN"/>
        </w:rPr>
        <w:t>Transaction ID</w:t>
      </w:r>
      <w:r w:rsidRPr="00D63AE2">
        <w:rPr>
          <w:lang w:eastAsia="zh-CN"/>
        </w:rPr>
        <w:t xml:space="preserve"> field is different from the stored Transaction ID;</w:t>
      </w:r>
    </w:p>
    <w:p w14:paraId="7A3E7BDF" w14:textId="4CA80968" w:rsidR="00DF3491" w:rsidRPr="00D63AE2" w:rsidRDefault="00680FC2" w:rsidP="0047614C">
      <w:pPr>
        <w:pStyle w:val="B3"/>
        <w:rPr>
          <w:lang w:eastAsia="zh-CN"/>
        </w:rPr>
      </w:pPr>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p>
    <w:p w14:paraId="4A23077B" w14:textId="0DC48D62" w:rsidR="00DF3491" w:rsidRPr="00D63AE2" w:rsidRDefault="00680FC2" w:rsidP="0047614C">
      <w:pPr>
        <w:pStyle w:val="B4"/>
        <w:rPr>
          <w:lang w:eastAsia="zh-CN"/>
        </w:rPr>
      </w:pPr>
      <w:r w:rsidRPr="00D63AE2">
        <w:rPr>
          <w:lang w:eastAsia="zh-CN"/>
        </w:rPr>
        <w:t>4&gt;</w:t>
      </w:r>
      <w:r w:rsidRPr="00D63AE2">
        <w:rPr>
          <w:lang w:eastAsia="zh-CN"/>
        </w:rPr>
        <w:tab/>
        <w:t>consider the device is selected and indicate to the upper layers;</w:t>
      </w:r>
    </w:p>
    <w:p w14:paraId="3CE2E20F" w14:textId="4870999B" w:rsidR="00DF3491" w:rsidRPr="00D63AE2" w:rsidRDefault="00680FC2" w:rsidP="0047614C">
      <w:pPr>
        <w:pStyle w:val="B3"/>
        <w:rPr>
          <w:lang w:eastAsia="zh-CN"/>
        </w:rPr>
      </w:pPr>
      <w:r w:rsidRPr="00D63AE2">
        <w:rPr>
          <w:lang w:eastAsia="zh-CN"/>
        </w:rPr>
        <w:t>3&gt;</w:t>
      </w:r>
      <w:r w:rsidRPr="00D63AE2">
        <w:rPr>
          <w:lang w:eastAsia="zh-CN"/>
        </w:rPr>
        <w:tab/>
        <w:t>else:</w:t>
      </w:r>
    </w:p>
    <w:p w14:paraId="67073443" w14:textId="22C1A135" w:rsidR="00DF3491" w:rsidRPr="00D63AE2" w:rsidRDefault="00680FC2" w:rsidP="0047614C">
      <w:pPr>
        <w:pStyle w:val="B4"/>
        <w:rPr>
          <w:lang w:eastAsia="zh-CN"/>
        </w:rPr>
      </w:pPr>
      <w:r w:rsidRPr="00D63AE2">
        <w:rPr>
          <w:lang w:eastAsia="zh-CN"/>
        </w:rPr>
        <w:t>4&gt;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p>
    <w:p w14:paraId="18F6B03A" w14:textId="7952362F" w:rsidR="00E036CB" w:rsidRPr="00D63AE2" w:rsidRDefault="00E036CB" w:rsidP="0047614C">
      <w:pPr>
        <w:pStyle w:val="B4"/>
        <w:rPr>
          <w:lang w:eastAsia="zh-CN"/>
        </w:rPr>
      </w:pPr>
      <w:r w:rsidRPr="00D63AE2">
        <w:rPr>
          <w:lang w:eastAsia="zh-CN"/>
        </w:rPr>
        <w:t>4&gt;</w:t>
      </w:r>
      <w:r w:rsidRPr="00D63AE2">
        <w:rPr>
          <w:lang w:eastAsia="zh-CN"/>
        </w:rPr>
        <w:tab/>
        <w:t>if the upper layers indicate that the Paging ID is matched:</w:t>
      </w:r>
    </w:p>
    <w:p w14:paraId="5B22D48D" w14:textId="54A02AFE" w:rsidR="00DF3491" w:rsidRPr="00D63AE2" w:rsidRDefault="00680FC2" w:rsidP="0047614C">
      <w:pPr>
        <w:pStyle w:val="B5"/>
        <w:rPr>
          <w:lang w:eastAsia="zh-CN"/>
        </w:rPr>
      </w:pPr>
      <w:r w:rsidRPr="00D63AE2">
        <w:rPr>
          <w:lang w:eastAsia="zh-CN"/>
        </w:rPr>
        <w:t>5&gt;</w:t>
      </w:r>
      <w:r w:rsidRPr="00D63AE2">
        <w:rPr>
          <w:lang w:eastAsia="zh-CN"/>
        </w:rPr>
        <w:tab/>
        <w:t>consider the device is selected;</w:t>
      </w:r>
    </w:p>
    <w:p w14:paraId="06D47429" w14:textId="77777777" w:rsidR="00E036CB" w:rsidRPr="00D63AE2" w:rsidRDefault="00E036CB" w:rsidP="0047614C">
      <w:pPr>
        <w:pStyle w:val="B3"/>
      </w:pPr>
      <w:r w:rsidRPr="00D63AE2">
        <w:t>3&gt;</w:t>
      </w:r>
      <w:r w:rsidRPr="00D63AE2">
        <w:tab/>
        <w:t>if the device is selected:</w:t>
      </w:r>
    </w:p>
    <w:p w14:paraId="7742E3E8" w14:textId="122BE4EB" w:rsidR="00DF3491" w:rsidRPr="00D63AE2" w:rsidRDefault="00680FC2" w:rsidP="0047614C">
      <w:pPr>
        <w:pStyle w:val="B4"/>
      </w:pPr>
      <w:r w:rsidRPr="00D63AE2">
        <w:lastRenderedPageBreak/>
        <w:t>4&gt;</w:t>
      </w:r>
      <w:r w:rsidRPr="00D63AE2">
        <w:tab/>
        <w:t xml:space="preserve">initiate Contention-Based </w:t>
      </w:r>
      <w:proofErr w:type="gramStart"/>
      <w:r w:rsidRPr="00D63AE2">
        <w:t>Random Access</w:t>
      </w:r>
      <w:proofErr w:type="gramEnd"/>
      <w:r w:rsidRPr="00D63AE2">
        <w:t xml:space="preserve"> procedure as specified in clause 5.3.1;</w:t>
      </w:r>
    </w:p>
    <w:p w14:paraId="0FC99899" w14:textId="01CB9BB9" w:rsidR="00FD5857" w:rsidRPr="00D63AE2" w:rsidRDefault="00FD5857" w:rsidP="0047614C">
      <w:pPr>
        <w:pStyle w:val="B1"/>
      </w:pPr>
      <w:r w:rsidRPr="00D63AE2">
        <w:t>1&gt;</w:t>
      </w:r>
      <w:r w:rsidRPr="00D63AE2">
        <w:tab/>
        <w:t xml:space="preserve">else (i.e., the </w:t>
      </w:r>
      <w:r w:rsidRPr="00D63AE2">
        <w:rPr>
          <w:i/>
          <w:iCs/>
        </w:rPr>
        <w:t>Access Type</w:t>
      </w:r>
      <w:r w:rsidRPr="00D63AE2">
        <w:t xml:space="preserve"> field in the </w:t>
      </w:r>
      <w:r w:rsidRPr="00D63AE2">
        <w:rPr>
          <w:i/>
          <w:iCs/>
        </w:rPr>
        <w:t>A-IoT Paging</w:t>
      </w:r>
      <w:r w:rsidRPr="00D63AE2">
        <w:t xml:space="preserve"> message indicates CFA):</w:t>
      </w:r>
    </w:p>
    <w:p w14:paraId="24D25F7C" w14:textId="77777777" w:rsidR="00DF3491" w:rsidRPr="00D63AE2" w:rsidRDefault="00680FC2">
      <w:pPr>
        <w:pStyle w:val="B2"/>
        <w:rPr>
          <w:lang w:eastAsia="zh-CN"/>
        </w:rPr>
      </w:pPr>
      <w:r w:rsidRPr="00D63AE2">
        <w:rPr>
          <w:lang w:eastAsia="zh-CN"/>
        </w:rPr>
        <w:t>2&gt;</w:t>
      </w:r>
      <w:r w:rsidRPr="00D63AE2">
        <w:rPr>
          <w:lang w:eastAsia="zh-CN"/>
        </w:rPr>
        <w:tab/>
        <w:t>release the stored AS ID if any;</w:t>
      </w:r>
    </w:p>
    <w:p w14:paraId="6D143FA3" w14:textId="77777777" w:rsidR="00DF3491" w:rsidRPr="00D63AE2" w:rsidRDefault="00680FC2">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any</w:t>
      </w:r>
    </w:p>
    <w:p w14:paraId="35A5DF01" w14:textId="77777777" w:rsidR="00DF3491" w:rsidRPr="00D63AE2" w:rsidRDefault="00680FC2">
      <w:pPr>
        <w:pStyle w:val="B2"/>
        <w:rPr>
          <w:lang w:eastAsia="zh-CN"/>
        </w:rPr>
      </w:pPr>
      <w:r w:rsidRPr="00D63AE2">
        <w:rPr>
          <w:lang w:eastAsia="zh-CN"/>
        </w:rPr>
        <w:t>2&gt;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p>
    <w:p w14:paraId="376903BA" w14:textId="77777777" w:rsidR="00DF3491" w:rsidRPr="00D63AE2" w:rsidRDefault="00680FC2" w:rsidP="000D411D">
      <w:pPr>
        <w:pStyle w:val="B2"/>
        <w:rPr>
          <w:lang w:eastAsia="zh-CN"/>
        </w:rPr>
      </w:pPr>
      <w:r w:rsidRPr="00D63AE2">
        <w:rPr>
          <w:lang w:eastAsia="zh-CN"/>
        </w:rPr>
        <w:t>2&gt;</w:t>
      </w:r>
      <w:r w:rsidRPr="00D63AE2">
        <w:rPr>
          <w:lang w:eastAsia="zh-CN"/>
        </w:rPr>
        <w:tab/>
        <w:t>if the upper layers indicate that this Paging ID is matched:</w:t>
      </w:r>
    </w:p>
    <w:p w14:paraId="61594AB5" w14:textId="77777777" w:rsidR="00E036CB" w:rsidRPr="00D63AE2" w:rsidRDefault="00E036CB" w:rsidP="000D411D">
      <w:pPr>
        <w:pStyle w:val="B3"/>
        <w:rPr>
          <w:lang w:eastAsia="zh-CN"/>
        </w:rPr>
      </w:pPr>
      <w:r w:rsidRPr="00D63AE2">
        <w:rPr>
          <w:lang w:eastAsia="zh-CN"/>
        </w:rPr>
        <w:t>3&gt;</w:t>
      </w:r>
      <w:r w:rsidRPr="00D63AE2">
        <w:rPr>
          <w:lang w:eastAsia="zh-CN"/>
        </w:rPr>
        <w:tab/>
        <w:t>consider the device is selected;</w:t>
      </w:r>
    </w:p>
    <w:p w14:paraId="20AD1D0A" w14:textId="3CA298A8" w:rsidR="00DF3491" w:rsidRPr="00D63AE2" w:rsidRDefault="00680FC2">
      <w:pPr>
        <w:pStyle w:val="B3"/>
      </w:pPr>
      <w:r w:rsidRPr="00D63AE2">
        <w:t>3&gt;</w:t>
      </w:r>
      <w:r w:rsidRPr="00D63AE2">
        <w:tab/>
        <w:t>initiate Contention-Free Access procedure as specified in clause 5.3.2.</w:t>
      </w:r>
    </w:p>
    <w:p w14:paraId="3EF63798" w14:textId="2731ABD0" w:rsidR="00DF3491" w:rsidRPr="00D63AE2" w:rsidRDefault="00680FC2">
      <w:pPr>
        <w:pStyle w:val="Heading2"/>
      </w:pPr>
      <w:bookmarkStart w:id="74" w:name="_Toc206077319"/>
      <w:r w:rsidRPr="00D63AE2">
        <w:t>5.3</w:t>
      </w:r>
      <w:r w:rsidRPr="00D63AE2">
        <w:tab/>
        <w:t>A-IoT access procedure</w:t>
      </w:r>
      <w:bookmarkEnd w:id="74"/>
    </w:p>
    <w:p w14:paraId="50EAE0AE" w14:textId="77777777" w:rsidR="00DF3491" w:rsidRPr="00D63AE2" w:rsidRDefault="00680FC2">
      <w:pPr>
        <w:pStyle w:val="Heading3"/>
      </w:pPr>
      <w:bookmarkStart w:id="75" w:name="_Toc195805181"/>
      <w:bookmarkStart w:id="76" w:name="_Toc206077320"/>
      <w:r w:rsidRPr="00D63AE2">
        <w:t>5.3.1</w:t>
      </w:r>
      <w:r w:rsidRPr="00D63AE2">
        <w:tab/>
        <w:t xml:space="preserve">Contention-Based </w:t>
      </w:r>
      <w:proofErr w:type="gramStart"/>
      <w:r w:rsidRPr="00D63AE2">
        <w:t>Random Access</w:t>
      </w:r>
      <w:proofErr w:type="gramEnd"/>
      <w:r w:rsidRPr="00D63AE2">
        <w:t xml:space="preserve"> procedure</w:t>
      </w:r>
      <w:bookmarkEnd w:id="75"/>
      <w:bookmarkEnd w:id="76"/>
    </w:p>
    <w:p w14:paraId="5DBA5990" w14:textId="77777777" w:rsidR="00DF3491" w:rsidRPr="00D63AE2" w:rsidRDefault="00680FC2">
      <w:pPr>
        <w:pStyle w:val="Heading4"/>
      </w:pPr>
      <w:bookmarkStart w:id="77" w:name="_Toc195805182"/>
      <w:bookmarkStart w:id="78" w:name="_Toc206077321"/>
      <w:r w:rsidRPr="00D63AE2">
        <w:t>5.3.1.1</w:t>
      </w:r>
      <w:r w:rsidRPr="00D63AE2">
        <w:tab/>
        <w:t xml:space="preserve">Selection of access occasion for D2R transmission of </w:t>
      </w:r>
      <w:r w:rsidRPr="00D63AE2">
        <w:rPr>
          <w:i/>
          <w:iCs/>
        </w:rPr>
        <w:t>Access Random ID</w:t>
      </w:r>
      <w:r w:rsidRPr="00D63AE2">
        <w:t xml:space="preserve"> message</w:t>
      </w:r>
      <w:bookmarkEnd w:id="77"/>
      <w:bookmarkEnd w:id="78"/>
    </w:p>
    <w:p w14:paraId="7080E5D9" w14:textId="0AC5D166" w:rsidR="00DF3491" w:rsidRPr="00D63AE2" w:rsidRDefault="00680FC2">
      <w:r w:rsidRPr="00D63AE2">
        <w:t xml:space="preserve">If Contention-Based </w:t>
      </w:r>
      <w:proofErr w:type="gramStart"/>
      <w:r w:rsidRPr="00D63AE2">
        <w:t>Random Access</w:t>
      </w:r>
      <w:proofErr w:type="gramEnd"/>
      <w:r w:rsidRPr="00D63AE2">
        <w:t xml:space="preserve"> procedure is initiated according to clause 5.2, </w:t>
      </w:r>
      <w:r w:rsidRPr="00D63AE2">
        <w:rPr>
          <w:lang w:eastAsia="ko-KR"/>
        </w:rPr>
        <w:t xml:space="preserve">the device selects </w:t>
      </w:r>
      <w:r w:rsidRPr="00D63AE2">
        <w:t xml:space="preserve">access occasion for D2R transmission of </w:t>
      </w:r>
      <w:r w:rsidRPr="00D63AE2">
        <w:rPr>
          <w:i/>
          <w:iCs/>
        </w:rPr>
        <w:t>Access Random ID</w:t>
      </w:r>
      <w:r w:rsidRPr="00D63AE2">
        <w:t xml:space="preserve"> message</w:t>
      </w:r>
      <w:r w:rsidRPr="00D63AE2">
        <w:rPr>
          <w:lang w:eastAsia="ko-KR"/>
        </w:rPr>
        <w:t xml:space="preserve"> based on</w:t>
      </w:r>
      <w:r w:rsidR="00C11031" w:rsidRPr="00D63AE2">
        <w:rPr>
          <w:lang w:eastAsia="ko-KR"/>
        </w:rPr>
        <w:t xml:space="preserve"> </w:t>
      </w:r>
      <w:r w:rsidR="00C11031" w:rsidRPr="00D63AE2">
        <w:rPr>
          <w:i/>
          <w:iCs/>
          <w:lang w:eastAsia="ko-KR"/>
        </w:rPr>
        <w:t>A-IoT</w:t>
      </w:r>
      <w:r w:rsidRPr="00D63AE2">
        <w:rPr>
          <w:lang w:eastAsia="ko-KR"/>
        </w:rPr>
        <w:t xml:space="preserve"> </w:t>
      </w:r>
      <w:r w:rsidR="00C11031" w:rsidRPr="00D63AE2">
        <w:rPr>
          <w:i/>
          <w:iCs/>
          <w:lang w:eastAsia="ko-KR"/>
        </w:rPr>
        <w:t>Paging</w:t>
      </w:r>
      <w:r w:rsidRPr="00D63AE2">
        <w:rPr>
          <w:lang w:eastAsia="ko-KR"/>
        </w:rPr>
        <w:t xml:space="preserve"> message or </w:t>
      </w:r>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510AC7CC" w14:textId="02B56769" w:rsidR="00DF3491" w:rsidRPr="00D63AE2" w:rsidRDefault="00680FC2">
      <w:r w:rsidRPr="00D63AE2">
        <w:t>T</w:t>
      </w:r>
      <w:r w:rsidR="00C11031" w:rsidRPr="00D63AE2">
        <w:t>he A-IoT MAC entity shall:</w:t>
      </w:r>
    </w:p>
    <w:p w14:paraId="16E0757A" w14:textId="1DD3A42E" w:rsidR="00DF3491" w:rsidRPr="00D63AE2" w:rsidRDefault="00680FC2" w:rsidP="0047614C">
      <w:pPr>
        <w:pStyle w:val="B1"/>
        <w:rPr>
          <w:lang w:val="en-US" w:eastAsia="zh-CN"/>
        </w:rPr>
      </w:pPr>
      <w:r w:rsidRPr="00D63AE2">
        <w:rPr>
          <w:lang w:val="en-US" w:eastAsia="zh-CN"/>
        </w:rPr>
        <w:t>1&gt;</w:t>
      </w:r>
      <w:r w:rsidRPr="00D63AE2">
        <w:rPr>
          <w:lang w:val="en-US" w:eastAsia="zh-CN"/>
        </w:rPr>
        <w:tab/>
        <w:t xml:space="preserve">apply the </w:t>
      </w:r>
      <w:r w:rsidRPr="00D63AE2">
        <w:rPr>
          <w:i/>
          <w:iCs/>
          <w:lang w:val="en-US" w:eastAsia="zh-CN"/>
        </w:rPr>
        <w:t>D2R Scheduling Info</w:t>
      </w:r>
      <w:r w:rsidRPr="00D63AE2">
        <w:rPr>
          <w:lang w:val="en-US" w:eastAsia="zh-CN"/>
        </w:rPr>
        <w:t xml:space="preserve"> received from the </w:t>
      </w:r>
      <w:r w:rsidRPr="00D63AE2">
        <w:rPr>
          <w:i/>
          <w:iCs/>
          <w:lang w:val="en-US" w:eastAsia="zh-CN"/>
        </w:rPr>
        <w:t>A-IoT Paging</w:t>
      </w:r>
      <w:r w:rsidRPr="00D63AE2">
        <w:rPr>
          <w:lang w:val="en-US" w:eastAsia="zh-CN"/>
        </w:rPr>
        <w:t xml:space="preserve"> message; </w:t>
      </w:r>
    </w:p>
    <w:p w14:paraId="74F3798E" w14:textId="63E1DE00" w:rsidR="00DF3491" w:rsidRPr="00D63AE2" w:rsidRDefault="00680FC2">
      <w:pPr>
        <w:pStyle w:val="B1"/>
        <w:rPr>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15C1F4DB" w14:textId="77777777" w:rsidR="00DF3491" w:rsidRPr="00D63AE2" w:rsidRDefault="00680FC2">
      <w:pPr>
        <w:rPr>
          <w:lang w:val="en-US" w:eastAsia="zh-CN"/>
        </w:rPr>
      </w:pPr>
      <w:r w:rsidRPr="00D63AE2">
        <w:rPr>
          <w:lang w:val="en-US" w:eastAsia="zh-CN"/>
        </w:rPr>
        <w:t>The A-IoT MAC entity should:</w:t>
      </w:r>
    </w:p>
    <w:p w14:paraId="3B8B2496" w14:textId="77777777" w:rsidR="00DF3491" w:rsidRPr="00D63AE2" w:rsidRDefault="00680FC2">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6CDC1EB8" w14:textId="77777777" w:rsidR="00DF3491" w:rsidRPr="00D63AE2" w:rsidRDefault="00680FC2" w:rsidP="0047614C">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p>
    <w:p w14:paraId="3523988D" w14:textId="1D14A0B8" w:rsidR="00DF3491" w:rsidRPr="00D63AE2" w:rsidRDefault="00680FC2" w:rsidP="0047614C">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proofErr w:type="gramStart"/>
      <w:r w:rsidRPr="00D63AE2">
        <w:rPr>
          <w:color w:val="000000" w:themeColor="text1"/>
          <w:lang w:val="en-US" w:eastAsia="ko-KR"/>
        </w:rPr>
        <w:t>1)</w:t>
      </w:r>
      <w:proofErr w:type="spellStart"/>
      <w:r w:rsidRPr="00D63AE2">
        <w:rPr>
          <w:color w:val="000000" w:themeColor="text1"/>
          <w:vertAlign w:val="superscript"/>
          <w:lang w:val="en-US" w:eastAsia="zh-CN"/>
        </w:rPr>
        <w:t>th</w:t>
      </w:r>
      <w:proofErr w:type="spellEnd"/>
      <w:proofErr w:type="gramEnd"/>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00EA1A3A" w:rsidRPr="00D63AE2">
        <w:rPr>
          <w:i/>
          <w:iCs/>
          <w:lang w:val="en-US" w:eastAsia="zh-CN"/>
        </w:rPr>
        <w:t xml:space="preserve">A-IoT </w:t>
      </w:r>
      <w:r w:rsidRPr="00D63AE2">
        <w:rPr>
          <w:i/>
          <w:iCs/>
          <w:lang w:val="en-US" w:eastAsia="zh-CN"/>
        </w:rPr>
        <w:t>Paging</w:t>
      </w:r>
      <w:r w:rsidRPr="00D63AE2">
        <w:rPr>
          <w:lang w:val="en-US" w:eastAsia="zh-CN"/>
        </w:rPr>
        <w:t xml:space="preserve"> message;</w:t>
      </w:r>
    </w:p>
    <w:p w14:paraId="68978CB5" w14:textId="6B0E9292" w:rsidR="00DF3491" w:rsidRPr="00D63AE2" w:rsidRDefault="00680FC2" w:rsidP="0047614C">
      <w:pPr>
        <w:pStyle w:val="B2"/>
        <w:rPr>
          <w:rFonts w:eastAsia="等线"/>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r w:rsidR="00EA1A3A" w:rsidRPr="00D63AE2">
        <w:rPr>
          <w:lang w:val="en-US" w:eastAsia="zh-CN"/>
        </w:rPr>
        <w:t>;</w:t>
      </w:r>
    </w:p>
    <w:p w14:paraId="0D0B18A3" w14:textId="77777777" w:rsidR="00DF3491" w:rsidRPr="00D63AE2" w:rsidRDefault="00680FC2">
      <w:pPr>
        <w:pStyle w:val="B1"/>
        <w:rPr>
          <w:rFonts w:eastAsia="等线"/>
          <w:lang w:val="en-US" w:eastAsia="zh-CN"/>
        </w:rPr>
      </w:pPr>
      <w:r w:rsidRPr="00D63AE2">
        <w:rPr>
          <w:rFonts w:eastAsia="等线"/>
          <w:lang w:val="en-US" w:eastAsia="zh-CN"/>
        </w:rPr>
        <w:t>1&gt;</w:t>
      </w:r>
      <w:r w:rsidRPr="00D63AE2">
        <w:rPr>
          <w:rFonts w:eastAsia="等线"/>
          <w:lang w:val="en-US" w:eastAsia="zh-CN"/>
        </w:rPr>
        <w:tab/>
        <w:t>else (</w:t>
      </w:r>
      <w:proofErr w:type="gramStart"/>
      <w:r w:rsidRPr="00D63AE2">
        <w:rPr>
          <w:rFonts w:eastAsia="等线"/>
          <w:lang w:val="en-US" w:eastAsia="zh-CN"/>
        </w:rPr>
        <w:t>i.e.</w:t>
      </w:r>
      <w:proofErr w:type="gramEnd"/>
      <w:r w:rsidRPr="00D63AE2">
        <w:rPr>
          <w:rFonts w:eastAsia="等线"/>
          <w:lang w:val="en-US" w:eastAsia="zh-CN"/>
        </w:rPr>
        <w:t xml:space="preserv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等线"/>
          <w:lang w:val="en-US" w:eastAsia="zh-CN"/>
        </w:rPr>
        <w:t>):</w:t>
      </w:r>
    </w:p>
    <w:p w14:paraId="37C6FDF5" w14:textId="2F40B0D9" w:rsidR="00DF3491" w:rsidRPr="00D63AE2" w:rsidRDefault="00680FC2" w:rsidP="00E036CB">
      <w:pPr>
        <w:pStyle w:val="B2"/>
        <w:rPr>
          <w:lang w:val="en-US" w:eastAsia="zh-CN"/>
        </w:rPr>
      </w:pPr>
      <w:r w:rsidRPr="00D63AE2">
        <w:rPr>
          <w:lang w:val="en-US" w:eastAsia="zh-CN"/>
        </w:rPr>
        <w:t>2&gt;</w:t>
      </w:r>
      <w:r w:rsidRPr="00D63AE2">
        <w:rPr>
          <w:lang w:val="en-US" w:eastAsia="zh-CN"/>
        </w:rPr>
        <w:tab/>
        <w:t xml:space="preserve">perform the following procedure upon reception of </w:t>
      </w:r>
      <w:r w:rsidRPr="00D63AE2">
        <w:rPr>
          <w:i/>
          <w:iCs/>
          <w:lang w:val="en-US" w:eastAsia="zh-CN"/>
        </w:rPr>
        <w:t>Access Trigger</w:t>
      </w:r>
      <w:r w:rsidRPr="00D63AE2">
        <w:rPr>
          <w:lang w:val="en-US" w:eastAsia="zh-CN"/>
        </w:rPr>
        <w:t xml:space="preserve"> message if </w:t>
      </w:r>
      <w:r w:rsidRPr="00D63AE2">
        <w:rPr>
          <w:i/>
          <w:iCs/>
          <w:lang w:val="en-US" w:eastAsia="zh-CN"/>
        </w:rPr>
        <w:t>Access Random ID</w:t>
      </w:r>
      <w:r w:rsidRPr="00D63AE2">
        <w:rPr>
          <w:lang w:val="en-US" w:eastAsia="zh-CN"/>
        </w:rPr>
        <w:t xml:space="preserve"> message has not been transmitted</w:t>
      </w:r>
      <w:r w:rsidR="00E036CB" w:rsidRPr="00D63AE2">
        <w:rPr>
          <w:lang w:val="en-US" w:eastAsia="zh-CN"/>
        </w:rPr>
        <w:t>:</w:t>
      </w:r>
    </w:p>
    <w:p w14:paraId="1B7DA3DF" w14:textId="5FCD47ED" w:rsidR="00DF3491" w:rsidRPr="00D63AE2" w:rsidRDefault="00680FC2">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3B1C96FF" w14:textId="614D39CB" w:rsidR="00DF3491" w:rsidRPr="00D63AE2" w:rsidRDefault="00680FC2" w:rsidP="0047614C">
      <w:pPr>
        <w:pStyle w:val="B3"/>
        <w:rPr>
          <w:lang w:val="en-US" w:eastAsia="zh-CN"/>
        </w:rPr>
      </w:pPr>
      <w:r w:rsidRPr="00D63AE2">
        <w:rPr>
          <w:lang w:val="en-US" w:eastAsia="zh-CN"/>
        </w:rPr>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7C3689C8" w14:textId="74FE9DFB" w:rsidR="00DF3491" w:rsidRPr="00D63AE2" w:rsidRDefault="00680FC2" w:rsidP="0047614C">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proofErr w:type="gramStart"/>
      <w:r w:rsidRPr="00D63AE2">
        <w:rPr>
          <w:color w:val="000000" w:themeColor="text1"/>
          <w:lang w:val="en-US" w:eastAsia="ko-KR"/>
        </w:rPr>
        <w:t>1)</w:t>
      </w:r>
      <w:proofErr w:type="spellStart"/>
      <w:r w:rsidRPr="00D63AE2">
        <w:rPr>
          <w:color w:val="000000" w:themeColor="text1"/>
          <w:vertAlign w:val="superscript"/>
          <w:lang w:val="en-US" w:eastAsia="zh-CN"/>
        </w:rPr>
        <w:t>th</w:t>
      </w:r>
      <w:proofErr w:type="spellEnd"/>
      <w:proofErr w:type="gramEnd"/>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411E9210" w14:textId="44E3E182" w:rsidR="00DF3491" w:rsidRPr="00D63AE2" w:rsidRDefault="00680FC2" w:rsidP="000D411D">
      <w:pPr>
        <w:pStyle w:val="B4"/>
      </w:pPr>
      <w:r w:rsidRPr="00D63AE2">
        <w:rPr>
          <w:lang w:val="en-US" w:eastAsia="zh-CN"/>
        </w:rPr>
        <w:t>4&gt;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4AD4D174" w14:textId="717BA19E" w:rsidR="00DF3491" w:rsidRPr="00D63AE2" w:rsidRDefault="00680FC2" w:rsidP="00EA1A3A">
      <w:pPr>
        <w:pStyle w:val="NO"/>
        <w:rPr>
          <w:i/>
          <w:iCs/>
        </w:rPr>
      </w:pPr>
      <w:r w:rsidRPr="00D63AE2">
        <w:t>NOTE:</w:t>
      </w:r>
      <w:r w:rsidRPr="00D63AE2">
        <w:tab/>
        <w:t>The count-down behaviour defined above does not preclude other device implementation alternatives of random selection of access occasion.</w:t>
      </w:r>
    </w:p>
    <w:p w14:paraId="591EC99C" w14:textId="77777777" w:rsidR="00DF3491" w:rsidRPr="00D63AE2" w:rsidRDefault="00680FC2">
      <w:pPr>
        <w:pStyle w:val="Heading4"/>
      </w:pPr>
      <w:bookmarkStart w:id="79" w:name="_Toc195805183"/>
      <w:bookmarkStart w:id="80" w:name="_Toc206077322"/>
      <w:r w:rsidRPr="00D63AE2">
        <w:t>5.3.1.2</w:t>
      </w:r>
      <w:r w:rsidRPr="00D63AE2">
        <w:tab/>
        <w:t xml:space="preserve">Transmission of </w:t>
      </w:r>
      <w:r w:rsidRPr="00D63AE2">
        <w:rPr>
          <w:i/>
          <w:iCs/>
        </w:rPr>
        <w:t>Access Random ID</w:t>
      </w:r>
      <w:r w:rsidRPr="00D63AE2">
        <w:t xml:space="preserve"> message</w:t>
      </w:r>
      <w:bookmarkEnd w:id="79"/>
      <w:bookmarkEnd w:id="80"/>
    </w:p>
    <w:p w14:paraId="0D293CBE" w14:textId="77777777" w:rsidR="00DF3491" w:rsidRPr="00D63AE2" w:rsidRDefault="00680FC2">
      <w:r w:rsidRPr="00D63AE2">
        <w:t>The A-IoT MAC entity shall:</w:t>
      </w:r>
    </w:p>
    <w:p w14:paraId="020BFB0D" w14:textId="77777777" w:rsidR="00DF3491" w:rsidRPr="00D63AE2" w:rsidRDefault="00680FC2">
      <w:pPr>
        <w:pStyle w:val="B1"/>
      </w:pPr>
      <w:r w:rsidRPr="00D63AE2">
        <w:lastRenderedPageBreak/>
        <w:t>1&gt;</w:t>
      </w:r>
      <w:r w:rsidRPr="00D63AE2">
        <w:tab/>
        <w:t>generate a 16-bit random number 'j' in the range: 0 ≤ j &lt; 2</w:t>
      </w:r>
      <w:r w:rsidRPr="00D63AE2">
        <w:rPr>
          <w:vertAlign w:val="superscript"/>
        </w:rPr>
        <w:t>16</w:t>
      </w:r>
      <w:r w:rsidRPr="00D63AE2">
        <w:t>;</w:t>
      </w:r>
    </w:p>
    <w:p w14:paraId="20AAD3C7" w14:textId="77777777" w:rsidR="00DF3491" w:rsidRPr="00D63AE2" w:rsidRDefault="00680FC2">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0299928F" w14:textId="711DEC21" w:rsidR="00E036CB" w:rsidRPr="00D63AE2" w:rsidRDefault="00680FC2">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7C2FD3FE" w14:textId="77777777" w:rsidR="00DF3491" w:rsidRPr="00D63AE2" w:rsidRDefault="00680FC2">
      <w:pPr>
        <w:pStyle w:val="Heading4"/>
      </w:pPr>
      <w:bookmarkStart w:id="81" w:name="_Toc195805184"/>
      <w:bookmarkStart w:id="82" w:name="_Toc206077323"/>
      <w:r w:rsidRPr="00D63AE2">
        <w:t>5.3.1.3</w:t>
      </w:r>
      <w:r w:rsidRPr="00D63AE2">
        <w:tab/>
        <w:t xml:space="preserve">Reception of </w:t>
      </w:r>
      <w:r w:rsidRPr="00D63AE2">
        <w:rPr>
          <w:i/>
          <w:iCs/>
          <w:lang w:eastAsia="ko-KR"/>
        </w:rPr>
        <w:t>Random ID Response</w:t>
      </w:r>
      <w:r w:rsidRPr="00D63AE2">
        <w:rPr>
          <w:lang w:eastAsia="ko-KR"/>
        </w:rPr>
        <w:t xml:space="preserve"> message</w:t>
      </w:r>
      <w:bookmarkEnd w:id="81"/>
      <w:bookmarkEnd w:id="82"/>
    </w:p>
    <w:p w14:paraId="79A06078" w14:textId="77777777" w:rsidR="00DF3491" w:rsidRPr="00D63AE2" w:rsidRDefault="00680FC2">
      <w:pPr>
        <w:rPr>
          <w:lang w:eastAsia="ko-KR"/>
        </w:rPr>
      </w:pP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shall monitor for </w:t>
      </w:r>
      <w:r w:rsidRPr="00D63AE2">
        <w:rPr>
          <w:i/>
          <w:iCs/>
          <w:lang w:eastAsia="ko-KR"/>
        </w:rPr>
        <w:t>Random ID Response</w:t>
      </w:r>
      <w:r w:rsidRPr="00D63AE2">
        <w:rPr>
          <w:lang w:eastAsia="ko-KR"/>
        </w:rPr>
        <w:t xml:space="preserve"> message until it has received [FFS one or </w:t>
      </w:r>
      <w:r w:rsidRPr="00D63AE2">
        <w:rPr>
          <w:i/>
          <w:iCs/>
          <w:lang w:eastAsia="ko-KR"/>
        </w:rPr>
        <w:t>k</w:t>
      </w:r>
      <w:r w:rsidRPr="00D63AE2">
        <w:rPr>
          <w:lang w:eastAsia="ko-KR"/>
        </w:rPr>
        <w:t xml:space="preserve">] </w:t>
      </w:r>
      <w:r w:rsidRPr="00D63AE2">
        <w:rPr>
          <w:i/>
          <w:iCs/>
          <w:lang w:eastAsia="ko-KR"/>
        </w:rPr>
        <w:t>Access Trigger</w:t>
      </w:r>
      <w:r w:rsidRPr="00D63AE2">
        <w:rPr>
          <w:lang w:eastAsia="ko-KR"/>
        </w:rPr>
        <w:t xml:space="preserve"> message or one </w:t>
      </w:r>
      <w:r w:rsidRPr="00D63AE2">
        <w:rPr>
          <w:i/>
          <w:iCs/>
          <w:lang w:eastAsia="zh-CN"/>
        </w:rPr>
        <w:t xml:space="preserve">A-IoT </w:t>
      </w:r>
      <w:r w:rsidRPr="00D63AE2">
        <w:rPr>
          <w:i/>
          <w:iCs/>
          <w:lang w:eastAsia="ko-KR"/>
        </w:rPr>
        <w:t>Paging</w:t>
      </w:r>
      <w:r w:rsidRPr="00D63AE2">
        <w:rPr>
          <w:lang w:eastAsia="ko-KR"/>
        </w:rPr>
        <w:t xml:space="preserve"> message (i.e., the device does not process the </w:t>
      </w:r>
      <w:r w:rsidRPr="00D63AE2">
        <w:rPr>
          <w:i/>
          <w:iCs/>
          <w:lang w:eastAsia="ko-KR"/>
        </w:rPr>
        <w:t>Random ID Response</w:t>
      </w:r>
      <w:r w:rsidRPr="00D63AE2">
        <w:rPr>
          <w:lang w:eastAsia="ko-KR"/>
        </w:rPr>
        <w:t xml:space="preserve"> message after that). </w:t>
      </w:r>
    </w:p>
    <w:p w14:paraId="51E4C20A" w14:textId="0AE10A06" w:rsidR="00DF3491" w:rsidRPr="00D63AE2" w:rsidRDefault="00680FC2">
      <w:pPr>
        <w:rPr>
          <w:lang w:eastAsia="ko-KR"/>
        </w:rPr>
      </w:pPr>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p>
    <w:p w14:paraId="5BC23A72" w14:textId="77777777" w:rsidR="00DF3491" w:rsidRPr="00D63AE2" w:rsidRDefault="00680FC2">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4C813AA6" w14:textId="168C7622" w:rsidR="00DF3491" w:rsidRPr="00D63AE2" w:rsidRDefault="00680FC2" w:rsidP="000D411D">
      <w:pPr>
        <w:pStyle w:val="B2"/>
        <w:rPr>
          <w:lang w:eastAsia="zh-CN"/>
        </w:rPr>
      </w:pPr>
      <w:r w:rsidRPr="00D63AE2">
        <w:rPr>
          <w:lang w:eastAsia="ko-KR"/>
        </w:rPr>
        <w:t>2&gt;</w:t>
      </w:r>
      <w:r w:rsidRPr="00D63AE2">
        <w:rPr>
          <w:lang w:eastAsia="ko-KR"/>
        </w:rPr>
        <w:tab/>
        <w:t xml:space="preserve">for </w:t>
      </w:r>
      <w:r w:rsidR="00EA1A3A" w:rsidRPr="00D63AE2">
        <w:rPr>
          <w:lang w:eastAsia="ko-KR"/>
        </w:rPr>
        <w:t xml:space="preserve">each ID entry </w:t>
      </w:r>
      <w:r w:rsidRPr="00D63AE2">
        <w:rPr>
          <w:lang w:eastAsia="ko-KR"/>
        </w:rPr>
        <w:t xml:space="preserve">in </w:t>
      </w:r>
      <w:r w:rsidRPr="00D63AE2">
        <w:rPr>
          <w:i/>
          <w:iCs/>
          <w:lang w:eastAsia="ko-KR"/>
        </w:rPr>
        <w:t>Random ID Response</w:t>
      </w:r>
      <w:r w:rsidRPr="00D63AE2">
        <w:rPr>
          <w:lang w:eastAsia="ko-KR"/>
        </w:rPr>
        <w:t xml:space="preserve"> message:</w:t>
      </w:r>
    </w:p>
    <w:p w14:paraId="4FF4E2C2" w14:textId="5F019828" w:rsidR="00DF3491" w:rsidRPr="00D63AE2" w:rsidRDefault="00680FC2">
      <w:pPr>
        <w:pStyle w:val="B3"/>
        <w:rPr>
          <w:lang w:eastAsia="ko-KR"/>
        </w:rPr>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r w:rsidRPr="00D63AE2">
        <w:rPr>
          <w:lang w:eastAsia="ko-KR"/>
        </w:rPr>
        <w:t>:</w:t>
      </w:r>
    </w:p>
    <w:p w14:paraId="00AC0040" w14:textId="79A28F17" w:rsidR="00DF3491" w:rsidRPr="00D63AE2" w:rsidRDefault="00680FC2">
      <w:pPr>
        <w:pStyle w:val="B4"/>
        <w:rPr>
          <w:lang w:eastAsia="ko-KR"/>
        </w:rPr>
      </w:pPr>
      <w:r w:rsidRPr="00D63AE2">
        <w:rPr>
          <w:lang w:eastAsia="ko-KR"/>
        </w:rPr>
        <w:t>4&gt;</w:t>
      </w:r>
      <w:r w:rsidRPr="00D63AE2">
        <w:rPr>
          <w:lang w:eastAsia="ko-KR"/>
        </w:rPr>
        <w:tab/>
        <w:t>consider this CBRA procedure is successful;</w:t>
      </w:r>
    </w:p>
    <w:p w14:paraId="61924D92" w14:textId="14994395" w:rsidR="00DF3491" w:rsidRPr="00D63AE2" w:rsidRDefault="00680FC2">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44B6CE54" w14:textId="78DF7B8C" w:rsidR="00DF3491" w:rsidRPr="00D63AE2" w:rsidRDefault="00680FC2">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34164E39" w14:textId="3093A7AA" w:rsidR="00DF3491" w:rsidRPr="00D63AE2" w:rsidRDefault="00680FC2">
      <w:pPr>
        <w:pStyle w:val="B4"/>
        <w:rPr>
          <w:lang w:eastAsia="ko-KR"/>
        </w:rPr>
      </w:pPr>
      <w:r w:rsidRPr="00D63AE2">
        <w:rPr>
          <w:lang w:eastAsia="ko-KR"/>
        </w:rPr>
        <w:t>4&gt;</w:t>
      </w:r>
      <w:r w:rsidRPr="00D63AE2">
        <w:rPr>
          <w:lang w:eastAsia="ko-KR"/>
        </w:rPr>
        <w:tab/>
        <w:t>else:</w:t>
      </w:r>
    </w:p>
    <w:p w14:paraId="56C3B526" w14:textId="6489E1C5" w:rsidR="00DF3491" w:rsidRPr="00D63AE2" w:rsidRDefault="00680FC2">
      <w:pPr>
        <w:pStyle w:val="B5"/>
        <w:rPr>
          <w:lang w:eastAsia="ko-KR"/>
        </w:rPr>
      </w:pPr>
      <w:r w:rsidRPr="00D63AE2">
        <w:rPr>
          <w:lang w:eastAsia="ko-KR"/>
        </w:rPr>
        <w:t>5&gt;</w:t>
      </w:r>
      <w:r w:rsidRPr="00D63AE2">
        <w:rPr>
          <w:lang w:eastAsia="ko-KR"/>
        </w:rPr>
        <w:tab/>
        <w:t>set AS ID to the value indicated by</w:t>
      </w:r>
      <w:r w:rsidRPr="00D63AE2">
        <w:t xml:space="preserve"> the </w:t>
      </w:r>
      <w:r w:rsidRPr="00D63AE2">
        <w:rPr>
          <w:i/>
          <w:iCs/>
        </w:rPr>
        <w:t>Random ID</w:t>
      </w:r>
      <w:r w:rsidRPr="00D63AE2">
        <w:t xml:space="preserve"> field </w:t>
      </w:r>
      <w:r w:rsidRPr="00D63AE2">
        <w:rPr>
          <w:lang w:eastAsia="ko-KR"/>
        </w:rPr>
        <w:t>and store the AS ID;</w:t>
      </w:r>
    </w:p>
    <w:p w14:paraId="5CE198AB" w14:textId="1EA90DAC" w:rsidR="00DF3491" w:rsidRPr="00D63AE2" w:rsidRDefault="00680FC2" w:rsidP="0047614C">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65AF780C" w14:textId="7D39EF44" w:rsidR="00DF3491" w:rsidRPr="00D63AE2" w:rsidRDefault="00680FC2">
      <w:pPr>
        <w:pStyle w:val="B1"/>
        <w:rPr>
          <w:lang w:eastAsia="ko-KR"/>
        </w:rPr>
      </w:pPr>
      <w:r w:rsidRPr="00D63AE2">
        <w:rPr>
          <w:lang w:eastAsia="ko-KR"/>
        </w:rPr>
        <w:t>1&gt;</w:t>
      </w:r>
      <w:r w:rsidRPr="00D63AE2">
        <w:rPr>
          <w:lang w:eastAsia="ko-KR"/>
        </w:rPr>
        <w:tab/>
        <w:t>else:</w:t>
      </w:r>
    </w:p>
    <w:p w14:paraId="55BFFDDA" w14:textId="3A7138D1" w:rsidR="00DF3491" w:rsidRPr="00D63AE2" w:rsidRDefault="00680FC2" w:rsidP="000D411D">
      <w:pPr>
        <w:pStyle w:val="B2"/>
        <w:rPr>
          <w:lang w:eastAsia="ko-KR"/>
        </w:rPr>
      </w:pPr>
      <w:r w:rsidRPr="00D63AE2">
        <w:rPr>
          <w:lang w:eastAsia="ko-KR"/>
        </w:rPr>
        <w:t>2&gt;</w:t>
      </w:r>
      <w:r w:rsidRPr="00D63AE2">
        <w:rPr>
          <w:lang w:eastAsia="ko-KR"/>
        </w:rPr>
        <w:tab/>
        <w:t xml:space="preserve">for each </w:t>
      </w:r>
      <w:r w:rsidR="009022DB" w:rsidRPr="00D63AE2">
        <w:rPr>
          <w:lang w:eastAsia="ko-KR"/>
        </w:rPr>
        <w:t>ID entry</w:t>
      </w:r>
      <w:r w:rsidRPr="00D63AE2">
        <w:rPr>
          <w:lang w:eastAsia="ko-KR"/>
        </w:rPr>
        <w:t xml:space="preserve"> in the </w:t>
      </w:r>
      <w:r w:rsidRPr="00D63AE2">
        <w:rPr>
          <w:i/>
          <w:iCs/>
          <w:lang w:eastAsia="ko-KR"/>
        </w:rPr>
        <w:t>Random ID Response</w:t>
      </w:r>
      <w:r w:rsidRPr="00D63AE2">
        <w:rPr>
          <w:lang w:eastAsia="ko-KR"/>
        </w:rPr>
        <w:t xml:space="preserve"> message:</w:t>
      </w:r>
    </w:p>
    <w:p w14:paraId="7D617706" w14:textId="77777777" w:rsidR="00DF3491" w:rsidRPr="00D63AE2" w:rsidRDefault="00680FC2" w:rsidP="000D411D">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3000AF17" w14:textId="77777777" w:rsidR="00DF3491" w:rsidRPr="00D63AE2" w:rsidRDefault="00680FC2" w:rsidP="000D411D">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3713E3F6" w14:textId="77777777" w:rsidR="00BC60B2" w:rsidRPr="00D63AE2" w:rsidRDefault="00BC60B2" w:rsidP="00BC60B2">
      <w:pPr>
        <w:pStyle w:val="B4"/>
      </w:pPr>
      <w:bookmarkStart w:id="83" w:name="_Toc195805185"/>
      <w:r w:rsidRPr="00D63AE2">
        <w:t>4&gt;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55AAB1BC" w14:textId="249D7408" w:rsidR="00DF3491" w:rsidRPr="00D63AE2" w:rsidRDefault="00680FC2">
      <w:pPr>
        <w:pStyle w:val="Heading3"/>
      </w:pPr>
      <w:bookmarkStart w:id="84" w:name="_Toc206077324"/>
      <w:r w:rsidRPr="00D63AE2">
        <w:t>5.3.2</w:t>
      </w:r>
      <w:r w:rsidRPr="00D63AE2">
        <w:tab/>
        <w:t>Contention-Free Access procedure</w:t>
      </w:r>
      <w:bookmarkEnd w:id="83"/>
      <w:bookmarkEnd w:id="84"/>
    </w:p>
    <w:p w14:paraId="10715C6E" w14:textId="29A99EA2" w:rsidR="00DF3491" w:rsidRPr="00D63AE2" w:rsidRDefault="00680FC2">
      <w:r w:rsidRPr="00D63AE2">
        <w:t>If Contention-Free Access procedure is initiated according to clause 5.2, the A-IoT MAC entity shall:</w:t>
      </w:r>
    </w:p>
    <w:p w14:paraId="23C236C5" w14:textId="77777777" w:rsidR="00DF3491" w:rsidRPr="00D63AE2" w:rsidRDefault="00680FC2">
      <w:pPr>
        <w:pStyle w:val="B1"/>
      </w:pPr>
      <w:r w:rsidRPr="00D63AE2">
        <w:t>1&gt;</w:t>
      </w:r>
      <w:r w:rsidRPr="00D63AE2">
        <w:tab/>
        <w:t>initiate the D2R message transmission as specified in clause 5.4.1.</w:t>
      </w:r>
    </w:p>
    <w:p w14:paraId="20E598BA" w14:textId="77777777" w:rsidR="00DF3491" w:rsidRPr="00D63AE2" w:rsidRDefault="00680FC2">
      <w:pPr>
        <w:pStyle w:val="Heading2"/>
      </w:pPr>
      <w:bookmarkStart w:id="85" w:name="_Toc206077325"/>
      <w:r w:rsidRPr="00D63AE2">
        <w:t>5.4</w:t>
      </w:r>
      <w:r w:rsidRPr="00D63AE2">
        <w:tab/>
        <w:t>A-IoT upper layer data transmission</w:t>
      </w:r>
      <w:bookmarkEnd w:id="85"/>
    </w:p>
    <w:p w14:paraId="23F065B7" w14:textId="77777777" w:rsidR="00DF3491" w:rsidRPr="00D63AE2" w:rsidRDefault="00680FC2">
      <w:pPr>
        <w:pStyle w:val="Heading3"/>
      </w:pPr>
      <w:bookmarkStart w:id="86" w:name="_Toc195805187"/>
      <w:bookmarkStart w:id="87" w:name="_Toc206077326"/>
      <w:r w:rsidRPr="00D63AE2">
        <w:t>5.4.1</w:t>
      </w:r>
      <w:r w:rsidRPr="00D63AE2">
        <w:tab/>
        <w:t>D2R message transmission</w:t>
      </w:r>
      <w:bookmarkEnd w:id="86"/>
      <w:bookmarkEnd w:id="87"/>
    </w:p>
    <w:p w14:paraId="587AE243" w14:textId="2EB55E3F" w:rsidR="00DF3491" w:rsidRPr="00D63AE2" w:rsidRDefault="00680FC2">
      <w:r w:rsidRPr="00D63AE2">
        <w:t>Upon initiation of the procedure, the A-IoT MAC entity shall:</w:t>
      </w:r>
    </w:p>
    <w:p w14:paraId="1256FF67" w14:textId="19393150" w:rsidR="00DF3491" w:rsidRPr="00D63AE2" w:rsidRDefault="00680FC2">
      <w:pPr>
        <w:pStyle w:val="B1"/>
      </w:pPr>
      <w:r w:rsidRPr="00D63AE2">
        <w:t>1&gt;</w:t>
      </w:r>
      <w:r w:rsidRPr="00D63AE2">
        <w:tab/>
        <w:t xml:space="preserve">apply the </w:t>
      </w:r>
      <w:r w:rsidRPr="00D63AE2">
        <w:rPr>
          <w:i/>
          <w:iCs/>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00EA1A3A" w:rsidRPr="0047614C">
        <w:rPr>
          <w:i/>
          <w:iCs/>
          <w:lang w:eastAsia="zh-CN"/>
        </w:rPr>
        <w:t>c</w:t>
      </w:r>
      <w:r w:rsidR="00EA1A3A" w:rsidRPr="0047614C">
        <w:rPr>
          <w:i/>
          <w:iCs/>
          <w:lang w:eastAsia="ko-KR"/>
        </w:rPr>
        <w:t>cess</w:t>
      </w:r>
      <w:r w:rsidRPr="0047614C">
        <w:rPr>
          <w:i/>
          <w:iCs/>
          <w:lang w:eastAsia="ko-KR"/>
        </w:rPr>
        <w:t xml:space="preserve">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the </w:t>
      </w:r>
      <w:r w:rsidRPr="00D63AE2">
        <w:rPr>
          <w:i/>
          <w:iCs/>
          <w:lang w:eastAsia="zh-CN"/>
        </w:rPr>
        <w:t xml:space="preserve">Data SDU </w:t>
      </w:r>
      <w:r w:rsidRPr="00D63AE2">
        <w:rPr>
          <w:lang w:eastAsia="zh-CN"/>
        </w:rPr>
        <w:t>field</w:t>
      </w:r>
      <w:r w:rsidRPr="00D63AE2">
        <w:t>;</w:t>
      </w:r>
    </w:p>
    <w:p w14:paraId="7D471ACC" w14:textId="77777777" w:rsidR="00DF3491" w:rsidRPr="00D63AE2" w:rsidRDefault="00680FC2">
      <w:pPr>
        <w:pStyle w:val="B1"/>
      </w:pPr>
      <w:r w:rsidRPr="00D63AE2">
        <w:t>1&gt;</w:t>
      </w:r>
      <w:r w:rsidRPr="00D63AE2">
        <w:tab/>
        <w:t>if upper layer data is available to be transmitted:</w:t>
      </w:r>
    </w:p>
    <w:p w14:paraId="2BDC0AFB" w14:textId="36C340F9" w:rsidR="00DF3491" w:rsidRPr="00D63AE2" w:rsidRDefault="00680FC2">
      <w:pPr>
        <w:pStyle w:val="B2"/>
      </w:pPr>
      <w:r w:rsidRPr="00D63AE2">
        <w:lastRenderedPageBreak/>
        <w:t>2&gt;</w:t>
      </w:r>
      <w:r w:rsidRPr="00D63AE2">
        <w:tab/>
        <w:t xml:space="preserve">if the size of the resulting MAC PDU including the total upper layer data is smaller than or equal to the resource size given by the </w:t>
      </w:r>
      <w:r w:rsidRPr="00D63AE2">
        <w:rPr>
          <w:i/>
          <w:iCs/>
        </w:rPr>
        <w:t>D2R TBS</w:t>
      </w:r>
      <w:r w:rsidRPr="00D63AE2">
        <w:t xml:space="preserve"> in the </w:t>
      </w:r>
      <w:r w:rsidRPr="00D63AE2">
        <w:rPr>
          <w:i/>
          <w:iCs/>
        </w:rPr>
        <w:t>D2R Scheduling Info</w:t>
      </w:r>
      <w:r w:rsidRPr="00D63AE2">
        <w:t>:</w:t>
      </w:r>
    </w:p>
    <w:p w14:paraId="65AC3801" w14:textId="7BA0668C" w:rsidR="00DF3491" w:rsidRPr="00D63AE2" w:rsidRDefault="00680FC2">
      <w:pPr>
        <w:pStyle w:val="B3"/>
      </w:pPr>
      <w:r w:rsidRPr="00D63AE2">
        <w:t>3&gt;</w:t>
      </w:r>
      <w:r w:rsidRPr="00D63AE2">
        <w:tab/>
        <w:t xml:space="preserve">generate the </w:t>
      </w:r>
      <w:r w:rsidRPr="00D63AE2">
        <w:rPr>
          <w:i/>
          <w:iCs/>
        </w:rPr>
        <w:t>D2R Upper Layer Data Transfer</w:t>
      </w:r>
      <w:r w:rsidRPr="00D63AE2">
        <w:t xml:space="preserve"> message, as follows:</w:t>
      </w:r>
    </w:p>
    <w:p w14:paraId="2CC2293D" w14:textId="77777777" w:rsidR="00DF3491" w:rsidRPr="00D63AE2" w:rsidRDefault="00680FC2">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84FB336" w14:textId="069D1C0C" w:rsidR="00DF3491" w:rsidRPr="00D63AE2" w:rsidRDefault="00680FC2" w:rsidP="005636BF">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749AE3D9" w14:textId="27D6937D" w:rsidR="00DF3491" w:rsidRPr="00D63AE2" w:rsidRDefault="00680FC2">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D63AE2">
        <w:rPr>
          <w:i/>
          <w:iCs/>
        </w:rPr>
        <w:t>D2R TBS</w:t>
      </w:r>
      <w:r w:rsidRPr="00D63AE2">
        <w:t xml:space="preserve"> in the </w:t>
      </w:r>
      <w:r w:rsidRPr="00D63AE2">
        <w:rPr>
          <w:i/>
          <w:iCs/>
        </w:rPr>
        <w:t>D2R Scheduling Info</w:t>
      </w:r>
      <w:r w:rsidRPr="00D63AE2">
        <w:t>:</w:t>
      </w:r>
    </w:p>
    <w:p w14:paraId="2B1A4EF0" w14:textId="77777777" w:rsidR="00DF3491" w:rsidRPr="00D63AE2" w:rsidRDefault="00680FC2">
      <w:pPr>
        <w:pStyle w:val="B5"/>
      </w:pPr>
      <w:r w:rsidRPr="00D63AE2">
        <w:t>5&gt;</w:t>
      </w:r>
      <w:r w:rsidRPr="00D63AE2">
        <w:tab/>
        <w:t xml:space="preserve">include the </w:t>
      </w:r>
      <w:r w:rsidRPr="00D63AE2">
        <w:rPr>
          <w:i/>
          <w:iCs/>
        </w:rPr>
        <w:t>MAC Padding</w:t>
      </w:r>
      <w:r w:rsidRPr="00D63AE2">
        <w:t xml:space="preserve"> field;</w:t>
      </w:r>
    </w:p>
    <w:p w14:paraId="7F9741E0" w14:textId="6DE4DC54" w:rsidR="00DF3491" w:rsidRPr="00D63AE2" w:rsidRDefault="00680FC2">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8C73611" w14:textId="7FE56C03" w:rsidR="00DF3491" w:rsidRPr="00D63AE2" w:rsidRDefault="00680FC2">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D63AE2">
        <w:rPr>
          <w:i/>
          <w:iCs/>
        </w:rPr>
        <w:t>D2R TBS</w:t>
      </w:r>
      <w:r w:rsidRPr="00D63AE2">
        <w:t xml:space="preserve"> in the </w:t>
      </w:r>
      <w:r w:rsidRPr="00D63AE2">
        <w:rPr>
          <w:i/>
          <w:iCs/>
        </w:rPr>
        <w:t>D2R Scheduling Info</w:t>
      </w:r>
      <w:r w:rsidRPr="00D63AE2">
        <w:t>):</w:t>
      </w:r>
    </w:p>
    <w:p w14:paraId="7EA97CD2" w14:textId="77777777" w:rsidR="00DF3491" w:rsidRPr="00D63AE2" w:rsidRDefault="00680FC2">
      <w:pPr>
        <w:pStyle w:val="B3"/>
      </w:pPr>
      <w:r w:rsidRPr="00D63AE2">
        <w:t>3&gt;</w:t>
      </w:r>
      <w:r w:rsidRPr="00D63AE2">
        <w:tab/>
        <w:t>the upper layer data SDU is to be segmented according to clause 5.4.3;</w:t>
      </w:r>
    </w:p>
    <w:p w14:paraId="766795E0" w14:textId="77777777" w:rsidR="00DF3491" w:rsidRPr="00D63AE2" w:rsidRDefault="00680FC2" w:rsidP="000D411D">
      <w:pPr>
        <w:pStyle w:val="B1"/>
      </w:pPr>
      <w:r w:rsidRPr="00D63AE2">
        <w:t>1&gt;</w:t>
      </w:r>
      <w:r w:rsidRPr="00D63AE2">
        <w:tab/>
        <w:t>else (i.e., upper layer data is not available to be transmitted):</w:t>
      </w:r>
    </w:p>
    <w:p w14:paraId="49065985" w14:textId="1F6DA5B4" w:rsidR="00DF3491" w:rsidRPr="00D63AE2" w:rsidRDefault="00680FC2" w:rsidP="000D411D">
      <w:pPr>
        <w:pStyle w:val="B2"/>
      </w:pPr>
      <w:r w:rsidRPr="00D63AE2">
        <w:t>2&gt;</w:t>
      </w:r>
      <w:r w:rsidRPr="00D63AE2">
        <w:tab/>
        <w:t xml:space="preserve">generate the </w:t>
      </w:r>
      <w:r w:rsidRPr="00D63AE2">
        <w:rPr>
          <w:i/>
          <w:iCs/>
        </w:rPr>
        <w:t>D2R Upper Layer Data Transfer</w:t>
      </w:r>
      <w:r w:rsidRPr="00D63AE2">
        <w:t xml:space="preserve"> message, as follows:</w:t>
      </w:r>
    </w:p>
    <w:p w14:paraId="587AC1CA" w14:textId="77777777" w:rsidR="00DF3491" w:rsidRPr="00D63AE2" w:rsidRDefault="00680FC2" w:rsidP="000D411D">
      <w:pPr>
        <w:pStyle w:val="B3"/>
      </w:pPr>
      <w:r w:rsidRPr="00D63AE2">
        <w:t>3&gt;</w:t>
      </w:r>
      <w:r w:rsidRPr="00D63AE2">
        <w:tab/>
        <w:t xml:space="preserve">set the </w:t>
      </w:r>
      <w:r w:rsidRPr="00D63AE2">
        <w:rPr>
          <w:i/>
          <w:iCs/>
        </w:rPr>
        <w:t>More Data Indication</w:t>
      </w:r>
      <w:r w:rsidRPr="00D63AE2">
        <w:t xml:space="preserve"> field to [value ffs];</w:t>
      </w:r>
    </w:p>
    <w:p w14:paraId="3F040D09" w14:textId="77777777" w:rsidR="00DF3491" w:rsidRPr="00D63AE2" w:rsidRDefault="00680FC2" w:rsidP="000D411D">
      <w:pPr>
        <w:pStyle w:val="B3"/>
      </w:pPr>
      <w:r w:rsidRPr="00D63AE2">
        <w:t>3&gt;</w:t>
      </w:r>
      <w:r w:rsidRPr="00D63AE2">
        <w:tab/>
        <w:t xml:space="preserve">set the </w:t>
      </w:r>
      <w:r w:rsidRPr="00D63AE2">
        <w:rPr>
          <w:i/>
          <w:iCs/>
        </w:rPr>
        <w:t xml:space="preserve">SDU Length </w:t>
      </w:r>
      <w:r w:rsidRPr="00D63AE2">
        <w:t>field to 0;</w:t>
      </w:r>
    </w:p>
    <w:p w14:paraId="6375BED0" w14:textId="77777777" w:rsidR="00DF3491" w:rsidRPr="00D63AE2" w:rsidRDefault="00680FC2" w:rsidP="000D411D">
      <w:pPr>
        <w:pStyle w:val="B3"/>
      </w:pPr>
      <w:r w:rsidRPr="00D63AE2">
        <w:t>3&gt;</w:t>
      </w:r>
      <w:r w:rsidRPr="00D63AE2">
        <w:tab/>
        <w:t xml:space="preserve">include the </w:t>
      </w:r>
      <w:r w:rsidRPr="00D63AE2">
        <w:rPr>
          <w:i/>
          <w:iCs/>
        </w:rPr>
        <w:t>MAC Padding</w:t>
      </w:r>
      <w:r w:rsidRPr="00D63AE2">
        <w:t xml:space="preserve"> field;</w:t>
      </w:r>
    </w:p>
    <w:p w14:paraId="01081D4A" w14:textId="4C7AB28C" w:rsidR="00DF3491" w:rsidRPr="00D63AE2" w:rsidRDefault="00680FC2">
      <w:pPr>
        <w:pStyle w:val="B2"/>
      </w:pPr>
      <w:r w:rsidRPr="00D63AE2">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0A8682A9" w14:textId="342838E7" w:rsidR="00DF3491" w:rsidRPr="00D63AE2" w:rsidRDefault="00680FC2" w:rsidP="0047614C">
      <w:pPr>
        <w:pStyle w:val="NO"/>
        <w:rPr>
          <w:lang w:val="en-US"/>
        </w:rPr>
      </w:pPr>
      <w:bookmarkStart w:id="88"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00EA1A3A" w:rsidRPr="00D63AE2">
        <w:rPr>
          <w:rFonts w:hint="eastAsia"/>
        </w:rPr>
        <w:t>inventory response</w:t>
      </w:r>
      <w:r w:rsidRPr="00D63AE2">
        <w:rPr>
          <w:lang w:val="en-US"/>
        </w:rPr>
        <w:t>.</w:t>
      </w:r>
    </w:p>
    <w:p w14:paraId="654F52A0" w14:textId="77777777" w:rsidR="00DF3491" w:rsidRPr="00D63AE2" w:rsidRDefault="00680FC2">
      <w:pPr>
        <w:pStyle w:val="Heading3"/>
      </w:pPr>
      <w:bookmarkStart w:id="89" w:name="_Toc206077327"/>
      <w:r w:rsidRPr="00D63AE2">
        <w:t>5.4.2</w:t>
      </w:r>
      <w:r w:rsidRPr="00D63AE2">
        <w:tab/>
        <w:t>R2D message reception</w:t>
      </w:r>
      <w:bookmarkEnd w:id="88"/>
      <w:bookmarkEnd w:id="89"/>
    </w:p>
    <w:p w14:paraId="2F21BE09" w14:textId="77777777" w:rsidR="00DF3491" w:rsidRPr="00D63AE2" w:rsidRDefault="00680FC2">
      <w:r w:rsidRPr="00D63AE2">
        <w:t xml:space="preserve">Once a </w:t>
      </w:r>
      <w:r w:rsidRPr="00D63AE2">
        <w:rPr>
          <w:i/>
          <w:iCs/>
        </w:rPr>
        <w:t>R2D Upper Layer Data Transfer</w:t>
      </w:r>
      <w:r w:rsidRPr="00D63AE2">
        <w:t xml:space="preserve"> message is received, the A-IoT MAC entity shall:</w:t>
      </w:r>
    </w:p>
    <w:p w14:paraId="3C84270D" w14:textId="53400ACA" w:rsidR="00DF3491" w:rsidRPr="00D63AE2" w:rsidRDefault="00680FC2">
      <w:pPr>
        <w:pStyle w:val="B1"/>
      </w:pPr>
      <w:r w:rsidRPr="00D63AE2">
        <w:t>1&gt;</w:t>
      </w:r>
      <w:r w:rsidRPr="00D63AE2">
        <w:tab/>
        <w:t xml:space="preserve">if the device has a stored AS ID and the </w:t>
      </w:r>
      <w:r w:rsidRPr="00D63AE2">
        <w:rPr>
          <w:i/>
          <w:iCs/>
        </w:rPr>
        <w:t>R2D Upper Layer Data Transfer</w:t>
      </w:r>
      <w:r w:rsidRPr="00D63AE2">
        <w:t xml:space="preserve"> message is addressed to the device (i.e., the value of </w:t>
      </w:r>
      <w:r w:rsidRPr="00D63AE2">
        <w:rPr>
          <w:i/>
          <w:iCs/>
        </w:rPr>
        <w:t>AS ID</w:t>
      </w:r>
      <w:r w:rsidRPr="00D63AE2">
        <w:t xml:space="preserve"> field is identical to the stored AS ID):</w:t>
      </w:r>
    </w:p>
    <w:p w14:paraId="19032BEB" w14:textId="77777777" w:rsidR="00DF3491" w:rsidRPr="00D63AE2" w:rsidRDefault="00680FC2">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34DAF803" w14:textId="1A90B3D1" w:rsidR="00DF3491" w:rsidRPr="00D63AE2" w:rsidRDefault="00680FC2">
      <w:pPr>
        <w:pStyle w:val="B3"/>
      </w:pPr>
      <w:r w:rsidRPr="00D63AE2">
        <w:rPr>
          <w:lang w:eastAsia="zh-CN"/>
        </w:rPr>
        <w:t>3&gt;</w:t>
      </w:r>
      <w:r w:rsidRPr="00D63AE2">
        <w:rPr>
          <w:lang w:eastAsia="zh-CN"/>
        </w:rPr>
        <w:tab/>
      </w:r>
      <w:r w:rsidRPr="00D63AE2">
        <w:t xml:space="preserve">forward </w:t>
      </w:r>
      <w:bookmarkStart w:id="90" w:name="_Hlk204971873"/>
      <w:r w:rsidR="009079C0" w:rsidRPr="00D63AE2">
        <w:t>the upper layer data SDU</w:t>
      </w:r>
      <w:bookmarkEnd w:id="90"/>
      <w:r w:rsidR="009079C0" w:rsidRPr="00D63AE2">
        <w:t xml:space="preserve"> </w:t>
      </w:r>
      <w:r w:rsidR="009079C0" w:rsidRPr="00D63AE2">
        <w:rPr>
          <w:lang w:eastAsia="zh-CN"/>
        </w:rPr>
        <w:t xml:space="preserve">in the </w:t>
      </w:r>
      <w:r w:rsidR="009079C0" w:rsidRPr="00D63AE2">
        <w:rPr>
          <w:rFonts w:hint="eastAsia"/>
          <w:i/>
          <w:iCs/>
          <w:lang w:eastAsia="zh-CN"/>
        </w:rPr>
        <w:t>D</w:t>
      </w:r>
      <w:r w:rsidR="009079C0" w:rsidRPr="00D63AE2">
        <w:rPr>
          <w:i/>
          <w:iCs/>
          <w:lang w:eastAsia="zh-CN"/>
        </w:rPr>
        <w:t>ata SDU</w:t>
      </w:r>
      <w:r w:rsidR="009079C0" w:rsidRPr="00D63AE2">
        <w:rPr>
          <w:lang w:eastAsia="zh-CN"/>
        </w:rPr>
        <w:t xml:space="preserve"> field</w:t>
      </w:r>
      <w:r w:rsidR="009079C0" w:rsidRPr="00D63AE2">
        <w:t xml:space="preserve"> </w:t>
      </w:r>
      <w:r w:rsidRPr="00D63AE2">
        <w:t>to upper layers;</w:t>
      </w:r>
    </w:p>
    <w:p w14:paraId="0597D4EA" w14:textId="11D6C725" w:rsidR="00DF3491" w:rsidRPr="00D63AE2" w:rsidRDefault="00680FC2">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5.4.1</w:t>
      </w:r>
      <w:r w:rsidRPr="0047614C">
        <w:rPr>
          <w:lang w:eastAsia="zh-CN"/>
        </w:rPr>
        <w:t>;</w:t>
      </w:r>
    </w:p>
    <w:p w14:paraId="6757F7BF" w14:textId="77777777" w:rsidR="00DF3491" w:rsidRPr="00D63AE2" w:rsidRDefault="00680FC2" w:rsidP="000D411D">
      <w:pPr>
        <w:pStyle w:val="B2"/>
        <w:rPr>
          <w:lang w:eastAsia="zh-CN"/>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field is included:</w:t>
      </w:r>
    </w:p>
    <w:p w14:paraId="4F696035" w14:textId="1DB21A2B" w:rsidR="00DF3491" w:rsidRPr="00D63AE2" w:rsidRDefault="00680FC2">
      <w:pPr>
        <w:pStyle w:val="B3"/>
        <w:rPr>
          <w:lang w:eastAsia="zh-CN"/>
        </w:rPr>
      </w:pPr>
      <w:r w:rsidRPr="00D63AE2">
        <w:rPr>
          <w:lang w:eastAsia="zh-CN"/>
        </w:rPr>
        <w:t>3&gt;</w:t>
      </w:r>
      <w:r w:rsidRPr="00D63AE2">
        <w:rPr>
          <w:lang w:eastAsia="zh-CN"/>
        </w:rPr>
        <w:tab/>
        <w:t xml:space="preserve">perform the </w:t>
      </w:r>
      <w:r w:rsidR="005636BF" w:rsidRPr="00D63AE2">
        <w:rPr>
          <w:lang w:eastAsia="zh-CN"/>
        </w:rPr>
        <w:t xml:space="preserve">D2R </w:t>
      </w:r>
      <w:r w:rsidRPr="00D63AE2">
        <w:rPr>
          <w:lang w:eastAsia="zh-CN"/>
        </w:rPr>
        <w:t>segmentation procedure using this information as specified in clause 5.4.3;</w:t>
      </w:r>
    </w:p>
    <w:p w14:paraId="758EE65F" w14:textId="7FBA0C0E" w:rsidR="009079C0" w:rsidRPr="00D63AE2" w:rsidRDefault="00680FC2" w:rsidP="009079C0">
      <w:pPr>
        <w:pStyle w:val="B1"/>
      </w:pPr>
      <w:r w:rsidRPr="00D63AE2">
        <w:t>1&gt;</w:t>
      </w:r>
      <w:r w:rsidRPr="00D63AE2">
        <w:tab/>
        <w:t>else if the device has no stored AS ID, and if CFA procedure has been performed in the current procedure:</w:t>
      </w:r>
    </w:p>
    <w:p w14:paraId="72F7EAB9" w14:textId="1F6D74FE" w:rsidR="00DF3491" w:rsidRPr="00D63AE2" w:rsidRDefault="00680FC2">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7EA6B63B" w14:textId="0D7C7E49" w:rsidR="00DF3491" w:rsidRPr="00D63AE2" w:rsidRDefault="00680FC2">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5CA9F9C1" w14:textId="7C057F1F" w:rsidR="00DF3491" w:rsidRPr="00D63AE2" w:rsidRDefault="00680FC2">
      <w:pPr>
        <w:pStyle w:val="B3"/>
        <w:rPr>
          <w:lang w:eastAsia="zh-CN"/>
        </w:rPr>
      </w:pPr>
      <w:r w:rsidRPr="00D63AE2">
        <w:rPr>
          <w:lang w:eastAsia="zh-CN"/>
        </w:rPr>
        <w:t>3&gt;</w:t>
      </w:r>
      <w:r w:rsidRPr="00D63AE2">
        <w:rPr>
          <w:lang w:eastAsia="zh-CN"/>
        </w:rPr>
        <w:tab/>
      </w:r>
      <w:r w:rsidRPr="00D63AE2">
        <w:t xml:space="preserve">forward the upper layer data SDU </w:t>
      </w:r>
      <w:r w:rsidR="005636BF" w:rsidRPr="00D63AE2">
        <w:rPr>
          <w:lang w:eastAsia="zh-CN"/>
        </w:rPr>
        <w:t xml:space="preserve">in the </w:t>
      </w:r>
      <w:r w:rsidR="005636BF" w:rsidRPr="00D63AE2">
        <w:rPr>
          <w:rFonts w:hint="eastAsia"/>
          <w:i/>
          <w:iCs/>
          <w:lang w:eastAsia="zh-CN"/>
        </w:rPr>
        <w:t>D</w:t>
      </w:r>
      <w:r w:rsidR="005636BF" w:rsidRPr="00D63AE2">
        <w:rPr>
          <w:i/>
          <w:iCs/>
          <w:lang w:eastAsia="zh-CN"/>
        </w:rPr>
        <w:t>ata SDU</w:t>
      </w:r>
      <w:r w:rsidR="005636BF" w:rsidRPr="00D63AE2">
        <w:rPr>
          <w:lang w:eastAsia="zh-CN"/>
        </w:rPr>
        <w:t xml:space="preserve"> field</w:t>
      </w:r>
      <w:r w:rsidR="005636BF" w:rsidRPr="00D63AE2">
        <w:t xml:space="preserve"> </w:t>
      </w:r>
      <w:r w:rsidRPr="00D63AE2">
        <w:t>to upper layers;</w:t>
      </w:r>
    </w:p>
    <w:p w14:paraId="36634095" w14:textId="15D13E26" w:rsidR="00DF3491" w:rsidRPr="00D63AE2" w:rsidRDefault="00680FC2" w:rsidP="005636BF">
      <w:pPr>
        <w:pStyle w:val="B3"/>
        <w:rPr>
          <w:lang w:eastAsia="ko-KR"/>
        </w:rPr>
      </w:pPr>
      <w:r w:rsidRPr="00D63AE2">
        <w:rPr>
          <w:lang w:eastAsia="zh-CN"/>
        </w:rPr>
        <w:t>3&gt;</w:t>
      </w:r>
      <w:r w:rsidRPr="00D63AE2">
        <w:rPr>
          <w:lang w:eastAsia="zh-CN"/>
        </w:rPr>
        <w:tab/>
      </w:r>
      <w:r w:rsidRPr="00D63AE2">
        <w:tab/>
        <w:t>initiate</w:t>
      </w:r>
      <w:r w:rsidRPr="00D63AE2">
        <w:rPr>
          <w:lang w:eastAsia="ko-KR"/>
        </w:rPr>
        <w:t xml:space="preserve"> the following D2R message transmission, as specified in clause 5.4.1.</w:t>
      </w:r>
    </w:p>
    <w:p w14:paraId="18B16EDF" w14:textId="1749E211" w:rsidR="00DF3491" w:rsidRPr="00D63AE2" w:rsidRDefault="00680FC2">
      <w:pPr>
        <w:pStyle w:val="Heading3"/>
      </w:pPr>
      <w:bookmarkStart w:id="91" w:name="_Toc195805189"/>
      <w:bookmarkStart w:id="92" w:name="_Toc206077328"/>
      <w:r w:rsidRPr="00D63AE2">
        <w:lastRenderedPageBreak/>
        <w:t>5.4.3</w:t>
      </w:r>
      <w:r w:rsidRPr="00D63AE2">
        <w:tab/>
      </w:r>
      <w:r w:rsidR="00EA1A3A" w:rsidRPr="00D63AE2">
        <w:t>D2R s</w:t>
      </w:r>
      <w:r w:rsidRPr="00D63AE2">
        <w:t>egmentation</w:t>
      </w:r>
      <w:bookmarkEnd w:id="91"/>
      <w:bookmarkEnd w:id="92"/>
    </w:p>
    <w:p w14:paraId="46A8F348" w14:textId="2FB87D9D" w:rsidR="00DF3491" w:rsidRPr="00D63AE2" w:rsidRDefault="00680FC2">
      <w:r w:rsidRPr="00D63AE2">
        <w:t xml:space="preserve">Upon initiation of this </w:t>
      </w:r>
      <w:r w:rsidR="005636BF" w:rsidRPr="00D63AE2">
        <w:rPr>
          <w:rFonts w:hint="eastAsia"/>
          <w:lang w:eastAsia="zh-CN"/>
        </w:rPr>
        <w:t>D</w:t>
      </w:r>
      <w:r w:rsidR="005636BF" w:rsidRPr="00D63AE2">
        <w:t xml:space="preserve">2R </w:t>
      </w:r>
      <w:r w:rsidRPr="00D63AE2">
        <w:t xml:space="preserve">segmentation procedure according to clause 5.4.1,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 as specified in clause 5.4.2,</w:t>
      </w:r>
      <w:r w:rsidRPr="00D63AE2">
        <w:t xml:space="preserve"> after this segmentation procedure is initiated, the A-IoT MAC entity shall:</w:t>
      </w:r>
    </w:p>
    <w:p w14:paraId="7333F442" w14:textId="4C8C0AC3" w:rsidR="00DF3491" w:rsidRPr="00D63AE2" w:rsidRDefault="00680FC2">
      <w:pPr>
        <w:pStyle w:val="B1"/>
      </w:pPr>
      <w:r w:rsidRPr="00D63AE2">
        <w:t>1&gt;</w:t>
      </w:r>
      <w:r w:rsidRPr="00D63AE2">
        <w:tab/>
        <w:t xml:space="preserve">apply the received </w:t>
      </w:r>
      <w:r w:rsidRPr="00D63AE2">
        <w:rPr>
          <w:i/>
          <w:iCs/>
        </w:rPr>
        <w:t>D2R Scheduling Info</w:t>
      </w:r>
      <w:r w:rsidRPr="00D63AE2">
        <w:t xml:space="preserve">, received </w:t>
      </w:r>
      <w:r w:rsidR="005636BF" w:rsidRPr="00D63AE2">
        <w:t>in</w:t>
      </w:r>
      <w:r w:rsidRPr="00D63AE2">
        <w:t xml:space="preserve"> the </w:t>
      </w:r>
      <w:r w:rsidRPr="00D63AE2">
        <w:rPr>
          <w:i/>
          <w:iCs/>
        </w:rPr>
        <w:t xml:space="preserve">R2D Upper Layer Data Transfer </w:t>
      </w:r>
      <w:r w:rsidRPr="00D63AE2">
        <w:t>message containing the</w:t>
      </w:r>
      <w:r w:rsidRPr="00D63AE2">
        <w:rPr>
          <w:i/>
          <w:iCs/>
          <w:lang w:eastAsia="ko-KR"/>
        </w:rPr>
        <w:t xml:space="preserve"> Received Data Size </w:t>
      </w:r>
      <w:r w:rsidRPr="00D63AE2">
        <w:rPr>
          <w:lang w:eastAsia="ko-KR"/>
        </w:rPr>
        <w:t>field</w:t>
      </w:r>
      <w:r w:rsidRPr="00D63AE2">
        <w:t>;</w:t>
      </w:r>
    </w:p>
    <w:p w14:paraId="76F7F697" w14:textId="434DC502" w:rsidR="00DF3491" w:rsidRPr="00D63AE2" w:rsidRDefault="00680FC2" w:rsidP="0047614C">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D63AE2">
        <w:rPr>
          <w:i/>
          <w:iCs/>
        </w:rPr>
        <w:t>D2R TBS</w:t>
      </w:r>
      <w:r w:rsidRPr="00D63AE2">
        <w:t xml:space="preserve"> in the </w:t>
      </w:r>
      <w:r w:rsidRPr="00D63AE2">
        <w:rPr>
          <w:i/>
          <w:iCs/>
        </w:rPr>
        <w:t>D2R Scheduling Info</w:t>
      </w:r>
      <w:r w:rsidR="005636BF" w:rsidRPr="00D63AE2">
        <w:t>,</w:t>
      </w:r>
      <w:r w:rsidRPr="00D63AE2">
        <w:t xml:space="preserve"> as follows:</w:t>
      </w:r>
    </w:p>
    <w:p w14:paraId="21BC067A" w14:textId="7A3127FE" w:rsidR="00DF3491" w:rsidRPr="00D63AE2" w:rsidRDefault="00680FC2" w:rsidP="0047614C">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w:t>
      </w:r>
      <w:proofErr w:type="gramStart"/>
      <w:r w:rsidRPr="00D63AE2">
        <w:t>1)</w:t>
      </w:r>
      <w:proofErr w:type="spellStart"/>
      <w:r w:rsidRPr="00D63AE2">
        <w:rPr>
          <w:vertAlign w:val="superscript"/>
        </w:rPr>
        <w:t>th</w:t>
      </w:r>
      <w:proofErr w:type="spellEnd"/>
      <w:proofErr w:type="gramEnd"/>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5A2F9591" w14:textId="701A34F5" w:rsidR="00DF3491" w:rsidRPr="00D63AE2" w:rsidRDefault="00680FC2" w:rsidP="0047614C">
      <w:pPr>
        <w:pStyle w:val="B2"/>
      </w:pPr>
      <w:r w:rsidRPr="00D63AE2">
        <w:t>2&gt;</w:t>
      </w:r>
      <w:r w:rsidRPr="00D63AE2">
        <w:tab/>
        <w:t>if the segment is the last segment of the original upper layer data SDU:</w:t>
      </w:r>
    </w:p>
    <w:p w14:paraId="6E89C6BF" w14:textId="386E94B0" w:rsidR="00DF3491" w:rsidRPr="00D63AE2" w:rsidRDefault="00680FC2" w:rsidP="0047614C">
      <w:pPr>
        <w:pStyle w:val="B3"/>
      </w:pPr>
      <w:r w:rsidRPr="00D63AE2">
        <w:t>3&gt;</w:t>
      </w:r>
      <w:r w:rsidRPr="00D63AE2">
        <w:tab/>
        <w:t xml:space="preserve">set </w:t>
      </w:r>
      <w:r w:rsidRPr="00D63AE2">
        <w:rPr>
          <w:i/>
          <w:iCs/>
        </w:rPr>
        <w:t>More Data Indication</w:t>
      </w:r>
      <w:r w:rsidRPr="00D63AE2">
        <w:t xml:space="preserve"> field to value 0;</w:t>
      </w:r>
    </w:p>
    <w:p w14:paraId="369A7CE2" w14:textId="054AFD2E" w:rsidR="00DF3491" w:rsidRPr="00D63AE2" w:rsidRDefault="00680FC2" w:rsidP="0047614C">
      <w:pPr>
        <w:pStyle w:val="B3"/>
      </w:pPr>
      <w:r w:rsidRPr="00D63AE2">
        <w:t>3&gt;</w:t>
      </w:r>
      <w:r w:rsidRPr="00D63AE2">
        <w:tab/>
        <w:t xml:space="preserve">if the size of the resulting MAC PDU including the segment is expected to be smaller than the resource size given by the </w:t>
      </w:r>
      <w:r w:rsidR="005636BF" w:rsidRPr="00D63AE2">
        <w:rPr>
          <w:i/>
          <w:iCs/>
        </w:rPr>
        <w:t>D2R TBS</w:t>
      </w:r>
      <w:r w:rsidR="005636BF" w:rsidRPr="00D63AE2">
        <w:t xml:space="preserve"> in the </w:t>
      </w:r>
      <w:r w:rsidRPr="00D63AE2">
        <w:rPr>
          <w:i/>
          <w:iCs/>
        </w:rPr>
        <w:t>D2R Scheduling Info</w:t>
      </w:r>
      <w:r w:rsidRPr="00D63AE2">
        <w:t>:</w:t>
      </w:r>
    </w:p>
    <w:p w14:paraId="5FB5A85E" w14:textId="28DF8E00" w:rsidR="00DF3491" w:rsidRPr="00D63AE2" w:rsidRDefault="00680FC2" w:rsidP="0047614C">
      <w:pPr>
        <w:pStyle w:val="B4"/>
      </w:pPr>
      <w:r w:rsidRPr="00D63AE2">
        <w:t>4&gt;</w:t>
      </w:r>
      <w:r w:rsidRPr="00D63AE2">
        <w:tab/>
        <w:t xml:space="preserve">include the </w:t>
      </w:r>
      <w:r w:rsidRPr="00D63AE2">
        <w:rPr>
          <w:i/>
          <w:iCs/>
        </w:rPr>
        <w:t>MAC Padding</w:t>
      </w:r>
      <w:r w:rsidRPr="00D63AE2">
        <w:t xml:space="preserve"> field;</w:t>
      </w:r>
    </w:p>
    <w:p w14:paraId="5708F5D0" w14:textId="235769FF" w:rsidR="00DF3491" w:rsidRPr="00D63AE2" w:rsidRDefault="00680FC2" w:rsidP="0047614C">
      <w:pPr>
        <w:pStyle w:val="B2"/>
      </w:pPr>
      <w:r w:rsidRPr="00D63AE2">
        <w:t>2&gt;</w:t>
      </w:r>
      <w:r w:rsidRPr="00D63AE2">
        <w:tab/>
        <w:t>else:</w:t>
      </w:r>
    </w:p>
    <w:p w14:paraId="0DCB1A56" w14:textId="6B8A26DD" w:rsidR="00DF3491" w:rsidRPr="00D63AE2" w:rsidRDefault="00680FC2" w:rsidP="0047614C">
      <w:pPr>
        <w:pStyle w:val="B3"/>
      </w:pPr>
      <w:r w:rsidRPr="00D63AE2">
        <w:t>3&gt;</w:t>
      </w:r>
      <w:r w:rsidRPr="00D63AE2">
        <w:tab/>
        <w:t xml:space="preserve">set </w:t>
      </w:r>
      <w:r w:rsidRPr="00D63AE2">
        <w:rPr>
          <w:i/>
          <w:iCs/>
        </w:rPr>
        <w:t>More Data Indication</w:t>
      </w:r>
      <w:r w:rsidRPr="00D63AE2">
        <w:t xml:space="preserve"> field to value 1;</w:t>
      </w:r>
    </w:p>
    <w:p w14:paraId="43BE0CB0" w14:textId="2E01D436" w:rsidR="00DF3491" w:rsidRPr="00D63AE2" w:rsidRDefault="00680FC2" w:rsidP="0047614C">
      <w:pPr>
        <w:pStyle w:val="B1"/>
      </w:pPr>
      <w:r w:rsidRPr="00D63AE2">
        <w:rPr>
          <w:lang w:eastAsia="ko-KR"/>
        </w:rPr>
        <w:t>1&gt;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6FF865FE" w14:textId="01C8661B" w:rsidR="00DF3491" w:rsidRPr="00D63AE2" w:rsidRDefault="00680FC2">
      <w:pPr>
        <w:pStyle w:val="Heading2"/>
      </w:pPr>
      <w:bookmarkStart w:id="93" w:name="_Toc195805190"/>
      <w:bookmarkStart w:id="94" w:name="_Toc206077329"/>
      <w:bookmarkStart w:id="95" w:name="_Hlk201216329"/>
      <w:r w:rsidRPr="00D63AE2">
        <w:t>5.5</w:t>
      </w:r>
      <w:r w:rsidRPr="00D63AE2">
        <w:tab/>
        <w:t>Failure detection</w:t>
      </w:r>
      <w:bookmarkEnd w:id="93"/>
      <w:bookmarkEnd w:id="94"/>
    </w:p>
    <w:p w14:paraId="276DC406" w14:textId="353CC151" w:rsidR="00DF3491" w:rsidRPr="00D63AE2" w:rsidRDefault="00680FC2">
      <w:bookmarkStart w:id="96" w:name="_Hlk201216286"/>
      <w:bookmarkEnd w:id="95"/>
      <w:r w:rsidRPr="00D63AE2">
        <w:t xml:space="preserve">Once the device transmitted the first </w:t>
      </w:r>
      <w:r w:rsidRPr="00D63AE2">
        <w:rPr>
          <w:i/>
          <w:iCs/>
        </w:rPr>
        <w:t>D2R Upper Layer Data Transfer</w:t>
      </w:r>
      <w:r w:rsidRPr="00D63AE2">
        <w:t xml:space="preserve"> message after CBRA procedure, the A-IoT MAC entity shall monitor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2ECF1445" w14:textId="77777777" w:rsidR="00DF3491" w:rsidRPr="00D63AE2" w:rsidRDefault="00680FC2" w:rsidP="0047614C">
      <w:pPr>
        <w:pStyle w:val="BodyText"/>
      </w:pPr>
      <w:r w:rsidRPr="00D63AE2">
        <w:t xml:space="preserve">Upon reception of </w:t>
      </w:r>
      <w:r w:rsidRPr="00D63AE2">
        <w:rPr>
          <w:i/>
          <w:iCs/>
        </w:rPr>
        <w:t>NACK Feedback</w:t>
      </w:r>
      <w:r w:rsidRPr="00D63AE2">
        <w:t xml:space="preserve"> message, the A-IoT MAC entity shall:</w:t>
      </w:r>
    </w:p>
    <w:p w14:paraId="01738544" w14:textId="76D10BBA" w:rsidR="00C16FC2" w:rsidRPr="00D63AE2" w:rsidRDefault="00C16FC2" w:rsidP="00C16FC2">
      <w:pPr>
        <w:pStyle w:val="B1"/>
      </w:pPr>
      <w:r w:rsidRPr="00D63AE2">
        <w:t>1&gt;</w:t>
      </w:r>
      <w:r w:rsidRPr="00D63AE2">
        <w:tab/>
        <w:t xml:space="preserve">for each AS ID entry in the </w:t>
      </w:r>
      <w:r w:rsidRPr="00D63AE2">
        <w:rPr>
          <w:i/>
          <w:iCs/>
        </w:rPr>
        <w:t>NACK Feedback</w:t>
      </w:r>
      <w:r w:rsidRPr="00D63AE2">
        <w:t xml:space="preserve"> message: </w:t>
      </w:r>
    </w:p>
    <w:p w14:paraId="1E5830B0" w14:textId="77777777" w:rsidR="00DF3491" w:rsidRPr="00D63AE2" w:rsidRDefault="00680FC2">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61A62CD0" w14:textId="4BB7B9A4" w:rsidR="00DF3491" w:rsidRPr="00D63AE2" w:rsidRDefault="00680FC2" w:rsidP="0047614C">
      <w:pPr>
        <w:pStyle w:val="B3"/>
      </w:pPr>
      <w:r w:rsidRPr="00D63AE2">
        <w:t>3&gt;</w:t>
      </w:r>
      <w:r w:rsidRPr="00D63AE2">
        <w:tab/>
        <w:t xml:space="preserve">consider that the current procedure associated with the stored Transaction ID failed, upon which this procedure of processing </w:t>
      </w:r>
      <w:r w:rsidRPr="00D63AE2">
        <w:rPr>
          <w:i/>
          <w:iCs/>
        </w:rPr>
        <w:t>NACK Feedback</w:t>
      </w:r>
      <w:r w:rsidRPr="00D63AE2">
        <w:t xml:space="preserve"> message ends.</w:t>
      </w:r>
    </w:p>
    <w:p w14:paraId="16D64A8B" w14:textId="77777777" w:rsidR="00DF3491" w:rsidRPr="00D63AE2" w:rsidRDefault="00680FC2">
      <w:r w:rsidRPr="00D63AE2">
        <w:t xml:space="preserve">Upon reception of </w:t>
      </w:r>
      <w:r w:rsidRPr="00D63AE2">
        <w:rPr>
          <w:i/>
          <w:iCs/>
          <w:lang w:eastAsia="zh-CN"/>
        </w:rPr>
        <w:t xml:space="preserve">A-IoT </w:t>
      </w:r>
      <w:r w:rsidRPr="00D63AE2">
        <w:rPr>
          <w:i/>
          <w:iCs/>
        </w:rPr>
        <w:t>Paging</w:t>
      </w:r>
      <w:r w:rsidRPr="00D63AE2">
        <w:t xml:space="preserve"> message as specified in clause 5.2, the A-IoT MAC entity shall:</w:t>
      </w:r>
    </w:p>
    <w:p w14:paraId="35F67656" w14:textId="4CBBCD77" w:rsidR="00DF3491" w:rsidRPr="00D63AE2" w:rsidRDefault="00680FC2">
      <w:pPr>
        <w:pStyle w:val="B1"/>
      </w:pPr>
      <w:r w:rsidRPr="00D63AE2">
        <w:t>1&gt;</w:t>
      </w:r>
      <w:r w:rsidRPr="00D63AE2">
        <w:tab/>
        <w:t>if CBRA procedure has not been considered as successful as specified in clause 5.3.1.3:</w:t>
      </w:r>
    </w:p>
    <w:p w14:paraId="4B2691CA" w14:textId="77777777" w:rsidR="00DF3491" w:rsidRPr="00D63AE2" w:rsidRDefault="00680FC2">
      <w:pPr>
        <w:pStyle w:val="B2"/>
      </w:pPr>
      <w:r w:rsidRPr="00D63AE2">
        <w:t>2&gt;</w:t>
      </w:r>
      <w:r w:rsidRPr="00D63AE2">
        <w:tab/>
        <w:t>consider that the current procedure associated with the stored Transaction ID failed.</w:t>
      </w:r>
    </w:p>
    <w:p w14:paraId="1469366C" w14:textId="77777777" w:rsidR="00DF3491" w:rsidRPr="00D63AE2" w:rsidRDefault="00680FC2">
      <w:pPr>
        <w:pStyle w:val="Heading1"/>
      </w:pPr>
      <w:bookmarkStart w:id="97" w:name="_Toc206077330"/>
      <w:bookmarkEnd w:id="96"/>
      <w:r w:rsidRPr="00D63AE2">
        <w:t>6</w:t>
      </w:r>
      <w:r w:rsidRPr="00D63AE2">
        <w:tab/>
        <w:t>Protocol Data Units, formats and parameters</w:t>
      </w:r>
      <w:bookmarkEnd w:id="97"/>
    </w:p>
    <w:p w14:paraId="22CA7F19" w14:textId="77777777" w:rsidR="00DF3491" w:rsidRPr="00D63AE2" w:rsidRDefault="00680FC2">
      <w:pPr>
        <w:pStyle w:val="Heading2"/>
        <w:rPr>
          <w:lang w:eastAsia="ko-KR"/>
        </w:rPr>
      </w:pPr>
      <w:bookmarkStart w:id="98" w:name="_Toc185623686"/>
      <w:bookmarkStart w:id="99" w:name="_Toc29239875"/>
      <w:bookmarkStart w:id="100" w:name="_Toc52796561"/>
      <w:bookmarkStart w:id="101" w:name="_Toc37296273"/>
      <w:bookmarkStart w:id="102" w:name="_Toc46490404"/>
      <w:bookmarkStart w:id="103" w:name="_Toc52752099"/>
      <w:bookmarkStart w:id="104" w:name="_Toc206077331"/>
      <w:r w:rsidRPr="00D63AE2">
        <w:rPr>
          <w:lang w:eastAsia="ko-KR"/>
        </w:rPr>
        <w:t>6.1</w:t>
      </w:r>
      <w:r w:rsidRPr="00D63AE2">
        <w:rPr>
          <w:lang w:eastAsia="ko-KR"/>
        </w:rPr>
        <w:tab/>
        <w:t>Protocol Data Units</w:t>
      </w:r>
      <w:bookmarkEnd w:id="98"/>
      <w:bookmarkEnd w:id="99"/>
      <w:bookmarkEnd w:id="100"/>
      <w:bookmarkEnd w:id="101"/>
      <w:bookmarkEnd w:id="102"/>
      <w:bookmarkEnd w:id="103"/>
      <w:bookmarkEnd w:id="104"/>
    </w:p>
    <w:p w14:paraId="6BD07B9B" w14:textId="77777777" w:rsidR="00DF3491" w:rsidRPr="00D63AE2" w:rsidRDefault="00680FC2">
      <w:pPr>
        <w:pStyle w:val="Heading3"/>
        <w:rPr>
          <w:lang w:eastAsia="ko-KR"/>
        </w:rPr>
      </w:pPr>
      <w:bookmarkStart w:id="105" w:name="_Toc195805193"/>
      <w:bookmarkStart w:id="106" w:name="_Toc29239876"/>
      <w:bookmarkStart w:id="107" w:name="_Toc52752100"/>
      <w:bookmarkStart w:id="108" w:name="_Toc185623687"/>
      <w:bookmarkStart w:id="109" w:name="_Toc52796562"/>
      <w:bookmarkStart w:id="110" w:name="_Toc46490405"/>
      <w:bookmarkStart w:id="111" w:name="_Toc37296274"/>
      <w:bookmarkStart w:id="112" w:name="_Toc206077332"/>
      <w:r w:rsidRPr="00D63AE2">
        <w:rPr>
          <w:lang w:eastAsia="ko-KR"/>
        </w:rPr>
        <w:t>6.1.1</w:t>
      </w:r>
      <w:r w:rsidRPr="00D63AE2">
        <w:rPr>
          <w:lang w:eastAsia="ko-KR"/>
        </w:rPr>
        <w:tab/>
        <w:t>General</w:t>
      </w:r>
      <w:bookmarkEnd w:id="105"/>
      <w:bookmarkEnd w:id="106"/>
      <w:bookmarkEnd w:id="107"/>
      <w:bookmarkEnd w:id="108"/>
      <w:bookmarkEnd w:id="109"/>
      <w:bookmarkEnd w:id="110"/>
      <w:bookmarkEnd w:id="111"/>
      <w:bookmarkEnd w:id="112"/>
    </w:p>
    <w:p w14:paraId="3822C984" w14:textId="77777777" w:rsidR="00DF3491" w:rsidRPr="00D63AE2" w:rsidRDefault="00680FC2">
      <w:pPr>
        <w:rPr>
          <w:lang w:eastAsia="ko-KR"/>
        </w:rPr>
      </w:pPr>
      <w:r w:rsidRPr="00D63AE2">
        <w:rPr>
          <w:lang w:eastAsia="ko-KR"/>
        </w:rPr>
        <w:t xml:space="preserve">An A-IoT MAC Protocol Data Unit (PDU) is the data unit format in which the A-IoT MAC message is encapsulated for transmission through the lower layer of the A-IoT protocol stack. An A-IoT MAC PDU is a bit string.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w:t>
      </w:r>
      <w:r w:rsidRPr="00D63AE2">
        <w:rPr>
          <w:lang w:eastAsia="ko-KR"/>
        </w:rPr>
        <w:lastRenderedPageBreak/>
        <w:t>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14:textId="77777777" w:rsidR="00DF3491" w:rsidRPr="00D63AE2" w:rsidRDefault="00680FC2">
      <w:pPr>
        <w:rPr>
          <w:lang w:eastAsia="ko-KR"/>
        </w:rPr>
      </w:pPr>
      <w:r w:rsidRPr="00D63AE2">
        <w:rPr>
          <w:lang w:eastAsia="ko-KR"/>
        </w:rPr>
        <w:t>An A-IoT MAC SDU is a bit string that is byte aligned (i.e., multiple of 8 bits) in length. A MAC SDU is included into a MAC PDU from the first bit onward.</w:t>
      </w:r>
    </w:p>
    <w:p w14:paraId="53080E09" w14:textId="21270871" w:rsidR="00DF3491" w:rsidRPr="00D63AE2" w:rsidRDefault="00680FC2">
      <w:pPr>
        <w:rPr>
          <w:lang w:eastAsia="ko-KR"/>
        </w:rPr>
      </w:pPr>
      <w:r w:rsidRPr="00D63AE2">
        <w:rPr>
          <w:lang w:eastAsia="ko-KR"/>
        </w:rPr>
        <w:t xml:space="preserve">A-IoT MAC Padding is placed at the end of the A-IoT MAC PDU if present. Presence and length of padding is </w:t>
      </w:r>
      <w:r w:rsidR="00FD5857" w:rsidRPr="00D63AE2">
        <w:rPr>
          <w:lang w:eastAsia="ko-KR"/>
        </w:rPr>
        <w:t>determined</w:t>
      </w:r>
      <w:r w:rsidRPr="00D63AE2">
        <w:rPr>
          <w:lang w:eastAsia="ko-KR"/>
        </w:rPr>
        <w:t xml:space="preserve"> based on TBS corresponding to the A-IoT MAC PDU.</w:t>
      </w:r>
    </w:p>
    <w:p w14:paraId="07EDFC6B" w14:textId="30C811CE" w:rsidR="00DF3491" w:rsidRPr="00D63AE2" w:rsidRDefault="00680FC2">
      <w:pPr>
        <w:rPr>
          <w:lang w:eastAsia="ko-KR"/>
        </w:rPr>
      </w:pPr>
      <w:r w:rsidRPr="00D63AE2">
        <w:rPr>
          <w:lang w:eastAsia="ko-KR"/>
        </w:rPr>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values of R2D message type are specified in Table 6.1-1.</w:t>
      </w:r>
    </w:p>
    <w:p w14:paraId="4FF95C94" w14:textId="77777777" w:rsidR="00DF3491" w:rsidRPr="00D63AE2" w:rsidRDefault="00680FC2" w:rsidP="005E23F1">
      <w:pPr>
        <w:pStyle w:val="TH"/>
      </w:pPr>
      <w:r w:rsidRPr="00D63AE2">
        <w:t>Table 6.1-1: R2D Message Type</w:t>
      </w:r>
    </w:p>
    <w:tbl>
      <w:tblPr>
        <w:tblStyle w:val="TableGrid"/>
        <w:tblW w:w="0" w:type="auto"/>
        <w:jc w:val="center"/>
        <w:tblLook w:val="04A0" w:firstRow="1" w:lastRow="0" w:firstColumn="1" w:lastColumn="0" w:noHBand="0" w:noVBand="1"/>
      </w:tblPr>
      <w:tblGrid>
        <w:gridCol w:w="2405"/>
        <w:gridCol w:w="4015"/>
      </w:tblGrid>
      <w:tr w:rsidR="00DF3491" w:rsidRPr="00D63AE2" w14:paraId="6E68C415" w14:textId="77777777">
        <w:trPr>
          <w:jc w:val="center"/>
        </w:trPr>
        <w:tc>
          <w:tcPr>
            <w:tcW w:w="2405" w:type="dxa"/>
          </w:tcPr>
          <w:p w14:paraId="2C616D16" w14:textId="77777777" w:rsidR="00DF3491" w:rsidRPr="00D63AE2" w:rsidRDefault="00680FC2">
            <w:pPr>
              <w:pStyle w:val="TAH"/>
            </w:pPr>
            <w:r w:rsidRPr="00D63AE2">
              <w:t>R2D Message Type value</w:t>
            </w:r>
          </w:p>
        </w:tc>
        <w:tc>
          <w:tcPr>
            <w:tcW w:w="4015" w:type="dxa"/>
          </w:tcPr>
          <w:p w14:paraId="30A2BE3C" w14:textId="77777777" w:rsidR="00DF3491" w:rsidRPr="00D63AE2" w:rsidRDefault="00680FC2">
            <w:pPr>
              <w:pStyle w:val="TAH"/>
            </w:pPr>
            <w:r w:rsidRPr="00D63AE2">
              <w:t>R2D message name</w:t>
            </w:r>
          </w:p>
        </w:tc>
      </w:tr>
      <w:tr w:rsidR="00DF3491" w:rsidRPr="00D63AE2" w14:paraId="5815F283" w14:textId="77777777">
        <w:trPr>
          <w:jc w:val="center"/>
        </w:trPr>
        <w:tc>
          <w:tcPr>
            <w:tcW w:w="2405" w:type="dxa"/>
          </w:tcPr>
          <w:p w14:paraId="443753FD" w14:textId="77777777" w:rsidR="00DF3491" w:rsidRPr="00D63AE2" w:rsidRDefault="00680FC2">
            <w:pPr>
              <w:pStyle w:val="TAL"/>
              <w:jc w:val="center"/>
            </w:pPr>
            <w:r w:rsidRPr="00D63AE2">
              <w:t>000</w:t>
            </w:r>
          </w:p>
        </w:tc>
        <w:tc>
          <w:tcPr>
            <w:tcW w:w="4015" w:type="dxa"/>
          </w:tcPr>
          <w:p w14:paraId="199DDC37" w14:textId="77777777" w:rsidR="00DF3491" w:rsidRPr="00D63AE2" w:rsidRDefault="00680FC2">
            <w:pPr>
              <w:pStyle w:val="TAL"/>
              <w:jc w:val="center"/>
              <w:rPr>
                <w:i/>
              </w:rPr>
            </w:pPr>
            <w:r w:rsidRPr="00D63AE2">
              <w:t>Reserved</w:t>
            </w:r>
          </w:p>
        </w:tc>
      </w:tr>
      <w:tr w:rsidR="00DF3491" w:rsidRPr="00D63AE2" w14:paraId="45D0FFDD" w14:textId="77777777">
        <w:trPr>
          <w:jc w:val="center"/>
        </w:trPr>
        <w:tc>
          <w:tcPr>
            <w:tcW w:w="2405" w:type="dxa"/>
          </w:tcPr>
          <w:p w14:paraId="5D055ED5" w14:textId="77777777" w:rsidR="00DF3491" w:rsidRPr="00D63AE2" w:rsidRDefault="00680FC2">
            <w:pPr>
              <w:pStyle w:val="TAL"/>
              <w:jc w:val="center"/>
            </w:pPr>
            <w:r w:rsidRPr="00D63AE2">
              <w:t>001</w:t>
            </w:r>
          </w:p>
        </w:tc>
        <w:tc>
          <w:tcPr>
            <w:tcW w:w="4015" w:type="dxa"/>
          </w:tcPr>
          <w:p w14:paraId="32140A04" w14:textId="77777777" w:rsidR="00DF3491" w:rsidRPr="00D63AE2" w:rsidRDefault="00680FC2">
            <w:pPr>
              <w:pStyle w:val="TAL"/>
              <w:jc w:val="center"/>
            </w:pPr>
            <w:r w:rsidRPr="00D63AE2">
              <w:rPr>
                <w:i/>
              </w:rPr>
              <w:t>A-IoT Paging</w:t>
            </w:r>
            <w:r w:rsidRPr="00D63AE2">
              <w:t xml:space="preserve"> message</w:t>
            </w:r>
          </w:p>
        </w:tc>
      </w:tr>
      <w:tr w:rsidR="00DF3491" w:rsidRPr="00D63AE2" w14:paraId="6D74A425" w14:textId="77777777">
        <w:trPr>
          <w:jc w:val="center"/>
        </w:trPr>
        <w:tc>
          <w:tcPr>
            <w:tcW w:w="2405" w:type="dxa"/>
          </w:tcPr>
          <w:p w14:paraId="7DF494E7" w14:textId="77777777" w:rsidR="00DF3491" w:rsidRPr="00D63AE2" w:rsidRDefault="00680FC2">
            <w:pPr>
              <w:pStyle w:val="TAL"/>
              <w:jc w:val="center"/>
            </w:pPr>
            <w:r w:rsidRPr="00D63AE2">
              <w:t>010</w:t>
            </w:r>
          </w:p>
        </w:tc>
        <w:tc>
          <w:tcPr>
            <w:tcW w:w="4015" w:type="dxa"/>
          </w:tcPr>
          <w:p w14:paraId="2B015708" w14:textId="065FCE73" w:rsidR="00DF3491" w:rsidRPr="00D63AE2" w:rsidRDefault="00680FC2">
            <w:pPr>
              <w:pStyle w:val="TAL"/>
              <w:jc w:val="center"/>
            </w:pPr>
            <w:r w:rsidRPr="00D63AE2">
              <w:rPr>
                <w:i/>
                <w:iCs/>
              </w:rPr>
              <w:t>Access Trigger</w:t>
            </w:r>
            <w:r w:rsidRPr="00D63AE2">
              <w:t xml:space="preserve"> message</w:t>
            </w:r>
          </w:p>
        </w:tc>
      </w:tr>
      <w:tr w:rsidR="00DF3491" w:rsidRPr="00D63AE2" w14:paraId="34A57057" w14:textId="77777777">
        <w:trPr>
          <w:jc w:val="center"/>
        </w:trPr>
        <w:tc>
          <w:tcPr>
            <w:tcW w:w="2405" w:type="dxa"/>
          </w:tcPr>
          <w:p w14:paraId="2ECA2245" w14:textId="77777777" w:rsidR="00DF3491" w:rsidRPr="00D63AE2" w:rsidRDefault="00680FC2">
            <w:pPr>
              <w:pStyle w:val="TAL"/>
              <w:jc w:val="center"/>
            </w:pPr>
            <w:r w:rsidRPr="00D63AE2">
              <w:t>011</w:t>
            </w:r>
          </w:p>
        </w:tc>
        <w:tc>
          <w:tcPr>
            <w:tcW w:w="4015" w:type="dxa"/>
          </w:tcPr>
          <w:p w14:paraId="1B916A3D" w14:textId="77777777" w:rsidR="00DF3491" w:rsidRPr="00D63AE2" w:rsidRDefault="00680FC2">
            <w:pPr>
              <w:pStyle w:val="TAL"/>
              <w:jc w:val="center"/>
            </w:pPr>
            <w:r w:rsidRPr="00D63AE2">
              <w:rPr>
                <w:i/>
              </w:rPr>
              <w:t>Random ID Response</w:t>
            </w:r>
            <w:r w:rsidRPr="00D63AE2">
              <w:t xml:space="preserve"> message</w:t>
            </w:r>
          </w:p>
        </w:tc>
      </w:tr>
      <w:tr w:rsidR="00DF3491" w:rsidRPr="00D63AE2" w14:paraId="781B4138" w14:textId="77777777">
        <w:trPr>
          <w:jc w:val="center"/>
        </w:trPr>
        <w:tc>
          <w:tcPr>
            <w:tcW w:w="2405" w:type="dxa"/>
          </w:tcPr>
          <w:p w14:paraId="49D38CB3" w14:textId="77777777" w:rsidR="00DF3491" w:rsidRPr="00D63AE2" w:rsidRDefault="00680FC2">
            <w:pPr>
              <w:pStyle w:val="TAL"/>
              <w:jc w:val="center"/>
            </w:pPr>
            <w:r w:rsidRPr="00D63AE2">
              <w:t>100</w:t>
            </w:r>
          </w:p>
        </w:tc>
        <w:tc>
          <w:tcPr>
            <w:tcW w:w="4015" w:type="dxa"/>
          </w:tcPr>
          <w:p w14:paraId="53C999B9" w14:textId="77777777" w:rsidR="00DF3491" w:rsidRPr="00D63AE2" w:rsidRDefault="00680FC2">
            <w:pPr>
              <w:pStyle w:val="TAL"/>
              <w:jc w:val="center"/>
            </w:pPr>
            <w:r w:rsidRPr="00D63AE2">
              <w:rPr>
                <w:i/>
              </w:rPr>
              <w:t xml:space="preserve">R2D Upper Layer Data Transfer </w:t>
            </w:r>
            <w:r w:rsidRPr="00D63AE2">
              <w:t>message</w:t>
            </w:r>
          </w:p>
        </w:tc>
      </w:tr>
      <w:tr w:rsidR="00DF3491" w:rsidRPr="00D63AE2" w14:paraId="4C1167B4" w14:textId="77777777">
        <w:trPr>
          <w:jc w:val="center"/>
        </w:trPr>
        <w:tc>
          <w:tcPr>
            <w:tcW w:w="2405" w:type="dxa"/>
          </w:tcPr>
          <w:p w14:paraId="48A1FA94" w14:textId="77777777" w:rsidR="00DF3491" w:rsidRPr="00D63AE2" w:rsidRDefault="00680FC2">
            <w:pPr>
              <w:pStyle w:val="TAL"/>
              <w:jc w:val="center"/>
            </w:pPr>
            <w:r w:rsidRPr="00D63AE2">
              <w:t>101</w:t>
            </w:r>
          </w:p>
        </w:tc>
        <w:tc>
          <w:tcPr>
            <w:tcW w:w="4015" w:type="dxa"/>
          </w:tcPr>
          <w:p w14:paraId="0916D5B6" w14:textId="247FD79D" w:rsidR="00DF3491" w:rsidRPr="00D63AE2" w:rsidRDefault="00680FC2">
            <w:pPr>
              <w:pStyle w:val="TAL"/>
              <w:jc w:val="center"/>
              <w:rPr>
                <w:i/>
                <w:iCs/>
              </w:rPr>
            </w:pPr>
            <w:r w:rsidRPr="00D63AE2">
              <w:rPr>
                <w:i/>
                <w:iCs/>
              </w:rPr>
              <w:t>NACK Feedback message</w:t>
            </w:r>
          </w:p>
        </w:tc>
      </w:tr>
      <w:tr w:rsidR="00DF3491" w:rsidRPr="00D63AE2" w14:paraId="6DBD940D" w14:textId="77777777">
        <w:trPr>
          <w:jc w:val="center"/>
        </w:trPr>
        <w:tc>
          <w:tcPr>
            <w:tcW w:w="2405" w:type="dxa"/>
          </w:tcPr>
          <w:p w14:paraId="52C45442" w14:textId="77777777" w:rsidR="00DF3491" w:rsidRPr="00D63AE2" w:rsidRDefault="00680FC2">
            <w:pPr>
              <w:pStyle w:val="TAL"/>
              <w:jc w:val="center"/>
            </w:pPr>
            <w:r w:rsidRPr="00D63AE2">
              <w:t>110</w:t>
            </w:r>
          </w:p>
        </w:tc>
        <w:tc>
          <w:tcPr>
            <w:tcW w:w="4015" w:type="dxa"/>
          </w:tcPr>
          <w:p w14:paraId="50E14915" w14:textId="77777777" w:rsidR="00DF3491" w:rsidRPr="00D63AE2" w:rsidRDefault="00680FC2">
            <w:pPr>
              <w:pStyle w:val="TAL"/>
              <w:jc w:val="center"/>
            </w:pPr>
            <w:r w:rsidRPr="00D63AE2">
              <w:t>Reserved</w:t>
            </w:r>
          </w:p>
        </w:tc>
      </w:tr>
      <w:tr w:rsidR="00DF3491" w:rsidRPr="00D63AE2" w14:paraId="074D7BDD" w14:textId="77777777">
        <w:trPr>
          <w:jc w:val="center"/>
        </w:trPr>
        <w:tc>
          <w:tcPr>
            <w:tcW w:w="2405" w:type="dxa"/>
          </w:tcPr>
          <w:p w14:paraId="1CE5A65E" w14:textId="77777777" w:rsidR="00DF3491" w:rsidRPr="00D63AE2" w:rsidRDefault="00680FC2">
            <w:pPr>
              <w:pStyle w:val="TAL"/>
              <w:jc w:val="center"/>
            </w:pPr>
            <w:r w:rsidRPr="00D63AE2">
              <w:t>111</w:t>
            </w:r>
          </w:p>
        </w:tc>
        <w:tc>
          <w:tcPr>
            <w:tcW w:w="4015" w:type="dxa"/>
          </w:tcPr>
          <w:p w14:paraId="312C3080" w14:textId="77777777" w:rsidR="00DF3491" w:rsidRPr="00D63AE2" w:rsidRDefault="00680FC2">
            <w:pPr>
              <w:pStyle w:val="TAL"/>
              <w:jc w:val="center"/>
            </w:pPr>
            <w:r w:rsidRPr="00D63AE2">
              <w:t>Reserved</w:t>
            </w:r>
          </w:p>
        </w:tc>
      </w:tr>
    </w:tbl>
    <w:p w14:paraId="42958D33" w14:textId="77777777" w:rsidR="00DF3491" w:rsidRPr="00D63AE2" w:rsidRDefault="00DF3491">
      <w:pPr>
        <w:rPr>
          <w:rFonts w:eastAsiaTheme="minorEastAsia"/>
        </w:rPr>
      </w:pPr>
    </w:p>
    <w:p w14:paraId="7E56B50A" w14:textId="27629F8D" w:rsidR="00DF3491" w:rsidRPr="00D63AE2" w:rsidRDefault="00680FC2">
      <w:pPr>
        <w:rPr>
          <w:lang w:eastAsia="ko-KR"/>
        </w:rPr>
      </w:pPr>
      <w:r w:rsidRPr="00D63AE2">
        <w:rPr>
          <w:lang w:eastAsia="ko-KR"/>
        </w:rPr>
        <w:t xml:space="preserve">The D2R message type is the set of A-IoT MAC messages that are sent from the device to the reader on the D2R transport channel. The D2R message names are listed in Table 6.1-2. </w:t>
      </w:r>
    </w:p>
    <w:p w14:paraId="5F6C46D4" w14:textId="77777777" w:rsidR="00DF3491" w:rsidRPr="00D63AE2" w:rsidRDefault="00680FC2" w:rsidP="005E23F1">
      <w:pPr>
        <w:pStyle w:val="TH"/>
      </w:pPr>
      <w:r w:rsidRPr="00D63AE2">
        <w:t xml:space="preserve">Table 6.1-2: D2R </w:t>
      </w:r>
      <w:r w:rsidRPr="00D63AE2">
        <w:rPr>
          <w:rFonts w:hint="eastAsia"/>
        </w:rPr>
        <w:t>M</w:t>
      </w:r>
      <w:r w:rsidRPr="00D63AE2">
        <w:t>essage type</w:t>
      </w:r>
    </w:p>
    <w:tbl>
      <w:tblPr>
        <w:tblStyle w:val="TableGrid"/>
        <w:tblW w:w="0" w:type="auto"/>
        <w:jc w:val="center"/>
        <w:tblLook w:val="04A0" w:firstRow="1" w:lastRow="0" w:firstColumn="1" w:lastColumn="0" w:noHBand="0" w:noVBand="1"/>
      </w:tblPr>
      <w:tblGrid>
        <w:gridCol w:w="2405"/>
        <w:gridCol w:w="4015"/>
      </w:tblGrid>
      <w:tr w:rsidR="00DF3491" w:rsidRPr="00D63AE2" w14:paraId="347329E5" w14:textId="77777777">
        <w:trPr>
          <w:jc w:val="center"/>
        </w:trPr>
        <w:tc>
          <w:tcPr>
            <w:tcW w:w="2405" w:type="dxa"/>
          </w:tcPr>
          <w:p w14:paraId="57E61924" w14:textId="77777777" w:rsidR="00DF3491" w:rsidRPr="00D63AE2" w:rsidRDefault="00680FC2">
            <w:pPr>
              <w:pStyle w:val="TAH"/>
            </w:pPr>
            <w:r w:rsidRPr="00D63AE2">
              <w:t>D2R Message Type value</w:t>
            </w:r>
          </w:p>
        </w:tc>
        <w:tc>
          <w:tcPr>
            <w:tcW w:w="4015" w:type="dxa"/>
          </w:tcPr>
          <w:p w14:paraId="315F6A06" w14:textId="77777777" w:rsidR="00DF3491" w:rsidRPr="00D63AE2" w:rsidRDefault="00680FC2">
            <w:pPr>
              <w:pStyle w:val="TAH"/>
            </w:pPr>
            <w:r w:rsidRPr="00D63AE2">
              <w:t>D2R message name</w:t>
            </w:r>
          </w:p>
        </w:tc>
      </w:tr>
      <w:tr w:rsidR="00DF3491" w:rsidRPr="00D63AE2" w14:paraId="68238C68" w14:textId="77777777">
        <w:trPr>
          <w:jc w:val="center"/>
        </w:trPr>
        <w:tc>
          <w:tcPr>
            <w:tcW w:w="2405" w:type="dxa"/>
          </w:tcPr>
          <w:p w14:paraId="411AF522" w14:textId="77777777" w:rsidR="00DF3491" w:rsidRPr="00D63AE2" w:rsidRDefault="00680FC2">
            <w:pPr>
              <w:pStyle w:val="TAL"/>
              <w:jc w:val="center"/>
            </w:pPr>
            <w:r w:rsidRPr="00D63AE2">
              <w:t>N/A</w:t>
            </w:r>
          </w:p>
        </w:tc>
        <w:tc>
          <w:tcPr>
            <w:tcW w:w="4015" w:type="dxa"/>
          </w:tcPr>
          <w:p w14:paraId="423AE302" w14:textId="77777777" w:rsidR="00DF3491" w:rsidRPr="00D63AE2" w:rsidRDefault="00680FC2">
            <w:pPr>
              <w:pStyle w:val="TAL"/>
              <w:jc w:val="center"/>
            </w:pPr>
            <w:r w:rsidRPr="00D63AE2">
              <w:rPr>
                <w:i/>
              </w:rPr>
              <w:t xml:space="preserve">Access Random ID </w:t>
            </w:r>
            <w:r w:rsidRPr="00D63AE2">
              <w:t>message</w:t>
            </w:r>
          </w:p>
        </w:tc>
      </w:tr>
      <w:tr w:rsidR="00DF3491" w:rsidRPr="00D63AE2" w14:paraId="6937D8FF" w14:textId="77777777">
        <w:trPr>
          <w:jc w:val="center"/>
        </w:trPr>
        <w:tc>
          <w:tcPr>
            <w:tcW w:w="2405" w:type="dxa"/>
          </w:tcPr>
          <w:p w14:paraId="36CE52F7" w14:textId="77777777" w:rsidR="00DF3491" w:rsidRPr="00D63AE2" w:rsidRDefault="00680FC2">
            <w:pPr>
              <w:pStyle w:val="TAL"/>
              <w:jc w:val="center"/>
            </w:pPr>
            <w:r w:rsidRPr="00D63AE2">
              <w:t>N/A</w:t>
            </w:r>
          </w:p>
        </w:tc>
        <w:tc>
          <w:tcPr>
            <w:tcW w:w="4015" w:type="dxa"/>
          </w:tcPr>
          <w:p w14:paraId="245197C3" w14:textId="77777777" w:rsidR="00DF3491" w:rsidRPr="00D63AE2" w:rsidRDefault="00680FC2">
            <w:pPr>
              <w:pStyle w:val="TAL"/>
              <w:jc w:val="center"/>
            </w:pPr>
            <w:r w:rsidRPr="00D63AE2">
              <w:rPr>
                <w:i/>
              </w:rPr>
              <w:t>D2R Upper Layer Data Transfer</w:t>
            </w:r>
            <w:r w:rsidRPr="00D63AE2">
              <w:t xml:space="preserve"> message</w:t>
            </w:r>
          </w:p>
        </w:tc>
      </w:tr>
    </w:tbl>
    <w:p w14:paraId="63BEDCA3" w14:textId="25CAE8E6" w:rsidR="00DF3491" w:rsidRPr="00D63AE2" w:rsidRDefault="00680FC2">
      <w:pPr>
        <w:pStyle w:val="EditorsNote"/>
        <w:rPr>
          <w:lang w:eastAsia="ko-KR"/>
        </w:rPr>
      </w:pPr>
      <w:r w:rsidRPr="00D63AE2">
        <w:rPr>
          <w:i/>
          <w:iCs/>
        </w:rPr>
        <w:t>Editor’s Note:</w:t>
      </w:r>
      <w:r w:rsidRPr="00D63AE2">
        <w:rPr>
          <w:i/>
          <w:iCs/>
        </w:rPr>
        <w:tab/>
        <w:t xml:space="preserve">FFS D2R message type. Current running CR will capture no message type, but we can revisit this next meeting and also consider if any other bits are needed for the MAC </w:t>
      </w:r>
      <w:proofErr w:type="gramStart"/>
      <w:r w:rsidRPr="00D63AE2">
        <w:rPr>
          <w:i/>
          <w:iCs/>
        </w:rPr>
        <w:t xml:space="preserve">header.  </w:t>
      </w:r>
      <w:bookmarkStart w:id="113" w:name="_Hlk195792427"/>
      <w:r w:rsidRPr="00D63AE2">
        <w:rPr>
          <w:i/>
          <w:iCs/>
        </w:rPr>
        <w:t>.</w:t>
      </w:r>
      <w:bookmarkEnd w:id="113"/>
      <w:proofErr w:type="gramEnd"/>
    </w:p>
    <w:p w14:paraId="29732A28" w14:textId="77777777" w:rsidR="00DF3491" w:rsidRPr="00D63AE2" w:rsidRDefault="00680FC2">
      <w:pPr>
        <w:pStyle w:val="Heading2"/>
        <w:rPr>
          <w:lang w:eastAsia="ko-KR"/>
        </w:rPr>
      </w:pPr>
      <w:bookmarkStart w:id="114" w:name="_Toc206077333"/>
      <w:r w:rsidRPr="00D63AE2">
        <w:t>6.2</w:t>
      </w:r>
      <w:r w:rsidRPr="00D63AE2">
        <w:tab/>
      </w:r>
      <w:r w:rsidRPr="00D63AE2">
        <w:rPr>
          <w:lang w:eastAsia="ko-KR"/>
        </w:rPr>
        <w:t>A-IoT MAC messages</w:t>
      </w:r>
      <w:bookmarkEnd w:id="114"/>
    </w:p>
    <w:p w14:paraId="0FE0F236" w14:textId="77777777" w:rsidR="00DF3491" w:rsidRPr="00D63AE2" w:rsidRDefault="00680FC2">
      <w:pPr>
        <w:pStyle w:val="Heading3"/>
      </w:pPr>
      <w:bookmarkStart w:id="115" w:name="_Toc195805195"/>
      <w:bookmarkStart w:id="116" w:name="_Toc206077334"/>
      <w:r w:rsidRPr="00D63AE2">
        <w:t>6.2.1</w:t>
      </w:r>
      <w:r w:rsidRPr="00D63AE2">
        <w:tab/>
        <w:t>R2D messages</w:t>
      </w:r>
      <w:bookmarkEnd w:id="115"/>
      <w:bookmarkEnd w:id="116"/>
    </w:p>
    <w:p w14:paraId="43B8A835" w14:textId="77777777" w:rsidR="00DF3491" w:rsidRPr="00D63AE2" w:rsidRDefault="00680FC2">
      <w:pPr>
        <w:pStyle w:val="Heading4"/>
      </w:pPr>
      <w:bookmarkStart w:id="117" w:name="_Toc195805196"/>
      <w:bookmarkStart w:id="118" w:name="_Toc206077335"/>
      <w:r w:rsidRPr="00D63AE2">
        <w:t>6.2.1.1</w:t>
      </w:r>
      <w:r w:rsidRPr="00D63AE2">
        <w:tab/>
      </w:r>
      <w:r w:rsidRPr="00D63AE2">
        <w:rPr>
          <w:i/>
          <w:iCs/>
        </w:rPr>
        <w:t>A-IoT</w:t>
      </w:r>
      <w:r w:rsidRPr="00D63AE2">
        <w:t xml:space="preserve"> </w:t>
      </w:r>
      <w:r w:rsidRPr="00D63AE2">
        <w:rPr>
          <w:i/>
          <w:iCs/>
        </w:rPr>
        <w:t>Paging</w:t>
      </w:r>
      <w:r w:rsidRPr="00D63AE2">
        <w:t xml:space="preserve"> message</w:t>
      </w:r>
      <w:bookmarkEnd w:id="117"/>
      <w:bookmarkEnd w:id="118"/>
    </w:p>
    <w:p w14:paraId="02E0B1D1" w14:textId="77777777" w:rsidR="00DF3491" w:rsidRPr="00D63AE2" w:rsidRDefault="00680FC2">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1E19C1A3" w14:textId="77777777" w:rsidR="00DF3491" w:rsidRPr="00D63AE2" w:rsidRDefault="00680FC2">
      <w:pPr>
        <w:rPr>
          <w:lang w:eastAsia="zh-CN"/>
        </w:rPr>
      </w:pPr>
      <w:r w:rsidRPr="00D63AE2">
        <w:t>The fields in this message are defined as follows</w:t>
      </w:r>
      <w:r w:rsidRPr="00D63AE2">
        <w:rPr>
          <w:lang w:eastAsia="zh-CN"/>
        </w:rPr>
        <w:t>:</w:t>
      </w:r>
    </w:p>
    <w:p w14:paraId="5D264F86" w14:textId="17AA6FFF" w:rsidR="00DF3491" w:rsidRPr="00D63AE2" w:rsidRDefault="00680FC2">
      <w:pPr>
        <w:pStyle w:val="B1"/>
        <w:rPr>
          <w:lang w:eastAsia="ko-KR"/>
        </w:rPr>
      </w:pPr>
      <w:r w:rsidRPr="00D63AE2">
        <w:rPr>
          <w:lang w:eastAsia="ko-KR"/>
        </w:rPr>
        <w:t>-</w:t>
      </w:r>
      <w:r w:rsidRPr="00D63AE2">
        <w:rPr>
          <w:lang w:eastAsia="ko-KR"/>
        </w:rPr>
        <w:tab/>
      </w:r>
      <w:bookmarkStart w:id="119" w:name="OLE_LINK1"/>
      <w:bookmarkStart w:id="120" w:name="OLE_LINK11"/>
      <w:bookmarkStart w:id="121" w:name="OLE_LINK12"/>
      <w:r w:rsidRPr="00D63AE2">
        <w:rPr>
          <w:i/>
          <w:iCs/>
          <w:lang w:eastAsia="ko-KR"/>
        </w:rPr>
        <w:t>R2D</w:t>
      </w:r>
      <w:bookmarkEnd w:id="119"/>
      <w:r w:rsidRPr="00D63AE2">
        <w:rPr>
          <w:i/>
          <w:iCs/>
          <w:lang w:eastAsia="ko-KR"/>
        </w:rPr>
        <w:t xml:space="preserve"> Message Type</w:t>
      </w:r>
      <w:bookmarkEnd w:id="120"/>
      <w:bookmarkEnd w:id="121"/>
      <w:r w:rsidRPr="00D63AE2">
        <w:rPr>
          <w:lang w:eastAsia="ko-KR"/>
        </w:rPr>
        <w:t xml:space="preserve">: This field indicates the message type. See the </w:t>
      </w:r>
      <w:r w:rsidRPr="00D63AE2">
        <w:rPr>
          <w:rFonts w:eastAsia="等线"/>
          <w:lang w:eastAsia="zh-CN"/>
        </w:rPr>
        <w:t xml:space="preserve">Table 6.1-1. </w:t>
      </w:r>
      <w:r w:rsidRPr="00D63AE2">
        <w:rPr>
          <w:lang w:eastAsia="ko-KR"/>
        </w:rPr>
        <w:t>The length of the field is 3 bits.</w:t>
      </w:r>
    </w:p>
    <w:p w14:paraId="325396C2" w14:textId="75E02AF6" w:rsidR="009079C0" w:rsidRPr="00D63AE2" w:rsidRDefault="00680FC2" w:rsidP="009079C0">
      <w:pPr>
        <w:pStyle w:val="B1"/>
        <w:rPr>
          <w:lang w:eastAsia="ko-KR"/>
        </w:rPr>
      </w:pPr>
      <w:r w:rsidRPr="00D63AE2">
        <w:rPr>
          <w:lang w:eastAsia="ko-KR"/>
        </w:rPr>
        <w:t>-</w:t>
      </w:r>
      <w:r w:rsidRPr="00D63AE2">
        <w:rPr>
          <w:lang w:eastAsia="ko-KR"/>
        </w:rPr>
        <w:tab/>
      </w:r>
      <w:r w:rsidRPr="00D63AE2">
        <w:rPr>
          <w:i/>
          <w:iCs/>
          <w:lang w:eastAsia="ko-KR"/>
        </w:rPr>
        <w:t>R</w:t>
      </w:r>
      <w:r w:rsidRPr="00D63AE2">
        <w:rPr>
          <w:lang w:eastAsia="ko-KR"/>
        </w:rPr>
        <w:t xml:space="preserve">: This field is a future extension indication. The length of the field is 1 bit, with the value set to 0 in this release. </w:t>
      </w:r>
    </w:p>
    <w:p w14:paraId="21C5A232" w14:textId="7514A512" w:rsidR="00DF3491" w:rsidRPr="00D63AE2" w:rsidRDefault="00680FC2">
      <w:pPr>
        <w:pStyle w:val="B1"/>
        <w:rPr>
          <w:lang w:eastAsia="ko-KR"/>
        </w:rPr>
      </w:pPr>
      <w:r w:rsidRPr="00D63AE2">
        <w:rPr>
          <w:lang w:eastAsia="ko-KR"/>
        </w:rPr>
        <w:t>-</w:t>
      </w:r>
      <w:r w:rsidRPr="00D63AE2">
        <w:rPr>
          <w:lang w:eastAsia="ko-KR"/>
        </w:rPr>
        <w:tab/>
      </w:r>
      <w:r w:rsidRPr="00D63AE2">
        <w:rPr>
          <w:i/>
          <w:iCs/>
          <w:lang w:eastAsia="ko-KR"/>
        </w:rPr>
        <w:t>A</w:t>
      </w:r>
      <w:r w:rsidR="00922E3C" w:rsidRPr="00D63AE2">
        <w:rPr>
          <w:i/>
          <w:iCs/>
          <w:lang w:eastAsia="ko-KR"/>
        </w:rPr>
        <w:t>ccess</w:t>
      </w:r>
      <w:r w:rsidRPr="00D63AE2">
        <w:rPr>
          <w:i/>
          <w:iCs/>
          <w:lang w:eastAsia="ko-KR"/>
        </w:rPr>
        <w:t xml:space="preserve"> Type </w:t>
      </w:r>
      <w:r w:rsidRPr="00D63AE2">
        <w:rPr>
          <w:lang w:eastAsia="ko-KR"/>
        </w:rPr>
        <w:t>(</w:t>
      </w:r>
      <w:r w:rsidR="00922E3C" w:rsidRPr="00D63AE2">
        <w:rPr>
          <w:i/>
          <w:iCs/>
          <w:lang w:eastAsia="ko-KR"/>
        </w:rPr>
        <w:t>A</w:t>
      </w:r>
      <w:r w:rsidRPr="00D63AE2">
        <w:rPr>
          <w:i/>
          <w:iCs/>
          <w:lang w:eastAsia="ko-KR"/>
        </w:rPr>
        <w:t>T</w:t>
      </w:r>
      <w:r w:rsidRPr="00D63AE2">
        <w:rPr>
          <w:lang w:eastAsia="ko-KR"/>
        </w:rPr>
        <w:t>): This field indicates CBRA (when set to 1) or CFA (when set to 0). The length of the field is 1 bit.</w:t>
      </w:r>
    </w:p>
    <w:p w14:paraId="2135408D" w14:textId="19F7153E" w:rsidR="00CF4D0D" w:rsidRPr="00D63AE2" w:rsidRDefault="00CF4D0D" w:rsidP="00CF4D0D">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p>
    <w:p w14:paraId="7F779CAF" w14:textId="77777777" w:rsidR="00DF3491" w:rsidRPr="00D63AE2" w:rsidRDefault="00680FC2">
      <w:pPr>
        <w:rPr>
          <w:lang w:eastAsia="ko-KR"/>
        </w:rPr>
      </w:pPr>
      <w:r w:rsidRPr="00D63AE2">
        <w:rPr>
          <w:lang w:eastAsia="ko-KR"/>
        </w:rPr>
        <w:t>For CBRA, the following fields are further included:</w:t>
      </w:r>
    </w:p>
    <w:p w14:paraId="35EC1BD3" w14:textId="340D8C5D" w:rsidR="00DF3491" w:rsidRPr="00D63AE2" w:rsidRDefault="00680FC2">
      <w:pPr>
        <w:pStyle w:val="B1"/>
        <w:rPr>
          <w:lang w:eastAsia="ko-KR"/>
        </w:rPr>
      </w:pPr>
      <w:r w:rsidRPr="00D63AE2">
        <w:rPr>
          <w:lang w:eastAsia="ko-KR"/>
        </w:rPr>
        <w:t>-</w:t>
      </w:r>
      <w:r w:rsidRPr="00D63AE2">
        <w:rPr>
          <w:lang w:eastAsia="ko-KR"/>
        </w:rPr>
        <w:tab/>
      </w:r>
      <w:bookmarkStart w:id="122" w:name="OLE_LINK4"/>
      <w:bookmarkStart w:id="123" w:name="OLE_LINK3"/>
      <w:r w:rsidRPr="00D63AE2">
        <w:rPr>
          <w:i/>
          <w:iCs/>
          <w:lang w:eastAsia="ko-KR"/>
        </w:rPr>
        <w:t xml:space="preserve">Paging ID Presence Indication </w:t>
      </w:r>
      <w:r w:rsidRPr="00D63AE2">
        <w:rPr>
          <w:lang w:eastAsia="ko-KR"/>
        </w:rPr>
        <w:t>(</w:t>
      </w:r>
      <w:r w:rsidRPr="00D63AE2">
        <w:rPr>
          <w:i/>
          <w:iCs/>
          <w:lang w:eastAsia="ko-KR"/>
        </w:rPr>
        <w:t>P</w:t>
      </w:r>
      <w:r w:rsidR="005A7F2F" w:rsidRPr="00D63AE2">
        <w:rPr>
          <w:i/>
          <w:iCs/>
          <w:lang w:eastAsia="ko-KR"/>
        </w:rPr>
        <w:t>I</w:t>
      </w:r>
      <w:r w:rsidR="00474421" w:rsidRPr="00D63AE2">
        <w:rPr>
          <w:i/>
          <w:iCs/>
          <w:lang w:eastAsia="ko-KR"/>
        </w:rPr>
        <w:t>P</w:t>
      </w:r>
      <w:r w:rsidRPr="00D63AE2">
        <w:rPr>
          <w:i/>
          <w:iCs/>
          <w:lang w:eastAsia="ko-KR"/>
        </w:rPr>
        <w:t>I</w:t>
      </w:r>
      <w:r w:rsidRPr="00D63AE2">
        <w:rPr>
          <w:lang w:eastAsia="ko-KR"/>
        </w:rPr>
        <w:t xml:space="preserve">): </w:t>
      </w:r>
      <w:bookmarkEnd w:id="122"/>
      <w:r w:rsidRPr="00D63AE2">
        <w:rPr>
          <w:lang w:eastAsia="ko-KR"/>
        </w:rPr>
        <w:t xml:space="preserve">This field 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are present </w:t>
      </w:r>
      <w:r w:rsidRPr="00D63AE2">
        <w:t>(when set to 1</w:t>
      </w:r>
      <w:r w:rsidRPr="00D63AE2">
        <w:rPr>
          <w:lang w:eastAsia="ko-KR"/>
        </w:rPr>
        <w:t xml:space="preserve">) or absent </w:t>
      </w:r>
      <w:r w:rsidRPr="00D63AE2">
        <w:t>(when set to 0)</w:t>
      </w:r>
      <w:r w:rsidRPr="00D63AE2">
        <w:rPr>
          <w:lang w:eastAsia="ko-KR"/>
        </w:rPr>
        <w:t>.</w:t>
      </w:r>
      <w:bookmarkEnd w:id="123"/>
      <w:r w:rsidRPr="00D63AE2">
        <w:rPr>
          <w:lang w:eastAsia="ko-KR"/>
        </w:rPr>
        <w:t xml:space="preserve"> The length of the field is 1 bit.</w:t>
      </w:r>
    </w:p>
    <w:p w14:paraId="3DF44851" w14:textId="21903E24" w:rsidR="00DF3491" w:rsidRPr="00D63AE2" w:rsidRDefault="00680FC2">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i/>
          <w:iCs/>
          <w:lang w:eastAsia="zh-CN"/>
        </w:rPr>
        <w:t>g</w:t>
      </w:r>
      <w:r w:rsidRPr="00D63AE2">
        <w:rPr>
          <w:i/>
          <w:iCs/>
          <w:lang w:eastAsia="ko-KR"/>
        </w:rPr>
        <w:t>ing ID</w:t>
      </w:r>
      <w:r w:rsidRPr="00D63AE2">
        <w:rPr>
          <w:lang w:eastAsia="ko-KR"/>
        </w:rPr>
        <w:t xml:space="preserve"> field in unit of bit when </w:t>
      </w:r>
      <w:r w:rsidRPr="00D63AE2">
        <w:rPr>
          <w:i/>
          <w:iCs/>
          <w:lang w:eastAsia="ko-KR"/>
        </w:rPr>
        <w:t>Paging ID</w:t>
      </w:r>
      <w:r w:rsidRPr="00D63AE2">
        <w:rPr>
          <w:lang w:eastAsia="ko-KR"/>
        </w:rPr>
        <w:t xml:space="preserve"> field is present. The length of the field is 8 bits. </w:t>
      </w:r>
    </w:p>
    <w:p w14:paraId="5F871D05" w14:textId="35ACAAEB" w:rsidR="00DF3491" w:rsidRPr="00D63AE2" w:rsidRDefault="00680FC2">
      <w:pPr>
        <w:pStyle w:val="B1"/>
        <w:rPr>
          <w:lang w:eastAsia="ko-KR"/>
        </w:rPr>
      </w:pPr>
      <w:r w:rsidRPr="00D63AE2">
        <w:rPr>
          <w:lang w:eastAsia="ko-KR"/>
        </w:rPr>
        <w:lastRenderedPageBreak/>
        <w:t>-</w:t>
      </w:r>
      <w:r w:rsidRPr="00D63AE2">
        <w:rPr>
          <w:lang w:eastAsia="ko-KR"/>
        </w:rPr>
        <w:tab/>
      </w:r>
      <w:r w:rsidRPr="00D63AE2">
        <w:rPr>
          <w:i/>
          <w:iCs/>
          <w:lang w:eastAsia="ko-KR"/>
        </w:rPr>
        <w:t>Paging ID</w:t>
      </w:r>
      <w:r w:rsidRPr="00D63AE2">
        <w:rPr>
          <w:lang w:eastAsia="ko-KR"/>
        </w:rPr>
        <w:t xml:space="preserve">: This field contains </w:t>
      </w:r>
      <w:proofErr w:type="spellStart"/>
      <w:r w:rsidRPr="00D63AE2">
        <w:t>AIoT</w:t>
      </w:r>
      <w:proofErr w:type="spellEnd"/>
      <w:r w:rsidRPr="00D63AE2">
        <w:t xml:space="preserve"> Identification Information </w:t>
      </w:r>
      <w:r w:rsidRPr="00D63AE2">
        <w:rPr>
          <w:lang w:eastAsia="ko-KR"/>
        </w:rPr>
        <w:t>(as defined in TS 23.369 [4], clause 5 and TS 23.003 [5])</w:t>
      </w:r>
      <w:proofErr w:type="gramStart"/>
      <w:r w:rsidRPr="00D63AE2">
        <w:rPr>
          <w:lang w:eastAsia="ko-KR"/>
        </w:rPr>
        <w:t>. .</w:t>
      </w:r>
      <w:proofErr w:type="gramEnd"/>
    </w:p>
    <w:p w14:paraId="5D714199" w14:textId="4EB48164" w:rsidR="00DF3491" w:rsidRPr="00D63AE2" w:rsidRDefault="00680FC2">
      <w:pPr>
        <w:pStyle w:val="B1"/>
        <w:rPr>
          <w:lang w:eastAsia="ko-KR"/>
        </w:rPr>
      </w:pPr>
      <w:r w:rsidRPr="00D63AE2">
        <w:rPr>
          <w:lang w:eastAsia="ko-KR"/>
        </w:rPr>
        <w:t>-</w:t>
      </w:r>
      <w:r w:rsidRPr="00D63AE2">
        <w:rPr>
          <w:lang w:eastAsia="ko-KR"/>
        </w:rPr>
        <w:tab/>
      </w:r>
      <w:r w:rsidRPr="00D63AE2">
        <w:rPr>
          <w:i/>
          <w:iCs/>
          <w:lang w:eastAsia="ko-KR"/>
        </w:rPr>
        <w:t>Transaction ID</w:t>
      </w:r>
      <w:r w:rsidRPr="00D63AE2">
        <w:rPr>
          <w:lang w:eastAsia="ko-KR"/>
        </w:rPr>
        <w:t>: This field associates an inventory procedure or command procedure as specified in TS 38.300 [3]. The length of the field is xxx bits.</w:t>
      </w:r>
    </w:p>
    <w:p w14:paraId="5CEE834A" w14:textId="4FFAF1DC" w:rsidR="00DF3491" w:rsidRPr="00D63AE2" w:rsidRDefault="00680FC2">
      <w:pPr>
        <w:pStyle w:val="B1"/>
        <w:rPr>
          <w:lang w:eastAsia="ko-KR"/>
        </w:rPr>
      </w:pPr>
      <w:r w:rsidRPr="00D63AE2">
        <w:rPr>
          <w:lang w:eastAsia="ko-KR"/>
        </w:rPr>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The length of the field is 4 bits. The value 0 (i.e., 0000) indicates the number of access occasions is </w:t>
      </w:r>
      <w:r w:rsidRPr="00D63AE2">
        <w:t>2</w:t>
      </w:r>
      <w:r w:rsidRPr="00D63AE2">
        <w:rPr>
          <w:vertAlign w:val="superscript"/>
        </w:rPr>
        <w:t>0</w:t>
      </w:r>
      <w:r w:rsidRPr="00D63AE2">
        <w:rPr>
          <w:lang w:eastAsia="ko-KR"/>
        </w:rPr>
        <w:t xml:space="preserve">. The value 1 (i.e., 0001) indicates the number of access occasions is </w:t>
      </w:r>
      <w:r w:rsidRPr="00D63AE2">
        <w:t>2</w:t>
      </w:r>
      <w:r w:rsidRPr="00D63AE2">
        <w:rPr>
          <w:vertAlign w:val="superscript"/>
        </w:rPr>
        <w:t>1</w:t>
      </w:r>
      <w:r w:rsidRPr="00D63AE2">
        <w:rPr>
          <w:lang w:eastAsia="ko-KR"/>
        </w:rPr>
        <w:t xml:space="preserve">. The value 2 (i.e., 0010) indicates the number of access occasions is </w:t>
      </w:r>
      <w:r w:rsidRPr="00D63AE2">
        <w:t>2</w:t>
      </w:r>
      <w:r w:rsidRPr="00D63AE2">
        <w:rPr>
          <w:vertAlign w:val="superscript"/>
        </w:rPr>
        <w:t>2</w:t>
      </w:r>
      <w:r w:rsidRPr="00D63AE2">
        <w:t xml:space="preserve">. </w:t>
      </w:r>
      <w:r w:rsidRPr="00D63AE2">
        <w:rPr>
          <w:lang w:eastAsia="ko-KR"/>
        </w:rPr>
        <w:t xml:space="preserve">And so on. The maximum number of access occasions is </w:t>
      </w:r>
      <w:r w:rsidRPr="00D63AE2">
        <w:t>2</w:t>
      </w:r>
      <w:r w:rsidRPr="00D63AE2">
        <w:rPr>
          <w:vertAlign w:val="superscript"/>
        </w:rPr>
        <w:t xml:space="preserve">15 </w:t>
      </w:r>
      <w:r w:rsidRPr="00D63AE2">
        <w:t>when this field is set to 15 (i.e., 1111)</w:t>
      </w:r>
      <w:r w:rsidRPr="00D63AE2">
        <w:rPr>
          <w:lang w:eastAsia="ko-KR"/>
        </w:rPr>
        <w:t xml:space="preserve">. </w:t>
      </w:r>
    </w:p>
    <w:p w14:paraId="65D591CB" w14:textId="176CD701" w:rsidR="00DF3491" w:rsidRPr="00D63AE2" w:rsidRDefault="00680FC2">
      <w:pPr>
        <w:pStyle w:val="B1"/>
        <w:rPr>
          <w:lang w:eastAsia="ko-KR"/>
        </w:rPr>
      </w:pPr>
      <w:r w:rsidRPr="00D63AE2">
        <w:rPr>
          <w:lang w:eastAsia="ko-KR"/>
        </w:rPr>
        <w:t>-</w:t>
      </w:r>
      <w:r w:rsidRPr="00D63AE2">
        <w:rPr>
          <w:lang w:eastAsia="ko-KR"/>
        </w:rPr>
        <w:tab/>
      </w:r>
      <w:r w:rsidRPr="00D63AE2">
        <w:rPr>
          <w:i/>
          <w:iCs/>
          <w:lang w:eastAsia="ko-KR"/>
        </w:rPr>
        <w:t xml:space="preserve">Fill </w:t>
      </w:r>
      <w:r w:rsidR="00474421" w:rsidRPr="00D63AE2">
        <w:rPr>
          <w:i/>
          <w:iCs/>
          <w:lang w:eastAsia="ko-KR"/>
        </w:rPr>
        <w:t>B</w:t>
      </w:r>
      <w:r w:rsidRPr="00D63AE2">
        <w:rPr>
          <w:i/>
          <w:iCs/>
          <w:lang w:eastAsia="ko-KR"/>
        </w:rPr>
        <w:t>its</w:t>
      </w:r>
      <w:r w:rsidRPr="00D63AE2">
        <w:rPr>
          <w:lang w:eastAsia="ko-KR"/>
        </w:rPr>
        <w:t>: This field is of variable size</w:t>
      </w:r>
      <w:r w:rsidR="00C514EB" w:rsidRPr="00D63AE2">
        <w:rPr>
          <w:lang w:eastAsia="ko-KR"/>
        </w:rPr>
        <w:t xml:space="preserve"> and is optional</w:t>
      </w:r>
      <w:r w:rsidR="00E038DA" w:rsidRPr="00D63AE2">
        <w:rPr>
          <w:lang w:eastAsia="ko-KR"/>
        </w:rPr>
        <w:t>ly</w:t>
      </w:r>
      <w:r w:rsidR="00C514EB" w:rsidRPr="00D63AE2">
        <w:rPr>
          <w:lang w:eastAsia="ko-KR"/>
        </w:rPr>
        <w:t xml:space="preserve"> present.</w:t>
      </w:r>
      <w:r w:rsidRPr="00D63AE2">
        <w:rPr>
          <w:lang w:eastAsia="ko-KR"/>
        </w:rPr>
        <w:t xml:space="preserve"> </w:t>
      </w:r>
      <w:r w:rsidR="00C514EB" w:rsidRPr="00D63AE2">
        <w:rPr>
          <w:lang w:eastAsia="ko-KR"/>
        </w:rPr>
        <w:t xml:space="preserve">It </w:t>
      </w:r>
      <w:r w:rsidRPr="00D63AE2">
        <w:rPr>
          <w:lang w:eastAsia="ko-KR"/>
        </w:rPr>
        <w:t>can be used to pad for byte alignment (1-7 bits) and/or contain future extensions. In this release, the device shall ignore the values of this field.</w:t>
      </w:r>
    </w:p>
    <w:p w14:paraId="3E47F623" w14:textId="77777777" w:rsidR="00DF3491" w:rsidRPr="00D63AE2" w:rsidRDefault="00680FC2" w:rsidP="000D411D">
      <w:pPr>
        <w:pStyle w:val="BodyTextIndent"/>
        <w:ind w:left="0"/>
        <w:rPr>
          <w:lang w:eastAsia="ko-KR"/>
        </w:rPr>
      </w:pPr>
      <w:r w:rsidRPr="00D63AE2">
        <w:rPr>
          <w:lang w:eastAsia="ko-KR"/>
        </w:rPr>
        <w:t>For CFA, the following fields are further included:</w:t>
      </w:r>
    </w:p>
    <w:p w14:paraId="334E8125" w14:textId="003DFD11" w:rsidR="00DF3491" w:rsidRPr="00D63AE2" w:rsidRDefault="00680FC2" w:rsidP="000D411D">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65BD33AB" w14:textId="458110CA" w:rsidR="00DF3491" w:rsidRPr="00D63AE2" w:rsidRDefault="00680FC2" w:rsidP="000D411D">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proofErr w:type="spellStart"/>
      <w:r w:rsidRPr="00D63AE2">
        <w:t>AIoT</w:t>
      </w:r>
      <w:proofErr w:type="spellEnd"/>
      <w:r w:rsidRPr="00D63AE2">
        <w:t xml:space="preserve"> Identification Information </w:t>
      </w:r>
      <w:r w:rsidRPr="00D63AE2">
        <w:rPr>
          <w:lang w:eastAsia="ko-KR"/>
        </w:rPr>
        <w:t>(as defined in TS 23.369 [4], clause 5 and TS 23.003 [5]).</w:t>
      </w:r>
    </w:p>
    <w:p w14:paraId="11EE4DC6" w14:textId="743376FB" w:rsidR="00DF3491" w:rsidRPr="00D63AE2" w:rsidRDefault="00680FC2" w:rsidP="000D411D">
      <w:pPr>
        <w:pStyle w:val="B1"/>
        <w:rPr>
          <w:lang w:eastAsia="ko-KR"/>
        </w:rPr>
      </w:pPr>
      <w:r w:rsidRPr="00D63AE2">
        <w:rPr>
          <w:lang w:eastAsia="ko-KR"/>
        </w:rPr>
        <w:t>-</w:t>
      </w:r>
      <w:r w:rsidRPr="00D63AE2">
        <w:rPr>
          <w:lang w:eastAsia="ko-KR"/>
        </w:rPr>
        <w:tab/>
      </w:r>
      <w:r w:rsidRPr="00D63AE2">
        <w:rPr>
          <w:i/>
          <w:iCs/>
          <w:lang w:eastAsia="ko-KR"/>
        </w:rPr>
        <w:t xml:space="preserve">Fill </w:t>
      </w:r>
      <w:r w:rsidR="00474421" w:rsidRPr="00D63AE2">
        <w:rPr>
          <w:i/>
          <w:iCs/>
          <w:lang w:eastAsia="ko-KR"/>
        </w:rPr>
        <w:t>B</w:t>
      </w:r>
      <w:r w:rsidRPr="00D63AE2">
        <w:rPr>
          <w:i/>
          <w:iCs/>
          <w:lang w:eastAsia="ko-KR"/>
        </w:rPr>
        <w:t>its</w:t>
      </w:r>
      <w:r w:rsidRPr="00D63AE2">
        <w:rPr>
          <w:lang w:eastAsia="ko-KR"/>
        </w:rPr>
        <w:t>: This field is of variable size, and can be used to pad for byte alignment (1-7 bits) and/or contain future extensions. In this release, the device shall ignore the values of this field.</w:t>
      </w:r>
    </w:p>
    <w:p w14:paraId="3B7A5B7C" w14:textId="75687B4F" w:rsidR="00DF3491" w:rsidRPr="00D63AE2" w:rsidRDefault="00E60D7F" w:rsidP="002A1448">
      <w:pPr>
        <w:pStyle w:val="TH"/>
        <w:rPr>
          <w:lang w:val="en-US" w:eastAsia="zh-CN"/>
        </w:rPr>
      </w:pPr>
      <w:r w:rsidRPr="00D63AE2">
        <w:object w:dxaOrig="5160" w:dyaOrig="4911" w14:anchorId="2669C235">
          <v:shape id="_x0000_i1029" type="#_x0000_t75" style="width:258pt;height:245.4pt" o:ole="">
            <v:imagedata r:id="rId15" o:title=""/>
          </v:shape>
          <o:OLEObject Type="Embed" ProgID="Visio.Drawing.15" ShapeID="_x0000_i1029" DrawAspect="Content" ObjectID="_1816692660" r:id="rId16"/>
        </w:object>
      </w:r>
    </w:p>
    <w:p w14:paraId="51DC3AAD" w14:textId="77777777" w:rsidR="00DF3491" w:rsidRPr="00D63AE2" w:rsidRDefault="00680FC2" w:rsidP="002A1448">
      <w:pPr>
        <w:pStyle w:val="TF"/>
      </w:pPr>
      <w:r w:rsidRPr="00D63AE2">
        <w:t xml:space="preserve">Figure 6.2.1.1-1: MAC PDU of </w:t>
      </w:r>
      <w:r w:rsidRPr="00D63AE2">
        <w:rPr>
          <w:i/>
          <w:iCs/>
        </w:rPr>
        <w:t>A-IoT Paging</w:t>
      </w:r>
      <w:r w:rsidRPr="00D63AE2">
        <w:t xml:space="preserve"> message indicating CBRA</w:t>
      </w:r>
    </w:p>
    <w:p w14:paraId="0CD00012" w14:textId="12249FC5" w:rsidR="00DF3491" w:rsidRPr="00D63AE2" w:rsidRDefault="00E60D7F" w:rsidP="002A1448">
      <w:pPr>
        <w:pStyle w:val="TH"/>
        <w:rPr>
          <w:lang w:val="en-US" w:eastAsia="zh-CN"/>
        </w:rPr>
      </w:pPr>
      <w:r w:rsidRPr="00D63AE2">
        <w:object w:dxaOrig="5160" w:dyaOrig="4360" w14:anchorId="381EE76A">
          <v:shape id="_x0000_i1030" type="#_x0000_t75" style="width:258pt;height:217.8pt" o:ole="">
            <v:imagedata r:id="rId17" o:title=""/>
          </v:shape>
          <o:OLEObject Type="Embed" ProgID="Visio.Drawing.15" ShapeID="_x0000_i1030" DrawAspect="Content" ObjectID="_1816692661" r:id="rId18"/>
        </w:object>
      </w:r>
    </w:p>
    <w:p w14:paraId="4722E3F2" w14:textId="77777777" w:rsidR="00DF3491" w:rsidRPr="00D63AE2" w:rsidRDefault="00680FC2" w:rsidP="002A1448">
      <w:pPr>
        <w:pStyle w:val="TF"/>
      </w:pPr>
      <w:bookmarkStart w:id="124" w:name="_Hlk201323157"/>
      <w:r w:rsidRPr="00D63AE2">
        <w:t xml:space="preserve">Figure 6.2.1.1-2: MAC PDU of </w:t>
      </w:r>
      <w:r w:rsidRPr="00D63AE2">
        <w:rPr>
          <w:i/>
          <w:iCs/>
        </w:rPr>
        <w:t>A-IoT Paging</w:t>
      </w:r>
      <w:r w:rsidRPr="00D63AE2">
        <w:t xml:space="preserve"> message indicating CFA</w:t>
      </w:r>
      <w:bookmarkEnd w:id="124"/>
    </w:p>
    <w:p w14:paraId="091EA541" w14:textId="77777777" w:rsidR="00DF3491" w:rsidRPr="00D63AE2" w:rsidRDefault="00680FC2">
      <w:pPr>
        <w:pStyle w:val="EditorsNote"/>
        <w:rPr>
          <w:i/>
          <w:iCs/>
          <w:lang w:eastAsia="ko-KR"/>
        </w:rPr>
      </w:pPr>
      <w:r w:rsidRPr="00D63AE2">
        <w:rPr>
          <w:i/>
          <w:iCs/>
          <w:lang w:eastAsia="ko-KR"/>
        </w:rPr>
        <w:t>Editor’s Note:</w:t>
      </w:r>
      <w:r w:rsidRPr="00D63AE2">
        <w:rPr>
          <w:i/>
          <w:iCs/>
          <w:lang w:eastAsia="ko-KR"/>
        </w:rPr>
        <w:tab/>
      </w:r>
      <w:r w:rsidRPr="00D63AE2">
        <w:rPr>
          <w:rFonts w:hint="eastAsia"/>
          <w:i/>
          <w:iCs/>
          <w:lang w:eastAsia="zh-CN"/>
        </w:rPr>
        <w:t>FFS</w:t>
      </w:r>
      <w:r w:rsidRPr="00D63AE2">
        <w:rPr>
          <w:i/>
          <w:iCs/>
          <w:lang w:eastAsia="ko-KR"/>
        </w:rPr>
        <w:t xml:space="preserve"> the length of transaction ID.</w:t>
      </w:r>
    </w:p>
    <w:p w14:paraId="29C9EA72" w14:textId="3CD4823A" w:rsidR="00DF3491" w:rsidRPr="00D63AE2" w:rsidRDefault="00680FC2">
      <w:pPr>
        <w:pStyle w:val="Heading4"/>
      </w:pPr>
      <w:bookmarkStart w:id="125" w:name="_Toc195805197"/>
      <w:bookmarkStart w:id="126" w:name="_Toc206077336"/>
      <w:r w:rsidRPr="00D63AE2">
        <w:t>6.2.1.2</w:t>
      </w:r>
      <w:r w:rsidRPr="00D63AE2">
        <w:tab/>
      </w:r>
      <w:r w:rsidRPr="00D63AE2">
        <w:rPr>
          <w:i/>
          <w:iCs/>
        </w:rPr>
        <w:t>Access Trigger</w:t>
      </w:r>
      <w:r w:rsidRPr="00D63AE2">
        <w:t xml:space="preserve"> message</w:t>
      </w:r>
      <w:bookmarkEnd w:id="125"/>
      <w:bookmarkEnd w:id="126"/>
    </w:p>
    <w:p w14:paraId="4233D694" w14:textId="00738B38" w:rsidR="00DF3491" w:rsidRPr="00D63AE2" w:rsidRDefault="00680FC2">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59BBCA53" w14:textId="77777777" w:rsidR="00DF3491" w:rsidRPr="00D63AE2" w:rsidRDefault="00680FC2">
      <w:pPr>
        <w:rPr>
          <w:lang w:eastAsia="zh-CN"/>
        </w:rPr>
      </w:pPr>
      <w:r w:rsidRPr="00D63AE2">
        <w:t>The field in this message is defined as follows</w:t>
      </w:r>
      <w:r w:rsidRPr="00D63AE2">
        <w:rPr>
          <w:lang w:eastAsia="zh-CN"/>
        </w:rPr>
        <w:t>:</w:t>
      </w:r>
    </w:p>
    <w:p w14:paraId="041F31B0" w14:textId="77777777" w:rsidR="00DF3491" w:rsidRPr="00D63AE2" w:rsidRDefault="00680FC2">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28DBE2F3" w14:textId="6BB09578" w:rsidR="00DF3491" w:rsidRPr="00D63AE2" w:rsidRDefault="00E60D7F" w:rsidP="002A1448">
      <w:pPr>
        <w:pStyle w:val="TH"/>
        <w:rPr>
          <w:lang w:val="en-US" w:eastAsia="zh-CN"/>
        </w:rPr>
      </w:pPr>
      <w:r w:rsidRPr="00D63AE2">
        <w:object w:dxaOrig="5431" w:dyaOrig="950" w14:anchorId="6386A5BB">
          <v:shape id="_x0000_i1031" type="#_x0000_t75" style="width:271.8pt;height:47.4pt" o:ole="">
            <v:imagedata r:id="rId19" o:title=""/>
          </v:shape>
          <o:OLEObject Type="Embed" ProgID="Visio.Drawing.15" ShapeID="_x0000_i1031" DrawAspect="Content" ObjectID="_1816692662" r:id="rId20"/>
        </w:object>
      </w:r>
    </w:p>
    <w:p w14:paraId="2786A970" w14:textId="1E40E007" w:rsidR="00DF3491" w:rsidRPr="00D63AE2" w:rsidRDefault="00680FC2" w:rsidP="002A1448">
      <w:pPr>
        <w:pStyle w:val="TF"/>
        <w:rPr>
          <w:lang w:eastAsia="ko-KR"/>
        </w:rPr>
      </w:pPr>
      <w:r w:rsidRPr="00D63AE2">
        <w:t>Figure 6.2.1.2-1: MAC PDU of Access Trigger message</w:t>
      </w:r>
    </w:p>
    <w:p w14:paraId="3BC1EC67" w14:textId="77777777" w:rsidR="00DF3491" w:rsidRPr="00D63AE2" w:rsidRDefault="00680FC2">
      <w:pPr>
        <w:pStyle w:val="Heading4"/>
      </w:pPr>
      <w:bookmarkStart w:id="127" w:name="_Toc195805198"/>
      <w:bookmarkStart w:id="128" w:name="_Toc206077337"/>
      <w:r w:rsidRPr="00D63AE2">
        <w:t>6.2.1.3</w:t>
      </w:r>
      <w:r w:rsidRPr="00D63AE2">
        <w:tab/>
      </w:r>
      <w:bookmarkStart w:id="129" w:name="OLE_LINK5"/>
      <w:r w:rsidRPr="00D63AE2">
        <w:rPr>
          <w:i/>
          <w:iCs/>
        </w:rPr>
        <w:t>Random ID Response</w:t>
      </w:r>
      <w:r w:rsidRPr="00D63AE2">
        <w:t xml:space="preserve"> message</w:t>
      </w:r>
      <w:bookmarkEnd w:id="129"/>
      <w:r w:rsidRPr="00D63AE2">
        <w:t xml:space="preserve"> (Msg2 in CBRA)</w:t>
      </w:r>
      <w:bookmarkEnd w:id="127"/>
      <w:bookmarkEnd w:id="128"/>
    </w:p>
    <w:p w14:paraId="1996FF7D" w14:textId="77777777" w:rsidR="00DF3491" w:rsidRPr="00D63AE2" w:rsidRDefault="00680FC2">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D4309B" w14:textId="77777777" w:rsidR="00DF3491" w:rsidRPr="00D63AE2" w:rsidRDefault="00680FC2">
      <w:pPr>
        <w:rPr>
          <w:lang w:eastAsia="zh-CN"/>
        </w:rPr>
      </w:pPr>
      <w:r w:rsidRPr="00D63AE2">
        <w:t>The fields in this message are defined as follows</w:t>
      </w:r>
      <w:r w:rsidRPr="00D63AE2">
        <w:rPr>
          <w:lang w:eastAsia="zh-CN"/>
        </w:rPr>
        <w:t>:</w:t>
      </w:r>
    </w:p>
    <w:p w14:paraId="77598E1C" w14:textId="77777777" w:rsidR="00DF3491" w:rsidRPr="00D63AE2" w:rsidRDefault="00680FC2">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等线"/>
          <w:lang w:eastAsia="zh-CN"/>
        </w:rPr>
        <w:t>Table 6.1-1.</w:t>
      </w:r>
      <w:r w:rsidRPr="00D63AE2">
        <w:rPr>
          <w:lang w:eastAsia="ko-KR"/>
        </w:rPr>
        <w:t xml:space="preserve"> </w:t>
      </w:r>
      <w:bookmarkStart w:id="130" w:name="_Hlk200101328"/>
      <w:r w:rsidRPr="00D63AE2">
        <w:rPr>
          <w:lang w:eastAsia="ko-KR"/>
        </w:rPr>
        <w:t>The length of the field is 3 bits.</w:t>
      </w:r>
      <w:bookmarkEnd w:id="130"/>
    </w:p>
    <w:p w14:paraId="0F0DB341" w14:textId="77777777" w:rsidR="00DF3491" w:rsidRPr="00D63AE2" w:rsidRDefault="00680FC2">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p>
    <w:p w14:paraId="4E3403E0" w14:textId="034024A7" w:rsidR="00DF3491" w:rsidRPr="00D63AE2" w:rsidRDefault="00680FC2" w:rsidP="0047614C">
      <w:pPr>
        <w:pStyle w:val="B1"/>
        <w:rPr>
          <w:lang w:eastAsia="ko-KR"/>
        </w:rPr>
      </w:pPr>
      <w:r w:rsidRPr="00D63AE2">
        <w:rPr>
          <w:lang w:eastAsia="ko-KR"/>
        </w:rPr>
        <w:t>-</w:t>
      </w:r>
      <w:r w:rsidRPr="00D63AE2">
        <w:rPr>
          <w:lang w:eastAsia="ko-KR"/>
        </w:rPr>
        <w:tab/>
        <w:t xml:space="preserve">This message </w:t>
      </w:r>
      <w:r w:rsidR="009022DB" w:rsidRPr="00D63AE2">
        <w:rPr>
          <w:lang w:eastAsia="ko-KR"/>
        </w:rPr>
        <w:t xml:space="preserve">includes an ID entry list, which </w:t>
      </w:r>
      <w:r w:rsidRPr="00D63AE2">
        <w:rPr>
          <w:lang w:eastAsia="ko-KR"/>
        </w:rPr>
        <w:t xml:space="preserve">consists of </w:t>
      </w:r>
      <w:r w:rsidR="009022DB" w:rsidRPr="00D63AE2">
        <w:rPr>
          <w:lang w:eastAsia="ko-KR"/>
        </w:rPr>
        <w:t>at most 8</w:t>
      </w:r>
      <w:r w:rsidRPr="00D63AE2">
        <w:rPr>
          <w:lang w:eastAsia="ko-KR"/>
        </w:rPr>
        <w:t xml:space="preserve"> </w:t>
      </w:r>
      <w:r w:rsidR="009022DB" w:rsidRPr="00D63AE2">
        <w:rPr>
          <w:lang w:eastAsia="ko-KR"/>
        </w:rPr>
        <w:t xml:space="preserve">ID </w:t>
      </w:r>
      <w:r w:rsidRPr="00D63AE2">
        <w:rPr>
          <w:lang w:eastAsia="ko-KR"/>
        </w:rPr>
        <w:t xml:space="preserve">entries with the following fields included in each </w:t>
      </w:r>
      <w:r w:rsidR="009022DB" w:rsidRPr="00D63AE2">
        <w:rPr>
          <w:lang w:eastAsia="ko-KR"/>
        </w:rPr>
        <w:t xml:space="preserve">ID </w:t>
      </w:r>
      <w:r w:rsidRPr="00D63AE2">
        <w:rPr>
          <w:lang w:eastAsia="ko-KR"/>
        </w:rPr>
        <w:t>entry:</w:t>
      </w:r>
    </w:p>
    <w:p w14:paraId="41ADC647" w14:textId="77777777" w:rsidR="00DF3491" w:rsidRPr="00D63AE2" w:rsidRDefault="00680FC2">
      <w:pPr>
        <w:pStyle w:val="B1"/>
        <w:ind w:left="85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5F319B1E" w14:textId="77777777" w:rsidR="00DF3491" w:rsidRPr="00D63AE2" w:rsidRDefault="00680FC2">
      <w:pPr>
        <w:pStyle w:val="B1"/>
        <w:ind w:left="85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0266BE51" w14:textId="72DD34F8" w:rsidR="00DF3491" w:rsidRPr="00D63AE2" w:rsidRDefault="00680FC2">
      <w:pPr>
        <w:pStyle w:val="B1"/>
        <w:ind w:left="852"/>
        <w:rPr>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6D9CF482" w14:textId="4C9AAFBD" w:rsidR="00DF3491" w:rsidRPr="00D63AE2" w:rsidRDefault="00680FC2">
      <w:pPr>
        <w:pStyle w:val="EditorsNote"/>
        <w:rPr>
          <w:i/>
          <w:iCs/>
          <w:lang w:eastAsia="ko-KR"/>
        </w:rPr>
      </w:pPr>
      <w:r w:rsidRPr="00D63AE2">
        <w:rPr>
          <w:i/>
          <w:iCs/>
          <w:lang w:eastAsia="ko-KR"/>
        </w:rPr>
        <w:t xml:space="preserve">Editor’s </w:t>
      </w:r>
      <w:r w:rsidRPr="00D63AE2">
        <w:rPr>
          <w:rFonts w:hint="eastAsia"/>
          <w:i/>
          <w:iCs/>
          <w:lang w:eastAsia="zh-CN"/>
        </w:rPr>
        <w:t>No</w:t>
      </w:r>
      <w:r w:rsidRPr="00D63AE2">
        <w:rPr>
          <w:i/>
          <w:iCs/>
          <w:lang w:eastAsia="ko-KR"/>
        </w:rPr>
        <w:t>te:</w:t>
      </w:r>
      <w:r w:rsidRPr="00D63AE2">
        <w:rPr>
          <w:i/>
          <w:iCs/>
          <w:lang w:eastAsia="ko-KR"/>
        </w:rPr>
        <w:tab/>
        <w:t>FFS how to include multiple echoed random ID(s).</w:t>
      </w:r>
    </w:p>
    <w:p w14:paraId="176DD28E" w14:textId="6554CD82" w:rsidR="00DF3491" w:rsidRPr="00D63AE2" w:rsidRDefault="00566AE3" w:rsidP="00163AED">
      <w:pPr>
        <w:pStyle w:val="TH"/>
        <w:rPr>
          <w:lang w:val="en-US" w:eastAsia="zh-CN"/>
        </w:rPr>
      </w:pPr>
      <w:r w:rsidRPr="00D63AE2">
        <w:object w:dxaOrig="5170" w:dyaOrig="6040" w14:anchorId="08A13FDC">
          <v:shape id="_x0000_i1032" type="#_x0000_t75" style="width:258.6pt;height:301.8pt" o:ole="">
            <v:imagedata r:id="rId21" o:title=""/>
          </v:shape>
          <o:OLEObject Type="Embed" ProgID="Visio.Drawing.15" ShapeID="_x0000_i1032" DrawAspect="Content" ObjectID="_1816692663" r:id="rId22"/>
        </w:object>
      </w:r>
    </w:p>
    <w:p w14:paraId="4E4EA9CB" w14:textId="3A6F620D" w:rsidR="00DF3491" w:rsidRPr="00D63AE2" w:rsidRDefault="00680FC2">
      <w:pPr>
        <w:pStyle w:val="TF"/>
      </w:pPr>
      <w:r w:rsidRPr="00D63AE2">
        <w:rPr>
          <w:lang w:eastAsia="ko-KR"/>
        </w:rPr>
        <w:t xml:space="preserve">Figure 6.2.1.3-1: </w:t>
      </w:r>
      <w:r w:rsidRPr="00D63AE2">
        <w:rPr>
          <w:lang w:eastAsia="zh-CN"/>
        </w:rPr>
        <w:t xml:space="preserve">MAC PDU of </w:t>
      </w:r>
      <w:r w:rsidRPr="00D63AE2">
        <w:rPr>
          <w:i/>
          <w:iCs/>
        </w:rPr>
        <w:t>Random ID Response</w:t>
      </w:r>
      <w:r w:rsidRPr="00D63AE2">
        <w:t xml:space="preserve"> message</w:t>
      </w:r>
    </w:p>
    <w:p w14:paraId="25FD10D4" w14:textId="77777777" w:rsidR="00DF3491" w:rsidRPr="00D63AE2" w:rsidRDefault="00680FC2">
      <w:pPr>
        <w:pStyle w:val="Heading4"/>
      </w:pPr>
      <w:bookmarkStart w:id="131" w:name="_Toc206077338"/>
      <w:r w:rsidRPr="00D63AE2">
        <w:t>6.2.1.4</w:t>
      </w:r>
      <w:r w:rsidRPr="00D63AE2">
        <w:tab/>
      </w:r>
      <w:r w:rsidRPr="00D63AE2">
        <w:rPr>
          <w:i/>
          <w:iCs/>
        </w:rPr>
        <w:t>R2D Upper Layer Data Transfer</w:t>
      </w:r>
      <w:r w:rsidRPr="00D63AE2">
        <w:t xml:space="preserve"> message</w:t>
      </w:r>
      <w:bookmarkEnd w:id="131"/>
      <w:r w:rsidRPr="00D63AE2">
        <w:t xml:space="preserve"> </w:t>
      </w:r>
    </w:p>
    <w:p w14:paraId="787B596C" w14:textId="2A4B058F" w:rsidR="00DF3491" w:rsidRPr="00D63AE2" w:rsidRDefault="00680FC2">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2F227E38" w14:textId="77777777" w:rsidR="00DF3491" w:rsidRPr="00D63AE2" w:rsidRDefault="00680FC2">
      <w:pPr>
        <w:rPr>
          <w:lang w:eastAsia="zh-CN"/>
        </w:rPr>
      </w:pPr>
      <w:r w:rsidRPr="00D63AE2">
        <w:t>The fields in this message are defined as follows</w:t>
      </w:r>
      <w:r w:rsidRPr="00D63AE2">
        <w:rPr>
          <w:lang w:eastAsia="zh-CN"/>
        </w:rPr>
        <w:t>:</w:t>
      </w:r>
    </w:p>
    <w:p w14:paraId="5950F918" w14:textId="77777777" w:rsidR="00DF3491" w:rsidRPr="00D63AE2" w:rsidRDefault="00680FC2">
      <w:pPr>
        <w:pStyle w:val="B1"/>
        <w:rPr>
          <w:lang w:eastAsia="ko-KR"/>
        </w:rPr>
      </w:pPr>
      <w:bookmarkStart w:id="132"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1270E3E4" w14:textId="77777777" w:rsidR="00DF3491" w:rsidRPr="00D63AE2" w:rsidRDefault="00680FC2">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132"/>
      <w:r w:rsidRPr="00D63AE2">
        <w:rPr>
          <w:lang w:eastAsia="ko-KR"/>
        </w:rPr>
        <w:t>indicates the value of AS ID. The length of the field is 16 bits.</w:t>
      </w:r>
    </w:p>
    <w:p w14:paraId="41392F1D" w14:textId="0DCAD4C2" w:rsidR="00DF3491" w:rsidRPr="00D63AE2" w:rsidRDefault="00680FC2">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p>
    <w:p w14:paraId="1654BDAD" w14:textId="77777777" w:rsidR="00DF3491" w:rsidRPr="00D63AE2" w:rsidRDefault="00680FC2">
      <w:pPr>
        <w:pStyle w:val="B1"/>
        <w:rPr>
          <w:lang w:eastAsia="ko-KR"/>
        </w:rPr>
      </w:pPr>
      <w:r w:rsidRPr="00D63AE2">
        <w:rPr>
          <w:lang w:eastAsia="ko-KR"/>
        </w:rPr>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1EA5AA83" w14:textId="3950C36F" w:rsidR="00DF3491" w:rsidRPr="00D63AE2" w:rsidRDefault="00680FC2" w:rsidP="00AA78CD">
      <w:pPr>
        <w:pStyle w:val="B2"/>
        <w:rPr>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7842AA5C" w14:textId="446129E0" w:rsidR="00DF3491" w:rsidRPr="00D63AE2" w:rsidRDefault="00680FC2" w:rsidP="00AA78CD">
      <w:pPr>
        <w:pStyle w:val="B2"/>
        <w:rPr>
          <w:lang w:eastAsia="ko-KR"/>
        </w:rPr>
      </w:pPr>
      <w:r w:rsidRPr="00D63AE2">
        <w:rPr>
          <w:lang w:eastAsia="ko-KR"/>
        </w:rPr>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successfully received by the reader.</w:t>
      </w:r>
      <w:r w:rsidRPr="00D63AE2">
        <w:rPr>
          <w:lang w:eastAsia="ko-KR"/>
        </w:rPr>
        <w:t xml:space="preserve"> This field is 7 bits.</w:t>
      </w:r>
    </w:p>
    <w:p w14:paraId="172BB83E" w14:textId="0ADB9651" w:rsidR="00DF3491" w:rsidRPr="00D63AE2" w:rsidRDefault="003D62C6" w:rsidP="00AC5171">
      <w:pPr>
        <w:pStyle w:val="TH"/>
        <w:rPr>
          <w:rFonts w:eastAsia="Times New Roman"/>
          <w:sz w:val="24"/>
          <w:szCs w:val="24"/>
          <w:lang w:val="en-US" w:eastAsia="zh-CN"/>
        </w:rPr>
      </w:pPr>
      <w:r>
        <w:object w:dxaOrig="5391" w:dyaOrig="5210" w14:anchorId="178B714C">
          <v:shape id="_x0000_i1033" type="#_x0000_t75" style="width:269.4pt;height:260.4pt" o:ole="">
            <v:imagedata r:id="rId23" o:title=""/>
          </v:shape>
          <o:OLEObject Type="Embed" ProgID="Visio.Drawing.15" ShapeID="_x0000_i1033" DrawAspect="Content" ObjectID="_1816692664" r:id="rId24"/>
        </w:object>
      </w:r>
    </w:p>
    <w:p w14:paraId="3F3FF607" w14:textId="77777777" w:rsidR="00DF3491" w:rsidRPr="00D63AE2" w:rsidRDefault="00680FC2" w:rsidP="00DE178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01805BBD" w14:textId="77777777" w:rsidR="00DF3491" w:rsidRPr="00D63AE2" w:rsidRDefault="00DF3491">
      <w:pPr>
        <w:spacing w:after="0"/>
        <w:ind w:leftChars="180" w:left="360"/>
        <w:rPr>
          <w:rFonts w:eastAsia="Times New Roman"/>
          <w:sz w:val="24"/>
          <w:szCs w:val="24"/>
          <w:lang w:eastAsia="zh-CN"/>
        </w:rPr>
      </w:pPr>
    </w:p>
    <w:p w14:paraId="3211F3E7" w14:textId="1C8274EA" w:rsidR="00DF3491" w:rsidRPr="00D63AE2" w:rsidRDefault="00362A81" w:rsidP="00DE1784">
      <w:pPr>
        <w:pStyle w:val="TH"/>
        <w:rPr>
          <w:rFonts w:eastAsia="Times New Roman"/>
          <w:sz w:val="24"/>
          <w:szCs w:val="24"/>
          <w:lang w:val="en-US" w:eastAsia="zh-CN"/>
        </w:rPr>
      </w:pPr>
      <w:r w:rsidRPr="00D63AE2">
        <w:object w:dxaOrig="5151" w:dyaOrig="4450" w14:anchorId="06525E4F">
          <v:shape id="_x0000_i1034" type="#_x0000_t75" style="width:257.4pt;height:222.6pt" o:ole="">
            <v:imagedata r:id="rId25" o:title=""/>
          </v:shape>
          <o:OLEObject Type="Embed" ProgID="Visio.Drawing.15" ShapeID="_x0000_i1034" DrawAspect="Content" ObjectID="_1816692665" r:id="rId26"/>
        </w:object>
      </w:r>
    </w:p>
    <w:p w14:paraId="595880A2" w14:textId="77777777" w:rsidR="00DF3491" w:rsidRPr="00D63AE2" w:rsidRDefault="00680FC2" w:rsidP="00DE178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74114B4F" w14:textId="77777777" w:rsidR="00DF3491" w:rsidRPr="00D63AE2" w:rsidRDefault="00680FC2" w:rsidP="00AA78CD">
      <w:pPr>
        <w:pStyle w:val="Heading4"/>
      </w:pPr>
      <w:bookmarkStart w:id="133" w:name="_Toc206077339"/>
      <w:r w:rsidRPr="00D63AE2">
        <w:t>6.2.1.5</w:t>
      </w:r>
      <w:r w:rsidRPr="00D63AE2">
        <w:tab/>
      </w:r>
      <w:r w:rsidRPr="00D63AE2">
        <w:rPr>
          <w:i/>
          <w:iCs/>
        </w:rPr>
        <w:t>NACK Feedback</w:t>
      </w:r>
      <w:r w:rsidRPr="00D63AE2">
        <w:t xml:space="preserve"> message</w:t>
      </w:r>
      <w:bookmarkEnd w:id="133"/>
    </w:p>
    <w:p w14:paraId="568303EB" w14:textId="06ADEECE" w:rsidR="00DF3491" w:rsidRPr="00D63AE2" w:rsidRDefault="00680FC2">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B3A2FB3" w14:textId="77777777" w:rsidR="00DF3491" w:rsidRPr="00D63AE2" w:rsidRDefault="00680FC2" w:rsidP="00AA78CD">
      <w:pPr>
        <w:rPr>
          <w:lang w:eastAsia="zh-CN"/>
        </w:rPr>
      </w:pPr>
      <w:r w:rsidRPr="00D63AE2">
        <w:t>The field in this message is defined as follows</w:t>
      </w:r>
      <w:r w:rsidRPr="00D63AE2">
        <w:rPr>
          <w:lang w:eastAsia="zh-CN"/>
        </w:rPr>
        <w:t>:</w:t>
      </w:r>
    </w:p>
    <w:p w14:paraId="74D1DD7A" w14:textId="77777777" w:rsidR="00DF3491" w:rsidRPr="00D63AE2" w:rsidRDefault="00680FC2" w:rsidP="00AA78CD">
      <w:pPr>
        <w:pStyle w:val="B1"/>
        <w:rPr>
          <w:lang w:eastAsia="ko-KR"/>
        </w:rPr>
      </w:pPr>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171BA1F8" w14:textId="12A3915A" w:rsidR="00DF3491" w:rsidRPr="00D63AE2" w:rsidRDefault="00680FC2" w:rsidP="00AA78CD">
      <w:pPr>
        <w:pStyle w:val="B1"/>
        <w:rPr>
          <w:lang w:eastAsia="ko-KR"/>
        </w:rPr>
      </w:pPr>
      <w:r w:rsidRPr="00D63AE2">
        <w:rPr>
          <w:lang w:eastAsia="ko-KR"/>
        </w:rPr>
        <w:t>-</w:t>
      </w:r>
      <w:r w:rsidRPr="00D63AE2">
        <w:rPr>
          <w:lang w:eastAsia="ko-KR"/>
        </w:rPr>
        <w:tab/>
        <w:t xml:space="preserve">This message </w:t>
      </w:r>
      <w:r w:rsidR="00420241" w:rsidRPr="00D63AE2">
        <w:rPr>
          <w:lang w:eastAsia="ko-KR"/>
        </w:rPr>
        <w:t xml:space="preserve">include a AS ID entry list which </w:t>
      </w:r>
      <w:r w:rsidRPr="00D63AE2">
        <w:rPr>
          <w:lang w:eastAsia="ko-KR"/>
        </w:rPr>
        <w:t xml:space="preserve">consists of one or multiple </w:t>
      </w:r>
      <w:r w:rsidR="00420241" w:rsidRPr="00D63AE2">
        <w:rPr>
          <w:lang w:eastAsia="ko-KR"/>
        </w:rPr>
        <w:t xml:space="preserve">AS ID </w:t>
      </w:r>
      <w:r w:rsidRPr="00D63AE2">
        <w:rPr>
          <w:lang w:eastAsia="ko-KR"/>
        </w:rPr>
        <w:t xml:space="preserve">entries with the following field included in each </w:t>
      </w:r>
      <w:r w:rsidR="00420241" w:rsidRPr="00D63AE2">
        <w:rPr>
          <w:lang w:eastAsia="ko-KR"/>
        </w:rPr>
        <w:t xml:space="preserve">AS ID </w:t>
      </w:r>
      <w:r w:rsidRPr="00D63AE2">
        <w:rPr>
          <w:lang w:eastAsia="ko-KR"/>
        </w:rPr>
        <w:t>entry:</w:t>
      </w:r>
    </w:p>
    <w:p w14:paraId="6F1226BD" w14:textId="77777777" w:rsidR="00DF3491" w:rsidRPr="00D63AE2" w:rsidRDefault="00680FC2" w:rsidP="00AA78CD">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357EAA3D" w14:textId="0C9AF19E" w:rsidR="00DF3491" w:rsidRPr="00D63AE2" w:rsidRDefault="003D62C6" w:rsidP="00AC5171">
      <w:pPr>
        <w:pStyle w:val="TH"/>
        <w:rPr>
          <w:rFonts w:eastAsia="Times New Roman"/>
          <w:sz w:val="24"/>
          <w:szCs w:val="24"/>
          <w:lang w:val="en-US" w:eastAsia="zh-CN"/>
        </w:rPr>
      </w:pPr>
      <w:r w:rsidRPr="00D63AE2">
        <w:object w:dxaOrig="5140" w:dyaOrig="3240" w14:anchorId="2A160B70">
          <v:shape id="_x0000_i1035" type="#_x0000_t75" style="width:257.4pt;height:162pt" o:ole="">
            <v:imagedata r:id="rId27" o:title=""/>
          </v:shape>
          <o:OLEObject Type="Embed" ProgID="Visio.Drawing.15" ShapeID="_x0000_i1035" DrawAspect="Content" ObjectID="_1816692666" r:id="rId28"/>
        </w:object>
      </w:r>
    </w:p>
    <w:p w14:paraId="4B73C483" w14:textId="77777777" w:rsidR="00DF3491" w:rsidRPr="00D63AE2" w:rsidRDefault="00680FC2">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7F04E282" w14:textId="77777777" w:rsidR="00DF3491" w:rsidRPr="00D63AE2" w:rsidRDefault="00680FC2">
      <w:pPr>
        <w:pStyle w:val="Heading4"/>
        <w:ind w:leftChars="180" w:left="1778"/>
      </w:pPr>
      <w:bookmarkStart w:id="134" w:name="_Toc206077340"/>
      <w:bookmarkStart w:id="135" w:name="_Hlk201085284"/>
      <w:r w:rsidRPr="00D63AE2">
        <w:t>6.2.1.6</w:t>
      </w:r>
      <w:r w:rsidRPr="00D63AE2">
        <w:tab/>
      </w:r>
      <w:r w:rsidRPr="00D63AE2">
        <w:rPr>
          <w:i/>
          <w:iCs/>
        </w:rPr>
        <w:t>D2R Scheduling Info</w:t>
      </w:r>
      <w:r w:rsidRPr="00D63AE2">
        <w:t xml:space="preserve"> field description</w:t>
      </w:r>
      <w:bookmarkEnd w:id="134"/>
      <w:r w:rsidRPr="00D63AE2">
        <w:t xml:space="preserve"> </w:t>
      </w:r>
    </w:p>
    <w:p w14:paraId="09DDBE35" w14:textId="77777777" w:rsidR="00DF3491" w:rsidRPr="00D63AE2" w:rsidRDefault="00680FC2">
      <w:pPr>
        <w:ind w:leftChars="180" w:left="360"/>
      </w:pPr>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085D55BA" w14:textId="77777777" w:rsidR="00DF3491" w:rsidRPr="00D63AE2" w:rsidRDefault="00680FC2">
      <w:pPr>
        <w:ind w:leftChars="180" w:left="360"/>
      </w:pPr>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w:t>
      </w:r>
      <w:proofErr w:type="gramStart"/>
      <w:r w:rsidRPr="00D63AE2">
        <w:t>1)</w:t>
      </w:r>
      <w:proofErr w:type="spellStart"/>
      <w:r w:rsidRPr="00D63AE2">
        <w:rPr>
          <w:vertAlign w:val="superscript"/>
        </w:rPr>
        <w:t>th</w:t>
      </w:r>
      <w:proofErr w:type="spellEnd"/>
      <w:proofErr w:type="gramEnd"/>
      <w:r w:rsidRPr="00D63AE2">
        <w:t xml:space="preserve"> codepoint are not to be used in this release.</w:t>
      </w:r>
    </w:p>
    <w:p w14:paraId="7ED14A11" w14:textId="77777777" w:rsidR="00DF3491" w:rsidRPr="00D63AE2" w:rsidRDefault="00680FC2">
      <w:pPr>
        <w:ind w:leftChars="180" w:left="360"/>
      </w:pPr>
      <w:r w:rsidRPr="00D63AE2">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 All other fields are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w:t>
      </w:r>
      <w:r w:rsidRPr="00D63AE2">
        <w:rPr>
          <w:i/>
          <w:iCs/>
        </w:rPr>
        <w:t>Random ID Response</w:t>
      </w:r>
      <w:r w:rsidRPr="00D63AE2">
        <w:t xml:space="preserve"> message, and </w:t>
      </w:r>
      <w:r w:rsidRPr="00D63AE2">
        <w:rPr>
          <w:i/>
          <w:iCs/>
        </w:rPr>
        <w:t>R2D Upper Layer Data Transfer</w:t>
      </w:r>
      <w:r w:rsidRPr="00D63AE2">
        <w:t xml:space="preserve"> message.</w:t>
      </w:r>
    </w:p>
    <w:p w14:paraId="4CF2361F" w14:textId="77777777" w:rsidR="00DF3491" w:rsidRPr="00D63AE2" w:rsidRDefault="00680FC2">
      <w:pPr>
        <w:ind w:leftChars="180" w:left="360"/>
      </w:pPr>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R2D TBS.</w:t>
      </w:r>
    </w:p>
    <w:p w14:paraId="5E560A2A" w14:textId="77777777" w:rsidR="00DF3491" w:rsidRPr="00D63AE2" w:rsidRDefault="00680FC2" w:rsidP="00893DDF">
      <w:pPr>
        <w:pStyle w:val="TH"/>
      </w:pPr>
      <w:r w:rsidRPr="00D63AE2">
        <w:lastRenderedPageBreak/>
        <w:t>Table 6.2.1.6-1: Child fields of D2R Scheduling Info field</w:t>
      </w:r>
    </w:p>
    <w:tbl>
      <w:tblPr>
        <w:tblStyle w:val="TableGrid"/>
        <w:tblW w:w="0" w:type="auto"/>
        <w:tblLook w:val="04A0" w:firstRow="1" w:lastRow="0" w:firstColumn="1" w:lastColumn="0" w:noHBand="0" w:noVBand="1"/>
      </w:tblPr>
      <w:tblGrid>
        <w:gridCol w:w="1151"/>
        <w:gridCol w:w="816"/>
        <w:gridCol w:w="2673"/>
        <w:gridCol w:w="3241"/>
        <w:gridCol w:w="1750"/>
      </w:tblGrid>
      <w:tr w:rsidR="00DF3491" w:rsidRPr="00D63AE2" w14:paraId="65350429" w14:textId="77777777">
        <w:tc>
          <w:tcPr>
            <w:tcW w:w="0" w:type="auto"/>
          </w:tcPr>
          <w:p w14:paraId="70E33F18" w14:textId="77777777" w:rsidR="00DF3491" w:rsidRPr="00D63AE2" w:rsidRDefault="00680FC2" w:rsidP="00AA78CD">
            <w:pPr>
              <w:pStyle w:val="TAH"/>
            </w:pPr>
            <w:r w:rsidRPr="00D63AE2">
              <w:lastRenderedPageBreak/>
              <w:t>Field name</w:t>
            </w:r>
          </w:p>
        </w:tc>
        <w:tc>
          <w:tcPr>
            <w:tcW w:w="0" w:type="auto"/>
          </w:tcPr>
          <w:p w14:paraId="58F87D1E" w14:textId="77777777" w:rsidR="00DF3491" w:rsidRPr="00D63AE2" w:rsidRDefault="00680FC2" w:rsidP="00AA78CD">
            <w:pPr>
              <w:pStyle w:val="TAH"/>
            </w:pPr>
            <w:r w:rsidRPr="00D63AE2">
              <w:t>Length</w:t>
            </w:r>
          </w:p>
        </w:tc>
        <w:tc>
          <w:tcPr>
            <w:tcW w:w="0" w:type="auto"/>
          </w:tcPr>
          <w:p w14:paraId="4FE4DC69" w14:textId="77777777" w:rsidR="00DF3491" w:rsidRPr="00D63AE2" w:rsidRDefault="00680FC2" w:rsidP="00AA78CD">
            <w:pPr>
              <w:pStyle w:val="TAH"/>
            </w:pPr>
            <w:r w:rsidRPr="00D63AE2">
              <w:t>Value range</w:t>
            </w:r>
          </w:p>
        </w:tc>
        <w:tc>
          <w:tcPr>
            <w:tcW w:w="0" w:type="auto"/>
          </w:tcPr>
          <w:p w14:paraId="693EE7F9" w14:textId="77777777" w:rsidR="00DF3491" w:rsidRPr="00D63AE2" w:rsidRDefault="00680FC2" w:rsidP="00AA78CD">
            <w:pPr>
              <w:pStyle w:val="TAH"/>
            </w:pPr>
            <w:r w:rsidRPr="00D63AE2">
              <w:t>Description</w:t>
            </w:r>
          </w:p>
        </w:tc>
        <w:tc>
          <w:tcPr>
            <w:tcW w:w="0" w:type="auto"/>
          </w:tcPr>
          <w:p w14:paraId="19E8934B" w14:textId="77777777" w:rsidR="00DF3491" w:rsidRPr="00D63AE2" w:rsidRDefault="00680FC2" w:rsidP="00AA78CD">
            <w:pPr>
              <w:pStyle w:val="TAH"/>
            </w:pPr>
            <w:r w:rsidRPr="00D63AE2">
              <w:t>Indicated L1 parameter in TS 38.291 [2]</w:t>
            </w:r>
          </w:p>
        </w:tc>
      </w:tr>
      <w:tr w:rsidR="00DF3491" w:rsidRPr="00D63AE2" w14:paraId="340C2DA5" w14:textId="77777777">
        <w:tc>
          <w:tcPr>
            <w:tcW w:w="0" w:type="auto"/>
          </w:tcPr>
          <w:p w14:paraId="39874D17" w14:textId="77777777" w:rsidR="00DF3491" w:rsidRPr="00D63AE2" w:rsidRDefault="00680FC2" w:rsidP="00AA78CD">
            <w:pPr>
              <w:pStyle w:val="TAL"/>
              <w:rPr>
                <w:i/>
                <w:iCs/>
              </w:rPr>
            </w:pPr>
            <w:r w:rsidRPr="00D63AE2">
              <w:rPr>
                <w:i/>
                <w:iCs/>
              </w:rPr>
              <w:t>Time Resource Indication</w:t>
            </w:r>
          </w:p>
        </w:tc>
        <w:tc>
          <w:tcPr>
            <w:tcW w:w="0" w:type="auto"/>
          </w:tcPr>
          <w:p w14:paraId="16A5383C" w14:textId="77777777" w:rsidR="00DF3491" w:rsidRPr="00D63AE2" w:rsidRDefault="00680FC2" w:rsidP="00AA78CD">
            <w:pPr>
              <w:pStyle w:val="TAL"/>
            </w:pPr>
            <w:r w:rsidRPr="00D63AE2">
              <w:t>1 bit</w:t>
            </w:r>
          </w:p>
        </w:tc>
        <w:tc>
          <w:tcPr>
            <w:tcW w:w="0" w:type="auto"/>
          </w:tcPr>
          <w:p w14:paraId="5B6B1735" w14:textId="77777777" w:rsidR="00DF3491" w:rsidRPr="00D63AE2" w:rsidRDefault="00680FC2" w:rsidP="00AA78CD">
            <w:pPr>
              <w:pStyle w:val="TAL"/>
            </w:pPr>
            <w:r w:rsidRPr="00D63AE2">
              <w:t>{1, 2}</w:t>
            </w:r>
          </w:p>
        </w:tc>
        <w:tc>
          <w:tcPr>
            <w:tcW w:w="0" w:type="auto"/>
          </w:tcPr>
          <w:p w14:paraId="36663C0C" w14:textId="77777777" w:rsidR="00DF3491" w:rsidRPr="00D63AE2" w:rsidRDefault="00680FC2" w:rsidP="00AA78CD">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10A75FAF" w14:textId="77777777" w:rsidR="00DF3491" w:rsidRPr="00D63AE2" w:rsidRDefault="00680FC2" w:rsidP="001441B4">
            <w:pPr>
              <w:pStyle w:val="TAL"/>
              <w:jc w:val="center"/>
            </w:pPr>
            <w:r w:rsidRPr="00D63AE2">
              <w:t>N/A</w:t>
            </w:r>
          </w:p>
        </w:tc>
      </w:tr>
      <w:tr w:rsidR="00DF3491" w:rsidRPr="00D63AE2" w14:paraId="01ECFC62" w14:textId="77777777">
        <w:tc>
          <w:tcPr>
            <w:tcW w:w="0" w:type="auto"/>
          </w:tcPr>
          <w:p w14:paraId="480EB623" w14:textId="77777777" w:rsidR="00DF3491" w:rsidRPr="00D63AE2" w:rsidRDefault="00680FC2" w:rsidP="00AA78CD">
            <w:pPr>
              <w:pStyle w:val="TAL"/>
              <w:rPr>
                <w:i/>
                <w:iCs/>
              </w:rPr>
            </w:pPr>
            <w:r w:rsidRPr="00D63AE2">
              <w:rPr>
                <w:i/>
                <w:iCs/>
              </w:rPr>
              <w:t>Bit Duration</w:t>
            </w:r>
          </w:p>
          <w:p w14:paraId="3DE7347A" w14:textId="77777777" w:rsidR="00DF3491" w:rsidRPr="00D63AE2" w:rsidRDefault="00DF3491" w:rsidP="00AA78CD">
            <w:pPr>
              <w:pStyle w:val="TAL"/>
            </w:pPr>
          </w:p>
        </w:tc>
        <w:tc>
          <w:tcPr>
            <w:tcW w:w="0" w:type="auto"/>
          </w:tcPr>
          <w:p w14:paraId="69D5045C" w14:textId="77777777" w:rsidR="00DF3491" w:rsidRPr="00D63AE2" w:rsidRDefault="00680FC2" w:rsidP="00AA78CD">
            <w:pPr>
              <w:pStyle w:val="TAL"/>
            </w:pPr>
            <w:r w:rsidRPr="00D63AE2">
              <w:t>3 bits</w:t>
            </w:r>
          </w:p>
        </w:tc>
        <w:tc>
          <w:tcPr>
            <w:tcW w:w="0" w:type="auto"/>
          </w:tcPr>
          <w:p w14:paraId="59F2507E" w14:textId="73E7F1C4" w:rsidR="00DF3491" w:rsidRPr="00D63AE2" w:rsidRDefault="00680FC2" w:rsidP="00AA78CD">
            <w:pPr>
              <w:pStyle w:val="TAL"/>
              <w:rPr>
                <w:rFonts w:cs="Arial"/>
              </w:rPr>
            </w:pPr>
            <w:r w:rsidRPr="00D63AE2">
              <w:rPr>
                <w:rFonts w:cs="Arial"/>
              </w:rPr>
              <w:t>{2, 1, 1/2, 1/4, 1/8, 1/16, 1/32, 1/96}</w:t>
            </w:r>
            <w:r w:rsidR="00AA78CD" w:rsidRPr="00D63AE2">
              <w:rPr>
                <w:rFonts w:cs="Arial"/>
              </w:rPr>
              <w:t xml:space="preserve"> </w:t>
            </w:r>
            <m:oMath>
              <m:r>
                <m:rPr>
                  <m:sty m:val="p"/>
                </m:rPr>
                <w:rPr>
                  <w:rFonts w:ascii="Cambria Math" w:hAnsi="Cambria Math" w:cs="Arial"/>
                </w:rPr>
                <m:t>×</m:t>
              </m:r>
              <m:r>
                <w:rPr>
                  <w:rFonts w:ascii="Cambria Math" w:hAnsi="Cambria Math" w:cs="Arial"/>
                </w:rPr>
                <m:t>τ</m:t>
              </m:r>
            </m:oMath>
            <w:r w:rsidRPr="00D63AE2">
              <w:rPr>
                <w:rFonts w:cs="Arial"/>
              </w:rPr>
              <w:t>,</w:t>
            </w:r>
          </w:p>
          <w:p w14:paraId="2C1527AC" w14:textId="77777777" w:rsidR="00DF3491" w:rsidRPr="00D63AE2" w:rsidRDefault="00680FC2" w:rsidP="00AA78CD">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602D34B6" w14:textId="77777777" w:rsidR="00DF3491" w:rsidRPr="00D63AE2" w:rsidRDefault="00680FC2" w:rsidP="00AA78CD">
            <w:pPr>
              <w:pStyle w:val="TAL"/>
            </w:pPr>
            <w:r w:rsidRPr="00D63AE2">
              <w:t>The duration in microseconds of each D2R bit.</w:t>
            </w:r>
          </w:p>
        </w:tc>
        <w:tc>
          <w:tcPr>
            <w:tcW w:w="0" w:type="auto"/>
          </w:tcPr>
          <w:p w14:paraId="429FBAB1" w14:textId="77777777" w:rsidR="00DF3491" w:rsidRPr="00D63AE2" w:rsidRDefault="00AC4CD9" w:rsidP="001441B4">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DF3491" w:rsidRPr="00D63AE2" w14:paraId="3CCC98BA" w14:textId="77777777">
        <w:tc>
          <w:tcPr>
            <w:tcW w:w="0" w:type="auto"/>
          </w:tcPr>
          <w:p w14:paraId="4CAC5324" w14:textId="77777777" w:rsidR="00DF3491" w:rsidRPr="00D63AE2" w:rsidRDefault="00680FC2" w:rsidP="001441B4">
            <w:pPr>
              <w:pStyle w:val="TAL"/>
              <w:rPr>
                <w:i/>
                <w:iCs/>
              </w:rPr>
            </w:pPr>
            <w:r w:rsidRPr="00D63AE2">
              <w:rPr>
                <w:i/>
                <w:iCs/>
              </w:rPr>
              <w:t>Frequency Resource Indication</w:t>
            </w:r>
          </w:p>
        </w:tc>
        <w:tc>
          <w:tcPr>
            <w:tcW w:w="0" w:type="auto"/>
          </w:tcPr>
          <w:p w14:paraId="09FE785B" w14:textId="77777777" w:rsidR="00DF3491" w:rsidRPr="00D63AE2" w:rsidRDefault="00680FC2" w:rsidP="001441B4">
            <w:pPr>
              <w:pStyle w:val="TAL"/>
            </w:pPr>
            <w:r w:rsidRPr="00D63AE2">
              <w:t>8 bits</w:t>
            </w:r>
          </w:p>
        </w:tc>
        <w:tc>
          <w:tcPr>
            <w:tcW w:w="0" w:type="auto"/>
          </w:tcPr>
          <w:p w14:paraId="14C9B034" w14:textId="77777777" w:rsidR="00DF3491" w:rsidRPr="00D63AE2" w:rsidRDefault="00680FC2" w:rsidP="001441B4">
            <w:pPr>
              <w:pStyle w:val="TAL"/>
              <w:rPr>
                <w:szCs w:val="22"/>
                <w:lang w:eastAsia="sv-SE"/>
              </w:rPr>
            </w:pPr>
            <w:r w:rsidRPr="00D63AE2">
              <w:t>An 8-bit bitmap.</w:t>
            </w:r>
            <w:r w:rsidRPr="00D63AE2">
              <w:rPr>
                <w:szCs w:val="22"/>
                <w:lang w:eastAsia="sv-SE"/>
              </w:rPr>
              <w:t xml:space="preserve"> </w:t>
            </w:r>
          </w:p>
          <w:p w14:paraId="16F02699" w14:textId="77777777" w:rsidR="00DF3491" w:rsidRPr="00D63AE2" w:rsidRDefault="00DF3491">
            <w:pPr>
              <w:pStyle w:val="TAL"/>
              <w:ind w:leftChars="180" w:left="360"/>
              <w:rPr>
                <w:szCs w:val="22"/>
                <w:lang w:eastAsia="sv-SE"/>
              </w:rPr>
            </w:pPr>
          </w:p>
          <w:p w14:paraId="71597F39" w14:textId="77777777" w:rsidR="00DF3491" w:rsidRPr="00D63AE2" w:rsidRDefault="00680FC2" w:rsidP="001441B4">
            <w:pPr>
              <w:pStyle w:val="TAL"/>
              <w:rPr>
                <w:szCs w:val="22"/>
                <w:lang w:eastAsia="sv-SE"/>
              </w:rPr>
            </w:pPr>
            <w:r w:rsidRPr="00D63AE2">
              <w:rPr>
                <w:szCs w:val="22"/>
                <w:lang w:eastAsia="sv-SE"/>
              </w:rPr>
              <w:t xml:space="preserve">The values of </w:t>
            </w:r>
            <w:r w:rsidRPr="00D63AE2">
              <w:t>small frequency shift factor are {1, 2, 4, 8, 16, 32, 64, 128}.</w:t>
            </w:r>
          </w:p>
          <w:p w14:paraId="4F96D1FE" w14:textId="77777777" w:rsidR="00DF3491" w:rsidRPr="00D63AE2" w:rsidRDefault="00DF3491">
            <w:pPr>
              <w:pStyle w:val="TAL"/>
              <w:ind w:leftChars="180" w:left="360"/>
              <w:rPr>
                <w:szCs w:val="22"/>
                <w:lang w:eastAsia="sv-SE"/>
              </w:rPr>
            </w:pPr>
          </w:p>
          <w:p w14:paraId="701D0AF2" w14:textId="77777777" w:rsidR="00DF3491" w:rsidRPr="00D63AE2" w:rsidRDefault="00680FC2" w:rsidP="00044444">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025BE89E" w14:textId="77777777" w:rsidR="00DF3491" w:rsidRPr="00D63AE2" w:rsidRDefault="00DF3491">
            <w:pPr>
              <w:pStyle w:val="TAL"/>
              <w:ind w:leftChars="180" w:left="360"/>
              <w:rPr>
                <w:iCs/>
              </w:rPr>
            </w:pPr>
          </w:p>
        </w:tc>
        <w:tc>
          <w:tcPr>
            <w:tcW w:w="0" w:type="auto"/>
          </w:tcPr>
          <w:p w14:paraId="32CD2C16" w14:textId="77777777" w:rsidR="00DF3491" w:rsidRPr="00D63AE2" w:rsidRDefault="00680FC2" w:rsidP="00044444">
            <w:pPr>
              <w:pStyle w:val="TAL"/>
            </w:pPr>
            <w:r w:rsidRPr="00D63AE2">
              <w:t>This field indicates:</w:t>
            </w:r>
          </w:p>
          <w:p w14:paraId="060E2FB4" w14:textId="77777777" w:rsidR="00DF3491" w:rsidRPr="00D63AE2" w:rsidRDefault="00680FC2" w:rsidP="00396540">
            <w:pPr>
              <w:pStyle w:val="TAL"/>
              <w:numPr>
                <w:ilvl w:val="0"/>
                <w:numId w:val="37"/>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w:t>
            </w:r>
            <w:proofErr w:type="gramStart"/>
            <w:r w:rsidRPr="00D63AE2">
              <w:t>1.</w:t>
            </w:r>
            <w:proofErr w:type="gramEnd"/>
            <w:r w:rsidRPr="00D63AE2">
              <w:t xml:space="preserve"> Or</w:t>
            </w:r>
          </w:p>
          <w:p w14:paraId="64C9B848" w14:textId="2432E690" w:rsidR="00DF3491" w:rsidRPr="00D63AE2" w:rsidRDefault="00680FC2" w:rsidP="00396540">
            <w:pPr>
              <w:pStyle w:val="TAL"/>
              <w:numPr>
                <w:ilvl w:val="0"/>
                <w:numId w:val="37"/>
              </w:numPr>
              <w:ind w:left="284" w:hanging="284"/>
            </w:pPr>
            <w:r w:rsidRPr="00D63AE2">
              <w:t xml:space="preserve">one value of small frequency shift factor when present in </w:t>
            </w:r>
            <w:r w:rsidRPr="00D63AE2">
              <w:rPr>
                <w:i/>
                <w:iCs/>
              </w:rPr>
              <w:t>A-IoT Paging</w:t>
            </w:r>
            <w:r w:rsidRPr="00D63AE2">
              <w:t xml:space="preserve"> message for CFA, </w:t>
            </w:r>
            <w:r w:rsidRPr="00D63AE2">
              <w:rPr>
                <w:i/>
                <w:iCs/>
              </w:rPr>
              <w:t>R2D Upper Layer Data Transfer</w:t>
            </w:r>
            <w:r w:rsidRPr="00D63AE2">
              <w:t xml:space="preserve"> message. Or</w:t>
            </w:r>
          </w:p>
          <w:p w14:paraId="7FAC11E7" w14:textId="77777777" w:rsidR="00DF3491" w:rsidRPr="00D63AE2" w:rsidRDefault="00680FC2" w:rsidP="00396540">
            <w:pPr>
              <w:pStyle w:val="TAL"/>
              <w:numPr>
                <w:ilvl w:val="0"/>
                <w:numId w:val="37"/>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its order of </w:t>
            </w:r>
            <w:r w:rsidRPr="00D63AE2">
              <w:rPr>
                <w:i/>
                <w:iCs/>
              </w:rPr>
              <w:t>Echoed Random ID</w:t>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p>
          <w:p w14:paraId="5E5F916F" w14:textId="77777777" w:rsidR="00DF3491" w:rsidRPr="00D63AE2" w:rsidRDefault="00DF3491">
            <w:pPr>
              <w:pStyle w:val="TAL"/>
              <w:ind w:leftChars="180" w:left="360"/>
            </w:pPr>
          </w:p>
          <w:p w14:paraId="68410955" w14:textId="77777777" w:rsidR="00DF3491" w:rsidRPr="00D63AE2" w:rsidRDefault="00680FC2" w:rsidP="00044444">
            <w:pPr>
              <w:pStyle w:val="TAL"/>
            </w:pPr>
            <w:r w:rsidRPr="00D63AE2">
              <w:t>Regarding different Bit Duration, only the following values can be indicated to 1 in the bitmap:</w:t>
            </w:r>
          </w:p>
          <w:p w14:paraId="5BE94228" w14:textId="2A7F8EEE" w:rsidR="00DF3491" w:rsidRPr="00D63AE2" w:rsidRDefault="00680FC2" w:rsidP="00396540">
            <w:pPr>
              <w:pStyle w:val="TAL"/>
              <w:numPr>
                <w:ilvl w:val="0"/>
                <w:numId w:val="38"/>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1E9BD346" w14:textId="7A9B13B4" w:rsidR="00DF3491" w:rsidRPr="00D63AE2" w:rsidRDefault="00680FC2" w:rsidP="00396540">
            <w:pPr>
              <w:pStyle w:val="TAL"/>
              <w:numPr>
                <w:ilvl w:val="0"/>
                <w:numId w:val="38"/>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5B04D6A1" w14:textId="2A4FD907" w:rsidR="00DF3491" w:rsidRPr="00D63AE2" w:rsidRDefault="00680FC2" w:rsidP="00396540">
            <w:pPr>
              <w:pStyle w:val="TAL"/>
              <w:numPr>
                <w:ilvl w:val="0"/>
                <w:numId w:val="38"/>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w:t>
            </w:r>
            <w:proofErr w:type="spellStart"/>
            <w:r w:rsidRPr="00D63AE2">
              <w:t>μs</w:t>
            </w:r>
            <w:proofErr w:type="spellEnd"/>
            <w:r w:rsidRPr="00D63AE2">
              <w:t>;</w:t>
            </w:r>
          </w:p>
          <w:p w14:paraId="63AAD326" w14:textId="5445A61A" w:rsidR="00DF3491" w:rsidRPr="00D63AE2" w:rsidRDefault="00680FC2" w:rsidP="00396540">
            <w:pPr>
              <w:pStyle w:val="TAL"/>
              <w:numPr>
                <w:ilvl w:val="0"/>
                <w:numId w:val="38"/>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w:t>
            </w:r>
            <w:proofErr w:type="spellStart"/>
            <w:r w:rsidRPr="00D63AE2">
              <w:t>μs</w:t>
            </w:r>
            <w:proofErr w:type="spellEnd"/>
            <w:r w:rsidRPr="00D63AE2">
              <w:t>;</w:t>
            </w:r>
          </w:p>
          <w:p w14:paraId="2B7351E4" w14:textId="0F021501" w:rsidR="00DF3491" w:rsidRPr="00D63AE2" w:rsidRDefault="00680FC2" w:rsidP="00396540">
            <w:pPr>
              <w:pStyle w:val="TAL"/>
              <w:numPr>
                <w:ilvl w:val="0"/>
                <w:numId w:val="38"/>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w:t>
            </w:r>
            <w:proofErr w:type="spellStart"/>
            <w:r w:rsidRPr="00D63AE2">
              <w:t>μs</w:t>
            </w:r>
            <w:proofErr w:type="spellEnd"/>
            <w:r w:rsidRPr="00D63AE2">
              <w:t>;</w:t>
            </w:r>
          </w:p>
          <w:p w14:paraId="02195FB0" w14:textId="5DEC8DDF" w:rsidR="00DF3491" w:rsidRPr="00D63AE2" w:rsidRDefault="00680FC2" w:rsidP="00396540">
            <w:pPr>
              <w:pStyle w:val="TAL"/>
              <w:numPr>
                <w:ilvl w:val="0"/>
                <w:numId w:val="38"/>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w:t>
            </w:r>
            <w:proofErr w:type="spellStart"/>
            <w:r w:rsidRPr="00D63AE2">
              <w:t>μs</w:t>
            </w:r>
            <w:proofErr w:type="spellEnd"/>
            <w:r w:rsidRPr="00D63AE2">
              <w:t>;</w:t>
            </w:r>
          </w:p>
          <w:p w14:paraId="21EB7619" w14:textId="570B7AED" w:rsidR="00DF3491" w:rsidRPr="00D63AE2" w:rsidRDefault="00680FC2" w:rsidP="00396540">
            <w:pPr>
              <w:pStyle w:val="TAL"/>
              <w:numPr>
                <w:ilvl w:val="0"/>
                <w:numId w:val="38"/>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w:t>
            </w:r>
            <w:proofErr w:type="spellStart"/>
            <w:r w:rsidRPr="00D63AE2">
              <w:t>μs</w:t>
            </w:r>
            <w:proofErr w:type="spellEnd"/>
            <w:r w:rsidRPr="00D63AE2">
              <w:t>;</w:t>
            </w:r>
          </w:p>
          <w:p w14:paraId="1AF7B9A9" w14:textId="6E77CAE9" w:rsidR="00DF3491" w:rsidRPr="00D63AE2" w:rsidRDefault="00680FC2" w:rsidP="00396540">
            <w:pPr>
              <w:pStyle w:val="TAL"/>
              <w:numPr>
                <w:ilvl w:val="0"/>
                <w:numId w:val="38"/>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w:t>
            </w:r>
            <w:proofErr w:type="spellStart"/>
            <w:r w:rsidRPr="00D63AE2">
              <w:t>μs</w:t>
            </w:r>
            <w:proofErr w:type="spellEnd"/>
            <w:r w:rsidRPr="00D63AE2">
              <w:t>.</w:t>
            </w:r>
          </w:p>
        </w:tc>
        <w:tc>
          <w:tcPr>
            <w:tcW w:w="0" w:type="auto"/>
          </w:tcPr>
          <w:p w14:paraId="36B24343" w14:textId="77777777" w:rsidR="00DF3491" w:rsidRPr="00D63AE2" w:rsidRDefault="00AC4CD9" w:rsidP="00044444">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680FC2" w:rsidRPr="00D63AE2">
              <w:t>associated to the selected access occasion or configured resource for D2R transmission</w:t>
            </w:r>
          </w:p>
        </w:tc>
      </w:tr>
      <w:tr w:rsidR="00DF3491" w:rsidRPr="00D63AE2" w14:paraId="219894AD" w14:textId="77777777">
        <w:tc>
          <w:tcPr>
            <w:tcW w:w="0" w:type="auto"/>
          </w:tcPr>
          <w:p w14:paraId="4F44A450" w14:textId="77777777" w:rsidR="00DF3491" w:rsidRPr="00D63AE2" w:rsidRDefault="00680FC2" w:rsidP="00044444">
            <w:pPr>
              <w:pStyle w:val="TAL"/>
              <w:rPr>
                <w:i/>
                <w:iCs/>
              </w:rPr>
            </w:pPr>
            <w:r w:rsidRPr="00D63AE2">
              <w:rPr>
                <w:i/>
                <w:iCs/>
              </w:rPr>
              <w:t>Block Repetition number</w:t>
            </w:r>
          </w:p>
        </w:tc>
        <w:tc>
          <w:tcPr>
            <w:tcW w:w="0" w:type="auto"/>
          </w:tcPr>
          <w:p w14:paraId="17607F36" w14:textId="77777777" w:rsidR="00DF3491" w:rsidRPr="00D63AE2" w:rsidRDefault="00680FC2" w:rsidP="00044444">
            <w:pPr>
              <w:pStyle w:val="TAL"/>
            </w:pPr>
            <w:r w:rsidRPr="00D63AE2">
              <w:t>1 bit</w:t>
            </w:r>
          </w:p>
        </w:tc>
        <w:tc>
          <w:tcPr>
            <w:tcW w:w="0" w:type="auto"/>
          </w:tcPr>
          <w:p w14:paraId="6BFCEE8A" w14:textId="77777777" w:rsidR="00DF3491" w:rsidRPr="00D63AE2" w:rsidRDefault="00680FC2" w:rsidP="008404C7">
            <w:pPr>
              <w:pStyle w:val="TAL"/>
            </w:pPr>
            <w:r w:rsidRPr="00D63AE2">
              <w:t>{1, 2}</w:t>
            </w:r>
          </w:p>
        </w:tc>
        <w:tc>
          <w:tcPr>
            <w:tcW w:w="0" w:type="auto"/>
          </w:tcPr>
          <w:p w14:paraId="1F45DCE4" w14:textId="77777777" w:rsidR="00DF3491" w:rsidRPr="00D63AE2" w:rsidRDefault="00680FC2" w:rsidP="008404C7">
            <w:pPr>
              <w:pStyle w:val="TAL"/>
            </w:pPr>
            <w:r w:rsidRPr="00D63AE2">
              <w:t>The block repetition number.</w:t>
            </w:r>
          </w:p>
        </w:tc>
        <w:tc>
          <w:tcPr>
            <w:tcW w:w="0" w:type="auto"/>
          </w:tcPr>
          <w:p w14:paraId="61581F9D" w14:textId="77777777" w:rsidR="00DF3491" w:rsidRPr="00D63AE2" w:rsidRDefault="00AC4CD9" w:rsidP="008404C7">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DF3491" w:rsidRPr="00D63AE2" w14:paraId="48A36330" w14:textId="77777777">
        <w:tc>
          <w:tcPr>
            <w:tcW w:w="0" w:type="auto"/>
          </w:tcPr>
          <w:p w14:paraId="7DB28348" w14:textId="77777777" w:rsidR="00DF3491" w:rsidRPr="00D63AE2" w:rsidRDefault="00680FC2" w:rsidP="00044444">
            <w:pPr>
              <w:pStyle w:val="TAL"/>
              <w:rPr>
                <w:i/>
                <w:iCs/>
              </w:rPr>
            </w:pPr>
            <w:r w:rsidRPr="00D63AE2">
              <w:rPr>
                <w:i/>
                <w:iCs/>
              </w:rPr>
              <w:t>Channel Coding Indicator</w:t>
            </w:r>
          </w:p>
        </w:tc>
        <w:tc>
          <w:tcPr>
            <w:tcW w:w="0" w:type="auto"/>
          </w:tcPr>
          <w:p w14:paraId="44636481" w14:textId="77777777" w:rsidR="00DF3491" w:rsidRPr="00D63AE2" w:rsidRDefault="00680FC2" w:rsidP="00044444">
            <w:pPr>
              <w:pStyle w:val="TAL"/>
            </w:pPr>
            <w:r w:rsidRPr="00D63AE2">
              <w:t>1 bit</w:t>
            </w:r>
          </w:p>
        </w:tc>
        <w:tc>
          <w:tcPr>
            <w:tcW w:w="0" w:type="auto"/>
          </w:tcPr>
          <w:p w14:paraId="341392BD" w14:textId="77777777" w:rsidR="00DF3491" w:rsidRPr="00D63AE2" w:rsidRDefault="00680FC2" w:rsidP="008404C7">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35DFFDEE" w14:textId="77777777" w:rsidR="00DF3491" w:rsidRPr="00D63AE2" w:rsidRDefault="00680FC2" w:rsidP="008404C7">
            <w:pPr>
              <w:pStyle w:val="TAL"/>
            </w:pPr>
            <w:r w:rsidRPr="00D63AE2">
              <w:t>The channel coding indicator.</w:t>
            </w:r>
          </w:p>
        </w:tc>
        <w:tc>
          <w:tcPr>
            <w:tcW w:w="0" w:type="auto"/>
          </w:tcPr>
          <w:p w14:paraId="6DF12962" w14:textId="77777777" w:rsidR="00DF3491" w:rsidRPr="00D63AE2" w:rsidRDefault="00AC4CD9" w:rsidP="008404C7">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DF3491" w:rsidRPr="00D63AE2" w14:paraId="6702E126" w14:textId="77777777">
        <w:tc>
          <w:tcPr>
            <w:tcW w:w="0" w:type="auto"/>
          </w:tcPr>
          <w:p w14:paraId="1ACA5FAF" w14:textId="77777777" w:rsidR="00DF3491" w:rsidRPr="00D63AE2" w:rsidRDefault="00680FC2" w:rsidP="00044444">
            <w:pPr>
              <w:pStyle w:val="TAL"/>
              <w:rPr>
                <w:i/>
                <w:iCs/>
              </w:rPr>
            </w:pPr>
            <w:r w:rsidRPr="00D63AE2">
              <w:rPr>
                <w:i/>
                <w:iCs/>
              </w:rPr>
              <w:lastRenderedPageBreak/>
              <w:t>Interval Bits</w:t>
            </w:r>
          </w:p>
        </w:tc>
        <w:tc>
          <w:tcPr>
            <w:tcW w:w="0" w:type="auto"/>
          </w:tcPr>
          <w:p w14:paraId="60C57B24" w14:textId="77777777" w:rsidR="00DF3491" w:rsidRPr="00D63AE2" w:rsidRDefault="00680FC2" w:rsidP="00044444">
            <w:pPr>
              <w:pStyle w:val="TAL"/>
            </w:pPr>
            <w:r w:rsidRPr="00D63AE2">
              <w:t>2 bits</w:t>
            </w:r>
          </w:p>
        </w:tc>
        <w:tc>
          <w:tcPr>
            <w:tcW w:w="0" w:type="auto"/>
          </w:tcPr>
          <w:p w14:paraId="1E75AC76" w14:textId="21E05035" w:rsidR="00DF3491" w:rsidRPr="00D63AE2" w:rsidRDefault="00680FC2" w:rsidP="008404C7">
            <w:pPr>
              <w:pStyle w:val="TAL"/>
            </w:pPr>
            <w:r w:rsidRPr="00D63AE2">
              <w:t>{S*48, S*96, S*168, S*240}</w:t>
            </w:r>
            <w:r w:rsidR="008404C7" w:rsidRPr="00D63AE2">
              <w:t xml:space="preserve">, </w:t>
            </w:r>
            <w:r w:rsidRPr="00D63AE2">
              <w:t>S is a scale factor, and equals to:</w:t>
            </w:r>
          </w:p>
          <w:p w14:paraId="1DC30CAB" w14:textId="04B02D4E" w:rsidR="00DF3491" w:rsidRPr="00D63AE2" w:rsidRDefault="00680FC2" w:rsidP="008404C7">
            <w:pPr>
              <w:pStyle w:val="TAL"/>
              <w:numPr>
                <w:ilvl w:val="0"/>
                <w:numId w:val="39"/>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00BE319E" w:rsidRPr="00D63AE2">
              <w:t xml:space="preserve"> </w:t>
            </w:r>
            <w:proofErr w:type="spellStart"/>
            <w:r w:rsidRPr="00D63AE2">
              <w:t>μs</w:t>
            </w:r>
            <w:proofErr w:type="spellEnd"/>
            <w:r w:rsidRPr="00D63AE2">
              <w:t>;</w:t>
            </w:r>
          </w:p>
          <w:p w14:paraId="5EC9C912" w14:textId="75C6C919" w:rsidR="00DF3491" w:rsidRPr="00D63AE2" w:rsidRDefault="00680FC2" w:rsidP="008404C7">
            <w:pPr>
              <w:pStyle w:val="TAL"/>
              <w:numPr>
                <w:ilvl w:val="0"/>
                <w:numId w:val="39"/>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00BE319E" w:rsidRPr="00D63AE2">
              <w:t xml:space="preserve"> </w:t>
            </w:r>
            <w:proofErr w:type="spellStart"/>
            <w:r w:rsidRPr="00D63AE2">
              <w:t>μs</w:t>
            </w:r>
            <w:proofErr w:type="spellEnd"/>
            <w:r w:rsidRPr="00D63AE2">
              <w:t>;</w:t>
            </w:r>
          </w:p>
          <w:p w14:paraId="7E33A648" w14:textId="661DB406" w:rsidR="00DF3491" w:rsidRPr="00D63AE2" w:rsidRDefault="00680FC2" w:rsidP="008404C7">
            <w:pPr>
              <w:pStyle w:val="TAL"/>
              <w:numPr>
                <w:ilvl w:val="0"/>
                <w:numId w:val="39"/>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w:t>
            </w:r>
            <w:proofErr w:type="spellStart"/>
            <w:r w:rsidRPr="00D63AE2">
              <w:t>μs</w:t>
            </w:r>
            <w:proofErr w:type="spellEnd"/>
            <w:r w:rsidRPr="00D63AE2">
              <w:t>;</w:t>
            </w:r>
          </w:p>
          <w:p w14:paraId="1E7F03D5" w14:textId="1C903268" w:rsidR="00DF3491" w:rsidRPr="00D63AE2" w:rsidRDefault="00680FC2" w:rsidP="008404C7">
            <w:pPr>
              <w:pStyle w:val="TAL"/>
              <w:numPr>
                <w:ilvl w:val="0"/>
                <w:numId w:val="39"/>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w:t>
            </w:r>
            <w:proofErr w:type="spellStart"/>
            <w:r w:rsidRPr="00D63AE2">
              <w:t>μs</w:t>
            </w:r>
            <w:proofErr w:type="spellEnd"/>
            <w:r w:rsidRPr="00D63AE2">
              <w:t>;</w:t>
            </w:r>
          </w:p>
          <w:p w14:paraId="09C2B69C" w14:textId="62EA8CA8" w:rsidR="00DF3491" w:rsidRPr="00D63AE2" w:rsidRDefault="00680FC2" w:rsidP="008404C7">
            <w:pPr>
              <w:pStyle w:val="TAL"/>
              <w:numPr>
                <w:ilvl w:val="0"/>
                <w:numId w:val="39"/>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w:t>
            </w:r>
            <w:proofErr w:type="spellStart"/>
            <w:r w:rsidRPr="00D63AE2">
              <w:t>μs</w:t>
            </w:r>
            <w:proofErr w:type="spellEnd"/>
            <w:r w:rsidRPr="00D63AE2">
              <w:t>;</w:t>
            </w:r>
          </w:p>
          <w:p w14:paraId="0DE422F1" w14:textId="5B22F0CE" w:rsidR="00DF3491" w:rsidRPr="00D63AE2" w:rsidRDefault="00680FC2" w:rsidP="008404C7">
            <w:pPr>
              <w:pStyle w:val="TAL"/>
              <w:numPr>
                <w:ilvl w:val="0"/>
                <w:numId w:val="39"/>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w:t>
            </w:r>
            <w:proofErr w:type="spellStart"/>
            <w:r w:rsidRPr="00D63AE2">
              <w:t>μs</w:t>
            </w:r>
            <w:proofErr w:type="spellEnd"/>
            <w:r w:rsidRPr="00D63AE2">
              <w:t>;</w:t>
            </w:r>
          </w:p>
          <w:p w14:paraId="041D27BC" w14:textId="667CFEA0" w:rsidR="00DF3491" w:rsidRPr="00D63AE2" w:rsidRDefault="00680FC2" w:rsidP="008404C7">
            <w:pPr>
              <w:pStyle w:val="TAL"/>
              <w:numPr>
                <w:ilvl w:val="0"/>
                <w:numId w:val="39"/>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w:t>
            </w:r>
            <w:proofErr w:type="spellStart"/>
            <w:r w:rsidRPr="00D63AE2">
              <w:t>μs</w:t>
            </w:r>
            <w:proofErr w:type="spellEnd"/>
            <w:r w:rsidRPr="00D63AE2">
              <w:t>;</w:t>
            </w:r>
          </w:p>
          <w:p w14:paraId="1311ECC2" w14:textId="644140A0" w:rsidR="00DF3491" w:rsidRPr="00D63AE2" w:rsidRDefault="00680FC2" w:rsidP="008404C7">
            <w:pPr>
              <w:pStyle w:val="TAL"/>
              <w:numPr>
                <w:ilvl w:val="0"/>
                <w:numId w:val="39"/>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31B49403" w14:textId="365927AC" w:rsidR="00DF3491" w:rsidRPr="00D63AE2" w:rsidRDefault="00680FC2" w:rsidP="008404C7">
            <w:pPr>
              <w:pStyle w:val="TAL"/>
            </w:pPr>
            <w:r w:rsidRPr="00D63AE2">
              <w:t xml:space="preserve">The interval in bits for D2R </w:t>
            </w:r>
            <w:proofErr w:type="spellStart"/>
            <w:r w:rsidRPr="00D63AE2">
              <w:t>midamble</w:t>
            </w:r>
            <w:proofErr w:type="spellEnd"/>
            <w:r w:rsidRPr="00D63AE2">
              <w:t xml:space="preserve"> insertion.</w:t>
            </w:r>
          </w:p>
        </w:tc>
        <w:tc>
          <w:tcPr>
            <w:tcW w:w="0" w:type="auto"/>
          </w:tcPr>
          <w:p w14:paraId="29D5691A" w14:textId="77777777" w:rsidR="00DF3491" w:rsidRPr="00D63AE2" w:rsidRDefault="00AC4CD9" w:rsidP="008404C7">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DF3491" w:rsidRPr="00D63AE2" w14:paraId="2DBE3F27" w14:textId="77777777">
        <w:tc>
          <w:tcPr>
            <w:tcW w:w="0" w:type="auto"/>
          </w:tcPr>
          <w:p w14:paraId="04D27496" w14:textId="77777777" w:rsidR="00DF3491" w:rsidRPr="00D63AE2" w:rsidRDefault="00680FC2" w:rsidP="008404C7">
            <w:pPr>
              <w:pStyle w:val="TAL"/>
              <w:rPr>
                <w:i/>
                <w:iCs/>
              </w:rPr>
            </w:pPr>
            <w:r w:rsidRPr="00D63AE2">
              <w:rPr>
                <w:i/>
                <w:iCs/>
              </w:rPr>
              <w:t>Sequence Length Indicator</w:t>
            </w:r>
          </w:p>
        </w:tc>
        <w:tc>
          <w:tcPr>
            <w:tcW w:w="0" w:type="auto"/>
          </w:tcPr>
          <w:p w14:paraId="18CF587D" w14:textId="77777777" w:rsidR="00DF3491" w:rsidRPr="00D63AE2" w:rsidRDefault="00680FC2" w:rsidP="008404C7">
            <w:pPr>
              <w:pStyle w:val="TAL"/>
            </w:pPr>
            <w:r w:rsidRPr="00D63AE2">
              <w:t xml:space="preserve">1 </w:t>
            </w:r>
            <w:r w:rsidRPr="00D63AE2">
              <w:rPr>
                <w:rFonts w:hint="eastAsia"/>
              </w:rPr>
              <w:t>b</w:t>
            </w:r>
            <w:r w:rsidRPr="00D63AE2">
              <w:t>it</w:t>
            </w:r>
          </w:p>
        </w:tc>
        <w:tc>
          <w:tcPr>
            <w:tcW w:w="0" w:type="auto"/>
          </w:tcPr>
          <w:p w14:paraId="65827D83" w14:textId="77777777" w:rsidR="00DF3491" w:rsidRPr="00D63AE2" w:rsidRDefault="00680FC2" w:rsidP="008404C7">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1C9DD8A8" w14:textId="77777777" w:rsidR="00DF3491" w:rsidRPr="00D63AE2" w:rsidRDefault="00680FC2" w:rsidP="008404C7">
            <w:pPr>
              <w:pStyle w:val="TAL"/>
            </w:pPr>
            <w:r w:rsidRPr="00D63AE2">
              <w:t>Sequence length indicator for D2R preamble/</w:t>
            </w:r>
            <w:proofErr w:type="spellStart"/>
            <w:r w:rsidRPr="00D63AE2">
              <w:t>midamble</w:t>
            </w:r>
            <w:proofErr w:type="spellEnd"/>
            <w:r w:rsidRPr="00D63AE2">
              <w:t>.</w:t>
            </w:r>
          </w:p>
        </w:tc>
        <w:tc>
          <w:tcPr>
            <w:tcW w:w="0" w:type="auto"/>
          </w:tcPr>
          <w:p w14:paraId="5A15FD14" w14:textId="7BE61331" w:rsidR="00DF3491" w:rsidRPr="00D63AE2" w:rsidRDefault="00AC4CD9" w:rsidP="008404C7">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DF3491" w:rsidRPr="00D63AE2" w14:paraId="7769CC7B" w14:textId="77777777">
        <w:tc>
          <w:tcPr>
            <w:tcW w:w="0" w:type="auto"/>
          </w:tcPr>
          <w:p w14:paraId="596B6B0E" w14:textId="77777777" w:rsidR="00DF3491" w:rsidRPr="00D63AE2" w:rsidRDefault="00680FC2" w:rsidP="008404C7">
            <w:pPr>
              <w:pStyle w:val="TAL"/>
              <w:rPr>
                <w:i/>
                <w:iCs/>
              </w:rPr>
            </w:pPr>
            <w:r w:rsidRPr="00D63AE2">
              <w:rPr>
                <w:i/>
                <w:iCs/>
              </w:rPr>
              <w:t xml:space="preserve">Additional </w:t>
            </w:r>
            <w:proofErr w:type="spellStart"/>
            <w:r w:rsidRPr="00D63AE2">
              <w:rPr>
                <w:i/>
                <w:iCs/>
              </w:rPr>
              <w:t>Midamble</w:t>
            </w:r>
            <w:proofErr w:type="spellEnd"/>
            <w:r w:rsidRPr="00D63AE2">
              <w:rPr>
                <w:i/>
                <w:iCs/>
              </w:rPr>
              <w:t xml:space="preserve"> Indicator</w:t>
            </w:r>
          </w:p>
        </w:tc>
        <w:tc>
          <w:tcPr>
            <w:tcW w:w="0" w:type="auto"/>
          </w:tcPr>
          <w:p w14:paraId="08F6EFAD" w14:textId="77777777" w:rsidR="00DF3491" w:rsidRPr="00D63AE2" w:rsidRDefault="00680FC2" w:rsidP="008404C7">
            <w:pPr>
              <w:pStyle w:val="TAL"/>
            </w:pPr>
            <w:r w:rsidRPr="00D63AE2">
              <w:t>1 bit</w:t>
            </w:r>
          </w:p>
        </w:tc>
        <w:tc>
          <w:tcPr>
            <w:tcW w:w="0" w:type="auto"/>
          </w:tcPr>
          <w:p w14:paraId="04556F6E" w14:textId="77777777" w:rsidR="00DF3491" w:rsidRPr="00D63AE2" w:rsidRDefault="00680FC2" w:rsidP="008404C7">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5CA08F8C" w14:textId="77777777" w:rsidR="00DF3491" w:rsidRPr="00D63AE2" w:rsidRDefault="00680FC2" w:rsidP="008404C7">
            <w:pPr>
              <w:pStyle w:val="TAL"/>
            </w:pPr>
            <w:r w:rsidRPr="00D63AE2">
              <w:t>Additional D2R midamble insertion indicator.</w:t>
            </w:r>
          </w:p>
        </w:tc>
        <w:tc>
          <w:tcPr>
            <w:tcW w:w="0" w:type="auto"/>
          </w:tcPr>
          <w:p w14:paraId="73DA09AD" w14:textId="46A00186" w:rsidR="00DF3491" w:rsidRPr="00D63AE2" w:rsidRDefault="00AC4CD9" w:rsidP="008404C7">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DF3491" w:rsidRPr="00D63AE2" w14:paraId="2AA04943" w14:textId="77777777">
        <w:tc>
          <w:tcPr>
            <w:tcW w:w="0" w:type="auto"/>
          </w:tcPr>
          <w:p w14:paraId="1C55CAA3" w14:textId="77777777" w:rsidR="00DF3491" w:rsidRPr="00D63AE2" w:rsidRDefault="00680FC2" w:rsidP="008404C7">
            <w:pPr>
              <w:pStyle w:val="TAL"/>
              <w:rPr>
                <w:i/>
                <w:iCs/>
              </w:rPr>
            </w:pPr>
            <w:r w:rsidRPr="00D63AE2">
              <w:rPr>
                <w:i/>
                <w:iCs/>
              </w:rPr>
              <w:t>D2R TBS</w:t>
            </w:r>
          </w:p>
          <w:p w14:paraId="4B5F1821" w14:textId="77777777" w:rsidR="00DF3491" w:rsidRPr="00D63AE2" w:rsidRDefault="00DF3491" w:rsidP="008404C7">
            <w:pPr>
              <w:pStyle w:val="TAL"/>
              <w:rPr>
                <w:i/>
                <w:iCs/>
              </w:rPr>
            </w:pPr>
          </w:p>
        </w:tc>
        <w:tc>
          <w:tcPr>
            <w:tcW w:w="0" w:type="auto"/>
          </w:tcPr>
          <w:p w14:paraId="1A2D9118" w14:textId="77777777" w:rsidR="00DF3491" w:rsidRPr="00D63AE2" w:rsidRDefault="00680FC2" w:rsidP="008404C7">
            <w:pPr>
              <w:pStyle w:val="TAL"/>
            </w:pPr>
            <w:r w:rsidRPr="00D63AE2">
              <w:t>7 bits</w:t>
            </w:r>
          </w:p>
        </w:tc>
        <w:tc>
          <w:tcPr>
            <w:tcW w:w="0" w:type="auto"/>
          </w:tcPr>
          <w:p w14:paraId="6123F6CC" w14:textId="77777777" w:rsidR="00DF3491" w:rsidRPr="00D63AE2" w:rsidRDefault="00680FC2" w:rsidP="008404C7">
            <w:pPr>
              <w:pStyle w:val="TAL"/>
            </w:pPr>
            <w:r w:rsidRPr="00D63AE2">
              <w:t xml:space="preserve">{1, 2, …, 124, 125}, </w:t>
            </w:r>
            <w:proofErr w:type="gramStart"/>
            <w:r w:rsidRPr="00D63AE2">
              <w:t>i.e.</w:t>
            </w:r>
            <w:proofErr w:type="gramEnd"/>
            <w:r w:rsidRPr="00D63AE2">
              <w:t xml:space="preserve"> integers from 1 to 125.</w:t>
            </w:r>
          </w:p>
        </w:tc>
        <w:tc>
          <w:tcPr>
            <w:tcW w:w="0" w:type="auto"/>
          </w:tcPr>
          <w:p w14:paraId="1424A723" w14:textId="77777777" w:rsidR="00DF3491" w:rsidRPr="00D63AE2" w:rsidRDefault="00680FC2" w:rsidP="008404C7">
            <w:pPr>
              <w:pStyle w:val="TAL"/>
            </w:pPr>
            <w:r w:rsidRPr="00D63AE2">
              <w:t>The D2R transport block size in bytes.</w:t>
            </w:r>
          </w:p>
        </w:tc>
        <w:tc>
          <w:tcPr>
            <w:tcW w:w="0" w:type="auto"/>
          </w:tcPr>
          <w:p w14:paraId="3BBFC8FA" w14:textId="2A92B878" w:rsidR="00DF3491" w:rsidRPr="00D63AE2" w:rsidRDefault="00AC4CD9" w:rsidP="008404C7">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57547382" w14:textId="77777777" w:rsidR="00DF3491" w:rsidRPr="00D63AE2" w:rsidRDefault="00680FC2">
      <w:pPr>
        <w:pStyle w:val="Heading3"/>
      </w:pPr>
      <w:bookmarkStart w:id="136" w:name="_Toc206077341"/>
      <w:bookmarkEnd w:id="135"/>
      <w:r w:rsidRPr="00D63AE2">
        <w:t>6.2.2</w:t>
      </w:r>
      <w:r w:rsidRPr="00D63AE2">
        <w:tab/>
        <w:t>D2R messages</w:t>
      </w:r>
      <w:bookmarkEnd w:id="136"/>
    </w:p>
    <w:p w14:paraId="5DE0268E" w14:textId="77777777" w:rsidR="00DF3491" w:rsidRPr="00D63AE2" w:rsidRDefault="00680FC2">
      <w:pPr>
        <w:pStyle w:val="Heading4"/>
      </w:pPr>
      <w:bookmarkStart w:id="137" w:name="_Toc195805201"/>
      <w:bookmarkStart w:id="138" w:name="_Toc206077342"/>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137"/>
      <w:bookmarkEnd w:id="138"/>
    </w:p>
    <w:p w14:paraId="7B33F7BD" w14:textId="77777777" w:rsidR="00DF3491" w:rsidRPr="00D63AE2" w:rsidRDefault="00680FC2">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3B40BEB" w14:textId="77777777" w:rsidR="00DF3491" w:rsidRPr="00D63AE2" w:rsidRDefault="00680FC2">
      <w:pPr>
        <w:rPr>
          <w:lang w:eastAsia="zh-CN"/>
        </w:rPr>
      </w:pPr>
      <w:r w:rsidRPr="00D63AE2">
        <w:t>The field in this message is defined as follows</w:t>
      </w:r>
      <w:r w:rsidRPr="00D63AE2">
        <w:rPr>
          <w:lang w:eastAsia="zh-CN"/>
        </w:rPr>
        <w:t>:</w:t>
      </w:r>
    </w:p>
    <w:p w14:paraId="7D39EC64" w14:textId="77777777" w:rsidR="00DF3491" w:rsidRPr="00D63AE2" w:rsidRDefault="00680FC2">
      <w:pPr>
        <w:pStyle w:val="B1"/>
      </w:pPr>
      <w:r w:rsidRPr="00D63AE2">
        <w:rPr>
          <w:lang w:eastAsia="ko-KR"/>
        </w:rPr>
        <w:t>-</w:t>
      </w:r>
      <w:r w:rsidRPr="00D63AE2">
        <w:rPr>
          <w:lang w:eastAsia="ko-KR"/>
        </w:rPr>
        <w:tab/>
      </w:r>
      <w:bookmarkStart w:id="139" w:name="OLE_LINK2"/>
      <w:r w:rsidRPr="00D63AE2">
        <w:rPr>
          <w:i/>
          <w:iCs/>
          <w:lang w:eastAsia="zh-CN"/>
        </w:rPr>
        <w:t xml:space="preserve">Random </w:t>
      </w:r>
      <w:bookmarkEnd w:id="139"/>
      <w:r w:rsidRPr="00D63AE2">
        <w:rPr>
          <w:i/>
          <w:iCs/>
          <w:lang w:eastAsia="zh-CN"/>
        </w:rPr>
        <w:t>ID</w:t>
      </w:r>
      <w:r w:rsidRPr="00D63AE2">
        <w:rPr>
          <w:lang w:eastAsia="zh-CN"/>
        </w:rPr>
        <w:t>: This field includes a 16-bit random number.</w:t>
      </w:r>
    </w:p>
    <w:p w14:paraId="322EB71C" w14:textId="4DC45080" w:rsidR="00DF3491" w:rsidRPr="00D63AE2" w:rsidRDefault="00362A81">
      <w:pPr>
        <w:pStyle w:val="TH"/>
        <w:rPr>
          <w:sz w:val="24"/>
          <w:szCs w:val="24"/>
          <w:lang w:val="en-US" w:eastAsia="zh-CN"/>
        </w:rPr>
      </w:pPr>
      <w:r w:rsidRPr="00D63AE2">
        <w:object w:dxaOrig="5220" w:dyaOrig="1620" w14:anchorId="4B063BC0">
          <v:shape id="_x0000_i1037" type="#_x0000_t75" style="width:261pt;height:81pt" o:ole="">
            <v:imagedata r:id="rId29" o:title=""/>
          </v:shape>
          <o:OLEObject Type="Embed" ProgID="Visio.Drawing.15" ShapeID="_x0000_i1037" DrawAspect="Content" ObjectID="_1816692667" r:id="rId30"/>
        </w:object>
      </w:r>
    </w:p>
    <w:p w14:paraId="45336D89" w14:textId="77777777" w:rsidR="00DF3491" w:rsidRPr="00D63AE2" w:rsidRDefault="00680FC2">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60FDFBBB" w14:textId="77777777" w:rsidR="00DF3491" w:rsidRPr="00D63AE2" w:rsidRDefault="00680FC2">
      <w:pPr>
        <w:pStyle w:val="Heading4"/>
      </w:pPr>
      <w:bookmarkStart w:id="140" w:name="_Toc195805202"/>
      <w:bookmarkStart w:id="141" w:name="_Toc206077343"/>
      <w:r w:rsidRPr="00D63AE2">
        <w:t>6.2.2.2</w:t>
      </w:r>
      <w:r w:rsidRPr="00D63AE2">
        <w:tab/>
      </w:r>
      <w:r w:rsidRPr="00D63AE2">
        <w:rPr>
          <w:i/>
          <w:iCs/>
        </w:rPr>
        <w:t>D2R Upper Layer Data Transfer</w:t>
      </w:r>
      <w:r w:rsidRPr="00D63AE2">
        <w:t xml:space="preserve"> message</w:t>
      </w:r>
      <w:bookmarkEnd w:id="140"/>
      <w:bookmarkEnd w:id="141"/>
      <w:r w:rsidRPr="00D63AE2">
        <w:t xml:space="preserve"> </w:t>
      </w:r>
    </w:p>
    <w:p w14:paraId="0AAF2268" w14:textId="77777777" w:rsidR="00DF3491" w:rsidRPr="00D63AE2" w:rsidRDefault="00680FC2">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 xml:space="preserve">. </w:t>
      </w:r>
    </w:p>
    <w:p w14:paraId="7BC7B1B7" w14:textId="77777777" w:rsidR="00DF3491" w:rsidRPr="00D63AE2" w:rsidRDefault="00680FC2">
      <w:pPr>
        <w:rPr>
          <w:lang w:eastAsia="zh-CN"/>
        </w:rPr>
      </w:pPr>
      <w:r w:rsidRPr="00D63AE2">
        <w:t>The fields in this message are defined as follows</w:t>
      </w:r>
      <w:r w:rsidRPr="00D63AE2">
        <w:rPr>
          <w:lang w:eastAsia="zh-CN"/>
        </w:rPr>
        <w:t>:</w:t>
      </w:r>
    </w:p>
    <w:p w14:paraId="246F4AAB" w14:textId="4DEC6C9E" w:rsidR="00DF3491" w:rsidRPr="00D63AE2" w:rsidRDefault="00680FC2">
      <w:pPr>
        <w:pStyle w:val="B1"/>
        <w:rPr>
          <w:lang w:eastAsia="ko-KR"/>
        </w:rPr>
      </w:pPr>
      <w:r w:rsidRPr="00D63AE2">
        <w:rPr>
          <w:lang w:eastAsia="ko-KR"/>
        </w:rPr>
        <w:t>-</w:t>
      </w:r>
      <w:r w:rsidRPr="00D63AE2">
        <w:rPr>
          <w:lang w:eastAsia="ko-KR"/>
        </w:rPr>
        <w:tab/>
      </w:r>
      <w:r w:rsidRPr="00D63AE2">
        <w:rPr>
          <w:i/>
          <w:iCs/>
          <w:lang w:eastAsia="zh-CN"/>
        </w:rPr>
        <w:t>More Data Indication</w:t>
      </w:r>
      <w:r w:rsidR="00D165D9" w:rsidRPr="00D63AE2">
        <w:rPr>
          <w:i/>
          <w:iCs/>
          <w:lang w:eastAsia="zh-CN"/>
        </w:rPr>
        <w:t xml:space="preserve"> (MDI)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r w:rsidRPr="00D63AE2">
        <w:rPr>
          <w:lang w:eastAsia="ko-KR"/>
        </w:rPr>
        <w:t xml:space="preserve"> </w:t>
      </w:r>
    </w:p>
    <w:p w14:paraId="5C9052E4" w14:textId="635C4794" w:rsidR="00DF3491" w:rsidRPr="00D63AE2" w:rsidRDefault="00680FC2">
      <w:pPr>
        <w:pStyle w:val="B1"/>
        <w:rPr>
          <w:lang w:eastAsia="zh-CN"/>
        </w:rPr>
      </w:pPr>
      <w:bookmarkStart w:id="142" w:name="OLE_LINK6"/>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This field indicates the length of the </w:t>
      </w:r>
      <w:r w:rsidRPr="00D63AE2">
        <w:rPr>
          <w:i/>
          <w:iCs/>
          <w:lang w:eastAsia="zh-CN"/>
        </w:rPr>
        <w:t>Data SDU</w:t>
      </w:r>
      <w:r w:rsidRPr="00D63AE2">
        <w:rPr>
          <w:lang w:eastAsia="zh-CN"/>
        </w:rPr>
        <w:t xml:space="preserve"> field in the unit of byte. The length of this field is 7 bits. </w:t>
      </w:r>
    </w:p>
    <w:p w14:paraId="00FE1665" w14:textId="523C5263" w:rsidR="00DF3491" w:rsidRPr="00D63AE2" w:rsidRDefault="00680FC2">
      <w:pPr>
        <w:pStyle w:val="B1"/>
        <w:rPr>
          <w:lang w:eastAsia="ko-KR"/>
        </w:rPr>
      </w:pPr>
      <w:r w:rsidRPr="00D63AE2">
        <w:rPr>
          <w:lang w:eastAsia="ko-KR"/>
        </w:rPr>
        <w:t>-</w:t>
      </w:r>
      <w:r w:rsidRPr="00D63AE2">
        <w:rPr>
          <w:lang w:eastAsia="ko-KR"/>
        </w:rPr>
        <w:tab/>
      </w:r>
      <w:bookmarkEnd w:id="142"/>
      <w:r w:rsidRPr="00D63AE2">
        <w:rPr>
          <w:i/>
          <w:iCs/>
          <w:lang w:eastAsia="zh-CN"/>
        </w:rPr>
        <w:t>Data SDU</w:t>
      </w:r>
      <w:r w:rsidRPr="00D63AE2">
        <w:rPr>
          <w:lang w:eastAsia="zh-CN"/>
        </w:rPr>
        <w:t xml:space="preserve">: </w:t>
      </w:r>
      <w:r w:rsidRPr="00D63AE2">
        <w:rPr>
          <w:lang w:eastAsia="ko-KR"/>
        </w:rPr>
        <w:t xml:space="preserve">This field </w:t>
      </w:r>
      <w:r w:rsidR="000F7346" w:rsidRPr="00D63AE2">
        <w:rPr>
          <w:lang w:eastAsia="ko-KR"/>
        </w:rPr>
        <w:t xml:space="preserve">is of variable length and </w:t>
      </w:r>
      <w:r w:rsidRPr="00D63AE2">
        <w:rPr>
          <w:lang w:eastAsia="ko-KR"/>
        </w:rPr>
        <w:t xml:space="preserve">includes the upper layer data. </w:t>
      </w:r>
    </w:p>
    <w:p w14:paraId="60FAB8F9" w14:textId="77777777" w:rsidR="00DF3491" w:rsidRPr="00D63AE2" w:rsidRDefault="00680FC2">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54C07AD7" w14:textId="287C892D" w:rsidR="00D165D9" w:rsidRPr="00D63AE2" w:rsidRDefault="00362A81" w:rsidP="0020733C">
      <w:pPr>
        <w:pStyle w:val="TH"/>
        <w:rPr>
          <w:lang w:val="en-US" w:eastAsia="zh-CN"/>
        </w:rPr>
      </w:pPr>
      <w:r w:rsidRPr="00D63AE2">
        <w:object w:dxaOrig="5220" w:dyaOrig="2191" w14:anchorId="6F1AE308">
          <v:shape id="_x0000_i1038" type="#_x0000_t75" style="width:261pt;height:109.8pt" o:ole="">
            <v:imagedata r:id="rId31" o:title=""/>
          </v:shape>
          <o:OLEObject Type="Embed" ProgID="Visio.Drawing.15" ShapeID="_x0000_i1038" DrawAspect="Content" ObjectID="_1816692668" r:id="rId32"/>
        </w:object>
      </w:r>
    </w:p>
    <w:p w14:paraId="28795A66" w14:textId="77777777" w:rsidR="00DF3491" w:rsidRPr="00D63AE2" w:rsidRDefault="00680FC2">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0FD87AC4" w14:textId="77777777" w:rsidR="00566AE3" w:rsidRDefault="00566AE3">
      <w:pPr>
        <w:pStyle w:val="Heading8"/>
        <w:sectPr w:rsidR="00566AE3">
          <w:headerReference w:type="default" r:id="rId33"/>
          <w:footerReference w:type="default" r:id="rId34"/>
          <w:footnotePr>
            <w:numRestart w:val="eachSect"/>
          </w:footnotePr>
          <w:pgSz w:w="11907" w:h="16840"/>
          <w:pgMar w:top="1416" w:right="1133" w:bottom="1133" w:left="1133" w:header="850" w:footer="340" w:gutter="0"/>
          <w:cols w:space="720"/>
          <w:formProt w:val="0"/>
        </w:sectPr>
      </w:pPr>
      <w:bookmarkStart w:id="143" w:name="_Hlk199843629"/>
    </w:p>
    <w:p w14:paraId="5CA5E6C2" w14:textId="3F5736A7" w:rsidR="00DF3491" w:rsidRPr="00D63AE2" w:rsidRDefault="00680FC2">
      <w:pPr>
        <w:pStyle w:val="Heading8"/>
      </w:pPr>
      <w:bookmarkStart w:id="144" w:name="_Toc206077344"/>
      <w:r w:rsidRPr="00D63AE2">
        <w:lastRenderedPageBreak/>
        <w:t>Annex &lt;X&gt; (informative):</w:t>
      </w:r>
      <w:bookmarkEnd w:id="143"/>
      <w:r w:rsidRPr="00D63AE2">
        <w:br/>
        <w:t>Change history</w:t>
      </w:r>
      <w:bookmarkEnd w:id="14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DF3491" w:rsidRPr="00D63AE2" w14:paraId="1ECB735E" w14:textId="77777777">
        <w:trPr>
          <w:cantSplit/>
        </w:trPr>
        <w:tc>
          <w:tcPr>
            <w:tcW w:w="9639" w:type="dxa"/>
            <w:gridSpan w:val="8"/>
            <w:tcBorders>
              <w:bottom w:val="nil"/>
            </w:tcBorders>
            <w:shd w:val="solid" w:color="FFFFFF" w:fill="auto"/>
          </w:tcPr>
          <w:p w14:paraId="5FCEE246" w14:textId="77777777" w:rsidR="00DF3491" w:rsidRPr="00D63AE2" w:rsidRDefault="00680FC2">
            <w:pPr>
              <w:pStyle w:val="TAH"/>
              <w:rPr>
                <w:sz w:val="16"/>
              </w:rPr>
            </w:pPr>
            <w:bookmarkStart w:id="145" w:name="historyclause"/>
            <w:bookmarkEnd w:id="145"/>
            <w:r w:rsidRPr="00D63AE2">
              <w:t>Change history</w:t>
            </w:r>
          </w:p>
        </w:tc>
      </w:tr>
      <w:tr w:rsidR="00DF3491" w:rsidRPr="00D63AE2" w14:paraId="188BB8D6" w14:textId="77777777">
        <w:tc>
          <w:tcPr>
            <w:tcW w:w="800" w:type="dxa"/>
            <w:shd w:val="pct10" w:color="auto" w:fill="FFFFFF"/>
          </w:tcPr>
          <w:p w14:paraId="7E15B21D" w14:textId="77777777" w:rsidR="00DF3491" w:rsidRPr="00D63AE2" w:rsidRDefault="00680FC2">
            <w:pPr>
              <w:pStyle w:val="TAH"/>
              <w:rPr>
                <w:sz w:val="16"/>
                <w:szCs w:val="16"/>
              </w:rPr>
            </w:pPr>
            <w:r w:rsidRPr="00D63AE2">
              <w:rPr>
                <w:sz w:val="16"/>
                <w:szCs w:val="16"/>
              </w:rPr>
              <w:t>Date</w:t>
            </w:r>
          </w:p>
        </w:tc>
        <w:tc>
          <w:tcPr>
            <w:tcW w:w="901" w:type="dxa"/>
            <w:shd w:val="pct10" w:color="auto" w:fill="FFFFFF"/>
          </w:tcPr>
          <w:p w14:paraId="215F01FE" w14:textId="77777777" w:rsidR="00DF3491" w:rsidRPr="00D63AE2" w:rsidRDefault="00680FC2">
            <w:pPr>
              <w:pStyle w:val="TAH"/>
              <w:rPr>
                <w:sz w:val="16"/>
                <w:szCs w:val="16"/>
              </w:rPr>
            </w:pPr>
            <w:r w:rsidRPr="00D63AE2">
              <w:rPr>
                <w:sz w:val="16"/>
                <w:szCs w:val="16"/>
              </w:rPr>
              <w:t>Meeting</w:t>
            </w:r>
          </w:p>
        </w:tc>
        <w:tc>
          <w:tcPr>
            <w:tcW w:w="1134" w:type="dxa"/>
            <w:shd w:val="pct10" w:color="auto" w:fill="FFFFFF"/>
          </w:tcPr>
          <w:p w14:paraId="54DC1FB3" w14:textId="77777777" w:rsidR="00DF3491" w:rsidRPr="00D63AE2" w:rsidRDefault="00680FC2">
            <w:pPr>
              <w:pStyle w:val="TAH"/>
              <w:rPr>
                <w:sz w:val="16"/>
                <w:szCs w:val="16"/>
              </w:rPr>
            </w:pPr>
            <w:r w:rsidRPr="00D63AE2">
              <w:rPr>
                <w:sz w:val="16"/>
                <w:szCs w:val="16"/>
              </w:rPr>
              <w:t>TDoc</w:t>
            </w:r>
          </w:p>
        </w:tc>
        <w:tc>
          <w:tcPr>
            <w:tcW w:w="567" w:type="dxa"/>
            <w:shd w:val="pct10" w:color="auto" w:fill="FFFFFF"/>
          </w:tcPr>
          <w:p w14:paraId="1BB8F93C" w14:textId="77777777" w:rsidR="00DF3491" w:rsidRPr="00D63AE2" w:rsidRDefault="00680FC2">
            <w:pPr>
              <w:pStyle w:val="TAH"/>
              <w:rPr>
                <w:sz w:val="16"/>
                <w:szCs w:val="16"/>
              </w:rPr>
            </w:pPr>
            <w:r w:rsidRPr="00D63AE2">
              <w:rPr>
                <w:sz w:val="16"/>
                <w:szCs w:val="16"/>
              </w:rPr>
              <w:t>CR</w:t>
            </w:r>
          </w:p>
        </w:tc>
        <w:tc>
          <w:tcPr>
            <w:tcW w:w="426" w:type="dxa"/>
            <w:shd w:val="pct10" w:color="auto" w:fill="FFFFFF"/>
          </w:tcPr>
          <w:p w14:paraId="223E3928" w14:textId="77777777" w:rsidR="00DF3491" w:rsidRPr="00D63AE2" w:rsidRDefault="00680FC2">
            <w:pPr>
              <w:pStyle w:val="TAH"/>
              <w:rPr>
                <w:sz w:val="16"/>
                <w:szCs w:val="16"/>
              </w:rPr>
            </w:pPr>
            <w:r w:rsidRPr="00D63AE2">
              <w:rPr>
                <w:sz w:val="16"/>
                <w:szCs w:val="16"/>
              </w:rPr>
              <w:t>Rev</w:t>
            </w:r>
          </w:p>
        </w:tc>
        <w:tc>
          <w:tcPr>
            <w:tcW w:w="425" w:type="dxa"/>
            <w:shd w:val="pct10" w:color="auto" w:fill="FFFFFF"/>
          </w:tcPr>
          <w:p w14:paraId="48237C83" w14:textId="77777777" w:rsidR="00DF3491" w:rsidRPr="00D63AE2" w:rsidRDefault="00680FC2">
            <w:pPr>
              <w:pStyle w:val="TAH"/>
              <w:rPr>
                <w:sz w:val="16"/>
                <w:szCs w:val="16"/>
              </w:rPr>
            </w:pPr>
            <w:r w:rsidRPr="00D63AE2">
              <w:rPr>
                <w:sz w:val="16"/>
                <w:szCs w:val="16"/>
              </w:rPr>
              <w:t>Cat</w:t>
            </w:r>
          </w:p>
        </w:tc>
        <w:tc>
          <w:tcPr>
            <w:tcW w:w="4678" w:type="dxa"/>
            <w:shd w:val="pct10" w:color="auto" w:fill="FFFFFF"/>
          </w:tcPr>
          <w:p w14:paraId="146C8449" w14:textId="77777777" w:rsidR="00DF3491" w:rsidRPr="00D63AE2" w:rsidRDefault="00680FC2">
            <w:pPr>
              <w:pStyle w:val="TAH"/>
              <w:rPr>
                <w:sz w:val="16"/>
                <w:szCs w:val="16"/>
              </w:rPr>
            </w:pPr>
            <w:r w:rsidRPr="00D63AE2">
              <w:rPr>
                <w:sz w:val="16"/>
                <w:szCs w:val="16"/>
              </w:rPr>
              <w:t>Subject/Comment</w:t>
            </w:r>
          </w:p>
        </w:tc>
        <w:tc>
          <w:tcPr>
            <w:tcW w:w="708" w:type="dxa"/>
            <w:shd w:val="pct10" w:color="auto" w:fill="FFFFFF"/>
          </w:tcPr>
          <w:p w14:paraId="221B9E11" w14:textId="77777777" w:rsidR="00DF3491" w:rsidRPr="00D63AE2" w:rsidRDefault="00680FC2">
            <w:pPr>
              <w:pStyle w:val="TAH"/>
              <w:rPr>
                <w:sz w:val="16"/>
                <w:szCs w:val="16"/>
              </w:rPr>
            </w:pPr>
            <w:r w:rsidRPr="00D63AE2">
              <w:rPr>
                <w:sz w:val="16"/>
                <w:szCs w:val="16"/>
              </w:rPr>
              <w:t>New version</w:t>
            </w:r>
          </w:p>
        </w:tc>
      </w:tr>
      <w:tr w:rsidR="00DF3491" w:rsidRPr="00D63AE2" w14:paraId="7AE2D8EC" w14:textId="77777777">
        <w:tc>
          <w:tcPr>
            <w:tcW w:w="800" w:type="dxa"/>
            <w:shd w:val="solid" w:color="FFFFFF" w:fill="auto"/>
          </w:tcPr>
          <w:p w14:paraId="433EA83C" w14:textId="77777777" w:rsidR="00DF3491" w:rsidRPr="00D63AE2" w:rsidRDefault="00DF3491">
            <w:pPr>
              <w:pStyle w:val="TAC"/>
              <w:rPr>
                <w:sz w:val="16"/>
                <w:szCs w:val="16"/>
              </w:rPr>
            </w:pPr>
          </w:p>
        </w:tc>
        <w:tc>
          <w:tcPr>
            <w:tcW w:w="901" w:type="dxa"/>
            <w:shd w:val="solid" w:color="FFFFFF" w:fill="auto"/>
          </w:tcPr>
          <w:p w14:paraId="55C8CC01" w14:textId="77777777" w:rsidR="00DF3491" w:rsidRPr="00D63AE2" w:rsidRDefault="00DF3491">
            <w:pPr>
              <w:pStyle w:val="TAC"/>
              <w:rPr>
                <w:sz w:val="16"/>
                <w:szCs w:val="16"/>
              </w:rPr>
            </w:pPr>
          </w:p>
        </w:tc>
        <w:tc>
          <w:tcPr>
            <w:tcW w:w="1134" w:type="dxa"/>
            <w:shd w:val="solid" w:color="FFFFFF" w:fill="auto"/>
          </w:tcPr>
          <w:p w14:paraId="134723C6" w14:textId="77777777" w:rsidR="00DF3491" w:rsidRPr="00D63AE2" w:rsidRDefault="00DF3491">
            <w:pPr>
              <w:pStyle w:val="TAC"/>
              <w:rPr>
                <w:sz w:val="16"/>
                <w:szCs w:val="16"/>
              </w:rPr>
            </w:pPr>
          </w:p>
        </w:tc>
        <w:tc>
          <w:tcPr>
            <w:tcW w:w="567" w:type="dxa"/>
            <w:shd w:val="solid" w:color="FFFFFF" w:fill="auto"/>
          </w:tcPr>
          <w:p w14:paraId="2B341B81" w14:textId="77777777" w:rsidR="00DF3491" w:rsidRPr="00D63AE2" w:rsidRDefault="00DF3491">
            <w:pPr>
              <w:pStyle w:val="TAC"/>
              <w:rPr>
                <w:sz w:val="16"/>
                <w:szCs w:val="16"/>
              </w:rPr>
            </w:pPr>
          </w:p>
        </w:tc>
        <w:tc>
          <w:tcPr>
            <w:tcW w:w="426" w:type="dxa"/>
            <w:shd w:val="solid" w:color="FFFFFF" w:fill="auto"/>
          </w:tcPr>
          <w:p w14:paraId="090FDCAA" w14:textId="77777777" w:rsidR="00DF3491" w:rsidRPr="00D63AE2" w:rsidRDefault="00DF3491">
            <w:pPr>
              <w:pStyle w:val="TAC"/>
              <w:rPr>
                <w:sz w:val="16"/>
                <w:szCs w:val="16"/>
              </w:rPr>
            </w:pPr>
          </w:p>
        </w:tc>
        <w:tc>
          <w:tcPr>
            <w:tcW w:w="425" w:type="dxa"/>
            <w:shd w:val="solid" w:color="FFFFFF" w:fill="auto"/>
          </w:tcPr>
          <w:p w14:paraId="40910D18" w14:textId="77777777" w:rsidR="00DF3491" w:rsidRPr="00D63AE2" w:rsidRDefault="00DF3491">
            <w:pPr>
              <w:pStyle w:val="TAC"/>
              <w:rPr>
                <w:sz w:val="16"/>
                <w:szCs w:val="16"/>
              </w:rPr>
            </w:pPr>
          </w:p>
        </w:tc>
        <w:tc>
          <w:tcPr>
            <w:tcW w:w="4678" w:type="dxa"/>
            <w:shd w:val="solid" w:color="FFFFFF" w:fill="auto"/>
          </w:tcPr>
          <w:p w14:paraId="17B0396C" w14:textId="77777777" w:rsidR="00DF3491" w:rsidRPr="00D63AE2" w:rsidRDefault="00DF3491">
            <w:pPr>
              <w:pStyle w:val="TAL"/>
              <w:rPr>
                <w:sz w:val="16"/>
                <w:szCs w:val="16"/>
              </w:rPr>
            </w:pPr>
          </w:p>
        </w:tc>
        <w:tc>
          <w:tcPr>
            <w:tcW w:w="708" w:type="dxa"/>
            <w:shd w:val="solid" w:color="FFFFFF" w:fill="auto"/>
          </w:tcPr>
          <w:p w14:paraId="5E97A6B2" w14:textId="77777777" w:rsidR="00DF3491" w:rsidRPr="00D63AE2" w:rsidRDefault="00DF3491">
            <w:pPr>
              <w:pStyle w:val="TAC"/>
              <w:rPr>
                <w:sz w:val="16"/>
                <w:szCs w:val="16"/>
              </w:rPr>
            </w:pPr>
          </w:p>
        </w:tc>
      </w:tr>
    </w:tbl>
    <w:p w14:paraId="6BA8C2E7" w14:textId="77777777" w:rsidR="00DF3491" w:rsidRPr="00D63AE2" w:rsidRDefault="00DF3491"/>
    <w:sectPr w:rsidR="00DF3491" w:rsidRPr="00D63AE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5D47B" w14:textId="77777777" w:rsidR="00AC4CD9" w:rsidRDefault="00AC4CD9">
      <w:pPr>
        <w:spacing w:after="0"/>
      </w:pPr>
      <w:r>
        <w:separator/>
      </w:r>
    </w:p>
  </w:endnote>
  <w:endnote w:type="continuationSeparator" w:id="0">
    <w:p w14:paraId="693A23F9" w14:textId="77777777" w:rsidR="00AC4CD9" w:rsidRDefault="00AC4C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微软雅黑"/>
    <w:panose1 w:val="020B0604020202020204"/>
    <w:charset w:val="80"/>
    <w:family w:val="swiss"/>
    <w:pitch w:val="default"/>
    <w:sig w:usb0="FFFFFFFF" w:usb1="E9FFFFFF"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DF3491" w:rsidRDefault="00680FC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D596C" w14:textId="77777777" w:rsidR="00AC4CD9" w:rsidRDefault="00AC4CD9">
      <w:pPr>
        <w:spacing w:after="0"/>
      </w:pPr>
      <w:r>
        <w:separator/>
      </w:r>
    </w:p>
  </w:footnote>
  <w:footnote w:type="continuationSeparator" w:id="0">
    <w:p w14:paraId="0F16B6C5" w14:textId="77777777" w:rsidR="00AC4CD9" w:rsidRDefault="00AC4C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1D79CEA" w:rsidR="00DF3491" w:rsidRDefault="00680F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06FA6">
      <w:rPr>
        <w:rFonts w:ascii="Arial" w:hAnsi="Arial" w:cs="Arial"/>
        <w:b/>
        <w:noProof/>
        <w:sz w:val="18"/>
        <w:szCs w:val="18"/>
      </w:rPr>
      <w:t>3GPP TS 38.391 V0.0.3 (2025-08)</w:t>
    </w:r>
    <w:r>
      <w:rPr>
        <w:rFonts w:ascii="Arial" w:hAnsi="Arial" w:cs="Arial"/>
        <w:b/>
        <w:sz w:val="18"/>
        <w:szCs w:val="18"/>
      </w:rPr>
      <w:fldChar w:fldCharType="end"/>
    </w:r>
  </w:p>
  <w:p w14:paraId="7A6BC72E" w14:textId="77777777" w:rsidR="00DF3491" w:rsidRDefault="00680F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p>
  <w:p w14:paraId="13C538E8" w14:textId="01DCF9EC" w:rsidR="00DF3491" w:rsidRDefault="00680F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06FA6">
      <w:rPr>
        <w:rFonts w:ascii="Arial" w:hAnsi="Arial" w:cs="Arial"/>
        <w:b/>
        <w:noProof/>
        <w:sz w:val="18"/>
        <w:szCs w:val="18"/>
      </w:rPr>
      <w:t>Release 19</w:t>
    </w:r>
    <w:r>
      <w:rPr>
        <w:rFonts w:ascii="Arial" w:hAnsi="Arial" w:cs="Arial"/>
        <w:b/>
        <w:sz w:val="18"/>
        <w:szCs w:val="18"/>
      </w:rPr>
      <w:fldChar w:fldCharType="end"/>
    </w:r>
  </w:p>
  <w:p w14:paraId="1024E63D" w14:textId="77777777" w:rsidR="00DF3491" w:rsidRDefault="00DF3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29AA79"/>
    <w:multiLevelType w:val="singleLevel"/>
    <w:tmpl w:val="BF29AA79"/>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2"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DBC2200"/>
    <w:multiLevelType w:val="multilevel"/>
    <w:tmpl w:val="0DBC2200"/>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6"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9"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30"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1"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2" w15:restartNumberingAfterBreak="0">
    <w:nsid w:val="64C06550"/>
    <w:multiLevelType w:val="multilevel"/>
    <w:tmpl w:val="64C06550"/>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4"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8"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9"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40"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35"/>
  </w:num>
  <w:num w:numId="12">
    <w:abstractNumId w:val="31"/>
  </w:num>
  <w:num w:numId="13">
    <w:abstractNumId w:val="23"/>
  </w:num>
  <w:num w:numId="14">
    <w:abstractNumId w:val="39"/>
  </w:num>
  <w:num w:numId="15">
    <w:abstractNumId w:val="18"/>
  </w:num>
  <w:num w:numId="16">
    <w:abstractNumId w:val="24"/>
  </w:num>
  <w:num w:numId="17">
    <w:abstractNumId w:val="40"/>
  </w:num>
  <w:num w:numId="18">
    <w:abstractNumId w:val="37"/>
  </w:num>
  <w:num w:numId="19">
    <w:abstractNumId w:val="14"/>
  </w:num>
  <w:num w:numId="20">
    <w:abstractNumId w:val="11"/>
  </w:num>
  <w:num w:numId="21">
    <w:abstractNumId w:val="17"/>
  </w:num>
  <w:num w:numId="22">
    <w:abstractNumId w:val="21"/>
  </w:num>
  <w:num w:numId="23">
    <w:abstractNumId w:val="32"/>
  </w:num>
  <w:num w:numId="24">
    <w:abstractNumId w:val="27"/>
  </w:num>
  <w:num w:numId="25">
    <w:abstractNumId w:val="33"/>
  </w:num>
  <w:num w:numId="26">
    <w:abstractNumId w:val="28"/>
  </w:num>
  <w:num w:numId="27">
    <w:abstractNumId w:val="38"/>
  </w:num>
  <w:num w:numId="28">
    <w:abstractNumId w:val="30"/>
  </w:num>
  <w:num w:numId="29">
    <w:abstractNumId w:val="15"/>
  </w:num>
  <w:num w:numId="30">
    <w:abstractNumId w:val="13"/>
  </w:num>
  <w:num w:numId="31">
    <w:abstractNumId w:val="12"/>
  </w:num>
  <w:num w:numId="32">
    <w:abstractNumId w:val="25"/>
  </w:num>
  <w:num w:numId="33">
    <w:abstractNumId w:val="19"/>
  </w:num>
  <w:num w:numId="34">
    <w:abstractNumId w:val="20"/>
  </w:num>
  <w:num w:numId="35">
    <w:abstractNumId w:val="34"/>
  </w:num>
  <w:num w:numId="36">
    <w:abstractNumId w:val="16"/>
  </w:num>
  <w:num w:numId="37">
    <w:abstractNumId w:val="29"/>
  </w:num>
  <w:num w:numId="38">
    <w:abstractNumId w:val="36"/>
  </w:num>
  <w:num w:numId="39">
    <w:abstractNumId w:val="22"/>
  </w:num>
  <w:num w:numId="40">
    <w:abstractNumId w:val="0"/>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4444"/>
    <w:rsid w:val="00045E37"/>
    <w:rsid w:val="00051834"/>
    <w:rsid w:val="00054A22"/>
    <w:rsid w:val="00060D6B"/>
    <w:rsid w:val="00062023"/>
    <w:rsid w:val="00063E7E"/>
    <w:rsid w:val="0006483B"/>
    <w:rsid w:val="000655A6"/>
    <w:rsid w:val="00067550"/>
    <w:rsid w:val="000710FA"/>
    <w:rsid w:val="000714A9"/>
    <w:rsid w:val="00074824"/>
    <w:rsid w:val="00076700"/>
    <w:rsid w:val="00077246"/>
    <w:rsid w:val="00077378"/>
    <w:rsid w:val="00080512"/>
    <w:rsid w:val="00082F60"/>
    <w:rsid w:val="00087092"/>
    <w:rsid w:val="000A0BC1"/>
    <w:rsid w:val="000A3B13"/>
    <w:rsid w:val="000A464F"/>
    <w:rsid w:val="000A598A"/>
    <w:rsid w:val="000B276F"/>
    <w:rsid w:val="000B337E"/>
    <w:rsid w:val="000B56F3"/>
    <w:rsid w:val="000B69D5"/>
    <w:rsid w:val="000C47C3"/>
    <w:rsid w:val="000C7532"/>
    <w:rsid w:val="000C7F81"/>
    <w:rsid w:val="000D12E2"/>
    <w:rsid w:val="000D411D"/>
    <w:rsid w:val="000D58AB"/>
    <w:rsid w:val="000E2106"/>
    <w:rsid w:val="000E3080"/>
    <w:rsid w:val="000E41CA"/>
    <w:rsid w:val="000E4CB2"/>
    <w:rsid w:val="000E5388"/>
    <w:rsid w:val="000F0033"/>
    <w:rsid w:val="000F5333"/>
    <w:rsid w:val="000F7346"/>
    <w:rsid w:val="000F7D1E"/>
    <w:rsid w:val="00100FF4"/>
    <w:rsid w:val="00101238"/>
    <w:rsid w:val="00103E31"/>
    <w:rsid w:val="001043E9"/>
    <w:rsid w:val="001051D9"/>
    <w:rsid w:val="00106F02"/>
    <w:rsid w:val="00110AEC"/>
    <w:rsid w:val="00116CEF"/>
    <w:rsid w:val="0012096E"/>
    <w:rsid w:val="00123DB6"/>
    <w:rsid w:val="0013040B"/>
    <w:rsid w:val="00131381"/>
    <w:rsid w:val="00131FA0"/>
    <w:rsid w:val="00133525"/>
    <w:rsid w:val="00135CB3"/>
    <w:rsid w:val="00136ABD"/>
    <w:rsid w:val="00137301"/>
    <w:rsid w:val="00140226"/>
    <w:rsid w:val="001441B4"/>
    <w:rsid w:val="00145094"/>
    <w:rsid w:val="0014761F"/>
    <w:rsid w:val="00151349"/>
    <w:rsid w:val="0015185D"/>
    <w:rsid w:val="00154893"/>
    <w:rsid w:val="00163808"/>
    <w:rsid w:val="00163AED"/>
    <w:rsid w:val="00163BAF"/>
    <w:rsid w:val="00172991"/>
    <w:rsid w:val="00173E3B"/>
    <w:rsid w:val="00174E78"/>
    <w:rsid w:val="00193BBA"/>
    <w:rsid w:val="001965F9"/>
    <w:rsid w:val="00196B17"/>
    <w:rsid w:val="00196BFC"/>
    <w:rsid w:val="00196F83"/>
    <w:rsid w:val="0019798A"/>
    <w:rsid w:val="001A07C0"/>
    <w:rsid w:val="001A082D"/>
    <w:rsid w:val="001A49BE"/>
    <w:rsid w:val="001A4C42"/>
    <w:rsid w:val="001A7420"/>
    <w:rsid w:val="001B03F3"/>
    <w:rsid w:val="001B105E"/>
    <w:rsid w:val="001B35A4"/>
    <w:rsid w:val="001B3FE0"/>
    <w:rsid w:val="001B6637"/>
    <w:rsid w:val="001B6DD4"/>
    <w:rsid w:val="001C0133"/>
    <w:rsid w:val="001C21C3"/>
    <w:rsid w:val="001C5EF9"/>
    <w:rsid w:val="001C683B"/>
    <w:rsid w:val="001C77FE"/>
    <w:rsid w:val="001D02C2"/>
    <w:rsid w:val="001D16D1"/>
    <w:rsid w:val="001D1799"/>
    <w:rsid w:val="001D1E3D"/>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0733C"/>
    <w:rsid w:val="002156BE"/>
    <w:rsid w:val="0021709E"/>
    <w:rsid w:val="002212A7"/>
    <w:rsid w:val="0022148A"/>
    <w:rsid w:val="00223318"/>
    <w:rsid w:val="00224D57"/>
    <w:rsid w:val="00224D76"/>
    <w:rsid w:val="00224DAF"/>
    <w:rsid w:val="00226326"/>
    <w:rsid w:val="002302CF"/>
    <w:rsid w:val="002347A2"/>
    <w:rsid w:val="00237758"/>
    <w:rsid w:val="0024188F"/>
    <w:rsid w:val="00245066"/>
    <w:rsid w:val="00246E23"/>
    <w:rsid w:val="0025181F"/>
    <w:rsid w:val="00251BCA"/>
    <w:rsid w:val="00252398"/>
    <w:rsid w:val="00255C5C"/>
    <w:rsid w:val="00264DF1"/>
    <w:rsid w:val="0026563A"/>
    <w:rsid w:val="002675F0"/>
    <w:rsid w:val="0027538F"/>
    <w:rsid w:val="00275973"/>
    <w:rsid w:val="002760EE"/>
    <w:rsid w:val="0027646B"/>
    <w:rsid w:val="00282930"/>
    <w:rsid w:val="00282F1B"/>
    <w:rsid w:val="00283A2C"/>
    <w:rsid w:val="00287AC8"/>
    <w:rsid w:val="00290A0D"/>
    <w:rsid w:val="0029100B"/>
    <w:rsid w:val="002932B1"/>
    <w:rsid w:val="00295BE3"/>
    <w:rsid w:val="00295F71"/>
    <w:rsid w:val="002963C8"/>
    <w:rsid w:val="00296656"/>
    <w:rsid w:val="002A02B7"/>
    <w:rsid w:val="002A1448"/>
    <w:rsid w:val="002A22D1"/>
    <w:rsid w:val="002A6D64"/>
    <w:rsid w:val="002B6339"/>
    <w:rsid w:val="002C60A8"/>
    <w:rsid w:val="002C6247"/>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302CE3"/>
    <w:rsid w:val="003048C8"/>
    <w:rsid w:val="00311E8D"/>
    <w:rsid w:val="00315B85"/>
    <w:rsid w:val="00315BC1"/>
    <w:rsid w:val="003172DC"/>
    <w:rsid w:val="003173E7"/>
    <w:rsid w:val="00321D1D"/>
    <w:rsid w:val="003222F2"/>
    <w:rsid w:val="00325C27"/>
    <w:rsid w:val="003331CF"/>
    <w:rsid w:val="00346264"/>
    <w:rsid w:val="00346991"/>
    <w:rsid w:val="0034773D"/>
    <w:rsid w:val="00351E6D"/>
    <w:rsid w:val="0035201A"/>
    <w:rsid w:val="0035373C"/>
    <w:rsid w:val="0035462D"/>
    <w:rsid w:val="0035469A"/>
    <w:rsid w:val="00354AB7"/>
    <w:rsid w:val="00356555"/>
    <w:rsid w:val="00356C86"/>
    <w:rsid w:val="00362A81"/>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6540"/>
    <w:rsid w:val="00397729"/>
    <w:rsid w:val="003A0940"/>
    <w:rsid w:val="003A1E98"/>
    <w:rsid w:val="003A6E96"/>
    <w:rsid w:val="003A7CAB"/>
    <w:rsid w:val="003C0F03"/>
    <w:rsid w:val="003C3971"/>
    <w:rsid w:val="003C6B1A"/>
    <w:rsid w:val="003D016B"/>
    <w:rsid w:val="003D0528"/>
    <w:rsid w:val="003D2F3C"/>
    <w:rsid w:val="003D62C6"/>
    <w:rsid w:val="003D6A32"/>
    <w:rsid w:val="003D70DF"/>
    <w:rsid w:val="003D79ED"/>
    <w:rsid w:val="003E01D1"/>
    <w:rsid w:val="003E0761"/>
    <w:rsid w:val="003E26D5"/>
    <w:rsid w:val="003E53B0"/>
    <w:rsid w:val="003E6307"/>
    <w:rsid w:val="003E6B68"/>
    <w:rsid w:val="003F2475"/>
    <w:rsid w:val="003F34CC"/>
    <w:rsid w:val="003F4AE3"/>
    <w:rsid w:val="003F7180"/>
    <w:rsid w:val="003F7806"/>
    <w:rsid w:val="003F7D1E"/>
    <w:rsid w:val="004030A9"/>
    <w:rsid w:val="00407FC3"/>
    <w:rsid w:val="00411A5C"/>
    <w:rsid w:val="00414DC5"/>
    <w:rsid w:val="00417286"/>
    <w:rsid w:val="00420241"/>
    <w:rsid w:val="00421014"/>
    <w:rsid w:val="00421EC6"/>
    <w:rsid w:val="00423334"/>
    <w:rsid w:val="00427052"/>
    <w:rsid w:val="0043036B"/>
    <w:rsid w:val="00430A60"/>
    <w:rsid w:val="004345EC"/>
    <w:rsid w:val="004404B6"/>
    <w:rsid w:val="00445AC3"/>
    <w:rsid w:val="00446C6D"/>
    <w:rsid w:val="0044794C"/>
    <w:rsid w:val="00451235"/>
    <w:rsid w:val="00457321"/>
    <w:rsid w:val="00464BC0"/>
    <w:rsid w:val="0046519E"/>
    <w:rsid w:val="00465515"/>
    <w:rsid w:val="00471A02"/>
    <w:rsid w:val="00472140"/>
    <w:rsid w:val="00472C29"/>
    <w:rsid w:val="0047366D"/>
    <w:rsid w:val="00474421"/>
    <w:rsid w:val="00475AF9"/>
    <w:rsid w:val="0047614C"/>
    <w:rsid w:val="0048287E"/>
    <w:rsid w:val="00486747"/>
    <w:rsid w:val="004922D6"/>
    <w:rsid w:val="00495C38"/>
    <w:rsid w:val="004973FF"/>
    <w:rsid w:val="0049751D"/>
    <w:rsid w:val="00497985"/>
    <w:rsid w:val="004A0051"/>
    <w:rsid w:val="004A4A74"/>
    <w:rsid w:val="004A589F"/>
    <w:rsid w:val="004A6C76"/>
    <w:rsid w:val="004B0D79"/>
    <w:rsid w:val="004B1306"/>
    <w:rsid w:val="004B22EF"/>
    <w:rsid w:val="004B37F5"/>
    <w:rsid w:val="004B583B"/>
    <w:rsid w:val="004B6B5F"/>
    <w:rsid w:val="004C163E"/>
    <w:rsid w:val="004C30AC"/>
    <w:rsid w:val="004C3C2D"/>
    <w:rsid w:val="004C5418"/>
    <w:rsid w:val="004C6145"/>
    <w:rsid w:val="004D0FD0"/>
    <w:rsid w:val="004D1C8C"/>
    <w:rsid w:val="004D2CCC"/>
    <w:rsid w:val="004D3578"/>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1912"/>
    <w:rsid w:val="005433C1"/>
    <w:rsid w:val="00543E6C"/>
    <w:rsid w:val="005465E2"/>
    <w:rsid w:val="0055028E"/>
    <w:rsid w:val="005524AB"/>
    <w:rsid w:val="005528E8"/>
    <w:rsid w:val="0055483A"/>
    <w:rsid w:val="00555F48"/>
    <w:rsid w:val="005574B3"/>
    <w:rsid w:val="00557D6B"/>
    <w:rsid w:val="00560A14"/>
    <w:rsid w:val="00561495"/>
    <w:rsid w:val="005636BF"/>
    <w:rsid w:val="00565087"/>
    <w:rsid w:val="00566AE3"/>
    <w:rsid w:val="00567660"/>
    <w:rsid w:val="00571587"/>
    <w:rsid w:val="00571704"/>
    <w:rsid w:val="005723B0"/>
    <w:rsid w:val="00574C32"/>
    <w:rsid w:val="00575AFB"/>
    <w:rsid w:val="00577948"/>
    <w:rsid w:val="00582F53"/>
    <w:rsid w:val="00586AB6"/>
    <w:rsid w:val="00594712"/>
    <w:rsid w:val="0059697F"/>
    <w:rsid w:val="00597B11"/>
    <w:rsid w:val="005A099A"/>
    <w:rsid w:val="005A311F"/>
    <w:rsid w:val="005A50C4"/>
    <w:rsid w:val="005A6104"/>
    <w:rsid w:val="005A7F2F"/>
    <w:rsid w:val="005A7F53"/>
    <w:rsid w:val="005B2743"/>
    <w:rsid w:val="005B27D4"/>
    <w:rsid w:val="005C316A"/>
    <w:rsid w:val="005C66AC"/>
    <w:rsid w:val="005D2E01"/>
    <w:rsid w:val="005D68BF"/>
    <w:rsid w:val="005D7526"/>
    <w:rsid w:val="005E2184"/>
    <w:rsid w:val="005E23F1"/>
    <w:rsid w:val="005E4BB2"/>
    <w:rsid w:val="005F6399"/>
    <w:rsid w:val="005F725F"/>
    <w:rsid w:val="005F788A"/>
    <w:rsid w:val="005F7BC3"/>
    <w:rsid w:val="005F7D76"/>
    <w:rsid w:val="00600D26"/>
    <w:rsid w:val="00601BBF"/>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25B6"/>
    <w:rsid w:val="0066580A"/>
    <w:rsid w:val="00670CF4"/>
    <w:rsid w:val="00673CBD"/>
    <w:rsid w:val="00680FC2"/>
    <w:rsid w:val="0068661E"/>
    <w:rsid w:val="00687760"/>
    <w:rsid w:val="006904BD"/>
    <w:rsid w:val="006912E9"/>
    <w:rsid w:val="0069654E"/>
    <w:rsid w:val="006A03A5"/>
    <w:rsid w:val="006A323F"/>
    <w:rsid w:val="006A520D"/>
    <w:rsid w:val="006B011A"/>
    <w:rsid w:val="006B2294"/>
    <w:rsid w:val="006B30D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A11"/>
    <w:rsid w:val="006E2BA3"/>
    <w:rsid w:val="006E484C"/>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1012"/>
    <w:rsid w:val="00732D97"/>
    <w:rsid w:val="00734A5B"/>
    <w:rsid w:val="0074026F"/>
    <w:rsid w:val="00741275"/>
    <w:rsid w:val="007413BC"/>
    <w:rsid w:val="0074227B"/>
    <w:rsid w:val="007429F6"/>
    <w:rsid w:val="00742B87"/>
    <w:rsid w:val="00744E76"/>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3EF5"/>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506DF"/>
    <w:rsid w:val="0085128A"/>
    <w:rsid w:val="00851E1A"/>
    <w:rsid w:val="00855402"/>
    <w:rsid w:val="00860C89"/>
    <w:rsid w:val="00862BE5"/>
    <w:rsid w:val="0086479C"/>
    <w:rsid w:val="00870709"/>
    <w:rsid w:val="00873D22"/>
    <w:rsid w:val="008761EE"/>
    <w:rsid w:val="008768CA"/>
    <w:rsid w:val="0087738E"/>
    <w:rsid w:val="008800C6"/>
    <w:rsid w:val="008836BA"/>
    <w:rsid w:val="00886E48"/>
    <w:rsid w:val="008918FF"/>
    <w:rsid w:val="00891A01"/>
    <w:rsid w:val="00891C07"/>
    <w:rsid w:val="00893DDF"/>
    <w:rsid w:val="00894866"/>
    <w:rsid w:val="008953DB"/>
    <w:rsid w:val="008972C5"/>
    <w:rsid w:val="00897D2E"/>
    <w:rsid w:val="008A08A6"/>
    <w:rsid w:val="008A0926"/>
    <w:rsid w:val="008A30D2"/>
    <w:rsid w:val="008A3287"/>
    <w:rsid w:val="008A5E68"/>
    <w:rsid w:val="008A6361"/>
    <w:rsid w:val="008B62F4"/>
    <w:rsid w:val="008C1570"/>
    <w:rsid w:val="008C2774"/>
    <w:rsid w:val="008C2CAD"/>
    <w:rsid w:val="008C3837"/>
    <w:rsid w:val="008C384C"/>
    <w:rsid w:val="008C40EF"/>
    <w:rsid w:val="008C5E87"/>
    <w:rsid w:val="008C647F"/>
    <w:rsid w:val="008C7B64"/>
    <w:rsid w:val="008D1468"/>
    <w:rsid w:val="008D148C"/>
    <w:rsid w:val="008E2D68"/>
    <w:rsid w:val="008E583B"/>
    <w:rsid w:val="008E5D9A"/>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EC0"/>
    <w:rsid w:val="009153C7"/>
    <w:rsid w:val="00916C1F"/>
    <w:rsid w:val="00917CCB"/>
    <w:rsid w:val="00921A6D"/>
    <w:rsid w:val="00922E3C"/>
    <w:rsid w:val="0092561E"/>
    <w:rsid w:val="0092737C"/>
    <w:rsid w:val="009306D6"/>
    <w:rsid w:val="00931056"/>
    <w:rsid w:val="0093212C"/>
    <w:rsid w:val="00933FB0"/>
    <w:rsid w:val="00935AE1"/>
    <w:rsid w:val="009427AC"/>
    <w:rsid w:val="00942EC2"/>
    <w:rsid w:val="00945AA5"/>
    <w:rsid w:val="00950B5B"/>
    <w:rsid w:val="00951B29"/>
    <w:rsid w:val="00953F36"/>
    <w:rsid w:val="00955FAF"/>
    <w:rsid w:val="009566A1"/>
    <w:rsid w:val="00967146"/>
    <w:rsid w:val="00970686"/>
    <w:rsid w:val="009747C8"/>
    <w:rsid w:val="00975DAE"/>
    <w:rsid w:val="00981AC6"/>
    <w:rsid w:val="00981CE1"/>
    <w:rsid w:val="00987F53"/>
    <w:rsid w:val="009909FA"/>
    <w:rsid w:val="00993E4F"/>
    <w:rsid w:val="009A7A0D"/>
    <w:rsid w:val="009B4B18"/>
    <w:rsid w:val="009C173F"/>
    <w:rsid w:val="009C20C4"/>
    <w:rsid w:val="009C3CED"/>
    <w:rsid w:val="009C422D"/>
    <w:rsid w:val="009C6A84"/>
    <w:rsid w:val="009D0C01"/>
    <w:rsid w:val="009D47D0"/>
    <w:rsid w:val="009E2532"/>
    <w:rsid w:val="009E561C"/>
    <w:rsid w:val="009E7EF1"/>
    <w:rsid w:val="009F0E27"/>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1BA8"/>
    <w:rsid w:val="00A53724"/>
    <w:rsid w:val="00A54FB7"/>
    <w:rsid w:val="00A55A16"/>
    <w:rsid w:val="00A56066"/>
    <w:rsid w:val="00A57898"/>
    <w:rsid w:val="00A578DD"/>
    <w:rsid w:val="00A6083E"/>
    <w:rsid w:val="00A6431C"/>
    <w:rsid w:val="00A66021"/>
    <w:rsid w:val="00A7180E"/>
    <w:rsid w:val="00A73129"/>
    <w:rsid w:val="00A7552A"/>
    <w:rsid w:val="00A81A8F"/>
    <w:rsid w:val="00A82346"/>
    <w:rsid w:val="00A85684"/>
    <w:rsid w:val="00A85703"/>
    <w:rsid w:val="00A90A14"/>
    <w:rsid w:val="00A92BA1"/>
    <w:rsid w:val="00A95A32"/>
    <w:rsid w:val="00AA0E0E"/>
    <w:rsid w:val="00AA1BA0"/>
    <w:rsid w:val="00AA1C29"/>
    <w:rsid w:val="00AA453D"/>
    <w:rsid w:val="00AA78CD"/>
    <w:rsid w:val="00AA7B02"/>
    <w:rsid w:val="00AB16A8"/>
    <w:rsid w:val="00AB4A5D"/>
    <w:rsid w:val="00AB4B73"/>
    <w:rsid w:val="00AB5B43"/>
    <w:rsid w:val="00AC2FA9"/>
    <w:rsid w:val="00AC39B0"/>
    <w:rsid w:val="00AC4CD9"/>
    <w:rsid w:val="00AC50FD"/>
    <w:rsid w:val="00AC5171"/>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46881"/>
    <w:rsid w:val="00B51275"/>
    <w:rsid w:val="00B52AC1"/>
    <w:rsid w:val="00B52AEB"/>
    <w:rsid w:val="00B52F08"/>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567E"/>
    <w:rsid w:val="00BE5F19"/>
    <w:rsid w:val="00BF128E"/>
    <w:rsid w:val="00BF1E10"/>
    <w:rsid w:val="00BF625C"/>
    <w:rsid w:val="00C03131"/>
    <w:rsid w:val="00C074DD"/>
    <w:rsid w:val="00C11031"/>
    <w:rsid w:val="00C1496A"/>
    <w:rsid w:val="00C15AD6"/>
    <w:rsid w:val="00C16FC2"/>
    <w:rsid w:val="00C23ACB"/>
    <w:rsid w:val="00C25177"/>
    <w:rsid w:val="00C263CA"/>
    <w:rsid w:val="00C30D54"/>
    <w:rsid w:val="00C31600"/>
    <w:rsid w:val="00C32E81"/>
    <w:rsid w:val="00C33079"/>
    <w:rsid w:val="00C33271"/>
    <w:rsid w:val="00C42534"/>
    <w:rsid w:val="00C43A51"/>
    <w:rsid w:val="00C45231"/>
    <w:rsid w:val="00C514EB"/>
    <w:rsid w:val="00C51A37"/>
    <w:rsid w:val="00C52002"/>
    <w:rsid w:val="00C521A0"/>
    <w:rsid w:val="00C551FF"/>
    <w:rsid w:val="00C57F9C"/>
    <w:rsid w:val="00C61CDE"/>
    <w:rsid w:val="00C63383"/>
    <w:rsid w:val="00C6688B"/>
    <w:rsid w:val="00C72833"/>
    <w:rsid w:val="00C74C3D"/>
    <w:rsid w:val="00C7568B"/>
    <w:rsid w:val="00C80F1D"/>
    <w:rsid w:val="00C80F91"/>
    <w:rsid w:val="00C86A72"/>
    <w:rsid w:val="00C91962"/>
    <w:rsid w:val="00C920F5"/>
    <w:rsid w:val="00C92BB5"/>
    <w:rsid w:val="00C92CA4"/>
    <w:rsid w:val="00C9311F"/>
    <w:rsid w:val="00C93F40"/>
    <w:rsid w:val="00C949F9"/>
    <w:rsid w:val="00C959E5"/>
    <w:rsid w:val="00CA13D9"/>
    <w:rsid w:val="00CA3D0C"/>
    <w:rsid w:val="00CA3E49"/>
    <w:rsid w:val="00CB127E"/>
    <w:rsid w:val="00CB3074"/>
    <w:rsid w:val="00CB42CC"/>
    <w:rsid w:val="00CC30BD"/>
    <w:rsid w:val="00CC49F9"/>
    <w:rsid w:val="00CC4B58"/>
    <w:rsid w:val="00CC6C4E"/>
    <w:rsid w:val="00CD5B8A"/>
    <w:rsid w:val="00CD799D"/>
    <w:rsid w:val="00CE3775"/>
    <w:rsid w:val="00CF237B"/>
    <w:rsid w:val="00CF2430"/>
    <w:rsid w:val="00CF4D0D"/>
    <w:rsid w:val="00D0218D"/>
    <w:rsid w:val="00D02C82"/>
    <w:rsid w:val="00D06A89"/>
    <w:rsid w:val="00D071B2"/>
    <w:rsid w:val="00D165D9"/>
    <w:rsid w:val="00D16725"/>
    <w:rsid w:val="00D22C40"/>
    <w:rsid w:val="00D23804"/>
    <w:rsid w:val="00D24E3E"/>
    <w:rsid w:val="00D26C2F"/>
    <w:rsid w:val="00D30635"/>
    <w:rsid w:val="00D32C9D"/>
    <w:rsid w:val="00D338DE"/>
    <w:rsid w:val="00D3400C"/>
    <w:rsid w:val="00D36C5E"/>
    <w:rsid w:val="00D44202"/>
    <w:rsid w:val="00D44861"/>
    <w:rsid w:val="00D47D94"/>
    <w:rsid w:val="00D54B79"/>
    <w:rsid w:val="00D57972"/>
    <w:rsid w:val="00D57C9D"/>
    <w:rsid w:val="00D6088C"/>
    <w:rsid w:val="00D62923"/>
    <w:rsid w:val="00D63AE2"/>
    <w:rsid w:val="00D647CE"/>
    <w:rsid w:val="00D67096"/>
    <w:rsid w:val="00D675A9"/>
    <w:rsid w:val="00D67B50"/>
    <w:rsid w:val="00D738D6"/>
    <w:rsid w:val="00D74393"/>
    <w:rsid w:val="00D755EB"/>
    <w:rsid w:val="00D76048"/>
    <w:rsid w:val="00D803E7"/>
    <w:rsid w:val="00D82E6F"/>
    <w:rsid w:val="00D82EF3"/>
    <w:rsid w:val="00D85E75"/>
    <w:rsid w:val="00D87E00"/>
    <w:rsid w:val="00D9078B"/>
    <w:rsid w:val="00D9134D"/>
    <w:rsid w:val="00DA79F2"/>
    <w:rsid w:val="00DA7A03"/>
    <w:rsid w:val="00DB1818"/>
    <w:rsid w:val="00DB5C00"/>
    <w:rsid w:val="00DB60DC"/>
    <w:rsid w:val="00DC1166"/>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1784"/>
    <w:rsid w:val="00DE4192"/>
    <w:rsid w:val="00DE55BB"/>
    <w:rsid w:val="00DF0BAD"/>
    <w:rsid w:val="00DF2B1F"/>
    <w:rsid w:val="00DF3491"/>
    <w:rsid w:val="00DF533F"/>
    <w:rsid w:val="00DF5B98"/>
    <w:rsid w:val="00DF5BB7"/>
    <w:rsid w:val="00DF62CD"/>
    <w:rsid w:val="00E0168B"/>
    <w:rsid w:val="00E01722"/>
    <w:rsid w:val="00E019B2"/>
    <w:rsid w:val="00E02EB2"/>
    <w:rsid w:val="00E036CB"/>
    <w:rsid w:val="00E038DA"/>
    <w:rsid w:val="00E0395D"/>
    <w:rsid w:val="00E049BB"/>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60455"/>
    <w:rsid w:val="00E60D7F"/>
    <w:rsid w:val="00E61501"/>
    <w:rsid w:val="00E63923"/>
    <w:rsid w:val="00E67B81"/>
    <w:rsid w:val="00E717D9"/>
    <w:rsid w:val="00E77645"/>
    <w:rsid w:val="00E819E9"/>
    <w:rsid w:val="00E8336E"/>
    <w:rsid w:val="00E90FC2"/>
    <w:rsid w:val="00E9194E"/>
    <w:rsid w:val="00E92904"/>
    <w:rsid w:val="00E951F1"/>
    <w:rsid w:val="00EA15B0"/>
    <w:rsid w:val="00EA1A3A"/>
    <w:rsid w:val="00EA255E"/>
    <w:rsid w:val="00EA4030"/>
    <w:rsid w:val="00EA5985"/>
    <w:rsid w:val="00EA5EA7"/>
    <w:rsid w:val="00EA66BD"/>
    <w:rsid w:val="00EA74EB"/>
    <w:rsid w:val="00EC03B0"/>
    <w:rsid w:val="00EC2957"/>
    <w:rsid w:val="00EC4A25"/>
    <w:rsid w:val="00EC5FDD"/>
    <w:rsid w:val="00ED523A"/>
    <w:rsid w:val="00ED6506"/>
    <w:rsid w:val="00ED76E4"/>
    <w:rsid w:val="00EE06AA"/>
    <w:rsid w:val="00EE21D9"/>
    <w:rsid w:val="00EE34A4"/>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58B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4818"/>
    <w:rsid w:val="00F5678D"/>
    <w:rsid w:val="00F57ADF"/>
    <w:rsid w:val="00F61D76"/>
    <w:rsid w:val="00F626B9"/>
    <w:rsid w:val="00F645F0"/>
    <w:rsid w:val="00F653B8"/>
    <w:rsid w:val="00F71952"/>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D47EE"/>
    <w:rsid w:val="00FD5857"/>
    <w:rsid w:val="00FE794F"/>
    <w:rsid w:val="00FF1728"/>
    <w:rsid w:val="00FF2372"/>
    <w:rsid w:val="00FF2A6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6.vsdx"/><Relationship Id="rId32" Type="http://schemas.openxmlformats.org/officeDocument/2006/relationships/package" Target="embeddings/Microsoft_Visio_Drawing11.vsdx"/><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8.vsdx"/><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package" Target="embeddings/Microsoft_Visio_Drawing5.vsdx"/><Relationship Id="rId27" Type="http://schemas.openxmlformats.org/officeDocument/2006/relationships/image" Target="media/image10.emf"/><Relationship Id="rId30" Type="http://schemas.openxmlformats.org/officeDocument/2006/relationships/package" Target="embeddings/Microsoft_Visio_Drawing10.vsdx"/><Relationship Id="rId35"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32</TotalTime>
  <Pages>23</Pages>
  <Words>5554</Words>
  <Characters>31662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P_R2#130_Rappv6</cp:lastModifiedBy>
  <cp:revision>4</cp:revision>
  <cp:lastPrinted>2019-02-25T14:05:00Z</cp:lastPrinted>
  <dcterms:created xsi:type="dcterms:W3CDTF">2025-08-14T07:30:00Z</dcterms:created>
  <dcterms:modified xsi:type="dcterms:W3CDTF">2025-08-14T08:02:00Z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