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rsidR="00BC523F" w:rsidRDefault="003A664A">
      <w:pPr>
        <w:pStyle w:val="3GPPHeader"/>
        <w:rPr>
          <w:sz w:val="22"/>
          <w:szCs w:val="22"/>
        </w:rPr>
      </w:pPr>
      <w:r>
        <w:rPr>
          <w:sz w:val="22"/>
          <w:szCs w:val="22"/>
        </w:rPr>
        <w:t>Source:</w:t>
      </w:r>
      <w:r>
        <w:rPr>
          <w:sz w:val="22"/>
          <w:szCs w:val="22"/>
        </w:rPr>
        <w:tab/>
      </w:r>
      <w:r>
        <w:rPr>
          <w:rFonts w:hint="eastAsia"/>
          <w:sz w:val="22"/>
          <w:szCs w:val="22"/>
        </w:rPr>
        <w:t>OPPO</w:t>
      </w:r>
    </w:p>
    <w:p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rsidR="00BC523F" w:rsidRDefault="003A664A">
      <w:pPr>
        <w:pStyle w:val="3GPPHeader"/>
        <w:rPr>
          <w:sz w:val="22"/>
          <w:szCs w:val="22"/>
        </w:rPr>
      </w:pPr>
      <w:r>
        <w:rPr>
          <w:sz w:val="22"/>
          <w:szCs w:val="22"/>
        </w:rPr>
        <w:t>Document for:</w:t>
      </w:r>
      <w:r>
        <w:rPr>
          <w:sz w:val="22"/>
          <w:szCs w:val="22"/>
        </w:rPr>
        <w:tab/>
        <w:t>Discussion, Decision</w:t>
      </w:r>
    </w:p>
    <w:p w:rsidR="00BC523F" w:rsidRDefault="00BC523F">
      <w:pPr>
        <w:pStyle w:val="3GPPHeader"/>
        <w:rPr>
          <w:sz w:val="22"/>
          <w:szCs w:val="22"/>
        </w:rPr>
      </w:pPr>
    </w:p>
    <w:p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w:t>
      </w:r>
      <w:proofErr w:type="gramStart"/>
      <w:r>
        <w:t>b][</w:t>
      </w:r>
      <w:proofErr w:type="gramEnd"/>
      <w:r>
        <w:t>1</w:t>
      </w:r>
      <w:r>
        <w:rPr>
          <w:rFonts w:eastAsia="Malgun Gothic" w:hint="eastAsia"/>
          <w:lang w:eastAsia="ko-KR"/>
        </w:rPr>
        <w:t>2</w:t>
      </w:r>
      <w:r>
        <w:t>2][</w:t>
      </w:r>
      <w:r>
        <w:rPr>
          <w:rFonts w:eastAsia="Malgun Gothic" w:hint="eastAsia"/>
          <w:lang w:eastAsia="ko-KR"/>
        </w:rPr>
        <w:t>NES</w:t>
      </w:r>
      <w:r>
        <w:t>] (</w:t>
      </w:r>
      <w:r>
        <w:rPr>
          <w:rFonts w:eastAsia="Malgun Gothic" w:hint="eastAsia"/>
          <w:lang w:eastAsia="ko-KR"/>
        </w:rPr>
        <w:t>OPPO</w:t>
      </w:r>
      <w:r>
        <w:t>)</w:t>
      </w:r>
    </w:p>
    <w:p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Malgun Gothic" w:hint="eastAsia"/>
          <w:b/>
          <w:lang w:eastAsia="ko-KR"/>
        </w:rPr>
        <w:t>Long email discussion</w:t>
      </w:r>
      <w:r>
        <w:rPr>
          <w:b/>
        </w:rPr>
        <w:t xml:space="preserve">. </w:t>
      </w:r>
    </w:p>
    <w:p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w:t>
      </w:r>
      <w:r>
        <w:rPr>
          <w:rFonts w:ascii="Times New Roman" w:hAnsi="Times New Roman" w:cs="Times New Roman" w:hint="eastAsia"/>
          <w:kern w:val="0"/>
          <w:sz w:val="20"/>
          <w:szCs w:val="20"/>
          <w:lang w:val="en-GB"/>
          <w14:ligatures w14:val="none"/>
        </w:rPr>
        <w:t xml:space="preserve"> may be configured differently, i.e.,</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w:t>
      </w:r>
      <w:r>
        <w:rPr>
          <w:rFonts w:ascii="Times New Roman" w:hAnsi="Times New Roman" w:cs="Times New Roman" w:hint="eastAsia"/>
          <w:kern w:val="0"/>
          <w:sz w:val="20"/>
          <w:szCs w:val="20"/>
          <w:lang w:val="en-GB"/>
          <w14:ligatures w14:val="none"/>
        </w:rPr>
        <w:t>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w:t>
      </w:r>
      <w:r>
        <w:rPr>
          <w:rFonts w:ascii="Times New Roman" w:hAnsi="Times New Roman" w:cs="Times New Roman" w:hint="eastAsia"/>
          <w:kern w:val="0"/>
          <w:sz w:val="20"/>
          <w:szCs w:val="20"/>
          <w:lang w:val="en-GB"/>
          <w14:ligatures w14:val="none"/>
        </w:rPr>
        <w:t xml:space="preserve"> your preference</w:t>
      </w:r>
    </w:p>
    <w:p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w:t>
            </w:r>
            <w:r>
              <w:rPr>
                <w:rFonts w:ascii="Times New Roman" w:hAnsi="Times New Roman" w:cs="Times New Roman"/>
                <w:kern w:val="0"/>
                <w:sz w:val="24"/>
                <w:lang w:val="en-GB"/>
                <w14:ligatures w14:val="none"/>
              </w:rPr>
              <w:t xml:space="preserve">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w:t>
            </w:r>
            <w:r>
              <w:rPr>
                <w:rFonts w:ascii="Times New Roman" w:hAnsi="Times New Roman" w:cs="Times New Roman"/>
                <w:kern w:val="0"/>
                <w:sz w:val="24"/>
                <w:lang w:val="en-GB"/>
                <w14:ligatures w14:val="none"/>
              </w:rPr>
              <w:t xml:space="preserve">urce cell about the RACH adaptation activation/deactivation status should be up to network implementation).   </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tc>
          <w:tcPr>
            <w:tcW w:w="2903"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w:t>
      </w:r>
      <w:r>
        <w:rPr>
          <w:rFonts w:ascii="Times New Roman" w:hAnsi="Times New Roman" w:cs="Times New Roman" w:hint="eastAsia"/>
          <w:b/>
          <w:bCs/>
          <w:kern w:val="0"/>
          <w:sz w:val="20"/>
          <w:szCs w:val="20"/>
          <w:lang w:val="en-GB"/>
          <w14:ligatures w14:val="none"/>
        </w:rPr>
        <w:t xml:space="preserve">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w:t>
      </w:r>
      <w:r>
        <w:rPr>
          <w:rFonts w:ascii="Times New Roman" w:hAnsi="Times New Roman" w:cs="Times New Roman" w:hint="eastAsia"/>
          <w:b/>
          <w:bCs/>
          <w:kern w:val="0"/>
          <w:sz w:val="20"/>
          <w:szCs w:val="20"/>
          <w:lang w:val="en-GB"/>
          <w14:ligatures w14:val="none"/>
        </w:rPr>
        <w:t>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w:t>
      </w:r>
      <w:r>
        <w:rPr>
          <w:rFonts w:ascii="Times New Roman" w:hAnsi="Times New Roman" w:cs="Times New Roman" w:hint="eastAsia"/>
          <w:i/>
          <w:iCs/>
          <w:kern w:val="0"/>
          <w:sz w:val="20"/>
          <w:szCs w:val="20"/>
          <w:lang w:val="en-GB"/>
          <w14:ligatures w14:val="none"/>
        </w:rPr>
        <w:t>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w:t>
      </w:r>
      <w:proofErr w:type="gramStart"/>
      <w:r>
        <w:rPr>
          <w:rFonts w:ascii="Times New Roman" w:hAnsi="Times New Roman" w:cs="Times New Roman" w:hint="eastAsia"/>
          <w:kern w:val="0"/>
          <w:sz w:val="20"/>
          <w:szCs w:val="20"/>
          <w:lang w:val="en-GB"/>
          <w14:ligatures w14:val="none"/>
        </w:rPr>
        <w:t>thus</w:t>
      </w:r>
      <w:proofErr w:type="gramEnd"/>
      <w:r>
        <w:rPr>
          <w:rFonts w:ascii="Times New Roman" w:hAnsi="Times New Roman" w:cs="Times New Roman" w:hint="eastAsia"/>
          <w:kern w:val="0"/>
          <w:sz w:val="20"/>
          <w:szCs w:val="20"/>
          <w:lang w:val="en-GB"/>
          <w14:ligatures w14:val="none"/>
        </w:rPr>
        <w:t xml:space="preserve">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w:t>
      </w:r>
      <w:r>
        <w:rPr>
          <w:rFonts w:ascii="Times New Roman" w:hAnsi="Times New Roman" w:cs="Times New Roman" w:hint="eastAsia"/>
          <w:kern w:val="0"/>
          <w:sz w:val="20"/>
          <w:szCs w:val="20"/>
          <w:lang w:val="en-GB"/>
          <w14:ligatures w14:val="none"/>
        </w:rPr>
        <w:t xml:space="preserve">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w:t>
      </w:r>
      <w:r>
        <w:rPr>
          <w:rFonts w:ascii="Times New Roman" w:hAnsi="Times New Roman" w:cs="Times New Roman" w:hint="eastAsia"/>
          <w:b/>
          <w:bCs/>
          <w:i/>
          <w:iCs/>
          <w:kern w:val="0"/>
          <w:sz w:val="20"/>
          <w:szCs w:val="20"/>
          <w:lang w:val="en-GB"/>
          <w14:ligatures w14:val="none"/>
        </w:rPr>
        <w:t>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13948" w:type="dxa"/>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[Rapp] After offline with Nokia,</w:t>
            </w:r>
            <w:r>
              <w:rPr>
                <w:rFonts w:ascii="Times New Roman" w:hAnsi="Times New Roman" w:cs="Times New Roman" w:hint="eastAsia"/>
                <w:kern w:val="0"/>
                <w:sz w:val="24"/>
                <w:lang w:val="en-GB"/>
                <w14:ligatures w14:val="none"/>
              </w:rPr>
              <w:t xml:space="preserve">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[Rapp2] Sorry for the m</w:t>
            </w:r>
            <w:r>
              <w:rPr>
                <w:rFonts w:ascii="Times New Roman" w:hAnsi="Times New Roman" w:cs="Times New Roman" w:hint="eastAsia"/>
                <w:kern w:val="0"/>
                <w:sz w:val="24"/>
                <w:lang w:val="en-GB"/>
                <w14:ligatures w14:val="none"/>
              </w:rPr>
              <w:t xml:space="preserve">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w:t>
            </w:r>
            <w:r>
              <w:rPr>
                <w:rFonts w:ascii="Times New Roman" w:hAnsi="Times New Roman" w:cs="Times New Roman" w:hint="eastAsia"/>
                <w:kern w:val="0"/>
                <w:sz w:val="24"/>
                <w:lang w:val="en-GB"/>
                <w14:ligatures w14:val="none"/>
              </w:rPr>
              <w:t xml:space="preserv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w:t>
            </w:r>
            <w:r>
              <w:rPr>
                <w:rFonts w:ascii="Times New Roman" w:hAnsi="Times New Roman" w:cs="Times New Roman"/>
                <w:kern w:val="0"/>
                <w:sz w:val="24"/>
                <w:lang w:val="en-GB"/>
                <w14:ligatures w14:val="none"/>
              </w:rPr>
              <w:t xml:space="preserve">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trPr>
          <w:trHeight w:val="2720"/>
        </w:trPr>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w:t>
            </w:r>
            <w:r>
              <w:rPr>
                <w:rFonts w:ascii="Times New Roman" w:hAnsi="Times New Roman" w:cs="Times New Roman"/>
                <w:kern w:val="0"/>
                <w:sz w:val="24"/>
                <w:lang w:val="en-GB"/>
                <w14:ligatures w14:val="none"/>
              </w:rPr>
              <w:t>tion is configured.</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trPr>
          <w:trHeight w:val="560"/>
        </w:trPr>
        <w:tc>
          <w:tcPr>
            <w:tcW w:w="2903" w:type="dxa"/>
            <w:shd w:val="clear" w:color="auto" w:fill="auto"/>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w:t>
            </w:r>
            <w:r>
              <w:rPr>
                <w:rFonts w:ascii="Times New Roman" w:hAnsi="Times New Roman" w:cs="Times New Roman" w:hint="eastAsia"/>
                <w:kern w:val="0"/>
                <w:sz w:val="24"/>
                <w14:ligatures w14:val="none"/>
              </w:rPr>
              <w:t>ee with comments from [Rapp].</w:t>
            </w:r>
          </w:p>
        </w:tc>
      </w:tr>
      <w:tr w:rsidR="00CC5861">
        <w:trPr>
          <w:trHeight w:val="560"/>
        </w:trPr>
        <w:tc>
          <w:tcPr>
            <w:tcW w:w="2903" w:type="dxa"/>
            <w:shd w:val="clear" w:color="auto" w:fill="auto"/>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shd w:val="clear" w:color="auto" w:fill="auto"/>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msg are configured by the target cell, and the HO will be triggered right after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is sent to the UE (unlike CHO).</w:t>
            </w:r>
          </w:p>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w:t>
            </w:r>
            <w:r>
              <w:rPr>
                <w:rFonts w:ascii="Times New Roman" w:hAnsi="Times New Roman" w:cs="Times New Roman"/>
                <w:kern w:val="0"/>
                <w:sz w:val="24"/>
                <w14:ligatures w14:val="none"/>
              </w:rPr>
              <w:lastRenderedPageBreak/>
              <w:t xml:space="preserve">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w:t>
            </w:r>
            <w:r>
              <w:rPr>
                <w:rFonts w:ascii="Times New Roman" w:hAnsi="Times New Roman" w:cs="Times New Roman"/>
                <w:kern w:val="0"/>
                <w:sz w:val="24"/>
                <w14:ligatures w14:val="none"/>
              </w:rPr>
              <w:t>ing</w:t>
            </w:r>
            <w:r>
              <w:rPr>
                <w:rFonts w:ascii="Times New Roman" w:hAnsi="Times New Roman" w:cs="Times New Roman"/>
                <w:kern w:val="0"/>
                <w:sz w:val="24"/>
                <w14:ligatures w14:val="none"/>
              </w:rPr>
              <w:t xml:space="preserve"> 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this is unlike the legacy behavior but we didn’t see much gain of it.</w:t>
            </w:r>
          </w:p>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For the A/D sync issue, if additional PRACH is provided as CFRA reso</w:t>
            </w:r>
            <w:r>
              <w:rPr>
                <w:rFonts w:ascii="Times New Roman" w:hAnsi="Times New Roman" w:cs="Times New Roman"/>
                <w:kern w:val="0"/>
                <w:sz w:val="24"/>
                <w:lang w:val="en-GB"/>
                <w14:ligatures w14:val="none"/>
              </w:rPr>
              <w:t>urce, the target cell should ensure the additional PRACH is activated. Even if the additional PRACH becomes deactivated afterwards, the target cell can update the CFRA resource or release the target cell from the candidate cell for LTM if needed based on t</w:t>
            </w:r>
            <w:r>
              <w:rPr>
                <w:rFonts w:ascii="Times New Roman" w:hAnsi="Times New Roman" w:cs="Times New Roman"/>
                <w:kern w:val="0"/>
                <w:sz w:val="24"/>
                <w:lang w:val="en-GB"/>
                <w14:ligatures w14:val="none"/>
              </w:rPr>
              <w:t xml:space="preserve">he existing procedure.  </w:t>
            </w:r>
            <w:bookmarkEnd w:id="6"/>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Considering the difference from L3 HO and pre-configuration of multiple candidate cells, thus no T304 timer for LTM like for L3 HO with which NW </w:t>
            </w:r>
            <w:r>
              <w:rPr>
                <w:rFonts w:ascii="Times New Roman" w:hAnsi="Times New Roman" w:cs="Times New Roman"/>
                <w:kern w:val="0"/>
                <w:sz w:val="24"/>
                <w:lang w:val="en-GB"/>
                <w14:ligatures w14:val="none"/>
              </w:rPr>
              <w:t>knows for how long it needs assume those resources might be used.</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w:t>
            </w:r>
            <w:r>
              <w:rPr>
                <w:rFonts w:ascii="Times New Roman" w:hAnsi="Times New Roman" w:cs="Times New Roman"/>
                <w:kern w:val="0"/>
                <w:sz w:val="24"/>
                <w:lang w:val="en-GB"/>
                <w14:ligatures w14:val="none"/>
              </w:rPr>
              <w:t>ut the RACH adaptation activation/deactivation status should be up to network implementation).</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w:t>
            </w:r>
            <w:r>
              <w:rPr>
                <w:rFonts w:ascii="Times New Roman" w:hAnsi="Times New Roman" w:cs="Times New Roman" w:hint="eastAsia"/>
                <w:kern w:val="0"/>
                <w:sz w:val="24"/>
                <w14:ligatures w14:val="none"/>
              </w:rPr>
              <w:t>k.</w:t>
            </w:r>
          </w:p>
        </w:tc>
      </w:tr>
      <w:tr w:rsidR="00CC5861">
        <w:tc>
          <w:tcPr>
            <w:tcW w:w="2903"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bl>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w:t>
            </w:r>
            <w:r>
              <w:rPr>
                <w:rFonts w:ascii="Times New Roman" w:hAnsi="Times New Roman" w:cs="Times New Roman"/>
                <w:kern w:val="0"/>
                <w:sz w:val="24"/>
                <w:lang w:val="en-GB"/>
                <w14:ligatures w14:val="none"/>
              </w:rPr>
              <w:t xml:space="preserve"> enhancement is needed for CFRA.</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majority prefer B, we think no RAN3 work should be done (i.e. the coordination between target and source cell about the RACH adaptation </w:t>
            </w:r>
            <w:r>
              <w:rPr>
                <w:rFonts w:ascii="Times New Roman" w:hAnsi="Times New Roman" w:cs="Times New Roman"/>
                <w:kern w:val="0"/>
                <w:sz w:val="24"/>
                <w:lang w:val="en-GB"/>
                <w14:ligatures w14:val="none"/>
              </w:rPr>
              <w:t>activation/deactivation status should be up to network implementation).</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tc>
          <w:tcPr>
            <w:tcW w:w="2903"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bl>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The concern here yet is since</w:t>
      </w:r>
      <w:r>
        <w:rPr>
          <w:rFonts w:ascii="Times New Roman" w:hAnsi="Times New Roman" w:cs="Times New Roman" w:hint="eastAsia"/>
          <w:kern w:val="0"/>
          <w:sz w:val="20"/>
          <w:szCs w:val="20"/>
          <w:lang w:val="en-GB"/>
          <w14:ligatures w14:val="none"/>
        </w:rPr>
        <w:t xml:space="preserv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w:t>
      </w:r>
      <w:proofErr w:type="gramStart"/>
      <w:r>
        <w:rPr>
          <w:rFonts w:ascii="Times New Roman" w:hAnsi="Times New Roman" w:cs="Times New Roman" w:hint="eastAsia"/>
          <w:kern w:val="0"/>
          <w:sz w:val="20"/>
          <w:szCs w:val="20"/>
          <w:lang w:val="en-GB"/>
          <w14:ligatures w14:val="none"/>
        </w:rPr>
        <w:t>So</w:t>
      </w:r>
      <w:proofErr w:type="gramEnd"/>
      <w:r>
        <w:rPr>
          <w:rFonts w:ascii="Times New Roman" w:hAnsi="Times New Roman" w:cs="Times New Roman" w:hint="eastAsia"/>
          <w:kern w:val="0"/>
          <w:sz w:val="20"/>
          <w:szCs w:val="20"/>
          <w:lang w:val="en-GB"/>
          <w14:ligatures w14:val="none"/>
        </w:rPr>
        <w:t xml:space="preserve"> from some companies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thinking that when additional RACH is configured to BFR, there is no need to be further dependent on</w:t>
      </w:r>
      <w:r>
        <w:rPr>
          <w:rFonts w:ascii="Times New Roman" w:hAnsi="Times New Roman" w:cs="Times New Roman" w:hint="eastAsia"/>
          <w:kern w:val="0"/>
          <w:sz w:val="20"/>
          <w:szCs w:val="20"/>
          <w:lang w:val="en-GB"/>
          <w14:ligatures w14:val="none"/>
        </w:rPr>
        <w:t xml:space="preserv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w:t>
            </w:r>
            <w:r>
              <w:rPr>
                <w:rFonts w:ascii="Times New Roman" w:hAnsi="Times New Roman" w:cs="Times New Roman" w:hint="eastAsia"/>
                <w:kern w:val="0"/>
                <w:sz w:val="24"/>
                <w:lang w:val="en-GB"/>
                <w14:ligatures w14:val="none"/>
              </w:rPr>
              <w:t>as in legacy.</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w:t>
            </w:r>
            <w:r>
              <w:rPr>
                <w:rFonts w:ascii="Times New Roman" w:hAnsi="Times New Roman" w:cs="Times New Roman"/>
                <w:kern w:val="0"/>
                <w:sz w:val="24"/>
                <w:lang w:val="en-GB"/>
                <w14:ligatures w14:val="none"/>
              </w:rPr>
              <w:lastRenderedPageBreak/>
              <w:t xml:space="preserve">not configure the additional </w:t>
            </w:r>
            <w:r>
              <w:rPr>
                <w:rFonts w:ascii="Times New Roman" w:hAnsi="Times New Roman" w:cs="Times New Roman"/>
                <w:kern w:val="0"/>
                <w:sz w:val="24"/>
                <w:lang w:val="en-GB"/>
                <w14:ligatures w14:val="none"/>
              </w:rPr>
              <w:t xml:space="preserve">PRACH for BFR. Generally, we see no spec impact, we can leave this to NW implementation.   </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w:t>
            </w:r>
            <w:r>
              <w:rPr>
                <w:rFonts w:ascii="Times New Roman" w:hAnsi="Times New Roman" w:cs="Times New Roman"/>
                <w:iCs/>
                <w:kern w:val="0"/>
                <w:sz w:val="24"/>
                <w:lang w:val="en-GB"/>
                <w14:ligatures w14:val="none"/>
              </w:rPr>
              <w:t xml:space="preserve">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w:t>
            </w:r>
            <w:r>
              <w:rPr>
                <w:rFonts w:ascii="Times New Roman" w:hAnsi="Times New Roman" w:cs="Times New Roman"/>
                <w:iCs/>
                <w:kern w:val="0"/>
                <w:sz w:val="24"/>
                <w:lang w:val="en-GB"/>
                <w14:ligatures w14:val="none"/>
              </w:rPr>
              <w:t xml:space="preserve"> as any other CBRA procedure.</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w:t>
            </w:r>
            <w:r>
              <w:rPr>
                <w:rFonts w:ascii="Times New Roman" w:hAnsi="Times New Roman" w:cs="Times New Roman"/>
                <w:kern w:val="0"/>
                <w:sz w:val="24"/>
                <w:lang w:val="en-GB"/>
                <w14:ligatures w14:val="none"/>
              </w:rPr>
              <w:t>ut additional impact.</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 xml:space="preserve">ither from both RACH </w:t>
            </w:r>
            <w:r>
              <w:rPr>
                <w:rFonts w:ascii="Times New Roman" w:hAnsi="Times New Roman" w:cs="Times New Roman" w:hint="eastAsia"/>
                <w:kern w:val="0"/>
                <w:sz w:val="24"/>
                <w:lang w:val="en-GB"/>
                <w14:ligatures w14:val="none"/>
              </w:rPr>
              <w:t>resources, if DCI indicates that the additional RACH is available</w:t>
            </w:r>
          </w:p>
          <w:p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w:t>
            </w:r>
            <w:r>
              <w:rPr>
                <w:rFonts w:ascii="Times New Roman" w:hAnsi="Times New Roman" w:cs="Times New Roman" w:hint="eastAsia"/>
                <w:i/>
                <w:iCs/>
                <w:kern w:val="0"/>
                <w:sz w:val="24"/>
                <w:lang w:val="en-GB"/>
                <w14:ligatures w14:val="none"/>
              </w:rPr>
              <w:t>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w:t>
            </w:r>
            <w:r>
              <w:rPr>
                <w:rFonts w:ascii="Times New Roman" w:hAnsi="Times New Roman" w:cs="Times New Roman" w:hint="eastAsia"/>
                <w:kern w:val="0"/>
                <w:sz w:val="24"/>
                <w:lang w:val="en-GB"/>
                <w14:ligatures w14:val="none"/>
              </w:rPr>
              <w:t xml:space="preserve">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w:t>
            </w:r>
            <w:r>
              <w:rPr>
                <w:rFonts w:ascii="Times New Roman" w:hAnsi="Times New Roman" w:cs="Times New Roman"/>
                <w:kern w:val="0"/>
                <w:sz w:val="24"/>
                <w:lang w:val="en-GB"/>
                <w14:ligatures w14:val="none"/>
              </w:rPr>
              <w:t xml:space="preserve"> indicated, DCI based activation can be used to control if additional PRACH resources will be used in the source side including in the BFR scenario.</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the two understanding between Nokia and Rapp, we now tend to agr</w:t>
            </w:r>
            <w:r>
              <w:rPr>
                <w:rFonts w:ascii="Times New Roman" w:hAnsi="Times New Roman" w:cs="Times New Roman"/>
                <w:kern w:val="0"/>
                <w:sz w:val="24"/>
                <w:lang w:val="en-GB"/>
                <w14:ligatures w14:val="none"/>
              </w:rPr>
              <w:t xml:space="preserve">ee with Nokia after reviewing RAN1 provided L1 excel: </w:t>
            </w:r>
          </w:p>
          <w:p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 xml:space="preserve">is configured (as legacy one </w:t>
            </w:r>
            <w:r>
              <w:rPr>
                <w:rFonts w:ascii="Times New Roman" w:hAnsi="Times New Roman" w:cs="Times New Roman"/>
                <w:kern w:val="0"/>
                <w:sz w:val="24"/>
                <w:lang w:val="en-GB"/>
                <w14:ligatures w14:val="none"/>
              </w:rPr>
              <w:t>is mandatory, it means that there will be two index), RACH adaptation is configured.</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rsidR="00BC523F" w:rsidRDefault="003A664A">
            <w:pPr>
              <w:pStyle w:val="affff1"/>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However, if this assumption is always true, we need to further clarify:</w:t>
            </w:r>
          </w:p>
          <w:p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w:t>
            </w:r>
            <w:r>
              <w:rPr>
                <w:rFonts w:ascii="Times New Roman" w:hAnsi="Times New Roman" w:cs="Times New Roman"/>
                <w:kern w:val="0"/>
                <w:sz w:val="24"/>
                <w:lang w:val="en-GB"/>
                <w14:ligatures w14:val="none"/>
              </w:rPr>
              <w:t xml:space="preserv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we go B, we think it is general principle that if serving cell provides CFRA resource, serving cell is responsible to ensure its validity (i.e. if it is not available anymore, serving cell should de-configure the additional PRACH configuration ind</w:t>
            </w:r>
            <w:r>
              <w:rPr>
                <w:rFonts w:ascii="Times New Roman" w:hAnsi="Times New Roman" w:cs="Times New Roman"/>
                <w:kern w:val="0"/>
                <w:sz w:val="24"/>
                <w:lang w:val="en-GB"/>
                <w14:ligatures w14:val="none"/>
              </w:rPr>
              <w:t xml:space="preserve">ex via RRC instead of indicated by DCI with P-RNTI). So, if we go B, we prefer Xiaomi’s understanding. </w:t>
            </w:r>
          </w:p>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tc>
          <w:tcPr>
            <w:tcW w:w="2903"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triggered and the additional RA needs to be valid.</w:t>
            </w:r>
          </w:p>
          <w:p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rsidR="00BC523F" w:rsidRDefault="00BC523F">
      <w:pPr>
        <w:rPr>
          <w:rFonts w:ascii="Times New Roman" w:hAnsi="Times New Roman" w:cs="Times New Roman"/>
          <w:lang w:val="en-GB"/>
        </w:rPr>
      </w:pPr>
    </w:p>
    <w:p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w:t>
      </w:r>
      <w:r>
        <w:rPr>
          <w:rFonts w:ascii="Times New Roman" w:hAnsi="Times New Roman" w:cs="Times New Roman" w:hint="eastAsia"/>
          <w:lang w:val="en-GB"/>
        </w:rPr>
        <w:t xml:space="preserve"> as well.</w:t>
      </w:r>
    </w:p>
    <w:p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lastRenderedPageBreak/>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 xml:space="preserve">R2 confirms time-domain RACH adaptation is supported for CFRA initiated by normal </w:t>
      </w:r>
      <w:r>
        <w:rPr>
          <w:rFonts w:ascii="Arial" w:eastAsia="Malgun Gothic" w:hAnsi="Arial" w:cs="Times New Roman"/>
          <w:kern w:val="0"/>
          <w:sz w:val="20"/>
          <w:lang w:val="en-GB" w:eastAsia="ko-KR"/>
          <w14:ligatures w14:val="none"/>
        </w:rPr>
        <w:t>PDCCH order, but not for other CFRA cases. Send LS to R1 if any concern.</w:t>
      </w:r>
    </w:p>
    <w:p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w:t>
      </w:r>
      <w:r>
        <w:rPr>
          <w:rFonts w:ascii="Arial" w:eastAsia="Malgun Gothic" w:hAnsi="Arial" w:cs="Times New Roman" w:hint="eastAsia"/>
          <w:kern w:val="0"/>
          <w:sz w:val="20"/>
          <w:lang w:val="en-GB" w:eastAsia="ko-KR"/>
          <w14:ligatures w14:val="none"/>
        </w:rPr>
        <w: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w:t>
      </w:r>
      <w:r>
        <w:rPr>
          <w:rFonts w:ascii="Arial" w:eastAsia="Malgun Gothic" w:hAnsi="Arial" w:cs="Times New Roman"/>
          <w:kern w:val="0"/>
          <w:sz w:val="20"/>
          <w:highlight w:val="yellow"/>
          <w:lang w:val="en-GB" w:eastAsia="ko-KR"/>
          <w14:ligatures w14:val="none"/>
        </w:rPr>
        <w:t>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w:t>
      </w:r>
      <w:r>
        <w:rPr>
          <w:rFonts w:ascii="Arial" w:eastAsia="Malgun Gothic" w:hAnsi="Arial" w:cs="Times New Roman" w:hint="eastAsia"/>
          <w:kern w:val="0"/>
          <w:sz w:val="20"/>
          <w:lang w:val="en-GB" w:eastAsia="ko-KR"/>
          <w14:ligatures w14:val="none"/>
        </w:rPr>
        <w:t xml:space="preserve"> can be applicable e.g. into BFR case. [OPPO]: Understand without additional RO activation/deactivation, if network wants, the network just includes additional RO into BFR configuration, then the UE uses it unless it is reconfigured or released. [Nokia]: C</w:t>
      </w:r>
      <w:r>
        <w:rPr>
          <w:rFonts w:ascii="Arial" w:eastAsia="Malgun Gothic" w:hAnsi="Arial" w:cs="Times New Roman" w:hint="eastAsia"/>
          <w:kern w:val="0"/>
          <w:sz w:val="20"/>
          <w:lang w:val="en-GB" w:eastAsia="ko-KR"/>
          <w14:ligatures w14:val="none"/>
        </w:rPr>
        <w:t xml:space="preserve">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w:t>
      </w:r>
      <w:r>
        <w:rPr>
          <w:rFonts w:ascii="Arial" w:eastAsia="Malgun Gothic" w:hAnsi="Arial" w:cs="Times New Roman" w:hint="eastAsia"/>
          <w:kern w:val="0"/>
          <w:sz w:val="20"/>
          <w:lang w:val="en-GB" w:eastAsia="ko-KR"/>
          <w14:ligatures w14:val="none"/>
        </w:rPr>
        <w:t xml:space="preserve">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Wonder how it works if multiple initial BWPs a</w:t>
      </w:r>
      <w:r>
        <w:rPr>
          <w:rFonts w:ascii="Arial" w:eastAsia="Malgun Gothic" w:hAnsi="Arial" w:cs="Times New Roman" w:hint="eastAsia"/>
          <w:kern w:val="0"/>
          <w:sz w:val="20"/>
          <w:lang w:val="en-GB" w:eastAsia="ko-KR"/>
          <w14:ligatures w14:val="none"/>
        </w:rPr>
        <w:t xml:space="preserve">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fd"/>
        <w:tblW w:w="0" w:type="auto"/>
        <w:tblLook w:val="04A0" w:firstRow="1" w:lastRow="0" w:firstColumn="1" w:lastColumn="0" w:noHBand="0" w:noVBand="1"/>
      </w:tblPr>
      <w:tblGrid>
        <w:gridCol w:w="2903"/>
        <w:gridCol w:w="2904"/>
        <w:gridCol w:w="8141"/>
      </w:tblGrid>
      <w:tr w:rsidR="00BC523F">
        <w:tc>
          <w:tcPr>
            <w:tcW w:w="2903"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tc>
          <w:tcPr>
            <w:tcW w:w="2903"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tc>
          <w:tcPr>
            <w:tcW w:w="2903" w:type="dxa"/>
          </w:tcPr>
          <w:p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bookmarkStart w:id="7" w:name="_GoBack" w:colFirst="0" w:colLast="1"/>
            <w:r>
              <w:rPr>
                <w:rFonts w:ascii="Times New Roman" w:hAnsi="Times New Roman" w:cs="Times New Roman"/>
                <w:kern w:val="0"/>
                <w:sz w:val="24"/>
                <w14:ligatures w14:val="none"/>
              </w:rPr>
              <w:t>Huawei, HiSilicon</w:t>
            </w:r>
          </w:p>
        </w:tc>
        <w:tc>
          <w:tcPr>
            <w:tcW w:w="2904" w:type="dxa"/>
          </w:tcPr>
          <w:p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bookmarkEnd w:id="7"/>
    </w:tbl>
    <w:p w:rsidR="00BC523F" w:rsidRDefault="00BC523F">
      <w:pPr>
        <w:spacing w:beforeLines="50" w:before="156"/>
        <w:rPr>
          <w:rFonts w:ascii="Times New Roman" w:hAnsi="Times New Roman" w:cs="Times New Roman"/>
          <w:lang w:val="en-GB"/>
        </w:rPr>
      </w:pPr>
    </w:p>
    <w:bookmarkEnd w:id="5"/>
    <w:p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64A" w:rsidRDefault="003A664A">
      <w:pPr>
        <w:spacing w:line="240" w:lineRule="auto"/>
      </w:pPr>
      <w:r>
        <w:separator/>
      </w:r>
    </w:p>
  </w:endnote>
  <w:endnote w:type="continuationSeparator" w:id="0">
    <w:p w:rsidR="003A664A" w:rsidRDefault="003A6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64A" w:rsidRDefault="003A664A">
      <w:pPr>
        <w:spacing w:after="0"/>
      </w:pPr>
      <w:r>
        <w:separator/>
      </w:r>
    </w:p>
  </w:footnote>
  <w:footnote w:type="continuationSeparator" w:id="0">
    <w:p w:rsidR="003A664A" w:rsidRDefault="003A66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E4FD8"/>
    <w:multiLevelType w:val="multilevel"/>
    <w:tmpl w:val="49AE4FD8"/>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8"/>
  </w:num>
  <w:num w:numId="14">
    <w:abstractNumId w:val="10"/>
  </w:num>
  <w:num w:numId="15">
    <w:abstractNumId w:val="16"/>
  </w:num>
  <w:num w:numId="16">
    <w:abstractNumId w:val="14"/>
  </w:num>
  <w:num w:numId="17">
    <w:abstractNumId w:val="20"/>
  </w:num>
  <w:num w:numId="18">
    <w:abstractNumId w:val="19"/>
  </w:num>
  <w:num w:numId="19">
    <w:abstractNumId w:val="22"/>
  </w:num>
  <w:num w:numId="20">
    <w:abstractNumId w:val="12"/>
  </w:num>
  <w:num w:numId="21">
    <w:abstractNumId w:val="2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D3756"/>
    <w:rsid w:val="003D412C"/>
    <w:rsid w:val="003D7033"/>
    <w:rsid w:val="003E1C1A"/>
    <w:rsid w:val="003E387E"/>
    <w:rsid w:val="003E7246"/>
    <w:rsid w:val="003F0169"/>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71F8"/>
    <w:rsid w:val="00B82B36"/>
    <w:rsid w:val="00B85E06"/>
    <w:rsid w:val="00B9107D"/>
    <w:rsid w:val="00B91C89"/>
    <w:rsid w:val="00B95682"/>
    <w:rsid w:val="00BB2204"/>
    <w:rsid w:val="00BB22D6"/>
    <w:rsid w:val="00BC3B85"/>
    <w:rsid w:val="00BC523F"/>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C5861"/>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E21A6"/>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3">
    <w:name w:val="List 3"/>
    <w:basedOn w:val="a1"/>
    <w:uiPriority w:val="99"/>
    <w:semiHidden/>
    <w:unhideWhenUsed/>
    <w:pPr>
      <w:ind w:left="849" w:hanging="283"/>
      <w:contextualSpacing/>
    </w:pPr>
  </w:style>
  <w:style w:type="paragraph" w:styleId="TOC7">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7">
    <w:name w:val="table of authorities"/>
    <w:basedOn w:val="a1"/>
    <w:next w:val="a1"/>
    <w:uiPriority w:val="99"/>
    <w:semiHidden/>
    <w:unhideWhenUsed/>
    <w:pPr>
      <w:spacing w:after="0"/>
      <w:ind w:left="220" w:hanging="220"/>
    </w:pPr>
  </w:style>
  <w:style w:type="paragraph" w:styleId="a8">
    <w:name w:val="Note Heading"/>
    <w:basedOn w:val="a1"/>
    <w:next w:val="a1"/>
    <w:link w:val="a9"/>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1">
    <w:name w:val="index 8"/>
    <w:basedOn w:val="a1"/>
    <w:next w:val="a1"/>
    <w:uiPriority w:val="99"/>
    <w:semiHidden/>
    <w:unhideWhenUsed/>
    <w:pPr>
      <w:spacing w:after="0" w:line="240" w:lineRule="auto"/>
      <w:ind w:left="1760" w:hanging="220"/>
    </w:pPr>
  </w:style>
  <w:style w:type="paragraph" w:styleId="aa">
    <w:name w:val="E-mail Signature"/>
    <w:basedOn w:val="a1"/>
    <w:link w:val="ab"/>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c">
    <w:name w:val="Normal Indent"/>
    <w:basedOn w:val="a1"/>
    <w:uiPriority w:val="99"/>
    <w:semiHidden/>
    <w:unhideWhenUsed/>
    <w:pPr>
      <w:ind w:left="720"/>
    </w:p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e">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
    <w:name w:val="Document Map"/>
    <w:basedOn w:val="a1"/>
    <w:link w:val="af0"/>
    <w:uiPriority w:val="99"/>
    <w:semiHidden/>
    <w:unhideWhenUsed/>
    <w:pPr>
      <w:spacing w:after="0" w:line="240" w:lineRule="auto"/>
    </w:pPr>
    <w:rPr>
      <w:rFonts w:ascii="Segoe UI" w:hAnsi="Segoe UI" w:cs="Segoe UI"/>
      <w:sz w:val="16"/>
      <w:szCs w:val="16"/>
    </w:rPr>
  </w:style>
  <w:style w:type="paragraph" w:styleId="af1">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f2">
    <w:name w:val="annotation text"/>
    <w:basedOn w:val="a1"/>
    <w:link w:val="af3"/>
    <w:uiPriority w:val="99"/>
    <w:unhideWhenUsed/>
  </w:style>
  <w:style w:type="paragraph" w:styleId="61">
    <w:name w:val="index 6"/>
    <w:basedOn w:val="a1"/>
    <w:next w:val="a1"/>
    <w:uiPriority w:val="99"/>
    <w:semiHidden/>
    <w:unhideWhenUsed/>
    <w:pPr>
      <w:spacing w:after="0" w:line="240" w:lineRule="auto"/>
      <w:ind w:left="1320" w:hanging="220"/>
    </w:pPr>
  </w:style>
  <w:style w:type="paragraph" w:styleId="af4">
    <w:name w:val="Salutation"/>
    <w:basedOn w:val="a1"/>
    <w:next w:val="a1"/>
    <w:link w:val="af5"/>
    <w:uiPriority w:val="99"/>
    <w:semiHidden/>
    <w:unhideWhenUsed/>
  </w:style>
  <w:style w:type="paragraph" w:styleId="34">
    <w:name w:val="Body Text 3"/>
    <w:basedOn w:val="a1"/>
    <w:link w:val="35"/>
    <w:uiPriority w:val="99"/>
    <w:semiHidden/>
    <w:unhideWhenUsed/>
    <w:pPr>
      <w:spacing w:after="120"/>
    </w:pPr>
    <w:rPr>
      <w:sz w:val="16"/>
      <w:szCs w:val="16"/>
    </w:rPr>
  </w:style>
  <w:style w:type="paragraph" w:styleId="af6">
    <w:name w:val="Closing"/>
    <w:basedOn w:val="a1"/>
    <w:link w:val="af7"/>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8">
    <w:name w:val="Body Text"/>
    <w:basedOn w:val="a1"/>
    <w:link w:val="af9"/>
    <w:uiPriority w:val="99"/>
    <w:semiHidden/>
    <w:unhideWhenUsed/>
    <w:pPr>
      <w:spacing w:after="120"/>
    </w:pPr>
  </w:style>
  <w:style w:type="paragraph" w:styleId="afa">
    <w:name w:val="Body Text Indent"/>
    <w:basedOn w:val="a1"/>
    <w:link w:val="afb"/>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3">
    <w:name w:val="List 2"/>
    <w:basedOn w:val="a1"/>
    <w:uiPriority w:val="99"/>
    <w:semiHidden/>
    <w:unhideWhenUsed/>
    <w:pPr>
      <w:ind w:left="566" w:hanging="283"/>
      <w:contextualSpacing/>
    </w:pPr>
  </w:style>
  <w:style w:type="paragraph" w:styleId="afc">
    <w:name w:val="List Continue"/>
    <w:basedOn w:val="a1"/>
    <w:uiPriority w:val="99"/>
    <w:semiHidden/>
    <w:unhideWhenUsed/>
    <w:pPr>
      <w:spacing w:after="120"/>
      <w:ind w:left="283"/>
      <w:contextualSpacing/>
    </w:pPr>
  </w:style>
  <w:style w:type="paragraph" w:styleId="afd">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0"/>
    <w:uiPriority w:val="99"/>
    <w:semiHidden/>
    <w:unhideWhenUsed/>
    <w:pPr>
      <w:spacing w:after="0" w:line="240" w:lineRule="auto"/>
    </w:pPr>
    <w:rPr>
      <w:i/>
      <w:iCs/>
    </w:rPr>
  </w:style>
  <w:style w:type="paragraph" w:styleId="43">
    <w:name w:val="index 4"/>
    <w:basedOn w:val="a1"/>
    <w:next w:val="a1"/>
    <w:uiPriority w:val="99"/>
    <w:semiHidden/>
    <w:unhideWhenUsed/>
    <w:pPr>
      <w:spacing w:after="0" w:line="240" w:lineRule="auto"/>
      <w:ind w:left="880" w:hanging="220"/>
    </w:pPr>
  </w:style>
  <w:style w:type="paragraph" w:styleId="TOC5">
    <w:name w:val="toc 5"/>
    <w:basedOn w:val="a1"/>
    <w:next w:val="a1"/>
    <w:uiPriority w:val="39"/>
    <w:semiHidden/>
    <w:unhideWhenUsed/>
    <w:pPr>
      <w:spacing w:after="100"/>
      <w:ind w:left="880"/>
    </w:pPr>
  </w:style>
  <w:style w:type="paragraph" w:styleId="TOC3">
    <w:name w:val="toc 3"/>
    <w:basedOn w:val="a1"/>
    <w:next w:val="a1"/>
    <w:uiPriority w:val="39"/>
    <w:semiHidden/>
    <w:unhideWhenUsed/>
    <w:pPr>
      <w:spacing w:after="100"/>
      <w:ind w:left="440"/>
    </w:pPr>
  </w:style>
  <w:style w:type="paragraph" w:styleId="afe">
    <w:name w:val="Plain Text"/>
    <w:basedOn w:val="a1"/>
    <w:link w:val="aff"/>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TOC8">
    <w:name w:val="toc 8"/>
    <w:basedOn w:val="a1"/>
    <w:next w:val="a1"/>
    <w:uiPriority w:val="39"/>
    <w:semiHidden/>
    <w:unhideWhenUsed/>
    <w:pPr>
      <w:spacing w:after="100"/>
      <w:ind w:left="1540"/>
    </w:pPr>
  </w:style>
  <w:style w:type="paragraph" w:styleId="36">
    <w:name w:val="index 3"/>
    <w:basedOn w:val="a1"/>
    <w:next w:val="a1"/>
    <w:uiPriority w:val="99"/>
    <w:semiHidden/>
    <w:unhideWhenUsed/>
    <w:pPr>
      <w:spacing w:after="0" w:line="240" w:lineRule="auto"/>
      <w:ind w:left="660" w:hanging="220"/>
    </w:pPr>
  </w:style>
  <w:style w:type="paragraph" w:styleId="aff0">
    <w:name w:val="Date"/>
    <w:basedOn w:val="a1"/>
    <w:next w:val="a1"/>
    <w:link w:val="aff1"/>
    <w:uiPriority w:val="99"/>
    <w:semiHidden/>
    <w:unhideWhenUsed/>
  </w:style>
  <w:style w:type="paragraph" w:styleId="24">
    <w:name w:val="Body Text Indent 2"/>
    <w:basedOn w:val="a1"/>
    <w:link w:val="25"/>
    <w:uiPriority w:val="99"/>
    <w:semiHidden/>
    <w:unhideWhenUsed/>
    <w:pPr>
      <w:spacing w:after="120" w:line="480" w:lineRule="auto"/>
      <w:ind w:left="283"/>
    </w:pPr>
  </w:style>
  <w:style w:type="paragraph" w:styleId="aff2">
    <w:name w:val="endnote text"/>
    <w:basedOn w:val="a1"/>
    <w:link w:val="aff3"/>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f4">
    <w:name w:val="Balloon Text"/>
    <w:basedOn w:val="a1"/>
    <w:link w:val="aff5"/>
    <w:uiPriority w:val="99"/>
    <w:semiHidden/>
    <w:unhideWhenUsed/>
    <w:pPr>
      <w:spacing w:after="0" w:line="240" w:lineRule="auto"/>
    </w:pPr>
    <w:rPr>
      <w:rFonts w:ascii="Segoe UI" w:hAnsi="Segoe UI" w:cs="Segoe UI"/>
      <w:sz w:val="18"/>
      <w:szCs w:val="18"/>
    </w:rPr>
  </w:style>
  <w:style w:type="paragraph" w:styleId="aff6">
    <w:name w:val="footer"/>
    <w:basedOn w:val="a1"/>
    <w:link w:val="aff7"/>
    <w:uiPriority w:val="99"/>
    <w:unhideWhenUsed/>
    <w:pPr>
      <w:tabs>
        <w:tab w:val="center" w:pos="4153"/>
        <w:tab w:val="right" w:pos="8306"/>
      </w:tabs>
      <w:snapToGrid w:val="0"/>
      <w:spacing w:line="240" w:lineRule="auto"/>
    </w:pPr>
    <w:rPr>
      <w:sz w:val="18"/>
      <w:szCs w:val="18"/>
    </w:rPr>
  </w:style>
  <w:style w:type="paragraph" w:styleId="aff8">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f9">
    <w:name w:val="header"/>
    <w:basedOn w:val="a1"/>
    <w:link w:val="affa"/>
    <w:uiPriority w:val="99"/>
    <w:unhideWhenUsed/>
    <w:pPr>
      <w:tabs>
        <w:tab w:val="center" w:pos="4153"/>
        <w:tab w:val="right" w:pos="8306"/>
      </w:tabs>
      <w:snapToGrid w:val="0"/>
      <w:spacing w:line="240" w:lineRule="auto"/>
      <w:jc w:val="center"/>
    </w:pPr>
    <w:rPr>
      <w:sz w:val="18"/>
      <w:szCs w:val="18"/>
    </w:rPr>
  </w:style>
  <w:style w:type="paragraph" w:styleId="affb">
    <w:name w:val="Signature"/>
    <w:basedOn w:val="a1"/>
    <w:link w:val="affc"/>
    <w:uiPriority w:val="99"/>
    <w:semiHidden/>
    <w:unhideWhenUsed/>
    <w:pPr>
      <w:spacing w:after="0" w:line="240" w:lineRule="auto"/>
      <w:ind w:left="4252"/>
    </w:pPr>
  </w:style>
  <w:style w:type="paragraph" w:styleId="TOC1">
    <w:name w:val="toc 1"/>
    <w:basedOn w:val="a1"/>
    <w:next w:val="a1"/>
    <w:uiPriority w:val="39"/>
    <w:semiHidden/>
    <w:unhideWhenUsed/>
    <w:pPr>
      <w:spacing w:after="100"/>
    </w:pPr>
  </w:style>
  <w:style w:type="paragraph" w:styleId="44">
    <w:name w:val="List Continue 4"/>
    <w:basedOn w:val="a1"/>
    <w:uiPriority w:val="99"/>
    <w:semiHidden/>
    <w:unhideWhenUsed/>
    <w:pPr>
      <w:spacing w:after="120"/>
      <w:ind w:left="1132"/>
      <w:contextualSpacing/>
    </w:pPr>
  </w:style>
  <w:style w:type="paragraph" w:styleId="TOC4">
    <w:name w:val="toc 4"/>
    <w:basedOn w:val="a1"/>
    <w:next w:val="a1"/>
    <w:uiPriority w:val="39"/>
    <w:semiHidden/>
    <w:unhideWhenUsed/>
    <w:pPr>
      <w:spacing w:after="100"/>
      <w:ind w:left="660"/>
    </w:pPr>
  </w:style>
  <w:style w:type="paragraph" w:styleId="af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fe">
    <w:name w:val="Subtitle"/>
    <w:basedOn w:val="a1"/>
    <w:next w:val="a1"/>
    <w:link w:val="aff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f0">
    <w:name w:val="List"/>
    <w:basedOn w:val="a1"/>
    <w:uiPriority w:val="99"/>
    <w:semiHidden/>
    <w:unhideWhenUsed/>
    <w:pPr>
      <w:ind w:left="283" w:hanging="283"/>
      <w:contextualSpacing/>
    </w:pPr>
  </w:style>
  <w:style w:type="paragraph" w:styleId="afff1">
    <w:name w:val="footnote text"/>
    <w:basedOn w:val="a1"/>
    <w:link w:val="afff2"/>
    <w:uiPriority w:val="99"/>
    <w:semiHidden/>
    <w:unhideWhenUsed/>
    <w:pPr>
      <w:spacing w:after="0" w:line="240" w:lineRule="auto"/>
    </w:pPr>
    <w:rPr>
      <w:sz w:val="20"/>
      <w:szCs w:val="20"/>
    </w:rPr>
  </w:style>
  <w:style w:type="paragraph" w:styleId="TOC6">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7">
    <w:name w:val="Body Text Indent 3"/>
    <w:basedOn w:val="a1"/>
    <w:link w:val="38"/>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1">
    <w:name w:val="index 9"/>
    <w:basedOn w:val="a1"/>
    <w:next w:val="a1"/>
    <w:uiPriority w:val="99"/>
    <w:semiHidden/>
    <w:unhideWhenUsed/>
    <w:pPr>
      <w:spacing w:after="0" w:line="240" w:lineRule="auto"/>
      <w:ind w:left="1980" w:hanging="220"/>
    </w:pPr>
  </w:style>
  <w:style w:type="paragraph" w:styleId="afff3">
    <w:name w:val="table of figures"/>
    <w:basedOn w:val="a1"/>
    <w:next w:val="a1"/>
    <w:uiPriority w:val="99"/>
    <w:semiHidden/>
    <w:unhideWhenUsed/>
    <w:pPr>
      <w:spacing w:after="0"/>
    </w:pPr>
  </w:style>
  <w:style w:type="paragraph" w:styleId="TOC2">
    <w:name w:val="toc 2"/>
    <w:basedOn w:val="a1"/>
    <w:next w:val="a1"/>
    <w:uiPriority w:val="39"/>
    <w:semiHidden/>
    <w:unhideWhenUsed/>
    <w:pPr>
      <w:spacing w:after="100"/>
      <w:ind w:left="220"/>
    </w:pPr>
  </w:style>
  <w:style w:type="paragraph" w:styleId="TOC9">
    <w:name w:val="toc 9"/>
    <w:basedOn w:val="a1"/>
    <w:next w:val="a1"/>
    <w:uiPriority w:val="39"/>
    <w:semiHidden/>
    <w:unhideWhenUsed/>
    <w:pPr>
      <w:spacing w:after="100"/>
      <w:ind w:left="1760"/>
    </w:pPr>
  </w:style>
  <w:style w:type="paragraph" w:styleId="26">
    <w:name w:val="Body Text 2"/>
    <w:basedOn w:val="a1"/>
    <w:link w:val="27"/>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8">
    <w:name w:val="List Continue 2"/>
    <w:basedOn w:val="a1"/>
    <w:uiPriority w:val="99"/>
    <w:semiHidden/>
    <w:unhideWhenUsed/>
    <w:pPr>
      <w:spacing w:after="120"/>
      <w:ind w:left="566"/>
      <w:contextualSpacing/>
    </w:pPr>
  </w:style>
  <w:style w:type="paragraph" w:styleId="afff4">
    <w:name w:val="Message Header"/>
    <w:basedOn w:val="a1"/>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1">
    <w:name w:val="HTML Preformatted"/>
    <w:basedOn w:val="a1"/>
    <w:link w:val="HTML2"/>
    <w:uiPriority w:val="99"/>
    <w:semiHidden/>
    <w:unhideWhenUsed/>
    <w:pPr>
      <w:spacing w:after="0" w:line="240" w:lineRule="auto"/>
    </w:pPr>
    <w:rPr>
      <w:rFonts w:ascii="Consolas" w:hAnsi="Consolas"/>
      <w:sz w:val="20"/>
      <w:szCs w:val="20"/>
    </w:rPr>
  </w:style>
  <w:style w:type="paragraph" w:styleId="afff6">
    <w:name w:val="Normal (Web)"/>
    <w:basedOn w:val="a1"/>
    <w:uiPriority w:val="99"/>
    <w:semiHidden/>
    <w:unhideWhenUsed/>
    <w:rPr>
      <w:rFonts w:ascii="Times New Roman" w:hAnsi="Times New Roman" w:cs="Times New Roman"/>
      <w:sz w:val="24"/>
    </w:rPr>
  </w:style>
  <w:style w:type="paragraph" w:styleId="39">
    <w:name w:val="List Continue 3"/>
    <w:basedOn w:val="a1"/>
    <w:uiPriority w:val="99"/>
    <w:semiHidden/>
    <w:unhideWhenUsed/>
    <w:pPr>
      <w:spacing w:after="120"/>
      <w:ind w:left="849"/>
      <w:contextualSpacing/>
    </w:pPr>
  </w:style>
  <w:style w:type="paragraph" w:styleId="29">
    <w:name w:val="index 2"/>
    <w:basedOn w:val="a1"/>
    <w:next w:val="a1"/>
    <w:uiPriority w:val="99"/>
    <w:semiHidden/>
    <w:unhideWhenUsed/>
    <w:pPr>
      <w:spacing w:after="0" w:line="240" w:lineRule="auto"/>
      <w:ind w:left="440" w:hanging="220"/>
    </w:pPr>
  </w:style>
  <w:style w:type="paragraph" w:styleId="afff7">
    <w:name w:val="Title"/>
    <w:basedOn w:val="a1"/>
    <w:next w:val="a1"/>
    <w:link w:val="afff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semiHidden/>
    <w:unhideWhenUsed/>
    <w:rPr>
      <w:b/>
      <w:bCs/>
    </w:rPr>
  </w:style>
  <w:style w:type="paragraph" w:styleId="afffb">
    <w:name w:val="Body Text First Indent"/>
    <w:basedOn w:val="af8"/>
    <w:link w:val="afffc"/>
    <w:uiPriority w:val="99"/>
    <w:semiHidden/>
    <w:unhideWhenUsed/>
    <w:pPr>
      <w:spacing w:after="160"/>
      <w:ind w:firstLine="360"/>
    </w:pPr>
  </w:style>
  <w:style w:type="paragraph" w:styleId="2a">
    <w:name w:val="Body Text First Indent 2"/>
    <w:basedOn w:val="afa"/>
    <w:link w:val="2b"/>
    <w:uiPriority w:val="99"/>
    <w:semiHidden/>
    <w:unhideWhenUsed/>
    <w:pPr>
      <w:spacing w:after="160"/>
      <w:ind w:left="360" w:firstLine="360"/>
    </w:pPr>
  </w:style>
  <w:style w:type="table" w:styleId="afffd">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basedOn w:val="a2"/>
    <w:uiPriority w:val="99"/>
    <w:semiHidden/>
    <w:unhideWhenUsed/>
    <w:rPr>
      <w:sz w:val="21"/>
      <w:szCs w:val="21"/>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Pr>
      <w:rFonts w:cstheme="majorBidi"/>
      <w:color w:val="0F4761" w:themeColor="accent1" w:themeShade="BF"/>
      <w:sz w:val="28"/>
      <w:szCs w:val="28"/>
    </w:rPr>
  </w:style>
  <w:style w:type="character" w:customStyle="1" w:styleId="52">
    <w:name w:val="标题 5 字符"/>
    <w:basedOn w:val="a2"/>
    <w:link w:val="51"/>
    <w:uiPriority w:val="9"/>
    <w:semiHidden/>
    <w:rPr>
      <w:rFonts w:cstheme="majorBidi"/>
      <w:color w:val="0F4761" w:themeColor="accent1" w:themeShade="BF"/>
      <w:sz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rPr>
      <w:rFonts w:cstheme="majorBidi"/>
      <w:b/>
      <w:bCs/>
      <w:color w:val="595959" w:themeColor="text1" w:themeTint="A6"/>
    </w:rPr>
  </w:style>
  <w:style w:type="character" w:customStyle="1" w:styleId="80">
    <w:name w:val="标题 8 字符"/>
    <w:basedOn w:val="a2"/>
    <w:link w:val="8"/>
    <w:uiPriority w:val="9"/>
    <w:semiHidden/>
    <w:rPr>
      <w:rFonts w:cstheme="majorBidi"/>
      <w:color w:val="595959" w:themeColor="text1" w:themeTint="A6"/>
    </w:rPr>
  </w:style>
  <w:style w:type="character" w:customStyle="1" w:styleId="90">
    <w:name w:val="标题 9 字符"/>
    <w:basedOn w:val="a2"/>
    <w:link w:val="9"/>
    <w:uiPriority w:val="9"/>
    <w:semiHidden/>
    <w:rPr>
      <w:rFonts w:eastAsiaTheme="majorEastAsia" w:cstheme="majorBidi"/>
      <w:color w:val="595959" w:themeColor="text1" w:themeTint="A6"/>
    </w:rPr>
  </w:style>
  <w:style w:type="character" w:customStyle="1" w:styleId="afff8">
    <w:name w:val="标题 字符"/>
    <w:basedOn w:val="a2"/>
    <w:link w:val="afff7"/>
    <w:uiPriority w:val="10"/>
    <w:rPr>
      <w:rFonts w:asciiTheme="majorHAnsi" w:eastAsiaTheme="majorEastAsia" w:hAnsiTheme="majorHAnsi" w:cstheme="majorBidi"/>
      <w:spacing w:val="-10"/>
      <w:kern w:val="28"/>
      <w:sz w:val="56"/>
      <w:szCs w:val="56"/>
    </w:rPr>
  </w:style>
  <w:style w:type="character" w:customStyle="1" w:styleId="afff">
    <w:name w:val="副标题 字符"/>
    <w:basedOn w:val="a2"/>
    <w:link w:val="affe"/>
    <w:uiPriority w:val="11"/>
    <w:rPr>
      <w:rFonts w:asciiTheme="majorHAnsi" w:eastAsiaTheme="majorEastAsia" w:hAnsiTheme="majorHAnsi" w:cstheme="majorBidi"/>
      <w:color w:val="595959" w:themeColor="text1" w:themeTint="A6"/>
      <w:spacing w:val="15"/>
      <w:sz w:val="28"/>
      <w:szCs w:val="28"/>
    </w:rPr>
  </w:style>
  <w:style w:type="paragraph" w:styleId="affff">
    <w:name w:val="Quote"/>
    <w:basedOn w:val="a1"/>
    <w:next w:val="a1"/>
    <w:link w:val="affff0"/>
    <w:uiPriority w:val="29"/>
    <w:qFormat/>
    <w:pPr>
      <w:spacing w:before="160"/>
      <w:jc w:val="center"/>
    </w:pPr>
    <w:rPr>
      <w:i/>
      <w:iCs/>
      <w:color w:val="404040" w:themeColor="text1" w:themeTint="BF"/>
    </w:rPr>
  </w:style>
  <w:style w:type="character" w:customStyle="1" w:styleId="affff0">
    <w:name w:val="引用 字符"/>
    <w:basedOn w:val="a2"/>
    <w:link w:val="affff"/>
    <w:uiPriority w:val="29"/>
    <w:rPr>
      <w:i/>
      <w:iCs/>
      <w:color w:val="404040" w:themeColor="text1" w:themeTint="BF"/>
    </w:rPr>
  </w:style>
  <w:style w:type="paragraph" w:styleId="affff1">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ff2">
    <w:name w:val="Intense Quote"/>
    <w:basedOn w:val="a1"/>
    <w:next w:val="a1"/>
    <w:link w:val="afff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3">
    <w:name w:val="明显引用 字符"/>
    <w:basedOn w:val="a2"/>
    <w:link w:val="affff2"/>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character" w:customStyle="1" w:styleId="affa">
    <w:name w:val="页眉 字符"/>
    <w:basedOn w:val="a2"/>
    <w:link w:val="aff9"/>
    <w:uiPriority w:val="99"/>
    <w:rPr>
      <w:sz w:val="18"/>
      <w:szCs w:val="18"/>
    </w:rPr>
  </w:style>
  <w:style w:type="character" w:customStyle="1" w:styleId="aff7">
    <w:name w:val="页脚 字符"/>
    <w:basedOn w:val="a2"/>
    <w:link w:val="aff6"/>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af3">
    <w:name w:val="批注文字 字符"/>
    <w:basedOn w:val="a2"/>
    <w:link w:val="af2"/>
    <w:uiPriority w:val="99"/>
  </w:style>
  <w:style w:type="character" w:customStyle="1" w:styleId="afffa">
    <w:name w:val="批注主题 字符"/>
    <w:basedOn w:val="af3"/>
    <w:link w:val="afff9"/>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aff5">
    <w:name w:val="批注框文本 字符"/>
    <w:basedOn w:val="a2"/>
    <w:link w:val="aff4"/>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af9">
    <w:name w:val="正文文本 字符"/>
    <w:basedOn w:val="a2"/>
    <w:link w:val="af8"/>
    <w:uiPriority w:val="99"/>
    <w:semiHidden/>
  </w:style>
  <w:style w:type="character" w:customStyle="1" w:styleId="27">
    <w:name w:val="正文文本 2 字符"/>
    <w:basedOn w:val="a2"/>
    <w:link w:val="26"/>
    <w:uiPriority w:val="99"/>
    <w:semiHidden/>
  </w:style>
  <w:style w:type="character" w:customStyle="1" w:styleId="35">
    <w:name w:val="正文文本 3 字符"/>
    <w:basedOn w:val="a2"/>
    <w:link w:val="34"/>
    <w:uiPriority w:val="99"/>
    <w:semiHidden/>
    <w:rPr>
      <w:sz w:val="16"/>
      <w:szCs w:val="16"/>
    </w:rPr>
  </w:style>
  <w:style w:type="character" w:customStyle="1" w:styleId="afffc">
    <w:name w:val="正文文本首行缩进 字符"/>
    <w:basedOn w:val="af9"/>
    <w:link w:val="afffb"/>
    <w:uiPriority w:val="99"/>
    <w:semiHidden/>
  </w:style>
  <w:style w:type="character" w:customStyle="1" w:styleId="afb">
    <w:name w:val="正文文本缩进 字符"/>
    <w:basedOn w:val="a2"/>
    <w:link w:val="afa"/>
    <w:uiPriority w:val="99"/>
    <w:semiHidden/>
  </w:style>
  <w:style w:type="character" w:customStyle="1" w:styleId="2b">
    <w:name w:val="正文文本首行缩进 2 字符"/>
    <w:basedOn w:val="afb"/>
    <w:link w:val="2a"/>
    <w:uiPriority w:val="99"/>
    <w:semiHidden/>
  </w:style>
  <w:style w:type="character" w:customStyle="1" w:styleId="25">
    <w:name w:val="正文文本缩进 2 字符"/>
    <w:basedOn w:val="a2"/>
    <w:link w:val="24"/>
    <w:uiPriority w:val="99"/>
    <w:semiHidden/>
  </w:style>
  <w:style w:type="character" w:customStyle="1" w:styleId="38">
    <w:name w:val="正文文本缩进 3 字符"/>
    <w:basedOn w:val="a2"/>
    <w:link w:val="37"/>
    <w:uiPriority w:val="99"/>
    <w:semiHidden/>
    <w:rPr>
      <w:sz w:val="16"/>
      <w:szCs w:val="16"/>
    </w:rPr>
  </w:style>
  <w:style w:type="character" w:customStyle="1" w:styleId="af7">
    <w:name w:val="结束语 字符"/>
    <w:basedOn w:val="a2"/>
    <w:link w:val="af6"/>
    <w:uiPriority w:val="99"/>
    <w:semiHidden/>
  </w:style>
  <w:style w:type="character" w:customStyle="1" w:styleId="aff1">
    <w:name w:val="日期 字符"/>
    <w:basedOn w:val="a2"/>
    <w:link w:val="aff0"/>
    <w:uiPriority w:val="99"/>
    <w:semiHidden/>
  </w:style>
  <w:style w:type="character" w:customStyle="1" w:styleId="af0">
    <w:name w:val="文档结构图 字符"/>
    <w:basedOn w:val="a2"/>
    <w:link w:val="af"/>
    <w:uiPriority w:val="99"/>
    <w:semiHidden/>
    <w:rPr>
      <w:rFonts w:ascii="Segoe UI" w:hAnsi="Segoe UI" w:cs="Segoe UI"/>
      <w:sz w:val="16"/>
      <w:szCs w:val="16"/>
    </w:rPr>
  </w:style>
  <w:style w:type="character" w:customStyle="1" w:styleId="ab">
    <w:name w:val="电子邮件签名 字符"/>
    <w:basedOn w:val="a2"/>
    <w:link w:val="aa"/>
    <w:uiPriority w:val="99"/>
    <w:semiHidden/>
  </w:style>
  <w:style w:type="character" w:customStyle="1" w:styleId="aff3">
    <w:name w:val="尾注文本 字符"/>
    <w:basedOn w:val="a2"/>
    <w:link w:val="aff2"/>
    <w:uiPriority w:val="99"/>
    <w:semiHidden/>
    <w:rPr>
      <w:sz w:val="20"/>
      <w:szCs w:val="20"/>
    </w:rPr>
  </w:style>
  <w:style w:type="character" w:customStyle="1" w:styleId="afff2">
    <w:name w:val="脚注文本 字符"/>
    <w:basedOn w:val="a2"/>
    <w:link w:val="afff1"/>
    <w:uiPriority w:val="99"/>
    <w:semiHidden/>
    <w:rPr>
      <w:sz w:val="20"/>
      <w:szCs w:val="20"/>
    </w:rPr>
  </w:style>
  <w:style w:type="character" w:customStyle="1" w:styleId="HTML0">
    <w:name w:val="HTML 地址 字符"/>
    <w:basedOn w:val="a2"/>
    <w:link w:val="HTML"/>
    <w:uiPriority w:val="99"/>
    <w:semiHidden/>
    <w:rPr>
      <w:i/>
      <w:iCs/>
    </w:rPr>
  </w:style>
  <w:style w:type="character" w:customStyle="1" w:styleId="HTML2">
    <w:name w:val="HTML 预设格式 字符"/>
    <w:basedOn w:val="a2"/>
    <w:link w:val="HTML1"/>
    <w:uiPriority w:val="99"/>
    <w:semiHidden/>
    <w:rPr>
      <w:rFonts w:ascii="Consolas" w:hAnsi="Consolas"/>
      <w:sz w:val="20"/>
      <w:szCs w:val="20"/>
    </w:rPr>
  </w:style>
  <w:style w:type="character" w:customStyle="1" w:styleId="a6">
    <w:name w:val="宏文本 字符"/>
    <w:basedOn w:val="a2"/>
    <w:link w:val="a5"/>
    <w:uiPriority w:val="99"/>
    <w:semiHidden/>
    <w:rPr>
      <w:rFonts w:ascii="Consolas" w:hAnsi="Consolas"/>
      <w:sz w:val="20"/>
      <w:szCs w:val="20"/>
    </w:rPr>
  </w:style>
  <w:style w:type="character" w:customStyle="1" w:styleId="afff5">
    <w:name w:val="信息标题 字符"/>
    <w:basedOn w:val="a2"/>
    <w:link w:val="afff4"/>
    <w:uiPriority w:val="99"/>
    <w:semiHidden/>
    <w:rPr>
      <w:rFonts w:asciiTheme="majorHAnsi" w:eastAsiaTheme="majorEastAsia" w:hAnsiTheme="majorHAnsi" w:cstheme="majorBidi"/>
      <w:sz w:val="24"/>
      <w:shd w:val="pct20" w:color="auto" w:fill="auto"/>
    </w:rPr>
  </w:style>
  <w:style w:type="paragraph" w:styleId="affff4">
    <w:name w:val="No Spacing"/>
    <w:uiPriority w:val="1"/>
    <w:qFormat/>
    <w:pPr>
      <w:widowControl w:val="0"/>
    </w:pPr>
    <w:rPr>
      <w:kern w:val="2"/>
      <w:sz w:val="22"/>
      <w:szCs w:val="24"/>
      <w14:ligatures w14:val="standardContextual"/>
    </w:rPr>
  </w:style>
  <w:style w:type="character" w:customStyle="1" w:styleId="a9">
    <w:name w:val="注释标题 字符"/>
    <w:basedOn w:val="a2"/>
    <w:link w:val="a8"/>
    <w:uiPriority w:val="99"/>
    <w:semiHidden/>
  </w:style>
  <w:style w:type="character" w:customStyle="1" w:styleId="aff">
    <w:name w:val="纯文本 字符"/>
    <w:basedOn w:val="a2"/>
    <w:link w:val="afe"/>
    <w:uiPriority w:val="99"/>
    <w:semiHidden/>
    <w:rPr>
      <w:rFonts w:ascii="Consolas" w:hAnsi="Consolas"/>
      <w:sz w:val="21"/>
      <w:szCs w:val="21"/>
    </w:rPr>
  </w:style>
  <w:style w:type="character" w:customStyle="1" w:styleId="af5">
    <w:name w:val="称呼 字符"/>
    <w:basedOn w:val="a2"/>
    <w:link w:val="af4"/>
    <w:uiPriority w:val="99"/>
    <w:semiHidden/>
  </w:style>
  <w:style w:type="character" w:customStyle="1" w:styleId="affc">
    <w:name w:val="签名 字符"/>
    <w:basedOn w:val="a2"/>
    <w:link w:val="affb"/>
    <w:uiPriority w:val="99"/>
    <w:semiHidden/>
  </w:style>
  <w:style w:type="paragraph" w:customStyle="1" w:styleId="TOC10">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3006</Words>
  <Characters>17135</Characters>
  <Application>Microsoft Office Word</Application>
  <DocSecurity>0</DocSecurity>
  <Lines>142</Lines>
  <Paragraphs>40</Paragraphs>
  <ScaleCrop>false</ScaleCrop>
  <Company>Huawei Technologies Co., Ltd.</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Zhenglili (Lili)</cp:lastModifiedBy>
  <cp:revision>4</cp:revision>
  <dcterms:created xsi:type="dcterms:W3CDTF">2025-04-28T03:01:00Z</dcterms:created>
  <dcterms:modified xsi:type="dcterms:W3CDTF">2025-04-29T03:33:00Z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ies>
</file>