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3C4FC" w14:textId="77777777" w:rsidR="00FC0C1D" w:rsidRDefault="00ED4679">
      <w:pPr>
        <w:pStyle w:val="aff7"/>
        <w:tabs>
          <w:tab w:val="right" w:pos="9639"/>
        </w:tabs>
        <w:rPr>
          <w:bCs/>
          <w:i/>
          <w:sz w:val="24"/>
          <w:szCs w:val="24"/>
        </w:rPr>
      </w:pPr>
      <w:r>
        <w:rPr>
          <w:bCs/>
          <w:sz w:val="24"/>
          <w:szCs w:val="24"/>
        </w:rPr>
        <w:t>3GPP TSG-RAN WG2 Meeting #128</w:t>
      </w:r>
      <w:r>
        <w:rPr>
          <w:bCs/>
          <w:sz w:val="24"/>
          <w:szCs w:val="24"/>
        </w:rPr>
        <w:tab/>
        <w:t>R2-240xxxx</w:t>
      </w:r>
    </w:p>
    <w:p w14:paraId="2D38C5A0" w14:textId="77777777" w:rsidR="00FC0C1D" w:rsidRDefault="00ED4679">
      <w:pPr>
        <w:pStyle w:val="aff7"/>
        <w:tabs>
          <w:tab w:val="right" w:pos="9641"/>
        </w:tabs>
        <w:rPr>
          <w:rFonts w:eastAsia="SimSun"/>
          <w:bCs/>
          <w:sz w:val="24"/>
          <w:szCs w:val="24"/>
          <w:lang w:val="de-DE" w:eastAsia="zh-CN"/>
        </w:rPr>
      </w:pPr>
      <w:r>
        <w:rPr>
          <w:sz w:val="24"/>
          <w:lang w:val="de-DE"/>
        </w:rPr>
        <w:t>Orlando, USA, 18 – 22 November 2024</w:t>
      </w:r>
      <w:r>
        <w:rPr>
          <w:sz w:val="24"/>
          <w:lang w:val="de-DE"/>
        </w:rPr>
        <w:tab/>
      </w:r>
      <w:r>
        <w:rPr>
          <w:sz w:val="24"/>
          <w:lang w:val="de-DE"/>
        </w:rPr>
        <w:tab/>
      </w:r>
    </w:p>
    <w:p w14:paraId="760248F0" w14:textId="77777777" w:rsidR="00FC0C1D" w:rsidRDefault="00FC0C1D">
      <w:pPr>
        <w:pStyle w:val="aff7"/>
        <w:rPr>
          <w:bCs/>
          <w:sz w:val="24"/>
          <w:lang w:val="de-DE"/>
        </w:rPr>
      </w:pPr>
    </w:p>
    <w:p w14:paraId="50B519C5" w14:textId="77777777" w:rsidR="00FC0C1D" w:rsidRDefault="00ED4679">
      <w:pPr>
        <w:pStyle w:val="CRCoverPage"/>
        <w:tabs>
          <w:tab w:val="left" w:pos="1985"/>
        </w:tabs>
        <w:rPr>
          <w:rFonts w:cs="Arial"/>
          <w:b/>
          <w:bCs/>
          <w:sz w:val="24"/>
          <w:lang w:val="de-DE" w:eastAsia="ja-JP"/>
        </w:rPr>
      </w:pPr>
      <w:r>
        <w:rPr>
          <w:rFonts w:cs="Arial"/>
          <w:b/>
          <w:bCs/>
          <w:sz w:val="24"/>
          <w:lang w:val="de-DE"/>
        </w:rPr>
        <w:t>Agenda item:</w:t>
      </w:r>
      <w:r>
        <w:rPr>
          <w:rFonts w:cs="Arial"/>
          <w:b/>
          <w:bCs/>
          <w:sz w:val="24"/>
          <w:lang w:val="de-DE"/>
        </w:rPr>
        <w:tab/>
      </w:r>
      <w:r>
        <w:rPr>
          <w:rFonts w:cs="Arial"/>
          <w:b/>
          <w:bCs/>
          <w:sz w:val="24"/>
          <w:lang w:val="de-DE" w:eastAsia="ja-JP"/>
        </w:rPr>
        <w:t>8.1.3</w:t>
      </w:r>
    </w:p>
    <w:p w14:paraId="4EAA7AB3" w14:textId="77777777" w:rsidR="00FC0C1D" w:rsidRDefault="00ED467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7D320096" w14:textId="77777777" w:rsidR="00FC0C1D" w:rsidRDefault="00ED4679">
      <w:pPr>
        <w:ind w:left="1985" w:hanging="1985"/>
        <w:rPr>
          <w:rFonts w:ascii="Arial" w:hAnsi="Arial" w:cs="Arial"/>
          <w:b/>
          <w:bCs/>
          <w:sz w:val="24"/>
        </w:rPr>
      </w:pPr>
      <w:r>
        <w:rPr>
          <w:rFonts w:ascii="Arial" w:hAnsi="Arial" w:cs="Arial"/>
          <w:b/>
          <w:bCs/>
          <w:sz w:val="24"/>
        </w:rPr>
        <w:t>Title:</w:t>
      </w:r>
      <w:r>
        <w:rPr>
          <w:rFonts w:ascii="Arial" w:hAnsi="Arial" w:cs="Arial"/>
          <w:b/>
          <w:bCs/>
          <w:sz w:val="24"/>
        </w:rPr>
        <w:tab/>
        <w:t>[POST128][</w:t>
      </w:r>
      <w:proofErr w:type="gramStart"/>
      <w:r>
        <w:rPr>
          <w:rFonts w:ascii="Arial" w:hAnsi="Arial" w:cs="Arial"/>
          <w:b/>
          <w:bCs/>
          <w:sz w:val="24"/>
        </w:rPr>
        <w:t>019][</w:t>
      </w:r>
      <w:proofErr w:type="gramEnd"/>
      <w:r>
        <w:rPr>
          <w:rFonts w:ascii="Arial" w:hAnsi="Arial" w:cs="Arial"/>
          <w:b/>
          <w:bCs/>
          <w:sz w:val="24"/>
        </w:rPr>
        <w:t>AI PHY] NW side data collection (Nokia)</w:t>
      </w:r>
    </w:p>
    <w:p w14:paraId="024D795A" w14:textId="77777777" w:rsidR="00FC0C1D" w:rsidRDefault="00ED4679">
      <w:pPr>
        <w:ind w:left="1985" w:hanging="1985"/>
        <w:rPr>
          <w:rFonts w:ascii="Arial" w:hAnsi="Arial" w:cs="Arial"/>
          <w:b/>
          <w:bCs/>
          <w:sz w:val="24"/>
        </w:rPr>
      </w:pPr>
      <w:r>
        <w:rPr>
          <w:rFonts w:ascii="Arial" w:hAnsi="Arial" w:cs="Arial"/>
          <w:b/>
          <w:bCs/>
          <w:sz w:val="24"/>
        </w:rPr>
        <w:t>WID/SID:</w:t>
      </w:r>
      <w:r>
        <w:rPr>
          <w:rFonts w:ascii="Arial" w:hAnsi="Arial" w:cs="Arial"/>
          <w:b/>
          <w:bCs/>
          <w:sz w:val="24"/>
        </w:rPr>
        <w:tab/>
        <w:t>WI_CODE - Release XX</w:t>
      </w:r>
    </w:p>
    <w:p w14:paraId="713512BC" w14:textId="77777777" w:rsidR="00FC0C1D" w:rsidRDefault="00ED467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C1CBA7A" w14:textId="77777777" w:rsidR="00FC0C1D" w:rsidRDefault="00ED4679">
      <w:pPr>
        <w:pStyle w:val="1"/>
      </w:pPr>
      <w:r>
        <w:t>1</w:t>
      </w:r>
      <w:r>
        <w:tab/>
        <w:t>Introduction</w:t>
      </w:r>
    </w:p>
    <w:p w14:paraId="152A8E66" w14:textId="77777777" w:rsidR="00FC0C1D" w:rsidRDefault="00ED4679">
      <w:r>
        <w:t>This document is the report of the following email discussion:</w:t>
      </w:r>
    </w:p>
    <w:p w14:paraId="1CA59BC0" w14:textId="77777777" w:rsidR="00FC0C1D" w:rsidRDefault="00ED4679">
      <w:pPr>
        <w:pStyle w:val="EmailDiscussion"/>
      </w:pPr>
      <w:r>
        <w:t>[POST128][</w:t>
      </w:r>
      <w:proofErr w:type="gramStart"/>
      <w:r>
        <w:t>019][</w:t>
      </w:r>
      <w:proofErr w:type="gramEnd"/>
      <w:r>
        <w:t>AI PHY] NW side data collection (Nokia)</w:t>
      </w:r>
    </w:p>
    <w:p w14:paraId="1854CD2C" w14:textId="77777777" w:rsidR="00FC0C1D" w:rsidRDefault="00ED4679">
      <w:pPr>
        <w:pStyle w:val="EmailDiscussion2"/>
      </w:pPr>
      <w:r>
        <w:tab/>
        <w:t xml:space="preserve">Intended outcome: Discuss the motivation and specification complexity for the three radio conditions. </w:t>
      </w:r>
    </w:p>
    <w:p w14:paraId="084FE236" w14:textId="77777777" w:rsidR="00FC0C1D" w:rsidRDefault="00ED4679">
      <w:pPr>
        <w:pStyle w:val="EmailDiscussion2"/>
      </w:pPr>
      <w:r>
        <w:tab/>
        <w:t>Deadline:  Long</w:t>
      </w:r>
    </w:p>
    <w:p w14:paraId="7BA5E131" w14:textId="77777777" w:rsidR="00FC0C1D" w:rsidRDefault="00FC0C1D"/>
    <w:p w14:paraId="25BD221E" w14:textId="77777777" w:rsidR="00FC0C1D" w:rsidRDefault="00ED4679">
      <w:pPr>
        <w:pStyle w:val="1"/>
      </w:pPr>
      <w:r>
        <w:t>2</w:t>
      </w:r>
      <w:r>
        <w:tab/>
        <w:t>Contact Points</w:t>
      </w:r>
    </w:p>
    <w:p w14:paraId="63D2A28D" w14:textId="77777777" w:rsidR="00FC0C1D" w:rsidRDefault="00ED4679">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FC0C1D" w14:paraId="3BAC8E4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2B2EA45" w14:textId="77777777" w:rsidR="00FC0C1D" w:rsidRDefault="00ED4679">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44D213E3" w14:textId="77777777" w:rsidR="00FC0C1D" w:rsidRDefault="00ED4679">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A51B57E" w14:textId="77777777" w:rsidR="00FC0C1D" w:rsidRDefault="00ED4679">
            <w:pPr>
              <w:pStyle w:val="TAH"/>
              <w:spacing w:before="20" w:after="20"/>
              <w:ind w:left="57" w:right="57"/>
              <w:jc w:val="left"/>
              <w:rPr>
                <w:color w:val="FFFFFF" w:themeColor="background1"/>
              </w:rPr>
            </w:pPr>
            <w:r>
              <w:rPr>
                <w:color w:val="FFFFFF" w:themeColor="background1"/>
              </w:rPr>
              <w:t>Email Address</w:t>
            </w:r>
          </w:p>
        </w:tc>
      </w:tr>
      <w:tr w:rsidR="00FC0C1D" w14:paraId="74AFC0F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DBC62F" w14:textId="77777777" w:rsidR="00FC0C1D" w:rsidRDefault="00ED4679">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B4EEB57" w14:textId="77777777" w:rsidR="00FC0C1D" w:rsidRDefault="00ED4679">
            <w:pPr>
              <w:pStyle w:val="TAC"/>
              <w:spacing w:before="20" w:after="20"/>
              <w:ind w:left="57" w:right="57"/>
              <w:jc w:val="left"/>
              <w:rPr>
                <w:lang w:eastAsia="zh-CN"/>
              </w:rPr>
            </w:pPr>
            <w:r>
              <w:rPr>
                <w:lang w:eastAsia="zh-CN"/>
              </w:rPr>
              <w:t>Jerediah Fevold</w:t>
            </w:r>
          </w:p>
        </w:tc>
        <w:tc>
          <w:tcPr>
            <w:tcW w:w="4391" w:type="dxa"/>
            <w:tcBorders>
              <w:top w:val="single" w:sz="4" w:space="0" w:color="auto"/>
              <w:left w:val="single" w:sz="4" w:space="0" w:color="auto"/>
              <w:bottom w:val="single" w:sz="4" w:space="0" w:color="auto"/>
              <w:right w:val="single" w:sz="4" w:space="0" w:color="auto"/>
            </w:tcBorders>
          </w:tcPr>
          <w:p w14:paraId="5DA74285" w14:textId="77777777" w:rsidR="00FC0C1D" w:rsidRDefault="00ED4679">
            <w:pPr>
              <w:pStyle w:val="TAC"/>
              <w:spacing w:before="20" w:after="20"/>
              <w:ind w:left="57" w:right="57"/>
              <w:jc w:val="left"/>
              <w:rPr>
                <w:lang w:eastAsia="zh-CN"/>
              </w:rPr>
            </w:pPr>
            <w:r>
              <w:rPr>
                <w:lang w:eastAsia="zh-CN"/>
              </w:rPr>
              <w:t>jerediah.fevold@nokia.com</w:t>
            </w:r>
          </w:p>
        </w:tc>
      </w:tr>
      <w:tr w:rsidR="00FC0C1D" w14:paraId="266F476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8A4C46" w14:textId="77777777" w:rsidR="00FC0C1D" w:rsidRDefault="00ED4679">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759CE82D" w14:textId="77777777" w:rsidR="00FC0C1D" w:rsidRDefault="00ED4679">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1F8402E1" w14:textId="77777777" w:rsidR="00FC0C1D" w:rsidRDefault="00ED4679">
            <w:pPr>
              <w:pStyle w:val="TAC"/>
              <w:spacing w:before="20" w:after="20"/>
              <w:ind w:left="57" w:right="57"/>
              <w:jc w:val="left"/>
              <w:rPr>
                <w:lang w:val="en-US" w:eastAsia="zh-CN"/>
              </w:rPr>
            </w:pPr>
            <w:r>
              <w:rPr>
                <w:rFonts w:hint="eastAsia"/>
                <w:lang w:val="en-US" w:eastAsia="zh-CN"/>
              </w:rPr>
              <w:t>dong.fei@zte.com.cn</w:t>
            </w:r>
          </w:p>
        </w:tc>
      </w:tr>
      <w:tr w:rsidR="00FC0C1D" w14:paraId="71EA71D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1245AF" w14:textId="77777777" w:rsidR="00FC0C1D" w:rsidRDefault="00ED4679">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607FE33" w14:textId="77777777" w:rsidR="00FC0C1D" w:rsidRDefault="00ED4679">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0BAFCA24" w14:textId="77777777" w:rsidR="00FC0C1D" w:rsidRDefault="00ED4679">
            <w:pPr>
              <w:pStyle w:val="TAC"/>
              <w:spacing w:before="20" w:after="20"/>
              <w:ind w:left="57" w:right="57"/>
              <w:jc w:val="left"/>
              <w:rPr>
                <w:lang w:eastAsia="zh-CN"/>
              </w:rPr>
            </w:pPr>
            <w:r>
              <w:rPr>
                <w:lang w:eastAsia="zh-CN"/>
              </w:rPr>
              <w:t>pcheng24@apple.com</w:t>
            </w:r>
          </w:p>
        </w:tc>
      </w:tr>
      <w:tr w:rsidR="00FC0C1D" w14:paraId="3C7CBB9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1EFA42" w14:textId="77777777" w:rsidR="00FC0C1D" w:rsidRDefault="00ED467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2173A133" w14:textId="77777777" w:rsidR="00FC0C1D" w:rsidRDefault="00ED4679">
            <w:pPr>
              <w:pStyle w:val="TAC"/>
              <w:spacing w:before="20" w:after="20"/>
              <w:ind w:left="57" w:right="57"/>
              <w:jc w:val="left"/>
              <w:rPr>
                <w:rFonts w:eastAsia="SimSun"/>
                <w:lang w:eastAsia="zh-CN"/>
              </w:rPr>
            </w:pPr>
            <w:r>
              <w:rPr>
                <w:rFonts w:eastAsia="SimSun" w:hint="eastAsia"/>
                <w:lang w:eastAsia="zh-CN"/>
              </w:rPr>
              <w:t>Ji</w:t>
            </w:r>
            <w:r>
              <w:rPr>
                <w:rFonts w:eastAsia="SimSun"/>
                <w:lang w:eastAsia="zh-CN"/>
              </w:rPr>
              <w:t>angsheng Fan</w:t>
            </w:r>
          </w:p>
        </w:tc>
        <w:tc>
          <w:tcPr>
            <w:tcW w:w="4391" w:type="dxa"/>
            <w:tcBorders>
              <w:top w:val="single" w:sz="4" w:space="0" w:color="auto"/>
              <w:left w:val="single" w:sz="4" w:space="0" w:color="auto"/>
              <w:bottom w:val="single" w:sz="4" w:space="0" w:color="auto"/>
              <w:right w:val="single" w:sz="4" w:space="0" w:color="auto"/>
            </w:tcBorders>
          </w:tcPr>
          <w:p w14:paraId="6BFBF897" w14:textId="77777777" w:rsidR="00FC0C1D" w:rsidRDefault="00ED4679">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anjiangsheng@oppo.com</w:t>
            </w:r>
          </w:p>
        </w:tc>
      </w:tr>
      <w:tr w:rsidR="00FC0C1D" w14:paraId="26A557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3601CD" w14:textId="77777777" w:rsidR="00FC0C1D" w:rsidRDefault="00ED4679">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6AEFDCCD" w14:textId="77777777" w:rsidR="00FC0C1D" w:rsidRDefault="00ED4679">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oubacar Kimba</w:t>
            </w:r>
          </w:p>
        </w:tc>
        <w:tc>
          <w:tcPr>
            <w:tcW w:w="4391" w:type="dxa"/>
            <w:tcBorders>
              <w:top w:val="single" w:sz="4" w:space="0" w:color="auto"/>
              <w:left w:val="single" w:sz="4" w:space="0" w:color="auto"/>
              <w:bottom w:val="single" w:sz="4" w:space="0" w:color="auto"/>
              <w:right w:val="single" w:sz="4" w:space="0" w:color="auto"/>
            </w:tcBorders>
          </w:tcPr>
          <w:p w14:paraId="0EF6A1AE" w14:textId="77777777" w:rsidR="00FC0C1D" w:rsidRDefault="00ED4679">
            <w:pPr>
              <w:pStyle w:val="TAC"/>
              <w:spacing w:before="20" w:after="20"/>
              <w:ind w:left="57" w:right="57"/>
              <w:jc w:val="left"/>
              <w:rPr>
                <w:rFonts w:eastAsia="SimSun"/>
                <w:lang w:eastAsia="zh-CN"/>
              </w:rPr>
            </w:pPr>
            <w:r>
              <w:rPr>
                <w:rFonts w:eastAsia="SimSun" w:hint="eastAsia"/>
                <w:lang w:eastAsia="zh-CN"/>
              </w:rPr>
              <w:t>k</w:t>
            </w:r>
            <w:r>
              <w:rPr>
                <w:rFonts w:eastAsia="SimSun"/>
                <w:lang w:eastAsia="zh-CN"/>
              </w:rPr>
              <w:t>imba@vivo.com</w:t>
            </w:r>
          </w:p>
        </w:tc>
      </w:tr>
      <w:tr w:rsidR="00FC0C1D" w14:paraId="69DDD8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024E5F4" w14:textId="77777777" w:rsidR="00FC0C1D" w:rsidRDefault="00ED4679">
            <w:pPr>
              <w:pStyle w:val="TAC"/>
              <w:spacing w:before="20" w:after="20"/>
              <w:ind w:left="57" w:right="57"/>
              <w:jc w:val="left"/>
              <w:rPr>
                <w:lang w:eastAsia="zh-CN"/>
              </w:rPr>
            </w:pPr>
            <w:r>
              <w:rPr>
                <w:rFonts w:hint="eastAsia"/>
                <w:lang w:eastAsia="ko-KR"/>
              </w:rPr>
              <w:t>S</w:t>
            </w:r>
            <w:r>
              <w:rPr>
                <w:lang w:eastAsia="ko-KR"/>
              </w:rPr>
              <w:t>amsung</w:t>
            </w:r>
          </w:p>
        </w:tc>
        <w:tc>
          <w:tcPr>
            <w:tcW w:w="3118" w:type="dxa"/>
            <w:tcBorders>
              <w:top w:val="single" w:sz="4" w:space="0" w:color="auto"/>
              <w:left w:val="single" w:sz="4" w:space="0" w:color="auto"/>
              <w:bottom w:val="single" w:sz="4" w:space="0" w:color="auto"/>
              <w:right w:val="single" w:sz="4" w:space="0" w:color="auto"/>
            </w:tcBorders>
          </w:tcPr>
          <w:p w14:paraId="12967CC3" w14:textId="77777777" w:rsidR="00FC0C1D" w:rsidRDefault="00ED4679">
            <w:pPr>
              <w:pStyle w:val="TAC"/>
              <w:spacing w:before="20" w:after="20"/>
              <w:ind w:left="57" w:right="57"/>
              <w:jc w:val="left"/>
              <w:rPr>
                <w:lang w:eastAsia="zh-CN"/>
              </w:rPr>
            </w:pPr>
            <w:r>
              <w:rPr>
                <w:rFonts w:hint="eastAsia"/>
                <w:lang w:eastAsia="ko-KR"/>
              </w:rPr>
              <w:t>S</w:t>
            </w:r>
            <w:r>
              <w:rPr>
                <w:lang w:eastAsia="ko-KR"/>
              </w:rPr>
              <w:t>eung-</w:t>
            </w:r>
            <w:proofErr w:type="spellStart"/>
            <w:r>
              <w:rPr>
                <w:lang w:eastAsia="ko-KR"/>
              </w:rPr>
              <w:t>Beom</w:t>
            </w:r>
            <w:proofErr w:type="spellEnd"/>
          </w:p>
        </w:tc>
        <w:tc>
          <w:tcPr>
            <w:tcW w:w="4391" w:type="dxa"/>
            <w:tcBorders>
              <w:top w:val="single" w:sz="4" w:space="0" w:color="auto"/>
              <w:left w:val="single" w:sz="4" w:space="0" w:color="auto"/>
              <w:bottom w:val="single" w:sz="4" w:space="0" w:color="auto"/>
              <w:right w:val="single" w:sz="4" w:space="0" w:color="auto"/>
            </w:tcBorders>
          </w:tcPr>
          <w:p w14:paraId="323D0461" w14:textId="77777777" w:rsidR="00FC0C1D" w:rsidRDefault="00ED4679">
            <w:pPr>
              <w:pStyle w:val="TAC"/>
              <w:spacing w:before="20" w:after="20"/>
              <w:ind w:left="57" w:right="57"/>
              <w:jc w:val="left"/>
              <w:rPr>
                <w:lang w:eastAsia="zh-CN"/>
              </w:rPr>
            </w:pPr>
            <w:r>
              <w:rPr>
                <w:rFonts w:hint="eastAsia"/>
                <w:lang w:eastAsia="ko-KR"/>
              </w:rPr>
              <w:t>s</w:t>
            </w:r>
            <w:r>
              <w:rPr>
                <w:lang w:eastAsia="ko-KR"/>
              </w:rPr>
              <w:t>90.jeong@samsung.com</w:t>
            </w:r>
          </w:p>
        </w:tc>
      </w:tr>
      <w:tr w:rsidR="00FC0C1D" w14:paraId="068A47E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BEE9DD" w14:textId="77777777" w:rsidR="00FC0C1D" w:rsidRDefault="00ED4679">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7D1ECDD3" w14:textId="77777777" w:rsidR="00FC0C1D" w:rsidRDefault="00ED4679">
            <w:pPr>
              <w:pStyle w:val="TAC"/>
              <w:spacing w:before="20" w:after="20"/>
              <w:ind w:left="57" w:right="57"/>
              <w:jc w:val="left"/>
              <w:rPr>
                <w:lang w:eastAsia="zh-CN"/>
              </w:rPr>
            </w:pPr>
            <w:r>
              <w:rPr>
                <w:lang w:eastAsia="zh-CN"/>
              </w:rPr>
              <w:t>Rajeev Kumar</w:t>
            </w:r>
          </w:p>
        </w:tc>
        <w:tc>
          <w:tcPr>
            <w:tcW w:w="4391" w:type="dxa"/>
            <w:tcBorders>
              <w:top w:val="single" w:sz="4" w:space="0" w:color="auto"/>
              <w:left w:val="single" w:sz="4" w:space="0" w:color="auto"/>
              <w:bottom w:val="single" w:sz="4" w:space="0" w:color="auto"/>
              <w:right w:val="single" w:sz="4" w:space="0" w:color="auto"/>
            </w:tcBorders>
          </w:tcPr>
          <w:p w14:paraId="21CB1250" w14:textId="77777777" w:rsidR="00FC0C1D" w:rsidRDefault="00ED4679">
            <w:pPr>
              <w:pStyle w:val="TAC"/>
              <w:spacing w:before="20" w:after="20"/>
              <w:ind w:left="57" w:right="57"/>
              <w:jc w:val="left"/>
              <w:rPr>
                <w:lang w:eastAsia="zh-CN"/>
              </w:rPr>
            </w:pPr>
            <w:r>
              <w:rPr>
                <w:lang w:eastAsia="zh-CN"/>
              </w:rPr>
              <w:t>rkum@qti.qualcomm.com</w:t>
            </w:r>
          </w:p>
        </w:tc>
      </w:tr>
      <w:tr w:rsidR="00FC0C1D" w14:paraId="36D176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F43ACA" w14:textId="77777777" w:rsidR="00FC0C1D" w:rsidRDefault="00ED4679">
            <w:pPr>
              <w:pStyle w:val="TAC"/>
              <w:spacing w:before="20" w:after="20"/>
              <w:ind w:left="57" w:right="57"/>
              <w:jc w:val="left"/>
              <w:rPr>
                <w:rFonts w:eastAsia="SimSun"/>
                <w:lang w:eastAsia="zh-CN"/>
              </w:rPr>
            </w:pPr>
            <w:r>
              <w:rPr>
                <w:rFonts w:eastAsia="SimSun" w:hint="eastAsia"/>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118005C4" w14:textId="77777777" w:rsidR="00FC0C1D" w:rsidRDefault="00ED4679">
            <w:pPr>
              <w:pStyle w:val="TAC"/>
              <w:spacing w:before="20" w:after="20"/>
              <w:ind w:left="57" w:right="57"/>
              <w:jc w:val="left"/>
              <w:rPr>
                <w:rFonts w:eastAsia="SimSun"/>
                <w:lang w:eastAsia="zh-CN"/>
              </w:rPr>
            </w:pPr>
            <w:proofErr w:type="spellStart"/>
            <w:r>
              <w:rPr>
                <w:rFonts w:eastAsia="SimSun" w:hint="eastAsia"/>
                <w:lang w:eastAsia="zh-CN"/>
              </w:rPr>
              <w:t>Congchi</w:t>
            </w:r>
            <w:proofErr w:type="spellEnd"/>
            <w:r>
              <w:rPr>
                <w:rFonts w:eastAsia="SimSun" w:hint="eastAsia"/>
                <w:lang w:eastAsia="zh-CN"/>
              </w:rPr>
              <w:t xml:space="preserve"> Zhang/ </w:t>
            </w:r>
            <w:proofErr w:type="spellStart"/>
            <w:r>
              <w:rPr>
                <w:rFonts w:eastAsia="SimSun" w:hint="eastAsia"/>
                <w:lang w:eastAsia="zh-CN"/>
              </w:rPr>
              <w:t>Tapisha</w:t>
            </w:r>
            <w:proofErr w:type="spellEnd"/>
            <w:r>
              <w:rPr>
                <w:rFonts w:eastAsia="SimSun" w:hint="eastAsia"/>
                <w:lang w:eastAsia="zh-CN"/>
              </w:rPr>
              <w:t xml:space="preserve"> </w:t>
            </w:r>
            <w:proofErr w:type="spellStart"/>
            <w:r>
              <w:rPr>
                <w:rFonts w:eastAsia="SimSun" w:hint="eastAsia"/>
                <w:lang w:eastAsia="zh-CN"/>
              </w:rPr>
              <w:t>Soni</w:t>
            </w:r>
            <w:proofErr w:type="spellEnd"/>
          </w:p>
        </w:tc>
        <w:tc>
          <w:tcPr>
            <w:tcW w:w="4391" w:type="dxa"/>
            <w:tcBorders>
              <w:top w:val="single" w:sz="4" w:space="0" w:color="auto"/>
              <w:left w:val="single" w:sz="4" w:space="0" w:color="auto"/>
              <w:bottom w:val="single" w:sz="4" w:space="0" w:color="auto"/>
              <w:right w:val="single" w:sz="4" w:space="0" w:color="auto"/>
            </w:tcBorders>
          </w:tcPr>
          <w:p w14:paraId="7769F463" w14:textId="77777777" w:rsidR="00FC0C1D" w:rsidRDefault="00ED4679">
            <w:pPr>
              <w:pStyle w:val="TAC"/>
              <w:spacing w:before="20" w:after="20"/>
              <w:ind w:left="57" w:right="57"/>
              <w:jc w:val="left"/>
              <w:rPr>
                <w:rFonts w:eastAsia="SimSun"/>
                <w:lang w:eastAsia="zh-CN"/>
              </w:rPr>
            </w:pPr>
            <w:r>
              <w:rPr>
                <w:rFonts w:eastAsia="SimSun" w:hint="eastAsia"/>
                <w:lang w:eastAsia="zh-CN"/>
              </w:rPr>
              <w:t xml:space="preserve">zhangcc16@lenovo.com, </w:t>
            </w:r>
            <w:r>
              <w:rPr>
                <w:rFonts w:eastAsia="SimSun"/>
                <w:lang w:eastAsia="zh-CN"/>
              </w:rPr>
              <w:t>tsoni@lenovo.com</w:t>
            </w:r>
          </w:p>
        </w:tc>
      </w:tr>
      <w:tr w:rsidR="00FC0C1D" w14:paraId="1FD213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AA7C69" w14:textId="77777777" w:rsidR="00FC0C1D" w:rsidRDefault="00ED4679">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37377A6" w14:textId="77777777" w:rsidR="00FC0C1D" w:rsidRDefault="00ED4679">
            <w:pPr>
              <w:pStyle w:val="TAC"/>
              <w:spacing w:before="20" w:after="20"/>
              <w:ind w:left="57" w:right="57"/>
              <w:jc w:val="left"/>
              <w:rPr>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0FC1FB4B" w14:textId="77777777" w:rsidR="00FC0C1D" w:rsidRDefault="00ED4679">
            <w:pPr>
              <w:pStyle w:val="TAC"/>
              <w:spacing w:before="20" w:after="20"/>
              <w:ind w:left="57" w:right="57"/>
              <w:jc w:val="left"/>
              <w:rPr>
                <w:lang w:eastAsia="zh-CN"/>
              </w:rPr>
            </w:pPr>
            <w:r>
              <w:rPr>
                <w:lang w:eastAsia="zh-CN"/>
              </w:rPr>
              <w:t>dawid.koziol@huawei.com</w:t>
            </w:r>
          </w:p>
        </w:tc>
      </w:tr>
      <w:tr w:rsidR="00FC0C1D" w14:paraId="18DA82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342F5" w14:textId="77777777" w:rsidR="00FC0C1D" w:rsidRDefault="00ED4679">
            <w:pPr>
              <w:pStyle w:val="TAC"/>
              <w:spacing w:before="20" w:after="20"/>
              <w:ind w:left="57" w:right="57"/>
              <w:jc w:val="left"/>
              <w:rPr>
                <w:rFonts w:eastAsia="SimSun"/>
                <w:lang w:eastAsia="zh-CN"/>
              </w:rPr>
            </w:pPr>
            <w:r>
              <w:rPr>
                <w:rFonts w:eastAsia="SimSu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046C9DF4" w14:textId="77777777" w:rsidR="00FC0C1D" w:rsidRDefault="00ED4679">
            <w:pPr>
              <w:pStyle w:val="TAC"/>
              <w:spacing w:before="20" w:after="20"/>
              <w:ind w:left="57" w:right="57"/>
              <w:jc w:val="left"/>
              <w:rPr>
                <w:rFonts w:eastAsia="SimSun"/>
                <w:lang w:eastAsia="zh-CN"/>
              </w:rPr>
            </w:pPr>
            <w:proofErr w:type="spellStart"/>
            <w:r>
              <w:rPr>
                <w:rFonts w:eastAsia="SimSun" w:hint="eastAsia"/>
                <w:lang w:eastAsia="zh-CN"/>
              </w:rPr>
              <w:t>Tangxun</w:t>
            </w:r>
            <w:proofErr w:type="spellEnd"/>
          </w:p>
        </w:tc>
        <w:tc>
          <w:tcPr>
            <w:tcW w:w="4391" w:type="dxa"/>
            <w:tcBorders>
              <w:top w:val="single" w:sz="4" w:space="0" w:color="auto"/>
              <w:left w:val="single" w:sz="4" w:space="0" w:color="auto"/>
              <w:bottom w:val="single" w:sz="4" w:space="0" w:color="auto"/>
              <w:right w:val="single" w:sz="4" w:space="0" w:color="auto"/>
            </w:tcBorders>
          </w:tcPr>
          <w:p w14:paraId="55F45129" w14:textId="77777777" w:rsidR="00FC0C1D" w:rsidRDefault="00ED4679">
            <w:pPr>
              <w:pStyle w:val="TAC"/>
              <w:spacing w:before="20" w:after="20"/>
              <w:ind w:left="57" w:right="57"/>
              <w:jc w:val="left"/>
              <w:rPr>
                <w:rFonts w:eastAsia="SimSun"/>
                <w:lang w:eastAsia="zh-CN"/>
              </w:rPr>
            </w:pPr>
            <w:r>
              <w:rPr>
                <w:rFonts w:eastAsia="SimSun" w:hint="eastAsia"/>
                <w:lang w:eastAsia="zh-CN"/>
              </w:rPr>
              <w:t>tangxun@catt.cn</w:t>
            </w:r>
          </w:p>
        </w:tc>
      </w:tr>
      <w:tr w:rsidR="00FC0C1D" w14:paraId="271F7EB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D09587" w14:textId="77777777" w:rsidR="00FC0C1D" w:rsidRDefault="00ED4679">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A051824" w14:textId="77777777" w:rsidR="00FC0C1D" w:rsidRDefault="00ED4679">
            <w:pPr>
              <w:pStyle w:val="TAC"/>
              <w:spacing w:before="20" w:after="20"/>
              <w:ind w:left="57" w:right="57"/>
              <w:jc w:val="left"/>
              <w:rPr>
                <w:lang w:eastAsia="zh-CN"/>
              </w:rPr>
            </w:pPr>
            <w:r>
              <w:rPr>
                <w:lang w:eastAsia="zh-CN"/>
              </w:rPr>
              <w:t xml:space="preserve">Marco </w:t>
            </w:r>
            <w:proofErr w:type="spellStart"/>
            <w:r>
              <w:rPr>
                <w:lang w:eastAsia="zh-CN"/>
              </w:rPr>
              <w:t>Belleschi</w:t>
            </w:r>
            <w:proofErr w:type="spellEnd"/>
          </w:p>
        </w:tc>
        <w:tc>
          <w:tcPr>
            <w:tcW w:w="4391" w:type="dxa"/>
            <w:tcBorders>
              <w:top w:val="single" w:sz="4" w:space="0" w:color="auto"/>
              <w:left w:val="single" w:sz="4" w:space="0" w:color="auto"/>
              <w:bottom w:val="single" w:sz="4" w:space="0" w:color="auto"/>
              <w:right w:val="single" w:sz="4" w:space="0" w:color="auto"/>
            </w:tcBorders>
          </w:tcPr>
          <w:p w14:paraId="007BC41F" w14:textId="77777777" w:rsidR="00FC0C1D" w:rsidRDefault="00ED4679">
            <w:pPr>
              <w:pStyle w:val="TAC"/>
              <w:spacing w:before="20" w:after="20"/>
              <w:ind w:left="57" w:right="57"/>
              <w:jc w:val="left"/>
              <w:rPr>
                <w:lang w:eastAsia="zh-CN"/>
              </w:rPr>
            </w:pPr>
            <w:r>
              <w:rPr>
                <w:lang w:eastAsia="zh-CN"/>
              </w:rPr>
              <w:t>marco.belleschi@ericsson.com</w:t>
            </w:r>
          </w:p>
        </w:tc>
      </w:tr>
      <w:tr w:rsidR="00FC0C1D" w14:paraId="3892DC3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4D7883" w14:textId="77777777" w:rsidR="00FC0C1D" w:rsidRDefault="00ED4679">
            <w:pPr>
              <w:pStyle w:val="TAC"/>
              <w:spacing w:before="20" w:after="20"/>
              <w:ind w:left="57" w:right="57"/>
              <w:jc w:val="left"/>
              <w:rPr>
                <w:lang w:eastAsia="zh-CN"/>
              </w:rPr>
            </w:pPr>
            <w:r>
              <w:rPr>
                <w:lang w:eastAsia="zh-CN"/>
              </w:rPr>
              <w:t>NEC</w:t>
            </w:r>
          </w:p>
        </w:tc>
        <w:tc>
          <w:tcPr>
            <w:tcW w:w="3118" w:type="dxa"/>
            <w:tcBorders>
              <w:top w:val="single" w:sz="4" w:space="0" w:color="auto"/>
              <w:left w:val="single" w:sz="4" w:space="0" w:color="auto"/>
              <w:bottom w:val="single" w:sz="4" w:space="0" w:color="auto"/>
              <w:right w:val="single" w:sz="4" w:space="0" w:color="auto"/>
            </w:tcBorders>
          </w:tcPr>
          <w:p w14:paraId="7D154836" w14:textId="77777777" w:rsidR="00FC0C1D" w:rsidRDefault="00ED4679">
            <w:pPr>
              <w:pStyle w:val="TAC"/>
              <w:spacing w:before="20" w:after="20"/>
              <w:ind w:left="57" w:right="57"/>
              <w:jc w:val="left"/>
              <w:rPr>
                <w:lang w:eastAsia="zh-CN"/>
              </w:rPr>
            </w:pPr>
            <w:r>
              <w:rPr>
                <w:lang w:eastAsia="zh-CN"/>
              </w:rPr>
              <w:t>Rao Shi</w:t>
            </w:r>
          </w:p>
        </w:tc>
        <w:tc>
          <w:tcPr>
            <w:tcW w:w="4391" w:type="dxa"/>
            <w:tcBorders>
              <w:top w:val="single" w:sz="4" w:space="0" w:color="auto"/>
              <w:left w:val="single" w:sz="4" w:space="0" w:color="auto"/>
              <w:bottom w:val="single" w:sz="4" w:space="0" w:color="auto"/>
              <w:right w:val="single" w:sz="4" w:space="0" w:color="auto"/>
            </w:tcBorders>
          </w:tcPr>
          <w:p w14:paraId="34804990" w14:textId="77777777" w:rsidR="00FC0C1D" w:rsidRDefault="00ED4679">
            <w:pPr>
              <w:pStyle w:val="TAC"/>
              <w:spacing w:before="20" w:after="20"/>
              <w:ind w:left="57" w:right="57"/>
              <w:jc w:val="left"/>
              <w:rPr>
                <w:lang w:eastAsia="zh-CN"/>
              </w:rPr>
            </w:pPr>
            <w:r>
              <w:rPr>
                <w:lang w:eastAsia="zh-CN"/>
              </w:rPr>
              <w:t>shi_rao@nec.cn</w:t>
            </w:r>
          </w:p>
        </w:tc>
      </w:tr>
      <w:tr w:rsidR="00FC0C1D" w14:paraId="2442F3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175869" w14:textId="77777777" w:rsidR="00FC0C1D" w:rsidRDefault="00ED4679">
            <w:pPr>
              <w:pStyle w:val="TAC"/>
              <w:spacing w:before="20" w:after="20"/>
              <w:ind w:left="57" w:right="57"/>
              <w:jc w:val="left"/>
              <w:rPr>
                <w:lang w:eastAsia="zh-CN"/>
              </w:rPr>
            </w:pPr>
            <w:r>
              <w:rPr>
                <w:lang w:eastAsia="zh-CN"/>
              </w:rPr>
              <w:t>BT</w:t>
            </w:r>
          </w:p>
        </w:tc>
        <w:tc>
          <w:tcPr>
            <w:tcW w:w="3118" w:type="dxa"/>
            <w:tcBorders>
              <w:top w:val="single" w:sz="4" w:space="0" w:color="auto"/>
              <w:left w:val="single" w:sz="4" w:space="0" w:color="auto"/>
              <w:bottom w:val="single" w:sz="4" w:space="0" w:color="auto"/>
              <w:right w:val="single" w:sz="4" w:space="0" w:color="auto"/>
            </w:tcBorders>
          </w:tcPr>
          <w:p w14:paraId="1BA7AEF4" w14:textId="77777777" w:rsidR="00FC0C1D" w:rsidRDefault="00ED4679">
            <w:pPr>
              <w:pStyle w:val="TAC"/>
              <w:spacing w:before="20" w:after="20"/>
              <w:ind w:left="57" w:right="57"/>
              <w:jc w:val="left"/>
              <w:rPr>
                <w:lang w:eastAsia="zh-CN"/>
              </w:rPr>
            </w:pPr>
            <w:r>
              <w:rPr>
                <w:lang w:eastAsia="zh-CN"/>
              </w:rPr>
              <w:t>Salva Diaz</w:t>
            </w:r>
          </w:p>
        </w:tc>
        <w:tc>
          <w:tcPr>
            <w:tcW w:w="4391" w:type="dxa"/>
            <w:tcBorders>
              <w:top w:val="single" w:sz="4" w:space="0" w:color="auto"/>
              <w:left w:val="single" w:sz="4" w:space="0" w:color="auto"/>
              <w:bottom w:val="single" w:sz="4" w:space="0" w:color="auto"/>
              <w:right w:val="single" w:sz="4" w:space="0" w:color="auto"/>
            </w:tcBorders>
          </w:tcPr>
          <w:p w14:paraId="0AEF9565" w14:textId="77777777" w:rsidR="00FC0C1D" w:rsidRDefault="00000000">
            <w:pPr>
              <w:pStyle w:val="TAC"/>
              <w:spacing w:before="20" w:after="20"/>
              <w:ind w:left="57" w:right="57"/>
              <w:jc w:val="left"/>
              <w:rPr>
                <w:lang w:eastAsia="zh-CN"/>
              </w:rPr>
            </w:pPr>
            <w:hyperlink r:id="rId10" w:history="1">
              <w:r w:rsidR="00ED4679">
                <w:rPr>
                  <w:rStyle w:val="afffd"/>
                  <w:lang w:eastAsia="zh-CN"/>
                </w:rPr>
                <w:t>salva.diazsendra@bt.com</w:t>
              </w:r>
            </w:hyperlink>
          </w:p>
        </w:tc>
      </w:tr>
      <w:tr w:rsidR="00FC0C1D" w14:paraId="6A892CB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8424A1" w14:textId="77777777" w:rsidR="00FC0C1D" w:rsidRDefault="00ED4679">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tcPr>
          <w:p w14:paraId="637E17FE" w14:textId="77777777" w:rsidR="00FC0C1D" w:rsidRDefault="00ED4679">
            <w:pPr>
              <w:pStyle w:val="TAC"/>
              <w:spacing w:before="20" w:after="20"/>
              <w:ind w:left="57" w:right="57"/>
              <w:jc w:val="left"/>
              <w:rPr>
                <w:lang w:eastAsia="zh-CN"/>
              </w:rPr>
            </w:pPr>
            <w:r>
              <w:rPr>
                <w:lang w:eastAsia="zh-CN"/>
              </w:rPr>
              <w:t>Oumer Teyeb</w:t>
            </w:r>
          </w:p>
        </w:tc>
        <w:tc>
          <w:tcPr>
            <w:tcW w:w="4391" w:type="dxa"/>
            <w:tcBorders>
              <w:top w:val="single" w:sz="4" w:space="0" w:color="auto"/>
              <w:left w:val="single" w:sz="4" w:space="0" w:color="auto"/>
              <w:bottom w:val="single" w:sz="4" w:space="0" w:color="auto"/>
              <w:right w:val="single" w:sz="4" w:space="0" w:color="auto"/>
            </w:tcBorders>
          </w:tcPr>
          <w:p w14:paraId="776B4D80" w14:textId="77777777" w:rsidR="00FC0C1D" w:rsidRDefault="00ED4679">
            <w:pPr>
              <w:pStyle w:val="TAC"/>
              <w:spacing w:before="20" w:after="20"/>
              <w:ind w:left="57" w:right="57"/>
              <w:jc w:val="left"/>
              <w:rPr>
                <w:lang w:eastAsia="zh-CN"/>
              </w:rPr>
            </w:pPr>
            <w:r>
              <w:rPr>
                <w:lang w:eastAsia="zh-CN"/>
              </w:rPr>
              <w:t>Oumer.teyeb@interdigital.com</w:t>
            </w:r>
          </w:p>
        </w:tc>
      </w:tr>
      <w:tr w:rsidR="00FC0C1D" w14:paraId="3C7822C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858D8D" w14:textId="77777777" w:rsidR="00FC0C1D" w:rsidRDefault="00ED4679">
            <w:pPr>
              <w:pStyle w:val="TAC"/>
              <w:spacing w:before="20" w:after="20"/>
              <w:ind w:left="57" w:right="57"/>
              <w:jc w:val="left"/>
              <w:rPr>
                <w:rFonts w:eastAsia="SimSun"/>
                <w:lang w:eastAsia="zh-CN"/>
              </w:rPr>
            </w:pPr>
            <w:r>
              <w:rPr>
                <w:rFonts w:eastAsia="SimSun" w:hint="eastAsia"/>
                <w:lang w:eastAsia="zh-CN"/>
              </w:rPr>
              <w:t>Fujitsu</w:t>
            </w:r>
          </w:p>
        </w:tc>
        <w:tc>
          <w:tcPr>
            <w:tcW w:w="3118" w:type="dxa"/>
            <w:tcBorders>
              <w:top w:val="single" w:sz="4" w:space="0" w:color="auto"/>
              <w:left w:val="single" w:sz="4" w:space="0" w:color="auto"/>
              <w:bottom w:val="single" w:sz="4" w:space="0" w:color="auto"/>
              <w:right w:val="single" w:sz="4" w:space="0" w:color="auto"/>
            </w:tcBorders>
          </w:tcPr>
          <w:p w14:paraId="3D94139E" w14:textId="77777777" w:rsidR="00FC0C1D" w:rsidRDefault="00ED4679">
            <w:pPr>
              <w:pStyle w:val="TAC"/>
              <w:spacing w:before="20" w:after="20"/>
              <w:ind w:left="57" w:right="57"/>
              <w:jc w:val="left"/>
              <w:rPr>
                <w:rFonts w:eastAsia="SimSun"/>
                <w:lang w:eastAsia="zh-CN"/>
              </w:rPr>
            </w:pPr>
            <w:r>
              <w:rPr>
                <w:rFonts w:eastAsia="SimSun" w:hint="eastAsia"/>
                <w:lang w:eastAsia="zh-CN"/>
              </w:rPr>
              <w:t>Yujia Shan</w:t>
            </w:r>
          </w:p>
        </w:tc>
        <w:tc>
          <w:tcPr>
            <w:tcW w:w="4391" w:type="dxa"/>
            <w:tcBorders>
              <w:top w:val="single" w:sz="4" w:space="0" w:color="auto"/>
              <w:left w:val="single" w:sz="4" w:space="0" w:color="auto"/>
              <w:bottom w:val="single" w:sz="4" w:space="0" w:color="auto"/>
              <w:right w:val="single" w:sz="4" w:space="0" w:color="auto"/>
            </w:tcBorders>
          </w:tcPr>
          <w:p w14:paraId="74C1737B" w14:textId="77777777" w:rsidR="00FC0C1D" w:rsidRDefault="00ED4679">
            <w:pPr>
              <w:pStyle w:val="TAC"/>
              <w:spacing w:before="20" w:after="20"/>
              <w:ind w:left="57" w:right="57"/>
              <w:jc w:val="left"/>
              <w:rPr>
                <w:rFonts w:eastAsia="SimSun"/>
                <w:lang w:eastAsia="zh-CN"/>
              </w:rPr>
            </w:pPr>
            <w:r>
              <w:rPr>
                <w:rFonts w:eastAsia="SimSun" w:hint="eastAsia"/>
                <w:lang w:eastAsia="zh-CN"/>
              </w:rPr>
              <w:t>shanyujia@fujitsu.com</w:t>
            </w:r>
          </w:p>
        </w:tc>
      </w:tr>
      <w:tr w:rsidR="00FC0C1D" w14:paraId="37D01AE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DB181D" w14:textId="77777777" w:rsidR="00FC0C1D" w:rsidRDefault="00ED4679">
            <w:pPr>
              <w:pStyle w:val="TAC"/>
              <w:spacing w:before="20" w:after="20"/>
              <w:ind w:left="57" w:right="57"/>
              <w:jc w:val="left"/>
              <w:rPr>
                <w:rFonts w:eastAsia="SimSun"/>
                <w:lang w:val="en-US" w:eastAsia="zh-CN"/>
              </w:rPr>
            </w:pPr>
            <w:r>
              <w:rPr>
                <w:rFonts w:eastAsia="SimSun" w:hint="eastAsia"/>
                <w:lang w:val="en-US" w:eastAsia="zh-CN"/>
              </w:rPr>
              <w:t>CMCC</w:t>
            </w:r>
          </w:p>
        </w:tc>
        <w:tc>
          <w:tcPr>
            <w:tcW w:w="3118" w:type="dxa"/>
            <w:tcBorders>
              <w:top w:val="single" w:sz="4" w:space="0" w:color="auto"/>
              <w:left w:val="single" w:sz="4" w:space="0" w:color="auto"/>
              <w:bottom w:val="single" w:sz="4" w:space="0" w:color="auto"/>
              <w:right w:val="single" w:sz="4" w:space="0" w:color="auto"/>
            </w:tcBorders>
          </w:tcPr>
          <w:p w14:paraId="5B38F8FC" w14:textId="77777777" w:rsidR="00FC0C1D" w:rsidRDefault="00ED4679">
            <w:pPr>
              <w:pStyle w:val="TAC"/>
              <w:spacing w:before="20" w:after="20"/>
              <w:ind w:left="57" w:right="57"/>
              <w:jc w:val="left"/>
              <w:rPr>
                <w:rFonts w:eastAsia="SimSun"/>
                <w:lang w:val="en-US" w:eastAsia="zh-CN"/>
              </w:rPr>
            </w:pPr>
            <w:r>
              <w:rPr>
                <w:rFonts w:eastAsia="SimSun" w:hint="eastAsia"/>
                <w:lang w:val="en-US" w:eastAsia="zh-CN"/>
              </w:rPr>
              <w:t>Ningyu Chen</w:t>
            </w:r>
          </w:p>
        </w:tc>
        <w:tc>
          <w:tcPr>
            <w:tcW w:w="4391" w:type="dxa"/>
            <w:tcBorders>
              <w:top w:val="single" w:sz="4" w:space="0" w:color="auto"/>
              <w:left w:val="single" w:sz="4" w:space="0" w:color="auto"/>
              <w:bottom w:val="single" w:sz="4" w:space="0" w:color="auto"/>
              <w:right w:val="single" w:sz="4" w:space="0" w:color="auto"/>
            </w:tcBorders>
          </w:tcPr>
          <w:p w14:paraId="33B4BD54" w14:textId="77777777" w:rsidR="00FC0C1D" w:rsidRDefault="00ED4679">
            <w:pPr>
              <w:pStyle w:val="TAC"/>
              <w:spacing w:before="20" w:after="20"/>
              <w:ind w:left="57" w:right="57"/>
              <w:jc w:val="left"/>
              <w:rPr>
                <w:rFonts w:eastAsia="SimSun"/>
                <w:lang w:val="en-US" w:eastAsia="zh-CN"/>
              </w:rPr>
            </w:pPr>
            <w:r>
              <w:rPr>
                <w:rFonts w:eastAsia="SimSun" w:hint="eastAsia"/>
                <w:lang w:val="en-US" w:eastAsia="zh-CN"/>
              </w:rPr>
              <w:t>chenningyu@chinamobile.com</w:t>
            </w:r>
          </w:p>
        </w:tc>
      </w:tr>
      <w:tr w:rsidR="001865B7" w14:paraId="11EF4CE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0E4AA7A" w14:textId="38762E1E" w:rsidR="001865B7" w:rsidRPr="001865B7" w:rsidRDefault="001865B7">
            <w:pPr>
              <w:pStyle w:val="TAC"/>
              <w:spacing w:before="20" w:after="20"/>
              <w:ind w:left="57" w:right="57"/>
              <w:jc w:val="left"/>
              <w:rPr>
                <w:rFonts w:eastAsia="Malgun Gothic"/>
                <w:lang w:val="en-US" w:eastAsia="ko-KR"/>
              </w:rPr>
            </w:pPr>
            <w:r>
              <w:rPr>
                <w:rFonts w:eastAsia="Malgun Gothic" w:hint="eastAsia"/>
                <w:lang w:val="en-US" w:eastAsia="ko-KR"/>
              </w:rPr>
              <w:t>LGE</w:t>
            </w:r>
          </w:p>
        </w:tc>
        <w:tc>
          <w:tcPr>
            <w:tcW w:w="3118" w:type="dxa"/>
            <w:tcBorders>
              <w:top w:val="single" w:sz="4" w:space="0" w:color="auto"/>
              <w:left w:val="single" w:sz="4" w:space="0" w:color="auto"/>
              <w:bottom w:val="single" w:sz="4" w:space="0" w:color="auto"/>
              <w:right w:val="single" w:sz="4" w:space="0" w:color="auto"/>
            </w:tcBorders>
          </w:tcPr>
          <w:p w14:paraId="3F6CFA57" w14:textId="62FC35DE" w:rsidR="001865B7" w:rsidRPr="001865B7" w:rsidRDefault="001865B7">
            <w:pPr>
              <w:pStyle w:val="TAC"/>
              <w:spacing w:before="20" w:after="20"/>
              <w:ind w:left="57" w:right="57"/>
              <w:jc w:val="left"/>
              <w:rPr>
                <w:rFonts w:eastAsia="Malgun Gothic"/>
                <w:lang w:val="en-US" w:eastAsia="ko-KR"/>
              </w:rPr>
            </w:pPr>
            <w:r>
              <w:rPr>
                <w:rFonts w:eastAsia="Malgun Gothic" w:hint="eastAsia"/>
                <w:lang w:val="en-US" w:eastAsia="ko-KR"/>
              </w:rPr>
              <w:t>Soo Kim</w:t>
            </w:r>
          </w:p>
        </w:tc>
        <w:tc>
          <w:tcPr>
            <w:tcW w:w="4391" w:type="dxa"/>
            <w:tcBorders>
              <w:top w:val="single" w:sz="4" w:space="0" w:color="auto"/>
              <w:left w:val="single" w:sz="4" w:space="0" w:color="auto"/>
              <w:bottom w:val="single" w:sz="4" w:space="0" w:color="auto"/>
              <w:right w:val="single" w:sz="4" w:space="0" w:color="auto"/>
            </w:tcBorders>
          </w:tcPr>
          <w:p w14:paraId="52CCB2AC" w14:textId="4288AF6B" w:rsidR="001865B7" w:rsidRPr="001865B7" w:rsidRDefault="001865B7">
            <w:pPr>
              <w:pStyle w:val="TAC"/>
              <w:spacing w:before="20" w:after="20"/>
              <w:ind w:left="57" w:right="57"/>
              <w:jc w:val="left"/>
              <w:rPr>
                <w:rFonts w:eastAsia="Malgun Gothic"/>
                <w:lang w:val="en-US" w:eastAsia="ko-KR"/>
              </w:rPr>
            </w:pPr>
            <w:r>
              <w:rPr>
                <w:rFonts w:eastAsia="Malgun Gothic" w:hint="eastAsia"/>
                <w:lang w:val="en-US" w:eastAsia="ko-KR"/>
              </w:rPr>
              <w:t>soo.kim@lge.com</w:t>
            </w:r>
          </w:p>
        </w:tc>
      </w:tr>
      <w:tr w:rsidR="00F71211" w14:paraId="52DB7CE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1B6098" w14:textId="0D41DBD1" w:rsidR="00F71211" w:rsidRDefault="00F71211">
            <w:pPr>
              <w:pStyle w:val="TAC"/>
              <w:spacing w:before="20" w:after="20"/>
              <w:ind w:left="57" w:right="57"/>
              <w:jc w:val="left"/>
              <w:rPr>
                <w:rFonts w:eastAsia="Malgun Gothic"/>
                <w:lang w:val="en-US" w:eastAsia="ko-KR"/>
              </w:rPr>
            </w:pPr>
            <w:r>
              <w:rPr>
                <w:rFonts w:eastAsia="Malgun Gothic"/>
                <w:lang w:val="en-US" w:eastAsia="ko-KR"/>
              </w:rPr>
              <w:t>Google</w:t>
            </w:r>
          </w:p>
        </w:tc>
        <w:tc>
          <w:tcPr>
            <w:tcW w:w="3118" w:type="dxa"/>
            <w:tcBorders>
              <w:top w:val="single" w:sz="4" w:space="0" w:color="auto"/>
              <w:left w:val="single" w:sz="4" w:space="0" w:color="auto"/>
              <w:bottom w:val="single" w:sz="4" w:space="0" w:color="auto"/>
              <w:right w:val="single" w:sz="4" w:space="0" w:color="auto"/>
            </w:tcBorders>
          </w:tcPr>
          <w:p w14:paraId="74557A16" w14:textId="041DB874" w:rsidR="00F71211" w:rsidRDefault="00F71211">
            <w:pPr>
              <w:pStyle w:val="TAC"/>
              <w:spacing w:before="20" w:after="20"/>
              <w:ind w:left="57" w:right="57"/>
              <w:jc w:val="left"/>
              <w:rPr>
                <w:rFonts w:eastAsia="Malgun Gothic"/>
                <w:lang w:val="en-US" w:eastAsia="ko-KR"/>
              </w:rPr>
            </w:pPr>
            <w:proofErr w:type="spellStart"/>
            <w:r>
              <w:rPr>
                <w:rFonts w:eastAsia="Malgun Gothic"/>
                <w:lang w:val="en-US" w:eastAsia="ko-KR"/>
              </w:rPr>
              <w:t>Tingting</w:t>
            </w:r>
            <w:proofErr w:type="spellEnd"/>
            <w:r>
              <w:rPr>
                <w:rFonts w:eastAsia="Malgun Gothic"/>
                <w:lang w:val="en-US" w:eastAsia="ko-KR"/>
              </w:rPr>
              <w:t xml:space="preserve"> </w:t>
            </w:r>
            <w:proofErr w:type="spellStart"/>
            <w:r>
              <w:rPr>
                <w:rFonts w:eastAsia="Malgun Gothic"/>
                <w:lang w:val="en-US" w:eastAsia="ko-KR"/>
              </w:rPr>
              <w:t>Geng</w:t>
            </w:r>
            <w:proofErr w:type="spellEnd"/>
          </w:p>
        </w:tc>
        <w:tc>
          <w:tcPr>
            <w:tcW w:w="4391" w:type="dxa"/>
            <w:tcBorders>
              <w:top w:val="single" w:sz="4" w:space="0" w:color="auto"/>
              <w:left w:val="single" w:sz="4" w:space="0" w:color="auto"/>
              <w:bottom w:val="single" w:sz="4" w:space="0" w:color="auto"/>
              <w:right w:val="single" w:sz="4" w:space="0" w:color="auto"/>
            </w:tcBorders>
          </w:tcPr>
          <w:p w14:paraId="0E399A27" w14:textId="0E68C824" w:rsidR="00F71211" w:rsidRDefault="00F71211">
            <w:pPr>
              <w:pStyle w:val="TAC"/>
              <w:spacing w:before="20" w:after="20"/>
              <w:ind w:left="57" w:right="57"/>
              <w:jc w:val="left"/>
              <w:rPr>
                <w:rFonts w:eastAsia="Malgun Gothic"/>
                <w:lang w:val="en-US" w:eastAsia="ko-KR"/>
              </w:rPr>
            </w:pPr>
            <w:r>
              <w:rPr>
                <w:rFonts w:eastAsia="Malgun Gothic"/>
                <w:lang w:val="en-US" w:eastAsia="ko-KR"/>
              </w:rPr>
              <w:t>tingtinggeng@google.com</w:t>
            </w:r>
          </w:p>
        </w:tc>
      </w:tr>
      <w:tr w:rsidR="00E204AD" w14:paraId="706BE08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5ED031" w14:textId="5320E036" w:rsidR="00E204AD" w:rsidRPr="00E204AD" w:rsidRDefault="00E204AD">
            <w:pPr>
              <w:pStyle w:val="TAC"/>
              <w:spacing w:before="20" w:after="20"/>
              <w:ind w:left="57" w:right="57"/>
              <w:jc w:val="left"/>
              <w:rPr>
                <w:rFonts w:eastAsia="SimSun" w:hint="eastAsia"/>
                <w:lang w:val="en-US" w:eastAsia="zh-CN"/>
              </w:rPr>
            </w:pPr>
            <w:r>
              <w:rPr>
                <w:rFonts w:eastAsia="SimSun" w:hint="eastAsia"/>
                <w:lang w:val="en-US" w:eastAsia="zh-CN"/>
              </w:rPr>
              <w:t>M</w:t>
            </w:r>
            <w:r>
              <w:rPr>
                <w:rFonts w:eastAsia="SimSun"/>
                <w:lang w:val="en-US" w:eastAsia="zh-CN"/>
              </w:rPr>
              <w:t>ediatek</w:t>
            </w:r>
          </w:p>
        </w:tc>
        <w:tc>
          <w:tcPr>
            <w:tcW w:w="3118" w:type="dxa"/>
            <w:tcBorders>
              <w:top w:val="single" w:sz="4" w:space="0" w:color="auto"/>
              <w:left w:val="single" w:sz="4" w:space="0" w:color="auto"/>
              <w:bottom w:val="single" w:sz="4" w:space="0" w:color="auto"/>
              <w:right w:val="single" w:sz="4" w:space="0" w:color="auto"/>
            </w:tcBorders>
          </w:tcPr>
          <w:p w14:paraId="4665D62C" w14:textId="1858A719" w:rsidR="00E204AD" w:rsidRPr="00E204AD" w:rsidRDefault="00E204AD">
            <w:pPr>
              <w:pStyle w:val="TAC"/>
              <w:spacing w:before="20" w:after="20"/>
              <w:ind w:left="57" w:right="57"/>
              <w:jc w:val="left"/>
              <w:rPr>
                <w:rFonts w:eastAsia="SimSun" w:hint="eastAsia"/>
                <w:lang w:val="en-US" w:eastAsia="zh-CN"/>
              </w:rPr>
            </w:pPr>
            <w:r>
              <w:rPr>
                <w:rFonts w:eastAsia="SimSun" w:hint="eastAsia"/>
                <w:lang w:val="en-US" w:eastAsia="zh-CN"/>
              </w:rPr>
              <w:t>Y</w:t>
            </w:r>
            <w:r>
              <w:rPr>
                <w:rFonts w:eastAsia="SimSun"/>
                <w:lang w:val="en-US" w:eastAsia="zh-CN"/>
              </w:rPr>
              <w:t>uanyuan Zhang</w:t>
            </w:r>
          </w:p>
        </w:tc>
        <w:tc>
          <w:tcPr>
            <w:tcW w:w="4391" w:type="dxa"/>
            <w:tcBorders>
              <w:top w:val="single" w:sz="4" w:space="0" w:color="auto"/>
              <w:left w:val="single" w:sz="4" w:space="0" w:color="auto"/>
              <w:bottom w:val="single" w:sz="4" w:space="0" w:color="auto"/>
              <w:right w:val="single" w:sz="4" w:space="0" w:color="auto"/>
            </w:tcBorders>
          </w:tcPr>
          <w:p w14:paraId="4BD61EE4" w14:textId="0014AF72" w:rsidR="00E204AD" w:rsidRPr="00E204AD" w:rsidRDefault="00E204AD">
            <w:pPr>
              <w:pStyle w:val="TAC"/>
              <w:spacing w:before="20" w:after="20"/>
              <w:ind w:left="57" w:right="57"/>
              <w:jc w:val="left"/>
              <w:rPr>
                <w:rFonts w:eastAsia="SimSun" w:hint="eastAsia"/>
                <w:lang w:val="en-US" w:eastAsia="zh-CN"/>
              </w:rPr>
            </w:pPr>
            <w:r>
              <w:rPr>
                <w:rFonts w:eastAsia="SimSun"/>
                <w:lang w:val="en-US" w:eastAsia="zh-CN"/>
              </w:rPr>
              <w:t>Yuany.zhang@mediatek.com</w:t>
            </w:r>
          </w:p>
        </w:tc>
      </w:tr>
    </w:tbl>
    <w:p w14:paraId="45A5E704" w14:textId="77777777" w:rsidR="00FC0C1D" w:rsidRDefault="00FC0C1D"/>
    <w:p w14:paraId="089C5408" w14:textId="77777777" w:rsidR="00FC0C1D" w:rsidRDefault="00ED4679">
      <w:pPr>
        <w:pStyle w:val="1"/>
      </w:pPr>
      <w:r>
        <w:t>3</w:t>
      </w:r>
      <w:r>
        <w:tab/>
        <w:t>Discussion</w:t>
      </w:r>
    </w:p>
    <w:p w14:paraId="705066A2" w14:textId="77777777" w:rsidR="00FC0C1D" w:rsidRDefault="00ED4679">
      <w:r>
        <w:t>An email discussion was triggered to discuss the following event-based logging mechanisms.</w:t>
      </w:r>
    </w:p>
    <w:p w14:paraId="577E49BD" w14:textId="77777777" w:rsidR="00FC0C1D" w:rsidRDefault="00ED4679">
      <w:r>
        <w:rPr>
          <w:rFonts w:ascii="Wingdings" w:eastAsia="Wingdings" w:hAnsi="Wingdings" w:cs="Wingdings"/>
        </w:rPr>
        <w:t></w:t>
      </w:r>
      <w:r>
        <w:tab/>
        <w:t>Focus on the following three radio condition event-based logging</w:t>
      </w:r>
    </w:p>
    <w:p w14:paraId="22DFBF4A" w14:textId="77777777" w:rsidR="00FC0C1D" w:rsidRDefault="00ED4679">
      <w:r>
        <w:lastRenderedPageBreak/>
        <w:t>1.</w:t>
      </w:r>
      <w:r>
        <w:tab/>
        <w:t>L3 serving cell measurement based (</w:t>
      </w:r>
      <w:proofErr w:type="gramStart"/>
      <w:r>
        <w:t>e.g.</w:t>
      </w:r>
      <w:proofErr w:type="gramEnd"/>
      <w:r>
        <w:t xml:space="preserve"> X1/X2 similar to A1/A2)</w:t>
      </w:r>
    </w:p>
    <w:p w14:paraId="7CBA355F" w14:textId="77777777" w:rsidR="00FC0C1D" w:rsidRDefault="00ED4679">
      <w:r>
        <w:t>2.</w:t>
      </w:r>
      <w:r>
        <w:tab/>
        <w:t>Beam based events (</w:t>
      </w:r>
      <w:proofErr w:type="gramStart"/>
      <w:r>
        <w:t>e.g.</w:t>
      </w:r>
      <w:proofErr w:type="gramEnd"/>
      <w:r>
        <w:t xml:space="preserve"> beam becomes top-1 beam and number of measurements is less than configured value)</w:t>
      </w:r>
    </w:p>
    <w:p w14:paraId="0E9E8642" w14:textId="77777777" w:rsidR="00FC0C1D" w:rsidRDefault="00ED4679">
      <w:r>
        <w:t>3.</w:t>
      </w:r>
      <w:r>
        <w:tab/>
        <w:t>L1 beam level measurement</w:t>
      </w:r>
    </w:p>
    <w:p w14:paraId="7291587B" w14:textId="77777777" w:rsidR="00FC0C1D" w:rsidRDefault="00ED4679">
      <w:r>
        <w:t>Additionally, companies discussed how long to log after an event has been triggered, e.g., log a configured number of samples after an event triggers, log a configured number of samples per beam, or log periodically after an event has been triggered.</w:t>
      </w:r>
    </w:p>
    <w:p w14:paraId="4CFC63F7" w14:textId="77777777" w:rsidR="00FC0C1D" w:rsidRDefault="00ED4679">
      <w:r>
        <w:t>The purpose of AI/ML data collection is to develop one or more datasets which capture a representation of scenarios, e.g., radio conditions, changes in the best beam, and different locations in the cell, which a UE might encounter as it traverses through the network. To capture a complete dataset, especially considering rarer scenarios, event-triggered logging could aid in identifying useful measurement logging occasions and reduce overhead of transmission of redundant samples. Therefore, for each event-triggered logging initiation event and event-triggered logging termination event, the mechanism should be evaluated against that goal.</w:t>
      </w:r>
    </w:p>
    <w:p w14:paraId="0993C92F" w14:textId="77777777" w:rsidR="00FC0C1D" w:rsidRDefault="00ED4679">
      <w:r>
        <w:t xml:space="preserve">The questions that follow are general in nature to promote discussion about the benefit of each event to the resulting dataset. The evaluations could be, for example, in terms of the following: redundant sample reduction and data collection coverage, e.g., covering unique measurement scenarios. For each event type discussed, it is asked whether the event helps accomplish the goal of data collection and what deficiencies it has. In the end, a combination of events would be considered holistically to perform together to build complete datasets. </w:t>
      </w:r>
    </w:p>
    <w:p w14:paraId="0599CA5F" w14:textId="77777777" w:rsidR="00FC0C1D" w:rsidRDefault="00ED4679">
      <w:pPr>
        <w:pStyle w:val="21"/>
      </w:pPr>
      <w:r>
        <w:t>3.1</w:t>
      </w:r>
      <w:r>
        <w:tab/>
        <w:t>Motivation for Event Triggers</w:t>
      </w:r>
    </w:p>
    <w:p w14:paraId="77F55E1F" w14:textId="77777777" w:rsidR="00FC0C1D" w:rsidRDefault="00ED4679">
      <w:r>
        <w:t>We find it useful first to discuss the motivations and goals of event-based measurement logging. Coming to a common understanding will help us determine the set of events that will help collect a complete and representative dataset for training AI/ML beam management models. The events discussed in this email discussion could be evaluated against our common understanding of the criteria to help identify any gaps.</w:t>
      </w:r>
    </w:p>
    <w:p w14:paraId="1B28D3A2" w14:textId="77777777" w:rsidR="00FC0C1D" w:rsidRDefault="00ED4679">
      <w:r>
        <w:rPr>
          <w:b/>
          <w:bCs/>
        </w:rPr>
        <w:t>Question 0</w:t>
      </w:r>
      <w:r>
        <w:t>: Beyond collecting a complete and representative dataset for training AI/ML beam management models, is there any other motivation and goals for event-based measurement logging?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FC0C1D" w14:paraId="5BD73E63"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084BB7CF" w14:textId="77777777" w:rsidR="00FC0C1D" w:rsidRDefault="00ED4679">
            <w:pPr>
              <w:pStyle w:val="TAH"/>
              <w:spacing w:before="20" w:after="20"/>
              <w:ind w:left="57" w:right="57"/>
              <w:jc w:val="left"/>
              <w:rPr>
                <w:color w:val="FFFFFF" w:themeColor="background1"/>
              </w:rPr>
            </w:pPr>
            <w:r>
              <w:rPr>
                <w:color w:val="FFFFFF" w:themeColor="background1"/>
              </w:rPr>
              <w:lastRenderedPageBreak/>
              <w:t>Answers to Question 0</w:t>
            </w:r>
          </w:p>
        </w:tc>
      </w:tr>
      <w:tr w:rsidR="00FC0C1D" w14:paraId="4CF832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815306" w14:textId="77777777" w:rsidR="00FC0C1D" w:rsidRDefault="00ED4679">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5AFF12" w14:textId="77777777" w:rsidR="00FC0C1D" w:rsidRDefault="00ED4679">
            <w:pPr>
              <w:pStyle w:val="TAH"/>
              <w:spacing w:before="20" w:after="20"/>
              <w:ind w:left="57" w:right="57"/>
              <w:jc w:val="left"/>
            </w:pPr>
            <w:r>
              <w:t>Technical Arguments</w:t>
            </w:r>
          </w:p>
        </w:tc>
      </w:tr>
      <w:tr w:rsidR="00FC0C1D" w14:paraId="734BFA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C867B3" w14:textId="77777777" w:rsidR="00FC0C1D" w:rsidRDefault="00ED4679">
            <w:pPr>
              <w:pStyle w:val="TAC"/>
              <w:spacing w:before="20" w:after="20"/>
              <w:ind w:left="57" w:right="57"/>
              <w:jc w:val="left"/>
              <w:rPr>
                <w:lang w:val="en-US" w:eastAsia="zh-CN"/>
              </w:rPr>
            </w:pPr>
            <w:r>
              <w:rPr>
                <w:rFonts w:hint="eastAsia"/>
                <w:lang w:val="en-US" w:eastAsia="zh-CN"/>
              </w:rPr>
              <w:t>ZTE</w:t>
            </w:r>
          </w:p>
        </w:tc>
        <w:tc>
          <w:tcPr>
            <w:tcW w:w="7936" w:type="dxa"/>
            <w:tcBorders>
              <w:top w:val="single" w:sz="4" w:space="0" w:color="auto"/>
              <w:left w:val="single" w:sz="4" w:space="0" w:color="auto"/>
              <w:bottom w:val="single" w:sz="4" w:space="0" w:color="auto"/>
              <w:right w:val="single" w:sz="4" w:space="0" w:color="auto"/>
            </w:tcBorders>
          </w:tcPr>
          <w:p w14:paraId="6B3F37C9" w14:textId="77777777" w:rsidR="00FC0C1D" w:rsidRDefault="00ED4679">
            <w:pPr>
              <w:pStyle w:val="TAC"/>
              <w:spacing w:before="20" w:after="20"/>
              <w:ind w:left="57" w:right="57"/>
              <w:jc w:val="left"/>
              <w:rPr>
                <w:lang w:val="en-US" w:eastAsia="zh-CN"/>
              </w:rPr>
            </w:pPr>
            <w:r>
              <w:rPr>
                <w:rFonts w:hint="eastAsia"/>
                <w:lang w:val="en-US" w:eastAsia="zh-CN"/>
              </w:rPr>
              <w:t>From NW perspective, the basic motivation of event triggered measurement is to save the air interface resources of sending collected data by avoiding collecting the useless data.</w:t>
            </w:r>
          </w:p>
        </w:tc>
      </w:tr>
      <w:tr w:rsidR="00FC0C1D" w14:paraId="227D85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CB659A" w14:textId="77777777" w:rsidR="00FC0C1D" w:rsidRDefault="00ED4679">
            <w:pPr>
              <w:pStyle w:val="TAC"/>
              <w:spacing w:before="20" w:after="20"/>
              <w:ind w:left="57" w:right="57"/>
              <w:jc w:val="left"/>
              <w:rPr>
                <w:lang w:eastAsia="zh-CN"/>
              </w:rPr>
            </w:pPr>
            <w:r>
              <w:rPr>
                <w:lang w:eastAsia="zh-CN"/>
              </w:rPr>
              <w:t>Apple</w:t>
            </w:r>
          </w:p>
        </w:tc>
        <w:tc>
          <w:tcPr>
            <w:tcW w:w="7936" w:type="dxa"/>
            <w:tcBorders>
              <w:top w:val="single" w:sz="4" w:space="0" w:color="auto"/>
              <w:left w:val="single" w:sz="4" w:space="0" w:color="auto"/>
              <w:bottom w:val="single" w:sz="4" w:space="0" w:color="auto"/>
              <w:right w:val="single" w:sz="4" w:space="0" w:color="auto"/>
            </w:tcBorders>
          </w:tcPr>
          <w:p w14:paraId="4A059964" w14:textId="77777777" w:rsidR="00FC0C1D" w:rsidRDefault="00ED4679">
            <w:pPr>
              <w:pStyle w:val="TAC"/>
              <w:spacing w:before="20" w:after="20"/>
              <w:ind w:left="57" w:right="57"/>
              <w:jc w:val="left"/>
              <w:rPr>
                <w:lang w:eastAsia="zh-CN"/>
              </w:rPr>
            </w:pPr>
            <w:r>
              <w:rPr>
                <w:lang w:eastAsia="zh-CN"/>
              </w:rPr>
              <w:t>We identify benefit to both NW side and UE side:</w:t>
            </w:r>
          </w:p>
          <w:p w14:paraId="53DA6000" w14:textId="77777777" w:rsidR="00FC0C1D" w:rsidRDefault="00ED4679">
            <w:pPr>
              <w:pStyle w:val="TAC"/>
              <w:numPr>
                <w:ilvl w:val="0"/>
                <w:numId w:val="13"/>
              </w:numPr>
              <w:spacing w:before="20" w:after="20"/>
              <w:ind w:right="57"/>
              <w:jc w:val="left"/>
              <w:rPr>
                <w:lang w:eastAsia="zh-CN"/>
              </w:rPr>
            </w:pPr>
            <w:r>
              <w:rPr>
                <w:lang w:eastAsia="zh-CN"/>
              </w:rPr>
              <w:t>NW-side</w:t>
            </w:r>
          </w:p>
          <w:p w14:paraId="7BA1D58F" w14:textId="77777777" w:rsidR="00FC0C1D" w:rsidRDefault="00ED4679">
            <w:pPr>
              <w:pStyle w:val="TAC"/>
              <w:numPr>
                <w:ilvl w:val="1"/>
                <w:numId w:val="13"/>
              </w:numPr>
              <w:spacing w:before="20" w:after="20"/>
              <w:ind w:left="814" w:right="57"/>
              <w:jc w:val="left"/>
              <w:rPr>
                <w:lang w:eastAsia="zh-CN"/>
              </w:rPr>
            </w:pPr>
            <w:r>
              <w:rPr>
                <w:lang w:eastAsia="zh-CN"/>
              </w:rPr>
              <w:t xml:space="preserve">Allow NW flexibility to only collect data in interested / useful area. </w:t>
            </w:r>
          </w:p>
          <w:p w14:paraId="0A8ACEEE" w14:textId="77777777" w:rsidR="00FC0C1D" w:rsidRDefault="00ED4679">
            <w:pPr>
              <w:pStyle w:val="TAC"/>
              <w:numPr>
                <w:ilvl w:val="2"/>
                <w:numId w:val="13"/>
              </w:numPr>
              <w:spacing w:before="20" w:after="20"/>
              <w:ind w:left="1210" w:right="57"/>
              <w:jc w:val="left"/>
              <w:rPr>
                <w:lang w:eastAsia="zh-CN"/>
              </w:rPr>
            </w:pPr>
            <w:r>
              <w:rPr>
                <w:lang w:eastAsia="zh-CN"/>
              </w:rPr>
              <w:t>For example, NW may have to fall back to non-AI beam management when the UE’s radio condition is poor (</w:t>
            </w:r>
            <w:proofErr w:type="gramStart"/>
            <w:r>
              <w:rPr>
                <w:lang w:eastAsia="zh-CN"/>
              </w:rPr>
              <w:t>e.g.</w:t>
            </w:r>
            <w:proofErr w:type="gramEnd"/>
            <w:r>
              <w:rPr>
                <w:lang w:eastAsia="zh-CN"/>
              </w:rPr>
              <w:t xml:space="preserve"> located in cell edge) because beam predication performance is downgraded in low SINR region. In this case, it is useless to collect data when UE’s radio condition is poor. </w:t>
            </w:r>
          </w:p>
          <w:p w14:paraId="0A313D3B" w14:textId="77777777" w:rsidR="00FC0C1D" w:rsidRDefault="00ED4679">
            <w:pPr>
              <w:pStyle w:val="TAC"/>
              <w:numPr>
                <w:ilvl w:val="1"/>
                <w:numId w:val="13"/>
              </w:numPr>
              <w:spacing w:before="20" w:after="20"/>
              <w:ind w:left="814" w:right="57"/>
              <w:jc w:val="left"/>
              <w:rPr>
                <w:lang w:eastAsia="zh-CN"/>
              </w:rPr>
            </w:pPr>
            <w:r>
              <w:rPr>
                <w:lang w:eastAsia="zh-CN"/>
              </w:rPr>
              <w:t xml:space="preserve">Allow NW flexibility to collect non-uniform data under different interested or issued area. </w:t>
            </w:r>
          </w:p>
          <w:p w14:paraId="1E06BFD3" w14:textId="77777777" w:rsidR="00FC0C1D" w:rsidRDefault="00ED4679">
            <w:pPr>
              <w:pStyle w:val="TAC"/>
              <w:numPr>
                <w:ilvl w:val="2"/>
                <w:numId w:val="13"/>
              </w:numPr>
              <w:spacing w:before="20" w:after="20"/>
              <w:ind w:left="1210" w:right="57"/>
              <w:jc w:val="left"/>
              <w:rPr>
                <w:lang w:eastAsia="zh-CN"/>
              </w:rPr>
            </w:pPr>
            <w:r>
              <w:rPr>
                <w:lang w:eastAsia="zh-CN"/>
              </w:rPr>
              <w:t xml:space="preserve">The distribution of UE in one cell is generally non-uniformed. According to simulation result provided in R1-2405163, 50% of the cells host 80% of the UE population in 18% (or less portion) of their spatial coverage area. Thus, NW may need to collect more data in region with higher distributed UEs while less data in region with less distributed UEs. </w:t>
            </w:r>
          </w:p>
          <w:p w14:paraId="03F9CEC2" w14:textId="77777777" w:rsidR="00FC0C1D" w:rsidRDefault="00ED4679">
            <w:pPr>
              <w:pStyle w:val="TAC"/>
              <w:numPr>
                <w:ilvl w:val="1"/>
                <w:numId w:val="13"/>
              </w:numPr>
              <w:spacing w:before="20" w:after="20"/>
              <w:ind w:left="814" w:right="57"/>
              <w:jc w:val="left"/>
              <w:rPr>
                <w:lang w:eastAsia="zh-CN"/>
              </w:rPr>
            </w:pPr>
            <w:r>
              <w:rPr>
                <w:lang w:eastAsia="zh-CN"/>
              </w:rPr>
              <w:t xml:space="preserve">Allow NW flexibility to offload data collection to multiple UEs for better model generalization (by introducing more UE diversity). </w:t>
            </w:r>
          </w:p>
          <w:p w14:paraId="217D986F" w14:textId="77777777" w:rsidR="00FC0C1D" w:rsidRDefault="00ED4679">
            <w:pPr>
              <w:pStyle w:val="TAC"/>
              <w:numPr>
                <w:ilvl w:val="2"/>
                <w:numId w:val="13"/>
              </w:numPr>
              <w:spacing w:before="20" w:after="20"/>
              <w:ind w:left="1210" w:right="57"/>
              <w:jc w:val="left"/>
              <w:rPr>
                <w:lang w:eastAsia="zh-CN"/>
              </w:rPr>
            </w:pPr>
            <w:r>
              <w:rPr>
                <w:lang w:eastAsia="zh-CN"/>
              </w:rPr>
              <w:t>For example, NW may configure different event threshold to different UEs, so that different UEs collects data in different SINR region. It is helpful for model generalization by introducing more UE diversity (</w:t>
            </w:r>
            <w:proofErr w:type="gramStart"/>
            <w:r>
              <w:rPr>
                <w:lang w:eastAsia="zh-CN"/>
              </w:rPr>
              <w:t>i.e.</w:t>
            </w:r>
            <w:proofErr w:type="gramEnd"/>
            <w:r>
              <w:rPr>
                <w:lang w:eastAsia="zh-CN"/>
              </w:rPr>
              <w:t xml:space="preserve"> avoid model being impacted by some specific UEs with too good/bad performance).    </w:t>
            </w:r>
          </w:p>
          <w:p w14:paraId="6A4D9763" w14:textId="77777777" w:rsidR="00FC0C1D" w:rsidRDefault="00ED4679">
            <w:pPr>
              <w:pStyle w:val="TAC"/>
              <w:numPr>
                <w:ilvl w:val="0"/>
                <w:numId w:val="13"/>
              </w:numPr>
              <w:spacing w:before="20" w:after="20"/>
              <w:ind w:right="57"/>
              <w:jc w:val="left"/>
              <w:rPr>
                <w:lang w:eastAsia="zh-CN"/>
              </w:rPr>
            </w:pPr>
            <w:r>
              <w:rPr>
                <w:lang w:eastAsia="zh-CN"/>
              </w:rPr>
              <w:t>UE-side</w:t>
            </w:r>
          </w:p>
          <w:p w14:paraId="3DB5B297" w14:textId="77777777" w:rsidR="00FC0C1D" w:rsidRDefault="00ED4679">
            <w:pPr>
              <w:pStyle w:val="TAC"/>
              <w:numPr>
                <w:ilvl w:val="1"/>
                <w:numId w:val="13"/>
              </w:numPr>
              <w:spacing w:before="20" w:after="20"/>
              <w:ind w:left="814" w:right="57"/>
              <w:jc w:val="left"/>
              <w:rPr>
                <w:lang w:eastAsia="zh-CN"/>
              </w:rPr>
            </w:pPr>
            <w:r>
              <w:rPr>
                <w:lang w:eastAsia="zh-CN"/>
              </w:rPr>
              <w:t>Benefit for UE power saving by avoiding collecting/reporting useless data to NW (</w:t>
            </w:r>
            <w:proofErr w:type="gramStart"/>
            <w:r>
              <w:rPr>
                <w:lang w:eastAsia="zh-CN"/>
              </w:rPr>
              <w:t>e.g.</w:t>
            </w:r>
            <w:proofErr w:type="gramEnd"/>
            <w:r>
              <w:rPr>
                <w:lang w:eastAsia="zh-CN"/>
              </w:rPr>
              <w:t xml:space="preserve"> L1 measurements under poor radio condition). </w:t>
            </w:r>
          </w:p>
          <w:p w14:paraId="7E912DD5" w14:textId="77777777" w:rsidR="00FC0C1D" w:rsidRDefault="00ED4679">
            <w:pPr>
              <w:pStyle w:val="TAC"/>
              <w:numPr>
                <w:ilvl w:val="1"/>
                <w:numId w:val="13"/>
              </w:numPr>
              <w:spacing w:before="20" w:after="20"/>
              <w:ind w:left="814" w:right="57"/>
              <w:jc w:val="left"/>
              <w:rPr>
                <w:lang w:eastAsia="zh-CN"/>
              </w:rPr>
            </w:pPr>
            <w:r>
              <w:rPr>
                <w:lang w:eastAsia="zh-CN"/>
              </w:rPr>
              <w:t xml:space="preserve">Benefit to reduce probability of AS buffer becoming full by avoiding logging useless data. </w:t>
            </w:r>
          </w:p>
          <w:p w14:paraId="2298428F" w14:textId="77777777" w:rsidR="00FC0C1D" w:rsidRDefault="00ED4679">
            <w:pPr>
              <w:pStyle w:val="TAC"/>
              <w:numPr>
                <w:ilvl w:val="2"/>
                <w:numId w:val="13"/>
              </w:numPr>
              <w:spacing w:before="20" w:after="20"/>
              <w:ind w:left="1210" w:right="57"/>
              <w:jc w:val="left"/>
              <w:rPr>
                <w:lang w:eastAsia="zh-CN"/>
              </w:rPr>
            </w:pPr>
            <w:r>
              <w:rPr>
                <w:lang w:eastAsia="zh-CN"/>
              </w:rPr>
              <w:t>Note that if following current AS buffer mechanism of logged MDT/</w:t>
            </w:r>
            <w:proofErr w:type="spellStart"/>
            <w:r>
              <w:rPr>
                <w:lang w:eastAsia="zh-CN"/>
              </w:rPr>
              <w:t>QoE</w:t>
            </w:r>
            <w:proofErr w:type="spellEnd"/>
            <w:r>
              <w:rPr>
                <w:lang w:eastAsia="zh-CN"/>
              </w:rPr>
              <w:t xml:space="preserve">, the NW only know UE’s supported minimum AS buffer size (64KB) rather than UE’s actual AS buffer size. Thus, NW can’t accurately estimate when UE’s AS buffer is full. </w:t>
            </w:r>
          </w:p>
          <w:p w14:paraId="463E3D4B" w14:textId="77777777" w:rsidR="00FC0C1D" w:rsidRDefault="00ED4679">
            <w:pPr>
              <w:pStyle w:val="TAC"/>
              <w:spacing w:before="20" w:after="20"/>
              <w:ind w:left="814" w:right="57"/>
              <w:jc w:val="left"/>
              <w:rPr>
                <w:lang w:eastAsia="zh-CN"/>
              </w:rPr>
            </w:pPr>
            <w:r>
              <w:rPr>
                <w:lang w:eastAsia="zh-CN"/>
              </w:rPr>
              <w:t xml:space="preserve"> </w:t>
            </w:r>
          </w:p>
          <w:p w14:paraId="5CC23BD0" w14:textId="77777777" w:rsidR="00FC0C1D" w:rsidRDefault="00ED4679">
            <w:pPr>
              <w:pStyle w:val="TAC"/>
              <w:spacing w:before="20" w:after="20"/>
              <w:ind w:left="57" w:right="57"/>
              <w:jc w:val="left"/>
              <w:rPr>
                <w:lang w:eastAsia="zh-CN"/>
              </w:rPr>
            </w:pPr>
            <w:r>
              <w:rPr>
                <w:lang w:eastAsia="zh-CN"/>
              </w:rPr>
              <w:t xml:space="preserve">Meanwhile, we understand that event triggered logging should be one optional feature on top of baseline of periodical logging, </w:t>
            </w:r>
            <w:proofErr w:type="gramStart"/>
            <w:r>
              <w:rPr>
                <w:lang w:eastAsia="zh-CN"/>
              </w:rPr>
              <w:t>i.e.</w:t>
            </w:r>
            <w:proofErr w:type="gramEnd"/>
            <w:r>
              <w:rPr>
                <w:lang w:eastAsia="zh-CN"/>
              </w:rPr>
              <w:t xml:space="preserve"> NW should have flexibility to disable it (i.e. rely on periodical logging if NW is interested in data of all possible area). </w:t>
            </w:r>
          </w:p>
        </w:tc>
      </w:tr>
      <w:tr w:rsidR="00FC0C1D" w14:paraId="4228B8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658861" w14:textId="77777777" w:rsidR="00FC0C1D" w:rsidRDefault="00ED4679">
            <w:pPr>
              <w:pStyle w:val="TAC"/>
              <w:spacing w:before="20" w:after="20"/>
              <w:ind w:right="57"/>
              <w:jc w:val="left"/>
              <w:rPr>
                <w:rFonts w:eastAsia="SimSun"/>
                <w:lang w:eastAsia="zh-CN"/>
              </w:rPr>
            </w:pPr>
            <w:r>
              <w:rPr>
                <w:rFonts w:eastAsia="SimSun"/>
                <w:lang w:eastAsia="zh-CN"/>
              </w:rPr>
              <w:t>OPPO</w:t>
            </w:r>
          </w:p>
        </w:tc>
        <w:tc>
          <w:tcPr>
            <w:tcW w:w="7936" w:type="dxa"/>
            <w:tcBorders>
              <w:top w:val="single" w:sz="4" w:space="0" w:color="auto"/>
              <w:left w:val="single" w:sz="4" w:space="0" w:color="auto"/>
              <w:bottom w:val="single" w:sz="4" w:space="0" w:color="auto"/>
              <w:right w:val="single" w:sz="4" w:space="0" w:color="auto"/>
            </w:tcBorders>
          </w:tcPr>
          <w:p w14:paraId="062DD07A" w14:textId="77777777" w:rsidR="00FC0C1D" w:rsidRDefault="00ED4679">
            <w:pPr>
              <w:pStyle w:val="TAC"/>
              <w:spacing w:before="20" w:after="20"/>
              <w:ind w:left="57" w:right="57" w:firstLineChars="200" w:firstLine="360"/>
              <w:jc w:val="left"/>
              <w:rPr>
                <w:rFonts w:eastAsia="SimSun"/>
                <w:lang w:eastAsia="zh-CN"/>
              </w:rPr>
            </w:pPr>
            <w:r>
              <w:rPr>
                <w:rFonts w:eastAsia="SimSun"/>
                <w:lang w:eastAsia="zh-CN"/>
              </w:rPr>
              <w:t xml:space="preserve">Based on RAN1 simulation observation, beam prediction performance will degrade when the beam RSRP is rather low, but this still </w:t>
            </w:r>
            <w:proofErr w:type="spellStart"/>
            <w:r>
              <w:rPr>
                <w:rFonts w:eastAsia="SimSun"/>
                <w:lang w:eastAsia="zh-CN"/>
              </w:rPr>
              <w:t>can not</w:t>
            </w:r>
            <w:proofErr w:type="spellEnd"/>
            <w:r>
              <w:rPr>
                <w:rFonts w:eastAsia="SimSun"/>
                <w:lang w:eastAsia="zh-CN"/>
              </w:rPr>
              <w:t xml:space="preserve"> motivate to only collect high RSRP samples. On the one hand, the network can do the training dataset filtering from the complete samples across one cell; on the other hand, beam management functionality is applicable to all conditions a UE</w:t>
            </w:r>
            <w:r>
              <w:t xml:space="preserve"> encounters</w:t>
            </w:r>
            <w:r>
              <w:rPr>
                <w:rFonts w:eastAsia="SimSun"/>
                <w:lang w:eastAsia="zh-CN"/>
              </w:rPr>
              <w:t xml:space="preserve"> within the serving cell. Considering dataset under all conditions can help NW to train a well generalized model, which matches better for the real deployment.</w:t>
            </w:r>
          </w:p>
          <w:p w14:paraId="26A386A1" w14:textId="77777777" w:rsidR="00FC0C1D" w:rsidRDefault="00ED4679">
            <w:pPr>
              <w:pStyle w:val="TAC"/>
              <w:spacing w:before="20" w:after="20"/>
              <w:ind w:left="57" w:right="57" w:firstLineChars="200" w:firstLine="360"/>
              <w:jc w:val="left"/>
              <w:rPr>
                <w:rFonts w:eastAsia="SimSun"/>
                <w:lang w:eastAsia="zh-CN"/>
              </w:rPr>
            </w:pPr>
            <w:r>
              <w:rPr>
                <w:rFonts w:eastAsia="SimSun" w:hint="eastAsia"/>
                <w:lang w:eastAsia="zh-CN"/>
              </w:rPr>
              <w:t>M</w:t>
            </w:r>
            <w:r>
              <w:rPr>
                <w:rFonts w:eastAsia="SimSun"/>
                <w:lang w:eastAsia="zh-CN"/>
              </w:rPr>
              <w:t>ore addition, it’s not an easy thing for NW to set a threshold for the data logging event once for all as the environment is diverse across different cells, the threshold requirement can be quite different for different cell which is complicated for NW implementation. Even if for a single cell, the physical environment can be different for different directions. One threshold is usually not enough, which means NW may trigger another data collection with different threshold. In this sense, it seems event-based logging saving some overhead for a specific UE during the first round, but second or third round data collection even cause more overhead from system perspective no matter which UE is requested.</w:t>
            </w:r>
          </w:p>
          <w:p w14:paraId="6A708BB4" w14:textId="77777777" w:rsidR="00FC0C1D" w:rsidRDefault="00ED4679">
            <w:pPr>
              <w:pStyle w:val="TAC"/>
              <w:spacing w:before="20" w:after="20"/>
              <w:ind w:left="57" w:right="57" w:firstLineChars="200" w:firstLine="360"/>
              <w:jc w:val="left"/>
              <w:rPr>
                <w:rFonts w:eastAsia="SimSun"/>
                <w:lang w:eastAsia="zh-CN"/>
              </w:rPr>
            </w:pPr>
            <w:r>
              <w:rPr>
                <w:rFonts w:eastAsia="SimSun"/>
                <w:lang w:eastAsia="zh-CN"/>
              </w:rPr>
              <w:t xml:space="preserve">Based on above, we prefer to check the motivations with RAN1 first as BM use cases is RAN1 centric, all training assumptions are under RAN1 scope. </w:t>
            </w:r>
          </w:p>
          <w:p w14:paraId="7AAC6196" w14:textId="77777777" w:rsidR="00FC0C1D" w:rsidRDefault="00FC0C1D">
            <w:pPr>
              <w:pStyle w:val="TAC"/>
              <w:spacing w:before="20" w:after="20"/>
              <w:ind w:left="57" w:right="57"/>
              <w:jc w:val="left"/>
              <w:rPr>
                <w:rFonts w:eastAsia="SimSun"/>
                <w:lang w:eastAsia="zh-CN"/>
              </w:rPr>
            </w:pPr>
          </w:p>
        </w:tc>
      </w:tr>
      <w:tr w:rsidR="00FC0C1D" w14:paraId="460C0E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3E77DC" w14:textId="77777777" w:rsidR="00FC0C1D" w:rsidRDefault="00ED4679">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7936" w:type="dxa"/>
            <w:tcBorders>
              <w:top w:val="single" w:sz="4" w:space="0" w:color="auto"/>
              <w:left w:val="single" w:sz="4" w:space="0" w:color="auto"/>
              <w:bottom w:val="single" w:sz="4" w:space="0" w:color="auto"/>
              <w:right w:val="single" w:sz="4" w:space="0" w:color="auto"/>
            </w:tcBorders>
          </w:tcPr>
          <w:p w14:paraId="0A890832" w14:textId="77777777" w:rsidR="00FC0C1D" w:rsidRDefault="00ED4679">
            <w:pPr>
              <w:pStyle w:val="TAC"/>
              <w:spacing w:before="20" w:after="20"/>
              <w:ind w:left="57" w:right="57"/>
              <w:jc w:val="left"/>
              <w:rPr>
                <w:lang w:eastAsia="zh-CN"/>
              </w:rPr>
            </w:pPr>
            <w:r>
              <w:rPr>
                <w:rFonts w:eastAsia="SimSun"/>
                <w:lang w:eastAsia="zh-CN"/>
              </w:rPr>
              <w:t xml:space="preserve">The motivation for event-based measurement logging is for model finetuning/retraining. </w:t>
            </w:r>
            <w:r>
              <w:rPr>
                <w:rFonts w:eastAsia="SimSun" w:hint="eastAsia"/>
                <w:lang w:eastAsia="zh-CN"/>
              </w:rPr>
              <w:t>Specifically</w:t>
            </w:r>
            <w:r>
              <w:rPr>
                <w:rFonts w:eastAsia="SimSun"/>
                <w:lang w:eastAsia="zh-CN"/>
              </w:rPr>
              <w:t>, for the initial model training phase, the NW may configure the periodic logging to the UEs at different locations/statuses and perform model training based on the collected data. During the model inference/monitoring phase, our simulation result shows that the model performance is poor when the beam-level input is at a low value and the NW would have the intention to collect more data to perform model finetuning/retraining. In this case, event-based measurement logging is essential to reduce unnecessary data logging, transfer, and post-processing.</w:t>
            </w:r>
          </w:p>
        </w:tc>
      </w:tr>
      <w:tr w:rsidR="00FC0C1D" w14:paraId="0BE6DD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914DA6" w14:textId="77777777" w:rsidR="00FC0C1D" w:rsidRDefault="00ED4679">
            <w:pPr>
              <w:pStyle w:val="TAC"/>
              <w:spacing w:before="20" w:after="20"/>
              <w:ind w:left="57" w:right="57"/>
              <w:jc w:val="left"/>
              <w:rPr>
                <w:lang w:eastAsia="zh-CN"/>
              </w:rPr>
            </w:pPr>
            <w:r>
              <w:rPr>
                <w:rFonts w:eastAsia="Malgun Gothic" w:hint="eastAsia"/>
                <w:lang w:eastAsia="ko-KR"/>
              </w:rPr>
              <w:lastRenderedPageBreak/>
              <w:t>S</w:t>
            </w:r>
            <w:r>
              <w:rPr>
                <w:rFonts w:eastAsia="Malgun Gothic"/>
                <w:lang w:eastAsia="ko-KR"/>
              </w:rPr>
              <w:t>amsung</w:t>
            </w:r>
          </w:p>
        </w:tc>
        <w:tc>
          <w:tcPr>
            <w:tcW w:w="7936" w:type="dxa"/>
            <w:tcBorders>
              <w:top w:val="single" w:sz="4" w:space="0" w:color="auto"/>
              <w:left w:val="single" w:sz="4" w:space="0" w:color="auto"/>
              <w:bottom w:val="single" w:sz="4" w:space="0" w:color="auto"/>
              <w:right w:val="single" w:sz="4" w:space="0" w:color="auto"/>
            </w:tcBorders>
          </w:tcPr>
          <w:p w14:paraId="7C5CB709" w14:textId="77777777" w:rsidR="00FC0C1D" w:rsidRDefault="00ED4679">
            <w:pPr>
              <w:pStyle w:val="TAC"/>
              <w:spacing w:before="20" w:after="20"/>
              <w:ind w:left="57" w:right="57"/>
              <w:jc w:val="left"/>
              <w:rPr>
                <w:lang w:eastAsia="zh-CN"/>
              </w:rPr>
            </w:pPr>
            <w:r>
              <w:rPr>
                <w:lang w:eastAsia="zh-CN"/>
              </w:rPr>
              <w:t xml:space="preserve">There may be some benefit for reporting overhead reduction, and UE buffer/power consumption saving with event-based logging. However, it has not been fully studied on data processing/categorization at UE side (i.e., event-based logging) i.e., whether it could be beneficial or degrade for model training. To ensure maximum performance, it is </w:t>
            </w:r>
            <w:proofErr w:type="gramStart"/>
            <w:r>
              <w:rPr>
                <w:lang w:eastAsia="zh-CN"/>
              </w:rPr>
              <w:t>definitely better</w:t>
            </w:r>
            <w:proofErr w:type="gramEnd"/>
            <w:r>
              <w:rPr>
                <w:lang w:eastAsia="zh-CN"/>
              </w:rPr>
              <w:t xml:space="preserve"> to collect all data by NW and then do pre-processing before training with full flexibility, rather than defining events without sufficient study/verifying the performance. Therefore, any event that may impact on the performance shall be well justified. Besides, we would like to note RAN1</w:t>
            </w:r>
            <w:r>
              <w:rPr>
                <w:lang w:eastAsia="ko-KR"/>
              </w:rPr>
              <w:t xml:space="preserve"> has ongoing proposals and discussion on similar issues (e.g., data omission for NW-side data collection). So, we prefer to leave RAN1 to discuss together.</w:t>
            </w:r>
          </w:p>
        </w:tc>
      </w:tr>
      <w:tr w:rsidR="00FC0C1D" w14:paraId="09DA90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C80864" w14:textId="77777777" w:rsidR="00FC0C1D" w:rsidRDefault="00ED4679">
            <w:pPr>
              <w:pStyle w:val="TAC"/>
              <w:spacing w:before="20" w:after="20"/>
              <w:ind w:left="57" w:right="57"/>
              <w:jc w:val="left"/>
              <w:rPr>
                <w:lang w:eastAsia="zh-CN"/>
              </w:rPr>
            </w:pPr>
            <w:r>
              <w:rPr>
                <w:lang w:eastAsia="zh-CN"/>
              </w:rPr>
              <w:t>Qualcomm</w:t>
            </w:r>
          </w:p>
        </w:tc>
        <w:tc>
          <w:tcPr>
            <w:tcW w:w="7936" w:type="dxa"/>
            <w:tcBorders>
              <w:top w:val="single" w:sz="4" w:space="0" w:color="auto"/>
              <w:left w:val="single" w:sz="4" w:space="0" w:color="auto"/>
              <w:bottom w:val="single" w:sz="4" w:space="0" w:color="auto"/>
              <w:right w:val="single" w:sz="4" w:space="0" w:color="auto"/>
            </w:tcBorders>
          </w:tcPr>
          <w:p w14:paraId="3EF6AD9C" w14:textId="77777777" w:rsidR="00FC0C1D" w:rsidRDefault="00ED4679">
            <w:pPr>
              <w:pStyle w:val="TAC"/>
              <w:spacing w:before="20" w:after="20"/>
              <w:ind w:left="57" w:right="57"/>
              <w:jc w:val="left"/>
              <w:rPr>
                <w:lang w:eastAsia="zh-CN"/>
              </w:rPr>
            </w:pPr>
            <w:r>
              <w:rPr>
                <w:lang w:eastAsia="zh-CN"/>
              </w:rPr>
              <w:t xml:space="preserve">We agree with ZTE, Apple, and others that the objective of events is to reduce the </w:t>
            </w:r>
            <w:proofErr w:type="spellStart"/>
            <w:r>
              <w:rPr>
                <w:lang w:eastAsia="zh-CN"/>
              </w:rPr>
              <w:t>Uu</w:t>
            </w:r>
            <w:proofErr w:type="spellEnd"/>
            <w:r>
              <w:rPr>
                <w:lang w:eastAsia="zh-CN"/>
              </w:rPr>
              <w:t xml:space="preserve"> overhead associated with the training data collection and power saving at the UE. We also agree with the rapporteur that the collected measurements should form a representative sample of RSRP in the beams of a cells. We want to clarify that a </w:t>
            </w:r>
            <w:proofErr w:type="gramStart"/>
            <w:r>
              <w:rPr>
                <w:lang w:eastAsia="zh-CN"/>
              </w:rPr>
              <w:t>representative samples</w:t>
            </w:r>
            <w:proofErr w:type="gramEnd"/>
            <w:r>
              <w:rPr>
                <w:lang w:eastAsia="zh-CN"/>
              </w:rPr>
              <w:t xml:space="preserve"> means that the data is uniformly collected across different locations in beams of a cell, which is necessary for data collection for training. However, this may not be achieved if the events are not defined properly (for example, L1/L3 threshold-based data collection, simple randomization, etc.) [1, 2]. For example, with L3 cell-level RSRP threshold, if the UEs are concentrated towards a few beams (SSB/CSI-RS), then the collected data will not form a representative sample. To compensate, the network would have to collect way more data than it needs, because it will need to drop a lot of redundant data </w:t>
            </w:r>
            <w:proofErr w:type="gramStart"/>
            <w:r>
              <w:rPr>
                <w:lang w:eastAsia="zh-CN"/>
              </w:rPr>
              <w:t>points .</w:t>
            </w:r>
            <w:proofErr w:type="gramEnd"/>
            <w:r>
              <w:rPr>
                <w:lang w:eastAsia="zh-CN"/>
              </w:rPr>
              <w:t xml:space="preserve"> Therefore, we believe even in this case, the network should be able to configure the UE with indices of SSB/CSI-RS for which training data collection is required. </w:t>
            </w:r>
          </w:p>
          <w:p w14:paraId="186F05E0" w14:textId="77777777" w:rsidR="00FC0C1D" w:rsidRDefault="00FC0C1D">
            <w:pPr>
              <w:pStyle w:val="TAC"/>
              <w:spacing w:before="20" w:after="20"/>
              <w:ind w:left="57" w:right="57"/>
              <w:jc w:val="left"/>
              <w:rPr>
                <w:lang w:eastAsia="zh-CN"/>
              </w:rPr>
            </w:pPr>
          </w:p>
          <w:p w14:paraId="764131CC" w14:textId="77777777" w:rsidR="00FC0C1D" w:rsidRDefault="00ED4679">
            <w:pPr>
              <w:pStyle w:val="TAC"/>
              <w:spacing w:before="20" w:after="20"/>
              <w:ind w:left="57" w:right="57"/>
              <w:jc w:val="left"/>
              <w:rPr>
                <w:lang w:eastAsia="zh-CN"/>
              </w:rPr>
            </w:pPr>
            <w:r>
              <w:rPr>
                <w:noProof/>
                <w:lang w:val="en-US" w:eastAsia="zh-CN"/>
              </w:rPr>
              <w:drawing>
                <wp:inline distT="0" distB="0" distL="0" distR="0" wp14:anchorId="59AD3066" wp14:editId="44B96216">
                  <wp:extent cx="3938270" cy="1833245"/>
                  <wp:effectExtent l="0" t="0" r="0" b="0"/>
                  <wp:docPr id="1149028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028822"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946029" cy="1837405"/>
                          </a:xfrm>
                          <a:prstGeom prst="rect">
                            <a:avLst/>
                          </a:prstGeom>
                          <a:noFill/>
                        </pic:spPr>
                      </pic:pic>
                    </a:graphicData>
                  </a:graphic>
                </wp:inline>
              </w:drawing>
            </w:r>
          </w:p>
          <w:p w14:paraId="3E204DA1" w14:textId="77777777" w:rsidR="00FC0C1D" w:rsidRDefault="00ED4679">
            <w:pPr>
              <w:pStyle w:val="TAC"/>
              <w:spacing w:before="20" w:after="20"/>
              <w:ind w:left="57" w:right="57"/>
              <w:jc w:val="left"/>
              <w:rPr>
                <w:lang w:eastAsia="zh-CN"/>
              </w:rPr>
            </w:pPr>
            <w:r>
              <w:rPr>
                <w:lang w:eastAsia="zh-CN"/>
              </w:rPr>
              <w:t xml:space="preserve">Note that events defined in the standard currently have clear objectives. For example, the events are defined to determine need for the UE to start reporting measurements such that the network can take handover decisions. In the beam management use case, there can be the following objectives: </w:t>
            </w:r>
          </w:p>
          <w:p w14:paraId="784EF054" w14:textId="77777777" w:rsidR="00FC0C1D" w:rsidRDefault="00ED4679">
            <w:pPr>
              <w:pStyle w:val="TAC"/>
              <w:numPr>
                <w:ilvl w:val="0"/>
                <w:numId w:val="14"/>
              </w:numPr>
              <w:spacing w:before="20" w:after="20"/>
              <w:ind w:right="57"/>
              <w:jc w:val="left"/>
              <w:rPr>
                <w:lang w:eastAsia="zh-CN"/>
              </w:rPr>
            </w:pPr>
            <w:r>
              <w:rPr>
                <w:lang w:eastAsia="zh-CN"/>
              </w:rPr>
              <w:t xml:space="preserve">L1-RSRP prediction for beam management, </w:t>
            </w:r>
          </w:p>
          <w:p w14:paraId="0766B45D" w14:textId="77777777" w:rsidR="00FC0C1D" w:rsidRDefault="00ED4679">
            <w:pPr>
              <w:pStyle w:val="TAC"/>
              <w:numPr>
                <w:ilvl w:val="0"/>
                <w:numId w:val="14"/>
              </w:numPr>
              <w:spacing w:before="20" w:after="20"/>
              <w:ind w:right="57"/>
              <w:jc w:val="left"/>
              <w:rPr>
                <w:lang w:eastAsia="zh-CN"/>
              </w:rPr>
            </w:pPr>
            <w:r>
              <w:rPr>
                <w:lang w:eastAsia="zh-CN"/>
              </w:rPr>
              <w:t xml:space="preserve">Beam management (e.g., beam switching) decisions. </w:t>
            </w:r>
          </w:p>
          <w:p w14:paraId="0A22125B" w14:textId="77777777" w:rsidR="00FC0C1D" w:rsidRDefault="00FC0C1D">
            <w:pPr>
              <w:pStyle w:val="TAC"/>
              <w:spacing w:before="20" w:after="20"/>
              <w:ind w:right="57"/>
              <w:jc w:val="left"/>
              <w:rPr>
                <w:lang w:eastAsia="zh-CN"/>
              </w:rPr>
            </w:pPr>
          </w:p>
          <w:p w14:paraId="5826D3DF" w14:textId="77777777" w:rsidR="00FC0C1D" w:rsidRDefault="00ED4679">
            <w:pPr>
              <w:pStyle w:val="TAC"/>
              <w:spacing w:before="20" w:after="20"/>
              <w:ind w:right="57"/>
              <w:jc w:val="left"/>
              <w:rPr>
                <w:lang w:eastAsia="zh-CN"/>
              </w:rPr>
            </w:pPr>
            <w:r>
              <w:rPr>
                <w:lang w:eastAsia="zh-CN"/>
              </w:rPr>
              <w:t xml:space="preserve">Events should be defined (considering objective) such that it encompasses a </w:t>
            </w:r>
            <w:proofErr w:type="gramStart"/>
            <w:r>
              <w:rPr>
                <w:lang w:eastAsia="zh-CN"/>
              </w:rPr>
              <w:t>representative measurements</w:t>
            </w:r>
            <w:proofErr w:type="gramEnd"/>
            <w:r>
              <w:rPr>
                <w:lang w:eastAsia="zh-CN"/>
              </w:rPr>
              <w:t xml:space="preserve"> from different locations in the interested area/conditions (e.g., samples from beam centre or beam edge, or both). The events and measurement configuration should be defined to collect </w:t>
            </w:r>
            <w:proofErr w:type="gramStart"/>
            <w:r>
              <w:rPr>
                <w:lang w:eastAsia="zh-CN"/>
              </w:rPr>
              <w:t>a sufficient number of</w:t>
            </w:r>
            <w:proofErr w:type="gramEnd"/>
            <w:r>
              <w:rPr>
                <w:lang w:eastAsia="zh-CN"/>
              </w:rPr>
              <w:t xml:space="preserve"> samples in configured conditions / (L1/L3) ranges [to avoid oversampling (towards one or more conditions/labels) or skewing the training data]. </w:t>
            </w:r>
          </w:p>
          <w:p w14:paraId="649AEF4C" w14:textId="77777777" w:rsidR="00FC0C1D" w:rsidRDefault="00FC0C1D">
            <w:pPr>
              <w:pStyle w:val="TAC"/>
              <w:spacing w:before="20" w:after="20"/>
              <w:ind w:right="57"/>
              <w:jc w:val="left"/>
              <w:rPr>
                <w:lang w:eastAsia="zh-CN"/>
              </w:rPr>
            </w:pPr>
          </w:p>
          <w:p w14:paraId="26DB15EC" w14:textId="77777777" w:rsidR="00FC0C1D" w:rsidRDefault="00ED4679">
            <w:pPr>
              <w:spacing w:before="20" w:after="20"/>
            </w:pPr>
            <w:r>
              <w:t xml:space="preserve">[1] Yang, </w:t>
            </w:r>
            <w:proofErr w:type="spellStart"/>
            <w:r>
              <w:t>Yuzhe</w:t>
            </w:r>
            <w:proofErr w:type="spellEnd"/>
            <w:r>
              <w:t xml:space="preserve">, and Zhi Xu. "Rethinking the value of labels for improving class-imbalanced learning." </w:t>
            </w:r>
            <w:r>
              <w:rPr>
                <w:i/>
                <w:iCs/>
              </w:rPr>
              <w:t>Advances in neural information processing systems</w:t>
            </w:r>
            <w:r>
              <w:t xml:space="preserve"> 33 (2020): 19290-19301.</w:t>
            </w:r>
          </w:p>
          <w:p w14:paraId="3DE4B402" w14:textId="77777777" w:rsidR="00FC0C1D" w:rsidRDefault="00ED4679">
            <w:pPr>
              <w:spacing w:before="20" w:after="20"/>
            </w:pPr>
            <w:r>
              <w:t xml:space="preserve">[2] Jain, </w:t>
            </w:r>
            <w:proofErr w:type="spellStart"/>
            <w:r>
              <w:t>Saachi</w:t>
            </w:r>
            <w:proofErr w:type="spellEnd"/>
            <w:r>
              <w:t xml:space="preserve">, Kimia </w:t>
            </w:r>
            <w:proofErr w:type="spellStart"/>
            <w:r>
              <w:t>Hamidieh</w:t>
            </w:r>
            <w:proofErr w:type="spellEnd"/>
            <w:r>
              <w:t xml:space="preserve">, Kristian </w:t>
            </w:r>
            <w:proofErr w:type="spellStart"/>
            <w:r>
              <w:t>Georgiev</w:t>
            </w:r>
            <w:proofErr w:type="spellEnd"/>
            <w:r>
              <w:t xml:space="preserve">, Andrew Ilyas, </w:t>
            </w:r>
            <w:proofErr w:type="spellStart"/>
            <w:r>
              <w:t>Marzyeh</w:t>
            </w:r>
            <w:proofErr w:type="spellEnd"/>
            <w:r>
              <w:t xml:space="preserve"> </w:t>
            </w:r>
            <w:proofErr w:type="spellStart"/>
            <w:r>
              <w:t>Ghassemi</w:t>
            </w:r>
            <w:proofErr w:type="spellEnd"/>
            <w:r>
              <w:t xml:space="preserve">, and Aleksander </w:t>
            </w:r>
            <w:proofErr w:type="spellStart"/>
            <w:r>
              <w:t>Madry</w:t>
            </w:r>
            <w:proofErr w:type="spellEnd"/>
            <w:r>
              <w:t xml:space="preserve">. "Data Debiasing with </w:t>
            </w:r>
            <w:proofErr w:type="spellStart"/>
            <w:r>
              <w:t>Datamodels</w:t>
            </w:r>
            <w:proofErr w:type="spellEnd"/>
            <w:r>
              <w:t xml:space="preserve"> (D3M): Improving Subgroup Robustness via Data Selection." </w:t>
            </w:r>
            <w:proofErr w:type="spellStart"/>
            <w:r>
              <w:rPr>
                <w:i/>
                <w:iCs/>
              </w:rPr>
              <w:t>arXiv</w:t>
            </w:r>
            <w:proofErr w:type="spellEnd"/>
            <w:r>
              <w:rPr>
                <w:i/>
                <w:iCs/>
              </w:rPr>
              <w:t xml:space="preserve"> preprint arXiv:2406.16846</w:t>
            </w:r>
            <w:r>
              <w:t> (2024).</w:t>
            </w:r>
          </w:p>
        </w:tc>
      </w:tr>
      <w:tr w:rsidR="00FC0C1D" w14:paraId="2FF733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DA44A7" w14:textId="77777777" w:rsidR="00FC0C1D" w:rsidRDefault="00ED4679">
            <w:pPr>
              <w:pStyle w:val="TAC"/>
              <w:spacing w:before="20" w:after="20"/>
              <w:ind w:left="57" w:right="57"/>
              <w:jc w:val="left"/>
              <w:rPr>
                <w:lang w:eastAsia="zh-CN"/>
              </w:rPr>
            </w:pPr>
            <w:r>
              <w:rPr>
                <w:rFonts w:eastAsia="SimSun" w:hint="eastAsia"/>
                <w:lang w:eastAsia="zh-CN"/>
              </w:rPr>
              <w:t>Lenovo</w:t>
            </w:r>
          </w:p>
        </w:tc>
        <w:tc>
          <w:tcPr>
            <w:tcW w:w="7936" w:type="dxa"/>
            <w:tcBorders>
              <w:top w:val="single" w:sz="4" w:space="0" w:color="auto"/>
              <w:left w:val="single" w:sz="4" w:space="0" w:color="auto"/>
              <w:bottom w:val="single" w:sz="4" w:space="0" w:color="auto"/>
              <w:right w:val="single" w:sz="4" w:space="0" w:color="auto"/>
            </w:tcBorders>
          </w:tcPr>
          <w:p w14:paraId="70886B85" w14:textId="77777777" w:rsidR="00FC0C1D" w:rsidRDefault="00ED4679">
            <w:pPr>
              <w:pStyle w:val="TAC"/>
              <w:spacing w:before="20" w:after="20"/>
              <w:ind w:left="57" w:right="57"/>
              <w:jc w:val="left"/>
              <w:rPr>
                <w:rFonts w:eastAsia="SimSun"/>
                <w:lang w:eastAsia="zh-CN"/>
              </w:rPr>
            </w:pPr>
            <w:r>
              <w:rPr>
                <w:rFonts w:eastAsia="SimSun" w:hint="eastAsia"/>
                <w:lang w:eastAsia="zh-CN"/>
              </w:rPr>
              <w:t xml:space="preserve">We also believe it is </w:t>
            </w:r>
            <w:r>
              <w:rPr>
                <w:rFonts w:eastAsia="SimSun"/>
                <w:lang w:eastAsia="zh-CN"/>
              </w:rPr>
              <w:t>beneficial</w:t>
            </w:r>
            <w:r>
              <w:rPr>
                <w:rFonts w:eastAsia="SimSun" w:hint="eastAsia"/>
                <w:lang w:eastAsia="zh-CN"/>
              </w:rPr>
              <w:t xml:space="preserve"> in the following sense:</w:t>
            </w:r>
          </w:p>
          <w:p w14:paraId="3C91B7A4" w14:textId="77777777" w:rsidR="00FC0C1D" w:rsidRDefault="00ED4679">
            <w:pPr>
              <w:pStyle w:val="TAC"/>
              <w:spacing w:before="20" w:after="20"/>
              <w:ind w:left="57" w:right="57"/>
              <w:jc w:val="left"/>
              <w:rPr>
                <w:rFonts w:eastAsia="SimSun"/>
                <w:lang w:eastAsia="zh-CN"/>
              </w:rPr>
            </w:pPr>
            <w:r>
              <w:rPr>
                <w:rFonts w:eastAsia="SimSun"/>
                <w:lang w:eastAsia="zh-CN"/>
              </w:rPr>
              <w:t xml:space="preserve">(a) NW flexibility to collect data in specific area/by specific UEs/for specific scenario/conditions, and </w:t>
            </w:r>
          </w:p>
          <w:p w14:paraId="3D3EDED4" w14:textId="77777777" w:rsidR="00FC0C1D" w:rsidRDefault="00ED4679">
            <w:pPr>
              <w:pStyle w:val="TAC"/>
              <w:spacing w:before="20" w:after="20"/>
              <w:ind w:left="57" w:right="57"/>
              <w:jc w:val="left"/>
              <w:rPr>
                <w:lang w:eastAsia="zh-CN"/>
              </w:rPr>
            </w:pPr>
            <w:r>
              <w:rPr>
                <w:rFonts w:eastAsia="SimSun"/>
                <w:lang w:eastAsia="zh-CN"/>
              </w:rPr>
              <w:t>(b) UE flexibility to collect/log only required dataset.</w:t>
            </w:r>
          </w:p>
        </w:tc>
      </w:tr>
      <w:tr w:rsidR="00FC0C1D" w14:paraId="33E040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7015E2" w14:textId="77777777" w:rsidR="00FC0C1D" w:rsidRDefault="00ED4679">
            <w:pPr>
              <w:pStyle w:val="TAC"/>
              <w:spacing w:before="20" w:after="20"/>
              <w:ind w:left="57" w:right="57"/>
              <w:jc w:val="left"/>
              <w:rPr>
                <w:lang w:eastAsia="zh-CN"/>
              </w:rPr>
            </w:pPr>
            <w:r>
              <w:rPr>
                <w:rFonts w:eastAsia="SimSun" w:hint="eastAsia"/>
                <w:lang w:eastAsia="zh-CN"/>
              </w:rPr>
              <w:lastRenderedPageBreak/>
              <w:t>X</w:t>
            </w:r>
            <w:r>
              <w:rPr>
                <w:rFonts w:eastAsia="SimSun"/>
                <w:lang w:eastAsia="zh-CN"/>
              </w:rPr>
              <w:t>iaomi</w:t>
            </w:r>
          </w:p>
        </w:tc>
        <w:tc>
          <w:tcPr>
            <w:tcW w:w="7936" w:type="dxa"/>
            <w:tcBorders>
              <w:top w:val="single" w:sz="4" w:space="0" w:color="auto"/>
              <w:left w:val="single" w:sz="4" w:space="0" w:color="auto"/>
              <w:bottom w:val="single" w:sz="4" w:space="0" w:color="auto"/>
              <w:right w:val="single" w:sz="4" w:space="0" w:color="auto"/>
            </w:tcBorders>
          </w:tcPr>
          <w:p w14:paraId="1C0443BD" w14:textId="77777777" w:rsidR="00FC0C1D" w:rsidRDefault="00ED4679">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e understand multiple models for different radio conditions may outperform single model for all radio conditions. NW may need to train multiple models using data collected from different radio conditions. The collected data may not be evenly distributed from radio channel condition point of view. Therefore, NW may only require data under certain conditions for the corresponding model training. These conditions can be described as event. By the event, UE only collects the data which NW is interested in when event is fulfilled. UE can save the power and storage by not collecting when event is not fulfilled.</w:t>
            </w:r>
          </w:p>
          <w:p w14:paraId="6AA76BD2" w14:textId="77777777" w:rsidR="00FC0C1D" w:rsidRDefault="00ED4679">
            <w:pPr>
              <w:pStyle w:val="TAC"/>
              <w:spacing w:before="20" w:after="20"/>
              <w:ind w:left="57" w:right="57"/>
              <w:jc w:val="left"/>
              <w:rPr>
                <w:lang w:eastAsia="zh-CN"/>
              </w:rPr>
            </w:pPr>
            <w:r>
              <w:rPr>
                <w:rFonts w:eastAsia="SimSun"/>
                <w:lang w:eastAsia="zh-CN"/>
              </w:rPr>
              <w:t>Furthermore, we understand such event is optional configured by NW. If NW want UE to always collect data, NW doesn’t configure the event to UE.</w:t>
            </w:r>
          </w:p>
        </w:tc>
      </w:tr>
      <w:tr w:rsidR="00FC0C1D" w14:paraId="4DC8DC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0596ED" w14:textId="77777777" w:rsidR="00FC0C1D" w:rsidRDefault="00ED4679">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7936" w:type="dxa"/>
            <w:tcBorders>
              <w:top w:val="single" w:sz="4" w:space="0" w:color="auto"/>
              <w:left w:val="single" w:sz="4" w:space="0" w:color="auto"/>
              <w:bottom w:val="single" w:sz="4" w:space="0" w:color="auto"/>
              <w:right w:val="single" w:sz="4" w:space="0" w:color="auto"/>
            </w:tcBorders>
          </w:tcPr>
          <w:p w14:paraId="1A7BCD07" w14:textId="77777777" w:rsidR="00FC0C1D" w:rsidRDefault="00ED4679">
            <w:pPr>
              <w:pStyle w:val="TAC"/>
              <w:spacing w:before="20" w:after="20"/>
              <w:ind w:left="57" w:right="57"/>
              <w:jc w:val="left"/>
              <w:rPr>
                <w:lang w:eastAsia="zh-CN"/>
              </w:rPr>
            </w:pPr>
            <w:r>
              <w:rPr>
                <w:lang w:eastAsia="zh-CN"/>
              </w:rPr>
              <w:t>We understand the main motivation behind introducing event-based logging is to limit the signalling overhead and reduce UE’s power consumption. However, whether this can in fact be achieved is very doubtful for several reasons:</w:t>
            </w:r>
          </w:p>
          <w:p w14:paraId="1A755199" w14:textId="77777777" w:rsidR="00FC0C1D" w:rsidRDefault="00ED4679">
            <w:pPr>
              <w:pStyle w:val="TAC"/>
              <w:numPr>
                <w:ilvl w:val="0"/>
                <w:numId w:val="15"/>
              </w:numPr>
              <w:spacing w:before="20" w:after="20"/>
              <w:ind w:right="57"/>
              <w:jc w:val="left"/>
              <w:rPr>
                <w:lang w:eastAsia="zh-CN"/>
              </w:rPr>
            </w:pPr>
            <w:r>
              <w:rPr>
                <w:lang w:eastAsia="zh-CN"/>
              </w:rPr>
              <w:t xml:space="preserve">The gains can only be achieved under the assumption that the network is only interested in data from part of the cell which we find very unlikely. </w:t>
            </w:r>
          </w:p>
          <w:p w14:paraId="21C81C12" w14:textId="77777777" w:rsidR="00FC0C1D" w:rsidRDefault="00ED4679">
            <w:pPr>
              <w:pStyle w:val="TAC"/>
              <w:numPr>
                <w:ilvl w:val="0"/>
                <w:numId w:val="15"/>
              </w:numPr>
              <w:spacing w:before="20" w:after="20"/>
              <w:ind w:right="57"/>
              <w:jc w:val="left"/>
              <w:rPr>
                <w:lang w:eastAsia="zh-CN"/>
              </w:rPr>
            </w:pPr>
            <w:r>
              <w:rPr>
                <w:lang w:eastAsia="zh-CN"/>
              </w:rPr>
              <w:t xml:space="preserve">For R19 AI for PHY, only offline training is assumed, so it should be also noted that model training is not a continuous process, is only executed from time to time and requires input only from a subset of UEs in the network, thus the impact on capacity and UE power consumption will be small. </w:t>
            </w:r>
          </w:p>
          <w:p w14:paraId="14E9AEF1" w14:textId="77777777" w:rsidR="00FC0C1D" w:rsidRDefault="00ED4679">
            <w:pPr>
              <w:pStyle w:val="TAC"/>
              <w:numPr>
                <w:ilvl w:val="0"/>
                <w:numId w:val="15"/>
              </w:numPr>
              <w:spacing w:before="20" w:after="20"/>
              <w:ind w:right="57"/>
              <w:jc w:val="left"/>
              <w:rPr>
                <w:lang w:eastAsia="zh-CN"/>
              </w:rPr>
            </w:pPr>
            <w:r>
              <w:rPr>
                <w:lang w:eastAsia="zh-CN"/>
              </w:rPr>
              <w:t xml:space="preserve">As indicated by OPPO, trying to pre-filter the measurement at the UE may turn out to be counter-productive in the end, </w:t>
            </w:r>
            <w:proofErr w:type="gramStart"/>
            <w:r>
              <w:rPr>
                <w:lang w:eastAsia="zh-CN"/>
              </w:rPr>
              <w:t>e.g.</w:t>
            </w:r>
            <w:proofErr w:type="gramEnd"/>
            <w:r>
              <w:rPr>
                <w:lang w:eastAsia="zh-CN"/>
              </w:rPr>
              <w:t xml:space="preserve"> the generalization performance for AI-based BM use cases may be very bad with such data.</w:t>
            </w:r>
          </w:p>
          <w:p w14:paraId="63E90334" w14:textId="77777777" w:rsidR="00FC0C1D" w:rsidRDefault="00ED4679">
            <w:pPr>
              <w:pStyle w:val="TAC"/>
              <w:numPr>
                <w:ilvl w:val="0"/>
                <w:numId w:val="15"/>
              </w:numPr>
              <w:spacing w:before="20" w:after="20"/>
              <w:ind w:right="57"/>
              <w:jc w:val="left"/>
              <w:rPr>
                <w:lang w:eastAsia="zh-CN"/>
              </w:rPr>
            </w:pPr>
            <w:r>
              <w:rPr>
                <w:lang w:eastAsia="zh-CN"/>
              </w:rPr>
              <w:t xml:space="preserve">The network already has a possibility to use existing mobility event reporting to configure the UE with the data collection only in case some radio conditions are met, </w:t>
            </w:r>
            <w:proofErr w:type="gramStart"/>
            <w:r>
              <w:rPr>
                <w:lang w:eastAsia="zh-CN"/>
              </w:rPr>
              <w:t>i.e.</w:t>
            </w:r>
            <w:proofErr w:type="gramEnd"/>
            <w:r>
              <w:rPr>
                <w:lang w:eastAsia="zh-CN"/>
              </w:rPr>
              <w:t xml:space="preserve"> the network first configures a certain mobility event and once the UE reports the event to be met, the network can configure data collection. This allows to achieve </w:t>
            </w:r>
            <w:r>
              <w:t>the benefits on the network flexibility in collecting certain data based on radio conditions and UE power saving on not collecting useless data without such event triggered logging.</w:t>
            </w:r>
          </w:p>
          <w:p w14:paraId="7D2CCFCF" w14:textId="77777777" w:rsidR="00FC0C1D" w:rsidRDefault="00FC0C1D">
            <w:pPr>
              <w:pStyle w:val="TAC"/>
              <w:spacing w:before="20" w:after="20"/>
              <w:ind w:left="57" w:right="57"/>
              <w:jc w:val="left"/>
              <w:rPr>
                <w:lang w:eastAsia="zh-CN"/>
              </w:rPr>
            </w:pPr>
          </w:p>
          <w:p w14:paraId="3B2D23F2" w14:textId="77777777" w:rsidR="00FC0C1D" w:rsidRDefault="00ED4679">
            <w:pPr>
              <w:pStyle w:val="TAC"/>
              <w:spacing w:before="20" w:after="20"/>
              <w:ind w:left="57" w:right="57"/>
              <w:jc w:val="left"/>
              <w:rPr>
                <w:lang w:eastAsia="zh-CN"/>
              </w:rPr>
            </w:pPr>
            <w:r>
              <w:rPr>
                <w:lang w:eastAsia="zh-CN"/>
              </w:rPr>
              <w:t xml:space="preserve">Hence in our view both the motivation and benefit over the existing mechanisms is unclear. Before moving forwards with any new solutions, we believe we should at least check the motivation with RAN1, since they have better expertise in beam </w:t>
            </w:r>
            <w:proofErr w:type="gramStart"/>
            <w:r>
              <w:rPr>
                <w:lang w:eastAsia="zh-CN"/>
              </w:rPr>
              <w:t>management</w:t>
            </w:r>
            <w:proofErr w:type="gramEnd"/>
            <w:r>
              <w:rPr>
                <w:lang w:eastAsia="zh-CN"/>
              </w:rPr>
              <w:t xml:space="preserve"> and they are already discussing related issues as noted by Samsung. By checking with RAN1 we can at least verify whether what we intend to specify makes sense and can be useful.</w:t>
            </w:r>
          </w:p>
        </w:tc>
      </w:tr>
      <w:tr w:rsidR="00FC0C1D" w14:paraId="30DB25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C1B456" w14:textId="77777777" w:rsidR="00FC0C1D" w:rsidRDefault="00ED4679">
            <w:pPr>
              <w:pStyle w:val="TAC"/>
              <w:spacing w:before="20" w:after="20"/>
              <w:ind w:left="57" w:right="57"/>
              <w:jc w:val="left"/>
              <w:rPr>
                <w:lang w:eastAsia="zh-CN"/>
              </w:rPr>
            </w:pPr>
            <w:r>
              <w:rPr>
                <w:rFonts w:eastAsia="SimSun" w:hint="eastAsia"/>
                <w:lang w:eastAsia="zh-CN"/>
              </w:rPr>
              <w:t>CATT</w:t>
            </w:r>
          </w:p>
        </w:tc>
        <w:tc>
          <w:tcPr>
            <w:tcW w:w="7936" w:type="dxa"/>
            <w:tcBorders>
              <w:top w:val="single" w:sz="4" w:space="0" w:color="auto"/>
              <w:left w:val="single" w:sz="4" w:space="0" w:color="auto"/>
              <w:bottom w:val="single" w:sz="4" w:space="0" w:color="auto"/>
              <w:right w:val="single" w:sz="4" w:space="0" w:color="auto"/>
            </w:tcBorders>
          </w:tcPr>
          <w:p w14:paraId="7B301A09" w14:textId="77777777" w:rsidR="00FC0C1D" w:rsidRDefault="00ED4679">
            <w:pPr>
              <w:pStyle w:val="TAC"/>
              <w:spacing w:before="20" w:after="20"/>
              <w:ind w:left="57" w:right="57"/>
              <w:jc w:val="left"/>
              <w:rPr>
                <w:rFonts w:eastAsia="SimSun"/>
                <w:lang w:eastAsia="zh-CN"/>
              </w:rPr>
            </w:pPr>
            <w:r>
              <w:rPr>
                <w:rFonts w:eastAsia="SimSun" w:hint="eastAsia"/>
                <w:lang w:eastAsia="zh-CN"/>
              </w:rPr>
              <w:t xml:space="preserve">Agree with OPPO to check the motivation with RAN1 first since it is mostly a PHY use case. </w:t>
            </w:r>
          </w:p>
          <w:p w14:paraId="7F63C074" w14:textId="77777777" w:rsidR="00FC0C1D" w:rsidRDefault="00ED4679">
            <w:pPr>
              <w:pStyle w:val="TAC"/>
              <w:spacing w:before="20" w:after="20"/>
              <w:ind w:left="57" w:right="57"/>
              <w:jc w:val="left"/>
              <w:rPr>
                <w:lang w:eastAsia="zh-CN"/>
              </w:rPr>
            </w:pPr>
            <w:r>
              <w:rPr>
                <w:rFonts w:eastAsia="SimSun"/>
                <w:lang w:eastAsia="zh-CN"/>
              </w:rPr>
              <w:t>T</w:t>
            </w:r>
            <w:r>
              <w:rPr>
                <w:rFonts w:eastAsia="SimSun" w:hint="eastAsia"/>
                <w:lang w:eastAsia="zh-CN"/>
              </w:rPr>
              <w:t xml:space="preserve">he </w:t>
            </w:r>
            <w:r>
              <w:rPr>
                <w:rFonts w:eastAsia="SimSun"/>
                <w:lang w:eastAsia="zh-CN"/>
              </w:rPr>
              <w:t>latency requirement</w:t>
            </w:r>
            <w:r>
              <w:rPr>
                <w:rFonts w:eastAsia="SimSun" w:hint="eastAsia"/>
                <w:lang w:eastAsia="zh-CN"/>
              </w:rPr>
              <w:t xml:space="preserve"> for data collection of AIML training is relaxed, so the data could be collected from multiple UEs within a long duration, the UE power and UE buffer are not the significant factors to be considered as only small amount of data needs to be collected from one UE. And since the training will not be frequently performed after the </w:t>
            </w:r>
            <w:r>
              <w:rPr>
                <w:rFonts w:eastAsia="SimSun"/>
                <w:lang w:eastAsia="zh-CN"/>
              </w:rPr>
              <w:t>first few rounds of</w:t>
            </w:r>
            <w:r>
              <w:rPr>
                <w:rFonts w:eastAsia="SimSun" w:hint="eastAsia"/>
                <w:lang w:eastAsia="zh-CN"/>
              </w:rPr>
              <w:t xml:space="preserve"> model</w:t>
            </w:r>
            <w:r>
              <w:rPr>
                <w:rFonts w:eastAsia="SimSun"/>
                <w:lang w:eastAsia="zh-CN"/>
              </w:rPr>
              <w:t xml:space="preserve"> training and </w:t>
            </w:r>
            <w:r>
              <w:rPr>
                <w:rFonts w:eastAsia="SimSun" w:hint="eastAsia"/>
                <w:lang w:eastAsia="zh-CN"/>
              </w:rPr>
              <w:t xml:space="preserve">model </w:t>
            </w:r>
            <w:r>
              <w:rPr>
                <w:rFonts w:eastAsia="SimSun"/>
                <w:lang w:eastAsia="zh-CN"/>
              </w:rPr>
              <w:t>updates</w:t>
            </w:r>
            <w:r>
              <w:rPr>
                <w:rFonts w:eastAsia="SimSun" w:hint="eastAsia"/>
                <w:lang w:eastAsia="zh-CN"/>
              </w:rPr>
              <w:t xml:space="preserve">, the </w:t>
            </w:r>
            <w:r>
              <w:rPr>
                <w:rFonts w:eastAsia="SimSun"/>
                <w:lang w:eastAsia="zh-CN"/>
              </w:rPr>
              <w:t>data filtering</w:t>
            </w:r>
            <w:r>
              <w:rPr>
                <w:rFonts w:eastAsia="SimSun" w:hint="eastAsia"/>
                <w:lang w:eastAsia="zh-CN"/>
              </w:rPr>
              <w:t xml:space="preserve"> could be performed by the NW side based on NW implementation.</w:t>
            </w:r>
          </w:p>
        </w:tc>
      </w:tr>
      <w:tr w:rsidR="00FC0C1D" w14:paraId="0BFE14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3FD606" w14:textId="77777777" w:rsidR="00FC0C1D" w:rsidRDefault="00ED4679">
            <w:pPr>
              <w:pStyle w:val="TAC"/>
              <w:spacing w:before="20" w:after="20"/>
              <w:ind w:left="57" w:right="57"/>
              <w:jc w:val="left"/>
              <w:rPr>
                <w:lang w:eastAsia="zh-CN"/>
              </w:rPr>
            </w:pPr>
            <w:r>
              <w:rPr>
                <w:lang w:eastAsia="zh-CN"/>
              </w:rPr>
              <w:t>Ericsson</w:t>
            </w:r>
          </w:p>
        </w:tc>
        <w:tc>
          <w:tcPr>
            <w:tcW w:w="7936" w:type="dxa"/>
            <w:tcBorders>
              <w:top w:val="single" w:sz="4" w:space="0" w:color="auto"/>
              <w:left w:val="single" w:sz="4" w:space="0" w:color="auto"/>
              <w:bottom w:val="single" w:sz="4" w:space="0" w:color="auto"/>
              <w:right w:val="single" w:sz="4" w:space="0" w:color="auto"/>
            </w:tcBorders>
          </w:tcPr>
          <w:p w14:paraId="46028F07" w14:textId="77777777" w:rsidR="00FC0C1D" w:rsidRDefault="00ED4679">
            <w:pPr>
              <w:pStyle w:val="TAC"/>
              <w:spacing w:before="20" w:after="20"/>
              <w:ind w:left="57" w:right="57"/>
              <w:jc w:val="left"/>
              <w:rPr>
                <w:lang w:eastAsia="zh-CN"/>
              </w:rPr>
            </w:pPr>
            <w:r>
              <w:rPr>
                <w:lang w:eastAsia="zh-CN"/>
              </w:rPr>
              <w:t>We agree with all the motivations presented by different companies above (ZTE, Apple, Vivo, QC, Lenovo, Xiaomi). In order for the network to generate model(s) that work(s) efficiently in an area (</w:t>
            </w:r>
            <w:proofErr w:type="gramStart"/>
            <w:r>
              <w:rPr>
                <w:lang w:eastAsia="zh-CN"/>
              </w:rPr>
              <w:t>e.g.</w:t>
            </w:r>
            <w:proofErr w:type="gramEnd"/>
            <w:r>
              <w:rPr>
                <w:lang w:eastAsia="zh-CN"/>
              </w:rPr>
              <w:t xml:space="preserve"> cell), it is important the diversity of the data collected so that the different radio conditions that the UEs may experience in the area are represented. By just leveraging on the periodic non-event driven data logging, with high probability the network will get redundant data for certain radio locations, and scarcity of data in other radio locations that instead would be important to further enrich the model. This will result in overhead over the </w:t>
            </w:r>
            <w:proofErr w:type="spellStart"/>
            <w:r>
              <w:rPr>
                <w:lang w:eastAsia="zh-CN"/>
              </w:rPr>
              <w:t>Uu</w:t>
            </w:r>
            <w:proofErr w:type="spellEnd"/>
            <w:r>
              <w:rPr>
                <w:lang w:eastAsia="zh-CN"/>
              </w:rPr>
              <w:t xml:space="preserve"> interface, and in UE power consumption because the UE might just collect, for most of the logging duration, radio measurements that the network has already acquired previously. </w:t>
            </w:r>
          </w:p>
          <w:p w14:paraId="6B35DA21" w14:textId="77777777" w:rsidR="00FC0C1D" w:rsidRDefault="00ED4679">
            <w:pPr>
              <w:pStyle w:val="TAC"/>
              <w:spacing w:before="20" w:after="20"/>
              <w:ind w:left="57" w:right="57"/>
              <w:jc w:val="left"/>
              <w:rPr>
                <w:lang w:eastAsia="zh-CN"/>
              </w:rPr>
            </w:pPr>
            <w:r>
              <w:rPr>
                <w:lang w:eastAsia="zh-CN"/>
              </w:rPr>
              <w:t>We would also like to emphasize that the motivations of the event-based data collection have been at length discussed in the past 2/3 RAN2 meetings, and we have already agreed two meetings ago in RAN2#127bis that “</w:t>
            </w:r>
            <w:r>
              <w:rPr>
                <w:bCs/>
              </w:rPr>
              <w:t>Event-triggered data logging will be supported.</w:t>
            </w:r>
            <w:r>
              <w:rPr>
                <w:lang w:eastAsia="zh-CN"/>
              </w:rPr>
              <w:t>” and in RAN2#128 we further agreed to “</w:t>
            </w:r>
            <w:r>
              <w:rPr>
                <w:bCs/>
              </w:rPr>
              <w:t xml:space="preserve">Focus on the following three radio condition </w:t>
            </w:r>
            <w:proofErr w:type="gramStart"/>
            <w:r>
              <w:rPr>
                <w:bCs/>
              </w:rPr>
              <w:t>event based</w:t>
            </w:r>
            <w:proofErr w:type="gramEnd"/>
            <w:r>
              <w:rPr>
                <w:bCs/>
              </w:rPr>
              <w:t xml:space="preserve"> logging….</w:t>
            </w:r>
            <w:r>
              <w:rPr>
                <w:lang w:eastAsia="zh-CN"/>
              </w:rPr>
              <w:t>”. Hence, we suggest Rapporteur mainly focusing on “</w:t>
            </w:r>
            <w:r>
              <w:t>the motivation and specification complexity for the three radio conditions</w:t>
            </w:r>
            <w:r>
              <w:rPr>
                <w:lang w:eastAsia="zh-CN"/>
              </w:rPr>
              <w:t>”, which is the ultimate objective of this email discussion.</w:t>
            </w:r>
          </w:p>
        </w:tc>
      </w:tr>
      <w:tr w:rsidR="00FC0C1D" w14:paraId="2F0625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77B7BA" w14:textId="77777777" w:rsidR="00FC0C1D" w:rsidRDefault="00ED4679">
            <w:pPr>
              <w:pStyle w:val="TAC"/>
              <w:spacing w:before="20" w:after="20"/>
              <w:ind w:left="57" w:right="57"/>
              <w:jc w:val="left"/>
              <w:rPr>
                <w:lang w:eastAsia="zh-CN"/>
              </w:rPr>
            </w:pPr>
            <w:r>
              <w:rPr>
                <w:lang w:eastAsia="zh-CN"/>
              </w:rPr>
              <w:t>NEC</w:t>
            </w:r>
          </w:p>
        </w:tc>
        <w:tc>
          <w:tcPr>
            <w:tcW w:w="7936" w:type="dxa"/>
            <w:tcBorders>
              <w:top w:val="single" w:sz="4" w:space="0" w:color="auto"/>
              <w:left w:val="single" w:sz="4" w:space="0" w:color="auto"/>
              <w:bottom w:val="single" w:sz="4" w:space="0" w:color="auto"/>
              <w:right w:val="single" w:sz="4" w:space="0" w:color="auto"/>
            </w:tcBorders>
          </w:tcPr>
          <w:p w14:paraId="64D02C8A" w14:textId="77777777" w:rsidR="00FC0C1D" w:rsidRDefault="00ED4679">
            <w:pPr>
              <w:pStyle w:val="TAC"/>
              <w:spacing w:before="20" w:after="20"/>
              <w:ind w:left="57" w:right="57"/>
              <w:jc w:val="left"/>
              <w:rPr>
                <w:lang w:eastAsia="zh-CN"/>
              </w:rPr>
            </w:pPr>
            <w:r>
              <w:rPr>
                <w:lang w:eastAsia="zh-CN"/>
              </w:rPr>
              <w:t xml:space="preserve">The motivation of event-based logging </w:t>
            </w:r>
            <w:proofErr w:type="gramStart"/>
            <w:r>
              <w:rPr>
                <w:lang w:eastAsia="zh-CN"/>
              </w:rPr>
              <w:t>comprise</w:t>
            </w:r>
            <w:proofErr w:type="gramEnd"/>
            <w:r>
              <w:rPr>
                <w:lang w:eastAsia="zh-CN"/>
              </w:rPr>
              <w:t xml:space="preserve"> at least the following:</w:t>
            </w:r>
          </w:p>
          <w:p w14:paraId="21499F66" w14:textId="77777777" w:rsidR="00FC0C1D" w:rsidRDefault="00ED4679">
            <w:pPr>
              <w:pStyle w:val="TAC"/>
              <w:spacing w:before="20" w:after="20"/>
              <w:ind w:left="57" w:right="57"/>
              <w:jc w:val="left"/>
              <w:rPr>
                <w:lang w:eastAsia="zh-CN"/>
              </w:rPr>
            </w:pPr>
            <w:r>
              <w:rPr>
                <w:lang w:eastAsia="zh-CN"/>
              </w:rPr>
              <w:t>1. for NW, more accurate dataset for scenario-specific AI/ML model can be collected</w:t>
            </w:r>
          </w:p>
          <w:p w14:paraId="2074C9CC" w14:textId="77777777" w:rsidR="00FC0C1D" w:rsidRDefault="00ED4679">
            <w:pPr>
              <w:pStyle w:val="TAC"/>
              <w:spacing w:before="20" w:after="20"/>
              <w:ind w:left="284" w:right="57"/>
              <w:jc w:val="left"/>
              <w:rPr>
                <w:lang w:eastAsia="zh-CN"/>
              </w:rPr>
            </w:pPr>
            <w:r>
              <w:rPr>
                <w:lang w:eastAsia="zh-CN"/>
              </w:rPr>
              <w:t>If NW want to deploy scenario-specific AI/ML, e.g., cell-centric model, only the dataset collected by UE from cell centric is useful for training the model.</w:t>
            </w:r>
          </w:p>
          <w:p w14:paraId="3B6E645C" w14:textId="77777777" w:rsidR="00FC0C1D" w:rsidRDefault="00ED4679">
            <w:pPr>
              <w:pStyle w:val="TAC"/>
              <w:spacing w:before="20" w:after="20"/>
              <w:ind w:left="57" w:right="57"/>
              <w:jc w:val="left"/>
              <w:rPr>
                <w:lang w:eastAsia="zh-CN"/>
              </w:rPr>
            </w:pPr>
            <w:r>
              <w:rPr>
                <w:lang w:eastAsia="zh-CN"/>
              </w:rPr>
              <w:t>2. for UE, avoid unnecessary data collection overhead</w:t>
            </w:r>
          </w:p>
          <w:p w14:paraId="150D01AE" w14:textId="77777777" w:rsidR="00FC0C1D" w:rsidRDefault="00ED4679">
            <w:pPr>
              <w:pStyle w:val="TAC"/>
              <w:spacing w:before="20" w:after="20"/>
              <w:ind w:left="284" w:right="57"/>
              <w:jc w:val="left"/>
              <w:rPr>
                <w:lang w:eastAsia="zh-CN"/>
              </w:rPr>
            </w:pPr>
            <w:r>
              <w:rPr>
                <w:lang w:eastAsia="zh-CN"/>
              </w:rPr>
              <w:t xml:space="preserve">If the quality of the collected dataset is not good, e.g., for BM case, L1-RSRP of the beam is lower than a threshold, the UE does not have to log </w:t>
            </w:r>
            <w:proofErr w:type="gramStart"/>
            <w:r>
              <w:rPr>
                <w:lang w:eastAsia="zh-CN"/>
              </w:rPr>
              <w:t>these dataset</w:t>
            </w:r>
            <w:proofErr w:type="gramEnd"/>
            <w:r>
              <w:rPr>
                <w:lang w:eastAsia="zh-CN"/>
              </w:rPr>
              <w:t>.</w:t>
            </w:r>
          </w:p>
        </w:tc>
      </w:tr>
      <w:tr w:rsidR="00FC0C1D" w14:paraId="627A1A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C7A649" w14:textId="77777777" w:rsidR="00FC0C1D" w:rsidRDefault="00ED4679">
            <w:pPr>
              <w:pStyle w:val="TAC"/>
              <w:spacing w:before="20" w:after="20"/>
              <w:ind w:left="57" w:right="57"/>
              <w:jc w:val="left"/>
              <w:rPr>
                <w:lang w:eastAsia="zh-CN"/>
              </w:rPr>
            </w:pPr>
            <w:r>
              <w:rPr>
                <w:lang w:eastAsia="zh-CN"/>
              </w:rPr>
              <w:lastRenderedPageBreak/>
              <w:t>BT</w:t>
            </w:r>
          </w:p>
        </w:tc>
        <w:tc>
          <w:tcPr>
            <w:tcW w:w="7936" w:type="dxa"/>
            <w:tcBorders>
              <w:top w:val="single" w:sz="4" w:space="0" w:color="auto"/>
              <w:left w:val="single" w:sz="4" w:space="0" w:color="auto"/>
              <w:bottom w:val="single" w:sz="4" w:space="0" w:color="auto"/>
              <w:right w:val="single" w:sz="4" w:space="0" w:color="auto"/>
            </w:tcBorders>
          </w:tcPr>
          <w:p w14:paraId="1B42F419" w14:textId="77777777" w:rsidR="00FC0C1D" w:rsidRDefault="00ED4679">
            <w:pPr>
              <w:pStyle w:val="TAC"/>
              <w:spacing w:before="20" w:after="20"/>
              <w:ind w:left="57" w:right="57"/>
              <w:jc w:val="left"/>
              <w:rPr>
                <w:lang w:eastAsia="zh-CN"/>
              </w:rPr>
            </w:pPr>
            <w:r>
              <w:rPr>
                <w:lang w:eastAsia="zh-CN"/>
              </w:rPr>
              <w:t>Following RAN2#128 agreement to focus on:</w:t>
            </w:r>
          </w:p>
          <w:p w14:paraId="729B11AF" w14:textId="77777777" w:rsidR="00FC0C1D" w:rsidRDefault="00ED4679">
            <w:pPr>
              <w:pStyle w:val="Agreement"/>
              <w:numPr>
                <w:ilvl w:val="2"/>
                <w:numId w:val="16"/>
              </w:numPr>
              <w:tabs>
                <w:tab w:val="clear" w:pos="1710"/>
              </w:tabs>
              <w:spacing w:after="0"/>
              <w:ind w:left="901"/>
              <w:rPr>
                <w:b w:val="0"/>
                <w:bCs/>
              </w:rPr>
            </w:pPr>
            <w:r>
              <w:rPr>
                <w:b w:val="0"/>
                <w:bCs/>
              </w:rPr>
              <w:t>L3 serving cell measurement based (</w:t>
            </w:r>
            <w:proofErr w:type="gramStart"/>
            <w:r>
              <w:rPr>
                <w:b w:val="0"/>
                <w:bCs/>
              </w:rPr>
              <w:t>e.g.</w:t>
            </w:r>
            <w:proofErr w:type="gramEnd"/>
            <w:r>
              <w:rPr>
                <w:b w:val="0"/>
                <w:bCs/>
              </w:rPr>
              <w:t xml:space="preserve"> X1/X2 similar to A1/A2)</w:t>
            </w:r>
          </w:p>
          <w:p w14:paraId="42026607" w14:textId="77777777" w:rsidR="00FC0C1D" w:rsidRDefault="00ED4679">
            <w:pPr>
              <w:pStyle w:val="Agreement"/>
              <w:numPr>
                <w:ilvl w:val="2"/>
                <w:numId w:val="16"/>
              </w:numPr>
              <w:tabs>
                <w:tab w:val="clear" w:pos="1710"/>
              </w:tabs>
              <w:spacing w:after="0"/>
              <w:ind w:left="901"/>
              <w:rPr>
                <w:b w:val="0"/>
                <w:bCs/>
              </w:rPr>
            </w:pPr>
            <w:r>
              <w:rPr>
                <w:b w:val="0"/>
                <w:bCs/>
              </w:rPr>
              <w:t>Beam based events (</w:t>
            </w:r>
            <w:proofErr w:type="gramStart"/>
            <w:r>
              <w:rPr>
                <w:b w:val="0"/>
                <w:bCs/>
              </w:rPr>
              <w:t>e.g.</w:t>
            </w:r>
            <w:proofErr w:type="gramEnd"/>
            <w:r>
              <w:rPr>
                <w:b w:val="0"/>
                <w:bCs/>
              </w:rPr>
              <w:t xml:space="preserve"> beam becomes top-1 beam and number of measurements is less than configured value)</w:t>
            </w:r>
          </w:p>
          <w:p w14:paraId="7110F355" w14:textId="77777777" w:rsidR="00FC0C1D" w:rsidRDefault="00ED4679">
            <w:pPr>
              <w:pStyle w:val="Agreement"/>
              <w:numPr>
                <w:ilvl w:val="2"/>
                <w:numId w:val="16"/>
              </w:numPr>
              <w:tabs>
                <w:tab w:val="clear" w:pos="1710"/>
              </w:tabs>
              <w:spacing w:after="0"/>
              <w:ind w:left="901"/>
              <w:rPr>
                <w:b w:val="0"/>
                <w:bCs/>
              </w:rPr>
            </w:pPr>
            <w:r>
              <w:rPr>
                <w:b w:val="0"/>
                <w:bCs/>
              </w:rPr>
              <w:t xml:space="preserve">L1 beam level measurement </w:t>
            </w:r>
          </w:p>
          <w:p w14:paraId="3253E716" w14:textId="77777777" w:rsidR="00FC0C1D" w:rsidRDefault="00FC0C1D">
            <w:pPr>
              <w:pStyle w:val="TAC"/>
              <w:spacing w:before="20" w:after="20"/>
              <w:ind w:left="57" w:right="57"/>
              <w:jc w:val="left"/>
              <w:rPr>
                <w:lang w:eastAsia="zh-CN"/>
              </w:rPr>
            </w:pPr>
          </w:p>
          <w:p w14:paraId="57D4FD59" w14:textId="77777777" w:rsidR="00FC0C1D" w:rsidRDefault="00ED4679">
            <w:pPr>
              <w:pStyle w:val="TAC"/>
              <w:spacing w:before="20" w:after="20"/>
              <w:ind w:left="57" w:right="57"/>
              <w:jc w:val="left"/>
              <w:rPr>
                <w:lang w:eastAsia="zh-CN"/>
              </w:rPr>
            </w:pPr>
            <w:r>
              <w:rPr>
                <w:lang w:eastAsia="zh-CN"/>
              </w:rPr>
              <w:t>We understand the question as if there is any other motivation for event-based logging apart from beam management. We consider this has not been well understood by a few companies which focus on the motivation of even-based measurements.</w:t>
            </w:r>
          </w:p>
          <w:p w14:paraId="21082EAD" w14:textId="77777777" w:rsidR="00FC0C1D" w:rsidRDefault="00FC0C1D">
            <w:pPr>
              <w:pStyle w:val="TAC"/>
              <w:spacing w:before="20" w:after="20"/>
              <w:ind w:left="57" w:right="57"/>
              <w:jc w:val="left"/>
              <w:rPr>
                <w:lang w:eastAsia="zh-CN"/>
              </w:rPr>
            </w:pPr>
          </w:p>
          <w:p w14:paraId="51F3798A" w14:textId="77777777" w:rsidR="00FC0C1D" w:rsidRDefault="00FC0C1D">
            <w:pPr>
              <w:pStyle w:val="TAC"/>
              <w:spacing w:before="20" w:after="20"/>
              <w:ind w:left="57" w:right="57"/>
              <w:jc w:val="left"/>
              <w:rPr>
                <w:lang w:eastAsia="zh-CN"/>
              </w:rPr>
            </w:pPr>
          </w:p>
          <w:p w14:paraId="048A830C" w14:textId="77777777" w:rsidR="00FC0C1D" w:rsidRDefault="00ED4679">
            <w:pPr>
              <w:pStyle w:val="TAC"/>
              <w:spacing w:before="20" w:after="20"/>
              <w:ind w:left="57" w:right="57"/>
              <w:jc w:val="left"/>
              <w:rPr>
                <w:lang w:eastAsia="zh-CN"/>
              </w:rPr>
            </w:pPr>
            <w:r>
              <w:rPr>
                <w:lang w:eastAsia="zh-CN"/>
              </w:rPr>
              <w:t>From RAN2#127bis</w:t>
            </w:r>
          </w:p>
          <w:p w14:paraId="50D203A7" w14:textId="77777777" w:rsidR="00FC0C1D" w:rsidRDefault="00ED4679">
            <w:pPr>
              <w:pStyle w:val="Doc-text2"/>
              <w:pBdr>
                <w:top w:val="single" w:sz="4" w:space="1" w:color="auto"/>
                <w:left w:val="single" w:sz="4" w:space="4" w:color="auto"/>
                <w:bottom w:val="single" w:sz="4" w:space="1" w:color="auto"/>
                <w:right w:val="single" w:sz="4" w:space="4" w:color="auto"/>
              </w:pBdr>
              <w:rPr>
                <w:b/>
                <w:bCs/>
              </w:rPr>
            </w:pPr>
            <w:r>
              <w:rPr>
                <w:b/>
                <w:bCs/>
              </w:rPr>
              <w:t>Agreements on NW side data collection</w:t>
            </w:r>
          </w:p>
          <w:p w14:paraId="23E30286" w14:textId="77777777" w:rsidR="00FC0C1D" w:rsidRDefault="00ED4679">
            <w:pPr>
              <w:pStyle w:val="Agreement"/>
              <w:numPr>
                <w:ilvl w:val="0"/>
                <w:numId w:val="17"/>
              </w:numPr>
              <w:pBdr>
                <w:top w:val="single" w:sz="4" w:space="1" w:color="auto"/>
                <w:left w:val="single" w:sz="4" w:space="4" w:color="auto"/>
                <w:bottom w:val="single" w:sz="4" w:space="1" w:color="auto"/>
                <w:right w:val="single" w:sz="4" w:space="4" w:color="auto"/>
              </w:pBdr>
              <w:tabs>
                <w:tab w:val="clear" w:pos="1710"/>
              </w:tabs>
              <w:spacing w:after="0"/>
              <w:rPr>
                <w:b w:val="0"/>
                <w:bCs/>
              </w:rPr>
            </w:pPr>
            <w:r>
              <w:rPr>
                <w:b w:val="0"/>
                <w:bCs/>
              </w:rPr>
              <w:t>Periodic logging is supported for training data collection procedure in R19</w:t>
            </w:r>
          </w:p>
          <w:p w14:paraId="56E494E3" w14:textId="77777777" w:rsidR="00FC0C1D" w:rsidRDefault="00ED4679">
            <w:pPr>
              <w:pStyle w:val="Agreement"/>
              <w:numPr>
                <w:ilvl w:val="0"/>
                <w:numId w:val="17"/>
              </w:numPr>
              <w:pBdr>
                <w:top w:val="single" w:sz="4" w:space="1" w:color="auto"/>
                <w:left w:val="single" w:sz="4" w:space="4" w:color="auto"/>
                <w:bottom w:val="single" w:sz="4" w:space="1" w:color="auto"/>
                <w:right w:val="single" w:sz="4" w:space="4" w:color="auto"/>
              </w:pBdr>
              <w:tabs>
                <w:tab w:val="clear" w:pos="1710"/>
              </w:tabs>
              <w:spacing w:after="0"/>
              <w:rPr>
                <w:b w:val="0"/>
                <w:bCs/>
              </w:rPr>
            </w:pPr>
            <w:r>
              <w:rPr>
                <w:b w:val="0"/>
                <w:bCs/>
                <w:highlight w:val="yellow"/>
              </w:rPr>
              <w:t xml:space="preserve">Event-triggered data logging will be supported. At least radio </w:t>
            </w:r>
            <w:proofErr w:type="gramStart"/>
            <w:r>
              <w:rPr>
                <w:b w:val="0"/>
                <w:bCs/>
                <w:highlight w:val="yellow"/>
              </w:rPr>
              <w:t>condition based</w:t>
            </w:r>
            <w:proofErr w:type="gramEnd"/>
            <w:r>
              <w:rPr>
                <w:b w:val="0"/>
                <w:bCs/>
                <w:highlight w:val="yellow"/>
              </w:rPr>
              <w:t xml:space="preserve"> event triggered logging will be supported</w:t>
            </w:r>
            <w:r>
              <w:rPr>
                <w:b w:val="0"/>
                <w:bCs/>
              </w:rPr>
              <w:t xml:space="preserve">. </w:t>
            </w:r>
            <w:r>
              <w:rPr>
                <w:b w:val="0"/>
                <w:bCs/>
                <w:highlight w:val="green"/>
              </w:rPr>
              <w:t>FFS</w:t>
            </w:r>
            <w:r>
              <w:rPr>
                <w:b w:val="0"/>
                <w:bCs/>
              </w:rPr>
              <w:t xml:space="preserve"> the details of radio </w:t>
            </w:r>
            <w:proofErr w:type="gramStart"/>
            <w:r>
              <w:rPr>
                <w:b w:val="0"/>
                <w:bCs/>
              </w:rPr>
              <w:t>condition based</w:t>
            </w:r>
            <w:proofErr w:type="gramEnd"/>
            <w:r>
              <w:rPr>
                <w:b w:val="0"/>
                <w:bCs/>
              </w:rPr>
              <w:t xml:space="preserve"> event. </w:t>
            </w:r>
            <w:r>
              <w:rPr>
                <w:b w:val="0"/>
                <w:bCs/>
                <w:highlight w:val="green"/>
              </w:rPr>
              <w:t>FFS</w:t>
            </w:r>
            <w:r>
              <w:rPr>
                <w:b w:val="0"/>
                <w:bCs/>
              </w:rPr>
              <w:t xml:space="preserve"> if other events are supported.</w:t>
            </w:r>
          </w:p>
          <w:p w14:paraId="1A30A9E0" w14:textId="77777777" w:rsidR="00FC0C1D" w:rsidRDefault="00FC0C1D">
            <w:pPr>
              <w:pStyle w:val="TAC"/>
              <w:spacing w:before="20" w:after="20"/>
              <w:ind w:left="57" w:right="57"/>
              <w:jc w:val="left"/>
              <w:rPr>
                <w:lang w:eastAsia="zh-CN"/>
              </w:rPr>
            </w:pPr>
          </w:p>
          <w:p w14:paraId="57F1AEF2" w14:textId="77777777" w:rsidR="00FC0C1D" w:rsidRDefault="00ED4679">
            <w:pPr>
              <w:pStyle w:val="TAC"/>
              <w:spacing w:before="20" w:after="20"/>
              <w:ind w:left="57" w:right="57"/>
              <w:jc w:val="left"/>
              <w:rPr>
                <w:lang w:eastAsia="zh-CN"/>
              </w:rPr>
            </w:pPr>
            <w:r>
              <w:rPr>
                <w:lang w:eastAsia="zh-CN"/>
              </w:rPr>
              <w:t>From RAN2#128</w:t>
            </w:r>
          </w:p>
          <w:tbl>
            <w:tblPr>
              <w:tblStyle w:val="afffc"/>
              <w:tblW w:w="0" w:type="auto"/>
              <w:tblInd w:w="57" w:type="dxa"/>
              <w:tblLayout w:type="fixed"/>
              <w:tblLook w:val="04A0" w:firstRow="1" w:lastRow="0" w:firstColumn="1" w:lastColumn="0" w:noHBand="0" w:noVBand="1"/>
            </w:tblPr>
            <w:tblGrid>
              <w:gridCol w:w="7916"/>
            </w:tblGrid>
            <w:tr w:rsidR="00FC0C1D" w14:paraId="3026D7BA" w14:textId="77777777">
              <w:tc>
                <w:tcPr>
                  <w:tcW w:w="7916" w:type="dxa"/>
                </w:tcPr>
                <w:p w14:paraId="6DD15912" w14:textId="77777777" w:rsidR="00FC0C1D" w:rsidRDefault="00ED4679">
                  <w:pPr>
                    <w:pStyle w:val="Doc-text2"/>
                    <w:ind w:left="363"/>
                    <w:rPr>
                      <w:b/>
                      <w:bCs/>
                    </w:rPr>
                  </w:pPr>
                  <w:r>
                    <w:rPr>
                      <w:b/>
                      <w:bCs/>
                    </w:rPr>
                    <w:t>Agreements on NW side data collection</w:t>
                  </w:r>
                </w:p>
                <w:p w14:paraId="1352FB9B" w14:textId="77777777" w:rsidR="00FC0C1D" w:rsidRDefault="00ED4679">
                  <w:pPr>
                    <w:pStyle w:val="Agreement"/>
                    <w:numPr>
                      <w:ilvl w:val="0"/>
                      <w:numId w:val="16"/>
                    </w:numPr>
                    <w:tabs>
                      <w:tab w:val="clear" w:pos="1710"/>
                    </w:tabs>
                    <w:spacing w:after="0"/>
                    <w:ind w:left="360"/>
                    <w:rPr>
                      <w:b w:val="0"/>
                      <w:bCs/>
                    </w:rPr>
                  </w:pPr>
                  <w:r>
                    <w:rPr>
                      <w:b w:val="0"/>
                      <w:bCs/>
                      <w:highlight w:val="yellow"/>
                    </w:rPr>
                    <w:t xml:space="preserve">Focus on the following three radio condition </w:t>
                  </w:r>
                  <w:proofErr w:type="gramStart"/>
                  <w:r>
                    <w:rPr>
                      <w:b w:val="0"/>
                      <w:bCs/>
                      <w:highlight w:val="yellow"/>
                    </w:rPr>
                    <w:t>event based</w:t>
                  </w:r>
                  <w:proofErr w:type="gramEnd"/>
                  <w:r>
                    <w:rPr>
                      <w:b w:val="0"/>
                      <w:bCs/>
                      <w:highlight w:val="yellow"/>
                    </w:rPr>
                    <w:t xml:space="preserve"> logging</w:t>
                  </w:r>
                </w:p>
                <w:p w14:paraId="718B2AB8" w14:textId="77777777" w:rsidR="00FC0C1D" w:rsidRDefault="00ED4679">
                  <w:pPr>
                    <w:pStyle w:val="Agreement"/>
                    <w:numPr>
                      <w:ilvl w:val="2"/>
                      <w:numId w:val="16"/>
                    </w:numPr>
                    <w:tabs>
                      <w:tab w:val="clear" w:pos="1710"/>
                    </w:tabs>
                    <w:spacing w:after="0"/>
                    <w:ind w:left="901"/>
                    <w:rPr>
                      <w:b w:val="0"/>
                      <w:bCs/>
                    </w:rPr>
                  </w:pPr>
                  <w:r>
                    <w:rPr>
                      <w:b w:val="0"/>
                      <w:bCs/>
                    </w:rPr>
                    <w:t>L3 serving cell measurement based (</w:t>
                  </w:r>
                  <w:proofErr w:type="gramStart"/>
                  <w:r>
                    <w:rPr>
                      <w:b w:val="0"/>
                      <w:bCs/>
                    </w:rPr>
                    <w:t>e.g.</w:t>
                  </w:r>
                  <w:proofErr w:type="gramEnd"/>
                  <w:r>
                    <w:rPr>
                      <w:b w:val="0"/>
                      <w:bCs/>
                    </w:rPr>
                    <w:t xml:space="preserve"> X1/X2 similar to A1/A2)</w:t>
                  </w:r>
                </w:p>
                <w:p w14:paraId="02F2C4A4" w14:textId="77777777" w:rsidR="00FC0C1D" w:rsidRDefault="00ED4679">
                  <w:pPr>
                    <w:pStyle w:val="Agreement"/>
                    <w:numPr>
                      <w:ilvl w:val="2"/>
                      <w:numId w:val="16"/>
                    </w:numPr>
                    <w:tabs>
                      <w:tab w:val="clear" w:pos="1710"/>
                    </w:tabs>
                    <w:spacing w:after="0"/>
                    <w:ind w:left="901"/>
                    <w:rPr>
                      <w:b w:val="0"/>
                      <w:bCs/>
                    </w:rPr>
                  </w:pPr>
                  <w:r>
                    <w:rPr>
                      <w:b w:val="0"/>
                      <w:bCs/>
                    </w:rPr>
                    <w:t>Beam based events (</w:t>
                  </w:r>
                  <w:proofErr w:type="gramStart"/>
                  <w:r>
                    <w:rPr>
                      <w:b w:val="0"/>
                      <w:bCs/>
                    </w:rPr>
                    <w:t>e.g.</w:t>
                  </w:r>
                  <w:proofErr w:type="gramEnd"/>
                  <w:r>
                    <w:rPr>
                      <w:b w:val="0"/>
                      <w:bCs/>
                    </w:rPr>
                    <w:t xml:space="preserve"> beam becomes top-1 beam and number of measurements is less than configured value)</w:t>
                  </w:r>
                </w:p>
                <w:p w14:paraId="366E7B5B" w14:textId="77777777" w:rsidR="00FC0C1D" w:rsidRDefault="00ED4679">
                  <w:pPr>
                    <w:pStyle w:val="Agreement"/>
                    <w:numPr>
                      <w:ilvl w:val="2"/>
                      <w:numId w:val="16"/>
                    </w:numPr>
                    <w:tabs>
                      <w:tab w:val="clear" w:pos="1710"/>
                    </w:tabs>
                    <w:spacing w:after="0"/>
                    <w:ind w:left="901"/>
                    <w:rPr>
                      <w:b w:val="0"/>
                      <w:bCs/>
                    </w:rPr>
                  </w:pPr>
                  <w:r>
                    <w:rPr>
                      <w:b w:val="0"/>
                      <w:bCs/>
                    </w:rPr>
                    <w:t xml:space="preserve">L1 beam level measurement </w:t>
                  </w:r>
                </w:p>
                <w:p w14:paraId="477F193E" w14:textId="77777777" w:rsidR="00FC0C1D" w:rsidRDefault="00ED4679">
                  <w:pPr>
                    <w:pStyle w:val="Agreement"/>
                    <w:numPr>
                      <w:ilvl w:val="0"/>
                      <w:numId w:val="16"/>
                    </w:numPr>
                    <w:tabs>
                      <w:tab w:val="clear" w:pos="1710"/>
                    </w:tabs>
                    <w:spacing w:after="0"/>
                    <w:ind w:left="360"/>
                    <w:rPr>
                      <w:b w:val="0"/>
                      <w:bCs/>
                    </w:rPr>
                  </w:pPr>
                  <w:r>
                    <w:rPr>
                      <w:b w:val="0"/>
                      <w:bCs/>
                    </w:rPr>
                    <w:t xml:space="preserve">Measurements on aperiodic CSI resources are not reported for NW sided data collection.   </w:t>
                  </w:r>
                </w:p>
                <w:p w14:paraId="71F83F6E" w14:textId="77777777" w:rsidR="00FC0C1D" w:rsidRDefault="00ED4679">
                  <w:pPr>
                    <w:pStyle w:val="Agreement"/>
                    <w:numPr>
                      <w:ilvl w:val="0"/>
                      <w:numId w:val="16"/>
                    </w:numPr>
                    <w:tabs>
                      <w:tab w:val="clear" w:pos="1710"/>
                    </w:tabs>
                    <w:spacing w:after="0"/>
                    <w:ind w:left="360"/>
                    <w:rPr>
                      <w:b w:val="0"/>
                      <w:bCs/>
                      <w:i/>
                      <w:iCs/>
                    </w:rPr>
                  </w:pPr>
                  <w:r>
                    <w:rPr>
                      <w:b w:val="0"/>
                      <w:bCs/>
                      <w:highlight w:val="yellow"/>
                    </w:rPr>
                    <w:t>Data collection is controlled by the network</w:t>
                  </w:r>
                  <w:r>
                    <w:rPr>
                      <w:b w:val="0"/>
                      <w:bCs/>
                    </w:rPr>
                    <w:t>.   The UE will not autonomously stop when low power state is detected.</w:t>
                  </w:r>
                </w:p>
                <w:p w14:paraId="5BA64BFB" w14:textId="77777777" w:rsidR="00FC0C1D" w:rsidRDefault="00ED4679">
                  <w:pPr>
                    <w:pStyle w:val="Agreement"/>
                    <w:numPr>
                      <w:ilvl w:val="0"/>
                      <w:numId w:val="16"/>
                    </w:numPr>
                    <w:tabs>
                      <w:tab w:val="clear" w:pos="1710"/>
                    </w:tabs>
                    <w:spacing w:after="0"/>
                    <w:ind w:left="360"/>
                    <w:rPr>
                      <w:b w:val="0"/>
                      <w:bCs/>
                      <w:i/>
                      <w:iCs/>
                    </w:rPr>
                  </w:pPr>
                  <w:r>
                    <w:rPr>
                      <w:b w:val="0"/>
                      <w:bCs/>
                    </w:rPr>
                    <w:t>The UE reports to the network when the power state is low.  We will not specify how the UE determines low power state.   The network should de-configure the data collection (this can be captured in stage 2).</w:t>
                  </w:r>
                </w:p>
                <w:p w14:paraId="15BDC11D" w14:textId="77777777" w:rsidR="00FC0C1D" w:rsidRDefault="00ED4679">
                  <w:pPr>
                    <w:pStyle w:val="Agreement"/>
                    <w:numPr>
                      <w:ilvl w:val="0"/>
                      <w:numId w:val="16"/>
                    </w:numPr>
                    <w:tabs>
                      <w:tab w:val="clear" w:pos="1710"/>
                    </w:tabs>
                    <w:spacing w:after="0"/>
                    <w:ind w:left="360"/>
                    <w:rPr>
                      <w:b w:val="0"/>
                      <w:bCs/>
                    </w:rPr>
                  </w:pPr>
                  <w:r>
                    <w:rPr>
                      <w:b w:val="0"/>
                      <w:bCs/>
                    </w:rPr>
                    <w:t>The UE reports to the network when buffer is or may become full.  FFS when it reports (before and/or after).</w:t>
                  </w:r>
                </w:p>
                <w:p w14:paraId="2BA642B6" w14:textId="77777777" w:rsidR="00FC0C1D" w:rsidRDefault="00ED4679">
                  <w:pPr>
                    <w:pStyle w:val="Agreement"/>
                    <w:numPr>
                      <w:ilvl w:val="0"/>
                      <w:numId w:val="16"/>
                    </w:numPr>
                    <w:tabs>
                      <w:tab w:val="clear" w:pos="1710"/>
                    </w:tabs>
                    <w:overflowPunct w:val="0"/>
                    <w:autoSpaceDE w:val="0"/>
                    <w:autoSpaceDN w:val="0"/>
                    <w:adjustRightInd w:val="0"/>
                    <w:spacing w:after="0"/>
                    <w:ind w:left="360"/>
                    <w:textAlignment w:val="baseline"/>
                    <w:rPr>
                      <w:b w:val="0"/>
                      <w:bCs/>
                    </w:rPr>
                  </w:pPr>
                  <w:r>
                    <w:rPr>
                      <w:b w:val="0"/>
                      <w:bCs/>
                    </w:rPr>
                    <w:t>The UE can report the reason for triggering of indication for the status (</w:t>
                  </w:r>
                  <w:proofErr w:type="gramStart"/>
                  <w:r>
                    <w:rPr>
                      <w:b w:val="0"/>
                      <w:bCs/>
                    </w:rPr>
                    <w:t>e.g.</w:t>
                  </w:r>
                  <w:proofErr w:type="gramEnd"/>
                  <w:r>
                    <w:rPr>
                      <w:b w:val="0"/>
                      <w:bCs/>
                    </w:rPr>
                    <w:t xml:space="preserve"> low power state, low memory).  FFS how this is signalled and if the reporting can be part of availability indication.</w:t>
                  </w:r>
                </w:p>
                <w:p w14:paraId="245A1D68" w14:textId="77777777" w:rsidR="00FC0C1D" w:rsidRDefault="00FC0C1D">
                  <w:pPr>
                    <w:pStyle w:val="TAC"/>
                    <w:spacing w:before="20" w:after="20"/>
                    <w:ind w:right="57"/>
                    <w:jc w:val="left"/>
                    <w:rPr>
                      <w:lang w:eastAsia="zh-CN"/>
                    </w:rPr>
                  </w:pPr>
                </w:p>
              </w:tc>
            </w:tr>
          </w:tbl>
          <w:p w14:paraId="5D2ED635" w14:textId="77777777" w:rsidR="00FC0C1D" w:rsidRDefault="00FC0C1D">
            <w:pPr>
              <w:pStyle w:val="TAC"/>
              <w:spacing w:before="20" w:after="20"/>
              <w:ind w:left="57" w:right="57"/>
              <w:jc w:val="left"/>
              <w:rPr>
                <w:lang w:eastAsia="zh-CN"/>
              </w:rPr>
            </w:pPr>
          </w:p>
          <w:p w14:paraId="68DC8EB6" w14:textId="77777777" w:rsidR="00FC0C1D" w:rsidRDefault="00FC0C1D">
            <w:pPr>
              <w:pStyle w:val="TAC"/>
              <w:spacing w:before="20" w:after="20"/>
              <w:ind w:left="57" w:right="57"/>
              <w:jc w:val="left"/>
              <w:rPr>
                <w:lang w:eastAsia="zh-CN"/>
              </w:rPr>
            </w:pPr>
          </w:p>
          <w:p w14:paraId="705BC5B0" w14:textId="77777777" w:rsidR="00FC0C1D" w:rsidRDefault="00FC0C1D">
            <w:pPr>
              <w:pStyle w:val="TAC"/>
              <w:spacing w:before="20" w:after="20"/>
              <w:ind w:left="57" w:right="57"/>
              <w:jc w:val="left"/>
              <w:rPr>
                <w:lang w:eastAsia="zh-CN"/>
              </w:rPr>
            </w:pPr>
          </w:p>
          <w:p w14:paraId="0BBBEE85" w14:textId="77777777" w:rsidR="00FC0C1D" w:rsidRDefault="00FC0C1D">
            <w:pPr>
              <w:pStyle w:val="TAC"/>
              <w:spacing w:before="20" w:after="20"/>
              <w:ind w:left="57" w:right="57"/>
              <w:jc w:val="left"/>
              <w:rPr>
                <w:lang w:eastAsia="zh-CN"/>
              </w:rPr>
            </w:pPr>
          </w:p>
          <w:p w14:paraId="43BA2847" w14:textId="77777777" w:rsidR="00FC0C1D" w:rsidRDefault="00FC0C1D">
            <w:pPr>
              <w:pStyle w:val="TAC"/>
              <w:spacing w:before="20" w:after="20"/>
              <w:ind w:left="57" w:right="57"/>
              <w:jc w:val="left"/>
              <w:rPr>
                <w:lang w:eastAsia="zh-CN"/>
              </w:rPr>
            </w:pPr>
          </w:p>
          <w:p w14:paraId="57A7FBF7" w14:textId="77777777" w:rsidR="00FC0C1D" w:rsidRDefault="00FC0C1D">
            <w:pPr>
              <w:pStyle w:val="TAC"/>
              <w:spacing w:before="20" w:after="20"/>
              <w:ind w:left="57" w:right="57"/>
              <w:jc w:val="left"/>
              <w:rPr>
                <w:lang w:eastAsia="zh-CN"/>
              </w:rPr>
            </w:pPr>
          </w:p>
        </w:tc>
      </w:tr>
      <w:tr w:rsidR="00FC0C1D" w14:paraId="2C55F2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4C372E" w14:textId="77777777" w:rsidR="00FC0C1D" w:rsidRDefault="00ED4679">
            <w:pPr>
              <w:pStyle w:val="TAC"/>
              <w:spacing w:before="20" w:after="20"/>
              <w:ind w:left="57" w:right="57"/>
              <w:jc w:val="left"/>
              <w:rPr>
                <w:lang w:eastAsia="zh-CN"/>
              </w:rPr>
            </w:pPr>
            <w:r>
              <w:rPr>
                <w:lang w:eastAsia="zh-CN"/>
              </w:rPr>
              <w:lastRenderedPageBreak/>
              <w:t>Interdigital</w:t>
            </w:r>
          </w:p>
        </w:tc>
        <w:tc>
          <w:tcPr>
            <w:tcW w:w="7936" w:type="dxa"/>
            <w:tcBorders>
              <w:top w:val="single" w:sz="4" w:space="0" w:color="auto"/>
              <w:left w:val="single" w:sz="4" w:space="0" w:color="auto"/>
              <w:bottom w:val="single" w:sz="4" w:space="0" w:color="auto"/>
              <w:right w:val="single" w:sz="4" w:space="0" w:color="auto"/>
            </w:tcBorders>
          </w:tcPr>
          <w:p w14:paraId="63ED7D9B" w14:textId="77777777" w:rsidR="00FC0C1D" w:rsidRDefault="00ED4679">
            <w:pPr>
              <w:pStyle w:val="TAC"/>
              <w:spacing w:before="20" w:after="20"/>
              <w:ind w:left="57" w:right="57"/>
              <w:jc w:val="left"/>
              <w:rPr>
                <w:lang w:eastAsia="zh-CN"/>
              </w:rPr>
            </w:pPr>
            <w:r>
              <w:rPr>
                <w:lang w:eastAsia="zh-CN"/>
              </w:rPr>
              <w:t xml:space="preserve">We agree with some of the motivations mentioned above such as the reduction of air interface load for sending the measurements and UE power saving. But we would like to emphasise one main difference from the way events are currently mostly defined (e.g., </w:t>
            </w:r>
            <w:proofErr w:type="spellStart"/>
            <w:r>
              <w:rPr>
                <w:lang w:eastAsia="zh-CN"/>
              </w:rPr>
              <w:t>Ax</w:t>
            </w:r>
            <w:proofErr w:type="spellEnd"/>
            <w:r>
              <w:rPr>
                <w:lang w:eastAsia="zh-CN"/>
              </w:rPr>
              <w:t>/</w:t>
            </w:r>
            <w:proofErr w:type="spellStart"/>
            <w:r>
              <w:rPr>
                <w:lang w:eastAsia="zh-CN"/>
              </w:rPr>
              <w:t>Bx</w:t>
            </w:r>
            <w:proofErr w:type="spellEnd"/>
            <w:r>
              <w:rPr>
                <w:lang w:eastAsia="zh-CN"/>
              </w:rPr>
              <w:t xml:space="preserve"> events) in that the legacy events are mostly related to when to trigger measurement reports (or execute associated conditional reconfiguration), while here our understanding is the events that control whether the UE logs measurements or not (which is later to be sent based on other criteria such as on demand request from the network, or due to reaching buffer/memory limitation, which we are currently also discussing).  Our understanding is that if the UE is not capable of logging the measurements, then the most viable of collecting data is via L1 signalling, and as such that is in RAN1 domain (i.e., RAN1 can define events for the triggering of L1 measurements, if needed)</w:t>
            </w:r>
          </w:p>
          <w:p w14:paraId="28F88F5C" w14:textId="77777777" w:rsidR="00FC0C1D" w:rsidRDefault="00FC0C1D">
            <w:pPr>
              <w:pStyle w:val="TAC"/>
              <w:spacing w:before="20" w:after="20"/>
              <w:ind w:left="57" w:right="57"/>
              <w:jc w:val="left"/>
              <w:rPr>
                <w:lang w:eastAsia="zh-CN"/>
              </w:rPr>
            </w:pPr>
          </w:p>
          <w:p w14:paraId="62A07883" w14:textId="77777777" w:rsidR="00FC0C1D" w:rsidRDefault="00ED4679">
            <w:pPr>
              <w:pStyle w:val="TAC"/>
              <w:spacing w:before="20" w:after="20"/>
              <w:ind w:left="57" w:right="57"/>
              <w:jc w:val="left"/>
              <w:rPr>
                <w:lang w:eastAsia="zh-CN"/>
              </w:rPr>
            </w:pPr>
            <w:proofErr w:type="gramStart"/>
            <w:r>
              <w:rPr>
                <w:lang w:eastAsia="zh-CN"/>
              </w:rPr>
              <w:t>So</w:t>
            </w:r>
            <w:proofErr w:type="gramEnd"/>
            <w:r>
              <w:rPr>
                <w:lang w:eastAsia="zh-CN"/>
              </w:rPr>
              <w:t xml:space="preserve"> we propose this to be clarified in the discussion, i.e.,</w:t>
            </w:r>
          </w:p>
          <w:p w14:paraId="413C2D5B" w14:textId="77777777" w:rsidR="00FC0C1D" w:rsidRDefault="00ED4679">
            <w:pPr>
              <w:pStyle w:val="TAC"/>
              <w:spacing w:before="20" w:after="20"/>
              <w:ind w:left="57" w:right="57"/>
              <w:jc w:val="left"/>
              <w:rPr>
                <w:lang w:eastAsia="zh-CN"/>
              </w:rPr>
            </w:pPr>
            <w:r>
              <w:rPr>
                <w:lang w:eastAsia="zh-CN"/>
              </w:rPr>
              <w:t>“</w:t>
            </w:r>
            <w:proofErr w:type="gramStart"/>
            <w:r>
              <w:rPr>
                <w:lang w:eastAsia="zh-CN"/>
              </w:rPr>
              <w:t>in</w:t>
            </w:r>
            <w:proofErr w:type="gramEnd"/>
            <w:r>
              <w:rPr>
                <w:lang w:eastAsia="zh-CN"/>
              </w:rPr>
              <w:t xml:space="preserve"> RAN2 discussions, events for data collection for network side model training refer to events that determine whether a UE will log a specific measurement or not” </w:t>
            </w:r>
          </w:p>
          <w:p w14:paraId="3CA4C7E3" w14:textId="77777777" w:rsidR="00FC0C1D" w:rsidRDefault="00FC0C1D">
            <w:pPr>
              <w:pStyle w:val="TAC"/>
              <w:spacing w:before="20" w:after="20"/>
              <w:ind w:left="57" w:right="57"/>
              <w:jc w:val="left"/>
              <w:rPr>
                <w:lang w:eastAsia="zh-CN"/>
              </w:rPr>
            </w:pPr>
          </w:p>
          <w:p w14:paraId="1895226A" w14:textId="77777777" w:rsidR="00FC0C1D" w:rsidRDefault="00FC0C1D">
            <w:pPr>
              <w:pStyle w:val="TAC"/>
              <w:spacing w:before="20" w:after="20"/>
              <w:ind w:left="57" w:right="57"/>
              <w:jc w:val="left"/>
              <w:rPr>
                <w:lang w:eastAsia="zh-CN"/>
              </w:rPr>
            </w:pPr>
          </w:p>
        </w:tc>
      </w:tr>
      <w:tr w:rsidR="00FC0C1D" w14:paraId="27FBCC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54832C" w14:textId="77777777" w:rsidR="00FC0C1D" w:rsidRDefault="00ED4679">
            <w:pPr>
              <w:pStyle w:val="TAC"/>
              <w:spacing w:before="20" w:after="20"/>
              <w:ind w:left="57" w:right="57"/>
              <w:jc w:val="left"/>
              <w:rPr>
                <w:lang w:eastAsia="zh-CN"/>
              </w:rPr>
            </w:pPr>
            <w:r>
              <w:rPr>
                <w:rFonts w:eastAsia="SimSun" w:hint="eastAsia"/>
                <w:lang w:eastAsia="zh-CN"/>
              </w:rPr>
              <w:t>Fujitsu</w:t>
            </w:r>
          </w:p>
        </w:tc>
        <w:tc>
          <w:tcPr>
            <w:tcW w:w="7936" w:type="dxa"/>
            <w:tcBorders>
              <w:top w:val="single" w:sz="4" w:space="0" w:color="auto"/>
              <w:left w:val="single" w:sz="4" w:space="0" w:color="auto"/>
              <w:bottom w:val="single" w:sz="4" w:space="0" w:color="auto"/>
              <w:right w:val="single" w:sz="4" w:space="0" w:color="auto"/>
            </w:tcBorders>
          </w:tcPr>
          <w:p w14:paraId="5D392778" w14:textId="77777777" w:rsidR="00FC0C1D" w:rsidRDefault="00ED4679">
            <w:pPr>
              <w:pStyle w:val="TAC"/>
              <w:spacing w:before="20" w:after="20"/>
              <w:ind w:left="57" w:right="57"/>
              <w:jc w:val="both"/>
              <w:rPr>
                <w:rFonts w:eastAsia="SimSun"/>
                <w:lang w:eastAsia="zh-CN"/>
              </w:rPr>
            </w:pPr>
            <w:r>
              <w:rPr>
                <w:rFonts w:eastAsia="SimSun" w:hint="eastAsia"/>
                <w:lang w:eastAsia="zh-CN"/>
              </w:rPr>
              <w:t>From AI/ML model performance</w:t>
            </w:r>
            <w:r>
              <w:rPr>
                <w:rFonts w:eastAsia="SimSun"/>
                <w:lang w:eastAsia="zh-CN"/>
              </w:rPr>
              <w:t>’</w:t>
            </w:r>
            <w:r>
              <w:rPr>
                <w:rFonts w:eastAsia="SimSun" w:hint="eastAsia"/>
                <w:lang w:eastAsia="zh-CN"/>
              </w:rPr>
              <w:t xml:space="preserve">s point of view, data should be collected as many and diverse as possible, according to AI/ML theory, even redundant or poor data (outliers) can make contributions to improve the AI/ML model </w:t>
            </w:r>
            <w:r>
              <w:rPr>
                <w:rFonts w:eastAsia="SimSun"/>
                <w:lang w:eastAsia="zh-CN"/>
              </w:rPr>
              <w:t>training</w:t>
            </w:r>
            <w:r>
              <w:rPr>
                <w:rFonts w:eastAsia="SimSun" w:hint="eastAsia"/>
                <w:lang w:eastAsia="zh-CN"/>
              </w:rPr>
              <w:t xml:space="preserve"> performance, so it is difficult to say which data is </w:t>
            </w:r>
            <w:r>
              <w:rPr>
                <w:rFonts w:eastAsia="SimSun"/>
                <w:lang w:eastAsia="zh-CN"/>
              </w:rPr>
              <w:t>“</w:t>
            </w:r>
            <w:r>
              <w:rPr>
                <w:rFonts w:eastAsia="SimSun" w:hint="eastAsia"/>
                <w:lang w:eastAsia="zh-CN"/>
              </w:rPr>
              <w:t>useless</w:t>
            </w:r>
            <w:r>
              <w:rPr>
                <w:rFonts w:eastAsia="SimSun"/>
                <w:lang w:eastAsia="zh-CN"/>
              </w:rPr>
              <w:t>”</w:t>
            </w:r>
            <w:r>
              <w:rPr>
                <w:rFonts w:eastAsia="SimSun" w:hint="eastAsia"/>
                <w:lang w:eastAsia="zh-CN"/>
              </w:rPr>
              <w:t xml:space="preserve"> in general for model training. </w:t>
            </w:r>
          </w:p>
          <w:p w14:paraId="74AC036D" w14:textId="77777777" w:rsidR="00FC0C1D" w:rsidRDefault="00FC0C1D">
            <w:pPr>
              <w:pStyle w:val="TAC"/>
              <w:spacing w:before="20" w:after="20"/>
              <w:ind w:left="57" w:right="57"/>
              <w:jc w:val="both"/>
              <w:rPr>
                <w:rFonts w:eastAsia="SimSun"/>
                <w:lang w:eastAsia="zh-CN"/>
              </w:rPr>
            </w:pPr>
          </w:p>
          <w:p w14:paraId="060C6ED4" w14:textId="77777777" w:rsidR="00FC0C1D" w:rsidRDefault="00ED4679">
            <w:pPr>
              <w:pStyle w:val="TAC"/>
              <w:spacing w:before="20" w:after="20"/>
              <w:ind w:left="57" w:right="57"/>
              <w:jc w:val="both"/>
              <w:rPr>
                <w:rFonts w:eastAsia="SimSun"/>
                <w:lang w:eastAsia="zh-CN"/>
              </w:rPr>
            </w:pPr>
            <w:r>
              <w:rPr>
                <w:rFonts w:eastAsia="SimSun" w:hint="eastAsia"/>
                <w:lang w:eastAsia="zh-CN"/>
              </w:rPr>
              <w:t xml:space="preserve">However, we believe that a data filtering scheme for the data collection is necessary, since UE may save its storage, </w:t>
            </w:r>
            <w:proofErr w:type="gramStart"/>
            <w:r>
              <w:rPr>
                <w:rFonts w:eastAsia="SimSun" w:hint="eastAsia"/>
                <w:lang w:eastAsia="zh-CN"/>
              </w:rPr>
              <w:t>power</w:t>
            </w:r>
            <w:proofErr w:type="gramEnd"/>
            <w:r>
              <w:rPr>
                <w:rFonts w:eastAsia="SimSun" w:hint="eastAsia"/>
                <w:lang w:eastAsia="zh-CN"/>
              </w:rPr>
              <w:t xml:space="preserve"> and air interface overhead. Therefore, the major motivation for the event-triggered data logging is to adjust the data collection scheme when UE capability cannot meet the current requirements (e.g., storage full).</w:t>
            </w:r>
          </w:p>
          <w:p w14:paraId="260462CE" w14:textId="77777777" w:rsidR="00FC0C1D" w:rsidRDefault="00FC0C1D">
            <w:pPr>
              <w:pStyle w:val="TAC"/>
              <w:spacing w:before="20" w:after="20"/>
              <w:ind w:left="57" w:right="57"/>
              <w:jc w:val="both"/>
              <w:rPr>
                <w:rFonts w:eastAsia="SimSun"/>
                <w:lang w:eastAsia="zh-CN"/>
              </w:rPr>
            </w:pPr>
          </w:p>
          <w:p w14:paraId="114F3DA0" w14:textId="77777777" w:rsidR="00FC0C1D" w:rsidRDefault="00ED4679">
            <w:pPr>
              <w:pStyle w:val="TAC"/>
              <w:spacing w:before="20" w:after="20"/>
              <w:ind w:left="57" w:right="57"/>
              <w:jc w:val="left"/>
              <w:rPr>
                <w:lang w:eastAsia="zh-CN"/>
              </w:rPr>
            </w:pPr>
            <w:r>
              <w:rPr>
                <w:rFonts w:eastAsia="SimSun" w:hint="eastAsia"/>
                <w:lang w:eastAsia="zh-CN"/>
              </w:rPr>
              <w:t xml:space="preserve">In addition, </w:t>
            </w:r>
            <w:r>
              <w:rPr>
                <w:rFonts w:eastAsia="SimSun"/>
                <w:lang w:eastAsia="zh-CN"/>
              </w:rPr>
              <w:t>anothe</w:t>
            </w:r>
            <w:r>
              <w:rPr>
                <w:rFonts w:eastAsia="SimSun" w:hint="eastAsia"/>
                <w:lang w:eastAsia="zh-CN"/>
              </w:rPr>
              <w:t xml:space="preserve">r motivation is that even if there are no capability issues, NW may perform data filtering with its interest (e.g., area/condition/RSRP level). It is noticed that NW may achieve such goals by other options, e.g., reporting configuration or internal filtering/post-processing after receiving full collected data.  </w:t>
            </w:r>
          </w:p>
        </w:tc>
      </w:tr>
      <w:tr w:rsidR="00FC0C1D" w14:paraId="4AD931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EEF46F" w14:textId="77777777" w:rsidR="00FC0C1D" w:rsidRDefault="00ED4679">
            <w:pPr>
              <w:pStyle w:val="TAC"/>
              <w:spacing w:before="20" w:after="20"/>
              <w:ind w:left="57" w:right="57"/>
              <w:jc w:val="left"/>
              <w:rPr>
                <w:rFonts w:eastAsia="SimSun"/>
                <w:lang w:val="en-US" w:eastAsia="zh-CN"/>
              </w:rPr>
            </w:pPr>
            <w:r>
              <w:rPr>
                <w:rFonts w:eastAsia="SimSun" w:hint="eastAsia"/>
                <w:lang w:val="en-US" w:eastAsia="zh-CN"/>
              </w:rPr>
              <w:t>CMCC</w:t>
            </w:r>
          </w:p>
        </w:tc>
        <w:tc>
          <w:tcPr>
            <w:tcW w:w="7936" w:type="dxa"/>
            <w:tcBorders>
              <w:top w:val="single" w:sz="4" w:space="0" w:color="auto"/>
              <w:left w:val="single" w:sz="4" w:space="0" w:color="auto"/>
              <w:bottom w:val="single" w:sz="4" w:space="0" w:color="auto"/>
              <w:right w:val="single" w:sz="4" w:space="0" w:color="auto"/>
            </w:tcBorders>
          </w:tcPr>
          <w:p w14:paraId="4723F800" w14:textId="77777777" w:rsidR="00FC0C1D" w:rsidRDefault="00ED4679">
            <w:pPr>
              <w:pStyle w:val="TAC"/>
              <w:spacing w:before="20" w:after="20"/>
              <w:ind w:left="57" w:right="57"/>
              <w:jc w:val="left"/>
              <w:rPr>
                <w:rFonts w:eastAsia="SimSun"/>
                <w:lang w:val="en-US" w:eastAsia="zh-CN"/>
              </w:rPr>
            </w:pPr>
            <w:r>
              <w:rPr>
                <w:rFonts w:eastAsia="SimSun" w:hint="eastAsia"/>
                <w:lang w:val="en-US" w:eastAsia="zh-CN"/>
              </w:rPr>
              <w:t xml:space="preserve">We understand the motivation mentioned above to reduce the overhead of air interface and UE power saving. </w:t>
            </w:r>
          </w:p>
          <w:p w14:paraId="49EE0240" w14:textId="77777777" w:rsidR="00FC0C1D" w:rsidRDefault="00ED4679">
            <w:pPr>
              <w:pStyle w:val="TAC"/>
              <w:spacing w:before="20" w:after="20"/>
              <w:ind w:left="57" w:right="57"/>
              <w:jc w:val="left"/>
              <w:rPr>
                <w:rFonts w:eastAsia="SimSun"/>
                <w:lang w:val="en-US" w:eastAsia="zh-CN"/>
              </w:rPr>
            </w:pPr>
            <w:r>
              <w:rPr>
                <w:rFonts w:eastAsia="SimSun" w:hint="eastAsia"/>
                <w:lang w:val="en-US" w:eastAsia="zh-CN"/>
              </w:rPr>
              <w:t>However, w</w:t>
            </w:r>
            <w:r>
              <w:rPr>
                <w:rFonts w:hint="eastAsia"/>
                <w:lang w:val="en-US" w:eastAsia="zh-CN"/>
              </w:rPr>
              <w:t xml:space="preserve">e share the same view with OPPO and </w:t>
            </w:r>
            <w:proofErr w:type="gramStart"/>
            <w:r>
              <w:rPr>
                <w:rFonts w:hint="eastAsia"/>
                <w:lang w:val="en-US" w:eastAsia="zh-CN"/>
              </w:rPr>
              <w:t xml:space="preserve">CATT </w:t>
            </w:r>
            <w:r>
              <w:rPr>
                <w:rFonts w:eastAsia="SimSun" w:hint="eastAsia"/>
                <w:lang w:eastAsia="zh-CN"/>
              </w:rPr>
              <w:t xml:space="preserve"> to</w:t>
            </w:r>
            <w:proofErr w:type="gramEnd"/>
            <w:r>
              <w:rPr>
                <w:rFonts w:eastAsia="SimSun" w:hint="eastAsia"/>
                <w:lang w:eastAsia="zh-CN"/>
              </w:rPr>
              <w:t xml:space="preserve"> check the motivation with RAN1 first</w:t>
            </w:r>
            <w:r>
              <w:rPr>
                <w:rFonts w:hint="eastAsia"/>
                <w:lang w:val="en-US" w:eastAsia="zh-CN"/>
              </w:rPr>
              <w:t>. We also think that dataset under all radio conditions should be needed and beneficial for a well generalized model, and it is too complicated for NW to configure different event threshold for different cell or different directions within a single cell.</w:t>
            </w:r>
          </w:p>
        </w:tc>
      </w:tr>
      <w:tr w:rsidR="001865B7" w14:paraId="3808F0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92CB19" w14:textId="6DE10459" w:rsidR="001865B7" w:rsidRDefault="001865B7" w:rsidP="001865B7">
            <w:pPr>
              <w:pStyle w:val="TAC"/>
              <w:spacing w:before="20" w:after="20"/>
              <w:ind w:left="57" w:right="57"/>
              <w:jc w:val="left"/>
              <w:rPr>
                <w:rFonts w:eastAsia="SimSun"/>
                <w:lang w:val="en-US" w:eastAsia="zh-CN"/>
              </w:rPr>
            </w:pPr>
            <w:r>
              <w:rPr>
                <w:rFonts w:eastAsia="Malgun Gothic" w:hint="eastAsia"/>
                <w:lang w:eastAsia="ko-KR"/>
              </w:rPr>
              <w:t>LGE</w:t>
            </w:r>
          </w:p>
        </w:tc>
        <w:tc>
          <w:tcPr>
            <w:tcW w:w="7936" w:type="dxa"/>
            <w:tcBorders>
              <w:top w:val="single" w:sz="4" w:space="0" w:color="auto"/>
              <w:left w:val="single" w:sz="4" w:space="0" w:color="auto"/>
              <w:bottom w:val="single" w:sz="4" w:space="0" w:color="auto"/>
              <w:right w:val="single" w:sz="4" w:space="0" w:color="auto"/>
            </w:tcBorders>
          </w:tcPr>
          <w:p w14:paraId="6C70B75A" w14:textId="553BE15A" w:rsidR="001865B7" w:rsidRDefault="001865B7" w:rsidP="001865B7">
            <w:pPr>
              <w:pStyle w:val="TAC"/>
              <w:spacing w:before="20" w:after="20"/>
              <w:ind w:left="57" w:right="57"/>
              <w:jc w:val="both"/>
              <w:rPr>
                <w:rFonts w:eastAsia="Malgun Gothic"/>
                <w:lang w:eastAsia="ko-KR"/>
              </w:rPr>
            </w:pPr>
            <w:r>
              <w:rPr>
                <w:rFonts w:eastAsia="Malgun Gothic" w:hint="eastAsia"/>
                <w:lang w:eastAsia="ko-KR"/>
              </w:rPr>
              <w:t>We have similar views on OPPO, Samsung, Huawei, CATT, and CMCC.</w:t>
            </w:r>
          </w:p>
          <w:p w14:paraId="3B36DCA0" w14:textId="77777777" w:rsidR="001865B7" w:rsidRPr="00C37753" w:rsidRDefault="001865B7" w:rsidP="001865B7">
            <w:pPr>
              <w:pStyle w:val="TAC"/>
              <w:spacing w:before="20" w:after="20"/>
              <w:ind w:left="57" w:right="57"/>
              <w:jc w:val="both"/>
              <w:rPr>
                <w:rFonts w:eastAsia="Malgun Gothic"/>
                <w:lang w:val="en-US" w:eastAsia="ko-KR"/>
              </w:rPr>
            </w:pPr>
            <w:r w:rsidRPr="00C37753">
              <w:rPr>
                <w:rFonts w:eastAsia="Malgun Gothic"/>
                <w:lang w:val="en-US" w:eastAsia="ko-KR"/>
              </w:rPr>
              <w:t>The initial motivation of companies proposing event-based logging is centered on the need to collect data from different UE environments, such as the cell edge and cell center, to train AI/ML models for beam management. However, this approach assumes that collecting data from specific environments alone is sufficient or meaningful for the use cases defined by RAN1.</w:t>
            </w:r>
          </w:p>
          <w:p w14:paraId="42BAB360" w14:textId="77777777" w:rsidR="001865B7" w:rsidRPr="00C37753" w:rsidRDefault="001865B7" w:rsidP="001865B7">
            <w:pPr>
              <w:pStyle w:val="TAC"/>
              <w:spacing w:before="20" w:after="20"/>
              <w:ind w:left="57" w:right="57"/>
              <w:jc w:val="both"/>
              <w:rPr>
                <w:rFonts w:eastAsia="Malgun Gothic"/>
                <w:lang w:val="en-US" w:eastAsia="ko-KR"/>
              </w:rPr>
            </w:pPr>
            <w:r w:rsidRPr="00C37753">
              <w:rPr>
                <w:rFonts w:eastAsia="Malgun Gothic"/>
                <w:lang w:val="en-US" w:eastAsia="ko-KR"/>
              </w:rPr>
              <w:t>From our perspective, this assumption has not been sufficiently validated by RAN1 for the defined beam management use cases. Furthermore, introducing event-based filtering at the RAN2 level seems unnecessary. A more comprehensive approach that gathers data from all conditions a UE encounters within a serving cell would ensure a better training dataset for generalized model performance. Pre-filtering data in RAN2 may risk excluding valuable information that could degrade the model’s effectiveness.</w:t>
            </w:r>
          </w:p>
          <w:p w14:paraId="54861CBA" w14:textId="0F804E22" w:rsidR="001865B7" w:rsidRDefault="001865B7" w:rsidP="001865B7">
            <w:pPr>
              <w:pStyle w:val="TAC"/>
              <w:spacing w:before="20" w:after="20"/>
              <w:ind w:left="57" w:right="57"/>
              <w:jc w:val="left"/>
              <w:rPr>
                <w:rFonts w:eastAsia="SimSun"/>
                <w:lang w:val="en-US" w:eastAsia="zh-CN"/>
              </w:rPr>
            </w:pPr>
            <w:r w:rsidRPr="00C37753">
              <w:rPr>
                <w:rFonts w:eastAsia="Malgun Gothic"/>
                <w:lang w:val="en-US" w:eastAsia="ko-KR"/>
              </w:rPr>
              <w:t>We believe it would be more appropriate to validate the need for environment-specific data collection with RAN1 before implementing any event-based mechanisms in RAN2.</w:t>
            </w:r>
          </w:p>
        </w:tc>
      </w:tr>
      <w:tr w:rsidR="00ED4679" w14:paraId="279881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5312BE" w14:textId="54BED663" w:rsidR="00ED4679" w:rsidRDefault="00ED4679" w:rsidP="001865B7">
            <w:pPr>
              <w:pStyle w:val="TAC"/>
              <w:spacing w:before="20" w:after="20"/>
              <w:ind w:left="57" w:right="57"/>
              <w:jc w:val="left"/>
              <w:rPr>
                <w:rFonts w:eastAsia="Malgun Gothic"/>
                <w:lang w:eastAsia="ko-KR"/>
              </w:rPr>
            </w:pPr>
            <w:r>
              <w:rPr>
                <w:rFonts w:eastAsia="Malgun Gothic"/>
                <w:lang w:eastAsia="ko-KR"/>
              </w:rPr>
              <w:t>G</w:t>
            </w:r>
            <w:r w:rsidRPr="00ED4679">
              <w:rPr>
                <w:rFonts w:eastAsia="Malgun Gothic" w:hint="eastAsia"/>
                <w:lang w:eastAsia="ko-KR"/>
              </w:rPr>
              <w:t>oogle</w:t>
            </w:r>
          </w:p>
        </w:tc>
        <w:tc>
          <w:tcPr>
            <w:tcW w:w="7936" w:type="dxa"/>
            <w:tcBorders>
              <w:top w:val="single" w:sz="4" w:space="0" w:color="auto"/>
              <w:left w:val="single" w:sz="4" w:space="0" w:color="auto"/>
              <w:bottom w:val="single" w:sz="4" w:space="0" w:color="auto"/>
              <w:right w:val="single" w:sz="4" w:space="0" w:color="auto"/>
            </w:tcBorders>
          </w:tcPr>
          <w:p w14:paraId="51DDFF9C" w14:textId="5B43125E" w:rsidR="00ED65EF" w:rsidRDefault="00ED65EF" w:rsidP="00ED65EF">
            <w:pPr>
              <w:pStyle w:val="TAC"/>
              <w:spacing w:before="20" w:after="20"/>
              <w:ind w:left="57" w:right="57"/>
              <w:jc w:val="both"/>
            </w:pPr>
            <w:r>
              <w:t xml:space="preserve">We recognize that collecting and reporting data across all conditions could be useful, allowing the NW to process it based on internal criteria and choose the data relevant to specific model training. However, this might lead to uneven data distribution, resulting in </w:t>
            </w:r>
            <w:r w:rsidR="00CE2262">
              <w:t>redundant</w:t>
            </w:r>
            <w:r>
              <w:t xml:space="preserve"> data for certain locations or conditions, and a scarcity for others. </w:t>
            </w:r>
          </w:p>
          <w:p w14:paraId="0A02C6FD" w14:textId="49C4C523" w:rsidR="00ED65EF" w:rsidRDefault="00ED65EF" w:rsidP="00A6177E">
            <w:pPr>
              <w:pStyle w:val="TAC"/>
              <w:spacing w:before="20" w:after="20"/>
              <w:ind w:left="57" w:right="57"/>
              <w:jc w:val="both"/>
              <w:rPr>
                <w:rFonts w:eastAsia="Malgun Gothic"/>
                <w:lang w:eastAsia="ko-KR"/>
              </w:rPr>
            </w:pPr>
            <w:r>
              <w:t xml:space="preserve">We believe that event-based logging will allow the </w:t>
            </w:r>
            <w:r w:rsidR="00CE2262">
              <w:t>NW</w:t>
            </w:r>
            <w:r>
              <w:t xml:space="preserve"> to configure data collection specifically for its needs. </w:t>
            </w:r>
            <w:r w:rsidR="00A6177E">
              <w:t>F</w:t>
            </w:r>
            <w:r w:rsidR="00A6177E" w:rsidRPr="00A6177E">
              <w:rPr>
                <w:rFonts w:hint="eastAsia"/>
              </w:rPr>
              <w:t>rom</w:t>
            </w:r>
            <w:r>
              <w:t xml:space="preserve"> the UE perspective, event-based logging is advantageous as it avoids unnecessary power consumption and conserves memory.</w:t>
            </w:r>
          </w:p>
        </w:tc>
      </w:tr>
      <w:tr w:rsidR="00E204AD" w14:paraId="510CED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54F05" w14:textId="11DDF704" w:rsidR="00E204AD" w:rsidRDefault="00E204AD" w:rsidP="00E204AD">
            <w:pPr>
              <w:pStyle w:val="TAC"/>
              <w:spacing w:before="20" w:after="20"/>
              <w:ind w:left="57" w:right="57"/>
              <w:jc w:val="left"/>
              <w:rPr>
                <w:rFonts w:eastAsia="Malgun Gothic"/>
                <w:lang w:eastAsia="ko-KR"/>
              </w:rPr>
            </w:pPr>
            <w:r>
              <w:rPr>
                <w:rFonts w:eastAsia="SimSun"/>
                <w:lang w:eastAsia="zh-CN"/>
              </w:rPr>
              <w:lastRenderedPageBreak/>
              <w:t>Mediatek</w:t>
            </w:r>
          </w:p>
        </w:tc>
        <w:tc>
          <w:tcPr>
            <w:tcW w:w="7936" w:type="dxa"/>
            <w:tcBorders>
              <w:top w:val="single" w:sz="4" w:space="0" w:color="auto"/>
              <w:left w:val="single" w:sz="4" w:space="0" w:color="auto"/>
              <w:bottom w:val="single" w:sz="4" w:space="0" w:color="auto"/>
              <w:right w:val="single" w:sz="4" w:space="0" w:color="auto"/>
            </w:tcBorders>
          </w:tcPr>
          <w:p w14:paraId="0B5A01B7" w14:textId="77777777" w:rsidR="00E204AD" w:rsidRDefault="00E204AD" w:rsidP="00E204AD">
            <w:pPr>
              <w:pStyle w:val="TAC"/>
              <w:spacing w:before="20" w:after="20"/>
              <w:ind w:left="57" w:right="57"/>
              <w:jc w:val="left"/>
              <w:rPr>
                <w:rFonts w:eastAsia="SimSun"/>
                <w:lang w:eastAsia="zh-CN"/>
              </w:rPr>
            </w:pPr>
            <w:r>
              <w:rPr>
                <w:rFonts w:eastAsia="SimSun"/>
                <w:lang w:eastAsia="zh-CN"/>
              </w:rPr>
              <w:t>We do not think there is much benefit beyond collecting a complete and representative dataset for training AI/ML beam management models. The primary motivation and goal of event-based measurement logging are to ensure that the dataset captures a wide range of scenarios, including rarer events, to improve the accuracy and robustness of AI/ML models. However, there are several concerns and limitations that need to be addressed:</w:t>
            </w:r>
          </w:p>
          <w:p w14:paraId="170071DF" w14:textId="77777777" w:rsidR="00E204AD" w:rsidRDefault="00E204AD" w:rsidP="00E204AD">
            <w:pPr>
              <w:pStyle w:val="TAC"/>
              <w:numPr>
                <w:ilvl w:val="0"/>
                <w:numId w:val="30"/>
              </w:numPr>
              <w:spacing w:before="20" w:after="20"/>
              <w:ind w:right="57"/>
              <w:jc w:val="left"/>
              <w:rPr>
                <w:rFonts w:eastAsia="SimSun"/>
                <w:lang w:eastAsia="zh-CN"/>
              </w:rPr>
            </w:pPr>
            <w:r>
              <w:rPr>
                <w:rFonts w:eastAsia="SimSun"/>
                <w:b/>
                <w:bCs/>
                <w:lang w:eastAsia="zh-CN"/>
              </w:rPr>
              <w:t>Performance Evaluation by RAN1</w:t>
            </w:r>
            <w:r>
              <w:rPr>
                <w:rFonts w:eastAsia="SimSun"/>
                <w:lang w:eastAsia="zh-CN"/>
              </w:rPr>
              <w:t>: We agree with Samsung that the performance of event-based logging mechanisms needs to be thoroughly evaluated by RAN1. This evaluation should focus on the effectiveness of these mechanisms in reducing redundant samples, ensuring comprehensive data collection coverage, and contributing to the overall dataset quality. Without a detailed RAN1 evaluation, it is challenging to justify the benefits of these mechanisms.</w:t>
            </w:r>
          </w:p>
          <w:p w14:paraId="071D27D2" w14:textId="77777777" w:rsidR="00E204AD" w:rsidRDefault="00E204AD" w:rsidP="00E204AD">
            <w:pPr>
              <w:pStyle w:val="TAC"/>
              <w:numPr>
                <w:ilvl w:val="0"/>
                <w:numId w:val="30"/>
              </w:numPr>
              <w:spacing w:before="20" w:after="20"/>
              <w:ind w:right="57"/>
              <w:jc w:val="left"/>
              <w:rPr>
                <w:rFonts w:eastAsia="SimSun"/>
                <w:lang w:eastAsia="zh-CN"/>
              </w:rPr>
            </w:pPr>
            <w:r>
              <w:rPr>
                <w:rFonts w:eastAsia="SimSun"/>
                <w:b/>
                <w:bCs/>
                <w:lang w:eastAsia="zh-CN"/>
              </w:rPr>
              <w:t>Generalization Performance:</w:t>
            </w:r>
            <w:r>
              <w:rPr>
                <w:rFonts w:eastAsia="SimSun"/>
                <w:lang w:eastAsia="zh-CN"/>
              </w:rPr>
              <w:t xml:space="preserve"> We agree with OPPO that there is a concern regarding the generalization performance of AI/ML models if only a certain set of data is considered. Event-based logging may lead to biased data collection, where certain scenarios are overrepresented while others are underrepresented. This could negatively impact the model's ability to generalize to different conditions and environments.</w:t>
            </w:r>
          </w:p>
          <w:p w14:paraId="048D526C" w14:textId="77777777" w:rsidR="00E204AD" w:rsidRDefault="00E204AD" w:rsidP="00E204AD">
            <w:pPr>
              <w:pStyle w:val="TAC"/>
              <w:numPr>
                <w:ilvl w:val="0"/>
                <w:numId w:val="30"/>
              </w:numPr>
              <w:spacing w:before="20" w:after="20"/>
              <w:ind w:right="57"/>
              <w:jc w:val="left"/>
              <w:rPr>
                <w:rFonts w:eastAsia="SimSun"/>
                <w:lang w:eastAsia="zh-CN"/>
              </w:rPr>
            </w:pPr>
            <w:r>
              <w:rPr>
                <w:rFonts w:eastAsia="SimSun"/>
                <w:b/>
                <w:bCs/>
                <w:lang w:eastAsia="zh-CN"/>
              </w:rPr>
              <w:t>Existing Mechanisms:</w:t>
            </w:r>
            <w:r>
              <w:rPr>
                <w:rFonts w:eastAsia="SimSun"/>
                <w:lang w:eastAsia="zh-CN"/>
              </w:rPr>
              <w:t xml:space="preserve"> We agree with HW that the network already has mechanisms to configure data collection based on radio conditions, such as mobility event reporting. The latency for data collection for model training is not urgent. The network can provide the data logging configuration after the radio condition is met if it is really needed. These existing mechanisms can achieve similar benefits without the need for additional event-based logging configurations.</w:t>
            </w:r>
          </w:p>
          <w:p w14:paraId="3C9FB660" w14:textId="77777777" w:rsidR="00E204AD" w:rsidRDefault="00E204AD" w:rsidP="00E204AD">
            <w:pPr>
              <w:pStyle w:val="TAC"/>
              <w:spacing w:before="20" w:after="20"/>
              <w:ind w:left="57" w:right="57"/>
              <w:jc w:val="left"/>
              <w:rPr>
                <w:rFonts w:eastAsia="SimSun"/>
                <w:lang w:eastAsia="zh-CN"/>
              </w:rPr>
            </w:pPr>
            <w:r>
              <w:rPr>
                <w:rFonts w:eastAsia="SimSun"/>
                <w:lang w:eastAsia="zh-CN"/>
              </w:rPr>
              <w:t xml:space="preserve">Intuitively, event-based triggering can reduce </w:t>
            </w:r>
            <w:proofErr w:type="spellStart"/>
            <w:r>
              <w:rPr>
                <w:rFonts w:eastAsia="SimSun"/>
                <w:lang w:eastAsia="zh-CN"/>
              </w:rPr>
              <w:t>signaling</w:t>
            </w:r>
            <w:proofErr w:type="spellEnd"/>
            <w:r>
              <w:rPr>
                <w:rFonts w:eastAsia="SimSun"/>
                <w:lang w:eastAsia="zh-CN"/>
              </w:rPr>
              <w:t xml:space="preserve"> overhead and UE power consumption. However, whether it is a must for data categorization and model training to guarantee AI model performance needs to be justified.</w:t>
            </w:r>
          </w:p>
          <w:p w14:paraId="56D55439" w14:textId="5624631B" w:rsidR="00E204AD" w:rsidRDefault="00E204AD" w:rsidP="00E204AD">
            <w:pPr>
              <w:pStyle w:val="TAC"/>
              <w:spacing w:before="20" w:after="20"/>
              <w:ind w:left="57" w:right="57"/>
              <w:jc w:val="both"/>
            </w:pPr>
            <w:r>
              <w:rPr>
                <w:rFonts w:eastAsia="SimSun"/>
                <w:lang w:eastAsia="zh-CN"/>
              </w:rPr>
              <w:t>Based on the above concerns, we believe that the motivation and benefits of event-based logging mechanisms are unclear. We recommend checking the motivations with RAN1 first, as they have better expertise in beam management and are already discussing related issues. By verifying with RAN1, we can ensure that any new solutions make sense and are useful.</w:t>
            </w:r>
          </w:p>
        </w:tc>
      </w:tr>
      <w:tr w:rsidR="00E204AD" w14:paraId="0E407B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AA0F08" w14:textId="77777777" w:rsidR="00E204AD" w:rsidRDefault="00E204AD" w:rsidP="00E204AD">
            <w:pPr>
              <w:pStyle w:val="TAC"/>
              <w:spacing w:before="20" w:after="20"/>
              <w:ind w:left="57" w:right="57"/>
              <w:jc w:val="left"/>
              <w:rPr>
                <w:rFonts w:eastAsia="Malgun Gothic"/>
                <w:lang w:eastAsia="ko-KR"/>
              </w:rPr>
            </w:pPr>
          </w:p>
        </w:tc>
        <w:tc>
          <w:tcPr>
            <w:tcW w:w="7936" w:type="dxa"/>
            <w:tcBorders>
              <w:top w:val="single" w:sz="4" w:space="0" w:color="auto"/>
              <w:left w:val="single" w:sz="4" w:space="0" w:color="auto"/>
              <w:bottom w:val="single" w:sz="4" w:space="0" w:color="auto"/>
              <w:right w:val="single" w:sz="4" w:space="0" w:color="auto"/>
            </w:tcBorders>
          </w:tcPr>
          <w:p w14:paraId="740F691D" w14:textId="77777777" w:rsidR="00E204AD" w:rsidRDefault="00E204AD" w:rsidP="00E204AD">
            <w:pPr>
              <w:pStyle w:val="TAC"/>
              <w:spacing w:before="20" w:after="20"/>
              <w:ind w:left="57" w:right="57"/>
              <w:jc w:val="both"/>
            </w:pPr>
          </w:p>
        </w:tc>
      </w:tr>
    </w:tbl>
    <w:p w14:paraId="094B380A" w14:textId="77777777" w:rsidR="00FC0C1D" w:rsidRDefault="00FC0C1D"/>
    <w:p w14:paraId="25B185A4" w14:textId="77777777" w:rsidR="00FC0C1D" w:rsidRDefault="00ED4679">
      <w:r>
        <w:rPr>
          <w:b/>
          <w:bCs/>
        </w:rPr>
        <w:t>Summary 0</w:t>
      </w:r>
      <w:r>
        <w:t>: TBD.</w:t>
      </w:r>
    </w:p>
    <w:p w14:paraId="2660AC49" w14:textId="77777777" w:rsidR="00FC0C1D" w:rsidRDefault="00ED4679">
      <w:r>
        <w:rPr>
          <w:b/>
          <w:bCs/>
        </w:rPr>
        <w:t>Proposal 0</w:t>
      </w:r>
      <w:r>
        <w:t>: TBD.</w:t>
      </w:r>
    </w:p>
    <w:p w14:paraId="65BE3FD6" w14:textId="77777777" w:rsidR="00FC0C1D" w:rsidRDefault="00ED4679">
      <w:pPr>
        <w:pStyle w:val="21"/>
      </w:pPr>
      <w:r>
        <w:t>3.2</w:t>
      </w:r>
      <w:r>
        <w:tab/>
        <w:t>Measurement Event Triggers</w:t>
      </w:r>
    </w:p>
    <w:p w14:paraId="4EA3F458" w14:textId="77777777" w:rsidR="00FC0C1D" w:rsidRDefault="00ED4679">
      <w:pPr>
        <w:pStyle w:val="31"/>
      </w:pPr>
      <w:r>
        <w:t>L3 serving cell measurement-based events</w:t>
      </w:r>
    </w:p>
    <w:p w14:paraId="02E1BAA0" w14:textId="77777777" w:rsidR="00FC0C1D" w:rsidRDefault="00ED4679">
      <w:r>
        <w:rPr>
          <w:u w:val="single"/>
        </w:rPr>
        <w:t>R2-2409945</w:t>
      </w:r>
      <w:r>
        <w:t xml:space="preserve"> (Apple) proposed the following:</w:t>
      </w:r>
    </w:p>
    <w:p w14:paraId="28C139C2" w14:textId="77777777" w:rsidR="00FC0C1D" w:rsidRDefault="00ED4679">
      <w:pPr>
        <w:pBdr>
          <w:top w:val="single" w:sz="4" w:space="1" w:color="auto"/>
          <w:left w:val="single" w:sz="4" w:space="4" w:color="auto"/>
          <w:bottom w:val="single" w:sz="4" w:space="1" w:color="auto"/>
          <w:right w:val="single" w:sz="4" w:space="4" w:color="auto"/>
        </w:pBdr>
      </w:pPr>
      <w:r>
        <w:t xml:space="preserve">Proposal 8: Support the following two radio </w:t>
      </w:r>
      <w:proofErr w:type="gramStart"/>
      <w:r>
        <w:t>condition based</w:t>
      </w:r>
      <w:proofErr w:type="gramEnd"/>
      <w:r>
        <w:t xml:space="preserve"> event triggered logging:</w:t>
      </w:r>
    </w:p>
    <w:p w14:paraId="17D192B6" w14:textId="77777777" w:rsidR="00FC0C1D" w:rsidRDefault="00ED4679">
      <w:pPr>
        <w:pBdr>
          <w:top w:val="single" w:sz="4" w:space="1" w:color="auto"/>
          <w:left w:val="single" w:sz="4" w:space="4" w:color="auto"/>
          <w:bottom w:val="single" w:sz="4" w:space="1" w:color="auto"/>
          <w:right w:val="single" w:sz="4" w:space="4" w:color="auto"/>
        </w:pBdr>
      </w:pPr>
      <w:r>
        <w:t>•</w:t>
      </w:r>
      <w:r>
        <w:tab/>
        <w:t>Event X1: when L3 serving cell measurement becomes better than absolute threshold (</w:t>
      </w:r>
      <w:proofErr w:type="gramStart"/>
      <w:r>
        <w:t>similar to</w:t>
      </w:r>
      <w:proofErr w:type="gramEnd"/>
      <w:r>
        <w:t xml:space="preserve"> A1).</w:t>
      </w:r>
    </w:p>
    <w:p w14:paraId="5DF60251" w14:textId="77777777" w:rsidR="00FC0C1D" w:rsidRDefault="00ED4679">
      <w:pPr>
        <w:pBdr>
          <w:top w:val="single" w:sz="4" w:space="1" w:color="auto"/>
          <w:left w:val="single" w:sz="4" w:space="4" w:color="auto"/>
          <w:bottom w:val="single" w:sz="4" w:space="1" w:color="auto"/>
          <w:right w:val="single" w:sz="4" w:space="4" w:color="auto"/>
        </w:pBdr>
      </w:pPr>
      <w:r>
        <w:t>•</w:t>
      </w:r>
      <w:r>
        <w:tab/>
        <w:t>Event X2: when L3 serving cell measurement becomes worse than absolute threshold (</w:t>
      </w:r>
      <w:proofErr w:type="gramStart"/>
      <w:r>
        <w:t>similar to</w:t>
      </w:r>
      <w:proofErr w:type="gramEnd"/>
      <w:r>
        <w:t xml:space="preserve"> A2).</w:t>
      </w:r>
    </w:p>
    <w:p w14:paraId="41C3D217" w14:textId="77777777" w:rsidR="00FC0C1D" w:rsidRDefault="00ED4679">
      <w:r>
        <w:rPr>
          <w:b/>
          <w:bCs/>
        </w:rPr>
        <w:t>Question 1</w:t>
      </w:r>
      <w:r>
        <w:t>: Do L3 serving cell level measurement events help accomplish the goal of data collection for training network-side beam management AI/ML models? If not, state any deficiencies or ways to augment the event to mitigate them.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C0C1D" w14:paraId="3D00BA1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5F8F14" w14:textId="77777777" w:rsidR="00FC0C1D" w:rsidRDefault="00ED4679">
            <w:pPr>
              <w:pStyle w:val="TAH"/>
              <w:spacing w:before="20" w:after="20"/>
              <w:ind w:left="57" w:right="57"/>
              <w:jc w:val="left"/>
              <w:rPr>
                <w:color w:val="FFFFFF" w:themeColor="background1"/>
              </w:rPr>
            </w:pPr>
            <w:r>
              <w:rPr>
                <w:color w:val="FFFFFF" w:themeColor="background1"/>
              </w:rPr>
              <w:lastRenderedPageBreak/>
              <w:t>Answers to Question 1</w:t>
            </w:r>
          </w:p>
        </w:tc>
      </w:tr>
      <w:tr w:rsidR="00FC0C1D" w14:paraId="222FE52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F11884" w14:textId="77777777" w:rsidR="00FC0C1D" w:rsidRDefault="00ED467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467750" w14:textId="77777777" w:rsidR="00FC0C1D" w:rsidRDefault="00ED467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5C1F78" w14:textId="77777777" w:rsidR="00FC0C1D" w:rsidRDefault="00ED4679">
            <w:pPr>
              <w:pStyle w:val="TAH"/>
              <w:spacing w:before="20" w:after="20"/>
              <w:ind w:left="57" w:right="57"/>
              <w:jc w:val="left"/>
            </w:pPr>
            <w:r>
              <w:t>Technical Arguments</w:t>
            </w:r>
          </w:p>
        </w:tc>
      </w:tr>
      <w:tr w:rsidR="00FC0C1D" w14:paraId="2747BD09" w14:textId="77777777">
        <w:trPr>
          <w:trHeight w:val="377"/>
          <w:jc w:val="center"/>
        </w:trPr>
        <w:tc>
          <w:tcPr>
            <w:tcW w:w="1695" w:type="dxa"/>
            <w:tcBorders>
              <w:top w:val="single" w:sz="4" w:space="0" w:color="auto"/>
              <w:left w:val="single" w:sz="4" w:space="0" w:color="auto"/>
              <w:bottom w:val="single" w:sz="4" w:space="0" w:color="auto"/>
              <w:right w:val="single" w:sz="4" w:space="0" w:color="auto"/>
            </w:tcBorders>
          </w:tcPr>
          <w:p w14:paraId="22780475" w14:textId="77777777" w:rsidR="00FC0C1D" w:rsidRDefault="00ED4679">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14FC1CF" w14:textId="77777777" w:rsidR="00FC0C1D" w:rsidRDefault="00ED4679">
            <w:pPr>
              <w:pStyle w:val="TAC"/>
              <w:spacing w:before="20" w:after="20"/>
              <w:ind w:right="57"/>
              <w:jc w:val="left"/>
              <w:rPr>
                <w:lang w:val="en-US" w:eastAsia="zh-CN"/>
              </w:rPr>
            </w:pPr>
            <w:proofErr w:type="gramStart"/>
            <w:r>
              <w:rPr>
                <w:rFonts w:hint="eastAsia"/>
                <w:lang w:val="en-US" w:eastAsia="zh-CN"/>
              </w:rPr>
              <w:t>Yes</w:t>
            </w:r>
            <w:proofErr w:type="gramEnd"/>
            <w:r>
              <w:rPr>
                <w:rFonts w:hint="eastAsia"/>
                <w:lang w:val="en-US" w:eastAsia="zh-CN"/>
              </w:rPr>
              <w:t xml:space="preserve"> with comments</w:t>
            </w:r>
          </w:p>
          <w:p w14:paraId="1BCB2314" w14:textId="77777777" w:rsidR="00FC0C1D" w:rsidRDefault="00ED4679">
            <w:pPr>
              <w:pStyle w:val="TAC"/>
              <w:spacing w:before="20" w:after="20"/>
              <w:ind w:right="57"/>
              <w:jc w:val="left"/>
              <w:rPr>
                <w:lang w:val="en-US" w:eastAsia="zh-CN"/>
              </w:rPr>
            </w:pPr>
            <w:r>
              <w:rPr>
                <w:rFonts w:hint="eastAsia"/>
                <w:lang w:val="en-US" w:eastAsia="zh-CN"/>
              </w:rPr>
              <w:t>(The event can be further considered)</w:t>
            </w:r>
          </w:p>
        </w:tc>
        <w:tc>
          <w:tcPr>
            <w:tcW w:w="6942" w:type="dxa"/>
            <w:tcBorders>
              <w:top w:val="single" w:sz="4" w:space="0" w:color="auto"/>
              <w:left w:val="single" w:sz="4" w:space="0" w:color="auto"/>
              <w:bottom w:val="single" w:sz="4" w:space="0" w:color="auto"/>
              <w:right w:val="single" w:sz="4" w:space="0" w:color="auto"/>
            </w:tcBorders>
          </w:tcPr>
          <w:p w14:paraId="5B0D79ED" w14:textId="77777777" w:rsidR="00FC0C1D" w:rsidRDefault="00ED4679">
            <w:pPr>
              <w:pStyle w:val="TAC"/>
              <w:spacing w:before="20" w:after="20"/>
              <w:ind w:left="57" w:right="57"/>
              <w:jc w:val="left"/>
              <w:rPr>
                <w:lang w:val="en-US" w:eastAsia="zh-CN"/>
              </w:rPr>
            </w:pPr>
            <w:r>
              <w:rPr>
                <w:rFonts w:hint="eastAsia"/>
                <w:lang w:val="en-US" w:eastAsia="zh-CN"/>
              </w:rPr>
              <w:t xml:space="preserve">According to our understanding about the motivation of event triggered </w:t>
            </w:r>
            <w:proofErr w:type="gramStart"/>
            <w:r>
              <w:rPr>
                <w:rFonts w:hint="eastAsia"/>
                <w:lang w:val="en-US" w:eastAsia="zh-CN"/>
              </w:rPr>
              <w:t>measurement ,we</w:t>
            </w:r>
            <w:proofErr w:type="gramEnd"/>
            <w:r>
              <w:rPr>
                <w:rFonts w:hint="eastAsia"/>
                <w:lang w:val="en-US" w:eastAsia="zh-CN"/>
              </w:rPr>
              <w:t xml:space="preserve"> think event by using the L3 serving cell measurement result is valid.</w:t>
            </w:r>
          </w:p>
          <w:p w14:paraId="2F0B53C3" w14:textId="77777777" w:rsidR="00FC0C1D" w:rsidRDefault="00ED4679">
            <w:pPr>
              <w:pStyle w:val="TAC"/>
              <w:spacing w:before="20" w:after="20"/>
              <w:ind w:left="57" w:right="57"/>
              <w:jc w:val="left"/>
              <w:rPr>
                <w:lang w:val="en-US" w:eastAsia="zh-CN"/>
              </w:rPr>
            </w:pPr>
            <w:r>
              <w:rPr>
                <w:rFonts w:hint="eastAsia"/>
                <w:lang w:val="en-US" w:eastAsia="zh-CN"/>
              </w:rPr>
              <w:t xml:space="preserve">Normally, when the L3 measurement for a serving cell is worse than a threshold which means the UE have reached at the edge of the cell and handover is expected to be happened, assuming UE at the edge but the handover is not happened in time, the RLF will be triggered even worse, the sample collected under this scenario is no longer valid or helpful for the NW side model training. </w:t>
            </w:r>
          </w:p>
          <w:p w14:paraId="6099316F" w14:textId="77777777" w:rsidR="00FC0C1D" w:rsidRDefault="00ED4679">
            <w:pPr>
              <w:pStyle w:val="TAC"/>
              <w:spacing w:before="20" w:after="20"/>
              <w:ind w:left="57" w:right="57"/>
              <w:jc w:val="left"/>
              <w:rPr>
                <w:lang w:val="en-US" w:eastAsia="zh-CN"/>
              </w:rPr>
            </w:pPr>
            <w:r>
              <w:rPr>
                <w:rFonts w:hint="eastAsia"/>
                <w:lang w:val="en-US" w:eastAsia="zh-CN"/>
              </w:rPr>
              <w:t>In this sense, it is reasonable that UE performs collecting the data when L3 serving cell measurement is better than an absolute threshold.</w:t>
            </w:r>
          </w:p>
          <w:p w14:paraId="700A681B" w14:textId="77777777" w:rsidR="00FC0C1D" w:rsidRDefault="00FC0C1D">
            <w:pPr>
              <w:pStyle w:val="TAC"/>
              <w:spacing w:before="20" w:after="20"/>
              <w:ind w:left="57" w:right="57"/>
              <w:jc w:val="left"/>
              <w:rPr>
                <w:lang w:val="en-US" w:eastAsia="zh-CN"/>
              </w:rPr>
            </w:pPr>
          </w:p>
          <w:p w14:paraId="5A48CC84" w14:textId="77777777" w:rsidR="00FC0C1D" w:rsidRDefault="00ED4679">
            <w:pPr>
              <w:pStyle w:val="TAC"/>
              <w:spacing w:before="20" w:after="20"/>
              <w:ind w:left="57" w:right="57"/>
              <w:jc w:val="left"/>
              <w:rPr>
                <w:lang w:val="en-US" w:eastAsia="zh-CN"/>
              </w:rPr>
            </w:pPr>
            <w:r>
              <w:rPr>
                <w:rFonts w:hint="eastAsia"/>
                <w:lang w:val="en-US" w:eastAsia="zh-CN"/>
              </w:rPr>
              <w:t>Then the event X can be modified as below:</w:t>
            </w:r>
          </w:p>
          <w:p w14:paraId="35DAD5C5" w14:textId="77777777" w:rsidR="00FC0C1D" w:rsidRDefault="00ED4679">
            <w:pPr>
              <w:pStyle w:val="TAC"/>
              <w:spacing w:before="20" w:after="20"/>
              <w:ind w:left="57" w:right="57"/>
              <w:jc w:val="left"/>
              <w:rPr>
                <w:lang w:val="en-US" w:eastAsia="zh-CN"/>
              </w:rPr>
            </w:pPr>
            <w:r>
              <w:rPr>
                <w:rFonts w:hint="eastAsia"/>
                <w:lang w:val="en-US" w:eastAsia="zh-CN"/>
              </w:rPr>
              <w:t xml:space="preserve">The data logging is performed only when L3 serving cell measurement </w:t>
            </w:r>
            <w:r>
              <w:rPr>
                <w:rFonts w:hint="eastAsia"/>
                <w:strike/>
                <w:highlight w:val="green"/>
                <w:lang w:val="en-US" w:eastAsia="zh-CN"/>
              </w:rPr>
              <w:t xml:space="preserve">become </w:t>
            </w:r>
            <w:r>
              <w:rPr>
                <w:rFonts w:hint="eastAsia"/>
                <w:lang w:val="en-US" w:eastAsia="zh-CN"/>
              </w:rPr>
              <w:t xml:space="preserve">is better than an absolute threshold, </w:t>
            </w:r>
          </w:p>
        </w:tc>
      </w:tr>
      <w:tr w:rsidR="00FC0C1D" w14:paraId="08005E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2BCD47" w14:textId="77777777" w:rsidR="00FC0C1D" w:rsidRDefault="00ED467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96EC973" w14:textId="77777777" w:rsidR="00FC0C1D" w:rsidRDefault="00ED4679">
            <w:pPr>
              <w:pStyle w:val="TAC"/>
              <w:spacing w:before="20" w:after="20"/>
              <w:ind w:left="57" w:right="57"/>
              <w:jc w:val="left"/>
              <w:rPr>
                <w:lang w:eastAsia="zh-CN"/>
              </w:rPr>
            </w:pPr>
            <w:r>
              <w:rPr>
                <w:lang w:eastAsia="zh-CN"/>
              </w:rPr>
              <w:t xml:space="preserve">Yes (Proponent) </w:t>
            </w:r>
          </w:p>
        </w:tc>
        <w:tc>
          <w:tcPr>
            <w:tcW w:w="6942" w:type="dxa"/>
            <w:tcBorders>
              <w:top w:val="single" w:sz="4" w:space="0" w:color="auto"/>
              <w:left w:val="single" w:sz="4" w:space="0" w:color="auto"/>
              <w:bottom w:val="single" w:sz="4" w:space="0" w:color="auto"/>
              <w:right w:val="single" w:sz="4" w:space="0" w:color="auto"/>
            </w:tcBorders>
          </w:tcPr>
          <w:p w14:paraId="0A332483" w14:textId="77777777" w:rsidR="00FC0C1D" w:rsidRDefault="00ED4679">
            <w:pPr>
              <w:pStyle w:val="TAC"/>
              <w:spacing w:before="20" w:after="20"/>
              <w:ind w:left="57" w:right="57"/>
              <w:jc w:val="left"/>
              <w:rPr>
                <w:lang w:eastAsia="zh-CN"/>
              </w:rPr>
            </w:pPr>
            <w:r>
              <w:rPr>
                <w:lang w:eastAsia="zh-CN"/>
              </w:rPr>
              <w:t>The main intention is to allow UE to collect data only in NW interested/intended area, which is typically identified with specific radio conditions (</w:t>
            </w:r>
            <w:proofErr w:type="gramStart"/>
            <w:r>
              <w:rPr>
                <w:lang w:eastAsia="zh-CN"/>
              </w:rPr>
              <w:t>i.e.</w:t>
            </w:r>
            <w:proofErr w:type="gramEnd"/>
            <w:r>
              <w:rPr>
                <w:lang w:eastAsia="zh-CN"/>
              </w:rPr>
              <w:t xml:space="preserve"> RSRP/SINR range). Meanwhile the L3 event is more stable, less UE complexity with cell specific time-to-trigger (TTT) and manageable spec work.     </w:t>
            </w:r>
          </w:p>
          <w:p w14:paraId="670C5FFF" w14:textId="77777777" w:rsidR="00FC0C1D" w:rsidRDefault="00ED4679">
            <w:pPr>
              <w:pStyle w:val="TAC"/>
              <w:spacing w:before="20" w:after="20"/>
              <w:ind w:left="57" w:right="57"/>
              <w:jc w:val="left"/>
              <w:rPr>
                <w:lang w:eastAsia="zh-CN"/>
              </w:rPr>
            </w:pPr>
            <w:r>
              <w:rPr>
                <w:lang w:eastAsia="zh-CN"/>
              </w:rPr>
              <w:t xml:space="preserve"> </w:t>
            </w:r>
          </w:p>
          <w:p w14:paraId="60CBB27F" w14:textId="77777777" w:rsidR="00FC0C1D" w:rsidRDefault="00ED4679">
            <w:pPr>
              <w:pStyle w:val="TAC"/>
              <w:spacing w:before="20" w:after="20"/>
              <w:ind w:left="57" w:right="57"/>
              <w:jc w:val="left"/>
              <w:rPr>
                <w:lang w:eastAsia="zh-CN"/>
              </w:rPr>
            </w:pPr>
            <w:r>
              <w:rPr>
                <w:lang w:eastAsia="zh-CN"/>
              </w:rPr>
              <w:t>In addition, we want to clarify below 2 aspects:</w:t>
            </w:r>
          </w:p>
          <w:p w14:paraId="018B8B75" w14:textId="77777777" w:rsidR="00FC0C1D" w:rsidRDefault="00ED4679">
            <w:pPr>
              <w:pStyle w:val="TAC"/>
              <w:numPr>
                <w:ilvl w:val="0"/>
                <w:numId w:val="18"/>
              </w:numPr>
              <w:spacing w:before="20" w:after="20"/>
              <w:ind w:right="57"/>
              <w:jc w:val="left"/>
              <w:rPr>
                <w:lang w:eastAsia="zh-CN"/>
              </w:rPr>
            </w:pPr>
            <w:r>
              <w:rPr>
                <w:lang w:eastAsia="zh-CN"/>
              </w:rPr>
              <w:t>On the issue of possible mismatch between L3 and L1 measurement raised in online discussion of RAN2#128</w:t>
            </w:r>
          </w:p>
          <w:p w14:paraId="6171A865" w14:textId="77777777" w:rsidR="00FC0C1D" w:rsidRDefault="00ED4679">
            <w:pPr>
              <w:pStyle w:val="TAC"/>
              <w:numPr>
                <w:ilvl w:val="1"/>
                <w:numId w:val="18"/>
              </w:numPr>
              <w:spacing w:before="20" w:after="20"/>
              <w:ind w:left="814" w:right="57"/>
              <w:jc w:val="left"/>
              <w:rPr>
                <w:lang w:eastAsia="zh-CN"/>
              </w:rPr>
            </w:pPr>
            <w:r>
              <w:rPr>
                <w:lang w:eastAsia="zh-CN"/>
              </w:rPr>
              <w:t>Following our motivation in Question 0, event triggered logging is mainly used to allow UE to only log data in a subset of NW interested area (</w:t>
            </w:r>
            <w:proofErr w:type="gramStart"/>
            <w:r>
              <w:rPr>
                <w:lang w:eastAsia="zh-CN"/>
              </w:rPr>
              <w:t>e.g.</w:t>
            </w:r>
            <w:proofErr w:type="gramEnd"/>
            <w:r>
              <w:rPr>
                <w:lang w:eastAsia="zh-CN"/>
              </w:rPr>
              <w:t xml:space="preserve"> in good radio condition). When the trigger condition is met, the UE needs to log L1 measurements of all NW configured beams, </w:t>
            </w:r>
            <w:proofErr w:type="gramStart"/>
            <w:r>
              <w:rPr>
                <w:lang w:eastAsia="zh-CN"/>
              </w:rPr>
              <w:t>i.e.</w:t>
            </w:r>
            <w:proofErr w:type="gramEnd"/>
            <w:r>
              <w:rPr>
                <w:lang w:eastAsia="zh-CN"/>
              </w:rPr>
              <w:t xml:space="preserve"> the NW can still get </w:t>
            </w:r>
            <w:r>
              <w:t xml:space="preserve">a complete L1 measurement dataset for training in its interested area. Thus, L3 measurement triggered event is sufficient. </w:t>
            </w:r>
          </w:p>
          <w:p w14:paraId="605620EE" w14:textId="77777777" w:rsidR="00FC0C1D" w:rsidRDefault="00ED4679">
            <w:pPr>
              <w:pStyle w:val="TAC"/>
              <w:numPr>
                <w:ilvl w:val="1"/>
                <w:numId w:val="18"/>
              </w:numPr>
              <w:spacing w:before="20" w:after="20"/>
              <w:ind w:left="814" w:right="57"/>
              <w:jc w:val="left"/>
              <w:rPr>
                <w:lang w:eastAsia="zh-CN"/>
              </w:rPr>
            </w:pPr>
            <w:r>
              <w:t>L3 measurement is derived from multiple L1 measurements with NW configured RRC parameters. Thus, if any concern on mismatch, NW can adjust these RRC parameters (</w:t>
            </w:r>
            <w:proofErr w:type="gramStart"/>
            <w:r>
              <w:t>e.g.</w:t>
            </w:r>
            <w:proofErr w:type="gramEnd"/>
            <w:r>
              <w:t xml:space="preserve"> </w:t>
            </w:r>
            <w:proofErr w:type="spellStart"/>
            <w:r>
              <w:rPr>
                <w:i/>
                <w:iCs/>
              </w:rPr>
              <w:t>nrofCSI</w:t>
            </w:r>
            <w:proofErr w:type="spellEnd"/>
            <w:r>
              <w:rPr>
                <w:i/>
                <w:iCs/>
              </w:rPr>
              <w:t>-RS-</w:t>
            </w:r>
            <w:proofErr w:type="spellStart"/>
            <w:r>
              <w:rPr>
                <w:i/>
                <w:iCs/>
              </w:rPr>
              <w:t>ResourcesToAverage</w:t>
            </w:r>
            <w:proofErr w:type="spellEnd"/>
            <w:r>
              <w:rPr>
                <w:i/>
                <w:iCs/>
              </w:rPr>
              <w:t xml:space="preserve">, </w:t>
            </w:r>
            <w:proofErr w:type="spellStart"/>
            <w:r>
              <w:rPr>
                <w:i/>
                <w:iCs/>
              </w:rPr>
              <w:t>absThreshCSI</w:t>
            </w:r>
            <w:proofErr w:type="spellEnd"/>
            <w:r>
              <w:rPr>
                <w:i/>
                <w:iCs/>
              </w:rPr>
              <w:t>-RS-Consolidation, L3 filter coefficient</w:t>
            </w:r>
            <w:r>
              <w:t>) to mitigate mismatch.</w:t>
            </w:r>
          </w:p>
          <w:p w14:paraId="633A2187" w14:textId="77777777" w:rsidR="00FC0C1D" w:rsidRDefault="00FC0C1D">
            <w:pPr>
              <w:pStyle w:val="TAC"/>
              <w:spacing w:before="20" w:after="20"/>
              <w:ind w:left="814" w:right="57"/>
              <w:jc w:val="left"/>
              <w:rPr>
                <w:lang w:eastAsia="zh-CN"/>
              </w:rPr>
            </w:pPr>
          </w:p>
          <w:p w14:paraId="4825146E" w14:textId="77777777" w:rsidR="00FC0C1D" w:rsidRDefault="00ED4679">
            <w:pPr>
              <w:pStyle w:val="TAC"/>
              <w:numPr>
                <w:ilvl w:val="0"/>
                <w:numId w:val="18"/>
              </w:numPr>
              <w:spacing w:before="20" w:after="20"/>
              <w:ind w:right="57"/>
              <w:jc w:val="left"/>
              <w:rPr>
                <w:lang w:eastAsia="zh-CN"/>
              </w:rPr>
            </w:pPr>
            <w:r>
              <w:rPr>
                <w:lang w:eastAsia="zh-CN"/>
              </w:rPr>
              <w:t xml:space="preserve">On the wording suggested by ZTE, we are fine with the change. But we want to clarify the wording is </w:t>
            </w:r>
            <w:proofErr w:type="gramStart"/>
            <w:r>
              <w:rPr>
                <w:lang w:eastAsia="zh-CN"/>
              </w:rPr>
              <w:t>actually copied</w:t>
            </w:r>
            <w:proofErr w:type="gramEnd"/>
            <w:r>
              <w:rPr>
                <w:lang w:eastAsia="zh-CN"/>
              </w:rPr>
              <w:t xml:space="preserve"> from same wording used in event A1/A2 in section 5.5.4/6.3.2 of TS 38.331:</w:t>
            </w:r>
          </w:p>
          <w:p w14:paraId="518D9860" w14:textId="77777777" w:rsidR="00FC0C1D" w:rsidRDefault="00ED4679">
            <w:pPr>
              <w:pStyle w:val="TAC"/>
              <w:spacing w:before="20" w:after="20"/>
              <w:ind w:left="417" w:right="57"/>
              <w:rPr>
                <w:lang w:eastAsia="zh-CN"/>
              </w:rPr>
            </w:pPr>
            <w:r>
              <w:rPr>
                <w:lang w:eastAsia="zh-CN"/>
              </w:rPr>
              <w:t>“Event A1:</w:t>
            </w:r>
            <w:r>
              <w:rPr>
                <w:lang w:eastAsia="zh-CN"/>
              </w:rPr>
              <w:tab/>
              <w:t xml:space="preserve">Serving becomes better than absolute </w:t>
            </w:r>
            <w:proofErr w:type="gramStart"/>
            <w:r>
              <w:rPr>
                <w:lang w:eastAsia="zh-CN"/>
              </w:rPr>
              <w:t>threshold;</w:t>
            </w:r>
            <w:proofErr w:type="gramEnd"/>
          </w:p>
          <w:p w14:paraId="401B819A" w14:textId="77777777" w:rsidR="00FC0C1D" w:rsidRDefault="00ED4679">
            <w:pPr>
              <w:pStyle w:val="TAC"/>
              <w:spacing w:before="20" w:after="20"/>
              <w:ind w:left="417" w:right="57"/>
              <w:rPr>
                <w:lang w:eastAsia="zh-CN"/>
              </w:rPr>
            </w:pPr>
            <w:r>
              <w:rPr>
                <w:lang w:eastAsia="zh-CN"/>
              </w:rPr>
              <w:t>Event A2:</w:t>
            </w:r>
            <w:r>
              <w:rPr>
                <w:lang w:eastAsia="zh-CN"/>
              </w:rPr>
              <w:tab/>
              <w:t>Serving becomes worse than absolute threshold;”</w:t>
            </w:r>
          </w:p>
          <w:p w14:paraId="7A47CBE8" w14:textId="77777777" w:rsidR="00FC0C1D" w:rsidRDefault="00FC0C1D">
            <w:pPr>
              <w:pStyle w:val="TAC"/>
              <w:spacing w:before="20" w:after="20"/>
              <w:ind w:right="57"/>
              <w:jc w:val="left"/>
              <w:rPr>
                <w:lang w:eastAsia="zh-CN"/>
              </w:rPr>
            </w:pPr>
          </w:p>
          <w:p w14:paraId="2F6670C1" w14:textId="77777777" w:rsidR="00FC0C1D" w:rsidRDefault="00FC0C1D">
            <w:pPr>
              <w:pStyle w:val="TAC"/>
              <w:spacing w:before="20" w:after="20"/>
              <w:ind w:right="57"/>
              <w:jc w:val="left"/>
              <w:rPr>
                <w:lang w:eastAsia="zh-CN"/>
              </w:rPr>
            </w:pPr>
          </w:p>
        </w:tc>
      </w:tr>
      <w:tr w:rsidR="00FC0C1D" w14:paraId="34DE3F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27CC71" w14:textId="77777777" w:rsidR="00FC0C1D" w:rsidRDefault="00ED467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EDAC439" w14:textId="77777777" w:rsidR="00FC0C1D" w:rsidRDefault="00ED4679">
            <w:pPr>
              <w:pStyle w:val="TAC"/>
              <w:spacing w:before="20" w:after="20"/>
              <w:ind w:right="57"/>
              <w:jc w:val="left"/>
              <w:rPr>
                <w:rFonts w:eastAsia="SimSun"/>
                <w:lang w:val="en-US" w:eastAsia="zh-CN"/>
              </w:rPr>
            </w:pPr>
            <w:proofErr w:type="gramStart"/>
            <w:r>
              <w:rPr>
                <w:rFonts w:hint="eastAsia"/>
                <w:lang w:val="en-US" w:eastAsia="zh-CN"/>
              </w:rPr>
              <w:t>Yes</w:t>
            </w:r>
            <w:proofErr w:type="gramEnd"/>
            <w:r>
              <w:rPr>
                <w:rFonts w:hint="eastAsia"/>
                <w:lang w:val="en-US" w:eastAsia="zh-CN"/>
              </w:rPr>
              <w:t xml:space="preserve"> with comments</w:t>
            </w:r>
          </w:p>
        </w:tc>
        <w:tc>
          <w:tcPr>
            <w:tcW w:w="6942" w:type="dxa"/>
            <w:tcBorders>
              <w:top w:val="single" w:sz="4" w:space="0" w:color="auto"/>
              <w:left w:val="single" w:sz="4" w:space="0" w:color="auto"/>
              <w:bottom w:val="single" w:sz="4" w:space="0" w:color="auto"/>
              <w:right w:val="single" w:sz="4" w:space="0" w:color="auto"/>
            </w:tcBorders>
          </w:tcPr>
          <w:p w14:paraId="69A688E2" w14:textId="77777777" w:rsidR="00FC0C1D" w:rsidRDefault="00ED4679">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e have the similar feeling that A1-like event is more suitable considering beam prediction performance is usually better when beam RSRP is good enough.</w:t>
            </w:r>
          </w:p>
        </w:tc>
      </w:tr>
      <w:tr w:rsidR="00FC0C1D" w14:paraId="2DD4CD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393BA6" w14:textId="77777777" w:rsidR="00FC0C1D" w:rsidRDefault="00ED4679">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7B21BF5" w14:textId="77777777" w:rsidR="00FC0C1D" w:rsidRDefault="00ED4679">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6E758DF" w14:textId="77777777" w:rsidR="00FC0C1D" w:rsidRDefault="00ED4679">
            <w:pPr>
              <w:pStyle w:val="TAC"/>
              <w:spacing w:before="20" w:after="20"/>
              <w:ind w:left="57" w:right="57"/>
              <w:jc w:val="left"/>
              <w:rPr>
                <w:rFonts w:eastAsia="SimSun"/>
                <w:lang w:eastAsia="zh-CN"/>
              </w:rPr>
            </w:pPr>
            <w:r>
              <w:rPr>
                <w:rFonts w:eastAsia="SimSun"/>
                <w:lang w:eastAsia="zh-CN"/>
              </w:rPr>
              <w:t>For beam management, since the input and output are at the beam level, it’s straightforward that the logging event should also be at the beam level.</w:t>
            </w:r>
          </w:p>
          <w:p w14:paraId="24495F2B" w14:textId="77777777" w:rsidR="00FC0C1D" w:rsidRDefault="00ED4679">
            <w:pPr>
              <w:pStyle w:val="TAC"/>
              <w:spacing w:before="20" w:after="20"/>
              <w:ind w:left="57" w:right="57"/>
              <w:jc w:val="left"/>
              <w:rPr>
                <w:lang w:eastAsia="zh-CN"/>
              </w:rPr>
            </w:pPr>
            <w:r>
              <w:rPr>
                <w:rFonts w:eastAsia="SimSun"/>
                <w:lang w:eastAsia="zh-CN"/>
              </w:rPr>
              <w:t xml:space="preserve">However, agree with Apple that the current L3 measurement configuration can provide the </w:t>
            </w:r>
            <w:r>
              <w:rPr>
                <w:rFonts w:eastAsia="SimSun" w:hint="eastAsia"/>
                <w:lang w:eastAsia="zh-CN"/>
              </w:rPr>
              <w:t>flexibility</w:t>
            </w:r>
            <w:r>
              <w:rPr>
                <w:rFonts w:eastAsia="SimSun"/>
                <w:lang w:eastAsia="zh-CN"/>
              </w:rPr>
              <w:t xml:space="preserve"> </w:t>
            </w:r>
            <w:r>
              <w:rPr>
                <w:rFonts w:eastAsia="SimSun" w:hint="eastAsia"/>
                <w:lang w:eastAsia="zh-CN"/>
              </w:rPr>
              <w:t>to</w:t>
            </w:r>
            <w:r>
              <w:rPr>
                <w:rFonts w:eastAsia="SimSun"/>
                <w:lang w:eastAsia="zh-CN"/>
              </w:rPr>
              <w:t xml:space="preserve"> achieve beam-level triggering, e.g., set the </w:t>
            </w:r>
            <w:proofErr w:type="spellStart"/>
            <w:r>
              <w:rPr>
                <w:i/>
                <w:iCs/>
              </w:rPr>
              <w:t>nrofCSI</w:t>
            </w:r>
            <w:proofErr w:type="spellEnd"/>
            <w:r>
              <w:rPr>
                <w:i/>
                <w:iCs/>
              </w:rPr>
              <w:t>-RS-</w:t>
            </w:r>
            <w:proofErr w:type="spellStart"/>
            <w:r>
              <w:rPr>
                <w:i/>
                <w:iCs/>
              </w:rPr>
              <w:t>ResourcesToAverage</w:t>
            </w:r>
            <w:proofErr w:type="spellEnd"/>
            <w:r>
              <w:rPr>
                <w:rFonts w:eastAsia="SimSun"/>
                <w:lang w:eastAsia="zh-CN"/>
              </w:rPr>
              <w:t xml:space="preserve"> as absent and the cell-level measurement quantity is the highest beam measurement quantity value.</w:t>
            </w:r>
          </w:p>
        </w:tc>
      </w:tr>
      <w:tr w:rsidR="00FC0C1D" w14:paraId="0199ED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E497D5" w14:textId="77777777" w:rsidR="00FC0C1D" w:rsidRDefault="00ED4679">
            <w:pPr>
              <w:pStyle w:val="TAC"/>
              <w:spacing w:before="20" w:after="20"/>
              <w:ind w:left="57" w:right="57"/>
              <w:jc w:val="left"/>
              <w:rPr>
                <w:lang w:eastAsia="zh-CN"/>
              </w:rPr>
            </w:pPr>
            <w:r>
              <w:rPr>
                <w:rFonts w:hint="eastAsia"/>
                <w:lang w:eastAsia="ko-KR"/>
              </w:rPr>
              <w:t>S</w:t>
            </w:r>
            <w:r>
              <w:rPr>
                <w:lang w:eastAsia="ko-KR"/>
              </w:rPr>
              <w:t>amsung</w:t>
            </w:r>
          </w:p>
        </w:tc>
        <w:tc>
          <w:tcPr>
            <w:tcW w:w="994" w:type="dxa"/>
            <w:tcBorders>
              <w:top w:val="single" w:sz="4" w:space="0" w:color="auto"/>
              <w:left w:val="single" w:sz="4" w:space="0" w:color="auto"/>
              <w:bottom w:val="single" w:sz="4" w:space="0" w:color="auto"/>
              <w:right w:val="single" w:sz="4" w:space="0" w:color="auto"/>
            </w:tcBorders>
          </w:tcPr>
          <w:p w14:paraId="77A1A29D" w14:textId="77777777" w:rsidR="00FC0C1D" w:rsidRDefault="00ED4679">
            <w:pPr>
              <w:pStyle w:val="TAC"/>
              <w:spacing w:before="20" w:after="20"/>
              <w:ind w:left="57" w:right="57"/>
              <w:jc w:val="left"/>
              <w:rPr>
                <w:lang w:eastAsia="zh-CN"/>
              </w:rPr>
            </w:pPr>
            <w:r>
              <w:rPr>
                <w:rFonts w:hint="eastAsia"/>
                <w:lang w:eastAsia="ko-KR"/>
              </w:rPr>
              <w:t>N</w:t>
            </w:r>
            <w:r>
              <w:rPr>
                <w:lang w:eastAsia="ko-KR"/>
              </w:rPr>
              <w:t>o</w:t>
            </w:r>
          </w:p>
        </w:tc>
        <w:tc>
          <w:tcPr>
            <w:tcW w:w="6942" w:type="dxa"/>
            <w:tcBorders>
              <w:top w:val="single" w:sz="4" w:space="0" w:color="auto"/>
              <w:left w:val="single" w:sz="4" w:space="0" w:color="auto"/>
              <w:bottom w:val="single" w:sz="4" w:space="0" w:color="auto"/>
              <w:right w:val="single" w:sz="4" w:space="0" w:color="auto"/>
            </w:tcBorders>
          </w:tcPr>
          <w:p w14:paraId="0EE851E1" w14:textId="77777777" w:rsidR="00FC0C1D" w:rsidRDefault="00ED4679">
            <w:pPr>
              <w:pStyle w:val="TAC"/>
              <w:spacing w:before="20" w:after="20"/>
              <w:ind w:left="57" w:right="57"/>
              <w:jc w:val="left"/>
              <w:rPr>
                <w:lang w:eastAsia="zh-CN"/>
              </w:rPr>
            </w:pPr>
            <w:r>
              <w:rPr>
                <w:lang w:eastAsia="ko-KR"/>
              </w:rPr>
              <w:t>There has been no study on whether L3 serving cell measurement can help or not in RAN 1/2 study item. RAN2 should avoid introducing event without enough study and clear benefit. Otherwise, it just leads to biased training due to insufficient data. Besides, RAN1 has ongoing proposals and discussion on data omission for NW-side data collection. It is better to let RAN1 to carry on the discussion.</w:t>
            </w:r>
          </w:p>
        </w:tc>
      </w:tr>
      <w:tr w:rsidR="00FC0C1D" w14:paraId="440AE51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38E2ED" w14:textId="77777777" w:rsidR="00FC0C1D" w:rsidRDefault="00ED4679">
            <w:pPr>
              <w:pStyle w:val="TAC"/>
              <w:spacing w:before="20" w:after="20"/>
              <w:ind w:left="57" w:right="57"/>
              <w:jc w:val="left"/>
              <w:rPr>
                <w:lang w:eastAsia="zh-CN"/>
              </w:rPr>
            </w:pPr>
            <w:r>
              <w:rPr>
                <w:lang w:eastAsia="zh-CN"/>
              </w:rPr>
              <w:lastRenderedPageBreak/>
              <w:t>Qualcomm</w:t>
            </w:r>
          </w:p>
        </w:tc>
        <w:tc>
          <w:tcPr>
            <w:tcW w:w="994" w:type="dxa"/>
            <w:tcBorders>
              <w:top w:val="single" w:sz="4" w:space="0" w:color="auto"/>
              <w:left w:val="single" w:sz="4" w:space="0" w:color="auto"/>
              <w:bottom w:val="single" w:sz="4" w:space="0" w:color="auto"/>
              <w:right w:val="single" w:sz="4" w:space="0" w:color="auto"/>
            </w:tcBorders>
          </w:tcPr>
          <w:p w14:paraId="66666401" w14:textId="77777777" w:rsidR="00FC0C1D" w:rsidRDefault="00ED4679">
            <w:pPr>
              <w:pStyle w:val="TAC"/>
              <w:spacing w:before="20" w:after="20"/>
              <w:ind w:left="57" w:right="57"/>
              <w:jc w:val="left"/>
              <w:rPr>
                <w:lang w:eastAsia="zh-CN"/>
              </w:rPr>
            </w:pPr>
            <w:r>
              <w:rPr>
                <w:lang w:eastAsia="zh-CN"/>
              </w:rPr>
              <w:t xml:space="preserve">Yes (but with further considerations) </w:t>
            </w:r>
          </w:p>
        </w:tc>
        <w:tc>
          <w:tcPr>
            <w:tcW w:w="6942" w:type="dxa"/>
            <w:tcBorders>
              <w:top w:val="single" w:sz="4" w:space="0" w:color="auto"/>
              <w:left w:val="single" w:sz="4" w:space="0" w:color="auto"/>
              <w:bottom w:val="single" w:sz="4" w:space="0" w:color="auto"/>
              <w:right w:val="single" w:sz="4" w:space="0" w:color="auto"/>
            </w:tcBorders>
          </w:tcPr>
          <w:p w14:paraId="011771C4" w14:textId="77777777" w:rsidR="00FC0C1D" w:rsidRDefault="00ED4679">
            <w:pPr>
              <w:pStyle w:val="TAC"/>
              <w:spacing w:before="20" w:after="20"/>
              <w:ind w:right="57"/>
              <w:jc w:val="left"/>
              <w:rPr>
                <w:lang w:eastAsia="zh-CN"/>
              </w:rPr>
            </w:pPr>
            <w:r>
              <w:rPr>
                <w:lang w:eastAsia="zh-CN"/>
              </w:rPr>
              <w:t xml:space="preserve">We agree with Apple that L3-RSRP cell level measurement events are simpler for the UE implementation, while the UE can log the training data in the interested area. However, as mentioned in response to Q0, we want to highlight that for different objectives, the training data should encompass representative measurements from different locations in the interested area/conditions (e.g., samples from beam centre or beam edge, or both). The events and measurement configuration should be defined to collect </w:t>
            </w:r>
            <w:proofErr w:type="gramStart"/>
            <w:r>
              <w:rPr>
                <w:lang w:eastAsia="zh-CN"/>
              </w:rPr>
              <w:t>a sufficient number of</w:t>
            </w:r>
            <w:proofErr w:type="gramEnd"/>
            <w:r>
              <w:rPr>
                <w:lang w:eastAsia="zh-CN"/>
              </w:rPr>
              <w:t xml:space="preserve"> samples in configured conditions / (L1/L3) ranges [to avoid oversampling (towards one or more conditions/labels) or skewing the training data].</w:t>
            </w:r>
          </w:p>
          <w:p w14:paraId="7B741D81" w14:textId="77777777" w:rsidR="00FC0C1D" w:rsidRDefault="00FC0C1D">
            <w:pPr>
              <w:pStyle w:val="TAC"/>
              <w:spacing w:before="20" w:after="20"/>
              <w:ind w:right="57"/>
              <w:jc w:val="left"/>
              <w:rPr>
                <w:lang w:eastAsia="zh-CN"/>
              </w:rPr>
            </w:pPr>
          </w:p>
          <w:p w14:paraId="309CCBA3" w14:textId="77777777" w:rsidR="00FC0C1D" w:rsidRDefault="00ED4679">
            <w:pPr>
              <w:pStyle w:val="TAC"/>
              <w:spacing w:before="20" w:after="20"/>
              <w:ind w:right="57"/>
              <w:jc w:val="left"/>
              <w:rPr>
                <w:lang w:eastAsia="zh-CN"/>
              </w:rPr>
            </w:pPr>
            <w:r>
              <w:rPr>
                <w:lang w:eastAsia="zh-CN"/>
              </w:rPr>
              <w:t xml:space="preserve">Additionally, as indicated in response to Q0, considering L3 cell-level RSRP threshold, if the UEs are concentrated towards a few beams (SSB/CSI-RS), then the collected data will not form a representative sample. To compensate, the network would have to collect way more data than it needs, because it will need to drop a lot of redundant data points. Therefore, we believe even in this case, the network should be able to configure the UE with indices of SSB/CSI-RS for which training data collection is required. </w:t>
            </w:r>
          </w:p>
          <w:p w14:paraId="0A3CEF47" w14:textId="77777777" w:rsidR="00FC0C1D" w:rsidRDefault="00FC0C1D">
            <w:pPr>
              <w:pStyle w:val="TAC"/>
              <w:spacing w:before="20" w:after="20"/>
              <w:ind w:left="57" w:right="57"/>
              <w:jc w:val="left"/>
              <w:rPr>
                <w:lang w:eastAsia="zh-CN"/>
              </w:rPr>
            </w:pPr>
          </w:p>
          <w:p w14:paraId="5EB44012" w14:textId="77777777" w:rsidR="00FC0C1D" w:rsidRDefault="00ED4679">
            <w:pPr>
              <w:pStyle w:val="TAC"/>
              <w:spacing w:before="20" w:after="20"/>
              <w:ind w:left="57" w:right="57"/>
              <w:jc w:val="left"/>
              <w:rPr>
                <w:lang w:eastAsia="zh-CN"/>
              </w:rPr>
            </w:pPr>
            <w:r>
              <w:rPr>
                <w:noProof/>
                <w:lang w:val="en-US" w:eastAsia="zh-CN"/>
              </w:rPr>
              <w:drawing>
                <wp:inline distT="0" distB="0" distL="0" distR="0" wp14:anchorId="36F52BD4" wp14:editId="0130B5C1">
                  <wp:extent cx="3938270" cy="1833245"/>
                  <wp:effectExtent l="0" t="0" r="0" b="0"/>
                  <wp:docPr id="1362506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506604"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946029" cy="1837405"/>
                          </a:xfrm>
                          <a:prstGeom prst="rect">
                            <a:avLst/>
                          </a:prstGeom>
                          <a:noFill/>
                        </pic:spPr>
                      </pic:pic>
                    </a:graphicData>
                  </a:graphic>
                </wp:inline>
              </w:drawing>
            </w:r>
          </w:p>
        </w:tc>
      </w:tr>
      <w:tr w:rsidR="00FC0C1D" w14:paraId="6558B0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040C3B" w14:textId="77777777" w:rsidR="00FC0C1D" w:rsidRDefault="00ED4679">
            <w:pPr>
              <w:pStyle w:val="TAC"/>
              <w:spacing w:before="20" w:after="20"/>
              <w:ind w:left="57" w:right="57"/>
              <w:jc w:val="left"/>
              <w:rPr>
                <w:lang w:eastAsia="zh-CN"/>
              </w:rPr>
            </w:pPr>
            <w:r>
              <w:rPr>
                <w:rFonts w:eastAsia="SimSun" w:hint="eastAsia"/>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435621F4" w14:textId="77777777" w:rsidR="00FC0C1D" w:rsidRDefault="00ED4679">
            <w:pPr>
              <w:pStyle w:val="TAC"/>
              <w:spacing w:before="20" w:after="20"/>
              <w:ind w:left="57" w:right="57"/>
              <w:jc w:val="left"/>
              <w:rPr>
                <w:lang w:eastAsia="zh-CN"/>
              </w:rPr>
            </w:pPr>
            <w:r>
              <w:rPr>
                <w:rFonts w:eastAsia="SimSun"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61647B" w14:textId="77777777" w:rsidR="00FC0C1D" w:rsidRDefault="00ED4679">
            <w:pPr>
              <w:pStyle w:val="TAC"/>
              <w:spacing w:before="20" w:after="20"/>
              <w:ind w:left="57" w:right="57"/>
              <w:jc w:val="left"/>
              <w:rPr>
                <w:lang w:eastAsia="zh-CN"/>
              </w:rPr>
            </w:pPr>
            <w:r>
              <w:rPr>
                <w:rFonts w:eastAsia="SimSun" w:hint="eastAsia"/>
                <w:lang w:eastAsia="zh-CN"/>
              </w:rPr>
              <w:t xml:space="preserve">L3 events are more suitable to </w:t>
            </w:r>
            <w:r>
              <w:rPr>
                <w:rFonts w:eastAsia="SimSun"/>
                <w:lang w:eastAsia="zh-CN"/>
              </w:rPr>
              <w:t>identify</w:t>
            </w:r>
            <w:r>
              <w:rPr>
                <w:rFonts w:eastAsia="SimSun" w:hint="eastAsia"/>
                <w:lang w:eastAsia="zh-CN"/>
              </w:rPr>
              <w:t xml:space="preserve"> the </w:t>
            </w:r>
            <w:r>
              <w:rPr>
                <w:rFonts w:eastAsia="SimSun"/>
                <w:lang w:eastAsia="zh-CN"/>
              </w:rPr>
              <w:t>scenario</w:t>
            </w:r>
            <w:r>
              <w:rPr>
                <w:rFonts w:eastAsia="SimSun" w:hint="eastAsia"/>
                <w:lang w:eastAsia="zh-CN"/>
              </w:rPr>
              <w:t xml:space="preserve"> of interest, e.g., cell centre (A1) or cell edge (A2). </w:t>
            </w:r>
          </w:p>
        </w:tc>
      </w:tr>
      <w:tr w:rsidR="00FC0C1D" w14:paraId="5226A1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790FD3" w14:textId="77777777" w:rsidR="00FC0C1D" w:rsidRDefault="00ED4679">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3D60D0E4" w14:textId="77777777" w:rsidR="00FC0C1D" w:rsidRDefault="00ED4679">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63AA05B" w14:textId="77777777" w:rsidR="00FC0C1D" w:rsidRDefault="00FC0C1D">
            <w:pPr>
              <w:pStyle w:val="TAC"/>
              <w:spacing w:before="20" w:after="20"/>
              <w:ind w:left="57" w:right="57"/>
              <w:jc w:val="left"/>
              <w:rPr>
                <w:lang w:eastAsia="zh-CN"/>
              </w:rPr>
            </w:pPr>
          </w:p>
        </w:tc>
      </w:tr>
      <w:tr w:rsidR="00FC0C1D" w14:paraId="21D295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130D15" w14:textId="77777777" w:rsidR="00FC0C1D" w:rsidRDefault="00ED4679">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8E99A93" w14:textId="77777777" w:rsidR="00FC0C1D" w:rsidRDefault="00ED467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4DBB8DF" w14:textId="77777777" w:rsidR="00FC0C1D" w:rsidRDefault="00ED4679">
            <w:pPr>
              <w:pStyle w:val="TAC"/>
              <w:spacing w:before="20" w:after="20"/>
              <w:ind w:left="57" w:right="57"/>
              <w:jc w:val="left"/>
              <w:rPr>
                <w:lang w:eastAsia="zh-CN"/>
              </w:rPr>
            </w:pPr>
            <w:r>
              <w:rPr>
                <w:lang w:eastAsia="zh-CN"/>
              </w:rPr>
              <w:t xml:space="preserve">In our view these events do not help to accomplish the purpose of data collection. This goal can be achieved without introducing any events. </w:t>
            </w:r>
          </w:p>
          <w:p w14:paraId="7C4FF0B7" w14:textId="77777777" w:rsidR="00FC0C1D" w:rsidRDefault="00ED4679">
            <w:pPr>
              <w:pStyle w:val="TAC"/>
              <w:spacing w:before="20" w:after="20"/>
              <w:ind w:left="57" w:right="57"/>
              <w:jc w:val="left"/>
              <w:rPr>
                <w:lang w:eastAsia="zh-CN"/>
              </w:rPr>
            </w:pPr>
            <w:r>
              <w:rPr>
                <w:lang w:eastAsia="zh-CN"/>
              </w:rPr>
              <w:t xml:space="preserve">The only thing these events can potentially help with is to limit the signalling overhead and limit the UE power consumption, but this is only under the assumption that the NW is only interested in the results from part of the cell which is unlikely. Furthermore, even this </w:t>
            </w:r>
            <w:proofErr w:type="gramStart"/>
            <w:r>
              <w:rPr>
                <w:lang w:eastAsia="zh-CN"/>
              </w:rPr>
              <w:t>can be also be</w:t>
            </w:r>
            <w:proofErr w:type="gramEnd"/>
            <w:r>
              <w:rPr>
                <w:lang w:eastAsia="zh-CN"/>
              </w:rPr>
              <w:t xml:space="preserve"> achieved with the current mobility framework, as we mentioned in our reply to Q0.</w:t>
            </w:r>
          </w:p>
        </w:tc>
      </w:tr>
      <w:tr w:rsidR="00FC0C1D" w14:paraId="2EE723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AC8484" w14:textId="77777777" w:rsidR="00FC0C1D" w:rsidRDefault="00ED4679">
            <w:pPr>
              <w:pStyle w:val="TAC"/>
              <w:spacing w:before="20" w:after="20"/>
              <w:ind w:left="57" w:right="57"/>
              <w:jc w:val="left"/>
              <w:rPr>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364744D" w14:textId="77777777" w:rsidR="00FC0C1D" w:rsidRDefault="00ED4679">
            <w:pPr>
              <w:pStyle w:val="TAC"/>
              <w:spacing w:before="20" w:after="20"/>
              <w:ind w:left="57" w:right="57"/>
              <w:jc w:val="left"/>
              <w:rPr>
                <w:lang w:eastAsia="zh-CN"/>
              </w:rPr>
            </w:pPr>
            <w:proofErr w:type="gramStart"/>
            <w:r>
              <w:rPr>
                <w:rFonts w:hint="eastAsia"/>
                <w:lang w:val="en-US" w:eastAsia="zh-CN"/>
              </w:rPr>
              <w:t>Yes</w:t>
            </w:r>
            <w:proofErr w:type="gramEnd"/>
            <w:r>
              <w:rPr>
                <w:rFonts w:hint="eastAsia"/>
                <w:lang w:val="en-US" w:eastAsia="zh-CN"/>
              </w:rPr>
              <w:t xml:space="preserve"> with comments</w:t>
            </w:r>
          </w:p>
        </w:tc>
        <w:tc>
          <w:tcPr>
            <w:tcW w:w="6942" w:type="dxa"/>
            <w:tcBorders>
              <w:top w:val="single" w:sz="4" w:space="0" w:color="auto"/>
              <w:left w:val="single" w:sz="4" w:space="0" w:color="auto"/>
              <w:bottom w:val="single" w:sz="4" w:space="0" w:color="auto"/>
              <w:right w:val="single" w:sz="4" w:space="0" w:color="auto"/>
            </w:tcBorders>
          </w:tcPr>
          <w:p w14:paraId="7FCE7839" w14:textId="77777777" w:rsidR="00FC0C1D" w:rsidRDefault="00ED4679">
            <w:pPr>
              <w:pStyle w:val="TAC"/>
              <w:spacing w:before="20" w:after="20"/>
              <w:ind w:left="57" w:right="57"/>
              <w:jc w:val="left"/>
              <w:rPr>
                <w:lang w:eastAsia="zh-CN"/>
              </w:rPr>
            </w:pPr>
            <w:r>
              <w:rPr>
                <w:rFonts w:eastAsia="SimSun" w:hint="eastAsia"/>
                <w:lang w:eastAsia="zh-CN"/>
              </w:rPr>
              <w:t>A1-like event (s</w:t>
            </w:r>
            <w:r>
              <w:rPr>
                <w:lang w:eastAsia="zh-CN"/>
              </w:rPr>
              <w:t>erving becomes better than absolute threshold</w:t>
            </w:r>
            <w:r>
              <w:rPr>
                <w:rFonts w:eastAsia="SimSun" w:hint="eastAsia"/>
                <w:lang w:eastAsia="zh-CN"/>
              </w:rPr>
              <w:t>) seems more useful to trigger the collection of valid data than A2-like event.</w:t>
            </w:r>
          </w:p>
        </w:tc>
      </w:tr>
      <w:tr w:rsidR="00FC0C1D" w14:paraId="2E3474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3BB613" w14:textId="77777777" w:rsidR="00FC0C1D" w:rsidRDefault="00ED467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1C4F83B" w14:textId="77777777" w:rsidR="00FC0C1D" w:rsidRDefault="00ED467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C73B6B0" w14:textId="77777777" w:rsidR="00FC0C1D" w:rsidRDefault="00ED4679">
            <w:pPr>
              <w:pStyle w:val="TAC"/>
              <w:spacing w:before="20" w:after="20"/>
              <w:ind w:left="57" w:right="57"/>
              <w:jc w:val="left"/>
              <w:rPr>
                <w:lang w:eastAsia="zh-CN"/>
              </w:rPr>
            </w:pPr>
            <w:r>
              <w:rPr>
                <w:lang w:eastAsia="zh-CN"/>
              </w:rPr>
              <w:t xml:space="preserve">In our understanding, the motivation of using the L3 measurements as triggering conditions is to reduce the potential fluctuations of L1-event driven measurements. From this point of view both the A1-like and A2-like approach make sense to us, as baseline, since they capture different radio scenarios. We also agree with QC, that the radio configuration should be at beam level so that the UE is </w:t>
            </w:r>
            <w:proofErr w:type="gramStart"/>
            <w:r>
              <w:rPr>
                <w:lang w:eastAsia="zh-CN"/>
              </w:rPr>
              <w:t>enable</w:t>
            </w:r>
            <w:proofErr w:type="gramEnd"/>
            <w:r>
              <w:rPr>
                <w:lang w:eastAsia="zh-CN"/>
              </w:rPr>
              <w:t xml:space="preserve"> to collect the L1 measurements only for those beam that are of interest for the NW-side training. Such details can be discussed during the </w:t>
            </w:r>
            <w:proofErr w:type="gramStart"/>
            <w:r>
              <w:rPr>
                <w:lang w:eastAsia="zh-CN"/>
              </w:rPr>
              <w:t>stage-3</w:t>
            </w:r>
            <w:proofErr w:type="gramEnd"/>
            <w:r>
              <w:rPr>
                <w:lang w:eastAsia="zh-CN"/>
              </w:rPr>
              <w:t>.</w:t>
            </w:r>
          </w:p>
        </w:tc>
      </w:tr>
      <w:tr w:rsidR="00FC0C1D" w14:paraId="437882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59AE1A" w14:textId="77777777" w:rsidR="00FC0C1D" w:rsidRDefault="00ED4679">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6478E76C" w14:textId="77777777" w:rsidR="00FC0C1D" w:rsidRDefault="00ED467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D52FB1F" w14:textId="77777777" w:rsidR="00FC0C1D" w:rsidRDefault="00ED4679">
            <w:pPr>
              <w:pStyle w:val="TAC"/>
              <w:spacing w:before="20" w:after="20"/>
              <w:ind w:left="57" w:right="57"/>
              <w:jc w:val="left"/>
              <w:rPr>
                <w:lang w:eastAsia="zh-CN"/>
              </w:rPr>
            </w:pPr>
            <w:r>
              <w:rPr>
                <w:lang w:eastAsia="zh-CN"/>
              </w:rPr>
              <w:t>As L3 measurement is more stable to reflect the UE radio condition, e.g., whether the UE is in cell centric or cell edge, we think L3 measurement could be considered for event-based logging even though the collected dataset should be L1 beam level.</w:t>
            </w:r>
          </w:p>
        </w:tc>
      </w:tr>
      <w:tr w:rsidR="00FC0C1D" w14:paraId="4E8A0D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301885" w14:textId="77777777" w:rsidR="00FC0C1D" w:rsidRDefault="00ED4679">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2D294B08" w14:textId="77777777" w:rsidR="00FC0C1D" w:rsidRDefault="00ED4679">
            <w:pPr>
              <w:pStyle w:val="TAC"/>
              <w:spacing w:before="20" w:after="20"/>
              <w:ind w:left="57" w:right="57"/>
              <w:jc w:val="left"/>
              <w:rPr>
                <w:lang w:eastAsia="zh-CN"/>
              </w:rPr>
            </w:pPr>
            <w:proofErr w:type="gramStart"/>
            <w:r>
              <w:rPr>
                <w:lang w:eastAsia="zh-CN"/>
              </w:rPr>
              <w:t>Yes</w:t>
            </w:r>
            <w:proofErr w:type="gramEnd"/>
            <w:r>
              <w:rPr>
                <w:lang w:eastAsia="zh-CN"/>
              </w:rPr>
              <w:t xml:space="preserve"> but requires further consideration</w:t>
            </w:r>
          </w:p>
        </w:tc>
        <w:tc>
          <w:tcPr>
            <w:tcW w:w="6942" w:type="dxa"/>
            <w:tcBorders>
              <w:top w:val="single" w:sz="4" w:space="0" w:color="auto"/>
              <w:left w:val="single" w:sz="4" w:space="0" w:color="auto"/>
              <w:bottom w:val="single" w:sz="4" w:space="0" w:color="auto"/>
              <w:right w:val="single" w:sz="4" w:space="0" w:color="auto"/>
            </w:tcBorders>
          </w:tcPr>
          <w:p w14:paraId="24304BE6" w14:textId="77777777" w:rsidR="00FC0C1D" w:rsidRDefault="00ED4679">
            <w:pPr>
              <w:pStyle w:val="TAC"/>
              <w:spacing w:before="20" w:after="20"/>
              <w:ind w:left="57" w:right="57"/>
              <w:jc w:val="left"/>
              <w:rPr>
                <w:lang w:eastAsia="zh-CN"/>
              </w:rPr>
            </w:pPr>
            <w:r>
              <w:rPr>
                <w:lang w:eastAsia="zh-CN"/>
              </w:rPr>
              <w:t>We share the same understanding as other companies that with event-based measurements, the overhead on the air interface can be reduced, especially mid/long term.</w:t>
            </w:r>
          </w:p>
          <w:p w14:paraId="6BDC7B4D" w14:textId="77777777" w:rsidR="00FC0C1D" w:rsidRDefault="00FC0C1D">
            <w:pPr>
              <w:pStyle w:val="TAC"/>
              <w:spacing w:before="20" w:after="20"/>
              <w:ind w:left="57" w:right="57"/>
              <w:jc w:val="left"/>
              <w:rPr>
                <w:lang w:eastAsia="zh-CN"/>
              </w:rPr>
            </w:pPr>
          </w:p>
          <w:p w14:paraId="047318C6" w14:textId="77777777" w:rsidR="00FC0C1D" w:rsidRDefault="00ED4679">
            <w:pPr>
              <w:pStyle w:val="TAC"/>
              <w:spacing w:before="20" w:after="20"/>
              <w:ind w:left="57" w:right="57"/>
              <w:jc w:val="left"/>
              <w:rPr>
                <w:lang w:eastAsia="zh-CN"/>
              </w:rPr>
            </w:pPr>
            <w:r>
              <w:rPr>
                <w:lang w:eastAsia="zh-CN"/>
              </w:rPr>
              <w:t>We also want to make echo about QC concerns of representative data. With current proposal, it make happen that data received by NW does not achieve the goal. If data is not representative, the objective will not be achieved. With proposed X events, NW can configure them at cell level which is not enough. They require further granularity.</w:t>
            </w:r>
          </w:p>
        </w:tc>
      </w:tr>
      <w:tr w:rsidR="00FC0C1D" w14:paraId="3C5423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24144D" w14:textId="77777777" w:rsidR="00FC0C1D" w:rsidRDefault="00ED4679">
            <w:pPr>
              <w:pStyle w:val="TAC"/>
              <w:spacing w:before="20" w:after="20"/>
              <w:ind w:left="57" w:right="57"/>
              <w:jc w:val="left"/>
              <w:rPr>
                <w:lang w:eastAsia="zh-CN"/>
              </w:rPr>
            </w:pPr>
            <w:r>
              <w:rPr>
                <w:lang w:eastAsia="zh-CN"/>
              </w:rPr>
              <w:lastRenderedPageBreak/>
              <w:t>Interdigital</w:t>
            </w:r>
          </w:p>
        </w:tc>
        <w:tc>
          <w:tcPr>
            <w:tcW w:w="994" w:type="dxa"/>
            <w:tcBorders>
              <w:top w:val="single" w:sz="4" w:space="0" w:color="auto"/>
              <w:left w:val="single" w:sz="4" w:space="0" w:color="auto"/>
              <w:bottom w:val="single" w:sz="4" w:space="0" w:color="auto"/>
              <w:right w:val="single" w:sz="4" w:space="0" w:color="auto"/>
            </w:tcBorders>
          </w:tcPr>
          <w:p w14:paraId="002BA09F" w14:textId="77777777" w:rsidR="00FC0C1D" w:rsidRDefault="00ED4679">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24BDB4A7" w14:textId="77777777" w:rsidR="00FC0C1D" w:rsidRDefault="00ED4679">
            <w:pPr>
              <w:pStyle w:val="TAC"/>
              <w:spacing w:before="20" w:after="20"/>
              <w:ind w:left="57" w:right="57"/>
              <w:jc w:val="left"/>
              <w:rPr>
                <w:lang w:eastAsia="zh-CN"/>
              </w:rPr>
            </w:pPr>
            <w:r>
              <w:rPr>
                <w:lang w:eastAsia="zh-CN"/>
              </w:rPr>
              <w:t xml:space="preserve">We see both event proposals as useful, under the assumption that these events are not for triggering measurement reports but for determining whether to log a measurement or not (as we have explained in our response to Q0). </w:t>
            </w:r>
          </w:p>
          <w:p w14:paraId="1CC829B0" w14:textId="77777777" w:rsidR="00FC0C1D" w:rsidRDefault="00FC0C1D">
            <w:pPr>
              <w:pStyle w:val="TAC"/>
              <w:spacing w:before="20" w:after="20"/>
              <w:ind w:left="57" w:right="57"/>
              <w:jc w:val="left"/>
              <w:rPr>
                <w:lang w:eastAsia="zh-CN"/>
              </w:rPr>
            </w:pPr>
          </w:p>
          <w:p w14:paraId="45F3FD95" w14:textId="77777777" w:rsidR="00FC0C1D" w:rsidRDefault="00ED4679">
            <w:pPr>
              <w:pStyle w:val="TAC"/>
              <w:spacing w:before="20" w:after="20"/>
              <w:ind w:left="57" w:right="57"/>
              <w:jc w:val="left"/>
              <w:rPr>
                <w:lang w:eastAsia="zh-CN"/>
              </w:rPr>
            </w:pPr>
            <w:r>
              <w:rPr>
                <w:lang w:eastAsia="zh-CN"/>
              </w:rPr>
              <w:t>Our understanding of the usage of such events is like this: , if the UE is configured for event X1, if the conditions for the event are fulfilled, UE will log the measurements that it is configured to log, and when the conditions are not fulfilled, it will pause logging the measurements (and resume them again if/when the conditions get fulfilled again, e.g., as long as it has memory to log the data, it has enough battery level, etc.,)</w:t>
            </w:r>
          </w:p>
        </w:tc>
      </w:tr>
      <w:tr w:rsidR="00FC0C1D" w14:paraId="0946DC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9648F" w14:textId="77777777" w:rsidR="00FC0C1D" w:rsidRDefault="00ED4679">
            <w:pPr>
              <w:pStyle w:val="TAC"/>
              <w:spacing w:before="20" w:after="20"/>
              <w:ind w:left="57" w:right="57"/>
              <w:jc w:val="left"/>
              <w:rPr>
                <w:lang w:eastAsia="zh-CN"/>
              </w:rPr>
            </w:pPr>
            <w:r>
              <w:rPr>
                <w:rFonts w:eastAsia="SimSun" w:hint="eastAsia"/>
                <w:lang w:eastAsia="zh-CN"/>
              </w:rPr>
              <w:t>Fujitsu</w:t>
            </w:r>
          </w:p>
        </w:tc>
        <w:tc>
          <w:tcPr>
            <w:tcW w:w="994" w:type="dxa"/>
            <w:tcBorders>
              <w:top w:val="single" w:sz="4" w:space="0" w:color="auto"/>
              <w:left w:val="single" w:sz="4" w:space="0" w:color="auto"/>
              <w:bottom w:val="single" w:sz="4" w:space="0" w:color="auto"/>
              <w:right w:val="single" w:sz="4" w:space="0" w:color="auto"/>
            </w:tcBorders>
          </w:tcPr>
          <w:p w14:paraId="68F383A9" w14:textId="77777777" w:rsidR="00FC0C1D" w:rsidRDefault="00ED4679">
            <w:pPr>
              <w:pStyle w:val="TAC"/>
              <w:spacing w:before="20" w:after="20"/>
              <w:ind w:left="57" w:right="57"/>
              <w:jc w:val="left"/>
              <w:rPr>
                <w:lang w:eastAsia="zh-CN"/>
              </w:rPr>
            </w:pPr>
            <w:r>
              <w:rPr>
                <w:rFonts w:eastAsia="SimSun"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10ECFB3" w14:textId="77777777" w:rsidR="00FC0C1D" w:rsidRDefault="00ED4679">
            <w:pPr>
              <w:pStyle w:val="TAC"/>
              <w:spacing w:before="20" w:after="20"/>
              <w:ind w:left="57" w:right="57"/>
              <w:jc w:val="both"/>
              <w:rPr>
                <w:rFonts w:eastAsia="SimSun"/>
                <w:lang w:eastAsia="zh-CN"/>
              </w:rPr>
            </w:pPr>
            <w:r>
              <w:rPr>
                <w:rFonts w:eastAsia="SimSun" w:hint="eastAsia"/>
                <w:lang w:eastAsia="zh-CN"/>
              </w:rPr>
              <w:t xml:space="preserve">As mentioned by other companies, the event should be defined as a condition to judge whether the UE can get proper </w:t>
            </w:r>
            <w:r>
              <w:rPr>
                <w:rFonts w:eastAsia="SimSun"/>
                <w:lang w:eastAsia="zh-CN"/>
              </w:rPr>
              <w:t>data,</w:t>
            </w:r>
            <w:r>
              <w:rPr>
                <w:rFonts w:eastAsia="SimSun" w:hint="eastAsia"/>
                <w:lang w:eastAsia="zh-CN"/>
              </w:rPr>
              <w:t xml:space="preserve"> which is useful for model training, so the cell-level L3 RSRP can be considered because if L3 RSRP is lower than a threshold, basically the </w:t>
            </w:r>
            <w:proofErr w:type="gramStart"/>
            <w:r>
              <w:rPr>
                <w:rFonts w:eastAsia="SimSun" w:hint="eastAsia"/>
                <w:lang w:eastAsia="zh-CN"/>
              </w:rPr>
              <w:t>first priority</w:t>
            </w:r>
            <w:proofErr w:type="gramEnd"/>
            <w:r>
              <w:rPr>
                <w:rFonts w:eastAsia="SimSun" w:hint="eastAsia"/>
                <w:lang w:eastAsia="zh-CN"/>
              </w:rPr>
              <w:t xml:space="preserve"> of the UE is handover, not generate data for data collection. </w:t>
            </w:r>
          </w:p>
          <w:p w14:paraId="1042E6B0" w14:textId="77777777" w:rsidR="00FC0C1D" w:rsidRDefault="00FC0C1D">
            <w:pPr>
              <w:pStyle w:val="TAC"/>
              <w:spacing w:before="20" w:after="20"/>
              <w:ind w:left="57" w:right="57"/>
              <w:jc w:val="both"/>
              <w:rPr>
                <w:rFonts w:eastAsia="SimSun"/>
                <w:lang w:eastAsia="zh-CN"/>
              </w:rPr>
            </w:pPr>
          </w:p>
          <w:p w14:paraId="7198AD8D" w14:textId="77777777" w:rsidR="00FC0C1D" w:rsidRDefault="00ED4679">
            <w:pPr>
              <w:pStyle w:val="TAC"/>
              <w:spacing w:before="20" w:after="20"/>
              <w:ind w:left="57" w:right="57"/>
              <w:jc w:val="left"/>
              <w:rPr>
                <w:lang w:eastAsia="zh-CN"/>
              </w:rPr>
            </w:pPr>
            <w:r>
              <w:rPr>
                <w:rFonts w:eastAsia="SimSun" w:hint="eastAsia"/>
                <w:lang w:eastAsia="zh-CN"/>
              </w:rPr>
              <w:t>As for the two proposed events, we consider A1-like is necessary, since if NW would like to collect data which the L3-RSRP is lower than one threshold, it may simply configure no event and collect all data without considering the RSRP level.</w:t>
            </w:r>
          </w:p>
        </w:tc>
      </w:tr>
      <w:tr w:rsidR="00FC0C1D" w14:paraId="0EFB52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7B8D62" w14:textId="77777777" w:rsidR="00FC0C1D" w:rsidRDefault="00ED4679">
            <w:pPr>
              <w:pStyle w:val="TAC"/>
              <w:spacing w:before="20" w:after="20"/>
              <w:ind w:left="57" w:right="57"/>
              <w:jc w:val="left"/>
              <w:rPr>
                <w:lang w:val="en-US" w:eastAsia="zh-CN"/>
              </w:rPr>
            </w:pPr>
            <w:r>
              <w:rPr>
                <w:rFonts w:eastAsia="SimSun" w:hint="eastAsia"/>
                <w:lang w:eastAsia="zh-CN"/>
              </w:rPr>
              <w:t>C</w:t>
            </w:r>
            <w:r>
              <w:rPr>
                <w:rFonts w:eastAsia="SimSun" w:hint="eastAsia"/>
                <w:lang w:val="en-US" w:eastAsia="zh-CN"/>
              </w:rPr>
              <w:t>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4EBF384" w14:textId="77777777" w:rsidR="00FC0C1D" w:rsidRDefault="00ED4679">
            <w:pPr>
              <w:pStyle w:val="TAC"/>
              <w:spacing w:before="20" w:after="20"/>
              <w:ind w:left="57" w:right="57"/>
              <w:jc w:val="left"/>
              <w:rPr>
                <w:lang w:val="en-US" w:eastAsia="zh-CN"/>
              </w:rPr>
            </w:pPr>
            <w:proofErr w:type="gramStart"/>
            <w:r>
              <w:rPr>
                <w:rFonts w:hint="eastAsia"/>
                <w:lang w:val="en-US" w:eastAsia="zh-CN"/>
              </w:rPr>
              <w:t>Yes</w:t>
            </w:r>
            <w:proofErr w:type="gramEnd"/>
            <w:r>
              <w:rPr>
                <w:rFonts w:hint="eastAsia"/>
                <w:lang w:val="en-US" w:eastAsia="zh-CN"/>
              </w:rPr>
              <w:t xml:space="preserve"> with comments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EA062A" w14:textId="77777777" w:rsidR="00FC0C1D" w:rsidRDefault="00ED4679">
            <w:pPr>
              <w:pStyle w:val="TAC"/>
              <w:spacing w:before="20" w:after="20"/>
              <w:ind w:left="57" w:right="57"/>
              <w:jc w:val="left"/>
              <w:rPr>
                <w:lang w:eastAsia="zh-CN"/>
              </w:rPr>
            </w:pPr>
            <w:r>
              <w:rPr>
                <w:rFonts w:eastAsia="SimSun" w:hint="eastAsia"/>
                <w:lang w:val="en-US" w:eastAsia="zh-CN"/>
              </w:rPr>
              <w:t xml:space="preserve">We think that </w:t>
            </w:r>
            <w:r>
              <w:rPr>
                <w:rFonts w:eastAsia="SimSun" w:hint="eastAsia"/>
                <w:lang w:eastAsia="zh-CN"/>
              </w:rPr>
              <w:t>A1-like event (s</w:t>
            </w:r>
            <w:r>
              <w:rPr>
                <w:lang w:eastAsia="zh-CN"/>
              </w:rPr>
              <w:t xml:space="preserve">erving </w:t>
            </w:r>
            <w:r>
              <w:rPr>
                <w:rFonts w:hint="eastAsia"/>
                <w:lang w:val="en-US" w:eastAsia="zh-CN"/>
              </w:rPr>
              <w:t xml:space="preserve">cell measurement </w:t>
            </w:r>
            <w:r>
              <w:rPr>
                <w:lang w:eastAsia="zh-CN"/>
              </w:rPr>
              <w:t>becomes better than absolute threshold</w:t>
            </w:r>
            <w:r>
              <w:rPr>
                <w:rFonts w:eastAsia="SimSun" w:hint="eastAsia"/>
                <w:lang w:eastAsia="zh-CN"/>
              </w:rPr>
              <w:t>) seems more useful to trigger the collection of valid data.</w:t>
            </w:r>
          </w:p>
        </w:tc>
      </w:tr>
      <w:tr w:rsidR="001865B7" w14:paraId="6877E6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31D7D2" w14:textId="3A6687F2" w:rsidR="001865B7" w:rsidRDefault="001865B7" w:rsidP="001865B7">
            <w:pPr>
              <w:pStyle w:val="TAC"/>
              <w:spacing w:before="20" w:after="20"/>
              <w:ind w:left="57" w:right="57"/>
              <w:jc w:val="left"/>
              <w:rPr>
                <w:rFonts w:eastAsia="SimSun"/>
                <w:lang w:eastAsia="zh-CN"/>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3313E72" w14:textId="0A7A2576" w:rsidR="001865B7" w:rsidRDefault="001865B7" w:rsidP="001865B7">
            <w:pPr>
              <w:pStyle w:val="TAC"/>
              <w:spacing w:before="20" w:after="20"/>
              <w:ind w:left="57" w:right="57"/>
              <w:jc w:val="left"/>
              <w:rPr>
                <w:lang w:val="en-US" w:eastAsia="zh-CN"/>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FBCB7B" w14:textId="77777777" w:rsidR="001865B7" w:rsidRPr="00C37753" w:rsidRDefault="001865B7" w:rsidP="001865B7">
            <w:pPr>
              <w:pStyle w:val="TAC"/>
              <w:spacing w:before="20" w:after="20"/>
              <w:ind w:left="57" w:right="57"/>
              <w:jc w:val="both"/>
              <w:rPr>
                <w:rFonts w:eastAsia="Malgun Gothic"/>
                <w:lang w:val="en-US" w:eastAsia="ko-KR"/>
              </w:rPr>
            </w:pPr>
            <w:r w:rsidRPr="00C37753">
              <w:rPr>
                <w:rFonts w:eastAsia="SimSun"/>
                <w:lang w:val="en-US" w:eastAsia="zh-CN"/>
              </w:rPr>
              <w:t>The network already has mechanisms, such as mobility event reporting, to trigger data collection under specific radio conditions. These mechanisms allow the network to balance data collection needs while minimizing unnecessary UE activity and power consumption.</w:t>
            </w:r>
            <w:r>
              <w:rPr>
                <w:rFonts w:eastAsia="Malgun Gothic" w:hint="eastAsia"/>
                <w:lang w:val="en-US" w:eastAsia="ko-KR"/>
              </w:rPr>
              <w:t xml:space="preserve"> </w:t>
            </w:r>
          </w:p>
          <w:p w14:paraId="73358D3A" w14:textId="78B9D637" w:rsidR="001865B7" w:rsidRDefault="001865B7" w:rsidP="001865B7">
            <w:pPr>
              <w:pStyle w:val="TAC"/>
              <w:spacing w:before="20" w:after="20"/>
              <w:ind w:left="57" w:right="57"/>
              <w:jc w:val="left"/>
              <w:rPr>
                <w:rFonts w:eastAsia="SimSun"/>
                <w:lang w:val="en-US" w:eastAsia="zh-CN"/>
              </w:rPr>
            </w:pPr>
            <w:r>
              <w:rPr>
                <w:rFonts w:eastAsia="Malgun Gothic" w:hint="eastAsia"/>
                <w:lang w:val="en-US" w:eastAsia="ko-KR"/>
              </w:rPr>
              <w:t>Furthermore</w:t>
            </w:r>
            <w:r w:rsidRPr="00C37753">
              <w:rPr>
                <w:rFonts w:eastAsia="SimSun"/>
                <w:lang w:val="en-US" w:eastAsia="zh-CN"/>
              </w:rPr>
              <w:t>, there is insufficient evidence that this approach would improve model training. It could even result in degraded model performance due to the exclusion of important data points.</w:t>
            </w:r>
          </w:p>
        </w:tc>
      </w:tr>
      <w:tr w:rsidR="00B461E2" w14:paraId="11F3FD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5DA802" w14:textId="29519F80" w:rsidR="00B461E2" w:rsidRDefault="00B461E2" w:rsidP="001865B7">
            <w:pPr>
              <w:pStyle w:val="TAC"/>
              <w:spacing w:before="20" w:after="20"/>
              <w:ind w:left="57" w:right="57"/>
              <w:jc w:val="left"/>
              <w:rPr>
                <w:rFonts w:eastAsia="Malgun Gothic"/>
                <w:lang w:eastAsia="ko-KR"/>
              </w:rPr>
            </w:pPr>
            <w:r>
              <w:rPr>
                <w:rFonts w:eastAsia="Malgun Gothic"/>
                <w:lang w:eastAsia="ko-KR"/>
              </w:rPr>
              <w:t>Google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C033F33" w14:textId="36D89DCC" w:rsidR="00B461E2" w:rsidRDefault="00B461E2" w:rsidP="001865B7">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39C65A3" w14:textId="451A9881" w:rsidR="00B461E2" w:rsidRPr="00C37753" w:rsidRDefault="00B461E2" w:rsidP="00F17762">
            <w:pPr>
              <w:pStyle w:val="TAC"/>
              <w:spacing w:before="20" w:after="20"/>
              <w:ind w:left="57" w:right="57"/>
              <w:jc w:val="both"/>
              <w:rPr>
                <w:rFonts w:eastAsia="SimSun"/>
                <w:lang w:val="en-US" w:eastAsia="zh-CN"/>
              </w:rPr>
            </w:pPr>
            <w:r>
              <w:rPr>
                <w:rFonts w:eastAsia="SimSun"/>
                <w:lang w:val="en-US" w:eastAsia="zh-CN"/>
              </w:rPr>
              <w:t>L3</w:t>
            </w:r>
            <w:r w:rsidR="00003C75">
              <w:rPr>
                <w:rFonts w:eastAsia="SimSun"/>
                <w:lang w:val="en-US" w:eastAsia="zh-CN"/>
              </w:rPr>
              <w:t xml:space="preserve"> cell level measurement-based event is more stable </w:t>
            </w:r>
            <w:r w:rsidR="00807080">
              <w:rPr>
                <w:rFonts w:eastAsia="SimSun"/>
                <w:lang w:val="en-US" w:eastAsia="zh-CN"/>
              </w:rPr>
              <w:t xml:space="preserve">as the triggering </w:t>
            </w:r>
            <w:r w:rsidR="00003C75">
              <w:rPr>
                <w:rFonts w:eastAsia="SimSun"/>
                <w:lang w:val="en-US" w:eastAsia="zh-CN"/>
              </w:rPr>
              <w:t>for UE to start data logging, e.g</w:t>
            </w:r>
            <w:r w:rsidR="00F17762">
              <w:rPr>
                <w:rFonts w:eastAsia="SimSun"/>
                <w:lang w:val="en-US" w:eastAsia="zh-CN"/>
              </w:rPr>
              <w:t>., logging</w:t>
            </w:r>
            <w:r w:rsidR="00CE2262">
              <w:rPr>
                <w:rFonts w:eastAsia="SimSun"/>
                <w:lang w:val="en-US" w:eastAsia="zh-CN"/>
              </w:rPr>
              <w:t xml:space="preserve"> </w:t>
            </w:r>
            <w:r w:rsidR="00003C75">
              <w:rPr>
                <w:rFonts w:eastAsia="SimSun"/>
                <w:lang w:val="en-US" w:eastAsia="zh-CN"/>
              </w:rPr>
              <w:t>L1 measurement results of beams.</w:t>
            </w:r>
            <w:r>
              <w:rPr>
                <w:rFonts w:eastAsia="SimSun"/>
                <w:lang w:val="en-US" w:eastAsia="zh-CN"/>
              </w:rPr>
              <w:t xml:space="preserve"> </w:t>
            </w:r>
          </w:p>
        </w:tc>
      </w:tr>
      <w:tr w:rsidR="00E204AD" w14:paraId="5A8607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D179E4" w14:textId="26202DDE" w:rsidR="00E204AD" w:rsidRDefault="00E204AD" w:rsidP="00E204AD">
            <w:pPr>
              <w:pStyle w:val="TAC"/>
              <w:spacing w:before="20" w:after="20"/>
              <w:ind w:left="57" w:right="57"/>
              <w:jc w:val="left"/>
              <w:rPr>
                <w:rFonts w:eastAsia="Malgun Gothic"/>
                <w:lang w:eastAsia="ko-KR"/>
              </w:rPr>
            </w:pPr>
            <w:r>
              <w:rPr>
                <w:rFonts w:eastAsia="SimSun"/>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73DFACB" w14:textId="3B8C5B04" w:rsidR="00E204AD" w:rsidRDefault="00E204AD" w:rsidP="00E204AD">
            <w:pPr>
              <w:pStyle w:val="TAC"/>
              <w:spacing w:before="20" w:after="20"/>
              <w:ind w:left="57" w:right="57"/>
              <w:jc w:val="left"/>
              <w:rPr>
                <w:rFonts w:eastAsia="Malgun Gothic"/>
                <w:lang w:eastAsia="ko-KR"/>
              </w:rPr>
            </w:pPr>
            <w:r>
              <w:rPr>
                <w:rFonts w:eastAsia="SimSun"/>
                <w:lang w:eastAsia="zh-CN"/>
              </w:rPr>
              <w:t>Not sure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8C793B" w14:textId="77777777" w:rsidR="00E204AD" w:rsidRDefault="00E204AD" w:rsidP="00E204AD">
            <w:pPr>
              <w:pStyle w:val="TAC"/>
              <w:spacing w:before="20" w:after="20"/>
              <w:ind w:left="57" w:right="57"/>
              <w:jc w:val="left"/>
              <w:rPr>
                <w:lang w:eastAsia="zh-CN"/>
              </w:rPr>
            </w:pPr>
            <w:r>
              <w:rPr>
                <w:lang w:eastAsia="zh-CN"/>
              </w:rPr>
              <w:t xml:space="preserve">The effectiveness of L3 serving cell level measurement events in accomplishing the goal of data collection for training network-side beam management AI/ML models needs to be thoroughly evaluated by RAN1. </w:t>
            </w:r>
          </w:p>
          <w:p w14:paraId="6FCB04DA" w14:textId="32137891" w:rsidR="00E204AD" w:rsidRDefault="00E204AD" w:rsidP="00E204AD">
            <w:pPr>
              <w:pStyle w:val="TAC"/>
              <w:spacing w:before="20" w:after="20"/>
              <w:ind w:left="57" w:right="57"/>
              <w:jc w:val="both"/>
              <w:rPr>
                <w:rFonts w:eastAsia="SimSun" w:hint="eastAsia"/>
                <w:lang w:val="en-US" w:eastAsia="zh-CN"/>
              </w:rPr>
            </w:pPr>
            <w:r>
              <w:rPr>
                <w:lang w:eastAsia="zh-CN"/>
              </w:rPr>
              <w:t>Furthermore, L3 serving cell level measurements provide a high-level overview of the radio conditions but lack the granularity needed for detailed beam management. These measurements may not capture the fine-grained variations in signal quality and beam performance that are critical for training accurate AI/ML models. To address the granularity issue, L3 measurements can be combined with L1 beam level measurements and beam-based events. This combination can provide a more comprehensive view of the radio conditions and beam performance, capturing both high-level and fine-grained variations.</w:t>
            </w:r>
          </w:p>
        </w:tc>
      </w:tr>
    </w:tbl>
    <w:p w14:paraId="5AA15866" w14:textId="77777777" w:rsidR="00FC0C1D" w:rsidRDefault="00FC0C1D"/>
    <w:p w14:paraId="7AC92F0C" w14:textId="77777777" w:rsidR="00FC0C1D" w:rsidRDefault="00ED4679">
      <w:r>
        <w:rPr>
          <w:b/>
          <w:bCs/>
        </w:rPr>
        <w:t>Summary 1</w:t>
      </w:r>
      <w:r>
        <w:t>: TBD.</w:t>
      </w:r>
    </w:p>
    <w:p w14:paraId="131ED214" w14:textId="77777777" w:rsidR="00FC0C1D" w:rsidRDefault="00ED4679">
      <w:r>
        <w:rPr>
          <w:b/>
          <w:bCs/>
        </w:rPr>
        <w:t>Proposal 1</w:t>
      </w:r>
      <w:r>
        <w:t>: TBD.</w:t>
      </w:r>
    </w:p>
    <w:p w14:paraId="206E0057" w14:textId="77777777" w:rsidR="00FC0C1D" w:rsidRDefault="00ED4679">
      <w:r>
        <w:rPr>
          <w:b/>
          <w:bCs/>
        </w:rPr>
        <w:t>Question 2</w:t>
      </w:r>
      <w:r>
        <w:t>: What is the specification impact of implementing logging based on L3 serving cell measurement events?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FC0C1D" w14:paraId="74BE1ECD"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370FD07D" w14:textId="77777777" w:rsidR="00FC0C1D" w:rsidRDefault="00ED4679">
            <w:pPr>
              <w:pStyle w:val="TAH"/>
              <w:spacing w:before="20" w:after="20"/>
              <w:ind w:left="57" w:right="57"/>
              <w:jc w:val="left"/>
              <w:rPr>
                <w:color w:val="FFFFFF" w:themeColor="background1"/>
              </w:rPr>
            </w:pPr>
            <w:r>
              <w:rPr>
                <w:color w:val="FFFFFF" w:themeColor="background1"/>
              </w:rPr>
              <w:lastRenderedPageBreak/>
              <w:t>Answers to Question 2</w:t>
            </w:r>
          </w:p>
        </w:tc>
      </w:tr>
      <w:tr w:rsidR="00FC0C1D" w14:paraId="431B04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B0A50B" w14:textId="77777777" w:rsidR="00FC0C1D" w:rsidRDefault="00ED4679">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B87986" w14:textId="77777777" w:rsidR="00FC0C1D" w:rsidRDefault="00ED4679">
            <w:pPr>
              <w:pStyle w:val="TAH"/>
              <w:spacing w:before="20" w:after="20"/>
              <w:ind w:left="57" w:right="57"/>
              <w:jc w:val="left"/>
            </w:pPr>
            <w:r>
              <w:t>Technical Arguments</w:t>
            </w:r>
          </w:p>
        </w:tc>
      </w:tr>
      <w:tr w:rsidR="00FC0C1D" w14:paraId="11F01E37" w14:textId="77777777">
        <w:trPr>
          <w:trHeight w:val="90"/>
          <w:jc w:val="center"/>
        </w:trPr>
        <w:tc>
          <w:tcPr>
            <w:tcW w:w="1695" w:type="dxa"/>
            <w:tcBorders>
              <w:top w:val="single" w:sz="4" w:space="0" w:color="auto"/>
              <w:left w:val="single" w:sz="4" w:space="0" w:color="auto"/>
              <w:bottom w:val="single" w:sz="4" w:space="0" w:color="auto"/>
              <w:right w:val="single" w:sz="4" w:space="0" w:color="auto"/>
            </w:tcBorders>
          </w:tcPr>
          <w:p w14:paraId="7E851E36" w14:textId="77777777" w:rsidR="00FC0C1D" w:rsidRDefault="00ED4679">
            <w:pPr>
              <w:pStyle w:val="TAC"/>
              <w:spacing w:before="20" w:after="20"/>
              <w:ind w:left="57" w:right="57"/>
              <w:jc w:val="left"/>
              <w:rPr>
                <w:lang w:val="en-US" w:eastAsia="zh-CN"/>
              </w:rPr>
            </w:pPr>
            <w:r>
              <w:rPr>
                <w:rFonts w:hint="eastAsia"/>
                <w:lang w:val="en-US" w:eastAsia="zh-CN"/>
              </w:rPr>
              <w:t>ZTE</w:t>
            </w:r>
          </w:p>
        </w:tc>
        <w:tc>
          <w:tcPr>
            <w:tcW w:w="7936" w:type="dxa"/>
            <w:tcBorders>
              <w:top w:val="single" w:sz="4" w:space="0" w:color="auto"/>
              <w:left w:val="single" w:sz="4" w:space="0" w:color="auto"/>
              <w:bottom w:val="single" w:sz="4" w:space="0" w:color="auto"/>
              <w:right w:val="single" w:sz="4" w:space="0" w:color="auto"/>
            </w:tcBorders>
          </w:tcPr>
          <w:p w14:paraId="53E4F74D" w14:textId="77777777" w:rsidR="00FC0C1D" w:rsidRDefault="00ED4679">
            <w:pPr>
              <w:pStyle w:val="TAC"/>
              <w:spacing w:before="20" w:after="20"/>
              <w:ind w:right="57"/>
              <w:jc w:val="left"/>
              <w:rPr>
                <w:lang w:val="en-US" w:eastAsia="zh-CN"/>
              </w:rPr>
            </w:pPr>
            <w:r>
              <w:rPr>
                <w:rFonts w:hint="eastAsia"/>
                <w:lang w:val="en-US" w:eastAsia="zh-CN"/>
              </w:rPr>
              <w:t>Design the L3 serving cell measurement events for logging the data. No other specification impact can be foreseen.</w:t>
            </w:r>
          </w:p>
        </w:tc>
      </w:tr>
      <w:tr w:rsidR="00FC0C1D" w14:paraId="0F1496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C3E445" w14:textId="77777777" w:rsidR="00FC0C1D" w:rsidRDefault="00ED4679">
            <w:pPr>
              <w:pStyle w:val="TAC"/>
              <w:spacing w:before="20" w:after="20"/>
              <w:ind w:left="57" w:right="57"/>
              <w:jc w:val="left"/>
              <w:rPr>
                <w:lang w:eastAsia="zh-CN"/>
              </w:rPr>
            </w:pPr>
            <w:r>
              <w:rPr>
                <w:lang w:eastAsia="zh-CN"/>
              </w:rPr>
              <w:t>Apple</w:t>
            </w:r>
          </w:p>
        </w:tc>
        <w:tc>
          <w:tcPr>
            <w:tcW w:w="7936" w:type="dxa"/>
            <w:tcBorders>
              <w:top w:val="single" w:sz="4" w:space="0" w:color="auto"/>
              <w:left w:val="single" w:sz="4" w:space="0" w:color="auto"/>
              <w:bottom w:val="single" w:sz="4" w:space="0" w:color="auto"/>
              <w:right w:val="single" w:sz="4" w:space="0" w:color="auto"/>
            </w:tcBorders>
          </w:tcPr>
          <w:p w14:paraId="4D18FF10" w14:textId="77777777" w:rsidR="00FC0C1D" w:rsidRDefault="00ED4679">
            <w:pPr>
              <w:pStyle w:val="TAC"/>
              <w:spacing w:before="20" w:after="20"/>
              <w:ind w:right="57"/>
              <w:jc w:val="left"/>
              <w:rPr>
                <w:lang w:eastAsia="zh-CN"/>
              </w:rPr>
            </w:pPr>
            <w:r>
              <w:rPr>
                <w:lang w:eastAsia="zh-CN"/>
              </w:rPr>
              <w:t>We foresee limited spec work:</w:t>
            </w:r>
          </w:p>
          <w:p w14:paraId="52FDD40A" w14:textId="77777777" w:rsidR="00FC0C1D" w:rsidRDefault="00ED4679">
            <w:pPr>
              <w:pStyle w:val="TAC"/>
              <w:numPr>
                <w:ilvl w:val="0"/>
                <w:numId w:val="19"/>
              </w:numPr>
              <w:spacing w:before="20" w:after="20"/>
              <w:ind w:right="57"/>
              <w:jc w:val="left"/>
              <w:rPr>
                <w:lang w:eastAsia="zh-CN"/>
              </w:rPr>
            </w:pPr>
            <w:r>
              <w:rPr>
                <w:lang w:eastAsia="zh-CN"/>
              </w:rPr>
              <w:t xml:space="preserve">Most existing procedure text related to logged MDT event L1 in Section 5.5a.3.2 (Measurements logging) of TS 38.331 can be reused. </w:t>
            </w:r>
          </w:p>
          <w:p w14:paraId="6EBC6B8E" w14:textId="77777777" w:rsidR="00FC0C1D" w:rsidRDefault="00ED4679">
            <w:pPr>
              <w:pStyle w:val="TAC"/>
              <w:numPr>
                <w:ilvl w:val="0"/>
                <w:numId w:val="19"/>
              </w:numPr>
              <w:spacing w:before="20" w:after="20"/>
              <w:ind w:right="57"/>
              <w:jc w:val="left"/>
              <w:rPr>
                <w:lang w:eastAsia="zh-CN"/>
              </w:rPr>
            </w:pPr>
            <w:r>
              <w:rPr>
                <w:lang w:eastAsia="zh-CN"/>
              </w:rPr>
              <w:t>We assume that ASN.1 of existing L1 event can also be reused (</w:t>
            </w:r>
            <w:proofErr w:type="gramStart"/>
            <w:r>
              <w:rPr>
                <w:lang w:eastAsia="zh-CN"/>
              </w:rPr>
              <w:t>i.e.</w:t>
            </w:r>
            <w:proofErr w:type="gramEnd"/>
            <w:r>
              <w:rPr>
                <w:lang w:eastAsia="zh-CN"/>
              </w:rPr>
              <w:t xml:space="preserve"> need to introduce trigger threshold, hysteresis and TTT):</w:t>
            </w:r>
          </w:p>
          <w:p w14:paraId="4D772451" w14:textId="77777777" w:rsidR="00FC0C1D" w:rsidRDefault="00FC0C1D">
            <w:pPr>
              <w:pStyle w:val="TAC"/>
              <w:spacing w:before="20" w:after="20"/>
              <w:ind w:right="57"/>
              <w:jc w:val="left"/>
              <w:rPr>
                <w:lang w:eastAsia="zh-CN"/>
              </w:rPr>
            </w:pPr>
          </w:p>
          <w:p w14:paraId="6EB90978" w14:textId="77777777" w:rsidR="00FC0C1D" w:rsidRDefault="00ED4679">
            <w:pPr>
              <w:pStyle w:val="PL"/>
              <w:shd w:val="clear" w:color="auto" w:fill="E7E6E6" w:themeFill="background2"/>
              <w:rPr>
                <w:sz w:val="15"/>
                <w:szCs w:val="18"/>
              </w:rPr>
            </w:pPr>
            <w:r>
              <w:rPr>
                <w:sz w:val="15"/>
                <w:szCs w:val="18"/>
              </w:rPr>
              <w:t>event</w:t>
            </w:r>
            <w:r>
              <w:rPr>
                <w:rFonts w:eastAsia="DengXian"/>
                <w:sz w:val="15"/>
                <w:szCs w:val="18"/>
              </w:rPr>
              <w:t>L</w:t>
            </w:r>
            <w:proofErr w:type="gramStart"/>
            <w:r>
              <w:rPr>
                <w:rFonts w:eastAsia="DengXian"/>
                <w:sz w:val="15"/>
                <w:szCs w:val="18"/>
              </w:rPr>
              <w:t>1</w:t>
            </w:r>
            <w:r>
              <w:rPr>
                <w:sz w:val="15"/>
                <w:szCs w:val="18"/>
              </w:rPr>
              <w:t xml:space="preserve">  </w:t>
            </w:r>
            <w:r>
              <w:rPr>
                <w:color w:val="993366"/>
                <w:sz w:val="15"/>
                <w:szCs w:val="18"/>
              </w:rPr>
              <w:t>SEQUENCE</w:t>
            </w:r>
            <w:proofErr w:type="gramEnd"/>
            <w:r>
              <w:rPr>
                <w:sz w:val="15"/>
                <w:szCs w:val="18"/>
              </w:rPr>
              <w:t xml:space="preserve"> {</w:t>
            </w:r>
          </w:p>
          <w:p w14:paraId="4BAD3CD3" w14:textId="77777777" w:rsidR="00FC0C1D" w:rsidRDefault="00ED4679">
            <w:pPr>
              <w:pStyle w:val="PL"/>
              <w:shd w:val="clear" w:color="auto" w:fill="E7E6E6" w:themeFill="background2"/>
              <w:rPr>
                <w:sz w:val="15"/>
                <w:szCs w:val="18"/>
              </w:rPr>
            </w:pPr>
            <w:r>
              <w:rPr>
                <w:sz w:val="15"/>
                <w:szCs w:val="18"/>
              </w:rPr>
              <w:t xml:space="preserve">        l1-Threshold      </w:t>
            </w:r>
            <w:proofErr w:type="spellStart"/>
            <w:r>
              <w:rPr>
                <w:sz w:val="15"/>
                <w:szCs w:val="18"/>
              </w:rPr>
              <w:t>MeasTriggerQuantity</w:t>
            </w:r>
            <w:proofErr w:type="spellEnd"/>
            <w:r>
              <w:rPr>
                <w:sz w:val="15"/>
                <w:szCs w:val="18"/>
              </w:rPr>
              <w:t>,</w:t>
            </w:r>
          </w:p>
          <w:p w14:paraId="50034AC9" w14:textId="77777777" w:rsidR="00FC0C1D" w:rsidRDefault="00ED4679">
            <w:pPr>
              <w:pStyle w:val="PL"/>
              <w:shd w:val="clear" w:color="auto" w:fill="E7E6E6" w:themeFill="background2"/>
              <w:rPr>
                <w:sz w:val="15"/>
                <w:szCs w:val="18"/>
              </w:rPr>
            </w:pPr>
            <w:r>
              <w:rPr>
                <w:sz w:val="15"/>
                <w:szCs w:val="18"/>
              </w:rPr>
              <w:t xml:space="preserve">        hysteresis        </w:t>
            </w:r>
            <w:proofErr w:type="spellStart"/>
            <w:r>
              <w:rPr>
                <w:sz w:val="15"/>
                <w:szCs w:val="18"/>
              </w:rPr>
              <w:t>Hysteresis</w:t>
            </w:r>
            <w:proofErr w:type="spellEnd"/>
            <w:r>
              <w:rPr>
                <w:sz w:val="15"/>
                <w:szCs w:val="18"/>
              </w:rPr>
              <w:t>,</w:t>
            </w:r>
          </w:p>
          <w:p w14:paraId="2958DC95" w14:textId="77777777" w:rsidR="00FC0C1D" w:rsidRDefault="00ED4679">
            <w:pPr>
              <w:pStyle w:val="PL"/>
              <w:shd w:val="clear" w:color="auto" w:fill="E7E6E6" w:themeFill="background2"/>
              <w:rPr>
                <w:sz w:val="15"/>
                <w:szCs w:val="18"/>
              </w:rPr>
            </w:pPr>
            <w:r>
              <w:rPr>
                <w:sz w:val="15"/>
                <w:szCs w:val="18"/>
              </w:rPr>
              <w:t xml:space="preserve">        </w:t>
            </w:r>
            <w:proofErr w:type="spellStart"/>
            <w:r>
              <w:rPr>
                <w:sz w:val="15"/>
                <w:szCs w:val="18"/>
              </w:rPr>
              <w:t>timeToTrigger</w:t>
            </w:r>
            <w:proofErr w:type="spellEnd"/>
            <w:r>
              <w:rPr>
                <w:sz w:val="15"/>
                <w:szCs w:val="18"/>
              </w:rPr>
              <w:t xml:space="preserve">     </w:t>
            </w:r>
            <w:proofErr w:type="spellStart"/>
            <w:r>
              <w:rPr>
                <w:sz w:val="15"/>
                <w:szCs w:val="18"/>
              </w:rPr>
              <w:t>TimeToTrigger</w:t>
            </w:r>
            <w:proofErr w:type="spellEnd"/>
          </w:p>
          <w:p w14:paraId="5113189E" w14:textId="77777777" w:rsidR="00FC0C1D" w:rsidRDefault="00ED4679">
            <w:pPr>
              <w:pStyle w:val="PL"/>
              <w:shd w:val="clear" w:color="auto" w:fill="E7E6E6" w:themeFill="background2"/>
              <w:rPr>
                <w:sz w:val="15"/>
                <w:szCs w:val="18"/>
              </w:rPr>
            </w:pPr>
            <w:r>
              <w:rPr>
                <w:sz w:val="15"/>
                <w:szCs w:val="18"/>
              </w:rPr>
              <w:t xml:space="preserve">    },</w:t>
            </w:r>
          </w:p>
          <w:p w14:paraId="64A45317" w14:textId="77777777" w:rsidR="00FC0C1D" w:rsidRDefault="00FC0C1D">
            <w:pPr>
              <w:pStyle w:val="TAC"/>
              <w:spacing w:before="20" w:after="20"/>
              <w:ind w:right="57"/>
              <w:jc w:val="left"/>
              <w:rPr>
                <w:lang w:eastAsia="zh-CN"/>
              </w:rPr>
            </w:pPr>
          </w:p>
        </w:tc>
      </w:tr>
      <w:tr w:rsidR="00FC0C1D" w14:paraId="7A7C6B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E0D9CC" w14:textId="77777777" w:rsidR="00FC0C1D" w:rsidRDefault="00ED467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7936" w:type="dxa"/>
            <w:tcBorders>
              <w:top w:val="single" w:sz="4" w:space="0" w:color="auto"/>
              <w:left w:val="single" w:sz="4" w:space="0" w:color="auto"/>
              <w:bottom w:val="single" w:sz="4" w:space="0" w:color="auto"/>
              <w:right w:val="single" w:sz="4" w:space="0" w:color="auto"/>
            </w:tcBorders>
          </w:tcPr>
          <w:p w14:paraId="04102587" w14:textId="77777777" w:rsidR="00FC0C1D" w:rsidRDefault="00ED4679">
            <w:pPr>
              <w:pStyle w:val="TAC"/>
              <w:spacing w:before="20" w:after="20"/>
              <w:ind w:left="57" w:right="57"/>
              <w:jc w:val="left"/>
              <w:rPr>
                <w:rFonts w:eastAsia="SimSun"/>
                <w:lang w:eastAsia="zh-CN"/>
              </w:rPr>
            </w:pPr>
            <w:r>
              <w:rPr>
                <w:rFonts w:eastAsia="SimSun"/>
                <w:lang w:eastAsia="zh-CN"/>
              </w:rPr>
              <w:t>Similar view with Apple</w:t>
            </w:r>
          </w:p>
        </w:tc>
      </w:tr>
      <w:tr w:rsidR="00FC0C1D" w14:paraId="61AA10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2C8EB0" w14:textId="77777777" w:rsidR="00FC0C1D" w:rsidRDefault="00ED4679">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7936" w:type="dxa"/>
            <w:tcBorders>
              <w:top w:val="single" w:sz="4" w:space="0" w:color="auto"/>
              <w:left w:val="single" w:sz="4" w:space="0" w:color="auto"/>
              <w:bottom w:val="single" w:sz="4" w:space="0" w:color="auto"/>
              <w:right w:val="single" w:sz="4" w:space="0" w:color="auto"/>
            </w:tcBorders>
          </w:tcPr>
          <w:p w14:paraId="526AAE35" w14:textId="77777777" w:rsidR="00FC0C1D" w:rsidRDefault="00ED4679">
            <w:pPr>
              <w:pStyle w:val="TAC"/>
              <w:spacing w:before="20" w:after="20"/>
              <w:ind w:left="57" w:right="57"/>
              <w:jc w:val="left"/>
              <w:rPr>
                <w:lang w:eastAsia="zh-CN"/>
              </w:rPr>
            </w:pPr>
            <w:r>
              <w:rPr>
                <w:rFonts w:eastAsia="SimSun"/>
                <w:lang w:eastAsia="zh-CN"/>
              </w:rPr>
              <w:t>Similar view with Apple</w:t>
            </w:r>
          </w:p>
        </w:tc>
      </w:tr>
      <w:tr w:rsidR="00FC0C1D" w14:paraId="4E081B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574C1A" w14:textId="77777777" w:rsidR="00FC0C1D" w:rsidRDefault="00ED4679">
            <w:pPr>
              <w:pStyle w:val="TAC"/>
              <w:spacing w:before="20" w:after="20"/>
              <w:ind w:left="57" w:right="57"/>
              <w:jc w:val="left"/>
              <w:rPr>
                <w:lang w:eastAsia="zh-CN"/>
              </w:rPr>
            </w:pPr>
            <w:r>
              <w:rPr>
                <w:lang w:eastAsia="zh-CN"/>
              </w:rPr>
              <w:t>Qualcomm</w:t>
            </w:r>
          </w:p>
        </w:tc>
        <w:tc>
          <w:tcPr>
            <w:tcW w:w="7936" w:type="dxa"/>
            <w:tcBorders>
              <w:top w:val="single" w:sz="4" w:space="0" w:color="auto"/>
              <w:left w:val="single" w:sz="4" w:space="0" w:color="auto"/>
              <w:bottom w:val="single" w:sz="4" w:space="0" w:color="auto"/>
              <w:right w:val="single" w:sz="4" w:space="0" w:color="auto"/>
            </w:tcBorders>
          </w:tcPr>
          <w:p w14:paraId="340F67A6" w14:textId="77777777" w:rsidR="00FC0C1D" w:rsidRDefault="00ED4679">
            <w:pPr>
              <w:pStyle w:val="TAC"/>
              <w:spacing w:before="20" w:after="20"/>
              <w:ind w:right="57"/>
              <w:jc w:val="left"/>
              <w:rPr>
                <w:lang w:eastAsia="zh-CN"/>
              </w:rPr>
            </w:pPr>
            <w:r>
              <w:rPr>
                <w:rFonts w:eastAsia="SimSun"/>
                <w:lang w:eastAsia="zh-CN"/>
              </w:rPr>
              <w:t xml:space="preserve"> Similar view with Apple.</w:t>
            </w:r>
          </w:p>
        </w:tc>
      </w:tr>
      <w:tr w:rsidR="00FC0C1D" w14:paraId="79E304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215E27" w14:textId="77777777" w:rsidR="00FC0C1D" w:rsidRDefault="00ED4679">
            <w:pPr>
              <w:pStyle w:val="TAC"/>
              <w:spacing w:before="20" w:after="20"/>
              <w:ind w:left="57" w:right="57"/>
              <w:jc w:val="left"/>
              <w:rPr>
                <w:lang w:eastAsia="zh-CN"/>
              </w:rPr>
            </w:pPr>
            <w:r>
              <w:rPr>
                <w:rFonts w:eastAsia="SimSun" w:hint="eastAsia"/>
                <w:lang w:eastAsia="zh-CN"/>
              </w:rPr>
              <w:t>Lenovo</w:t>
            </w:r>
          </w:p>
        </w:tc>
        <w:tc>
          <w:tcPr>
            <w:tcW w:w="7936" w:type="dxa"/>
            <w:tcBorders>
              <w:top w:val="single" w:sz="4" w:space="0" w:color="auto"/>
              <w:left w:val="single" w:sz="4" w:space="0" w:color="auto"/>
              <w:bottom w:val="single" w:sz="4" w:space="0" w:color="auto"/>
              <w:right w:val="single" w:sz="4" w:space="0" w:color="auto"/>
            </w:tcBorders>
          </w:tcPr>
          <w:p w14:paraId="2325BD7C" w14:textId="77777777" w:rsidR="00FC0C1D" w:rsidRDefault="00ED4679">
            <w:pPr>
              <w:pStyle w:val="TAC"/>
              <w:spacing w:before="20" w:after="20"/>
              <w:ind w:left="57" w:right="57"/>
              <w:jc w:val="left"/>
              <w:rPr>
                <w:lang w:eastAsia="zh-CN"/>
              </w:rPr>
            </w:pPr>
            <w:r>
              <w:rPr>
                <w:rFonts w:eastAsia="SimSun" w:hint="eastAsia"/>
                <w:lang w:eastAsia="zh-CN"/>
              </w:rPr>
              <w:t>Similar view with Apple</w:t>
            </w:r>
          </w:p>
        </w:tc>
      </w:tr>
      <w:tr w:rsidR="00FC0C1D" w14:paraId="12FB85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243327" w14:textId="77777777" w:rsidR="00FC0C1D" w:rsidRDefault="00ED4679">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7936" w:type="dxa"/>
            <w:tcBorders>
              <w:top w:val="single" w:sz="4" w:space="0" w:color="auto"/>
              <w:left w:val="single" w:sz="4" w:space="0" w:color="auto"/>
              <w:bottom w:val="single" w:sz="4" w:space="0" w:color="auto"/>
              <w:right w:val="single" w:sz="4" w:space="0" w:color="auto"/>
            </w:tcBorders>
          </w:tcPr>
          <w:p w14:paraId="28CB1BF0" w14:textId="77777777" w:rsidR="00FC0C1D" w:rsidRDefault="00ED4679">
            <w:pPr>
              <w:pStyle w:val="TAC"/>
              <w:spacing w:before="20" w:after="20"/>
              <w:ind w:left="57" w:right="57"/>
              <w:jc w:val="left"/>
              <w:rPr>
                <w:lang w:eastAsia="zh-CN"/>
              </w:rPr>
            </w:pPr>
            <w:r>
              <w:rPr>
                <w:rFonts w:eastAsia="SimSun" w:hint="eastAsia"/>
                <w:lang w:eastAsia="zh-CN"/>
              </w:rPr>
              <w:t>D</w:t>
            </w:r>
            <w:r>
              <w:rPr>
                <w:rFonts w:eastAsia="SimSun"/>
                <w:lang w:eastAsia="zh-CN"/>
              </w:rPr>
              <w:t xml:space="preserve">esign new events, similar as A1 and A3. But TTT may not be needed, </w:t>
            </w:r>
            <w:proofErr w:type="gramStart"/>
            <w:r>
              <w:rPr>
                <w:rFonts w:eastAsia="SimSun"/>
                <w:lang w:eastAsia="zh-CN"/>
              </w:rPr>
              <w:t>since  there</w:t>
            </w:r>
            <w:proofErr w:type="gramEnd"/>
            <w:r>
              <w:rPr>
                <w:rFonts w:eastAsia="SimSun"/>
                <w:lang w:eastAsia="zh-CN"/>
              </w:rPr>
              <w:t xml:space="preserve"> is no robustness issues for data collection. </w:t>
            </w:r>
          </w:p>
        </w:tc>
      </w:tr>
      <w:tr w:rsidR="00FC0C1D" w14:paraId="226BBF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404BDE" w14:textId="77777777" w:rsidR="00FC0C1D" w:rsidRDefault="00ED4679">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7936" w:type="dxa"/>
            <w:tcBorders>
              <w:top w:val="single" w:sz="4" w:space="0" w:color="auto"/>
              <w:left w:val="single" w:sz="4" w:space="0" w:color="auto"/>
              <w:bottom w:val="single" w:sz="4" w:space="0" w:color="auto"/>
              <w:right w:val="single" w:sz="4" w:space="0" w:color="auto"/>
            </w:tcBorders>
          </w:tcPr>
          <w:p w14:paraId="7BAB59F6" w14:textId="77777777" w:rsidR="00FC0C1D" w:rsidRDefault="00ED4679">
            <w:pPr>
              <w:pStyle w:val="TAC"/>
              <w:spacing w:before="20" w:after="20"/>
              <w:ind w:left="57" w:right="57"/>
              <w:jc w:val="left"/>
              <w:rPr>
                <w:lang w:eastAsia="zh-CN"/>
              </w:rPr>
            </w:pPr>
            <w:r>
              <w:rPr>
                <w:lang w:eastAsia="zh-CN"/>
              </w:rPr>
              <w:t>The impact on specifications depends on the final design of the feature, but what RAN2 needs to specify is at least:</w:t>
            </w:r>
          </w:p>
          <w:p w14:paraId="77A73C28" w14:textId="77777777" w:rsidR="00FC0C1D" w:rsidRDefault="00ED4679">
            <w:pPr>
              <w:pStyle w:val="TAC"/>
              <w:numPr>
                <w:ilvl w:val="0"/>
                <w:numId w:val="20"/>
              </w:numPr>
              <w:spacing w:before="20" w:after="20"/>
              <w:ind w:right="57"/>
              <w:jc w:val="left"/>
              <w:rPr>
                <w:lang w:eastAsia="zh-CN"/>
              </w:rPr>
            </w:pPr>
            <w:r>
              <w:rPr>
                <w:lang w:eastAsia="zh-CN"/>
              </w:rPr>
              <w:t>Definition of the new measurement events (or agreeing to reuse existing events and clarifying how they are used for the new scenario).</w:t>
            </w:r>
          </w:p>
          <w:p w14:paraId="65BBCC3B" w14:textId="77777777" w:rsidR="00FC0C1D" w:rsidRDefault="00ED4679">
            <w:pPr>
              <w:pStyle w:val="TAC"/>
              <w:numPr>
                <w:ilvl w:val="0"/>
                <w:numId w:val="20"/>
              </w:numPr>
              <w:spacing w:before="20" w:after="20"/>
              <w:ind w:right="57"/>
              <w:jc w:val="left"/>
              <w:rPr>
                <w:lang w:eastAsia="zh-CN"/>
              </w:rPr>
            </w:pPr>
            <w:r>
              <w:rPr>
                <w:lang w:eastAsia="zh-CN"/>
              </w:rPr>
              <w:t xml:space="preserve">Define the UE behaviour, </w:t>
            </w:r>
            <w:proofErr w:type="gramStart"/>
            <w:r>
              <w:rPr>
                <w:lang w:eastAsia="zh-CN"/>
              </w:rPr>
              <w:t>i.e.</w:t>
            </w:r>
            <w:proofErr w:type="gramEnd"/>
            <w:r>
              <w:rPr>
                <w:lang w:eastAsia="zh-CN"/>
              </w:rPr>
              <w:t xml:space="preserve"> how long are measurements gathered after triggering, what is the periodicity of logging after triggering, stop condition for logging etc.</w:t>
            </w:r>
          </w:p>
          <w:p w14:paraId="7096DD74" w14:textId="77777777" w:rsidR="00FC0C1D" w:rsidRDefault="00FC0C1D">
            <w:pPr>
              <w:pStyle w:val="TAC"/>
              <w:spacing w:before="20" w:after="20"/>
              <w:ind w:right="57"/>
              <w:jc w:val="left"/>
              <w:rPr>
                <w:lang w:eastAsia="zh-CN"/>
              </w:rPr>
            </w:pPr>
          </w:p>
          <w:p w14:paraId="66BAAC2A" w14:textId="77777777" w:rsidR="00FC0C1D" w:rsidRDefault="00ED4679">
            <w:pPr>
              <w:pStyle w:val="TAC"/>
              <w:spacing w:before="20" w:after="20"/>
              <w:ind w:left="57" w:right="57"/>
              <w:jc w:val="left"/>
              <w:rPr>
                <w:lang w:eastAsia="zh-CN"/>
              </w:rPr>
            </w:pPr>
            <w:r>
              <w:rPr>
                <w:lang w:eastAsia="zh-CN"/>
              </w:rPr>
              <w:t>We are not sure how we can reuse text in section 5.5a.3.2 which is for the UE in RRC IDLE/</w:t>
            </w:r>
            <w:proofErr w:type="gramStart"/>
            <w:r>
              <w:rPr>
                <w:lang w:eastAsia="zh-CN"/>
              </w:rPr>
              <w:t>INACTIVE</w:t>
            </w:r>
            <w:proofErr w:type="gramEnd"/>
            <w:r>
              <w:rPr>
                <w:lang w:eastAsia="zh-CN"/>
              </w:rPr>
              <w:t xml:space="preserve"> and it seems completely not applicable to UEs in RRC_CONNECTED state which are under consideration for data collection case. Hence, a new procedure/section would rather be required. </w:t>
            </w:r>
          </w:p>
        </w:tc>
      </w:tr>
      <w:tr w:rsidR="00FC0C1D" w14:paraId="402C7B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995982" w14:textId="77777777" w:rsidR="00FC0C1D" w:rsidRDefault="00ED4679">
            <w:pPr>
              <w:pStyle w:val="TAC"/>
              <w:spacing w:before="20" w:after="20"/>
              <w:ind w:left="57" w:right="57"/>
              <w:jc w:val="left"/>
              <w:rPr>
                <w:lang w:eastAsia="zh-CN"/>
              </w:rPr>
            </w:pPr>
            <w:r>
              <w:rPr>
                <w:rFonts w:eastAsia="SimSun" w:hint="eastAsia"/>
                <w:lang w:eastAsia="zh-CN"/>
              </w:rPr>
              <w:t>CATT</w:t>
            </w:r>
          </w:p>
        </w:tc>
        <w:tc>
          <w:tcPr>
            <w:tcW w:w="7936" w:type="dxa"/>
            <w:tcBorders>
              <w:top w:val="single" w:sz="4" w:space="0" w:color="auto"/>
              <w:left w:val="single" w:sz="4" w:space="0" w:color="auto"/>
              <w:bottom w:val="single" w:sz="4" w:space="0" w:color="auto"/>
              <w:right w:val="single" w:sz="4" w:space="0" w:color="auto"/>
            </w:tcBorders>
          </w:tcPr>
          <w:p w14:paraId="080B9A56" w14:textId="77777777" w:rsidR="00FC0C1D" w:rsidRDefault="00ED4679">
            <w:pPr>
              <w:pStyle w:val="TAC"/>
              <w:spacing w:before="20" w:after="20"/>
              <w:ind w:left="57" w:right="57"/>
              <w:jc w:val="left"/>
              <w:rPr>
                <w:lang w:eastAsia="zh-CN"/>
              </w:rPr>
            </w:pPr>
            <w:r>
              <w:rPr>
                <w:rFonts w:eastAsia="SimSun"/>
                <w:lang w:eastAsia="zh-CN"/>
              </w:rPr>
              <w:t>Similar view with Apple</w:t>
            </w:r>
          </w:p>
        </w:tc>
      </w:tr>
      <w:tr w:rsidR="00FC0C1D" w14:paraId="55F652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77C430" w14:textId="77777777" w:rsidR="00FC0C1D" w:rsidRDefault="00ED4679">
            <w:pPr>
              <w:pStyle w:val="TAC"/>
              <w:spacing w:before="20" w:after="20"/>
              <w:ind w:left="57" w:right="57"/>
              <w:jc w:val="left"/>
              <w:rPr>
                <w:lang w:eastAsia="zh-CN"/>
              </w:rPr>
            </w:pPr>
            <w:r>
              <w:rPr>
                <w:lang w:eastAsia="zh-CN"/>
              </w:rPr>
              <w:t>Ericsson</w:t>
            </w:r>
          </w:p>
        </w:tc>
        <w:tc>
          <w:tcPr>
            <w:tcW w:w="7936" w:type="dxa"/>
            <w:tcBorders>
              <w:top w:val="single" w:sz="4" w:space="0" w:color="auto"/>
              <w:left w:val="single" w:sz="4" w:space="0" w:color="auto"/>
              <w:bottom w:val="single" w:sz="4" w:space="0" w:color="auto"/>
              <w:right w:val="single" w:sz="4" w:space="0" w:color="auto"/>
            </w:tcBorders>
          </w:tcPr>
          <w:p w14:paraId="5EAE0B5A" w14:textId="77777777" w:rsidR="00FC0C1D" w:rsidRDefault="00ED4679">
            <w:pPr>
              <w:pStyle w:val="TAC"/>
              <w:spacing w:before="20" w:after="20"/>
              <w:ind w:left="57" w:right="57"/>
              <w:jc w:val="left"/>
              <w:rPr>
                <w:lang w:eastAsia="zh-CN"/>
              </w:rPr>
            </w:pPr>
            <w:r>
              <w:rPr>
                <w:lang w:eastAsia="zh-CN"/>
              </w:rPr>
              <w:t xml:space="preserve">Since there are already precedents in the spec. both in logged MDT and in the RRM, we can get inspiration from that. Details can be sorted out during the stage-3 discussion, but spec. complexity is expected to be limited. </w:t>
            </w:r>
          </w:p>
        </w:tc>
      </w:tr>
      <w:tr w:rsidR="00FC0C1D" w14:paraId="4B0485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B80063" w14:textId="77777777" w:rsidR="00FC0C1D" w:rsidRDefault="00ED4679">
            <w:pPr>
              <w:pStyle w:val="TAC"/>
              <w:spacing w:before="20" w:after="20"/>
              <w:ind w:left="57" w:right="57"/>
              <w:jc w:val="left"/>
              <w:rPr>
                <w:lang w:eastAsia="zh-CN"/>
              </w:rPr>
            </w:pPr>
            <w:r>
              <w:rPr>
                <w:lang w:eastAsia="zh-CN"/>
              </w:rPr>
              <w:t>NEC</w:t>
            </w:r>
          </w:p>
        </w:tc>
        <w:tc>
          <w:tcPr>
            <w:tcW w:w="7936" w:type="dxa"/>
            <w:tcBorders>
              <w:top w:val="single" w:sz="4" w:space="0" w:color="auto"/>
              <w:left w:val="single" w:sz="4" w:space="0" w:color="auto"/>
              <w:bottom w:val="single" w:sz="4" w:space="0" w:color="auto"/>
              <w:right w:val="single" w:sz="4" w:space="0" w:color="auto"/>
            </w:tcBorders>
          </w:tcPr>
          <w:p w14:paraId="5EF3D378" w14:textId="77777777" w:rsidR="00FC0C1D" w:rsidRDefault="00ED4679">
            <w:pPr>
              <w:pStyle w:val="TAC"/>
              <w:spacing w:before="20" w:after="20"/>
              <w:ind w:left="57" w:right="57"/>
              <w:jc w:val="left"/>
              <w:rPr>
                <w:lang w:eastAsia="zh-CN"/>
              </w:rPr>
            </w:pPr>
            <w:r>
              <w:rPr>
                <w:lang w:eastAsia="zh-CN"/>
              </w:rPr>
              <w:t>Introduce L3-based event into the data collection logging configuration in ASN.1. Also share same view as Xiaomi that TTT may not be needed.</w:t>
            </w:r>
          </w:p>
        </w:tc>
      </w:tr>
      <w:tr w:rsidR="00FC0C1D" w14:paraId="34D32B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938F93" w14:textId="77777777" w:rsidR="00FC0C1D" w:rsidRDefault="00ED4679">
            <w:pPr>
              <w:pStyle w:val="TAC"/>
              <w:spacing w:before="20" w:after="20"/>
              <w:ind w:left="57" w:right="57"/>
              <w:jc w:val="left"/>
              <w:rPr>
                <w:lang w:eastAsia="zh-CN"/>
              </w:rPr>
            </w:pPr>
            <w:r>
              <w:rPr>
                <w:lang w:eastAsia="zh-CN"/>
              </w:rPr>
              <w:t>BT</w:t>
            </w:r>
          </w:p>
        </w:tc>
        <w:tc>
          <w:tcPr>
            <w:tcW w:w="7936" w:type="dxa"/>
            <w:tcBorders>
              <w:top w:val="single" w:sz="4" w:space="0" w:color="auto"/>
              <w:left w:val="single" w:sz="4" w:space="0" w:color="auto"/>
              <w:bottom w:val="single" w:sz="4" w:space="0" w:color="auto"/>
              <w:right w:val="single" w:sz="4" w:space="0" w:color="auto"/>
            </w:tcBorders>
          </w:tcPr>
          <w:p w14:paraId="42F7BB24" w14:textId="77777777" w:rsidR="00FC0C1D" w:rsidRDefault="00ED4679">
            <w:pPr>
              <w:pStyle w:val="TAC"/>
              <w:spacing w:before="20" w:after="20"/>
              <w:ind w:left="57" w:right="57"/>
              <w:jc w:val="left"/>
              <w:rPr>
                <w:lang w:eastAsia="zh-CN"/>
              </w:rPr>
            </w:pPr>
            <w:r>
              <w:rPr>
                <w:lang w:eastAsia="zh-CN"/>
              </w:rPr>
              <w:t>Without an understanding of the event-measurements granularity, it is complex to assess the impact. In any case, MDT or RRM can be the baseline.</w:t>
            </w:r>
          </w:p>
        </w:tc>
      </w:tr>
      <w:tr w:rsidR="00FC0C1D" w14:paraId="4D53B2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39662F" w14:textId="77777777" w:rsidR="00FC0C1D" w:rsidRDefault="00ED4679">
            <w:pPr>
              <w:pStyle w:val="TAC"/>
              <w:spacing w:before="20" w:after="20"/>
              <w:ind w:left="57" w:right="57"/>
              <w:jc w:val="left"/>
              <w:rPr>
                <w:lang w:eastAsia="zh-CN"/>
              </w:rPr>
            </w:pPr>
            <w:r>
              <w:rPr>
                <w:lang w:eastAsia="zh-CN"/>
              </w:rPr>
              <w:t>Interdigital</w:t>
            </w:r>
          </w:p>
        </w:tc>
        <w:tc>
          <w:tcPr>
            <w:tcW w:w="7936" w:type="dxa"/>
            <w:tcBorders>
              <w:top w:val="single" w:sz="4" w:space="0" w:color="auto"/>
              <w:left w:val="single" w:sz="4" w:space="0" w:color="auto"/>
              <w:bottom w:val="single" w:sz="4" w:space="0" w:color="auto"/>
              <w:right w:val="single" w:sz="4" w:space="0" w:color="auto"/>
            </w:tcBorders>
          </w:tcPr>
          <w:p w14:paraId="4911DCE2" w14:textId="77777777" w:rsidR="00FC0C1D" w:rsidRDefault="00ED4679">
            <w:pPr>
              <w:pStyle w:val="TAC"/>
              <w:spacing w:before="20" w:after="20"/>
              <w:ind w:left="57" w:right="57"/>
              <w:jc w:val="left"/>
              <w:rPr>
                <w:lang w:eastAsia="zh-CN"/>
              </w:rPr>
            </w:pPr>
            <w:r>
              <w:rPr>
                <w:lang w:eastAsia="zh-CN"/>
              </w:rPr>
              <w:t>Agree with companies above that we can use the way it is specified in logged MDT events (which is also aligned with our understanding that the event is determining the logging aspect and not the triggering of the report)</w:t>
            </w:r>
          </w:p>
        </w:tc>
      </w:tr>
      <w:tr w:rsidR="00FC0C1D" w14:paraId="26406F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FB6CBF" w14:textId="77777777" w:rsidR="00FC0C1D" w:rsidRDefault="00ED4679">
            <w:pPr>
              <w:pStyle w:val="TAC"/>
              <w:spacing w:before="20" w:after="20"/>
              <w:ind w:left="57" w:right="57"/>
              <w:jc w:val="left"/>
              <w:rPr>
                <w:lang w:eastAsia="zh-CN"/>
              </w:rPr>
            </w:pPr>
            <w:r>
              <w:rPr>
                <w:rFonts w:eastAsia="SimSun" w:hint="eastAsia"/>
                <w:lang w:eastAsia="zh-CN"/>
              </w:rPr>
              <w:t>Fujitsu</w:t>
            </w:r>
          </w:p>
        </w:tc>
        <w:tc>
          <w:tcPr>
            <w:tcW w:w="7936" w:type="dxa"/>
            <w:tcBorders>
              <w:top w:val="single" w:sz="4" w:space="0" w:color="auto"/>
              <w:left w:val="single" w:sz="4" w:space="0" w:color="auto"/>
              <w:bottom w:val="single" w:sz="4" w:space="0" w:color="auto"/>
              <w:right w:val="single" w:sz="4" w:space="0" w:color="auto"/>
            </w:tcBorders>
          </w:tcPr>
          <w:p w14:paraId="2E87AE8F" w14:textId="77777777" w:rsidR="00FC0C1D" w:rsidRDefault="00ED4679">
            <w:pPr>
              <w:pStyle w:val="TAC"/>
              <w:spacing w:before="20" w:after="20"/>
              <w:ind w:left="57" w:right="57"/>
              <w:jc w:val="left"/>
              <w:rPr>
                <w:lang w:eastAsia="zh-CN"/>
              </w:rPr>
            </w:pPr>
            <w:r>
              <w:rPr>
                <w:rFonts w:eastAsia="SimSun"/>
                <w:lang w:eastAsia="zh-CN"/>
              </w:rPr>
              <w:t>Similar view with Apple</w:t>
            </w:r>
          </w:p>
        </w:tc>
      </w:tr>
      <w:tr w:rsidR="00FC0C1D" w14:paraId="1D5EB9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8D926" w14:textId="77777777" w:rsidR="00FC0C1D" w:rsidRDefault="00ED4679">
            <w:pPr>
              <w:pStyle w:val="TAC"/>
              <w:spacing w:before="20" w:after="20"/>
              <w:ind w:left="57" w:right="57"/>
              <w:jc w:val="left"/>
              <w:rPr>
                <w:rFonts w:eastAsia="SimSun"/>
                <w:lang w:val="en-US" w:eastAsia="zh-CN"/>
              </w:rPr>
            </w:pPr>
            <w:r>
              <w:rPr>
                <w:rFonts w:eastAsia="SimSun" w:hint="eastAsia"/>
                <w:lang w:val="en-US" w:eastAsia="zh-CN"/>
              </w:rPr>
              <w:t>CMCC</w:t>
            </w:r>
          </w:p>
        </w:tc>
        <w:tc>
          <w:tcPr>
            <w:tcW w:w="7936" w:type="dxa"/>
            <w:tcBorders>
              <w:top w:val="single" w:sz="4" w:space="0" w:color="auto"/>
              <w:left w:val="single" w:sz="4" w:space="0" w:color="auto"/>
              <w:bottom w:val="single" w:sz="4" w:space="0" w:color="auto"/>
              <w:right w:val="single" w:sz="4" w:space="0" w:color="auto"/>
            </w:tcBorders>
          </w:tcPr>
          <w:p w14:paraId="35AF33B0" w14:textId="77777777" w:rsidR="00FC0C1D" w:rsidRDefault="00ED4679">
            <w:pPr>
              <w:pStyle w:val="TAC"/>
              <w:spacing w:before="20" w:after="20"/>
              <w:ind w:left="57" w:right="57"/>
              <w:jc w:val="left"/>
              <w:rPr>
                <w:rFonts w:eastAsia="SimSun"/>
                <w:lang w:eastAsia="zh-CN"/>
              </w:rPr>
            </w:pPr>
            <w:r>
              <w:rPr>
                <w:rFonts w:eastAsia="SimSun"/>
                <w:lang w:eastAsia="zh-CN"/>
              </w:rPr>
              <w:t>Similar view with Apple</w:t>
            </w:r>
          </w:p>
        </w:tc>
      </w:tr>
      <w:tr w:rsidR="00003C75" w14:paraId="4113A7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4FDBEF" w14:textId="18073F50" w:rsidR="00003C75" w:rsidRDefault="00003C75">
            <w:pPr>
              <w:pStyle w:val="TAC"/>
              <w:spacing w:before="20" w:after="20"/>
              <w:ind w:left="57" w:right="57"/>
              <w:jc w:val="left"/>
              <w:rPr>
                <w:rFonts w:eastAsia="SimSun"/>
                <w:lang w:val="en-US" w:eastAsia="zh-CN"/>
              </w:rPr>
            </w:pPr>
            <w:r>
              <w:rPr>
                <w:rFonts w:eastAsia="SimSun"/>
                <w:lang w:val="en-US" w:eastAsia="zh-CN"/>
              </w:rPr>
              <w:t>Google</w:t>
            </w:r>
          </w:p>
        </w:tc>
        <w:tc>
          <w:tcPr>
            <w:tcW w:w="7936" w:type="dxa"/>
            <w:tcBorders>
              <w:top w:val="single" w:sz="4" w:space="0" w:color="auto"/>
              <w:left w:val="single" w:sz="4" w:space="0" w:color="auto"/>
              <w:bottom w:val="single" w:sz="4" w:space="0" w:color="auto"/>
              <w:right w:val="single" w:sz="4" w:space="0" w:color="auto"/>
            </w:tcBorders>
          </w:tcPr>
          <w:p w14:paraId="5CACDAA1" w14:textId="0A513DFB" w:rsidR="008D7D45" w:rsidRDefault="00003C75" w:rsidP="008D7D45">
            <w:pPr>
              <w:pStyle w:val="TAC"/>
              <w:spacing w:before="20" w:after="20"/>
              <w:ind w:left="57" w:right="57"/>
              <w:jc w:val="left"/>
              <w:rPr>
                <w:rFonts w:eastAsia="SimSun"/>
                <w:lang w:eastAsia="zh-CN"/>
              </w:rPr>
            </w:pPr>
            <w:r>
              <w:rPr>
                <w:rFonts w:eastAsia="SimSun"/>
                <w:lang w:eastAsia="zh-CN"/>
              </w:rPr>
              <w:t xml:space="preserve">Similar </w:t>
            </w:r>
            <w:r w:rsidR="008D7D45">
              <w:rPr>
                <w:rFonts w:eastAsia="SimSun"/>
                <w:lang w:eastAsia="zh-CN"/>
              </w:rPr>
              <w:t>view with Apple</w:t>
            </w:r>
          </w:p>
          <w:p w14:paraId="75B5232F" w14:textId="0113373C" w:rsidR="00003C75" w:rsidRDefault="00003C75" w:rsidP="008D7D45">
            <w:pPr>
              <w:pStyle w:val="TAC"/>
              <w:spacing w:before="20" w:after="20"/>
              <w:ind w:left="57" w:right="57"/>
              <w:jc w:val="left"/>
              <w:rPr>
                <w:rFonts w:eastAsia="SimSun"/>
                <w:lang w:eastAsia="zh-CN"/>
              </w:rPr>
            </w:pPr>
          </w:p>
        </w:tc>
      </w:tr>
      <w:tr w:rsidR="00E204AD" w14:paraId="3DF5AE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2ADD09" w14:textId="4A506D87" w:rsidR="00E204AD" w:rsidRDefault="00E204AD" w:rsidP="00E204AD">
            <w:pPr>
              <w:pStyle w:val="TAC"/>
              <w:spacing w:before="20" w:after="20"/>
              <w:ind w:left="57" w:right="57"/>
              <w:jc w:val="left"/>
              <w:rPr>
                <w:rFonts w:eastAsia="SimSun"/>
                <w:lang w:val="en-US" w:eastAsia="zh-CN"/>
              </w:rPr>
            </w:pPr>
            <w:r>
              <w:rPr>
                <w:rFonts w:eastAsia="SimSun"/>
                <w:lang w:eastAsia="zh-CN"/>
              </w:rPr>
              <w:t>Mediatek</w:t>
            </w:r>
          </w:p>
        </w:tc>
        <w:tc>
          <w:tcPr>
            <w:tcW w:w="7936" w:type="dxa"/>
            <w:tcBorders>
              <w:top w:val="single" w:sz="4" w:space="0" w:color="auto"/>
              <w:left w:val="single" w:sz="4" w:space="0" w:color="auto"/>
              <w:bottom w:val="single" w:sz="4" w:space="0" w:color="auto"/>
              <w:right w:val="single" w:sz="4" w:space="0" w:color="auto"/>
            </w:tcBorders>
          </w:tcPr>
          <w:p w14:paraId="036E6A6E" w14:textId="0A86AFE9" w:rsidR="00E204AD" w:rsidRDefault="00E204AD" w:rsidP="00E204AD">
            <w:pPr>
              <w:pStyle w:val="TAC"/>
              <w:spacing w:before="20" w:after="20"/>
              <w:ind w:left="57" w:right="57"/>
              <w:jc w:val="left"/>
              <w:rPr>
                <w:rFonts w:eastAsia="SimSun"/>
                <w:lang w:eastAsia="zh-CN"/>
              </w:rPr>
            </w:pPr>
            <w:r>
              <w:rPr>
                <w:rFonts w:eastAsia="SimSun"/>
                <w:lang w:eastAsia="zh-CN"/>
              </w:rPr>
              <w:t xml:space="preserve">Limited specification impact if </w:t>
            </w:r>
            <w:r>
              <w:t>L3 serving cell measurement events</w:t>
            </w:r>
            <w:r>
              <w:rPr>
                <w:rFonts w:eastAsia="SimSun"/>
                <w:lang w:eastAsia="zh-CN"/>
              </w:rPr>
              <w:t xml:space="preserve"> is needed.</w:t>
            </w:r>
          </w:p>
        </w:tc>
      </w:tr>
    </w:tbl>
    <w:p w14:paraId="55F41107" w14:textId="77777777" w:rsidR="00FC0C1D" w:rsidRDefault="00FC0C1D"/>
    <w:p w14:paraId="0F3E0D2B" w14:textId="77777777" w:rsidR="00FC0C1D" w:rsidRDefault="00ED4679">
      <w:r>
        <w:rPr>
          <w:b/>
          <w:bCs/>
        </w:rPr>
        <w:t>Summary 2</w:t>
      </w:r>
      <w:r>
        <w:t>: TBD.</w:t>
      </w:r>
    </w:p>
    <w:p w14:paraId="5A8BD302" w14:textId="77777777" w:rsidR="00FC0C1D" w:rsidRDefault="00ED4679">
      <w:r>
        <w:rPr>
          <w:b/>
          <w:bCs/>
        </w:rPr>
        <w:t>Proposal 2</w:t>
      </w:r>
      <w:r>
        <w:t>: TBD.</w:t>
      </w:r>
    </w:p>
    <w:p w14:paraId="412AC9E5" w14:textId="77777777" w:rsidR="00FC0C1D" w:rsidRDefault="00FC0C1D"/>
    <w:p w14:paraId="21902BB0" w14:textId="77777777" w:rsidR="00FC0C1D" w:rsidRDefault="00ED4679">
      <w:pPr>
        <w:pStyle w:val="31"/>
      </w:pPr>
      <w:r>
        <w:t>L1 Beam-based Events</w:t>
      </w:r>
    </w:p>
    <w:p w14:paraId="32E8BC15" w14:textId="77777777" w:rsidR="00FC0C1D" w:rsidRDefault="00ED4679">
      <w:r>
        <w:rPr>
          <w:u w:val="single"/>
        </w:rPr>
        <w:t>R2-2409908</w:t>
      </w:r>
      <w:r>
        <w:t xml:space="preserve"> (Qualcomm) proposed the following:</w:t>
      </w:r>
    </w:p>
    <w:p w14:paraId="25842D80" w14:textId="77777777" w:rsidR="00FC0C1D" w:rsidRDefault="00ED4679">
      <w:pPr>
        <w:pBdr>
          <w:top w:val="single" w:sz="4" w:space="1" w:color="auto"/>
          <w:left w:val="single" w:sz="4" w:space="4" w:color="auto"/>
          <w:bottom w:val="single" w:sz="4" w:space="1" w:color="auto"/>
          <w:right w:val="single" w:sz="4" w:space="4" w:color="auto"/>
        </w:pBdr>
      </w:pPr>
      <w:r>
        <w:t>Proposal 4: RAN2 is requested to consider at least the following events for training data collection for network-side model training,</w:t>
      </w:r>
    </w:p>
    <w:p w14:paraId="5AD23FFF" w14:textId="77777777" w:rsidR="00FC0C1D" w:rsidRDefault="00ED4679">
      <w:pPr>
        <w:pBdr>
          <w:top w:val="single" w:sz="4" w:space="1" w:color="auto"/>
          <w:left w:val="single" w:sz="4" w:space="4" w:color="auto"/>
          <w:bottom w:val="single" w:sz="4" w:space="1" w:color="auto"/>
          <w:right w:val="single" w:sz="4" w:space="4" w:color="auto"/>
        </w:pBdr>
      </w:pPr>
      <w:r>
        <w:lastRenderedPageBreak/>
        <w:t>•</w:t>
      </w:r>
      <w:r>
        <w:tab/>
        <w:t>Event 1.</w:t>
      </w:r>
      <w:r>
        <w:tab/>
        <w:t xml:space="preserve">Based on the number of samples to be collected and </w:t>
      </w:r>
      <w:r>
        <w:rPr>
          <w:highlight w:val="yellow"/>
        </w:rPr>
        <w:t>reported across different beams, UE triggers the measurement collection and logging if a beam becomes the top-1 beam</w:t>
      </w:r>
      <w:r>
        <w:t xml:space="preserve"> and the logged number of measurements is less than the configured value. </w:t>
      </w:r>
    </w:p>
    <w:p w14:paraId="4EEDF1D4" w14:textId="77777777" w:rsidR="00FC0C1D" w:rsidRDefault="00ED4679">
      <w:pPr>
        <w:pBdr>
          <w:top w:val="single" w:sz="4" w:space="1" w:color="auto"/>
          <w:left w:val="single" w:sz="4" w:space="4" w:color="auto"/>
          <w:bottom w:val="single" w:sz="4" w:space="1" w:color="auto"/>
          <w:right w:val="single" w:sz="4" w:space="4" w:color="auto"/>
        </w:pBdr>
      </w:pPr>
      <w:r>
        <w:t>•</w:t>
      </w:r>
      <w:r>
        <w:tab/>
        <w:t>Event 2.</w:t>
      </w:r>
      <w:r>
        <w:tab/>
      </w:r>
      <w:r>
        <w:rPr>
          <w:highlight w:val="yellow"/>
        </w:rPr>
        <w:t>Based on the change of the top-1 beam: UE is configured to log the measurement when the top-1 beam changes.</w:t>
      </w:r>
      <w:r>
        <w:t xml:space="preserve"> UE can additionally be configured with the number of samples to be logged and its periodicity</w:t>
      </w:r>
    </w:p>
    <w:p w14:paraId="196323D7" w14:textId="77777777" w:rsidR="00FC0C1D" w:rsidRDefault="00ED4679">
      <w:r>
        <w:t>These events are triggered when the top-1 beam changes, i.e., “if a beam becomes the top-1 beam” or “based on the change of the top-1” beam. The key difference between these events is the termination condition. These termination conditions will be discussed in another question.</w:t>
      </w:r>
    </w:p>
    <w:p w14:paraId="0B62B012" w14:textId="77777777" w:rsidR="00FC0C1D" w:rsidRDefault="00ED4679">
      <w:r>
        <w:rPr>
          <w:b/>
          <w:bCs/>
        </w:rPr>
        <w:t>Question 3</w:t>
      </w:r>
      <w:r>
        <w:t>: Does triggering logging based on the change of the top-1 beam help accomplish the goal of data collection for training network-side beam management AI/ML models? If not, state any deficiencies or ways to augment the event to mitigate them.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C0C1D" w14:paraId="57FBA92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4096885" w14:textId="77777777" w:rsidR="00FC0C1D" w:rsidRDefault="00ED4679">
            <w:pPr>
              <w:pStyle w:val="TAH"/>
              <w:spacing w:before="20" w:after="20"/>
              <w:ind w:left="57" w:right="57"/>
              <w:jc w:val="left"/>
              <w:rPr>
                <w:color w:val="FFFFFF" w:themeColor="background1"/>
              </w:rPr>
            </w:pPr>
            <w:r>
              <w:rPr>
                <w:color w:val="FFFFFF" w:themeColor="background1"/>
              </w:rPr>
              <w:lastRenderedPageBreak/>
              <w:t>Answers to Question 3</w:t>
            </w:r>
          </w:p>
        </w:tc>
      </w:tr>
      <w:tr w:rsidR="00FC0C1D" w14:paraId="2A90F4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963501" w14:textId="77777777" w:rsidR="00FC0C1D" w:rsidRDefault="00ED467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7C6BC3" w14:textId="77777777" w:rsidR="00FC0C1D" w:rsidRDefault="00ED467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3EF02F" w14:textId="77777777" w:rsidR="00FC0C1D" w:rsidRDefault="00ED4679">
            <w:pPr>
              <w:pStyle w:val="TAH"/>
              <w:spacing w:before="20" w:after="20"/>
              <w:ind w:left="57" w:right="57"/>
              <w:jc w:val="left"/>
            </w:pPr>
            <w:r>
              <w:t>Technical Arguments</w:t>
            </w:r>
          </w:p>
        </w:tc>
      </w:tr>
      <w:tr w:rsidR="00FC0C1D" w14:paraId="0C6440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FF7EAE" w14:textId="77777777" w:rsidR="00FC0C1D" w:rsidRDefault="00ED4679">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5AB9FF2" w14:textId="77777777" w:rsidR="00FC0C1D" w:rsidRDefault="00ED4679">
            <w:pPr>
              <w:pStyle w:val="TAC"/>
              <w:spacing w:before="20" w:after="20"/>
              <w:ind w:left="57" w:right="57"/>
              <w:jc w:val="left"/>
              <w:rPr>
                <w:lang w:val="en-US" w:eastAsia="zh-CN"/>
              </w:rPr>
            </w:pPr>
            <w:r>
              <w:rPr>
                <w:rFonts w:hint="eastAsia"/>
                <w:lang w:val="en-US" w:eastAsia="zh-CN"/>
              </w:rPr>
              <w:t>Maybe No</w:t>
            </w:r>
          </w:p>
        </w:tc>
        <w:tc>
          <w:tcPr>
            <w:tcW w:w="6942" w:type="dxa"/>
            <w:tcBorders>
              <w:top w:val="single" w:sz="4" w:space="0" w:color="auto"/>
              <w:left w:val="single" w:sz="4" w:space="0" w:color="auto"/>
              <w:bottom w:val="single" w:sz="4" w:space="0" w:color="auto"/>
              <w:right w:val="single" w:sz="4" w:space="0" w:color="auto"/>
            </w:tcBorders>
          </w:tcPr>
          <w:p w14:paraId="2423CC60" w14:textId="77777777" w:rsidR="00FC0C1D" w:rsidRDefault="00ED4679">
            <w:pPr>
              <w:pStyle w:val="TAC"/>
              <w:spacing w:before="20" w:after="20"/>
              <w:ind w:left="57" w:right="57"/>
              <w:jc w:val="left"/>
              <w:rPr>
                <w:lang w:val="en-US" w:eastAsia="zh-CN"/>
              </w:rPr>
            </w:pPr>
            <w:r>
              <w:rPr>
                <w:rFonts w:hint="eastAsia"/>
                <w:lang w:val="en-US" w:eastAsia="zh-CN"/>
              </w:rPr>
              <w:t xml:space="preserve">My understanding both events is to prevent UE from continuously collecting the data when the mobility status of the UE is static </w:t>
            </w:r>
            <w:proofErr w:type="gramStart"/>
            <w:r>
              <w:rPr>
                <w:rFonts w:hint="eastAsia"/>
                <w:lang w:val="en-US" w:eastAsia="zh-CN"/>
              </w:rPr>
              <w:t>in order for</w:t>
            </w:r>
            <w:proofErr w:type="gramEnd"/>
            <w:r>
              <w:rPr>
                <w:rFonts w:hint="eastAsia"/>
                <w:lang w:val="en-US" w:eastAsia="zh-CN"/>
              </w:rPr>
              <w:t xml:space="preserve"> power saving. However, in the real deployment, the beam measurement result is still fluctuated even though UE mobility status is static, from NW perspective, those data is still useful for NW to train the model regardless of the top-1 beam have been changed or not.</w:t>
            </w:r>
          </w:p>
        </w:tc>
      </w:tr>
      <w:tr w:rsidR="00FC0C1D" w14:paraId="3D09E2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1CFF25" w14:textId="77777777" w:rsidR="00FC0C1D" w:rsidRDefault="00ED467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C753037" w14:textId="77777777" w:rsidR="00FC0C1D" w:rsidRDefault="00ED467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6C79EE6" w14:textId="77777777" w:rsidR="00FC0C1D" w:rsidRDefault="00ED4679">
            <w:pPr>
              <w:pStyle w:val="TAC"/>
              <w:spacing w:before="20" w:after="20"/>
              <w:ind w:right="57"/>
              <w:jc w:val="left"/>
              <w:rPr>
                <w:lang w:eastAsia="zh-CN"/>
              </w:rPr>
            </w:pPr>
            <w:r>
              <w:rPr>
                <w:lang w:eastAsia="zh-CN"/>
              </w:rPr>
              <w:t>We think it has below issues:</w:t>
            </w:r>
          </w:p>
          <w:p w14:paraId="0327AD22" w14:textId="77777777" w:rsidR="00FC0C1D" w:rsidRDefault="00ED4679">
            <w:pPr>
              <w:pStyle w:val="TAC"/>
              <w:numPr>
                <w:ilvl w:val="0"/>
                <w:numId w:val="21"/>
              </w:numPr>
              <w:spacing w:before="20" w:after="20"/>
              <w:ind w:right="57"/>
              <w:jc w:val="left"/>
              <w:rPr>
                <w:lang w:eastAsia="zh-CN"/>
              </w:rPr>
            </w:pPr>
            <w:r>
              <w:rPr>
                <w:lang w:eastAsia="zh-CN"/>
              </w:rPr>
              <w:t xml:space="preserve">Only considering Top-1 beam is too restricted in FR2. As we know, the L1 beam change in FR2 is quick and may be caused by channel time fading and/or blockage by other object(s). Thus, top-1 beam measurement is not stable. And that is why existing beam management procedure needs UE to report top-K beams and NW can use TCI to dynamically change beam. So, only considering top-1 beam may lead to misleading information to NW. </w:t>
            </w:r>
          </w:p>
          <w:p w14:paraId="2429A115" w14:textId="77777777" w:rsidR="00FC0C1D" w:rsidRDefault="00ED4679">
            <w:pPr>
              <w:pStyle w:val="TAC"/>
              <w:numPr>
                <w:ilvl w:val="0"/>
                <w:numId w:val="21"/>
              </w:numPr>
              <w:spacing w:before="20" w:after="20"/>
              <w:ind w:right="57"/>
              <w:jc w:val="left"/>
              <w:rPr>
                <w:lang w:eastAsia="zh-CN"/>
              </w:rPr>
            </w:pPr>
            <w:r>
              <w:rPr>
                <w:lang w:eastAsia="zh-CN"/>
              </w:rPr>
              <w:t xml:space="preserve">As mentioned by ZTE, the proposed event is intended to </w:t>
            </w:r>
            <w:r>
              <w:rPr>
                <w:rFonts w:hint="eastAsia"/>
                <w:lang w:val="en-US" w:eastAsia="zh-CN"/>
              </w:rPr>
              <w:t>prevent UE from continuously collecting the data when the UE is static</w:t>
            </w:r>
            <w:r>
              <w:rPr>
                <w:lang w:val="en-US" w:eastAsia="zh-CN"/>
              </w:rPr>
              <w:t xml:space="preserve"> (</w:t>
            </w:r>
            <w:proofErr w:type="gramStart"/>
            <w:r>
              <w:rPr>
                <w:lang w:val="en-US" w:eastAsia="zh-CN"/>
              </w:rPr>
              <w:t>i.e.</w:t>
            </w:r>
            <w:proofErr w:type="gramEnd"/>
            <w:r>
              <w:rPr>
                <w:lang w:val="en-US" w:eastAsia="zh-CN"/>
              </w:rPr>
              <w:t xml:space="preserve"> when top-1 beam is not changed). However, the L1 beam quality is generally fast </w:t>
            </w:r>
            <w:proofErr w:type="gramStart"/>
            <w:r>
              <w:rPr>
                <w:lang w:eastAsia="zh-CN"/>
              </w:rPr>
              <w:t>time-changing</w:t>
            </w:r>
            <w:proofErr w:type="gramEnd"/>
            <w:r>
              <w:rPr>
                <w:lang w:eastAsia="zh-CN"/>
              </w:rPr>
              <w:t xml:space="preserve"> in FR2. It is possible that although top-1 beam is same during one </w:t>
            </w:r>
            <w:proofErr w:type="gramStart"/>
            <w:r>
              <w:rPr>
                <w:lang w:eastAsia="zh-CN"/>
              </w:rPr>
              <w:t>period</w:t>
            </w:r>
            <w:proofErr w:type="gramEnd"/>
            <w:r>
              <w:rPr>
                <w:lang w:eastAsia="zh-CN"/>
              </w:rPr>
              <w:t xml:space="preserve"> but its measurement has changed a lot, which means some useful data are missed to collect. Correspondingly, at least AI/ML based BM case 2 (</w:t>
            </w:r>
            <w:proofErr w:type="gramStart"/>
            <w:r>
              <w:rPr>
                <w:lang w:eastAsia="zh-CN"/>
              </w:rPr>
              <w:t>i.e.</w:t>
            </w:r>
            <w:proofErr w:type="gramEnd"/>
            <w:r>
              <w:rPr>
                <w:lang w:eastAsia="zh-CN"/>
              </w:rPr>
              <w:t xml:space="preserve"> temporal prediction) will not work.  </w:t>
            </w:r>
          </w:p>
          <w:p w14:paraId="6C157127" w14:textId="77777777" w:rsidR="00FC0C1D" w:rsidRDefault="00ED4679">
            <w:pPr>
              <w:pStyle w:val="TAC"/>
              <w:numPr>
                <w:ilvl w:val="0"/>
                <w:numId w:val="21"/>
              </w:numPr>
              <w:spacing w:before="20" w:after="20"/>
              <w:ind w:right="57"/>
              <w:jc w:val="left"/>
              <w:rPr>
                <w:lang w:eastAsia="zh-CN"/>
              </w:rPr>
            </w:pPr>
            <w:r>
              <w:rPr>
                <w:lang w:eastAsia="zh-CN"/>
              </w:rPr>
              <w:t>The proposed event has no RSRP threshold which means that the UE may log useless data when its radio condition is poor (</w:t>
            </w:r>
            <w:proofErr w:type="gramStart"/>
            <w:r>
              <w:rPr>
                <w:lang w:eastAsia="zh-CN"/>
              </w:rPr>
              <w:t>e.g.</w:t>
            </w:r>
            <w:proofErr w:type="gramEnd"/>
            <w:r>
              <w:rPr>
                <w:lang w:eastAsia="zh-CN"/>
              </w:rPr>
              <w:t xml:space="preserve"> right before RLF).</w:t>
            </w:r>
          </w:p>
          <w:p w14:paraId="0DA2E3CD" w14:textId="77777777" w:rsidR="00FC0C1D" w:rsidRDefault="00ED4679">
            <w:pPr>
              <w:pStyle w:val="TAC"/>
              <w:numPr>
                <w:ilvl w:val="0"/>
                <w:numId w:val="21"/>
              </w:numPr>
              <w:spacing w:before="20" w:after="20"/>
              <w:ind w:right="57"/>
              <w:jc w:val="left"/>
              <w:rPr>
                <w:lang w:eastAsia="zh-CN"/>
              </w:rPr>
            </w:pPr>
            <w:r>
              <w:rPr>
                <w:lang w:eastAsia="zh-CN"/>
              </w:rPr>
              <w:t xml:space="preserve">It will bring high UE complexity. As discussed in L1 measurement event for Rel-19 LTM and MIMO, time to trigger (TTT) is necessary to make event trigger stable. Then, it means UE needs to simultaneously maintain multiple TTT for multiple beams (as top-1 beam may change, UE has to track multiple </w:t>
            </w:r>
            <w:proofErr w:type="gramStart"/>
            <w:r>
              <w:rPr>
                <w:lang w:eastAsia="zh-CN"/>
              </w:rPr>
              <w:t>candidate</w:t>
            </w:r>
            <w:proofErr w:type="gramEnd"/>
            <w:r>
              <w:rPr>
                <w:lang w:eastAsia="zh-CN"/>
              </w:rPr>
              <w:t xml:space="preserve"> beams to determine when any of them becomes top-1 beam). </w:t>
            </w:r>
          </w:p>
        </w:tc>
      </w:tr>
      <w:tr w:rsidR="00FC0C1D" w14:paraId="400C43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1D780" w14:textId="77777777" w:rsidR="00FC0C1D" w:rsidRDefault="00ED467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6252DFA" w14:textId="77777777" w:rsidR="00FC0C1D" w:rsidRDefault="00ED4679">
            <w:pPr>
              <w:pStyle w:val="TAC"/>
              <w:spacing w:before="20" w:after="20"/>
              <w:ind w:left="57" w:right="57"/>
              <w:jc w:val="left"/>
              <w:rPr>
                <w:lang w:eastAsia="zh-CN"/>
              </w:rPr>
            </w:pPr>
            <w:r>
              <w:rPr>
                <w:rFonts w:hint="eastAsia"/>
                <w:lang w:val="en-US" w:eastAsia="zh-CN"/>
              </w:rPr>
              <w:t>Maybe No</w:t>
            </w:r>
          </w:p>
        </w:tc>
        <w:tc>
          <w:tcPr>
            <w:tcW w:w="6942" w:type="dxa"/>
            <w:tcBorders>
              <w:top w:val="single" w:sz="4" w:space="0" w:color="auto"/>
              <w:left w:val="single" w:sz="4" w:space="0" w:color="auto"/>
              <w:bottom w:val="single" w:sz="4" w:space="0" w:color="auto"/>
              <w:right w:val="single" w:sz="4" w:space="0" w:color="auto"/>
            </w:tcBorders>
          </w:tcPr>
          <w:p w14:paraId="0B61BFEB" w14:textId="77777777" w:rsidR="00FC0C1D" w:rsidRDefault="00ED4679">
            <w:pPr>
              <w:pStyle w:val="TAC"/>
              <w:spacing w:before="20" w:after="20"/>
              <w:ind w:left="57" w:right="57"/>
              <w:jc w:val="left"/>
              <w:rPr>
                <w:lang w:eastAsia="zh-CN"/>
              </w:rPr>
            </w:pPr>
            <w:r>
              <w:t>We understand triggering logging based on the change of the top-1 beam is too strict condition as many valuable samples will be dropped, we doubt the dataset quality collected under such condition. For BM, even if the top 1 beam has not changed, it’s still a good input for model training.</w:t>
            </w:r>
          </w:p>
        </w:tc>
      </w:tr>
      <w:tr w:rsidR="00FC0C1D" w14:paraId="57DFC1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8C6118" w14:textId="77777777" w:rsidR="00FC0C1D" w:rsidRDefault="00ED4679">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175A01F" w14:textId="77777777" w:rsidR="00FC0C1D" w:rsidRDefault="00ED4679">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88CAD43" w14:textId="77777777" w:rsidR="00FC0C1D" w:rsidRDefault="00ED4679">
            <w:pPr>
              <w:pStyle w:val="TAC"/>
              <w:spacing w:before="20" w:after="20"/>
              <w:ind w:left="57" w:right="57"/>
              <w:jc w:val="left"/>
              <w:rPr>
                <w:lang w:eastAsia="zh-CN"/>
              </w:rPr>
            </w:pPr>
            <w:r>
              <w:rPr>
                <w:rFonts w:eastAsia="SimSun" w:hint="eastAsia"/>
                <w:lang w:eastAsia="zh-CN"/>
              </w:rPr>
              <w:t>T</w:t>
            </w:r>
            <w:r>
              <w:rPr>
                <w:rFonts w:eastAsia="SimSun"/>
                <w:lang w:eastAsia="zh-CN"/>
              </w:rPr>
              <w:t xml:space="preserve">he RSRP threshold of Top-1/K beam is </w:t>
            </w:r>
            <w:r>
              <w:rPr>
                <w:rFonts w:eastAsia="SimSun" w:hint="eastAsia"/>
                <w:lang w:eastAsia="zh-CN"/>
              </w:rPr>
              <w:t>sufficient</w:t>
            </w:r>
            <w:r>
              <w:rPr>
                <w:rFonts w:eastAsia="SimSun"/>
                <w:lang w:eastAsia="zh-CN"/>
              </w:rPr>
              <w:t xml:space="preserve"> for filtering the data logging. Agree with Apple’s concern on the specific Beam to trigger the data logging.</w:t>
            </w:r>
          </w:p>
        </w:tc>
      </w:tr>
      <w:tr w:rsidR="00FC0C1D" w14:paraId="275E2B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15D7A0" w14:textId="77777777" w:rsidR="00FC0C1D" w:rsidRDefault="00ED4679">
            <w:pPr>
              <w:pStyle w:val="TAC"/>
              <w:spacing w:before="20" w:after="20"/>
              <w:ind w:left="57" w:right="57"/>
              <w:jc w:val="left"/>
              <w:rPr>
                <w:lang w:eastAsia="zh-CN"/>
              </w:rPr>
            </w:pPr>
            <w:r>
              <w:rPr>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66FDDD6E" w14:textId="77777777" w:rsidR="00FC0C1D" w:rsidRDefault="00ED4679">
            <w:pPr>
              <w:pStyle w:val="TAC"/>
              <w:spacing w:before="20" w:after="20"/>
              <w:ind w:left="57" w:right="57"/>
              <w:jc w:val="left"/>
              <w:rPr>
                <w:lang w:eastAsia="zh-CN"/>
              </w:rPr>
            </w:pPr>
            <w:r>
              <w:rPr>
                <w:rFonts w:hint="eastAsia"/>
                <w:lang w:eastAsia="ko-KR"/>
              </w:rPr>
              <w:t>N</w:t>
            </w:r>
            <w:r>
              <w:rPr>
                <w:lang w:eastAsia="ko-KR"/>
              </w:rPr>
              <w:t>o</w:t>
            </w:r>
          </w:p>
        </w:tc>
        <w:tc>
          <w:tcPr>
            <w:tcW w:w="6942" w:type="dxa"/>
            <w:tcBorders>
              <w:top w:val="single" w:sz="4" w:space="0" w:color="auto"/>
              <w:left w:val="single" w:sz="4" w:space="0" w:color="auto"/>
              <w:bottom w:val="single" w:sz="4" w:space="0" w:color="auto"/>
              <w:right w:val="single" w:sz="4" w:space="0" w:color="auto"/>
            </w:tcBorders>
          </w:tcPr>
          <w:p w14:paraId="3424A9AA" w14:textId="77777777" w:rsidR="00FC0C1D" w:rsidRDefault="00ED4679">
            <w:pPr>
              <w:pStyle w:val="TAC"/>
              <w:spacing w:before="20" w:after="20"/>
              <w:ind w:right="57"/>
              <w:jc w:val="left"/>
              <w:rPr>
                <w:lang w:eastAsia="ko-KR"/>
              </w:rPr>
            </w:pPr>
            <w:r>
              <w:rPr>
                <w:rFonts w:hint="eastAsia"/>
                <w:lang w:eastAsia="ko-KR"/>
              </w:rPr>
              <w:t>Q</w:t>
            </w:r>
            <w:r>
              <w:rPr>
                <w:lang w:eastAsia="ko-KR"/>
              </w:rPr>
              <w:t>3 deals with the proposal in R2-2409909 (i.e., event for top-1 beam change). What we understand for the proposal is</w:t>
            </w:r>
          </w:p>
          <w:p w14:paraId="7D8DBD64" w14:textId="77777777" w:rsidR="00FC0C1D" w:rsidRDefault="00ED4679">
            <w:pPr>
              <w:pStyle w:val="TAC"/>
              <w:numPr>
                <w:ilvl w:val="0"/>
                <w:numId w:val="22"/>
              </w:numPr>
              <w:spacing w:before="20" w:after="20"/>
              <w:ind w:right="57"/>
              <w:jc w:val="left"/>
              <w:rPr>
                <w:lang w:eastAsia="ko-KR"/>
              </w:rPr>
            </w:pPr>
            <w:r>
              <w:rPr>
                <w:lang w:eastAsia="ko-KR"/>
              </w:rPr>
              <w:t>Step 1) UE starts logging upon top-1 beam change.</w:t>
            </w:r>
          </w:p>
          <w:p w14:paraId="41A78EFA" w14:textId="77777777" w:rsidR="00FC0C1D" w:rsidRDefault="00ED4679">
            <w:pPr>
              <w:pStyle w:val="TAC"/>
              <w:numPr>
                <w:ilvl w:val="0"/>
                <w:numId w:val="22"/>
              </w:numPr>
              <w:spacing w:before="20" w:after="20"/>
              <w:ind w:right="57"/>
              <w:jc w:val="left"/>
              <w:rPr>
                <w:lang w:eastAsia="ko-KR"/>
              </w:rPr>
            </w:pPr>
            <w:r>
              <w:rPr>
                <w:lang w:eastAsia="ko-KR"/>
              </w:rPr>
              <w:t xml:space="preserve">Step 2) </w:t>
            </w:r>
            <w:r>
              <w:rPr>
                <w:rFonts w:hint="eastAsia"/>
                <w:lang w:eastAsia="ko-KR"/>
              </w:rPr>
              <w:t>U</w:t>
            </w:r>
            <w:r>
              <w:rPr>
                <w:lang w:eastAsia="ko-KR"/>
              </w:rPr>
              <w:t>E stops logging if the number of logged data samples reaches the configured threshold.</w:t>
            </w:r>
          </w:p>
          <w:p w14:paraId="5424EB27" w14:textId="77777777" w:rsidR="00FC0C1D" w:rsidRDefault="00ED4679">
            <w:pPr>
              <w:pStyle w:val="TAC"/>
              <w:spacing w:before="20" w:after="20"/>
              <w:ind w:right="57"/>
              <w:jc w:val="left"/>
              <w:rPr>
                <w:rFonts w:eastAsia="Malgun Gothic"/>
                <w:lang w:eastAsia="ko-KR"/>
              </w:rPr>
            </w:pPr>
            <w:r>
              <w:rPr>
                <w:lang w:eastAsia="ko-KR"/>
              </w:rPr>
              <w:t>RAN2 agreed at least L1-RSRP and/or beam ID needs to be collected for SET A/B. However, such event leads to no report for both SET A/B, if there is no change of Top-1 beam. However, it is also important to collect data when Top-1 beam is kept. If the model is trained only with data</w:t>
            </w:r>
            <w:r>
              <w:rPr>
                <w:rFonts w:hint="eastAsia"/>
                <w:lang w:eastAsia="ko-KR"/>
              </w:rPr>
              <w:t xml:space="preserve"> </w:t>
            </w:r>
            <w:r>
              <w:rPr>
                <w:lang w:eastAsia="ko-KR"/>
              </w:rPr>
              <w:t>when Top-1 beam changes, the model cannot work when Top-1 beam is kept.</w:t>
            </w:r>
          </w:p>
        </w:tc>
      </w:tr>
      <w:tr w:rsidR="00FC0C1D" w14:paraId="3191AB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B03E01" w14:textId="77777777" w:rsidR="00FC0C1D" w:rsidRDefault="00ED4679">
            <w:pPr>
              <w:pStyle w:val="TAC"/>
              <w:spacing w:before="20" w:after="20"/>
              <w:ind w:left="57" w:right="57"/>
              <w:jc w:val="left"/>
              <w:rPr>
                <w:lang w:eastAsia="zh-CN"/>
              </w:rPr>
            </w:pPr>
            <w:r>
              <w:rPr>
                <w:lang w:eastAsia="zh-CN"/>
              </w:rPr>
              <w:lastRenderedPageBreak/>
              <w:t>Qualcomm</w:t>
            </w:r>
          </w:p>
        </w:tc>
        <w:tc>
          <w:tcPr>
            <w:tcW w:w="994" w:type="dxa"/>
            <w:tcBorders>
              <w:top w:val="single" w:sz="4" w:space="0" w:color="auto"/>
              <w:left w:val="single" w:sz="4" w:space="0" w:color="auto"/>
              <w:bottom w:val="single" w:sz="4" w:space="0" w:color="auto"/>
              <w:right w:val="single" w:sz="4" w:space="0" w:color="auto"/>
            </w:tcBorders>
          </w:tcPr>
          <w:p w14:paraId="1E479112" w14:textId="77777777" w:rsidR="00FC0C1D" w:rsidRDefault="00ED467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A9517D0" w14:textId="77777777" w:rsidR="00FC0C1D" w:rsidRDefault="00ED4679">
            <w:pPr>
              <w:pStyle w:val="TAC"/>
              <w:spacing w:before="20" w:after="20"/>
              <w:ind w:left="57" w:right="57"/>
              <w:jc w:val="left"/>
              <w:rPr>
                <w:lang w:eastAsia="zh-CN"/>
              </w:rPr>
            </w:pPr>
            <w:r>
              <w:rPr>
                <w:lang w:eastAsia="zh-CN"/>
              </w:rPr>
              <w:t xml:space="preserve">The proposal 2 is about the trigger and is not about the number of samples the UE should log once the event is triggered. </w:t>
            </w:r>
            <w:r>
              <w:rPr>
                <w:lang w:val="en-US" w:eastAsia="zh-CN"/>
              </w:rPr>
              <w:t xml:space="preserve">When a certain beam (for example, a set A beam) becomes the top-1 beam, the UE starts collecting the training data (until the configured number of samples are logged). Of course, L1-RSRP can be considered further (as we also mentioned in our paper).  </w:t>
            </w:r>
          </w:p>
          <w:p w14:paraId="04BF49DA" w14:textId="77777777" w:rsidR="00FC0C1D" w:rsidRDefault="00FC0C1D">
            <w:pPr>
              <w:pStyle w:val="TAC"/>
              <w:spacing w:before="20" w:after="20"/>
              <w:ind w:left="57" w:right="57"/>
              <w:jc w:val="left"/>
              <w:rPr>
                <w:lang w:eastAsia="zh-CN"/>
              </w:rPr>
            </w:pPr>
          </w:p>
          <w:p w14:paraId="3980E805" w14:textId="77777777" w:rsidR="00FC0C1D" w:rsidRDefault="00ED4679">
            <w:pPr>
              <w:pStyle w:val="TAC"/>
              <w:spacing w:before="20" w:after="20"/>
              <w:ind w:left="57" w:right="57"/>
              <w:jc w:val="left"/>
              <w:rPr>
                <w:lang w:val="en-US" w:eastAsia="zh-CN"/>
              </w:rPr>
            </w:pPr>
            <w:r>
              <w:rPr>
                <w:lang w:eastAsia="zh-CN"/>
              </w:rPr>
              <w:t>In ZTE’s response, ZTE mentioned that “</w:t>
            </w:r>
            <w:r>
              <w:rPr>
                <w:rFonts w:hint="eastAsia"/>
                <w:lang w:val="en-US" w:eastAsia="zh-CN"/>
              </w:rPr>
              <w:t xml:space="preserve">both events </w:t>
            </w:r>
            <w:r>
              <w:rPr>
                <w:lang w:val="en-US" w:eastAsia="zh-CN"/>
              </w:rPr>
              <w:t>are</w:t>
            </w:r>
            <w:r>
              <w:rPr>
                <w:rFonts w:hint="eastAsia"/>
                <w:lang w:val="en-US" w:eastAsia="zh-CN"/>
              </w:rPr>
              <w:t xml:space="preserve"> to prevent UE from continuously collecting the data when the mobility status of the UE is static in order for power saving</w:t>
            </w:r>
            <w:r>
              <w:rPr>
                <w:lang w:val="en-US" w:eastAsia="zh-CN"/>
              </w:rPr>
              <w:t xml:space="preserve">.” This is not just about losing the valuable samples but </w:t>
            </w:r>
            <w:proofErr w:type="gramStart"/>
            <w:r>
              <w:rPr>
                <w:lang w:val="en-US" w:eastAsia="zh-CN"/>
              </w:rPr>
              <w:t>about  collecting</w:t>
            </w:r>
            <w:proofErr w:type="gramEnd"/>
            <w:r>
              <w:rPr>
                <w:lang w:val="en-US" w:eastAsia="zh-CN"/>
              </w:rPr>
              <w:t xml:space="preserve"> the data when a certain beam is the Top-1 beam for label diversity. </w:t>
            </w:r>
          </w:p>
          <w:p w14:paraId="2151C7A8" w14:textId="77777777" w:rsidR="00FC0C1D" w:rsidRDefault="00FC0C1D">
            <w:pPr>
              <w:pStyle w:val="TAC"/>
              <w:spacing w:before="20" w:after="20"/>
              <w:ind w:left="57" w:right="57"/>
              <w:jc w:val="left"/>
              <w:rPr>
                <w:lang w:val="en-US" w:eastAsia="zh-CN"/>
              </w:rPr>
            </w:pPr>
          </w:p>
          <w:p w14:paraId="59654894" w14:textId="77777777" w:rsidR="00FC0C1D" w:rsidRDefault="00ED4679">
            <w:pPr>
              <w:pStyle w:val="TAC"/>
              <w:spacing w:before="20" w:after="20"/>
              <w:ind w:left="57" w:right="57"/>
              <w:jc w:val="left"/>
              <w:rPr>
                <w:lang w:eastAsia="zh-CN"/>
              </w:rPr>
            </w:pPr>
            <w:r>
              <w:rPr>
                <w:lang w:val="en-US" w:eastAsia="zh-CN"/>
              </w:rPr>
              <w:t>We want to bring to ZTE’s and other companies’ attention that we did not propose these events for the purpose of “</w:t>
            </w:r>
            <w:r>
              <w:rPr>
                <w:rFonts w:hint="eastAsia"/>
                <w:lang w:val="en-US" w:eastAsia="zh-CN"/>
              </w:rPr>
              <w:t>prevent</w:t>
            </w:r>
            <w:r>
              <w:rPr>
                <w:lang w:val="en-US" w:eastAsia="zh-CN"/>
              </w:rPr>
              <w:t>ing</w:t>
            </w:r>
            <w:r>
              <w:rPr>
                <w:rFonts w:hint="eastAsia"/>
                <w:lang w:val="en-US" w:eastAsia="zh-CN"/>
              </w:rPr>
              <w:t xml:space="preserve"> UE from continuously collecting the data when the mobility status of the UE is static in order for power saving</w:t>
            </w:r>
            <w:r>
              <w:rPr>
                <w:lang w:val="en-US" w:eastAsia="zh-CN"/>
              </w:rPr>
              <w:t xml:space="preserve">.”. We proposed them </w:t>
            </w:r>
            <w:r>
              <w:rPr>
                <w:lang w:eastAsia="zh-CN"/>
              </w:rPr>
              <w:t xml:space="preserve">to avoid oversampling (towards one or more conditions/labels) or skewing the training data [1, 2]. If the training data set is imbalanced, (i.e., there are more measurements when one or more beam is/are Top-1/Top-K beam), the training data may become biased towards that beam / set of </w:t>
            </w:r>
            <w:proofErr w:type="gramStart"/>
            <w:r>
              <w:rPr>
                <w:lang w:eastAsia="zh-CN"/>
              </w:rPr>
              <w:t>beam</w:t>
            </w:r>
            <w:proofErr w:type="gramEnd"/>
            <w:r>
              <w:rPr>
                <w:lang w:eastAsia="zh-CN"/>
              </w:rPr>
              <w:t xml:space="preserve">. This will impact the AI/ML model performance. To compensate for that, the network would have to collect more data than it needs and then drop </w:t>
            </w:r>
            <w:proofErr w:type="gramStart"/>
            <w:r>
              <w:rPr>
                <w:lang w:eastAsia="zh-CN"/>
              </w:rPr>
              <w:t>a large number of</w:t>
            </w:r>
            <w:proofErr w:type="gramEnd"/>
            <w:r>
              <w:rPr>
                <w:lang w:eastAsia="zh-CN"/>
              </w:rPr>
              <w:t xml:space="preserve"> redundant data points. Therefore, training data with balance labels are desired. </w:t>
            </w:r>
          </w:p>
          <w:p w14:paraId="1D9E39B9" w14:textId="77777777" w:rsidR="00FC0C1D" w:rsidRDefault="00FC0C1D">
            <w:pPr>
              <w:pStyle w:val="TAC"/>
              <w:spacing w:before="20" w:after="20"/>
              <w:ind w:left="57" w:right="57"/>
              <w:jc w:val="left"/>
              <w:rPr>
                <w:lang w:eastAsia="zh-CN"/>
              </w:rPr>
            </w:pPr>
          </w:p>
          <w:p w14:paraId="5A192D85" w14:textId="77777777" w:rsidR="00FC0C1D" w:rsidRDefault="00ED4679">
            <w:pPr>
              <w:pStyle w:val="TAC"/>
              <w:spacing w:before="20" w:after="20"/>
              <w:ind w:left="57" w:right="57"/>
              <w:jc w:val="left"/>
              <w:rPr>
                <w:lang w:eastAsia="zh-CN"/>
              </w:rPr>
            </w:pPr>
            <w:r>
              <w:rPr>
                <w:lang w:eastAsia="zh-CN"/>
              </w:rPr>
              <w:t xml:space="preserve">Furthermore, as seen from the below figure, the network may </w:t>
            </w:r>
            <w:r>
              <w:rPr>
                <w:lang w:val="en-US" w:eastAsia="zh-CN"/>
              </w:rPr>
              <w:t>want UE to perform training data collection on one or more SSB / CSI-</w:t>
            </w:r>
            <w:proofErr w:type="gramStart"/>
            <w:r>
              <w:rPr>
                <w:lang w:val="en-US" w:eastAsia="zh-CN"/>
              </w:rPr>
              <w:t>RS(</w:t>
            </w:r>
            <w:proofErr w:type="gramEnd"/>
            <w:r>
              <w:rPr>
                <w:lang w:val="en-US" w:eastAsia="zh-CN"/>
              </w:rPr>
              <w:t>when UE is connected to that SSB / CSI-RS). The network may configure the UE with indices of SSB/CSI-RS and L1-RSRP threshold for which training data collection is required.</w:t>
            </w:r>
          </w:p>
          <w:p w14:paraId="12F433D1" w14:textId="77777777" w:rsidR="00FC0C1D" w:rsidRDefault="00FC0C1D">
            <w:pPr>
              <w:pStyle w:val="TAC"/>
              <w:spacing w:before="20" w:after="20"/>
              <w:ind w:left="57" w:right="57"/>
              <w:jc w:val="left"/>
              <w:rPr>
                <w:lang w:eastAsia="zh-CN"/>
              </w:rPr>
            </w:pPr>
          </w:p>
          <w:p w14:paraId="3D748D00" w14:textId="77777777" w:rsidR="00FC0C1D" w:rsidRDefault="00ED4679">
            <w:pPr>
              <w:pStyle w:val="TAC"/>
              <w:spacing w:before="20" w:after="20"/>
              <w:ind w:left="57" w:right="57"/>
              <w:jc w:val="left"/>
              <w:rPr>
                <w:lang w:eastAsia="zh-CN"/>
              </w:rPr>
            </w:pPr>
            <w:r>
              <w:rPr>
                <w:lang w:eastAsia="zh-CN"/>
              </w:rPr>
              <w:t xml:space="preserve"> </w:t>
            </w:r>
            <w:r>
              <w:rPr>
                <w:noProof/>
                <w:lang w:val="en-US" w:eastAsia="zh-CN"/>
              </w:rPr>
              <w:drawing>
                <wp:inline distT="0" distB="0" distL="0" distR="0" wp14:anchorId="56D283B2" wp14:editId="40150369">
                  <wp:extent cx="4057650" cy="1376045"/>
                  <wp:effectExtent l="0" t="0" r="0" b="0"/>
                  <wp:docPr id="17361274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127442"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081348" cy="1384481"/>
                          </a:xfrm>
                          <a:prstGeom prst="rect">
                            <a:avLst/>
                          </a:prstGeom>
                          <a:noFill/>
                        </pic:spPr>
                      </pic:pic>
                    </a:graphicData>
                  </a:graphic>
                </wp:inline>
              </w:drawing>
            </w:r>
          </w:p>
          <w:p w14:paraId="3B521C0E" w14:textId="77777777" w:rsidR="00FC0C1D" w:rsidRDefault="00FC0C1D">
            <w:pPr>
              <w:pStyle w:val="TAC"/>
              <w:spacing w:before="20" w:after="20"/>
              <w:ind w:left="57" w:right="57"/>
              <w:jc w:val="left"/>
              <w:rPr>
                <w:lang w:eastAsia="zh-CN"/>
              </w:rPr>
            </w:pPr>
          </w:p>
          <w:p w14:paraId="580B23DE" w14:textId="77777777" w:rsidR="00FC0C1D" w:rsidRDefault="00ED4679">
            <w:pPr>
              <w:pStyle w:val="TAC"/>
              <w:spacing w:before="20" w:after="20"/>
              <w:ind w:left="57" w:right="57"/>
              <w:jc w:val="left"/>
              <w:rPr>
                <w:lang w:eastAsia="zh-CN"/>
              </w:rPr>
            </w:pPr>
            <w:r>
              <w:rPr>
                <w:lang w:eastAsia="zh-CN"/>
              </w:rPr>
              <w:t xml:space="preserve">We proposed considering Top-1 beam for the initial discussion. </w:t>
            </w:r>
            <w:proofErr w:type="gramStart"/>
            <w:r>
              <w:rPr>
                <w:lang w:eastAsia="zh-CN"/>
              </w:rPr>
              <w:t>Of course</w:t>
            </w:r>
            <w:proofErr w:type="gramEnd"/>
            <w:r>
              <w:rPr>
                <w:lang w:eastAsia="zh-CN"/>
              </w:rPr>
              <w:t xml:space="preserve"> top-K beam and L1-RSRP for logging the measurement can be considered, but it can be complicated. For example, for top-K beam, we need to specify how the L1-RSRP of these top beams are considered for logging the data (whether UE should consider L1-RSRP of one beam, two beam, or </w:t>
            </w:r>
            <w:proofErr w:type="gramStart"/>
            <w:r>
              <w:rPr>
                <w:lang w:eastAsia="zh-CN"/>
              </w:rPr>
              <w:t>more</w:t>
            </w:r>
            <w:proofErr w:type="gramEnd"/>
            <w:r>
              <w:rPr>
                <w:lang w:eastAsia="zh-CN"/>
              </w:rPr>
              <w:t xml:space="preserve"> number of beams? Whether it is average L1-RSRP among Top-K beams?)</w:t>
            </w:r>
          </w:p>
          <w:p w14:paraId="3E6BF33C" w14:textId="77777777" w:rsidR="00FC0C1D" w:rsidRDefault="00FC0C1D">
            <w:pPr>
              <w:pStyle w:val="TAC"/>
              <w:spacing w:before="20" w:after="20"/>
              <w:ind w:left="57" w:right="57"/>
              <w:jc w:val="left"/>
              <w:rPr>
                <w:lang w:eastAsia="zh-CN"/>
              </w:rPr>
            </w:pPr>
          </w:p>
          <w:p w14:paraId="4E5F1ABD" w14:textId="77777777" w:rsidR="00FC0C1D" w:rsidRDefault="00ED4679">
            <w:pPr>
              <w:pStyle w:val="TAC"/>
              <w:spacing w:before="20" w:after="20"/>
              <w:ind w:left="57" w:right="57"/>
              <w:jc w:val="left"/>
              <w:rPr>
                <w:lang w:eastAsia="zh-CN"/>
              </w:rPr>
            </w:pPr>
            <w:r>
              <w:rPr>
                <w:lang w:eastAsia="zh-CN"/>
              </w:rPr>
              <w:t xml:space="preserve">The complexity can be added once we develop some understanding.  </w:t>
            </w:r>
          </w:p>
        </w:tc>
      </w:tr>
      <w:tr w:rsidR="00FC0C1D" w14:paraId="4F889D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16F8A" w14:textId="77777777" w:rsidR="00FC0C1D" w:rsidRDefault="00ED4679">
            <w:pPr>
              <w:pStyle w:val="TAC"/>
              <w:spacing w:before="20" w:after="20"/>
              <w:ind w:left="57" w:right="57"/>
              <w:jc w:val="left"/>
              <w:rPr>
                <w:lang w:eastAsia="zh-CN"/>
              </w:rPr>
            </w:pPr>
            <w:r>
              <w:rPr>
                <w:rFonts w:eastAsia="SimSun" w:hint="eastAsia"/>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6D0E23D" w14:textId="77777777" w:rsidR="00FC0C1D" w:rsidRDefault="00ED4679">
            <w:pPr>
              <w:pStyle w:val="TAC"/>
              <w:spacing w:before="20" w:after="20"/>
              <w:ind w:left="57" w:right="57"/>
              <w:jc w:val="left"/>
              <w:rPr>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6842795" w14:textId="77777777" w:rsidR="00FC0C1D" w:rsidRDefault="00ED4679">
            <w:pPr>
              <w:pStyle w:val="TAC"/>
              <w:spacing w:before="20" w:after="20"/>
              <w:ind w:left="57" w:right="57"/>
              <w:jc w:val="left"/>
              <w:rPr>
                <w:rFonts w:eastAsia="SimSun"/>
                <w:lang w:eastAsia="zh-CN"/>
              </w:rPr>
            </w:pPr>
            <w:r>
              <w:rPr>
                <w:rFonts w:eastAsia="SimSun" w:hint="eastAsia"/>
                <w:lang w:eastAsia="zh-CN"/>
              </w:rPr>
              <w:t xml:space="preserve">Agree with some companies that it could be too restrictive without clear motivation. </w:t>
            </w:r>
          </w:p>
          <w:p w14:paraId="46EF6EC6" w14:textId="77777777" w:rsidR="00FC0C1D" w:rsidRDefault="00ED4679">
            <w:pPr>
              <w:pStyle w:val="TAC"/>
              <w:numPr>
                <w:ilvl w:val="0"/>
                <w:numId w:val="23"/>
              </w:numPr>
              <w:spacing w:before="20" w:after="20"/>
              <w:ind w:right="57"/>
              <w:jc w:val="left"/>
              <w:rPr>
                <w:rFonts w:eastAsia="SimSun"/>
                <w:lang w:eastAsia="zh-CN"/>
              </w:rPr>
            </w:pPr>
            <w:r>
              <w:rPr>
                <w:rFonts w:eastAsia="SimSun"/>
                <w:lang w:eastAsia="zh-CN"/>
              </w:rPr>
              <w:t>I</w:t>
            </w:r>
            <w:r>
              <w:rPr>
                <w:rFonts w:eastAsia="SimSun" w:hint="eastAsia"/>
                <w:lang w:eastAsia="zh-CN"/>
              </w:rPr>
              <w:t xml:space="preserve">f it is for time domain beam prediction, the </w:t>
            </w:r>
            <w:proofErr w:type="gramStart"/>
            <w:r>
              <w:rPr>
                <w:rFonts w:eastAsia="SimSun" w:hint="eastAsia"/>
                <w:lang w:eastAsia="zh-CN"/>
              </w:rPr>
              <w:t>samples</w:t>
            </w:r>
            <w:proofErr w:type="gramEnd"/>
            <w:r>
              <w:rPr>
                <w:rFonts w:eastAsia="SimSun" w:hint="eastAsia"/>
                <w:lang w:eastAsia="zh-CN"/>
              </w:rPr>
              <w:t xml:space="preserve"> before a beam becomes the best beam are valuable, which will not be logged with proposed events.</w:t>
            </w:r>
          </w:p>
          <w:p w14:paraId="6A796E48" w14:textId="77777777" w:rsidR="00FC0C1D" w:rsidRDefault="00ED4679">
            <w:pPr>
              <w:pStyle w:val="TAC"/>
              <w:numPr>
                <w:ilvl w:val="0"/>
                <w:numId w:val="23"/>
              </w:numPr>
              <w:spacing w:before="20" w:after="20"/>
              <w:ind w:right="57"/>
              <w:jc w:val="left"/>
              <w:rPr>
                <w:lang w:eastAsia="zh-CN"/>
              </w:rPr>
            </w:pPr>
            <w:r>
              <w:rPr>
                <w:rFonts w:eastAsia="SimSun"/>
                <w:lang w:eastAsia="zh-CN"/>
              </w:rPr>
              <w:t>I</w:t>
            </w:r>
            <w:r>
              <w:rPr>
                <w:rFonts w:eastAsia="SimSun" w:hint="eastAsia"/>
                <w:lang w:eastAsia="zh-CN"/>
              </w:rPr>
              <w:t xml:space="preserve">f it is for spatial domain beam prediction, we fail to understand why </w:t>
            </w:r>
            <w:r>
              <w:rPr>
                <w:rFonts w:eastAsia="SimSun"/>
                <w:lang w:eastAsia="zh-CN"/>
              </w:rPr>
              <w:t>“</w:t>
            </w:r>
            <w:r>
              <w:rPr>
                <w:rFonts w:eastAsia="SimSun" w:hint="eastAsia"/>
                <w:lang w:eastAsia="zh-CN"/>
              </w:rPr>
              <w:t>best beam change</w:t>
            </w:r>
            <w:r>
              <w:rPr>
                <w:rFonts w:eastAsia="SimSun"/>
                <w:lang w:eastAsia="zh-CN"/>
              </w:rPr>
              <w:t>”</w:t>
            </w:r>
            <w:r>
              <w:rPr>
                <w:rFonts w:eastAsia="SimSun" w:hint="eastAsia"/>
                <w:lang w:eastAsia="zh-CN"/>
              </w:rPr>
              <w:t xml:space="preserve"> matters in this case.</w:t>
            </w:r>
          </w:p>
        </w:tc>
      </w:tr>
      <w:tr w:rsidR="00FC0C1D" w14:paraId="63B72B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0FB73B" w14:textId="77777777" w:rsidR="00FC0C1D" w:rsidRDefault="00ED4679">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40F529F3" w14:textId="77777777" w:rsidR="00FC0C1D" w:rsidRDefault="00ED4679">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8572F1D" w14:textId="77777777" w:rsidR="00FC0C1D" w:rsidRDefault="00ED4679">
            <w:pPr>
              <w:pStyle w:val="TAC"/>
              <w:spacing w:before="20" w:after="20"/>
              <w:ind w:left="57" w:right="57"/>
              <w:jc w:val="left"/>
              <w:rPr>
                <w:lang w:eastAsia="zh-CN"/>
              </w:rPr>
            </w:pPr>
            <w:r>
              <w:rPr>
                <w:rFonts w:eastAsia="SimSun"/>
                <w:lang w:eastAsia="zh-CN"/>
              </w:rPr>
              <w:t>We believe the model shall not be per beam. Otherwise, there would be too many models. Therefore, the motivation of such event is not valid.</w:t>
            </w:r>
          </w:p>
        </w:tc>
      </w:tr>
      <w:tr w:rsidR="00FC0C1D" w14:paraId="18D078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212AF" w14:textId="77777777" w:rsidR="00FC0C1D" w:rsidRDefault="00ED4679">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B938968" w14:textId="77777777" w:rsidR="00FC0C1D" w:rsidRDefault="00ED467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60B3FB6" w14:textId="77777777" w:rsidR="00FC0C1D" w:rsidRDefault="00ED4679">
            <w:pPr>
              <w:pStyle w:val="TAC"/>
              <w:spacing w:before="20" w:after="20"/>
              <w:ind w:left="57" w:right="57"/>
              <w:jc w:val="left"/>
              <w:rPr>
                <w:lang w:eastAsia="zh-CN"/>
              </w:rPr>
            </w:pPr>
            <w:r>
              <w:rPr>
                <w:lang w:eastAsia="zh-CN"/>
              </w:rPr>
              <w:t xml:space="preserve">The situation is similar as for L3 based events, but in this case the results are pre-filtered based on the best beam of the UE instead of the UE being in cell </w:t>
            </w:r>
            <w:proofErr w:type="spellStart"/>
            <w:r>
              <w:rPr>
                <w:lang w:eastAsia="zh-CN"/>
              </w:rPr>
              <w:t>center</w:t>
            </w:r>
            <w:proofErr w:type="spellEnd"/>
            <w:r>
              <w:rPr>
                <w:lang w:eastAsia="zh-CN"/>
              </w:rPr>
              <w:t xml:space="preserve"> or cell edge. </w:t>
            </w:r>
          </w:p>
          <w:p w14:paraId="1897F64C" w14:textId="77777777" w:rsidR="00FC0C1D" w:rsidRDefault="00ED4679">
            <w:pPr>
              <w:pStyle w:val="TAC"/>
              <w:spacing w:before="20" w:after="20"/>
              <w:ind w:left="57" w:right="57"/>
              <w:jc w:val="left"/>
              <w:rPr>
                <w:lang w:eastAsia="zh-CN"/>
              </w:rPr>
            </w:pPr>
            <w:r>
              <w:rPr>
                <w:lang w:eastAsia="zh-CN"/>
              </w:rPr>
              <w:t xml:space="preserve">Apart from the unclear motivation of this kind of event, we also agree with the issues raised by other companies, </w:t>
            </w:r>
            <w:proofErr w:type="gramStart"/>
            <w:r>
              <w:rPr>
                <w:lang w:eastAsia="zh-CN"/>
              </w:rPr>
              <w:t>i.e.</w:t>
            </w:r>
            <w:proofErr w:type="gramEnd"/>
            <w:r>
              <w:rPr>
                <w:lang w:eastAsia="zh-CN"/>
              </w:rPr>
              <w:t xml:space="preserve"> instability of L1 measurements and top-1 beam and complexity for the UE implementation.</w:t>
            </w:r>
          </w:p>
        </w:tc>
      </w:tr>
      <w:tr w:rsidR="00FC0C1D" w14:paraId="304672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ACD8B8" w14:textId="77777777" w:rsidR="00FC0C1D" w:rsidRDefault="00ED4679">
            <w:pPr>
              <w:pStyle w:val="TAC"/>
              <w:spacing w:before="20" w:after="20"/>
              <w:ind w:left="57" w:right="57"/>
              <w:jc w:val="left"/>
              <w:rPr>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202C01E" w14:textId="77777777" w:rsidR="00FC0C1D" w:rsidRDefault="00ED4679">
            <w:pPr>
              <w:pStyle w:val="TAC"/>
              <w:spacing w:before="20" w:after="20"/>
              <w:ind w:left="57" w:right="57"/>
              <w:jc w:val="left"/>
              <w:rPr>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E911E5B" w14:textId="77777777" w:rsidR="00FC0C1D" w:rsidRDefault="00ED4679">
            <w:pPr>
              <w:pStyle w:val="TAC"/>
              <w:spacing w:before="20" w:after="20"/>
              <w:ind w:left="57" w:right="57"/>
              <w:jc w:val="left"/>
              <w:rPr>
                <w:rFonts w:eastAsia="SimSun"/>
                <w:lang w:eastAsia="zh-CN"/>
              </w:rPr>
            </w:pPr>
            <w:r>
              <w:rPr>
                <w:rFonts w:eastAsia="SimSun"/>
                <w:lang w:eastAsia="zh-CN"/>
              </w:rPr>
              <w:t>A</w:t>
            </w:r>
            <w:r>
              <w:rPr>
                <w:rFonts w:eastAsia="SimSun" w:hint="eastAsia"/>
                <w:lang w:eastAsia="zh-CN"/>
              </w:rPr>
              <w:t xml:space="preserve"> beam specific trigger is not that important, as during the logging period all beam measurement results can be recorded and used by network later to train a model.</w:t>
            </w:r>
          </w:p>
        </w:tc>
      </w:tr>
      <w:tr w:rsidR="00FC0C1D" w14:paraId="41630E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A88812" w14:textId="77777777" w:rsidR="00FC0C1D" w:rsidRDefault="00ED4679">
            <w:pPr>
              <w:pStyle w:val="TAC"/>
              <w:spacing w:before="20" w:after="20"/>
              <w:ind w:left="57" w:right="57"/>
              <w:jc w:val="left"/>
              <w:rPr>
                <w:lang w:eastAsia="zh-CN"/>
              </w:rPr>
            </w:pPr>
            <w:r>
              <w:rPr>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7178DE7F" w14:textId="77777777" w:rsidR="00FC0C1D" w:rsidRDefault="00ED4679">
            <w:pPr>
              <w:pStyle w:val="TAC"/>
              <w:spacing w:before="20" w:after="20"/>
              <w:ind w:left="57" w:right="57"/>
              <w:jc w:val="left"/>
              <w:rPr>
                <w:lang w:eastAsia="zh-CN"/>
              </w:rPr>
            </w:pPr>
            <w:r>
              <w:rPr>
                <w:lang w:eastAsia="zh-CN"/>
              </w:rPr>
              <w:t>Yes, but prefer approaches in Q1 and Q5.</w:t>
            </w:r>
          </w:p>
        </w:tc>
        <w:tc>
          <w:tcPr>
            <w:tcW w:w="6942" w:type="dxa"/>
            <w:tcBorders>
              <w:top w:val="single" w:sz="4" w:space="0" w:color="auto"/>
              <w:left w:val="single" w:sz="4" w:space="0" w:color="auto"/>
              <w:bottom w:val="single" w:sz="4" w:space="0" w:color="auto"/>
              <w:right w:val="single" w:sz="4" w:space="0" w:color="auto"/>
            </w:tcBorders>
          </w:tcPr>
          <w:p w14:paraId="44FCA4AC" w14:textId="77777777" w:rsidR="00FC0C1D" w:rsidRDefault="00ED4679">
            <w:pPr>
              <w:pStyle w:val="TAC"/>
              <w:spacing w:before="20" w:after="20"/>
              <w:ind w:left="57" w:right="57"/>
              <w:jc w:val="left"/>
              <w:rPr>
                <w:lang w:eastAsia="zh-CN"/>
              </w:rPr>
            </w:pPr>
            <w:r>
              <w:rPr>
                <w:lang w:eastAsia="zh-CN"/>
              </w:rPr>
              <w:t xml:space="preserve">The approach proposed in this question may have its merits, and we are not against it. However, we believe that an approach based on radio measurement thresholds (as in the previous and next question) may be more useful in practice, because they allow the network to configure radio thresholds such that the UE can specifically collect data just in those radio conditions where the NW model is weaker. </w:t>
            </w:r>
          </w:p>
          <w:p w14:paraId="2B46421D" w14:textId="77777777" w:rsidR="00FC0C1D" w:rsidRDefault="00ED4679">
            <w:pPr>
              <w:pStyle w:val="TAC"/>
              <w:spacing w:before="20" w:after="20"/>
              <w:ind w:left="57" w:right="57"/>
              <w:jc w:val="left"/>
              <w:rPr>
                <w:lang w:eastAsia="zh-CN"/>
              </w:rPr>
            </w:pPr>
            <w:r>
              <w:rPr>
                <w:lang w:eastAsia="zh-CN"/>
              </w:rPr>
              <w:t xml:space="preserve">Since one of the objective of data collection is to achieve the diversity of collected data in an area, </w:t>
            </w:r>
            <w:r>
              <w:t>an event that is based on radio measurement thresholds (that could be mapped to measurement ranges that the training entity is missing) is more beneficial than an event based on which beam is top-1</w:t>
            </w:r>
            <w:r>
              <w:rPr>
                <w:lang w:eastAsia="zh-CN"/>
              </w:rPr>
              <w:t xml:space="preserve">. </w:t>
            </w:r>
            <w:r>
              <w:t>The objective of reducing the data overhead and UE power consumption can be achieved by the network by setting the radio thresholds to those model operating conditions for which data are missing.</w:t>
            </w:r>
          </w:p>
        </w:tc>
      </w:tr>
      <w:tr w:rsidR="00FC0C1D" w14:paraId="3A3AB0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1E04ED" w14:textId="77777777" w:rsidR="00FC0C1D" w:rsidRDefault="00ED4679">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6AAFBE87" w14:textId="77777777" w:rsidR="00FC0C1D" w:rsidRDefault="00ED467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2D375A" w14:textId="77777777" w:rsidR="00FC0C1D" w:rsidRDefault="00ED4679">
            <w:pPr>
              <w:pStyle w:val="TAC"/>
              <w:spacing w:before="20" w:after="20"/>
              <w:ind w:left="57" w:right="57"/>
              <w:jc w:val="left"/>
              <w:rPr>
                <w:lang w:eastAsia="zh-CN"/>
              </w:rPr>
            </w:pPr>
            <w:r>
              <w:rPr>
                <w:lang w:eastAsia="zh-CN"/>
              </w:rPr>
              <w:t xml:space="preserve">Event based on change of Top-1 beam is somehow </w:t>
            </w:r>
            <w:r>
              <w:rPr>
                <w:rFonts w:hint="eastAsia"/>
                <w:lang w:eastAsia="zh-CN"/>
              </w:rPr>
              <w:t>restrictive</w:t>
            </w:r>
            <w:r>
              <w:rPr>
                <w:lang w:eastAsia="zh-CN"/>
              </w:rPr>
              <w:t xml:space="preserve"> as AI/ML model training for beam case requires data collection related to beam set A/B. </w:t>
            </w:r>
          </w:p>
          <w:p w14:paraId="28B170A2" w14:textId="77777777" w:rsidR="00FC0C1D" w:rsidRDefault="00ED4679">
            <w:pPr>
              <w:pStyle w:val="TAC"/>
              <w:spacing w:before="20" w:after="20"/>
              <w:ind w:left="57" w:right="57"/>
              <w:jc w:val="left"/>
              <w:rPr>
                <w:lang w:eastAsia="zh-CN"/>
              </w:rPr>
            </w:pPr>
            <w:proofErr w:type="gramStart"/>
            <w:r>
              <w:rPr>
                <w:lang w:eastAsia="zh-CN"/>
              </w:rPr>
              <w:t>Furthermore</w:t>
            </w:r>
            <w:proofErr w:type="gramEnd"/>
            <w:r>
              <w:rPr>
                <w:lang w:eastAsia="zh-CN"/>
              </w:rPr>
              <w:t xml:space="preserve"> even though Top-1 beam is not changed, the radio condition of beam set A/B may not be same, so only considering the single one beam change as logging trigger condition is not </w:t>
            </w:r>
            <w:r>
              <w:rPr>
                <w:rFonts w:hint="eastAsia"/>
                <w:lang w:eastAsia="zh-CN"/>
              </w:rPr>
              <w:t>sufficient</w:t>
            </w:r>
            <w:r>
              <w:rPr>
                <w:lang w:eastAsia="zh-CN"/>
              </w:rPr>
              <w:t xml:space="preserve"> </w:t>
            </w:r>
            <w:r>
              <w:rPr>
                <w:rFonts w:hint="eastAsia"/>
                <w:lang w:eastAsia="zh-CN"/>
              </w:rPr>
              <w:t>for</w:t>
            </w:r>
            <w:r>
              <w:rPr>
                <w:lang w:eastAsia="zh-CN"/>
              </w:rPr>
              <w:t xml:space="preserve"> </w:t>
            </w:r>
            <w:r>
              <w:rPr>
                <w:rFonts w:hint="eastAsia"/>
                <w:lang w:eastAsia="zh-CN"/>
              </w:rPr>
              <w:t>model</w:t>
            </w:r>
            <w:r>
              <w:rPr>
                <w:lang w:eastAsia="zh-CN"/>
              </w:rPr>
              <w:t xml:space="preserve"> </w:t>
            </w:r>
            <w:r>
              <w:rPr>
                <w:rFonts w:hint="eastAsia"/>
                <w:lang w:eastAsia="zh-CN"/>
              </w:rPr>
              <w:t>training</w:t>
            </w:r>
            <w:r>
              <w:rPr>
                <w:lang w:eastAsia="zh-CN"/>
              </w:rPr>
              <w:t xml:space="preserve">. The </w:t>
            </w:r>
            <w:r>
              <w:rPr>
                <w:rFonts w:hint="eastAsia"/>
                <w:lang w:eastAsia="zh-CN"/>
              </w:rPr>
              <w:t>benefit</w:t>
            </w:r>
            <w:r>
              <w:rPr>
                <w:lang w:eastAsia="zh-CN"/>
              </w:rPr>
              <w:t xml:space="preserve"> </w:t>
            </w:r>
            <w:r>
              <w:rPr>
                <w:rFonts w:hint="eastAsia"/>
                <w:lang w:eastAsia="zh-CN"/>
              </w:rPr>
              <w:t>is</w:t>
            </w:r>
            <w:r>
              <w:rPr>
                <w:lang w:eastAsia="zh-CN"/>
              </w:rPr>
              <w:t xml:space="preserve"> </w:t>
            </w:r>
            <w:r>
              <w:rPr>
                <w:rFonts w:hint="eastAsia"/>
                <w:lang w:eastAsia="zh-CN"/>
              </w:rPr>
              <w:t>not</w:t>
            </w:r>
            <w:r>
              <w:rPr>
                <w:lang w:eastAsia="zh-CN"/>
              </w:rPr>
              <w:t xml:space="preserve"> </w:t>
            </w:r>
            <w:r>
              <w:rPr>
                <w:rFonts w:hint="eastAsia"/>
                <w:lang w:eastAsia="zh-CN"/>
              </w:rPr>
              <w:t>very</w:t>
            </w:r>
            <w:r>
              <w:rPr>
                <w:lang w:eastAsia="zh-CN"/>
              </w:rPr>
              <w:t xml:space="preserve"> </w:t>
            </w:r>
            <w:r>
              <w:rPr>
                <w:rFonts w:hint="eastAsia"/>
                <w:lang w:eastAsia="zh-CN"/>
              </w:rPr>
              <w:t>clear</w:t>
            </w:r>
            <w:r>
              <w:rPr>
                <w:lang w:eastAsia="zh-CN"/>
              </w:rPr>
              <w:t>.</w:t>
            </w:r>
          </w:p>
        </w:tc>
      </w:tr>
      <w:tr w:rsidR="00FC0C1D" w14:paraId="1ED0DB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A21ECE" w14:textId="77777777" w:rsidR="00FC0C1D" w:rsidRDefault="00ED4679">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7E84B334" w14:textId="77777777" w:rsidR="00FC0C1D" w:rsidRDefault="00ED467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3DBC129" w14:textId="77777777" w:rsidR="00FC0C1D" w:rsidRDefault="00ED4679">
            <w:pPr>
              <w:pStyle w:val="TAC"/>
              <w:spacing w:before="20" w:after="20"/>
              <w:ind w:left="57" w:right="57"/>
              <w:jc w:val="left"/>
              <w:rPr>
                <w:lang w:eastAsia="zh-CN"/>
              </w:rPr>
            </w:pPr>
            <w:r>
              <w:rPr>
                <w:lang w:eastAsia="zh-CN"/>
              </w:rPr>
              <w:t>It is not clear how top-1 beam proposal will reduce the impact on the UE side apart from reducing hardware complexity. The storage impact moving from 1 to k beams is clear, but it is not when the discussion is about monitoring beams.</w:t>
            </w:r>
          </w:p>
          <w:p w14:paraId="608E11B1" w14:textId="77777777" w:rsidR="00FC0C1D" w:rsidRDefault="00FC0C1D">
            <w:pPr>
              <w:pStyle w:val="TAC"/>
              <w:spacing w:before="20" w:after="20"/>
              <w:ind w:left="57" w:right="57"/>
              <w:jc w:val="left"/>
              <w:rPr>
                <w:lang w:eastAsia="zh-CN"/>
              </w:rPr>
            </w:pPr>
          </w:p>
          <w:p w14:paraId="45499E4C" w14:textId="77777777" w:rsidR="00FC0C1D" w:rsidRDefault="00ED4679">
            <w:pPr>
              <w:pStyle w:val="TAC"/>
              <w:spacing w:before="20" w:after="20"/>
              <w:ind w:left="57" w:right="57"/>
              <w:jc w:val="left"/>
              <w:rPr>
                <w:lang w:eastAsia="zh-CN"/>
              </w:rPr>
            </w:pPr>
            <w:r>
              <w:rPr>
                <w:lang w:eastAsia="zh-CN"/>
              </w:rPr>
              <w:t xml:space="preserve">To ensure the UE is logging the top-1 beam, that UE </w:t>
            </w:r>
            <w:proofErr w:type="gramStart"/>
            <w:r>
              <w:rPr>
                <w:lang w:eastAsia="zh-CN"/>
              </w:rPr>
              <w:t>should to</w:t>
            </w:r>
            <w:proofErr w:type="gramEnd"/>
            <w:r>
              <w:rPr>
                <w:lang w:eastAsia="zh-CN"/>
              </w:rPr>
              <w:t xml:space="preserve"> monitor other k beams. Otherwise, we cannot guarantee the UE always logs top-1 beam. Therefore, it is required to specify UE behaviour to maintain top-1 beam logging. The conditions to stop logging one beam and move to a different beam should be specified. NW cannot rely on vendor specific solutions.</w:t>
            </w:r>
          </w:p>
          <w:p w14:paraId="344AB223" w14:textId="77777777" w:rsidR="00FC0C1D" w:rsidRDefault="00FC0C1D">
            <w:pPr>
              <w:pStyle w:val="TAC"/>
              <w:spacing w:before="20" w:after="20"/>
              <w:ind w:left="57" w:right="57"/>
              <w:jc w:val="left"/>
              <w:rPr>
                <w:lang w:eastAsia="zh-CN"/>
              </w:rPr>
            </w:pPr>
          </w:p>
          <w:p w14:paraId="30A0AB1A" w14:textId="77777777" w:rsidR="00FC0C1D" w:rsidRDefault="00ED4679">
            <w:pPr>
              <w:pStyle w:val="TAC"/>
              <w:spacing w:before="20" w:after="20"/>
              <w:ind w:left="57" w:right="57"/>
              <w:jc w:val="left"/>
              <w:rPr>
                <w:lang w:eastAsia="zh-CN"/>
              </w:rPr>
            </w:pPr>
            <w:r>
              <w:rPr>
                <w:lang w:eastAsia="zh-CN"/>
              </w:rPr>
              <w:t>Another consideration raises in case top-1 beam changes frequently. What the UE does with previous top-1 logged values if the configured number of samples have not been reached requires specification. Same with the validity time of these samples. These to mention just a couple of issues to be addressed.</w:t>
            </w:r>
          </w:p>
        </w:tc>
      </w:tr>
      <w:tr w:rsidR="00FC0C1D" w14:paraId="368C8C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8AAC97" w14:textId="77777777" w:rsidR="00FC0C1D" w:rsidRDefault="00ED4679">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5C0BE8E8" w14:textId="77777777" w:rsidR="00FC0C1D" w:rsidRDefault="00ED4679">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4FF2F422" w14:textId="77777777" w:rsidR="00FC0C1D" w:rsidRDefault="00ED4679">
            <w:pPr>
              <w:pStyle w:val="TAC"/>
              <w:spacing w:before="20" w:after="20"/>
              <w:ind w:left="57" w:right="57"/>
              <w:jc w:val="left"/>
              <w:rPr>
                <w:lang w:eastAsia="zh-CN"/>
              </w:rPr>
            </w:pPr>
            <w:r>
              <w:rPr>
                <w:lang w:eastAsia="zh-CN"/>
              </w:rPr>
              <w:t xml:space="preserve">To some extent, we sympathize with the motivation for this as clarified by Qualcomm. However, we think this is something where we need some input from RAN1 before deciding as it depends on the details of the important data samples/points for model training. </w:t>
            </w:r>
          </w:p>
        </w:tc>
      </w:tr>
      <w:tr w:rsidR="00FC0C1D" w14:paraId="38D3EF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0077C4" w14:textId="77777777" w:rsidR="00FC0C1D" w:rsidRDefault="00ED4679">
            <w:pPr>
              <w:pStyle w:val="TAC"/>
              <w:spacing w:before="20" w:after="20"/>
              <w:ind w:left="57" w:right="57"/>
              <w:jc w:val="left"/>
              <w:rPr>
                <w:lang w:eastAsia="zh-CN"/>
              </w:rPr>
            </w:pPr>
            <w:r>
              <w:rPr>
                <w:rFonts w:eastAsia="SimSun" w:hint="eastAsia"/>
                <w:lang w:eastAsia="zh-CN"/>
              </w:rPr>
              <w:t>Fujitsu</w:t>
            </w:r>
          </w:p>
        </w:tc>
        <w:tc>
          <w:tcPr>
            <w:tcW w:w="994" w:type="dxa"/>
            <w:tcBorders>
              <w:top w:val="single" w:sz="4" w:space="0" w:color="auto"/>
              <w:left w:val="single" w:sz="4" w:space="0" w:color="auto"/>
              <w:bottom w:val="single" w:sz="4" w:space="0" w:color="auto"/>
              <w:right w:val="single" w:sz="4" w:space="0" w:color="auto"/>
            </w:tcBorders>
          </w:tcPr>
          <w:p w14:paraId="31FF8820" w14:textId="77777777" w:rsidR="00FC0C1D" w:rsidRDefault="00ED4679">
            <w:pPr>
              <w:pStyle w:val="TAC"/>
              <w:spacing w:before="20" w:after="20"/>
              <w:ind w:left="57" w:right="57"/>
              <w:jc w:val="left"/>
              <w:rPr>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315F902" w14:textId="77777777" w:rsidR="00FC0C1D" w:rsidRDefault="00ED4679">
            <w:pPr>
              <w:pStyle w:val="TAC"/>
              <w:spacing w:before="20" w:after="20"/>
              <w:ind w:left="57" w:right="57"/>
              <w:jc w:val="both"/>
              <w:rPr>
                <w:rFonts w:eastAsia="SimSun"/>
                <w:lang w:eastAsia="zh-CN"/>
              </w:rPr>
            </w:pPr>
            <w:r>
              <w:rPr>
                <w:rFonts w:eastAsia="SimSun" w:hint="eastAsia"/>
                <w:lang w:eastAsia="zh-CN"/>
              </w:rPr>
              <w:t xml:space="preserve">From the motivation point of </w:t>
            </w:r>
            <w:r>
              <w:rPr>
                <w:rFonts w:eastAsia="SimSun"/>
                <w:lang w:eastAsia="zh-CN"/>
              </w:rPr>
              <w:t>view,</w:t>
            </w:r>
            <w:r>
              <w:rPr>
                <w:rFonts w:eastAsia="SimSun" w:hint="eastAsia"/>
                <w:lang w:eastAsia="zh-CN"/>
              </w:rPr>
              <w:t xml:space="preserve"> which is mentioned in Q0, if we would like to enable data filtering for NW interests or UE resource saving, other events may be more appropriate (e.g., RSRP </w:t>
            </w:r>
            <w:r>
              <w:rPr>
                <w:rFonts w:eastAsia="SimSun"/>
                <w:lang w:eastAsia="zh-CN"/>
              </w:rPr>
              <w:t>threshold</w:t>
            </w:r>
            <w:r>
              <w:rPr>
                <w:rFonts w:eastAsia="SimSun" w:hint="eastAsia"/>
                <w:lang w:eastAsia="zh-CN"/>
              </w:rPr>
              <w:t xml:space="preserve">, area), the change of top 1 beam may not reflect any of the </w:t>
            </w:r>
            <w:r>
              <w:rPr>
                <w:rFonts w:eastAsia="SimSun"/>
                <w:lang w:eastAsia="zh-CN"/>
              </w:rPr>
              <w:t>specific</w:t>
            </w:r>
            <w:r>
              <w:rPr>
                <w:rFonts w:eastAsia="SimSun" w:hint="eastAsia"/>
                <w:lang w:eastAsia="zh-CN"/>
              </w:rPr>
              <w:t xml:space="preserve"> NW </w:t>
            </w:r>
            <w:proofErr w:type="gramStart"/>
            <w:r>
              <w:rPr>
                <w:rFonts w:eastAsia="SimSun" w:hint="eastAsia"/>
                <w:lang w:eastAsia="zh-CN"/>
              </w:rPr>
              <w:t>interests, and</w:t>
            </w:r>
            <w:proofErr w:type="gramEnd"/>
            <w:r>
              <w:rPr>
                <w:rFonts w:eastAsia="SimSun" w:hint="eastAsia"/>
                <w:lang w:eastAsia="zh-CN"/>
              </w:rPr>
              <w:t xml:space="preserve"> may not save UE resources since the top 1 beam may change rapidly in some cases. </w:t>
            </w:r>
          </w:p>
          <w:p w14:paraId="6CFEA335" w14:textId="77777777" w:rsidR="00FC0C1D" w:rsidRDefault="00FC0C1D">
            <w:pPr>
              <w:pStyle w:val="TAC"/>
              <w:spacing w:before="20" w:after="20"/>
              <w:ind w:left="57" w:right="57"/>
              <w:jc w:val="both"/>
              <w:rPr>
                <w:rFonts w:eastAsia="SimSun"/>
                <w:lang w:eastAsia="zh-CN"/>
              </w:rPr>
            </w:pPr>
          </w:p>
          <w:p w14:paraId="7FC80E27" w14:textId="77777777" w:rsidR="00FC0C1D" w:rsidRDefault="00ED4679">
            <w:pPr>
              <w:pStyle w:val="TAC"/>
              <w:spacing w:before="20" w:after="20"/>
              <w:ind w:left="57" w:right="57"/>
              <w:jc w:val="left"/>
              <w:rPr>
                <w:lang w:eastAsia="zh-CN"/>
              </w:rPr>
            </w:pPr>
            <w:r>
              <w:rPr>
                <w:rFonts w:eastAsia="SimSun" w:hint="eastAsia"/>
                <w:lang w:eastAsia="zh-CN"/>
              </w:rPr>
              <w:t>Furthermore, even for collecting full/</w:t>
            </w:r>
            <w:r>
              <w:rPr>
                <w:rFonts w:eastAsia="SimSun"/>
                <w:lang w:eastAsia="zh-CN"/>
              </w:rPr>
              <w:t>representative</w:t>
            </w:r>
            <w:r>
              <w:rPr>
                <w:rFonts w:eastAsia="SimSun" w:hint="eastAsia"/>
                <w:lang w:eastAsia="zh-CN"/>
              </w:rPr>
              <w:t xml:space="preserve"> dataset point of view, the event of top-1 beam change may only be valid when there is no or minor environmental changes under the same </w:t>
            </w:r>
            <w:r>
              <w:rPr>
                <w:rFonts w:eastAsia="SimSun"/>
                <w:lang w:eastAsia="zh-CN"/>
              </w:rPr>
              <w:t>top 1</w:t>
            </w:r>
            <w:r>
              <w:rPr>
                <w:rFonts w:eastAsia="SimSun" w:hint="eastAsia"/>
                <w:lang w:eastAsia="zh-CN"/>
              </w:rPr>
              <w:t xml:space="preserve"> beam, however, it is basically impossible.</w:t>
            </w:r>
          </w:p>
        </w:tc>
      </w:tr>
      <w:tr w:rsidR="00FC0C1D" w14:paraId="1AFBE9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9A8231" w14:textId="77777777" w:rsidR="00FC0C1D" w:rsidRDefault="00ED4679">
            <w:pPr>
              <w:pStyle w:val="TAC"/>
              <w:spacing w:before="20" w:after="20"/>
              <w:ind w:left="57" w:right="57"/>
              <w:jc w:val="left"/>
              <w:rPr>
                <w:lang w:val="en-US" w:eastAsia="zh-CN"/>
              </w:rPr>
            </w:pPr>
            <w:r>
              <w:rPr>
                <w:rFonts w:hint="eastAsia"/>
                <w:lang w:val="en-US"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815697" w14:textId="77777777" w:rsidR="00FC0C1D" w:rsidRDefault="00ED4679">
            <w:pPr>
              <w:pStyle w:val="TAC"/>
              <w:spacing w:before="20" w:after="20"/>
              <w:ind w:left="57" w:right="57"/>
              <w:jc w:val="left"/>
              <w:rPr>
                <w:lang w:val="en-US" w:eastAsia="zh-CN"/>
              </w:rPr>
            </w:pPr>
            <w:r>
              <w:rPr>
                <w:rFonts w:hint="eastAsia"/>
                <w:lang w:val="en-US" w:eastAsia="zh-CN"/>
              </w:rPr>
              <w:t>Maybe 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E38898" w14:textId="77777777" w:rsidR="00FC0C1D" w:rsidRDefault="00ED4679">
            <w:pPr>
              <w:pStyle w:val="TAC"/>
              <w:spacing w:before="20" w:after="20"/>
              <w:ind w:left="57" w:right="57"/>
              <w:jc w:val="left"/>
              <w:rPr>
                <w:lang w:val="en-US" w:eastAsia="zh-CN"/>
              </w:rPr>
            </w:pPr>
            <w:r>
              <w:rPr>
                <w:rFonts w:hint="eastAsia"/>
                <w:lang w:val="en-US" w:eastAsia="zh-CN"/>
              </w:rPr>
              <w:t xml:space="preserve">We think that the measurements may change a lot even if the top-1 beam is not changed, and the data is beneficial for temporal beam management prediction. </w:t>
            </w:r>
          </w:p>
        </w:tc>
      </w:tr>
      <w:tr w:rsidR="001865B7" w14:paraId="0E4539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C64389" w14:textId="33270DF9" w:rsidR="001865B7" w:rsidRDefault="001865B7" w:rsidP="001865B7">
            <w:pPr>
              <w:pStyle w:val="TAC"/>
              <w:spacing w:before="20" w:after="20"/>
              <w:ind w:left="57" w:right="57"/>
              <w:jc w:val="left"/>
              <w:rPr>
                <w:lang w:val="en-US" w:eastAsia="zh-CN"/>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19C7C0" w14:textId="7C4FE04C" w:rsidR="001865B7" w:rsidRDefault="001865B7" w:rsidP="001865B7">
            <w:pPr>
              <w:pStyle w:val="TAC"/>
              <w:spacing w:before="20" w:after="20"/>
              <w:ind w:left="57" w:right="57"/>
              <w:jc w:val="left"/>
              <w:rPr>
                <w:lang w:val="en-US" w:eastAsia="zh-CN"/>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F5CC876" w14:textId="77777777" w:rsidR="001865B7" w:rsidRPr="00193AD3" w:rsidRDefault="001865B7" w:rsidP="001865B7">
            <w:pPr>
              <w:pStyle w:val="TAC"/>
              <w:spacing w:before="20" w:after="20"/>
              <w:ind w:left="57" w:right="57"/>
              <w:jc w:val="both"/>
              <w:rPr>
                <w:rFonts w:eastAsia="SimSun"/>
                <w:lang w:val="en-US" w:eastAsia="zh-CN"/>
              </w:rPr>
            </w:pPr>
            <w:r w:rsidRPr="00193AD3">
              <w:rPr>
                <w:rFonts w:eastAsia="SimSun"/>
                <w:lang w:val="en-US" w:eastAsia="zh-CN"/>
              </w:rPr>
              <w:t>Triggering logging based on changes in the top-1 beam could lead to even more extensive filtering compared to using L3 events. This approach risks excluding valuable data from other beams or conditions that may be critical for training network-side AI/ML models for beam management.</w:t>
            </w:r>
          </w:p>
          <w:p w14:paraId="0F10B039" w14:textId="45830C4B" w:rsidR="001865B7" w:rsidRDefault="001865B7" w:rsidP="001865B7">
            <w:pPr>
              <w:pStyle w:val="TAC"/>
              <w:spacing w:before="20" w:after="20"/>
              <w:ind w:left="57" w:right="57"/>
              <w:jc w:val="left"/>
              <w:rPr>
                <w:lang w:val="en-US" w:eastAsia="zh-CN"/>
              </w:rPr>
            </w:pPr>
            <w:r w:rsidRPr="00193AD3">
              <w:rPr>
                <w:rFonts w:eastAsia="SimSun"/>
                <w:lang w:val="en-US" w:eastAsia="zh-CN"/>
              </w:rPr>
              <w:t>To build a well-generalized model, it is essential to collect comprehensive data across all relevant conditions, rather than relying on specific beam-level triggers. Over-filtering through this method may reduce the diversity of the dataset, which could degrade the model’s overall performance and generalizability in real-world deployments.</w:t>
            </w:r>
            <w:r>
              <w:rPr>
                <w:rFonts w:eastAsia="Malgun Gothic" w:hint="eastAsia"/>
                <w:lang w:val="en-US" w:eastAsia="ko-KR"/>
              </w:rPr>
              <w:t xml:space="preserve"> </w:t>
            </w:r>
            <w:r w:rsidRPr="00C37753">
              <w:rPr>
                <w:rFonts w:eastAsia="Malgun Gothic"/>
                <w:lang w:val="en-US" w:eastAsia="ko-KR"/>
              </w:rPr>
              <w:t>We believe it would be more appropriate to validate the need for environment-specific data collection with RAN1 before implementing any event-based mechanisms in RAN2.</w:t>
            </w:r>
          </w:p>
        </w:tc>
      </w:tr>
      <w:tr w:rsidR="008D7D45" w14:paraId="6974FB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8DE721" w14:textId="4F4311D5" w:rsidR="008D7D45" w:rsidRDefault="008D7D45" w:rsidP="001865B7">
            <w:pPr>
              <w:pStyle w:val="TAC"/>
              <w:spacing w:before="20" w:after="20"/>
              <w:ind w:left="57" w:right="57"/>
              <w:jc w:val="left"/>
              <w:rPr>
                <w:rFonts w:eastAsia="Malgun Gothic"/>
                <w:lang w:eastAsia="ko-KR"/>
              </w:rPr>
            </w:pPr>
            <w:r>
              <w:rPr>
                <w:rFonts w:eastAsia="Malgun Gothic"/>
                <w:lang w:eastAsia="ko-KR"/>
              </w:rPr>
              <w:t>Google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EE8A06C" w14:textId="1010C5E5" w:rsidR="008D7D45" w:rsidRDefault="008D7D45" w:rsidP="001865B7">
            <w:pPr>
              <w:pStyle w:val="TAC"/>
              <w:spacing w:before="20" w:after="20"/>
              <w:ind w:left="57" w:right="57"/>
              <w:jc w:val="left"/>
              <w:rPr>
                <w:rFonts w:eastAsia="Malgun Gothic"/>
                <w:lang w:eastAsia="ko-KR"/>
              </w:rPr>
            </w:pPr>
            <w:r>
              <w:rPr>
                <w:rFonts w:eastAsia="Malgun Gothic"/>
                <w:lang w:eastAsia="ko-KR"/>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C96BFCA" w14:textId="30B8CBFE" w:rsidR="00686433" w:rsidRDefault="006222C4" w:rsidP="006222C4">
            <w:pPr>
              <w:pStyle w:val="TAC"/>
              <w:spacing w:before="20" w:after="20"/>
              <w:ind w:left="57" w:right="57"/>
              <w:jc w:val="both"/>
            </w:pPr>
            <w:r>
              <w:t xml:space="preserve">We understand the motivation behind tracking the top-1 beam. </w:t>
            </w:r>
            <w:r w:rsidR="00686433">
              <w:t>F</w:t>
            </w:r>
            <w:r>
              <w:t xml:space="preserve">or BM model training related, we believe measurement results of good beams are crucial. </w:t>
            </w:r>
          </w:p>
          <w:p w14:paraId="1D5F3B5C" w14:textId="1B783DB6" w:rsidR="008D7D45" w:rsidRPr="00193AD3" w:rsidRDefault="006222C4" w:rsidP="007D7DED">
            <w:pPr>
              <w:pStyle w:val="TAC"/>
              <w:spacing w:before="20" w:after="20"/>
              <w:ind w:left="57" w:right="57"/>
              <w:jc w:val="both"/>
              <w:rPr>
                <w:rFonts w:eastAsia="SimSun"/>
                <w:lang w:val="en-US" w:eastAsia="zh-CN"/>
              </w:rPr>
            </w:pPr>
            <w:r>
              <w:t>The top-1 beam repr</w:t>
            </w:r>
            <w:r w:rsidR="00246E7C">
              <w:t xml:space="preserve">esents only a small fraction of good </w:t>
            </w:r>
            <w:r>
              <w:t xml:space="preserve">beams. Relying solely on changes </w:t>
            </w:r>
            <w:r w:rsidR="007D7DED">
              <w:t>of</w:t>
            </w:r>
            <w:r>
              <w:t xml:space="preserve"> the top-1 beam for data collection could lead to </w:t>
            </w:r>
            <w:r w:rsidR="00246E7C">
              <w:t xml:space="preserve">valuable data filtered out in cases where the top-1 beam remains stable while other beams undergo significant changes. Conversely, there may be </w:t>
            </w:r>
            <w:r>
              <w:t>redundant data</w:t>
            </w:r>
            <w:r w:rsidR="00246E7C">
              <w:t xml:space="preserve"> of other beams</w:t>
            </w:r>
            <w:r>
              <w:t xml:space="preserve"> if the top-1 beam fluctuates frequently.</w:t>
            </w:r>
          </w:p>
        </w:tc>
      </w:tr>
      <w:tr w:rsidR="00E204AD" w14:paraId="544F4B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74E92A" w14:textId="101F3B3C" w:rsidR="00E204AD" w:rsidRDefault="00E204AD" w:rsidP="00E204AD">
            <w:pPr>
              <w:pStyle w:val="TAC"/>
              <w:spacing w:before="20" w:after="20"/>
              <w:ind w:left="57" w:right="57"/>
              <w:jc w:val="left"/>
              <w:rPr>
                <w:rFonts w:eastAsia="Malgun Gothic"/>
                <w:lang w:eastAsia="ko-KR"/>
              </w:rPr>
            </w:pPr>
            <w:r>
              <w:rPr>
                <w:rFonts w:eastAsia="SimSun"/>
                <w:lang w:eastAsia="zh-CN"/>
              </w:rPr>
              <w:lastRenderedPageBreak/>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21F5B5" w14:textId="193038A1" w:rsidR="00E204AD" w:rsidRDefault="00E204AD" w:rsidP="00E204AD">
            <w:pPr>
              <w:pStyle w:val="TAC"/>
              <w:spacing w:before="20" w:after="20"/>
              <w:ind w:left="57" w:right="57"/>
              <w:jc w:val="left"/>
              <w:rPr>
                <w:rFonts w:eastAsia="Malgun Gothic"/>
                <w:lang w:eastAsia="ko-KR"/>
              </w:rPr>
            </w:pPr>
            <w:r>
              <w:rPr>
                <w:rFonts w:eastAsia="SimSun"/>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9F92512" w14:textId="77777777" w:rsidR="00E204AD" w:rsidRDefault="00E204AD" w:rsidP="00E204AD">
            <w:pPr>
              <w:pStyle w:val="TAC"/>
              <w:spacing w:before="20" w:after="20"/>
              <w:ind w:left="57" w:right="57"/>
              <w:jc w:val="left"/>
              <w:rPr>
                <w:lang w:eastAsia="zh-CN"/>
              </w:rPr>
            </w:pPr>
            <w:r>
              <w:rPr>
                <w:lang w:eastAsia="zh-CN"/>
              </w:rPr>
              <w:t>We are not sure how triggering logging based on the change of the top-1 beam works and what specific benefits can be obtained for AI model training. Furthermore, the change of the top-1 beam can be frequent due to channel time fading, blockage by objects, and other dynamic factors. This frequent change can lead to the UE starting and stopping logging dynamically, which may result in an inconsistent and fragmented dataset. The frequent changes may also lead to the collection of redundant data, which does not necessarily contribute to the diversity and quality of the dataset.</w:t>
            </w:r>
          </w:p>
          <w:p w14:paraId="09DBE791" w14:textId="1610004E" w:rsidR="00E204AD" w:rsidRDefault="00E204AD" w:rsidP="00E204AD">
            <w:pPr>
              <w:pStyle w:val="TAC"/>
              <w:spacing w:before="20" w:after="20"/>
              <w:ind w:left="57" w:right="57"/>
              <w:jc w:val="both"/>
            </w:pPr>
            <w:r>
              <w:rPr>
                <w:lang w:eastAsia="zh-CN"/>
              </w:rPr>
              <w:t xml:space="preserve">The need of triggering logging based on the change of the </w:t>
            </w:r>
            <w:proofErr w:type="gramStart"/>
            <w:r>
              <w:rPr>
                <w:lang w:eastAsia="zh-CN"/>
              </w:rPr>
              <w:t>top-1</w:t>
            </w:r>
            <w:proofErr w:type="gramEnd"/>
            <w:r>
              <w:rPr>
                <w:lang w:eastAsia="zh-CN"/>
              </w:rPr>
              <w:t xml:space="preserve">/K beam(s) needs to be evaluated by RAN1. </w:t>
            </w:r>
          </w:p>
        </w:tc>
      </w:tr>
    </w:tbl>
    <w:p w14:paraId="4D346CD3" w14:textId="77777777" w:rsidR="00FC0C1D" w:rsidRDefault="00FC0C1D"/>
    <w:p w14:paraId="6F3FC4E6" w14:textId="77777777" w:rsidR="00FC0C1D" w:rsidRDefault="00ED4679">
      <w:r>
        <w:rPr>
          <w:b/>
          <w:bCs/>
        </w:rPr>
        <w:t>Summary 3</w:t>
      </w:r>
      <w:r>
        <w:t>: TBD.</w:t>
      </w:r>
    </w:p>
    <w:p w14:paraId="7C719B1F" w14:textId="77777777" w:rsidR="00FC0C1D" w:rsidRDefault="00ED4679">
      <w:r>
        <w:rPr>
          <w:b/>
          <w:bCs/>
        </w:rPr>
        <w:t>Proposal 3</w:t>
      </w:r>
      <w:r>
        <w:t>: TBD.</w:t>
      </w:r>
    </w:p>
    <w:p w14:paraId="2D58DFEF" w14:textId="77777777" w:rsidR="00FC0C1D" w:rsidRDefault="00FC0C1D"/>
    <w:p w14:paraId="4593AE6A" w14:textId="77777777" w:rsidR="00FC0C1D" w:rsidRDefault="00ED4679">
      <w:r>
        <w:rPr>
          <w:b/>
          <w:bCs/>
        </w:rPr>
        <w:t>Question 4</w:t>
      </w:r>
      <w:r>
        <w:t>: What is the specification impact of implementing events based on a change in the top-1 beam?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FC0C1D" w14:paraId="30948C42"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4D96E323" w14:textId="77777777" w:rsidR="00FC0C1D" w:rsidRDefault="00ED4679">
            <w:pPr>
              <w:pStyle w:val="TAH"/>
              <w:spacing w:before="20" w:after="20"/>
              <w:ind w:left="57" w:right="57"/>
              <w:jc w:val="left"/>
              <w:rPr>
                <w:color w:val="FFFFFF" w:themeColor="background1"/>
              </w:rPr>
            </w:pPr>
            <w:r>
              <w:rPr>
                <w:color w:val="FFFFFF" w:themeColor="background1"/>
              </w:rPr>
              <w:t>Answers to Question 4</w:t>
            </w:r>
          </w:p>
        </w:tc>
      </w:tr>
      <w:tr w:rsidR="00FC0C1D" w14:paraId="422730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D591F3" w14:textId="77777777" w:rsidR="00FC0C1D" w:rsidRDefault="00ED4679">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4CE62E" w14:textId="77777777" w:rsidR="00FC0C1D" w:rsidRDefault="00ED4679">
            <w:pPr>
              <w:pStyle w:val="TAH"/>
              <w:spacing w:before="20" w:after="20"/>
              <w:ind w:left="57" w:right="57"/>
              <w:jc w:val="left"/>
            </w:pPr>
            <w:r>
              <w:t>Technical Arguments</w:t>
            </w:r>
          </w:p>
        </w:tc>
      </w:tr>
      <w:tr w:rsidR="00FC0C1D" w14:paraId="6C5038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7A9F64" w14:textId="77777777" w:rsidR="00FC0C1D" w:rsidRDefault="00ED4679">
            <w:pPr>
              <w:pStyle w:val="TAC"/>
              <w:spacing w:before="20" w:after="20"/>
              <w:ind w:left="57" w:right="57"/>
              <w:jc w:val="left"/>
              <w:rPr>
                <w:lang w:eastAsia="zh-CN"/>
              </w:rPr>
            </w:pPr>
            <w:r>
              <w:rPr>
                <w:lang w:eastAsia="zh-CN"/>
              </w:rPr>
              <w:t>Apple</w:t>
            </w:r>
          </w:p>
        </w:tc>
        <w:tc>
          <w:tcPr>
            <w:tcW w:w="7936" w:type="dxa"/>
            <w:tcBorders>
              <w:top w:val="single" w:sz="4" w:space="0" w:color="auto"/>
              <w:left w:val="single" w:sz="4" w:space="0" w:color="auto"/>
              <w:bottom w:val="single" w:sz="4" w:space="0" w:color="auto"/>
              <w:right w:val="single" w:sz="4" w:space="0" w:color="auto"/>
            </w:tcBorders>
          </w:tcPr>
          <w:p w14:paraId="1F41A396" w14:textId="77777777" w:rsidR="00FC0C1D" w:rsidRDefault="00ED4679">
            <w:pPr>
              <w:pStyle w:val="TAC"/>
              <w:spacing w:before="20" w:after="20"/>
              <w:ind w:left="57" w:right="57"/>
              <w:jc w:val="left"/>
              <w:rPr>
                <w:lang w:eastAsia="zh-CN"/>
              </w:rPr>
            </w:pPr>
            <w:r>
              <w:rPr>
                <w:lang w:eastAsia="zh-CN"/>
              </w:rPr>
              <w:t>We foresee a lot of specification work. Below are just some examples:</w:t>
            </w:r>
          </w:p>
          <w:p w14:paraId="342D6678" w14:textId="77777777" w:rsidR="00FC0C1D" w:rsidRDefault="00ED4679">
            <w:pPr>
              <w:pStyle w:val="TAC"/>
              <w:numPr>
                <w:ilvl w:val="0"/>
                <w:numId w:val="24"/>
              </w:numPr>
              <w:spacing w:before="20" w:after="20"/>
              <w:ind w:right="57"/>
              <w:jc w:val="left"/>
              <w:rPr>
                <w:lang w:eastAsia="zh-CN"/>
              </w:rPr>
            </w:pPr>
            <w:r>
              <w:rPr>
                <w:lang w:eastAsia="zh-CN"/>
              </w:rPr>
              <w:t>Whether to capture the proposed event in RAN1 spec (</w:t>
            </w:r>
            <w:proofErr w:type="gramStart"/>
            <w:r>
              <w:rPr>
                <w:lang w:eastAsia="zh-CN"/>
              </w:rPr>
              <w:t>i.e.</w:t>
            </w:r>
            <w:proofErr w:type="gramEnd"/>
            <w:r>
              <w:rPr>
                <w:lang w:eastAsia="zh-CN"/>
              </w:rPr>
              <w:t xml:space="preserve"> via timer + counter similar to BFD) or RAN2 spec (i.e. via TTT)? Please note that similar discussion happened in Rel-19 LTM and MIMO, and it was controversial. LTM took 3 meeting to make decision. </w:t>
            </w:r>
          </w:p>
          <w:p w14:paraId="4CC0CD2E" w14:textId="77777777" w:rsidR="00FC0C1D" w:rsidRDefault="00ED4679">
            <w:pPr>
              <w:pStyle w:val="TAC"/>
              <w:numPr>
                <w:ilvl w:val="0"/>
                <w:numId w:val="24"/>
              </w:numPr>
              <w:spacing w:before="20" w:after="20"/>
              <w:ind w:right="57"/>
              <w:jc w:val="left"/>
              <w:rPr>
                <w:lang w:eastAsia="zh-CN"/>
              </w:rPr>
            </w:pPr>
            <w:r>
              <w:rPr>
                <w:lang w:eastAsia="zh-CN"/>
              </w:rPr>
              <w:t>If we capture it in RAN2 spec (via TTT), RAN2 need to discuss the UE behaviour on when to reset / continue TTT of different beams because different beams’ TTT may not start / stop at the same time. For example, if 1</w:t>
            </w:r>
            <w:r>
              <w:rPr>
                <w:vertAlign w:val="superscript"/>
                <w:lang w:eastAsia="zh-CN"/>
              </w:rPr>
              <w:t>st</w:t>
            </w:r>
            <w:r>
              <w:rPr>
                <w:lang w:eastAsia="zh-CN"/>
              </w:rPr>
              <w:t xml:space="preserve"> strongest beam has met its TTT but 2</w:t>
            </w:r>
            <w:r>
              <w:rPr>
                <w:vertAlign w:val="superscript"/>
                <w:lang w:eastAsia="zh-CN"/>
              </w:rPr>
              <w:t>nd</w:t>
            </w:r>
            <w:r>
              <w:rPr>
                <w:lang w:eastAsia="zh-CN"/>
              </w:rPr>
              <w:t xml:space="preserve"> strongest beam is in middle of its TTT, whether the UE can regard top-1 beam has changed, or the UE needs to wait 2</w:t>
            </w:r>
            <w:r>
              <w:rPr>
                <w:vertAlign w:val="superscript"/>
                <w:lang w:eastAsia="zh-CN"/>
              </w:rPr>
              <w:t>nd</w:t>
            </w:r>
            <w:r>
              <w:rPr>
                <w:lang w:eastAsia="zh-CN"/>
              </w:rPr>
              <w:t xml:space="preserve"> strongest beam meets its TTT?  </w:t>
            </w:r>
          </w:p>
          <w:p w14:paraId="1B8C3169" w14:textId="77777777" w:rsidR="00FC0C1D" w:rsidRDefault="00ED4679">
            <w:pPr>
              <w:pStyle w:val="TAC"/>
              <w:numPr>
                <w:ilvl w:val="0"/>
                <w:numId w:val="24"/>
              </w:numPr>
              <w:spacing w:before="20" w:after="20"/>
              <w:ind w:right="57"/>
              <w:jc w:val="left"/>
              <w:rPr>
                <w:lang w:eastAsia="zh-CN"/>
              </w:rPr>
            </w:pPr>
            <w:r>
              <w:rPr>
                <w:lang w:eastAsia="zh-CN"/>
              </w:rPr>
              <w:t>In current spec, filtering of L1 measurement is up to UE implementation. However, if we specify L1 measurement triggered logging, it is not clear whether the filtering can still be up to UE implementation, which may need RAN1 input.</w:t>
            </w:r>
          </w:p>
        </w:tc>
      </w:tr>
      <w:tr w:rsidR="00FC0C1D" w14:paraId="188EC8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94588C" w14:textId="77777777" w:rsidR="00FC0C1D" w:rsidRDefault="00ED4679">
            <w:pPr>
              <w:pStyle w:val="TAC"/>
              <w:spacing w:before="20" w:after="20"/>
              <w:ind w:left="57" w:right="57"/>
              <w:jc w:val="left"/>
              <w:rPr>
                <w:lang w:eastAsia="zh-CN"/>
              </w:rPr>
            </w:pPr>
            <w:r>
              <w:rPr>
                <w:lang w:eastAsia="zh-CN"/>
              </w:rPr>
              <w:t>Qualcomm</w:t>
            </w:r>
          </w:p>
        </w:tc>
        <w:tc>
          <w:tcPr>
            <w:tcW w:w="7936" w:type="dxa"/>
            <w:tcBorders>
              <w:top w:val="single" w:sz="4" w:space="0" w:color="auto"/>
              <w:left w:val="single" w:sz="4" w:space="0" w:color="auto"/>
              <w:bottom w:val="single" w:sz="4" w:space="0" w:color="auto"/>
              <w:right w:val="single" w:sz="4" w:space="0" w:color="auto"/>
            </w:tcBorders>
          </w:tcPr>
          <w:p w14:paraId="4215C8CD" w14:textId="77777777" w:rsidR="00FC0C1D" w:rsidRDefault="00ED4679">
            <w:pPr>
              <w:pStyle w:val="TAC"/>
              <w:spacing w:before="20" w:after="20"/>
              <w:ind w:right="57"/>
              <w:jc w:val="left"/>
              <w:rPr>
                <w:lang w:eastAsia="zh-CN"/>
              </w:rPr>
            </w:pPr>
            <w:r>
              <w:rPr>
                <w:lang w:eastAsia="zh-CN"/>
              </w:rPr>
              <w:t xml:space="preserve">Solutions adopted for event-trigger reporting in MIMO; LTM; AI/ML performance monitoring for BM (if adopted in RAN1) can be reused for this purpose. </w:t>
            </w:r>
          </w:p>
          <w:p w14:paraId="58C5476C" w14:textId="77777777" w:rsidR="00FC0C1D" w:rsidRDefault="00FC0C1D">
            <w:pPr>
              <w:pStyle w:val="TAC"/>
              <w:spacing w:before="20" w:after="20"/>
              <w:ind w:right="57"/>
              <w:jc w:val="left"/>
              <w:rPr>
                <w:lang w:eastAsia="zh-CN"/>
              </w:rPr>
            </w:pPr>
          </w:p>
          <w:p w14:paraId="2351EA1B" w14:textId="77777777" w:rsidR="00FC0C1D" w:rsidRDefault="00ED4679">
            <w:pPr>
              <w:pStyle w:val="TAC"/>
              <w:spacing w:before="20" w:after="20"/>
              <w:ind w:right="57"/>
              <w:jc w:val="left"/>
              <w:rPr>
                <w:lang w:eastAsia="zh-CN"/>
              </w:rPr>
            </w:pPr>
            <w:r>
              <w:rPr>
                <w:lang w:eastAsia="zh-CN"/>
              </w:rPr>
              <w:t>Furthermore, we also do not agree with Apple’s 3), because any network algorithm is going to be based on UE reports, whose filtering is left to UE implementation.</w:t>
            </w:r>
          </w:p>
        </w:tc>
      </w:tr>
      <w:tr w:rsidR="00FC0C1D" w14:paraId="36DF71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B0B2A6" w14:textId="77777777" w:rsidR="00FC0C1D" w:rsidRDefault="00ED4679">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7936" w:type="dxa"/>
            <w:tcBorders>
              <w:top w:val="single" w:sz="4" w:space="0" w:color="auto"/>
              <w:left w:val="single" w:sz="4" w:space="0" w:color="auto"/>
              <w:bottom w:val="single" w:sz="4" w:space="0" w:color="auto"/>
              <w:right w:val="single" w:sz="4" w:space="0" w:color="auto"/>
            </w:tcBorders>
          </w:tcPr>
          <w:p w14:paraId="6DC25395" w14:textId="77777777" w:rsidR="00FC0C1D" w:rsidRDefault="00ED4679">
            <w:pPr>
              <w:pStyle w:val="TAC"/>
              <w:spacing w:before="20" w:after="20"/>
              <w:ind w:left="57" w:right="57"/>
              <w:jc w:val="left"/>
              <w:rPr>
                <w:lang w:eastAsia="zh-CN"/>
              </w:rPr>
            </w:pPr>
            <w:r>
              <w:rPr>
                <w:lang w:eastAsia="zh-CN"/>
              </w:rPr>
              <w:t xml:space="preserve">The specifications impact seems to be similar to that of L3 </w:t>
            </w:r>
            <w:proofErr w:type="gramStart"/>
            <w:r>
              <w:rPr>
                <w:lang w:eastAsia="zh-CN"/>
              </w:rPr>
              <w:t>measurement based</w:t>
            </w:r>
            <w:proofErr w:type="gramEnd"/>
            <w:r>
              <w:rPr>
                <w:lang w:eastAsia="zh-CN"/>
              </w:rPr>
              <w:t xml:space="preserve"> events, i.e.</w:t>
            </w:r>
          </w:p>
          <w:p w14:paraId="530D6DB2" w14:textId="77777777" w:rsidR="00FC0C1D" w:rsidRDefault="00ED4679">
            <w:pPr>
              <w:pStyle w:val="TAC"/>
              <w:numPr>
                <w:ilvl w:val="0"/>
                <w:numId w:val="25"/>
              </w:numPr>
              <w:spacing w:before="20" w:after="20"/>
              <w:ind w:right="57"/>
              <w:jc w:val="left"/>
              <w:rPr>
                <w:lang w:eastAsia="zh-CN"/>
              </w:rPr>
            </w:pPr>
            <w:r>
              <w:rPr>
                <w:lang w:eastAsia="zh-CN"/>
              </w:rPr>
              <w:t>Definition of new measurement events (no existing events to be reused)</w:t>
            </w:r>
          </w:p>
          <w:p w14:paraId="4536152A" w14:textId="77777777" w:rsidR="00FC0C1D" w:rsidRDefault="00ED4679">
            <w:pPr>
              <w:pStyle w:val="TAC"/>
              <w:numPr>
                <w:ilvl w:val="0"/>
                <w:numId w:val="25"/>
              </w:numPr>
              <w:spacing w:before="20" w:after="20"/>
              <w:ind w:right="57"/>
              <w:jc w:val="left"/>
              <w:rPr>
                <w:lang w:eastAsia="zh-CN"/>
              </w:rPr>
            </w:pPr>
            <w:r>
              <w:rPr>
                <w:lang w:eastAsia="zh-CN"/>
              </w:rPr>
              <w:t xml:space="preserve">Define the UE behaviour, </w:t>
            </w:r>
            <w:proofErr w:type="gramStart"/>
            <w:r>
              <w:rPr>
                <w:lang w:eastAsia="zh-CN"/>
              </w:rPr>
              <w:t>i.e.</w:t>
            </w:r>
            <w:proofErr w:type="gramEnd"/>
            <w:r>
              <w:rPr>
                <w:lang w:eastAsia="zh-CN"/>
              </w:rPr>
              <w:t xml:space="preserve"> how long are measurements gathered after triggering, what is the periodicity of logging after triggering, stop condition for logging etc.</w:t>
            </w:r>
          </w:p>
          <w:p w14:paraId="46D6BB62" w14:textId="77777777" w:rsidR="00FC0C1D" w:rsidRDefault="00FC0C1D">
            <w:pPr>
              <w:pStyle w:val="TAC"/>
              <w:spacing w:before="20" w:after="20"/>
              <w:ind w:left="57" w:right="57"/>
              <w:jc w:val="left"/>
              <w:rPr>
                <w:lang w:eastAsia="zh-CN"/>
              </w:rPr>
            </w:pPr>
          </w:p>
        </w:tc>
      </w:tr>
      <w:tr w:rsidR="00FC0C1D" w14:paraId="5327CA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086524" w14:textId="77777777" w:rsidR="00FC0C1D" w:rsidRDefault="00ED4679">
            <w:pPr>
              <w:pStyle w:val="TAC"/>
              <w:spacing w:before="20" w:after="20"/>
              <w:ind w:left="57" w:right="57"/>
              <w:jc w:val="left"/>
              <w:rPr>
                <w:lang w:eastAsia="zh-CN"/>
              </w:rPr>
            </w:pPr>
            <w:r>
              <w:rPr>
                <w:lang w:eastAsia="zh-CN"/>
              </w:rPr>
              <w:t>Ericsson</w:t>
            </w:r>
          </w:p>
        </w:tc>
        <w:tc>
          <w:tcPr>
            <w:tcW w:w="7936" w:type="dxa"/>
            <w:tcBorders>
              <w:top w:val="single" w:sz="4" w:space="0" w:color="auto"/>
              <w:left w:val="single" w:sz="4" w:space="0" w:color="auto"/>
              <w:bottom w:val="single" w:sz="4" w:space="0" w:color="auto"/>
              <w:right w:val="single" w:sz="4" w:space="0" w:color="auto"/>
            </w:tcBorders>
          </w:tcPr>
          <w:p w14:paraId="1E1CD518" w14:textId="77777777" w:rsidR="00FC0C1D" w:rsidRDefault="00ED4679">
            <w:pPr>
              <w:pStyle w:val="TAC"/>
              <w:spacing w:before="20" w:after="20"/>
              <w:ind w:left="57" w:right="57"/>
              <w:jc w:val="left"/>
              <w:rPr>
                <w:lang w:eastAsia="zh-CN"/>
              </w:rPr>
            </w:pPr>
            <w:r>
              <w:rPr>
                <w:lang w:eastAsia="zh-CN"/>
              </w:rPr>
              <w:t>Agree with Apple, designing this solution might require more efforts than other solutions based on radio measurement thresholds.</w:t>
            </w:r>
          </w:p>
        </w:tc>
      </w:tr>
      <w:tr w:rsidR="00FC0C1D" w14:paraId="106E8C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8A5687" w14:textId="77777777" w:rsidR="00FC0C1D" w:rsidRDefault="00ED4679">
            <w:pPr>
              <w:pStyle w:val="TAC"/>
              <w:spacing w:before="20" w:after="20"/>
              <w:ind w:left="57" w:right="57"/>
              <w:jc w:val="left"/>
              <w:rPr>
                <w:lang w:eastAsia="zh-CN"/>
              </w:rPr>
            </w:pPr>
            <w:r>
              <w:rPr>
                <w:lang w:eastAsia="zh-CN"/>
              </w:rPr>
              <w:t>BT</w:t>
            </w:r>
          </w:p>
        </w:tc>
        <w:tc>
          <w:tcPr>
            <w:tcW w:w="7936" w:type="dxa"/>
            <w:tcBorders>
              <w:top w:val="single" w:sz="4" w:space="0" w:color="auto"/>
              <w:left w:val="single" w:sz="4" w:space="0" w:color="auto"/>
              <w:bottom w:val="single" w:sz="4" w:space="0" w:color="auto"/>
              <w:right w:val="single" w:sz="4" w:space="0" w:color="auto"/>
            </w:tcBorders>
          </w:tcPr>
          <w:p w14:paraId="2E265A9A" w14:textId="77777777" w:rsidR="00FC0C1D" w:rsidRDefault="00ED4679">
            <w:pPr>
              <w:pStyle w:val="TAC"/>
              <w:spacing w:before="20" w:after="20"/>
              <w:ind w:left="57" w:right="57"/>
              <w:jc w:val="left"/>
              <w:rPr>
                <w:lang w:eastAsia="zh-CN"/>
              </w:rPr>
            </w:pPr>
            <w:r>
              <w:rPr>
                <w:lang w:eastAsia="zh-CN"/>
              </w:rPr>
              <w:t xml:space="preserve">We have provided a few specification impacts in question 3. </w:t>
            </w:r>
            <w:proofErr w:type="gramStart"/>
            <w:r>
              <w:rPr>
                <w:lang w:eastAsia="zh-CN"/>
              </w:rPr>
              <w:t>Similar to</w:t>
            </w:r>
            <w:proofErr w:type="gramEnd"/>
            <w:r>
              <w:rPr>
                <w:lang w:eastAsia="zh-CN"/>
              </w:rPr>
              <w:t xml:space="preserve"> what Apple has expressed.</w:t>
            </w:r>
          </w:p>
        </w:tc>
      </w:tr>
      <w:tr w:rsidR="00FC0C1D" w14:paraId="60ED8E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0F150E" w14:textId="77777777" w:rsidR="00FC0C1D" w:rsidRDefault="00ED4679">
            <w:pPr>
              <w:pStyle w:val="TAC"/>
              <w:spacing w:before="20" w:after="20"/>
              <w:ind w:left="57" w:right="57"/>
              <w:jc w:val="left"/>
              <w:rPr>
                <w:lang w:eastAsia="zh-CN"/>
              </w:rPr>
            </w:pPr>
            <w:r>
              <w:rPr>
                <w:lang w:eastAsia="zh-CN"/>
              </w:rPr>
              <w:t>Interdigital</w:t>
            </w:r>
          </w:p>
        </w:tc>
        <w:tc>
          <w:tcPr>
            <w:tcW w:w="7936" w:type="dxa"/>
            <w:tcBorders>
              <w:top w:val="single" w:sz="4" w:space="0" w:color="auto"/>
              <w:left w:val="single" w:sz="4" w:space="0" w:color="auto"/>
              <w:bottom w:val="single" w:sz="4" w:space="0" w:color="auto"/>
              <w:right w:val="single" w:sz="4" w:space="0" w:color="auto"/>
            </w:tcBorders>
          </w:tcPr>
          <w:p w14:paraId="69A7AEE6" w14:textId="77777777" w:rsidR="00FC0C1D" w:rsidRDefault="00ED4679">
            <w:pPr>
              <w:pStyle w:val="TAC"/>
              <w:spacing w:before="20" w:after="20"/>
              <w:ind w:left="57" w:right="57"/>
              <w:jc w:val="left"/>
              <w:rPr>
                <w:lang w:eastAsia="zh-CN"/>
              </w:rPr>
            </w:pPr>
            <w:r>
              <w:rPr>
                <w:lang w:eastAsia="zh-CN"/>
              </w:rPr>
              <w:t>Agree with others that the specification will require more work as we don’t have a similar solution (e.g., as in the case of the L3 events discussed above) that we can easily adopt. However, if the motivation is justified properly, the standardization work is feasible/completable within this release.</w:t>
            </w:r>
          </w:p>
        </w:tc>
      </w:tr>
      <w:tr w:rsidR="00E204AD" w14:paraId="50439B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787378" w14:textId="7A63A89D" w:rsidR="00E204AD" w:rsidRDefault="00E204AD" w:rsidP="00E204AD">
            <w:pPr>
              <w:pStyle w:val="TAC"/>
              <w:spacing w:before="20" w:after="20"/>
              <w:ind w:left="57" w:right="57"/>
              <w:jc w:val="left"/>
              <w:rPr>
                <w:lang w:eastAsia="zh-CN"/>
              </w:rPr>
            </w:pPr>
            <w:r>
              <w:rPr>
                <w:rFonts w:eastAsia="SimSun"/>
                <w:lang w:eastAsia="zh-CN"/>
              </w:rPr>
              <w:t>Mediatek</w:t>
            </w:r>
          </w:p>
        </w:tc>
        <w:tc>
          <w:tcPr>
            <w:tcW w:w="7936" w:type="dxa"/>
            <w:tcBorders>
              <w:top w:val="single" w:sz="4" w:space="0" w:color="auto"/>
              <w:left w:val="single" w:sz="4" w:space="0" w:color="auto"/>
              <w:bottom w:val="single" w:sz="4" w:space="0" w:color="auto"/>
              <w:right w:val="single" w:sz="4" w:space="0" w:color="auto"/>
            </w:tcBorders>
          </w:tcPr>
          <w:p w14:paraId="6BF27A1D" w14:textId="5C488B91" w:rsidR="00E204AD" w:rsidRDefault="00E204AD" w:rsidP="00E204AD">
            <w:pPr>
              <w:pStyle w:val="TAC"/>
              <w:spacing w:before="20" w:after="20"/>
              <w:ind w:left="57" w:right="57"/>
              <w:jc w:val="left"/>
              <w:rPr>
                <w:lang w:eastAsia="zh-CN"/>
              </w:rPr>
            </w:pPr>
            <w:r>
              <w:rPr>
                <w:rFonts w:eastAsia="SimSun"/>
                <w:lang w:eastAsia="zh-CN"/>
              </w:rPr>
              <w:t>Agee with Apple</w:t>
            </w:r>
          </w:p>
        </w:tc>
      </w:tr>
      <w:tr w:rsidR="00FC0C1D" w14:paraId="2FF55F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A6E11A" w14:textId="77777777" w:rsidR="00FC0C1D" w:rsidRDefault="00FC0C1D">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391684E7" w14:textId="77777777" w:rsidR="00FC0C1D" w:rsidRDefault="00FC0C1D">
            <w:pPr>
              <w:pStyle w:val="TAC"/>
              <w:spacing w:before="20" w:after="20"/>
              <w:ind w:left="57" w:right="57"/>
              <w:jc w:val="left"/>
              <w:rPr>
                <w:lang w:eastAsia="zh-CN"/>
              </w:rPr>
            </w:pPr>
          </w:p>
        </w:tc>
      </w:tr>
      <w:tr w:rsidR="00FC0C1D" w14:paraId="4791E4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56989D" w14:textId="77777777" w:rsidR="00FC0C1D" w:rsidRDefault="00FC0C1D">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5C29B858" w14:textId="77777777" w:rsidR="00FC0C1D" w:rsidRDefault="00FC0C1D">
            <w:pPr>
              <w:pStyle w:val="TAC"/>
              <w:spacing w:before="20" w:after="20"/>
              <w:ind w:left="57" w:right="57"/>
              <w:jc w:val="left"/>
              <w:rPr>
                <w:lang w:eastAsia="zh-CN"/>
              </w:rPr>
            </w:pPr>
          </w:p>
        </w:tc>
      </w:tr>
      <w:tr w:rsidR="00FC0C1D" w14:paraId="09F9E4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038EB3" w14:textId="77777777" w:rsidR="00FC0C1D" w:rsidRDefault="00FC0C1D">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7A863706" w14:textId="77777777" w:rsidR="00FC0C1D" w:rsidRDefault="00FC0C1D">
            <w:pPr>
              <w:pStyle w:val="TAC"/>
              <w:spacing w:before="20" w:after="20"/>
              <w:ind w:left="57" w:right="57"/>
              <w:jc w:val="left"/>
              <w:rPr>
                <w:lang w:eastAsia="zh-CN"/>
              </w:rPr>
            </w:pPr>
          </w:p>
        </w:tc>
      </w:tr>
      <w:tr w:rsidR="00FC0C1D" w14:paraId="30534B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C99874" w14:textId="77777777" w:rsidR="00FC0C1D" w:rsidRDefault="00FC0C1D">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1AEA79E7" w14:textId="77777777" w:rsidR="00FC0C1D" w:rsidRDefault="00FC0C1D">
            <w:pPr>
              <w:pStyle w:val="TAC"/>
              <w:spacing w:before="20" w:after="20"/>
              <w:ind w:left="57" w:right="57"/>
              <w:jc w:val="left"/>
              <w:rPr>
                <w:lang w:eastAsia="zh-CN"/>
              </w:rPr>
            </w:pPr>
          </w:p>
        </w:tc>
      </w:tr>
    </w:tbl>
    <w:p w14:paraId="06899950" w14:textId="77777777" w:rsidR="00FC0C1D" w:rsidRDefault="00FC0C1D"/>
    <w:p w14:paraId="67CB5785" w14:textId="77777777" w:rsidR="00FC0C1D" w:rsidRDefault="00ED4679">
      <w:r>
        <w:rPr>
          <w:b/>
          <w:bCs/>
        </w:rPr>
        <w:t>Summary 4</w:t>
      </w:r>
      <w:r>
        <w:t>: TBD.</w:t>
      </w:r>
    </w:p>
    <w:p w14:paraId="7EE971C3" w14:textId="77777777" w:rsidR="00FC0C1D" w:rsidRDefault="00ED4679">
      <w:r>
        <w:rPr>
          <w:b/>
          <w:bCs/>
        </w:rPr>
        <w:t>Proposal 4</w:t>
      </w:r>
      <w:r>
        <w:t>: TBD.</w:t>
      </w:r>
    </w:p>
    <w:p w14:paraId="5CBE4DFC" w14:textId="77777777" w:rsidR="00FC0C1D" w:rsidRDefault="00FC0C1D">
      <w:pPr>
        <w:rPr>
          <w:b/>
          <w:bCs/>
        </w:rPr>
      </w:pPr>
    </w:p>
    <w:p w14:paraId="0BC2980A" w14:textId="77777777" w:rsidR="00FC0C1D" w:rsidRDefault="00ED4679">
      <w:pPr>
        <w:pStyle w:val="31"/>
      </w:pPr>
      <w:r>
        <w:lastRenderedPageBreak/>
        <w:t>L1 beam level measurement</w:t>
      </w:r>
    </w:p>
    <w:p w14:paraId="434F62CB" w14:textId="77777777" w:rsidR="00FC0C1D" w:rsidRDefault="00ED4679">
      <w:r>
        <w:t>From the discussion, ZTE proposed to consider “that both L3 and L1 beam measurements can be useful.”</w:t>
      </w:r>
    </w:p>
    <w:p w14:paraId="578DD133" w14:textId="77777777" w:rsidR="00FC0C1D" w:rsidRDefault="00ED4679">
      <w:r>
        <w:t>Given the broad nature of possible L1 beam level measurement triggers and since L3-based triggers are being discussed in questions 1 and 2, this section can be used to discuss which types of triggers could be useful aside from those proposed to trigger on the top-1 beam changing. Therefore, one open-ended question will be asked to promote that discussion.</w:t>
      </w:r>
    </w:p>
    <w:p w14:paraId="769F67FE" w14:textId="77777777" w:rsidR="00FC0C1D" w:rsidRDefault="00ED4679">
      <w:r>
        <w:rPr>
          <w:b/>
          <w:bCs/>
        </w:rPr>
        <w:t>Question 5</w:t>
      </w:r>
      <w:r>
        <w:t>: Which types of triggers based on L1 beam level measurements could help accomplish the goal of data collection for training network-side beam management AI/ML models? Add specification impacts for identified options, if any.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42"/>
        <w:gridCol w:w="7989"/>
      </w:tblGrid>
      <w:tr w:rsidR="00FC0C1D" w14:paraId="3A05A2AD"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5C656CA3" w14:textId="77777777" w:rsidR="00FC0C1D" w:rsidRDefault="00ED4679">
            <w:pPr>
              <w:pStyle w:val="TAH"/>
              <w:spacing w:before="20" w:after="20"/>
              <w:ind w:left="57" w:right="57"/>
              <w:jc w:val="left"/>
              <w:rPr>
                <w:color w:val="FFFFFF" w:themeColor="background1"/>
              </w:rPr>
            </w:pPr>
            <w:r>
              <w:rPr>
                <w:color w:val="FFFFFF" w:themeColor="background1"/>
              </w:rPr>
              <w:lastRenderedPageBreak/>
              <w:t>Answers to Question 5</w:t>
            </w:r>
          </w:p>
        </w:tc>
      </w:tr>
      <w:tr w:rsidR="00FC0C1D" w14:paraId="6301F070"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3E8B30" w14:textId="77777777" w:rsidR="00FC0C1D" w:rsidRDefault="00ED4679">
            <w:pPr>
              <w:pStyle w:val="TAH"/>
              <w:spacing w:before="20" w:after="20"/>
              <w:ind w:left="57" w:right="57"/>
              <w:jc w:val="left"/>
            </w:pPr>
            <w:r>
              <w:t>Company</w:t>
            </w:r>
          </w:p>
        </w:tc>
        <w:tc>
          <w:tcPr>
            <w:tcW w:w="79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6E56BA" w14:textId="77777777" w:rsidR="00FC0C1D" w:rsidRDefault="00ED4679">
            <w:pPr>
              <w:pStyle w:val="TAH"/>
              <w:spacing w:before="20" w:after="20"/>
              <w:ind w:left="57" w:right="57"/>
              <w:jc w:val="left"/>
            </w:pPr>
            <w:r>
              <w:t>Technical Arguments</w:t>
            </w:r>
          </w:p>
        </w:tc>
      </w:tr>
      <w:tr w:rsidR="00FC0C1D" w14:paraId="31CDE21A" w14:textId="77777777">
        <w:trPr>
          <w:trHeight w:val="813"/>
          <w:jc w:val="center"/>
        </w:trPr>
        <w:tc>
          <w:tcPr>
            <w:tcW w:w="1642" w:type="dxa"/>
            <w:tcBorders>
              <w:top w:val="single" w:sz="4" w:space="0" w:color="auto"/>
              <w:left w:val="single" w:sz="4" w:space="0" w:color="auto"/>
              <w:bottom w:val="single" w:sz="4" w:space="0" w:color="auto"/>
              <w:right w:val="single" w:sz="4" w:space="0" w:color="auto"/>
            </w:tcBorders>
          </w:tcPr>
          <w:p w14:paraId="5C71F4D8" w14:textId="77777777" w:rsidR="00FC0C1D" w:rsidRDefault="00ED4679">
            <w:pPr>
              <w:pStyle w:val="TAC"/>
              <w:spacing w:before="20" w:after="20"/>
              <w:ind w:left="57" w:right="57"/>
              <w:jc w:val="left"/>
              <w:rPr>
                <w:lang w:val="en-US" w:eastAsia="zh-CN"/>
              </w:rPr>
            </w:pPr>
            <w:r>
              <w:rPr>
                <w:rFonts w:hint="eastAsia"/>
                <w:lang w:val="en-US" w:eastAsia="zh-CN"/>
              </w:rPr>
              <w:t>ZTE</w:t>
            </w:r>
          </w:p>
        </w:tc>
        <w:tc>
          <w:tcPr>
            <w:tcW w:w="7989" w:type="dxa"/>
            <w:tcBorders>
              <w:top w:val="single" w:sz="4" w:space="0" w:color="auto"/>
              <w:left w:val="single" w:sz="4" w:space="0" w:color="auto"/>
              <w:bottom w:val="single" w:sz="4" w:space="0" w:color="auto"/>
              <w:right w:val="single" w:sz="4" w:space="0" w:color="auto"/>
            </w:tcBorders>
          </w:tcPr>
          <w:p w14:paraId="1ACADB7C" w14:textId="77777777" w:rsidR="00FC0C1D" w:rsidRDefault="00ED4679">
            <w:pPr>
              <w:pStyle w:val="TAC"/>
              <w:spacing w:before="20" w:after="20"/>
              <w:ind w:right="57"/>
              <w:jc w:val="left"/>
              <w:rPr>
                <w:lang w:val="en-US" w:eastAsia="zh-CN"/>
              </w:rPr>
            </w:pPr>
            <w:r>
              <w:rPr>
                <w:rFonts w:hint="eastAsia"/>
                <w:lang w:val="en-US" w:eastAsia="zh-CN"/>
              </w:rPr>
              <w:t>For L1 beam level measurement, the event for triggering data collection can be as below:</w:t>
            </w:r>
          </w:p>
          <w:p w14:paraId="7352F5CA" w14:textId="77777777" w:rsidR="00FC0C1D" w:rsidRDefault="00ED4679">
            <w:pPr>
              <w:pStyle w:val="TAC"/>
              <w:numPr>
                <w:ilvl w:val="0"/>
                <w:numId w:val="26"/>
              </w:numPr>
              <w:spacing w:before="20" w:after="20"/>
              <w:ind w:right="57"/>
              <w:jc w:val="left"/>
              <w:rPr>
                <w:lang w:val="en-US" w:eastAsia="zh-CN"/>
              </w:rPr>
            </w:pPr>
            <w:r>
              <w:rPr>
                <w:rFonts w:hint="eastAsia"/>
                <w:lang w:val="en-US" w:eastAsia="zh-CN"/>
              </w:rPr>
              <w:t xml:space="preserve"> the RSRP value of top 1/K beams of set A are better than a threshold.</w:t>
            </w:r>
          </w:p>
          <w:p w14:paraId="50AC4D1A" w14:textId="77777777" w:rsidR="00FC0C1D" w:rsidRDefault="00ED4679">
            <w:pPr>
              <w:pStyle w:val="TAC"/>
              <w:spacing w:before="20" w:after="20"/>
              <w:ind w:right="57"/>
              <w:jc w:val="left"/>
              <w:rPr>
                <w:lang w:val="en-US" w:eastAsia="zh-CN"/>
              </w:rPr>
            </w:pPr>
            <w:r>
              <w:rPr>
                <w:rFonts w:hint="eastAsia"/>
                <w:lang w:val="en-US" w:eastAsia="zh-CN"/>
              </w:rPr>
              <w:t xml:space="preserve">In the real deployment, if the top 1/K beam measurement result for the set A is worse than a threshold, then the abnormal case must be occurred, such as the beam failure, the deep fading, or </w:t>
            </w:r>
            <w:proofErr w:type="spellStart"/>
            <w:proofErr w:type="gramStart"/>
            <w:r>
              <w:rPr>
                <w:rFonts w:hint="eastAsia"/>
                <w:lang w:val="en-US" w:eastAsia="zh-CN"/>
              </w:rPr>
              <w:t>obstacle..</w:t>
            </w:r>
            <w:proofErr w:type="gramEnd"/>
            <w:r>
              <w:rPr>
                <w:rFonts w:hint="eastAsia"/>
                <w:lang w:val="en-US" w:eastAsia="zh-CN"/>
              </w:rPr>
              <w:t>Those</w:t>
            </w:r>
            <w:proofErr w:type="spellEnd"/>
            <w:r>
              <w:rPr>
                <w:rFonts w:hint="eastAsia"/>
                <w:lang w:val="en-US" w:eastAsia="zh-CN"/>
              </w:rPr>
              <w:t xml:space="preserve"> collected samples are not valid which is not helpful for the NW side model training. All those samples can be filtered out at UE side </w:t>
            </w:r>
            <w:proofErr w:type="gramStart"/>
            <w:r>
              <w:rPr>
                <w:rFonts w:hint="eastAsia"/>
                <w:lang w:val="en-US" w:eastAsia="zh-CN"/>
              </w:rPr>
              <w:t>in order to</w:t>
            </w:r>
            <w:proofErr w:type="gramEnd"/>
            <w:r>
              <w:rPr>
                <w:rFonts w:hint="eastAsia"/>
                <w:lang w:val="en-US" w:eastAsia="zh-CN"/>
              </w:rPr>
              <w:t xml:space="preserve"> save the air-interface resources for collected data reporting.</w:t>
            </w:r>
          </w:p>
          <w:p w14:paraId="7D16CF0F" w14:textId="77777777" w:rsidR="00FC0C1D" w:rsidRDefault="00ED4679">
            <w:pPr>
              <w:pStyle w:val="TAC"/>
              <w:spacing w:before="20" w:after="20"/>
              <w:ind w:right="57"/>
              <w:jc w:val="left"/>
              <w:rPr>
                <w:lang w:val="en-US" w:eastAsia="zh-CN"/>
              </w:rPr>
            </w:pPr>
            <w:r>
              <w:rPr>
                <w:rFonts w:hint="eastAsia"/>
                <w:lang w:val="en-US" w:eastAsia="zh-CN"/>
              </w:rPr>
              <w:t>In this sense, we tend to suggest the following event triggered data logging:</w:t>
            </w:r>
          </w:p>
          <w:p w14:paraId="6F1272E0" w14:textId="77777777" w:rsidR="00FC0C1D" w:rsidRDefault="00ED4679">
            <w:pPr>
              <w:pStyle w:val="TAC"/>
              <w:spacing w:before="20" w:after="20"/>
              <w:ind w:right="57"/>
              <w:jc w:val="left"/>
              <w:rPr>
                <w:lang w:val="en-US" w:eastAsia="zh-CN"/>
              </w:rPr>
            </w:pPr>
            <w:r>
              <w:rPr>
                <w:rFonts w:hint="eastAsia"/>
                <w:i/>
                <w:iCs/>
                <w:lang w:val="en-US" w:eastAsia="zh-CN"/>
              </w:rPr>
              <w:t>The data logging is performed only when the RSRP value of top 1/K beams of set A is better than a threshold.</w:t>
            </w:r>
          </w:p>
        </w:tc>
      </w:tr>
      <w:tr w:rsidR="00FC0C1D" w14:paraId="2F368833"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4267DA7C" w14:textId="77777777" w:rsidR="00FC0C1D" w:rsidRDefault="00ED4679">
            <w:pPr>
              <w:pStyle w:val="TAC"/>
              <w:spacing w:before="20" w:after="20"/>
              <w:ind w:left="57" w:right="57"/>
              <w:jc w:val="left"/>
              <w:rPr>
                <w:lang w:eastAsia="zh-CN"/>
              </w:rPr>
            </w:pPr>
            <w:r>
              <w:rPr>
                <w:lang w:eastAsia="zh-CN"/>
              </w:rPr>
              <w:t>Apple</w:t>
            </w:r>
          </w:p>
        </w:tc>
        <w:tc>
          <w:tcPr>
            <w:tcW w:w="7989" w:type="dxa"/>
            <w:tcBorders>
              <w:top w:val="single" w:sz="4" w:space="0" w:color="auto"/>
              <w:left w:val="single" w:sz="4" w:space="0" w:color="auto"/>
              <w:bottom w:val="single" w:sz="4" w:space="0" w:color="auto"/>
              <w:right w:val="single" w:sz="4" w:space="0" w:color="auto"/>
            </w:tcBorders>
          </w:tcPr>
          <w:p w14:paraId="25359520" w14:textId="77777777" w:rsidR="00FC0C1D" w:rsidRDefault="00ED4679">
            <w:pPr>
              <w:pStyle w:val="TAC"/>
              <w:spacing w:before="20" w:after="20"/>
              <w:ind w:right="57"/>
              <w:jc w:val="left"/>
              <w:rPr>
                <w:lang w:eastAsia="zh-CN"/>
              </w:rPr>
            </w:pPr>
            <w:r>
              <w:rPr>
                <w:lang w:eastAsia="zh-CN"/>
              </w:rPr>
              <w:t xml:space="preserve">We think the event proposed by ZTE makes more sense by addressing the first 3 issues which we raised in Question 3. </w:t>
            </w:r>
          </w:p>
          <w:p w14:paraId="13A6AA72" w14:textId="77777777" w:rsidR="00FC0C1D" w:rsidRDefault="00FC0C1D">
            <w:pPr>
              <w:pStyle w:val="TAC"/>
              <w:spacing w:before="20" w:after="20"/>
              <w:ind w:right="57"/>
              <w:jc w:val="left"/>
              <w:rPr>
                <w:lang w:eastAsia="zh-CN"/>
              </w:rPr>
            </w:pPr>
          </w:p>
          <w:p w14:paraId="7BE58544" w14:textId="77777777" w:rsidR="00FC0C1D" w:rsidRDefault="00ED4679">
            <w:pPr>
              <w:pStyle w:val="TAC"/>
              <w:spacing w:before="20" w:after="20"/>
              <w:ind w:right="57"/>
              <w:jc w:val="left"/>
              <w:rPr>
                <w:lang w:eastAsia="zh-CN"/>
              </w:rPr>
            </w:pPr>
            <w:r>
              <w:rPr>
                <w:lang w:eastAsia="zh-CN"/>
              </w:rPr>
              <w:t>However, we still have concern on UE complexity (issue 4 we mentioned in Question 3) and non-trivial specification work (similar spec work are required as we mentioned in Question 4 on introducing new L1 measurement trigger event).</w:t>
            </w:r>
          </w:p>
        </w:tc>
      </w:tr>
      <w:tr w:rsidR="00FC0C1D" w14:paraId="4D43C00E"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5A13E82A" w14:textId="77777777" w:rsidR="00FC0C1D" w:rsidRDefault="00ED467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7989" w:type="dxa"/>
            <w:tcBorders>
              <w:top w:val="single" w:sz="4" w:space="0" w:color="auto"/>
              <w:left w:val="single" w:sz="4" w:space="0" w:color="auto"/>
              <w:bottom w:val="single" w:sz="4" w:space="0" w:color="auto"/>
              <w:right w:val="single" w:sz="4" w:space="0" w:color="auto"/>
            </w:tcBorders>
          </w:tcPr>
          <w:p w14:paraId="48BE72B7" w14:textId="77777777" w:rsidR="00FC0C1D" w:rsidRDefault="00ED4679">
            <w:pPr>
              <w:pStyle w:val="TAC"/>
              <w:spacing w:before="20" w:after="20"/>
              <w:ind w:left="57" w:right="57"/>
              <w:jc w:val="left"/>
              <w:rPr>
                <w:rFonts w:eastAsia="SimSun"/>
                <w:lang w:eastAsia="zh-CN"/>
              </w:rPr>
            </w:pPr>
            <w:r>
              <w:rPr>
                <w:rFonts w:eastAsia="SimSun"/>
                <w:lang w:eastAsia="zh-CN"/>
              </w:rPr>
              <w:t xml:space="preserve">We have the similar feeling as Apple, the event is just a trigger for data logging, not the collected data content, L1 event may touch too much UE implementation aspect which may need to consult RAN4. If event-based logging is justified, L3 based event is more stable and easier for UE implementation. </w:t>
            </w:r>
          </w:p>
        </w:tc>
      </w:tr>
      <w:tr w:rsidR="00FC0C1D" w14:paraId="1A6F87C9"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3B2BB04E" w14:textId="77777777" w:rsidR="00FC0C1D" w:rsidRDefault="00ED4679">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7989" w:type="dxa"/>
            <w:tcBorders>
              <w:top w:val="single" w:sz="4" w:space="0" w:color="auto"/>
              <w:left w:val="single" w:sz="4" w:space="0" w:color="auto"/>
              <w:bottom w:val="single" w:sz="4" w:space="0" w:color="auto"/>
              <w:right w:val="single" w:sz="4" w:space="0" w:color="auto"/>
            </w:tcBorders>
          </w:tcPr>
          <w:p w14:paraId="1617644C" w14:textId="77777777" w:rsidR="00FC0C1D" w:rsidRDefault="00ED4679">
            <w:pPr>
              <w:pStyle w:val="TAC"/>
              <w:spacing w:before="20" w:after="20"/>
              <w:ind w:left="57" w:right="57"/>
              <w:jc w:val="left"/>
              <w:rPr>
                <w:lang w:eastAsia="zh-CN"/>
              </w:rPr>
            </w:pPr>
            <w:r>
              <w:rPr>
                <w:lang w:val="en-US" w:eastAsia="zh-CN"/>
              </w:rPr>
              <w:t>Based on the intention of model retraining/finetuning for the scenario that</w:t>
            </w:r>
            <w:r>
              <w:rPr>
                <w:rFonts w:eastAsia="SimSun"/>
                <w:lang w:eastAsia="zh-CN"/>
              </w:rPr>
              <w:t xml:space="preserve"> the beam-level input is at a low value</w:t>
            </w:r>
            <w:r>
              <w:rPr>
                <w:lang w:val="en-US" w:eastAsia="zh-CN"/>
              </w:rPr>
              <w:t xml:space="preserve">, we think </w:t>
            </w:r>
            <w:r>
              <w:rPr>
                <w:rFonts w:hint="eastAsia"/>
                <w:lang w:val="en-US" w:eastAsia="zh-CN"/>
              </w:rPr>
              <w:t xml:space="preserve">the RSRP value of top 1/K beams </w:t>
            </w:r>
            <w:r>
              <w:rPr>
                <w:lang w:val="en-US" w:eastAsia="zh-CN"/>
              </w:rPr>
              <w:t>is</w:t>
            </w:r>
            <w:r>
              <w:rPr>
                <w:rFonts w:hint="eastAsia"/>
                <w:lang w:val="en-US" w:eastAsia="zh-CN"/>
              </w:rPr>
              <w:t xml:space="preserve"> </w:t>
            </w:r>
            <w:r>
              <w:rPr>
                <w:lang w:val="en-US" w:eastAsia="zh-CN"/>
              </w:rPr>
              <w:t>worse</w:t>
            </w:r>
            <w:r>
              <w:rPr>
                <w:rFonts w:hint="eastAsia"/>
                <w:lang w:val="en-US" w:eastAsia="zh-CN"/>
              </w:rPr>
              <w:t xml:space="preserve"> than a threshold</w:t>
            </w:r>
            <w:r>
              <w:rPr>
                <w:lang w:val="en-US" w:eastAsia="zh-CN"/>
              </w:rPr>
              <w:t xml:space="preserve"> should be considered</w:t>
            </w:r>
            <w:r>
              <w:rPr>
                <w:rFonts w:hint="eastAsia"/>
                <w:lang w:val="en-US" w:eastAsia="zh-CN"/>
              </w:rPr>
              <w:t>.</w:t>
            </w:r>
          </w:p>
        </w:tc>
      </w:tr>
      <w:tr w:rsidR="00FC0C1D" w14:paraId="5918598A"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43B8EB22" w14:textId="77777777" w:rsidR="00FC0C1D" w:rsidRDefault="00ED4679">
            <w:pPr>
              <w:pStyle w:val="TAC"/>
              <w:spacing w:before="20" w:after="20"/>
              <w:ind w:left="57" w:right="57"/>
              <w:jc w:val="left"/>
              <w:rPr>
                <w:lang w:eastAsia="zh-CN"/>
              </w:rPr>
            </w:pPr>
            <w:r>
              <w:rPr>
                <w:rFonts w:hint="eastAsia"/>
                <w:lang w:eastAsia="ko-KR"/>
              </w:rPr>
              <w:t>S</w:t>
            </w:r>
            <w:r>
              <w:rPr>
                <w:lang w:eastAsia="ko-KR"/>
              </w:rPr>
              <w:t>amsung</w:t>
            </w:r>
          </w:p>
        </w:tc>
        <w:tc>
          <w:tcPr>
            <w:tcW w:w="7989" w:type="dxa"/>
            <w:tcBorders>
              <w:top w:val="single" w:sz="4" w:space="0" w:color="auto"/>
              <w:left w:val="single" w:sz="4" w:space="0" w:color="auto"/>
              <w:bottom w:val="single" w:sz="4" w:space="0" w:color="auto"/>
              <w:right w:val="single" w:sz="4" w:space="0" w:color="auto"/>
            </w:tcBorders>
          </w:tcPr>
          <w:p w14:paraId="28214B46" w14:textId="77777777" w:rsidR="00FC0C1D" w:rsidRDefault="00ED4679">
            <w:pPr>
              <w:pStyle w:val="TAC"/>
              <w:spacing w:before="20" w:after="20"/>
              <w:ind w:left="57" w:right="57"/>
              <w:jc w:val="left"/>
              <w:rPr>
                <w:lang w:eastAsia="ko-KR"/>
              </w:rPr>
            </w:pPr>
            <w:r>
              <w:rPr>
                <w:lang w:eastAsia="ko-KR"/>
              </w:rPr>
              <w:t>There has been no study on whether L1 beam level measurement can help or not in RAN1/2 study item. RAN2 should avoid introducing event without enough study and clear benefit. Otherwise, it just leads to biased training due to insufficient data. Besides, RAN1 has ongoing proposals and discussion on data omission for NW-side data collection. It is better to let RAN1 to carry on the discussion.</w:t>
            </w:r>
          </w:p>
          <w:p w14:paraId="205180B1" w14:textId="77777777" w:rsidR="00FC0C1D" w:rsidRDefault="00FC0C1D">
            <w:pPr>
              <w:pStyle w:val="TAC"/>
              <w:spacing w:before="20" w:after="20"/>
              <w:ind w:left="57" w:right="57"/>
              <w:jc w:val="left"/>
              <w:rPr>
                <w:rFonts w:eastAsia="Malgun Gothic"/>
                <w:lang w:eastAsia="ko-KR"/>
              </w:rPr>
            </w:pPr>
          </w:p>
          <w:p w14:paraId="71C2CBFB" w14:textId="77777777" w:rsidR="00FC0C1D" w:rsidRDefault="00ED4679">
            <w:pPr>
              <w:pStyle w:val="TAC"/>
              <w:spacing w:before="20" w:after="20"/>
              <w:ind w:left="57" w:right="57"/>
              <w:jc w:val="left"/>
              <w:rPr>
                <w:rFonts w:eastAsia="Malgun Gothic"/>
                <w:lang w:eastAsia="zh-CN"/>
              </w:rPr>
            </w:pPr>
            <w:r>
              <w:rPr>
                <w:rFonts w:eastAsia="Malgun Gothic"/>
                <w:lang w:eastAsia="ko-KR"/>
              </w:rPr>
              <w:t xml:space="preserve">BTW, regarding ZTE’s proposal, we do not think NW-side data collection configuration distinguishes SET A and SET B. i.e., UE does not know whether configured beam(s) is Set A or Set B. UE just measures all configured beams/resources and reports the results. After receiving reports, NW can map each beam to Set A or Set B </w:t>
            </w:r>
            <w:proofErr w:type="gramStart"/>
            <w:r>
              <w:rPr>
                <w:rFonts w:eastAsia="Malgun Gothic"/>
                <w:lang w:eastAsia="ko-KR"/>
              </w:rPr>
              <w:t>depending</w:t>
            </w:r>
            <w:proofErr w:type="gramEnd"/>
            <w:r>
              <w:rPr>
                <w:rFonts w:eastAsia="Malgun Gothic"/>
                <w:lang w:eastAsia="ko-KR"/>
              </w:rPr>
              <w:t xml:space="preserve"> its needs for training. Therefore, we think “set A” cannot be specified in the event evaluated by UE.</w:t>
            </w:r>
          </w:p>
        </w:tc>
      </w:tr>
      <w:tr w:rsidR="00FC0C1D" w14:paraId="22857FEB"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162FD8A1" w14:textId="77777777" w:rsidR="00FC0C1D" w:rsidRDefault="00ED4679">
            <w:pPr>
              <w:pStyle w:val="TAC"/>
              <w:spacing w:before="20" w:after="20"/>
              <w:ind w:left="57" w:right="57"/>
              <w:jc w:val="left"/>
              <w:rPr>
                <w:lang w:eastAsia="zh-CN"/>
              </w:rPr>
            </w:pPr>
            <w:r>
              <w:rPr>
                <w:lang w:eastAsia="zh-CN"/>
              </w:rPr>
              <w:t>Qualcomm</w:t>
            </w:r>
          </w:p>
        </w:tc>
        <w:tc>
          <w:tcPr>
            <w:tcW w:w="7989" w:type="dxa"/>
            <w:tcBorders>
              <w:top w:val="single" w:sz="4" w:space="0" w:color="auto"/>
              <w:left w:val="single" w:sz="4" w:space="0" w:color="auto"/>
              <w:bottom w:val="single" w:sz="4" w:space="0" w:color="auto"/>
              <w:right w:val="single" w:sz="4" w:space="0" w:color="auto"/>
            </w:tcBorders>
          </w:tcPr>
          <w:p w14:paraId="449655A1" w14:textId="77777777" w:rsidR="00FC0C1D" w:rsidRDefault="00ED4679">
            <w:pPr>
              <w:pStyle w:val="TAC"/>
              <w:spacing w:before="20" w:after="20"/>
              <w:ind w:left="57" w:right="57"/>
              <w:jc w:val="left"/>
              <w:rPr>
                <w:lang w:val="en-US" w:eastAsia="zh-CN"/>
              </w:rPr>
            </w:pPr>
            <w:r>
              <w:rPr>
                <w:lang w:eastAsia="zh-CN"/>
              </w:rPr>
              <w:t xml:space="preserve">As indicated in the below figure, </w:t>
            </w:r>
            <w:r>
              <w:rPr>
                <w:lang w:val="en-US" w:eastAsia="zh-CN"/>
              </w:rPr>
              <w:t>the network may want the UE to perform training data collection within a region on one or more SSB / CSI-RS (when UE is connected to that SSB / CSI-RS). The network may configure the UE with indices of SSB/CSI-RS and L1-RSRP threshold for which training data collection is required.</w:t>
            </w:r>
          </w:p>
          <w:p w14:paraId="565FE3B8" w14:textId="77777777" w:rsidR="00FC0C1D" w:rsidRDefault="00FC0C1D">
            <w:pPr>
              <w:pStyle w:val="TAC"/>
              <w:spacing w:before="20" w:after="20"/>
              <w:ind w:left="57" w:right="57"/>
              <w:jc w:val="left"/>
              <w:rPr>
                <w:lang w:eastAsia="zh-CN"/>
              </w:rPr>
            </w:pPr>
          </w:p>
          <w:p w14:paraId="37AFE8B4" w14:textId="77777777" w:rsidR="00FC0C1D" w:rsidRDefault="00ED4679">
            <w:pPr>
              <w:pStyle w:val="TAC"/>
              <w:spacing w:before="20" w:after="20"/>
              <w:ind w:left="57" w:right="57"/>
              <w:jc w:val="left"/>
              <w:rPr>
                <w:lang w:eastAsia="zh-CN"/>
              </w:rPr>
            </w:pPr>
            <w:r>
              <w:rPr>
                <w:noProof/>
                <w:lang w:val="en-US" w:eastAsia="zh-CN"/>
              </w:rPr>
              <w:drawing>
                <wp:inline distT="0" distB="0" distL="0" distR="0" wp14:anchorId="28CA3643" wp14:editId="670B85B3">
                  <wp:extent cx="4443095" cy="1289685"/>
                  <wp:effectExtent l="0" t="0" r="0" b="5715"/>
                  <wp:docPr id="14977764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776442"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466614" cy="1296502"/>
                          </a:xfrm>
                          <a:prstGeom prst="rect">
                            <a:avLst/>
                          </a:prstGeom>
                          <a:noFill/>
                        </pic:spPr>
                      </pic:pic>
                    </a:graphicData>
                  </a:graphic>
                </wp:inline>
              </w:drawing>
            </w:r>
          </w:p>
          <w:p w14:paraId="727F1994" w14:textId="77777777" w:rsidR="00FC0C1D" w:rsidRDefault="00FC0C1D">
            <w:pPr>
              <w:pStyle w:val="TAC"/>
              <w:spacing w:before="20" w:after="20"/>
              <w:ind w:left="57" w:right="57"/>
              <w:jc w:val="left"/>
              <w:rPr>
                <w:lang w:eastAsia="zh-CN"/>
              </w:rPr>
            </w:pPr>
          </w:p>
          <w:p w14:paraId="11053AF4" w14:textId="77777777" w:rsidR="00FC0C1D" w:rsidRDefault="00ED4679">
            <w:pPr>
              <w:pStyle w:val="TAC"/>
              <w:spacing w:before="20" w:after="20"/>
              <w:ind w:left="57" w:right="57"/>
              <w:jc w:val="left"/>
              <w:rPr>
                <w:lang w:eastAsia="zh-CN"/>
              </w:rPr>
            </w:pPr>
            <w:r>
              <w:rPr>
                <w:lang w:eastAsia="zh-CN"/>
              </w:rPr>
              <w:t xml:space="preserve">We propose the following to consider for L1 beam measurements </w:t>
            </w:r>
          </w:p>
          <w:p w14:paraId="10B3639B" w14:textId="77777777" w:rsidR="00FC0C1D" w:rsidRDefault="00ED4679">
            <w:pPr>
              <w:pStyle w:val="TAC"/>
              <w:numPr>
                <w:ilvl w:val="0"/>
                <w:numId w:val="27"/>
              </w:numPr>
              <w:spacing w:before="20" w:after="20"/>
              <w:ind w:right="57"/>
              <w:jc w:val="left"/>
              <w:rPr>
                <w:lang w:eastAsia="zh-CN"/>
              </w:rPr>
            </w:pPr>
            <w:r>
              <w:rPr>
                <w:lang w:eastAsia="zh-CN"/>
              </w:rPr>
              <w:t xml:space="preserve">Top-1 beam L1-RSRP smaller than the threshold </w:t>
            </w:r>
          </w:p>
          <w:p w14:paraId="4D00F74B" w14:textId="77777777" w:rsidR="00FC0C1D" w:rsidRDefault="00ED4679">
            <w:pPr>
              <w:pStyle w:val="TAC"/>
              <w:numPr>
                <w:ilvl w:val="0"/>
                <w:numId w:val="27"/>
              </w:numPr>
              <w:spacing w:before="20" w:after="20"/>
              <w:ind w:right="57"/>
              <w:jc w:val="left"/>
              <w:rPr>
                <w:lang w:eastAsia="zh-CN"/>
              </w:rPr>
            </w:pPr>
            <w:r>
              <w:rPr>
                <w:lang w:eastAsia="zh-CN"/>
              </w:rPr>
              <w:t xml:space="preserve">Top-1 beam L1-RSRP larger than the threshold </w:t>
            </w:r>
          </w:p>
          <w:p w14:paraId="391BC4C0" w14:textId="77777777" w:rsidR="00FC0C1D" w:rsidRDefault="00ED4679">
            <w:pPr>
              <w:pStyle w:val="TAC"/>
              <w:numPr>
                <w:ilvl w:val="0"/>
                <w:numId w:val="27"/>
              </w:numPr>
              <w:spacing w:before="20" w:after="20"/>
              <w:ind w:right="57"/>
              <w:jc w:val="left"/>
              <w:rPr>
                <w:lang w:eastAsia="zh-CN"/>
              </w:rPr>
            </w:pPr>
            <w:r>
              <w:rPr>
                <w:lang w:eastAsia="zh-CN"/>
              </w:rPr>
              <w:t>Top-K beams and one or more beam L1-RSRP smaller than the threshold</w:t>
            </w:r>
          </w:p>
          <w:p w14:paraId="7957BEAE" w14:textId="77777777" w:rsidR="00FC0C1D" w:rsidRDefault="00ED4679">
            <w:pPr>
              <w:pStyle w:val="TAC"/>
              <w:numPr>
                <w:ilvl w:val="0"/>
                <w:numId w:val="27"/>
              </w:numPr>
              <w:spacing w:before="20" w:after="20"/>
              <w:ind w:right="57"/>
              <w:jc w:val="left"/>
              <w:rPr>
                <w:lang w:eastAsia="zh-CN"/>
              </w:rPr>
            </w:pPr>
            <w:r>
              <w:rPr>
                <w:lang w:eastAsia="zh-CN"/>
              </w:rPr>
              <w:t>Top-K beams and one or more beam L1-RSRP larger than the threshold</w:t>
            </w:r>
          </w:p>
          <w:p w14:paraId="363B1D9C" w14:textId="77777777" w:rsidR="00FC0C1D" w:rsidRDefault="00FC0C1D">
            <w:pPr>
              <w:pStyle w:val="TAC"/>
              <w:spacing w:before="20" w:after="20"/>
              <w:ind w:right="57"/>
              <w:jc w:val="left"/>
              <w:rPr>
                <w:lang w:eastAsia="zh-CN"/>
              </w:rPr>
            </w:pPr>
          </w:p>
          <w:p w14:paraId="14EBC204" w14:textId="77777777" w:rsidR="00FC0C1D" w:rsidRDefault="00ED4679">
            <w:pPr>
              <w:pStyle w:val="TAC"/>
              <w:spacing w:before="20" w:after="20"/>
              <w:ind w:right="57"/>
              <w:jc w:val="left"/>
              <w:rPr>
                <w:lang w:eastAsia="zh-CN"/>
              </w:rPr>
            </w:pPr>
            <w:r>
              <w:rPr>
                <w:lang w:eastAsia="zh-CN"/>
              </w:rPr>
              <w:t>Furthermore, to have the diversity in the training data we should also consider different L1-RSRP bins. For example,</w:t>
            </w:r>
          </w:p>
          <w:p w14:paraId="337ECCD9" w14:textId="77777777" w:rsidR="00FC0C1D" w:rsidRDefault="00ED4679">
            <w:pPr>
              <w:pStyle w:val="TAC"/>
              <w:numPr>
                <w:ilvl w:val="0"/>
                <w:numId w:val="27"/>
              </w:numPr>
              <w:spacing w:before="20" w:after="20"/>
              <w:ind w:right="57"/>
              <w:jc w:val="left"/>
              <w:rPr>
                <w:lang w:eastAsia="zh-CN"/>
              </w:rPr>
            </w:pPr>
            <w:r>
              <w:rPr>
                <w:lang w:eastAsia="zh-CN"/>
              </w:rPr>
              <w:t xml:space="preserve">Top-1/Top-K beam with different RSRP ranges (with different number of samples to be collected) </w:t>
            </w:r>
          </w:p>
        </w:tc>
      </w:tr>
      <w:tr w:rsidR="00FC0C1D" w14:paraId="2F17236D"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7689211A" w14:textId="77777777" w:rsidR="00FC0C1D" w:rsidRDefault="00ED4679">
            <w:pPr>
              <w:pStyle w:val="TAC"/>
              <w:spacing w:before="20" w:after="20"/>
              <w:ind w:left="57" w:right="57"/>
              <w:jc w:val="left"/>
              <w:rPr>
                <w:lang w:eastAsia="zh-CN"/>
              </w:rPr>
            </w:pPr>
            <w:r>
              <w:rPr>
                <w:rFonts w:eastAsia="SimSun" w:hint="eastAsia"/>
                <w:lang w:eastAsia="zh-CN"/>
              </w:rPr>
              <w:lastRenderedPageBreak/>
              <w:t>Lenovo</w:t>
            </w:r>
          </w:p>
        </w:tc>
        <w:tc>
          <w:tcPr>
            <w:tcW w:w="7989" w:type="dxa"/>
            <w:tcBorders>
              <w:top w:val="single" w:sz="4" w:space="0" w:color="auto"/>
              <w:left w:val="single" w:sz="4" w:space="0" w:color="auto"/>
              <w:bottom w:val="single" w:sz="4" w:space="0" w:color="auto"/>
              <w:right w:val="single" w:sz="4" w:space="0" w:color="auto"/>
            </w:tcBorders>
          </w:tcPr>
          <w:p w14:paraId="05C7CE45" w14:textId="77777777" w:rsidR="00FC0C1D" w:rsidRDefault="00ED4679">
            <w:pPr>
              <w:pStyle w:val="TAC"/>
              <w:spacing w:before="20" w:after="20"/>
              <w:ind w:left="57" w:right="57"/>
              <w:jc w:val="left"/>
              <w:rPr>
                <w:rFonts w:eastAsia="SimSun"/>
                <w:lang w:eastAsia="zh-CN"/>
              </w:rPr>
            </w:pPr>
            <w:r>
              <w:rPr>
                <w:rFonts w:eastAsia="SimSun" w:hint="eastAsia"/>
                <w:lang w:eastAsia="zh-CN"/>
              </w:rPr>
              <w:t xml:space="preserve">In general, we feel it is difficult to train an AIML model that works if some specific beams </w:t>
            </w:r>
            <w:r>
              <w:rPr>
                <w:rFonts w:eastAsia="SimSun"/>
                <w:lang w:eastAsia="zh-CN"/>
              </w:rPr>
              <w:t>have</w:t>
            </w:r>
            <w:r>
              <w:rPr>
                <w:rFonts w:eastAsia="SimSun" w:hint="eastAsia"/>
                <w:lang w:eastAsia="zh-CN"/>
              </w:rPr>
              <w:t xml:space="preserve"> good or poor RSRP. Also, the specification complexity raised by some companies also make sense.</w:t>
            </w:r>
          </w:p>
          <w:p w14:paraId="5D40EF3A" w14:textId="77777777" w:rsidR="00FC0C1D" w:rsidRDefault="00FC0C1D">
            <w:pPr>
              <w:pStyle w:val="TAC"/>
              <w:spacing w:before="20" w:after="20"/>
              <w:ind w:left="57" w:right="57"/>
              <w:jc w:val="left"/>
              <w:rPr>
                <w:rFonts w:eastAsia="SimSun"/>
                <w:lang w:eastAsia="zh-CN"/>
              </w:rPr>
            </w:pPr>
          </w:p>
          <w:p w14:paraId="1F266CD3" w14:textId="77777777" w:rsidR="00FC0C1D" w:rsidRDefault="00ED4679">
            <w:pPr>
              <w:pStyle w:val="TAC"/>
              <w:spacing w:before="20" w:after="20"/>
              <w:ind w:left="57" w:right="57"/>
              <w:jc w:val="left"/>
              <w:rPr>
                <w:rFonts w:eastAsia="SimSun"/>
                <w:lang w:eastAsia="zh-CN"/>
              </w:rPr>
            </w:pPr>
            <w:r>
              <w:rPr>
                <w:rFonts w:eastAsia="SimSun" w:hint="eastAsia"/>
                <w:lang w:eastAsia="zh-CN"/>
              </w:rPr>
              <w:t xml:space="preserve">In the example mentioned above, </w:t>
            </w:r>
          </w:p>
          <w:p w14:paraId="20298B95" w14:textId="77777777" w:rsidR="00FC0C1D" w:rsidRDefault="00ED4679">
            <w:pPr>
              <w:pStyle w:val="TAC"/>
              <w:numPr>
                <w:ilvl w:val="0"/>
                <w:numId w:val="26"/>
              </w:numPr>
              <w:spacing w:before="20" w:after="20"/>
              <w:ind w:right="57"/>
              <w:jc w:val="left"/>
              <w:rPr>
                <w:lang w:val="en-US" w:eastAsia="zh-CN"/>
              </w:rPr>
            </w:pPr>
            <w:r>
              <w:rPr>
                <w:rFonts w:hint="eastAsia"/>
                <w:lang w:val="en-US" w:eastAsia="zh-CN"/>
              </w:rPr>
              <w:t>the RSRP value of top 1/K beams of set A are better than a threshold.</w:t>
            </w:r>
          </w:p>
          <w:p w14:paraId="74DC9E0E" w14:textId="77777777" w:rsidR="00FC0C1D" w:rsidRDefault="00FC0C1D">
            <w:pPr>
              <w:pStyle w:val="TAC"/>
              <w:spacing w:before="20" w:after="20"/>
              <w:ind w:right="57"/>
              <w:jc w:val="left"/>
              <w:rPr>
                <w:rFonts w:eastAsia="SimSun"/>
                <w:lang w:val="en-US" w:eastAsia="zh-CN"/>
              </w:rPr>
            </w:pPr>
          </w:p>
          <w:p w14:paraId="4EA87180" w14:textId="77777777" w:rsidR="00FC0C1D" w:rsidRDefault="00ED4679">
            <w:pPr>
              <w:pStyle w:val="TAC"/>
              <w:spacing w:before="20" w:after="20"/>
              <w:ind w:left="57" w:right="57"/>
              <w:jc w:val="left"/>
              <w:rPr>
                <w:lang w:eastAsia="zh-CN"/>
              </w:rPr>
            </w:pPr>
            <w:r>
              <w:rPr>
                <w:rFonts w:eastAsia="SimSun" w:hint="eastAsia"/>
                <w:lang w:eastAsia="zh-CN"/>
              </w:rPr>
              <w:t xml:space="preserve">Using the collected data as filtered by the Set A beam quality, a trained AIML model will be applicable if Set A beams (which will the prediction output of the model) are good enough above a threshold. </w:t>
            </w:r>
            <w:r>
              <w:rPr>
                <w:rFonts w:eastAsia="SimSun"/>
                <w:lang w:eastAsia="zh-CN"/>
              </w:rPr>
              <w:t>However</w:t>
            </w:r>
            <w:r>
              <w:rPr>
                <w:rFonts w:eastAsia="SimSun" w:hint="eastAsia"/>
                <w:lang w:eastAsia="zh-CN"/>
              </w:rPr>
              <w:t xml:space="preserve">, when the trained AIML model is deployed, UE will only measure Set B beams, thus cannot tell if the AIML model is </w:t>
            </w:r>
            <w:proofErr w:type="gramStart"/>
            <w:r>
              <w:rPr>
                <w:rFonts w:eastAsia="SimSun" w:hint="eastAsia"/>
                <w:lang w:eastAsia="zh-CN"/>
              </w:rPr>
              <w:t>really applicable</w:t>
            </w:r>
            <w:proofErr w:type="gramEnd"/>
            <w:r>
              <w:rPr>
                <w:rFonts w:eastAsia="SimSun" w:hint="eastAsia"/>
                <w:lang w:eastAsia="zh-CN"/>
              </w:rPr>
              <w:t xml:space="preserve">. In a word, if the data filtering is applied to the output in a training data pair, it will cause difficulty w.r.t applicability determination </w:t>
            </w:r>
            <w:proofErr w:type="gramStart"/>
            <w:r>
              <w:rPr>
                <w:rFonts w:eastAsia="SimSun" w:hint="eastAsia"/>
                <w:lang w:eastAsia="zh-CN"/>
              </w:rPr>
              <w:t>later on</w:t>
            </w:r>
            <w:proofErr w:type="gramEnd"/>
            <w:r>
              <w:rPr>
                <w:rFonts w:eastAsia="SimSun" w:hint="eastAsia"/>
                <w:lang w:eastAsia="zh-CN"/>
              </w:rPr>
              <w:t>.</w:t>
            </w:r>
          </w:p>
        </w:tc>
      </w:tr>
      <w:tr w:rsidR="00FC0C1D" w14:paraId="610C846B"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25B6E3F7" w14:textId="77777777" w:rsidR="00FC0C1D" w:rsidRDefault="00ED4679">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7989" w:type="dxa"/>
            <w:tcBorders>
              <w:top w:val="single" w:sz="4" w:space="0" w:color="auto"/>
              <w:left w:val="single" w:sz="4" w:space="0" w:color="auto"/>
              <w:bottom w:val="single" w:sz="4" w:space="0" w:color="auto"/>
              <w:right w:val="single" w:sz="4" w:space="0" w:color="auto"/>
            </w:tcBorders>
          </w:tcPr>
          <w:p w14:paraId="74544CA0" w14:textId="77777777" w:rsidR="00FC0C1D" w:rsidRDefault="00ED4679">
            <w:pPr>
              <w:pStyle w:val="TAC"/>
              <w:spacing w:before="20" w:after="20"/>
              <w:ind w:left="57" w:right="57"/>
              <w:jc w:val="left"/>
              <w:rPr>
                <w:lang w:eastAsia="zh-CN"/>
              </w:rPr>
            </w:pPr>
            <w:r>
              <w:rPr>
                <w:rFonts w:eastAsia="SimSun"/>
                <w:lang w:eastAsia="zh-CN"/>
              </w:rPr>
              <w:t xml:space="preserve">We are not sure whether L1 beam </w:t>
            </w:r>
            <w:proofErr w:type="gramStart"/>
            <w:r>
              <w:rPr>
                <w:rFonts w:eastAsia="SimSun"/>
                <w:lang w:eastAsia="zh-CN"/>
              </w:rPr>
              <w:t>measurement based</w:t>
            </w:r>
            <w:proofErr w:type="gramEnd"/>
            <w:r>
              <w:rPr>
                <w:rFonts w:eastAsia="SimSun"/>
                <w:lang w:eastAsia="zh-CN"/>
              </w:rPr>
              <w:t xml:space="preserve"> event is useful, which is in RAN1 scope.</w:t>
            </w:r>
          </w:p>
        </w:tc>
      </w:tr>
      <w:tr w:rsidR="00FC0C1D" w14:paraId="53DAEAC7"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3840E519" w14:textId="77777777" w:rsidR="00FC0C1D" w:rsidRDefault="00ED4679">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7989" w:type="dxa"/>
            <w:tcBorders>
              <w:top w:val="single" w:sz="4" w:space="0" w:color="auto"/>
              <w:left w:val="single" w:sz="4" w:space="0" w:color="auto"/>
              <w:bottom w:val="single" w:sz="4" w:space="0" w:color="auto"/>
              <w:right w:val="single" w:sz="4" w:space="0" w:color="auto"/>
            </w:tcBorders>
          </w:tcPr>
          <w:p w14:paraId="2CA1BCF6" w14:textId="77777777" w:rsidR="00FC0C1D" w:rsidRDefault="00ED4679">
            <w:pPr>
              <w:pStyle w:val="TAC"/>
              <w:spacing w:before="20" w:after="20"/>
              <w:ind w:left="57" w:right="57"/>
              <w:jc w:val="left"/>
              <w:rPr>
                <w:lang w:eastAsia="zh-CN"/>
              </w:rPr>
            </w:pPr>
            <w:r>
              <w:rPr>
                <w:lang w:eastAsia="zh-CN"/>
              </w:rPr>
              <w:t xml:space="preserve">We see no motivation for event-based data logging in general and compared to L3 </w:t>
            </w:r>
            <w:proofErr w:type="gramStart"/>
            <w:r>
              <w:rPr>
                <w:lang w:eastAsia="zh-CN"/>
              </w:rPr>
              <w:t>event based</w:t>
            </w:r>
            <w:proofErr w:type="gramEnd"/>
            <w:r>
              <w:rPr>
                <w:lang w:eastAsia="zh-CN"/>
              </w:rPr>
              <w:t xml:space="preserve"> logging, L1 event based introduces additional complexity with even less benefits due to instability of L1 measurements and top-1 beam.</w:t>
            </w:r>
          </w:p>
        </w:tc>
      </w:tr>
      <w:tr w:rsidR="00FC0C1D" w14:paraId="3CB9FDAD"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106DC417" w14:textId="77777777" w:rsidR="00FC0C1D" w:rsidRDefault="00ED4679">
            <w:pPr>
              <w:pStyle w:val="TAC"/>
              <w:spacing w:before="20" w:after="20"/>
              <w:ind w:left="57" w:right="57"/>
              <w:jc w:val="left"/>
              <w:rPr>
                <w:lang w:eastAsia="zh-CN"/>
              </w:rPr>
            </w:pPr>
            <w:r>
              <w:rPr>
                <w:lang w:eastAsia="zh-CN"/>
              </w:rPr>
              <w:t>Ericsson</w:t>
            </w:r>
          </w:p>
        </w:tc>
        <w:tc>
          <w:tcPr>
            <w:tcW w:w="7989" w:type="dxa"/>
            <w:tcBorders>
              <w:top w:val="single" w:sz="4" w:space="0" w:color="auto"/>
              <w:left w:val="single" w:sz="4" w:space="0" w:color="auto"/>
              <w:bottom w:val="single" w:sz="4" w:space="0" w:color="auto"/>
              <w:right w:val="single" w:sz="4" w:space="0" w:color="auto"/>
            </w:tcBorders>
          </w:tcPr>
          <w:p w14:paraId="5E085A21" w14:textId="77777777" w:rsidR="00FC0C1D" w:rsidRDefault="00ED4679">
            <w:pPr>
              <w:pStyle w:val="TAC"/>
              <w:spacing w:before="20" w:after="20"/>
              <w:ind w:left="57" w:right="57"/>
              <w:jc w:val="left"/>
              <w:rPr>
                <w:lang w:eastAsia="zh-CN"/>
              </w:rPr>
            </w:pPr>
            <w:r>
              <w:rPr>
                <w:lang w:eastAsia="zh-CN"/>
              </w:rPr>
              <w:t>We have in general similar view as QC, Vivo, ZTE and other. The top-1/K beam L1-RSRP above or below a threshold can be used as event for the starting of the data logging.</w:t>
            </w:r>
          </w:p>
          <w:p w14:paraId="0176918A" w14:textId="77777777" w:rsidR="00FC0C1D" w:rsidRDefault="00ED4679">
            <w:pPr>
              <w:pStyle w:val="TAC"/>
              <w:spacing w:before="20" w:after="20"/>
              <w:ind w:left="57" w:right="57"/>
              <w:jc w:val="left"/>
              <w:rPr>
                <w:lang w:eastAsia="zh-CN"/>
              </w:rPr>
            </w:pPr>
            <w:r>
              <w:rPr>
                <w:lang w:eastAsia="zh-CN"/>
              </w:rPr>
              <w:t xml:space="preserve">We are not sure about the complexity mentioned above by some companies. In our view, the spec. complexity should be similar as for the L3 measurements, </w:t>
            </w:r>
            <w:proofErr w:type="gramStart"/>
            <w:r>
              <w:rPr>
                <w:lang w:eastAsia="zh-CN"/>
              </w:rPr>
              <w:t>e.g.</w:t>
            </w:r>
            <w:proofErr w:type="gramEnd"/>
            <w:r>
              <w:rPr>
                <w:lang w:eastAsia="zh-CN"/>
              </w:rPr>
              <w:t xml:space="preserve"> it can be created a logging event configuration that the UE should monitor and then the related SSBs/CSI-RSs whose measurement results the UE should start collecting when the event is fulfilled. </w:t>
            </w:r>
            <w:proofErr w:type="gramStart"/>
            <w:r>
              <w:rPr>
                <w:lang w:eastAsia="zh-CN"/>
              </w:rPr>
              <w:t>So</w:t>
            </w:r>
            <w:proofErr w:type="gramEnd"/>
            <w:r>
              <w:rPr>
                <w:lang w:eastAsia="zh-CN"/>
              </w:rPr>
              <w:t xml:space="preserve"> the spec complexity should be limited as for the L3 measurements.</w:t>
            </w:r>
            <w:r>
              <w:rPr>
                <w:lang w:eastAsia="zh-CN"/>
              </w:rPr>
              <w:br/>
              <w:t>Also related to the UE complexity, we are not sure that this would bring extra complexity, since the UE just needs to monitor the L1-RSRP of the top 1/K beam with no additional mechanisms on top of it.</w:t>
            </w:r>
          </w:p>
        </w:tc>
      </w:tr>
      <w:tr w:rsidR="00FC0C1D" w14:paraId="54266309"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4645A593" w14:textId="77777777" w:rsidR="00FC0C1D" w:rsidRDefault="00ED4679">
            <w:pPr>
              <w:pStyle w:val="TAC"/>
              <w:spacing w:before="20" w:after="20"/>
              <w:ind w:left="57" w:right="57"/>
              <w:jc w:val="left"/>
              <w:rPr>
                <w:lang w:eastAsia="zh-CN"/>
              </w:rPr>
            </w:pPr>
            <w:r>
              <w:t>NEC</w:t>
            </w:r>
          </w:p>
        </w:tc>
        <w:tc>
          <w:tcPr>
            <w:tcW w:w="7989" w:type="dxa"/>
            <w:tcBorders>
              <w:top w:val="single" w:sz="4" w:space="0" w:color="auto"/>
              <w:left w:val="single" w:sz="4" w:space="0" w:color="auto"/>
              <w:bottom w:val="single" w:sz="4" w:space="0" w:color="auto"/>
              <w:right w:val="single" w:sz="4" w:space="0" w:color="auto"/>
            </w:tcBorders>
          </w:tcPr>
          <w:p w14:paraId="78EDC187" w14:textId="77777777" w:rsidR="00FC0C1D" w:rsidRDefault="00ED4679">
            <w:pPr>
              <w:pStyle w:val="TAC"/>
              <w:spacing w:before="20" w:after="20"/>
              <w:ind w:left="57" w:right="57"/>
              <w:jc w:val="left"/>
              <w:rPr>
                <w:lang w:eastAsia="zh-CN"/>
              </w:rPr>
            </w:pPr>
            <w:r>
              <w:t xml:space="preserve">Generally speaking, both L3 and L1 radio </w:t>
            </w:r>
            <w:proofErr w:type="gramStart"/>
            <w:r>
              <w:t>condition based</w:t>
            </w:r>
            <w:proofErr w:type="gramEnd"/>
            <w:r>
              <w:t xml:space="preserve"> event can be helpful, however L1 beam level measurement is a bit more complicated compared with L3, e.g., instability issue, number of measured beam. From RAN2 perspective, L1-based event can be up to RAN1.</w:t>
            </w:r>
          </w:p>
        </w:tc>
      </w:tr>
      <w:tr w:rsidR="00FC0C1D" w14:paraId="00B6E0A9"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5FB22802" w14:textId="77777777" w:rsidR="00FC0C1D" w:rsidRDefault="00ED4679">
            <w:pPr>
              <w:pStyle w:val="TAC"/>
              <w:spacing w:before="20" w:after="20"/>
              <w:ind w:left="57" w:right="57"/>
              <w:jc w:val="left"/>
              <w:rPr>
                <w:lang w:eastAsia="zh-CN"/>
              </w:rPr>
            </w:pPr>
            <w:r>
              <w:rPr>
                <w:lang w:eastAsia="zh-CN"/>
              </w:rPr>
              <w:t>Interdigital</w:t>
            </w:r>
          </w:p>
        </w:tc>
        <w:tc>
          <w:tcPr>
            <w:tcW w:w="7989" w:type="dxa"/>
            <w:tcBorders>
              <w:top w:val="single" w:sz="4" w:space="0" w:color="auto"/>
              <w:left w:val="single" w:sz="4" w:space="0" w:color="auto"/>
              <w:bottom w:val="single" w:sz="4" w:space="0" w:color="auto"/>
              <w:right w:val="single" w:sz="4" w:space="0" w:color="auto"/>
            </w:tcBorders>
          </w:tcPr>
          <w:p w14:paraId="50B5C977" w14:textId="77777777" w:rsidR="00FC0C1D" w:rsidRDefault="00ED4679">
            <w:pPr>
              <w:pStyle w:val="TAC"/>
              <w:spacing w:before="20" w:after="20"/>
              <w:ind w:left="57" w:right="57"/>
              <w:jc w:val="left"/>
              <w:rPr>
                <w:lang w:eastAsia="zh-CN"/>
              </w:rPr>
            </w:pPr>
            <w:r>
              <w:rPr>
                <w:lang w:eastAsia="zh-CN"/>
              </w:rPr>
              <w:t>We have similar concerns about this as in Q4, i.e., RAN1 input required.</w:t>
            </w:r>
          </w:p>
          <w:p w14:paraId="68FEB3EB" w14:textId="77777777" w:rsidR="00FC0C1D" w:rsidRDefault="00ED4679">
            <w:pPr>
              <w:pStyle w:val="TAC"/>
              <w:spacing w:before="20" w:after="20"/>
              <w:ind w:left="57" w:right="57"/>
              <w:jc w:val="left"/>
              <w:rPr>
                <w:lang w:eastAsia="zh-CN"/>
              </w:rPr>
            </w:pPr>
            <w:r>
              <w:rPr>
                <w:lang w:eastAsia="zh-CN"/>
              </w:rPr>
              <w:t>Also, we would also like to emphasis we need to differentiate the discussion of what is to be logged and what triggers the logging (as it seems they are being used interchangeably sometimes in this email discussion). So maybe when the rapporteur summarizes the discussion, we need to be clear about:</w:t>
            </w:r>
          </w:p>
          <w:p w14:paraId="0E492879" w14:textId="77777777" w:rsidR="00FC0C1D" w:rsidRDefault="00ED4679">
            <w:pPr>
              <w:pStyle w:val="TAC"/>
              <w:numPr>
                <w:ilvl w:val="0"/>
                <w:numId w:val="28"/>
              </w:numPr>
              <w:spacing w:before="20" w:after="20"/>
              <w:ind w:right="57"/>
              <w:jc w:val="left"/>
              <w:rPr>
                <w:lang w:eastAsia="zh-CN"/>
              </w:rPr>
            </w:pPr>
            <w:r>
              <w:rPr>
                <w:lang w:eastAsia="zh-CN"/>
              </w:rPr>
              <w:t>what measurements/events/condition determine whether the UE do a logging at a given logging time/periodicity</w:t>
            </w:r>
          </w:p>
          <w:p w14:paraId="27A2653A" w14:textId="77777777" w:rsidR="00FC0C1D" w:rsidRDefault="00ED4679">
            <w:pPr>
              <w:pStyle w:val="TAC"/>
              <w:numPr>
                <w:ilvl w:val="0"/>
                <w:numId w:val="28"/>
              </w:numPr>
              <w:spacing w:before="20" w:after="20"/>
              <w:ind w:right="57"/>
              <w:jc w:val="left"/>
              <w:rPr>
                <w:lang w:eastAsia="zh-CN"/>
              </w:rPr>
            </w:pPr>
            <w:r>
              <w:rPr>
                <w:lang w:eastAsia="zh-CN"/>
              </w:rPr>
              <w:t>if a logging is to be made based on a) above, which beams are to be logged (</w:t>
            </w:r>
            <w:proofErr w:type="gramStart"/>
            <w:r>
              <w:rPr>
                <w:lang w:eastAsia="zh-CN"/>
              </w:rPr>
              <w:t>e.g.</w:t>
            </w:r>
            <w:proofErr w:type="gramEnd"/>
            <w:r>
              <w:rPr>
                <w:lang w:eastAsia="zh-CN"/>
              </w:rPr>
              <w:t xml:space="preserve"> criteria based on RSRP thresholds, top 1 beam, top-K beams, etc.,)</w:t>
            </w:r>
          </w:p>
          <w:p w14:paraId="1C122F8C" w14:textId="77777777" w:rsidR="00FC0C1D" w:rsidRDefault="00ED4679">
            <w:pPr>
              <w:pStyle w:val="TAC"/>
              <w:numPr>
                <w:ilvl w:val="0"/>
                <w:numId w:val="28"/>
              </w:numPr>
              <w:spacing w:before="20" w:after="20"/>
              <w:ind w:right="57"/>
              <w:jc w:val="left"/>
              <w:rPr>
                <w:lang w:eastAsia="zh-CN"/>
              </w:rPr>
            </w:pPr>
            <w:r>
              <w:rPr>
                <w:lang w:eastAsia="zh-CN"/>
              </w:rPr>
              <w:t>what events/conditions determine when a logged measurement is sent to the network This last part may be out of the scope of this email discussion, and we can assume it is based on our previous agreements such as on demand or when the buffer level is full.</w:t>
            </w:r>
          </w:p>
        </w:tc>
      </w:tr>
      <w:tr w:rsidR="00FC0C1D" w14:paraId="65473289"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02D55BDC" w14:textId="77777777" w:rsidR="00FC0C1D" w:rsidRDefault="00ED4679">
            <w:pPr>
              <w:pStyle w:val="TAC"/>
              <w:spacing w:before="20" w:after="20"/>
              <w:ind w:left="57" w:right="57"/>
              <w:jc w:val="left"/>
              <w:rPr>
                <w:lang w:eastAsia="zh-CN"/>
              </w:rPr>
            </w:pPr>
            <w:r>
              <w:rPr>
                <w:rFonts w:eastAsia="SimSun" w:hint="eastAsia"/>
                <w:lang w:eastAsia="zh-CN"/>
              </w:rPr>
              <w:t>Fujitsu</w:t>
            </w:r>
          </w:p>
        </w:tc>
        <w:tc>
          <w:tcPr>
            <w:tcW w:w="7989" w:type="dxa"/>
            <w:tcBorders>
              <w:top w:val="single" w:sz="4" w:space="0" w:color="auto"/>
              <w:left w:val="single" w:sz="4" w:space="0" w:color="auto"/>
              <w:bottom w:val="single" w:sz="4" w:space="0" w:color="auto"/>
              <w:right w:val="single" w:sz="4" w:space="0" w:color="auto"/>
            </w:tcBorders>
          </w:tcPr>
          <w:p w14:paraId="4E31BDB2" w14:textId="77777777" w:rsidR="00FC0C1D" w:rsidRDefault="00ED4679">
            <w:pPr>
              <w:pStyle w:val="TAC"/>
              <w:spacing w:before="20" w:after="20"/>
              <w:ind w:left="57" w:right="57"/>
              <w:jc w:val="left"/>
              <w:rPr>
                <w:lang w:eastAsia="zh-CN"/>
              </w:rPr>
            </w:pPr>
            <w:r>
              <w:rPr>
                <w:rFonts w:eastAsia="SimSun" w:hint="eastAsia"/>
                <w:lang w:eastAsia="zh-CN"/>
              </w:rPr>
              <w:t xml:space="preserve">The purpose/motivation of event-triggered data logging is NW interest/UE </w:t>
            </w:r>
            <w:r>
              <w:rPr>
                <w:rFonts w:eastAsia="SimSun"/>
                <w:lang w:eastAsia="zh-CN"/>
              </w:rPr>
              <w:t>resource</w:t>
            </w:r>
            <w:r>
              <w:rPr>
                <w:rFonts w:eastAsia="SimSun" w:hint="eastAsia"/>
                <w:lang w:eastAsia="zh-CN"/>
              </w:rPr>
              <w:t xml:space="preserve"> saving, and it seems that L3 RSRP is a good candidate to reach the goal. The L1 measurement events such as top K beam level RSRP threshold may be used as more detailed data filtering scheme but not the condition to start/stop data </w:t>
            </w:r>
            <w:r>
              <w:rPr>
                <w:rFonts w:eastAsia="SimSun"/>
                <w:lang w:eastAsia="zh-CN"/>
              </w:rPr>
              <w:t>collection</w:t>
            </w:r>
            <w:r>
              <w:rPr>
                <w:rFonts w:eastAsia="SimSun" w:hint="eastAsia"/>
                <w:lang w:eastAsia="zh-CN"/>
              </w:rPr>
              <w:t>.</w:t>
            </w:r>
          </w:p>
        </w:tc>
      </w:tr>
      <w:tr w:rsidR="001865B7" w14:paraId="760EF787"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10C5CDC8" w14:textId="4020C80D" w:rsidR="001865B7" w:rsidRDefault="001865B7" w:rsidP="001865B7">
            <w:pPr>
              <w:pStyle w:val="TAC"/>
              <w:spacing w:before="20" w:after="20"/>
              <w:ind w:left="57" w:right="57"/>
              <w:jc w:val="left"/>
              <w:rPr>
                <w:rFonts w:eastAsia="SimSun"/>
                <w:lang w:eastAsia="zh-CN"/>
              </w:rPr>
            </w:pPr>
            <w:r>
              <w:rPr>
                <w:rFonts w:eastAsia="Malgun Gothic" w:hint="eastAsia"/>
                <w:lang w:eastAsia="ko-KR"/>
              </w:rPr>
              <w:t>LGE</w:t>
            </w:r>
          </w:p>
        </w:tc>
        <w:tc>
          <w:tcPr>
            <w:tcW w:w="7989" w:type="dxa"/>
            <w:tcBorders>
              <w:top w:val="single" w:sz="4" w:space="0" w:color="auto"/>
              <w:left w:val="single" w:sz="4" w:space="0" w:color="auto"/>
              <w:bottom w:val="single" w:sz="4" w:space="0" w:color="auto"/>
              <w:right w:val="single" w:sz="4" w:space="0" w:color="auto"/>
            </w:tcBorders>
          </w:tcPr>
          <w:p w14:paraId="0F742729" w14:textId="44A76B7F" w:rsidR="001865B7" w:rsidRDefault="001865B7" w:rsidP="001865B7">
            <w:pPr>
              <w:pStyle w:val="TAC"/>
              <w:spacing w:before="20" w:after="20"/>
              <w:ind w:left="57" w:right="57"/>
              <w:jc w:val="left"/>
              <w:rPr>
                <w:rFonts w:eastAsia="SimSun"/>
                <w:lang w:eastAsia="zh-CN"/>
              </w:rPr>
            </w:pPr>
            <w:r w:rsidRPr="00193AD3">
              <w:rPr>
                <w:rFonts w:eastAsia="SimSun"/>
                <w:lang w:val="en-US" w:eastAsia="zh-CN"/>
              </w:rPr>
              <w:t>To build a well-generalized model, it is essential to collect comprehensive data across all relevant conditions, rather than relying on specific beam-level triggers. Over-filtering through this method may reduce the diversity of the dataset, which could degrade the model’s overall performance and generalizability in real-world deployments.</w:t>
            </w:r>
            <w:r>
              <w:rPr>
                <w:rFonts w:eastAsia="Malgun Gothic" w:hint="eastAsia"/>
                <w:lang w:val="en-US" w:eastAsia="ko-KR"/>
              </w:rPr>
              <w:t xml:space="preserve"> </w:t>
            </w:r>
            <w:r w:rsidRPr="00C37753">
              <w:rPr>
                <w:rFonts w:eastAsia="Malgun Gothic"/>
                <w:lang w:val="en-US" w:eastAsia="ko-KR"/>
              </w:rPr>
              <w:t>We believe it would be more appropriate to validate the need for environment-specific data collection with RAN1 before implementing any event-based mechanisms in RAN2.</w:t>
            </w:r>
          </w:p>
        </w:tc>
      </w:tr>
      <w:tr w:rsidR="00294340" w14:paraId="62209680"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588ED8AD" w14:textId="071C4EF5" w:rsidR="00294340" w:rsidRDefault="00294340" w:rsidP="001865B7">
            <w:pPr>
              <w:pStyle w:val="TAC"/>
              <w:spacing w:before="20" w:after="20"/>
              <w:ind w:left="57" w:right="57"/>
              <w:jc w:val="left"/>
              <w:rPr>
                <w:rFonts w:eastAsia="Malgun Gothic"/>
                <w:lang w:eastAsia="ko-KR"/>
              </w:rPr>
            </w:pPr>
            <w:r>
              <w:rPr>
                <w:rFonts w:eastAsia="Malgun Gothic"/>
                <w:lang w:eastAsia="ko-KR"/>
              </w:rPr>
              <w:t>Google</w:t>
            </w:r>
          </w:p>
        </w:tc>
        <w:tc>
          <w:tcPr>
            <w:tcW w:w="7989" w:type="dxa"/>
            <w:tcBorders>
              <w:top w:val="single" w:sz="4" w:space="0" w:color="auto"/>
              <w:left w:val="single" w:sz="4" w:space="0" w:color="auto"/>
              <w:bottom w:val="single" w:sz="4" w:space="0" w:color="auto"/>
              <w:right w:val="single" w:sz="4" w:space="0" w:color="auto"/>
            </w:tcBorders>
          </w:tcPr>
          <w:p w14:paraId="38F07B25" w14:textId="42FE8778" w:rsidR="00396DCE" w:rsidRDefault="00396DCE" w:rsidP="005962D1">
            <w:pPr>
              <w:spacing w:after="0"/>
              <w:rPr>
                <w:rFonts w:ascii="Arial" w:eastAsia="SimSun" w:hAnsi="Arial"/>
                <w:sz w:val="18"/>
                <w:lang w:val="en-US" w:eastAsia="zh-CN"/>
              </w:rPr>
            </w:pPr>
            <w:r w:rsidRPr="00396DCE">
              <w:rPr>
                <w:rFonts w:ascii="Arial" w:eastAsia="SimSun" w:hAnsi="Arial"/>
                <w:sz w:val="18"/>
                <w:lang w:val="en-US" w:eastAsia="zh-CN"/>
              </w:rPr>
              <w:t>Technically, both L3 cell-level and L1 beam-level measurements could trigger data logging for the UE. However, events based on L1 beam-level measurements are problematic due to significant fluctuations in L1 quality.</w:t>
            </w:r>
          </w:p>
          <w:p w14:paraId="4245FF41" w14:textId="52CDB6F3" w:rsidR="00396DCE" w:rsidRPr="00396DCE" w:rsidRDefault="00396DCE" w:rsidP="005962D1">
            <w:pPr>
              <w:spacing w:after="0"/>
              <w:rPr>
                <w:rFonts w:ascii="Arial" w:eastAsia="SimSun" w:hAnsi="Arial"/>
                <w:sz w:val="18"/>
                <w:lang w:val="en-US" w:eastAsia="zh-CN"/>
              </w:rPr>
            </w:pPr>
            <w:r w:rsidRPr="00396DCE">
              <w:rPr>
                <w:rFonts w:ascii="Arial" w:eastAsia="SimSun" w:hAnsi="Arial"/>
                <w:sz w:val="18"/>
                <w:lang w:val="en-US" w:eastAsia="zh-CN"/>
              </w:rPr>
              <w:t>Furthermore, the specifics of such an event are unclear. Consider an event defined as, "the RSRP value of the top 1/K beams of set A is better than a threshold." This definition could be interpreted in at least two ways:</w:t>
            </w:r>
          </w:p>
          <w:p w14:paraId="125E3429" w14:textId="77777777" w:rsidR="00396DCE" w:rsidRPr="00396DCE" w:rsidRDefault="00396DCE" w:rsidP="005962D1">
            <w:pPr>
              <w:numPr>
                <w:ilvl w:val="0"/>
                <w:numId w:val="29"/>
              </w:numPr>
              <w:spacing w:after="0"/>
              <w:ind w:left="424"/>
              <w:rPr>
                <w:rFonts w:ascii="Arial" w:eastAsia="SimSun" w:hAnsi="Arial"/>
                <w:sz w:val="18"/>
                <w:lang w:val="en-US" w:eastAsia="zh-CN"/>
              </w:rPr>
            </w:pPr>
            <w:r w:rsidRPr="00396DCE">
              <w:rPr>
                <w:rFonts w:ascii="Arial" w:eastAsia="SimSun" w:hAnsi="Arial"/>
                <w:sz w:val="18"/>
                <w:lang w:val="en-US" w:eastAsia="zh-CN"/>
              </w:rPr>
              <w:t>The RSRP value of each beam among the top K exceeds the threshold.</w:t>
            </w:r>
          </w:p>
          <w:p w14:paraId="4303D0AD" w14:textId="77777777" w:rsidR="00396DCE" w:rsidRPr="00396DCE" w:rsidRDefault="00396DCE" w:rsidP="005962D1">
            <w:pPr>
              <w:numPr>
                <w:ilvl w:val="0"/>
                <w:numId w:val="29"/>
              </w:numPr>
              <w:spacing w:after="0"/>
              <w:ind w:left="424"/>
              <w:rPr>
                <w:rFonts w:ascii="Arial" w:eastAsia="SimSun" w:hAnsi="Arial"/>
                <w:sz w:val="18"/>
                <w:lang w:val="en-US" w:eastAsia="zh-CN"/>
              </w:rPr>
            </w:pPr>
            <w:r w:rsidRPr="00396DCE">
              <w:rPr>
                <w:rFonts w:ascii="Arial" w:eastAsia="SimSun" w:hAnsi="Arial"/>
                <w:sz w:val="18"/>
                <w:lang w:val="en-US" w:eastAsia="zh-CN"/>
              </w:rPr>
              <w:t>The average RSRP value of the top K beams exceeds the threshold.</w:t>
            </w:r>
          </w:p>
          <w:p w14:paraId="04695724" w14:textId="77777777" w:rsidR="00396DCE" w:rsidRPr="00396DCE" w:rsidRDefault="00396DCE" w:rsidP="005962D1">
            <w:pPr>
              <w:spacing w:after="0"/>
              <w:rPr>
                <w:rFonts w:ascii="Arial" w:eastAsia="SimSun" w:hAnsi="Arial"/>
                <w:sz w:val="18"/>
                <w:lang w:val="en-US" w:eastAsia="zh-CN"/>
              </w:rPr>
            </w:pPr>
            <w:r w:rsidRPr="00396DCE">
              <w:rPr>
                <w:rFonts w:ascii="Arial" w:eastAsia="SimSun" w:hAnsi="Arial"/>
                <w:sz w:val="18"/>
                <w:lang w:val="en-US" w:eastAsia="zh-CN"/>
              </w:rPr>
              <w:t>Under interpretation 1, the constant fluctuation of L1 quality and the potential for significant differences in quality among the top K beams make it difficult to define a reasonable threshold.</w:t>
            </w:r>
          </w:p>
          <w:p w14:paraId="7B1B51DD" w14:textId="0ECBF260" w:rsidR="00396DCE" w:rsidRPr="00193AD3" w:rsidRDefault="005962D1" w:rsidP="00CE2262">
            <w:pPr>
              <w:spacing w:after="0"/>
              <w:rPr>
                <w:rFonts w:eastAsia="SimSun"/>
                <w:lang w:val="en-US" w:eastAsia="zh-CN"/>
              </w:rPr>
            </w:pPr>
            <w:r>
              <w:rPr>
                <w:rFonts w:ascii="Arial" w:eastAsia="SimSun" w:hAnsi="Arial"/>
                <w:sz w:val="18"/>
                <w:lang w:val="en-US" w:eastAsia="zh-CN"/>
              </w:rPr>
              <w:t>For i</w:t>
            </w:r>
            <w:r w:rsidR="00396DCE" w:rsidRPr="00396DCE">
              <w:rPr>
                <w:rFonts w:ascii="Arial" w:eastAsia="SimSun" w:hAnsi="Arial"/>
                <w:sz w:val="18"/>
                <w:lang w:val="en-US" w:eastAsia="zh-CN"/>
              </w:rPr>
              <w:t xml:space="preserve">nterpretation 2, </w:t>
            </w:r>
            <w:r>
              <w:rPr>
                <w:rFonts w:ascii="Arial" w:eastAsia="SimSun" w:hAnsi="Arial"/>
                <w:sz w:val="18"/>
                <w:lang w:val="en-US" w:eastAsia="zh-CN"/>
              </w:rPr>
              <w:t>if</w:t>
            </w:r>
            <w:r w:rsidR="00396DCE" w:rsidRPr="00396DCE">
              <w:rPr>
                <w:rFonts w:ascii="Arial" w:eastAsia="SimSun" w:hAnsi="Arial"/>
                <w:sz w:val="18"/>
                <w:lang w:val="en-US" w:eastAsia="zh-CN"/>
              </w:rPr>
              <w:t xml:space="preserve"> L3 cell-level events are </w:t>
            </w:r>
            <w:r>
              <w:rPr>
                <w:rFonts w:ascii="Arial" w:eastAsia="SimSun" w:hAnsi="Arial"/>
                <w:sz w:val="18"/>
                <w:lang w:val="en-US" w:eastAsia="zh-CN"/>
              </w:rPr>
              <w:t>agreed</w:t>
            </w:r>
            <w:r w:rsidR="00396DCE" w:rsidRPr="00396DCE">
              <w:rPr>
                <w:rFonts w:ascii="Arial" w:eastAsia="SimSun" w:hAnsi="Arial"/>
                <w:sz w:val="18"/>
                <w:lang w:val="en-US" w:eastAsia="zh-CN"/>
              </w:rPr>
              <w:t>,</w:t>
            </w:r>
            <w:r w:rsidR="00CE2262">
              <w:rPr>
                <w:rFonts w:ascii="Arial" w:eastAsia="SimSun" w:hAnsi="Arial"/>
                <w:sz w:val="18"/>
                <w:lang w:val="en-US" w:eastAsia="zh-CN"/>
              </w:rPr>
              <w:t xml:space="preserve"> there is no need to introduce </w:t>
            </w:r>
            <w:r w:rsidR="00396DCE" w:rsidRPr="00396DCE">
              <w:rPr>
                <w:rFonts w:ascii="Arial" w:eastAsia="SimSun" w:hAnsi="Arial"/>
                <w:sz w:val="18"/>
                <w:lang w:val="en-US" w:eastAsia="zh-CN"/>
              </w:rPr>
              <w:t>L1-based event</w:t>
            </w:r>
            <w:r w:rsidR="00CE2262">
              <w:rPr>
                <w:rFonts w:ascii="Arial" w:eastAsia="SimSun" w:hAnsi="Arial"/>
                <w:sz w:val="18"/>
                <w:lang w:val="en-US" w:eastAsia="zh-CN"/>
              </w:rPr>
              <w:t>, which</w:t>
            </w:r>
            <w:r w:rsidR="00396DCE" w:rsidRPr="00396DCE">
              <w:rPr>
                <w:rFonts w:ascii="Arial" w:eastAsia="SimSun" w:hAnsi="Arial"/>
                <w:sz w:val="18"/>
                <w:lang w:val="en-US" w:eastAsia="zh-CN"/>
              </w:rPr>
              <w:t xml:space="preserve"> seems redundant</w:t>
            </w:r>
            <w:r w:rsidR="00CE2262">
              <w:rPr>
                <w:rFonts w:ascii="Arial" w:eastAsia="SimSun" w:hAnsi="Arial"/>
                <w:sz w:val="18"/>
                <w:lang w:val="en-US" w:eastAsia="zh-CN"/>
              </w:rPr>
              <w:t xml:space="preserve"> and complex.</w:t>
            </w:r>
          </w:p>
        </w:tc>
      </w:tr>
      <w:tr w:rsidR="00E204AD" w14:paraId="1FDE3CCD"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79B829A2" w14:textId="49FCA9E2" w:rsidR="00E204AD" w:rsidRDefault="00E204AD" w:rsidP="00E204AD">
            <w:pPr>
              <w:pStyle w:val="TAC"/>
              <w:spacing w:before="20" w:after="20"/>
              <w:ind w:left="57" w:right="57"/>
              <w:jc w:val="left"/>
              <w:rPr>
                <w:rFonts w:eastAsia="Malgun Gothic"/>
                <w:lang w:eastAsia="ko-KR"/>
              </w:rPr>
            </w:pPr>
            <w:r>
              <w:rPr>
                <w:rFonts w:eastAsia="SimSun"/>
                <w:lang w:eastAsia="zh-CN"/>
              </w:rPr>
              <w:lastRenderedPageBreak/>
              <w:t>Mediatek</w:t>
            </w:r>
          </w:p>
        </w:tc>
        <w:tc>
          <w:tcPr>
            <w:tcW w:w="7989" w:type="dxa"/>
            <w:tcBorders>
              <w:top w:val="single" w:sz="4" w:space="0" w:color="auto"/>
              <w:left w:val="single" w:sz="4" w:space="0" w:color="auto"/>
              <w:bottom w:val="single" w:sz="4" w:space="0" w:color="auto"/>
              <w:right w:val="single" w:sz="4" w:space="0" w:color="auto"/>
            </w:tcBorders>
          </w:tcPr>
          <w:p w14:paraId="292231D3" w14:textId="7D0E1B70" w:rsidR="00E204AD" w:rsidRPr="00396DCE" w:rsidRDefault="00E204AD" w:rsidP="00E204AD">
            <w:pPr>
              <w:spacing w:after="0"/>
              <w:rPr>
                <w:rFonts w:ascii="Arial" w:eastAsia="SimSun" w:hAnsi="Arial"/>
                <w:sz w:val="18"/>
                <w:lang w:val="en-US" w:eastAsia="zh-CN"/>
              </w:rPr>
            </w:pPr>
            <w:r>
              <w:rPr>
                <w:lang w:eastAsia="zh-CN"/>
              </w:rPr>
              <w:t>It may be beneficial to consider using beam level RSRP as an event for starting data logging. However, the effectiveness and potential benefits of this approach need to be thoroughly evaluated by RAN1. Regarding to the concerns about the complexity of implementing L1 beam level measurement events, our understanding is that RAN1 is already defining L1-based reporting triggering mechanisms for MIMO and LTM, which can be reused as a baseline.</w:t>
            </w:r>
          </w:p>
        </w:tc>
      </w:tr>
    </w:tbl>
    <w:p w14:paraId="776A8D54" w14:textId="77777777" w:rsidR="00FC0C1D" w:rsidRDefault="00FC0C1D"/>
    <w:p w14:paraId="4DBCCE5E" w14:textId="77777777" w:rsidR="00FC0C1D" w:rsidRDefault="00ED4679">
      <w:r>
        <w:rPr>
          <w:b/>
          <w:bCs/>
        </w:rPr>
        <w:t>Summary 5</w:t>
      </w:r>
      <w:r>
        <w:t>: TBD.</w:t>
      </w:r>
    </w:p>
    <w:p w14:paraId="5F45D9EB" w14:textId="77777777" w:rsidR="00FC0C1D" w:rsidRDefault="00ED4679">
      <w:r>
        <w:rPr>
          <w:b/>
          <w:bCs/>
        </w:rPr>
        <w:t>Proposal 5</w:t>
      </w:r>
      <w:r>
        <w:t>: TBD.</w:t>
      </w:r>
    </w:p>
    <w:p w14:paraId="15C5EA2F" w14:textId="77777777" w:rsidR="00FC0C1D" w:rsidRDefault="00FC0C1D"/>
    <w:p w14:paraId="64B5D06F" w14:textId="77777777" w:rsidR="00FC0C1D" w:rsidRDefault="00ED4679">
      <w:pPr>
        <w:pStyle w:val="21"/>
      </w:pPr>
      <w:r>
        <w:t>3.3</w:t>
      </w:r>
      <w:r>
        <w:tab/>
        <w:t>Measurement Logging Behaviours</w:t>
      </w:r>
    </w:p>
    <w:p w14:paraId="2E0A177B" w14:textId="77777777" w:rsidR="00FC0C1D" w:rsidRDefault="00ED4679">
      <w:pPr>
        <w:pStyle w:val="31"/>
      </w:pPr>
      <w:r>
        <w:t>Logging periodically after a data collection event trigger</w:t>
      </w:r>
    </w:p>
    <w:p w14:paraId="54338567" w14:textId="77777777" w:rsidR="00FC0C1D" w:rsidRDefault="00ED4679">
      <w:r>
        <w:rPr>
          <w:u w:val="single"/>
        </w:rPr>
        <w:t>R2-2409547</w:t>
      </w:r>
      <w:r>
        <w:t xml:space="preserve"> (OPPO) proposed the following:</w:t>
      </w:r>
    </w:p>
    <w:p w14:paraId="57919157" w14:textId="77777777" w:rsidR="00FC0C1D" w:rsidRDefault="00ED4679">
      <w:pPr>
        <w:pBdr>
          <w:top w:val="single" w:sz="4" w:space="1" w:color="auto"/>
          <w:left w:val="single" w:sz="4" w:space="4" w:color="auto"/>
          <w:bottom w:val="single" w:sz="4" w:space="1" w:color="auto"/>
          <w:right w:val="single" w:sz="4" w:space="4" w:color="auto"/>
        </w:pBdr>
      </w:pPr>
      <w:r>
        <w:t xml:space="preserve">Proposal 5: During the period that radio condition-based logging event </w:t>
      </w:r>
      <w:proofErr w:type="spellStart"/>
      <w:r>
        <w:t>fulfills</w:t>
      </w:r>
      <w:proofErr w:type="spellEnd"/>
      <w:r>
        <w:t xml:space="preserve">, </w:t>
      </w:r>
      <w:r>
        <w:rPr>
          <w:highlight w:val="yellow"/>
        </w:rPr>
        <w:t>UE performs data logging periodically</w:t>
      </w:r>
      <w:r>
        <w:t>.</w:t>
      </w:r>
    </w:p>
    <w:p w14:paraId="0681970B" w14:textId="77777777" w:rsidR="00FC0C1D" w:rsidRDefault="00ED4679">
      <w:pPr>
        <w:pBdr>
          <w:top w:val="single" w:sz="4" w:space="1" w:color="auto"/>
          <w:left w:val="single" w:sz="4" w:space="4" w:color="auto"/>
          <w:bottom w:val="single" w:sz="4" w:space="1" w:color="auto"/>
          <w:right w:val="single" w:sz="4" w:space="4" w:color="auto"/>
        </w:pBdr>
      </w:pPr>
      <w:r>
        <w:t>Proposal 6: For periodic logging or event-triggered periodic logging, data logging interval is configured by the network, the value range of data logging interval is pending on RAN1 inputs.</w:t>
      </w:r>
    </w:p>
    <w:p w14:paraId="348C2BB5" w14:textId="77777777" w:rsidR="00FC0C1D" w:rsidRDefault="00ED4679">
      <w:r>
        <w:rPr>
          <w:b/>
          <w:bCs/>
        </w:rPr>
        <w:t>Question 6</w:t>
      </w:r>
      <w:r>
        <w:t>: Should periodical logging after a measurement event is triggered be supported?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FC0C1D" w14:paraId="37BFAFAC"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7586C4" w14:textId="77777777" w:rsidR="00FC0C1D" w:rsidRDefault="00ED4679">
            <w:pPr>
              <w:pStyle w:val="TAH"/>
              <w:spacing w:before="20" w:after="20"/>
              <w:ind w:left="57" w:right="57"/>
              <w:jc w:val="left"/>
              <w:rPr>
                <w:color w:val="FFFFFF" w:themeColor="background1"/>
              </w:rPr>
            </w:pPr>
            <w:r>
              <w:rPr>
                <w:color w:val="FFFFFF" w:themeColor="background1"/>
              </w:rPr>
              <w:lastRenderedPageBreak/>
              <w:t>Answers to Question 6</w:t>
            </w:r>
          </w:p>
        </w:tc>
      </w:tr>
      <w:tr w:rsidR="00FC0C1D" w14:paraId="0E9CEF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C3223E" w14:textId="77777777" w:rsidR="00FC0C1D" w:rsidRDefault="00ED4679">
            <w:pPr>
              <w:pStyle w:val="TAH"/>
              <w:spacing w:before="20" w:after="20"/>
              <w:ind w:left="57" w:right="57"/>
              <w:jc w:val="left"/>
            </w:pPr>
            <w:r>
              <w:t>Company</w:t>
            </w:r>
          </w:p>
        </w:tc>
        <w:tc>
          <w:tcPr>
            <w:tcW w:w="12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0571C7" w14:textId="77777777" w:rsidR="00FC0C1D" w:rsidRDefault="00ED4679">
            <w:pPr>
              <w:pStyle w:val="TAH"/>
              <w:spacing w:before="20" w:after="20"/>
              <w:ind w:left="57" w:right="57"/>
              <w:jc w:val="left"/>
            </w:pPr>
            <w:r>
              <w:t>Yes/No</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EA9D2F" w14:textId="77777777" w:rsidR="00FC0C1D" w:rsidRDefault="00ED4679">
            <w:pPr>
              <w:pStyle w:val="TAH"/>
              <w:spacing w:before="20" w:after="20"/>
              <w:ind w:left="57" w:right="57"/>
              <w:jc w:val="left"/>
            </w:pPr>
            <w:r>
              <w:t>Technical Arguments</w:t>
            </w:r>
          </w:p>
        </w:tc>
      </w:tr>
      <w:tr w:rsidR="00FC0C1D" w14:paraId="4BBAD5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93B95A" w14:textId="77777777" w:rsidR="00FC0C1D" w:rsidRDefault="00ED4679">
            <w:pPr>
              <w:pStyle w:val="TAC"/>
              <w:spacing w:before="20" w:after="20"/>
              <w:ind w:left="57" w:right="57"/>
              <w:jc w:val="left"/>
              <w:rPr>
                <w:lang w:val="en-US" w:eastAsia="zh-CN"/>
              </w:rPr>
            </w:pPr>
            <w:r>
              <w:rPr>
                <w:rFonts w:hint="eastAsia"/>
                <w:lang w:val="en-US" w:eastAsia="zh-CN"/>
              </w:rPr>
              <w:t>ZTE</w:t>
            </w:r>
          </w:p>
        </w:tc>
        <w:tc>
          <w:tcPr>
            <w:tcW w:w="1277" w:type="dxa"/>
            <w:tcBorders>
              <w:top w:val="single" w:sz="4" w:space="0" w:color="auto"/>
              <w:left w:val="single" w:sz="4" w:space="0" w:color="auto"/>
              <w:bottom w:val="single" w:sz="4" w:space="0" w:color="auto"/>
              <w:right w:val="single" w:sz="4" w:space="0" w:color="auto"/>
            </w:tcBorders>
          </w:tcPr>
          <w:p w14:paraId="7F3A8DA1" w14:textId="77777777" w:rsidR="00FC0C1D" w:rsidRDefault="00ED4679">
            <w:pPr>
              <w:pStyle w:val="TAC"/>
              <w:spacing w:before="20" w:after="20"/>
              <w:ind w:left="57" w:right="57"/>
              <w:jc w:val="left"/>
              <w:rPr>
                <w:lang w:val="en-US" w:eastAsia="zh-CN"/>
              </w:rPr>
            </w:pPr>
            <w:r>
              <w:rPr>
                <w:rFonts w:hint="eastAsia"/>
                <w:lang w:val="en-US" w:eastAsia="zh-CN"/>
              </w:rPr>
              <w:t>Yes</w:t>
            </w:r>
          </w:p>
        </w:tc>
        <w:tc>
          <w:tcPr>
            <w:tcW w:w="6659" w:type="dxa"/>
            <w:tcBorders>
              <w:top w:val="single" w:sz="4" w:space="0" w:color="auto"/>
              <w:left w:val="single" w:sz="4" w:space="0" w:color="auto"/>
              <w:bottom w:val="single" w:sz="4" w:space="0" w:color="auto"/>
              <w:right w:val="single" w:sz="4" w:space="0" w:color="auto"/>
            </w:tcBorders>
          </w:tcPr>
          <w:p w14:paraId="045854D3" w14:textId="77777777" w:rsidR="00FC0C1D" w:rsidRDefault="00FC0C1D">
            <w:pPr>
              <w:pStyle w:val="TAC"/>
              <w:spacing w:before="20" w:after="20"/>
              <w:ind w:left="57" w:right="57"/>
              <w:jc w:val="left"/>
              <w:rPr>
                <w:lang w:eastAsia="zh-CN"/>
              </w:rPr>
            </w:pPr>
          </w:p>
        </w:tc>
      </w:tr>
      <w:tr w:rsidR="00FC0C1D" w14:paraId="579DAB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9E82B2" w14:textId="77777777" w:rsidR="00FC0C1D" w:rsidRDefault="00ED4679">
            <w:pPr>
              <w:pStyle w:val="TAC"/>
              <w:spacing w:before="20" w:after="20"/>
              <w:ind w:left="57" w:right="57"/>
              <w:jc w:val="left"/>
              <w:rPr>
                <w:lang w:eastAsia="zh-CN"/>
              </w:rPr>
            </w:pPr>
            <w:r>
              <w:rPr>
                <w:lang w:eastAsia="zh-CN"/>
              </w:rPr>
              <w:t>Apple</w:t>
            </w:r>
          </w:p>
        </w:tc>
        <w:tc>
          <w:tcPr>
            <w:tcW w:w="1277" w:type="dxa"/>
            <w:tcBorders>
              <w:top w:val="single" w:sz="4" w:space="0" w:color="auto"/>
              <w:left w:val="single" w:sz="4" w:space="0" w:color="auto"/>
              <w:bottom w:val="single" w:sz="4" w:space="0" w:color="auto"/>
              <w:right w:val="single" w:sz="4" w:space="0" w:color="auto"/>
            </w:tcBorders>
          </w:tcPr>
          <w:p w14:paraId="3108BAA9" w14:textId="77777777" w:rsidR="00FC0C1D" w:rsidRDefault="00ED4679">
            <w:pPr>
              <w:pStyle w:val="TAC"/>
              <w:spacing w:before="20" w:after="20"/>
              <w:ind w:left="57" w:right="57"/>
              <w:jc w:val="left"/>
              <w:rPr>
                <w:lang w:eastAsia="zh-CN"/>
              </w:rPr>
            </w:pPr>
            <w:r>
              <w:rPr>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6EDB0A0" w14:textId="77777777" w:rsidR="00FC0C1D" w:rsidRDefault="00ED4679">
            <w:pPr>
              <w:pStyle w:val="TAC"/>
              <w:spacing w:before="20" w:after="20"/>
              <w:ind w:left="57" w:right="57"/>
              <w:jc w:val="left"/>
              <w:rPr>
                <w:lang w:eastAsia="zh-CN"/>
              </w:rPr>
            </w:pPr>
            <w:r>
              <w:rPr>
                <w:lang w:eastAsia="zh-CN"/>
              </w:rPr>
              <w:t>In our understanding, L3 measurement event is intended to allow UE to collect data only in NW interested area. And when it is in NW interested area, the UE still needs to periodically log data according to NW configured interval to provide time-changing beam information, which is useful at least for AI/ML based BM case-2 (</w:t>
            </w:r>
            <w:proofErr w:type="gramStart"/>
            <w:r>
              <w:rPr>
                <w:lang w:eastAsia="zh-CN"/>
              </w:rPr>
              <w:t>i.e.</w:t>
            </w:r>
            <w:proofErr w:type="gramEnd"/>
            <w:r>
              <w:rPr>
                <w:lang w:eastAsia="zh-CN"/>
              </w:rPr>
              <w:t xml:space="preserve"> temporal predication).    </w:t>
            </w:r>
          </w:p>
        </w:tc>
      </w:tr>
      <w:tr w:rsidR="00FC0C1D" w14:paraId="60C918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D0564E" w14:textId="77777777" w:rsidR="00FC0C1D" w:rsidRDefault="00ED467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277" w:type="dxa"/>
            <w:tcBorders>
              <w:top w:val="single" w:sz="4" w:space="0" w:color="auto"/>
              <w:left w:val="single" w:sz="4" w:space="0" w:color="auto"/>
              <w:bottom w:val="single" w:sz="4" w:space="0" w:color="auto"/>
              <w:right w:val="single" w:sz="4" w:space="0" w:color="auto"/>
            </w:tcBorders>
          </w:tcPr>
          <w:p w14:paraId="118BC03C" w14:textId="77777777" w:rsidR="00FC0C1D" w:rsidRDefault="00ED4679">
            <w:pPr>
              <w:pStyle w:val="TAC"/>
              <w:spacing w:before="20" w:after="20"/>
              <w:ind w:left="57" w:right="57"/>
              <w:jc w:val="left"/>
              <w:rPr>
                <w:lang w:eastAsia="zh-CN"/>
              </w:rPr>
            </w:pPr>
            <w:r>
              <w:rPr>
                <w:lang w:eastAsia="zh-CN"/>
              </w:rPr>
              <w:t>Yes (Proponent)</w:t>
            </w:r>
          </w:p>
        </w:tc>
        <w:tc>
          <w:tcPr>
            <w:tcW w:w="6659" w:type="dxa"/>
            <w:tcBorders>
              <w:top w:val="single" w:sz="4" w:space="0" w:color="auto"/>
              <w:left w:val="single" w:sz="4" w:space="0" w:color="auto"/>
              <w:bottom w:val="single" w:sz="4" w:space="0" w:color="auto"/>
              <w:right w:val="single" w:sz="4" w:space="0" w:color="auto"/>
            </w:tcBorders>
          </w:tcPr>
          <w:p w14:paraId="395A85BB" w14:textId="77777777" w:rsidR="00FC0C1D" w:rsidRDefault="00FC0C1D">
            <w:pPr>
              <w:pStyle w:val="TAC"/>
              <w:spacing w:before="20" w:after="20"/>
              <w:ind w:left="57" w:right="57"/>
              <w:jc w:val="left"/>
              <w:rPr>
                <w:lang w:eastAsia="zh-CN"/>
              </w:rPr>
            </w:pPr>
          </w:p>
        </w:tc>
      </w:tr>
      <w:tr w:rsidR="00FC0C1D" w14:paraId="59E794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C916FD" w14:textId="77777777" w:rsidR="00FC0C1D" w:rsidRDefault="00ED4679">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1277" w:type="dxa"/>
            <w:tcBorders>
              <w:top w:val="single" w:sz="4" w:space="0" w:color="auto"/>
              <w:left w:val="single" w:sz="4" w:space="0" w:color="auto"/>
              <w:bottom w:val="single" w:sz="4" w:space="0" w:color="auto"/>
              <w:right w:val="single" w:sz="4" w:space="0" w:color="auto"/>
            </w:tcBorders>
          </w:tcPr>
          <w:p w14:paraId="4683A953" w14:textId="77777777" w:rsidR="00FC0C1D" w:rsidRDefault="00ED4679">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659" w:type="dxa"/>
            <w:tcBorders>
              <w:top w:val="single" w:sz="4" w:space="0" w:color="auto"/>
              <w:left w:val="single" w:sz="4" w:space="0" w:color="auto"/>
              <w:bottom w:val="single" w:sz="4" w:space="0" w:color="auto"/>
              <w:right w:val="single" w:sz="4" w:space="0" w:color="auto"/>
            </w:tcBorders>
          </w:tcPr>
          <w:p w14:paraId="44039E95" w14:textId="77777777" w:rsidR="00FC0C1D" w:rsidRDefault="00ED4679">
            <w:pPr>
              <w:pStyle w:val="TAC"/>
              <w:spacing w:before="20" w:after="20"/>
              <w:ind w:left="57" w:right="57"/>
              <w:jc w:val="left"/>
              <w:rPr>
                <w:lang w:eastAsia="zh-CN"/>
              </w:rPr>
            </w:pPr>
            <w:r>
              <w:rPr>
                <w:rFonts w:eastAsia="SimSun" w:hint="eastAsia"/>
                <w:lang w:eastAsia="zh-CN"/>
              </w:rPr>
              <w:t>T</w:t>
            </w:r>
            <w:r>
              <w:rPr>
                <w:rFonts w:eastAsia="SimSun"/>
                <w:lang w:eastAsia="zh-CN"/>
              </w:rPr>
              <w:t>he data logging will be stopped when UE the buffer is full.</w:t>
            </w:r>
          </w:p>
        </w:tc>
      </w:tr>
      <w:tr w:rsidR="00FC0C1D" w14:paraId="087041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2FE240" w14:textId="77777777" w:rsidR="00FC0C1D" w:rsidRDefault="00ED4679">
            <w:pPr>
              <w:pStyle w:val="TAC"/>
              <w:spacing w:before="20" w:after="20"/>
              <w:ind w:left="57" w:right="57"/>
              <w:jc w:val="left"/>
              <w:rPr>
                <w:lang w:eastAsia="zh-CN"/>
              </w:rPr>
            </w:pPr>
            <w:r>
              <w:rPr>
                <w:rFonts w:hint="eastAsia"/>
                <w:lang w:eastAsia="ko-KR"/>
              </w:rPr>
              <w:t>S</w:t>
            </w:r>
            <w:r>
              <w:rPr>
                <w:lang w:eastAsia="ko-KR"/>
              </w:rPr>
              <w:t>amsung</w:t>
            </w:r>
          </w:p>
        </w:tc>
        <w:tc>
          <w:tcPr>
            <w:tcW w:w="1277" w:type="dxa"/>
            <w:tcBorders>
              <w:top w:val="single" w:sz="4" w:space="0" w:color="auto"/>
              <w:left w:val="single" w:sz="4" w:space="0" w:color="auto"/>
              <w:bottom w:val="single" w:sz="4" w:space="0" w:color="auto"/>
              <w:right w:val="single" w:sz="4" w:space="0" w:color="auto"/>
            </w:tcBorders>
          </w:tcPr>
          <w:p w14:paraId="5C077A27" w14:textId="77777777" w:rsidR="00FC0C1D" w:rsidRDefault="00FC0C1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5E62042" w14:textId="77777777" w:rsidR="00FC0C1D" w:rsidRDefault="00ED4679">
            <w:pPr>
              <w:pStyle w:val="TAC"/>
              <w:spacing w:before="20" w:after="20"/>
              <w:ind w:left="57" w:right="57"/>
              <w:jc w:val="left"/>
              <w:rPr>
                <w:lang w:eastAsia="zh-CN"/>
              </w:rPr>
            </w:pPr>
            <w:r>
              <w:rPr>
                <w:lang w:eastAsia="ko-KR"/>
              </w:rPr>
              <w:t>Better to discuss this issue after the motivation of event-based logging is justified enough.</w:t>
            </w:r>
          </w:p>
        </w:tc>
      </w:tr>
      <w:tr w:rsidR="00FC0C1D" w14:paraId="3833AA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931D39" w14:textId="77777777" w:rsidR="00FC0C1D" w:rsidRDefault="00ED4679">
            <w:pPr>
              <w:pStyle w:val="TAC"/>
              <w:spacing w:before="20" w:after="20"/>
              <w:ind w:left="57" w:right="57"/>
              <w:jc w:val="left"/>
              <w:rPr>
                <w:lang w:eastAsia="zh-CN"/>
              </w:rPr>
            </w:pPr>
            <w:r>
              <w:rPr>
                <w:lang w:eastAsia="zh-CN"/>
              </w:rPr>
              <w:t>Qualcomm</w:t>
            </w:r>
          </w:p>
        </w:tc>
        <w:tc>
          <w:tcPr>
            <w:tcW w:w="1277" w:type="dxa"/>
            <w:tcBorders>
              <w:top w:val="single" w:sz="4" w:space="0" w:color="auto"/>
              <w:left w:val="single" w:sz="4" w:space="0" w:color="auto"/>
              <w:bottom w:val="single" w:sz="4" w:space="0" w:color="auto"/>
              <w:right w:val="single" w:sz="4" w:space="0" w:color="auto"/>
            </w:tcBorders>
          </w:tcPr>
          <w:p w14:paraId="07D4FC16" w14:textId="77777777" w:rsidR="00FC0C1D" w:rsidRDefault="00ED4679">
            <w:pPr>
              <w:pStyle w:val="TAC"/>
              <w:spacing w:before="20" w:after="20"/>
              <w:ind w:left="57" w:right="57"/>
              <w:jc w:val="left"/>
              <w:rPr>
                <w:lang w:eastAsia="zh-CN"/>
              </w:rPr>
            </w:pPr>
            <w:r>
              <w:rPr>
                <w:lang w:eastAsia="zh-CN"/>
              </w:rPr>
              <w:t>Yes (but with modification)</w:t>
            </w:r>
          </w:p>
        </w:tc>
        <w:tc>
          <w:tcPr>
            <w:tcW w:w="6659" w:type="dxa"/>
            <w:tcBorders>
              <w:top w:val="single" w:sz="4" w:space="0" w:color="auto"/>
              <w:left w:val="single" w:sz="4" w:space="0" w:color="auto"/>
              <w:bottom w:val="single" w:sz="4" w:space="0" w:color="auto"/>
              <w:right w:val="single" w:sz="4" w:space="0" w:color="auto"/>
            </w:tcBorders>
          </w:tcPr>
          <w:p w14:paraId="10D78C72" w14:textId="77777777" w:rsidR="00FC0C1D" w:rsidRDefault="00ED4679">
            <w:pPr>
              <w:pStyle w:val="TAC"/>
              <w:spacing w:before="20" w:after="20"/>
              <w:ind w:left="57" w:right="57"/>
              <w:jc w:val="left"/>
              <w:rPr>
                <w:lang w:eastAsia="zh-CN"/>
              </w:rPr>
            </w:pPr>
            <w:r>
              <w:rPr>
                <w:lang w:eastAsia="zh-CN"/>
              </w:rPr>
              <w:t>Periodic reporting/logging (when an event is triggered) is the legacy method for reporting/logging more than one measurement for network decisions. We can have more than one sample logged periodically at the UE when an event is triggered. However, as we mentioned previously, the periodic logging should also not result in oversampling (towards one or more conditions/labels) or skewing the training data (which may degrade AI/ML model performance). Therefore, the network should also configure number of samples to be logged when an event is triggered (</w:t>
            </w:r>
            <w:proofErr w:type="gramStart"/>
            <w:r>
              <w:rPr>
                <w:lang w:eastAsia="zh-CN"/>
              </w:rPr>
              <w:t>similar to</w:t>
            </w:r>
            <w:proofErr w:type="gramEnd"/>
            <w:r>
              <w:rPr>
                <w:lang w:eastAsia="zh-CN"/>
              </w:rPr>
              <w:t xml:space="preserve"> L3 existing event-trigger reporting for L3 measurement / immediate MDT). </w:t>
            </w:r>
          </w:p>
        </w:tc>
      </w:tr>
      <w:tr w:rsidR="00FC0C1D" w14:paraId="301598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2406AC" w14:textId="77777777" w:rsidR="00FC0C1D" w:rsidRDefault="00ED4679">
            <w:pPr>
              <w:pStyle w:val="TAC"/>
              <w:spacing w:before="20" w:after="20"/>
              <w:ind w:left="57" w:right="57"/>
              <w:jc w:val="left"/>
              <w:rPr>
                <w:lang w:eastAsia="zh-CN"/>
              </w:rPr>
            </w:pPr>
            <w:r>
              <w:rPr>
                <w:rFonts w:eastAsia="SimSun" w:hint="eastAsia"/>
                <w:lang w:eastAsia="zh-CN"/>
              </w:rPr>
              <w:t>Lenovo</w:t>
            </w:r>
          </w:p>
        </w:tc>
        <w:tc>
          <w:tcPr>
            <w:tcW w:w="1277" w:type="dxa"/>
            <w:tcBorders>
              <w:top w:val="single" w:sz="4" w:space="0" w:color="auto"/>
              <w:left w:val="single" w:sz="4" w:space="0" w:color="auto"/>
              <w:bottom w:val="single" w:sz="4" w:space="0" w:color="auto"/>
              <w:right w:val="single" w:sz="4" w:space="0" w:color="auto"/>
            </w:tcBorders>
          </w:tcPr>
          <w:p w14:paraId="4E20C794" w14:textId="77777777" w:rsidR="00FC0C1D" w:rsidRDefault="00ED4679">
            <w:pPr>
              <w:pStyle w:val="TAC"/>
              <w:spacing w:before="20" w:after="20"/>
              <w:ind w:left="57" w:right="57"/>
              <w:jc w:val="left"/>
              <w:rPr>
                <w:lang w:eastAsia="zh-CN"/>
              </w:rPr>
            </w:pPr>
            <w:r>
              <w:rPr>
                <w:rFonts w:eastAsia="SimSun" w:hint="eastAsia"/>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5A956376" w14:textId="77777777" w:rsidR="00FC0C1D" w:rsidRDefault="00FC0C1D">
            <w:pPr>
              <w:pStyle w:val="TAC"/>
              <w:spacing w:before="20" w:after="20"/>
              <w:ind w:left="57" w:right="57"/>
              <w:jc w:val="left"/>
              <w:rPr>
                <w:lang w:eastAsia="zh-CN"/>
              </w:rPr>
            </w:pPr>
          </w:p>
        </w:tc>
      </w:tr>
      <w:tr w:rsidR="00FC0C1D" w14:paraId="047E10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96E8F9" w14:textId="77777777" w:rsidR="00FC0C1D" w:rsidRDefault="00ED4679">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1277" w:type="dxa"/>
            <w:tcBorders>
              <w:top w:val="single" w:sz="4" w:space="0" w:color="auto"/>
              <w:left w:val="single" w:sz="4" w:space="0" w:color="auto"/>
              <w:bottom w:val="single" w:sz="4" w:space="0" w:color="auto"/>
              <w:right w:val="single" w:sz="4" w:space="0" w:color="auto"/>
            </w:tcBorders>
          </w:tcPr>
          <w:p w14:paraId="03746E41" w14:textId="77777777" w:rsidR="00FC0C1D" w:rsidRDefault="00ED4679">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659" w:type="dxa"/>
            <w:tcBorders>
              <w:top w:val="single" w:sz="4" w:space="0" w:color="auto"/>
              <w:left w:val="single" w:sz="4" w:space="0" w:color="auto"/>
              <w:bottom w:val="single" w:sz="4" w:space="0" w:color="auto"/>
              <w:right w:val="single" w:sz="4" w:space="0" w:color="auto"/>
            </w:tcBorders>
          </w:tcPr>
          <w:p w14:paraId="24B66644" w14:textId="77777777" w:rsidR="00FC0C1D" w:rsidRDefault="00ED4679">
            <w:pPr>
              <w:pStyle w:val="TAC"/>
              <w:spacing w:before="20" w:after="20"/>
              <w:ind w:left="57" w:right="57"/>
              <w:jc w:val="left"/>
              <w:rPr>
                <w:lang w:eastAsia="zh-CN"/>
              </w:rPr>
            </w:pPr>
            <w:r>
              <w:rPr>
                <w:rFonts w:eastAsia="SimSun"/>
                <w:lang w:eastAsia="zh-CN"/>
              </w:rPr>
              <w:t>We understand the event fulfilment is enough to trigger periodic logging. All the data is useful if event is fulfilled. What’s the motivation of periodical data logging after event is triggered? Less data would be collected due to the periodic gap.</w:t>
            </w:r>
          </w:p>
        </w:tc>
      </w:tr>
      <w:tr w:rsidR="00FC0C1D" w14:paraId="1A2E49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49EC22" w14:textId="77777777" w:rsidR="00FC0C1D" w:rsidRDefault="00ED4679">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277" w:type="dxa"/>
            <w:tcBorders>
              <w:top w:val="single" w:sz="4" w:space="0" w:color="auto"/>
              <w:left w:val="single" w:sz="4" w:space="0" w:color="auto"/>
              <w:bottom w:val="single" w:sz="4" w:space="0" w:color="auto"/>
              <w:right w:val="single" w:sz="4" w:space="0" w:color="auto"/>
            </w:tcBorders>
          </w:tcPr>
          <w:p w14:paraId="75F4C4D1" w14:textId="77777777" w:rsidR="00FC0C1D" w:rsidRDefault="00ED4679">
            <w:pPr>
              <w:pStyle w:val="TAC"/>
              <w:spacing w:before="20" w:after="20"/>
              <w:ind w:left="57" w:right="57"/>
              <w:jc w:val="left"/>
              <w:rPr>
                <w:lang w:eastAsia="zh-CN"/>
              </w:rPr>
            </w:pPr>
            <w:r>
              <w:rPr>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A2F787E" w14:textId="77777777" w:rsidR="00FC0C1D" w:rsidRDefault="00ED4679">
            <w:pPr>
              <w:pStyle w:val="TAC"/>
              <w:spacing w:before="20" w:after="20"/>
              <w:ind w:left="57" w:right="57"/>
              <w:jc w:val="left"/>
              <w:rPr>
                <w:lang w:eastAsia="zh-CN"/>
              </w:rPr>
            </w:pPr>
            <w:r>
              <w:rPr>
                <w:lang w:eastAsia="zh-CN"/>
              </w:rPr>
              <w:t xml:space="preserve">In our view, in the event-based logging (if introduced), the UE should collect data periodically </w:t>
            </w:r>
            <w:proofErr w:type="gramStart"/>
            <w:r>
              <w:rPr>
                <w:lang w:eastAsia="zh-CN"/>
              </w:rPr>
              <w:t>as long as</w:t>
            </w:r>
            <w:proofErr w:type="gramEnd"/>
            <w:r>
              <w:rPr>
                <w:lang w:eastAsia="zh-CN"/>
              </w:rPr>
              <w:t xml:space="preserve"> the event is met.</w:t>
            </w:r>
          </w:p>
        </w:tc>
      </w:tr>
      <w:tr w:rsidR="00FC0C1D" w14:paraId="0B3983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BDD18D" w14:textId="77777777" w:rsidR="00FC0C1D" w:rsidRDefault="00ED4679">
            <w:pPr>
              <w:pStyle w:val="TAC"/>
              <w:spacing w:before="20" w:after="20"/>
              <w:ind w:left="57" w:right="57"/>
              <w:jc w:val="left"/>
              <w:rPr>
                <w:lang w:eastAsia="zh-CN"/>
              </w:rPr>
            </w:pPr>
            <w:r>
              <w:rPr>
                <w:rFonts w:eastAsia="SimSun" w:hint="eastAsia"/>
                <w:lang w:eastAsia="zh-CN"/>
              </w:rPr>
              <w:t>CATT</w:t>
            </w:r>
          </w:p>
        </w:tc>
        <w:tc>
          <w:tcPr>
            <w:tcW w:w="1277" w:type="dxa"/>
            <w:tcBorders>
              <w:top w:val="single" w:sz="4" w:space="0" w:color="auto"/>
              <w:left w:val="single" w:sz="4" w:space="0" w:color="auto"/>
              <w:bottom w:val="single" w:sz="4" w:space="0" w:color="auto"/>
              <w:right w:val="single" w:sz="4" w:space="0" w:color="auto"/>
            </w:tcBorders>
          </w:tcPr>
          <w:p w14:paraId="191D073C" w14:textId="77777777" w:rsidR="00FC0C1D" w:rsidRDefault="00ED4679">
            <w:pPr>
              <w:pStyle w:val="TAC"/>
              <w:spacing w:before="20" w:after="20"/>
              <w:ind w:left="57" w:right="57"/>
              <w:jc w:val="left"/>
              <w:rPr>
                <w:lang w:eastAsia="zh-CN"/>
              </w:rPr>
            </w:pPr>
            <w:r>
              <w:rPr>
                <w:rFonts w:eastAsia="SimSun" w:hint="eastAsia"/>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09AB49C3" w14:textId="77777777" w:rsidR="00FC0C1D" w:rsidRDefault="00FC0C1D">
            <w:pPr>
              <w:pStyle w:val="TAC"/>
              <w:spacing w:before="20" w:after="20"/>
              <w:ind w:left="57" w:right="57"/>
              <w:jc w:val="left"/>
              <w:rPr>
                <w:lang w:eastAsia="zh-CN"/>
              </w:rPr>
            </w:pPr>
          </w:p>
        </w:tc>
      </w:tr>
      <w:tr w:rsidR="00FC0C1D" w14:paraId="36A134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830228" w14:textId="77777777" w:rsidR="00FC0C1D" w:rsidRDefault="00ED4679">
            <w:pPr>
              <w:pStyle w:val="TAC"/>
              <w:spacing w:before="20" w:after="20"/>
              <w:ind w:left="57" w:right="57"/>
              <w:jc w:val="left"/>
              <w:rPr>
                <w:lang w:eastAsia="zh-CN"/>
              </w:rPr>
            </w:pPr>
            <w:r>
              <w:rPr>
                <w:lang w:eastAsia="zh-CN"/>
              </w:rPr>
              <w:t>Ericsson</w:t>
            </w:r>
          </w:p>
        </w:tc>
        <w:tc>
          <w:tcPr>
            <w:tcW w:w="1277" w:type="dxa"/>
            <w:tcBorders>
              <w:top w:val="single" w:sz="4" w:space="0" w:color="auto"/>
              <w:left w:val="single" w:sz="4" w:space="0" w:color="auto"/>
              <w:bottom w:val="single" w:sz="4" w:space="0" w:color="auto"/>
              <w:right w:val="single" w:sz="4" w:space="0" w:color="auto"/>
            </w:tcBorders>
          </w:tcPr>
          <w:p w14:paraId="14F67D78" w14:textId="77777777" w:rsidR="00FC0C1D" w:rsidRDefault="00ED4679">
            <w:pPr>
              <w:pStyle w:val="TAC"/>
              <w:spacing w:before="20" w:after="20"/>
              <w:ind w:left="57" w:right="57"/>
              <w:jc w:val="left"/>
              <w:rPr>
                <w:lang w:eastAsia="zh-CN"/>
              </w:rPr>
            </w:pPr>
            <w:r>
              <w:rPr>
                <w:lang w:eastAsia="zh-CN"/>
              </w:rPr>
              <w:t>Yes, but we should also agree that the logging continues until the event is fulfilled (first part of Proposal 5 in R2-2409547 above)</w:t>
            </w:r>
          </w:p>
        </w:tc>
        <w:tc>
          <w:tcPr>
            <w:tcW w:w="6659" w:type="dxa"/>
            <w:tcBorders>
              <w:top w:val="single" w:sz="4" w:space="0" w:color="auto"/>
              <w:left w:val="single" w:sz="4" w:space="0" w:color="auto"/>
              <w:bottom w:val="single" w:sz="4" w:space="0" w:color="auto"/>
              <w:right w:val="single" w:sz="4" w:space="0" w:color="auto"/>
            </w:tcBorders>
          </w:tcPr>
          <w:p w14:paraId="4F381C44" w14:textId="77777777" w:rsidR="00FC0C1D" w:rsidRDefault="00ED4679">
            <w:pPr>
              <w:pStyle w:val="TAC"/>
              <w:spacing w:before="20" w:after="20"/>
              <w:ind w:left="57" w:right="57"/>
              <w:jc w:val="left"/>
              <w:rPr>
                <w:lang w:eastAsia="zh-CN"/>
              </w:rPr>
            </w:pPr>
            <w:r>
              <w:rPr>
                <w:lang w:eastAsia="zh-CN"/>
              </w:rPr>
              <w:t xml:space="preserve">The periodicity of the logging is dictated by the periodicity of the reference signal in which the UE does the measurement. </w:t>
            </w:r>
            <w:proofErr w:type="gramStart"/>
            <w:r>
              <w:rPr>
                <w:lang w:eastAsia="zh-CN"/>
              </w:rPr>
              <w:t>So</w:t>
            </w:r>
            <w:proofErr w:type="gramEnd"/>
            <w:r>
              <w:rPr>
                <w:lang w:eastAsia="zh-CN"/>
              </w:rPr>
              <w:t xml:space="preserve"> the answer to this question is somewhat obvious, i.e. the UE logs the data upon measuring the associated reference signal whose periodicity is given by the configuration. </w:t>
            </w:r>
            <w:r>
              <w:rPr>
                <w:lang w:eastAsia="zh-CN"/>
              </w:rPr>
              <w:br/>
              <w:t xml:space="preserve">In our view, what is more important in the Proposal 5 in R2-2409547 is the first part of the proposal, </w:t>
            </w:r>
            <w:proofErr w:type="gramStart"/>
            <w:r>
              <w:rPr>
                <w:lang w:eastAsia="zh-CN"/>
              </w:rPr>
              <w:t>i.e.</w:t>
            </w:r>
            <w:proofErr w:type="gramEnd"/>
            <w:r>
              <w:rPr>
                <w:lang w:eastAsia="zh-CN"/>
              </w:rPr>
              <w:t xml:space="preserve"> the logging continues until the event is fulfilled.</w:t>
            </w:r>
          </w:p>
        </w:tc>
      </w:tr>
      <w:tr w:rsidR="00FC0C1D" w14:paraId="2A9218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79E6E2" w14:textId="77777777" w:rsidR="00FC0C1D" w:rsidRDefault="00ED4679">
            <w:pPr>
              <w:pStyle w:val="TAC"/>
              <w:spacing w:before="20" w:after="20"/>
              <w:ind w:left="57" w:right="57"/>
              <w:jc w:val="left"/>
              <w:rPr>
                <w:lang w:eastAsia="zh-CN"/>
              </w:rPr>
            </w:pPr>
            <w:r>
              <w:rPr>
                <w:lang w:eastAsia="zh-CN"/>
              </w:rPr>
              <w:t>NEC</w:t>
            </w:r>
          </w:p>
        </w:tc>
        <w:tc>
          <w:tcPr>
            <w:tcW w:w="1277" w:type="dxa"/>
            <w:tcBorders>
              <w:top w:val="single" w:sz="4" w:space="0" w:color="auto"/>
              <w:left w:val="single" w:sz="4" w:space="0" w:color="auto"/>
              <w:bottom w:val="single" w:sz="4" w:space="0" w:color="auto"/>
              <w:right w:val="single" w:sz="4" w:space="0" w:color="auto"/>
            </w:tcBorders>
          </w:tcPr>
          <w:p w14:paraId="1C9B4F4F" w14:textId="77777777" w:rsidR="00FC0C1D" w:rsidRDefault="00ED4679">
            <w:pPr>
              <w:pStyle w:val="TAC"/>
              <w:spacing w:before="20" w:after="20"/>
              <w:ind w:left="57" w:right="57"/>
              <w:jc w:val="left"/>
              <w:rPr>
                <w:lang w:eastAsia="zh-CN"/>
              </w:rPr>
            </w:pPr>
            <w:r>
              <w:rPr>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0D3E500F" w14:textId="77777777" w:rsidR="00FC0C1D" w:rsidRDefault="00ED4679">
            <w:pPr>
              <w:pStyle w:val="TAC"/>
              <w:spacing w:before="20" w:after="20"/>
              <w:ind w:left="57" w:right="57"/>
              <w:jc w:val="left"/>
              <w:rPr>
                <w:lang w:eastAsia="zh-CN"/>
              </w:rPr>
            </w:pPr>
            <w:r>
              <w:rPr>
                <w:lang w:eastAsia="zh-CN"/>
              </w:rPr>
              <w:t>We are open for Event-based periodical logging and think it is natural as once the event is fulfilled the UE can log AI training data for multiple times based on configurable periodicity until buffer is full.</w:t>
            </w:r>
          </w:p>
        </w:tc>
      </w:tr>
      <w:tr w:rsidR="00FC0C1D" w14:paraId="422397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C00AA7" w14:textId="77777777" w:rsidR="00FC0C1D" w:rsidRDefault="00ED4679">
            <w:pPr>
              <w:pStyle w:val="TAC"/>
              <w:spacing w:before="20" w:after="20"/>
              <w:ind w:left="57" w:right="57"/>
              <w:jc w:val="left"/>
              <w:rPr>
                <w:lang w:eastAsia="zh-CN"/>
              </w:rPr>
            </w:pPr>
            <w:r>
              <w:rPr>
                <w:lang w:eastAsia="zh-CN"/>
              </w:rPr>
              <w:t>BT</w:t>
            </w:r>
          </w:p>
        </w:tc>
        <w:tc>
          <w:tcPr>
            <w:tcW w:w="1277" w:type="dxa"/>
            <w:tcBorders>
              <w:top w:val="single" w:sz="4" w:space="0" w:color="auto"/>
              <w:left w:val="single" w:sz="4" w:space="0" w:color="auto"/>
              <w:bottom w:val="single" w:sz="4" w:space="0" w:color="auto"/>
              <w:right w:val="single" w:sz="4" w:space="0" w:color="auto"/>
            </w:tcBorders>
          </w:tcPr>
          <w:p w14:paraId="7F658893" w14:textId="77777777" w:rsidR="00FC0C1D" w:rsidRDefault="00ED4679">
            <w:pPr>
              <w:pStyle w:val="TAC"/>
              <w:spacing w:before="20" w:after="20"/>
              <w:ind w:left="57" w:right="57"/>
              <w:jc w:val="left"/>
              <w:rPr>
                <w:lang w:eastAsia="zh-CN"/>
              </w:rPr>
            </w:pPr>
            <w:r>
              <w:rPr>
                <w:lang w:eastAsia="zh-CN"/>
              </w:rPr>
              <w:t>Yes but</w:t>
            </w:r>
          </w:p>
        </w:tc>
        <w:tc>
          <w:tcPr>
            <w:tcW w:w="6659" w:type="dxa"/>
            <w:tcBorders>
              <w:top w:val="single" w:sz="4" w:space="0" w:color="auto"/>
              <w:left w:val="single" w:sz="4" w:space="0" w:color="auto"/>
              <w:bottom w:val="single" w:sz="4" w:space="0" w:color="auto"/>
              <w:right w:val="single" w:sz="4" w:space="0" w:color="auto"/>
            </w:tcBorders>
          </w:tcPr>
          <w:p w14:paraId="75355C6C" w14:textId="77777777" w:rsidR="00FC0C1D" w:rsidRDefault="00ED4679">
            <w:pPr>
              <w:pStyle w:val="TAC"/>
              <w:spacing w:before="20" w:after="20"/>
              <w:ind w:left="57" w:right="57"/>
              <w:jc w:val="left"/>
              <w:rPr>
                <w:lang w:eastAsia="zh-CN"/>
              </w:rPr>
            </w:pPr>
            <w:r>
              <w:rPr>
                <w:lang w:eastAsia="zh-CN"/>
              </w:rPr>
              <w:t>Agree with Ericsson.</w:t>
            </w:r>
          </w:p>
          <w:p w14:paraId="1B27802A" w14:textId="77777777" w:rsidR="00FC0C1D" w:rsidRDefault="00FC0C1D">
            <w:pPr>
              <w:pStyle w:val="TAC"/>
              <w:spacing w:before="20" w:after="20"/>
              <w:ind w:left="57" w:right="57"/>
              <w:jc w:val="left"/>
              <w:rPr>
                <w:lang w:eastAsia="zh-CN"/>
              </w:rPr>
            </w:pPr>
          </w:p>
          <w:p w14:paraId="556C9882" w14:textId="77777777" w:rsidR="00FC0C1D" w:rsidRDefault="00ED4679">
            <w:pPr>
              <w:pStyle w:val="TAC"/>
              <w:spacing w:before="20" w:after="20"/>
              <w:ind w:left="57" w:right="57"/>
              <w:jc w:val="left"/>
              <w:rPr>
                <w:lang w:eastAsia="zh-CN"/>
              </w:rPr>
            </w:pPr>
            <w:r>
              <w:rPr>
                <w:lang w:eastAsia="zh-CN"/>
              </w:rPr>
              <w:t xml:space="preserve">If we do not agree on the first sentence of R2-2409547 proposal 5, it may give the impression that UE can autonomously stop logging even the event fulfils the conditions. </w:t>
            </w:r>
          </w:p>
        </w:tc>
      </w:tr>
      <w:tr w:rsidR="00FC0C1D" w14:paraId="491140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7724DE" w14:textId="77777777" w:rsidR="00FC0C1D" w:rsidRDefault="00ED4679">
            <w:pPr>
              <w:pStyle w:val="TAC"/>
              <w:spacing w:before="20" w:after="20"/>
              <w:ind w:left="57" w:right="57"/>
              <w:jc w:val="left"/>
              <w:rPr>
                <w:lang w:eastAsia="zh-CN"/>
              </w:rPr>
            </w:pPr>
            <w:r>
              <w:rPr>
                <w:lang w:eastAsia="zh-CN"/>
              </w:rPr>
              <w:t>Interdigital</w:t>
            </w:r>
          </w:p>
        </w:tc>
        <w:tc>
          <w:tcPr>
            <w:tcW w:w="1277" w:type="dxa"/>
            <w:tcBorders>
              <w:top w:val="single" w:sz="4" w:space="0" w:color="auto"/>
              <w:left w:val="single" w:sz="4" w:space="0" w:color="auto"/>
              <w:bottom w:val="single" w:sz="4" w:space="0" w:color="auto"/>
              <w:right w:val="single" w:sz="4" w:space="0" w:color="auto"/>
            </w:tcBorders>
          </w:tcPr>
          <w:p w14:paraId="77CE5B05" w14:textId="77777777" w:rsidR="00FC0C1D" w:rsidRDefault="00ED4679">
            <w:pPr>
              <w:pStyle w:val="TAC"/>
              <w:spacing w:before="20" w:after="20"/>
              <w:ind w:left="57" w:right="57"/>
              <w:jc w:val="left"/>
              <w:rPr>
                <w:lang w:eastAsia="zh-CN"/>
              </w:rPr>
            </w:pPr>
            <w:r>
              <w:rPr>
                <w:lang w:eastAsia="zh-CN"/>
              </w:rPr>
              <w:t>Yes (see comments)</w:t>
            </w:r>
          </w:p>
        </w:tc>
        <w:tc>
          <w:tcPr>
            <w:tcW w:w="6659" w:type="dxa"/>
            <w:tcBorders>
              <w:top w:val="single" w:sz="4" w:space="0" w:color="auto"/>
              <w:left w:val="single" w:sz="4" w:space="0" w:color="auto"/>
              <w:bottom w:val="single" w:sz="4" w:space="0" w:color="auto"/>
              <w:right w:val="single" w:sz="4" w:space="0" w:color="auto"/>
            </w:tcBorders>
          </w:tcPr>
          <w:p w14:paraId="4286D11E" w14:textId="77777777" w:rsidR="00FC0C1D" w:rsidRDefault="00ED4679">
            <w:pPr>
              <w:pStyle w:val="TAC"/>
              <w:spacing w:before="20" w:after="20"/>
              <w:ind w:left="57" w:right="57"/>
              <w:jc w:val="left"/>
              <w:rPr>
                <w:lang w:eastAsia="zh-CN"/>
              </w:rPr>
            </w:pPr>
            <w:r>
              <w:rPr>
                <w:lang w:eastAsia="zh-CN"/>
              </w:rPr>
              <w:t xml:space="preserve">Our understanding is that it should be </w:t>
            </w:r>
            <w:proofErr w:type="gramStart"/>
            <w:r>
              <w:rPr>
                <w:lang w:eastAsia="zh-CN"/>
              </w:rPr>
              <w:t>similar to</w:t>
            </w:r>
            <w:proofErr w:type="gramEnd"/>
            <w:r>
              <w:rPr>
                <w:lang w:eastAsia="zh-CN"/>
              </w:rPr>
              <w:t xml:space="preserve"> the logged MDT approach. That is, periodicity is defined, but measurement is logged at that periodicity when the event conditions are fulfilled. For example, if a periodicity of 100ms is defined and assume the event conditions are fulfilled at t1, t2, t8 and t9, where </w:t>
            </w:r>
            <w:proofErr w:type="spellStart"/>
            <w:r>
              <w:rPr>
                <w:lang w:eastAsia="zh-CN"/>
              </w:rPr>
              <w:t>tn</w:t>
            </w:r>
            <w:proofErr w:type="spellEnd"/>
            <w:r>
              <w:rPr>
                <w:lang w:eastAsia="zh-CN"/>
              </w:rPr>
              <w:t xml:space="preserve"> is the nth period, then the UE will log the measurements configured to be logged at those time instances but not at t</w:t>
            </w:r>
            <w:proofErr w:type="gramStart"/>
            <w:r>
              <w:rPr>
                <w:lang w:eastAsia="zh-CN"/>
              </w:rPr>
              <w:t>3,t</w:t>
            </w:r>
            <w:proofErr w:type="gramEnd"/>
            <w:r>
              <w:rPr>
                <w:lang w:eastAsia="zh-CN"/>
              </w:rPr>
              <w:t>4,t5,t6, t10, etc…..</w:t>
            </w:r>
          </w:p>
        </w:tc>
      </w:tr>
      <w:tr w:rsidR="00FC0C1D" w14:paraId="606771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F53D9C" w14:textId="77777777" w:rsidR="00FC0C1D" w:rsidRDefault="00ED4679">
            <w:pPr>
              <w:pStyle w:val="TAC"/>
              <w:spacing w:before="20" w:after="20"/>
              <w:ind w:left="57" w:right="57"/>
              <w:jc w:val="left"/>
              <w:rPr>
                <w:lang w:eastAsia="zh-CN"/>
              </w:rPr>
            </w:pPr>
            <w:r>
              <w:rPr>
                <w:rFonts w:eastAsia="SimSun" w:hint="eastAsia"/>
                <w:lang w:eastAsia="zh-CN"/>
              </w:rPr>
              <w:t>Fujitsu</w:t>
            </w:r>
          </w:p>
        </w:tc>
        <w:tc>
          <w:tcPr>
            <w:tcW w:w="1277" w:type="dxa"/>
            <w:tcBorders>
              <w:top w:val="single" w:sz="4" w:space="0" w:color="auto"/>
              <w:left w:val="single" w:sz="4" w:space="0" w:color="auto"/>
              <w:bottom w:val="single" w:sz="4" w:space="0" w:color="auto"/>
              <w:right w:val="single" w:sz="4" w:space="0" w:color="auto"/>
            </w:tcBorders>
          </w:tcPr>
          <w:p w14:paraId="1C495E45" w14:textId="77777777" w:rsidR="00FC0C1D" w:rsidRDefault="00ED4679">
            <w:pPr>
              <w:pStyle w:val="TAC"/>
              <w:spacing w:before="20" w:after="20"/>
              <w:ind w:left="57" w:right="57"/>
              <w:jc w:val="left"/>
              <w:rPr>
                <w:lang w:eastAsia="zh-CN"/>
              </w:rPr>
            </w:pPr>
            <w:r>
              <w:rPr>
                <w:rFonts w:eastAsia="SimSun" w:hint="eastAsia"/>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5B23351" w14:textId="77777777" w:rsidR="00FC0C1D" w:rsidRDefault="00FC0C1D">
            <w:pPr>
              <w:pStyle w:val="TAC"/>
              <w:spacing w:before="20" w:after="20"/>
              <w:ind w:left="57" w:right="57"/>
              <w:jc w:val="left"/>
              <w:rPr>
                <w:lang w:eastAsia="zh-CN"/>
              </w:rPr>
            </w:pPr>
          </w:p>
        </w:tc>
      </w:tr>
      <w:tr w:rsidR="00FC0C1D" w14:paraId="7F3D85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7596F6" w14:textId="77777777" w:rsidR="00FC0C1D" w:rsidRDefault="00ED4679">
            <w:pPr>
              <w:pStyle w:val="TAC"/>
              <w:spacing w:before="20" w:after="20"/>
              <w:ind w:left="57" w:right="57"/>
              <w:jc w:val="left"/>
              <w:rPr>
                <w:rFonts w:eastAsia="SimSun"/>
                <w:lang w:val="en-US" w:eastAsia="zh-CN"/>
              </w:rPr>
            </w:pPr>
            <w:r>
              <w:rPr>
                <w:rFonts w:eastAsia="SimSun" w:hint="eastAsia"/>
                <w:lang w:val="en-US" w:eastAsia="zh-CN"/>
              </w:rPr>
              <w:t>CMCC</w:t>
            </w:r>
          </w:p>
        </w:tc>
        <w:tc>
          <w:tcPr>
            <w:tcW w:w="1277" w:type="dxa"/>
            <w:tcBorders>
              <w:top w:val="single" w:sz="4" w:space="0" w:color="auto"/>
              <w:left w:val="single" w:sz="4" w:space="0" w:color="auto"/>
              <w:bottom w:val="single" w:sz="4" w:space="0" w:color="auto"/>
              <w:right w:val="single" w:sz="4" w:space="0" w:color="auto"/>
            </w:tcBorders>
          </w:tcPr>
          <w:p w14:paraId="692D5DD1" w14:textId="77777777" w:rsidR="00FC0C1D" w:rsidRDefault="00ED4679">
            <w:pPr>
              <w:pStyle w:val="TAC"/>
              <w:spacing w:before="20" w:after="20"/>
              <w:ind w:left="57" w:right="57"/>
              <w:jc w:val="left"/>
              <w:rPr>
                <w:rFonts w:eastAsia="SimSun"/>
                <w:lang w:val="en-US" w:eastAsia="zh-CN"/>
              </w:rPr>
            </w:pPr>
            <w:r>
              <w:rPr>
                <w:rFonts w:eastAsia="SimSun" w:hint="eastAsia"/>
                <w:lang w:val="en-US" w:eastAsia="zh-CN"/>
              </w:rPr>
              <w:t>Yes</w:t>
            </w:r>
          </w:p>
        </w:tc>
        <w:tc>
          <w:tcPr>
            <w:tcW w:w="6659" w:type="dxa"/>
            <w:tcBorders>
              <w:top w:val="single" w:sz="4" w:space="0" w:color="auto"/>
              <w:left w:val="single" w:sz="4" w:space="0" w:color="auto"/>
              <w:bottom w:val="single" w:sz="4" w:space="0" w:color="auto"/>
              <w:right w:val="single" w:sz="4" w:space="0" w:color="auto"/>
            </w:tcBorders>
          </w:tcPr>
          <w:p w14:paraId="0C74FDE9" w14:textId="77777777" w:rsidR="00FC0C1D" w:rsidRDefault="00FC0C1D">
            <w:pPr>
              <w:pStyle w:val="TAC"/>
              <w:spacing w:before="20" w:after="20"/>
              <w:ind w:left="57" w:right="57"/>
              <w:jc w:val="left"/>
              <w:rPr>
                <w:lang w:eastAsia="zh-CN"/>
              </w:rPr>
            </w:pPr>
          </w:p>
        </w:tc>
      </w:tr>
      <w:tr w:rsidR="001865B7" w14:paraId="412703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5B0463" w14:textId="7B353551" w:rsidR="001865B7" w:rsidRDefault="001865B7" w:rsidP="001865B7">
            <w:pPr>
              <w:pStyle w:val="TAC"/>
              <w:spacing w:before="20" w:after="20"/>
              <w:ind w:left="57" w:right="57"/>
              <w:jc w:val="left"/>
              <w:rPr>
                <w:rFonts w:eastAsia="SimSun"/>
                <w:lang w:val="en-US" w:eastAsia="zh-CN"/>
              </w:rPr>
            </w:pPr>
            <w:r>
              <w:rPr>
                <w:rFonts w:eastAsia="Malgun Gothic" w:hint="eastAsia"/>
                <w:lang w:eastAsia="ko-KR"/>
              </w:rPr>
              <w:lastRenderedPageBreak/>
              <w:t>LGE</w:t>
            </w:r>
          </w:p>
        </w:tc>
        <w:tc>
          <w:tcPr>
            <w:tcW w:w="1277" w:type="dxa"/>
            <w:tcBorders>
              <w:top w:val="single" w:sz="4" w:space="0" w:color="auto"/>
              <w:left w:val="single" w:sz="4" w:space="0" w:color="auto"/>
              <w:bottom w:val="single" w:sz="4" w:space="0" w:color="auto"/>
              <w:right w:val="single" w:sz="4" w:space="0" w:color="auto"/>
            </w:tcBorders>
          </w:tcPr>
          <w:p w14:paraId="11C44FB7" w14:textId="434B64DA" w:rsidR="001865B7" w:rsidRDefault="001865B7" w:rsidP="001865B7">
            <w:pPr>
              <w:pStyle w:val="TAC"/>
              <w:spacing w:before="20" w:after="20"/>
              <w:ind w:left="57" w:right="57"/>
              <w:jc w:val="left"/>
              <w:rPr>
                <w:rFonts w:eastAsia="SimSun"/>
                <w:lang w:val="en-US" w:eastAsia="zh-CN"/>
              </w:rPr>
            </w:pPr>
            <w:proofErr w:type="gramStart"/>
            <w:r>
              <w:rPr>
                <w:rFonts w:eastAsia="Malgun Gothic" w:hint="eastAsia"/>
                <w:lang w:eastAsia="ko-KR"/>
              </w:rPr>
              <w:t>Yes</w:t>
            </w:r>
            <w:proofErr w:type="gramEnd"/>
            <w:r>
              <w:rPr>
                <w:rFonts w:eastAsia="Malgun Gothic" w:hint="eastAsia"/>
                <w:lang w:eastAsia="ko-KR"/>
              </w:rPr>
              <w:t xml:space="preserve"> with comments</w:t>
            </w:r>
          </w:p>
        </w:tc>
        <w:tc>
          <w:tcPr>
            <w:tcW w:w="6659" w:type="dxa"/>
            <w:tcBorders>
              <w:top w:val="single" w:sz="4" w:space="0" w:color="auto"/>
              <w:left w:val="single" w:sz="4" w:space="0" w:color="auto"/>
              <w:bottom w:val="single" w:sz="4" w:space="0" w:color="auto"/>
              <w:right w:val="single" w:sz="4" w:space="0" w:color="auto"/>
            </w:tcBorders>
          </w:tcPr>
          <w:p w14:paraId="3E68E5EC" w14:textId="77777777" w:rsidR="001865B7" w:rsidRDefault="001865B7" w:rsidP="001865B7">
            <w:pPr>
              <w:pStyle w:val="TAC"/>
              <w:spacing w:before="20" w:after="20"/>
              <w:ind w:left="57" w:right="57"/>
              <w:jc w:val="left"/>
              <w:rPr>
                <w:rFonts w:eastAsia="Malgun Gothic"/>
                <w:lang w:eastAsia="ko-KR"/>
              </w:rPr>
            </w:pPr>
            <w:r w:rsidRPr="00661C27">
              <w:rPr>
                <w:rFonts w:eastAsia="Malgun Gothic"/>
                <w:lang w:eastAsia="ko-KR"/>
              </w:rPr>
              <w:t>We agree with Samsung that the motivation for event-based logging must first be justified.</w:t>
            </w:r>
          </w:p>
          <w:p w14:paraId="594969B2" w14:textId="77777777" w:rsidR="001865B7" w:rsidRDefault="001865B7" w:rsidP="001865B7">
            <w:pPr>
              <w:pStyle w:val="TAC"/>
              <w:spacing w:before="20" w:after="20"/>
              <w:ind w:left="57" w:right="57"/>
              <w:jc w:val="left"/>
              <w:rPr>
                <w:rFonts w:eastAsia="Malgun Gothic"/>
                <w:lang w:eastAsia="ko-KR"/>
              </w:rPr>
            </w:pPr>
            <w:r>
              <w:rPr>
                <w:rFonts w:eastAsia="Malgun Gothic" w:hint="eastAsia"/>
                <w:lang w:eastAsia="ko-KR"/>
              </w:rPr>
              <w:t xml:space="preserve">If </w:t>
            </w:r>
            <w:r>
              <w:rPr>
                <w:lang w:eastAsia="ko-KR"/>
              </w:rPr>
              <w:t>event-based logging</w:t>
            </w:r>
            <w:r>
              <w:rPr>
                <w:rFonts w:eastAsia="Malgun Gothic" w:hint="eastAsia"/>
                <w:lang w:eastAsia="ko-KR"/>
              </w:rPr>
              <w:t xml:space="preserve"> is introduced, RAN2 can follow the legacy mechanism (logged MDT) with logging interval</w:t>
            </w:r>
          </w:p>
          <w:p w14:paraId="7068BF22" w14:textId="77777777" w:rsidR="001865B7" w:rsidRPr="007D284D" w:rsidRDefault="001865B7" w:rsidP="001865B7">
            <w:pPr>
              <w:overflowPunct w:val="0"/>
              <w:adjustRightInd w:val="0"/>
              <w:ind w:left="851" w:hanging="284"/>
              <w:textAlignment w:val="baseline"/>
              <w:rPr>
                <w:rFonts w:eastAsia="DengXian"/>
                <w:lang w:eastAsia="zh-CN"/>
              </w:rPr>
            </w:pPr>
            <w:r w:rsidRPr="00661C27">
              <w:rPr>
                <w:rFonts w:eastAsia="DengXian"/>
                <w:lang w:eastAsia="zh-CN"/>
              </w:rPr>
              <w:t>2&gt;</w:t>
            </w:r>
            <w:r w:rsidRPr="00661C27">
              <w:rPr>
                <w:rFonts w:eastAsia="DengXian"/>
                <w:lang w:eastAsia="zh-CN"/>
              </w:rPr>
              <w:tab/>
              <w:t xml:space="preserve">else if the </w:t>
            </w:r>
            <w:proofErr w:type="spellStart"/>
            <w:r w:rsidRPr="00661C27">
              <w:rPr>
                <w:rFonts w:eastAsia="DengXian"/>
                <w:i/>
                <w:lang w:eastAsia="zh-CN"/>
              </w:rPr>
              <w:t>reportType</w:t>
            </w:r>
            <w:proofErr w:type="spellEnd"/>
            <w:r w:rsidRPr="00661C27">
              <w:rPr>
                <w:rFonts w:eastAsia="DengXian"/>
                <w:lang w:eastAsia="zh-CN"/>
              </w:rPr>
              <w:t xml:space="preserve"> is set to </w:t>
            </w:r>
            <w:proofErr w:type="spellStart"/>
            <w:r w:rsidRPr="00661C27">
              <w:rPr>
                <w:rFonts w:eastAsia="DengXian"/>
                <w:i/>
                <w:lang w:eastAsia="zh-CN"/>
              </w:rPr>
              <w:t>eventTriggered</w:t>
            </w:r>
            <w:proofErr w:type="spellEnd"/>
            <w:r w:rsidRPr="00661C27">
              <w:rPr>
                <w:rFonts w:eastAsia="DengXian"/>
                <w:i/>
                <w:lang w:eastAsia="zh-CN"/>
              </w:rPr>
              <w:t xml:space="preserve"> </w:t>
            </w:r>
            <w:r w:rsidRPr="00661C27">
              <w:rPr>
                <w:lang w:eastAsia="zh-CN"/>
              </w:rPr>
              <w:t xml:space="preserve">and </w:t>
            </w:r>
            <w:proofErr w:type="spellStart"/>
            <w:r w:rsidRPr="00661C27">
              <w:rPr>
                <w:i/>
                <w:lang w:eastAsia="zh-CN"/>
              </w:rPr>
              <w:t>eventType</w:t>
            </w:r>
            <w:proofErr w:type="spellEnd"/>
            <w:r w:rsidRPr="00661C27">
              <w:rPr>
                <w:lang w:eastAsia="zh-CN"/>
              </w:rPr>
              <w:t xml:space="preserve"> is set to </w:t>
            </w:r>
            <w:r w:rsidRPr="00661C27">
              <w:rPr>
                <w:i/>
                <w:lang w:eastAsia="zh-CN"/>
              </w:rPr>
              <w:t>eventL1</w:t>
            </w:r>
            <w:r w:rsidRPr="00661C27">
              <w:rPr>
                <w:rFonts w:eastAsia="DengXian"/>
                <w:lang w:eastAsia="zh-CN"/>
              </w:rPr>
              <w:t>:</w:t>
            </w:r>
          </w:p>
          <w:p w14:paraId="3332DBCD" w14:textId="7D7963A6" w:rsidR="001865B7" w:rsidRDefault="001865B7" w:rsidP="001865B7">
            <w:pPr>
              <w:pStyle w:val="TAC"/>
              <w:spacing w:before="20" w:after="20"/>
              <w:ind w:left="57" w:right="57"/>
              <w:jc w:val="left"/>
              <w:rPr>
                <w:lang w:eastAsia="zh-CN"/>
              </w:rPr>
            </w:pPr>
            <w:r w:rsidRPr="00661C27">
              <w:rPr>
                <w:rFonts w:eastAsia="DengXian"/>
                <w:lang w:eastAsia="zh-CN"/>
              </w:rPr>
              <w:t>5&gt;</w:t>
            </w:r>
            <w:r w:rsidRPr="00661C27">
              <w:rPr>
                <w:rFonts w:eastAsia="DengXian"/>
                <w:lang w:eastAsia="zh-CN"/>
              </w:rPr>
              <w:tab/>
              <w:t xml:space="preserve">perform the logging </w:t>
            </w:r>
            <w:r w:rsidRPr="00661C27">
              <w:rPr>
                <w:rFonts w:eastAsia="SimSun"/>
                <w:lang w:eastAsia="zh-CN"/>
              </w:rPr>
              <w:t>at regular time intervals as defined by the</w:t>
            </w:r>
            <w:r w:rsidRPr="00661C27">
              <w:rPr>
                <w:rFonts w:eastAsia="SimSun"/>
                <w:i/>
                <w:iCs/>
                <w:lang w:eastAsia="zh-CN"/>
              </w:rPr>
              <w:t xml:space="preserve"> </w:t>
            </w:r>
            <w:proofErr w:type="spellStart"/>
            <w:r w:rsidRPr="00661C27">
              <w:rPr>
                <w:rFonts w:eastAsia="SimSun"/>
                <w:i/>
                <w:iCs/>
                <w:lang w:eastAsia="zh-CN"/>
              </w:rPr>
              <w:t>loggingInterval</w:t>
            </w:r>
            <w:proofErr w:type="spellEnd"/>
            <w:r w:rsidRPr="00661C27">
              <w:rPr>
                <w:rFonts w:eastAsia="SimSun"/>
                <w:lang w:eastAsia="zh-CN"/>
              </w:rPr>
              <w:t xml:space="preserve"> in </w:t>
            </w:r>
            <w:proofErr w:type="spellStart"/>
            <w:r w:rsidRPr="00661C27">
              <w:rPr>
                <w:rFonts w:eastAsia="SimSun"/>
                <w:i/>
                <w:iCs/>
                <w:lang w:eastAsia="zh-CN"/>
              </w:rPr>
              <w:t>VarLogMeasConfig</w:t>
            </w:r>
            <w:proofErr w:type="spellEnd"/>
            <w:r w:rsidRPr="00661C27">
              <w:rPr>
                <w:rFonts w:eastAsia="DengXian"/>
                <w:lang w:eastAsia="zh-CN"/>
              </w:rPr>
              <w:t xml:space="preserve"> only when the conditions indicated by the </w:t>
            </w:r>
            <w:r w:rsidRPr="00661C27">
              <w:rPr>
                <w:i/>
                <w:lang w:eastAsia="zh-CN"/>
              </w:rPr>
              <w:t>eventL1</w:t>
            </w:r>
            <w:r w:rsidRPr="00661C27">
              <w:rPr>
                <w:lang w:eastAsia="zh-CN"/>
              </w:rPr>
              <w:t xml:space="preserve"> </w:t>
            </w:r>
            <w:r w:rsidRPr="00661C27">
              <w:rPr>
                <w:rFonts w:eastAsia="DengXian"/>
                <w:lang w:eastAsia="zh-CN"/>
              </w:rPr>
              <w:t>are met;</w:t>
            </w:r>
          </w:p>
        </w:tc>
      </w:tr>
      <w:tr w:rsidR="00781693" w14:paraId="2E069D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74ED09" w14:textId="5C8502BA" w:rsidR="00781693" w:rsidRDefault="00781693" w:rsidP="001865B7">
            <w:pPr>
              <w:pStyle w:val="TAC"/>
              <w:spacing w:before="20" w:after="20"/>
              <w:ind w:left="57" w:right="57"/>
              <w:jc w:val="left"/>
              <w:rPr>
                <w:rFonts w:eastAsia="Malgun Gothic"/>
                <w:lang w:eastAsia="ko-KR"/>
              </w:rPr>
            </w:pPr>
            <w:r>
              <w:rPr>
                <w:rFonts w:eastAsia="Malgun Gothic"/>
                <w:lang w:eastAsia="ko-KR"/>
              </w:rPr>
              <w:t>Google</w:t>
            </w:r>
          </w:p>
        </w:tc>
        <w:tc>
          <w:tcPr>
            <w:tcW w:w="1277" w:type="dxa"/>
            <w:tcBorders>
              <w:top w:val="single" w:sz="4" w:space="0" w:color="auto"/>
              <w:left w:val="single" w:sz="4" w:space="0" w:color="auto"/>
              <w:bottom w:val="single" w:sz="4" w:space="0" w:color="auto"/>
              <w:right w:val="single" w:sz="4" w:space="0" w:color="auto"/>
            </w:tcBorders>
          </w:tcPr>
          <w:p w14:paraId="06B63423" w14:textId="6FFEAB6A" w:rsidR="00781693" w:rsidRDefault="00781693" w:rsidP="001865B7">
            <w:pPr>
              <w:pStyle w:val="TAC"/>
              <w:spacing w:before="20" w:after="20"/>
              <w:ind w:left="57" w:right="57"/>
              <w:jc w:val="left"/>
              <w:rPr>
                <w:rFonts w:eastAsia="Malgun Gothic"/>
                <w:lang w:eastAsia="ko-KR"/>
              </w:rPr>
            </w:pPr>
            <w:proofErr w:type="gramStart"/>
            <w:r>
              <w:rPr>
                <w:rFonts w:eastAsia="Malgun Gothic"/>
                <w:lang w:eastAsia="ko-KR"/>
              </w:rPr>
              <w:t>Yes</w:t>
            </w:r>
            <w:proofErr w:type="gramEnd"/>
            <w:r>
              <w:rPr>
                <w:rFonts w:eastAsia="Malgun Gothic"/>
                <w:lang w:eastAsia="ko-KR"/>
              </w:rPr>
              <w:t xml:space="preserve"> with comments</w:t>
            </w:r>
          </w:p>
        </w:tc>
        <w:tc>
          <w:tcPr>
            <w:tcW w:w="6659" w:type="dxa"/>
            <w:tcBorders>
              <w:top w:val="single" w:sz="4" w:space="0" w:color="auto"/>
              <w:left w:val="single" w:sz="4" w:space="0" w:color="auto"/>
              <w:bottom w:val="single" w:sz="4" w:space="0" w:color="auto"/>
              <w:right w:val="single" w:sz="4" w:space="0" w:color="auto"/>
            </w:tcBorders>
          </w:tcPr>
          <w:p w14:paraId="619ADD18" w14:textId="04BBDE29" w:rsidR="005D7847" w:rsidRDefault="005D7847" w:rsidP="005D7847">
            <w:pPr>
              <w:pStyle w:val="TAC"/>
              <w:spacing w:before="20" w:after="20"/>
              <w:ind w:right="57"/>
              <w:jc w:val="left"/>
            </w:pPr>
            <w:r>
              <w:t>Q6 is somewhat ambigu</w:t>
            </w:r>
            <w:r w:rsidR="000879E8">
              <w:t xml:space="preserve">ous and could be interpreted as: </w:t>
            </w:r>
            <w:r>
              <w:t xml:space="preserve">if </w:t>
            </w:r>
            <w:r w:rsidR="0086482A">
              <w:t>the configured</w:t>
            </w:r>
            <w:r>
              <w:t xml:space="preserve"> event is trigg</w:t>
            </w:r>
            <w:r w:rsidR="0086482A">
              <w:t>ered, the UE should perform periodic logging</w:t>
            </w:r>
            <w:r>
              <w:t xml:space="preserve"> regardless of whether those subsequent results can meet the event criteria. </w:t>
            </w:r>
          </w:p>
          <w:p w14:paraId="16FAC93B" w14:textId="3A68B5BD" w:rsidR="005D7847" w:rsidRPr="00661C27" w:rsidRDefault="0086482A" w:rsidP="0086482A">
            <w:pPr>
              <w:pStyle w:val="TAC"/>
              <w:spacing w:before="20" w:after="20"/>
              <w:ind w:right="57"/>
              <w:jc w:val="left"/>
              <w:rPr>
                <w:rFonts w:eastAsia="Malgun Gothic"/>
                <w:lang w:eastAsia="ko-KR"/>
              </w:rPr>
            </w:pPr>
            <w:r w:rsidRPr="0086482A">
              <w:rPr>
                <w:rFonts w:eastAsia="SimSun"/>
                <w:lang w:eastAsia="zh-CN"/>
              </w:rPr>
              <w:t>In current logged MDT, when event L1 is triggered, the UE initiates periodic measurements at regular time intervals and continues logging until the conditions for event L1 are no longer met.</w:t>
            </w:r>
          </w:p>
        </w:tc>
      </w:tr>
      <w:tr w:rsidR="00E204AD" w14:paraId="3C19EF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1AE6DA" w14:textId="2313593D" w:rsidR="00E204AD" w:rsidRDefault="00E204AD" w:rsidP="00E204AD">
            <w:pPr>
              <w:pStyle w:val="TAC"/>
              <w:spacing w:before="20" w:after="20"/>
              <w:ind w:left="57" w:right="57"/>
              <w:jc w:val="left"/>
              <w:rPr>
                <w:rFonts w:eastAsia="Malgun Gothic" w:hint="eastAsia"/>
                <w:lang w:eastAsia="ko-KR"/>
              </w:rPr>
            </w:pPr>
            <w:r>
              <w:rPr>
                <w:rFonts w:eastAsia="SimSun"/>
                <w:lang w:eastAsia="zh-CN"/>
              </w:rPr>
              <w:t>Mediatek</w:t>
            </w:r>
          </w:p>
        </w:tc>
        <w:tc>
          <w:tcPr>
            <w:tcW w:w="1277" w:type="dxa"/>
            <w:tcBorders>
              <w:top w:val="single" w:sz="4" w:space="0" w:color="auto"/>
              <w:left w:val="single" w:sz="4" w:space="0" w:color="auto"/>
              <w:bottom w:val="single" w:sz="4" w:space="0" w:color="auto"/>
              <w:right w:val="single" w:sz="4" w:space="0" w:color="auto"/>
            </w:tcBorders>
          </w:tcPr>
          <w:p w14:paraId="3C172265" w14:textId="38532EE2" w:rsidR="00E204AD" w:rsidRDefault="00E204AD" w:rsidP="00E204AD">
            <w:pPr>
              <w:pStyle w:val="TAC"/>
              <w:spacing w:before="20" w:after="20"/>
              <w:ind w:left="57" w:right="57"/>
              <w:jc w:val="left"/>
              <w:rPr>
                <w:rFonts w:eastAsia="Malgun Gothic"/>
                <w:lang w:eastAsia="ko-KR"/>
              </w:rPr>
            </w:pPr>
            <w:r>
              <w:rPr>
                <w:rFonts w:eastAsia="SimSun"/>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5E8F576E" w14:textId="6A3A7701" w:rsidR="00E204AD" w:rsidRDefault="00E204AD" w:rsidP="00E204AD">
            <w:pPr>
              <w:pStyle w:val="TAC"/>
              <w:spacing w:before="20" w:after="20"/>
              <w:ind w:right="57"/>
              <w:jc w:val="left"/>
            </w:pPr>
            <w:r>
              <w:rPr>
                <w:rFonts w:eastAsia="SimSun"/>
                <w:lang w:eastAsia="zh-CN"/>
              </w:rPr>
              <w:t xml:space="preserve">We can follow the current </w:t>
            </w:r>
            <w:proofErr w:type="spellStart"/>
            <w:r>
              <w:rPr>
                <w:rFonts w:eastAsia="SimSun"/>
                <w:lang w:eastAsia="zh-CN"/>
              </w:rPr>
              <w:t>behavior</w:t>
            </w:r>
            <w:proofErr w:type="spellEnd"/>
            <w:r>
              <w:rPr>
                <w:rFonts w:eastAsia="SimSun"/>
                <w:lang w:eastAsia="zh-CN"/>
              </w:rPr>
              <w:t xml:space="preserve"> where the UE starts periodic logging if the event is fulfilled. Therefore, the logging periodicity needs to be configured. </w:t>
            </w:r>
          </w:p>
        </w:tc>
      </w:tr>
    </w:tbl>
    <w:p w14:paraId="7627E56C" w14:textId="77777777" w:rsidR="00FC0C1D" w:rsidRDefault="00FC0C1D"/>
    <w:p w14:paraId="73995C3D" w14:textId="77777777" w:rsidR="00FC0C1D" w:rsidRDefault="00ED4679">
      <w:r>
        <w:rPr>
          <w:b/>
          <w:bCs/>
        </w:rPr>
        <w:t>Summary 6</w:t>
      </w:r>
      <w:r>
        <w:t>: TBD.</w:t>
      </w:r>
    </w:p>
    <w:p w14:paraId="5D7481AD" w14:textId="77777777" w:rsidR="00FC0C1D" w:rsidRDefault="00ED4679">
      <w:r>
        <w:rPr>
          <w:b/>
          <w:bCs/>
        </w:rPr>
        <w:t>Proposal 6</w:t>
      </w:r>
      <w:r>
        <w:t>: TBD.</w:t>
      </w:r>
    </w:p>
    <w:p w14:paraId="599FAAE1" w14:textId="77777777" w:rsidR="00FC0C1D" w:rsidRDefault="00ED4679">
      <w:r>
        <w:t xml:space="preserve">Performing periodical measurement logging for a time duration was proposed by OPPO in </w:t>
      </w:r>
      <w:r>
        <w:rPr>
          <w:u w:val="single"/>
        </w:rPr>
        <w:t>R2-2409547</w:t>
      </w:r>
      <w:r>
        <w:t>.</w:t>
      </w:r>
    </w:p>
    <w:p w14:paraId="5D6B5C31" w14:textId="77777777" w:rsidR="00FC0C1D" w:rsidRDefault="00ED4679">
      <w:pPr>
        <w:pBdr>
          <w:top w:val="single" w:sz="4" w:space="1" w:color="auto"/>
          <w:left w:val="single" w:sz="4" w:space="4" w:color="auto"/>
          <w:bottom w:val="single" w:sz="4" w:space="1" w:color="auto"/>
          <w:right w:val="single" w:sz="4" w:space="4" w:color="auto"/>
        </w:pBdr>
      </w:pPr>
      <w:r>
        <w:t xml:space="preserve">Proposal 5: During the period that radio condition-based logging event </w:t>
      </w:r>
      <w:proofErr w:type="spellStart"/>
      <w:r>
        <w:t>fulfills</w:t>
      </w:r>
      <w:proofErr w:type="spellEnd"/>
      <w:r>
        <w:t xml:space="preserve">, </w:t>
      </w:r>
      <w:r>
        <w:rPr>
          <w:highlight w:val="yellow"/>
        </w:rPr>
        <w:t>UE performs data logging periodically</w:t>
      </w:r>
      <w:r>
        <w:t>.</w:t>
      </w:r>
    </w:p>
    <w:p w14:paraId="7ABCB790" w14:textId="77777777" w:rsidR="00FC0C1D" w:rsidRDefault="00ED4679">
      <w:pPr>
        <w:pBdr>
          <w:top w:val="single" w:sz="4" w:space="1" w:color="auto"/>
          <w:left w:val="single" w:sz="4" w:space="4" w:color="auto"/>
          <w:bottom w:val="single" w:sz="4" w:space="1" w:color="auto"/>
          <w:right w:val="single" w:sz="4" w:space="4" w:color="auto"/>
        </w:pBdr>
      </w:pPr>
      <w:r>
        <w:t xml:space="preserve">Proposal 6: For periodic logging or event-triggered periodic logging, </w:t>
      </w:r>
      <w:r>
        <w:rPr>
          <w:highlight w:val="yellow"/>
        </w:rPr>
        <w:t>data logging interval is configured by the network, the value range of data logging interval is pending on RAN1 inputs</w:t>
      </w:r>
      <w:r>
        <w:t>.</w:t>
      </w:r>
    </w:p>
    <w:p w14:paraId="34DB0181" w14:textId="77777777" w:rsidR="00FC0C1D" w:rsidRDefault="00ED4679">
      <w:r>
        <w:t xml:space="preserve">And performing periodical measurement logging of number of samples was proposed by Qualcomm in </w:t>
      </w:r>
      <w:r>
        <w:rPr>
          <w:u w:val="single"/>
        </w:rPr>
        <w:t>R2-2409908</w:t>
      </w:r>
      <w:r>
        <w:t>.</w:t>
      </w:r>
    </w:p>
    <w:p w14:paraId="50D584CF" w14:textId="77777777" w:rsidR="00FC0C1D" w:rsidRDefault="00ED4679">
      <w:pPr>
        <w:pBdr>
          <w:top w:val="single" w:sz="4" w:space="1" w:color="auto"/>
          <w:left w:val="single" w:sz="4" w:space="4" w:color="auto"/>
          <w:bottom w:val="single" w:sz="4" w:space="1" w:color="auto"/>
          <w:right w:val="single" w:sz="4" w:space="4" w:color="auto"/>
        </w:pBdr>
      </w:pPr>
      <w:r>
        <w:t>Proposal 4: RAN2 is requested to consider at least the following events for training data collection for network-side model training,</w:t>
      </w:r>
    </w:p>
    <w:p w14:paraId="2A54D5F6" w14:textId="77777777" w:rsidR="00FC0C1D" w:rsidRDefault="00ED4679">
      <w:pPr>
        <w:pBdr>
          <w:top w:val="single" w:sz="4" w:space="1" w:color="auto"/>
          <w:left w:val="single" w:sz="4" w:space="4" w:color="auto"/>
          <w:bottom w:val="single" w:sz="4" w:space="1" w:color="auto"/>
          <w:right w:val="single" w:sz="4" w:space="4" w:color="auto"/>
        </w:pBdr>
      </w:pPr>
      <w:r>
        <w:t>Event 2.</w:t>
      </w:r>
      <w:r>
        <w:tab/>
        <w:t xml:space="preserve">Based on the change of the top-1 beam: UE is configured to log the measurement when the top-1 beam changes. </w:t>
      </w:r>
      <w:r>
        <w:rPr>
          <w:highlight w:val="yellow"/>
        </w:rPr>
        <w:t>UE can additionally be configured with the number of samples to be logged and its periodicity</w:t>
      </w:r>
    </w:p>
    <w:p w14:paraId="13A11344" w14:textId="77777777" w:rsidR="00FC0C1D" w:rsidRDefault="00ED4679">
      <w:r>
        <w:rPr>
          <w:b/>
          <w:bCs/>
        </w:rPr>
        <w:t>Question 7</w:t>
      </w:r>
      <w:r>
        <w:t>: If periodical logging after a data collection event is triggered is supported, which parameters should be configurable to control the amount of data logged (e.g., time-based, sample-based)?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61"/>
        <w:gridCol w:w="6375"/>
      </w:tblGrid>
      <w:tr w:rsidR="00FC0C1D" w14:paraId="589362B4"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56CC377" w14:textId="77777777" w:rsidR="00FC0C1D" w:rsidRDefault="00ED4679">
            <w:pPr>
              <w:pStyle w:val="TAH"/>
              <w:spacing w:before="20" w:after="20"/>
              <w:ind w:left="57" w:right="57"/>
              <w:jc w:val="left"/>
              <w:rPr>
                <w:color w:val="FFFFFF" w:themeColor="background1"/>
              </w:rPr>
            </w:pPr>
            <w:r>
              <w:rPr>
                <w:color w:val="FFFFFF" w:themeColor="background1"/>
              </w:rPr>
              <w:lastRenderedPageBreak/>
              <w:t>Answers to Question 7</w:t>
            </w:r>
          </w:p>
        </w:tc>
      </w:tr>
      <w:tr w:rsidR="00FC0C1D" w14:paraId="404177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3E6F41" w14:textId="77777777" w:rsidR="00FC0C1D" w:rsidRDefault="00ED4679">
            <w:pPr>
              <w:pStyle w:val="TAH"/>
              <w:spacing w:before="20" w:after="20"/>
              <w:ind w:left="57" w:right="57"/>
              <w:jc w:val="left"/>
            </w:pPr>
            <w:r>
              <w:t>Company</w:t>
            </w:r>
          </w:p>
        </w:tc>
        <w:tc>
          <w:tcPr>
            <w:tcW w:w="15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3EDE9D" w14:textId="77777777" w:rsidR="00FC0C1D" w:rsidRDefault="00ED4679">
            <w:pPr>
              <w:pStyle w:val="TAH"/>
              <w:spacing w:before="20" w:after="20"/>
              <w:ind w:left="57" w:right="57"/>
              <w:jc w:val="left"/>
            </w:pPr>
            <w:r>
              <w:t>Time-based,</w:t>
            </w:r>
          </w:p>
          <w:p w14:paraId="15EF0A40" w14:textId="77777777" w:rsidR="00FC0C1D" w:rsidRDefault="00ED4679">
            <w:pPr>
              <w:pStyle w:val="TAH"/>
              <w:spacing w:before="20" w:after="20"/>
              <w:ind w:left="57" w:right="57"/>
              <w:jc w:val="left"/>
            </w:pPr>
            <w:r>
              <w:t>Sample-based,</w:t>
            </w:r>
          </w:p>
          <w:p w14:paraId="0E68EB3B" w14:textId="77777777" w:rsidR="00FC0C1D" w:rsidRDefault="00ED4679">
            <w:pPr>
              <w:pStyle w:val="TAH"/>
              <w:spacing w:before="20" w:after="20"/>
              <w:ind w:left="57" w:right="57"/>
              <w:jc w:val="left"/>
            </w:pPr>
            <w:r>
              <w:t>Other</w:t>
            </w:r>
          </w:p>
        </w:tc>
        <w:tc>
          <w:tcPr>
            <w:tcW w:w="63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14EFD4" w14:textId="77777777" w:rsidR="00FC0C1D" w:rsidRDefault="00ED4679">
            <w:pPr>
              <w:pStyle w:val="TAH"/>
              <w:spacing w:before="20" w:after="20"/>
              <w:ind w:left="57" w:right="57"/>
              <w:jc w:val="left"/>
            </w:pPr>
            <w:r>
              <w:t>Technical Arguments</w:t>
            </w:r>
          </w:p>
        </w:tc>
      </w:tr>
      <w:tr w:rsidR="00FC0C1D" w14:paraId="6B6C43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82E72E" w14:textId="77777777" w:rsidR="00FC0C1D" w:rsidRDefault="00ED4679">
            <w:pPr>
              <w:pStyle w:val="TAC"/>
              <w:spacing w:before="20" w:after="20"/>
              <w:ind w:left="57" w:right="57"/>
              <w:jc w:val="left"/>
              <w:rPr>
                <w:lang w:val="en-US" w:eastAsia="zh-CN"/>
              </w:rPr>
            </w:pPr>
            <w:r>
              <w:rPr>
                <w:rFonts w:hint="eastAsia"/>
                <w:lang w:val="en-US" w:eastAsia="zh-CN"/>
              </w:rPr>
              <w:t>ZTE</w:t>
            </w:r>
          </w:p>
        </w:tc>
        <w:tc>
          <w:tcPr>
            <w:tcW w:w="1561" w:type="dxa"/>
            <w:tcBorders>
              <w:top w:val="single" w:sz="4" w:space="0" w:color="auto"/>
              <w:left w:val="single" w:sz="4" w:space="0" w:color="auto"/>
              <w:bottom w:val="single" w:sz="4" w:space="0" w:color="auto"/>
              <w:right w:val="single" w:sz="4" w:space="0" w:color="auto"/>
            </w:tcBorders>
          </w:tcPr>
          <w:p w14:paraId="7AEB952B" w14:textId="77777777" w:rsidR="00FC0C1D" w:rsidRDefault="00ED4679">
            <w:pPr>
              <w:pStyle w:val="TAC"/>
              <w:spacing w:before="20" w:after="20"/>
              <w:ind w:left="57" w:right="57"/>
              <w:jc w:val="left"/>
              <w:rPr>
                <w:lang w:val="en-US" w:eastAsia="zh-CN"/>
              </w:rPr>
            </w:pPr>
            <w:r>
              <w:rPr>
                <w:rFonts w:hint="eastAsia"/>
                <w:lang w:val="en-US" w:eastAsia="zh-CN"/>
              </w:rPr>
              <w:t>Other</w:t>
            </w:r>
          </w:p>
        </w:tc>
        <w:tc>
          <w:tcPr>
            <w:tcW w:w="6375" w:type="dxa"/>
            <w:tcBorders>
              <w:top w:val="single" w:sz="4" w:space="0" w:color="auto"/>
              <w:left w:val="single" w:sz="4" w:space="0" w:color="auto"/>
              <w:bottom w:val="single" w:sz="4" w:space="0" w:color="auto"/>
              <w:right w:val="single" w:sz="4" w:space="0" w:color="auto"/>
            </w:tcBorders>
          </w:tcPr>
          <w:p w14:paraId="3AC67B12" w14:textId="77777777" w:rsidR="00FC0C1D" w:rsidRDefault="00ED4679">
            <w:pPr>
              <w:pStyle w:val="TAC"/>
              <w:spacing w:before="20" w:after="20"/>
              <w:ind w:right="57"/>
              <w:jc w:val="left"/>
              <w:rPr>
                <w:lang w:val="en-US" w:eastAsia="zh-CN"/>
              </w:rPr>
            </w:pPr>
            <w:bookmarkStart w:id="0" w:name="OLE_LINK1"/>
            <w:r>
              <w:rPr>
                <w:rFonts w:hint="eastAsia"/>
                <w:lang w:val="en-US" w:eastAsia="zh-CN"/>
              </w:rPr>
              <w:t>The basic logic is that, when the event is met, then the data collection is performed, otherwise, the data collection is suspended.</w:t>
            </w:r>
            <w:bookmarkEnd w:id="0"/>
          </w:p>
        </w:tc>
      </w:tr>
      <w:tr w:rsidR="00FC0C1D" w14:paraId="050D74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653BF2" w14:textId="77777777" w:rsidR="00FC0C1D" w:rsidRDefault="00ED4679">
            <w:pPr>
              <w:pStyle w:val="TAC"/>
              <w:spacing w:before="20" w:after="20"/>
              <w:ind w:left="57" w:right="57"/>
              <w:jc w:val="left"/>
              <w:rPr>
                <w:lang w:eastAsia="zh-CN"/>
              </w:rPr>
            </w:pPr>
            <w:r>
              <w:rPr>
                <w:lang w:eastAsia="zh-CN"/>
              </w:rPr>
              <w:t xml:space="preserve">Apple </w:t>
            </w:r>
          </w:p>
        </w:tc>
        <w:tc>
          <w:tcPr>
            <w:tcW w:w="1561" w:type="dxa"/>
            <w:tcBorders>
              <w:top w:val="single" w:sz="4" w:space="0" w:color="auto"/>
              <w:left w:val="single" w:sz="4" w:space="0" w:color="auto"/>
              <w:bottom w:val="single" w:sz="4" w:space="0" w:color="auto"/>
              <w:right w:val="single" w:sz="4" w:space="0" w:color="auto"/>
            </w:tcBorders>
          </w:tcPr>
          <w:p w14:paraId="4DB97560" w14:textId="77777777" w:rsidR="00FC0C1D" w:rsidRDefault="00ED4679">
            <w:pPr>
              <w:pStyle w:val="TAC"/>
              <w:spacing w:before="20" w:after="20"/>
              <w:ind w:left="57" w:right="57"/>
              <w:jc w:val="left"/>
              <w:rPr>
                <w:lang w:eastAsia="zh-CN"/>
              </w:rPr>
            </w:pPr>
            <w:r>
              <w:rPr>
                <w:lang w:eastAsia="zh-CN"/>
              </w:rPr>
              <w:t>See comments</w:t>
            </w:r>
          </w:p>
        </w:tc>
        <w:tc>
          <w:tcPr>
            <w:tcW w:w="6375" w:type="dxa"/>
            <w:tcBorders>
              <w:top w:val="single" w:sz="4" w:space="0" w:color="auto"/>
              <w:left w:val="single" w:sz="4" w:space="0" w:color="auto"/>
              <w:bottom w:val="single" w:sz="4" w:space="0" w:color="auto"/>
              <w:right w:val="single" w:sz="4" w:space="0" w:color="auto"/>
            </w:tcBorders>
          </w:tcPr>
          <w:p w14:paraId="5ED8C222" w14:textId="77777777" w:rsidR="00FC0C1D" w:rsidRDefault="00ED4679">
            <w:pPr>
              <w:pStyle w:val="TAC"/>
              <w:spacing w:before="20" w:after="20"/>
              <w:ind w:left="57" w:right="57"/>
              <w:jc w:val="left"/>
              <w:rPr>
                <w:lang w:eastAsia="zh-CN"/>
              </w:rPr>
            </w:pPr>
            <w:r>
              <w:rPr>
                <w:lang w:eastAsia="zh-CN"/>
              </w:rPr>
              <w:t xml:space="preserve">Same understanding as ZTE: the baseline is the UE starts periodical logging when entering condition of event is met and the UE stops logging when leaving condition of the event is met. </w:t>
            </w:r>
          </w:p>
          <w:p w14:paraId="3C9C7F86" w14:textId="77777777" w:rsidR="00FC0C1D" w:rsidRDefault="00FC0C1D">
            <w:pPr>
              <w:pStyle w:val="TAC"/>
              <w:spacing w:before="20" w:after="20"/>
              <w:ind w:left="57" w:right="57"/>
              <w:jc w:val="left"/>
              <w:rPr>
                <w:lang w:eastAsia="zh-CN"/>
              </w:rPr>
            </w:pPr>
          </w:p>
          <w:p w14:paraId="5AD5041B" w14:textId="77777777" w:rsidR="00FC0C1D" w:rsidRDefault="00ED4679">
            <w:pPr>
              <w:pStyle w:val="TAC"/>
              <w:spacing w:before="20" w:after="20"/>
              <w:ind w:left="57" w:right="57"/>
              <w:jc w:val="left"/>
              <w:rPr>
                <w:lang w:eastAsia="zh-CN"/>
              </w:rPr>
            </w:pPr>
            <w:r>
              <w:rPr>
                <w:lang w:eastAsia="zh-CN"/>
              </w:rPr>
              <w:t xml:space="preserve">Timer/sample are further optimization for UE power saving. We are open to discuss but we don’t think it is essential. So, we prefer to postpone the discussion after the baseline mechanism is clear. </w:t>
            </w:r>
          </w:p>
          <w:p w14:paraId="390B6423" w14:textId="77777777" w:rsidR="00FC0C1D" w:rsidRDefault="00ED4679">
            <w:pPr>
              <w:pStyle w:val="TAC"/>
              <w:spacing w:before="20" w:after="20"/>
              <w:ind w:left="57" w:right="57"/>
              <w:jc w:val="left"/>
              <w:rPr>
                <w:lang w:eastAsia="zh-CN"/>
              </w:rPr>
            </w:pPr>
            <w:r>
              <w:rPr>
                <w:lang w:eastAsia="zh-CN"/>
              </w:rPr>
              <w:t xml:space="preserve"> </w:t>
            </w:r>
          </w:p>
        </w:tc>
      </w:tr>
      <w:tr w:rsidR="00FC0C1D" w14:paraId="2F7472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4966E6" w14:textId="77777777" w:rsidR="00FC0C1D" w:rsidRDefault="00ED467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561" w:type="dxa"/>
            <w:tcBorders>
              <w:top w:val="single" w:sz="4" w:space="0" w:color="auto"/>
              <w:left w:val="single" w:sz="4" w:space="0" w:color="auto"/>
              <w:bottom w:val="single" w:sz="4" w:space="0" w:color="auto"/>
              <w:right w:val="single" w:sz="4" w:space="0" w:color="auto"/>
            </w:tcBorders>
          </w:tcPr>
          <w:p w14:paraId="4AFD883B" w14:textId="77777777" w:rsidR="00FC0C1D" w:rsidRDefault="00ED467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ther</w:t>
            </w:r>
          </w:p>
        </w:tc>
        <w:tc>
          <w:tcPr>
            <w:tcW w:w="6375" w:type="dxa"/>
            <w:tcBorders>
              <w:top w:val="single" w:sz="4" w:space="0" w:color="auto"/>
              <w:left w:val="single" w:sz="4" w:space="0" w:color="auto"/>
              <w:bottom w:val="single" w:sz="4" w:space="0" w:color="auto"/>
              <w:right w:val="single" w:sz="4" w:space="0" w:color="auto"/>
            </w:tcBorders>
          </w:tcPr>
          <w:p w14:paraId="7B6010E1" w14:textId="77777777" w:rsidR="00FC0C1D" w:rsidRDefault="00ED4679">
            <w:pPr>
              <w:pStyle w:val="TAC"/>
              <w:spacing w:before="20" w:after="20"/>
              <w:ind w:left="57" w:right="57"/>
              <w:jc w:val="left"/>
              <w:rPr>
                <w:lang w:eastAsia="zh-CN"/>
              </w:rPr>
            </w:pPr>
            <w:r>
              <w:rPr>
                <w:lang w:eastAsia="zh-CN"/>
              </w:rPr>
              <w:t>Same understanding as ZTE and Apple</w:t>
            </w:r>
          </w:p>
        </w:tc>
      </w:tr>
      <w:tr w:rsidR="00FC0C1D" w14:paraId="75521D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CBF3C" w14:textId="77777777" w:rsidR="00FC0C1D" w:rsidRDefault="00ED4679">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1561" w:type="dxa"/>
            <w:tcBorders>
              <w:top w:val="single" w:sz="4" w:space="0" w:color="auto"/>
              <w:left w:val="single" w:sz="4" w:space="0" w:color="auto"/>
              <w:bottom w:val="single" w:sz="4" w:space="0" w:color="auto"/>
              <w:right w:val="single" w:sz="4" w:space="0" w:color="auto"/>
            </w:tcBorders>
          </w:tcPr>
          <w:p w14:paraId="7E2112FF" w14:textId="77777777" w:rsidR="00FC0C1D" w:rsidRDefault="00ED4679">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ee comments</w:t>
            </w:r>
          </w:p>
        </w:tc>
        <w:tc>
          <w:tcPr>
            <w:tcW w:w="6375" w:type="dxa"/>
            <w:tcBorders>
              <w:top w:val="single" w:sz="4" w:space="0" w:color="auto"/>
              <w:left w:val="single" w:sz="4" w:space="0" w:color="auto"/>
              <w:bottom w:val="single" w:sz="4" w:space="0" w:color="auto"/>
              <w:right w:val="single" w:sz="4" w:space="0" w:color="auto"/>
            </w:tcBorders>
          </w:tcPr>
          <w:p w14:paraId="55E2B54D" w14:textId="77777777" w:rsidR="00FC0C1D" w:rsidRDefault="00ED4679">
            <w:pPr>
              <w:pStyle w:val="TAC"/>
              <w:spacing w:before="20" w:after="20"/>
              <w:ind w:left="57" w:right="57"/>
              <w:jc w:val="left"/>
              <w:rPr>
                <w:lang w:eastAsia="zh-CN"/>
              </w:rPr>
            </w:pPr>
            <w:r>
              <w:rPr>
                <w:rFonts w:eastAsia="SimSun"/>
                <w:lang w:eastAsia="zh-CN"/>
              </w:rPr>
              <w:t>Logging periodicity/interval is needed as it should match the input pattern at NW side.</w:t>
            </w:r>
          </w:p>
        </w:tc>
      </w:tr>
      <w:tr w:rsidR="00FC0C1D" w14:paraId="0824F7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4CDD64" w14:textId="77777777" w:rsidR="00FC0C1D" w:rsidRDefault="00ED4679">
            <w:pPr>
              <w:pStyle w:val="TAC"/>
              <w:spacing w:before="20" w:after="20"/>
              <w:ind w:left="57" w:right="57"/>
              <w:jc w:val="left"/>
              <w:rPr>
                <w:lang w:eastAsia="zh-CN"/>
              </w:rPr>
            </w:pPr>
            <w:r>
              <w:rPr>
                <w:rFonts w:hint="eastAsia"/>
                <w:lang w:eastAsia="ko-KR"/>
              </w:rPr>
              <w:t>S</w:t>
            </w:r>
            <w:r>
              <w:rPr>
                <w:lang w:eastAsia="ko-KR"/>
              </w:rPr>
              <w:t>amsung</w:t>
            </w:r>
          </w:p>
        </w:tc>
        <w:tc>
          <w:tcPr>
            <w:tcW w:w="1561" w:type="dxa"/>
            <w:tcBorders>
              <w:top w:val="single" w:sz="4" w:space="0" w:color="auto"/>
              <w:left w:val="single" w:sz="4" w:space="0" w:color="auto"/>
              <w:bottom w:val="single" w:sz="4" w:space="0" w:color="auto"/>
              <w:right w:val="single" w:sz="4" w:space="0" w:color="auto"/>
            </w:tcBorders>
          </w:tcPr>
          <w:p w14:paraId="21D62277" w14:textId="77777777" w:rsidR="00FC0C1D" w:rsidRDefault="00FC0C1D">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EF5009B" w14:textId="77777777" w:rsidR="00FC0C1D" w:rsidRDefault="00ED4679">
            <w:pPr>
              <w:pStyle w:val="TAC"/>
              <w:spacing w:before="20" w:after="20"/>
              <w:ind w:left="57" w:right="57"/>
              <w:jc w:val="left"/>
              <w:rPr>
                <w:lang w:eastAsia="zh-CN"/>
              </w:rPr>
            </w:pPr>
            <w:r>
              <w:rPr>
                <w:lang w:eastAsia="ko-KR"/>
              </w:rPr>
              <w:t>Better to discuss this issue after the motivation of event-based logging is justified enough.</w:t>
            </w:r>
          </w:p>
        </w:tc>
      </w:tr>
      <w:tr w:rsidR="00FC0C1D" w14:paraId="0FF70A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44385D" w14:textId="77777777" w:rsidR="00FC0C1D" w:rsidRDefault="00ED4679">
            <w:pPr>
              <w:pStyle w:val="TAC"/>
              <w:spacing w:before="20" w:after="20"/>
              <w:ind w:left="57" w:right="57"/>
              <w:jc w:val="left"/>
              <w:rPr>
                <w:lang w:eastAsia="zh-CN"/>
              </w:rPr>
            </w:pPr>
            <w:r>
              <w:rPr>
                <w:lang w:eastAsia="zh-CN"/>
              </w:rPr>
              <w:t>Qualcomm</w:t>
            </w:r>
          </w:p>
        </w:tc>
        <w:tc>
          <w:tcPr>
            <w:tcW w:w="1561" w:type="dxa"/>
            <w:tcBorders>
              <w:top w:val="single" w:sz="4" w:space="0" w:color="auto"/>
              <w:left w:val="single" w:sz="4" w:space="0" w:color="auto"/>
              <w:bottom w:val="single" w:sz="4" w:space="0" w:color="auto"/>
              <w:right w:val="single" w:sz="4" w:space="0" w:color="auto"/>
            </w:tcBorders>
          </w:tcPr>
          <w:p w14:paraId="0D33120B" w14:textId="77777777" w:rsidR="00FC0C1D" w:rsidRDefault="00ED4679">
            <w:pPr>
              <w:pStyle w:val="TAC"/>
              <w:spacing w:before="20" w:after="20"/>
              <w:ind w:left="57" w:right="57"/>
              <w:jc w:val="left"/>
              <w:rPr>
                <w:lang w:eastAsia="zh-CN"/>
              </w:rPr>
            </w:pPr>
            <w:r>
              <w:rPr>
                <w:lang w:eastAsia="zh-CN"/>
              </w:rPr>
              <w:t>Sample based</w:t>
            </w:r>
          </w:p>
        </w:tc>
        <w:tc>
          <w:tcPr>
            <w:tcW w:w="6375" w:type="dxa"/>
            <w:tcBorders>
              <w:top w:val="single" w:sz="4" w:space="0" w:color="auto"/>
              <w:left w:val="single" w:sz="4" w:space="0" w:color="auto"/>
              <w:bottom w:val="single" w:sz="4" w:space="0" w:color="auto"/>
              <w:right w:val="single" w:sz="4" w:space="0" w:color="auto"/>
            </w:tcBorders>
          </w:tcPr>
          <w:p w14:paraId="7B47E3B1" w14:textId="77777777" w:rsidR="00FC0C1D" w:rsidRDefault="00ED4679">
            <w:pPr>
              <w:pStyle w:val="TAC"/>
              <w:spacing w:before="20" w:after="20"/>
              <w:ind w:left="57" w:right="57"/>
              <w:jc w:val="left"/>
              <w:rPr>
                <w:lang w:eastAsia="zh-CN"/>
              </w:rPr>
            </w:pPr>
            <w:r>
              <w:rPr>
                <w:lang w:eastAsia="zh-CN"/>
              </w:rPr>
              <w:t xml:space="preserve">As we discussed in our response to other questions, it is very important to reduce the redundancy in the training data collection. In the last RAN2 meeting, RAN2 agreed not to support duration for training data collection. Following the L3 event-trigger reporting, to reduce redundancy in the training data collection, the UE should be configured with the number of samples the UE should log when an event is triggered.  </w:t>
            </w:r>
          </w:p>
        </w:tc>
      </w:tr>
      <w:tr w:rsidR="00FC0C1D" w14:paraId="3066A6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50B9A1" w14:textId="77777777" w:rsidR="00FC0C1D" w:rsidRDefault="00ED4679">
            <w:pPr>
              <w:pStyle w:val="TAC"/>
              <w:spacing w:before="20" w:after="20"/>
              <w:ind w:left="57" w:right="57"/>
              <w:jc w:val="left"/>
              <w:rPr>
                <w:lang w:eastAsia="zh-CN"/>
              </w:rPr>
            </w:pPr>
            <w:r>
              <w:rPr>
                <w:rFonts w:eastAsia="SimSun" w:hint="eastAsia"/>
                <w:lang w:eastAsia="zh-CN"/>
              </w:rPr>
              <w:t>Lenovo</w:t>
            </w:r>
          </w:p>
        </w:tc>
        <w:tc>
          <w:tcPr>
            <w:tcW w:w="1561" w:type="dxa"/>
            <w:tcBorders>
              <w:top w:val="single" w:sz="4" w:space="0" w:color="auto"/>
              <w:left w:val="single" w:sz="4" w:space="0" w:color="auto"/>
              <w:bottom w:val="single" w:sz="4" w:space="0" w:color="auto"/>
              <w:right w:val="single" w:sz="4" w:space="0" w:color="auto"/>
            </w:tcBorders>
          </w:tcPr>
          <w:p w14:paraId="1AEE0572" w14:textId="77777777" w:rsidR="00FC0C1D" w:rsidRDefault="00ED4679">
            <w:pPr>
              <w:pStyle w:val="TAC"/>
              <w:spacing w:before="20" w:after="20"/>
              <w:ind w:left="57" w:right="57"/>
              <w:jc w:val="left"/>
              <w:rPr>
                <w:lang w:eastAsia="zh-CN"/>
              </w:rPr>
            </w:pPr>
            <w:r>
              <w:rPr>
                <w:rFonts w:eastAsia="SimSun" w:hint="eastAsia"/>
                <w:lang w:eastAsia="zh-CN"/>
              </w:rPr>
              <w:t>See comments</w:t>
            </w:r>
          </w:p>
        </w:tc>
        <w:tc>
          <w:tcPr>
            <w:tcW w:w="6375" w:type="dxa"/>
            <w:tcBorders>
              <w:top w:val="single" w:sz="4" w:space="0" w:color="auto"/>
              <w:left w:val="single" w:sz="4" w:space="0" w:color="auto"/>
              <w:bottom w:val="single" w:sz="4" w:space="0" w:color="auto"/>
              <w:right w:val="single" w:sz="4" w:space="0" w:color="auto"/>
            </w:tcBorders>
          </w:tcPr>
          <w:p w14:paraId="3853A37B" w14:textId="77777777" w:rsidR="00FC0C1D" w:rsidRDefault="00ED4679">
            <w:pPr>
              <w:pStyle w:val="TAC"/>
              <w:spacing w:before="20" w:after="20"/>
              <w:ind w:left="57" w:right="57"/>
              <w:jc w:val="left"/>
              <w:rPr>
                <w:rFonts w:eastAsia="SimSun"/>
                <w:lang w:eastAsia="zh-CN"/>
              </w:rPr>
            </w:pPr>
            <w:r>
              <w:rPr>
                <w:rFonts w:eastAsia="SimSun" w:hint="eastAsia"/>
                <w:lang w:eastAsia="zh-CN"/>
              </w:rPr>
              <w:t xml:space="preserve">Agree with some companies that </w:t>
            </w:r>
            <w:r>
              <w:rPr>
                <w:rFonts w:eastAsia="SimSun"/>
                <w:lang w:eastAsia="zh-CN"/>
              </w:rPr>
              <w:t>“</w:t>
            </w:r>
            <w:r>
              <w:rPr>
                <w:rFonts w:eastAsia="SimSun" w:hint="eastAsia"/>
                <w:lang w:eastAsia="zh-CN"/>
              </w:rPr>
              <w:t>event to stop</w:t>
            </w:r>
            <w:r>
              <w:rPr>
                <w:rFonts w:eastAsia="SimSun"/>
                <w:lang w:eastAsia="zh-CN"/>
              </w:rPr>
              <w:t>”</w:t>
            </w:r>
            <w:r>
              <w:rPr>
                <w:rFonts w:eastAsia="SimSun" w:hint="eastAsia"/>
                <w:lang w:eastAsia="zh-CN"/>
              </w:rPr>
              <w:t xml:space="preserve"> will probably configured together with </w:t>
            </w:r>
            <w:r>
              <w:rPr>
                <w:rFonts w:eastAsia="SimSun"/>
                <w:lang w:eastAsia="zh-CN"/>
              </w:rPr>
              <w:t>“</w:t>
            </w:r>
            <w:r>
              <w:rPr>
                <w:rFonts w:eastAsia="SimSun" w:hint="eastAsia"/>
                <w:lang w:eastAsia="zh-CN"/>
              </w:rPr>
              <w:t>event to trigger</w:t>
            </w:r>
            <w:r>
              <w:rPr>
                <w:rFonts w:eastAsia="SimSun"/>
                <w:lang w:eastAsia="zh-CN"/>
              </w:rPr>
              <w:t>”</w:t>
            </w:r>
            <w:r>
              <w:rPr>
                <w:rFonts w:eastAsia="SimSun" w:hint="eastAsia"/>
                <w:lang w:eastAsia="zh-CN"/>
              </w:rPr>
              <w:t xml:space="preserve">, at least for L3 </w:t>
            </w:r>
            <w:proofErr w:type="gramStart"/>
            <w:r>
              <w:rPr>
                <w:rFonts w:eastAsia="SimSun" w:hint="eastAsia"/>
                <w:lang w:eastAsia="zh-CN"/>
              </w:rPr>
              <w:t>event based</w:t>
            </w:r>
            <w:proofErr w:type="gramEnd"/>
            <w:r>
              <w:rPr>
                <w:rFonts w:eastAsia="SimSun" w:hint="eastAsia"/>
                <w:lang w:eastAsia="zh-CN"/>
              </w:rPr>
              <w:t xml:space="preserve"> approach. </w:t>
            </w:r>
          </w:p>
          <w:p w14:paraId="7BB380F1" w14:textId="77777777" w:rsidR="00FC0C1D" w:rsidRDefault="00ED4679">
            <w:pPr>
              <w:pStyle w:val="TAC"/>
              <w:spacing w:before="20" w:after="20"/>
              <w:ind w:left="57" w:right="57"/>
              <w:jc w:val="left"/>
              <w:rPr>
                <w:lang w:eastAsia="zh-CN"/>
              </w:rPr>
            </w:pPr>
            <w:r>
              <w:rPr>
                <w:rFonts w:eastAsia="SimSun" w:hint="eastAsia"/>
                <w:lang w:eastAsia="zh-CN"/>
              </w:rPr>
              <w:t xml:space="preserve">In this case, we may only need to configure the logging interval. </w:t>
            </w:r>
          </w:p>
        </w:tc>
      </w:tr>
      <w:tr w:rsidR="00FC0C1D" w14:paraId="4A26B3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1D7714" w14:textId="77777777" w:rsidR="00FC0C1D" w:rsidRDefault="00ED4679">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561" w:type="dxa"/>
            <w:tcBorders>
              <w:top w:val="single" w:sz="4" w:space="0" w:color="auto"/>
              <w:left w:val="single" w:sz="4" w:space="0" w:color="auto"/>
              <w:bottom w:val="single" w:sz="4" w:space="0" w:color="auto"/>
              <w:right w:val="single" w:sz="4" w:space="0" w:color="auto"/>
            </w:tcBorders>
          </w:tcPr>
          <w:p w14:paraId="1E6E3CF1" w14:textId="77777777" w:rsidR="00FC0C1D" w:rsidRDefault="00ED4679">
            <w:pPr>
              <w:pStyle w:val="TAC"/>
              <w:spacing w:before="20" w:after="20"/>
              <w:ind w:left="57" w:right="57"/>
              <w:jc w:val="left"/>
              <w:rPr>
                <w:lang w:eastAsia="zh-CN"/>
              </w:rPr>
            </w:pPr>
            <w:r>
              <w:rPr>
                <w:lang w:eastAsia="zh-CN"/>
              </w:rPr>
              <w:t>Other</w:t>
            </w:r>
          </w:p>
        </w:tc>
        <w:tc>
          <w:tcPr>
            <w:tcW w:w="6375" w:type="dxa"/>
            <w:tcBorders>
              <w:top w:val="single" w:sz="4" w:space="0" w:color="auto"/>
              <w:left w:val="single" w:sz="4" w:space="0" w:color="auto"/>
              <w:bottom w:val="single" w:sz="4" w:space="0" w:color="auto"/>
              <w:right w:val="single" w:sz="4" w:space="0" w:color="auto"/>
            </w:tcBorders>
          </w:tcPr>
          <w:p w14:paraId="0624BB00" w14:textId="77777777" w:rsidR="00FC0C1D" w:rsidRDefault="00ED4679">
            <w:pPr>
              <w:pStyle w:val="TAC"/>
              <w:spacing w:before="20" w:after="20"/>
              <w:ind w:left="57" w:right="57"/>
              <w:jc w:val="left"/>
              <w:rPr>
                <w:lang w:eastAsia="zh-CN"/>
              </w:rPr>
            </w:pPr>
            <w:r>
              <w:rPr>
                <w:lang w:eastAsia="zh-CN"/>
              </w:rPr>
              <w:t>Agree with ZTE and Apple.</w:t>
            </w:r>
          </w:p>
        </w:tc>
      </w:tr>
      <w:tr w:rsidR="00FC0C1D" w14:paraId="121D03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C076A3" w14:textId="77777777" w:rsidR="00FC0C1D" w:rsidRDefault="00ED4679">
            <w:pPr>
              <w:pStyle w:val="TAC"/>
              <w:spacing w:before="20" w:after="20"/>
              <w:ind w:left="57" w:right="57"/>
              <w:jc w:val="left"/>
              <w:rPr>
                <w:lang w:eastAsia="zh-CN"/>
              </w:rPr>
            </w:pPr>
            <w:r>
              <w:rPr>
                <w:rFonts w:eastAsia="SimSun" w:hint="eastAsia"/>
                <w:lang w:eastAsia="zh-CN"/>
              </w:rPr>
              <w:t>CATT</w:t>
            </w:r>
          </w:p>
        </w:tc>
        <w:tc>
          <w:tcPr>
            <w:tcW w:w="1561" w:type="dxa"/>
            <w:tcBorders>
              <w:top w:val="single" w:sz="4" w:space="0" w:color="auto"/>
              <w:left w:val="single" w:sz="4" w:space="0" w:color="auto"/>
              <w:bottom w:val="single" w:sz="4" w:space="0" w:color="auto"/>
              <w:right w:val="single" w:sz="4" w:space="0" w:color="auto"/>
            </w:tcBorders>
          </w:tcPr>
          <w:p w14:paraId="779415D7" w14:textId="77777777" w:rsidR="00FC0C1D" w:rsidRDefault="00ED4679">
            <w:pPr>
              <w:pStyle w:val="TAC"/>
              <w:spacing w:before="20" w:after="20"/>
              <w:ind w:left="57" w:right="57"/>
              <w:jc w:val="left"/>
              <w:rPr>
                <w:lang w:eastAsia="zh-CN"/>
              </w:rPr>
            </w:pPr>
            <w:r>
              <w:rPr>
                <w:rFonts w:eastAsia="SimSun" w:hint="eastAsia"/>
                <w:lang w:eastAsia="zh-CN"/>
              </w:rPr>
              <w:t>Other</w:t>
            </w:r>
          </w:p>
        </w:tc>
        <w:tc>
          <w:tcPr>
            <w:tcW w:w="6375" w:type="dxa"/>
            <w:tcBorders>
              <w:top w:val="single" w:sz="4" w:space="0" w:color="auto"/>
              <w:left w:val="single" w:sz="4" w:space="0" w:color="auto"/>
              <w:bottom w:val="single" w:sz="4" w:space="0" w:color="auto"/>
              <w:right w:val="single" w:sz="4" w:space="0" w:color="auto"/>
            </w:tcBorders>
          </w:tcPr>
          <w:p w14:paraId="0716D604" w14:textId="77777777" w:rsidR="00FC0C1D" w:rsidRDefault="00ED4679">
            <w:pPr>
              <w:pStyle w:val="TAC"/>
              <w:spacing w:before="20" w:after="20"/>
              <w:ind w:left="57" w:right="57"/>
              <w:jc w:val="left"/>
              <w:rPr>
                <w:lang w:eastAsia="zh-CN"/>
              </w:rPr>
            </w:pPr>
            <w:r>
              <w:rPr>
                <w:rFonts w:eastAsia="SimSun" w:hint="eastAsia"/>
                <w:lang w:eastAsia="zh-CN"/>
              </w:rPr>
              <w:t xml:space="preserve">Logging interval should be </w:t>
            </w:r>
            <w:r>
              <w:rPr>
                <w:rFonts w:eastAsia="SimSun"/>
                <w:lang w:eastAsia="zh-CN"/>
              </w:rPr>
              <w:t>configured</w:t>
            </w:r>
            <w:r>
              <w:rPr>
                <w:rFonts w:eastAsia="SimSun" w:hint="eastAsia"/>
                <w:lang w:eastAsia="zh-CN"/>
              </w:rPr>
              <w:t xml:space="preserve"> similar as the event triggered logged MDT.</w:t>
            </w:r>
          </w:p>
        </w:tc>
      </w:tr>
      <w:tr w:rsidR="00FC0C1D" w14:paraId="0CDB5E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0E2B94" w14:textId="77777777" w:rsidR="00FC0C1D" w:rsidRDefault="00ED4679">
            <w:pPr>
              <w:pStyle w:val="TAC"/>
              <w:spacing w:before="20" w:after="20"/>
              <w:ind w:left="57" w:right="57"/>
              <w:jc w:val="left"/>
              <w:rPr>
                <w:lang w:eastAsia="zh-CN"/>
              </w:rPr>
            </w:pPr>
            <w:r>
              <w:rPr>
                <w:lang w:eastAsia="zh-CN"/>
              </w:rPr>
              <w:t>Ericsson</w:t>
            </w:r>
          </w:p>
        </w:tc>
        <w:tc>
          <w:tcPr>
            <w:tcW w:w="1561" w:type="dxa"/>
            <w:tcBorders>
              <w:top w:val="single" w:sz="4" w:space="0" w:color="auto"/>
              <w:left w:val="single" w:sz="4" w:space="0" w:color="auto"/>
              <w:bottom w:val="single" w:sz="4" w:space="0" w:color="auto"/>
              <w:right w:val="single" w:sz="4" w:space="0" w:color="auto"/>
            </w:tcBorders>
          </w:tcPr>
          <w:p w14:paraId="00AAD31E" w14:textId="77777777" w:rsidR="00FC0C1D" w:rsidRDefault="00ED4679">
            <w:pPr>
              <w:pStyle w:val="TAC"/>
              <w:spacing w:before="20" w:after="20"/>
              <w:ind w:left="57" w:right="57"/>
              <w:jc w:val="left"/>
              <w:rPr>
                <w:lang w:eastAsia="zh-CN"/>
              </w:rPr>
            </w:pPr>
            <w:r>
              <w:rPr>
                <w:lang w:eastAsia="zh-CN"/>
              </w:rPr>
              <w:t>Other</w:t>
            </w:r>
          </w:p>
        </w:tc>
        <w:tc>
          <w:tcPr>
            <w:tcW w:w="6375" w:type="dxa"/>
            <w:tcBorders>
              <w:top w:val="single" w:sz="4" w:space="0" w:color="auto"/>
              <w:left w:val="single" w:sz="4" w:space="0" w:color="auto"/>
              <w:bottom w:val="single" w:sz="4" w:space="0" w:color="auto"/>
              <w:right w:val="single" w:sz="4" w:space="0" w:color="auto"/>
            </w:tcBorders>
          </w:tcPr>
          <w:p w14:paraId="3471CD3D" w14:textId="77777777" w:rsidR="00FC0C1D" w:rsidRDefault="00ED4679">
            <w:pPr>
              <w:pStyle w:val="TAC"/>
              <w:spacing w:before="20" w:after="20"/>
              <w:ind w:left="57" w:right="57"/>
              <w:jc w:val="left"/>
              <w:rPr>
                <w:lang w:eastAsia="zh-CN"/>
              </w:rPr>
            </w:pPr>
            <w:r>
              <w:rPr>
                <w:lang w:eastAsia="zh-CN"/>
              </w:rPr>
              <w:t>Agree with ZTE and Apple. As mentioned in our previous reply, the basic is that the logging continues until the event is fulfilled. We can discuss the need to introduce a logging duration to reduce data overhead and UE consumption.</w:t>
            </w:r>
          </w:p>
        </w:tc>
      </w:tr>
      <w:tr w:rsidR="00FC0C1D" w14:paraId="0F2F03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C52276" w14:textId="77777777" w:rsidR="00FC0C1D" w:rsidRDefault="00ED4679">
            <w:pPr>
              <w:pStyle w:val="TAC"/>
              <w:spacing w:before="20" w:after="20"/>
              <w:ind w:left="57" w:right="57"/>
              <w:jc w:val="left"/>
              <w:rPr>
                <w:lang w:eastAsia="zh-CN"/>
              </w:rPr>
            </w:pPr>
            <w:r>
              <w:rPr>
                <w:lang w:eastAsia="zh-CN"/>
              </w:rPr>
              <w:t>NEC</w:t>
            </w:r>
          </w:p>
        </w:tc>
        <w:tc>
          <w:tcPr>
            <w:tcW w:w="1561" w:type="dxa"/>
            <w:tcBorders>
              <w:top w:val="single" w:sz="4" w:space="0" w:color="auto"/>
              <w:left w:val="single" w:sz="4" w:space="0" w:color="auto"/>
              <w:bottom w:val="single" w:sz="4" w:space="0" w:color="auto"/>
              <w:right w:val="single" w:sz="4" w:space="0" w:color="auto"/>
            </w:tcBorders>
          </w:tcPr>
          <w:p w14:paraId="63C7F5C6" w14:textId="77777777" w:rsidR="00FC0C1D" w:rsidRDefault="00FC0C1D">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092C9A7B" w14:textId="77777777" w:rsidR="00FC0C1D" w:rsidRDefault="00ED4679">
            <w:pPr>
              <w:pStyle w:val="TAC"/>
              <w:spacing w:before="20" w:after="20"/>
              <w:ind w:left="57" w:right="57"/>
              <w:jc w:val="left"/>
              <w:rPr>
                <w:lang w:eastAsia="zh-CN"/>
              </w:rPr>
            </w:pPr>
            <w:r>
              <w:rPr>
                <w:lang w:eastAsia="zh-CN"/>
              </w:rPr>
              <w:t>Open for both time-based (i.e., logging interval) and sample-based logging after event is fulfilled.</w:t>
            </w:r>
          </w:p>
        </w:tc>
      </w:tr>
      <w:tr w:rsidR="00FC0C1D" w14:paraId="0E8221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9B97CC" w14:textId="77777777" w:rsidR="00FC0C1D" w:rsidRDefault="00ED4679">
            <w:pPr>
              <w:pStyle w:val="TAC"/>
              <w:spacing w:before="20" w:after="20"/>
              <w:ind w:left="57" w:right="57"/>
              <w:jc w:val="left"/>
              <w:rPr>
                <w:lang w:eastAsia="zh-CN"/>
              </w:rPr>
            </w:pPr>
            <w:r>
              <w:rPr>
                <w:lang w:eastAsia="zh-CN"/>
              </w:rPr>
              <w:t>BT</w:t>
            </w:r>
          </w:p>
        </w:tc>
        <w:tc>
          <w:tcPr>
            <w:tcW w:w="1561" w:type="dxa"/>
            <w:tcBorders>
              <w:top w:val="single" w:sz="4" w:space="0" w:color="auto"/>
              <w:left w:val="single" w:sz="4" w:space="0" w:color="auto"/>
              <w:bottom w:val="single" w:sz="4" w:space="0" w:color="auto"/>
              <w:right w:val="single" w:sz="4" w:space="0" w:color="auto"/>
            </w:tcBorders>
          </w:tcPr>
          <w:p w14:paraId="011B2AC8" w14:textId="77777777" w:rsidR="00FC0C1D" w:rsidRDefault="00ED4679">
            <w:pPr>
              <w:pStyle w:val="TAC"/>
              <w:spacing w:before="20" w:after="20"/>
              <w:ind w:left="57" w:right="57"/>
              <w:jc w:val="left"/>
              <w:rPr>
                <w:lang w:eastAsia="zh-CN"/>
              </w:rPr>
            </w:pPr>
            <w:r>
              <w:rPr>
                <w:lang w:eastAsia="zh-CN"/>
              </w:rPr>
              <w:t>Other</w:t>
            </w:r>
          </w:p>
        </w:tc>
        <w:tc>
          <w:tcPr>
            <w:tcW w:w="6375" w:type="dxa"/>
            <w:tcBorders>
              <w:top w:val="single" w:sz="4" w:space="0" w:color="auto"/>
              <w:left w:val="single" w:sz="4" w:space="0" w:color="auto"/>
              <w:bottom w:val="single" w:sz="4" w:space="0" w:color="auto"/>
              <w:right w:val="single" w:sz="4" w:space="0" w:color="auto"/>
            </w:tcBorders>
          </w:tcPr>
          <w:p w14:paraId="0A44DA94" w14:textId="77777777" w:rsidR="00FC0C1D" w:rsidRDefault="00ED4679">
            <w:pPr>
              <w:pStyle w:val="TAC"/>
              <w:spacing w:before="20" w:after="20"/>
              <w:ind w:left="57" w:right="57"/>
              <w:jc w:val="left"/>
              <w:rPr>
                <w:lang w:eastAsia="zh-CN"/>
              </w:rPr>
            </w:pPr>
            <w:r>
              <w:rPr>
                <w:lang w:eastAsia="zh-CN"/>
              </w:rPr>
              <w:t>Agree with ZTE and Apple</w:t>
            </w:r>
          </w:p>
        </w:tc>
      </w:tr>
      <w:tr w:rsidR="00FC0C1D" w14:paraId="652942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56B59C" w14:textId="77777777" w:rsidR="00FC0C1D" w:rsidRDefault="00ED4679">
            <w:pPr>
              <w:pStyle w:val="TAC"/>
              <w:spacing w:before="20" w:after="20"/>
              <w:ind w:left="57" w:right="57"/>
              <w:jc w:val="left"/>
              <w:rPr>
                <w:lang w:eastAsia="zh-CN"/>
              </w:rPr>
            </w:pPr>
            <w:r>
              <w:rPr>
                <w:lang w:eastAsia="zh-CN"/>
              </w:rPr>
              <w:t>Interdigital</w:t>
            </w:r>
          </w:p>
        </w:tc>
        <w:tc>
          <w:tcPr>
            <w:tcW w:w="1561" w:type="dxa"/>
            <w:tcBorders>
              <w:top w:val="single" w:sz="4" w:space="0" w:color="auto"/>
              <w:left w:val="single" w:sz="4" w:space="0" w:color="auto"/>
              <w:bottom w:val="single" w:sz="4" w:space="0" w:color="auto"/>
              <w:right w:val="single" w:sz="4" w:space="0" w:color="auto"/>
            </w:tcBorders>
          </w:tcPr>
          <w:p w14:paraId="6681E97D" w14:textId="77777777" w:rsidR="00FC0C1D" w:rsidRDefault="00ED4679">
            <w:pPr>
              <w:pStyle w:val="TAC"/>
              <w:spacing w:before="20" w:after="20"/>
              <w:ind w:left="57" w:right="57"/>
              <w:jc w:val="left"/>
              <w:rPr>
                <w:lang w:eastAsia="zh-CN"/>
              </w:rPr>
            </w:pPr>
            <w:r>
              <w:rPr>
                <w:lang w:eastAsia="zh-CN"/>
              </w:rPr>
              <w:t>See comments</w:t>
            </w:r>
          </w:p>
        </w:tc>
        <w:tc>
          <w:tcPr>
            <w:tcW w:w="6375" w:type="dxa"/>
            <w:tcBorders>
              <w:top w:val="single" w:sz="4" w:space="0" w:color="auto"/>
              <w:left w:val="single" w:sz="4" w:space="0" w:color="auto"/>
              <w:bottom w:val="single" w:sz="4" w:space="0" w:color="auto"/>
              <w:right w:val="single" w:sz="4" w:space="0" w:color="auto"/>
            </w:tcBorders>
          </w:tcPr>
          <w:p w14:paraId="20E7515E" w14:textId="77777777" w:rsidR="00FC0C1D" w:rsidRDefault="00ED4679">
            <w:pPr>
              <w:pStyle w:val="TAC"/>
              <w:spacing w:before="20" w:after="20"/>
              <w:ind w:left="57" w:right="57"/>
              <w:jc w:val="left"/>
              <w:rPr>
                <w:lang w:eastAsia="zh-CN"/>
              </w:rPr>
            </w:pPr>
            <w:r>
              <w:rPr>
                <w:lang w:eastAsia="zh-CN"/>
              </w:rPr>
              <w:t>As a baseline, we can assume the UE keeps logging whenever the conditions are fulfilled (</w:t>
            </w:r>
            <w:proofErr w:type="gramStart"/>
            <w:r>
              <w:rPr>
                <w:lang w:eastAsia="zh-CN"/>
              </w:rPr>
              <w:t>as long as</w:t>
            </w:r>
            <w:proofErr w:type="gramEnd"/>
            <w:r>
              <w:rPr>
                <w:lang w:eastAsia="zh-CN"/>
              </w:rPr>
              <w:t xml:space="preserve"> it has buffer space available). Optimizations such as number of samples and time periods can be considered if needed later. </w:t>
            </w:r>
          </w:p>
        </w:tc>
      </w:tr>
      <w:tr w:rsidR="00FC0C1D" w14:paraId="4553D7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FBB474" w14:textId="77777777" w:rsidR="00FC0C1D" w:rsidRDefault="00ED4679">
            <w:pPr>
              <w:pStyle w:val="TAC"/>
              <w:spacing w:before="20" w:after="20"/>
              <w:ind w:left="57" w:right="57"/>
              <w:jc w:val="left"/>
              <w:rPr>
                <w:lang w:eastAsia="zh-CN"/>
              </w:rPr>
            </w:pPr>
            <w:r>
              <w:rPr>
                <w:rFonts w:eastAsia="SimSun" w:hint="eastAsia"/>
                <w:lang w:eastAsia="zh-CN"/>
              </w:rPr>
              <w:t>Fujitsu</w:t>
            </w:r>
          </w:p>
        </w:tc>
        <w:tc>
          <w:tcPr>
            <w:tcW w:w="1561" w:type="dxa"/>
            <w:tcBorders>
              <w:top w:val="single" w:sz="4" w:space="0" w:color="auto"/>
              <w:left w:val="single" w:sz="4" w:space="0" w:color="auto"/>
              <w:bottom w:val="single" w:sz="4" w:space="0" w:color="auto"/>
              <w:right w:val="single" w:sz="4" w:space="0" w:color="auto"/>
            </w:tcBorders>
          </w:tcPr>
          <w:p w14:paraId="2546D076" w14:textId="77777777" w:rsidR="00FC0C1D" w:rsidRDefault="00ED4679">
            <w:pPr>
              <w:pStyle w:val="TAC"/>
              <w:spacing w:before="20" w:after="20"/>
              <w:ind w:left="57" w:right="57"/>
              <w:jc w:val="left"/>
              <w:rPr>
                <w:lang w:eastAsia="zh-CN"/>
              </w:rPr>
            </w:pPr>
            <w:r>
              <w:rPr>
                <w:rFonts w:eastAsia="SimSun" w:hint="eastAsia"/>
                <w:lang w:eastAsia="zh-CN"/>
              </w:rPr>
              <w:t>See comments</w:t>
            </w:r>
          </w:p>
        </w:tc>
        <w:tc>
          <w:tcPr>
            <w:tcW w:w="6375" w:type="dxa"/>
            <w:tcBorders>
              <w:top w:val="single" w:sz="4" w:space="0" w:color="auto"/>
              <w:left w:val="single" w:sz="4" w:space="0" w:color="auto"/>
              <w:bottom w:val="single" w:sz="4" w:space="0" w:color="auto"/>
              <w:right w:val="single" w:sz="4" w:space="0" w:color="auto"/>
            </w:tcBorders>
          </w:tcPr>
          <w:p w14:paraId="28B7FE55" w14:textId="77777777" w:rsidR="00FC0C1D" w:rsidRDefault="00ED4679">
            <w:pPr>
              <w:pStyle w:val="TAC"/>
              <w:spacing w:before="20" w:after="20"/>
              <w:ind w:left="57" w:right="57"/>
              <w:jc w:val="both"/>
              <w:rPr>
                <w:rFonts w:eastAsia="SimSun"/>
                <w:lang w:eastAsia="zh-CN"/>
              </w:rPr>
            </w:pPr>
            <w:r>
              <w:rPr>
                <w:rFonts w:eastAsia="SimSun" w:hint="eastAsia"/>
                <w:lang w:eastAsia="zh-CN"/>
              </w:rPr>
              <w:t xml:space="preserve">Again, from the motivation point of view, the purpose of the event-triggered logging is either NW data filtering or UE </w:t>
            </w:r>
            <w:r>
              <w:rPr>
                <w:rFonts w:eastAsia="SimSun"/>
                <w:lang w:eastAsia="zh-CN"/>
              </w:rPr>
              <w:t>resources</w:t>
            </w:r>
            <w:r>
              <w:rPr>
                <w:rFonts w:eastAsia="SimSun" w:hint="eastAsia"/>
                <w:lang w:eastAsia="zh-CN"/>
              </w:rPr>
              <w:t xml:space="preserve"> saving, therefore, NW can flexibly </w:t>
            </w:r>
            <w:r>
              <w:rPr>
                <w:rFonts w:eastAsia="SimSun"/>
                <w:lang w:eastAsia="zh-CN"/>
              </w:rPr>
              <w:t>configure different</w:t>
            </w:r>
            <w:r>
              <w:rPr>
                <w:rFonts w:eastAsia="SimSun" w:hint="eastAsia"/>
                <w:lang w:eastAsia="zh-CN"/>
              </w:rPr>
              <w:t xml:space="preserve"> options by many factors, e.g., how many samples does NW wants, if the UE storage is nearly full, etc.</w:t>
            </w:r>
          </w:p>
          <w:p w14:paraId="35A4D6F3" w14:textId="77777777" w:rsidR="00FC0C1D" w:rsidRDefault="00FC0C1D">
            <w:pPr>
              <w:pStyle w:val="TAC"/>
              <w:spacing w:before="20" w:after="20"/>
              <w:ind w:left="57" w:right="57"/>
              <w:jc w:val="both"/>
              <w:rPr>
                <w:rFonts w:eastAsia="SimSun"/>
                <w:lang w:eastAsia="zh-CN"/>
              </w:rPr>
            </w:pPr>
          </w:p>
          <w:p w14:paraId="0FD6FA7A" w14:textId="77777777" w:rsidR="00FC0C1D" w:rsidRDefault="00ED4679">
            <w:pPr>
              <w:pStyle w:val="TAC"/>
              <w:spacing w:before="20" w:after="20"/>
              <w:ind w:left="57" w:right="57"/>
              <w:jc w:val="left"/>
              <w:rPr>
                <w:lang w:eastAsia="zh-CN"/>
              </w:rPr>
            </w:pPr>
            <w:r>
              <w:rPr>
                <w:rFonts w:eastAsia="SimSun" w:hint="eastAsia"/>
                <w:lang w:eastAsia="zh-CN"/>
              </w:rPr>
              <w:t xml:space="preserve">BTW, the proposal 4 listed above is for the change of top 1 beam, but as we mentioned before, data collected under the same top 1 beam may not be </w:t>
            </w:r>
            <w:r>
              <w:rPr>
                <w:rFonts w:eastAsia="SimSun"/>
                <w:lang w:eastAsia="zh-CN"/>
              </w:rPr>
              <w:t>redundant</w:t>
            </w:r>
            <w:r>
              <w:rPr>
                <w:rFonts w:eastAsia="SimSun" w:hint="eastAsia"/>
                <w:lang w:eastAsia="zh-CN"/>
              </w:rPr>
              <w:t>, so how to design the parameters should be case by case for different events. We prefer to discuss them later, at least not in this thread.</w:t>
            </w:r>
          </w:p>
        </w:tc>
      </w:tr>
      <w:tr w:rsidR="00FC0C1D" w14:paraId="229C4A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892B95" w14:textId="77777777" w:rsidR="00FC0C1D" w:rsidRDefault="00ED4679">
            <w:pPr>
              <w:pStyle w:val="TAC"/>
              <w:spacing w:before="20" w:after="20"/>
              <w:ind w:left="57" w:right="57"/>
              <w:jc w:val="left"/>
              <w:rPr>
                <w:rFonts w:eastAsia="SimSun"/>
                <w:lang w:val="en-US" w:eastAsia="zh-CN"/>
              </w:rPr>
            </w:pPr>
            <w:r>
              <w:rPr>
                <w:rFonts w:eastAsia="SimSun" w:hint="eastAsia"/>
                <w:lang w:val="en-US" w:eastAsia="zh-CN"/>
              </w:rPr>
              <w:t>CMCC</w:t>
            </w:r>
          </w:p>
        </w:tc>
        <w:tc>
          <w:tcPr>
            <w:tcW w:w="1561" w:type="dxa"/>
            <w:tcBorders>
              <w:top w:val="single" w:sz="4" w:space="0" w:color="auto"/>
              <w:left w:val="single" w:sz="4" w:space="0" w:color="auto"/>
              <w:bottom w:val="single" w:sz="4" w:space="0" w:color="auto"/>
              <w:right w:val="single" w:sz="4" w:space="0" w:color="auto"/>
            </w:tcBorders>
          </w:tcPr>
          <w:p w14:paraId="7559C180" w14:textId="77777777" w:rsidR="00FC0C1D" w:rsidRDefault="00ED4679">
            <w:pPr>
              <w:pStyle w:val="TAC"/>
              <w:spacing w:before="20" w:after="20"/>
              <w:ind w:left="57" w:right="57"/>
              <w:jc w:val="left"/>
              <w:rPr>
                <w:rFonts w:eastAsia="SimSun"/>
                <w:lang w:val="en-US" w:eastAsia="zh-CN"/>
              </w:rPr>
            </w:pPr>
            <w:r>
              <w:rPr>
                <w:rFonts w:eastAsia="SimSun" w:hint="eastAsia"/>
                <w:lang w:val="en-US" w:eastAsia="zh-CN"/>
              </w:rPr>
              <w:t>Other</w:t>
            </w:r>
          </w:p>
        </w:tc>
        <w:tc>
          <w:tcPr>
            <w:tcW w:w="6375" w:type="dxa"/>
            <w:tcBorders>
              <w:top w:val="single" w:sz="4" w:space="0" w:color="auto"/>
              <w:left w:val="single" w:sz="4" w:space="0" w:color="auto"/>
              <w:bottom w:val="single" w:sz="4" w:space="0" w:color="auto"/>
              <w:right w:val="single" w:sz="4" w:space="0" w:color="auto"/>
            </w:tcBorders>
          </w:tcPr>
          <w:p w14:paraId="0F614B8E" w14:textId="77777777" w:rsidR="00FC0C1D" w:rsidRDefault="00ED4679">
            <w:pPr>
              <w:pStyle w:val="TAC"/>
              <w:spacing w:before="20" w:after="20"/>
              <w:ind w:left="57" w:right="57"/>
              <w:jc w:val="left"/>
              <w:rPr>
                <w:rFonts w:eastAsia="SimSun"/>
                <w:lang w:eastAsia="zh-CN"/>
              </w:rPr>
            </w:pPr>
            <w:r>
              <w:rPr>
                <w:lang w:eastAsia="zh-CN"/>
              </w:rPr>
              <w:t>Agree with ZTE and Apple</w:t>
            </w:r>
          </w:p>
        </w:tc>
      </w:tr>
      <w:tr w:rsidR="001865B7" w14:paraId="0FE7F6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FBCEBC" w14:textId="353EAEAD" w:rsidR="001865B7" w:rsidRDefault="001865B7" w:rsidP="001865B7">
            <w:pPr>
              <w:pStyle w:val="TAC"/>
              <w:spacing w:before="20" w:after="20"/>
              <w:ind w:left="57" w:right="57"/>
              <w:jc w:val="left"/>
              <w:rPr>
                <w:rFonts w:eastAsia="SimSun"/>
                <w:lang w:val="en-US" w:eastAsia="zh-CN"/>
              </w:rPr>
            </w:pPr>
            <w:r>
              <w:rPr>
                <w:rFonts w:eastAsia="Malgun Gothic" w:hint="eastAsia"/>
                <w:lang w:eastAsia="ko-KR"/>
              </w:rPr>
              <w:t xml:space="preserve">LGE </w:t>
            </w:r>
          </w:p>
        </w:tc>
        <w:tc>
          <w:tcPr>
            <w:tcW w:w="1561" w:type="dxa"/>
            <w:tcBorders>
              <w:top w:val="single" w:sz="4" w:space="0" w:color="auto"/>
              <w:left w:val="single" w:sz="4" w:space="0" w:color="auto"/>
              <w:bottom w:val="single" w:sz="4" w:space="0" w:color="auto"/>
              <w:right w:val="single" w:sz="4" w:space="0" w:color="auto"/>
            </w:tcBorders>
          </w:tcPr>
          <w:p w14:paraId="7336D3AB" w14:textId="40BFEBFA" w:rsidR="001865B7" w:rsidRDefault="001865B7" w:rsidP="001865B7">
            <w:pPr>
              <w:pStyle w:val="TAC"/>
              <w:spacing w:before="20" w:after="20"/>
              <w:ind w:left="57" w:right="57"/>
              <w:jc w:val="left"/>
              <w:rPr>
                <w:rFonts w:eastAsia="SimSun"/>
                <w:lang w:val="en-US" w:eastAsia="zh-CN"/>
              </w:rPr>
            </w:pPr>
            <w:r>
              <w:rPr>
                <w:rFonts w:eastAsia="Malgun Gothic" w:hint="eastAsia"/>
                <w:lang w:eastAsia="ko-KR"/>
              </w:rPr>
              <w:t>See comments</w:t>
            </w:r>
          </w:p>
        </w:tc>
        <w:tc>
          <w:tcPr>
            <w:tcW w:w="6375" w:type="dxa"/>
            <w:tcBorders>
              <w:top w:val="single" w:sz="4" w:space="0" w:color="auto"/>
              <w:left w:val="single" w:sz="4" w:space="0" w:color="auto"/>
              <w:bottom w:val="single" w:sz="4" w:space="0" w:color="auto"/>
              <w:right w:val="single" w:sz="4" w:space="0" w:color="auto"/>
            </w:tcBorders>
          </w:tcPr>
          <w:p w14:paraId="1DCCBA74" w14:textId="77777777" w:rsidR="001865B7" w:rsidRDefault="001865B7" w:rsidP="001865B7">
            <w:pPr>
              <w:pStyle w:val="TAC"/>
              <w:spacing w:before="20" w:after="20"/>
              <w:ind w:left="57" w:right="57"/>
              <w:jc w:val="left"/>
              <w:rPr>
                <w:rFonts w:eastAsia="Malgun Gothic"/>
                <w:lang w:eastAsia="ko-KR"/>
              </w:rPr>
            </w:pPr>
            <w:r w:rsidRPr="00661C27">
              <w:rPr>
                <w:rFonts w:eastAsia="Malgun Gothic"/>
                <w:lang w:eastAsia="ko-KR"/>
              </w:rPr>
              <w:t>We agree with Samsung that the motivation for event-based logging must first be justified.</w:t>
            </w:r>
          </w:p>
          <w:p w14:paraId="5219A571" w14:textId="77777777" w:rsidR="001865B7" w:rsidRDefault="001865B7" w:rsidP="001865B7">
            <w:pPr>
              <w:pStyle w:val="TAC"/>
              <w:spacing w:before="20" w:after="20"/>
              <w:ind w:left="57" w:right="57"/>
              <w:jc w:val="left"/>
              <w:rPr>
                <w:rFonts w:eastAsia="Malgun Gothic"/>
                <w:lang w:eastAsia="ko-KR"/>
              </w:rPr>
            </w:pPr>
            <w:r>
              <w:rPr>
                <w:rFonts w:eastAsia="Malgun Gothic" w:hint="eastAsia"/>
                <w:lang w:eastAsia="ko-KR"/>
              </w:rPr>
              <w:t xml:space="preserve">If </w:t>
            </w:r>
            <w:r>
              <w:rPr>
                <w:lang w:eastAsia="ko-KR"/>
              </w:rPr>
              <w:t>event-based logging</w:t>
            </w:r>
            <w:r>
              <w:rPr>
                <w:rFonts w:eastAsia="Malgun Gothic" w:hint="eastAsia"/>
                <w:lang w:eastAsia="ko-KR"/>
              </w:rPr>
              <w:t xml:space="preserve"> is introduced, RAN2 can follow the legacy mechanism (logged MDT) with logging interval</w:t>
            </w:r>
          </w:p>
          <w:p w14:paraId="3CECCDD2" w14:textId="77777777" w:rsidR="001865B7" w:rsidRPr="007D284D" w:rsidRDefault="001865B7" w:rsidP="001865B7">
            <w:pPr>
              <w:overflowPunct w:val="0"/>
              <w:adjustRightInd w:val="0"/>
              <w:ind w:left="851" w:hanging="284"/>
              <w:textAlignment w:val="baseline"/>
              <w:rPr>
                <w:rFonts w:eastAsia="DengXian"/>
                <w:lang w:eastAsia="zh-CN"/>
              </w:rPr>
            </w:pPr>
            <w:r w:rsidRPr="00661C27">
              <w:rPr>
                <w:rFonts w:eastAsia="DengXian"/>
                <w:lang w:eastAsia="zh-CN"/>
              </w:rPr>
              <w:t>2&gt;</w:t>
            </w:r>
            <w:r w:rsidRPr="00661C27">
              <w:rPr>
                <w:rFonts w:eastAsia="DengXian"/>
                <w:lang w:eastAsia="zh-CN"/>
              </w:rPr>
              <w:tab/>
              <w:t xml:space="preserve">else if the </w:t>
            </w:r>
            <w:proofErr w:type="spellStart"/>
            <w:r w:rsidRPr="00661C27">
              <w:rPr>
                <w:rFonts w:eastAsia="DengXian"/>
                <w:i/>
                <w:lang w:eastAsia="zh-CN"/>
              </w:rPr>
              <w:t>reportType</w:t>
            </w:r>
            <w:proofErr w:type="spellEnd"/>
            <w:r w:rsidRPr="00661C27">
              <w:rPr>
                <w:rFonts w:eastAsia="DengXian"/>
                <w:lang w:eastAsia="zh-CN"/>
              </w:rPr>
              <w:t xml:space="preserve"> is set to </w:t>
            </w:r>
            <w:proofErr w:type="spellStart"/>
            <w:r w:rsidRPr="00661C27">
              <w:rPr>
                <w:rFonts w:eastAsia="DengXian"/>
                <w:i/>
                <w:lang w:eastAsia="zh-CN"/>
              </w:rPr>
              <w:t>eventTriggered</w:t>
            </w:r>
            <w:proofErr w:type="spellEnd"/>
            <w:r w:rsidRPr="00661C27">
              <w:rPr>
                <w:rFonts w:eastAsia="DengXian"/>
                <w:i/>
                <w:lang w:eastAsia="zh-CN"/>
              </w:rPr>
              <w:t xml:space="preserve"> </w:t>
            </w:r>
            <w:r w:rsidRPr="00661C27">
              <w:rPr>
                <w:lang w:eastAsia="zh-CN"/>
              </w:rPr>
              <w:t xml:space="preserve">and </w:t>
            </w:r>
            <w:proofErr w:type="spellStart"/>
            <w:r w:rsidRPr="00661C27">
              <w:rPr>
                <w:i/>
                <w:lang w:eastAsia="zh-CN"/>
              </w:rPr>
              <w:t>eventType</w:t>
            </w:r>
            <w:proofErr w:type="spellEnd"/>
            <w:r w:rsidRPr="00661C27">
              <w:rPr>
                <w:lang w:eastAsia="zh-CN"/>
              </w:rPr>
              <w:t xml:space="preserve"> is set to </w:t>
            </w:r>
            <w:r w:rsidRPr="00661C27">
              <w:rPr>
                <w:i/>
                <w:lang w:eastAsia="zh-CN"/>
              </w:rPr>
              <w:t>eventL1</w:t>
            </w:r>
            <w:r w:rsidRPr="00661C27">
              <w:rPr>
                <w:rFonts w:eastAsia="DengXian"/>
                <w:lang w:eastAsia="zh-CN"/>
              </w:rPr>
              <w:t>:</w:t>
            </w:r>
          </w:p>
          <w:p w14:paraId="19634202" w14:textId="63A0CF19" w:rsidR="001865B7" w:rsidRDefault="001865B7" w:rsidP="001865B7">
            <w:pPr>
              <w:pStyle w:val="TAC"/>
              <w:spacing w:before="20" w:after="20"/>
              <w:ind w:left="57" w:right="57"/>
              <w:jc w:val="left"/>
              <w:rPr>
                <w:lang w:eastAsia="zh-CN"/>
              </w:rPr>
            </w:pPr>
            <w:r w:rsidRPr="00661C27">
              <w:rPr>
                <w:rFonts w:eastAsia="DengXian"/>
                <w:lang w:eastAsia="zh-CN"/>
              </w:rPr>
              <w:t>5&gt;</w:t>
            </w:r>
            <w:r w:rsidRPr="00661C27">
              <w:rPr>
                <w:rFonts w:eastAsia="DengXian"/>
                <w:lang w:eastAsia="zh-CN"/>
              </w:rPr>
              <w:tab/>
              <w:t xml:space="preserve">perform the logging </w:t>
            </w:r>
            <w:r w:rsidRPr="006F0346">
              <w:rPr>
                <w:rFonts w:eastAsia="DengXian"/>
                <w:lang w:eastAsia="zh-CN"/>
              </w:rPr>
              <w:t xml:space="preserve">at regular time intervals as defined by the </w:t>
            </w:r>
            <w:proofErr w:type="spellStart"/>
            <w:r w:rsidRPr="006F0346">
              <w:rPr>
                <w:rFonts w:eastAsia="DengXian"/>
                <w:i/>
                <w:iCs/>
                <w:lang w:eastAsia="zh-CN"/>
              </w:rPr>
              <w:t>loggingInterval</w:t>
            </w:r>
            <w:proofErr w:type="spellEnd"/>
            <w:r w:rsidRPr="006F0346">
              <w:rPr>
                <w:rFonts w:eastAsia="DengXian"/>
                <w:lang w:eastAsia="zh-CN"/>
              </w:rPr>
              <w:t xml:space="preserve"> in </w:t>
            </w:r>
            <w:proofErr w:type="spellStart"/>
            <w:r w:rsidRPr="006F0346">
              <w:rPr>
                <w:rFonts w:eastAsia="DengXian"/>
                <w:i/>
                <w:iCs/>
                <w:lang w:eastAsia="zh-CN"/>
              </w:rPr>
              <w:t>VarLogMeasConfig</w:t>
            </w:r>
            <w:proofErr w:type="spellEnd"/>
            <w:r w:rsidRPr="00661C27">
              <w:rPr>
                <w:rFonts w:eastAsia="DengXian"/>
                <w:lang w:eastAsia="zh-CN"/>
              </w:rPr>
              <w:t xml:space="preserve"> only when the conditions indicated by the </w:t>
            </w:r>
            <w:r w:rsidRPr="006F0346">
              <w:rPr>
                <w:rFonts w:eastAsia="DengXian"/>
                <w:i/>
                <w:iCs/>
                <w:lang w:eastAsia="zh-CN"/>
              </w:rPr>
              <w:t>eventL1</w:t>
            </w:r>
            <w:r w:rsidRPr="006F0346">
              <w:rPr>
                <w:rFonts w:eastAsia="DengXian"/>
                <w:lang w:eastAsia="zh-CN"/>
              </w:rPr>
              <w:t xml:space="preserve"> </w:t>
            </w:r>
            <w:r w:rsidRPr="00661C27">
              <w:rPr>
                <w:rFonts w:eastAsia="DengXian"/>
                <w:lang w:eastAsia="zh-CN"/>
              </w:rPr>
              <w:t>are met;</w:t>
            </w:r>
          </w:p>
        </w:tc>
      </w:tr>
      <w:tr w:rsidR="00F56E32" w14:paraId="06B020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E86D9A" w14:textId="3CBF39F5" w:rsidR="00F56E32" w:rsidRDefault="00F56E32" w:rsidP="00F56E32">
            <w:pPr>
              <w:pStyle w:val="TAC"/>
              <w:spacing w:before="20" w:after="20"/>
              <w:ind w:left="57" w:right="57"/>
              <w:jc w:val="left"/>
              <w:rPr>
                <w:rFonts w:eastAsia="Malgun Gothic"/>
                <w:lang w:eastAsia="ko-KR"/>
              </w:rPr>
            </w:pPr>
            <w:r>
              <w:rPr>
                <w:rFonts w:eastAsia="Malgun Gothic"/>
                <w:lang w:eastAsia="ko-KR"/>
              </w:rPr>
              <w:t>Google</w:t>
            </w:r>
          </w:p>
        </w:tc>
        <w:tc>
          <w:tcPr>
            <w:tcW w:w="1561" w:type="dxa"/>
            <w:tcBorders>
              <w:top w:val="single" w:sz="4" w:space="0" w:color="auto"/>
              <w:left w:val="single" w:sz="4" w:space="0" w:color="auto"/>
              <w:bottom w:val="single" w:sz="4" w:space="0" w:color="auto"/>
              <w:right w:val="single" w:sz="4" w:space="0" w:color="auto"/>
            </w:tcBorders>
          </w:tcPr>
          <w:p w14:paraId="0DC171A8" w14:textId="16FB5470" w:rsidR="00F56E32" w:rsidRDefault="00F56E32" w:rsidP="00F56E32">
            <w:pPr>
              <w:pStyle w:val="TAC"/>
              <w:spacing w:before="20" w:after="20"/>
              <w:ind w:left="57" w:right="57"/>
              <w:jc w:val="left"/>
              <w:rPr>
                <w:rFonts w:eastAsia="Malgun Gothic"/>
                <w:lang w:eastAsia="ko-KR"/>
              </w:rPr>
            </w:pPr>
            <w:r>
              <w:rPr>
                <w:rFonts w:eastAsia="SimSun" w:hint="eastAsia"/>
                <w:lang w:val="en-US" w:eastAsia="zh-CN"/>
              </w:rPr>
              <w:t>Other</w:t>
            </w:r>
          </w:p>
        </w:tc>
        <w:tc>
          <w:tcPr>
            <w:tcW w:w="6375" w:type="dxa"/>
            <w:tcBorders>
              <w:top w:val="single" w:sz="4" w:space="0" w:color="auto"/>
              <w:left w:val="single" w:sz="4" w:space="0" w:color="auto"/>
              <w:bottom w:val="single" w:sz="4" w:space="0" w:color="auto"/>
              <w:right w:val="single" w:sz="4" w:space="0" w:color="auto"/>
            </w:tcBorders>
          </w:tcPr>
          <w:p w14:paraId="51320329" w14:textId="5AB344C0" w:rsidR="00F56E32" w:rsidRPr="00661C27" w:rsidRDefault="00D75D63" w:rsidP="000A5518">
            <w:pPr>
              <w:pStyle w:val="TAC"/>
              <w:spacing w:before="20" w:after="20"/>
              <w:ind w:left="57" w:right="57"/>
              <w:jc w:val="left"/>
              <w:rPr>
                <w:rFonts w:eastAsia="Malgun Gothic"/>
                <w:lang w:eastAsia="ko-KR"/>
              </w:rPr>
            </w:pPr>
            <w:r>
              <w:rPr>
                <w:lang w:eastAsia="zh-CN"/>
              </w:rPr>
              <w:t>Agree with ZTE</w:t>
            </w:r>
            <w:r w:rsidR="000A5518">
              <w:rPr>
                <w:lang w:eastAsia="zh-CN"/>
              </w:rPr>
              <w:t>,</w:t>
            </w:r>
            <w:r>
              <w:rPr>
                <w:lang w:eastAsia="zh-CN"/>
              </w:rPr>
              <w:t xml:space="preserve"> Apple</w:t>
            </w:r>
            <w:r w:rsidR="000A5518">
              <w:rPr>
                <w:lang w:eastAsia="zh-CN"/>
              </w:rPr>
              <w:t xml:space="preserve"> and Interdigital</w:t>
            </w:r>
          </w:p>
        </w:tc>
      </w:tr>
      <w:tr w:rsidR="00E204AD" w14:paraId="24914C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E9D31A" w14:textId="0EF94296" w:rsidR="00E204AD" w:rsidRDefault="00E204AD" w:rsidP="00E204AD">
            <w:pPr>
              <w:pStyle w:val="TAC"/>
              <w:spacing w:before="20" w:after="20"/>
              <w:ind w:left="57" w:right="57"/>
              <w:jc w:val="left"/>
              <w:rPr>
                <w:rFonts w:eastAsia="Malgun Gothic"/>
                <w:lang w:eastAsia="ko-KR"/>
              </w:rPr>
            </w:pPr>
            <w:r>
              <w:rPr>
                <w:rFonts w:eastAsia="SimSun"/>
                <w:lang w:eastAsia="zh-CN"/>
              </w:rPr>
              <w:lastRenderedPageBreak/>
              <w:t>Mediatek</w:t>
            </w:r>
          </w:p>
        </w:tc>
        <w:tc>
          <w:tcPr>
            <w:tcW w:w="1561" w:type="dxa"/>
            <w:tcBorders>
              <w:top w:val="single" w:sz="4" w:space="0" w:color="auto"/>
              <w:left w:val="single" w:sz="4" w:space="0" w:color="auto"/>
              <w:bottom w:val="single" w:sz="4" w:space="0" w:color="auto"/>
              <w:right w:val="single" w:sz="4" w:space="0" w:color="auto"/>
            </w:tcBorders>
          </w:tcPr>
          <w:p w14:paraId="415458CC" w14:textId="77777777" w:rsidR="00E204AD" w:rsidRDefault="00E204AD" w:rsidP="00E204AD">
            <w:pPr>
              <w:pStyle w:val="TAC"/>
              <w:spacing w:before="20" w:after="20"/>
              <w:ind w:left="57" w:right="57"/>
              <w:jc w:val="left"/>
              <w:rPr>
                <w:rFonts w:eastAsia="SimSun" w:hint="eastAsia"/>
                <w:lang w:val="en-US" w:eastAsia="zh-CN"/>
              </w:rPr>
            </w:pPr>
          </w:p>
        </w:tc>
        <w:tc>
          <w:tcPr>
            <w:tcW w:w="6375" w:type="dxa"/>
            <w:tcBorders>
              <w:top w:val="single" w:sz="4" w:space="0" w:color="auto"/>
              <w:left w:val="single" w:sz="4" w:space="0" w:color="auto"/>
              <w:bottom w:val="single" w:sz="4" w:space="0" w:color="auto"/>
              <w:right w:val="single" w:sz="4" w:space="0" w:color="auto"/>
            </w:tcBorders>
          </w:tcPr>
          <w:p w14:paraId="5BDF6778" w14:textId="63556C73" w:rsidR="00E204AD" w:rsidRDefault="00E204AD" w:rsidP="00E204AD">
            <w:pPr>
              <w:pStyle w:val="TAC"/>
              <w:spacing w:before="20" w:after="20"/>
              <w:ind w:left="57" w:right="57"/>
              <w:jc w:val="left"/>
              <w:rPr>
                <w:lang w:eastAsia="zh-CN"/>
              </w:rPr>
            </w:pPr>
            <w:bookmarkStart w:id="1" w:name="OLE_LINK18"/>
            <w:r>
              <w:rPr>
                <w:rFonts w:eastAsia="SimSun"/>
                <w:lang w:eastAsia="zh-CN"/>
              </w:rPr>
              <w:t>We do not believe that specifying the number of samples or the logging duration is necessary, as we assumed that the UE will stop logging when the event is no longer fulfilled or when the leaving condition is met.</w:t>
            </w:r>
            <w:bookmarkEnd w:id="1"/>
          </w:p>
        </w:tc>
      </w:tr>
    </w:tbl>
    <w:p w14:paraId="60DEED4A" w14:textId="77777777" w:rsidR="00FC0C1D" w:rsidRDefault="00FC0C1D"/>
    <w:p w14:paraId="63421F99" w14:textId="77777777" w:rsidR="00FC0C1D" w:rsidRDefault="00ED4679">
      <w:r>
        <w:rPr>
          <w:b/>
          <w:bCs/>
        </w:rPr>
        <w:t>Summary 7</w:t>
      </w:r>
      <w:r>
        <w:t>: TBD.</w:t>
      </w:r>
    </w:p>
    <w:p w14:paraId="7AC32A1D" w14:textId="77777777" w:rsidR="00FC0C1D" w:rsidRDefault="00ED4679">
      <w:r>
        <w:rPr>
          <w:b/>
          <w:bCs/>
        </w:rPr>
        <w:t>Proposal 7</w:t>
      </w:r>
      <w:r>
        <w:t>: TBD.</w:t>
      </w:r>
    </w:p>
    <w:p w14:paraId="2C338C34" w14:textId="77777777" w:rsidR="00FC0C1D" w:rsidRDefault="00FC0C1D">
      <w:pPr>
        <w:rPr>
          <w:b/>
          <w:bCs/>
        </w:rPr>
      </w:pPr>
    </w:p>
    <w:p w14:paraId="50966F7F" w14:textId="77777777" w:rsidR="00FC0C1D" w:rsidRDefault="00ED4679">
      <w:pPr>
        <w:pStyle w:val="31"/>
      </w:pPr>
      <w:r>
        <w:t>Event triggering based on number of samples previously collected</w:t>
      </w:r>
    </w:p>
    <w:p w14:paraId="3640355A" w14:textId="77777777" w:rsidR="00FC0C1D" w:rsidRDefault="00ED4679">
      <w:r>
        <w:t xml:space="preserve">In </w:t>
      </w:r>
      <w:r>
        <w:rPr>
          <w:u w:val="single"/>
        </w:rPr>
        <w:t>R2-2409908</w:t>
      </w:r>
      <w:r>
        <w:t xml:space="preserve"> (Qualcomm) proposed the following:</w:t>
      </w:r>
    </w:p>
    <w:p w14:paraId="584B8BD8" w14:textId="77777777" w:rsidR="00FC0C1D" w:rsidRDefault="00ED4679">
      <w:pPr>
        <w:pBdr>
          <w:top w:val="single" w:sz="4" w:space="1" w:color="auto"/>
          <w:left w:val="single" w:sz="4" w:space="4" w:color="auto"/>
          <w:bottom w:val="single" w:sz="4" w:space="1" w:color="auto"/>
          <w:right w:val="single" w:sz="4" w:space="4" w:color="auto"/>
        </w:pBdr>
      </w:pPr>
      <w:r>
        <w:t>Proposal 4: RAN2 is requested to consider at least the following events for training data collection for network-side model training,</w:t>
      </w:r>
    </w:p>
    <w:p w14:paraId="6540C89D" w14:textId="77777777" w:rsidR="00FC0C1D" w:rsidRDefault="00ED4679">
      <w:pPr>
        <w:pBdr>
          <w:top w:val="single" w:sz="4" w:space="1" w:color="auto"/>
          <w:left w:val="single" w:sz="4" w:space="4" w:color="auto"/>
          <w:bottom w:val="single" w:sz="4" w:space="1" w:color="auto"/>
          <w:right w:val="single" w:sz="4" w:space="4" w:color="auto"/>
        </w:pBdr>
      </w:pPr>
      <w:r>
        <w:t>•</w:t>
      </w:r>
      <w:r>
        <w:tab/>
        <w:t>Event 1.</w:t>
      </w:r>
      <w:r>
        <w:tab/>
      </w:r>
      <w:r>
        <w:rPr>
          <w:highlight w:val="yellow"/>
        </w:rPr>
        <w:t>Based on the number of samples to be collected and reported across different beams</w:t>
      </w:r>
      <w:r>
        <w:t xml:space="preserve">, UE triggers the measurement collection and logging if a beam becomes the top-1 beam and the logged number of measurements is less than the configured value. </w:t>
      </w:r>
    </w:p>
    <w:p w14:paraId="015D2580" w14:textId="77777777" w:rsidR="00FC0C1D" w:rsidRDefault="00ED4679">
      <w:r>
        <w:t>That is, an event would only trigger a single measurement and could re-trigger up to a configured number of times or samples. For example, an event could trigger based on the top-1 beam changing to a hypothetical beam, A, which would capture a single measurement or a single set of beam measurements in the log. Later, the UE determines that beam C is the best beam, captures a measurement, and subsequently determines that beam A is once again the best beam. If the number of samples captured for a change to beam A is less than the configured value, single measurement or a single set of beam measurements could be captured, otherwise, the event would not be triggered.</w:t>
      </w:r>
    </w:p>
    <w:p w14:paraId="6D7459A4" w14:textId="77777777" w:rsidR="00FC0C1D" w:rsidRDefault="00ED4679">
      <w:r>
        <w:rPr>
          <w:b/>
          <w:bCs/>
        </w:rPr>
        <w:t>Question 8</w:t>
      </w:r>
      <w:r>
        <w:t>: Should triggering an event, one or more times, based on having captured fewer than a configured number of samples based on the event criteria, e.g., the top-1 beam changed, be supported?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C0C1D" w14:paraId="486D210C"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39FE6FC" w14:textId="77777777" w:rsidR="00FC0C1D" w:rsidRDefault="00ED4679">
            <w:pPr>
              <w:pStyle w:val="TAH"/>
              <w:spacing w:before="20" w:after="20"/>
              <w:ind w:left="57" w:right="57"/>
              <w:jc w:val="left"/>
              <w:rPr>
                <w:color w:val="FFFFFF" w:themeColor="background1"/>
              </w:rPr>
            </w:pPr>
            <w:r>
              <w:rPr>
                <w:color w:val="FFFFFF" w:themeColor="background1"/>
              </w:rPr>
              <w:lastRenderedPageBreak/>
              <w:t>Answers to Question 8</w:t>
            </w:r>
          </w:p>
        </w:tc>
      </w:tr>
      <w:tr w:rsidR="00FC0C1D" w14:paraId="011576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99987C" w14:textId="77777777" w:rsidR="00FC0C1D" w:rsidRDefault="00ED467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7B9FB2" w14:textId="77777777" w:rsidR="00FC0C1D" w:rsidRDefault="00ED467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AA308E" w14:textId="77777777" w:rsidR="00FC0C1D" w:rsidRDefault="00ED4679">
            <w:pPr>
              <w:pStyle w:val="TAH"/>
              <w:spacing w:before="20" w:after="20"/>
              <w:ind w:left="57" w:right="57"/>
              <w:jc w:val="left"/>
            </w:pPr>
            <w:r>
              <w:t>Technical Arguments</w:t>
            </w:r>
          </w:p>
        </w:tc>
      </w:tr>
      <w:tr w:rsidR="00FC0C1D" w14:paraId="095EF1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73C292" w14:textId="77777777" w:rsidR="00FC0C1D" w:rsidRDefault="00ED4679">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6FC1F9A" w14:textId="77777777" w:rsidR="00FC0C1D" w:rsidRDefault="00ED4679">
            <w:pPr>
              <w:pStyle w:val="TAC"/>
              <w:spacing w:before="20" w:after="20"/>
              <w:ind w:left="57" w:right="57"/>
              <w:jc w:val="left"/>
              <w:rPr>
                <w:lang w:val="en-US" w:eastAsia="zh-CN"/>
              </w:rPr>
            </w:pPr>
            <w:r>
              <w:rPr>
                <w:rFonts w:hint="eastAsia"/>
                <w:lang w:val="en-US" w:eastAsia="zh-CN"/>
              </w:rPr>
              <w:t>Other</w:t>
            </w:r>
          </w:p>
        </w:tc>
        <w:tc>
          <w:tcPr>
            <w:tcW w:w="6942" w:type="dxa"/>
            <w:tcBorders>
              <w:top w:val="single" w:sz="4" w:space="0" w:color="auto"/>
              <w:left w:val="single" w:sz="4" w:space="0" w:color="auto"/>
              <w:bottom w:val="single" w:sz="4" w:space="0" w:color="auto"/>
              <w:right w:val="single" w:sz="4" w:space="0" w:color="auto"/>
            </w:tcBorders>
          </w:tcPr>
          <w:p w14:paraId="11551DA5" w14:textId="77777777" w:rsidR="00FC0C1D" w:rsidRDefault="00ED4679">
            <w:pPr>
              <w:pStyle w:val="TAC"/>
              <w:spacing w:before="20" w:after="20"/>
              <w:ind w:left="57" w:right="57"/>
              <w:jc w:val="left"/>
              <w:rPr>
                <w:lang w:val="en-US" w:eastAsia="zh-CN"/>
              </w:rPr>
            </w:pPr>
            <w:r>
              <w:rPr>
                <w:rFonts w:hint="eastAsia"/>
                <w:lang w:val="en-US" w:eastAsia="zh-CN"/>
              </w:rPr>
              <w:t>The basic logic is that, when the event is met, then the data collection is performed, otherwise, the data collection is suspended.</w:t>
            </w:r>
          </w:p>
        </w:tc>
      </w:tr>
      <w:tr w:rsidR="00FC0C1D" w14:paraId="689BF4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6C90A1" w14:textId="77777777" w:rsidR="00FC0C1D" w:rsidRDefault="00ED4679">
            <w:pPr>
              <w:pStyle w:val="TAC"/>
              <w:spacing w:before="20" w:after="20"/>
              <w:ind w:left="57" w:right="57"/>
              <w:jc w:val="left"/>
              <w:rPr>
                <w:lang w:eastAsia="zh-CN"/>
              </w:rPr>
            </w:pPr>
            <w:r>
              <w:rPr>
                <w:lang w:eastAsia="zh-CN"/>
              </w:rPr>
              <w:t xml:space="preserve">Apple </w:t>
            </w:r>
          </w:p>
        </w:tc>
        <w:tc>
          <w:tcPr>
            <w:tcW w:w="994" w:type="dxa"/>
            <w:tcBorders>
              <w:top w:val="single" w:sz="4" w:space="0" w:color="auto"/>
              <w:left w:val="single" w:sz="4" w:space="0" w:color="auto"/>
              <w:bottom w:val="single" w:sz="4" w:space="0" w:color="auto"/>
              <w:right w:val="single" w:sz="4" w:space="0" w:color="auto"/>
            </w:tcBorders>
          </w:tcPr>
          <w:p w14:paraId="51F52BB8" w14:textId="77777777" w:rsidR="00FC0C1D" w:rsidRDefault="00ED467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59B0F04" w14:textId="77777777" w:rsidR="00FC0C1D" w:rsidRDefault="00ED4679">
            <w:pPr>
              <w:pStyle w:val="TAC"/>
              <w:spacing w:before="20" w:after="20"/>
              <w:ind w:left="57" w:right="57"/>
              <w:jc w:val="left"/>
              <w:rPr>
                <w:lang w:eastAsia="zh-CN"/>
              </w:rPr>
            </w:pPr>
            <w:r>
              <w:rPr>
                <w:lang w:eastAsia="zh-CN"/>
              </w:rPr>
              <w:t>Although we are open to discuss, we think absolute number of sample threshold is not reasonable. Different UEs may have different L1 beam measurement change / fading trends (</w:t>
            </w:r>
            <w:proofErr w:type="gramStart"/>
            <w:r>
              <w:rPr>
                <w:lang w:eastAsia="zh-CN"/>
              </w:rPr>
              <w:t>e.g.</w:t>
            </w:r>
            <w:proofErr w:type="gramEnd"/>
            <w:r>
              <w:rPr>
                <w:lang w:eastAsia="zh-CN"/>
              </w:rPr>
              <w:t xml:space="preserve"> due to UE in different moving speed, whether UE located in main-lobe of NW beam or in side-lobe of the NW beam). Thus, same absolute number of samples of different UEs may bring quite different level of useful information to the NW.   </w:t>
            </w:r>
          </w:p>
        </w:tc>
      </w:tr>
      <w:tr w:rsidR="00FC0C1D" w14:paraId="1CE27F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FDE47A" w14:textId="77777777" w:rsidR="00FC0C1D" w:rsidRDefault="00ED467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432EA19" w14:textId="77777777" w:rsidR="00FC0C1D" w:rsidRDefault="00ED4679">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04B8963" w14:textId="77777777" w:rsidR="00FC0C1D" w:rsidRDefault="00ED4679">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or model training, what really matters is the dataset quality, not the number of samples. Sample-based event may cause UE missing some valuable training samples, in this sense, it’s not a good idea to consider more on overhead saving while leaving the dataset quality behind.</w:t>
            </w:r>
          </w:p>
        </w:tc>
      </w:tr>
      <w:tr w:rsidR="00FC0C1D" w14:paraId="640E89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48A1C2" w14:textId="77777777" w:rsidR="00FC0C1D" w:rsidRDefault="00ED4679">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57252C3" w14:textId="77777777" w:rsidR="00FC0C1D" w:rsidRDefault="00ED4679">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DDDE107" w14:textId="77777777" w:rsidR="00FC0C1D" w:rsidRDefault="00ED4679">
            <w:pPr>
              <w:pStyle w:val="TAC"/>
              <w:spacing w:before="20" w:after="20"/>
              <w:ind w:left="57" w:right="57"/>
              <w:jc w:val="left"/>
              <w:rPr>
                <w:lang w:eastAsia="zh-CN"/>
              </w:rPr>
            </w:pPr>
            <w:r>
              <w:rPr>
                <w:rFonts w:eastAsia="SimSun" w:hint="eastAsia"/>
                <w:lang w:eastAsia="zh-CN"/>
              </w:rPr>
              <w:t>T</w:t>
            </w:r>
            <w:r>
              <w:rPr>
                <w:rFonts w:eastAsia="SimSun"/>
                <w:lang w:eastAsia="zh-CN"/>
              </w:rPr>
              <w:t xml:space="preserve">he RSRP threshold of Top-1/K beam is </w:t>
            </w:r>
            <w:r>
              <w:rPr>
                <w:rFonts w:eastAsia="SimSun" w:hint="eastAsia"/>
                <w:lang w:eastAsia="zh-CN"/>
              </w:rPr>
              <w:t>sufficient</w:t>
            </w:r>
            <w:r>
              <w:rPr>
                <w:rFonts w:eastAsia="SimSun"/>
                <w:lang w:eastAsia="zh-CN"/>
              </w:rPr>
              <w:t xml:space="preserve"> for filtering the data logging.</w:t>
            </w:r>
          </w:p>
        </w:tc>
      </w:tr>
      <w:tr w:rsidR="00FC0C1D" w14:paraId="054032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B94527" w14:textId="77777777" w:rsidR="00FC0C1D" w:rsidRDefault="00ED4679">
            <w:pPr>
              <w:pStyle w:val="TAC"/>
              <w:spacing w:before="20" w:after="20"/>
              <w:ind w:left="57" w:right="57"/>
              <w:jc w:val="left"/>
              <w:rPr>
                <w:lang w:eastAsia="zh-CN"/>
              </w:rPr>
            </w:pPr>
            <w:r>
              <w:rPr>
                <w:rFonts w:hint="eastAsia"/>
                <w:lang w:eastAsia="ko-KR"/>
              </w:rPr>
              <w:t>S</w:t>
            </w:r>
            <w:r>
              <w:rPr>
                <w:lang w:eastAsia="ko-KR"/>
              </w:rPr>
              <w:t>amsung</w:t>
            </w:r>
          </w:p>
        </w:tc>
        <w:tc>
          <w:tcPr>
            <w:tcW w:w="994" w:type="dxa"/>
            <w:tcBorders>
              <w:top w:val="single" w:sz="4" w:space="0" w:color="auto"/>
              <w:left w:val="single" w:sz="4" w:space="0" w:color="auto"/>
              <w:bottom w:val="single" w:sz="4" w:space="0" w:color="auto"/>
              <w:right w:val="single" w:sz="4" w:space="0" w:color="auto"/>
            </w:tcBorders>
          </w:tcPr>
          <w:p w14:paraId="0A9EA6C3" w14:textId="77777777" w:rsidR="00FC0C1D" w:rsidRDefault="00FC0C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704629" w14:textId="77777777" w:rsidR="00FC0C1D" w:rsidRDefault="00ED4679">
            <w:pPr>
              <w:pStyle w:val="TAC"/>
              <w:spacing w:before="20" w:after="20"/>
              <w:ind w:left="57" w:right="57"/>
              <w:jc w:val="left"/>
              <w:rPr>
                <w:lang w:eastAsia="zh-CN"/>
              </w:rPr>
            </w:pPr>
            <w:r>
              <w:rPr>
                <w:lang w:eastAsia="ko-KR"/>
              </w:rPr>
              <w:t>Better to discuss this issue after the motivation of event-based logging is justified enough.</w:t>
            </w:r>
          </w:p>
        </w:tc>
      </w:tr>
      <w:tr w:rsidR="00FC0C1D" w14:paraId="279718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E47E33" w14:textId="77777777" w:rsidR="00FC0C1D" w:rsidRDefault="00ED467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ACA2737" w14:textId="77777777" w:rsidR="00FC0C1D" w:rsidRDefault="00ED467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84F6E21" w14:textId="77777777" w:rsidR="00FC0C1D" w:rsidRDefault="00ED4679">
            <w:pPr>
              <w:pStyle w:val="TAC"/>
              <w:spacing w:before="20" w:after="20"/>
              <w:ind w:left="57" w:right="57"/>
              <w:jc w:val="left"/>
              <w:rPr>
                <w:lang w:eastAsia="zh-CN"/>
              </w:rPr>
            </w:pPr>
            <w:r>
              <w:rPr>
                <w:lang w:eastAsia="zh-CN"/>
              </w:rPr>
              <w:t>See response to Q3. This is useful to prevent oversampling (towards one or more conditions/labels) or skewing the training data.</w:t>
            </w:r>
          </w:p>
          <w:p w14:paraId="5A40B949" w14:textId="77777777" w:rsidR="00FC0C1D" w:rsidRDefault="00FC0C1D">
            <w:pPr>
              <w:pStyle w:val="TAC"/>
              <w:spacing w:before="20" w:after="20"/>
              <w:ind w:left="57" w:right="57"/>
              <w:jc w:val="left"/>
              <w:rPr>
                <w:lang w:eastAsia="zh-CN"/>
              </w:rPr>
            </w:pPr>
          </w:p>
          <w:p w14:paraId="0011026F" w14:textId="77777777" w:rsidR="00FC0C1D" w:rsidRDefault="00ED4679">
            <w:pPr>
              <w:pStyle w:val="TAC"/>
              <w:spacing w:before="20" w:after="20"/>
              <w:ind w:left="57" w:right="57"/>
              <w:jc w:val="left"/>
              <w:rPr>
                <w:i/>
                <w:iCs/>
                <w:lang w:eastAsia="zh-CN"/>
              </w:rPr>
            </w:pPr>
            <w:r>
              <w:rPr>
                <w:i/>
                <w:iCs/>
                <w:lang w:eastAsia="zh-CN"/>
              </w:rPr>
              <w:t>Note to the rapporteur and other companies: The answer to this question should assume that L1 based triggering is agreed. Answering “No” can also mean that if we do not support "triggering an event, one or more times, based on having captured fewer than a configured number of samples based”, which doesn’t make sense.</w:t>
            </w:r>
          </w:p>
        </w:tc>
      </w:tr>
      <w:tr w:rsidR="00FC0C1D" w14:paraId="5397EC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9EEDA0" w14:textId="77777777" w:rsidR="00FC0C1D" w:rsidRDefault="00ED4679">
            <w:pPr>
              <w:pStyle w:val="TAC"/>
              <w:spacing w:before="20" w:after="20"/>
              <w:ind w:left="57" w:right="57"/>
              <w:jc w:val="left"/>
              <w:rPr>
                <w:lang w:eastAsia="zh-CN"/>
              </w:rPr>
            </w:pPr>
            <w:r>
              <w:rPr>
                <w:rFonts w:eastAsia="SimSun" w:hint="eastAsia"/>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E0EFE58" w14:textId="77777777" w:rsidR="00FC0C1D" w:rsidRDefault="00ED4679">
            <w:pPr>
              <w:pStyle w:val="TAC"/>
              <w:spacing w:before="20" w:after="20"/>
              <w:ind w:left="57" w:right="57"/>
              <w:jc w:val="left"/>
              <w:rPr>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0407366" w14:textId="77777777" w:rsidR="00FC0C1D" w:rsidRDefault="00ED4679">
            <w:pPr>
              <w:pStyle w:val="TAC"/>
              <w:spacing w:before="20" w:after="20"/>
              <w:ind w:left="57" w:right="57"/>
              <w:jc w:val="left"/>
              <w:rPr>
                <w:lang w:eastAsia="zh-CN"/>
              </w:rPr>
            </w:pPr>
            <w:r>
              <w:rPr>
                <w:rFonts w:eastAsia="SimSun"/>
                <w:lang w:eastAsia="zh-CN"/>
              </w:rPr>
              <w:t>T</w:t>
            </w:r>
            <w:r>
              <w:rPr>
                <w:rFonts w:eastAsia="SimSun" w:hint="eastAsia"/>
                <w:lang w:eastAsia="zh-CN"/>
              </w:rPr>
              <w:t xml:space="preserve">he </w:t>
            </w:r>
            <w:r>
              <w:rPr>
                <w:rFonts w:eastAsia="SimSun"/>
                <w:lang w:eastAsia="zh-CN"/>
              </w:rPr>
              <w:t>motivation</w:t>
            </w:r>
            <w:r>
              <w:rPr>
                <w:rFonts w:eastAsia="SimSun" w:hint="eastAsia"/>
                <w:lang w:eastAsia="zh-CN"/>
              </w:rPr>
              <w:t xml:space="preserve"> is not clear. </w:t>
            </w:r>
            <w:r>
              <w:rPr>
                <w:rFonts w:eastAsia="SimSun"/>
                <w:lang w:eastAsia="zh-CN"/>
              </w:rPr>
              <w:t>A</w:t>
            </w:r>
            <w:r>
              <w:rPr>
                <w:rFonts w:eastAsia="SimSun" w:hint="eastAsia"/>
                <w:lang w:eastAsia="zh-CN"/>
              </w:rPr>
              <w:t xml:space="preserve">lso as commented in Q3. </w:t>
            </w:r>
          </w:p>
        </w:tc>
      </w:tr>
      <w:tr w:rsidR="00FC0C1D" w14:paraId="1433AE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5C4336" w14:textId="77777777" w:rsidR="00FC0C1D" w:rsidRDefault="00ED4679">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C8B26BE" w14:textId="77777777" w:rsidR="00FC0C1D" w:rsidRDefault="00ED4679">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159FC60" w14:textId="77777777" w:rsidR="00FC0C1D" w:rsidRDefault="00ED4679">
            <w:pPr>
              <w:pStyle w:val="TAC"/>
              <w:spacing w:before="20" w:after="20"/>
              <w:ind w:left="57" w:right="57"/>
              <w:jc w:val="left"/>
              <w:rPr>
                <w:lang w:eastAsia="zh-CN"/>
              </w:rPr>
            </w:pPr>
            <w:r>
              <w:rPr>
                <w:rFonts w:eastAsia="SimSun"/>
                <w:lang w:eastAsia="zh-CN"/>
              </w:rPr>
              <w:t>We don’t see the motivation to trigger data logging based on number of samples.</w:t>
            </w:r>
          </w:p>
        </w:tc>
      </w:tr>
      <w:tr w:rsidR="00FC0C1D" w14:paraId="269B66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CB12A5" w14:textId="77777777" w:rsidR="00FC0C1D" w:rsidRDefault="00ED4679">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296F52C" w14:textId="77777777" w:rsidR="00FC0C1D" w:rsidRDefault="00ED467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448596C" w14:textId="77777777" w:rsidR="00FC0C1D" w:rsidRDefault="00ED4679">
            <w:pPr>
              <w:pStyle w:val="TAC"/>
              <w:spacing w:before="20" w:after="20"/>
              <w:ind w:left="57" w:right="57"/>
              <w:jc w:val="left"/>
              <w:rPr>
                <w:lang w:eastAsia="zh-CN"/>
              </w:rPr>
            </w:pPr>
            <w:r>
              <w:rPr>
                <w:lang w:eastAsia="zh-CN"/>
              </w:rPr>
              <w:t>There is no need for additional complications for a mechanism whose benefit is anyway unclear.</w:t>
            </w:r>
          </w:p>
        </w:tc>
      </w:tr>
      <w:tr w:rsidR="00FC0C1D" w14:paraId="07C09D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B429C" w14:textId="77777777" w:rsidR="00FC0C1D" w:rsidRDefault="00ED4679">
            <w:pPr>
              <w:pStyle w:val="TAC"/>
              <w:spacing w:before="20" w:after="20"/>
              <w:ind w:left="57" w:right="57"/>
              <w:jc w:val="left"/>
              <w:rPr>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F271CFB" w14:textId="77777777" w:rsidR="00FC0C1D" w:rsidRDefault="00ED4679">
            <w:pPr>
              <w:pStyle w:val="TAC"/>
              <w:spacing w:before="20" w:after="20"/>
              <w:ind w:left="57" w:right="57"/>
              <w:jc w:val="left"/>
              <w:rPr>
                <w:rFonts w:eastAsia="SimSun"/>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A8FBFDF" w14:textId="77777777" w:rsidR="00FC0C1D" w:rsidRDefault="00ED4679">
            <w:pPr>
              <w:pStyle w:val="TAC"/>
              <w:spacing w:before="20" w:after="20"/>
              <w:ind w:left="57" w:right="57"/>
              <w:jc w:val="left"/>
              <w:rPr>
                <w:lang w:eastAsia="zh-CN"/>
              </w:rPr>
            </w:pPr>
            <w:r>
              <w:rPr>
                <w:rFonts w:eastAsia="SimSun" w:hint="eastAsia"/>
                <w:lang w:eastAsia="zh-CN"/>
              </w:rPr>
              <w:t>T</w:t>
            </w:r>
            <w:r>
              <w:rPr>
                <w:rFonts w:eastAsia="SimSun"/>
                <w:lang w:eastAsia="zh-CN"/>
              </w:rPr>
              <w:t xml:space="preserve">he RSRP threshold of Top-1/K beam is </w:t>
            </w:r>
            <w:r>
              <w:rPr>
                <w:rFonts w:eastAsia="SimSun" w:hint="eastAsia"/>
                <w:lang w:eastAsia="zh-CN"/>
              </w:rPr>
              <w:t>sufficient</w:t>
            </w:r>
            <w:r>
              <w:rPr>
                <w:rFonts w:eastAsia="SimSun"/>
                <w:lang w:eastAsia="zh-CN"/>
              </w:rPr>
              <w:t xml:space="preserve"> for filtering the data logging.</w:t>
            </w:r>
          </w:p>
        </w:tc>
      </w:tr>
      <w:tr w:rsidR="00FC0C1D" w14:paraId="15ECE8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563A7E" w14:textId="77777777" w:rsidR="00FC0C1D" w:rsidRDefault="00ED467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E0EB8C9" w14:textId="77777777" w:rsidR="00FC0C1D" w:rsidRDefault="00ED467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5D3B5A9" w14:textId="77777777" w:rsidR="00FC0C1D" w:rsidRDefault="00ED4679">
            <w:pPr>
              <w:pStyle w:val="TAC"/>
              <w:spacing w:before="20" w:after="20"/>
              <w:ind w:left="57" w:right="57"/>
              <w:jc w:val="left"/>
              <w:rPr>
                <w:lang w:eastAsia="zh-CN"/>
              </w:rPr>
            </w:pPr>
            <w:proofErr w:type="gramStart"/>
            <w:r>
              <w:rPr>
                <w:lang w:eastAsia="zh-CN"/>
              </w:rPr>
              <w:t>Similar to</w:t>
            </w:r>
            <w:proofErr w:type="gramEnd"/>
            <w:r>
              <w:rPr>
                <w:lang w:eastAsia="zh-CN"/>
              </w:rPr>
              <w:t xml:space="preserve"> our reply to Q3, </w:t>
            </w:r>
            <w:r>
              <w:t>an event that is based on radio measurement thresholds (that could be mapped to measurement ranges that the training entity is missing) appears to more beneficial than an event based on the number of measured samples</w:t>
            </w:r>
            <w:r>
              <w:rPr>
                <w:lang w:eastAsia="zh-CN"/>
              </w:rPr>
              <w:t xml:space="preserve">. </w:t>
            </w:r>
            <w:r>
              <w:rPr>
                <w:lang w:eastAsia="zh-CN"/>
              </w:rPr>
              <w:br/>
              <w:t>What matters in the data collection is the diversity of collected data, not the number of measured samples</w:t>
            </w:r>
            <w:r>
              <w:t>. The objective of reducing the data overhead and UE power consumption can be achieved by the network by setting the radio thresholds to those model operating conditions for which data are missing.</w:t>
            </w:r>
          </w:p>
        </w:tc>
      </w:tr>
      <w:tr w:rsidR="00FC0C1D" w14:paraId="685D01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A1CF4C" w14:textId="77777777" w:rsidR="00FC0C1D" w:rsidRDefault="00ED4679">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269A764B" w14:textId="77777777" w:rsidR="00FC0C1D" w:rsidRDefault="00ED467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EB8F35D" w14:textId="77777777" w:rsidR="00FC0C1D" w:rsidRDefault="00ED4679">
            <w:pPr>
              <w:pStyle w:val="TAC"/>
              <w:spacing w:before="20" w:after="20"/>
              <w:ind w:left="57" w:right="57"/>
              <w:jc w:val="left"/>
              <w:rPr>
                <w:lang w:eastAsia="zh-CN"/>
              </w:rPr>
            </w:pPr>
            <w:r>
              <w:rPr>
                <w:lang w:eastAsia="zh-CN"/>
              </w:rPr>
              <w:t>More complicated event is not needed.</w:t>
            </w:r>
          </w:p>
        </w:tc>
      </w:tr>
      <w:tr w:rsidR="00FC0C1D" w14:paraId="7C56FF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14B5A9" w14:textId="77777777" w:rsidR="00FC0C1D" w:rsidRDefault="00ED4679">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5C8A005D" w14:textId="77777777" w:rsidR="00FC0C1D" w:rsidRDefault="00ED467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53CE62C" w14:textId="77777777" w:rsidR="00FC0C1D" w:rsidRDefault="00ED4679">
            <w:pPr>
              <w:pStyle w:val="TAC"/>
              <w:spacing w:before="20" w:after="20"/>
              <w:ind w:left="57" w:right="57"/>
              <w:jc w:val="left"/>
              <w:rPr>
                <w:lang w:eastAsia="zh-CN"/>
              </w:rPr>
            </w:pPr>
            <w:r>
              <w:rPr>
                <w:lang w:eastAsia="zh-CN"/>
              </w:rPr>
              <w:t xml:space="preserve">We acknowledge the value of this proposal. Although, as QC pointed previously, the important bit to train the algorithms is the representative samples. Then, the question here is how the network can anticipate the optimal number of samples required to be considered representative from each individual UE. The number of samples is very dependent on the scenario and the same cell may vary during the time. </w:t>
            </w:r>
          </w:p>
        </w:tc>
      </w:tr>
      <w:tr w:rsidR="00FC0C1D" w14:paraId="123285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9593D8" w14:textId="77777777" w:rsidR="00FC0C1D" w:rsidRDefault="00ED4679">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75558920" w14:textId="77777777" w:rsidR="00FC0C1D" w:rsidRDefault="00ED4679">
            <w:pPr>
              <w:pStyle w:val="TAC"/>
              <w:spacing w:before="20" w:after="20"/>
              <w:ind w:left="57" w:right="57"/>
              <w:jc w:val="left"/>
              <w:rPr>
                <w:lang w:eastAsia="zh-CN"/>
              </w:rPr>
            </w:pPr>
            <w:r>
              <w:rPr>
                <w:lang w:eastAsia="zh-CN"/>
              </w:rPr>
              <w:t>See our comments to Q7</w:t>
            </w:r>
          </w:p>
        </w:tc>
        <w:tc>
          <w:tcPr>
            <w:tcW w:w="6942" w:type="dxa"/>
            <w:tcBorders>
              <w:top w:val="single" w:sz="4" w:space="0" w:color="auto"/>
              <w:left w:val="single" w:sz="4" w:space="0" w:color="auto"/>
              <w:bottom w:val="single" w:sz="4" w:space="0" w:color="auto"/>
              <w:right w:val="single" w:sz="4" w:space="0" w:color="auto"/>
            </w:tcBorders>
          </w:tcPr>
          <w:p w14:paraId="6D7A91A6" w14:textId="77777777" w:rsidR="00FC0C1D" w:rsidRDefault="00FC0C1D">
            <w:pPr>
              <w:pStyle w:val="TAC"/>
              <w:spacing w:before="20" w:after="20"/>
              <w:ind w:left="57" w:right="57"/>
              <w:jc w:val="left"/>
              <w:rPr>
                <w:lang w:eastAsia="zh-CN"/>
              </w:rPr>
            </w:pPr>
          </w:p>
        </w:tc>
      </w:tr>
      <w:tr w:rsidR="00FC0C1D" w14:paraId="7DEBAC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3513F1" w14:textId="77777777" w:rsidR="00FC0C1D" w:rsidRDefault="00ED4679">
            <w:pPr>
              <w:pStyle w:val="TAC"/>
              <w:spacing w:before="20" w:after="20"/>
              <w:ind w:left="57" w:right="57"/>
              <w:jc w:val="left"/>
              <w:rPr>
                <w:lang w:eastAsia="zh-CN"/>
              </w:rPr>
            </w:pPr>
            <w:r>
              <w:rPr>
                <w:rFonts w:eastAsia="SimSun" w:hint="eastAsia"/>
                <w:lang w:eastAsia="zh-CN"/>
              </w:rPr>
              <w:t>Fujitsu</w:t>
            </w:r>
          </w:p>
        </w:tc>
        <w:tc>
          <w:tcPr>
            <w:tcW w:w="994" w:type="dxa"/>
            <w:tcBorders>
              <w:top w:val="single" w:sz="4" w:space="0" w:color="auto"/>
              <w:left w:val="single" w:sz="4" w:space="0" w:color="auto"/>
              <w:bottom w:val="single" w:sz="4" w:space="0" w:color="auto"/>
              <w:right w:val="single" w:sz="4" w:space="0" w:color="auto"/>
            </w:tcBorders>
          </w:tcPr>
          <w:p w14:paraId="0A4AD5A0" w14:textId="77777777" w:rsidR="00FC0C1D" w:rsidRDefault="00ED4679">
            <w:pPr>
              <w:pStyle w:val="TAC"/>
              <w:spacing w:before="20" w:after="20"/>
              <w:ind w:left="57" w:right="57"/>
              <w:jc w:val="left"/>
              <w:rPr>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F22321" w14:textId="77777777" w:rsidR="00FC0C1D" w:rsidRDefault="00ED4679">
            <w:pPr>
              <w:pStyle w:val="TAC"/>
              <w:spacing w:before="20" w:after="20"/>
              <w:ind w:left="57" w:right="57"/>
              <w:jc w:val="both"/>
              <w:rPr>
                <w:rFonts w:eastAsia="SimSun"/>
                <w:lang w:eastAsia="zh-CN"/>
              </w:rPr>
            </w:pPr>
            <w:proofErr w:type="gramStart"/>
            <w:r>
              <w:rPr>
                <w:rFonts w:eastAsia="SimSun" w:hint="eastAsia"/>
                <w:lang w:eastAsia="zh-CN"/>
              </w:rPr>
              <w:t>Similar to</w:t>
            </w:r>
            <w:proofErr w:type="gramEnd"/>
            <w:r>
              <w:rPr>
                <w:rFonts w:eastAsia="SimSun" w:hint="eastAsia"/>
                <w:lang w:eastAsia="zh-CN"/>
              </w:rPr>
              <w:t xml:space="preserve"> Q7, we are wondering how NW can know that the number of samples are enough? One possibility is that UE collects multiple samples with completely same data (RSRP of set A/B, area/location etc.), in this case, we may consider it as duplicate or redundant and discard it, but according to the current discussion of events, we just set some threshold/conditions, under these threshold/conditions, each </w:t>
            </w:r>
            <w:proofErr w:type="gramStart"/>
            <w:r>
              <w:rPr>
                <w:rFonts w:eastAsia="SimSun" w:hint="eastAsia"/>
                <w:lang w:eastAsia="zh-CN"/>
              </w:rPr>
              <w:t>samples</w:t>
            </w:r>
            <w:proofErr w:type="gramEnd"/>
            <w:r>
              <w:rPr>
                <w:rFonts w:eastAsia="SimSun" w:hint="eastAsia"/>
                <w:lang w:eastAsia="zh-CN"/>
              </w:rPr>
              <w:t xml:space="preserve"> may have minor differences and may be considered as </w:t>
            </w:r>
            <w:r>
              <w:rPr>
                <w:rFonts w:eastAsia="SimSun"/>
                <w:lang w:eastAsia="zh-CN"/>
              </w:rPr>
              <w:t>“</w:t>
            </w:r>
            <w:r>
              <w:rPr>
                <w:rFonts w:eastAsia="SimSun" w:hint="eastAsia"/>
                <w:lang w:eastAsia="zh-CN"/>
              </w:rPr>
              <w:t>useful</w:t>
            </w:r>
            <w:r>
              <w:rPr>
                <w:rFonts w:eastAsia="SimSun"/>
                <w:lang w:eastAsia="zh-CN"/>
              </w:rPr>
              <w:t>”</w:t>
            </w:r>
            <w:r>
              <w:rPr>
                <w:rFonts w:eastAsia="SimSun" w:hint="eastAsia"/>
                <w:lang w:eastAsia="zh-CN"/>
              </w:rPr>
              <w:t xml:space="preserve"> data.</w:t>
            </w:r>
          </w:p>
          <w:p w14:paraId="2B3A982F" w14:textId="77777777" w:rsidR="00FC0C1D" w:rsidRDefault="00FC0C1D">
            <w:pPr>
              <w:pStyle w:val="TAC"/>
              <w:spacing w:before="20" w:after="20"/>
              <w:ind w:left="57" w:right="57"/>
              <w:jc w:val="left"/>
              <w:rPr>
                <w:rFonts w:eastAsia="SimSun"/>
                <w:lang w:eastAsia="zh-CN"/>
              </w:rPr>
            </w:pPr>
          </w:p>
          <w:p w14:paraId="01ED0BD5" w14:textId="77777777" w:rsidR="00FC0C1D" w:rsidRDefault="00ED4679">
            <w:pPr>
              <w:pStyle w:val="TAC"/>
              <w:spacing w:before="20" w:after="20"/>
              <w:ind w:left="57" w:right="57"/>
              <w:jc w:val="left"/>
              <w:rPr>
                <w:lang w:eastAsia="zh-CN"/>
              </w:rPr>
            </w:pPr>
            <w:r>
              <w:rPr>
                <w:rFonts w:eastAsia="SimSun" w:hint="eastAsia"/>
                <w:lang w:eastAsia="zh-CN"/>
              </w:rPr>
              <w:t>Therefore, it is difficult to set a number (e.g., 128/256</w:t>
            </w:r>
            <w:r>
              <w:rPr>
                <w:rFonts w:eastAsia="SimSun"/>
                <w:lang w:eastAsia="zh-CN"/>
              </w:rPr>
              <w:t>…</w:t>
            </w:r>
            <w:r>
              <w:rPr>
                <w:rFonts w:eastAsia="SimSun" w:hint="eastAsia"/>
                <w:lang w:eastAsia="zh-CN"/>
              </w:rPr>
              <w:t xml:space="preserve">) as the condition to start/stop data collection. One solution could be that UE starts to collect data when event detected and log periodically as configured, and stops the logging when event cannot be detected, during this </w:t>
            </w:r>
            <w:r>
              <w:rPr>
                <w:rFonts w:eastAsia="SimSun"/>
                <w:lang w:eastAsia="zh-CN"/>
              </w:rPr>
              <w:t>period</w:t>
            </w:r>
            <w:r>
              <w:rPr>
                <w:rFonts w:eastAsia="SimSun" w:hint="eastAsia"/>
                <w:lang w:eastAsia="zh-CN"/>
              </w:rPr>
              <w:t>, UE should continue to log data as many as possible if no capability issue (e.g., full buffer/low power).</w:t>
            </w:r>
          </w:p>
        </w:tc>
      </w:tr>
      <w:tr w:rsidR="00FC0C1D" w14:paraId="1B84F7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38B388" w14:textId="77777777" w:rsidR="00FC0C1D" w:rsidRDefault="00ED4679">
            <w:pPr>
              <w:pStyle w:val="TAC"/>
              <w:spacing w:before="20" w:after="20"/>
              <w:ind w:left="57" w:right="57"/>
              <w:jc w:val="left"/>
              <w:rPr>
                <w:rFonts w:eastAsia="SimSun"/>
                <w:lang w:val="en-US" w:eastAsia="zh-CN"/>
              </w:rPr>
            </w:pPr>
            <w:r>
              <w:rPr>
                <w:rFonts w:eastAsia="SimSun" w:hint="eastAsia"/>
                <w:lang w:val="en-US" w:eastAsia="zh-CN"/>
              </w:rPr>
              <w:t>CMCC</w:t>
            </w:r>
          </w:p>
        </w:tc>
        <w:tc>
          <w:tcPr>
            <w:tcW w:w="994" w:type="dxa"/>
            <w:tcBorders>
              <w:top w:val="single" w:sz="4" w:space="0" w:color="auto"/>
              <w:left w:val="single" w:sz="4" w:space="0" w:color="auto"/>
              <w:bottom w:val="single" w:sz="4" w:space="0" w:color="auto"/>
              <w:right w:val="single" w:sz="4" w:space="0" w:color="auto"/>
            </w:tcBorders>
          </w:tcPr>
          <w:p w14:paraId="7B4C44F0" w14:textId="77777777" w:rsidR="00FC0C1D" w:rsidRDefault="00ED4679">
            <w:pPr>
              <w:pStyle w:val="TAC"/>
              <w:spacing w:before="20" w:after="20"/>
              <w:ind w:left="57" w:right="57"/>
              <w:jc w:val="left"/>
              <w:rPr>
                <w:rFonts w:eastAsia="SimSun"/>
                <w:lang w:val="en-US" w:eastAsia="zh-CN"/>
              </w:rPr>
            </w:pPr>
            <w:r>
              <w:rPr>
                <w:rFonts w:eastAsia="SimSun"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37FDB7E7" w14:textId="77777777" w:rsidR="00FC0C1D" w:rsidRDefault="00ED4679">
            <w:pPr>
              <w:pStyle w:val="TAC"/>
              <w:spacing w:before="20" w:after="20"/>
              <w:ind w:left="57" w:right="57"/>
              <w:jc w:val="left"/>
              <w:rPr>
                <w:rFonts w:eastAsia="SimSun"/>
                <w:lang w:val="en-US" w:eastAsia="zh-CN"/>
              </w:rPr>
            </w:pPr>
            <w:r>
              <w:rPr>
                <w:rFonts w:eastAsia="SimSun" w:hint="eastAsia"/>
                <w:lang w:val="en-US" w:eastAsia="zh-CN"/>
              </w:rPr>
              <w:t>We agree the companies that t</w:t>
            </w:r>
            <w:r>
              <w:rPr>
                <w:rFonts w:eastAsia="SimSun" w:hint="eastAsia"/>
                <w:lang w:eastAsia="zh-CN"/>
              </w:rPr>
              <w:t xml:space="preserve">he </w:t>
            </w:r>
            <w:r>
              <w:rPr>
                <w:rFonts w:eastAsia="SimSun"/>
                <w:lang w:eastAsia="zh-CN"/>
              </w:rPr>
              <w:t>motivation</w:t>
            </w:r>
            <w:r>
              <w:rPr>
                <w:rFonts w:eastAsia="SimSun" w:hint="eastAsia"/>
                <w:lang w:eastAsia="zh-CN"/>
              </w:rPr>
              <w:t xml:space="preserve"> is not clear.</w:t>
            </w:r>
            <w:r>
              <w:rPr>
                <w:rFonts w:eastAsia="SimSun" w:hint="eastAsia"/>
                <w:lang w:val="en-US" w:eastAsia="zh-CN"/>
              </w:rPr>
              <w:t xml:space="preserve"> </w:t>
            </w:r>
            <w:r>
              <w:rPr>
                <w:rFonts w:eastAsia="SimSun" w:hint="eastAsia"/>
                <w:lang w:eastAsia="zh-CN"/>
              </w:rPr>
              <w:t>T</w:t>
            </w:r>
            <w:r>
              <w:rPr>
                <w:rFonts w:eastAsia="SimSun"/>
                <w:lang w:eastAsia="zh-CN"/>
              </w:rPr>
              <w:t xml:space="preserve">he RSRP threshold is </w:t>
            </w:r>
            <w:r>
              <w:rPr>
                <w:rFonts w:eastAsia="SimSun" w:hint="eastAsia"/>
                <w:lang w:eastAsia="zh-CN"/>
              </w:rPr>
              <w:t>sufficient</w:t>
            </w:r>
            <w:r>
              <w:rPr>
                <w:rFonts w:eastAsia="SimSun"/>
                <w:lang w:eastAsia="zh-CN"/>
              </w:rPr>
              <w:t xml:space="preserve"> for filtering the data logging.</w:t>
            </w:r>
          </w:p>
        </w:tc>
      </w:tr>
      <w:tr w:rsidR="001865B7" w14:paraId="2ECDAE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AB00F4" w14:textId="1CAF4CE6" w:rsidR="001865B7" w:rsidRDefault="001865B7" w:rsidP="001865B7">
            <w:pPr>
              <w:pStyle w:val="TAC"/>
              <w:spacing w:before="20" w:after="20"/>
              <w:ind w:left="57" w:right="57"/>
              <w:jc w:val="left"/>
              <w:rPr>
                <w:rFonts w:eastAsia="SimSun"/>
                <w:lang w:val="en-US" w:eastAsia="zh-CN"/>
              </w:rPr>
            </w:pPr>
            <w:r>
              <w:rPr>
                <w:rFonts w:eastAsia="Malgun Gothic" w:hint="eastAsia"/>
                <w:lang w:eastAsia="ko-KR"/>
              </w:rPr>
              <w:lastRenderedPageBreak/>
              <w:t xml:space="preserve">LGE </w:t>
            </w:r>
          </w:p>
        </w:tc>
        <w:tc>
          <w:tcPr>
            <w:tcW w:w="994" w:type="dxa"/>
            <w:tcBorders>
              <w:top w:val="single" w:sz="4" w:space="0" w:color="auto"/>
              <w:left w:val="single" w:sz="4" w:space="0" w:color="auto"/>
              <w:bottom w:val="single" w:sz="4" w:space="0" w:color="auto"/>
              <w:right w:val="single" w:sz="4" w:space="0" w:color="auto"/>
            </w:tcBorders>
          </w:tcPr>
          <w:p w14:paraId="64506D53" w14:textId="0C25C529" w:rsidR="001865B7" w:rsidRDefault="001865B7" w:rsidP="001865B7">
            <w:pPr>
              <w:pStyle w:val="TAC"/>
              <w:spacing w:before="20" w:after="20"/>
              <w:ind w:left="57" w:right="57"/>
              <w:jc w:val="left"/>
              <w:rPr>
                <w:rFonts w:eastAsia="SimSun"/>
                <w:lang w:val="en-US" w:eastAsia="zh-CN"/>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20097E51" w14:textId="77777777" w:rsidR="001865B7" w:rsidRDefault="001865B7" w:rsidP="001865B7">
            <w:pPr>
              <w:pStyle w:val="TAC"/>
              <w:spacing w:before="20" w:after="20"/>
              <w:ind w:left="57" w:right="57"/>
              <w:jc w:val="left"/>
              <w:rPr>
                <w:rFonts w:eastAsia="Malgun Gothic"/>
                <w:lang w:eastAsia="ko-KR"/>
              </w:rPr>
            </w:pPr>
            <w:r w:rsidRPr="00661C27">
              <w:rPr>
                <w:rFonts w:eastAsia="Malgun Gothic"/>
                <w:lang w:eastAsia="ko-KR"/>
              </w:rPr>
              <w:t>We agree with Samsung that the motivation for event-based logging must first be justified.</w:t>
            </w:r>
          </w:p>
          <w:p w14:paraId="7C7EFD70" w14:textId="273F9F0A" w:rsidR="001865B7" w:rsidRDefault="001865B7" w:rsidP="001865B7">
            <w:pPr>
              <w:pStyle w:val="TAC"/>
              <w:spacing w:before="20" w:after="20"/>
              <w:ind w:left="57" w:right="57"/>
              <w:jc w:val="left"/>
              <w:rPr>
                <w:rFonts w:eastAsia="SimSun"/>
                <w:lang w:val="en-US" w:eastAsia="zh-CN"/>
              </w:rPr>
            </w:pPr>
            <w:r>
              <w:rPr>
                <w:rFonts w:eastAsia="Malgun Gothic" w:hint="eastAsia"/>
                <w:lang w:eastAsia="ko-KR"/>
              </w:rPr>
              <w:t xml:space="preserve">If </w:t>
            </w:r>
            <w:r>
              <w:rPr>
                <w:lang w:eastAsia="ko-KR"/>
              </w:rPr>
              <w:t>event-based logging</w:t>
            </w:r>
            <w:r>
              <w:rPr>
                <w:rFonts w:eastAsia="Malgun Gothic" w:hint="eastAsia"/>
                <w:lang w:eastAsia="ko-KR"/>
              </w:rPr>
              <w:t xml:space="preserve"> is introduced, we think legacy logged MDT mechanism with logging interval is enough.</w:t>
            </w:r>
          </w:p>
        </w:tc>
      </w:tr>
      <w:tr w:rsidR="00F56E32" w14:paraId="4D6BED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F87D0B" w14:textId="06DAA26D" w:rsidR="00F56E32" w:rsidRDefault="00F56E32" w:rsidP="001865B7">
            <w:pPr>
              <w:pStyle w:val="TAC"/>
              <w:spacing w:before="20" w:after="20"/>
              <w:ind w:left="57" w:right="57"/>
              <w:jc w:val="left"/>
              <w:rPr>
                <w:rFonts w:eastAsia="Malgun Gothic"/>
                <w:lang w:eastAsia="ko-KR"/>
              </w:rPr>
            </w:pPr>
            <w:r>
              <w:rPr>
                <w:rFonts w:eastAsia="Malgun Gothic"/>
                <w:lang w:eastAsia="ko-KR"/>
              </w:rPr>
              <w:t>Google</w:t>
            </w:r>
          </w:p>
        </w:tc>
        <w:tc>
          <w:tcPr>
            <w:tcW w:w="994" w:type="dxa"/>
            <w:tcBorders>
              <w:top w:val="single" w:sz="4" w:space="0" w:color="auto"/>
              <w:left w:val="single" w:sz="4" w:space="0" w:color="auto"/>
              <w:bottom w:val="single" w:sz="4" w:space="0" w:color="auto"/>
              <w:right w:val="single" w:sz="4" w:space="0" w:color="auto"/>
            </w:tcBorders>
          </w:tcPr>
          <w:p w14:paraId="2CE1EF48" w14:textId="6B4F576E" w:rsidR="00F56E32" w:rsidRDefault="00F56E32" w:rsidP="001865B7">
            <w:pPr>
              <w:pStyle w:val="TAC"/>
              <w:spacing w:before="20" w:after="20"/>
              <w:ind w:left="57" w:right="57"/>
              <w:jc w:val="left"/>
              <w:rPr>
                <w:rFonts w:eastAsia="Malgun Gothic"/>
                <w:lang w:eastAsia="ko-KR"/>
              </w:rPr>
            </w:pPr>
            <w:r>
              <w:rPr>
                <w:rFonts w:eastAsia="Malgun Gothic"/>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72A5604A" w14:textId="5C2EF4B1" w:rsidR="00F56E32" w:rsidRPr="00661C27" w:rsidRDefault="00C52A8C" w:rsidP="00C52A8C">
            <w:pPr>
              <w:pStyle w:val="TAC"/>
              <w:spacing w:before="20" w:after="20"/>
              <w:ind w:left="57" w:right="57"/>
              <w:jc w:val="left"/>
              <w:rPr>
                <w:rFonts w:eastAsia="Malgun Gothic"/>
                <w:lang w:eastAsia="ko-KR"/>
              </w:rPr>
            </w:pPr>
            <w:r>
              <w:t>If the number of samples is configured, this limit should dictate the maximum amount of data to be collected overall, rather than being tied to a particular triggering event.</w:t>
            </w:r>
          </w:p>
        </w:tc>
      </w:tr>
      <w:tr w:rsidR="00E204AD" w14:paraId="04949D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60540B" w14:textId="5A084D8C" w:rsidR="00E204AD" w:rsidRDefault="00E204AD" w:rsidP="00E204AD">
            <w:pPr>
              <w:pStyle w:val="TAC"/>
              <w:spacing w:before="20" w:after="20"/>
              <w:ind w:left="57" w:right="57"/>
              <w:jc w:val="left"/>
              <w:rPr>
                <w:rFonts w:eastAsia="Malgun Gothic"/>
                <w:lang w:eastAsia="ko-KR"/>
              </w:rPr>
            </w:pPr>
            <w:r>
              <w:rPr>
                <w:rFonts w:eastAsia="SimSun"/>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184F812" w14:textId="0B93E082" w:rsidR="00E204AD" w:rsidRDefault="00E204AD" w:rsidP="00E204AD">
            <w:pPr>
              <w:pStyle w:val="TAC"/>
              <w:spacing w:before="20" w:after="20"/>
              <w:ind w:left="57" w:right="57"/>
              <w:jc w:val="left"/>
              <w:rPr>
                <w:rFonts w:eastAsia="Malgun Gothic"/>
                <w:lang w:eastAsia="ko-KR"/>
              </w:rPr>
            </w:pPr>
            <w:r>
              <w:rPr>
                <w:rFonts w:eastAsia="SimSun"/>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52DAEB8" w14:textId="43189D3D" w:rsidR="00E204AD" w:rsidRDefault="00E204AD" w:rsidP="00E204AD">
            <w:pPr>
              <w:pStyle w:val="TAC"/>
              <w:spacing w:before="20" w:after="20"/>
              <w:ind w:left="57" w:right="57"/>
              <w:jc w:val="left"/>
            </w:pPr>
            <w:r>
              <w:rPr>
                <w:rFonts w:eastAsia="SimSun"/>
                <w:lang w:eastAsia="zh-CN"/>
              </w:rPr>
              <w:t>We do not believe that specifying the number of samples or the logging duration is necessary, as it is assumed that the UE will stop logging when the event is no longer fulfilled or when the leaving condition is met.</w:t>
            </w:r>
          </w:p>
        </w:tc>
      </w:tr>
    </w:tbl>
    <w:p w14:paraId="5719C5DF" w14:textId="77777777" w:rsidR="00FC0C1D" w:rsidRDefault="00FC0C1D"/>
    <w:p w14:paraId="12C8DA33" w14:textId="77777777" w:rsidR="00FC0C1D" w:rsidRDefault="00ED4679">
      <w:r>
        <w:rPr>
          <w:b/>
          <w:bCs/>
        </w:rPr>
        <w:t>Summary 8</w:t>
      </w:r>
      <w:r>
        <w:t>: TBD.</w:t>
      </w:r>
    </w:p>
    <w:p w14:paraId="3E67965E" w14:textId="77777777" w:rsidR="00FC0C1D" w:rsidRDefault="00ED4679">
      <w:r>
        <w:rPr>
          <w:b/>
          <w:bCs/>
        </w:rPr>
        <w:t>Proposal 8</w:t>
      </w:r>
      <w:r>
        <w:t>: TBD.</w:t>
      </w:r>
    </w:p>
    <w:p w14:paraId="270064B3" w14:textId="77777777" w:rsidR="00FC0C1D" w:rsidRDefault="00FC0C1D"/>
    <w:p w14:paraId="5523E49E" w14:textId="77777777" w:rsidR="00FC0C1D" w:rsidRDefault="00ED4679">
      <w:pPr>
        <w:pStyle w:val="1"/>
      </w:pPr>
      <w:r>
        <w:t>4</w:t>
      </w:r>
      <w:r>
        <w:tab/>
        <w:t>Conclusion</w:t>
      </w:r>
    </w:p>
    <w:p w14:paraId="5D066713" w14:textId="77777777" w:rsidR="00FC0C1D" w:rsidRDefault="00ED4679">
      <w:r>
        <w:t>TBD.</w:t>
      </w:r>
    </w:p>
    <w:sectPr w:rsidR="00FC0C1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9CF5D" w14:textId="77777777" w:rsidR="00876F20" w:rsidRDefault="00876F20">
      <w:pPr>
        <w:spacing w:after="0"/>
      </w:pPr>
      <w:r>
        <w:separator/>
      </w:r>
    </w:p>
  </w:endnote>
  <w:endnote w:type="continuationSeparator" w:id="0">
    <w:p w14:paraId="61D4C7A5" w14:textId="77777777" w:rsidR="00876F20" w:rsidRDefault="00876F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ËÎÌå"/>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l‚r ƒSƒVƒbƒN"/>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µÈÏß"/>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9451B" w14:textId="77777777" w:rsidR="00876F20" w:rsidRDefault="00876F20">
      <w:pPr>
        <w:spacing w:after="0"/>
      </w:pPr>
      <w:r>
        <w:separator/>
      </w:r>
    </w:p>
  </w:footnote>
  <w:footnote w:type="continuationSeparator" w:id="0">
    <w:p w14:paraId="39EA4D52" w14:textId="77777777" w:rsidR="00876F20" w:rsidRDefault="00876F2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00E756CC"/>
    <w:multiLevelType w:val="multilevel"/>
    <w:tmpl w:val="00E756CC"/>
    <w:lvl w:ilvl="0">
      <w:numFmt w:val="bullet"/>
      <w:lvlText w:val="-"/>
      <w:lvlJc w:val="left"/>
      <w:pPr>
        <w:ind w:left="417" w:hanging="360"/>
      </w:pPr>
      <w:rPr>
        <w:rFonts w:ascii="Arial" w:eastAsia="SimSun" w:hAnsi="Arial" w:cs="Arial" w:hint="default"/>
      </w:rPr>
    </w:lvl>
    <w:lvl w:ilvl="1">
      <w:start w:val="1"/>
      <w:numFmt w:val="bullet"/>
      <w:lvlText w:val=""/>
      <w:lvlJc w:val="left"/>
      <w:pPr>
        <w:ind w:left="937" w:hanging="440"/>
      </w:pPr>
      <w:rPr>
        <w:rFonts w:ascii="Wingdings" w:hAnsi="Wingdings" w:hint="default"/>
      </w:rPr>
    </w:lvl>
    <w:lvl w:ilvl="2">
      <w:start w:val="1"/>
      <w:numFmt w:val="bullet"/>
      <w:lvlText w:val=""/>
      <w:lvlJc w:val="left"/>
      <w:pPr>
        <w:ind w:left="1377" w:hanging="440"/>
      </w:pPr>
      <w:rPr>
        <w:rFonts w:ascii="Wingdings" w:hAnsi="Wingdings" w:hint="default"/>
      </w:rPr>
    </w:lvl>
    <w:lvl w:ilvl="3">
      <w:start w:val="1"/>
      <w:numFmt w:val="bullet"/>
      <w:lvlText w:val=""/>
      <w:lvlJc w:val="left"/>
      <w:pPr>
        <w:ind w:left="1817" w:hanging="440"/>
      </w:pPr>
      <w:rPr>
        <w:rFonts w:ascii="Wingdings" w:hAnsi="Wingdings" w:hint="default"/>
      </w:rPr>
    </w:lvl>
    <w:lvl w:ilvl="4">
      <w:start w:val="1"/>
      <w:numFmt w:val="bullet"/>
      <w:lvlText w:val=""/>
      <w:lvlJc w:val="left"/>
      <w:pPr>
        <w:ind w:left="2257" w:hanging="440"/>
      </w:pPr>
      <w:rPr>
        <w:rFonts w:ascii="Wingdings" w:hAnsi="Wingdings" w:hint="default"/>
      </w:rPr>
    </w:lvl>
    <w:lvl w:ilvl="5">
      <w:start w:val="1"/>
      <w:numFmt w:val="bullet"/>
      <w:lvlText w:val=""/>
      <w:lvlJc w:val="left"/>
      <w:pPr>
        <w:ind w:left="2697" w:hanging="440"/>
      </w:pPr>
      <w:rPr>
        <w:rFonts w:ascii="Wingdings" w:hAnsi="Wingdings" w:hint="default"/>
      </w:rPr>
    </w:lvl>
    <w:lvl w:ilvl="6">
      <w:start w:val="1"/>
      <w:numFmt w:val="bullet"/>
      <w:lvlText w:val=""/>
      <w:lvlJc w:val="left"/>
      <w:pPr>
        <w:ind w:left="3137" w:hanging="440"/>
      </w:pPr>
      <w:rPr>
        <w:rFonts w:ascii="Wingdings" w:hAnsi="Wingdings" w:hint="default"/>
      </w:rPr>
    </w:lvl>
    <w:lvl w:ilvl="7">
      <w:start w:val="1"/>
      <w:numFmt w:val="bullet"/>
      <w:lvlText w:val=""/>
      <w:lvlJc w:val="left"/>
      <w:pPr>
        <w:ind w:left="3577" w:hanging="440"/>
      </w:pPr>
      <w:rPr>
        <w:rFonts w:ascii="Wingdings" w:hAnsi="Wingdings" w:hint="default"/>
      </w:rPr>
    </w:lvl>
    <w:lvl w:ilvl="8">
      <w:start w:val="1"/>
      <w:numFmt w:val="bullet"/>
      <w:lvlText w:val=""/>
      <w:lvlJc w:val="left"/>
      <w:pPr>
        <w:ind w:left="4017" w:hanging="440"/>
      </w:pPr>
      <w:rPr>
        <w:rFonts w:ascii="Wingdings" w:hAnsi="Wingdings" w:hint="default"/>
      </w:rPr>
    </w:lvl>
  </w:abstractNum>
  <w:abstractNum w:abstractNumId="11" w15:restartNumberingAfterBreak="0">
    <w:nsid w:val="052A431E"/>
    <w:multiLevelType w:val="multilevel"/>
    <w:tmpl w:val="052A431E"/>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2" w15:restartNumberingAfterBreak="0">
    <w:nsid w:val="061F0D68"/>
    <w:multiLevelType w:val="multilevel"/>
    <w:tmpl w:val="061F0D68"/>
    <w:lvl w:ilvl="0">
      <w:start w:val="1"/>
      <w:numFmt w:val="bullet"/>
      <w:lvlText w:val=""/>
      <w:lvlJc w:val="left"/>
      <w:pPr>
        <w:ind w:left="417" w:hanging="360"/>
      </w:pPr>
      <w:rPr>
        <w:rFonts w:ascii="Symbol" w:hAnsi="Symbol" w:hint="default"/>
      </w:rPr>
    </w:lvl>
    <w:lvl w:ilvl="1">
      <w:start w:val="1"/>
      <w:numFmt w:val="decimal"/>
      <w:lvlText w:val="%2)"/>
      <w:lvlJc w:val="left"/>
      <w:pPr>
        <w:ind w:left="1137" w:hanging="360"/>
      </w:p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13" w15:restartNumberingAfterBreak="0">
    <w:nsid w:val="0B2120B8"/>
    <w:multiLevelType w:val="multilevel"/>
    <w:tmpl w:val="0B2120B8"/>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4" w15:restartNumberingAfterBreak="0">
    <w:nsid w:val="0BDF169E"/>
    <w:multiLevelType w:val="multilevel"/>
    <w:tmpl w:val="0BDF169E"/>
    <w:lvl w:ilvl="0">
      <w:start w:val="1"/>
      <w:numFmt w:val="decimal"/>
      <w:lvlText w:val="%1."/>
      <w:lvlJc w:val="left"/>
      <w:pPr>
        <w:ind w:left="417" w:hanging="360"/>
      </w:p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5" w15:restartNumberingAfterBreak="0">
    <w:nsid w:val="1C3A1882"/>
    <w:multiLevelType w:val="multilevel"/>
    <w:tmpl w:val="1C3A1882"/>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2A2F1568"/>
    <w:multiLevelType w:val="singleLevel"/>
    <w:tmpl w:val="2A2F1568"/>
    <w:lvl w:ilvl="0">
      <w:start w:val="1"/>
      <w:numFmt w:val="bullet"/>
      <w:lvlText w:val=""/>
      <w:lvlJc w:val="left"/>
      <w:pPr>
        <w:ind w:left="420" w:hanging="420"/>
      </w:pPr>
      <w:rPr>
        <w:rFonts w:ascii="Wingdings" w:hAnsi="Wingdings" w:hint="default"/>
      </w:rPr>
    </w:lvl>
  </w:abstractNum>
  <w:abstractNum w:abstractNumId="17" w15:restartNumberingAfterBreak="0">
    <w:nsid w:val="3F666DE5"/>
    <w:multiLevelType w:val="multilevel"/>
    <w:tmpl w:val="5F640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CA35B6"/>
    <w:multiLevelType w:val="multilevel"/>
    <w:tmpl w:val="40CA35B6"/>
    <w:lvl w:ilvl="0">
      <w:numFmt w:val="bullet"/>
      <w:lvlText w:val="-"/>
      <w:lvlJc w:val="left"/>
      <w:pPr>
        <w:ind w:left="760" w:hanging="360"/>
      </w:pPr>
      <w:rPr>
        <w:rFonts w:ascii="Arial" w:eastAsia="Batang"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3EC76E6"/>
    <w:multiLevelType w:val="multilevel"/>
    <w:tmpl w:val="43EC76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BD8676F"/>
    <w:multiLevelType w:val="hybridMultilevel"/>
    <w:tmpl w:val="9B662C80"/>
    <w:lvl w:ilvl="0" w:tplc="0409000F">
      <w:start w:val="1"/>
      <w:numFmt w:val="decimal"/>
      <w:lvlText w:val="%1."/>
      <w:lvlJc w:val="left"/>
      <w:pPr>
        <w:ind w:left="477" w:hanging="420"/>
      </w:pPr>
    </w:lvl>
    <w:lvl w:ilvl="1" w:tplc="04090019">
      <w:start w:val="1"/>
      <w:numFmt w:val="lowerLetter"/>
      <w:lvlText w:val="%2)"/>
      <w:lvlJc w:val="left"/>
      <w:pPr>
        <w:ind w:left="897" w:hanging="420"/>
      </w:pPr>
    </w:lvl>
    <w:lvl w:ilvl="2" w:tplc="0409001B">
      <w:start w:val="1"/>
      <w:numFmt w:val="lowerRoman"/>
      <w:lvlText w:val="%3."/>
      <w:lvlJc w:val="right"/>
      <w:pPr>
        <w:ind w:left="1317" w:hanging="420"/>
      </w:pPr>
    </w:lvl>
    <w:lvl w:ilvl="3" w:tplc="0409000F">
      <w:start w:val="1"/>
      <w:numFmt w:val="decimal"/>
      <w:lvlText w:val="%4."/>
      <w:lvlJc w:val="left"/>
      <w:pPr>
        <w:ind w:left="1737" w:hanging="420"/>
      </w:pPr>
    </w:lvl>
    <w:lvl w:ilvl="4" w:tplc="04090019">
      <w:start w:val="1"/>
      <w:numFmt w:val="lowerLetter"/>
      <w:lvlText w:val="%5)"/>
      <w:lvlJc w:val="left"/>
      <w:pPr>
        <w:ind w:left="2157" w:hanging="420"/>
      </w:pPr>
    </w:lvl>
    <w:lvl w:ilvl="5" w:tplc="0409001B">
      <w:start w:val="1"/>
      <w:numFmt w:val="lowerRoman"/>
      <w:lvlText w:val="%6."/>
      <w:lvlJc w:val="right"/>
      <w:pPr>
        <w:ind w:left="2577" w:hanging="420"/>
      </w:pPr>
    </w:lvl>
    <w:lvl w:ilvl="6" w:tplc="0409000F">
      <w:start w:val="1"/>
      <w:numFmt w:val="decimal"/>
      <w:lvlText w:val="%7."/>
      <w:lvlJc w:val="left"/>
      <w:pPr>
        <w:ind w:left="2997" w:hanging="420"/>
      </w:pPr>
    </w:lvl>
    <w:lvl w:ilvl="7" w:tplc="04090019">
      <w:start w:val="1"/>
      <w:numFmt w:val="lowerLetter"/>
      <w:lvlText w:val="%8)"/>
      <w:lvlJc w:val="left"/>
      <w:pPr>
        <w:ind w:left="3417" w:hanging="420"/>
      </w:pPr>
    </w:lvl>
    <w:lvl w:ilvl="8" w:tplc="0409001B">
      <w:start w:val="1"/>
      <w:numFmt w:val="lowerRoman"/>
      <w:lvlText w:val="%9."/>
      <w:lvlJc w:val="right"/>
      <w:pPr>
        <w:ind w:left="3837" w:hanging="42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4076572"/>
    <w:multiLevelType w:val="multilevel"/>
    <w:tmpl w:val="54076572"/>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CB71085"/>
    <w:multiLevelType w:val="multilevel"/>
    <w:tmpl w:val="5CB71085"/>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24" w15:restartNumberingAfterBreak="0">
    <w:nsid w:val="5DE85B6A"/>
    <w:multiLevelType w:val="multilevel"/>
    <w:tmpl w:val="5DE85B6A"/>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25" w15:restartNumberingAfterBreak="0">
    <w:nsid w:val="62B4638B"/>
    <w:multiLevelType w:val="multilevel"/>
    <w:tmpl w:val="62B4638B"/>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26" w15:restartNumberingAfterBreak="0">
    <w:nsid w:val="633063F4"/>
    <w:multiLevelType w:val="multilevel"/>
    <w:tmpl w:val="633063F4"/>
    <w:lvl w:ilvl="0">
      <w:start w:val="1"/>
      <w:numFmt w:val="lowerLetter"/>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27" w15:restartNumberingAfterBreak="0">
    <w:nsid w:val="66CF642E"/>
    <w:multiLevelType w:val="multilevel"/>
    <w:tmpl w:val="66CF642E"/>
    <w:lvl w:ilvl="0">
      <w:start w:val="1"/>
      <w:numFmt w:val="decimal"/>
      <w:lvlText w:val="%1."/>
      <w:lvlJc w:val="left"/>
      <w:pPr>
        <w:ind w:left="417" w:hanging="360"/>
      </w:pPr>
      <w:rPr>
        <w:rFonts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1710"/>
        </w:tabs>
        <w:ind w:left="17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C436CB9"/>
    <w:multiLevelType w:val="multilevel"/>
    <w:tmpl w:val="7C436C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34578613">
    <w:abstractNumId w:val="3"/>
  </w:num>
  <w:num w:numId="2" w16cid:durableId="897128608">
    <w:abstractNumId w:val="5"/>
  </w:num>
  <w:num w:numId="3" w16cid:durableId="637342507">
    <w:abstractNumId w:val="8"/>
  </w:num>
  <w:num w:numId="4" w16cid:durableId="453183203">
    <w:abstractNumId w:val="9"/>
  </w:num>
  <w:num w:numId="5" w16cid:durableId="842235845">
    <w:abstractNumId w:val="6"/>
  </w:num>
  <w:num w:numId="6" w16cid:durableId="1152596141">
    <w:abstractNumId w:val="2"/>
  </w:num>
  <w:num w:numId="7" w16cid:durableId="1270165943">
    <w:abstractNumId w:val="7"/>
  </w:num>
  <w:num w:numId="8" w16cid:durableId="687487711">
    <w:abstractNumId w:val="4"/>
  </w:num>
  <w:num w:numId="9" w16cid:durableId="1330909961">
    <w:abstractNumId w:val="1"/>
  </w:num>
  <w:num w:numId="10" w16cid:durableId="1849636575">
    <w:abstractNumId w:val="0"/>
  </w:num>
  <w:num w:numId="11" w16cid:durableId="1176194370">
    <w:abstractNumId w:val="21"/>
  </w:num>
  <w:num w:numId="12" w16cid:durableId="2058356802">
    <w:abstractNumId w:val="28"/>
  </w:num>
  <w:num w:numId="13" w16cid:durableId="379549915">
    <w:abstractNumId w:val="12"/>
  </w:num>
  <w:num w:numId="14" w16cid:durableId="796994093">
    <w:abstractNumId w:val="14"/>
  </w:num>
  <w:num w:numId="15" w16cid:durableId="648679190">
    <w:abstractNumId w:val="13"/>
  </w:num>
  <w:num w:numId="16" w16cid:durableId="984313394">
    <w:abstractNumId w:val="22"/>
  </w:num>
  <w:num w:numId="17" w16cid:durableId="1906187712">
    <w:abstractNumId w:val="15"/>
  </w:num>
  <w:num w:numId="18" w16cid:durableId="1100218883">
    <w:abstractNumId w:val="24"/>
  </w:num>
  <w:num w:numId="19" w16cid:durableId="1705592652">
    <w:abstractNumId w:val="29"/>
  </w:num>
  <w:num w:numId="20" w16cid:durableId="2001344178">
    <w:abstractNumId w:val="11"/>
  </w:num>
  <w:num w:numId="21" w16cid:durableId="330061323">
    <w:abstractNumId w:val="19"/>
  </w:num>
  <w:num w:numId="22" w16cid:durableId="644044686">
    <w:abstractNumId w:val="18"/>
  </w:num>
  <w:num w:numId="23" w16cid:durableId="1886478038">
    <w:abstractNumId w:val="10"/>
  </w:num>
  <w:num w:numId="24" w16cid:durableId="216858719">
    <w:abstractNumId w:val="23"/>
  </w:num>
  <w:num w:numId="25" w16cid:durableId="839126731">
    <w:abstractNumId w:val="25"/>
  </w:num>
  <w:num w:numId="26" w16cid:durableId="315187767">
    <w:abstractNumId w:val="16"/>
  </w:num>
  <w:num w:numId="27" w16cid:durableId="1117874024">
    <w:abstractNumId w:val="27"/>
  </w:num>
  <w:num w:numId="28" w16cid:durableId="1505047161">
    <w:abstractNumId w:val="26"/>
  </w:num>
  <w:num w:numId="29" w16cid:durableId="1858538669">
    <w:abstractNumId w:val="17"/>
  </w:num>
  <w:num w:numId="30" w16cid:durableId="17848796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8D0"/>
    <w:rsid w:val="00001A0E"/>
    <w:rsid w:val="00003C75"/>
    <w:rsid w:val="000058F1"/>
    <w:rsid w:val="00007945"/>
    <w:rsid w:val="00012BD1"/>
    <w:rsid w:val="00016557"/>
    <w:rsid w:val="00017EF1"/>
    <w:rsid w:val="00020B72"/>
    <w:rsid w:val="00023C40"/>
    <w:rsid w:val="000250BD"/>
    <w:rsid w:val="000262C3"/>
    <w:rsid w:val="000263BA"/>
    <w:rsid w:val="00027694"/>
    <w:rsid w:val="000321CA"/>
    <w:rsid w:val="00033042"/>
    <w:rsid w:val="00033397"/>
    <w:rsid w:val="00033B33"/>
    <w:rsid w:val="00033C06"/>
    <w:rsid w:val="000340D4"/>
    <w:rsid w:val="000361CE"/>
    <w:rsid w:val="00036E2A"/>
    <w:rsid w:val="0003792E"/>
    <w:rsid w:val="00040095"/>
    <w:rsid w:val="00046BEB"/>
    <w:rsid w:val="00046FBB"/>
    <w:rsid w:val="00050809"/>
    <w:rsid w:val="00052B28"/>
    <w:rsid w:val="00053260"/>
    <w:rsid w:val="00056E95"/>
    <w:rsid w:val="000624E3"/>
    <w:rsid w:val="00062FFF"/>
    <w:rsid w:val="000652BF"/>
    <w:rsid w:val="00073C9C"/>
    <w:rsid w:val="0007696E"/>
    <w:rsid w:val="00080512"/>
    <w:rsid w:val="00085B25"/>
    <w:rsid w:val="000863A0"/>
    <w:rsid w:val="000875A4"/>
    <w:rsid w:val="000879E8"/>
    <w:rsid w:val="00090468"/>
    <w:rsid w:val="00091DC1"/>
    <w:rsid w:val="00094568"/>
    <w:rsid w:val="000951FF"/>
    <w:rsid w:val="00095E3B"/>
    <w:rsid w:val="00097A9D"/>
    <w:rsid w:val="000A015D"/>
    <w:rsid w:val="000A236B"/>
    <w:rsid w:val="000A4DC8"/>
    <w:rsid w:val="000A5518"/>
    <w:rsid w:val="000B7BCF"/>
    <w:rsid w:val="000B7BEF"/>
    <w:rsid w:val="000C1E6E"/>
    <w:rsid w:val="000C2498"/>
    <w:rsid w:val="000C3B60"/>
    <w:rsid w:val="000C522B"/>
    <w:rsid w:val="000C5365"/>
    <w:rsid w:val="000D58AB"/>
    <w:rsid w:val="000D692D"/>
    <w:rsid w:val="000D6C5D"/>
    <w:rsid w:val="000E0314"/>
    <w:rsid w:val="000E035A"/>
    <w:rsid w:val="000E22A3"/>
    <w:rsid w:val="000E4B01"/>
    <w:rsid w:val="000E5A86"/>
    <w:rsid w:val="000E648F"/>
    <w:rsid w:val="000E750A"/>
    <w:rsid w:val="000F0A62"/>
    <w:rsid w:val="00102299"/>
    <w:rsid w:val="001054AF"/>
    <w:rsid w:val="00106967"/>
    <w:rsid w:val="0011041C"/>
    <w:rsid w:val="001127FB"/>
    <w:rsid w:val="00112F1A"/>
    <w:rsid w:val="00113DCC"/>
    <w:rsid w:val="00114CD0"/>
    <w:rsid w:val="00117141"/>
    <w:rsid w:val="00117B3B"/>
    <w:rsid w:val="0012103F"/>
    <w:rsid w:val="00121A2C"/>
    <w:rsid w:val="00124518"/>
    <w:rsid w:val="00125591"/>
    <w:rsid w:val="00125C75"/>
    <w:rsid w:val="00130F21"/>
    <w:rsid w:val="00131268"/>
    <w:rsid w:val="001327C4"/>
    <w:rsid w:val="00132841"/>
    <w:rsid w:val="0013344E"/>
    <w:rsid w:val="00134D67"/>
    <w:rsid w:val="001379C0"/>
    <w:rsid w:val="001441C0"/>
    <w:rsid w:val="00145075"/>
    <w:rsid w:val="001516A2"/>
    <w:rsid w:val="001532BE"/>
    <w:rsid w:val="001542B1"/>
    <w:rsid w:val="00156C7A"/>
    <w:rsid w:val="00163A51"/>
    <w:rsid w:val="0016628A"/>
    <w:rsid w:val="001672AE"/>
    <w:rsid w:val="00167FDD"/>
    <w:rsid w:val="00170E45"/>
    <w:rsid w:val="00171D0E"/>
    <w:rsid w:val="00173B47"/>
    <w:rsid w:val="001741A0"/>
    <w:rsid w:val="00174245"/>
    <w:rsid w:val="001756FA"/>
    <w:rsid w:val="00175FA0"/>
    <w:rsid w:val="0017ECD5"/>
    <w:rsid w:val="00181521"/>
    <w:rsid w:val="00181AAF"/>
    <w:rsid w:val="001865B7"/>
    <w:rsid w:val="001877E8"/>
    <w:rsid w:val="00194717"/>
    <w:rsid w:val="00194CD0"/>
    <w:rsid w:val="00195922"/>
    <w:rsid w:val="00196075"/>
    <w:rsid w:val="001A19BD"/>
    <w:rsid w:val="001A4780"/>
    <w:rsid w:val="001A5F58"/>
    <w:rsid w:val="001A6FE7"/>
    <w:rsid w:val="001B07ED"/>
    <w:rsid w:val="001B0D14"/>
    <w:rsid w:val="001B13A8"/>
    <w:rsid w:val="001B28B6"/>
    <w:rsid w:val="001B49C9"/>
    <w:rsid w:val="001B57D5"/>
    <w:rsid w:val="001B6330"/>
    <w:rsid w:val="001C08C4"/>
    <w:rsid w:val="001C0FE0"/>
    <w:rsid w:val="001C1AFE"/>
    <w:rsid w:val="001C23F4"/>
    <w:rsid w:val="001C2653"/>
    <w:rsid w:val="001C4F79"/>
    <w:rsid w:val="001C5B55"/>
    <w:rsid w:val="001C5F21"/>
    <w:rsid w:val="001C7A41"/>
    <w:rsid w:val="001D53CB"/>
    <w:rsid w:val="001E314B"/>
    <w:rsid w:val="001E3710"/>
    <w:rsid w:val="001E5985"/>
    <w:rsid w:val="001E5A8F"/>
    <w:rsid w:val="001E73CB"/>
    <w:rsid w:val="001F09E2"/>
    <w:rsid w:val="001F124E"/>
    <w:rsid w:val="001F168B"/>
    <w:rsid w:val="001F25EF"/>
    <w:rsid w:val="001F4680"/>
    <w:rsid w:val="001F5905"/>
    <w:rsid w:val="001F592A"/>
    <w:rsid w:val="001F6C45"/>
    <w:rsid w:val="001F7831"/>
    <w:rsid w:val="002018D3"/>
    <w:rsid w:val="00203B57"/>
    <w:rsid w:val="00204045"/>
    <w:rsid w:val="0020466B"/>
    <w:rsid w:val="0020524A"/>
    <w:rsid w:val="002066B4"/>
    <w:rsid w:val="00206AAC"/>
    <w:rsid w:val="00206F66"/>
    <w:rsid w:val="0020712B"/>
    <w:rsid w:val="00207694"/>
    <w:rsid w:val="00207A06"/>
    <w:rsid w:val="0021021F"/>
    <w:rsid w:val="00214548"/>
    <w:rsid w:val="00214E14"/>
    <w:rsid w:val="0021681E"/>
    <w:rsid w:val="00222061"/>
    <w:rsid w:val="002240E0"/>
    <w:rsid w:val="0022606D"/>
    <w:rsid w:val="00226445"/>
    <w:rsid w:val="00227FAC"/>
    <w:rsid w:val="00230346"/>
    <w:rsid w:val="002308A0"/>
    <w:rsid w:val="00231728"/>
    <w:rsid w:val="00231E25"/>
    <w:rsid w:val="00233EA1"/>
    <w:rsid w:val="00233EBD"/>
    <w:rsid w:val="00234ADE"/>
    <w:rsid w:val="00234BEE"/>
    <w:rsid w:val="00236173"/>
    <w:rsid w:val="00236C40"/>
    <w:rsid w:val="00236FA5"/>
    <w:rsid w:val="00242752"/>
    <w:rsid w:val="002444D2"/>
    <w:rsid w:val="00244A05"/>
    <w:rsid w:val="00246E7C"/>
    <w:rsid w:val="00250404"/>
    <w:rsid w:val="00250EE3"/>
    <w:rsid w:val="002549A4"/>
    <w:rsid w:val="00257D70"/>
    <w:rsid w:val="002610D8"/>
    <w:rsid w:val="00262150"/>
    <w:rsid w:val="00262E7D"/>
    <w:rsid w:val="002649E8"/>
    <w:rsid w:val="00264DFB"/>
    <w:rsid w:val="00266861"/>
    <w:rsid w:val="00270739"/>
    <w:rsid w:val="0027202E"/>
    <w:rsid w:val="002747EC"/>
    <w:rsid w:val="00282C45"/>
    <w:rsid w:val="00283328"/>
    <w:rsid w:val="002855BF"/>
    <w:rsid w:val="00286EB3"/>
    <w:rsid w:val="00287881"/>
    <w:rsid w:val="002912DC"/>
    <w:rsid w:val="002917CE"/>
    <w:rsid w:val="00292057"/>
    <w:rsid w:val="002920A4"/>
    <w:rsid w:val="00294340"/>
    <w:rsid w:val="002A090E"/>
    <w:rsid w:val="002A1F5A"/>
    <w:rsid w:val="002A25D7"/>
    <w:rsid w:val="002A763B"/>
    <w:rsid w:val="002A7BB0"/>
    <w:rsid w:val="002B53B3"/>
    <w:rsid w:val="002B5841"/>
    <w:rsid w:val="002C2368"/>
    <w:rsid w:val="002C3875"/>
    <w:rsid w:val="002C44C9"/>
    <w:rsid w:val="002D1C5B"/>
    <w:rsid w:val="002D1E78"/>
    <w:rsid w:val="002D3768"/>
    <w:rsid w:val="002D4093"/>
    <w:rsid w:val="002D6189"/>
    <w:rsid w:val="002D6648"/>
    <w:rsid w:val="002E008E"/>
    <w:rsid w:val="002E0626"/>
    <w:rsid w:val="002E1044"/>
    <w:rsid w:val="002E771B"/>
    <w:rsid w:val="002F0D22"/>
    <w:rsid w:val="002F13E9"/>
    <w:rsid w:val="002F28AF"/>
    <w:rsid w:val="002F3C30"/>
    <w:rsid w:val="002F73A4"/>
    <w:rsid w:val="00301A7D"/>
    <w:rsid w:val="00302BF4"/>
    <w:rsid w:val="00303DEA"/>
    <w:rsid w:val="00305457"/>
    <w:rsid w:val="00305726"/>
    <w:rsid w:val="00306632"/>
    <w:rsid w:val="00311B17"/>
    <w:rsid w:val="003151A2"/>
    <w:rsid w:val="003151BF"/>
    <w:rsid w:val="00315BDB"/>
    <w:rsid w:val="003172DC"/>
    <w:rsid w:val="00320D9B"/>
    <w:rsid w:val="00321658"/>
    <w:rsid w:val="0032196E"/>
    <w:rsid w:val="003228DB"/>
    <w:rsid w:val="00323BD2"/>
    <w:rsid w:val="00325AE3"/>
    <w:rsid w:val="00326069"/>
    <w:rsid w:val="003337D3"/>
    <w:rsid w:val="0033468F"/>
    <w:rsid w:val="00335795"/>
    <w:rsid w:val="0034187D"/>
    <w:rsid w:val="00343A83"/>
    <w:rsid w:val="00343A99"/>
    <w:rsid w:val="0034455E"/>
    <w:rsid w:val="0034478B"/>
    <w:rsid w:val="00345A49"/>
    <w:rsid w:val="00345C8C"/>
    <w:rsid w:val="00346B31"/>
    <w:rsid w:val="00351441"/>
    <w:rsid w:val="00353E98"/>
    <w:rsid w:val="0035462D"/>
    <w:rsid w:val="00357239"/>
    <w:rsid w:val="003616C1"/>
    <w:rsid w:val="003616D8"/>
    <w:rsid w:val="00361F2B"/>
    <w:rsid w:val="003632B0"/>
    <w:rsid w:val="0036459E"/>
    <w:rsid w:val="00364B41"/>
    <w:rsid w:val="00364D05"/>
    <w:rsid w:val="00364F4B"/>
    <w:rsid w:val="003650F4"/>
    <w:rsid w:val="003706E7"/>
    <w:rsid w:val="00371B06"/>
    <w:rsid w:val="003736CC"/>
    <w:rsid w:val="003775A5"/>
    <w:rsid w:val="00380AB1"/>
    <w:rsid w:val="00381D2E"/>
    <w:rsid w:val="00383096"/>
    <w:rsid w:val="00386D73"/>
    <w:rsid w:val="00386F09"/>
    <w:rsid w:val="00387493"/>
    <w:rsid w:val="00390C39"/>
    <w:rsid w:val="0039346C"/>
    <w:rsid w:val="00395880"/>
    <w:rsid w:val="00396DCE"/>
    <w:rsid w:val="003A41EF"/>
    <w:rsid w:val="003A4FAA"/>
    <w:rsid w:val="003B27A8"/>
    <w:rsid w:val="003B3036"/>
    <w:rsid w:val="003B3D60"/>
    <w:rsid w:val="003B40AD"/>
    <w:rsid w:val="003B63FE"/>
    <w:rsid w:val="003B64C9"/>
    <w:rsid w:val="003C1AAF"/>
    <w:rsid w:val="003C28D4"/>
    <w:rsid w:val="003C3379"/>
    <w:rsid w:val="003C4E37"/>
    <w:rsid w:val="003C64D5"/>
    <w:rsid w:val="003C6BBA"/>
    <w:rsid w:val="003C6F37"/>
    <w:rsid w:val="003C7362"/>
    <w:rsid w:val="003D32E3"/>
    <w:rsid w:val="003D51F3"/>
    <w:rsid w:val="003D6EEE"/>
    <w:rsid w:val="003D7AAB"/>
    <w:rsid w:val="003E16BE"/>
    <w:rsid w:val="003E1ED0"/>
    <w:rsid w:val="003E1FD3"/>
    <w:rsid w:val="003E2639"/>
    <w:rsid w:val="003E3B61"/>
    <w:rsid w:val="003E4DD2"/>
    <w:rsid w:val="003E546A"/>
    <w:rsid w:val="003E7137"/>
    <w:rsid w:val="003F0E2C"/>
    <w:rsid w:val="003F2CC8"/>
    <w:rsid w:val="003F3AE0"/>
    <w:rsid w:val="003F4E28"/>
    <w:rsid w:val="003F5CA5"/>
    <w:rsid w:val="003F7335"/>
    <w:rsid w:val="004006E8"/>
    <w:rsid w:val="00401855"/>
    <w:rsid w:val="004027D7"/>
    <w:rsid w:val="004051CA"/>
    <w:rsid w:val="0042744E"/>
    <w:rsid w:val="00431C7F"/>
    <w:rsid w:val="00435407"/>
    <w:rsid w:val="00437027"/>
    <w:rsid w:val="0044032F"/>
    <w:rsid w:val="0044598E"/>
    <w:rsid w:val="00447261"/>
    <w:rsid w:val="00447322"/>
    <w:rsid w:val="00450AA2"/>
    <w:rsid w:val="00452327"/>
    <w:rsid w:val="004547F4"/>
    <w:rsid w:val="00456FEA"/>
    <w:rsid w:val="0046023E"/>
    <w:rsid w:val="00460597"/>
    <w:rsid w:val="00463405"/>
    <w:rsid w:val="00465587"/>
    <w:rsid w:val="00470301"/>
    <w:rsid w:val="004704BD"/>
    <w:rsid w:val="00470C11"/>
    <w:rsid w:val="0047602B"/>
    <w:rsid w:val="00477455"/>
    <w:rsid w:val="00477CE5"/>
    <w:rsid w:val="00483783"/>
    <w:rsid w:val="00485802"/>
    <w:rsid w:val="00485933"/>
    <w:rsid w:val="004862C8"/>
    <w:rsid w:val="00487283"/>
    <w:rsid w:val="004925AF"/>
    <w:rsid w:val="004969B9"/>
    <w:rsid w:val="00497D76"/>
    <w:rsid w:val="004A1F7B"/>
    <w:rsid w:val="004A45F8"/>
    <w:rsid w:val="004A7AC0"/>
    <w:rsid w:val="004B156E"/>
    <w:rsid w:val="004B256B"/>
    <w:rsid w:val="004B48A2"/>
    <w:rsid w:val="004B64F6"/>
    <w:rsid w:val="004B68BB"/>
    <w:rsid w:val="004C1D39"/>
    <w:rsid w:val="004C21BE"/>
    <w:rsid w:val="004C3A52"/>
    <w:rsid w:val="004C44D2"/>
    <w:rsid w:val="004C4AD2"/>
    <w:rsid w:val="004C65F7"/>
    <w:rsid w:val="004C73E7"/>
    <w:rsid w:val="004D1D18"/>
    <w:rsid w:val="004D3578"/>
    <w:rsid w:val="004D380D"/>
    <w:rsid w:val="004D3A28"/>
    <w:rsid w:val="004D5AA8"/>
    <w:rsid w:val="004D5C16"/>
    <w:rsid w:val="004D70F1"/>
    <w:rsid w:val="004E213A"/>
    <w:rsid w:val="004E2BAD"/>
    <w:rsid w:val="004E3B3C"/>
    <w:rsid w:val="004E3E04"/>
    <w:rsid w:val="004E5E8A"/>
    <w:rsid w:val="004F5216"/>
    <w:rsid w:val="0050100D"/>
    <w:rsid w:val="00501043"/>
    <w:rsid w:val="00501177"/>
    <w:rsid w:val="00502B29"/>
    <w:rsid w:val="00503171"/>
    <w:rsid w:val="005040AD"/>
    <w:rsid w:val="005050DA"/>
    <w:rsid w:val="00505F8D"/>
    <w:rsid w:val="00506C28"/>
    <w:rsid w:val="0050719B"/>
    <w:rsid w:val="005106B3"/>
    <w:rsid w:val="0051750B"/>
    <w:rsid w:val="00517E5C"/>
    <w:rsid w:val="005232CE"/>
    <w:rsid w:val="00525B1E"/>
    <w:rsid w:val="005265CE"/>
    <w:rsid w:val="00530B40"/>
    <w:rsid w:val="00531190"/>
    <w:rsid w:val="005315A3"/>
    <w:rsid w:val="00533093"/>
    <w:rsid w:val="00534DA0"/>
    <w:rsid w:val="00537169"/>
    <w:rsid w:val="00543C24"/>
    <w:rsid w:val="00543E6C"/>
    <w:rsid w:val="00544887"/>
    <w:rsid w:val="00544E64"/>
    <w:rsid w:val="005450BD"/>
    <w:rsid w:val="00546FA6"/>
    <w:rsid w:val="00550300"/>
    <w:rsid w:val="0055712E"/>
    <w:rsid w:val="00557B3E"/>
    <w:rsid w:val="00562573"/>
    <w:rsid w:val="00562AA5"/>
    <w:rsid w:val="005637D0"/>
    <w:rsid w:val="00563D95"/>
    <w:rsid w:val="005641C0"/>
    <w:rsid w:val="00565087"/>
    <w:rsid w:val="0056573F"/>
    <w:rsid w:val="005665B3"/>
    <w:rsid w:val="00566999"/>
    <w:rsid w:val="00571279"/>
    <w:rsid w:val="00572625"/>
    <w:rsid w:val="0057357C"/>
    <w:rsid w:val="00574ACF"/>
    <w:rsid w:val="00575355"/>
    <w:rsid w:val="00576DA9"/>
    <w:rsid w:val="0057739E"/>
    <w:rsid w:val="005777CA"/>
    <w:rsid w:val="00577F04"/>
    <w:rsid w:val="0058015D"/>
    <w:rsid w:val="00582C7D"/>
    <w:rsid w:val="005962D1"/>
    <w:rsid w:val="0059676B"/>
    <w:rsid w:val="005A1F3A"/>
    <w:rsid w:val="005A3207"/>
    <w:rsid w:val="005A3456"/>
    <w:rsid w:val="005A49C6"/>
    <w:rsid w:val="005A4ACF"/>
    <w:rsid w:val="005A4D13"/>
    <w:rsid w:val="005A634A"/>
    <w:rsid w:val="005A7F5D"/>
    <w:rsid w:val="005B1B20"/>
    <w:rsid w:val="005B1BD4"/>
    <w:rsid w:val="005B1E2D"/>
    <w:rsid w:val="005B21B0"/>
    <w:rsid w:val="005B5B43"/>
    <w:rsid w:val="005B6D47"/>
    <w:rsid w:val="005C0E8B"/>
    <w:rsid w:val="005C0F8C"/>
    <w:rsid w:val="005C4494"/>
    <w:rsid w:val="005C6253"/>
    <w:rsid w:val="005C6B87"/>
    <w:rsid w:val="005C7454"/>
    <w:rsid w:val="005D2AD6"/>
    <w:rsid w:val="005D73B1"/>
    <w:rsid w:val="005D7847"/>
    <w:rsid w:val="005E0612"/>
    <w:rsid w:val="005E42C8"/>
    <w:rsid w:val="005E4B1F"/>
    <w:rsid w:val="005E5DCD"/>
    <w:rsid w:val="005F42A1"/>
    <w:rsid w:val="005F58E5"/>
    <w:rsid w:val="0060013C"/>
    <w:rsid w:val="00603E22"/>
    <w:rsid w:val="00604FA4"/>
    <w:rsid w:val="00605A3C"/>
    <w:rsid w:val="00605BAB"/>
    <w:rsid w:val="00607331"/>
    <w:rsid w:val="00610851"/>
    <w:rsid w:val="00611566"/>
    <w:rsid w:val="00615D46"/>
    <w:rsid w:val="0061748F"/>
    <w:rsid w:val="006222C4"/>
    <w:rsid w:val="006370F3"/>
    <w:rsid w:val="00643717"/>
    <w:rsid w:val="0064440F"/>
    <w:rsid w:val="00644C15"/>
    <w:rsid w:val="006451FD"/>
    <w:rsid w:val="00646D99"/>
    <w:rsid w:val="006478CA"/>
    <w:rsid w:val="00651807"/>
    <w:rsid w:val="00651C58"/>
    <w:rsid w:val="00652FAB"/>
    <w:rsid w:val="00655D71"/>
    <w:rsid w:val="006568DB"/>
    <w:rsid w:val="00656910"/>
    <w:rsid w:val="00657166"/>
    <w:rsid w:val="006574C0"/>
    <w:rsid w:val="006578B4"/>
    <w:rsid w:val="006657F3"/>
    <w:rsid w:val="00666887"/>
    <w:rsid w:val="006675AE"/>
    <w:rsid w:val="0066790A"/>
    <w:rsid w:val="0067047C"/>
    <w:rsid w:val="00670B9D"/>
    <w:rsid w:val="00671141"/>
    <w:rsid w:val="00674668"/>
    <w:rsid w:val="00674673"/>
    <w:rsid w:val="00674A68"/>
    <w:rsid w:val="00675A4D"/>
    <w:rsid w:val="00680B59"/>
    <w:rsid w:val="00685A6E"/>
    <w:rsid w:val="00686433"/>
    <w:rsid w:val="00686950"/>
    <w:rsid w:val="00686A99"/>
    <w:rsid w:val="00692206"/>
    <w:rsid w:val="0069552F"/>
    <w:rsid w:val="0069618D"/>
    <w:rsid w:val="00696821"/>
    <w:rsid w:val="006A1206"/>
    <w:rsid w:val="006A2145"/>
    <w:rsid w:val="006A509A"/>
    <w:rsid w:val="006A70C4"/>
    <w:rsid w:val="006B10CB"/>
    <w:rsid w:val="006B43A7"/>
    <w:rsid w:val="006B7F2F"/>
    <w:rsid w:val="006C1208"/>
    <w:rsid w:val="006C1390"/>
    <w:rsid w:val="006C1B8F"/>
    <w:rsid w:val="006C285F"/>
    <w:rsid w:val="006C3A20"/>
    <w:rsid w:val="006C42D4"/>
    <w:rsid w:val="006C5A6A"/>
    <w:rsid w:val="006C66D8"/>
    <w:rsid w:val="006C7BC9"/>
    <w:rsid w:val="006D1E24"/>
    <w:rsid w:val="006D35DE"/>
    <w:rsid w:val="006D779C"/>
    <w:rsid w:val="006E1417"/>
    <w:rsid w:val="006E2307"/>
    <w:rsid w:val="006E2423"/>
    <w:rsid w:val="006E41B8"/>
    <w:rsid w:val="006E5197"/>
    <w:rsid w:val="006F14ED"/>
    <w:rsid w:val="006F3539"/>
    <w:rsid w:val="006F6A2C"/>
    <w:rsid w:val="00700C14"/>
    <w:rsid w:val="007018FD"/>
    <w:rsid w:val="00702B85"/>
    <w:rsid w:val="007069DC"/>
    <w:rsid w:val="00710201"/>
    <w:rsid w:val="0071229A"/>
    <w:rsid w:val="00714143"/>
    <w:rsid w:val="00715D30"/>
    <w:rsid w:val="00715E4B"/>
    <w:rsid w:val="00717977"/>
    <w:rsid w:val="0072073A"/>
    <w:rsid w:val="00720743"/>
    <w:rsid w:val="00720B88"/>
    <w:rsid w:val="00721A33"/>
    <w:rsid w:val="00721AFD"/>
    <w:rsid w:val="007255F9"/>
    <w:rsid w:val="0072748B"/>
    <w:rsid w:val="00727E18"/>
    <w:rsid w:val="00730B69"/>
    <w:rsid w:val="00734222"/>
    <w:rsid w:val="007342B5"/>
    <w:rsid w:val="00734A5B"/>
    <w:rsid w:val="007368CE"/>
    <w:rsid w:val="007376EA"/>
    <w:rsid w:val="007412CA"/>
    <w:rsid w:val="007418A2"/>
    <w:rsid w:val="00742DF6"/>
    <w:rsid w:val="00744538"/>
    <w:rsid w:val="00744594"/>
    <w:rsid w:val="0074466F"/>
    <w:rsid w:val="00744996"/>
    <w:rsid w:val="00744E76"/>
    <w:rsid w:val="00746ADB"/>
    <w:rsid w:val="0074776C"/>
    <w:rsid w:val="00753FEA"/>
    <w:rsid w:val="00757D40"/>
    <w:rsid w:val="007662B5"/>
    <w:rsid w:val="00770839"/>
    <w:rsid w:val="00770FC4"/>
    <w:rsid w:val="0077316D"/>
    <w:rsid w:val="0077393E"/>
    <w:rsid w:val="00774E49"/>
    <w:rsid w:val="0077503B"/>
    <w:rsid w:val="00776321"/>
    <w:rsid w:val="007808AB"/>
    <w:rsid w:val="00781693"/>
    <w:rsid w:val="00781F0F"/>
    <w:rsid w:val="0078242A"/>
    <w:rsid w:val="00785684"/>
    <w:rsid w:val="007857D4"/>
    <w:rsid w:val="0078727C"/>
    <w:rsid w:val="0079008B"/>
    <w:rsid w:val="0079049D"/>
    <w:rsid w:val="00793254"/>
    <w:rsid w:val="0079354A"/>
    <w:rsid w:val="00793DC5"/>
    <w:rsid w:val="00795ACC"/>
    <w:rsid w:val="007A0EDF"/>
    <w:rsid w:val="007A11FD"/>
    <w:rsid w:val="007A255E"/>
    <w:rsid w:val="007A37B1"/>
    <w:rsid w:val="007A409B"/>
    <w:rsid w:val="007A6F64"/>
    <w:rsid w:val="007B1840"/>
    <w:rsid w:val="007B18D8"/>
    <w:rsid w:val="007B1F5E"/>
    <w:rsid w:val="007B2B3D"/>
    <w:rsid w:val="007B3EDA"/>
    <w:rsid w:val="007B46CD"/>
    <w:rsid w:val="007B69E3"/>
    <w:rsid w:val="007C095F"/>
    <w:rsid w:val="007C2DD0"/>
    <w:rsid w:val="007C3614"/>
    <w:rsid w:val="007C510C"/>
    <w:rsid w:val="007C5BA0"/>
    <w:rsid w:val="007C6B47"/>
    <w:rsid w:val="007D1733"/>
    <w:rsid w:val="007D5AAA"/>
    <w:rsid w:val="007D6A0A"/>
    <w:rsid w:val="007D79B1"/>
    <w:rsid w:val="007D7DED"/>
    <w:rsid w:val="007E3F6C"/>
    <w:rsid w:val="007E5588"/>
    <w:rsid w:val="007E7FF5"/>
    <w:rsid w:val="007F0AA9"/>
    <w:rsid w:val="007F2E08"/>
    <w:rsid w:val="007F2EC8"/>
    <w:rsid w:val="007F3147"/>
    <w:rsid w:val="007F5A67"/>
    <w:rsid w:val="00801DC0"/>
    <w:rsid w:val="008028A4"/>
    <w:rsid w:val="00803A05"/>
    <w:rsid w:val="00806D67"/>
    <w:rsid w:val="00807080"/>
    <w:rsid w:val="0080744A"/>
    <w:rsid w:val="00810278"/>
    <w:rsid w:val="00813245"/>
    <w:rsid w:val="00814EC9"/>
    <w:rsid w:val="008206F9"/>
    <w:rsid w:val="00820DF4"/>
    <w:rsid w:val="00821306"/>
    <w:rsid w:val="00822615"/>
    <w:rsid w:val="00823E6D"/>
    <w:rsid w:val="00830FF3"/>
    <w:rsid w:val="0083626F"/>
    <w:rsid w:val="00836C64"/>
    <w:rsid w:val="00836CF0"/>
    <w:rsid w:val="00837752"/>
    <w:rsid w:val="00840DE0"/>
    <w:rsid w:val="008415FF"/>
    <w:rsid w:val="00842E37"/>
    <w:rsid w:val="008458DB"/>
    <w:rsid w:val="00847CCA"/>
    <w:rsid w:val="00853E88"/>
    <w:rsid w:val="00862332"/>
    <w:rsid w:val="00862881"/>
    <w:rsid w:val="0086354A"/>
    <w:rsid w:val="00863D57"/>
    <w:rsid w:val="008641E4"/>
    <w:rsid w:val="00864526"/>
    <w:rsid w:val="0086482A"/>
    <w:rsid w:val="00867469"/>
    <w:rsid w:val="00867969"/>
    <w:rsid w:val="00871237"/>
    <w:rsid w:val="008715B5"/>
    <w:rsid w:val="00871938"/>
    <w:rsid w:val="0087232A"/>
    <w:rsid w:val="008733F3"/>
    <w:rsid w:val="008746DA"/>
    <w:rsid w:val="008768CA"/>
    <w:rsid w:val="00876F20"/>
    <w:rsid w:val="0087731B"/>
    <w:rsid w:val="00877DCC"/>
    <w:rsid w:val="00877EF9"/>
    <w:rsid w:val="00880559"/>
    <w:rsid w:val="00880C4C"/>
    <w:rsid w:val="00881ED7"/>
    <w:rsid w:val="00881FEB"/>
    <w:rsid w:val="008825BF"/>
    <w:rsid w:val="00883EF8"/>
    <w:rsid w:val="00887336"/>
    <w:rsid w:val="0089018E"/>
    <w:rsid w:val="008905FF"/>
    <w:rsid w:val="00891DD1"/>
    <w:rsid w:val="00892202"/>
    <w:rsid w:val="00892324"/>
    <w:rsid w:val="00892D23"/>
    <w:rsid w:val="00896D15"/>
    <w:rsid w:val="0089748E"/>
    <w:rsid w:val="00897D1B"/>
    <w:rsid w:val="008A0CBA"/>
    <w:rsid w:val="008A1011"/>
    <w:rsid w:val="008A161F"/>
    <w:rsid w:val="008A3BE9"/>
    <w:rsid w:val="008A4A26"/>
    <w:rsid w:val="008A4BF4"/>
    <w:rsid w:val="008A5494"/>
    <w:rsid w:val="008A6144"/>
    <w:rsid w:val="008B5306"/>
    <w:rsid w:val="008B5D50"/>
    <w:rsid w:val="008C0358"/>
    <w:rsid w:val="008C0AE6"/>
    <w:rsid w:val="008C215A"/>
    <w:rsid w:val="008C2E2A"/>
    <w:rsid w:val="008C3057"/>
    <w:rsid w:val="008D1B80"/>
    <w:rsid w:val="008D2007"/>
    <w:rsid w:val="008D2E4D"/>
    <w:rsid w:val="008D3412"/>
    <w:rsid w:val="008D4E52"/>
    <w:rsid w:val="008D6B66"/>
    <w:rsid w:val="008D7D45"/>
    <w:rsid w:val="008E144C"/>
    <w:rsid w:val="008E1A89"/>
    <w:rsid w:val="008E482E"/>
    <w:rsid w:val="008E5F57"/>
    <w:rsid w:val="008E7298"/>
    <w:rsid w:val="008E7C30"/>
    <w:rsid w:val="008F04F2"/>
    <w:rsid w:val="008F0592"/>
    <w:rsid w:val="008F221E"/>
    <w:rsid w:val="008F396F"/>
    <w:rsid w:val="008F3DCD"/>
    <w:rsid w:val="008F694A"/>
    <w:rsid w:val="0090271F"/>
    <w:rsid w:val="00902DB9"/>
    <w:rsid w:val="0090466A"/>
    <w:rsid w:val="00906561"/>
    <w:rsid w:val="00907623"/>
    <w:rsid w:val="00911EA9"/>
    <w:rsid w:val="00913EF5"/>
    <w:rsid w:val="00914BA0"/>
    <w:rsid w:val="00920A6F"/>
    <w:rsid w:val="009230A0"/>
    <w:rsid w:val="00923655"/>
    <w:rsid w:val="0092640B"/>
    <w:rsid w:val="00927783"/>
    <w:rsid w:val="0093014C"/>
    <w:rsid w:val="00931BF1"/>
    <w:rsid w:val="00933CE2"/>
    <w:rsid w:val="00934DFF"/>
    <w:rsid w:val="00936071"/>
    <w:rsid w:val="0093634C"/>
    <w:rsid w:val="009376CD"/>
    <w:rsid w:val="00940212"/>
    <w:rsid w:val="0094184B"/>
    <w:rsid w:val="00942EC2"/>
    <w:rsid w:val="0094304C"/>
    <w:rsid w:val="00945321"/>
    <w:rsid w:val="00950CBB"/>
    <w:rsid w:val="00951FC7"/>
    <w:rsid w:val="00953FB6"/>
    <w:rsid w:val="00955A76"/>
    <w:rsid w:val="00957410"/>
    <w:rsid w:val="009610A3"/>
    <w:rsid w:val="00961B32"/>
    <w:rsid w:val="00962509"/>
    <w:rsid w:val="0096304F"/>
    <w:rsid w:val="00963727"/>
    <w:rsid w:val="00964476"/>
    <w:rsid w:val="00966777"/>
    <w:rsid w:val="00966821"/>
    <w:rsid w:val="00970DB3"/>
    <w:rsid w:val="00974BB0"/>
    <w:rsid w:val="00975943"/>
    <w:rsid w:val="00975BCD"/>
    <w:rsid w:val="00980A1D"/>
    <w:rsid w:val="009849CD"/>
    <w:rsid w:val="00986FC3"/>
    <w:rsid w:val="00990184"/>
    <w:rsid w:val="009923FA"/>
    <w:rsid w:val="009928A9"/>
    <w:rsid w:val="009969F8"/>
    <w:rsid w:val="009A0AF3"/>
    <w:rsid w:val="009A276B"/>
    <w:rsid w:val="009B07CD"/>
    <w:rsid w:val="009B1368"/>
    <w:rsid w:val="009B3AEF"/>
    <w:rsid w:val="009B4F8A"/>
    <w:rsid w:val="009B7A0F"/>
    <w:rsid w:val="009C014E"/>
    <w:rsid w:val="009C09D3"/>
    <w:rsid w:val="009C19E9"/>
    <w:rsid w:val="009C2AF7"/>
    <w:rsid w:val="009C4F54"/>
    <w:rsid w:val="009C55FF"/>
    <w:rsid w:val="009C69D5"/>
    <w:rsid w:val="009C7823"/>
    <w:rsid w:val="009D250B"/>
    <w:rsid w:val="009D4C5D"/>
    <w:rsid w:val="009D5170"/>
    <w:rsid w:val="009D6B0D"/>
    <w:rsid w:val="009D74A6"/>
    <w:rsid w:val="009D7C1E"/>
    <w:rsid w:val="009E0E87"/>
    <w:rsid w:val="009E1578"/>
    <w:rsid w:val="009E184E"/>
    <w:rsid w:val="009E1DD0"/>
    <w:rsid w:val="009E23AB"/>
    <w:rsid w:val="009E3FAD"/>
    <w:rsid w:val="009E5006"/>
    <w:rsid w:val="009E6EE6"/>
    <w:rsid w:val="009F332D"/>
    <w:rsid w:val="009F3CCD"/>
    <w:rsid w:val="009F6BC4"/>
    <w:rsid w:val="009F7B3F"/>
    <w:rsid w:val="00A010A0"/>
    <w:rsid w:val="00A023FC"/>
    <w:rsid w:val="00A04DA7"/>
    <w:rsid w:val="00A10A4D"/>
    <w:rsid w:val="00A10F02"/>
    <w:rsid w:val="00A129C5"/>
    <w:rsid w:val="00A204CA"/>
    <w:rsid w:val="00A209D6"/>
    <w:rsid w:val="00A20EA9"/>
    <w:rsid w:val="00A22738"/>
    <w:rsid w:val="00A22F80"/>
    <w:rsid w:val="00A25AB5"/>
    <w:rsid w:val="00A261E8"/>
    <w:rsid w:val="00A32B7F"/>
    <w:rsid w:val="00A34357"/>
    <w:rsid w:val="00A35A27"/>
    <w:rsid w:val="00A36D55"/>
    <w:rsid w:val="00A40DD6"/>
    <w:rsid w:val="00A4136F"/>
    <w:rsid w:val="00A4237B"/>
    <w:rsid w:val="00A43514"/>
    <w:rsid w:val="00A45105"/>
    <w:rsid w:val="00A46BD7"/>
    <w:rsid w:val="00A50010"/>
    <w:rsid w:val="00A51D0D"/>
    <w:rsid w:val="00A536F4"/>
    <w:rsid w:val="00A53724"/>
    <w:rsid w:val="00A54B2B"/>
    <w:rsid w:val="00A554B6"/>
    <w:rsid w:val="00A568B1"/>
    <w:rsid w:val="00A612C5"/>
    <w:rsid w:val="00A6177E"/>
    <w:rsid w:val="00A62451"/>
    <w:rsid w:val="00A6789E"/>
    <w:rsid w:val="00A700A4"/>
    <w:rsid w:val="00A711B2"/>
    <w:rsid w:val="00A74663"/>
    <w:rsid w:val="00A75668"/>
    <w:rsid w:val="00A80D32"/>
    <w:rsid w:val="00A82346"/>
    <w:rsid w:val="00A83D2D"/>
    <w:rsid w:val="00A85C4A"/>
    <w:rsid w:val="00A8680C"/>
    <w:rsid w:val="00A91BC1"/>
    <w:rsid w:val="00A91D36"/>
    <w:rsid w:val="00A93208"/>
    <w:rsid w:val="00A936D8"/>
    <w:rsid w:val="00A93DCD"/>
    <w:rsid w:val="00A9520A"/>
    <w:rsid w:val="00A95402"/>
    <w:rsid w:val="00A9671C"/>
    <w:rsid w:val="00A9672E"/>
    <w:rsid w:val="00AA1553"/>
    <w:rsid w:val="00AA17A8"/>
    <w:rsid w:val="00AA3D2F"/>
    <w:rsid w:val="00AA483E"/>
    <w:rsid w:val="00AB03C2"/>
    <w:rsid w:val="00AB0438"/>
    <w:rsid w:val="00AB21FA"/>
    <w:rsid w:val="00AB661A"/>
    <w:rsid w:val="00AB7502"/>
    <w:rsid w:val="00AC1FB0"/>
    <w:rsid w:val="00AC3574"/>
    <w:rsid w:val="00AC66B9"/>
    <w:rsid w:val="00AD0377"/>
    <w:rsid w:val="00AD1C71"/>
    <w:rsid w:val="00AD3A82"/>
    <w:rsid w:val="00AE19FC"/>
    <w:rsid w:val="00AE2A69"/>
    <w:rsid w:val="00AE2F67"/>
    <w:rsid w:val="00AE43CA"/>
    <w:rsid w:val="00AE4592"/>
    <w:rsid w:val="00AE5AC0"/>
    <w:rsid w:val="00AE758F"/>
    <w:rsid w:val="00AF03DD"/>
    <w:rsid w:val="00AF4115"/>
    <w:rsid w:val="00AF7056"/>
    <w:rsid w:val="00B0183F"/>
    <w:rsid w:val="00B05380"/>
    <w:rsid w:val="00B05962"/>
    <w:rsid w:val="00B12A28"/>
    <w:rsid w:val="00B15449"/>
    <w:rsid w:val="00B16C2F"/>
    <w:rsid w:val="00B16C49"/>
    <w:rsid w:val="00B16E5B"/>
    <w:rsid w:val="00B21578"/>
    <w:rsid w:val="00B223BF"/>
    <w:rsid w:val="00B23FAF"/>
    <w:rsid w:val="00B25D69"/>
    <w:rsid w:val="00B27303"/>
    <w:rsid w:val="00B30276"/>
    <w:rsid w:val="00B30F9F"/>
    <w:rsid w:val="00B3596E"/>
    <w:rsid w:val="00B36C2A"/>
    <w:rsid w:val="00B41B41"/>
    <w:rsid w:val="00B43D56"/>
    <w:rsid w:val="00B45095"/>
    <w:rsid w:val="00B461E2"/>
    <w:rsid w:val="00B467CE"/>
    <w:rsid w:val="00B47FD1"/>
    <w:rsid w:val="00B516BB"/>
    <w:rsid w:val="00B5311F"/>
    <w:rsid w:val="00B55CF5"/>
    <w:rsid w:val="00B575D8"/>
    <w:rsid w:val="00B61B98"/>
    <w:rsid w:val="00B728F2"/>
    <w:rsid w:val="00B72E11"/>
    <w:rsid w:val="00B8054D"/>
    <w:rsid w:val="00B8403B"/>
    <w:rsid w:val="00B84828"/>
    <w:rsid w:val="00B84DB2"/>
    <w:rsid w:val="00B85C6D"/>
    <w:rsid w:val="00B86096"/>
    <w:rsid w:val="00B928BE"/>
    <w:rsid w:val="00B93232"/>
    <w:rsid w:val="00B9424D"/>
    <w:rsid w:val="00B943A6"/>
    <w:rsid w:val="00B94F19"/>
    <w:rsid w:val="00B95F36"/>
    <w:rsid w:val="00BA45FF"/>
    <w:rsid w:val="00BA60F7"/>
    <w:rsid w:val="00BA746B"/>
    <w:rsid w:val="00BC1A92"/>
    <w:rsid w:val="00BC1EF2"/>
    <w:rsid w:val="00BC2441"/>
    <w:rsid w:val="00BC3555"/>
    <w:rsid w:val="00BC46C3"/>
    <w:rsid w:val="00BC4B9C"/>
    <w:rsid w:val="00BC4C87"/>
    <w:rsid w:val="00BC701B"/>
    <w:rsid w:val="00BD010D"/>
    <w:rsid w:val="00BD061C"/>
    <w:rsid w:val="00BD0F52"/>
    <w:rsid w:val="00BD1255"/>
    <w:rsid w:val="00BD19EF"/>
    <w:rsid w:val="00BD3466"/>
    <w:rsid w:val="00BE1DBD"/>
    <w:rsid w:val="00BE489A"/>
    <w:rsid w:val="00BF09AA"/>
    <w:rsid w:val="00BF3419"/>
    <w:rsid w:val="00BF7789"/>
    <w:rsid w:val="00C026BB"/>
    <w:rsid w:val="00C079A1"/>
    <w:rsid w:val="00C12B51"/>
    <w:rsid w:val="00C154D9"/>
    <w:rsid w:val="00C17870"/>
    <w:rsid w:val="00C20353"/>
    <w:rsid w:val="00C20868"/>
    <w:rsid w:val="00C20E1D"/>
    <w:rsid w:val="00C21424"/>
    <w:rsid w:val="00C222FA"/>
    <w:rsid w:val="00C2243F"/>
    <w:rsid w:val="00C23123"/>
    <w:rsid w:val="00C24650"/>
    <w:rsid w:val="00C25465"/>
    <w:rsid w:val="00C273FC"/>
    <w:rsid w:val="00C27898"/>
    <w:rsid w:val="00C33079"/>
    <w:rsid w:val="00C34DEA"/>
    <w:rsid w:val="00C36EE0"/>
    <w:rsid w:val="00C37806"/>
    <w:rsid w:val="00C41599"/>
    <w:rsid w:val="00C52A8C"/>
    <w:rsid w:val="00C532F4"/>
    <w:rsid w:val="00C5576A"/>
    <w:rsid w:val="00C55A12"/>
    <w:rsid w:val="00C576C4"/>
    <w:rsid w:val="00C60FAF"/>
    <w:rsid w:val="00C6553E"/>
    <w:rsid w:val="00C703AF"/>
    <w:rsid w:val="00C70463"/>
    <w:rsid w:val="00C71C84"/>
    <w:rsid w:val="00C74DB4"/>
    <w:rsid w:val="00C76384"/>
    <w:rsid w:val="00C76655"/>
    <w:rsid w:val="00C82496"/>
    <w:rsid w:val="00C83A13"/>
    <w:rsid w:val="00C879CC"/>
    <w:rsid w:val="00C905D7"/>
    <w:rsid w:val="00C9068C"/>
    <w:rsid w:val="00C92967"/>
    <w:rsid w:val="00C936AC"/>
    <w:rsid w:val="00C94A89"/>
    <w:rsid w:val="00C95531"/>
    <w:rsid w:val="00C965DE"/>
    <w:rsid w:val="00CA06B1"/>
    <w:rsid w:val="00CA221F"/>
    <w:rsid w:val="00CA3D0C"/>
    <w:rsid w:val="00CA5B2D"/>
    <w:rsid w:val="00CA654B"/>
    <w:rsid w:val="00CA6B7F"/>
    <w:rsid w:val="00CB0055"/>
    <w:rsid w:val="00CB0EF6"/>
    <w:rsid w:val="00CB1007"/>
    <w:rsid w:val="00CB2ACE"/>
    <w:rsid w:val="00CB46D4"/>
    <w:rsid w:val="00CB4AE9"/>
    <w:rsid w:val="00CB51FD"/>
    <w:rsid w:val="00CB6892"/>
    <w:rsid w:val="00CB72B8"/>
    <w:rsid w:val="00CB7542"/>
    <w:rsid w:val="00CB7F11"/>
    <w:rsid w:val="00CC11F5"/>
    <w:rsid w:val="00CC1D45"/>
    <w:rsid w:val="00CC3B15"/>
    <w:rsid w:val="00CC7BC7"/>
    <w:rsid w:val="00CD113E"/>
    <w:rsid w:val="00CD319E"/>
    <w:rsid w:val="00CD4C7B"/>
    <w:rsid w:val="00CD58FE"/>
    <w:rsid w:val="00CE1A2E"/>
    <w:rsid w:val="00CE21CE"/>
    <w:rsid w:val="00CE2262"/>
    <w:rsid w:val="00CE51A3"/>
    <w:rsid w:val="00CE52CE"/>
    <w:rsid w:val="00CE5B40"/>
    <w:rsid w:val="00CE7852"/>
    <w:rsid w:val="00CF2EB0"/>
    <w:rsid w:val="00CF6EF2"/>
    <w:rsid w:val="00CF7E2B"/>
    <w:rsid w:val="00D00104"/>
    <w:rsid w:val="00D00E15"/>
    <w:rsid w:val="00D04947"/>
    <w:rsid w:val="00D0788E"/>
    <w:rsid w:val="00D11D45"/>
    <w:rsid w:val="00D20496"/>
    <w:rsid w:val="00D21078"/>
    <w:rsid w:val="00D2312D"/>
    <w:rsid w:val="00D23AF7"/>
    <w:rsid w:val="00D23CF0"/>
    <w:rsid w:val="00D30C23"/>
    <w:rsid w:val="00D324B5"/>
    <w:rsid w:val="00D32EA1"/>
    <w:rsid w:val="00D33BE3"/>
    <w:rsid w:val="00D33C85"/>
    <w:rsid w:val="00D3792D"/>
    <w:rsid w:val="00D42076"/>
    <w:rsid w:val="00D4213F"/>
    <w:rsid w:val="00D44D01"/>
    <w:rsid w:val="00D510C6"/>
    <w:rsid w:val="00D5166A"/>
    <w:rsid w:val="00D5197D"/>
    <w:rsid w:val="00D529FF"/>
    <w:rsid w:val="00D5578B"/>
    <w:rsid w:val="00D55E47"/>
    <w:rsid w:val="00D601A5"/>
    <w:rsid w:val="00D60D37"/>
    <w:rsid w:val="00D611F6"/>
    <w:rsid w:val="00D61D82"/>
    <w:rsid w:val="00D62B9F"/>
    <w:rsid w:val="00D62E19"/>
    <w:rsid w:val="00D63060"/>
    <w:rsid w:val="00D63B4A"/>
    <w:rsid w:val="00D65596"/>
    <w:rsid w:val="00D66E4A"/>
    <w:rsid w:val="00D67335"/>
    <w:rsid w:val="00D67CD1"/>
    <w:rsid w:val="00D71714"/>
    <w:rsid w:val="00D71C2A"/>
    <w:rsid w:val="00D738D6"/>
    <w:rsid w:val="00D75BA8"/>
    <w:rsid w:val="00D75D63"/>
    <w:rsid w:val="00D75EDF"/>
    <w:rsid w:val="00D80795"/>
    <w:rsid w:val="00D8086B"/>
    <w:rsid w:val="00D80A47"/>
    <w:rsid w:val="00D854BE"/>
    <w:rsid w:val="00D85B14"/>
    <w:rsid w:val="00D87E00"/>
    <w:rsid w:val="00D902B3"/>
    <w:rsid w:val="00D90F8B"/>
    <w:rsid w:val="00D9134D"/>
    <w:rsid w:val="00D92846"/>
    <w:rsid w:val="00D96D11"/>
    <w:rsid w:val="00D97406"/>
    <w:rsid w:val="00DA0E60"/>
    <w:rsid w:val="00DA1415"/>
    <w:rsid w:val="00DA4D02"/>
    <w:rsid w:val="00DA5398"/>
    <w:rsid w:val="00DA7A03"/>
    <w:rsid w:val="00DB0DB8"/>
    <w:rsid w:val="00DB1818"/>
    <w:rsid w:val="00DB3562"/>
    <w:rsid w:val="00DB5172"/>
    <w:rsid w:val="00DB56D9"/>
    <w:rsid w:val="00DC0E32"/>
    <w:rsid w:val="00DC309B"/>
    <w:rsid w:val="00DC34A3"/>
    <w:rsid w:val="00DC34D3"/>
    <w:rsid w:val="00DC4DA2"/>
    <w:rsid w:val="00DC5261"/>
    <w:rsid w:val="00DC6B55"/>
    <w:rsid w:val="00DC757A"/>
    <w:rsid w:val="00DD28A5"/>
    <w:rsid w:val="00DE035F"/>
    <w:rsid w:val="00DE20B0"/>
    <w:rsid w:val="00DE25D2"/>
    <w:rsid w:val="00DE6761"/>
    <w:rsid w:val="00DF0F50"/>
    <w:rsid w:val="00DF1417"/>
    <w:rsid w:val="00DF1F4C"/>
    <w:rsid w:val="00E00A8A"/>
    <w:rsid w:val="00E03551"/>
    <w:rsid w:val="00E037CA"/>
    <w:rsid w:val="00E0520C"/>
    <w:rsid w:val="00E06595"/>
    <w:rsid w:val="00E15A2F"/>
    <w:rsid w:val="00E168B3"/>
    <w:rsid w:val="00E1729A"/>
    <w:rsid w:val="00E204AD"/>
    <w:rsid w:val="00E20E90"/>
    <w:rsid w:val="00E21525"/>
    <w:rsid w:val="00E21BBC"/>
    <w:rsid w:val="00E225ED"/>
    <w:rsid w:val="00E22C1B"/>
    <w:rsid w:val="00E25F11"/>
    <w:rsid w:val="00E315D8"/>
    <w:rsid w:val="00E33DD7"/>
    <w:rsid w:val="00E3551E"/>
    <w:rsid w:val="00E36016"/>
    <w:rsid w:val="00E36103"/>
    <w:rsid w:val="00E401E6"/>
    <w:rsid w:val="00E41DFB"/>
    <w:rsid w:val="00E44756"/>
    <w:rsid w:val="00E450FB"/>
    <w:rsid w:val="00E46C08"/>
    <w:rsid w:val="00E471CF"/>
    <w:rsid w:val="00E47750"/>
    <w:rsid w:val="00E47A66"/>
    <w:rsid w:val="00E538B7"/>
    <w:rsid w:val="00E563D6"/>
    <w:rsid w:val="00E56C7B"/>
    <w:rsid w:val="00E62835"/>
    <w:rsid w:val="00E629E9"/>
    <w:rsid w:val="00E655F5"/>
    <w:rsid w:val="00E65B12"/>
    <w:rsid w:val="00E66D95"/>
    <w:rsid w:val="00E673AB"/>
    <w:rsid w:val="00E72849"/>
    <w:rsid w:val="00E7688B"/>
    <w:rsid w:val="00E77645"/>
    <w:rsid w:val="00E80F6A"/>
    <w:rsid w:val="00E81D18"/>
    <w:rsid w:val="00E83697"/>
    <w:rsid w:val="00E86664"/>
    <w:rsid w:val="00E92BC5"/>
    <w:rsid w:val="00E953EE"/>
    <w:rsid w:val="00E9570E"/>
    <w:rsid w:val="00EA66C9"/>
    <w:rsid w:val="00EA6801"/>
    <w:rsid w:val="00EB6C4A"/>
    <w:rsid w:val="00EB746A"/>
    <w:rsid w:val="00EB7C07"/>
    <w:rsid w:val="00EC4519"/>
    <w:rsid w:val="00EC4A25"/>
    <w:rsid w:val="00EC740B"/>
    <w:rsid w:val="00EC76BA"/>
    <w:rsid w:val="00ED0818"/>
    <w:rsid w:val="00ED15D0"/>
    <w:rsid w:val="00ED1896"/>
    <w:rsid w:val="00ED4679"/>
    <w:rsid w:val="00ED51BB"/>
    <w:rsid w:val="00ED65EF"/>
    <w:rsid w:val="00EE1BF1"/>
    <w:rsid w:val="00EE1EBC"/>
    <w:rsid w:val="00EE2AB2"/>
    <w:rsid w:val="00EE5A82"/>
    <w:rsid w:val="00EF003E"/>
    <w:rsid w:val="00EF2126"/>
    <w:rsid w:val="00EF2BC0"/>
    <w:rsid w:val="00EF612C"/>
    <w:rsid w:val="00F025A2"/>
    <w:rsid w:val="00F02F33"/>
    <w:rsid w:val="00F036E9"/>
    <w:rsid w:val="00F044A7"/>
    <w:rsid w:val="00F05CB5"/>
    <w:rsid w:val="00F07388"/>
    <w:rsid w:val="00F11B3D"/>
    <w:rsid w:val="00F13136"/>
    <w:rsid w:val="00F1353B"/>
    <w:rsid w:val="00F17762"/>
    <w:rsid w:val="00F2026E"/>
    <w:rsid w:val="00F2210A"/>
    <w:rsid w:val="00F224BC"/>
    <w:rsid w:val="00F227D0"/>
    <w:rsid w:val="00F2525F"/>
    <w:rsid w:val="00F26EAE"/>
    <w:rsid w:val="00F31797"/>
    <w:rsid w:val="00F32CEA"/>
    <w:rsid w:val="00F339AC"/>
    <w:rsid w:val="00F34391"/>
    <w:rsid w:val="00F34533"/>
    <w:rsid w:val="00F35275"/>
    <w:rsid w:val="00F37743"/>
    <w:rsid w:val="00F40271"/>
    <w:rsid w:val="00F405E9"/>
    <w:rsid w:val="00F44A35"/>
    <w:rsid w:val="00F464F2"/>
    <w:rsid w:val="00F504EB"/>
    <w:rsid w:val="00F54A3D"/>
    <w:rsid w:val="00F54CB0"/>
    <w:rsid w:val="00F56E32"/>
    <w:rsid w:val="00F579CD"/>
    <w:rsid w:val="00F60BC2"/>
    <w:rsid w:val="00F6248C"/>
    <w:rsid w:val="00F63F6A"/>
    <w:rsid w:val="00F64A73"/>
    <w:rsid w:val="00F653B8"/>
    <w:rsid w:val="00F67C84"/>
    <w:rsid w:val="00F71211"/>
    <w:rsid w:val="00F71B89"/>
    <w:rsid w:val="00F71BA3"/>
    <w:rsid w:val="00F7353C"/>
    <w:rsid w:val="00F73A28"/>
    <w:rsid w:val="00F76F8F"/>
    <w:rsid w:val="00F77A42"/>
    <w:rsid w:val="00F8026C"/>
    <w:rsid w:val="00F81C89"/>
    <w:rsid w:val="00F83CEF"/>
    <w:rsid w:val="00F93294"/>
    <w:rsid w:val="00F941DF"/>
    <w:rsid w:val="00F95C29"/>
    <w:rsid w:val="00F97A22"/>
    <w:rsid w:val="00FA1266"/>
    <w:rsid w:val="00FA431B"/>
    <w:rsid w:val="00FA5E1C"/>
    <w:rsid w:val="00FA6897"/>
    <w:rsid w:val="00FA72A3"/>
    <w:rsid w:val="00FB2214"/>
    <w:rsid w:val="00FB36FA"/>
    <w:rsid w:val="00FB3AAE"/>
    <w:rsid w:val="00FB5270"/>
    <w:rsid w:val="00FB5906"/>
    <w:rsid w:val="00FB6328"/>
    <w:rsid w:val="00FB6545"/>
    <w:rsid w:val="00FB6EA5"/>
    <w:rsid w:val="00FB796C"/>
    <w:rsid w:val="00FC0C1D"/>
    <w:rsid w:val="00FC1192"/>
    <w:rsid w:val="00FC13F4"/>
    <w:rsid w:val="00FC34B8"/>
    <w:rsid w:val="00FC4588"/>
    <w:rsid w:val="00FC6314"/>
    <w:rsid w:val="00FD13EA"/>
    <w:rsid w:val="00FD2249"/>
    <w:rsid w:val="00FD4FC2"/>
    <w:rsid w:val="00FD63FF"/>
    <w:rsid w:val="00FE02CF"/>
    <w:rsid w:val="00FE106D"/>
    <w:rsid w:val="00FE251B"/>
    <w:rsid w:val="00FE2839"/>
    <w:rsid w:val="00FE3FEE"/>
    <w:rsid w:val="00FE6A8D"/>
    <w:rsid w:val="00FF0846"/>
    <w:rsid w:val="00FF50BC"/>
    <w:rsid w:val="00FF570D"/>
    <w:rsid w:val="02646578"/>
    <w:rsid w:val="0277DEBB"/>
    <w:rsid w:val="04690F6E"/>
    <w:rsid w:val="04918808"/>
    <w:rsid w:val="05F6E00C"/>
    <w:rsid w:val="06B84F32"/>
    <w:rsid w:val="06BD5F21"/>
    <w:rsid w:val="06CF38DB"/>
    <w:rsid w:val="0796FE21"/>
    <w:rsid w:val="09DE5D19"/>
    <w:rsid w:val="0A550595"/>
    <w:rsid w:val="0AAAD670"/>
    <w:rsid w:val="0AD32E50"/>
    <w:rsid w:val="0D763DDE"/>
    <w:rsid w:val="0EFB20FD"/>
    <w:rsid w:val="0F50B78A"/>
    <w:rsid w:val="1135800C"/>
    <w:rsid w:val="138E82E5"/>
    <w:rsid w:val="13DA23E8"/>
    <w:rsid w:val="140D861B"/>
    <w:rsid w:val="184CBEA5"/>
    <w:rsid w:val="188DBF19"/>
    <w:rsid w:val="199B0788"/>
    <w:rsid w:val="1BCC15E9"/>
    <w:rsid w:val="1D66A8E2"/>
    <w:rsid w:val="1E8E87BB"/>
    <w:rsid w:val="1F3E4EC2"/>
    <w:rsid w:val="20ED7379"/>
    <w:rsid w:val="22B43408"/>
    <w:rsid w:val="22EFD6A7"/>
    <w:rsid w:val="23D83EE5"/>
    <w:rsid w:val="253B59EA"/>
    <w:rsid w:val="28D8B701"/>
    <w:rsid w:val="298F0BDE"/>
    <w:rsid w:val="2B714CF6"/>
    <w:rsid w:val="2C86EC84"/>
    <w:rsid w:val="2E035C33"/>
    <w:rsid w:val="2E25289D"/>
    <w:rsid w:val="2F3F571A"/>
    <w:rsid w:val="2FCB2684"/>
    <w:rsid w:val="32ED3785"/>
    <w:rsid w:val="33B9525D"/>
    <w:rsid w:val="342AE3DB"/>
    <w:rsid w:val="35F0AA27"/>
    <w:rsid w:val="360AA79D"/>
    <w:rsid w:val="36E7391B"/>
    <w:rsid w:val="36EF6D41"/>
    <w:rsid w:val="37354BC5"/>
    <w:rsid w:val="3743D471"/>
    <w:rsid w:val="3808952C"/>
    <w:rsid w:val="38E8211F"/>
    <w:rsid w:val="39DBDB76"/>
    <w:rsid w:val="3A26F437"/>
    <w:rsid w:val="3B44584A"/>
    <w:rsid w:val="3BFD002D"/>
    <w:rsid w:val="3CF5F532"/>
    <w:rsid w:val="3DB2C123"/>
    <w:rsid w:val="3E568765"/>
    <w:rsid w:val="40495FBC"/>
    <w:rsid w:val="40EE755D"/>
    <w:rsid w:val="413F64B0"/>
    <w:rsid w:val="41FE861E"/>
    <w:rsid w:val="42988C1F"/>
    <w:rsid w:val="43D12BF7"/>
    <w:rsid w:val="48CE1804"/>
    <w:rsid w:val="491D18C3"/>
    <w:rsid w:val="4A0DB5E2"/>
    <w:rsid w:val="4C770CFC"/>
    <w:rsid w:val="4C9449AF"/>
    <w:rsid w:val="4CE903C1"/>
    <w:rsid w:val="4DA667A8"/>
    <w:rsid w:val="4DC80315"/>
    <w:rsid w:val="4E6B49F1"/>
    <w:rsid w:val="4F48C2C6"/>
    <w:rsid w:val="537D8647"/>
    <w:rsid w:val="53D96495"/>
    <w:rsid w:val="5436A9B8"/>
    <w:rsid w:val="54A26401"/>
    <w:rsid w:val="54DA173A"/>
    <w:rsid w:val="552642E5"/>
    <w:rsid w:val="564050D3"/>
    <w:rsid w:val="5B700C1E"/>
    <w:rsid w:val="5BC0DA1B"/>
    <w:rsid w:val="5BFBA2F1"/>
    <w:rsid w:val="5E4EBF98"/>
    <w:rsid w:val="5FDF1D58"/>
    <w:rsid w:val="6099A2EA"/>
    <w:rsid w:val="610BD7ED"/>
    <w:rsid w:val="612373C3"/>
    <w:rsid w:val="628E07E8"/>
    <w:rsid w:val="62B458B7"/>
    <w:rsid w:val="62B50BD2"/>
    <w:rsid w:val="62C8422B"/>
    <w:rsid w:val="63165932"/>
    <w:rsid w:val="63DB267B"/>
    <w:rsid w:val="63EF8ED0"/>
    <w:rsid w:val="644D9071"/>
    <w:rsid w:val="647A0B65"/>
    <w:rsid w:val="6489F580"/>
    <w:rsid w:val="64FD411F"/>
    <w:rsid w:val="6553D78B"/>
    <w:rsid w:val="6718AA12"/>
    <w:rsid w:val="67DB64CB"/>
    <w:rsid w:val="6BD98218"/>
    <w:rsid w:val="6EFD1D73"/>
    <w:rsid w:val="741CD24A"/>
    <w:rsid w:val="74531E64"/>
    <w:rsid w:val="746EA43B"/>
    <w:rsid w:val="753541FB"/>
    <w:rsid w:val="75F08181"/>
    <w:rsid w:val="76652973"/>
    <w:rsid w:val="76684A07"/>
    <w:rsid w:val="772E7448"/>
    <w:rsid w:val="79CA24FF"/>
    <w:rsid w:val="7B16942F"/>
    <w:rsid w:val="7B369F76"/>
    <w:rsid w:val="7B50F201"/>
    <w:rsid w:val="7BB049EC"/>
    <w:rsid w:val="7EFC78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AEA106"/>
  <w15:docId w15:val="{0AD17B79-1813-4A25-8150-1FD335A72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7" w:qFormat="1"/>
    <w:lsdException w:name="index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footnote text" w:qFormat="1"/>
    <w:lsdException w:name="footer" w:qFormat="1"/>
    <w:lsdException w:name="index heading" w:qFormat="1"/>
    <w:lsdException w:name="caption" w:semiHidden="1" w:unhideWhenUsed="1" w:qFormat="1"/>
    <w:lsdException w:name="table of figures" w:qFormat="1"/>
    <w:lsdException w:name="envelope return" w:qFormat="1"/>
    <w:lsdException w:name="List" w:qFormat="1"/>
    <w:lsdException w:name="List 4" w:qFormat="1"/>
    <w:lsdException w:name="List 5" w:qFormat="1"/>
    <w:lsdException w:name="List Number 4" w:qFormat="1"/>
    <w:lsdException w:name="List Number 5" w:qFormat="1"/>
    <w:lsdException w:name="Title" w:qFormat="1"/>
    <w:lsdException w:name="Signature" w:qFormat="1"/>
    <w:lsdException w:name="Default Paragraph Font" w:semiHidden="1" w:uiPriority="1" w:unhideWhenUsed="1"/>
    <w:lsdException w:name="List Continue 4" w:qFormat="1"/>
    <w:lsdException w:name="Subtitle"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Hyperlink" w:qFormat="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Sample"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rFonts w:eastAsia="Times New Roman"/>
      <w:lang w:val="en-GB"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lang w:val="en-GB" w:eastAsia="en-US"/>
    </w:rPr>
  </w:style>
  <w:style w:type="paragraph" w:customStyle="1" w:styleId="H6">
    <w:name w:val="H6"/>
    <w:basedOn w:val="51"/>
    <w:next w:val="a1"/>
    <w:pPr>
      <w:ind w:left="1985" w:hanging="1985"/>
      <w:outlineLvl w:val="9"/>
    </w:pPr>
    <w:rPr>
      <w:sz w:val="20"/>
    </w:rPr>
  </w:style>
  <w:style w:type="paragraph" w:styleId="32">
    <w:name w:val="List 3"/>
    <w:basedOn w:val="a1"/>
    <w:pPr>
      <w:ind w:left="849" w:hanging="283"/>
      <w:contextualSpacing/>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next w:val="a1"/>
    <w:semiHidden/>
    <w:qFormat/>
    <w:pPr>
      <w:ind w:left="1701" w:hanging="1701"/>
    </w:pPr>
  </w:style>
  <w:style w:type="paragraph" w:styleId="TOC4">
    <w:name w:val="toc 4"/>
    <w:basedOn w:val="TOC3"/>
    <w:next w:val="a1"/>
    <w:semiHidden/>
    <w:qFormat/>
    <w:pPr>
      <w:ind w:left="1418" w:hanging="1418"/>
    </w:pPr>
  </w:style>
  <w:style w:type="paragraph" w:styleId="TOC3">
    <w:name w:val="toc 3"/>
    <w:basedOn w:val="TOC2"/>
    <w:next w:val="a1"/>
    <w:semiHidden/>
    <w:qFormat/>
    <w:pPr>
      <w:ind w:left="1134" w:hanging="1134"/>
    </w:pPr>
  </w:style>
  <w:style w:type="paragraph" w:styleId="TOC2">
    <w:name w:val="toc 2"/>
    <w:basedOn w:val="TOC1"/>
    <w:next w:val="a1"/>
    <w:semiHidden/>
    <w:qFormat/>
    <w:pPr>
      <w:keepNext w:val="0"/>
      <w:spacing w:before="0"/>
      <w:ind w:left="851" w:hanging="851"/>
    </w:pPr>
    <w:rPr>
      <w:sz w:val="20"/>
    </w:rPr>
  </w:style>
  <w:style w:type="paragraph" w:styleId="TOC1">
    <w:name w:val="toc 1"/>
    <w:next w:val="a1"/>
    <w:semiHidden/>
    <w:pPr>
      <w:keepNext/>
      <w:keepLines/>
      <w:widowControl w:val="0"/>
      <w:tabs>
        <w:tab w:val="right" w:leader="dot" w:pos="9639"/>
      </w:tabs>
      <w:spacing w:before="120"/>
      <w:ind w:left="567" w:right="425" w:hanging="567"/>
    </w:pPr>
    <w:rPr>
      <w:rFonts w:eastAsia="Times New Roman"/>
      <w:sz w:val="22"/>
      <w:lang w:val="en-GB" w:eastAsia="en-US"/>
    </w:rPr>
  </w:style>
  <w:style w:type="paragraph" w:styleId="2">
    <w:name w:val="List Number 2"/>
    <w:basedOn w:val="a1"/>
    <w:pPr>
      <w:numPr>
        <w:numId w:val="1"/>
      </w:numPr>
      <w:contextualSpacing/>
    </w:pPr>
  </w:style>
  <w:style w:type="paragraph" w:styleId="a7">
    <w:name w:val="table of authorities"/>
    <w:basedOn w:val="a1"/>
    <w:next w:val="a1"/>
    <w:pPr>
      <w:spacing w:after="0"/>
      <w:ind w:left="200" w:hanging="200"/>
    </w:pPr>
  </w:style>
  <w:style w:type="paragraph" w:styleId="a8">
    <w:name w:val="Note Heading"/>
    <w:basedOn w:val="a1"/>
    <w:next w:val="a1"/>
    <w:link w:val="a9"/>
    <w:pPr>
      <w:spacing w:after="0"/>
    </w:pPr>
  </w:style>
  <w:style w:type="paragraph" w:styleId="40">
    <w:name w:val="List Bullet 4"/>
    <w:basedOn w:val="a1"/>
    <w:pPr>
      <w:numPr>
        <w:numId w:val="2"/>
      </w:numPr>
      <w:contextualSpacing/>
    </w:pPr>
  </w:style>
  <w:style w:type="paragraph" w:styleId="80">
    <w:name w:val="index 8"/>
    <w:basedOn w:val="a1"/>
    <w:next w:val="a1"/>
    <w:pPr>
      <w:spacing w:after="0"/>
      <w:ind w:left="1600" w:hanging="200"/>
    </w:pPr>
  </w:style>
  <w:style w:type="paragraph" w:styleId="aa">
    <w:name w:val="E-mail Signature"/>
    <w:basedOn w:val="a1"/>
    <w:link w:val="ab"/>
    <w:pPr>
      <w:spacing w:after="0"/>
    </w:pPr>
  </w:style>
  <w:style w:type="paragraph" w:styleId="a">
    <w:name w:val="List Number"/>
    <w:basedOn w:val="a1"/>
    <w:pPr>
      <w:numPr>
        <w:numId w:val="3"/>
      </w:numPr>
      <w:contextualSpacing/>
    </w:pPr>
  </w:style>
  <w:style w:type="paragraph" w:styleId="ac">
    <w:name w:val="Normal Indent"/>
    <w:basedOn w:val="a1"/>
    <w:pPr>
      <w:ind w:left="720"/>
    </w:pPr>
  </w:style>
  <w:style w:type="paragraph" w:styleId="ad">
    <w:name w:val="caption"/>
    <w:basedOn w:val="a1"/>
    <w:next w:val="a1"/>
    <w:semiHidden/>
    <w:unhideWhenUsed/>
    <w:qFormat/>
    <w:pPr>
      <w:spacing w:after="200"/>
    </w:pPr>
    <w:rPr>
      <w:i/>
      <w:iCs/>
      <w:color w:val="44546A" w:themeColor="text2"/>
      <w:sz w:val="18"/>
      <w:szCs w:val="18"/>
    </w:rPr>
  </w:style>
  <w:style w:type="paragraph" w:styleId="52">
    <w:name w:val="index 5"/>
    <w:basedOn w:val="a1"/>
    <w:next w:val="a1"/>
    <w:pPr>
      <w:spacing w:after="0"/>
      <w:ind w:left="1000" w:hanging="200"/>
    </w:pPr>
  </w:style>
  <w:style w:type="paragraph" w:styleId="a0">
    <w:name w:val="List Bullet"/>
    <w:basedOn w:val="a1"/>
    <w:pPr>
      <w:numPr>
        <w:numId w:val="4"/>
      </w:numPr>
      <w:contextualSpacing/>
    </w:pPr>
  </w:style>
  <w:style w:type="paragraph" w:styleId="ae">
    <w:name w:val="envelope address"/>
    <w:basedOn w:val="a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
    <w:name w:val="Document Map"/>
    <w:basedOn w:val="a1"/>
    <w:link w:val="af0"/>
    <w:qFormat/>
    <w:pPr>
      <w:spacing w:after="0"/>
    </w:pPr>
    <w:rPr>
      <w:sz w:val="24"/>
      <w:szCs w:val="24"/>
    </w:rPr>
  </w:style>
  <w:style w:type="paragraph" w:styleId="af1">
    <w:name w:val="toa heading"/>
    <w:basedOn w:val="a1"/>
    <w:next w:val="a1"/>
    <w:pPr>
      <w:spacing w:before="120"/>
    </w:pPr>
    <w:rPr>
      <w:rFonts w:asciiTheme="majorHAnsi" w:eastAsiaTheme="majorEastAsia" w:hAnsiTheme="majorHAnsi" w:cstheme="majorBidi"/>
      <w:b/>
      <w:bCs/>
      <w:sz w:val="24"/>
      <w:szCs w:val="24"/>
    </w:rPr>
  </w:style>
  <w:style w:type="paragraph" w:styleId="af2">
    <w:name w:val="annotation text"/>
    <w:basedOn w:val="a1"/>
    <w:link w:val="af3"/>
  </w:style>
  <w:style w:type="paragraph" w:styleId="60">
    <w:name w:val="index 6"/>
    <w:basedOn w:val="a1"/>
    <w:next w:val="a1"/>
    <w:pPr>
      <w:spacing w:after="0"/>
      <w:ind w:left="1200" w:hanging="200"/>
    </w:pPr>
  </w:style>
  <w:style w:type="paragraph" w:styleId="af4">
    <w:name w:val="Salutation"/>
    <w:basedOn w:val="a1"/>
    <w:next w:val="a1"/>
    <w:link w:val="af5"/>
  </w:style>
  <w:style w:type="paragraph" w:styleId="33">
    <w:name w:val="Body Text 3"/>
    <w:basedOn w:val="a1"/>
    <w:link w:val="34"/>
    <w:pPr>
      <w:spacing w:after="120"/>
    </w:pPr>
    <w:rPr>
      <w:sz w:val="16"/>
      <w:szCs w:val="16"/>
    </w:rPr>
  </w:style>
  <w:style w:type="paragraph" w:styleId="af6">
    <w:name w:val="Closing"/>
    <w:basedOn w:val="a1"/>
    <w:link w:val="af7"/>
    <w:pPr>
      <w:spacing w:after="0"/>
      <w:ind w:left="4252"/>
    </w:pPr>
  </w:style>
  <w:style w:type="paragraph" w:styleId="30">
    <w:name w:val="List Bullet 3"/>
    <w:basedOn w:val="a1"/>
    <w:pPr>
      <w:numPr>
        <w:numId w:val="5"/>
      </w:numPr>
      <w:contextualSpacing/>
    </w:pPr>
  </w:style>
  <w:style w:type="paragraph" w:styleId="af8">
    <w:name w:val="Body Text"/>
    <w:basedOn w:val="a1"/>
    <w:link w:val="af9"/>
    <w:pPr>
      <w:spacing w:after="120"/>
    </w:pPr>
  </w:style>
  <w:style w:type="paragraph" w:styleId="afa">
    <w:name w:val="Body Text Indent"/>
    <w:basedOn w:val="a1"/>
    <w:link w:val="afb"/>
    <w:pPr>
      <w:spacing w:after="120"/>
      <w:ind w:left="283"/>
    </w:pPr>
  </w:style>
  <w:style w:type="paragraph" w:styleId="3">
    <w:name w:val="List Number 3"/>
    <w:basedOn w:val="a1"/>
    <w:pPr>
      <w:numPr>
        <w:numId w:val="6"/>
      </w:numPr>
      <w:contextualSpacing/>
    </w:pPr>
  </w:style>
  <w:style w:type="paragraph" w:styleId="22">
    <w:name w:val="List 2"/>
    <w:basedOn w:val="a1"/>
    <w:pPr>
      <w:ind w:left="566" w:hanging="283"/>
      <w:contextualSpacing/>
    </w:pPr>
  </w:style>
  <w:style w:type="paragraph" w:styleId="afc">
    <w:name w:val="List Continue"/>
    <w:basedOn w:val="a1"/>
    <w:pPr>
      <w:spacing w:after="120"/>
      <w:ind w:left="283"/>
      <w:contextualSpacing/>
    </w:pPr>
  </w:style>
  <w:style w:type="paragraph" w:styleId="afd">
    <w:name w:val="Block Text"/>
    <w:basedOn w:val="a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20">
    <w:name w:val="List Bullet 2"/>
    <w:basedOn w:val="a1"/>
    <w:pPr>
      <w:numPr>
        <w:numId w:val="7"/>
      </w:numPr>
      <w:contextualSpacing/>
    </w:pPr>
  </w:style>
  <w:style w:type="paragraph" w:styleId="HTML">
    <w:name w:val="HTML Address"/>
    <w:basedOn w:val="a1"/>
    <w:link w:val="HTML0"/>
    <w:pPr>
      <w:spacing w:after="0"/>
    </w:pPr>
    <w:rPr>
      <w:i/>
      <w:iCs/>
    </w:rPr>
  </w:style>
  <w:style w:type="paragraph" w:styleId="42">
    <w:name w:val="index 4"/>
    <w:basedOn w:val="a1"/>
    <w:next w:val="a1"/>
    <w:pPr>
      <w:spacing w:after="0"/>
      <w:ind w:left="800" w:hanging="200"/>
    </w:pPr>
  </w:style>
  <w:style w:type="paragraph" w:styleId="afe">
    <w:name w:val="Plain Text"/>
    <w:basedOn w:val="a1"/>
    <w:link w:val="aff"/>
    <w:qFormat/>
    <w:pPr>
      <w:spacing w:after="0"/>
    </w:pPr>
    <w:rPr>
      <w:rFonts w:ascii="Consolas" w:hAnsi="Consolas" w:cs="Consolas"/>
      <w:sz w:val="21"/>
      <w:szCs w:val="21"/>
    </w:rPr>
  </w:style>
  <w:style w:type="paragraph" w:styleId="50">
    <w:name w:val="List Bullet 5"/>
    <w:basedOn w:val="a1"/>
    <w:pPr>
      <w:numPr>
        <w:numId w:val="8"/>
      </w:numPr>
      <w:contextualSpacing/>
    </w:pPr>
  </w:style>
  <w:style w:type="paragraph" w:styleId="4">
    <w:name w:val="List Number 4"/>
    <w:basedOn w:val="a1"/>
    <w:qFormat/>
    <w:pPr>
      <w:numPr>
        <w:numId w:val="9"/>
      </w:numPr>
      <w:contextualSpacing/>
    </w:pPr>
  </w:style>
  <w:style w:type="paragraph" w:styleId="TOC8">
    <w:name w:val="toc 8"/>
    <w:basedOn w:val="TOC1"/>
    <w:next w:val="a1"/>
    <w:semiHidden/>
    <w:qFormat/>
    <w:pPr>
      <w:spacing w:before="180"/>
      <w:ind w:left="2693" w:hanging="2693"/>
    </w:pPr>
    <w:rPr>
      <w:b/>
    </w:rPr>
  </w:style>
  <w:style w:type="paragraph" w:styleId="35">
    <w:name w:val="index 3"/>
    <w:basedOn w:val="a1"/>
    <w:next w:val="a1"/>
    <w:pPr>
      <w:spacing w:after="0"/>
      <w:ind w:left="600" w:hanging="200"/>
    </w:pPr>
  </w:style>
  <w:style w:type="paragraph" w:styleId="aff0">
    <w:name w:val="Date"/>
    <w:basedOn w:val="a1"/>
    <w:next w:val="a1"/>
    <w:link w:val="aff1"/>
    <w:qFormat/>
  </w:style>
  <w:style w:type="paragraph" w:styleId="23">
    <w:name w:val="Body Text Indent 2"/>
    <w:basedOn w:val="a1"/>
    <w:link w:val="24"/>
    <w:qFormat/>
    <w:pPr>
      <w:spacing w:after="120" w:line="480" w:lineRule="auto"/>
      <w:ind w:left="283"/>
    </w:pPr>
  </w:style>
  <w:style w:type="paragraph" w:styleId="aff2">
    <w:name w:val="endnote text"/>
    <w:basedOn w:val="a1"/>
    <w:link w:val="aff3"/>
    <w:pPr>
      <w:spacing w:after="0"/>
    </w:pPr>
  </w:style>
  <w:style w:type="paragraph" w:styleId="53">
    <w:name w:val="List Continue 5"/>
    <w:basedOn w:val="a1"/>
    <w:pPr>
      <w:spacing w:after="120"/>
      <w:ind w:left="1415"/>
      <w:contextualSpacing/>
    </w:pPr>
  </w:style>
  <w:style w:type="paragraph" w:styleId="aff4">
    <w:name w:val="Balloon Text"/>
    <w:basedOn w:val="a1"/>
    <w:link w:val="aff5"/>
    <w:qFormat/>
    <w:pPr>
      <w:spacing w:after="0"/>
    </w:pPr>
    <w:rPr>
      <w:rFonts w:ascii="Helvetica" w:hAnsi="Helvetica"/>
      <w:sz w:val="18"/>
      <w:szCs w:val="18"/>
    </w:rPr>
  </w:style>
  <w:style w:type="paragraph" w:styleId="aff6">
    <w:name w:val="footer"/>
    <w:basedOn w:val="aff7"/>
    <w:qFormat/>
    <w:pPr>
      <w:jc w:val="center"/>
    </w:pPr>
    <w:rPr>
      <w:i/>
    </w:rPr>
  </w:style>
  <w:style w:type="paragraph" w:styleId="aff7">
    <w:name w:val="header"/>
    <w:link w:val="aff8"/>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f9">
    <w:name w:val="envelope return"/>
    <w:basedOn w:val="a1"/>
    <w:qFormat/>
    <w:pPr>
      <w:spacing w:after="0"/>
    </w:pPr>
    <w:rPr>
      <w:rFonts w:asciiTheme="majorHAnsi" w:eastAsiaTheme="majorEastAsia" w:hAnsiTheme="majorHAnsi" w:cstheme="majorBidi"/>
    </w:rPr>
  </w:style>
  <w:style w:type="paragraph" w:styleId="affa">
    <w:name w:val="Signature"/>
    <w:basedOn w:val="a1"/>
    <w:link w:val="affb"/>
    <w:qFormat/>
    <w:pPr>
      <w:spacing w:after="0"/>
      <w:ind w:left="4252"/>
    </w:pPr>
  </w:style>
  <w:style w:type="paragraph" w:styleId="43">
    <w:name w:val="List Continue 4"/>
    <w:basedOn w:val="a1"/>
    <w:qFormat/>
    <w:pPr>
      <w:spacing w:after="120"/>
      <w:ind w:left="1132"/>
      <w:contextualSpacing/>
    </w:pPr>
  </w:style>
  <w:style w:type="paragraph" w:styleId="affc">
    <w:name w:val="index heading"/>
    <w:basedOn w:val="a1"/>
    <w:next w:val="10"/>
    <w:qFormat/>
    <w:rPr>
      <w:rFonts w:asciiTheme="majorHAnsi" w:eastAsiaTheme="majorEastAsia" w:hAnsiTheme="majorHAnsi" w:cstheme="majorBidi"/>
      <w:b/>
      <w:bCs/>
    </w:rPr>
  </w:style>
  <w:style w:type="paragraph" w:styleId="10">
    <w:name w:val="index 1"/>
    <w:basedOn w:val="a1"/>
    <w:next w:val="a1"/>
    <w:qFormat/>
    <w:pPr>
      <w:spacing w:after="0"/>
      <w:ind w:left="200" w:hanging="200"/>
    </w:pPr>
  </w:style>
  <w:style w:type="paragraph" w:styleId="affd">
    <w:name w:val="Subtitle"/>
    <w:basedOn w:val="a1"/>
    <w:next w:val="a1"/>
    <w:link w:val="affe"/>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qFormat/>
    <w:pPr>
      <w:numPr>
        <w:numId w:val="10"/>
      </w:numPr>
      <w:contextualSpacing/>
    </w:pPr>
  </w:style>
  <w:style w:type="paragraph" w:styleId="afff">
    <w:name w:val="List"/>
    <w:basedOn w:val="a1"/>
    <w:qFormat/>
    <w:pPr>
      <w:ind w:left="283" w:hanging="283"/>
      <w:contextualSpacing/>
    </w:pPr>
  </w:style>
  <w:style w:type="paragraph" w:styleId="afff0">
    <w:name w:val="footnote text"/>
    <w:basedOn w:val="a1"/>
    <w:link w:val="afff1"/>
    <w:qFormat/>
    <w:pPr>
      <w:spacing w:after="0"/>
    </w:pPr>
  </w:style>
  <w:style w:type="paragraph" w:styleId="54">
    <w:name w:val="List 5"/>
    <w:basedOn w:val="a1"/>
    <w:qFormat/>
    <w:pPr>
      <w:ind w:left="1415" w:hanging="283"/>
      <w:contextualSpacing/>
    </w:pPr>
  </w:style>
  <w:style w:type="paragraph" w:styleId="36">
    <w:name w:val="Body Text Indent 3"/>
    <w:basedOn w:val="a1"/>
    <w:link w:val="37"/>
    <w:qFormat/>
    <w:pPr>
      <w:spacing w:after="120"/>
      <w:ind w:left="283"/>
    </w:pPr>
    <w:rPr>
      <w:sz w:val="16"/>
      <w:szCs w:val="16"/>
    </w:rPr>
  </w:style>
  <w:style w:type="paragraph" w:styleId="70">
    <w:name w:val="index 7"/>
    <w:basedOn w:val="a1"/>
    <w:next w:val="a1"/>
    <w:qFormat/>
    <w:pPr>
      <w:spacing w:after="0"/>
      <w:ind w:left="1400" w:hanging="200"/>
    </w:pPr>
  </w:style>
  <w:style w:type="paragraph" w:styleId="90">
    <w:name w:val="index 9"/>
    <w:basedOn w:val="a1"/>
    <w:next w:val="a1"/>
    <w:qFormat/>
    <w:pPr>
      <w:spacing w:after="0"/>
      <w:ind w:left="1800" w:hanging="200"/>
    </w:pPr>
  </w:style>
  <w:style w:type="paragraph" w:styleId="afff2">
    <w:name w:val="table of figures"/>
    <w:basedOn w:val="a1"/>
    <w:next w:val="a1"/>
    <w:qFormat/>
    <w:pPr>
      <w:spacing w:after="0"/>
    </w:pPr>
  </w:style>
  <w:style w:type="paragraph" w:styleId="TOC9">
    <w:name w:val="toc 9"/>
    <w:basedOn w:val="TOC8"/>
    <w:next w:val="a1"/>
    <w:semiHidden/>
    <w:pPr>
      <w:ind w:left="1418" w:hanging="1418"/>
    </w:pPr>
  </w:style>
  <w:style w:type="paragraph" w:styleId="25">
    <w:name w:val="Body Text 2"/>
    <w:basedOn w:val="a1"/>
    <w:link w:val="26"/>
    <w:qFormat/>
    <w:pPr>
      <w:spacing w:after="120" w:line="480" w:lineRule="auto"/>
    </w:pPr>
  </w:style>
  <w:style w:type="paragraph" w:styleId="44">
    <w:name w:val="List 4"/>
    <w:basedOn w:val="a1"/>
    <w:qFormat/>
    <w:pPr>
      <w:ind w:left="1132" w:hanging="283"/>
      <w:contextualSpacing/>
    </w:pPr>
  </w:style>
  <w:style w:type="paragraph" w:styleId="27">
    <w:name w:val="List Continue 2"/>
    <w:basedOn w:val="a1"/>
    <w:pPr>
      <w:spacing w:after="120"/>
      <w:ind w:left="566"/>
      <w:contextualSpacing/>
    </w:pPr>
  </w:style>
  <w:style w:type="paragraph" w:styleId="afff3">
    <w:name w:val="Message Header"/>
    <w:basedOn w:val="a1"/>
    <w:link w:val="afff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1"/>
    <w:link w:val="HTML2"/>
    <w:pPr>
      <w:spacing w:after="0"/>
    </w:pPr>
    <w:rPr>
      <w:rFonts w:ascii="Consolas" w:hAnsi="Consolas" w:cs="Consolas"/>
    </w:rPr>
  </w:style>
  <w:style w:type="paragraph" w:styleId="afff5">
    <w:name w:val="Normal (Web)"/>
    <w:basedOn w:val="a1"/>
    <w:uiPriority w:val="99"/>
    <w:qFormat/>
    <w:rPr>
      <w:sz w:val="24"/>
      <w:szCs w:val="24"/>
    </w:rPr>
  </w:style>
  <w:style w:type="paragraph" w:styleId="38">
    <w:name w:val="List Continue 3"/>
    <w:basedOn w:val="a1"/>
    <w:pPr>
      <w:spacing w:after="120"/>
      <w:ind w:left="849"/>
      <w:contextualSpacing/>
    </w:pPr>
  </w:style>
  <w:style w:type="paragraph" w:styleId="28">
    <w:name w:val="index 2"/>
    <w:basedOn w:val="a1"/>
    <w:next w:val="a1"/>
    <w:pPr>
      <w:spacing w:after="0"/>
      <w:ind w:left="400" w:hanging="200"/>
    </w:pPr>
  </w:style>
  <w:style w:type="paragraph" w:styleId="afff6">
    <w:name w:val="Title"/>
    <w:basedOn w:val="a1"/>
    <w:next w:val="a1"/>
    <w:link w:val="afff7"/>
    <w:qFormat/>
    <w:pPr>
      <w:spacing w:after="0"/>
      <w:contextualSpacing/>
    </w:pPr>
    <w:rPr>
      <w:rFonts w:asciiTheme="majorHAnsi" w:eastAsiaTheme="majorEastAsia" w:hAnsiTheme="majorHAnsi" w:cstheme="majorBidi"/>
      <w:spacing w:val="-10"/>
      <w:kern w:val="28"/>
      <w:sz w:val="56"/>
      <w:szCs w:val="56"/>
    </w:rPr>
  </w:style>
  <w:style w:type="paragraph" w:styleId="afff8">
    <w:name w:val="annotation subject"/>
    <w:basedOn w:val="af2"/>
    <w:next w:val="af2"/>
    <w:link w:val="afff9"/>
    <w:qFormat/>
    <w:rPr>
      <w:b/>
      <w:bCs/>
    </w:rPr>
  </w:style>
  <w:style w:type="paragraph" w:styleId="afffa">
    <w:name w:val="Body Text First Indent"/>
    <w:basedOn w:val="af8"/>
    <w:link w:val="afffb"/>
    <w:qFormat/>
    <w:pPr>
      <w:spacing w:after="180"/>
      <w:ind w:firstLine="360"/>
    </w:pPr>
  </w:style>
  <w:style w:type="paragraph" w:styleId="29">
    <w:name w:val="Body Text First Indent 2"/>
    <w:basedOn w:val="afa"/>
    <w:link w:val="2a"/>
    <w:qFormat/>
    <w:pPr>
      <w:spacing w:after="180"/>
      <w:ind w:left="360" w:firstLine="360"/>
    </w:pPr>
  </w:style>
  <w:style w:type="table" w:styleId="afffc">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d">
    <w:name w:val="Hyperlink"/>
    <w:qFormat/>
    <w:rPr>
      <w:color w:val="0000FF"/>
      <w:u w:val="single"/>
    </w:rPr>
  </w:style>
  <w:style w:type="character" w:styleId="afffe">
    <w:name w:val="annotation reference"/>
    <w:basedOn w:val="a2"/>
    <w:rPr>
      <w:sz w:val="16"/>
      <w:szCs w:val="16"/>
    </w:rPr>
  </w:style>
  <w:style w:type="paragraph" w:customStyle="1" w:styleId="EQ">
    <w:name w:val="EQ"/>
    <w:basedOn w:val="a1"/>
    <w:next w:val="a1"/>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a1"/>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qFormat/>
    <w:pPr>
      <w:ind w:left="568" w:hanging="284"/>
    </w:pPr>
  </w:style>
  <w:style w:type="paragraph" w:customStyle="1" w:styleId="EditorsNote">
    <w:name w:val="Editor's Note"/>
    <w:basedOn w:val="NO"/>
    <w:qFormat/>
    <w:rPr>
      <w:color w:val="FF0000"/>
    </w:rPr>
  </w:style>
  <w:style w:type="paragraph" w:customStyle="1" w:styleId="TH">
    <w:name w:val="TH"/>
    <w:basedOn w:val="a1"/>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a1"/>
    <w:qFormat/>
    <w:pPr>
      <w:ind w:left="851" w:hanging="284"/>
    </w:pPr>
  </w:style>
  <w:style w:type="paragraph" w:customStyle="1" w:styleId="B3">
    <w:name w:val="B3"/>
    <w:basedOn w:val="a1"/>
    <w:qFormat/>
    <w:pPr>
      <w:ind w:left="1135" w:hanging="284"/>
    </w:pPr>
  </w:style>
  <w:style w:type="paragraph" w:customStyle="1" w:styleId="B4">
    <w:name w:val="B4"/>
    <w:basedOn w:val="a1"/>
    <w:qFormat/>
    <w:pPr>
      <w:ind w:left="1418" w:hanging="284"/>
    </w:pPr>
  </w:style>
  <w:style w:type="paragraph" w:customStyle="1" w:styleId="B5">
    <w:name w:val="B5"/>
    <w:basedOn w:val="a1"/>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aff8">
    <w:name w:val="页眉 字符"/>
    <w:link w:val="aff7"/>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f0">
    <w:name w:val="文档结构图 字符"/>
    <w:basedOn w:val="a2"/>
    <w:link w:val="af"/>
    <w:qFormat/>
    <w:rPr>
      <w:sz w:val="24"/>
      <w:szCs w:val="24"/>
      <w:lang w:eastAsia="en-US"/>
    </w:rPr>
  </w:style>
  <w:style w:type="character" w:customStyle="1" w:styleId="aff5">
    <w:name w:val="批注框文本 字符"/>
    <w:basedOn w:val="a2"/>
    <w:link w:val="aff4"/>
    <w:qFormat/>
    <w:rPr>
      <w:rFonts w:ascii="Helvetica" w:hAnsi="Helvetica"/>
      <w:sz w:val="18"/>
      <w:szCs w:val="18"/>
      <w:lang w:eastAsia="en-US"/>
    </w:rPr>
  </w:style>
  <w:style w:type="character" w:customStyle="1" w:styleId="UnresolvedMention1">
    <w:name w:val="Unresolved Mention1"/>
    <w:basedOn w:val="a2"/>
    <w:rPr>
      <w:color w:val="605E5C"/>
      <w:shd w:val="clear" w:color="auto" w:fill="E1DFDD"/>
    </w:rPr>
  </w:style>
  <w:style w:type="paragraph" w:customStyle="1" w:styleId="EmailDiscussion">
    <w:name w:val="EmailDiscussion"/>
    <w:basedOn w:val="a1"/>
    <w:next w:val="EmailDiscussion2"/>
    <w:link w:val="EmailDiscussionChar"/>
    <w:qFormat/>
    <w:pPr>
      <w:numPr>
        <w:numId w:val="11"/>
      </w:numPr>
      <w:spacing w:before="40" w:after="0"/>
    </w:pPr>
    <w:rPr>
      <w:rFonts w:ascii="Arial" w:eastAsia="MS Mincho" w:hAnsi="Arial"/>
      <w:b/>
      <w:szCs w:val="24"/>
      <w:lang w:eastAsia="en-GB"/>
    </w:rPr>
  </w:style>
  <w:style w:type="paragraph" w:customStyle="1" w:styleId="EmailDiscussion2">
    <w:name w:val="EmailDiscussion2"/>
    <w:basedOn w:val="a1"/>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ibliography1">
    <w:name w:val="Bibliography1"/>
    <w:basedOn w:val="a1"/>
    <w:next w:val="a1"/>
    <w:uiPriority w:val="37"/>
    <w:semiHidden/>
    <w:unhideWhenUsed/>
    <w:qFormat/>
  </w:style>
  <w:style w:type="character" w:customStyle="1" w:styleId="af9">
    <w:name w:val="正文文本 字符"/>
    <w:basedOn w:val="a2"/>
    <w:link w:val="af8"/>
    <w:qFormat/>
    <w:rPr>
      <w:lang w:eastAsia="en-US"/>
    </w:rPr>
  </w:style>
  <w:style w:type="character" w:customStyle="1" w:styleId="26">
    <w:name w:val="正文文本 2 字符"/>
    <w:basedOn w:val="a2"/>
    <w:link w:val="25"/>
    <w:rPr>
      <w:lang w:eastAsia="en-US"/>
    </w:rPr>
  </w:style>
  <w:style w:type="character" w:customStyle="1" w:styleId="34">
    <w:name w:val="正文文本 3 字符"/>
    <w:basedOn w:val="a2"/>
    <w:link w:val="33"/>
    <w:qFormat/>
    <w:rPr>
      <w:sz w:val="16"/>
      <w:szCs w:val="16"/>
      <w:lang w:eastAsia="en-US"/>
    </w:rPr>
  </w:style>
  <w:style w:type="character" w:customStyle="1" w:styleId="afffb">
    <w:name w:val="正文文本首行缩进 字符"/>
    <w:basedOn w:val="af9"/>
    <w:link w:val="afffa"/>
    <w:rPr>
      <w:lang w:eastAsia="en-US"/>
    </w:rPr>
  </w:style>
  <w:style w:type="character" w:customStyle="1" w:styleId="afb">
    <w:name w:val="正文文本缩进 字符"/>
    <w:basedOn w:val="a2"/>
    <w:link w:val="afa"/>
    <w:qFormat/>
    <w:rPr>
      <w:lang w:eastAsia="en-US"/>
    </w:rPr>
  </w:style>
  <w:style w:type="character" w:customStyle="1" w:styleId="2a">
    <w:name w:val="正文文本首行缩进 2 字符"/>
    <w:basedOn w:val="afb"/>
    <w:link w:val="29"/>
    <w:rPr>
      <w:lang w:eastAsia="en-US"/>
    </w:rPr>
  </w:style>
  <w:style w:type="character" w:customStyle="1" w:styleId="24">
    <w:name w:val="正文文本缩进 2 字符"/>
    <w:basedOn w:val="a2"/>
    <w:link w:val="23"/>
    <w:qFormat/>
    <w:rPr>
      <w:lang w:eastAsia="en-US"/>
    </w:rPr>
  </w:style>
  <w:style w:type="character" w:customStyle="1" w:styleId="37">
    <w:name w:val="正文文本缩进 3 字符"/>
    <w:basedOn w:val="a2"/>
    <w:link w:val="36"/>
    <w:rPr>
      <w:sz w:val="16"/>
      <w:szCs w:val="16"/>
      <w:lang w:eastAsia="en-US"/>
    </w:rPr>
  </w:style>
  <w:style w:type="character" w:customStyle="1" w:styleId="af7">
    <w:name w:val="结束语 字符"/>
    <w:basedOn w:val="a2"/>
    <w:link w:val="af6"/>
    <w:rPr>
      <w:lang w:eastAsia="en-US"/>
    </w:rPr>
  </w:style>
  <w:style w:type="character" w:customStyle="1" w:styleId="af3">
    <w:name w:val="批注文字 字符"/>
    <w:basedOn w:val="a2"/>
    <w:link w:val="af2"/>
    <w:qFormat/>
    <w:rPr>
      <w:lang w:eastAsia="en-US"/>
    </w:rPr>
  </w:style>
  <w:style w:type="character" w:customStyle="1" w:styleId="afff9">
    <w:name w:val="批注主题 字符"/>
    <w:basedOn w:val="af3"/>
    <w:link w:val="afff8"/>
    <w:qFormat/>
    <w:rPr>
      <w:b/>
      <w:bCs/>
      <w:lang w:eastAsia="en-US"/>
    </w:rPr>
  </w:style>
  <w:style w:type="character" w:customStyle="1" w:styleId="aff1">
    <w:name w:val="日期 字符"/>
    <w:basedOn w:val="a2"/>
    <w:link w:val="aff0"/>
    <w:qFormat/>
    <w:rPr>
      <w:lang w:eastAsia="en-US"/>
    </w:rPr>
  </w:style>
  <w:style w:type="character" w:customStyle="1" w:styleId="ab">
    <w:name w:val="电子邮件签名 字符"/>
    <w:basedOn w:val="a2"/>
    <w:link w:val="aa"/>
    <w:qFormat/>
    <w:rPr>
      <w:lang w:eastAsia="en-US"/>
    </w:rPr>
  </w:style>
  <w:style w:type="character" w:customStyle="1" w:styleId="aff3">
    <w:name w:val="尾注文本 字符"/>
    <w:basedOn w:val="a2"/>
    <w:link w:val="aff2"/>
    <w:qFormat/>
    <w:rPr>
      <w:lang w:eastAsia="en-US"/>
    </w:rPr>
  </w:style>
  <w:style w:type="character" w:customStyle="1" w:styleId="afff1">
    <w:name w:val="脚注文本 字符"/>
    <w:basedOn w:val="a2"/>
    <w:link w:val="afff0"/>
    <w:qFormat/>
    <w:rPr>
      <w:lang w:eastAsia="en-US"/>
    </w:rPr>
  </w:style>
  <w:style w:type="character" w:customStyle="1" w:styleId="HTML0">
    <w:name w:val="HTML 地址 字符"/>
    <w:basedOn w:val="a2"/>
    <w:link w:val="HTML"/>
    <w:qFormat/>
    <w:rPr>
      <w:i/>
      <w:iCs/>
      <w:lang w:eastAsia="en-US"/>
    </w:rPr>
  </w:style>
  <w:style w:type="character" w:customStyle="1" w:styleId="HTML2">
    <w:name w:val="HTML 预设格式 字符"/>
    <w:basedOn w:val="a2"/>
    <w:link w:val="HTML1"/>
    <w:qFormat/>
    <w:rPr>
      <w:rFonts w:ascii="Consolas" w:hAnsi="Consolas" w:cs="Consolas"/>
      <w:lang w:eastAsia="en-US"/>
    </w:rPr>
  </w:style>
  <w:style w:type="paragraph" w:styleId="affff">
    <w:name w:val="Intense Quote"/>
    <w:basedOn w:val="a1"/>
    <w:next w:val="a1"/>
    <w:link w:val="affff0"/>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0">
    <w:name w:val="明显引用 字符"/>
    <w:basedOn w:val="a2"/>
    <w:link w:val="affff"/>
    <w:uiPriority w:val="30"/>
    <w:qFormat/>
    <w:rPr>
      <w:i/>
      <w:iCs/>
      <w:color w:val="5B9BD5" w:themeColor="accent1"/>
      <w:lang w:eastAsia="en-US"/>
    </w:rPr>
  </w:style>
  <w:style w:type="paragraph" w:styleId="affff1">
    <w:name w:val="List Paragraph"/>
    <w:basedOn w:val="a1"/>
    <w:uiPriority w:val="34"/>
    <w:qFormat/>
    <w:pPr>
      <w:ind w:left="720"/>
      <w:contextualSpacing/>
    </w:pPr>
  </w:style>
  <w:style w:type="character" w:customStyle="1" w:styleId="a6">
    <w:name w:val="宏文本 字符"/>
    <w:basedOn w:val="a2"/>
    <w:link w:val="a5"/>
    <w:rPr>
      <w:rFonts w:ascii="Consolas" w:hAnsi="Consolas" w:cs="Consolas"/>
      <w:lang w:eastAsia="en-US"/>
    </w:rPr>
  </w:style>
  <w:style w:type="character" w:customStyle="1" w:styleId="afff4">
    <w:name w:val="信息标题 字符"/>
    <w:basedOn w:val="a2"/>
    <w:link w:val="afff3"/>
    <w:qFormat/>
    <w:rPr>
      <w:rFonts w:asciiTheme="majorHAnsi" w:eastAsiaTheme="majorEastAsia" w:hAnsiTheme="majorHAnsi" w:cstheme="majorBidi"/>
      <w:sz w:val="24"/>
      <w:szCs w:val="24"/>
      <w:shd w:val="pct20" w:color="auto" w:fill="auto"/>
      <w:lang w:eastAsia="en-US"/>
    </w:rPr>
  </w:style>
  <w:style w:type="paragraph" w:styleId="affff2">
    <w:name w:val="No Spacing"/>
    <w:uiPriority w:val="1"/>
    <w:qFormat/>
    <w:rPr>
      <w:rFonts w:eastAsia="Times New Roman"/>
      <w:lang w:val="en-GB" w:eastAsia="en-US"/>
    </w:rPr>
  </w:style>
  <w:style w:type="character" w:customStyle="1" w:styleId="a9">
    <w:name w:val="注释标题 字符"/>
    <w:basedOn w:val="a2"/>
    <w:link w:val="a8"/>
    <w:rPr>
      <w:lang w:eastAsia="en-US"/>
    </w:rPr>
  </w:style>
  <w:style w:type="character" w:customStyle="1" w:styleId="aff">
    <w:name w:val="纯文本 字符"/>
    <w:basedOn w:val="a2"/>
    <w:link w:val="afe"/>
    <w:qFormat/>
    <w:rPr>
      <w:rFonts w:ascii="Consolas" w:hAnsi="Consolas" w:cs="Consolas"/>
      <w:sz w:val="21"/>
      <w:szCs w:val="21"/>
      <w:lang w:eastAsia="en-US"/>
    </w:rPr>
  </w:style>
  <w:style w:type="paragraph" w:styleId="affff3">
    <w:name w:val="Quote"/>
    <w:basedOn w:val="a1"/>
    <w:next w:val="a1"/>
    <w:link w:val="affff4"/>
    <w:uiPriority w:val="29"/>
    <w:qFormat/>
    <w:pPr>
      <w:spacing w:before="200" w:after="160"/>
      <w:ind w:left="864" w:right="864"/>
      <w:jc w:val="center"/>
    </w:pPr>
    <w:rPr>
      <w:i/>
      <w:iCs/>
      <w:color w:val="404040" w:themeColor="text1" w:themeTint="BF"/>
    </w:rPr>
  </w:style>
  <w:style w:type="character" w:customStyle="1" w:styleId="affff4">
    <w:name w:val="引用 字符"/>
    <w:basedOn w:val="a2"/>
    <w:link w:val="affff3"/>
    <w:uiPriority w:val="29"/>
    <w:qFormat/>
    <w:rPr>
      <w:i/>
      <w:iCs/>
      <w:color w:val="404040" w:themeColor="text1" w:themeTint="BF"/>
      <w:lang w:eastAsia="en-US"/>
    </w:rPr>
  </w:style>
  <w:style w:type="character" w:customStyle="1" w:styleId="af5">
    <w:name w:val="称呼 字符"/>
    <w:basedOn w:val="a2"/>
    <w:link w:val="af4"/>
    <w:qFormat/>
    <w:rPr>
      <w:lang w:eastAsia="en-US"/>
    </w:rPr>
  </w:style>
  <w:style w:type="character" w:customStyle="1" w:styleId="affb">
    <w:name w:val="签名 字符"/>
    <w:basedOn w:val="a2"/>
    <w:link w:val="affa"/>
    <w:rPr>
      <w:lang w:eastAsia="en-US"/>
    </w:rPr>
  </w:style>
  <w:style w:type="character" w:customStyle="1" w:styleId="affe">
    <w:name w:val="副标题 字符"/>
    <w:basedOn w:val="a2"/>
    <w:link w:val="affd"/>
    <w:rPr>
      <w:rFonts w:asciiTheme="minorHAnsi" w:eastAsiaTheme="minorEastAsia" w:hAnsiTheme="minorHAnsi" w:cstheme="minorBidi"/>
      <w:color w:val="595959" w:themeColor="text1" w:themeTint="A6"/>
      <w:spacing w:val="15"/>
      <w:sz w:val="22"/>
      <w:szCs w:val="22"/>
      <w:lang w:eastAsia="en-US"/>
    </w:rPr>
  </w:style>
  <w:style w:type="character" w:customStyle="1" w:styleId="afff7">
    <w:name w:val="标题 字符"/>
    <w:basedOn w:val="a2"/>
    <w:link w:val="afff6"/>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Revision1">
    <w:name w:val="Revision1"/>
    <w:hidden/>
    <w:uiPriority w:val="99"/>
    <w:semiHidden/>
    <w:rPr>
      <w:rFonts w:eastAsia="Times New Roman"/>
      <w:lang w:val="en-GB" w:eastAsia="en-US"/>
    </w:rPr>
  </w:style>
  <w:style w:type="paragraph" w:customStyle="1" w:styleId="Agreement">
    <w:name w:val="Agreement"/>
    <w:basedOn w:val="a1"/>
    <w:next w:val="Doc-text2"/>
    <w:uiPriority w:val="99"/>
    <w:qFormat/>
    <w:pPr>
      <w:numPr>
        <w:numId w:val="12"/>
      </w:numPr>
      <w:spacing w:before="60"/>
    </w:pPr>
    <w:rPr>
      <w:b/>
    </w:rPr>
  </w:style>
  <w:style w:type="paragraph" w:customStyle="1" w:styleId="Doc-text2">
    <w:name w:val="Doc-text2"/>
    <w:basedOn w:val="a1"/>
    <w:link w:val="Doc-text2Char"/>
    <w:qFormat/>
    <w:pPr>
      <w:tabs>
        <w:tab w:val="left" w:pos="1622"/>
      </w:tabs>
      <w:ind w:left="1622" w:hanging="363"/>
    </w:pPr>
  </w:style>
  <w:style w:type="character" w:customStyle="1" w:styleId="PLChar">
    <w:name w:val="PL Char"/>
    <w:link w:val="PL"/>
    <w:qFormat/>
    <w:rPr>
      <w:rFonts w:ascii="Courier New" w:eastAsia="Times New Roman" w:hAnsi="Courier New"/>
      <w:sz w:val="16"/>
      <w:lang w:val="en-GB" w:eastAsia="en-US"/>
    </w:rPr>
  </w:style>
  <w:style w:type="paragraph" w:customStyle="1" w:styleId="11">
    <w:name w:val="수정1"/>
    <w:hidden/>
    <w:uiPriority w:val="99"/>
    <w:unhideWhenUsed/>
    <w:qFormat/>
    <w:rPr>
      <w:rFonts w:eastAsia="Times New Roman"/>
      <w:lang w:val="en-GB" w:eastAsia="en-US"/>
    </w:rPr>
  </w:style>
  <w:style w:type="character" w:customStyle="1" w:styleId="UnresolvedMention2">
    <w:name w:val="Unresolved Mention2"/>
    <w:basedOn w:val="a2"/>
    <w:uiPriority w:val="99"/>
    <w:semiHidden/>
    <w:unhideWhenUsed/>
    <w:qFormat/>
    <w:rPr>
      <w:color w:val="605E5C"/>
      <w:shd w:val="clear" w:color="auto" w:fill="E1DFDD"/>
    </w:rPr>
  </w:style>
  <w:style w:type="character" w:customStyle="1" w:styleId="Doc-text2Char">
    <w:name w:val="Doc-text2 Char"/>
    <w:link w:val="Doc-text2"/>
    <w:qFormat/>
    <w:rPr>
      <w:rFonts w:eastAsia="Times New Roman"/>
      <w:lang w:val="en-GB" w:eastAsia="en-US"/>
    </w:rPr>
  </w:style>
  <w:style w:type="character" w:customStyle="1" w:styleId="12">
    <w:name w:val="확인되지 않은 멘션1"/>
    <w:basedOn w:val="a2"/>
    <w:uiPriority w:val="99"/>
    <w:semiHidden/>
    <w:unhideWhenUsed/>
    <w:qFormat/>
    <w:rPr>
      <w:color w:val="605E5C"/>
      <w:shd w:val="clear" w:color="auto" w:fill="E1DFDD"/>
    </w:rPr>
  </w:style>
  <w:style w:type="character" w:styleId="affff5">
    <w:name w:val="Emphasis"/>
    <w:basedOn w:val="a2"/>
    <w:uiPriority w:val="20"/>
    <w:qFormat/>
    <w:rsid w:val="00396D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217156">
      <w:bodyDiv w:val="1"/>
      <w:marLeft w:val="0"/>
      <w:marRight w:val="0"/>
      <w:marTop w:val="0"/>
      <w:marBottom w:val="0"/>
      <w:divBdr>
        <w:top w:val="none" w:sz="0" w:space="0" w:color="auto"/>
        <w:left w:val="none" w:sz="0" w:space="0" w:color="auto"/>
        <w:bottom w:val="none" w:sz="0" w:space="0" w:color="auto"/>
        <w:right w:val="none" w:sz="0" w:space="0" w:color="auto"/>
      </w:divBdr>
      <w:divsChild>
        <w:div w:id="498617523">
          <w:blockQuote w:val="1"/>
          <w:marLeft w:val="720"/>
          <w:marRight w:val="720"/>
          <w:marTop w:val="100"/>
          <w:marBottom w:val="100"/>
          <w:divBdr>
            <w:top w:val="none" w:sz="0" w:space="0" w:color="auto"/>
            <w:left w:val="none" w:sz="0" w:space="0" w:color="auto"/>
            <w:bottom w:val="none" w:sz="0" w:space="0" w:color="auto"/>
            <w:right w:val="none" w:sz="0" w:space="0" w:color="auto"/>
          </w:divBdr>
        </w:div>
        <w:div w:id="401830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600751">
          <w:blockQuote w:val="1"/>
          <w:marLeft w:val="720"/>
          <w:marRight w:val="720"/>
          <w:marTop w:val="100"/>
          <w:marBottom w:val="100"/>
          <w:divBdr>
            <w:top w:val="none" w:sz="0" w:space="0" w:color="auto"/>
            <w:left w:val="none" w:sz="0" w:space="0" w:color="auto"/>
            <w:bottom w:val="none" w:sz="0" w:space="0" w:color="auto"/>
            <w:right w:val="none" w:sz="0" w:space="0" w:color="auto"/>
          </w:divBdr>
        </w:div>
        <w:div w:id="318776747">
          <w:blockQuote w:val="1"/>
          <w:marLeft w:val="720"/>
          <w:marRight w:val="720"/>
          <w:marTop w:val="100"/>
          <w:marBottom w:val="100"/>
          <w:divBdr>
            <w:top w:val="none" w:sz="0" w:space="0" w:color="auto"/>
            <w:left w:val="none" w:sz="0" w:space="0" w:color="auto"/>
            <w:bottom w:val="none" w:sz="0" w:space="0" w:color="auto"/>
            <w:right w:val="none" w:sz="0" w:space="0" w:color="auto"/>
          </w:divBdr>
        </w:div>
        <w:div w:id="713308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alva.diazsendra@b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63fb15c9108bb19bc15daadcc5430e71">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d9262eea9c350057316592cec0f5c038"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177832-76ED-4679-94F6-E4D314413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27</Pages>
  <Words>11867</Words>
  <Characters>67647</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79356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YuanY Zhang (张园园)</cp:lastModifiedBy>
  <cp:revision>2</cp:revision>
  <dcterms:created xsi:type="dcterms:W3CDTF">2025-01-25T08:19:00Z</dcterms:created>
  <dcterms:modified xsi:type="dcterms:W3CDTF">2025-01-25T08:19:00Z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0x010100C25F18D6B90E5F4ABEB578433DD5E523</vt:lpwstr>
  </property>
  <property fmtid="{D5CDD505-2E9C-101B-9397-08002B2CF9AE}" pid="3" name="MediaServiceImageTags">
    <vt:lpwstr/>
  </property>
  <property fmtid="{D5CDD505-2E9C-101B-9397-08002B2CF9AE}" pid="4" name="_dlc_DocIdItemGuid">
    <vt:lpwstr>d6701683-546d-40d2-bd43-d011653cf575</vt:lpwstr>
  </property>
  <property fmtid="{D5CDD505-2E9C-101B-9397-08002B2CF9AE}" pid="5" name="KSOProductBuildVer">
    <vt:lpwstr>2052-12.1.0.19770</vt:lpwstr>
  </property>
  <property fmtid="{D5CDD505-2E9C-101B-9397-08002B2CF9AE}" pid="6" name="ICV">
    <vt:lpwstr>B239514B82C8415BBCFA5A7B2E483955_13</vt:lpwstr>
  </property>
  <property fmtid="{D5CDD505-2E9C-101B-9397-08002B2CF9AE}" pid="7" name="MSIP_Label_55818d02-8d25-4bb9-b27c-e4db64670887_Enabled">
    <vt:lpwstr>true</vt:lpwstr>
  </property>
  <property fmtid="{D5CDD505-2E9C-101B-9397-08002B2CF9AE}" pid="8" name="MSIP_Label_55818d02-8d25-4bb9-b27c-e4db64670887_SetDate">
    <vt:lpwstr>2025-01-07T16:12:36Z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0d21e56a-37d4-4ef5-8cd5-bf0c39f55767</vt:lpwstr>
  </property>
  <property fmtid="{D5CDD505-2E9C-101B-9397-08002B2CF9AE}" pid="13" name="MSIP_Label_55818d02-8d25-4bb9-b27c-e4db64670887_ContentBits">
    <vt:lpwstr>0</vt:lpwstr>
  </property>
  <property fmtid="{D5CDD505-2E9C-101B-9397-08002B2CF9AE}" pid="14" name="MSIP_Label_4d2f777e-4347-4fc6-823a-b44ab313546a_Enabled">
    <vt:lpwstr>true</vt:lpwstr>
  </property>
  <property fmtid="{D5CDD505-2E9C-101B-9397-08002B2CF9AE}" pid="15" name="MSIP_Label_4d2f777e-4347-4fc6-823a-b44ab313546a_SetDate">
    <vt:lpwstr>2025-01-08T20:31:25Z</vt:lpwstr>
  </property>
  <property fmtid="{D5CDD505-2E9C-101B-9397-08002B2CF9AE}" pid="16" name="MSIP_Label_4d2f777e-4347-4fc6-823a-b44ab313546a_Method">
    <vt:lpwstr>Standard</vt:lpwstr>
  </property>
  <property fmtid="{D5CDD505-2E9C-101B-9397-08002B2CF9AE}" pid="17" name="MSIP_Label_4d2f777e-4347-4fc6-823a-b44ab313546a_Name">
    <vt:lpwstr>Non-Public</vt:lpwstr>
  </property>
  <property fmtid="{D5CDD505-2E9C-101B-9397-08002B2CF9AE}" pid="18" name="MSIP_Label_4d2f777e-4347-4fc6-823a-b44ab313546a_SiteId">
    <vt:lpwstr>e351b779-f6d5-4e50-8568-80e922d180ae</vt:lpwstr>
  </property>
  <property fmtid="{D5CDD505-2E9C-101B-9397-08002B2CF9AE}" pid="19" name="MSIP_Label_4d2f777e-4347-4fc6-823a-b44ab313546a_ActionId">
    <vt:lpwstr>0ae2c886-9b34-43b5-861e-64192038d37d</vt:lpwstr>
  </property>
  <property fmtid="{D5CDD505-2E9C-101B-9397-08002B2CF9AE}" pid="20" name="MSIP_Label_4d2f777e-4347-4fc6-823a-b44ab313546a_ContentBits">
    <vt:lpwstr>0</vt:lpwstr>
  </property>
  <property fmtid="{D5CDD505-2E9C-101B-9397-08002B2CF9AE}" pid="21" name="MSIP_Label_a7295cc1-d279-42ac-ab4d-3b0f4fece050_Enabled">
    <vt:lpwstr>true</vt:lpwstr>
  </property>
  <property fmtid="{D5CDD505-2E9C-101B-9397-08002B2CF9AE}" pid="22" name="MSIP_Label_a7295cc1-d279-42ac-ab4d-3b0f4fece050_SetDate">
    <vt:lpwstr>2025-01-09T02:13:35Z</vt:lpwstr>
  </property>
  <property fmtid="{D5CDD505-2E9C-101B-9397-08002B2CF9AE}" pid="23" name="MSIP_Label_a7295cc1-d279-42ac-ab4d-3b0f4fece050_Method">
    <vt:lpwstr>Standard</vt:lpwstr>
  </property>
  <property fmtid="{D5CDD505-2E9C-101B-9397-08002B2CF9AE}" pid="24" name="MSIP_Label_a7295cc1-d279-42ac-ab4d-3b0f4fece050_Name">
    <vt:lpwstr>FUJITSU-RESTRICTED​</vt:lpwstr>
  </property>
  <property fmtid="{D5CDD505-2E9C-101B-9397-08002B2CF9AE}" pid="25" name="MSIP_Label_a7295cc1-d279-42ac-ab4d-3b0f4fece050_SiteId">
    <vt:lpwstr>a19f121d-81e1-4858-a9d8-736e267fd4c7</vt:lpwstr>
  </property>
  <property fmtid="{D5CDD505-2E9C-101B-9397-08002B2CF9AE}" pid="26" name="MSIP_Label_a7295cc1-d279-42ac-ab4d-3b0f4fece050_ActionId">
    <vt:lpwstr>ed8bdedd-bd41-4b1c-a3ae-7acefb80ba2a</vt:lpwstr>
  </property>
  <property fmtid="{D5CDD505-2E9C-101B-9397-08002B2CF9AE}" pid="27" name="MSIP_Label_a7295cc1-d279-42ac-ab4d-3b0f4fece050_ContentBits">
    <vt:lpwstr>0</vt:lpwstr>
  </property>
  <property fmtid="{D5CDD505-2E9C-101B-9397-08002B2CF9AE}" pid="28" name="KSOTemplateDocerSaveRecord">
    <vt:lpwstr>eyJoZGlkIjoiMzEwNTM5NzYwMDRjMzkwZTVkZjY2ODkwMGIxNGU0OTUiLCJ1c2VySWQiOiI1MDQ0ODU3MTMifQ==</vt:lpwstr>
  </property>
</Properties>
</file>