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F24" w14:textId="77777777" w:rsidR="008F0592" w:rsidRDefault="006C3A2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Default="006C3A20">
      <w:pPr>
        <w:pStyle w:val="Header"/>
        <w:tabs>
          <w:tab w:val="right" w:pos="9641"/>
        </w:tabs>
        <w:rPr>
          <w:rFonts w:eastAsia="宋体"/>
          <w:bCs/>
          <w:sz w:val="24"/>
          <w:szCs w:val="24"/>
          <w:lang w:eastAsia="zh-CN"/>
        </w:rPr>
      </w:pPr>
      <w:r>
        <w:rPr>
          <w:sz w:val="24"/>
        </w:rPr>
        <w:t>Orlando, USA, 18 – 22 November 2024</w:t>
      </w:r>
      <w:r>
        <w:rPr>
          <w:sz w:val="24"/>
        </w:rPr>
        <w:tab/>
      </w:r>
      <w:r>
        <w:rPr>
          <w:sz w:val="24"/>
        </w:rPr>
        <w:tab/>
      </w:r>
    </w:p>
    <w:p w14:paraId="1A70BD6B" w14:textId="77777777" w:rsidR="008F0592" w:rsidRDefault="008F0592">
      <w:pPr>
        <w:pStyle w:val="Header"/>
        <w:rPr>
          <w:bCs/>
          <w:sz w:val="24"/>
        </w:rPr>
      </w:pPr>
    </w:p>
    <w:p w14:paraId="721F699D" w14:textId="77777777" w:rsidR="008F0592" w:rsidRDefault="006C3A2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019][</w:t>
      </w:r>
      <w:proofErr w:type="gramEnd"/>
      <w:r>
        <w:rPr>
          <w:rFonts w:ascii="Arial" w:hAnsi="Arial" w:cs="Arial"/>
          <w:b/>
          <w:bCs/>
          <w:sz w:val="24"/>
        </w:rPr>
        <w:t>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Heading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w:t>
      </w:r>
      <w:proofErr w:type="gramStart"/>
      <w:r>
        <w:t>019][</w:t>
      </w:r>
      <w:proofErr w:type="gramEnd"/>
      <w:r>
        <w:t>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Heading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宋体"/>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宋体" w:hint="eastAsia"/>
                <w:lang w:eastAsia="zh-CN"/>
              </w:rPr>
            </w:pPr>
            <w:r>
              <w:rPr>
                <w:rFonts w:eastAsia="宋体" w:hint="eastAsia"/>
                <w:lang w:eastAsia="zh-CN"/>
              </w:rPr>
              <w:t>B</w:t>
            </w:r>
            <w:r>
              <w:rPr>
                <w:rFonts w:eastAsia="宋体"/>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宋体" w:hint="eastAsia"/>
                <w:lang w:eastAsia="zh-CN"/>
              </w:rPr>
            </w:pPr>
            <w:r>
              <w:rPr>
                <w:rFonts w:eastAsia="宋体" w:hint="eastAsia"/>
                <w:lang w:eastAsia="zh-CN"/>
              </w:rPr>
              <w:t>k</w:t>
            </w:r>
            <w:r>
              <w:rPr>
                <w:rFonts w:eastAsia="宋体"/>
                <w:lang w:eastAsia="zh-CN"/>
              </w:rPr>
              <w:t>imba@vivo.com</w:t>
            </w:r>
          </w:p>
        </w:tc>
      </w:tr>
      <w:tr w:rsidR="008F0592"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1628FF"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FAF42" w14:textId="77777777" w:rsidR="008F0592" w:rsidRDefault="008F0592">
            <w:pPr>
              <w:pStyle w:val="TAC"/>
              <w:spacing w:before="20" w:after="20"/>
              <w:ind w:left="57" w:right="57"/>
              <w:jc w:val="left"/>
              <w:rPr>
                <w:lang w:eastAsia="zh-CN"/>
              </w:rPr>
            </w:pPr>
          </w:p>
        </w:tc>
      </w:tr>
      <w:tr w:rsidR="008F0592"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7C3A0"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8A079" w14:textId="77777777" w:rsidR="008F0592" w:rsidRDefault="008F0592">
            <w:pPr>
              <w:pStyle w:val="TAC"/>
              <w:spacing w:before="20" w:after="20"/>
              <w:ind w:left="57" w:right="57"/>
              <w:jc w:val="left"/>
              <w:rPr>
                <w:lang w:eastAsia="zh-CN"/>
              </w:rPr>
            </w:pPr>
          </w:p>
        </w:tc>
      </w:tr>
      <w:tr w:rsidR="008F0592"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2AE0A"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5B7BB0" w14:textId="77777777" w:rsidR="008F0592" w:rsidRDefault="008F0592">
            <w:pPr>
              <w:pStyle w:val="TAC"/>
              <w:spacing w:before="20" w:after="20"/>
              <w:ind w:left="57" w:right="57"/>
              <w:jc w:val="left"/>
              <w:rPr>
                <w:lang w:eastAsia="zh-CN"/>
              </w:rPr>
            </w:pPr>
          </w:p>
        </w:tc>
      </w:tr>
      <w:tr w:rsidR="008F0592"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15DB82"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92E5F1" w14:textId="77777777" w:rsidR="008F0592" w:rsidRDefault="008F0592">
            <w:pPr>
              <w:pStyle w:val="TAC"/>
              <w:spacing w:before="20" w:after="20"/>
              <w:ind w:left="57" w:right="57"/>
              <w:jc w:val="left"/>
              <w:rPr>
                <w:lang w:eastAsia="zh-CN"/>
              </w:rPr>
            </w:pPr>
          </w:p>
        </w:tc>
      </w:tr>
      <w:tr w:rsidR="008F0592"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8F0592" w:rsidRDefault="008F0592">
            <w:pPr>
              <w:pStyle w:val="TAC"/>
              <w:spacing w:before="20" w:after="20"/>
              <w:ind w:left="57" w:right="57"/>
              <w:jc w:val="left"/>
              <w:rPr>
                <w:lang w:eastAsia="zh-CN"/>
              </w:rPr>
            </w:pPr>
          </w:p>
        </w:tc>
      </w:tr>
      <w:tr w:rsidR="008F0592"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8F0592" w:rsidRDefault="008F0592">
            <w:pPr>
              <w:pStyle w:val="TAC"/>
              <w:spacing w:before="20" w:after="20"/>
              <w:ind w:left="57" w:right="57"/>
              <w:jc w:val="left"/>
              <w:rPr>
                <w:lang w:eastAsia="zh-CN"/>
              </w:rPr>
            </w:pPr>
          </w:p>
        </w:tc>
      </w:tr>
      <w:tr w:rsidR="008F0592"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8F0592" w:rsidRDefault="008F0592">
            <w:pPr>
              <w:pStyle w:val="TAC"/>
              <w:spacing w:before="20" w:after="20"/>
              <w:ind w:left="57" w:right="57"/>
              <w:jc w:val="left"/>
              <w:rPr>
                <w:lang w:eastAsia="zh-CN"/>
              </w:rPr>
            </w:pPr>
          </w:p>
        </w:tc>
      </w:tr>
      <w:tr w:rsidR="008F0592"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8F0592" w:rsidRDefault="008F0592">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Heading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sym w:font="Wingdings" w:char="F0E8"/>
      </w:r>
      <w:r>
        <w:tab/>
        <w:t>Focus on the following three radio condition event-based logging</w:t>
      </w:r>
    </w:p>
    <w:p w14:paraId="0FD60FFB" w14:textId="77777777" w:rsidR="008F0592" w:rsidRDefault="006C3A20">
      <w:r>
        <w:t>1.</w:t>
      </w:r>
      <w:r>
        <w:tab/>
        <w:t>L3 serving cell measurement based (</w:t>
      </w:r>
      <w:proofErr w:type="gramStart"/>
      <w:r>
        <w:t>e.g.</w:t>
      </w:r>
      <w:proofErr w:type="gramEnd"/>
      <w:r>
        <w:t xml:space="preserve"> X1/X2 similar to A1/A2)</w:t>
      </w:r>
    </w:p>
    <w:p w14:paraId="222FD126" w14:textId="77777777" w:rsidR="008F0592" w:rsidRDefault="006C3A20">
      <w:r>
        <w:t>2.</w:t>
      </w:r>
      <w:r>
        <w:tab/>
        <w:t>Beam based events (</w:t>
      </w:r>
      <w:proofErr w:type="gramStart"/>
      <w:r>
        <w:t>e.g.</w:t>
      </w:r>
      <w:proofErr w:type="gramEnd"/>
      <w:r>
        <w:t xml:space="preserve">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Heading2"/>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may have to fall back to non-AI beam management when the UE’s radio condition is poor (</w:t>
            </w:r>
            <w:proofErr w:type="gramStart"/>
            <w:r w:rsidR="006E2307">
              <w:rPr>
                <w:lang w:eastAsia="zh-CN"/>
              </w:rPr>
              <w:t>e.g.</w:t>
            </w:r>
            <w:proofErr w:type="gramEnd"/>
            <w:r w:rsidR="006E2307">
              <w:rPr>
                <w:lang w:eastAsia="zh-CN"/>
              </w:rPr>
              <w:t xml:space="preserve">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for model generalization by introducing more UE diversity (</w:t>
            </w:r>
            <w:proofErr w:type="gramStart"/>
            <w:r w:rsidR="000E0314">
              <w:rPr>
                <w:lang w:eastAsia="zh-CN"/>
              </w:rPr>
              <w:t>i.e.</w:t>
            </w:r>
            <w:proofErr w:type="gramEnd"/>
            <w:r w:rsidR="000E0314">
              <w:rPr>
                <w:lang w:eastAsia="zh-CN"/>
              </w:rPr>
              <w:t xml:space="preserv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w:t>
            </w:r>
            <w:proofErr w:type="gramStart"/>
            <w:r w:rsidR="00046BEB">
              <w:rPr>
                <w:lang w:eastAsia="zh-CN"/>
              </w:rPr>
              <w:t>e.g.</w:t>
            </w:r>
            <w:proofErr w:type="gramEnd"/>
            <w:r w:rsidR="00046BEB">
              <w:rPr>
                <w:lang w:eastAsia="zh-CN"/>
              </w:rPr>
              <w:t xml:space="preserve">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AS buffer mechanism of logged MDT/</w:t>
            </w:r>
            <w:proofErr w:type="spellStart"/>
            <w:r>
              <w:rPr>
                <w:lang w:eastAsia="zh-CN"/>
              </w:rPr>
              <w:t>QoE</w:t>
            </w:r>
            <w:proofErr w:type="spellEnd"/>
            <w:r>
              <w:rPr>
                <w:lang w:eastAsia="zh-CN"/>
              </w:rPr>
              <w:t xml:space="preserv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 xml:space="preserve">Meanwhile, we understand that event triggered logging should be one optional feature on top of baseline of periodical logging, </w:t>
            </w:r>
            <w:proofErr w:type="gramStart"/>
            <w:r>
              <w:rPr>
                <w:lang w:eastAsia="zh-CN"/>
              </w:rPr>
              <w:t>i.e.</w:t>
            </w:r>
            <w:proofErr w:type="gramEnd"/>
            <w:r>
              <w:rPr>
                <w:lang w:eastAsia="zh-CN"/>
              </w:rPr>
              <w:t xml:space="preserv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宋体"/>
                <w:lang w:eastAsia="zh-CN"/>
              </w:rPr>
            </w:pPr>
            <w:r>
              <w:rPr>
                <w:rFonts w:eastAsia="宋体"/>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宋体"/>
                <w:lang w:eastAsia="zh-CN"/>
              </w:rPr>
            </w:pPr>
            <w:r>
              <w:rPr>
                <w:rFonts w:eastAsia="宋体"/>
                <w:lang w:eastAsia="zh-CN"/>
              </w:rPr>
              <w:t xml:space="preserve">Based on RAN1 simulation observation, </w:t>
            </w:r>
            <w:r w:rsidR="00236C40">
              <w:rPr>
                <w:rFonts w:eastAsia="宋体"/>
                <w:lang w:eastAsia="zh-CN"/>
              </w:rPr>
              <w:t xml:space="preserve">beam prediction performance will degrade when the beam RSRP is rather low, but this still </w:t>
            </w:r>
            <w:proofErr w:type="spellStart"/>
            <w:r w:rsidR="00236C40">
              <w:rPr>
                <w:rFonts w:eastAsia="宋体"/>
                <w:lang w:eastAsia="zh-CN"/>
              </w:rPr>
              <w:t>can not</w:t>
            </w:r>
            <w:proofErr w:type="spellEnd"/>
            <w:r w:rsidR="00236C40">
              <w:rPr>
                <w:rFonts w:eastAsia="宋体"/>
                <w:lang w:eastAsia="zh-CN"/>
              </w:rPr>
              <w:t xml:space="preserve"> motivate to only collect high RSRP samples. On the one hand</w:t>
            </w:r>
            <w:r w:rsidR="00F32CEA">
              <w:rPr>
                <w:rFonts w:eastAsia="宋体"/>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宋体"/>
                <w:lang w:eastAsia="zh-CN"/>
              </w:rPr>
              <w:t xml:space="preserve"> within the serving cell. Considering dataset under all conditions can help NW to train a well generalized model</w:t>
            </w:r>
            <w:r w:rsidR="00D0788E">
              <w:rPr>
                <w:rFonts w:eastAsia="宋体"/>
                <w:lang w:eastAsia="zh-CN"/>
              </w:rPr>
              <w:t>, which matches better for the real deployment</w:t>
            </w:r>
            <w:r w:rsidR="00F32CEA">
              <w:rPr>
                <w:rFonts w:eastAsia="宋体"/>
                <w:lang w:eastAsia="zh-CN"/>
              </w:rPr>
              <w:t>.</w:t>
            </w:r>
          </w:p>
          <w:p w14:paraId="79903A1E" w14:textId="5FE86226" w:rsidR="00770839" w:rsidRDefault="008A4A26" w:rsidP="00D0788E">
            <w:pPr>
              <w:pStyle w:val="TAC"/>
              <w:spacing w:before="20" w:after="20"/>
              <w:ind w:left="57" w:right="57" w:firstLineChars="200" w:firstLine="360"/>
              <w:jc w:val="left"/>
              <w:rPr>
                <w:rFonts w:eastAsia="宋体"/>
                <w:lang w:eastAsia="zh-CN"/>
              </w:rPr>
            </w:pPr>
            <w:r>
              <w:rPr>
                <w:rFonts w:eastAsia="宋体" w:hint="eastAsia"/>
                <w:lang w:eastAsia="zh-CN"/>
              </w:rPr>
              <w:t>M</w:t>
            </w:r>
            <w:r>
              <w:rPr>
                <w:rFonts w:eastAsia="宋体"/>
                <w:lang w:eastAsia="zh-CN"/>
              </w:rPr>
              <w:t>ore addition, it’s not a</w:t>
            </w:r>
            <w:r w:rsidR="00505F8D">
              <w:rPr>
                <w:rFonts w:eastAsia="宋体"/>
                <w:lang w:eastAsia="zh-CN"/>
              </w:rPr>
              <w:t>n</w:t>
            </w:r>
            <w:r>
              <w:rPr>
                <w:rFonts w:eastAsia="宋体"/>
                <w:lang w:eastAsia="zh-CN"/>
              </w:rPr>
              <w:t xml:space="preserve"> easy thing for NW to set </w:t>
            </w:r>
            <w:r w:rsidR="00505F8D">
              <w:rPr>
                <w:rFonts w:eastAsia="宋体"/>
                <w:lang w:eastAsia="zh-CN"/>
              </w:rPr>
              <w:t>a</w:t>
            </w:r>
            <w:r>
              <w:rPr>
                <w:rFonts w:eastAsia="宋体"/>
                <w:lang w:eastAsia="zh-CN"/>
              </w:rPr>
              <w:t xml:space="preserve"> threshold for the data logging event </w:t>
            </w:r>
            <w:r w:rsidR="00505F8D">
              <w:rPr>
                <w:rFonts w:eastAsia="宋体"/>
                <w:lang w:eastAsia="zh-CN"/>
              </w:rPr>
              <w:t xml:space="preserve">once for all </w:t>
            </w:r>
            <w:r>
              <w:rPr>
                <w:rFonts w:eastAsia="宋体"/>
                <w:lang w:eastAsia="zh-CN"/>
              </w:rPr>
              <w:t>as the environment is diverse across different cells, the threshold requirement can be quite different for different cell which is complicated for NW implementation</w:t>
            </w:r>
            <w:r w:rsidR="00770839">
              <w:rPr>
                <w:rFonts w:eastAsia="宋体"/>
                <w:lang w:eastAsia="zh-CN"/>
              </w:rPr>
              <w:t xml:space="preserve">. Even if for a single cell, the physical environment can be different for different directions. </w:t>
            </w:r>
            <w:r w:rsidR="00FB6328">
              <w:rPr>
                <w:rFonts w:eastAsia="宋体"/>
                <w:lang w:eastAsia="zh-CN"/>
              </w:rPr>
              <w:t>One threshold is usually not enough, which means NW may trigger another data collection with different threshold. In this sense, it seems event-based logging saving some overhead for a specific UE</w:t>
            </w:r>
            <w:r w:rsidR="00714143">
              <w:rPr>
                <w:rFonts w:eastAsia="宋体"/>
                <w:lang w:eastAsia="zh-CN"/>
              </w:rPr>
              <w:t xml:space="preserve"> during the first round</w:t>
            </w:r>
            <w:r w:rsidR="00FB6328">
              <w:rPr>
                <w:rFonts w:eastAsia="宋体"/>
                <w:lang w:eastAsia="zh-CN"/>
              </w:rPr>
              <w:t>, but second or third round data collection even cause more overhead from system perspective</w:t>
            </w:r>
            <w:r w:rsidR="00714143">
              <w:rPr>
                <w:rFonts w:eastAsia="宋体"/>
                <w:lang w:eastAsia="zh-CN"/>
              </w:rPr>
              <w:t xml:space="preserve"> no matter which UE is requested</w:t>
            </w:r>
            <w:r w:rsidR="00D0788E">
              <w:rPr>
                <w:rFonts w:eastAsia="宋体"/>
                <w:lang w:eastAsia="zh-CN"/>
              </w:rPr>
              <w:t>.</w:t>
            </w:r>
          </w:p>
          <w:p w14:paraId="79967DF5" w14:textId="2C0AA197" w:rsidR="00D0788E" w:rsidRDefault="007F3147" w:rsidP="00D0788E">
            <w:pPr>
              <w:pStyle w:val="TAC"/>
              <w:spacing w:before="20" w:after="20"/>
              <w:ind w:left="57" w:right="57" w:firstLineChars="200" w:firstLine="360"/>
              <w:jc w:val="left"/>
              <w:rPr>
                <w:rFonts w:eastAsia="宋体"/>
                <w:lang w:eastAsia="zh-CN"/>
              </w:rPr>
            </w:pPr>
            <w:r>
              <w:rPr>
                <w:rFonts w:eastAsia="宋体"/>
                <w:lang w:eastAsia="zh-CN"/>
              </w:rPr>
              <w:t>Based on above, we prefer to check the motivations with RAN1 first as BM use cases is RAN1 centric, all training assumption</w:t>
            </w:r>
            <w:r w:rsidR="00F05CB5">
              <w:rPr>
                <w:rFonts w:eastAsia="宋体"/>
                <w:lang w:eastAsia="zh-CN"/>
              </w:rPr>
              <w:t>s</w:t>
            </w:r>
            <w:r>
              <w:rPr>
                <w:rFonts w:eastAsia="宋体"/>
                <w:lang w:eastAsia="zh-CN"/>
              </w:rPr>
              <w:t xml:space="preserve"> </w:t>
            </w:r>
            <w:r w:rsidR="00F05CB5">
              <w:rPr>
                <w:rFonts w:eastAsia="宋体"/>
                <w:lang w:eastAsia="zh-CN"/>
              </w:rPr>
              <w:t>are</w:t>
            </w:r>
            <w:r>
              <w:rPr>
                <w:rFonts w:eastAsia="宋体"/>
                <w:lang w:eastAsia="zh-CN"/>
              </w:rPr>
              <w:t xml:space="preserve"> under RAN1 scope. </w:t>
            </w:r>
          </w:p>
          <w:p w14:paraId="315488C4" w14:textId="314C223D" w:rsidR="00D0788E" w:rsidRPr="002E0626" w:rsidRDefault="00D0788E">
            <w:pPr>
              <w:pStyle w:val="TAC"/>
              <w:spacing w:before="20" w:after="20"/>
              <w:ind w:left="57" w:right="57"/>
              <w:jc w:val="left"/>
              <w:rPr>
                <w:rFonts w:eastAsia="宋体"/>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宋体"/>
                <w:lang w:eastAsia="zh-CN"/>
              </w:rPr>
              <w:t>The motivation for event-based measurement logging is for model f</w:t>
            </w:r>
            <w:r w:rsidRPr="00B356AA">
              <w:rPr>
                <w:rFonts w:eastAsia="宋体"/>
                <w:lang w:eastAsia="zh-CN"/>
              </w:rPr>
              <w:t>inetuning/retraining</w:t>
            </w:r>
            <w:r>
              <w:rPr>
                <w:rFonts w:eastAsia="宋体"/>
                <w:lang w:eastAsia="zh-CN"/>
              </w:rPr>
              <w:t xml:space="preserve">. </w:t>
            </w:r>
            <w:r>
              <w:rPr>
                <w:rFonts w:eastAsia="宋体" w:hint="eastAsia"/>
                <w:lang w:eastAsia="zh-CN"/>
              </w:rPr>
              <w:t>Specifically</w:t>
            </w:r>
            <w:r>
              <w:rPr>
                <w:rFonts w:eastAsia="宋体"/>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8F0592"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DF2F16C" w14:textId="77777777" w:rsidR="008F0592" w:rsidRDefault="008F0592">
            <w:pPr>
              <w:pStyle w:val="TAC"/>
              <w:spacing w:before="20" w:after="20"/>
              <w:ind w:left="57" w:right="57"/>
              <w:jc w:val="left"/>
              <w:rPr>
                <w:lang w:eastAsia="zh-CN"/>
              </w:rPr>
            </w:pPr>
          </w:p>
        </w:tc>
      </w:tr>
      <w:tr w:rsidR="008F0592"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4A33DA8" w14:textId="77777777" w:rsidR="008F0592" w:rsidRDefault="008F0592">
            <w:pPr>
              <w:pStyle w:val="TAC"/>
              <w:spacing w:before="20" w:after="20"/>
              <w:ind w:left="57" w:right="57"/>
              <w:jc w:val="left"/>
              <w:rPr>
                <w:lang w:eastAsia="zh-CN"/>
              </w:rPr>
            </w:pPr>
          </w:p>
        </w:tc>
      </w:tr>
      <w:tr w:rsidR="008F059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829893" w14:textId="77777777" w:rsidR="008F0592" w:rsidRDefault="008F0592">
            <w:pPr>
              <w:pStyle w:val="TAC"/>
              <w:spacing w:before="20" w:after="20"/>
              <w:ind w:left="57" w:right="57"/>
              <w:jc w:val="left"/>
              <w:rPr>
                <w:lang w:eastAsia="zh-CN"/>
              </w:rPr>
            </w:pPr>
          </w:p>
        </w:tc>
      </w:tr>
      <w:tr w:rsidR="008F0592"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11248F" w14:textId="77777777" w:rsidR="008F0592" w:rsidRDefault="008F0592">
            <w:pPr>
              <w:pStyle w:val="TAC"/>
              <w:spacing w:before="20" w:after="20"/>
              <w:ind w:left="57" w:right="57"/>
              <w:jc w:val="left"/>
              <w:rPr>
                <w:lang w:eastAsia="zh-CN"/>
              </w:rPr>
            </w:pPr>
          </w:p>
        </w:tc>
      </w:tr>
      <w:tr w:rsidR="008F0592"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BBB5C4C" w14:textId="77777777" w:rsidR="008F0592" w:rsidRDefault="008F0592">
            <w:pPr>
              <w:pStyle w:val="TAC"/>
              <w:spacing w:before="20" w:after="20"/>
              <w:ind w:left="57" w:right="57"/>
              <w:jc w:val="left"/>
              <w:rPr>
                <w:lang w:eastAsia="zh-CN"/>
              </w:rPr>
            </w:pPr>
          </w:p>
        </w:tc>
      </w:tr>
      <w:tr w:rsidR="008F0592"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8F0592" w:rsidRDefault="008F0592">
            <w:pPr>
              <w:pStyle w:val="TAC"/>
              <w:spacing w:before="20" w:after="20"/>
              <w:ind w:left="57" w:right="57"/>
              <w:jc w:val="left"/>
              <w:rPr>
                <w:lang w:eastAsia="zh-CN"/>
              </w:rPr>
            </w:pPr>
          </w:p>
        </w:tc>
      </w:tr>
      <w:tr w:rsidR="008F0592"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8F0592" w:rsidRDefault="008F0592">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Heading2"/>
      </w:pPr>
      <w:r>
        <w:t>3.2</w:t>
      </w:r>
      <w:r>
        <w:tab/>
        <w:t>Measurement Event Triggers</w:t>
      </w:r>
    </w:p>
    <w:p w14:paraId="598B2D11" w14:textId="77777777" w:rsidR="008F0592" w:rsidRDefault="006C3A20">
      <w:pPr>
        <w:pStyle w:val="Heading3"/>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proofErr w:type="gramStart"/>
            <w:r w:rsidR="005315A3">
              <w:rPr>
                <w:lang w:eastAsia="zh-CN"/>
              </w:rPr>
              <w:t>i</w:t>
            </w:r>
            <w:r>
              <w:rPr>
                <w:lang w:eastAsia="zh-CN"/>
              </w:rPr>
              <w:t>.</w:t>
            </w:r>
            <w:r w:rsidR="005315A3">
              <w:rPr>
                <w:lang w:eastAsia="zh-CN"/>
              </w:rPr>
              <w:t>e</w:t>
            </w:r>
            <w:r>
              <w:rPr>
                <w:lang w:eastAsia="zh-CN"/>
              </w:rPr>
              <w:t>.</w:t>
            </w:r>
            <w:proofErr w:type="gramEnd"/>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only log data in a subset of NW interested area (</w:t>
            </w:r>
            <w:proofErr w:type="gramStart"/>
            <w:r>
              <w:rPr>
                <w:lang w:eastAsia="zh-CN"/>
              </w:rPr>
              <w:t>e.g.</w:t>
            </w:r>
            <w:proofErr w:type="gramEnd"/>
            <w:r>
              <w:rPr>
                <w:lang w:eastAsia="zh-CN"/>
              </w:rPr>
              <w:t xml:space="preserve">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w:t>
            </w:r>
            <w:proofErr w:type="gramStart"/>
            <w:r w:rsidR="00EA6801">
              <w:rPr>
                <w:lang w:eastAsia="zh-CN"/>
              </w:rPr>
              <w:t>i.e.</w:t>
            </w:r>
            <w:proofErr w:type="gramEnd"/>
            <w:r w:rsidR="00EA6801">
              <w:rPr>
                <w:lang w:eastAsia="zh-CN"/>
              </w:rPr>
              <w:t xml:space="preserv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with NW configured RRC parameters. Thus, if any concern on mismatch, NW can adjust these RRC parameters (</w:t>
            </w:r>
            <w:proofErr w:type="gramStart"/>
            <w:r>
              <w:t>e.g.</w:t>
            </w:r>
            <w:proofErr w:type="gramEnd"/>
            <w:r>
              <w:t xml:space="preserve">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宋体"/>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have the similar feeling that A1-like event is more suitable considering beam prediction performance is </w:t>
            </w:r>
            <w:r w:rsidR="0074776C">
              <w:rPr>
                <w:rFonts w:eastAsia="宋体"/>
                <w:lang w:eastAsia="zh-CN"/>
              </w:rPr>
              <w:t xml:space="preserve">usually </w:t>
            </w:r>
            <w:r>
              <w:rPr>
                <w:rFonts w:eastAsia="宋体"/>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宋体"/>
                <w:lang w:eastAsia="zh-CN"/>
              </w:rPr>
            </w:pPr>
            <w:r>
              <w:rPr>
                <w:rFonts w:eastAsia="宋体"/>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宋体"/>
                <w:lang w:eastAsia="zh-CN"/>
              </w:rPr>
              <w:t xml:space="preserve">However, agree with Apple that the current L3 measurement configuration can provide the </w:t>
            </w:r>
            <w:r>
              <w:rPr>
                <w:rFonts w:eastAsia="宋体" w:hint="eastAsia"/>
                <w:lang w:eastAsia="zh-CN"/>
              </w:rPr>
              <w:t>flexibility</w:t>
            </w:r>
            <w:r>
              <w:rPr>
                <w:rFonts w:eastAsia="宋体"/>
                <w:lang w:eastAsia="zh-CN"/>
              </w:rPr>
              <w:t xml:space="preserve"> </w:t>
            </w:r>
            <w:r>
              <w:rPr>
                <w:rFonts w:eastAsia="宋体" w:hint="eastAsia"/>
                <w:lang w:eastAsia="zh-CN"/>
              </w:rPr>
              <w:t>to</w:t>
            </w:r>
            <w:r>
              <w:rPr>
                <w:rFonts w:eastAsia="宋体"/>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宋体"/>
                <w:lang w:eastAsia="zh-CN"/>
              </w:rPr>
              <w:t xml:space="preserve"> as absent and the cell-level measurement </w:t>
            </w:r>
            <w:r w:rsidRPr="00A91C8B">
              <w:rPr>
                <w:rFonts w:eastAsia="宋体"/>
                <w:lang w:eastAsia="zh-CN"/>
              </w:rPr>
              <w:t>quantity</w:t>
            </w:r>
            <w:r>
              <w:rPr>
                <w:rFonts w:eastAsia="宋体"/>
                <w:lang w:eastAsia="zh-CN"/>
              </w:rPr>
              <w:t xml:space="preserve"> is</w:t>
            </w:r>
            <w:r w:rsidRPr="00A2655E">
              <w:rPr>
                <w:rFonts w:eastAsia="宋体"/>
                <w:lang w:eastAsia="zh-CN"/>
              </w:rPr>
              <w:t xml:space="preserve"> the highest beam measurement quantity value</w:t>
            </w:r>
            <w:r>
              <w:rPr>
                <w:rFonts w:eastAsia="宋体"/>
                <w:lang w:eastAsia="zh-CN"/>
              </w:rPr>
              <w:t>.</w:t>
            </w:r>
          </w:p>
        </w:tc>
      </w:tr>
      <w:tr w:rsidR="00CE52CE"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77777777" w:rsidR="00CE52CE" w:rsidRDefault="00CE52CE" w:rsidP="00CE52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1F4C61" w14:textId="77777777" w:rsidR="00CE52CE" w:rsidRDefault="00CE52CE" w:rsidP="00CE52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20BBD" w14:textId="77777777" w:rsidR="00CE52CE" w:rsidRDefault="00CE52CE" w:rsidP="00CE52CE">
            <w:pPr>
              <w:pStyle w:val="TAC"/>
              <w:spacing w:before="20" w:after="20"/>
              <w:ind w:left="57" w:right="57"/>
              <w:jc w:val="left"/>
              <w:rPr>
                <w:lang w:eastAsia="zh-CN"/>
              </w:rPr>
            </w:pPr>
          </w:p>
        </w:tc>
      </w:tr>
      <w:tr w:rsidR="00CE52CE"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77777777" w:rsidR="00CE52CE" w:rsidRDefault="00CE52CE" w:rsidP="00CE52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1BC941" w14:textId="77777777" w:rsidR="00CE52CE" w:rsidRDefault="00CE52CE" w:rsidP="00CE52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04C763" w14:textId="77777777" w:rsidR="00CE52CE" w:rsidRDefault="00CE52CE" w:rsidP="00CE52CE">
            <w:pPr>
              <w:pStyle w:val="TAC"/>
              <w:spacing w:before="20" w:after="20"/>
              <w:ind w:left="57" w:right="57"/>
              <w:jc w:val="left"/>
              <w:rPr>
                <w:lang w:eastAsia="zh-CN"/>
              </w:rPr>
            </w:pPr>
          </w:p>
        </w:tc>
      </w:tr>
      <w:tr w:rsidR="00CE52CE"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77777777" w:rsidR="00CE52CE" w:rsidRDefault="00CE52CE" w:rsidP="00CE52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EA6E0D" w14:textId="77777777" w:rsidR="00CE52CE" w:rsidRDefault="00CE52CE" w:rsidP="00CE52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CC3D6" w14:textId="77777777" w:rsidR="00CE52CE" w:rsidRDefault="00CE52CE" w:rsidP="00CE52CE">
            <w:pPr>
              <w:pStyle w:val="TAC"/>
              <w:spacing w:before="20" w:after="20"/>
              <w:ind w:left="57" w:right="57"/>
              <w:jc w:val="left"/>
              <w:rPr>
                <w:lang w:eastAsia="zh-CN"/>
              </w:rPr>
            </w:pPr>
          </w:p>
        </w:tc>
      </w:tr>
      <w:tr w:rsidR="00CE52CE"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77777777" w:rsidR="00CE52CE" w:rsidRDefault="00CE52CE" w:rsidP="00CE52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EDBDC" w14:textId="77777777" w:rsidR="00CE52CE" w:rsidRDefault="00CE52CE" w:rsidP="00CE52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CE52CE" w:rsidRDefault="00CE52CE" w:rsidP="00CE52CE">
            <w:pPr>
              <w:pStyle w:val="TAC"/>
              <w:spacing w:before="20" w:after="20"/>
              <w:ind w:left="57" w:right="57"/>
              <w:jc w:val="left"/>
              <w:rPr>
                <w:lang w:eastAsia="zh-CN"/>
              </w:rPr>
            </w:pPr>
          </w:p>
        </w:tc>
      </w:tr>
      <w:tr w:rsidR="00CE52CE"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77777777" w:rsidR="00CE52CE" w:rsidRDefault="00CE52CE" w:rsidP="00CE52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10EEA" w14:textId="77777777" w:rsidR="00CE52CE" w:rsidRDefault="00CE52CE" w:rsidP="00CE52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5E38D" w14:textId="77777777" w:rsidR="00CE52CE" w:rsidRDefault="00CE52CE" w:rsidP="00CE52CE">
            <w:pPr>
              <w:pStyle w:val="TAC"/>
              <w:spacing w:before="20" w:after="20"/>
              <w:ind w:left="57" w:right="57"/>
              <w:jc w:val="left"/>
              <w:rPr>
                <w:lang w:eastAsia="zh-CN"/>
              </w:rPr>
            </w:pPr>
          </w:p>
        </w:tc>
      </w:tr>
      <w:tr w:rsidR="00CE52CE"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CE52CE" w:rsidRDefault="00CE52CE" w:rsidP="00CE52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CE52CE" w:rsidRDefault="00CE52CE" w:rsidP="00CE52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CE52CE" w:rsidRDefault="00CE52CE" w:rsidP="00CE52CE">
            <w:pPr>
              <w:pStyle w:val="TAC"/>
              <w:spacing w:before="20" w:after="20"/>
              <w:ind w:left="57" w:right="57"/>
              <w:jc w:val="left"/>
              <w:rPr>
                <w:lang w:eastAsia="zh-CN"/>
              </w:rPr>
            </w:pPr>
          </w:p>
        </w:tc>
      </w:tr>
      <w:tr w:rsidR="00CE52CE"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CE52CE" w:rsidRDefault="00CE52CE" w:rsidP="00CE52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CE52CE" w:rsidRDefault="00CE52CE" w:rsidP="00CE52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CE52CE" w:rsidRDefault="00CE52CE" w:rsidP="00CE52CE">
            <w:pPr>
              <w:pStyle w:val="TAC"/>
              <w:spacing w:before="20" w:after="20"/>
              <w:ind w:left="57" w:right="57"/>
              <w:jc w:val="left"/>
              <w:rPr>
                <w:lang w:eastAsia="zh-CN"/>
              </w:rPr>
            </w:pPr>
          </w:p>
        </w:tc>
      </w:tr>
      <w:tr w:rsidR="00CE52CE"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CE52CE" w:rsidRDefault="00CE52CE" w:rsidP="00CE52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CE52CE" w:rsidRDefault="00CE52CE" w:rsidP="00CE52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CE52CE" w:rsidRDefault="00CE52CE" w:rsidP="00CE52CE">
            <w:pPr>
              <w:pStyle w:val="TAC"/>
              <w:spacing w:before="20" w:after="20"/>
              <w:ind w:left="57" w:right="57"/>
              <w:jc w:val="left"/>
              <w:rPr>
                <w:lang w:eastAsia="zh-CN"/>
              </w:rPr>
            </w:pPr>
          </w:p>
        </w:tc>
      </w:tr>
      <w:tr w:rsidR="00CE52CE"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CE52CE" w:rsidRDefault="00CE52CE" w:rsidP="00CE52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CE52CE" w:rsidRDefault="00CE52CE" w:rsidP="00CE52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CE52CE" w:rsidRDefault="00CE52CE" w:rsidP="00CE52CE">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lastRenderedPageBreak/>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proofErr w:type="gramStart"/>
            <w:r w:rsidR="005A3207" w:rsidRPr="005A3207">
              <w:rPr>
                <w:lang w:eastAsia="zh-CN"/>
              </w:rPr>
              <w:t>Measurements</w:t>
            </w:r>
            <w:proofErr w:type="gramEnd"/>
            <w:r w:rsidR="005A3207" w:rsidRPr="005A3207">
              <w:rPr>
                <w:lang w:eastAsia="zh-CN"/>
              </w:rPr>
              <w:t xml:space="preserve">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that ASN.1 of existing L1 event can also be reused (</w:t>
            </w:r>
            <w:proofErr w:type="gramStart"/>
            <w:r w:rsidR="00B41B41">
              <w:rPr>
                <w:lang w:eastAsia="zh-CN"/>
              </w:rPr>
              <w:t>i.e.</w:t>
            </w:r>
            <w:proofErr w:type="gramEnd"/>
            <w:r w:rsidR="00B41B41">
              <w:rPr>
                <w:lang w:eastAsia="zh-CN"/>
              </w:rPr>
              <w:t xml:space="preserv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等线"/>
                <w:sz w:val="15"/>
                <w:szCs w:val="18"/>
              </w:rPr>
              <w:t>L</w:t>
            </w:r>
            <w:proofErr w:type="gramStart"/>
            <w:r w:rsidRPr="00847BF8">
              <w:rPr>
                <w:rFonts w:eastAsia="等线"/>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宋体"/>
                <w:lang w:eastAsia="zh-CN"/>
              </w:rPr>
            </w:pPr>
            <w:r>
              <w:rPr>
                <w:rFonts w:eastAsia="宋体"/>
                <w:lang w:eastAsia="zh-CN"/>
              </w:rPr>
              <w:t xml:space="preserve">Similar </w:t>
            </w:r>
            <w:r w:rsidR="00CB1007">
              <w:rPr>
                <w:rFonts w:eastAsia="宋体"/>
                <w:lang w:eastAsia="zh-CN"/>
              </w:rPr>
              <w:t xml:space="preserve">view </w:t>
            </w:r>
            <w:r>
              <w:rPr>
                <w:rFonts w:eastAsia="宋体"/>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宋体"/>
                <w:lang w:eastAsia="zh-CN"/>
              </w:rPr>
              <w:t>Similar view with Apple</w:t>
            </w:r>
          </w:p>
        </w:tc>
      </w:tr>
      <w:tr w:rsidR="00CE52CE"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30926F" w14:textId="77777777" w:rsidR="00CE52CE" w:rsidRDefault="00CE52CE" w:rsidP="00CE52CE">
            <w:pPr>
              <w:pStyle w:val="TAC"/>
              <w:spacing w:before="20" w:after="20"/>
              <w:ind w:left="57" w:right="57"/>
              <w:jc w:val="left"/>
              <w:rPr>
                <w:lang w:eastAsia="zh-CN"/>
              </w:rPr>
            </w:pPr>
          </w:p>
        </w:tc>
      </w:tr>
      <w:tr w:rsidR="00CE52CE"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8AA119" w14:textId="77777777" w:rsidR="00CE52CE" w:rsidRDefault="00CE52CE" w:rsidP="00CE52CE">
            <w:pPr>
              <w:pStyle w:val="TAC"/>
              <w:spacing w:before="20" w:after="20"/>
              <w:ind w:left="57" w:right="57"/>
              <w:jc w:val="left"/>
              <w:rPr>
                <w:lang w:eastAsia="zh-CN"/>
              </w:rPr>
            </w:pPr>
          </w:p>
        </w:tc>
      </w:tr>
      <w:tr w:rsidR="00CE52CE"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2F1324F" w14:textId="77777777" w:rsidR="00CE52CE" w:rsidRDefault="00CE52CE" w:rsidP="00CE52CE">
            <w:pPr>
              <w:pStyle w:val="TAC"/>
              <w:spacing w:before="20" w:after="20"/>
              <w:ind w:left="57" w:right="57"/>
              <w:jc w:val="left"/>
              <w:rPr>
                <w:lang w:eastAsia="zh-CN"/>
              </w:rPr>
            </w:pPr>
          </w:p>
        </w:tc>
      </w:tr>
      <w:tr w:rsidR="00CE52CE"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3D8FC9" w14:textId="77777777" w:rsidR="00CE52CE" w:rsidRDefault="00CE52CE" w:rsidP="00CE52CE">
            <w:pPr>
              <w:pStyle w:val="TAC"/>
              <w:spacing w:before="20" w:after="20"/>
              <w:ind w:left="57" w:right="57"/>
              <w:jc w:val="left"/>
              <w:rPr>
                <w:lang w:eastAsia="zh-CN"/>
              </w:rPr>
            </w:pPr>
          </w:p>
        </w:tc>
      </w:tr>
      <w:tr w:rsidR="00CE52CE"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CE52CE" w:rsidRDefault="00CE52CE" w:rsidP="00CE52CE">
            <w:pPr>
              <w:pStyle w:val="TAC"/>
              <w:spacing w:before="20" w:after="20"/>
              <w:ind w:left="57" w:right="57"/>
              <w:jc w:val="left"/>
              <w:rPr>
                <w:lang w:eastAsia="zh-CN"/>
              </w:rPr>
            </w:pPr>
          </w:p>
        </w:tc>
      </w:tr>
      <w:tr w:rsidR="00CE52CE"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CE52CE" w:rsidRDefault="00CE52CE" w:rsidP="00CE52CE">
            <w:pPr>
              <w:pStyle w:val="TAC"/>
              <w:spacing w:before="20" w:after="20"/>
              <w:ind w:left="57" w:right="57"/>
              <w:jc w:val="left"/>
              <w:rPr>
                <w:lang w:eastAsia="zh-CN"/>
              </w:rPr>
            </w:pPr>
          </w:p>
        </w:tc>
      </w:tr>
      <w:tr w:rsidR="00CE52CE"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CE52CE" w:rsidRDefault="00CE52CE" w:rsidP="00CE52CE">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Heading3"/>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w:t>
            </w:r>
            <w:proofErr w:type="gramStart"/>
            <w:r>
              <w:rPr>
                <w:lang w:val="en-US" w:eastAsia="zh-CN"/>
              </w:rPr>
              <w:t>i.e.</w:t>
            </w:r>
            <w:proofErr w:type="gramEnd"/>
            <w:r>
              <w:rPr>
                <w:lang w:val="en-US" w:eastAsia="zh-CN"/>
              </w:rPr>
              <w:t xml:space="preserv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t least AI/ML based BM case 2 (</w:t>
            </w:r>
            <w:proofErr w:type="gramStart"/>
            <w:r>
              <w:rPr>
                <w:lang w:eastAsia="zh-CN"/>
              </w:rPr>
              <w:t>i.e.</w:t>
            </w:r>
            <w:proofErr w:type="gramEnd"/>
            <w:r>
              <w:rPr>
                <w:lang w:eastAsia="zh-CN"/>
              </w:rPr>
              <w:t xml:space="preserv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w:t>
            </w:r>
            <w:proofErr w:type="gramStart"/>
            <w:r>
              <w:rPr>
                <w:lang w:eastAsia="zh-CN"/>
              </w:rPr>
              <w:t>e.g.</w:t>
            </w:r>
            <w:proofErr w:type="gramEnd"/>
            <w:r>
              <w:rPr>
                <w:lang w:eastAsia="zh-CN"/>
              </w:rPr>
              <w:t xml:space="preserve">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 xml:space="preserve">may change, UE has to track multiple </w:t>
            </w:r>
            <w:proofErr w:type="gramStart"/>
            <w:r w:rsidR="00E21BBC">
              <w:rPr>
                <w:lang w:eastAsia="zh-CN"/>
              </w:rPr>
              <w:t>candidate</w:t>
            </w:r>
            <w:proofErr w:type="gramEnd"/>
            <w:r w:rsidR="00E21BBC">
              <w:rPr>
                <w:lang w:eastAsia="zh-CN"/>
              </w:rPr>
              <w:t xml:space="preserv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 Agree with Apple’s concern on the specific Beam to trigger the data logging.</w:t>
            </w:r>
          </w:p>
        </w:tc>
      </w:tr>
      <w:tr w:rsidR="00C079A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8A8713"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6CAB75" w14:textId="77777777" w:rsidR="00C079A1" w:rsidRDefault="00C079A1" w:rsidP="00C079A1">
            <w:pPr>
              <w:pStyle w:val="TAC"/>
              <w:spacing w:before="20" w:after="20"/>
              <w:ind w:left="57" w:right="57"/>
              <w:jc w:val="left"/>
              <w:rPr>
                <w:lang w:eastAsia="zh-CN"/>
              </w:rPr>
            </w:pPr>
          </w:p>
        </w:tc>
      </w:tr>
      <w:tr w:rsidR="00C079A1"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66EED6"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562C7" w14:textId="77777777" w:rsidR="00C079A1" w:rsidRDefault="00C079A1" w:rsidP="00C079A1">
            <w:pPr>
              <w:pStyle w:val="TAC"/>
              <w:spacing w:before="20" w:after="20"/>
              <w:ind w:left="57" w:right="57"/>
              <w:jc w:val="left"/>
              <w:rPr>
                <w:lang w:eastAsia="zh-CN"/>
              </w:rPr>
            </w:pPr>
          </w:p>
        </w:tc>
      </w:tr>
      <w:tr w:rsidR="00C079A1"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788EC0"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9623F" w14:textId="77777777" w:rsidR="00C079A1" w:rsidRDefault="00C079A1" w:rsidP="00C079A1">
            <w:pPr>
              <w:pStyle w:val="TAC"/>
              <w:spacing w:before="20" w:after="20"/>
              <w:ind w:left="57" w:right="57"/>
              <w:jc w:val="left"/>
              <w:rPr>
                <w:lang w:eastAsia="zh-CN"/>
              </w:rPr>
            </w:pPr>
          </w:p>
        </w:tc>
      </w:tr>
      <w:tr w:rsidR="00C079A1"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F6249"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8819" w14:textId="77777777" w:rsidR="00C079A1" w:rsidRDefault="00C079A1" w:rsidP="00C079A1">
            <w:pPr>
              <w:pStyle w:val="TAC"/>
              <w:spacing w:before="20" w:after="20"/>
              <w:ind w:left="57" w:right="57"/>
              <w:jc w:val="left"/>
              <w:rPr>
                <w:lang w:eastAsia="zh-CN"/>
              </w:rPr>
            </w:pPr>
          </w:p>
        </w:tc>
      </w:tr>
      <w:tr w:rsidR="00C079A1"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E821D"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28CE4" w14:textId="77777777" w:rsidR="00C079A1" w:rsidRDefault="00C079A1" w:rsidP="00C079A1">
            <w:pPr>
              <w:pStyle w:val="TAC"/>
              <w:spacing w:before="20" w:after="20"/>
              <w:ind w:left="57" w:right="57"/>
              <w:jc w:val="left"/>
              <w:rPr>
                <w:lang w:eastAsia="zh-CN"/>
              </w:rPr>
            </w:pPr>
          </w:p>
        </w:tc>
      </w:tr>
      <w:tr w:rsidR="00C079A1"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C079A1" w:rsidRDefault="00C079A1" w:rsidP="00C079A1">
            <w:pPr>
              <w:pStyle w:val="TAC"/>
              <w:spacing w:before="20" w:after="20"/>
              <w:ind w:left="57" w:right="57"/>
              <w:jc w:val="left"/>
              <w:rPr>
                <w:lang w:eastAsia="zh-CN"/>
              </w:rPr>
            </w:pPr>
          </w:p>
        </w:tc>
      </w:tr>
      <w:tr w:rsidR="00C079A1"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C079A1" w:rsidRDefault="00C079A1" w:rsidP="00C079A1">
            <w:pPr>
              <w:pStyle w:val="TAC"/>
              <w:spacing w:before="20" w:after="20"/>
              <w:ind w:left="57" w:right="57"/>
              <w:jc w:val="left"/>
              <w:rPr>
                <w:lang w:eastAsia="zh-CN"/>
              </w:rPr>
            </w:pPr>
          </w:p>
        </w:tc>
      </w:tr>
      <w:tr w:rsidR="00C079A1"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C079A1" w:rsidRDefault="00C079A1" w:rsidP="00C079A1">
            <w:pPr>
              <w:pStyle w:val="TAC"/>
              <w:spacing w:before="20" w:after="20"/>
              <w:ind w:left="57" w:right="57"/>
              <w:jc w:val="left"/>
              <w:rPr>
                <w:lang w:eastAsia="zh-CN"/>
              </w:rPr>
            </w:pPr>
          </w:p>
        </w:tc>
      </w:tr>
      <w:tr w:rsidR="00C079A1"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C079A1" w:rsidRDefault="00C079A1" w:rsidP="00C079A1">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proofErr w:type="gramStart"/>
            <w:r w:rsidR="009849CD">
              <w:rPr>
                <w:lang w:eastAsia="zh-CN"/>
              </w:rPr>
              <w:t>i.e.</w:t>
            </w:r>
            <w:proofErr w:type="gramEnd"/>
            <w:r w:rsidR="009849CD">
              <w:rPr>
                <w:lang w:eastAsia="zh-CN"/>
              </w:rPr>
              <w:t xml:space="preserv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8F0592"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8600A0D" w14:textId="77777777" w:rsidR="008F0592" w:rsidRDefault="008F0592">
            <w:pPr>
              <w:pStyle w:val="TAC"/>
              <w:spacing w:before="20" w:after="20"/>
              <w:ind w:left="57" w:right="57"/>
              <w:jc w:val="left"/>
              <w:rPr>
                <w:lang w:eastAsia="zh-CN"/>
              </w:rPr>
            </w:pPr>
          </w:p>
        </w:tc>
      </w:tr>
      <w:tr w:rsidR="008F0592"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8E1B9FB" w14:textId="77777777" w:rsidR="008F0592" w:rsidRDefault="008F0592">
            <w:pPr>
              <w:pStyle w:val="TAC"/>
              <w:spacing w:before="20" w:after="20"/>
              <w:ind w:left="57" w:right="57"/>
              <w:jc w:val="left"/>
              <w:rPr>
                <w:lang w:eastAsia="zh-CN"/>
              </w:rPr>
            </w:pPr>
          </w:p>
        </w:tc>
      </w:tr>
      <w:tr w:rsidR="008F0592"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8F0592" w:rsidRDefault="008F0592">
            <w:pPr>
              <w:pStyle w:val="TAC"/>
              <w:spacing w:before="20" w:after="20"/>
              <w:ind w:left="57" w:right="57"/>
              <w:jc w:val="left"/>
              <w:rPr>
                <w:lang w:eastAsia="zh-CN"/>
              </w:rPr>
            </w:pPr>
          </w:p>
        </w:tc>
      </w:tr>
      <w:tr w:rsidR="008F0592"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8F0592" w:rsidRDefault="008F0592">
            <w:pPr>
              <w:pStyle w:val="TAC"/>
              <w:spacing w:before="20" w:after="20"/>
              <w:ind w:left="57" w:right="57"/>
              <w:jc w:val="left"/>
              <w:rPr>
                <w:lang w:eastAsia="zh-CN"/>
              </w:rPr>
            </w:pPr>
          </w:p>
        </w:tc>
      </w:tr>
      <w:tr w:rsidR="008F0592"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8F0592" w:rsidRDefault="008F0592">
            <w:pPr>
              <w:pStyle w:val="TAC"/>
              <w:spacing w:before="20" w:after="20"/>
              <w:ind w:left="57" w:right="57"/>
              <w:jc w:val="left"/>
              <w:rPr>
                <w:lang w:eastAsia="zh-CN"/>
              </w:rPr>
            </w:pPr>
          </w:p>
        </w:tc>
      </w:tr>
      <w:tr w:rsidR="008F0592"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8F0592" w:rsidRDefault="008F0592">
            <w:pPr>
              <w:pStyle w:val="TAC"/>
              <w:spacing w:before="20" w:after="20"/>
              <w:ind w:left="57" w:right="57"/>
              <w:jc w:val="left"/>
              <w:rPr>
                <w:lang w:eastAsia="zh-CN"/>
              </w:rPr>
            </w:pPr>
          </w:p>
        </w:tc>
      </w:tr>
      <w:tr w:rsidR="008F0592"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8F0592" w:rsidRDefault="008F0592">
            <w:pPr>
              <w:pStyle w:val="TAC"/>
              <w:spacing w:before="20" w:after="20"/>
              <w:ind w:left="57" w:right="57"/>
              <w:jc w:val="left"/>
              <w:rPr>
                <w:lang w:eastAsia="zh-CN"/>
              </w:rPr>
            </w:pPr>
          </w:p>
        </w:tc>
      </w:tr>
      <w:tr w:rsidR="008F0592"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8F0592" w:rsidRDefault="008F0592">
            <w:pPr>
              <w:pStyle w:val="TAC"/>
              <w:spacing w:before="20" w:after="20"/>
              <w:ind w:left="57" w:right="57"/>
              <w:jc w:val="left"/>
              <w:rPr>
                <w:lang w:eastAsia="zh-CN"/>
              </w:rPr>
            </w:pPr>
          </w:p>
        </w:tc>
      </w:tr>
      <w:tr w:rsidR="008F0592"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8F0592" w:rsidRDefault="008F0592">
            <w:pPr>
              <w:pStyle w:val="TAC"/>
              <w:spacing w:before="20" w:after="20"/>
              <w:ind w:left="57" w:right="57"/>
              <w:jc w:val="left"/>
              <w:rPr>
                <w:lang w:eastAsia="zh-CN"/>
              </w:rPr>
            </w:pPr>
          </w:p>
        </w:tc>
      </w:tr>
      <w:tr w:rsidR="008F0592"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8F0592" w:rsidRDefault="008F0592">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Heading3"/>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宋体"/>
                <w:lang w:eastAsia="zh-CN"/>
              </w:rPr>
            </w:pPr>
            <w:r>
              <w:rPr>
                <w:rFonts w:eastAsia="宋体"/>
                <w:lang w:eastAsia="zh-CN"/>
              </w:rPr>
              <w:t>We have the similar feeling as Apple, the event is just a trigger for data logging, not the collected data content, L1 event may touch too much UE implementation aspect which may need to consult RAN4. If event</w:t>
            </w:r>
            <w:r w:rsidR="001877E8">
              <w:rPr>
                <w:rFonts w:eastAsia="宋体"/>
                <w:lang w:eastAsia="zh-CN"/>
              </w:rPr>
              <w:t>-</w:t>
            </w:r>
            <w:r>
              <w:rPr>
                <w:rFonts w:eastAsia="宋体"/>
                <w:lang w:eastAsia="zh-CN"/>
              </w:rPr>
              <w:t xml:space="preserve">based logging is justified, L3 based event is </w:t>
            </w:r>
            <w:r w:rsidR="00456FEA">
              <w:rPr>
                <w:rFonts w:eastAsia="宋体"/>
                <w:lang w:eastAsia="zh-CN"/>
              </w:rPr>
              <w:t>more stable and easier</w:t>
            </w:r>
            <w:r>
              <w:rPr>
                <w:rFonts w:eastAsia="宋体"/>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宋体"/>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C079A1"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77777777" w:rsidR="00C079A1" w:rsidRDefault="00C079A1" w:rsidP="00C079A1">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2F73D28D" w14:textId="77777777" w:rsidR="00C079A1" w:rsidRDefault="00C079A1" w:rsidP="00C079A1">
            <w:pPr>
              <w:pStyle w:val="TAC"/>
              <w:spacing w:before="20" w:after="20"/>
              <w:ind w:left="57" w:right="57"/>
              <w:jc w:val="left"/>
              <w:rPr>
                <w:lang w:eastAsia="zh-CN"/>
              </w:rPr>
            </w:pPr>
          </w:p>
        </w:tc>
      </w:tr>
      <w:tr w:rsidR="00C079A1"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77777777" w:rsidR="00C079A1" w:rsidRDefault="00C079A1" w:rsidP="00C079A1">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54C94190" w14:textId="77777777" w:rsidR="00C079A1" w:rsidRDefault="00C079A1" w:rsidP="00C079A1">
            <w:pPr>
              <w:pStyle w:val="TAC"/>
              <w:spacing w:before="20" w:after="20"/>
              <w:ind w:left="57" w:right="57"/>
              <w:jc w:val="left"/>
              <w:rPr>
                <w:lang w:eastAsia="zh-CN"/>
              </w:rPr>
            </w:pPr>
          </w:p>
        </w:tc>
      </w:tr>
      <w:tr w:rsidR="00C079A1"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77777777" w:rsidR="00C079A1" w:rsidRDefault="00C079A1" w:rsidP="00C079A1">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AF7742A" w14:textId="77777777" w:rsidR="00C079A1" w:rsidRDefault="00C079A1" w:rsidP="00C079A1">
            <w:pPr>
              <w:pStyle w:val="TAC"/>
              <w:spacing w:before="20" w:after="20"/>
              <w:ind w:left="57" w:right="57"/>
              <w:jc w:val="left"/>
              <w:rPr>
                <w:lang w:eastAsia="zh-CN"/>
              </w:rPr>
            </w:pPr>
          </w:p>
        </w:tc>
      </w:tr>
      <w:tr w:rsidR="00C079A1"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77777777" w:rsidR="00C079A1" w:rsidRDefault="00C079A1" w:rsidP="00C079A1">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318B6C0" w14:textId="77777777" w:rsidR="00C079A1" w:rsidRDefault="00C079A1" w:rsidP="00C079A1">
            <w:pPr>
              <w:pStyle w:val="TAC"/>
              <w:spacing w:before="20" w:after="20"/>
              <w:ind w:left="57" w:right="57"/>
              <w:jc w:val="left"/>
              <w:rPr>
                <w:lang w:eastAsia="zh-CN"/>
              </w:rPr>
            </w:pPr>
          </w:p>
        </w:tc>
      </w:tr>
      <w:tr w:rsidR="00C079A1"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77777777" w:rsidR="00C079A1" w:rsidRDefault="00C079A1" w:rsidP="00C079A1">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93A1688" w14:textId="77777777" w:rsidR="00C079A1" w:rsidRDefault="00C079A1" w:rsidP="00C079A1">
            <w:pPr>
              <w:pStyle w:val="TAC"/>
              <w:spacing w:before="20" w:after="20"/>
              <w:ind w:left="57" w:right="57"/>
              <w:jc w:val="left"/>
              <w:rPr>
                <w:lang w:eastAsia="zh-CN"/>
              </w:rPr>
            </w:pPr>
          </w:p>
        </w:tc>
      </w:tr>
      <w:tr w:rsidR="00C079A1"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C079A1" w:rsidRDefault="00C079A1" w:rsidP="00C079A1">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C079A1" w:rsidRDefault="00C079A1" w:rsidP="00C079A1">
            <w:pPr>
              <w:pStyle w:val="TAC"/>
              <w:spacing w:before="20" w:after="20"/>
              <w:ind w:left="57" w:right="57"/>
              <w:jc w:val="left"/>
              <w:rPr>
                <w:lang w:eastAsia="zh-CN"/>
              </w:rPr>
            </w:pPr>
          </w:p>
        </w:tc>
      </w:tr>
      <w:tr w:rsidR="00C079A1"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C079A1" w:rsidRDefault="00C079A1" w:rsidP="00C079A1">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C079A1" w:rsidRDefault="00C079A1" w:rsidP="00C079A1">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Heading2"/>
      </w:pPr>
      <w:r>
        <w:t>3.3</w:t>
      </w:r>
      <w:r>
        <w:tab/>
        <w:t>Measurement Logging Behaviours</w:t>
      </w:r>
    </w:p>
    <w:p w14:paraId="0E119E48" w14:textId="77777777" w:rsidR="008F0592" w:rsidRDefault="006C3A20">
      <w:pPr>
        <w:pStyle w:val="Heading3"/>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which is useful at least for AI/ML based BM case-2 (</w:t>
            </w:r>
            <w:proofErr w:type="gramStart"/>
            <w:r>
              <w:rPr>
                <w:lang w:eastAsia="zh-CN"/>
              </w:rPr>
              <w:t>i.e.</w:t>
            </w:r>
            <w:proofErr w:type="gramEnd"/>
            <w:r>
              <w:rPr>
                <w:lang w:eastAsia="zh-CN"/>
              </w:rPr>
              <w:t xml:space="preserv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he data logging will be stopped w</w:t>
            </w:r>
            <w:r w:rsidRPr="003C300A">
              <w:rPr>
                <w:rFonts w:eastAsia="宋体"/>
                <w:lang w:eastAsia="zh-CN"/>
              </w:rPr>
              <w:t xml:space="preserve">hen UE </w:t>
            </w:r>
            <w:r>
              <w:rPr>
                <w:rFonts w:eastAsia="宋体"/>
                <w:lang w:eastAsia="zh-CN"/>
              </w:rPr>
              <w:t>the</w:t>
            </w:r>
            <w:r w:rsidRPr="003C300A">
              <w:rPr>
                <w:rFonts w:eastAsia="宋体"/>
                <w:lang w:eastAsia="zh-CN"/>
              </w:rPr>
              <w:t xml:space="preserve"> buffer </w:t>
            </w:r>
            <w:r>
              <w:rPr>
                <w:rFonts w:eastAsia="宋体"/>
                <w:lang w:eastAsia="zh-CN"/>
              </w:rPr>
              <w:t>is full</w:t>
            </w:r>
            <w:r w:rsidRPr="003C300A">
              <w:rPr>
                <w:rFonts w:eastAsia="宋体"/>
                <w:lang w:eastAsia="zh-CN"/>
              </w:rPr>
              <w:t>.</w:t>
            </w:r>
          </w:p>
        </w:tc>
      </w:tr>
      <w:tr w:rsidR="00C079A1"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77777777" w:rsidR="00C079A1" w:rsidRDefault="00C079A1" w:rsidP="00C079A1">
            <w:pPr>
              <w:pStyle w:val="TAC"/>
              <w:spacing w:before="20" w:after="20"/>
              <w:ind w:left="57" w:right="57"/>
              <w:jc w:val="left"/>
              <w:rPr>
                <w:lang w:eastAsia="zh-CN"/>
              </w:rPr>
            </w:pPr>
          </w:p>
        </w:tc>
      </w:tr>
      <w:tr w:rsidR="00C079A1"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A8FDA"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D7C61" w14:textId="77777777" w:rsidR="00C079A1" w:rsidRDefault="00C079A1" w:rsidP="00C079A1">
            <w:pPr>
              <w:pStyle w:val="TAC"/>
              <w:spacing w:before="20" w:after="20"/>
              <w:ind w:left="57" w:right="57"/>
              <w:jc w:val="left"/>
              <w:rPr>
                <w:lang w:eastAsia="zh-CN"/>
              </w:rPr>
            </w:pPr>
          </w:p>
        </w:tc>
      </w:tr>
      <w:tr w:rsidR="00C079A1"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9CC789"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FB872" w14:textId="77777777" w:rsidR="00C079A1" w:rsidRDefault="00C079A1" w:rsidP="00C079A1">
            <w:pPr>
              <w:pStyle w:val="TAC"/>
              <w:spacing w:before="20" w:after="20"/>
              <w:ind w:left="57" w:right="57"/>
              <w:jc w:val="left"/>
              <w:rPr>
                <w:lang w:eastAsia="zh-CN"/>
              </w:rPr>
            </w:pPr>
          </w:p>
        </w:tc>
      </w:tr>
      <w:tr w:rsidR="00C079A1"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96493"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43A91" w14:textId="77777777" w:rsidR="00C079A1" w:rsidRDefault="00C079A1" w:rsidP="00C079A1">
            <w:pPr>
              <w:pStyle w:val="TAC"/>
              <w:spacing w:before="20" w:after="20"/>
              <w:ind w:left="57" w:right="57"/>
              <w:jc w:val="left"/>
              <w:rPr>
                <w:lang w:eastAsia="zh-CN"/>
              </w:rPr>
            </w:pPr>
          </w:p>
        </w:tc>
      </w:tr>
      <w:tr w:rsidR="00C079A1"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0EF436"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B7384" w14:textId="77777777" w:rsidR="00C079A1" w:rsidRDefault="00C079A1" w:rsidP="00C079A1">
            <w:pPr>
              <w:pStyle w:val="TAC"/>
              <w:spacing w:before="20" w:after="20"/>
              <w:ind w:left="57" w:right="57"/>
              <w:jc w:val="left"/>
              <w:rPr>
                <w:lang w:eastAsia="zh-CN"/>
              </w:rPr>
            </w:pPr>
          </w:p>
        </w:tc>
      </w:tr>
      <w:tr w:rsidR="00C079A1"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C079A1" w:rsidRDefault="00C079A1" w:rsidP="00C079A1">
            <w:pPr>
              <w:pStyle w:val="TAC"/>
              <w:spacing w:before="20" w:after="20"/>
              <w:ind w:left="57" w:right="57"/>
              <w:jc w:val="left"/>
              <w:rPr>
                <w:lang w:eastAsia="zh-CN"/>
              </w:rPr>
            </w:pPr>
          </w:p>
        </w:tc>
      </w:tr>
      <w:tr w:rsidR="00C079A1"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C079A1" w:rsidRDefault="00C079A1" w:rsidP="00C079A1">
            <w:pPr>
              <w:pStyle w:val="TAC"/>
              <w:spacing w:before="20" w:after="20"/>
              <w:ind w:left="57" w:right="57"/>
              <w:jc w:val="left"/>
              <w:rPr>
                <w:lang w:eastAsia="zh-CN"/>
              </w:rPr>
            </w:pPr>
          </w:p>
        </w:tc>
      </w:tr>
      <w:tr w:rsidR="00C079A1"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C079A1" w:rsidRDefault="00C079A1" w:rsidP="00C079A1">
            <w:pPr>
              <w:pStyle w:val="TAC"/>
              <w:spacing w:before="20" w:after="20"/>
              <w:ind w:left="57" w:right="57"/>
              <w:jc w:val="left"/>
              <w:rPr>
                <w:lang w:eastAsia="zh-CN"/>
              </w:rPr>
            </w:pPr>
          </w:p>
        </w:tc>
      </w:tr>
      <w:tr w:rsidR="00C079A1"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C079A1" w:rsidRDefault="00C079A1" w:rsidP="00C079A1">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宋体" w:hint="eastAsia"/>
                <w:lang w:eastAsia="zh-CN"/>
              </w:rPr>
            </w:pPr>
            <w:r>
              <w:rPr>
                <w:rFonts w:eastAsia="宋体" w:hint="eastAsia"/>
                <w:lang w:eastAsia="zh-CN"/>
              </w:rPr>
              <w:t>S</w:t>
            </w:r>
            <w:r>
              <w:rPr>
                <w:rFonts w:eastAsia="宋体"/>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宋体"/>
                <w:lang w:eastAsia="zh-CN"/>
              </w:rPr>
              <w:t>Logging periodicity/interval is needed as it should match the input pattern at NW side.</w:t>
            </w:r>
          </w:p>
        </w:tc>
      </w:tr>
      <w:tr w:rsidR="00C079A1"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77777777" w:rsidR="00C079A1" w:rsidRDefault="00C079A1" w:rsidP="00C079A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C079A1" w:rsidRDefault="00C079A1" w:rsidP="00C079A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77777777" w:rsidR="00C079A1" w:rsidRDefault="00C079A1" w:rsidP="00C079A1">
            <w:pPr>
              <w:pStyle w:val="TAC"/>
              <w:spacing w:before="20" w:after="20"/>
              <w:ind w:left="57" w:right="57"/>
              <w:jc w:val="left"/>
              <w:rPr>
                <w:lang w:eastAsia="zh-CN"/>
              </w:rPr>
            </w:pPr>
          </w:p>
        </w:tc>
      </w:tr>
      <w:tr w:rsidR="00C079A1"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77777777" w:rsidR="00C079A1" w:rsidRDefault="00C079A1" w:rsidP="00C079A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D35C103" w14:textId="77777777" w:rsidR="00C079A1" w:rsidRDefault="00C079A1" w:rsidP="00C079A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3A935D" w14:textId="77777777" w:rsidR="00C079A1" w:rsidRDefault="00C079A1" w:rsidP="00C079A1">
            <w:pPr>
              <w:pStyle w:val="TAC"/>
              <w:spacing w:before="20" w:after="20"/>
              <w:ind w:left="57" w:right="57"/>
              <w:jc w:val="left"/>
              <w:rPr>
                <w:lang w:eastAsia="zh-CN"/>
              </w:rPr>
            </w:pPr>
          </w:p>
        </w:tc>
      </w:tr>
      <w:tr w:rsidR="00C079A1"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7777777" w:rsidR="00C079A1" w:rsidRDefault="00C079A1" w:rsidP="00C079A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167D61" w14:textId="77777777" w:rsidR="00C079A1" w:rsidRDefault="00C079A1" w:rsidP="00C079A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8D4C710" w14:textId="77777777" w:rsidR="00C079A1" w:rsidRDefault="00C079A1" w:rsidP="00C079A1">
            <w:pPr>
              <w:pStyle w:val="TAC"/>
              <w:spacing w:before="20" w:after="20"/>
              <w:ind w:left="57" w:right="57"/>
              <w:jc w:val="left"/>
              <w:rPr>
                <w:lang w:eastAsia="zh-CN"/>
              </w:rPr>
            </w:pPr>
          </w:p>
        </w:tc>
      </w:tr>
      <w:tr w:rsidR="00C079A1"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77777777" w:rsidR="00C079A1" w:rsidRDefault="00C079A1" w:rsidP="00C079A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947DA69" w14:textId="77777777" w:rsidR="00C079A1" w:rsidRDefault="00C079A1" w:rsidP="00C079A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492994E" w14:textId="77777777" w:rsidR="00C079A1" w:rsidRDefault="00C079A1" w:rsidP="00C079A1">
            <w:pPr>
              <w:pStyle w:val="TAC"/>
              <w:spacing w:before="20" w:after="20"/>
              <w:ind w:left="57" w:right="57"/>
              <w:jc w:val="left"/>
              <w:rPr>
                <w:lang w:eastAsia="zh-CN"/>
              </w:rPr>
            </w:pPr>
          </w:p>
        </w:tc>
      </w:tr>
      <w:tr w:rsidR="00C079A1"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C079A1" w:rsidRDefault="00C079A1" w:rsidP="00C079A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C079A1" w:rsidRDefault="00C079A1" w:rsidP="00C079A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C079A1" w:rsidRDefault="00C079A1" w:rsidP="00C079A1">
            <w:pPr>
              <w:pStyle w:val="TAC"/>
              <w:spacing w:before="20" w:after="20"/>
              <w:ind w:left="57" w:right="57"/>
              <w:jc w:val="left"/>
              <w:rPr>
                <w:lang w:eastAsia="zh-CN"/>
              </w:rPr>
            </w:pPr>
          </w:p>
        </w:tc>
      </w:tr>
      <w:tr w:rsidR="00C079A1"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C079A1" w:rsidRDefault="00C079A1" w:rsidP="00C079A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C079A1" w:rsidRDefault="00C079A1" w:rsidP="00C079A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C079A1" w:rsidRDefault="00C079A1" w:rsidP="00C079A1">
            <w:pPr>
              <w:pStyle w:val="TAC"/>
              <w:spacing w:before="20" w:after="20"/>
              <w:ind w:left="57" w:right="57"/>
              <w:jc w:val="left"/>
              <w:rPr>
                <w:lang w:eastAsia="zh-CN"/>
              </w:rPr>
            </w:pPr>
          </w:p>
        </w:tc>
      </w:tr>
      <w:tr w:rsidR="00C079A1"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C079A1" w:rsidRDefault="00C079A1" w:rsidP="00C079A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C079A1" w:rsidRDefault="00C079A1" w:rsidP="00C079A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C079A1" w:rsidRDefault="00C079A1" w:rsidP="00C079A1">
            <w:pPr>
              <w:pStyle w:val="TAC"/>
              <w:spacing w:before="20" w:after="20"/>
              <w:ind w:left="57" w:right="57"/>
              <w:jc w:val="left"/>
              <w:rPr>
                <w:lang w:eastAsia="zh-CN"/>
              </w:rPr>
            </w:pPr>
          </w:p>
        </w:tc>
      </w:tr>
      <w:tr w:rsidR="00C079A1"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C079A1" w:rsidRDefault="00C079A1" w:rsidP="00C079A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C079A1" w:rsidRDefault="00C079A1" w:rsidP="00C079A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C079A1" w:rsidRDefault="00C079A1" w:rsidP="00C079A1">
            <w:pPr>
              <w:pStyle w:val="TAC"/>
              <w:spacing w:before="20" w:after="20"/>
              <w:ind w:left="57" w:right="57"/>
              <w:jc w:val="left"/>
              <w:rPr>
                <w:lang w:eastAsia="zh-CN"/>
              </w:rPr>
            </w:pPr>
          </w:p>
        </w:tc>
      </w:tr>
      <w:tr w:rsidR="00C079A1"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C079A1" w:rsidRDefault="00C079A1" w:rsidP="00C079A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C079A1" w:rsidRDefault="00C079A1" w:rsidP="00C079A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C079A1" w:rsidRDefault="00C079A1" w:rsidP="00C079A1">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Heading3"/>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w:t>
            </w:r>
            <w:proofErr w:type="gramStart"/>
            <w:r w:rsidR="002C3875">
              <w:rPr>
                <w:lang w:eastAsia="zh-CN"/>
              </w:rPr>
              <w:t>e.g.</w:t>
            </w:r>
            <w:proofErr w:type="gramEnd"/>
            <w:r w:rsidR="002C3875">
              <w:rPr>
                <w:lang w:eastAsia="zh-CN"/>
              </w:rPr>
              <w:t xml:space="preserve">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model training, what really matters is the dataset quality, not the number of samples</w:t>
            </w:r>
            <w:r w:rsidR="003337D3">
              <w:rPr>
                <w:rFonts w:eastAsia="宋体"/>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宋体" w:hint="eastAsia"/>
                <w:lang w:eastAsia="zh-CN"/>
              </w:rPr>
              <w:t>T</w:t>
            </w:r>
            <w:r>
              <w:rPr>
                <w:rFonts w:eastAsia="宋体"/>
                <w:lang w:eastAsia="zh-CN"/>
              </w:rPr>
              <w:t xml:space="preserve">he RSRP threshold of Top-1/K beam is </w:t>
            </w:r>
            <w:r>
              <w:rPr>
                <w:rFonts w:eastAsia="宋体" w:hint="eastAsia"/>
                <w:lang w:eastAsia="zh-CN"/>
              </w:rPr>
              <w:t>sufficient</w:t>
            </w:r>
            <w:r>
              <w:rPr>
                <w:rFonts w:eastAsia="宋体"/>
                <w:lang w:eastAsia="zh-CN"/>
              </w:rPr>
              <w:t xml:space="preserve"> for filtering the data logging.</w:t>
            </w:r>
          </w:p>
        </w:tc>
      </w:tr>
      <w:tr w:rsidR="00C079A1" w14:paraId="543EF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7777777" w:rsidR="00C079A1" w:rsidRDefault="00C079A1" w:rsidP="00C079A1">
            <w:pPr>
              <w:pStyle w:val="TAC"/>
              <w:spacing w:before="20" w:after="20"/>
              <w:ind w:left="57" w:right="57"/>
              <w:jc w:val="left"/>
              <w:rPr>
                <w:lang w:eastAsia="zh-CN"/>
              </w:rPr>
            </w:pPr>
          </w:p>
        </w:tc>
      </w:tr>
      <w:tr w:rsidR="00C079A1" w14:paraId="67CD1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40F0A"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1DE62" w14:textId="77777777" w:rsidR="00C079A1" w:rsidRDefault="00C079A1" w:rsidP="00C079A1">
            <w:pPr>
              <w:pStyle w:val="TAC"/>
              <w:spacing w:before="20" w:after="20"/>
              <w:ind w:left="57" w:right="57"/>
              <w:jc w:val="left"/>
              <w:rPr>
                <w:lang w:eastAsia="zh-CN"/>
              </w:rPr>
            </w:pPr>
          </w:p>
        </w:tc>
      </w:tr>
      <w:tr w:rsidR="00C079A1" w14:paraId="0DF59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EA26D"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9FDAC" w14:textId="77777777" w:rsidR="00C079A1" w:rsidRDefault="00C079A1" w:rsidP="00C079A1">
            <w:pPr>
              <w:pStyle w:val="TAC"/>
              <w:spacing w:before="20" w:after="20"/>
              <w:ind w:left="57" w:right="57"/>
              <w:jc w:val="left"/>
              <w:rPr>
                <w:lang w:eastAsia="zh-CN"/>
              </w:rPr>
            </w:pPr>
          </w:p>
        </w:tc>
      </w:tr>
      <w:tr w:rsidR="00C079A1" w14:paraId="7E9DE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1BAF5"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DFE34" w14:textId="77777777" w:rsidR="00C079A1" w:rsidRDefault="00C079A1" w:rsidP="00C079A1">
            <w:pPr>
              <w:pStyle w:val="TAC"/>
              <w:spacing w:before="20" w:after="20"/>
              <w:ind w:left="57" w:right="57"/>
              <w:jc w:val="left"/>
              <w:rPr>
                <w:lang w:eastAsia="zh-CN"/>
              </w:rPr>
            </w:pPr>
          </w:p>
        </w:tc>
      </w:tr>
      <w:tr w:rsidR="00C079A1" w14:paraId="4E430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F76AA"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68459B" w14:textId="77777777" w:rsidR="00C079A1" w:rsidRDefault="00C079A1" w:rsidP="00C079A1">
            <w:pPr>
              <w:pStyle w:val="TAC"/>
              <w:spacing w:before="20" w:after="20"/>
              <w:ind w:left="57" w:right="57"/>
              <w:jc w:val="left"/>
              <w:rPr>
                <w:lang w:eastAsia="zh-CN"/>
              </w:rPr>
            </w:pPr>
          </w:p>
        </w:tc>
      </w:tr>
      <w:tr w:rsidR="00C079A1" w14:paraId="56E6E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C079A1" w:rsidRDefault="00C079A1" w:rsidP="00C079A1">
            <w:pPr>
              <w:pStyle w:val="TAC"/>
              <w:spacing w:before="20" w:after="20"/>
              <w:ind w:left="57" w:right="57"/>
              <w:jc w:val="left"/>
              <w:rPr>
                <w:lang w:eastAsia="zh-CN"/>
              </w:rPr>
            </w:pPr>
          </w:p>
        </w:tc>
      </w:tr>
      <w:tr w:rsidR="00C079A1" w14:paraId="03DCC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C079A1" w:rsidRDefault="00C079A1" w:rsidP="00C079A1">
            <w:pPr>
              <w:pStyle w:val="TAC"/>
              <w:spacing w:before="20" w:after="20"/>
              <w:ind w:left="57" w:right="57"/>
              <w:jc w:val="left"/>
              <w:rPr>
                <w:lang w:eastAsia="zh-CN"/>
              </w:rPr>
            </w:pPr>
          </w:p>
        </w:tc>
      </w:tr>
      <w:tr w:rsidR="00C079A1" w14:paraId="1659A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C079A1" w:rsidRDefault="00C079A1" w:rsidP="00C079A1">
            <w:pPr>
              <w:pStyle w:val="TAC"/>
              <w:spacing w:before="20" w:after="20"/>
              <w:ind w:left="57" w:right="57"/>
              <w:jc w:val="left"/>
              <w:rPr>
                <w:lang w:eastAsia="zh-CN"/>
              </w:rPr>
            </w:pPr>
          </w:p>
        </w:tc>
      </w:tr>
      <w:tr w:rsidR="00C079A1" w14:paraId="779CF3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C079A1" w:rsidRDefault="00C079A1" w:rsidP="00C079A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C079A1" w:rsidRDefault="00C079A1" w:rsidP="00C079A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C079A1" w:rsidRDefault="00C079A1" w:rsidP="00C079A1">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Heading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5AE1" w14:textId="77777777" w:rsidR="00537169" w:rsidRDefault="00537169">
      <w:pPr>
        <w:spacing w:after="0"/>
      </w:pPr>
      <w:r>
        <w:separator/>
      </w:r>
    </w:p>
  </w:endnote>
  <w:endnote w:type="continuationSeparator" w:id="0">
    <w:p w14:paraId="0591184F" w14:textId="77777777" w:rsidR="00537169" w:rsidRDefault="005371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7735" w14:textId="77777777" w:rsidR="00537169" w:rsidRDefault="00537169">
      <w:pPr>
        <w:spacing w:after="0"/>
      </w:pPr>
      <w:r>
        <w:separator/>
      </w:r>
    </w:p>
  </w:footnote>
  <w:footnote w:type="continuationSeparator" w:id="0">
    <w:p w14:paraId="7366C0BD" w14:textId="77777777" w:rsidR="00537169" w:rsidRDefault="005371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2"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17"/>
  </w:num>
  <w:num w:numId="13">
    <w:abstractNumId w:val="11"/>
  </w:num>
  <w:num w:numId="14">
    <w:abstractNumId w:val="10"/>
  </w:num>
  <w:num w:numId="15">
    <w:abstractNumId w:val="16"/>
  </w:num>
  <w:num w:numId="16">
    <w:abstractNumId w:val="18"/>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8F1"/>
    <w:rsid w:val="00016557"/>
    <w:rsid w:val="00020B72"/>
    <w:rsid w:val="00023C40"/>
    <w:rsid w:val="000250BD"/>
    <w:rsid w:val="000262C3"/>
    <w:rsid w:val="000321CA"/>
    <w:rsid w:val="00033042"/>
    <w:rsid w:val="00033397"/>
    <w:rsid w:val="00033B33"/>
    <w:rsid w:val="000340D4"/>
    <w:rsid w:val="00036E2A"/>
    <w:rsid w:val="00040095"/>
    <w:rsid w:val="00046BEB"/>
    <w:rsid w:val="00046FBB"/>
    <w:rsid w:val="00050809"/>
    <w:rsid w:val="00053260"/>
    <w:rsid w:val="00056E95"/>
    <w:rsid w:val="000624E3"/>
    <w:rsid w:val="00062FFF"/>
    <w:rsid w:val="000652BF"/>
    <w:rsid w:val="00073C9C"/>
    <w:rsid w:val="00080512"/>
    <w:rsid w:val="00090468"/>
    <w:rsid w:val="00091DC1"/>
    <w:rsid w:val="00094568"/>
    <w:rsid w:val="000A015D"/>
    <w:rsid w:val="000A236B"/>
    <w:rsid w:val="000A4DC8"/>
    <w:rsid w:val="000B7BCF"/>
    <w:rsid w:val="000C1E6E"/>
    <w:rsid w:val="000C3B60"/>
    <w:rsid w:val="000C522B"/>
    <w:rsid w:val="000C5365"/>
    <w:rsid w:val="000D58AB"/>
    <w:rsid w:val="000D6C5D"/>
    <w:rsid w:val="000E0314"/>
    <w:rsid w:val="000E750A"/>
    <w:rsid w:val="00102299"/>
    <w:rsid w:val="00106967"/>
    <w:rsid w:val="00112F1A"/>
    <w:rsid w:val="0012103F"/>
    <w:rsid w:val="00124518"/>
    <w:rsid w:val="00125591"/>
    <w:rsid w:val="00132841"/>
    <w:rsid w:val="001379C0"/>
    <w:rsid w:val="001441C0"/>
    <w:rsid w:val="00145075"/>
    <w:rsid w:val="00163A51"/>
    <w:rsid w:val="001672AE"/>
    <w:rsid w:val="00170E45"/>
    <w:rsid w:val="00171D0E"/>
    <w:rsid w:val="001741A0"/>
    <w:rsid w:val="00174245"/>
    <w:rsid w:val="001756FA"/>
    <w:rsid w:val="00175FA0"/>
    <w:rsid w:val="00181521"/>
    <w:rsid w:val="00181AAF"/>
    <w:rsid w:val="001877E8"/>
    <w:rsid w:val="00194CD0"/>
    <w:rsid w:val="001A19BD"/>
    <w:rsid w:val="001A5F58"/>
    <w:rsid w:val="001B13A8"/>
    <w:rsid w:val="001B28B6"/>
    <w:rsid w:val="001B49C9"/>
    <w:rsid w:val="001C0FE0"/>
    <w:rsid w:val="001C1AFE"/>
    <w:rsid w:val="001C23F4"/>
    <w:rsid w:val="001C4F79"/>
    <w:rsid w:val="001E3710"/>
    <w:rsid w:val="001E5A8F"/>
    <w:rsid w:val="001E73CB"/>
    <w:rsid w:val="001F09E2"/>
    <w:rsid w:val="001F124E"/>
    <w:rsid w:val="001F168B"/>
    <w:rsid w:val="001F4680"/>
    <w:rsid w:val="001F5905"/>
    <w:rsid w:val="001F592A"/>
    <w:rsid w:val="001F6C45"/>
    <w:rsid w:val="001F7831"/>
    <w:rsid w:val="002018D3"/>
    <w:rsid w:val="00204045"/>
    <w:rsid w:val="00206F66"/>
    <w:rsid w:val="0020712B"/>
    <w:rsid w:val="00207694"/>
    <w:rsid w:val="0021681E"/>
    <w:rsid w:val="00222061"/>
    <w:rsid w:val="002240E0"/>
    <w:rsid w:val="0022606D"/>
    <w:rsid w:val="00227FAC"/>
    <w:rsid w:val="00230346"/>
    <w:rsid w:val="00231728"/>
    <w:rsid w:val="00231E25"/>
    <w:rsid w:val="00233EA1"/>
    <w:rsid w:val="00234BEE"/>
    <w:rsid w:val="00236173"/>
    <w:rsid w:val="00236C40"/>
    <w:rsid w:val="00236FA5"/>
    <w:rsid w:val="00242752"/>
    <w:rsid w:val="002444D2"/>
    <w:rsid w:val="00244A05"/>
    <w:rsid w:val="00250404"/>
    <w:rsid w:val="00250EE3"/>
    <w:rsid w:val="002549A4"/>
    <w:rsid w:val="002610D8"/>
    <w:rsid w:val="00262E7D"/>
    <w:rsid w:val="00264DFB"/>
    <w:rsid w:val="0027202E"/>
    <w:rsid w:val="002747EC"/>
    <w:rsid w:val="00282C45"/>
    <w:rsid w:val="002855BF"/>
    <w:rsid w:val="002920A4"/>
    <w:rsid w:val="002A1F5A"/>
    <w:rsid w:val="002A763B"/>
    <w:rsid w:val="002A7BB0"/>
    <w:rsid w:val="002B53B3"/>
    <w:rsid w:val="002C2368"/>
    <w:rsid w:val="002C3875"/>
    <w:rsid w:val="002C44C9"/>
    <w:rsid w:val="002D3768"/>
    <w:rsid w:val="002D6189"/>
    <w:rsid w:val="002D6648"/>
    <w:rsid w:val="002E0626"/>
    <w:rsid w:val="002F0D22"/>
    <w:rsid w:val="002F13E9"/>
    <w:rsid w:val="002F3C30"/>
    <w:rsid w:val="00301A7D"/>
    <w:rsid w:val="00305457"/>
    <w:rsid w:val="00305726"/>
    <w:rsid w:val="00306632"/>
    <w:rsid w:val="00311B17"/>
    <w:rsid w:val="00315BDB"/>
    <w:rsid w:val="003172DC"/>
    <w:rsid w:val="00320D9B"/>
    <w:rsid w:val="00321658"/>
    <w:rsid w:val="00323BD2"/>
    <w:rsid w:val="00325AE3"/>
    <w:rsid w:val="00326069"/>
    <w:rsid w:val="003337D3"/>
    <w:rsid w:val="00335795"/>
    <w:rsid w:val="00343A99"/>
    <w:rsid w:val="0034478B"/>
    <w:rsid w:val="00345A49"/>
    <w:rsid w:val="0035462D"/>
    <w:rsid w:val="00357239"/>
    <w:rsid w:val="003616C1"/>
    <w:rsid w:val="003632B0"/>
    <w:rsid w:val="0036459E"/>
    <w:rsid w:val="00364B41"/>
    <w:rsid w:val="00364F4B"/>
    <w:rsid w:val="003650F4"/>
    <w:rsid w:val="00371B06"/>
    <w:rsid w:val="003736CC"/>
    <w:rsid w:val="003775A5"/>
    <w:rsid w:val="00383096"/>
    <w:rsid w:val="00387493"/>
    <w:rsid w:val="0039346C"/>
    <w:rsid w:val="00395880"/>
    <w:rsid w:val="003A41EF"/>
    <w:rsid w:val="003B3036"/>
    <w:rsid w:val="003B3D60"/>
    <w:rsid w:val="003B40AD"/>
    <w:rsid w:val="003B64C9"/>
    <w:rsid w:val="003C4E37"/>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2744E"/>
    <w:rsid w:val="00435407"/>
    <w:rsid w:val="00437027"/>
    <w:rsid w:val="0044598E"/>
    <w:rsid w:val="00450AA2"/>
    <w:rsid w:val="00452327"/>
    <w:rsid w:val="004547F4"/>
    <w:rsid w:val="00456FEA"/>
    <w:rsid w:val="0046023E"/>
    <w:rsid w:val="00463405"/>
    <w:rsid w:val="00465587"/>
    <w:rsid w:val="00477455"/>
    <w:rsid w:val="00483783"/>
    <w:rsid w:val="00485933"/>
    <w:rsid w:val="004862C8"/>
    <w:rsid w:val="00487283"/>
    <w:rsid w:val="004A1F7B"/>
    <w:rsid w:val="004B48A2"/>
    <w:rsid w:val="004B68BB"/>
    <w:rsid w:val="004C44D2"/>
    <w:rsid w:val="004D1D18"/>
    <w:rsid w:val="004D3578"/>
    <w:rsid w:val="004D380D"/>
    <w:rsid w:val="004D3A28"/>
    <w:rsid w:val="004D5C16"/>
    <w:rsid w:val="004E213A"/>
    <w:rsid w:val="004E5E8A"/>
    <w:rsid w:val="004F5216"/>
    <w:rsid w:val="0050100D"/>
    <w:rsid w:val="00502B29"/>
    <w:rsid w:val="00503171"/>
    <w:rsid w:val="00505F8D"/>
    <w:rsid w:val="00506C28"/>
    <w:rsid w:val="0050719B"/>
    <w:rsid w:val="005265CE"/>
    <w:rsid w:val="00530B40"/>
    <w:rsid w:val="00531190"/>
    <w:rsid w:val="005315A3"/>
    <w:rsid w:val="00533093"/>
    <w:rsid w:val="00534DA0"/>
    <w:rsid w:val="00537169"/>
    <w:rsid w:val="00543C24"/>
    <w:rsid w:val="00543E6C"/>
    <w:rsid w:val="00544887"/>
    <w:rsid w:val="005450BD"/>
    <w:rsid w:val="0055712E"/>
    <w:rsid w:val="00557B3E"/>
    <w:rsid w:val="005637D0"/>
    <w:rsid w:val="00563D95"/>
    <w:rsid w:val="00565087"/>
    <w:rsid w:val="0056573F"/>
    <w:rsid w:val="005665B3"/>
    <w:rsid w:val="00571279"/>
    <w:rsid w:val="0057357C"/>
    <w:rsid w:val="00574ACF"/>
    <w:rsid w:val="00575355"/>
    <w:rsid w:val="0057739E"/>
    <w:rsid w:val="005777CA"/>
    <w:rsid w:val="00577F04"/>
    <w:rsid w:val="00582C7D"/>
    <w:rsid w:val="005A3207"/>
    <w:rsid w:val="005A3456"/>
    <w:rsid w:val="005A49C6"/>
    <w:rsid w:val="005A4D13"/>
    <w:rsid w:val="005A634A"/>
    <w:rsid w:val="005A7F5D"/>
    <w:rsid w:val="005B1B20"/>
    <w:rsid w:val="005B5B43"/>
    <w:rsid w:val="005B6D47"/>
    <w:rsid w:val="005C0F8C"/>
    <w:rsid w:val="005C4494"/>
    <w:rsid w:val="005C7454"/>
    <w:rsid w:val="005E0612"/>
    <w:rsid w:val="005E42C8"/>
    <w:rsid w:val="005E4B1F"/>
    <w:rsid w:val="005F42A1"/>
    <w:rsid w:val="005F58E5"/>
    <w:rsid w:val="00605A3C"/>
    <w:rsid w:val="00605BAB"/>
    <w:rsid w:val="00607331"/>
    <w:rsid w:val="00611566"/>
    <w:rsid w:val="0061748F"/>
    <w:rsid w:val="0064440F"/>
    <w:rsid w:val="006451FD"/>
    <w:rsid w:val="00646D99"/>
    <w:rsid w:val="00651C58"/>
    <w:rsid w:val="00656910"/>
    <w:rsid w:val="006574C0"/>
    <w:rsid w:val="006657F3"/>
    <w:rsid w:val="00666887"/>
    <w:rsid w:val="006675AE"/>
    <w:rsid w:val="0066790A"/>
    <w:rsid w:val="00670B9D"/>
    <w:rsid w:val="00671141"/>
    <w:rsid w:val="00674673"/>
    <w:rsid w:val="00674A68"/>
    <w:rsid w:val="00675A4D"/>
    <w:rsid w:val="00685A6E"/>
    <w:rsid w:val="00692206"/>
    <w:rsid w:val="0069552F"/>
    <w:rsid w:val="0069618D"/>
    <w:rsid w:val="00696821"/>
    <w:rsid w:val="006A70C4"/>
    <w:rsid w:val="006B10CB"/>
    <w:rsid w:val="006B7F2F"/>
    <w:rsid w:val="006C1B8F"/>
    <w:rsid w:val="006C285F"/>
    <w:rsid w:val="006C3A20"/>
    <w:rsid w:val="006C42D4"/>
    <w:rsid w:val="006C66D8"/>
    <w:rsid w:val="006D1E24"/>
    <w:rsid w:val="006D35DE"/>
    <w:rsid w:val="006E1417"/>
    <w:rsid w:val="006E2307"/>
    <w:rsid w:val="006E2423"/>
    <w:rsid w:val="006F14ED"/>
    <w:rsid w:val="006F3539"/>
    <w:rsid w:val="006F6A2C"/>
    <w:rsid w:val="00700C14"/>
    <w:rsid w:val="007018FD"/>
    <w:rsid w:val="007069DC"/>
    <w:rsid w:val="00710201"/>
    <w:rsid w:val="0071229A"/>
    <w:rsid w:val="00714143"/>
    <w:rsid w:val="00715E4B"/>
    <w:rsid w:val="00717977"/>
    <w:rsid w:val="0072073A"/>
    <w:rsid w:val="00721A33"/>
    <w:rsid w:val="007255F9"/>
    <w:rsid w:val="0072748B"/>
    <w:rsid w:val="00730B69"/>
    <w:rsid w:val="00734222"/>
    <w:rsid w:val="007342B5"/>
    <w:rsid w:val="00734A5B"/>
    <w:rsid w:val="007412CA"/>
    <w:rsid w:val="007418A2"/>
    <w:rsid w:val="00744538"/>
    <w:rsid w:val="00744E76"/>
    <w:rsid w:val="00746ADB"/>
    <w:rsid w:val="0074776C"/>
    <w:rsid w:val="00753FEA"/>
    <w:rsid w:val="00757D40"/>
    <w:rsid w:val="007662B5"/>
    <w:rsid w:val="00770839"/>
    <w:rsid w:val="00774E49"/>
    <w:rsid w:val="0077503B"/>
    <w:rsid w:val="00776321"/>
    <w:rsid w:val="007808AB"/>
    <w:rsid w:val="00781F0F"/>
    <w:rsid w:val="00785684"/>
    <w:rsid w:val="007857D4"/>
    <w:rsid w:val="0078727C"/>
    <w:rsid w:val="0079008B"/>
    <w:rsid w:val="0079049D"/>
    <w:rsid w:val="00793254"/>
    <w:rsid w:val="0079354A"/>
    <w:rsid w:val="00793DC5"/>
    <w:rsid w:val="007A11FD"/>
    <w:rsid w:val="007A37B1"/>
    <w:rsid w:val="007A6F64"/>
    <w:rsid w:val="007B1840"/>
    <w:rsid w:val="007B18D8"/>
    <w:rsid w:val="007B1F5E"/>
    <w:rsid w:val="007B46CD"/>
    <w:rsid w:val="007C095F"/>
    <w:rsid w:val="007C2DD0"/>
    <w:rsid w:val="007C510C"/>
    <w:rsid w:val="007D1733"/>
    <w:rsid w:val="007D79B1"/>
    <w:rsid w:val="007E7FF5"/>
    <w:rsid w:val="007F0AA9"/>
    <w:rsid w:val="007F2E08"/>
    <w:rsid w:val="007F2EC8"/>
    <w:rsid w:val="007F3147"/>
    <w:rsid w:val="007F5A67"/>
    <w:rsid w:val="008028A4"/>
    <w:rsid w:val="00803A05"/>
    <w:rsid w:val="00806D67"/>
    <w:rsid w:val="00813245"/>
    <w:rsid w:val="008206F9"/>
    <w:rsid w:val="00820DF4"/>
    <w:rsid w:val="00821306"/>
    <w:rsid w:val="00823E6D"/>
    <w:rsid w:val="00830FF3"/>
    <w:rsid w:val="0083626F"/>
    <w:rsid w:val="00836CF0"/>
    <w:rsid w:val="00837752"/>
    <w:rsid w:val="00840DE0"/>
    <w:rsid w:val="008415FF"/>
    <w:rsid w:val="00842E37"/>
    <w:rsid w:val="008458DB"/>
    <w:rsid w:val="00847CCA"/>
    <w:rsid w:val="0086354A"/>
    <w:rsid w:val="00871237"/>
    <w:rsid w:val="008715B5"/>
    <w:rsid w:val="00871938"/>
    <w:rsid w:val="008746DA"/>
    <w:rsid w:val="008768CA"/>
    <w:rsid w:val="00877EF9"/>
    <w:rsid w:val="00880559"/>
    <w:rsid w:val="00880C4C"/>
    <w:rsid w:val="00881ED7"/>
    <w:rsid w:val="008825BF"/>
    <w:rsid w:val="00883EF8"/>
    <w:rsid w:val="00896D15"/>
    <w:rsid w:val="00897D1B"/>
    <w:rsid w:val="008A0CBA"/>
    <w:rsid w:val="008A1011"/>
    <w:rsid w:val="008A161F"/>
    <w:rsid w:val="008A3BE9"/>
    <w:rsid w:val="008A4A26"/>
    <w:rsid w:val="008A4BF4"/>
    <w:rsid w:val="008A5494"/>
    <w:rsid w:val="008A6144"/>
    <w:rsid w:val="008B5306"/>
    <w:rsid w:val="008B5D50"/>
    <w:rsid w:val="008C0AE6"/>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11EA9"/>
    <w:rsid w:val="00920A6F"/>
    <w:rsid w:val="00923655"/>
    <w:rsid w:val="0093014C"/>
    <w:rsid w:val="00931BF1"/>
    <w:rsid w:val="00933CE2"/>
    <w:rsid w:val="00936071"/>
    <w:rsid w:val="009376CD"/>
    <w:rsid w:val="00940212"/>
    <w:rsid w:val="0094184B"/>
    <w:rsid w:val="00942EC2"/>
    <w:rsid w:val="0094304C"/>
    <w:rsid w:val="00950CBB"/>
    <w:rsid w:val="00951FC7"/>
    <w:rsid w:val="00961B32"/>
    <w:rsid w:val="00962509"/>
    <w:rsid w:val="0096304F"/>
    <w:rsid w:val="00964476"/>
    <w:rsid w:val="00966821"/>
    <w:rsid w:val="00970DB3"/>
    <w:rsid w:val="00974BB0"/>
    <w:rsid w:val="00975BCD"/>
    <w:rsid w:val="00980A1D"/>
    <w:rsid w:val="009849CD"/>
    <w:rsid w:val="009928A9"/>
    <w:rsid w:val="009969F8"/>
    <w:rsid w:val="009A0AF3"/>
    <w:rsid w:val="009B07CD"/>
    <w:rsid w:val="009B7A0F"/>
    <w:rsid w:val="009C19E9"/>
    <w:rsid w:val="009C2AF7"/>
    <w:rsid w:val="009C69D5"/>
    <w:rsid w:val="009C7823"/>
    <w:rsid w:val="009D74A6"/>
    <w:rsid w:val="009E0E87"/>
    <w:rsid w:val="009E1578"/>
    <w:rsid w:val="009E184E"/>
    <w:rsid w:val="009E1DD0"/>
    <w:rsid w:val="009F3CCD"/>
    <w:rsid w:val="00A023FC"/>
    <w:rsid w:val="00A10F02"/>
    <w:rsid w:val="00A204CA"/>
    <w:rsid w:val="00A209D6"/>
    <w:rsid w:val="00A22738"/>
    <w:rsid w:val="00A22F80"/>
    <w:rsid w:val="00A25AB5"/>
    <w:rsid w:val="00A32B7F"/>
    <w:rsid w:val="00A34357"/>
    <w:rsid w:val="00A4136F"/>
    <w:rsid w:val="00A4237B"/>
    <w:rsid w:val="00A45105"/>
    <w:rsid w:val="00A51D0D"/>
    <w:rsid w:val="00A536F4"/>
    <w:rsid w:val="00A53724"/>
    <w:rsid w:val="00A54B2B"/>
    <w:rsid w:val="00A554B6"/>
    <w:rsid w:val="00A568B1"/>
    <w:rsid w:val="00A612C5"/>
    <w:rsid w:val="00A700A4"/>
    <w:rsid w:val="00A75668"/>
    <w:rsid w:val="00A82346"/>
    <w:rsid w:val="00A83D2D"/>
    <w:rsid w:val="00A85C4A"/>
    <w:rsid w:val="00A8680C"/>
    <w:rsid w:val="00A91D36"/>
    <w:rsid w:val="00A936D8"/>
    <w:rsid w:val="00A93DCD"/>
    <w:rsid w:val="00A9520A"/>
    <w:rsid w:val="00A9671C"/>
    <w:rsid w:val="00AA1553"/>
    <w:rsid w:val="00AC3574"/>
    <w:rsid w:val="00AC66B9"/>
    <w:rsid w:val="00AE19FC"/>
    <w:rsid w:val="00AE2A69"/>
    <w:rsid w:val="00AE2F67"/>
    <w:rsid w:val="00AE5AC0"/>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61B98"/>
    <w:rsid w:val="00B728F2"/>
    <w:rsid w:val="00B72E11"/>
    <w:rsid w:val="00B8054D"/>
    <w:rsid w:val="00B8403B"/>
    <w:rsid w:val="00B84828"/>
    <w:rsid w:val="00B84DB2"/>
    <w:rsid w:val="00B85C6D"/>
    <w:rsid w:val="00B928BE"/>
    <w:rsid w:val="00B93232"/>
    <w:rsid w:val="00B95F36"/>
    <w:rsid w:val="00BC1A92"/>
    <w:rsid w:val="00BC3555"/>
    <w:rsid w:val="00BC46C3"/>
    <w:rsid w:val="00BC4B9C"/>
    <w:rsid w:val="00BC701B"/>
    <w:rsid w:val="00BD0F52"/>
    <w:rsid w:val="00BD1255"/>
    <w:rsid w:val="00BD19EF"/>
    <w:rsid w:val="00BE1DBD"/>
    <w:rsid w:val="00C079A1"/>
    <w:rsid w:val="00C12B51"/>
    <w:rsid w:val="00C154D9"/>
    <w:rsid w:val="00C20353"/>
    <w:rsid w:val="00C20E1D"/>
    <w:rsid w:val="00C21424"/>
    <w:rsid w:val="00C222FA"/>
    <w:rsid w:val="00C2243F"/>
    <w:rsid w:val="00C23123"/>
    <w:rsid w:val="00C24650"/>
    <w:rsid w:val="00C25465"/>
    <w:rsid w:val="00C273FC"/>
    <w:rsid w:val="00C27898"/>
    <w:rsid w:val="00C33079"/>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3D0C"/>
    <w:rsid w:val="00CA654B"/>
    <w:rsid w:val="00CB1007"/>
    <w:rsid w:val="00CB46D4"/>
    <w:rsid w:val="00CB72B8"/>
    <w:rsid w:val="00CC11F5"/>
    <w:rsid w:val="00CC3B15"/>
    <w:rsid w:val="00CC7BC7"/>
    <w:rsid w:val="00CD113E"/>
    <w:rsid w:val="00CD319E"/>
    <w:rsid w:val="00CD4C7B"/>
    <w:rsid w:val="00CD58FE"/>
    <w:rsid w:val="00CE52CE"/>
    <w:rsid w:val="00CE7852"/>
    <w:rsid w:val="00CF6EF2"/>
    <w:rsid w:val="00CF7E2B"/>
    <w:rsid w:val="00D04947"/>
    <w:rsid w:val="00D0788E"/>
    <w:rsid w:val="00D20496"/>
    <w:rsid w:val="00D2312D"/>
    <w:rsid w:val="00D23CF0"/>
    <w:rsid w:val="00D30C23"/>
    <w:rsid w:val="00D324B5"/>
    <w:rsid w:val="00D32EA1"/>
    <w:rsid w:val="00D33BE3"/>
    <w:rsid w:val="00D33C85"/>
    <w:rsid w:val="00D3792D"/>
    <w:rsid w:val="00D42076"/>
    <w:rsid w:val="00D510C6"/>
    <w:rsid w:val="00D529FF"/>
    <w:rsid w:val="00D5578B"/>
    <w:rsid w:val="00D55E47"/>
    <w:rsid w:val="00D601A5"/>
    <w:rsid w:val="00D60D37"/>
    <w:rsid w:val="00D611F6"/>
    <w:rsid w:val="00D61D82"/>
    <w:rsid w:val="00D62B9F"/>
    <w:rsid w:val="00D62E19"/>
    <w:rsid w:val="00D63060"/>
    <w:rsid w:val="00D66E4A"/>
    <w:rsid w:val="00D67CD1"/>
    <w:rsid w:val="00D738D6"/>
    <w:rsid w:val="00D75BA8"/>
    <w:rsid w:val="00D80795"/>
    <w:rsid w:val="00D8086B"/>
    <w:rsid w:val="00D854BE"/>
    <w:rsid w:val="00D85B14"/>
    <w:rsid w:val="00D87E00"/>
    <w:rsid w:val="00D90F8B"/>
    <w:rsid w:val="00D9134D"/>
    <w:rsid w:val="00D92846"/>
    <w:rsid w:val="00D96D11"/>
    <w:rsid w:val="00D97406"/>
    <w:rsid w:val="00DA0E60"/>
    <w:rsid w:val="00DA1415"/>
    <w:rsid w:val="00DA7A03"/>
    <w:rsid w:val="00DB0DB8"/>
    <w:rsid w:val="00DB1818"/>
    <w:rsid w:val="00DB3562"/>
    <w:rsid w:val="00DB5172"/>
    <w:rsid w:val="00DC309B"/>
    <w:rsid w:val="00DC34D3"/>
    <w:rsid w:val="00DC4DA2"/>
    <w:rsid w:val="00DC5261"/>
    <w:rsid w:val="00DC6B55"/>
    <w:rsid w:val="00DD28A5"/>
    <w:rsid w:val="00DE035F"/>
    <w:rsid w:val="00DE20B0"/>
    <w:rsid w:val="00DE25D2"/>
    <w:rsid w:val="00DE6761"/>
    <w:rsid w:val="00DF0F50"/>
    <w:rsid w:val="00DF1F4C"/>
    <w:rsid w:val="00E00A8A"/>
    <w:rsid w:val="00E03551"/>
    <w:rsid w:val="00E0520C"/>
    <w:rsid w:val="00E06595"/>
    <w:rsid w:val="00E15A2F"/>
    <w:rsid w:val="00E168B3"/>
    <w:rsid w:val="00E20E90"/>
    <w:rsid w:val="00E21BBC"/>
    <w:rsid w:val="00E315D8"/>
    <w:rsid w:val="00E33DD7"/>
    <w:rsid w:val="00E36016"/>
    <w:rsid w:val="00E401E6"/>
    <w:rsid w:val="00E44756"/>
    <w:rsid w:val="00E450FB"/>
    <w:rsid w:val="00E46C08"/>
    <w:rsid w:val="00E471CF"/>
    <w:rsid w:val="00E47750"/>
    <w:rsid w:val="00E538B7"/>
    <w:rsid w:val="00E563D6"/>
    <w:rsid w:val="00E62835"/>
    <w:rsid w:val="00E655F5"/>
    <w:rsid w:val="00E65B12"/>
    <w:rsid w:val="00E66D95"/>
    <w:rsid w:val="00E72849"/>
    <w:rsid w:val="00E77645"/>
    <w:rsid w:val="00E80F6A"/>
    <w:rsid w:val="00E83697"/>
    <w:rsid w:val="00E86664"/>
    <w:rsid w:val="00E953EE"/>
    <w:rsid w:val="00EA66C9"/>
    <w:rsid w:val="00EA6801"/>
    <w:rsid w:val="00EB746A"/>
    <w:rsid w:val="00EC4519"/>
    <w:rsid w:val="00EC4A25"/>
    <w:rsid w:val="00ED0818"/>
    <w:rsid w:val="00ED15D0"/>
    <w:rsid w:val="00EE1EBC"/>
    <w:rsid w:val="00EE5A82"/>
    <w:rsid w:val="00EF2126"/>
    <w:rsid w:val="00EF612C"/>
    <w:rsid w:val="00F025A2"/>
    <w:rsid w:val="00F02F33"/>
    <w:rsid w:val="00F036E9"/>
    <w:rsid w:val="00F05CB5"/>
    <w:rsid w:val="00F07388"/>
    <w:rsid w:val="00F13136"/>
    <w:rsid w:val="00F1353B"/>
    <w:rsid w:val="00F2026E"/>
    <w:rsid w:val="00F2210A"/>
    <w:rsid w:val="00F224BC"/>
    <w:rsid w:val="00F26EAE"/>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3CEF"/>
    <w:rsid w:val="00F941DF"/>
    <w:rsid w:val="00F97A22"/>
    <w:rsid w:val="00FA1266"/>
    <w:rsid w:val="00FA72A3"/>
    <w:rsid w:val="00FB36FA"/>
    <w:rsid w:val="00FB3AAE"/>
    <w:rsid w:val="00FB6328"/>
    <w:rsid w:val="00FB6545"/>
    <w:rsid w:val="00FC1192"/>
    <w:rsid w:val="00FC4588"/>
    <w:rsid w:val="00FD2249"/>
    <w:rsid w:val="00FE02CF"/>
    <w:rsid w:val="00FE106D"/>
    <w:rsid w:val="00FE251B"/>
    <w:rsid w:val="00FF0846"/>
    <w:rsid w:val="00FF50BC"/>
    <w:rsid w:val="00FF570D"/>
    <w:rsid w:val="199B0788"/>
    <w:rsid w:val="1BCC15E9"/>
    <w:rsid w:val="2FCB2684"/>
    <w:rsid w:val="35F0AA27"/>
    <w:rsid w:val="36E7391B"/>
    <w:rsid w:val="36EF6D41"/>
    <w:rsid w:val="38E8211F"/>
    <w:rsid w:val="3DB2C123"/>
    <w:rsid w:val="4E6B49F1"/>
    <w:rsid w:val="5BC0D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7555D"/>
  <w15:docId w15:val="{26C1057E-F436-1447-A5B0-6993D15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RBI5PAMIO524-1616901215-35784</_dlc_DocId>
    <_dlc_DocIdUrl xmlns="71c5aaf6-e6ce-465b-b873-5148d2a4c105">
      <Url>https://nokia.sharepoint.com/sites/gxp/_layouts/15/DocIdRedir.aspx?ID=RBI5PAMIO524-1616901215-35784</Url>
      <Description>RBI5PAMIO524-1616901215-35784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5.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12</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vivo(Boubacar)</cp:lastModifiedBy>
  <cp:revision>462</cp:revision>
  <dcterms:created xsi:type="dcterms:W3CDTF">2016-08-12T03:53:00Z</dcterms:created>
  <dcterms:modified xsi:type="dcterms:W3CDTF">2024-12-16T02:38:00Z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