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tabs>
          <w:tab w:val="right" w:pos="9639"/>
        </w:tabs>
        <w:spacing w:after="0"/>
        <w:rPr>
          <w:rFonts w:eastAsia="等线"/>
          <w:b/>
          <w:i/>
          <w:sz w:val="28"/>
          <w:lang w:eastAsia="zh-CN"/>
        </w:rPr>
      </w:pPr>
      <w:bookmarkStart w:id="0" w:name="OLE_LINK10"/>
      <w:bookmarkStart w:id="1" w:name="OLE_LINK17"/>
      <w:bookmarkStart w:id="2" w:name="OLE_LINK11"/>
      <w:bookmarkStart w:id="3" w:name="OLE_LINK16"/>
      <w:r>
        <w:rPr>
          <w:b/>
          <w:sz w:val="24"/>
        </w:rPr>
        <w:t>3GPP TSG-</w:t>
      </w:r>
      <w:r>
        <w:fldChar w:fldCharType="begin"/>
      </w:r>
      <w:r>
        <w:instrText xml:space="preserve">DOCPROPERTY  TSG/WGRef  \* MERGEFORMAT</w:instrText>
      </w:r>
      <w:r>
        <w:fldChar w:fldCharType="separate"/>
      </w:r>
      <w:r>
        <w:rPr>
          <w:b/>
          <w:sz w:val="24"/>
        </w:rPr>
        <w:t>RAN2</w:t>
      </w:r>
      <w:r>
        <w:rPr>
          <w:b/>
          <w:sz w:val="24"/>
        </w:rPr>
        <w:fldChar w:fldCharType="end"/>
      </w:r>
      <w:r>
        <w:rPr>
          <w:b/>
          <w:sz w:val="24"/>
        </w:rPr>
        <w:t xml:space="preserve"> Meeting #</w:t>
      </w:r>
      <w:r>
        <w:fldChar w:fldCharType="begin"/>
      </w:r>
      <w:r>
        <w:instrText xml:space="preserve">DOCPROPERTY  MtgSeq  \* MERGEFORMAT</w:instrText>
      </w:r>
      <w:r>
        <w:fldChar w:fldCharType="separate"/>
      </w:r>
      <w:r>
        <w:rPr>
          <w:b/>
          <w:sz w:val="24"/>
        </w:rPr>
        <w:t>12</w:t>
      </w:r>
      <w:r>
        <w:rPr>
          <w:rFonts w:hint="eastAsia" w:eastAsia="等线"/>
          <w:b/>
          <w:sz w:val="24"/>
          <w:lang w:eastAsia="zh-CN"/>
        </w:rPr>
        <w:t>7</w:t>
      </w:r>
      <w:r>
        <w:rPr>
          <w:rFonts w:eastAsia="等线"/>
          <w:b/>
          <w:sz w:val="24"/>
          <w:lang w:eastAsia="zh-CN"/>
        </w:rPr>
        <w:fldChar w:fldCharType="end"/>
      </w:r>
      <w:r>
        <w:rPr>
          <w:rFonts w:hint="eastAsia" w:eastAsia="等线"/>
          <w:b/>
          <w:sz w:val="24"/>
          <w:lang w:eastAsia="zh-CN"/>
        </w:rPr>
        <w:t>bis</w:t>
      </w:r>
      <w:r>
        <w:fldChar w:fldCharType="begin"/>
      </w:r>
      <w:r>
        <w:instrText xml:space="preserve">DOCPROPERTY  MtgTitle  \* MERGEFORMAT</w:instrText>
      </w:r>
      <w:r>
        <w:fldChar w:fldCharType="end"/>
      </w:r>
      <w:r>
        <w:rPr>
          <w:rFonts w:eastAsia="等线"/>
          <w:b/>
          <w:i/>
          <w:sz w:val="28"/>
          <w:lang w:eastAsia="zh-CN"/>
        </w:rPr>
        <w:tab/>
      </w:r>
      <w:r>
        <w:rPr>
          <w:rFonts w:eastAsia="等线"/>
          <w:b/>
          <w:i/>
          <w:sz w:val="28"/>
          <w:lang w:eastAsia="zh-CN"/>
        </w:rPr>
        <w:tab/>
      </w:r>
      <w:r>
        <w:rPr>
          <w:rFonts w:eastAsia="等线"/>
          <w:b/>
          <w:i/>
          <w:sz w:val="28"/>
          <w:lang w:eastAsia="zh-CN"/>
        </w:rPr>
        <w:tab/>
      </w:r>
      <w:r>
        <w:rPr>
          <w:rFonts w:eastAsia="等线"/>
          <w:b/>
          <w:i/>
          <w:sz w:val="28"/>
          <w:lang w:eastAsia="zh-CN"/>
        </w:rPr>
        <w:tab/>
      </w:r>
      <w:r>
        <w:rPr>
          <w:rFonts w:eastAsia="等线"/>
          <w:b/>
          <w:i/>
          <w:sz w:val="28"/>
          <w:lang w:eastAsia="zh-CN"/>
        </w:rPr>
        <w:tab/>
      </w:r>
      <w:r>
        <w:rPr>
          <w:rFonts w:eastAsia="等线"/>
          <w:b/>
          <w:i/>
          <w:sz w:val="28"/>
          <w:lang w:eastAsia="zh-CN"/>
        </w:rPr>
        <w:tab/>
      </w:r>
      <w:r>
        <w:rPr>
          <w:rFonts w:eastAsia="等线"/>
          <w:b/>
          <w:i/>
          <w:sz w:val="28"/>
          <w:lang w:eastAsia="zh-CN"/>
        </w:rPr>
        <w:tab/>
      </w:r>
      <w:r>
        <w:rPr>
          <w:rFonts w:eastAsia="等线"/>
          <w:b/>
          <w:i/>
          <w:sz w:val="28"/>
          <w:lang w:eastAsia="zh-CN"/>
        </w:rPr>
        <w:tab/>
      </w:r>
      <w:r>
        <w:fldChar w:fldCharType="begin"/>
      </w:r>
      <w:r>
        <w:instrText xml:space="preserve">DOCPROPERTY  Tdoc#  \* MERGEFORMAT</w:instrText>
      </w:r>
      <w:r>
        <w:fldChar w:fldCharType="separate"/>
      </w:r>
      <w:r>
        <w:rPr>
          <w:b/>
          <w:i/>
          <w:sz w:val="28"/>
        </w:rPr>
        <w:t>R2-240</w:t>
      </w:r>
      <w:r>
        <w:rPr>
          <w:rFonts w:hint="eastAsia" w:eastAsia="等线"/>
          <w:b/>
          <w:i/>
          <w:sz w:val="28"/>
          <w:lang w:eastAsia="zh-CN"/>
        </w:rPr>
        <w:t>xxxx</w:t>
      </w:r>
      <w:r>
        <w:rPr>
          <w:rFonts w:eastAsia="等线"/>
          <w:b/>
          <w:i/>
          <w:sz w:val="28"/>
          <w:lang w:eastAsia="zh-CN"/>
        </w:rPr>
        <w:fldChar w:fldCharType="end"/>
      </w:r>
    </w:p>
    <w:p>
      <w:pPr>
        <w:pStyle w:val="112"/>
        <w:outlineLvl w:val="0"/>
        <w:rPr>
          <w:rFonts w:eastAsia="等线"/>
          <w:b/>
          <w:sz w:val="24"/>
          <w:lang w:eastAsia="zh-CN"/>
        </w:rPr>
      </w:pPr>
      <w:r>
        <w:fldChar w:fldCharType="begin"/>
      </w:r>
      <w:r>
        <w:instrText xml:space="preserve">DOCPROPERTY  Location  \* MERGEFORMAT</w:instrText>
      </w:r>
      <w:r>
        <w:fldChar w:fldCharType="separate"/>
      </w:r>
      <w:r>
        <w:rPr>
          <w:rFonts w:hint="eastAsia" w:eastAsiaTheme="minorEastAsia"/>
          <w:b/>
          <w:sz w:val="24"/>
          <w:lang w:eastAsia="zh-CN"/>
        </w:rPr>
        <w:t>Hefei</w:t>
      </w:r>
      <w:r>
        <w:rPr>
          <w:b/>
          <w:sz w:val="24"/>
        </w:rPr>
        <w:t xml:space="preserve">, </w:t>
      </w:r>
      <w:r>
        <w:rPr>
          <w:b/>
          <w:sz w:val="24"/>
        </w:rPr>
        <w:fldChar w:fldCharType="end"/>
      </w:r>
      <w:r>
        <w:rPr>
          <w:rFonts w:hint="eastAsia" w:eastAsia="等线"/>
          <w:b/>
          <w:sz w:val="24"/>
          <w:lang w:eastAsia="zh-CN"/>
        </w:rPr>
        <w:t>China</w:t>
      </w:r>
      <w:r>
        <w:rPr>
          <w:b/>
          <w:sz w:val="24"/>
        </w:rPr>
        <w:t xml:space="preserve">, </w:t>
      </w:r>
      <w:r>
        <w:fldChar w:fldCharType="begin"/>
      </w:r>
      <w:r>
        <w:instrText xml:space="preserve">DOCPROPERTY  StartDate  \* MERGEFORMAT</w:instrText>
      </w:r>
      <w:r>
        <w:fldChar w:fldCharType="separate"/>
      </w:r>
      <w:r>
        <w:rPr>
          <w:rFonts w:hint="eastAsia" w:eastAsia="等线"/>
          <w:b/>
          <w:sz w:val="24"/>
          <w:lang w:eastAsia="zh-CN"/>
        </w:rPr>
        <w:t>14th</w:t>
      </w:r>
      <w:r>
        <w:rPr>
          <w:b/>
          <w:sz w:val="24"/>
        </w:rPr>
        <w:t xml:space="preserve"> </w:t>
      </w:r>
      <w:r>
        <w:rPr>
          <w:rFonts w:hint="eastAsia" w:eastAsia="等线"/>
          <w:b/>
          <w:sz w:val="24"/>
          <w:lang w:eastAsia="zh-CN"/>
        </w:rPr>
        <w:t xml:space="preserve">October </w:t>
      </w:r>
      <w:r>
        <w:rPr>
          <w:b/>
          <w:sz w:val="24"/>
        </w:rPr>
        <w:t>2024</w:t>
      </w:r>
      <w:r>
        <w:rPr>
          <w:b/>
          <w:sz w:val="24"/>
        </w:rPr>
        <w:fldChar w:fldCharType="end"/>
      </w:r>
      <w:r>
        <w:rPr>
          <w:b/>
          <w:sz w:val="24"/>
        </w:rPr>
        <w:t xml:space="preserve"> - </w:t>
      </w:r>
      <w:r>
        <w:fldChar w:fldCharType="begin"/>
      </w:r>
      <w:r>
        <w:instrText xml:space="preserve">DOCPROPERTY  EndDate  \* MERGEFORMAT</w:instrText>
      </w:r>
      <w:r>
        <w:fldChar w:fldCharType="separate"/>
      </w:r>
      <w:r>
        <w:rPr>
          <w:rFonts w:hint="eastAsia" w:eastAsiaTheme="minorEastAsia"/>
          <w:b/>
          <w:sz w:val="24"/>
          <w:lang w:eastAsia="zh-CN"/>
        </w:rPr>
        <w:t>18th</w:t>
      </w:r>
      <w:r>
        <w:rPr>
          <w:b/>
          <w:sz w:val="24"/>
        </w:rPr>
        <w:t xml:space="preserve"> </w:t>
      </w:r>
      <w:r>
        <w:rPr>
          <w:rFonts w:hint="eastAsia" w:eastAsia="等线"/>
          <w:b/>
          <w:sz w:val="24"/>
          <w:lang w:eastAsia="zh-CN"/>
        </w:rPr>
        <w:t xml:space="preserve">October </w:t>
      </w:r>
      <w:r>
        <w:rPr>
          <w:b/>
          <w:sz w:val="24"/>
        </w:rPr>
        <w:t>2024</w:t>
      </w:r>
      <w:r>
        <w:rPr>
          <w:b/>
          <w:sz w:val="24"/>
        </w:rPr>
        <w:fldChar w:fldCharType="end"/>
      </w:r>
    </w:p>
    <w:p>
      <w:pPr>
        <w:tabs>
          <w:tab w:val="left" w:pos="1701"/>
          <w:tab w:val="right" w:pos="9639"/>
        </w:tabs>
        <w:spacing w:after="0"/>
        <w:rPr>
          <w:rFonts w:cs="Arial"/>
          <w:b/>
          <w:color w:val="000000"/>
          <w:sz w:val="24"/>
        </w:rPr>
      </w:pPr>
      <w:r>
        <w:rPr>
          <w:rFonts w:cs="Arial"/>
          <w:b/>
          <w:szCs w:val="22"/>
        </w:rPr>
        <w:tab/>
      </w:r>
      <w:bookmarkEnd w:id="0"/>
      <w:bookmarkEnd w:id="1"/>
      <w:bookmarkEnd w:id="2"/>
      <w:bookmarkEnd w:id="3"/>
    </w:p>
    <w:p>
      <w:pPr>
        <w:pStyle w:val="114"/>
        <w:rPr>
          <w:sz w:val="22"/>
          <w:szCs w:val="22"/>
        </w:rPr>
      </w:pPr>
      <w:r>
        <w:rPr>
          <w:sz w:val="22"/>
          <w:szCs w:val="22"/>
        </w:rPr>
        <w:t>Agenda Item:</w:t>
      </w:r>
      <w:r>
        <w:rPr>
          <w:sz w:val="22"/>
          <w:szCs w:val="22"/>
        </w:rPr>
        <w:tab/>
      </w:r>
      <w:r>
        <w:rPr>
          <w:rFonts w:hint="eastAsia"/>
          <w:sz w:val="22"/>
          <w:szCs w:val="22"/>
        </w:rPr>
        <w:t>8.5.4</w:t>
      </w:r>
    </w:p>
    <w:p>
      <w:pPr>
        <w:pStyle w:val="114"/>
        <w:rPr>
          <w:sz w:val="22"/>
          <w:szCs w:val="22"/>
        </w:rPr>
      </w:pPr>
      <w:r>
        <w:rPr>
          <w:sz w:val="22"/>
          <w:szCs w:val="22"/>
        </w:rPr>
        <w:t>Source:</w:t>
      </w:r>
      <w:r>
        <w:rPr>
          <w:sz w:val="22"/>
          <w:szCs w:val="22"/>
        </w:rPr>
        <w:tab/>
      </w:r>
      <w:r>
        <w:rPr>
          <w:rFonts w:hint="eastAsia"/>
          <w:sz w:val="22"/>
          <w:szCs w:val="22"/>
        </w:rPr>
        <w:t>OPPO</w:t>
      </w:r>
    </w:p>
    <w:p>
      <w:pPr>
        <w:pStyle w:val="114"/>
        <w:rPr>
          <w:sz w:val="22"/>
          <w:szCs w:val="22"/>
        </w:rPr>
      </w:pPr>
      <w:r>
        <w:rPr>
          <w:sz w:val="22"/>
          <w:szCs w:val="22"/>
        </w:rPr>
        <w:t>Title:</w:t>
      </w:r>
      <w:r>
        <w:rPr>
          <w:sz w:val="22"/>
          <w:szCs w:val="22"/>
        </w:rPr>
        <w:tab/>
      </w:r>
      <w:r>
        <w:rPr>
          <w:rFonts w:hint="eastAsia"/>
          <w:sz w:val="22"/>
          <w:szCs w:val="22"/>
        </w:rPr>
        <w:t>Summary of [109]</w:t>
      </w:r>
    </w:p>
    <w:p>
      <w:pPr>
        <w:pStyle w:val="114"/>
        <w:rPr>
          <w:sz w:val="22"/>
          <w:szCs w:val="22"/>
        </w:rPr>
      </w:pPr>
      <w:r>
        <w:rPr>
          <w:sz w:val="22"/>
          <w:szCs w:val="22"/>
        </w:rPr>
        <w:t>Document for:</w:t>
      </w:r>
      <w:r>
        <w:rPr>
          <w:sz w:val="22"/>
          <w:szCs w:val="22"/>
        </w:rPr>
        <w:tab/>
      </w:r>
      <w:r>
        <w:rPr>
          <w:sz w:val="22"/>
          <w:szCs w:val="22"/>
        </w:rPr>
        <w:t>Discussion, Decision</w:t>
      </w:r>
    </w:p>
    <w:p>
      <w:pPr>
        <w:pStyle w:val="114"/>
        <w:rPr>
          <w:sz w:val="22"/>
          <w:szCs w:val="22"/>
        </w:rPr>
      </w:pPr>
    </w:p>
    <w:p>
      <w:pPr>
        <w:keepNext/>
        <w:keepLines/>
        <w:widowControl/>
        <w:numPr>
          <w:ilvl w:val="0"/>
          <w:numId w:val="12"/>
        </w:numPr>
        <w:pBdr>
          <w:top w:val="single" w:color="auto" w:sz="12" w:space="3"/>
        </w:pBdr>
        <w:overflowPunct w:val="0"/>
        <w:autoSpaceDE w:val="0"/>
        <w:autoSpaceDN w:val="0"/>
        <w:adjustRightInd w:val="0"/>
        <w:spacing w:before="240" w:after="180" w:line="240" w:lineRule="auto"/>
        <w:textAlignment w:val="baseline"/>
        <w:outlineLvl w:val="0"/>
        <w:rPr>
          <w:rFonts w:ascii="Arial" w:hAnsi="Arial" w:eastAsia="Times New Roman" w:cs="Times New Roman"/>
          <w:kern w:val="0"/>
          <w:sz w:val="36"/>
          <w:szCs w:val="20"/>
          <w:lang w:val="en-GB" w:eastAsia="ja-JP"/>
          <w14:ligatures w14:val="none"/>
        </w:rPr>
      </w:pPr>
      <w:bookmarkStart w:id="4" w:name="_Ref488331639"/>
      <w:r>
        <w:rPr>
          <w:rFonts w:ascii="Arial" w:hAnsi="Arial" w:eastAsia="Times New Roman" w:cs="Times New Roman"/>
          <w:kern w:val="0"/>
          <w:sz w:val="36"/>
          <w:szCs w:val="20"/>
          <w:lang w:val="en-GB" w:eastAsia="ja-JP"/>
          <w14:ligatures w14:val="none"/>
        </w:rPr>
        <w:t>Introduction</w:t>
      </w:r>
      <w:bookmarkEnd w:id="4"/>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eastAsia="Times New Roman" w:cs="Times New Roman"/>
          <w:kern w:val="0"/>
          <w:sz w:val="20"/>
          <w:szCs w:val="20"/>
          <w:lang w:val="en-GB" w:eastAsia="ja-JP"/>
          <w14:ligatures w14:val="none"/>
        </w:rPr>
        <w:t xml:space="preserve">This is </w:t>
      </w:r>
      <w:bookmarkStart w:id="5" w:name="_Ref178064866"/>
      <w:r>
        <w:rPr>
          <w:rFonts w:ascii="Times New Roman" w:hAnsi="Times New Roman" w:eastAsia="Times New Roman" w:cs="Times New Roman"/>
          <w:kern w:val="0"/>
          <w:sz w:val="20"/>
          <w:szCs w:val="20"/>
          <w:lang w:val="en-GB" w:eastAsia="ja-JP"/>
          <w14:ligatures w14:val="none"/>
        </w:rPr>
        <w:t>to discuss</w:t>
      </w:r>
      <w:r>
        <w:rPr>
          <w:rFonts w:hint="eastAsia" w:ascii="Times New Roman" w:hAnsi="Times New Roman" w:cs="Times New Roman"/>
          <w:kern w:val="0"/>
          <w:sz w:val="20"/>
          <w:szCs w:val="20"/>
          <w:lang w:val="en-GB"/>
          <w14:ligatures w14:val="none"/>
        </w:rPr>
        <w:t xml:space="preserve"> the offline as follows</w:t>
      </w:r>
      <w:r>
        <w:rPr>
          <w:rFonts w:ascii="Times New Roman" w:hAnsi="Times New Roman" w:eastAsia="Times New Roman" w:cs="Times New Roman"/>
          <w:kern w:val="0"/>
          <w:sz w:val="20"/>
          <w:szCs w:val="20"/>
          <w:lang w:val="en-GB" w:eastAsia="ja-JP"/>
          <w14:ligatures w14:val="none"/>
        </w:rPr>
        <w:t>.</w:t>
      </w:r>
    </w:p>
    <w:p>
      <w:pPr>
        <w:widowControl/>
        <w:numPr>
          <w:ilvl w:val="0"/>
          <w:numId w:val="11"/>
        </w:numPr>
        <w:pBdr>
          <w:top w:val="single" w:color="auto" w:sz="4" w:space="1"/>
          <w:left w:val="single" w:color="auto" w:sz="4" w:space="4"/>
          <w:bottom w:val="single" w:color="auto" w:sz="4" w:space="1"/>
          <w:right w:val="single" w:color="auto" w:sz="4" w:space="4"/>
        </w:pBdr>
        <w:spacing w:before="40" w:after="0" w:line="240" w:lineRule="auto"/>
        <w:ind w:left="402" w:hanging="400" w:hangingChars="200"/>
        <w:rPr>
          <w:rFonts w:ascii="Arial" w:hAnsi="Arial" w:eastAsia="MS Mincho" w:cs="Times New Roman"/>
          <w:b/>
          <w:kern w:val="0"/>
          <w:sz w:val="20"/>
          <w:lang w:val="en-GB" w:eastAsia="en-GB"/>
          <w14:ligatures w14:val="none"/>
        </w:rPr>
      </w:pPr>
      <w:r>
        <w:rPr>
          <w:rFonts w:ascii="Arial" w:hAnsi="Arial" w:eastAsia="MS Mincho" w:cs="Times New Roman"/>
          <w:b/>
          <w:kern w:val="0"/>
          <w:sz w:val="20"/>
          <w:lang w:val="en-GB" w:eastAsia="en-GB"/>
          <w14:ligatures w14:val="none"/>
        </w:rPr>
        <w:t>[POST127][109][NES] (OPPO)</w:t>
      </w:r>
    </w:p>
    <w:p>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S Mincho" w:cs="Times New Roman"/>
          <w:kern w:val="0"/>
          <w:sz w:val="20"/>
          <w:lang w:val="en-GB" w:eastAsia="en-GB"/>
          <w14:ligatures w14:val="none"/>
        </w:rPr>
      </w:pPr>
      <w:r>
        <w:rPr>
          <w:rFonts w:ascii="Arial" w:hAnsi="Arial" w:eastAsia="MS Mincho" w:cs="Times New Roman"/>
          <w:kern w:val="0"/>
          <w:sz w:val="20"/>
          <w:lang w:val="en-GB" w:eastAsia="en-GB"/>
          <w14:ligatures w14:val="none"/>
        </w:rPr>
        <w:tab/>
      </w:r>
      <w:r>
        <w:rPr>
          <w:rFonts w:ascii="Arial" w:hAnsi="Arial" w:eastAsia="MS Mincho" w:cs="Times New Roman"/>
          <w:b/>
          <w:kern w:val="0"/>
          <w:sz w:val="20"/>
          <w:lang w:val="en-GB" w:eastAsia="en-GB"/>
          <w14:ligatures w14:val="none"/>
        </w:rPr>
        <w:t>Scope:</w:t>
      </w:r>
      <w:r>
        <w:rPr>
          <w:rFonts w:ascii="Arial" w:hAnsi="Arial" w:eastAsia="MS Mincho"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S Mincho" w:cs="Times New Roman"/>
          <w:kern w:val="0"/>
          <w:sz w:val="20"/>
          <w:lang w:val="en-GB" w:eastAsia="en-GB"/>
          <w14:ligatures w14:val="none"/>
        </w:rPr>
      </w:pPr>
      <w:r>
        <w:rPr>
          <w:rFonts w:ascii="Arial" w:hAnsi="Arial" w:eastAsia="MS Mincho" w:cs="Times New Roman"/>
          <w:kern w:val="0"/>
          <w:sz w:val="20"/>
          <w:lang w:val="en-GB" w:eastAsia="en-GB"/>
          <w14:ligatures w14:val="none"/>
        </w:rPr>
        <w:tab/>
      </w:r>
      <w:r>
        <w:rPr>
          <w:rFonts w:ascii="Arial" w:hAnsi="Arial" w:eastAsia="MS Mincho" w:cs="Times New Roman"/>
          <w:b/>
          <w:kern w:val="0"/>
          <w:sz w:val="20"/>
          <w:lang w:val="en-GB" w:eastAsia="en-GB"/>
          <w14:ligatures w14:val="none"/>
        </w:rPr>
        <w:t>Intended outcome:</w:t>
      </w:r>
      <w:r>
        <w:rPr>
          <w:rFonts w:ascii="Arial" w:hAnsi="Arial" w:eastAsia="MS Mincho" w:cs="Times New Roman"/>
          <w:kern w:val="0"/>
          <w:sz w:val="20"/>
          <w:lang w:val="en-GB" w:eastAsia="en-GB"/>
          <w14:ligatures w14:val="none"/>
        </w:rPr>
        <w:t xml:space="preserve"> Discussion summary in R2-2407598. =&gt; Updated discussion summary</w:t>
      </w:r>
    </w:p>
    <w:p>
      <w:pPr>
        <w:widowControl/>
        <w:pBdr>
          <w:top w:val="single" w:color="auto" w:sz="4" w:space="1"/>
          <w:left w:val="single" w:color="auto" w:sz="4" w:space="4"/>
          <w:bottom w:val="single" w:color="auto" w:sz="4" w:space="1"/>
          <w:right w:val="single" w:color="auto" w:sz="4" w:space="4"/>
        </w:pBdr>
        <w:spacing w:before="40" w:after="0" w:line="240" w:lineRule="auto"/>
        <w:ind w:left="402" w:hanging="400" w:hangingChars="200"/>
        <w:rPr>
          <w:rFonts w:ascii="Arial" w:hAnsi="Arial" w:eastAsia="MS Mincho" w:cs="Times New Roman"/>
          <w:kern w:val="0"/>
          <w:sz w:val="20"/>
          <w:lang w:val="en-GB" w:eastAsia="en-GB"/>
          <w14:ligatures w14:val="none"/>
        </w:rPr>
      </w:pPr>
      <w:r>
        <w:rPr>
          <w:rFonts w:ascii="Arial" w:hAnsi="Arial" w:eastAsia="MS Mincho" w:cs="Times New Roman"/>
          <w:b/>
          <w:kern w:val="0"/>
          <w:sz w:val="20"/>
          <w:lang w:val="en-GB" w:eastAsia="en-GB"/>
          <w14:ligatures w14:val="none"/>
        </w:rPr>
        <w:t xml:space="preserve">Deadline: </w:t>
      </w:r>
      <w:r>
        <w:rPr>
          <w:rFonts w:ascii="Arial" w:hAnsi="Arial" w:eastAsia="MS Mincho" w:cs="Times New Roman"/>
          <w:kern w:val="0"/>
          <w:sz w:val="20"/>
          <w:lang w:val="en-GB" w:eastAsia="en-GB"/>
          <w14:ligatures w14:val="none"/>
        </w:rPr>
        <w:t xml:space="preserve">Long email discussion. </w:t>
      </w:r>
    </w:p>
    <w:p>
      <w:pPr>
        <w:keepNext/>
        <w:keepLines/>
        <w:widowControl/>
        <w:numPr>
          <w:ilvl w:val="0"/>
          <w:numId w:val="12"/>
        </w:numPr>
        <w:pBdr>
          <w:top w:val="single" w:color="auto" w:sz="12" w:space="3"/>
        </w:pBdr>
        <w:overflowPunct w:val="0"/>
        <w:autoSpaceDE w:val="0"/>
        <w:autoSpaceDN w:val="0"/>
        <w:adjustRightInd w:val="0"/>
        <w:spacing w:before="240" w:after="180" w:line="240" w:lineRule="auto"/>
        <w:textAlignment w:val="baseline"/>
        <w:outlineLvl w:val="0"/>
        <w:rPr>
          <w:rFonts w:ascii="Arial" w:hAnsi="Arial" w:eastAsia="Times New Roman" w:cs="Times New Roman"/>
          <w:kern w:val="0"/>
          <w:sz w:val="36"/>
          <w:szCs w:val="20"/>
          <w:lang w:val="en-GB" w:eastAsia="ja-JP"/>
          <w14:ligatures w14:val="none"/>
        </w:rPr>
      </w:pPr>
      <w:r>
        <w:rPr>
          <w:rFonts w:hint="eastAsia" w:ascii="Arial" w:hAnsi="Arial" w:cs="Times New Roman"/>
          <w:kern w:val="0"/>
          <w:sz w:val="36"/>
          <w:szCs w:val="20"/>
          <w:lang w:val="en-GB"/>
          <w14:ligatures w14:val="none"/>
        </w:rPr>
        <w:t xml:space="preserve">Stage-1 </w:t>
      </w:r>
      <w:r>
        <w:rPr>
          <w:rFonts w:hint="eastAsia" w:ascii="Arial" w:hAnsi="Arial" w:eastAsia="Times New Roman" w:cs="Times New Roman"/>
          <w:kern w:val="0"/>
          <w:sz w:val="36"/>
          <w:szCs w:val="20"/>
          <w:lang w:val="en-GB" w:eastAsia="ja-JP"/>
          <w14:ligatures w14:val="none"/>
        </w:rPr>
        <w:t>Discussion</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eastAsia="Times New Roman" w:cs="Times New Roman"/>
          <w:kern w:val="0"/>
          <w:sz w:val="20"/>
          <w:szCs w:val="20"/>
          <w:lang w:val="en-GB" w:eastAsia="ja-JP"/>
          <w14:ligatures w14:val="none"/>
        </w:rPr>
        <w:t xml:space="preserve">In this section, </w:t>
      </w:r>
      <w:r>
        <w:rPr>
          <w:rFonts w:hint="eastAsia" w:ascii="Times New Roman" w:hAnsi="Times New Roman" w:cs="Times New Roman"/>
          <w:kern w:val="0"/>
          <w:sz w:val="20"/>
          <w:szCs w:val="20"/>
          <w:lang w:val="en-GB"/>
          <w14:ligatures w14:val="none"/>
        </w:rPr>
        <w:t xml:space="preserve">the defined scope of the post email discussion is further expanded to dig into details. </w:t>
      </w:r>
    </w:p>
    <w:p>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Pr>
          <w:rFonts w:hint="eastAsia" w:ascii="Times New Roman" w:hAnsi="Times New Roman" w:eastAsia="Times New Roman" w:cs="Times New Roman"/>
          <w:b/>
          <w:bCs/>
          <w:kern w:val="0"/>
          <w:sz w:val="24"/>
          <w:u w:val="single"/>
          <w:lang w:val="en-GB" w:eastAsia="ja-JP"/>
          <w14:ligatures w14:val="none"/>
        </w:rPr>
        <w:t>2.1 Issue-1: List proposed options</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Based on the conclusion from 125bis</w:t>
      </w:r>
    </w:p>
    <w:p>
      <w:pPr>
        <w:widowControl/>
        <w:pBdr>
          <w:top w:val="single" w:color="auto" w:sz="4" w:space="1"/>
          <w:left w:val="single" w:color="auto" w:sz="4" w:space="4"/>
          <w:bottom w:val="single" w:color="auto" w:sz="4" w:space="1"/>
          <w:right w:val="single" w:color="auto" w:sz="4" w:space="4"/>
        </w:pBd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For adaptation of paging occasions in time domain, RAN2 to study </w:t>
      </w:r>
      <w:r>
        <w:rPr>
          <w:rFonts w:ascii="Arial" w:hAnsi="Arial" w:cs="Arial"/>
        </w:rPr>
        <w:br w:type="textWrapping"/>
      </w:r>
      <w:r>
        <w:rPr>
          <w:rFonts w:ascii="Arial" w:hAnsi="Arial" w:cs="Arial"/>
        </w:rPr>
        <w:t xml:space="preserve">a) bundle paging frames and </w:t>
      </w:r>
      <w:r>
        <w:rPr>
          <w:rFonts w:ascii="Arial" w:hAnsi="Arial" w:cs="Arial"/>
        </w:rPr>
        <w:br w:type="textWrapping"/>
      </w:r>
      <w:r>
        <w:rPr>
          <w:rFonts w:ascii="Arial" w:hAnsi="Arial" w:cs="Arial"/>
        </w:rPr>
        <w:t>b) extend the values of N to have increased interval between PFs (e.g. T/64, T/128 ...) and compensating decrease in number of PFs by increasing POs per PF.</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For option-a), as discussed during AT-127 [109], there are multiple sub-options of approach a), for which there is one left issue, i.e., </w:t>
      </w:r>
    </w:p>
    <w:p>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S Mincho" w:cs="Times New Roman"/>
          <w:kern w:val="0"/>
          <w:sz w:val="20"/>
          <w:lang w:val="en-GB" w:eastAsia="en-GB"/>
          <w14:ligatures w14:val="none"/>
        </w:rPr>
      </w:pPr>
      <w:r>
        <w:rPr>
          <w:rFonts w:ascii="Arial" w:hAnsi="Arial" w:eastAsia="MS Mincho" w:cs="Times New Roman"/>
          <w:kern w:val="0"/>
          <w:sz w:val="20"/>
          <w:lang w:val="en-GB" w:eastAsia="en-GB"/>
          <w14:ligatures w14:val="none"/>
        </w:rPr>
        <w:t>Proposal 2</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For option-a), R2 further discuss whether to allow gaps between bundled PFs.</w:t>
      </w:r>
    </w:p>
    <w:p>
      <w:pPr>
        <w:widowControl/>
        <w:numPr>
          <w:ilvl w:val="0"/>
          <w:numId w:val="13"/>
        </w:numPr>
        <w:pBdr>
          <w:top w:val="single" w:color="auto" w:sz="4" w:space="1"/>
          <w:left w:val="single" w:color="auto" w:sz="4" w:space="4"/>
          <w:bottom w:val="single" w:color="auto" w:sz="4" w:space="1"/>
          <w:right w:val="single" w:color="auto" w:sz="4" w:space="4"/>
        </w:pBdr>
        <w:tabs>
          <w:tab w:val="left" w:pos="1622"/>
        </w:tabs>
        <w:spacing w:before="40" w:after="0" w:line="240" w:lineRule="auto"/>
        <w:ind w:left="400" w:hanging="400" w:hangingChars="200"/>
        <w:rPr>
          <w:rFonts w:ascii="Arial" w:hAnsi="Arial" w:eastAsia="MS Mincho" w:cs="Times New Roman"/>
          <w:kern w:val="0"/>
          <w:sz w:val="20"/>
          <w:lang w:val="en-GB" w:eastAsia="en-GB"/>
          <w14:ligatures w14:val="none"/>
        </w:rPr>
      </w:pPr>
      <w:r>
        <w:rPr>
          <w:rFonts w:ascii="Arial" w:hAnsi="Arial" w:eastAsia="MS Mincho" w:cs="Times New Roman"/>
          <w:kern w:val="0"/>
          <w:sz w:val="20"/>
          <w:lang w:val="en-GB" w:eastAsia="en-GB"/>
          <w14:ligatures w14:val="none"/>
        </w:rPr>
        <w:t>Can be discussed as part of long email discussion.</w:t>
      </w:r>
    </w:p>
    <w:p>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Q1-1: for option-a), do you agree to allow gaps between bundled PFs?</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Agree/Disagree</w:t>
            </w:r>
          </w:p>
        </w:tc>
        <w:tc>
          <w:tcPr>
            <w:tcW w:w="8141"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Lenovo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MAIN intention of this work is to save network energy by allowing it to sleep as much as possible. This is possible by minimizing paging transmissions and by trying to make transmissions in “one shot” as far as possible. The gap will </w:t>
            </w:r>
            <w:r>
              <w:rPr>
                <w:rFonts w:ascii="Times New Roman" w:hAnsi="Times New Roman" w:cs="Times New Roman"/>
                <w:kern w:val="0"/>
                <w:sz w:val="24"/>
                <w:u w:val="single"/>
                <w:lang w:val="en-GB"/>
                <w14:ligatures w14:val="none"/>
              </w:rPr>
              <w:t>not</w:t>
            </w:r>
            <w:r>
              <w:rPr>
                <w:rFonts w:ascii="Times New Roman" w:hAnsi="Times New Roman" w:cs="Times New Roman"/>
                <w:kern w:val="0"/>
                <w:sz w:val="24"/>
                <w:lang w:val="en-GB"/>
                <w14:ligatures w14:val="none"/>
              </w:rPr>
              <w:t xml:space="preserve"> allow the network RF to go into deeper sleep state, as it would need to wake up soon for the </w:t>
            </w:r>
            <w:r>
              <w:rPr>
                <w:rFonts w:ascii="Times New Roman" w:hAnsi="Times New Roman" w:cs="Times New Roman"/>
                <w:i/>
                <w:iCs/>
                <w:kern w:val="0"/>
                <w:sz w:val="24"/>
                <w:lang w:val="en-GB"/>
                <w14:ligatures w14:val="none"/>
              </w:rPr>
              <w:t>next</w:t>
            </w:r>
            <w:r>
              <w:rPr>
                <w:rFonts w:ascii="Times New Roman" w:hAnsi="Times New Roman" w:cs="Times New Roman"/>
                <w:kern w:val="0"/>
                <w:sz w:val="24"/>
                <w:lang w:val="en-GB"/>
                <w14:ligatures w14:val="none"/>
              </w:rPr>
              <w:t xml:space="preserve"> PF transmission.</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our study, collected from various field logs, in R2-2406890, is clear that on an average network has only about 2 UEs (records) to page in a DRX Cycle. So, just one PF (and one PO) is sufficient. Waking up the network unnecessarily is going against energy saving aim. How many POs in each PF will be there is configurable and also the nrofPDCCH-MonitoringOccasionPerSSB-InPO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CATT</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hint="eastAsia" w:ascii="Times New Roman" w:hAnsi="Times New Roman" w:cs="Times New Roman"/>
                <w:kern w:val="0"/>
                <w:sz w:val="24"/>
                <w:lang w:val="en-GB"/>
                <w14:ligatures w14:val="none"/>
              </w:rPr>
              <w:t>hare the view with Nokia.it is necessary to avoid the PO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III</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Ag</w:t>
            </w:r>
            <w:r>
              <w:rPr>
                <w:rFonts w:ascii="Times New Roman" w:hAnsi="Times New Roman" w:cs="Times New Roman"/>
                <w:kern w:val="0"/>
                <w:sz w:val="24"/>
                <w:lang w:val="en-GB"/>
                <w14:ligatures w14:val="none"/>
              </w:rPr>
              <w:t>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P</w:t>
            </w:r>
            <w:r>
              <w:rPr>
                <w:rFonts w:ascii="Times New Roman" w:hAnsi="Times New Roman" w:cs="Times New Roman"/>
                <w:kern w:val="0"/>
                <w:sz w:val="24"/>
                <w:lang w:val="en-GB"/>
                <w14:ligatures w14:val="none"/>
              </w:rPr>
              <w:t>otential POs overlapping can be avoided between two consecutive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t>R2-2407163</w:t>
            </w:r>
            <w:r>
              <w:rPr>
                <w:rFonts w:ascii="Times New Roman" w:hAnsi="Times New Roman" w:cs="Times New Roman"/>
                <w:kern w:val="0"/>
                <w:sz w:val="24"/>
                <w:lang w:val="en-GB"/>
                <w14:ligatures w14:val="none"/>
              </w:rPr>
              <w:t>). The related figure is copied below for readiness:</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object>
                <v:shape id="_x0000_i1025" o:spt="75" type="#_x0000_t75" style="height:138pt;width:294.4pt;" o:ole="t" filled="f" o:preferrelative="t" stroked="f" coordsize="21600,21600">
                  <v:path/>
                  <v:fill on="f" focussize="0,0"/>
                  <v:stroke on="f" joinstyle="miter"/>
                  <v:imagedata r:id="rId7" cropbottom="9510f" o:title=""/>
                  <o:lock v:ext="edit" aspectratio="t"/>
                  <w10:wrap type="none"/>
                  <w10:anchorlock/>
                </v:shape>
                <o:OLEObject Type="Embed" ProgID="Visio.Drawing.15" ShapeID="_x0000_i1025" DrawAspect="Content" ObjectID="_1468075725" r:id="rId6">
                  <o:LockedField>false</o:LockedField>
                </o:OLEObject>
              </w:objec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above issue case can be resolved via allowing configurable gap between bundled PF. Thus, we need this NW flexibility to avoid potential PO overlap of two adjacent PFs.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Huawei, HiSilicon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LGE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eastAsia="Malgun Gothic" w:cs="Times New Roman"/>
                <w:kern w:val="0"/>
                <w:sz w:val="24"/>
                <w:lang w:val="en-GB" w:eastAsia="ko-KR"/>
                <w14:ligatures w14:val="none"/>
              </w:rPr>
              <w:t>W</w:t>
            </w:r>
            <w:r>
              <w:rPr>
                <w:rFonts w:hint="eastAsia" w:ascii="Times New Roman" w:hAnsi="Times New Roman" w:eastAsia="Malgun Gothic" w:cs="Times New Roman"/>
                <w:kern w:val="0"/>
                <w:sz w:val="24"/>
                <w:lang w:val="en-GB" w:eastAsia="ko-KR"/>
                <w14:ligatures w14:val="none"/>
              </w:rPr>
              <w:t xml:space="preserve">e </w:t>
            </w:r>
            <w:r>
              <w:rPr>
                <w:rFonts w:ascii="Times New Roman" w:hAnsi="Times New Roman" w:eastAsia="Malgun Gothic" w:cs="Times New Roman"/>
                <w:kern w:val="0"/>
                <w:sz w:val="24"/>
                <w:lang w:val="en-GB" w:eastAsia="ko-KR"/>
                <w14:ligatures w14:val="none"/>
              </w:rPr>
              <w:t xml:space="preserve">agree with Nokia’s view. </w:t>
            </w:r>
            <w:r>
              <w:rPr>
                <w:rFonts w:hint="eastAsia" w:ascii="Times New Roman" w:hAnsi="Times New Roman" w:eastAsia="Malgun Gothic" w:cs="Times New Roman"/>
                <w:kern w:val="0"/>
                <w:sz w:val="24"/>
                <w:lang w:val="en-GB" w:eastAsia="ko-KR"/>
                <w14:ligatures w14:val="none"/>
              </w:rPr>
              <w:t xml:space="preserve">Otherwise, </w:t>
            </w:r>
            <w:r>
              <w:rPr>
                <w:rFonts w:ascii="Times New Roman" w:hAnsi="Times New Roman" w:eastAsia="Malgun Gothic" w:cs="Times New Roman"/>
                <w:kern w:val="0"/>
                <w:sz w:val="24"/>
                <w:lang w:val="en-GB" w:eastAsia="ko-KR"/>
                <w14:ligatures w14:val="none"/>
              </w:rPr>
              <w:t>current specification regarding starting point of a PO should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InterDigital</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How short/long the gaps can be left for network configuration. The example provided by Nokia/Apple (to avoid overlapping POs) is a valid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eastAsia="ko-KR"/>
                <w14:ligatures w14:val="none"/>
              </w:rPr>
            </w:pPr>
            <w:r>
              <w:rPr>
                <w:rFonts w:ascii="Times New Roman" w:hAnsi="Times New Roman" w:eastAsia="Malgun Gothic" w:cs="Times New Roman"/>
                <w:kern w:val="0"/>
                <w:sz w:val="24"/>
                <w:lang w:val="en-GB" w:eastAsia="ko-KR"/>
                <w14:ligatures w14:val="none"/>
              </w:rPr>
              <w:t>Qualcomm</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 with comment</w:t>
            </w:r>
          </w:p>
        </w:tc>
        <w:tc>
          <w:tcPr>
            <w:tcW w:w="8141"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We </w:t>
            </w:r>
            <w:r>
              <w:rPr>
                <w:rFonts w:ascii="Times New Roman" w:hAnsi="Times New Roman" w:eastAsia="Malgun Gothic" w:cs="Times New Roman"/>
                <w:b/>
                <w:bCs/>
                <w:kern w:val="0"/>
                <w:sz w:val="24"/>
                <w:lang w:val="en-GB" w:eastAsia="ko-KR"/>
                <w14:ligatures w14:val="none"/>
              </w:rPr>
              <w:t>agree</w:t>
            </w:r>
            <w:r>
              <w:rPr>
                <w:rFonts w:ascii="Times New Roman" w:hAnsi="Times New Roman" w:eastAsia="Malgun Gothic" w:cs="Times New Roman"/>
                <w:kern w:val="0"/>
                <w:sz w:val="24"/>
                <w:lang w:val="en-GB" w:eastAsia="ko-KR"/>
                <w14:ligatures w14:val="none"/>
              </w:rPr>
              <w:t xml:space="preserve"> on the overlapping issue with the adjacent PFs (bundled PFs). </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However, the size of the gap may vary depending on the number of POs (UEs camped on the NES cell). If the gap is not large enough, then the overlapping cannot be avoided completely; if the gap is too large, it defeats the purpose of bundling the PFs together so that a NES cell may have more deep sleeping time.</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Additionally, if no impact to legacy UEs, the PFs still need to be distributed for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Ericsson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having gaps between bundled PFs can be beneficial. One should also consider other features such as PEI when designing these mechanisms, i.e., the coexistence of PEI and bundled PF/POs. In particular, the issue may appear if POs are separated less than when PEI is supposed to be transmitted prior to its associated PO. Otherwise, there can be an overlap.</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cs="Times New Roman"/>
                <w:kern w:val="0"/>
                <w:sz w:val="24"/>
                <w:lang w:val="en-GB"/>
                <w14:ligatures w14:val="none"/>
              </w:rPr>
              <w:t>Regarding the value range for those gaps, we do not think there is a need to have large gaps due to its impact on network energy consumption. Furthermore, it should also be possible to configure a bundle of PFs without gaps, i.e. gap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cs="Times New Roman" w:asciiTheme="minorEastAsia" w:hAnsiTheme="minorEastAsia"/>
                <w:kern w:val="0"/>
                <w:sz w:val="24"/>
                <w:lang w:val="en-GB"/>
                <w14:ligatures w14:val="none"/>
              </w:rPr>
              <w:t>X</w:t>
            </w:r>
            <w:r>
              <w:rPr>
                <w:rFonts w:hint="eastAsia" w:cs="Times New Roman" w:asciiTheme="minorEastAsia" w:hAnsiTheme="minorEastAsia"/>
                <w:kern w:val="0"/>
                <w:sz w:val="24"/>
                <w:lang w:val="en-GB"/>
                <w14:ligatures w14:val="none"/>
              </w:rPr>
              <w:t>iaomi</w:t>
            </w:r>
            <w:r>
              <w:rPr>
                <w:rFonts w:ascii="Times New Roman" w:hAnsi="Times New Roman" w:eastAsia="Malgun Gothic" w:cs="Times New Roman"/>
                <w:kern w:val="0"/>
                <w:sz w:val="24"/>
                <w:lang w:val="en-GB" w:eastAsia="ko-KR"/>
                <w14:ligatures w14:val="none"/>
              </w:rPr>
              <w:t xml:space="preserve"> </w:t>
            </w:r>
          </w:p>
        </w:tc>
        <w:tc>
          <w:tcPr>
            <w:tcW w:w="2904"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Disagree </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there is gap, we wonder the power saving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default" w:cs="Times New Roman" w:asciiTheme="minorEastAsia" w:hAnsiTheme="minorEastAsia" w:eastAsiaTheme="minorEastAsia"/>
                <w:kern w:val="0"/>
                <w:sz w:val="24"/>
                <w:lang w:val="en-US" w:eastAsia="zh-CN"/>
                <w14:ligatures w14:val="none"/>
              </w:rPr>
            </w:pPr>
            <w:r>
              <w:rPr>
                <w:rFonts w:hint="eastAsia" w:cs="Times New Roman" w:asciiTheme="minorEastAsia" w:hAnsiTheme="minorEastAsia"/>
                <w:kern w:val="0"/>
                <w:sz w:val="24"/>
                <w:lang w:val="en-US" w:eastAsia="zh-CN"/>
                <w14:ligatures w14:val="none"/>
              </w:rPr>
              <w:t>ZTE</w:t>
            </w:r>
          </w:p>
        </w:tc>
        <w:tc>
          <w:tcPr>
            <w:tcW w:w="2904"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Agree</w:t>
            </w:r>
          </w:p>
        </w:tc>
        <w:tc>
          <w:tcPr>
            <w:tcW w:w="8141"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We are fine to allow such flexibility.</w:t>
            </w:r>
          </w:p>
        </w:tc>
      </w:tr>
    </w:tbl>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For option-a), as discussed during AT-127 [109], there are multiple sub-options, it was a bit difficult to make down-selection between sub-options due to the limited time. So now the attempt as follows to see if any </w:t>
      </w:r>
      <w:r>
        <w:rPr>
          <w:rFonts w:ascii="Times New Roman" w:hAnsi="Times New Roman" w:cs="Times New Roman"/>
          <w:kern w:val="0"/>
          <w:sz w:val="24"/>
          <w:lang w:val="en-GB"/>
          <w14:ligatures w14:val="none"/>
        </w:rPr>
        <w:t>possibility</w:t>
      </w:r>
      <w:r>
        <w:rPr>
          <w:rFonts w:hint="eastAsia" w:ascii="Times New Roman" w:hAnsi="Times New Roman" w:cs="Times New Roman"/>
          <w:kern w:val="0"/>
          <w:sz w:val="24"/>
          <w:lang w:val="en-GB"/>
          <w14:ligatures w14:val="none"/>
        </w:rPr>
        <w:t xml:space="preserve"> to converge. </w:t>
      </w:r>
    </w:p>
    <w:tbl>
      <w:tblPr>
        <w:tblStyle w:val="8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62"/>
        <w:gridCol w:w="5588"/>
        <w:gridCol w:w="5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Option</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Source</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kern w:val="24"/>
                <w:sz w:val="18"/>
                <w:szCs w:val="18"/>
                <w14:ligatures w14:val="none"/>
              </w:rPr>
              <w:t>Formula</w:t>
            </w:r>
          </w:p>
        </w:tc>
        <w:tc>
          <w:tcPr>
            <w:tcW w:w="5514"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a-1</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Intel, 6471</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lang w:val="da-DK"/>
                <w14:ligatures w14:val="none"/>
              </w:rPr>
              <w:t xml:space="preserve">(SFN + PF_offset) mod T = </w:t>
            </w:r>
            <w:r>
              <w:rPr>
                <w:rFonts w:ascii="Times New Roman" w:hAnsi="Times New Roman" w:eastAsia="等线" w:cs="Times New Roman"/>
                <w:b/>
                <w:bCs/>
                <w:color w:val="FF0000"/>
                <w:kern w:val="24"/>
                <w:sz w:val="18"/>
                <w:szCs w:val="18"/>
                <w:lang w:val="da-DK"/>
                <w14:ligatures w14:val="none"/>
              </w:rPr>
              <w:t>G</w:t>
            </w:r>
            <w:r>
              <w:rPr>
                <w:rFonts w:ascii="Times New Roman" w:hAnsi="Times New Roman" w:eastAsia="等线" w:cs="Times New Roman"/>
                <w:b/>
                <w:bCs/>
                <w:color w:val="000000"/>
                <w:kern w:val="24"/>
                <w:sz w:val="18"/>
                <w:szCs w:val="18"/>
                <w:lang w:val="da-DK"/>
                <w14:ligatures w14:val="none"/>
              </w:rPr>
              <w:t xml:space="preserve">*(UE_ID mod </w:t>
            </w:r>
            <w:r>
              <w:rPr>
                <w:rFonts w:ascii="Times New Roman" w:hAnsi="Times New Roman" w:eastAsia="等线" w:cs="Times New Roman"/>
                <w:b/>
                <w:bCs/>
                <w:color w:val="FF0000"/>
                <w:kern w:val="24"/>
                <w:sz w:val="18"/>
                <w:szCs w:val="18"/>
                <w:lang w:val="da-DK"/>
                <w14:ligatures w14:val="none"/>
              </w:rPr>
              <w:t>L</w:t>
            </w:r>
            <w:r>
              <w:rPr>
                <w:rFonts w:ascii="Times New Roman" w:hAnsi="Times New Roman" w:eastAsia="等线" w:cs="Times New Roman"/>
                <w:b/>
                <w:bCs/>
                <w:color w:val="000000"/>
                <w:kern w:val="24"/>
                <w:sz w:val="18"/>
                <w:szCs w:val="18"/>
                <w:lang w:val="da-DK"/>
                <w14:ligatures w14:val="none"/>
              </w:rPr>
              <w:t>)</w:t>
            </w:r>
          </w:p>
        </w:tc>
        <w:tc>
          <w:tcPr>
            <w:tcW w:w="5514"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L: the number of consecutive PFs within a PF bundle (i.e., PF bundle size)</w:t>
            </w:r>
          </w:p>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G: the frame gap between consecutive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a-2</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Apple, 6671</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(SFN + PF_offset) mod T = (T div N)*(</w:t>
            </w:r>
            <w:r>
              <w:rPr>
                <w:rFonts w:ascii="Times New Roman" w:hAnsi="Times New Roman" w:eastAsia="等线" w:cs="Times New Roman"/>
                <w:b/>
                <w:bCs/>
                <w:strike/>
                <w:color w:val="FF0000"/>
                <w:kern w:val="24"/>
                <w:sz w:val="18"/>
                <w:szCs w:val="18"/>
                <w14:ligatures w14:val="none"/>
              </w:rPr>
              <w:t xml:space="preserve">UE_ID </w:t>
            </w:r>
            <w:r>
              <w:rPr>
                <w:rFonts w:ascii="Times New Roman" w:hAnsi="Times New Roman" w:eastAsia="等线" w:cs="Times New Roman"/>
                <w:b/>
                <w:bCs/>
                <w:color w:val="FF0000"/>
                <w:kern w:val="24"/>
                <w:sz w:val="18"/>
                <w:szCs w:val="18"/>
                <w14:ligatures w14:val="none"/>
              </w:rPr>
              <w:t xml:space="preserve">SubGroup_ID </w:t>
            </w:r>
            <w:r>
              <w:rPr>
                <w:rFonts w:ascii="Times New Roman" w:hAnsi="Times New Roman" w:eastAsia="等线" w:cs="Times New Roman"/>
                <w:b/>
                <w:bCs/>
                <w:color w:val="000000"/>
                <w:kern w:val="24"/>
                <w:sz w:val="18"/>
                <w:szCs w:val="18"/>
                <w14:ligatures w14:val="none"/>
              </w:rPr>
              <w:t>mod N)</w:t>
            </w:r>
          </w:p>
        </w:tc>
        <w:tc>
          <w:tcPr>
            <w:tcW w:w="5514" w:type="dxa"/>
          </w:tcPr>
          <w:p>
            <w:pPr>
              <w:widowControl/>
              <w:spacing w:after="0" w:line="240" w:lineRule="auto"/>
              <w:rPr>
                <w:rFonts w:ascii="Times New Roman" w:hAnsi="Times New Roman" w:eastAsia="宋体" w:cs="Times New Roman"/>
                <w:kern w:val="0"/>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a-3</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Apple, 6671</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 xml:space="preserve">(SFN + PF_offset) mod T = </w:t>
            </w:r>
            <w:r>
              <w:rPr>
                <w:rFonts w:ascii="Times New Roman" w:hAnsi="Times New Roman" w:eastAsia="等线" w:cs="Times New Roman"/>
                <w:b/>
                <w:bCs/>
                <w:strike/>
                <w:color w:val="FF0000"/>
                <w:kern w:val="24"/>
                <w:sz w:val="18"/>
                <w:szCs w:val="18"/>
                <w14:ligatures w14:val="none"/>
              </w:rPr>
              <w:t>(T div N)*</w:t>
            </w:r>
            <w:r>
              <w:rPr>
                <w:rFonts w:ascii="Times New Roman" w:hAnsi="Times New Roman" w:eastAsia="等线" w:cs="Times New Roman"/>
                <w:b/>
                <w:bCs/>
                <w:color w:val="000000"/>
                <w:kern w:val="24"/>
                <w:sz w:val="18"/>
                <w:szCs w:val="18"/>
                <w14:ligatures w14:val="none"/>
              </w:rPr>
              <w:t>(UE_ID Mod N)</w:t>
            </w:r>
          </w:p>
        </w:tc>
        <w:tc>
          <w:tcPr>
            <w:tcW w:w="5514" w:type="dxa"/>
          </w:tcPr>
          <w:p>
            <w:pPr>
              <w:widowControl/>
              <w:spacing w:after="0" w:line="240" w:lineRule="auto"/>
              <w:rPr>
                <w:rFonts w:ascii="Times New Roman" w:hAnsi="Times New Roman" w:eastAsia="宋体" w:cs="Times New Roman"/>
                <w:kern w:val="0"/>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a-4</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CATT, 7004</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lang w:val="da-DK"/>
                <w14:ligatures w14:val="none"/>
              </w:rPr>
              <w:t xml:space="preserve">(SFN + PF_offset) mod T = </w:t>
            </w:r>
            <w:r>
              <w:rPr>
                <w:rFonts w:ascii="Times New Roman" w:hAnsi="Times New Roman" w:eastAsia="等线" w:cs="Times New Roman"/>
                <w:b/>
                <w:bCs/>
                <w:color w:val="FF0000"/>
                <w:kern w:val="24"/>
                <w:sz w:val="18"/>
                <w:szCs w:val="18"/>
                <w:lang w:val="da-DK"/>
                <w14:ligatures w14:val="none"/>
              </w:rPr>
              <w:t>G*</w:t>
            </w:r>
            <w:r>
              <w:rPr>
                <w:rFonts w:ascii="Times New Roman" w:hAnsi="Times New Roman" w:eastAsia="等线" w:cs="Times New Roman"/>
                <w:b/>
                <w:bCs/>
                <w:color w:val="000000"/>
                <w:kern w:val="24"/>
                <w:sz w:val="18"/>
                <w:szCs w:val="18"/>
                <w:lang w:val="da-DK"/>
                <w14:ligatures w14:val="none"/>
              </w:rPr>
              <w:t>(UE_ID mod N)</w:t>
            </w:r>
          </w:p>
        </w:tc>
        <w:tc>
          <w:tcPr>
            <w:tcW w:w="5514"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G: the frame gap between consecutive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a-5</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Vivo, 6723</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lang w:val="da-DK"/>
                <w14:ligatures w14:val="none"/>
              </w:rPr>
              <w:t xml:space="preserve">(SFN + PF_offset) mod T = </w:t>
            </w:r>
            <w:r>
              <w:rPr>
                <w:rFonts w:ascii="Times New Roman" w:hAnsi="Times New Roman" w:eastAsia="等线" w:cs="Times New Roman"/>
                <w:b/>
                <w:bCs/>
                <w:color w:val="FF0000"/>
                <w:kern w:val="24"/>
                <w:sz w:val="18"/>
                <w:szCs w:val="18"/>
                <w:lang w:val="da-DK"/>
                <w14:ligatures w14:val="none"/>
              </w:rPr>
              <w:t>SFN [</w:t>
            </w:r>
            <w:r>
              <w:rPr>
                <w:rFonts w:ascii="Times New Roman" w:hAnsi="Times New Roman" w:eastAsia="等线" w:cs="Times New Roman"/>
                <w:b/>
                <w:bCs/>
                <w:color w:val="000000"/>
                <w:kern w:val="24"/>
                <w:sz w:val="18"/>
                <w:szCs w:val="18"/>
                <w:lang w:val="da-DK"/>
                <w14:ligatures w14:val="none"/>
              </w:rPr>
              <w:t>(UE_ID mod N)</w:t>
            </w:r>
            <w:r>
              <w:rPr>
                <w:rFonts w:ascii="Times New Roman" w:hAnsi="Times New Roman" w:eastAsia="等线" w:cs="Times New Roman"/>
                <w:b/>
                <w:bCs/>
                <w:color w:val="FF0000"/>
                <w:kern w:val="24"/>
                <w:sz w:val="18"/>
                <w:szCs w:val="18"/>
                <w:lang w:val="da-DK"/>
                <w14:ligatures w14:val="none"/>
              </w:rPr>
              <w:t>]</w:t>
            </w:r>
          </w:p>
        </w:tc>
        <w:tc>
          <w:tcPr>
            <w:tcW w:w="5514" w:type="dxa"/>
          </w:tcPr>
          <w:p>
            <w:pPr>
              <w:widowControl/>
              <w:spacing w:after="0" w:line="240" w:lineRule="auto"/>
              <w:rPr>
                <w:rFonts w:ascii="Times New Roman" w:hAnsi="Times New Roman" w:eastAsia="宋体" w:cs="Times New Roman"/>
                <w:kern w:val="0"/>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a-6</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Vivo, 6723</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FF0000"/>
                <w:kern w:val="24"/>
                <w:sz w:val="18"/>
                <w:szCs w:val="18"/>
                <w14:ligatures w14:val="none"/>
              </w:rPr>
              <w:t>Rel-19 PF = legacy PF +[ (UE_ID mod (N_new/N+factor)) – (factor-1)]</w:t>
            </w:r>
          </w:p>
        </w:tc>
        <w:tc>
          <w:tcPr>
            <w:tcW w:w="5514" w:type="dxa"/>
          </w:tcPr>
          <w:p>
            <w:pPr>
              <w:widowControl/>
              <w:spacing w:after="0" w:line="240" w:lineRule="auto"/>
              <w:rPr>
                <w:rFonts w:ascii="Times New Roman" w:hAnsi="Times New Roman" w:eastAsia="宋体" w:cs="Times New Roman"/>
                <w:kern w:val="0"/>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等线" w:cs="Times New Roman"/>
                <w:b/>
                <w:bCs/>
                <w:color w:val="000000"/>
                <w:kern w:val="24"/>
                <w:sz w:val="18"/>
                <w:szCs w:val="18"/>
                <w14:ligatures w14:val="none"/>
              </w:rPr>
              <w:t>a-7</w:t>
            </w:r>
          </w:p>
        </w:tc>
        <w:tc>
          <w:tcPr>
            <w:tcW w:w="1462"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000000"/>
                <w:kern w:val="24"/>
                <w:sz w:val="18"/>
                <w:szCs w:val="18"/>
                <w14:ligatures w14:val="none"/>
              </w:rPr>
              <w:t>Lenovo, 6809</w:t>
            </w:r>
          </w:p>
        </w:tc>
        <w:tc>
          <w:tcPr>
            <w:tcW w:w="5588"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等线" w:cs="Times New Roman"/>
                <w:b/>
                <w:bCs/>
                <w:color w:val="FF0000"/>
                <w:kern w:val="24"/>
                <w:sz w:val="18"/>
                <w:szCs w:val="18"/>
                <w14:ligatures w14:val="none"/>
              </w:rPr>
              <w:t>only one fixed PO is used in a cell specific Paging DRX Cycle</w:t>
            </w:r>
          </w:p>
        </w:tc>
        <w:tc>
          <w:tcPr>
            <w:tcW w:w="5514" w:type="dxa"/>
          </w:tcPr>
          <w:p>
            <w:pPr>
              <w:widowControl/>
              <w:spacing w:after="0" w:line="240" w:lineRule="auto"/>
              <w:rPr>
                <w:rFonts w:ascii="Times New Roman" w:hAnsi="Times New Roman" w:eastAsia="宋体" w:cs="Times New Roman"/>
                <w:kern w:val="0"/>
                <w:sz w:val="18"/>
                <w:szCs w:val="18"/>
                <w14:ligatures w14:val="none"/>
              </w:rPr>
            </w:pPr>
            <w:r>
              <w:rPr>
                <w:rFonts w:ascii="Times New Roman" w:hAnsi="Times New Roman" w:eastAsia="宋体" w:cs="Times New Roman"/>
                <w:color w:val="FF0000"/>
                <w:kern w:val="0"/>
                <w:sz w:val="18"/>
                <w:szCs w:val="18"/>
                <w:highlight w:val="yellow"/>
                <w14:ligatures w14:val="none"/>
              </w:rPr>
              <w:t>Lenovo: This is also option-b) in our understanding. Please see our responses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ascii="Times New Roman" w:hAnsi="Times New Roman" w:eastAsia="等线" w:cs="Times New Roman"/>
                <w:b/>
                <w:bCs/>
                <w:color w:val="000000"/>
                <w:kern w:val="24"/>
                <w:sz w:val="18"/>
                <w:szCs w:val="18"/>
                <w14:ligatures w14:val="none"/>
              </w:rPr>
              <w:t>a-8</w:t>
            </w:r>
          </w:p>
        </w:tc>
        <w:tc>
          <w:tcPr>
            <w:tcW w:w="1462"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ascii="Times New Roman" w:hAnsi="Times New Roman" w:eastAsia="等线" w:cs="Times New Roman"/>
                <w:b/>
                <w:bCs/>
                <w:color w:val="000000"/>
                <w:kern w:val="24"/>
                <w:sz w:val="18"/>
                <w:szCs w:val="18"/>
                <w14:ligatures w14:val="none"/>
              </w:rPr>
              <w:t>Samsung, 6348</w:t>
            </w:r>
          </w:p>
        </w:tc>
        <w:tc>
          <w:tcPr>
            <w:tcW w:w="5588" w:type="dxa"/>
          </w:tcPr>
          <w:p>
            <w:pPr>
              <w:widowControl/>
              <w:spacing w:after="0" w:line="240" w:lineRule="auto"/>
              <w:rPr>
                <w:rFonts w:ascii="Times New Roman" w:hAnsi="Times New Roman" w:eastAsia="等线" w:cs="Times New Roman"/>
                <w:b/>
                <w:bCs/>
                <w:color w:val="000000"/>
                <w:kern w:val="24"/>
                <w:sz w:val="18"/>
                <w:szCs w:val="18"/>
                <w:lang w:val="da-DK"/>
                <w14:ligatures w14:val="none"/>
              </w:rPr>
            </w:pPr>
            <w:r>
              <w:rPr>
                <w:rFonts w:ascii="Times New Roman" w:hAnsi="Times New Roman" w:eastAsia="等线" w:cs="Times New Roman"/>
                <w:b/>
                <w:bCs/>
                <w:color w:val="000000"/>
                <w:kern w:val="24"/>
                <w:sz w:val="18"/>
                <w:szCs w:val="18"/>
                <w:lang w:val="da-DK"/>
                <w14:ligatures w14:val="none"/>
              </w:rPr>
              <w:t>(SFN +PF_Offset) mod T = (</w:t>
            </w:r>
            <w:r>
              <w:rPr>
                <w:rFonts w:ascii="Times New Roman" w:hAnsi="Times New Roman" w:eastAsia="等线" w:cs="Times New Roman"/>
                <w:b/>
                <w:bCs/>
                <w:color w:val="FF0000"/>
                <w:kern w:val="24"/>
                <w:sz w:val="18"/>
                <w:szCs w:val="18"/>
                <w:lang w:val="da-DK"/>
                <w14:ligatures w14:val="none"/>
              </w:rPr>
              <w:t>D</w:t>
            </w:r>
            <w:r>
              <w:rPr>
                <w:rFonts w:ascii="Times New Roman" w:hAnsi="Times New Roman" w:eastAsia="等线" w:cs="Times New Roman"/>
                <w:b/>
                <w:bCs/>
                <w:color w:val="000000"/>
                <w:kern w:val="24"/>
                <w:sz w:val="18"/>
                <w:szCs w:val="18"/>
                <w:lang w:val="da-DK"/>
                <w14:ligatures w14:val="none"/>
              </w:rPr>
              <w:t xml:space="preserve"> div N) * (UE_ID mod N).</w:t>
            </w:r>
          </w:p>
        </w:tc>
        <w:tc>
          <w:tcPr>
            <w:tcW w:w="551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ascii="Times New Roman" w:hAnsi="Times New Roman" w:eastAsia="等线" w:cs="Times New Roman"/>
                <w:b/>
                <w:bCs/>
                <w:color w:val="000000"/>
                <w:kern w:val="24"/>
                <w:sz w:val="18"/>
                <w:szCs w:val="18"/>
                <w14:ligatures w14:val="none"/>
              </w:rPr>
              <w:t>N (#of PFs in duration D at the beginning of DRX cycle) = D, D/2, D/4, D/8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PMingLiU" w:cs="Times New Roman"/>
                <w:b/>
                <w:bCs/>
                <w:color w:val="000000"/>
                <w:kern w:val="24"/>
                <w:sz w:val="18"/>
                <w:szCs w:val="18"/>
                <w:lang w:eastAsia="zh-TW"/>
                <w14:ligatures w14:val="none"/>
              </w:rPr>
              <w:t>a</w:t>
            </w:r>
            <w:r>
              <w:rPr>
                <w:rFonts w:ascii="Times New Roman" w:hAnsi="Times New Roman" w:eastAsia="PMingLiU" w:cs="Times New Roman"/>
                <w:b/>
                <w:bCs/>
                <w:color w:val="000000"/>
                <w:kern w:val="24"/>
                <w:sz w:val="18"/>
                <w:szCs w:val="18"/>
                <w:lang w:eastAsia="zh-TW"/>
                <w14:ligatures w14:val="none"/>
              </w:rPr>
              <w:t>-9</w:t>
            </w:r>
          </w:p>
        </w:tc>
        <w:tc>
          <w:tcPr>
            <w:tcW w:w="1462" w:type="dxa"/>
          </w:tcPr>
          <w:p>
            <w:pPr>
              <w:widowControl/>
              <w:spacing w:after="0" w:line="240" w:lineRule="auto"/>
              <w:rPr>
                <w:rFonts w:ascii="Times New Roman" w:hAnsi="Times New Roman" w:eastAsia="等线" w:cs="Times New Roman"/>
                <w:b/>
                <w:bCs/>
                <w:color w:val="000000"/>
                <w:kern w:val="24"/>
                <w:sz w:val="18"/>
                <w:szCs w:val="18"/>
                <w14:ligatures w14:val="none"/>
              </w:rPr>
            </w:pPr>
            <w:r>
              <w:rPr>
                <w:rFonts w:hint="eastAsia" w:ascii="Times New Roman" w:hAnsi="Times New Roman" w:eastAsia="PMingLiU" w:cs="Times New Roman"/>
                <w:b/>
                <w:bCs/>
                <w:color w:val="000000"/>
                <w:kern w:val="24"/>
                <w:sz w:val="18"/>
                <w:szCs w:val="18"/>
                <w:lang w:eastAsia="zh-TW"/>
                <w14:ligatures w14:val="none"/>
              </w:rPr>
              <w:t>I</w:t>
            </w:r>
            <w:r>
              <w:rPr>
                <w:rFonts w:ascii="Times New Roman" w:hAnsi="Times New Roman" w:eastAsia="PMingLiU" w:cs="Times New Roman"/>
                <w:b/>
                <w:bCs/>
                <w:color w:val="000000"/>
                <w:kern w:val="24"/>
                <w:sz w:val="18"/>
                <w:szCs w:val="18"/>
                <w:lang w:eastAsia="zh-TW"/>
                <w14:ligatures w14:val="none"/>
              </w:rPr>
              <w:t>II, 7531</w:t>
            </w:r>
          </w:p>
        </w:tc>
        <w:tc>
          <w:tcPr>
            <w:tcW w:w="5588" w:type="dxa"/>
          </w:tcPr>
          <w:p>
            <w:pPr>
              <w:widowControl/>
              <w:spacing w:after="0" w:line="240" w:lineRule="auto"/>
              <w:rPr>
                <w:rFonts w:ascii="Times New Roman" w:hAnsi="Times New Roman" w:eastAsia="等线" w:cs="Times New Roman"/>
                <w:b/>
                <w:bCs/>
                <w:color w:val="000000"/>
                <w:kern w:val="24"/>
                <w:sz w:val="18"/>
                <w:szCs w:val="18"/>
                <w:lang w:val="da-DK"/>
                <w14:ligatures w14:val="none"/>
              </w:rPr>
            </w:pPr>
          </w:p>
        </w:tc>
        <w:tc>
          <w:tcPr>
            <w:tcW w:w="5514" w:type="dxa"/>
          </w:tcPr>
          <w:p>
            <w:pPr>
              <w:widowControl/>
              <w:spacing w:after="0" w:line="240" w:lineRule="auto"/>
              <w:rPr>
                <w:rFonts w:ascii="Times New Roman" w:hAnsi="Times New Roman" w:eastAsia="等线" w:cs="Times New Roman"/>
                <w:b/>
                <w:bCs/>
                <w:color w:val="000000"/>
                <w:kern w:val="24"/>
                <w:sz w:val="18"/>
                <w:szCs w:val="18"/>
                <w14:ligatures w14:val="none"/>
              </w:rPr>
            </w:pPr>
          </w:p>
        </w:tc>
      </w:tr>
    </w:tbl>
    <w:p>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Q1-2: For option-a), which sub-option you prefer?</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Preferred sub-option</w:t>
            </w:r>
          </w:p>
        </w:tc>
        <w:tc>
          <w:tcPr>
            <w:tcW w:w="8141"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Options a-4 and a-8 also work as long as N can be configured differently from the legacy N for legacy paging. Additionally it might be worthwhile to consider having possibility for two (or more) PF bundles per paging cycle in order ensure sufficient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think a-7 can also be counted as option-b i.e., </w:t>
            </w:r>
            <w:r>
              <w:rPr>
                <w:rFonts w:ascii="Arial" w:hAnsi="Arial" w:cs="Arial"/>
              </w:rPr>
              <w:t>extend the values of N to have increased interval between PFs (e.g. T/64, T/128 …</w:t>
            </w:r>
            <w:r>
              <w:rPr>
                <w:rFonts w:ascii="Arial" w:hAnsi="Arial" w:cs="Arial"/>
                <w:color w:val="FF0000"/>
                <w:highlight w:val="yellow"/>
              </w:rPr>
              <w:t>T/N</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are OK with a-1/a-3 and the selection between them depends on the conclusion of Q1-1. We would like to also support a-5 (as proponent) as it can indicate the Rel-19 PFs position (e.g., list of SFNs) directly. UE finds the corresponding index of entry in the SFN list based on its UE ID, and then finds the corresponding SFN value based on its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CATT</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a-4</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hint="eastAsia" w:ascii="Times New Roman" w:hAnsi="Times New Roman" w:cs="Times New Roman"/>
                <w:kern w:val="0"/>
                <w:sz w:val="24"/>
                <w:lang w:val="en-GB"/>
                <w14:ligatures w14:val="none"/>
              </w:rPr>
              <w:t>a</w:t>
            </w:r>
            <w:r>
              <w:rPr>
                <w:rFonts w:ascii="Times New Roman" w:hAnsi="Times New Roman" w:cs="Times New Roman"/>
                <w:kern w:val="0"/>
                <w:sz w:val="24"/>
                <w:lang w:val="en-GB"/>
                <w14:ligatures w14:val="none"/>
              </w:rPr>
              <w:t xml:space="preserve">rate </w:t>
            </w:r>
            <w:r>
              <w:rPr>
                <w:rFonts w:hint="eastAsia" w:ascii="Times New Roman" w:hAnsi="Times New Roman" w:cs="Times New Roman"/>
                <w:kern w:val="0"/>
                <w:sz w:val="24"/>
                <w:lang w:val="en-GB"/>
                <w14:ligatures w14:val="none"/>
              </w:rPr>
              <w:t xml:space="preserve">paging parameters are configured for legacy paging and Rel-19 NES paging </w:t>
            </w:r>
            <w:r>
              <w:rPr>
                <w:rFonts w:ascii="Times New Roman" w:hAnsi="Times New Roman" w:cs="Times New Roman"/>
                <w:kern w:val="0"/>
                <w:sz w:val="24"/>
                <w:lang w:val="en-GB"/>
                <w14:ligatures w14:val="none"/>
              </w:rPr>
              <w:pgNum/>
            </w:r>
            <w:r>
              <w:rPr>
                <w:rFonts w:ascii="Times New Roman" w:hAnsi="Times New Roman" w:cs="Times New Roman"/>
                <w:kern w:val="0"/>
                <w:sz w:val="24"/>
                <w:lang w:val="en-GB"/>
                <w14:ligatures w14:val="none"/>
              </w:rPr>
              <w:t>daptation</w:t>
            </w:r>
            <w:r>
              <w:rPr>
                <w:rFonts w:hint="eastAsia" w:ascii="Times New Roman" w:hAnsi="Times New Roman" w:cs="Times New Roman"/>
                <w:kern w:val="0"/>
                <w:sz w:val="24"/>
                <w:lang w:val="en-GB"/>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I</w:t>
            </w:r>
            <w:r>
              <w:rPr>
                <w:rFonts w:ascii="Times New Roman" w:hAnsi="Times New Roman" w:cs="Times New Roman"/>
                <w:kern w:val="0"/>
                <w:sz w:val="24"/>
                <w:lang w:val="en-GB"/>
                <w14:ligatures w14:val="none"/>
              </w:rPr>
              <w:t>II</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w:t>
            </w:r>
            <w:r>
              <w:rPr>
                <w:rFonts w:ascii="Times New Roman" w:hAnsi="Times New Roman" w:cs="Times New Roman"/>
                <w:kern w:val="0"/>
                <w:sz w:val="24"/>
                <w:lang w:val="en-GB"/>
                <w14:ligatures w14:val="none"/>
              </w:rPr>
              <w:t>-1</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a-1,a-4, a-8 provide gap consideration in the bundling PFs. And </w:t>
            </w:r>
            <w:r>
              <w:rPr>
                <w:rFonts w:hint="eastAsia" w:ascii="Times New Roman" w:hAnsi="Times New Roman" w:cs="Times New Roman"/>
                <w:kern w:val="0"/>
                <w:sz w:val="24"/>
                <w:lang w:val="en-GB"/>
                <w14:ligatures w14:val="none"/>
              </w:rPr>
              <w:t>a</w:t>
            </w:r>
            <w:r>
              <w:rPr>
                <w:rFonts w:ascii="Times New Roman" w:hAnsi="Times New Roman" w:cs="Times New Roman"/>
                <w:kern w:val="0"/>
                <w:sz w:val="24"/>
                <w:lang w:val="en-GB"/>
                <w14:ligatures w14:val="none"/>
              </w:rPr>
              <w:t>-1 is more general form than a-4 and a-8.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a-3 (if majority view is not to consider gap between bundled PFs)</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on configurable gap.</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a-1 vs a-8, we think they are essentially same. To make progress, we suggest to use a-1 for further evaluation.</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a-4, we think it actually doesn’t work. You can try some values as example. If the gap term is changed (i.e. T div N-&gt;G), you have to also correspondingly change the term N in (</w:t>
            </w:r>
            <w:r>
              <w:rPr>
                <w:rFonts w:ascii="Times New Roman" w:hAnsi="Times New Roman" w:eastAsia="等线" w:cs="Times New Roman"/>
                <w:b/>
                <w:bCs/>
                <w:color w:val="000000"/>
                <w:kern w:val="24"/>
                <w:sz w:val="18"/>
                <w:szCs w:val="18"/>
                <w:lang w:val="da-DK"/>
                <w14:ligatures w14:val="none"/>
              </w:rPr>
              <w:t>UE_ID mod N).</w:t>
            </w:r>
            <w:r>
              <w:rPr>
                <w:rFonts w:ascii="Times New Roman" w:hAnsi="Times New Roman" w:cs="Times New Roman"/>
                <w:kern w:val="0"/>
                <w:sz w:val="24"/>
                <w:lang w:val="en-GB"/>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Huawei, HiSilicon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hint="eastAsia" w:ascii="Times New Roman" w:hAnsi="Times New Roman" w:cs="Times New Roman"/>
                <w:kern w:val="0"/>
                <w:sz w:val="24"/>
                <w:lang w:val="en-GB"/>
                <w14:ligatures w14:val="none"/>
              </w:rPr>
              <w:t>NES</w:t>
            </w:r>
            <w:r>
              <w:rPr>
                <w:rFonts w:ascii="Times New Roman" w:hAnsi="Times New Roman" w:cs="Times New Roman"/>
                <w:kern w:val="0"/>
                <w:sz w:val="24"/>
                <w:lang w:val="en-GB"/>
                <w14:ligatures w14:val="none"/>
              </w:rPr>
              <w:t xml:space="preserve"> </w:t>
            </w:r>
            <w:r>
              <w:rPr>
                <w:rFonts w:hint="eastAsia" w:ascii="Times New Roman" w:hAnsi="Times New Roman" w:cs="Times New Roman"/>
                <w:kern w:val="0"/>
                <w:sz w:val="24"/>
                <w:lang w:val="en-GB"/>
                <w14:ligatures w14:val="none"/>
              </w:rPr>
              <w:t>U</w:t>
            </w:r>
            <w:r>
              <w:rPr>
                <w:rFonts w:ascii="Times New Roman" w:hAnsi="Times New Roman" w:cs="Times New Roman"/>
                <w:kern w:val="0"/>
                <w:sz w:val="24"/>
                <w:lang w:val="en-GB"/>
                <w14:ligatures w14:val="none"/>
              </w:rPr>
              <w:t>e</w:t>
            </w:r>
            <w:r>
              <w:rPr>
                <w:rFonts w:hint="eastAsia" w:ascii="Times New Roman" w:hAnsi="Times New Roman" w:cs="Times New Roman"/>
                <w:kern w:val="0"/>
                <w:sz w:val="24"/>
                <w:lang w:val="en-GB"/>
                <w14:ligatures w14:val="none"/>
              </w:rPr>
              <w:t>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gNB power consumption will be increased rather than decreased.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LGE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a-</w:t>
            </w:r>
            <w:r>
              <w:rPr>
                <w:rFonts w:ascii="Times New Roman" w:hAnsi="Times New Roman" w:eastAsia="Malgun Gothic" w:cs="Times New Roman"/>
                <w:kern w:val="0"/>
                <w:sz w:val="24"/>
                <w:lang w:val="en-GB" w:eastAsia="ko-KR"/>
                <w14:ligatures w14:val="none"/>
              </w:rPr>
              <w:t>4</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We prefer the option</w:t>
            </w:r>
            <w:r>
              <w:rPr>
                <w:rFonts w:hint="eastAsia" w:ascii="Times New Roman" w:hAnsi="Times New Roman" w:cs="Times New Roman"/>
                <w:kern w:val="0"/>
                <w:sz w:val="24"/>
                <w14:ligatures w14:val="none"/>
              </w:rPr>
              <w:t xml:space="preserve"> </w:t>
            </w:r>
            <w:r>
              <w:rPr>
                <w:rFonts w:ascii="Times New Roman" w:hAnsi="Times New Roman" w:cs="Times New Roman"/>
                <w:kern w:val="0"/>
                <w:sz w:val="24"/>
                <w14:ligatures w14:val="none"/>
              </w:rPr>
              <w:t xml:space="preserve">a-4. </w:t>
            </w:r>
            <w:r>
              <w:rPr>
                <w:rFonts w:hint="eastAsia" w:ascii="Times New Roman" w:hAnsi="Times New Roman" w:cs="Times New Roman"/>
                <w:kern w:val="0"/>
                <w:sz w:val="24"/>
                <w14:ligatures w14:val="none"/>
              </w:rPr>
              <w:t xml:space="preserve">The options which provide a gap between adjacent PFs </w:t>
            </w:r>
            <w:r>
              <w:rPr>
                <w:rFonts w:ascii="Times New Roman" w:hAnsi="Times New Roman" w:cs="Times New Roman"/>
                <w:kern w:val="0"/>
                <w:sz w:val="24"/>
                <w14:ligatures w14:val="none"/>
              </w:rPr>
              <w:t xml:space="preserve">can be a candidate option. </w:t>
            </w:r>
            <w:r>
              <w:rPr>
                <w:rFonts w:hint="eastAsia" w:ascii="Times New Roman" w:hAnsi="Times New Roman" w:cs="Times New Roman"/>
                <w:kern w:val="0"/>
                <w:sz w:val="24"/>
                <w14:ligatures w14:val="none"/>
              </w:rPr>
              <w:t>There is</w:t>
            </w:r>
            <w:r>
              <w:rPr>
                <w:rFonts w:ascii="Times New Roman" w:hAnsi="Times New Roman" w:cs="Times New Roman"/>
                <w:kern w:val="0"/>
                <w:sz w:val="24"/>
                <w14:ligatures w14:val="none"/>
              </w:rPr>
              <w:t>n’t</w:t>
            </w:r>
            <w:r>
              <w:rPr>
                <w:rFonts w:hint="eastAsia" w:ascii="Times New Roman" w:hAnsi="Times New Roman" w:cs="Times New Roman"/>
                <w:kern w:val="0"/>
                <w:sz w:val="24"/>
                <w14:ligatures w14:val="none"/>
              </w:rPr>
              <w:t xml:space="preserve"> a major performance difference</w:t>
            </w:r>
            <w:r>
              <w:rPr>
                <w:rFonts w:ascii="Times New Roman" w:hAnsi="Times New Roman" w:cs="Times New Roman"/>
                <w:kern w:val="0"/>
                <w:sz w:val="24"/>
                <w14:ligatures w14:val="none"/>
              </w:rPr>
              <w:t xml:space="preserve"> among candidate options. </w:t>
            </w:r>
            <w:r>
              <w:rPr>
                <w:rFonts w:hint="eastAsia" w:ascii="Times New Roman" w:hAnsi="Times New Roman" w:cs="Times New Roman"/>
                <w:kern w:val="0"/>
                <w:sz w:val="24"/>
                <w14:ligatures w14:val="none"/>
              </w:rPr>
              <w:t xml:space="preserve">There are only preference differences. </w:t>
            </w:r>
            <w:r>
              <w:rPr>
                <w:rFonts w:ascii="Times New Roman" w:hAnsi="Times New Roman" w:cs="Times New Roman"/>
                <w:kern w:val="0"/>
                <w:sz w:val="24"/>
                <w14:ligatures w14:val="none"/>
              </w:rPr>
              <w:t xml:space="preserve">For option a-4, </w:t>
            </w:r>
            <w:r>
              <w:rPr>
                <w:rFonts w:hint="eastAsia" w:ascii="Times New Roman" w:hAnsi="Times New Roman" w:eastAsia="Malgun Gothic" w:cs="Times New Roman"/>
                <w:kern w:val="0"/>
                <w:sz w:val="24"/>
                <w:lang w:eastAsia="ko-KR"/>
                <w14:ligatures w14:val="none"/>
              </w:rPr>
              <w:t xml:space="preserve">it reuses most of legacy equation. </w:t>
            </w:r>
            <w:r>
              <w:rPr>
                <w:rFonts w:ascii="Times New Roman" w:hAnsi="Times New Roman" w:eastAsia="Malgun Gothic" w:cs="Times New Roman"/>
                <w:kern w:val="0"/>
                <w:sz w:val="24"/>
                <w:lang w:eastAsia="ko-KR"/>
                <w14:ligatures w14:val="none"/>
              </w:rPr>
              <w:t>It only applies one new parameter “G” to express the concept “gap” which is the frame gap between consecutive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Samsung</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a-8 </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Prefer to have formula similar to legacy formula. Legacy formula distributes PFs over duration T whereas intention of PF bundling is to enable distribution over a short interval (D) at the beginning of T. So just replacing (T div N) by (D div N) is sufficient. Number of PFs (N) for PF bundling can be signalled similar to legacy i.e. , D/2, D/4, D/8 ,..in place of , T/2, T/4, T/8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InterDigital</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a-1/a-2/a-8</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a-1 can achieve configurability of gaps between PFs. A-2 and a-8 can be considered alternatively. All options indeed result in a formula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Qualcomm</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none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As commented to Q1-1, a configured gap may not be optimal, i.e. trade-off between overlapping and power saving.</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Additionally, as concluded from the offline </w:t>
            </w:r>
            <w:r>
              <w:rPr>
                <w:rFonts w:ascii="Times New Roman" w:hAnsi="Times New Roman" w:cs="Times New Roman"/>
                <w:kern w:val="0"/>
                <w:sz w:val="24"/>
                <w:lang w:val="en-GB"/>
                <w14:ligatures w14:val="none"/>
              </w:rPr>
              <w:t>“</w:t>
            </w:r>
            <w:r>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where option-a has spec impact (i.e., the equations are under discussion here) and option-b has least spec impact. At such late stage of NR, don’t see good reason to go to the option with more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Ericsson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a-1 or a-4 (assuming that N can be configured separately for legacy and Rel-19 Ues) in principle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value range for parameter G needs more discussion. We should clarify whether the term “frame gap” implies that parameter G is one or multiple frames long. We do not see the need for such as it should be possible to configure a gap in order of slot(s). Note that long gaps may diminish the purpose of PF bundling and minimize the number of opportunities for the network to sleep. As we mentioned above, it should be possible to configure these gaps to zero, i.e., there are no gaps between PFs in a bundle.</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Another aspect that needs to be considered is the possibility to configure the PF/Pos so that some Rel-19 Ues can share the PF/Pos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None </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disagree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ZTE</w:t>
            </w:r>
          </w:p>
        </w:tc>
        <w:tc>
          <w:tcPr>
            <w:tcW w:w="2904"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None</w:t>
            </w:r>
          </w:p>
        </w:tc>
        <w:tc>
          <w:tcPr>
            <w:tcW w:w="8141"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We are not convinced of the power saving gain for NW and are concerned about the impact to legacy UEs.</w:t>
            </w:r>
          </w:p>
        </w:tc>
      </w:tr>
    </w:tbl>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On the other hand, there seems no much further details to clarify for option-b).</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Overall, it is good to understand if there is any major issue missing, in order to clarify either option. </w:t>
      </w:r>
    </w:p>
    <w:p>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Q1-3: Besides the issues above, any major issue remains, in order to clarify the key idea for either option-a) or option-b)?</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Any major left issue?</w:t>
            </w:r>
          </w:p>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Yes/No</w:t>
            </w:r>
          </w:p>
        </w:tc>
        <w:tc>
          <w:tcPr>
            <w:tcW w:w="8141"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When we have bundled paging occasions then likely we would need to also accommodate PRACH resources so that they are “aligned” with bundle.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pPr>
              <w:pStyle w:val="105"/>
              <w:widowControl/>
              <w:numPr>
                <w:ilvl w:val="0"/>
                <w:numId w:val="14"/>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pPr>
              <w:pStyle w:val="105"/>
              <w:widowControl/>
              <w:numPr>
                <w:ilvl w:val="0"/>
                <w:numId w:val="14"/>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CATT</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Yes</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In RAN2#125bis, it was agreed:</w:t>
            </w:r>
          </w:p>
          <w:p>
            <w:pPr>
              <w:pStyle w:val="105"/>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i/>
                <w:kern w:val="0"/>
                <w:sz w:val="24"/>
                <w:lang w:val="en-GB"/>
                <w14:ligatures w14:val="none"/>
              </w:rPr>
            </w:pPr>
            <w:r>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We need to discuss how to ensure UE will monitor one PO every paging DRX cycle with option-b). For example: </w:t>
            </w:r>
            <w:r>
              <w:rPr>
                <w:rFonts w:ascii="Times New Roman" w:hAnsi="Times New Roman" w:cs="Times New Roman"/>
                <w:kern w:val="0"/>
                <w:sz w:val="24"/>
                <w:lang w:val="en-GB"/>
                <w14:ligatures w14:val="none"/>
              </w:rPr>
              <w:t>T is 64 radio frames while N is T/64 is broadcasting system information</w:t>
            </w:r>
            <w:r>
              <w:rPr>
                <w:rFonts w:hint="eastAsia" w:ascii="Times New Roman" w:hAnsi="Times New Roman" w:cs="Times New Roman"/>
                <w:kern w:val="0"/>
                <w:sz w:val="24"/>
                <w:lang w:val="en-GB"/>
                <w14:ligatures w14:val="none"/>
              </w:rPr>
              <w:t xml:space="preserve"> for option-b)</w:t>
            </w:r>
            <w:r>
              <w:rPr>
                <w:rFonts w:ascii="Times New Roman" w:hAnsi="Times New Roman" w:cs="Times New Roman"/>
                <w:kern w:val="0"/>
                <w:sz w:val="24"/>
                <w:lang w:val="en-GB"/>
                <w14:ligatures w14:val="none"/>
              </w:rPr>
              <w:t xml:space="preserve">. The T of </w:t>
            </w:r>
            <w:r>
              <w:rPr>
                <w:rFonts w:hint="eastAsia" w:ascii="Times New Roman" w:hAnsi="Times New Roman" w:cs="Times New Roman"/>
                <w:kern w:val="0"/>
                <w:sz w:val="24"/>
                <w:lang w:val="en-GB"/>
                <w14:ligatures w14:val="none"/>
              </w:rPr>
              <w:t>a</w:t>
            </w:r>
            <w:r>
              <w:rPr>
                <w:rFonts w:ascii="Times New Roman" w:hAnsi="Times New Roman" w:cs="Times New Roman"/>
                <w:kern w:val="0"/>
                <w:sz w:val="24"/>
                <w:lang w:val="en-GB"/>
                <w14:ligatures w14:val="none"/>
              </w:rPr>
              <w:t xml:space="preserve"> UE is 32 radio frames</w:t>
            </w:r>
            <w:r>
              <w:rPr>
                <w:rFonts w:hint="eastAsia" w:ascii="Times New Roman" w:hAnsi="Times New Roman" w:cs="Times New Roman"/>
                <w:kern w:val="0"/>
                <w:sz w:val="24"/>
                <w:lang w:val="en-GB"/>
                <w14:ligatures w14:val="none"/>
              </w:rPr>
              <w:t xml:space="preserve"> as </w:t>
            </w:r>
            <w:r>
              <w:rPr>
                <w:rFonts w:ascii="Times New Roman" w:hAnsi="Times New Roman" w:cs="Times New Roman"/>
                <w:kern w:val="0"/>
                <w:sz w:val="24"/>
                <w:lang w:val="en-GB"/>
                <w14:ligatures w14:val="none"/>
              </w:rPr>
              <w:t xml:space="preserve">T </w:t>
            </w:r>
            <w:r>
              <w:rPr>
                <w:rFonts w:hint="eastAsia" w:ascii="Times New Roman" w:hAnsi="Times New Roman" w:cs="Times New Roman"/>
                <w:kern w:val="0"/>
                <w:sz w:val="24"/>
                <w:lang w:val="en-GB"/>
                <w14:ligatures w14:val="none"/>
              </w:rPr>
              <w:t xml:space="preserve">in the UE </w:t>
            </w:r>
            <w:r>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broadcast in system information. Then N is 1/2 for the UE </w:t>
            </w:r>
            <w:r>
              <w:rPr>
                <w:rFonts w:hint="eastAsia" w:ascii="Times New Roman" w:hAnsi="Times New Roman" w:cs="Times New Roman"/>
                <w:kern w:val="0"/>
                <w:sz w:val="24"/>
                <w:lang w:val="en-GB"/>
                <w14:ligatures w14:val="none"/>
              </w:rPr>
              <w:t xml:space="preserve">with option-b) </w:t>
            </w:r>
            <w:r>
              <w:rPr>
                <w:rFonts w:ascii="Times New Roman" w:hAnsi="Times New Roman" w:cs="Times New Roman"/>
                <w:kern w:val="0"/>
                <w:sz w:val="24"/>
                <w:lang w:val="en-GB"/>
                <w14:ligatures w14:val="none"/>
              </w:rPr>
              <w:t xml:space="preserve">which means there may be no PF in </w:t>
            </w:r>
            <w:r>
              <w:rPr>
                <w:rFonts w:hint="eastAsia" w:ascii="Times New Roman" w:hAnsi="Times New Roman" w:cs="Times New Roman"/>
                <w:kern w:val="0"/>
                <w:sz w:val="24"/>
                <w:lang w:val="en-GB"/>
                <w14:ligatures w14:val="none"/>
              </w:rPr>
              <w:t>every paging DRX cycle</w:t>
            </w:r>
            <w:r>
              <w:rPr>
                <w:rFonts w:ascii="Times New Roman" w:hAnsi="Times New Roman" w:cs="Times New Roman"/>
                <w:kern w:val="0"/>
                <w:sz w:val="24"/>
                <w:lang w:val="en-GB"/>
                <w14:ligatures w14:val="none"/>
              </w:rPr>
              <w:t>.</w:t>
            </w:r>
            <w:r>
              <w:rPr>
                <w:rFonts w:hint="eastAsia" w:ascii="Times New Roman" w:hAnsi="Times New Roman" w:cs="Times New Roman"/>
                <w:kern w:val="0"/>
                <w:sz w:val="24"/>
                <w:lang w:val="en-GB"/>
                <w14:ligatures w14:val="none"/>
              </w:rPr>
              <w:t xml:space="preserve"> In order to ensure UE monitors one PO every paging DRX cycle, we can clarify that t</w:t>
            </w:r>
            <w:r>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hint="eastAsia" w:ascii="Times New Roman" w:hAnsi="Times New Roman" w:cs="Times New Roman"/>
                <w:kern w:val="0"/>
                <w:sz w:val="24"/>
                <w:lang w:val="en-GB"/>
                <w14:ligatures w14:val="none"/>
              </w:rPr>
              <w:t xml:space="preserve"> o</w:t>
            </w:r>
            <w:r>
              <w:rPr>
                <w:rFonts w:ascii="Times New Roman" w:hAnsi="Times New Roman" w:cs="Times New Roman"/>
                <w:kern w:val="0"/>
                <w:sz w:val="24"/>
                <w:lang w:val="en-GB"/>
                <w14:ligatures w14:val="none"/>
              </w:rPr>
              <w:t>r N can be equal to 1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I</w:t>
            </w:r>
            <w:r>
              <w:rPr>
                <w:rFonts w:ascii="Times New Roman" w:hAnsi="Times New Roman" w:cs="Times New Roman"/>
                <w:kern w:val="0"/>
                <w:sz w:val="24"/>
                <w:lang w:val="en-GB"/>
                <w14:ligatures w14:val="none"/>
              </w:rPr>
              <w:t>II</w:t>
            </w:r>
          </w:p>
        </w:tc>
        <w:tc>
          <w:tcPr>
            <w:tcW w:w="2904"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Y</w:t>
            </w:r>
            <w:r>
              <w:rPr>
                <w:rFonts w:ascii="Times New Roman" w:hAnsi="Times New Roman" w:cs="Times New Roman"/>
                <w:kern w:val="0"/>
                <w:sz w:val="24"/>
                <w:lang w:val="en-GB"/>
                <w14:ligatures w14:val="none"/>
              </w:rPr>
              <w:t>es</w:t>
            </w:r>
          </w:p>
        </w:tc>
        <w:tc>
          <w:tcPr>
            <w:tcW w:w="8141"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w:t>
            </w:r>
            <w:r>
              <w:rPr>
                <w:rFonts w:ascii="Times New Roman" w:hAnsi="Times New Roman" w:cs="Times New Roman"/>
                <w:kern w:val="0"/>
                <w:sz w:val="24"/>
                <w:lang w:val="en-GB"/>
                <w14:ligatures w14:val="none"/>
              </w:rPr>
              <w:t>ption-a will lead to SSB period change if the interval of PFs was reduced due to bundling. Option-b may increase more Pos(more than 4) in one PF(N=1), the signalling overhead and associated PMOs should be checked.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 but with comments</w:t>
            </w:r>
          </w:p>
        </w:tc>
        <w:tc>
          <w:tcPr>
            <w:tcW w:w="8141" w:type="dxa"/>
            <w:shd w:val="clear" w:color="auto" w:fill="auto"/>
          </w:tcPr>
          <w:p>
            <w:pPr>
              <w:pStyle w:val="105"/>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Maybe Nokia can further clarify the issue.</w:t>
            </w:r>
          </w:p>
          <w:p>
            <w:pPr>
              <w:pStyle w:val="105"/>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doesn’t mean these are useless because 3GPP needs to consider worst case. </w:t>
            </w:r>
          </w:p>
          <w:p>
            <w:pPr>
              <w:pStyle w:val="105"/>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 lead to SSB period change. We understand SSB period configuration is independent of paging configuration. Maybe III can further clarify the issue.</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LGE</w:t>
            </w:r>
          </w:p>
        </w:tc>
        <w:tc>
          <w:tcPr>
            <w:tcW w:w="2904"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No</w:t>
            </w:r>
          </w:p>
        </w:tc>
        <w:tc>
          <w:tcPr>
            <w:tcW w:w="8141"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Selecting simple sub-option of option-a is needed since time budget for NES is only 1 TU in Rel-19.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Qualcomm</w:t>
            </w:r>
          </w:p>
        </w:tc>
        <w:tc>
          <w:tcPr>
            <w:tcW w:w="2904"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w:t>
            </w:r>
          </w:p>
        </w:tc>
        <w:tc>
          <w:tcPr>
            <w:tcW w:w="8141"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At such late stage of NR, selecting a least spec impact option is more realistic with only 1 TU time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Ericsson</w:t>
            </w:r>
          </w:p>
        </w:tc>
        <w:tc>
          <w:tcPr>
            <w:tcW w:w="2904"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Yes</w:t>
            </w:r>
          </w:p>
        </w:tc>
        <w:tc>
          <w:tcPr>
            <w:tcW w:w="8141"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have a similar opinion with Nokia regarding the need to adapt PRACH resources so that random access occasions can be bundled with paging occasion bundles. As Apple mentioned above, RAN1 has agreed to introduce adaptive PRACH resources so it would be good to check/confirm that the proposed adaptation can address such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auto"/>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shd w:val="clear" w:color="auto" w:fill="auto"/>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No </w:t>
            </w:r>
          </w:p>
        </w:tc>
        <w:tc>
          <w:tcPr>
            <w:tcW w:w="8141" w:type="dxa"/>
            <w:shd w:val="clear" w:color="auto" w:fill="auto"/>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Support to do down selection in phase 2. </w:t>
            </w:r>
          </w:p>
        </w:tc>
      </w:tr>
    </w:tbl>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Pr>
          <w:rFonts w:hint="eastAsia" w:ascii="Times New Roman" w:hAnsi="Times New Roman" w:eastAsia="Times New Roman" w:cs="Times New Roman"/>
          <w:b/>
          <w:bCs/>
          <w:kern w:val="0"/>
          <w:sz w:val="24"/>
          <w:u w:val="single"/>
          <w:lang w:val="en-GB" w:eastAsia="ja-JP"/>
          <w14:ligatures w14:val="none"/>
        </w:rPr>
        <w:t>2.2 Issue-</w:t>
      </w:r>
      <w:r>
        <w:rPr>
          <w:rFonts w:hint="eastAsia" w:ascii="Times New Roman" w:hAnsi="Times New Roman" w:cs="Times New Roman"/>
          <w:b/>
          <w:bCs/>
          <w:kern w:val="0"/>
          <w:sz w:val="24"/>
          <w:u w:val="single"/>
          <w:lang w:val="en-GB"/>
          <w14:ligatures w14:val="none"/>
        </w:rPr>
        <w:t>2</w:t>
      </w:r>
      <w:r>
        <w:rPr>
          <w:rFonts w:hint="eastAsia" w:ascii="Times New Roman" w:hAnsi="Times New Roman" w:eastAsia="Times New Roman" w:cs="Times New Roman"/>
          <w:b/>
          <w:bCs/>
          <w:kern w:val="0"/>
          <w:sz w:val="24"/>
          <w:u w:val="single"/>
          <w:lang w:val="en-GB" w:eastAsia="ja-JP"/>
          <w14:ligatures w14:val="none"/>
        </w:rPr>
        <w:t xml:space="preserve">: </w:t>
      </w:r>
      <w:r>
        <w:rPr>
          <w:rFonts w:ascii="Times New Roman" w:hAnsi="Times New Roman" w:eastAsia="Times New Roman" w:cs="Times New Roman"/>
          <w:b/>
          <w:bCs/>
          <w:kern w:val="0"/>
          <w:sz w:val="24"/>
          <w:u w:val="single"/>
          <w:lang w:val="en-GB" w:eastAsia="ja-JP"/>
          <w14:ligatures w14:val="none"/>
        </w:rPr>
        <w:t>Discuss to understand each option better</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It seems the scope is the same as issue-1 above.</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before="120" w:after="120" w:line="240" w:lineRule="auto"/>
        <w:textAlignment w:val="baseline"/>
        <w:rPr>
          <w:rFonts w:ascii="Times New Roman" w:hAnsi="Times New Roman" w:eastAsia="Times New Roman" w:cs="Times New Roman"/>
          <w:b/>
          <w:bCs/>
          <w:kern w:val="0"/>
          <w:sz w:val="24"/>
          <w:u w:val="single"/>
          <w:lang w:val="en-GB" w:eastAsia="ja-JP"/>
          <w14:ligatures w14:val="none"/>
        </w:rPr>
      </w:pPr>
      <w:r>
        <w:rPr>
          <w:rFonts w:hint="eastAsia" w:ascii="Times New Roman" w:hAnsi="Times New Roman" w:eastAsia="Times New Roman" w:cs="Times New Roman"/>
          <w:b/>
          <w:bCs/>
          <w:kern w:val="0"/>
          <w:sz w:val="24"/>
          <w:u w:val="single"/>
          <w:lang w:val="en-GB" w:eastAsia="ja-JP"/>
          <w14:ligatures w14:val="none"/>
        </w:rPr>
        <w:t>2.</w:t>
      </w:r>
      <w:r>
        <w:rPr>
          <w:rFonts w:hint="eastAsia" w:ascii="Times New Roman" w:hAnsi="Times New Roman" w:cs="Times New Roman"/>
          <w:b/>
          <w:bCs/>
          <w:kern w:val="0"/>
          <w:sz w:val="24"/>
          <w:u w:val="single"/>
          <w:lang w:val="en-GB"/>
          <w14:ligatures w14:val="none"/>
        </w:rPr>
        <w:t>3</w:t>
      </w:r>
      <w:r>
        <w:rPr>
          <w:rFonts w:hint="eastAsia" w:ascii="Times New Roman" w:hAnsi="Times New Roman" w:eastAsia="Times New Roman" w:cs="Times New Roman"/>
          <w:b/>
          <w:bCs/>
          <w:kern w:val="0"/>
          <w:sz w:val="24"/>
          <w:u w:val="single"/>
          <w:lang w:val="en-GB" w:eastAsia="ja-JP"/>
          <w14:ligatures w14:val="none"/>
        </w:rPr>
        <w:t xml:space="preserve"> Issue-</w:t>
      </w:r>
      <w:r>
        <w:rPr>
          <w:rFonts w:hint="eastAsia" w:ascii="Times New Roman" w:hAnsi="Times New Roman" w:cs="Times New Roman"/>
          <w:b/>
          <w:bCs/>
          <w:kern w:val="0"/>
          <w:sz w:val="24"/>
          <w:u w:val="single"/>
          <w:lang w:val="en-GB"/>
          <w14:ligatures w14:val="none"/>
        </w:rPr>
        <w:t>4</w:t>
      </w:r>
      <w:r>
        <w:rPr>
          <w:rFonts w:hint="eastAsia" w:ascii="Times New Roman" w:hAnsi="Times New Roman" w:eastAsia="Times New Roman" w:cs="Times New Roman"/>
          <w:b/>
          <w:bCs/>
          <w:kern w:val="0"/>
          <w:sz w:val="24"/>
          <w:u w:val="single"/>
          <w:lang w:val="en-GB" w:eastAsia="ja-JP"/>
          <w14:ligatures w14:val="none"/>
        </w:rPr>
        <w:t xml:space="preserve">: </w:t>
      </w:r>
      <w:r>
        <w:rPr>
          <w:rFonts w:ascii="Times New Roman" w:hAnsi="Times New Roman" w:eastAsia="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pPr>
        <w:rPr>
          <w:rFonts w:ascii="Times New Roman" w:hAnsi="Times New Roman" w:cs="Times New Roman"/>
          <w:lang w:val="en-GB"/>
        </w:rPr>
      </w:pPr>
      <w:r>
        <w:rPr>
          <w:rFonts w:ascii="Times New Roman" w:hAnsi="Times New Roman" w:cs="Times New Roman"/>
          <w:lang w:val="en-GB"/>
        </w:rPr>
        <w:t xml:space="preserve">Although this is the </w:t>
      </w:r>
      <w:r>
        <w:rPr>
          <w:rFonts w:hint="eastAsia" w:ascii="Times New Roman" w:hAnsi="Times New Roman" w:cs="Times New Roman"/>
          <w:lang w:val="en-GB"/>
        </w:rPr>
        <w:t>last bullet in email scope, it seems helpful to discuss this first, before going to the 3</w:t>
      </w:r>
      <w:r>
        <w:rPr>
          <w:rFonts w:hint="eastAsia" w:ascii="Times New Roman" w:hAnsi="Times New Roman" w:cs="Times New Roman"/>
          <w:vertAlign w:val="superscript"/>
          <w:lang w:val="en-GB"/>
        </w:rPr>
        <w:t>rd</w:t>
      </w:r>
      <w:r>
        <w:rPr>
          <w:rFonts w:hint="eastAsia" w:ascii="Times New Roman" w:hAnsi="Times New Roman" w:cs="Times New Roman"/>
          <w:lang w:val="en-GB"/>
        </w:rPr>
        <w:t xml:space="preserve"> bullet here.</w:t>
      </w:r>
    </w:p>
    <w:p>
      <w:pPr>
        <w:rPr>
          <w:rFonts w:ascii="Times New Roman" w:hAnsi="Times New Roman" w:cs="Times New Roman"/>
          <w:lang w:val="en-GB"/>
        </w:rPr>
      </w:pPr>
      <w:r>
        <w:rPr>
          <w:rFonts w:hint="eastAsia" w:ascii="Times New Roman" w:hAnsi="Times New Roman" w:cs="Times New Roman"/>
          <w:lang w:val="en-GB"/>
        </w:rPr>
        <w:t xml:space="preserve">From email rapporteur perspective, it seems clearer that option-b) has requires less specification effort since it aims at keeping the legacy formula as it was, and the effort comes from the additional value range for the </w:t>
      </w:r>
      <w:r>
        <w:rPr>
          <w:rFonts w:ascii="Times New Roman" w:hAnsi="Times New Roman" w:cs="Times New Roman"/>
          <w:lang w:val="en-GB"/>
        </w:rPr>
        <w:t>corresponding</w:t>
      </w:r>
      <w:r>
        <w:rPr>
          <w:rFonts w:hint="eastAsia" w:ascii="Times New Roman" w:hAnsi="Times New Roman" w:cs="Times New Roman"/>
          <w:lang w:val="en-GB"/>
        </w:rPr>
        <w:t xml:space="preserve"> parameters. While option-a) would come with a revised formula.</w:t>
      </w:r>
    </w:p>
    <w:p>
      <w:pPr>
        <w:spacing w:before="156" w:beforeLines="50"/>
        <w:rPr>
          <w:rFonts w:ascii="Times New Roman" w:hAnsi="Times New Roman" w:cs="Times New Roman"/>
          <w:b/>
          <w:bCs/>
          <w:lang w:val="en-GB"/>
        </w:rPr>
      </w:pPr>
      <w:r>
        <w:rPr>
          <w:rFonts w:hint="eastAsia" w:ascii="Times New Roman" w:hAnsi="Times New Roman" w:cs="Times New Roman"/>
          <w:b/>
          <w:bCs/>
          <w:lang w:val="en-GB"/>
        </w:rPr>
        <w:t>Q2-1: Given that option-b) tends to keep the legacy formula as it was but just extended value range, while option-a) tends to go for a revised formula, do you agree that the specification job for option-b) is less?</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Agree/Disagree</w:t>
            </w:r>
          </w:p>
        </w:tc>
        <w:tc>
          <w:tcPr>
            <w:tcW w:w="8141"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For the comments on additional RRC signaling: </w:t>
            </w:r>
          </w:p>
          <w:p>
            <w:pPr>
              <w:pStyle w:val="105"/>
              <w:widowControl/>
              <w:numPr>
                <w:ilvl w:val="0"/>
                <w:numId w:val="17"/>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hint="eastAsia" w:ascii="Times New Roman" w:hAnsi="Times New Roman" w:cs="Times New Roman"/>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hint="eastAsia" w:ascii="Times New Roman" w:hAnsi="Times New Roman" w:cs="Times New Roman"/>
                <w:kern w:val="0"/>
                <w:sz w:val="24"/>
                <w:lang w:val="en-GB"/>
                <w14:ligatures w14:val="none"/>
              </w:rPr>
              <w:t xml:space="preserve"> of PMO location, based on Figure-1, the PMO location of different PFs is actually repetitive, i.e., same offset applies PMO w.r.t each associated PF. So, the need of </w:t>
            </w:r>
            <w:r>
              <w:rPr>
                <w:rFonts w:ascii="Times New Roman" w:hAnsi="Times New Roman" w:cs="Times New Roman"/>
                <w:kern w:val="0"/>
                <w:sz w:val="24"/>
                <w:lang w:val="en-GB"/>
                <w14:ligatures w14:val="none"/>
              </w:rPr>
              <w:t>additional</w:t>
            </w:r>
            <w:r>
              <w:rPr>
                <w:rFonts w:hint="eastAsia" w:ascii="Times New Roman" w:hAnsi="Times New Roman" w:cs="Times New Roman"/>
                <w:kern w:val="0"/>
                <w:sz w:val="24"/>
                <w:lang w:val="en-GB"/>
                <w14:ligatures w14:val="none"/>
              </w:rPr>
              <w:t xml:space="preserve"> RRC signaling of option-b) essentially comes from </w:t>
            </w:r>
            <w:r>
              <w:rPr>
                <w:rFonts w:ascii="Times New Roman" w:hAnsi="Times New Roman" w:cs="Times New Roman"/>
                <w:kern w:val="0"/>
                <w:sz w:val="24"/>
                <w:lang w:val="en-GB"/>
                <w14:ligatures w14:val="none"/>
              </w:rPr>
              <w:t>whether</w:t>
            </w:r>
            <w:r>
              <w:rPr>
                <w:rFonts w:hint="eastAsia" w:ascii="Times New Roman" w:hAnsi="Times New Roman" w:cs="Times New Roman"/>
                <w:kern w:val="0"/>
                <w:sz w:val="24"/>
                <w:lang w:val="en-GB"/>
                <w14:ligatures w14:val="none"/>
              </w:rPr>
              <w:t xml:space="preserve"> one wants to allow configurability for each PMO, or a repetitive pattern is also acceptable.</w:t>
            </w:r>
          </w:p>
          <w:p>
            <w:pPr>
              <w:pStyle w:val="105"/>
              <w:widowControl/>
              <w:numPr>
                <w:ilvl w:val="0"/>
                <w:numId w:val="17"/>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For the configuration of PMI-O location, similar situation as for PMO. Furthermore, we disagree that a higher </w:t>
            </w:r>
            <w:r>
              <w:rPr>
                <w:rFonts w:hint="eastAsia" w:ascii="Times New Roman" w:hAnsi="Times New Roman" w:cs="Times New Roman"/>
                <w:i/>
                <w:iCs/>
                <w:kern w:val="0"/>
                <w:sz w:val="24"/>
                <w:lang w:val="en-GB"/>
                <w14:ligatures w14:val="none"/>
              </w:rPr>
              <w:t>po-numPerPEI</w:t>
            </w:r>
            <w:r>
              <w:rPr>
                <w:rFonts w:hint="eastAsia" w:ascii="Times New Roman" w:hAnsi="Times New Roman" w:cs="Times New Roman"/>
                <w:kern w:val="0"/>
                <w:sz w:val="24"/>
                <w:lang w:val="en-GB"/>
                <w14:ligatures w14:val="none"/>
              </w:rPr>
              <w:t xml:space="preserve"> value would decrease the performance, since each PEI would contain per-PO and per-subgroup bit, so there is false alarm issue to the UEs. On the contrary, single PEI transmission helps the network to save power, so actually higher </w:t>
            </w:r>
            <w:r>
              <w:rPr>
                <w:rFonts w:hint="eastAsia" w:ascii="Times New Roman" w:hAnsi="Times New Roman" w:cs="Times New Roman"/>
                <w:i/>
                <w:iCs/>
                <w:kern w:val="0"/>
                <w:sz w:val="24"/>
                <w:lang w:val="en-GB"/>
                <w14:ligatures w14:val="none"/>
              </w:rPr>
              <w:t xml:space="preserve">po-numPerPEI </w:t>
            </w:r>
            <w:r>
              <w:rPr>
                <w:rFonts w:hint="eastAsia" w:ascii="Times New Roman" w:hAnsi="Times New Roman" w:cs="Times New Roman"/>
                <w:kern w:val="0"/>
                <w:sz w:val="24"/>
                <w:lang w:val="en-GB"/>
                <w14:ligatures w14:val="none"/>
              </w:rPr>
              <w:t>value improves the system performance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CATT</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I</w:t>
            </w:r>
            <w:r>
              <w:rPr>
                <w:rFonts w:ascii="Times New Roman" w:hAnsi="Times New Roman" w:cs="Times New Roman"/>
                <w:kern w:val="0"/>
                <w:sz w:val="24"/>
                <w:lang w:val="en-GB"/>
                <w14:ligatures w14:val="none"/>
              </w:rPr>
              <w:t>II</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w:t>
            </w:r>
            <w:r>
              <w:rPr>
                <w:rFonts w:ascii="Times New Roman" w:hAnsi="Times New Roman" w:cs="Times New Roman"/>
                <w:kern w:val="0"/>
                <w:sz w:val="24"/>
                <w:lang w:val="en-GB"/>
                <w14:ligatures w14:val="none"/>
              </w:rPr>
              <w:t>gree, but</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 for TS 38.304</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 and RAN1 spec</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 needed for option a:</w:t>
            </w:r>
          </w:p>
          <w:p>
            <w:pPr>
              <w:pStyle w:val="105"/>
              <w:widowControl/>
              <w:numPr>
                <w:ilvl w:val="0"/>
                <w:numId w:val="18"/>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Pr>
                <w:rFonts w:ascii="Times New Roman" w:hAnsi="Times New Roman" w:cs="Times New Roman"/>
                <w:i/>
                <w:iCs/>
                <w:kern w:val="0"/>
                <w:sz w:val="24"/>
                <w14:ligatures w14:val="none"/>
              </w:rPr>
              <w:t>firstPDCCH-MonitoringOccasionOfPO</w:t>
            </w:r>
          </w:p>
          <w:p>
            <w:pPr>
              <w:spacing w:after="0" w:line="240" w:lineRule="auto"/>
              <w:rPr>
                <w:rFonts w:ascii="Times New Roman" w:hAnsi="Times New Roman" w:cs="Times New Roman"/>
                <w:kern w:val="0"/>
                <w:sz w:val="24"/>
                <w14:ligatures w14:val="none"/>
              </w:rPr>
            </w:pPr>
          </w:p>
          <w:p>
            <w:pPr>
              <w:spacing w:after="0" w:line="240" w:lineRule="auto"/>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r>
              <w:rPr>
                <w:rFonts w:ascii="Times New Roman" w:hAnsi="Times New Roman" w:cs="Times New Roman"/>
                <w:i/>
                <w:iCs/>
                <w:kern w:val="0"/>
                <w:sz w:val="24"/>
                <w14:ligatures w14:val="none"/>
              </w:rPr>
              <w:t>firstPDCCH-MonitoringOccasionOfPO</w:t>
            </w:r>
            <w:r>
              <w:rPr>
                <w:rFonts w:ascii="Times New Roman" w:hAnsi="Times New Roman" w:cs="Times New Roman"/>
                <w:kern w:val="0"/>
                <w:sz w:val="24"/>
                <w14:ligatures w14:val="none"/>
              </w:rPr>
              <w:t>, please note that existing value depends on max Ns (i.e. maxPO-perPF is 4 in legacy):</w:t>
            </w:r>
          </w:p>
          <w:p>
            <w:pPr>
              <w:pStyle w:val="148"/>
            </w:pPr>
            <w:r>
              <w:t xml:space="preserve">firstPDCCH-MonitoringOccasionOfPO   </w:t>
            </w:r>
            <w:r>
              <w:rPr>
                <w:color w:val="993366"/>
              </w:rPr>
              <w:t>CHOICE</w:t>
            </w:r>
            <w:r>
              <w:t xml:space="preserve"> {</w:t>
            </w:r>
          </w:p>
          <w:p>
            <w:pPr>
              <w:pStyle w:val="148"/>
            </w:pPr>
            <w:r>
              <w:t xml:space="preserve">        sCS15KHZoneT                                                                </w:t>
            </w:r>
            <w:r>
              <w:rPr>
                <w:color w:val="993366"/>
              </w:rPr>
              <w:t>SEQUENCE</w:t>
            </w:r>
            <w:r>
              <w:t xml:space="preserve"> (</w:t>
            </w:r>
            <w:r>
              <w:rPr>
                <w:color w:val="993366"/>
              </w:rPr>
              <w:t>SIZE</w:t>
            </w:r>
            <w:r>
              <w:t xml:space="preserve"> (1..</w:t>
            </w:r>
            <w:r>
              <w:rPr>
                <w:highlight w:val="yellow"/>
              </w:rPr>
              <w:t>maxPO-perPF</w:t>
            </w:r>
            <w:r>
              <w:t>))</w:t>
            </w:r>
            <w:r>
              <w:rPr>
                <w:color w:val="993366"/>
              </w:rPr>
              <w:t xml:space="preserve"> OF</w:t>
            </w:r>
            <w:r>
              <w:t xml:space="preserve"> </w:t>
            </w:r>
            <w:r>
              <w:rPr>
                <w:color w:val="993366"/>
              </w:rPr>
              <w:t>INTEGER</w:t>
            </w:r>
            <w:r>
              <w:t xml:space="preserve"> (0..139),</w:t>
            </w:r>
          </w:p>
          <w:p>
            <w:pPr>
              <w:widowControl/>
              <w:overflowPunct w:val="0"/>
              <w:autoSpaceDE w:val="0"/>
              <w:autoSpaceDN w:val="0"/>
              <w:adjustRightInd w:val="0"/>
              <w:spacing w:after="0" w:line="240" w:lineRule="auto"/>
              <w:jc w:val="both"/>
              <w:textAlignment w:val="baseline"/>
              <w:rPr>
                <w:rFonts w:ascii="Times New Roman" w:hAnsi="Times New Roman" w:cs="Times New Roman"/>
                <w:kern w:val="0"/>
                <w:sz w:val="24"/>
                <w14:ligatures w14:val="none"/>
              </w:rPr>
            </w:pPr>
          </w:p>
          <w:p>
            <w:pPr>
              <w:pStyle w:val="105"/>
              <w:widowControl/>
              <w:numPr>
                <w:ilvl w:val="0"/>
                <w:numId w:val="18"/>
              </w:numPr>
              <w:overflowPunct w:val="0"/>
              <w:autoSpaceDE w:val="0"/>
              <w:autoSpaceDN w:val="0"/>
              <w:adjustRightInd w:val="0"/>
              <w:spacing w:after="0" w:line="240" w:lineRule="auto"/>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assocaite with one PEI-O and 8 PO in 2 PFs to associte with one PEI-O, RRC needs to also extend existing PEI configuration to add new valuse on </w:t>
            </w:r>
            <w:r>
              <w:rPr>
                <w:rFonts w:ascii="Times New Roman" w:hAnsi="Times New Roman" w:cs="Times New Roman"/>
                <w:i/>
                <w:iCs/>
                <w:kern w:val="0"/>
                <w:sz w:val="24"/>
                <w14:ligatures w14:val="none"/>
              </w:rPr>
              <w:t xml:space="preserve">po-NumPerPEI-r17 </w:t>
            </w:r>
            <w:r>
              <w:rPr>
                <w:rFonts w:ascii="Times New Roman" w:hAnsi="Times New Roman" w:cs="Times New Roman"/>
                <w:kern w:val="0"/>
                <w:sz w:val="24"/>
                <w14:ligatures w14:val="none"/>
              </w:rPr>
              <w:t>and</w:t>
            </w:r>
            <w:r>
              <w:rPr>
                <w:rFonts w:ascii="Times New Roman" w:hAnsi="Times New Roman" w:cs="Times New Roman"/>
                <w:i/>
                <w:iCs/>
                <w:kern w:val="0"/>
                <w:sz w:val="24"/>
                <w14:ligatures w14:val="none"/>
              </w:rPr>
              <w:t xml:space="preserve"> pei-ConfigBWP-r17. </w:t>
            </w:r>
          </w:p>
          <w:p>
            <w:pPr>
              <w:widowControl/>
              <w:overflowPunct w:val="0"/>
              <w:autoSpaceDE w:val="0"/>
              <w:autoSpaceDN w:val="0"/>
              <w:adjustRightInd w:val="0"/>
              <w:spacing w:after="0" w:line="240" w:lineRule="auto"/>
              <w:ind w:left="360"/>
              <w:textAlignment w:val="baseline"/>
              <w:rPr>
                <w:rFonts w:ascii="Times New Roman" w:hAnsi="Times New Roman" w:cs="Times New Roman"/>
                <w:kern w:val="0"/>
                <w:sz w:val="24"/>
                <w14:ligatures w14:val="none"/>
              </w:rPr>
            </w:pPr>
          </w:p>
          <w:p>
            <w:pPr>
              <w:spacing w:after="0" w:line="240" w:lineRule="auto"/>
              <w:rPr>
                <w:rFonts w:ascii="Times New Roman" w:hAnsi="Times New Roman" w:cs="Times New Roman"/>
                <w:kern w:val="0"/>
                <w:sz w:val="24"/>
                <w14:ligatures w14:val="none"/>
              </w:rPr>
            </w:pPr>
            <w:r>
              <w:rPr>
                <w:rFonts w:ascii="Times New Roman" w:hAnsi="Times New Roman" w:cs="Times New Roman"/>
                <w:kern w:val="0"/>
                <w:sz w:val="24"/>
                <w14:ligatures w14:val="none"/>
              </w:rPr>
              <w:t>On</w:t>
            </w:r>
            <w:r>
              <w:rPr>
                <w:rFonts w:ascii="Times New Roman" w:hAnsi="Times New Roman" w:cs="Times New Roman"/>
                <w:i/>
                <w:iCs/>
                <w:kern w:val="0"/>
                <w:sz w:val="24"/>
                <w14:ligatures w14:val="none"/>
              </w:rPr>
              <w:t xml:space="preserve"> pei-ConfigBWP-r17, </w:t>
            </w:r>
            <w:r>
              <w:rPr>
                <w:rFonts w:ascii="Times New Roman" w:hAnsi="Times New Roman" w:cs="Times New Roman"/>
                <w:kern w:val="0"/>
                <w:sz w:val="24"/>
                <w14:ligatures w14:val="none"/>
              </w:rPr>
              <w:t xml:space="preserve">please note that existing value depends on max Ns (i.e. </w:t>
            </w:r>
            <w:r>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p>
          <w:p>
            <w:pPr>
              <w:pStyle w:val="148"/>
            </w:pPr>
            <w:r>
              <w:t xml:space="preserve">pei-ConfigBWP-r17      </w:t>
            </w:r>
            <w:r>
              <w:rPr>
                <w:color w:val="993366"/>
              </w:rPr>
              <w:t>SEQUENCE</w:t>
            </w:r>
            <w:r>
              <w:t xml:space="preserve"> {</w:t>
            </w:r>
          </w:p>
          <w:p>
            <w:pPr>
              <w:pStyle w:val="148"/>
            </w:pPr>
            <w:r>
              <w:t xml:space="preserve">   pei-SearchSpace-r17                 SearchSpaceId,</w:t>
            </w:r>
          </w:p>
          <w:p>
            <w:pPr>
              <w:pStyle w:val="148"/>
            </w:pPr>
            <w:r>
              <w:t xml:space="preserve">  firstPDCCH-MonitoringOccasionOfPEI-O-r17  </w:t>
            </w:r>
            <w:r>
              <w:rPr>
                <w:color w:val="993366"/>
              </w:rPr>
              <w:t>CHOICE</w:t>
            </w:r>
            <w:r>
              <w:t xml:space="preserve"> {</w:t>
            </w:r>
          </w:p>
          <w:p>
            <w:pPr>
              <w:pStyle w:val="148"/>
            </w:pPr>
            <w:r>
              <w:t xml:space="preserve">    sCS15KHZoneT </w:t>
            </w:r>
            <w:r>
              <w:rPr>
                <w:color w:val="993366"/>
              </w:rPr>
              <w:t>SEQUENCE</w:t>
            </w:r>
            <w:r>
              <w:t xml:space="preserve"> (</w:t>
            </w:r>
            <w:r>
              <w:rPr>
                <w:color w:val="993366"/>
              </w:rPr>
              <w:t>SIZE</w:t>
            </w:r>
            <w:r>
              <w:t xml:space="preserve"> (1..</w:t>
            </w:r>
            <w:r>
              <w:rPr>
                <w:highlight w:val="yellow"/>
              </w:rPr>
              <w:t>maxPEI-perPF-r17</w:t>
            </w:r>
            <w:r>
              <w:t>))</w:t>
            </w:r>
            <w:r>
              <w:rPr>
                <w:color w:val="993366"/>
              </w:rPr>
              <w:t xml:space="preserve"> OF</w:t>
            </w:r>
            <w:r>
              <w:t xml:space="preserve"> </w:t>
            </w:r>
            <w:r>
              <w:rPr>
                <w:color w:val="993366"/>
              </w:rPr>
              <w:t>INTEGER</w:t>
            </w:r>
            <w:r>
              <w:t xml:space="preserve"> (0..139),</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Pr>
                <w:rFonts w:ascii="Times New Roman" w:hAnsi="Times New Roman" w:cs="Times New Roman"/>
                <w:i/>
                <w:iCs/>
                <w:kern w:val="0"/>
                <w:sz w:val="24"/>
                <w:highlight w:val="yellow"/>
                <w14:ligatures w14:val="none"/>
              </w:rPr>
              <w:t>po-numPerPEI</w:t>
            </w:r>
            <w:r>
              <w:rPr>
                <w:rFonts w:ascii="Times New Roman" w:hAnsi="Times New Roman" w:cs="Times New Roman"/>
                <w:kern w:val="0"/>
                <w:sz w:val="24"/>
                <w:highlight w:val="yellow"/>
                <w14:ligatures w14:val="none"/>
              </w:rPr>
              <w:t xml:space="preserve"> =1, or only supporting </w:t>
            </w:r>
            <w:r>
              <w:rPr>
                <w:rFonts w:ascii="Times New Roman" w:hAnsi="Times New Roman" w:cs="Times New Roman"/>
                <w:i/>
                <w:iCs/>
                <w:kern w:val="0"/>
                <w:sz w:val="24"/>
                <w:highlight w:val="yellow"/>
                <w14:ligatures w14:val="none"/>
              </w:rPr>
              <w:t>po-numPerPEI</w:t>
            </w:r>
            <w:r>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This issue will become worse if Ns is increased more than 8 (e.g. 16).   </w:t>
            </w:r>
          </w:p>
          <w:p>
            <w:pPr>
              <w:pStyle w:val="105"/>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pPr>
              <w:pStyle w:val="105"/>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Huawei, HiSilicon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LGE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Samsung</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InterDigital</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Qualcomm</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Ericsson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Somewhat agree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While it may be straightforward to extend the value range, the potential issue with option-b) is how to allocate UEs to those POs associated with a single PF. In particular, the question is whether the existing scheme can address this potential issue with no update/change, especially considering that there should be no impact on legacy UEs. This may eventually make option-b) more/as complicated than/as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Agree </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ZTE</w:t>
            </w:r>
          </w:p>
        </w:tc>
        <w:tc>
          <w:tcPr>
            <w:tcW w:w="2904"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Fully agree, which is obvious</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pPr>
        <w:rPr>
          <w:rFonts w:ascii="Times New Roman" w:hAnsi="Times New Roman" w:cs="Times New Roman"/>
          <w:lang w:val="en-GB"/>
        </w:rPr>
      </w:pPr>
    </w:p>
    <w:p>
      <w:pPr>
        <w:rPr>
          <w:rFonts w:ascii="Times New Roman" w:hAnsi="Times New Roman" w:cs="Times New Roman"/>
          <w:lang w:val="en-GB"/>
        </w:rPr>
      </w:pPr>
      <w:r>
        <w:rPr>
          <w:rFonts w:hint="eastAsia" w:ascii="Times New Roman" w:hAnsi="Times New Roman" w:cs="Times New Roman"/>
          <w:lang w:val="en-GB"/>
        </w:rPr>
        <w:t>And then the option-a) would be motivated only if there is a major performance difference. While during AT-127, as clarified and concluded</w:t>
      </w:r>
    </w:p>
    <w:p>
      <w:pPr>
        <w:keepNext/>
        <w:jc w:val="center"/>
      </w:pPr>
      <w:r>
        <w:rPr>
          <w:rFonts w:hint="eastAsia"/>
        </w:rPr>
        <w:object>
          <v:shape id="_x0000_i1026" o:spt="75" type="#_x0000_t75" style="height:156pt;width:504.4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22"/>
        <w:jc w:val="center"/>
        <w:rPr>
          <w:b/>
          <w:bCs/>
        </w:rPr>
      </w:pPr>
      <w:r>
        <w:rPr>
          <w:rFonts w:hint="eastAsia"/>
          <w:b/>
          <w:bCs/>
        </w:rPr>
        <w:t xml:space="preserve">Figure </w:t>
      </w:r>
      <w:r>
        <w:rPr>
          <w:rFonts w:hint="eastAsia"/>
          <w:b/>
          <w:bCs/>
        </w:rPr>
        <w:fldChar w:fldCharType="begin"/>
      </w:r>
      <w:r>
        <w:rPr>
          <w:rFonts w:hint="eastAsia"/>
          <w:b/>
          <w:bCs/>
        </w:rPr>
        <w:instrText xml:space="preserve"> SEQ Figure \* ARABIC </w:instrText>
      </w:r>
      <w:r>
        <w:rPr>
          <w:rFonts w:hint="eastAsia"/>
          <w:b/>
          <w:bCs/>
        </w:rPr>
        <w:fldChar w:fldCharType="separate"/>
      </w:r>
      <w:r>
        <w:rPr>
          <w:rFonts w:hint="eastAsia"/>
          <w:b/>
          <w:bCs/>
        </w:rPr>
        <w:t>1</w:t>
      </w:r>
      <w:r>
        <w:rPr>
          <w:rFonts w:hint="eastAsia"/>
          <w:b/>
          <w:bCs/>
        </w:rPr>
        <w:fldChar w:fldCharType="end"/>
      </w:r>
      <w:r>
        <w:rPr>
          <w:rFonts w:hint="eastAsia"/>
          <w:b/>
          <w:bCs/>
        </w:rPr>
        <w:t xml:space="preserve"> Option-a) vs. Option-b) in terms of PO location in time domain (discussed in AT-127 [109])</w:t>
      </w:r>
    </w:p>
    <w:p>
      <w:pPr>
        <w:rPr>
          <w:rFonts w:ascii="Times New Roman" w:hAnsi="Times New Roman" w:cs="Times New Roman"/>
          <w:lang w:val="en-GB"/>
        </w:rPr>
      </w:pPr>
      <w:r>
        <w:rPr>
          <w:rFonts w:hint="eastAsia" w:ascii="Times New Roman" w:hAnsi="Times New Roman" w:cs="Times New Roman"/>
          <w:lang w:val="en-GB"/>
        </w:rPr>
        <w:t>As clarified in 304 as follows:</w:t>
      </w:r>
    </w:p>
    <w:p>
      <w:pPr>
        <w:keepLines/>
        <w:widowControl/>
        <w:pBdr>
          <w:top w:val="single" w:color="auto" w:sz="4" w:space="1"/>
          <w:left w:val="single" w:color="auto" w:sz="4" w:space="4"/>
          <w:bottom w:val="single" w:color="auto" w:sz="4" w:space="1"/>
          <w:right w:val="single" w:color="auto" w:sz="4" w:space="4"/>
        </w:pBdr>
        <w:overflowPunct w:val="0"/>
        <w:autoSpaceDE w:val="0"/>
        <w:autoSpaceDN w:val="0"/>
        <w:adjustRightInd w:val="0"/>
        <w:spacing w:after="180" w:line="240" w:lineRule="auto"/>
        <w:ind w:left="851" w:hanging="851"/>
        <w:textAlignment w:val="baseline"/>
        <w:rPr>
          <w:rFonts w:ascii="Times New Roman" w:hAnsi="Times New Roman" w:eastAsia="宋体" w:cs="Times New Roman"/>
          <w:kern w:val="0"/>
          <w:sz w:val="20"/>
          <w:szCs w:val="20"/>
          <w:lang w:val="en-GB" w:eastAsia="ja-JP"/>
          <w14:ligatures w14:val="none"/>
        </w:rPr>
      </w:pPr>
      <w:r>
        <w:rPr>
          <w:rFonts w:ascii="Times New Roman" w:hAnsi="Times New Roman" w:eastAsia="宋体" w:cs="Times New Roman"/>
          <w:kern w:val="0"/>
          <w:sz w:val="20"/>
          <w:szCs w:val="20"/>
          <w:lang w:val="en-GB" w:eastAsia="ja-JP"/>
          <w14:ligatures w14:val="none"/>
        </w:rPr>
        <w:t>NOTE 1:</w:t>
      </w:r>
      <w:r>
        <w:rPr>
          <w:rFonts w:ascii="Times New Roman" w:hAnsi="Times New Roman" w:eastAsia="宋体" w:cs="Times New Roman"/>
          <w:kern w:val="0"/>
          <w:sz w:val="20"/>
          <w:szCs w:val="20"/>
          <w:lang w:val="en-GB" w:eastAsia="ja-JP"/>
          <w14:ligatures w14:val="none"/>
        </w:rPr>
        <w:tab/>
      </w:r>
      <w:r>
        <w:rPr>
          <w:rFonts w:ascii="Times New Roman" w:hAnsi="Times New Roman" w:eastAsia="宋体" w:cs="Times New Roman"/>
          <w:kern w:val="0"/>
          <w:sz w:val="20"/>
          <w:szCs w:val="20"/>
          <w:lang w:val="en-GB" w:eastAsia="ja-JP"/>
          <w14:ligatures w14:val="none"/>
        </w:rPr>
        <w:t>A PO associated with a PF may start in the PF or after the PF.</w:t>
      </w:r>
    </w:p>
    <w:p>
      <w:pPr>
        <w:keepLines/>
        <w:widowControl/>
        <w:pBdr>
          <w:top w:val="single" w:color="auto" w:sz="4" w:space="1"/>
          <w:left w:val="single" w:color="auto" w:sz="4" w:space="4"/>
          <w:bottom w:val="single" w:color="auto" w:sz="4" w:space="1"/>
          <w:right w:val="single" w:color="auto" w:sz="4" w:space="4"/>
        </w:pBdr>
        <w:overflowPunct w:val="0"/>
        <w:autoSpaceDE w:val="0"/>
        <w:autoSpaceDN w:val="0"/>
        <w:adjustRightInd w:val="0"/>
        <w:spacing w:after="180" w:line="240" w:lineRule="auto"/>
        <w:ind w:left="851" w:hanging="851"/>
        <w:textAlignment w:val="baseline"/>
        <w:rPr>
          <w:rFonts w:ascii="Times New Roman" w:hAnsi="Times New Roman" w:eastAsia="宋体" w:cs="Times New Roman"/>
          <w:kern w:val="0"/>
          <w:sz w:val="20"/>
          <w:szCs w:val="20"/>
          <w:lang w:val="en-GB" w:eastAsia="ja-JP"/>
          <w14:ligatures w14:val="none"/>
        </w:rPr>
      </w:pPr>
      <w:r>
        <w:rPr>
          <w:rFonts w:ascii="Times New Roman" w:hAnsi="Times New Roman" w:eastAsia="宋体" w:cs="Times New Roman"/>
          <w:kern w:val="0"/>
          <w:sz w:val="20"/>
          <w:szCs w:val="20"/>
          <w:lang w:val="en-GB" w:eastAsia="ja-JP"/>
          <w14:ligatures w14:val="none"/>
        </w:rPr>
        <w:t>NOTE 2:</w:t>
      </w:r>
      <w:r>
        <w:rPr>
          <w:rFonts w:ascii="Times New Roman" w:hAnsi="Times New Roman" w:eastAsia="宋体" w:cs="Times New Roman"/>
          <w:kern w:val="0"/>
          <w:sz w:val="20"/>
          <w:szCs w:val="20"/>
          <w:lang w:val="en-GB" w:eastAsia="ja-JP"/>
          <w14:ligatures w14:val="none"/>
        </w:rPr>
        <w:tab/>
      </w:r>
      <w:r>
        <w:rPr>
          <w:rFonts w:ascii="Times New Roman" w:hAnsi="Times New Roman" w:eastAsia="宋体" w:cs="Times New Roman"/>
          <w:kern w:val="0"/>
          <w:sz w:val="20"/>
          <w:szCs w:val="20"/>
          <w:lang w:val="en-GB" w:eastAsia="ja-JP"/>
          <w14:ligatures w14:val="none"/>
        </w:rPr>
        <w:t xml:space="preserve">The PDCCH monitoring occasions for a PO can span multiple radio frames. When </w:t>
      </w:r>
      <w:r>
        <w:rPr>
          <w:rFonts w:ascii="Times New Roman" w:hAnsi="Times New Roman" w:eastAsia="宋体" w:cs="Times New Roman"/>
          <w:i/>
          <w:kern w:val="0"/>
          <w:sz w:val="20"/>
          <w:szCs w:val="20"/>
          <w:lang w:val="en-GB" w:eastAsia="ja-JP"/>
          <w14:ligatures w14:val="none"/>
        </w:rPr>
        <w:t>SearchSpaceId</w:t>
      </w:r>
      <w:r>
        <w:rPr>
          <w:rFonts w:ascii="Times New Roman" w:hAnsi="Times New Roman" w:eastAsia="宋体" w:cs="Times New Roman"/>
          <w:kern w:val="0"/>
          <w:sz w:val="20"/>
          <w:szCs w:val="20"/>
          <w:lang w:val="en-GB" w:eastAsia="ja-JP"/>
          <w14:ligatures w14:val="none"/>
        </w:rPr>
        <w:t xml:space="preserve"> other than 0 is configured for </w:t>
      </w:r>
      <w:r>
        <w:rPr>
          <w:rFonts w:ascii="Times New Roman" w:hAnsi="Times New Roman" w:eastAsia="宋体" w:cs="Times New Roman"/>
          <w:i/>
          <w:kern w:val="0"/>
          <w:sz w:val="20"/>
          <w:szCs w:val="20"/>
          <w:lang w:val="en-GB" w:eastAsia="ja-JP"/>
          <w14:ligatures w14:val="none"/>
        </w:rPr>
        <w:t>paging-SearchSpace</w:t>
      </w:r>
      <w:r>
        <w:rPr>
          <w:rFonts w:ascii="Times New Roman" w:hAnsi="Times New Roman" w:eastAsia="宋体" w:cs="Times New Roman"/>
          <w:kern w:val="0"/>
          <w:sz w:val="20"/>
          <w:szCs w:val="20"/>
          <w:lang w:val="en-GB" w:eastAsia="ja-JP"/>
          <w14:ligatures w14:val="none"/>
        </w:rPr>
        <w:t xml:space="preserve"> the PDCCH monitoring occasions for a PO can span multiple periods of the paging search space.</w:t>
      </w:r>
    </w:p>
    <w:p>
      <w:pPr>
        <w:rPr>
          <w:rFonts w:ascii="Times New Roman" w:hAnsi="Times New Roman" w:cs="Times New Roman"/>
          <w:lang w:val="en-GB"/>
        </w:rPr>
      </w:pPr>
      <w:r>
        <w:rPr>
          <w:rFonts w:hint="eastAsia" w:ascii="Times New Roman" w:hAnsi="Times New Roman" w:cs="Times New Roman"/>
          <w:lang w:val="en-GB"/>
        </w:rPr>
        <w:t>And thus 127 agreed that</w:t>
      </w:r>
    </w:p>
    <w:p>
      <w:pPr>
        <w:widowControl/>
        <w:pBdr>
          <w:top w:val="single" w:color="auto" w:sz="4" w:space="1"/>
          <w:left w:val="single" w:color="auto" w:sz="4" w:space="4"/>
          <w:bottom w:val="single" w:color="auto" w:sz="4" w:space="1"/>
          <w:right w:val="single" w:color="auto" w:sz="4" w:space="4"/>
        </w:pBdr>
        <w:tabs>
          <w:tab w:val="left" w:pos="1622"/>
        </w:tabs>
        <w:spacing w:after="0" w:line="240" w:lineRule="auto"/>
        <w:rPr>
          <w:rFonts w:ascii="Arial" w:hAnsi="Arial" w:eastAsia="MS Mincho" w:cs="Times New Roman"/>
          <w:kern w:val="0"/>
          <w:sz w:val="20"/>
          <w:lang w:val="en-GB" w:eastAsia="en-GB"/>
          <w14:ligatures w14:val="none"/>
        </w:rPr>
      </w:pPr>
      <w:r>
        <w:rPr>
          <w:rFonts w:ascii="Arial" w:hAnsi="Arial" w:eastAsia="MS Mincho" w:cs="Times New Roman"/>
          <w:kern w:val="0"/>
          <w:sz w:val="20"/>
          <w:lang w:val="en-GB" w:eastAsia="en-GB"/>
          <w14:ligatures w14:val="none"/>
        </w:rPr>
        <w:t>Proposal 3</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R2 observe that the option-a) and option-b) can be designed to configure the PO:s at same time position.</w:t>
      </w:r>
    </w:p>
    <w:p>
      <w:pPr>
        <w:spacing w:before="156" w:beforeLines="50"/>
        <w:rPr>
          <w:rFonts w:ascii="Times New Roman" w:hAnsi="Times New Roman" w:cs="Times New Roman"/>
          <w:b/>
          <w:bCs/>
          <w:lang w:val="en-GB"/>
        </w:rPr>
      </w:pPr>
      <w:r>
        <w:rPr>
          <w:rFonts w:hint="eastAsia" w:ascii="Times New Roman" w:hAnsi="Times New Roman" w:cs="Times New Roman"/>
          <w:b/>
          <w:bCs/>
          <w:lang w:val="en-GB"/>
        </w:rPr>
        <w:t xml:space="preserve">Q2-2: </w:t>
      </w:r>
      <w:r>
        <w:rPr>
          <w:rFonts w:ascii="Times New Roman" w:hAnsi="Times New Roman" w:cs="Times New Roman"/>
          <w:b/>
          <w:bCs/>
          <w:lang w:val="en-GB"/>
        </w:rPr>
        <w:t>Given</w:t>
      </w:r>
      <w:r>
        <w:rPr>
          <w:rFonts w:hint="eastAsia" w:ascii="Times New Roman" w:hAnsi="Times New Roman" w:cs="Times New Roman"/>
          <w:b/>
          <w:bCs/>
          <w:lang w:val="en-GB"/>
        </w:rPr>
        <w:t xml:space="preserve"> clarification (as concluded in R2#127) that PO does not have to be limited to the time period of the corresponding PF, and thus option-b) can reach same time position for POs, do you think there would be a </w:t>
      </w:r>
      <w:r>
        <w:rPr>
          <w:rFonts w:ascii="Times New Roman" w:hAnsi="Times New Roman" w:cs="Times New Roman"/>
          <w:b/>
          <w:bCs/>
          <w:lang w:val="en-GB"/>
        </w:rPr>
        <w:t>major</w:t>
      </w:r>
      <w:r>
        <w:rPr>
          <w:rFonts w:hint="eastAsia" w:ascii="Times New Roman" w:hAnsi="Times New Roman" w:cs="Times New Roman"/>
          <w:b/>
          <w:bCs/>
          <w:lang w:val="en-GB"/>
        </w:rPr>
        <w:t xml:space="preserve"> difference for the system performance of the two options? If Yes, </w:t>
      </w:r>
      <w:r>
        <w:rPr>
          <w:rFonts w:ascii="Times New Roman" w:hAnsi="Times New Roman" w:cs="Times New Roman"/>
          <w:b/>
          <w:bCs/>
          <w:lang w:val="en-GB"/>
        </w:rPr>
        <w:t>please</w:t>
      </w:r>
      <w:r>
        <w:rPr>
          <w:rFonts w:hint="eastAsia" w:ascii="Times New Roman" w:hAnsi="Times New Roman" w:cs="Times New Roman"/>
          <w:b/>
          <w:bCs/>
          <w:lang w:val="en-GB"/>
        </w:rPr>
        <w:t xml:space="preserve"> clarify the difference in your view.</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Any major performance difference? Yes/No?</w:t>
            </w:r>
          </w:p>
        </w:tc>
        <w:tc>
          <w:tcPr>
            <w:tcW w:w="8141" w:type="dxa"/>
            <w:shd w:val="clear" w:color="auto" w:fill="BEBEBE" w:themeFill="background1" w:themeFillShade="BF"/>
          </w:tcPr>
          <w:p>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Based on same time position for the PO:s, we have not understood the reason for a performance difference between the two options. </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More details: </w:t>
            </w:r>
          </w:p>
          <w:p>
            <w:pPr>
              <w:pStyle w:val="105"/>
              <w:widowControl/>
              <w:numPr>
                <w:ilvl w:val="0"/>
                <w:numId w:val="19"/>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hint="eastAsia" w:ascii="Times New Roman" w:hAnsi="Times New Roman" w:cs="Times New Roman"/>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hint="eastAsia" w:ascii="Times New Roman" w:hAnsi="Times New Roman" w:cs="Times New Roman"/>
                <w:kern w:val="0"/>
                <w:sz w:val="24"/>
                <w:lang w:val="en-GB"/>
                <w14:ligatures w14:val="none"/>
              </w:rPr>
              <w:t>: As calculated by A</w:t>
            </w:r>
            <w:r>
              <w:rPr>
                <w:rFonts w:ascii="Times New Roman" w:hAnsi="Times New Roman" w:cs="Times New Roman"/>
                <w:kern w:val="0"/>
                <w:sz w:val="24"/>
                <w:lang w:val="en-GB"/>
                <w14:ligatures w14:val="none"/>
              </w:rPr>
              <w:t>p</w:t>
            </w:r>
            <w:r>
              <w:rPr>
                <w:rFonts w:hint="eastAsia" w:ascii="Times New Roman" w:hAnsi="Times New Roman" w:cs="Times New Roman"/>
                <w:kern w:val="0"/>
                <w:sz w:val="24"/>
                <w:lang w:val="en-GB"/>
                <w14:ligatures w14:val="none"/>
              </w:rPr>
              <w:t xml:space="preserve">ple below, if squeeze all POs into a single PF, it would lead to the consequence that no </w:t>
            </w:r>
            <w:r>
              <w:rPr>
                <w:rFonts w:ascii="Times New Roman" w:hAnsi="Times New Roman" w:cs="Times New Roman"/>
                <w:kern w:val="0"/>
                <w:sz w:val="24"/>
                <w:lang w:val="en-GB"/>
                <w14:ligatures w14:val="none"/>
              </w:rPr>
              <w:t>available</w:t>
            </w:r>
            <w:r>
              <w:rPr>
                <w:rFonts w:hint="eastAsia" w:ascii="Times New Roman" w:hAnsi="Times New Roman" w:cs="Times New Roman"/>
                <w:kern w:val="0"/>
                <w:sz w:val="24"/>
                <w:lang w:val="en-GB"/>
                <w14:ligatures w14:val="none"/>
              </w:rPr>
              <w:t xml:space="preserve"> PMO for non-paging usage. But (also clarified by Apple), if following the distribution by F</w:t>
            </w:r>
            <w:r>
              <w:rPr>
                <w:rFonts w:ascii="Times New Roman" w:hAnsi="Times New Roman" w:cs="Times New Roman"/>
                <w:kern w:val="0"/>
                <w:sz w:val="24"/>
                <w:lang w:val="en-GB"/>
                <w14:ligatures w14:val="none"/>
              </w:rPr>
              <w:t>i</w:t>
            </w:r>
            <w:r>
              <w:rPr>
                <w:rFonts w:hint="eastAsia" w:ascii="Times New Roman" w:hAnsi="Times New Roman" w:cs="Times New Roman"/>
                <w:kern w:val="0"/>
                <w:sz w:val="24"/>
                <w:lang w:val="en-GB"/>
                <w14:ligatures w14:val="none"/>
              </w:rPr>
              <w:t xml:space="preserve">gure-1, there would be no such paging-PMO congestion issue, i.e., it is up to network implementation. </w:t>
            </w:r>
          </w:p>
          <w:p>
            <w:pPr>
              <w:pStyle w:val="105"/>
              <w:widowControl/>
              <w:numPr>
                <w:ilvl w:val="0"/>
                <w:numId w:val="19"/>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For the signaling overhead due to additional RRC signaling: As replied in Q2-1, the necessity of it depends on whether repetitive pattern (similar to option-a) is acceptable or not (should be so if one prefers option-a)). Furthermore, the calculation for option-b) based on 32 radio-frames is too much, since the </w:t>
            </w:r>
            <w:r>
              <w:rPr>
                <w:rFonts w:ascii="Times New Roman" w:hAnsi="Times New Roman" w:cs="Times New Roman"/>
                <w:kern w:val="0"/>
                <w:sz w:val="24"/>
                <w:lang w:val="en-GB"/>
                <w14:ligatures w14:val="none"/>
              </w:rPr>
              <w:t>original</w:t>
            </w:r>
            <w:r>
              <w:rPr>
                <w:rFonts w:hint="eastAsia" w:ascii="Times New Roman" w:hAnsi="Times New Roman" w:cs="Times New Roman"/>
                <w:kern w:val="0"/>
                <w:sz w:val="24"/>
                <w:lang w:val="en-GB"/>
                <w14:ligatures w14:val="none"/>
              </w:rPr>
              <w:t xml:space="preserve"> intention is to restrict the frames with PO, rather than scattering it in the whole T radio frames</w:t>
            </w:r>
            <w:r>
              <w:rPr>
                <w:rFonts w:ascii="Times New Roman" w:hAnsi="Times New Roman" w:cs="Times New Roman"/>
                <w:kern w:val="0"/>
                <w:sz w:val="24"/>
                <w:lang w:val="en-GB"/>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opt.b for that it may have signalling overhead issue in some cases as it needs more bits in the SI to indicate </w:t>
            </w:r>
            <w:r>
              <w:rPr>
                <w:rFonts w:ascii="Times New Roman" w:hAnsi="Times New Roman" w:cs="Times New Roman"/>
                <w:i/>
                <w:sz w:val="24"/>
                <w:lang w:val="en-GB"/>
              </w:rPr>
              <w:t xml:space="preserve">firstPDCCH-MonitoringOccasionOfPO </w:t>
            </w:r>
            <w:r>
              <w:rPr>
                <w:rFonts w:ascii="Times New Roman" w:hAnsi="Times New Roman" w:cs="Times New Roman"/>
                <w:sz w:val="24"/>
                <w:lang w:val="en-GB"/>
              </w:rPr>
              <w:t>for additional POs of opt.b. In the table below, we analyze the additional signaling overhead of opt.b compared to opt.a when SCS is 30kHz and T is 320ms for instance.</w:t>
            </w:r>
          </w:p>
          <w:p>
            <w:pPr>
              <w:widowControl/>
              <w:overflowPunct w:val="0"/>
              <w:autoSpaceDE w:val="0"/>
              <w:autoSpaceDN w:val="0"/>
              <w:adjustRightInd w:val="0"/>
              <w:spacing w:after="0" w:line="240" w:lineRule="auto"/>
              <w:textAlignment w:val="baseline"/>
              <w:rPr>
                <w:rFonts w:ascii="Times New Roman" w:hAnsi="Times New Roman" w:cs="Times New Roman"/>
                <w:sz w:val="24"/>
                <w:lang w:val="en-GB"/>
              </w:rPr>
            </w:pPr>
            <w:r>
              <w:rPr>
                <w:rFonts w:hint="eastAsia" w:ascii="Times New Roman" w:hAnsi="Times New Roman" w:cs="Times New Roman"/>
                <w:sz w:val="24"/>
                <w:lang w:val="en-GB"/>
              </w:rPr>
              <w:t>【vivo2】：</w:t>
            </w:r>
            <w:r>
              <w:rPr>
                <w:rFonts w:ascii="Times New Roman" w:hAnsi="Times New Roman" w:cs="Times New Roman"/>
                <w:sz w:val="24"/>
                <w:lang w:val="en-GB"/>
              </w:rPr>
              <w:t>R</w:t>
            </w:r>
            <w:r>
              <w:rPr>
                <w:rFonts w:hint="eastAsia" w:ascii="Times New Roman" w:hAnsi="Times New Roman" w:cs="Times New Roman"/>
                <w:sz w:val="24"/>
                <w:lang w:val="en-GB"/>
              </w:rPr>
              <w:t>evise</w:t>
            </w:r>
            <w:r>
              <w:rPr>
                <w:rFonts w:ascii="Times New Roman" w:hAnsi="Times New Roman" w:cs="Times New Roman"/>
                <w:sz w:val="24"/>
                <w:lang w:val="en-GB"/>
              </w:rPr>
              <w:t xml:space="preserve"> </w:t>
            </w:r>
            <w:r>
              <w:rPr>
                <w:rFonts w:hint="eastAsia" w:ascii="Times New Roman" w:hAnsi="Times New Roman" w:cs="Times New Roman"/>
                <w:sz w:val="24"/>
                <w:lang w:val="en-GB"/>
              </w:rPr>
              <w:t>t</w:t>
            </w:r>
            <w:r>
              <w:rPr>
                <w:rFonts w:ascii="Times New Roman" w:hAnsi="Times New Roman" w:cs="Times New Roman"/>
                <w:sz w:val="24"/>
                <w:lang w:val="en-GB"/>
              </w:rPr>
              <w:t>he table.</w:t>
            </w:r>
          </w:p>
          <w:p>
            <w:pPr>
              <w:widowControl/>
              <w:overflowPunct w:val="0"/>
              <w:autoSpaceDE w:val="0"/>
              <w:autoSpaceDN w:val="0"/>
              <w:adjustRightInd w:val="0"/>
              <w:spacing w:after="0" w:line="240" w:lineRule="auto"/>
              <w:textAlignment w:val="baseline"/>
              <w:rPr>
                <w:rFonts w:ascii="Times New Roman" w:hAnsi="Times New Roman" w:cs="Times New Roman"/>
                <w:sz w:val="24"/>
                <w:lang w:val="en-GB"/>
              </w:rPr>
            </w:pPr>
            <w:r>
              <w:rPr>
                <w:lang w:eastAsia="ko-KR"/>
              </w:rPr>
              <w:drawing>
                <wp:inline distT="0" distB="0" distL="0" distR="0">
                  <wp:extent cx="4751070" cy="3514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767619" cy="352656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CATT</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PMingLiU" w:cs="Times New Roman"/>
                <w:kern w:val="0"/>
                <w:sz w:val="24"/>
                <w:lang w:val="en-GB" w:eastAsia="zh-TW"/>
                <w14:ligatures w14:val="none"/>
              </w:rPr>
              <w:t>I</w:t>
            </w:r>
            <w:r>
              <w:rPr>
                <w:rFonts w:ascii="Times New Roman" w:hAnsi="Times New Roman" w:eastAsia="PMingLiU" w:cs="Times New Roman"/>
                <w:kern w:val="0"/>
                <w:sz w:val="24"/>
                <w:lang w:val="en-GB" w:eastAsia="zh-TW"/>
                <w14:ligatures w14:val="none"/>
              </w:rPr>
              <w:t>II</w:t>
            </w:r>
          </w:p>
        </w:tc>
        <w:tc>
          <w:tcPr>
            <w:tcW w:w="2904"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eastAsia="PMingLiU" w:cs="Times New Roman"/>
                <w:kern w:val="0"/>
                <w:sz w:val="24"/>
                <w:lang w:val="en-GB" w:eastAsia="zh-TW"/>
                <w14:ligatures w14:val="none"/>
              </w:rPr>
              <w:t>N</w:t>
            </w:r>
            <w:r>
              <w:rPr>
                <w:rFonts w:ascii="Times New Roman" w:hAnsi="Times New Roman" w:eastAsia="PMingLiU" w:cs="Times New Roman"/>
                <w:kern w:val="0"/>
                <w:sz w:val="24"/>
                <w:lang w:val="en-GB" w:eastAsia="zh-TW"/>
                <w14:ligatures w14:val="none"/>
              </w:rPr>
              <w:t>o</w:t>
            </w:r>
          </w:p>
        </w:tc>
        <w:tc>
          <w:tcPr>
            <w:tcW w:w="8141" w:type="dxa"/>
          </w:tcPr>
          <w:p>
            <w:pPr>
              <w:widowControl/>
              <w:pBdr>
                <w:top w:val="single" w:color="auto" w:sz="4" w:space="1"/>
                <w:left w:val="single" w:color="auto" w:sz="4" w:space="4"/>
                <w:bottom w:val="single" w:color="auto" w:sz="4" w:space="1"/>
                <w:right w:val="single" w:color="auto" w:sz="4" w:space="4"/>
              </w:pBdr>
              <w:tabs>
                <w:tab w:val="left" w:pos="1622"/>
              </w:tabs>
              <w:spacing w:after="0" w:line="240" w:lineRule="auto"/>
              <w:rPr>
                <w:rFonts w:ascii="Arial" w:hAnsi="Arial" w:eastAsia="MS Mincho" w:cs="Times New Roman"/>
                <w:kern w:val="0"/>
                <w:sz w:val="20"/>
                <w:lang w:val="en-GB" w:eastAsia="en-GB"/>
                <w14:ligatures w14:val="none"/>
              </w:rPr>
            </w:pPr>
            <w:r>
              <w:rPr>
                <w:rFonts w:hint="eastAsia" w:ascii="Times New Roman" w:hAnsi="Times New Roman" w:eastAsia="PMingLiU" w:cs="Times New Roman"/>
                <w:sz w:val="24"/>
                <w:lang w:val="en-GB" w:eastAsia="zh-TW"/>
              </w:rPr>
              <w:t>W</w:t>
            </w:r>
            <w:r>
              <w:rPr>
                <w:rFonts w:ascii="Times New Roman" w:hAnsi="Times New Roman" w:eastAsia="PMingLiU" w:cs="Times New Roman"/>
                <w:sz w:val="24"/>
                <w:lang w:val="en-GB" w:eastAsia="zh-TW"/>
              </w:rPr>
              <w:t xml:space="preserve">hen </w:t>
            </w:r>
            <w:r>
              <w:rPr>
                <w:rFonts w:ascii="Arial" w:hAnsi="Arial" w:eastAsia="MS Mincho" w:cs="Times New Roman"/>
                <w:kern w:val="0"/>
                <w:sz w:val="20"/>
                <w:lang w:val="en-GB" w:eastAsia="en-GB"/>
                <w14:ligatures w14:val="none"/>
              </w:rPr>
              <w:t xml:space="preserve">configureing the PO:s at same time position, this make no difference for option-and option-b.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PMingLiU" w:cs="Times New Roman"/>
                <w:kern w:val="0"/>
                <w:sz w:val="24"/>
                <w:lang w:val="en-GB" w:eastAsia="zh-TW"/>
                <w14:ligatures w14:val="none"/>
              </w:rPr>
            </w:pPr>
            <w:r>
              <w:rPr>
                <w:rFonts w:ascii="Times New Roman" w:hAnsi="Times New Roman" w:eastAsia="PMingLiU" w:cs="Times New Roman"/>
                <w:kern w:val="0"/>
                <w:sz w:val="24"/>
                <w:lang w:val="en-GB" w:eastAsia="zh-TW"/>
                <w14:ligatures w14:val="none"/>
              </w:rPr>
              <w:t>Apple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PMingLiU" w:cs="Times New Roman"/>
                <w:kern w:val="0"/>
                <w:sz w:val="24"/>
                <w:lang w:val="en-GB" w:eastAsia="zh-TW"/>
                <w14:ligatures w14:val="none"/>
              </w:rPr>
            </w:pPr>
            <w:r>
              <w:rPr>
                <w:rFonts w:ascii="Times New Roman" w:hAnsi="Times New Roman" w:eastAsia="PMingLiU" w:cs="Times New Roman"/>
                <w:kern w:val="0"/>
                <w:sz w:val="24"/>
                <w:lang w:val="en-GB" w:eastAsia="zh-TW"/>
                <w14:ligatures w14:val="none"/>
              </w:rPr>
              <w:t>No major difference, but it does have difference.</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First, we think there is one difference between option a and b: compared with option b, option a provides more flexibility / balance of common CORESET / SearchSpace distribution / usage in PF. For example, we assume that there are totally 60 PMOs in one PF and 4 POs (i.e. Ns=4) will occupy 32 PMOs (e.g. 8 SSB) in legacy. Then, it will make below difference between option a and b:</w:t>
            </w:r>
          </w:p>
          <w:p>
            <w:pPr>
              <w:pStyle w:val="105"/>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a: it will result in that PF has 32 PMO occupied for paging and remaining 28 PMOs can be used by NW for SI/PWS or other common signalling. And the adjacent is bundled PF which also has 32 PMO occupied for paging (i.e. same as previous PF). </w:t>
            </w:r>
          </w:p>
          <w:p>
            <w:pPr>
              <w:pStyle w:val="105"/>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 b: assuming Ns is increased to 8 (i.e. 8 PO), it will result in that PF has all 60 PMO occupied for paging, and the adjacent frame has 4 PMO occupied for paging. It also implies PF may not have common CORESET / SearchSpace for SI/PWS because all PMOs are used for paging due to Ns increasing to 8.</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above example, option a can achieve more balanced PMO allocation in PF and adjacent frame. But we tend to think this issue can also be addressed by smart NW implementation. So, it seems not a major issue.</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signaling overhead impacts. </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pPr>
              <w:widowControl/>
              <w:pBdr>
                <w:top w:val="single" w:color="auto" w:sz="4" w:space="1"/>
                <w:left w:val="single" w:color="auto" w:sz="4" w:space="4"/>
                <w:bottom w:val="single" w:color="auto" w:sz="4" w:space="1"/>
                <w:right w:val="single" w:color="auto" w:sz="4" w:space="4"/>
              </w:pBdr>
              <w:tabs>
                <w:tab w:val="left" w:pos="1622"/>
              </w:tabs>
              <w:spacing w:after="0" w:line="240" w:lineRule="auto"/>
              <w:rPr>
                <w:rFonts w:ascii="Times New Roman" w:hAnsi="Times New Roman" w:eastAsia="PMingLiU" w:cs="Times New Roman"/>
                <w:sz w:val="24"/>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PMingLiU" w:cs="Times New Roman"/>
                <w:kern w:val="0"/>
                <w:sz w:val="24"/>
                <w:lang w:val="en-GB" w:eastAsia="zh-TW"/>
                <w14:ligatures w14:val="none"/>
              </w:rPr>
            </w:pPr>
            <w:r>
              <w:rPr>
                <w:rFonts w:ascii="Times New Roman" w:hAnsi="Times New Roman" w:eastAsia="PMingLiU" w:cs="Times New Roman"/>
                <w:kern w:val="0"/>
                <w:sz w:val="24"/>
                <w:lang w:val="en-GB" w:eastAsia="zh-TW"/>
                <w14:ligatures w14:val="none"/>
              </w:rPr>
              <w:t>Huawei, HiSilicon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PMingLiU" w:cs="Times New Roman"/>
                <w:kern w:val="0"/>
                <w:sz w:val="24"/>
                <w:lang w:val="en-GB" w:eastAsia="zh-TW"/>
                <w14:ligatures w14:val="none"/>
              </w:rPr>
            </w:pPr>
            <w:r>
              <w:rPr>
                <w:rFonts w:ascii="Times New Roman" w:hAnsi="Times New Roman" w:eastAsia="PMingLiU" w:cs="Times New Roman"/>
                <w:kern w:val="0"/>
                <w:sz w:val="24"/>
                <w:lang w:val="en-GB" w:eastAsia="zh-TW"/>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PMingLiU" w:cs="Times New Roman"/>
                <w:kern w:val="0"/>
                <w:sz w:val="24"/>
                <w:lang w:val="en-GB" w:eastAsia="zh-TW"/>
                <w14:ligatures w14:val="none"/>
              </w:rPr>
            </w:pPr>
            <w:r>
              <w:rPr>
                <w:rFonts w:hint="eastAsia" w:ascii="Times New Roman" w:hAnsi="Times New Roman" w:eastAsia="Malgun Gothic" w:cs="Times New Roman"/>
                <w:kern w:val="0"/>
                <w:sz w:val="24"/>
                <w:lang w:val="en-GB" w:eastAsia="ko-KR"/>
                <w14:ligatures w14:val="none"/>
              </w:rPr>
              <w:t>LGE</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PMingLiU" w:cs="Times New Roman"/>
                <w:kern w:val="0"/>
                <w:sz w:val="24"/>
                <w:lang w:val="en-GB" w:eastAsia="zh-TW"/>
                <w14:ligatures w14:val="none"/>
              </w:rPr>
            </w:pPr>
            <w:r>
              <w:rPr>
                <w:rFonts w:hint="eastAsia" w:ascii="Times New Roman" w:hAnsi="Times New Roman" w:eastAsia="Malgun Gothic" w:cs="Times New Roman"/>
                <w:kern w:val="0"/>
                <w:sz w:val="24"/>
                <w:lang w:val="en-GB" w:eastAsia="ko-KR"/>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eastAsia="Malgun Gothic" w:cs="Times New Roman"/>
                <w:kern w:val="0"/>
                <w:sz w:val="24"/>
                <w:lang w:val="en-GB" w:eastAsia="ko-KR"/>
                <w14:ligatures w14:val="none"/>
              </w:rPr>
              <w:t>However, there would be a minor difference for the system performance d</w:t>
            </w:r>
            <w:r>
              <w:rPr>
                <w:rFonts w:hint="eastAsia" w:ascii="Times New Roman" w:hAnsi="Times New Roman" w:eastAsia="Malgun Gothic" w:cs="Times New Roman"/>
                <w:kern w:val="0"/>
                <w:sz w:val="24"/>
                <w:lang w:val="en-GB" w:eastAsia="ko-KR"/>
                <w14:ligatures w14:val="none"/>
              </w:rPr>
              <w:t>epending on each option</w:t>
            </w:r>
            <w:r>
              <w:rPr>
                <w:rFonts w:ascii="Times New Roman" w:hAnsi="Times New Roman" w:eastAsia="Malgun Gothic" w:cs="Times New Roman"/>
                <w:kern w:val="0"/>
                <w:sz w:val="24"/>
                <w:lang w:val="en-GB" w:eastAsia="ko-KR"/>
                <w14:ligatures w14:val="none"/>
              </w:rPr>
              <w:t>’s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Samsung</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We do not see any difference in performance. </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p>
          <w:p>
            <w:pPr>
              <w:widowControl/>
              <w:overflowPunct w:val="0"/>
              <w:autoSpaceDE w:val="0"/>
              <w:autoSpaceDN w:val="0"/>
              <w:adjustRightInd w:val="0"/>
              <w:spacing w:after="0" w:line="240" w:lineRule="auto"/>
              <w:textAlignment w:val="baseline"/>
              <w:rPr>
                <w:rFonts w:ascii="Times New Roman" w:hAnsi="Times New Roman" w:cs="Times New Roman"/>
                <w:sz w:val="24"/>
                <w:lang w:val="en-GB"/>
              </w:rPr>
            </w:pPr>
            <w:r>
              <w:rPr>
                <w:rFonts w:ascii="Times New Roman" w:hAnsi="Times New Roman" w:eastAsia="Malgun Gothic" w:cs="Times New Roman"/>
                <w:kern w:val="0"/>
                <w:sz w:val="24"/>
                <w:lang w:val="en-GB" w:eastAsia="ko-KR"/>
                <w14:ligatures w14:val="none"/>
              </w:rPr>
              <w:t xml:space="preserve">Do not agree with Apple’s analysis. By proper configuration of </w:t>
            </w:r>
            <w:r>
              <w:rPr>
                <w:rFonts w:ascii="Times New Roman" w:hAnsi="Times New Roman" w:cs="Times New Roman"/>
                <w:i/>
                <w:sz w:val="24"/>
                <w:lang w:val="en-GB"/>
              </w:rPr>
              <w:t xml:space="preserve">firstPDCCH-MonitoringOccasionOfPO, </w:t>
            </w:r>
            <w:r>
              <w:rPr>
                <w:rFonts w:ascii="Times New Roman" w:hAnsi="Times New Roman" w:cs="Times New Roman"/>
                <w:sz w:val="24"/>
                <w:lang w:val="en-GB"/>
              </w:rPr>
              <w:t>both options will have same usage of PMOs.</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p>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On signalling overhead:</w:t>
            </w:r>
          </w:p>
          <w:p>
            <w:pPr>
              <w:pStyle w:val="105"/>
              <w:widowControl/>
              <w:numPr>
                <w:ilvl w:val="0"/>
                <w:numId w:val="21"/>
              </w:numPr>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For option a, max number of POs per PF is 4. So </w:t>
            </w:r>
            <w:r>
              <w:rPr>
                <w:rFonts w:ascii="Times New Roman" w:hAnsi="Times New Roman" w:cs="Times New Roman"/>
                <w:i/>
                <w:sz w:val="24"/>
                <w:lang w:val="en-GB"/>
              </w:rPr>
              <w:t>firstPDCCH-MonitoringOccasionOfPO</w:t>
            </w:r>
            <w:r>
              <w:rPr>
                <w:rFonts w:ascii="Times New Roman" w:hAnsi="Times New Roman" w:cs="Times New Roman"/>
                <w:sz w:val="24"/>
                <w:lang w:val="en-GB"/>
              </w:rPr>
              <w:t xml:space="preserve"> is signalled 4 times.</w:t>
            </w:r>
          </w:p>
          <w:p>
            <w:pPr>
              <w:pStyle w:val="105"/>
              <w:widowControl/>
              <w:numPr>
                <w:ilvl w:val="0"/>
                <w:numId w:val="21"/>
              </w:numPr>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For option b, </w:t>
            </w:r>
            <w:r>
              <w:rPr>
                <w:rFonts w:ascii="Times New Roman" w:hAnsi="Times New Roman" w:cs="Times New Roman"/>
                <w:i/>
                <w:sz w:val="24"/>
                <w:lang w:val="en-GB"/>
              </w:rPr>
              <w:t>firstPDCCH-MonitoringOccasionOfPO</w:t>
            </w:r>
            <w:r>
              <w:rPr>
                <w:rFonts w:ascii="Times New Roman" w:hAnsi="Times New Roman" w:cs="Times New Roman"/>
                <w:sz w:val="24"/>
                <w:lang w:val="en-GB"/>
              </w:rPr>
              <w:t xml:space="preserve"> is signalled X times, X is number of POs per PF where X can be greater than 4.</w:t>
            </w:r>
          </w:p>
          <w:p>
            <w:pPr>
              <w:pStyle w:val="105"/>
              <w:widowControl/>
              <w:numPr>
                <w:ilvl w:val="0"/>
                <w:numId w:val="21"/>
              </w:numPr>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In option a), there is no flexibility in allocating starting PMO independently for each PO in the bundle. In option b), there is flexibility in allocating starting PMO independently for each PO. In our view, it is good to this additional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InterDigital</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 xml:space="preserve">Similar system performance can be achieved with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Qualcomm</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w:t>
            </w:r>
          </w:p>
        </w:tc>
        <w:tc>
          <w:tcPr>
            <w:tcW w:w="8141"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For power saving and latency, no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Ericsson</w:t>
            </w:r>
          </w:p>
        </w:tc>
        <w:tc>
          <w:tcPr>
            <w:tcW w:w="2904"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Not in terms of performance but</w:t>
            </w:r>
          </w:p>
        </w:tc>
        <w:tc>
          <w:tcPr>
            <w:tcW w:w="8141" w:type="dxa"/>
          </w:tcPr>
          <w:p>
            <w:pPr>
              <w:widowControl/>
              <w:overflowPunct w:val="0"/>
              <w:autoSpaceDE w:val="0"/>
              <w:autoSpaceDN w:val="0"/>
              <w:adjustRightInd w:val="0"/>
              <w:spacing w:after="0" w:line="240" w:lineRule="auto"/>
              <w:textAlignment w:val="baseline"/>
              <w:rPr>
                <w:rFonts w:ascii="Times New Roman" w:hAnsi="Times New Roman" w:eastAsia="Malgun Gothic" w:cs="Times New Roman"/>
                <w:kern w:val="0"/>
                <w:sz w:val="24"/>
                <w:lang w:val="en-GB" w:eastAsia="ko-KR"/>
                <w14:ligatures w14:val="none"/>
              </w:rPr>
            </w:pPr>
            <w:r>
              <w:rPr>
                <w:rFonts w:ascii="Times New Roman" w:hAnsi="Times New Roman" w:eastAsia="Malgun Gothic" w:cs="Times New Roman"/>
                <w:kern w:val="0"/>
                <w:sz w:val="24"/>
                <w:lang w:val="en-GB" w:eastAsia="ko-KR"/>
                <w14:ligatures w14:val="none"/>
              </w:rPr>
              <w:t>We observe that by only relying on option-b) one may need to increase the value range of Ns significantly in order to provide sufficient paging capacity. Introducing excessive values for parameter Ns may result in many new parameters (e.g., one new firstPDCCH-MonitoringOccasionOfPO would have to be introduced for each PO since all POs are associated to a single PF), and hence a complicated configuration. This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No </w:t>
            </w:r>
          </w:p>
        </w:tc>
        <w:tc>
          <w:tcPr>
            <w:tcW w:w="8141" w:type="dxa"/>
          </w:tcPr>
          <w:p>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There is no difference for energy saving gain and paging latency, but option b has less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ZTE</w:t>
            </w:r>
          </w:p>
        </w:tc>
        <w:tc>
          <w:tcPr>
            <w:tcW w:w="2904" w:type="dxa"/>
          </w:tcPr>
          <w:p>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No</w:t>
            </w:r>
            <w:bookmarkStart w:id="6" w:name="_GoBack"/>
            <w:bookmarkEnd w:id="6"/>
          </w:p>
        </w:tc>
        <w:tc>
          <w:tcPr>
            <w:tcW w:w="8141" w:type="dxa"/>
          </w:tcPr>
          <w:p>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pPr>
        <w:spacing w:before="156" w:beforeLines="50"/>
        <w:rPr>
          <w:rFonts w:ascii="Times New Roman" w:hAnsi="Times New Roman" w:cs="Times New Roman"/>
        </w:rPr>
      </w:pPr>
    </w:p>
    <w:p>
      <w:pPr>
        <w:keepNext/>
        <w:keepLines/>
        <w:widowControl/>
        <w:numPr>
          <w:ilvl w:val="0"/>
          <w:numId w:val="12"/>
        </w:numPr>
        <w:pBdr>
          <w:top w:val="single" w:color="auto" w:sz="12" w:space="3"/>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Pr>
          <w:rFonts w:ascii="Arial" w:hAnsi="Arial" w:cs="Times New Roman"/>
          <w:kern w:val="0"/>
          <w:sz w:val="36"/>
          <w:szCs w:val="20"/>
          <w:lang w:val="en-GB"/>
          <w14:ligatures w14:val="none"/>
        </w:rPr>
        <w:t>S</w:t>
      </w:r>
      <w:r>
        <w:rPr>
          <w:rFonts w:hint="eastAsia" w:ascii="Arial" w:hAnsi="Arial" w:cs="Times New Roman"/>
          <w:kern w:val="0"/>
          <w:sz w:val="36"/>
          <w:szCs w:val="20"/>
          <w:lang w:val="en-GB"/>
          <w14:ligatures w14:val="none"/>
        </w:rPr>
        <w:t>t</w:t>
      </w:r>
      <w:r>
        <w:rPr>
          <w:rFonts w:ascii="Arial" w:hAnsi="Arial" w:cs="Times New Roman"/>
          <w:kern w:val="0"/>
          <w:sz w:val="36"/>
          <w:szCs w:val="20"/>
          <w:lang w:val="en-GB"/>
          <w14:ligatures w14:val="none"/>
        </w:rPr>
        <w:t>age-2 Discussion</w:t>
      </w:r>
    </w:p>
    <w:p>
      <w:pPr>
        <w:widowControl/>
        <w:overflowPunct w:val="0"/>
        <w:autoSpaceDE w:val="0"/>
        <w:autoSpaceDN w:val="0"/>
        <w:adjustRightInd w:val="0"/>
        <w:spacing w:before="120" w:after="120" w:line="240" w:lineRule="auto"/>
        <w:textAlignment w:val="baseline"/>
        <w:rPr>
          <w:rFonts w:ascii="Times New Roman" w:hAnsi="Times New Roman" w:eastAsia="Times New Roman" w:cs="Times New Roman"/>
          <w:b/>
          <w:bCs/>
          <w:kern w:val="0"/>
          <w:sz w:val="24"/>
          <w:u w:val="single"/>
          <w:lang w:val="en-GB" w:eastAsia="ja-JP"/>
          <w14:ligatures w14:val="none"/>
        </w:rPr>
      </w:pPr>
      <w:r>
        <w:rPr>
          <w:rFonts w:hint="eastAsia" w:ascii="Times New Roman" w:hAnsi="Times New Roman" w:eastAsia="Times New Roman" w:cs="Times New Roman"/>
          <w:b/>
          <w:bCs/>
          <w:kern w:val="0"/>
          <w:sz w:val="24"/>
          <w:u w:val="single"/>
          <w:lang w:val="en-GB" w:eastAsia="ja-JP"/>
          <w14:ligatures w14:val="none"/>
        </w:rPr>
        <w:t>2.</w:t>
      </w:r>
      <w:r>
        <w:rPr>
          <w:rFonts w:hint="eastAsia" w:ascii="Times New Roman" w:hAnsi="Times New Roman" w:cs="Times New Roman"/>
          <w:b/>
          <w:bCs/>
          <w:kern w:val="0"/>
          <w:sz w:val="24"/>
          <w:u w:val="single"/>
          <w:lang w:val="en-GB"/>
          <w14:ligatures w14:val="none"/>
        </w:rPr>
        <w:t>4</w:t>
      </w:r>
      <w:r>
        <w:rPr>
          <w:rFonts w:hint="eastAsia" w:ascii="Times New Roman" w:hAnsi="Times New Roman" w:eastAsia="Times New Roman" w:cs="Times New Roman"/>
          <w:b/>
          <w:bCs/>
          <w:kern w:val="0"/>
          <w:sz w:val="24"/>
          <w:u w:val="single"/>
          <w:lang w:val="en-GB" w:eastAsia="ja-JP"/>
          <w14:ligatures w14:val="none"/>
        </w:rPr>
        <w:t xml:space="preserve"> Issue-</w:t>
      </w:r>
      <w:r>
        <w:rPr>
          <w:rFonts w:hint="eastAsia" w:ascii="Times New Roman" w:hAnsi="Times New Roman" w:cs="Times New Roman"/>
          <w:b/>
          <w:bCs/>
          <w:kern w:val="0"/>
          <w:sz w:val="24"/>
          <w:u w:val="single"/>
          <w:lang w:val="en-GB"/>
          <w14:ligatures w14:val="none"/>
        </w:rPr>
        <w:t>3</w:t>
      </w:r>
      <w:r>
        <w:rPr>
          <w:rFonts w:hint="eastAsia" w:ascii="Times New Roman" w:hAnsi="Times New Roman" w:eastAsia="Times New Roman" w:cs="Times New Roman"/>
          <w:b/>
          <w:bCs/>
          <w:kern w:val="0"/>
          <w:sz w:val="24"/>
          <w:u w:val="single"/>
          <w:lang w:val="en-GB" w:eastAsia="ja-JP"/>
          <w14:ligatures w14:val="none"/>
        </w:rPr>
        <w:t xml:space="preserve">: </w:t>
      </w:r>
      <w:r>
        <w:rPr>
          <w:rFonts w:ascii="Times New Roman" w:hAnsi="Times New Roman" w:eastAsia="Times New Roman" w:cs="Times New Roman"/>
          <w:b/>
          <w:bCs/>
          <w:kern w:val="0"/>
          <w:sz w:val="24"/>
          <w:u w:val="single"/>
          <w:lang w:val="en-GB" w:eastAsia="ja-JP"/>
          <w14:ligatures w14:val="none"/>
        </w:rPr>
        <w:t>Down select options</w:t>
      </w:r>
    </w:p>
    <w:p>
      <w:pPr>
        <w:rPr>
          <w:rFonts w:ascii="Times New Roman" w:hAnsi="Times New Roman" w:cs="Times New Roman"/>
          <w:lang w:val="en-GB"/>
        </w:rPr>
      </w:pPr>
      <w:r>
        <w:rPr>
          <w:rFonts w:hint="eastAsia" w:ascii="Times New Roman" w:hAnsi="Times New Roman" w:cs="Times New Roman"/>
          <w:lang w:val="en-GB"/>
        </w:rPr>
        <w:t>Given the clarification during 127 and the discussion above, it would be helpful to understand companies view, regarding the two options.</w:t>
      </w:r>
    </w:p>
    <w:p>
      <w:pPr>
        <w:rPr>
          <w:rFonts w:ascii="Times New Roman" w:hAnsi="Times New Roman" w:cs="Times New Roman"/>
          <w:lang w:val="en-GB"/>
        </w:rPr>
      </w:pPr>
    </w:p>
    <w:bookmarkEnd w:id="5"/>
    <w:p>
      <w:pPr>
        <w:keepNext/>
        <w:keepLines/>
        <w:widowControl/>
        <w:numPr>
          <w:ilvl w:val="0"/>
          <w:numId w:val="12"/>
        </w:numPr>
        <w:pBdr>
          <w:top w:val="single" w:color="auto" w:sz="12" w:space="3"/>
        </w:pBdr>
        <w:overflowPunct w:val="0"/>
        <w:autoSpaceDE w:val="0"/>
        <w:autoSpaceDN w:val="0"/>
        <w:adjustRightInd w:val="0"/>
        <w:spacing w:before="240" w:after="180" w:line="240" w:lineRule="auto"/>
        <w:jc w:val="both"/>
        <w:textAlignment w:val="baseline"/>
        <w:outlineLvl w:val="0"/>
        <w:rPr>
          <w:rFonts w:ascii="Arial" w:hAnsi="Arial" w:eastAsia="等线" w:cs="Times New Roman"/>
          <w:kern w:val="0"/>
          <w:sz w:val="36"/>
          <w:szCs w:val="20"/>
          <w:lang w:val="en-GB"/>
          <w14:ligatures w14:val="none"/>
        </w:rPr>
      </w:pPr>
      <w:r>
        <w:rPr>
          <w:rFonts w:hint="eastAsia" w:ascii="Arial" w:hAnsi="Arial" w:cs="Times New Roman"/>
          <w:kern w:val="0"/>
          <w:sz w:val="36"/>
          <w:szCs w:val="20"/>
          <w:lang w:val="en-GB"/>
          <w14:ligatures w14:val="none"/>
        </w:rPr>
        <w:t>Conclusion</w:t>
      </w:r>
    </w:p>
    <w:p>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eastAsia="Times New Roman" w:cs="Times New Roman"/>
          <w:kern w:val="0"/>
          <w:sz w:val="20"/>
          <w:szCs w:val="20"/>
          <w:lang w:val="en-GB" w:eastAsia="ja-JP"/>
          <w14:ligatures w14:val="none"/>
        </w:rPr>
        <w:t>Based on the offline</w:t>
      </w:r>
      <w:r>
        <w:rPr>
          <w:rFonts w:hint="eastAsia" w:ascii="Times New Roman" w:hAnsi="Times New Roman" w:cs="Times New Roman"/>
          <w:kern w:val="0"/>
          <w:sz w:val="20"/>
          <w:szCs w:val="20"/>
          <w:lang w:val="en-GB"/>
          <w14:ligatures w14:val="none"/>
        </w:rPr>
        <w:t>, we reached the following WF</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4"/>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6"/>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0">
    <w:nsid w:val="13845EE0"/>
    <w:multiLevelType w:val="multilevel"/>
    <w:tmpl w:val="13845EE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B132613"/>
    <w:multiLevelType w:val="multilevel"/>
    <w:tmpl w:val="2B13261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D8C1BE2"/>
    <w:multiLevelType w:val="multilevel"/>
    <w:tmpl w:val="2D8C1B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3030C96"/>
    <w:multiLevelType w:val="multilevel"/>
    <w:tmpl w:val="43030C96"/>
    <w:lvl w:ilvl="0" w:tentative="0">
      <w:start w:val="1"/>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9AE4FD8"/>
    <w:multiLevelType w:val="multilevel"/>
    <w:tmpl w:val="49AE4FD8"/>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75948D6"/>
    <w:multiLevelType w:val="multilevel"/>
    <w:tmpl w:val="575948D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DEE36FD"/>
    <w:multiLevelType w:val="multilevel"/>
    <w:tmpl w:val="5DEE36F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1C16CB0"/>
    <w:multiLevelType w:val="multilevel"/>
    <w:tmpl w:val="61C16CB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3685590"/>
    <w:multiLevelType w:val="multilevel"/>
    <w:tmpl w:val="63685590"/>
    <w:lvl w:ilvl="0" w:tentative="0">
      <w:start w:val="1"/>
      <w:numFmt w:val="bullet"/>
      <w:lvlText w:val=""/>
      <w:lvlJc w:val="left"/>
      <w:pPr>
        <w:ind w:left="955" w:hanging="360"/>
      </w:pPr>
      <w:rPr>
        <w:rFonts w:hint="default" w:ascii="Symbol" w:hAnsi="Symbol"/>
      </w:rPr>
    </w:lvl>
    <w:lvl w:ilvl="1" w:tentative="0">
      <w:start w:val="1"/>
      <w:numFmt w:val="bullet"/>
      <w:lvlText w:val="o"/>
      <w:lvlJc w:val="left"/>
      <w:pPr>
        <w:ind w:left="1675" w:hanging="360"/>
      </w:pPr>
      <w:rPr>
        <w:rFonts w:hint="default" w:ascii="Courier New" w:hAnsi="Courier New" w:cs="Courier New"/>
      </w:rPr>
    </w:lvl>
    <w:lvl w:ilvl="2" w:tentative="0">
      <w:start w:val="1"/>
      <w:numFmt w:val="bullet"/>
      <w:lvlText w:val=""/>
      <w:lvlJc w:val="left"/>
      <w:pPr>
        <w:ind w:left="2395" w:hanging="360"/>
      </w:pPr>
      <w:rPr>
        <w:rFonts w:hint="default" w:ascii="Wingdings" w:hAnsi="Wingdings"/>
      </w:rPr>
    </w:lvl>
    <w:lvl w:ilvl="3" w:tentative="0">
      <w:start w:val="1"/>
      <w:numFmt w:val="bullet"/>
      <w:lvlText w:val=""/>
      <w:lvlJc w:val="left"/>
      <w:pPr>
        <w:ind w:left="3115" w:hanging="360"/>
      </w:pPr>
      <w:rPr>
        <w:rFonts w:hint="default" w:ascii="Symbol" w:hAnsi="Symbol"/>
      </w:rPr>
    </w:lvl>
    <w:lvl w:ilvl="4" w:tentative="0">
      <w:start w:val="1"/>
      <w:numFmt w:val="bullet"/>
      <w:lvlText w:val="o"/>
      <w:lvlJc w:val="left"/>
      <w:pPr>
        <w:ind w:left="3835" w:hanging="360"/>
      </w:pPr>
      <w:rPr>
        <w:rFonts w:hint="default" w:ascii="Courier New" w:hAnsi="Courier New" w:cs="Courier New"/>
      </w:rPr>
    </w:lvl>
    <w:lvl w:ilvl="5" w:tentative="0">
      <w:start w:val="1"/>
      <w:numFmt w:val="bullet"/>
      <w:lvlText w:val=""/>
      <w:lvlJc w:val="left"/>
      <w:pPr>
        <w:ind w:left="4555" w:hanging="360"/>
      </w:pPr>
      <w:rPr>
        <w:rFonts w:hint="default" w:ascii="Wingdings" w:hAnsi="Wingdings"/>
      </w:rPr>
    </w:lvl>
    <w:lvl w:ilvl="6" w:tentative="0">
      <w:start w:val="1"/>
      <w:numFmt w:val="bullet"/>
      <w:lvlText w:val=""/>
      <w:lvlJc w:val="left"/>
      <w:pPr>
        <w:ind w:left="5275" w:hanging="360"/>
      </w:pPr>
      <w:rPr>
        <w:rFonts w:hint="default" w:ascii="Symbol" w:hAnsi="Symbol"/>
      </w:rPr>
    </w:lvl>
    <w:lvl w:ilvl="7" w:tentative="0">
      <w:start w:val="1"/>
      <w:numFmt w:val="bullet"/>
      <w:lvlText w:val="o"/>
      <w:lvlJc w:val="left"/>
      <w:pPr>
        <w:ind w:left="5995" w:hanging="360"/>
      </w:pPr>
      <w:rPr>
        <w:rFonts w:hint="default" w:ascii="Courier New" w:hAnsi="Courier New" w:cs="Courier New"/>
      </w:rPr>
    </w:lvl>
    <w:lvl w:ilvl="8" w:tentative="0">
      <w:start w:val="1"/>
      <w:numFmt w:val="bullet"/>
      <w:lvlText w:val=""/>
      <w:lvlJc w:val="left"/>
      <w:pPr>
        <w:ind w:left="6715" w:hanging="360"/>
      </w:pPr>
      <w:rPr>
        <w:rFonts w:hint="default" w:ascii="Wingdings" w:hAnsi="Wingdings"/>
      </w:rPr>
    </w:lvl>
  </w:abstractNum>
  <w:abstractNum w:abstractNumId="20">
    <w:nsid w:val="709A0BF9"/>
    <w:multiLevelType w:val="multilevel"/>
    <w:tmpl w:val="709A0BF9"/>
    <w:lvl w:ilvl="0" w:tentative="0">
      <w:start w:val="2"/>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4"/>
  </w:num>
  <w:num w:numId="13">
    <w:abstractNumId w:val="20"/>
  </w:num>
  <w:num w:numId="14">
    <w:abstractNumId w:val="10"/>
  </w:num>
  <w:num w:numId="15">
    <w:abstractNumId w:val="18"/>
  </w:num>
  <w:num w:numId="16">
    <w:abstractNumId w:val="11"/>
  </w:num>
  <w:num w:numId="17">
    <w:abstractNumId w:val="17"/>
  </w:num>
  <w:num w:numId="18">
    <w:abstractNumId w:val="12"/>
  </w:num>
  <w:num w:numId="19">
    <w:abstractNumId w:val="16"/>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AzNDExMjMzNbE0NzdW0lEKTi0uzszPAykwrAUAr7T4XSwAAAA="/>
  </w:docVars>
  <w:rsids>
    <w:rsidRoot w:val="0091670F"/>
    <w:rsid w:val="0000593C"/>
    <w:rsid w:val="0001510A"/>
    <w:rsid w:val="0003400B"/>
    <w:rsid w:val="000374FB"/>
    <w:rsid w:val="000376EF"/>
    <w:rsid w:val="0004180E"/>
    <w:rsid w:val="00042159"/>
    <w:rsid w:val="00052A50"/>
    <w:rsid w:val="000602DF"/>
    <w:rsid w:val="00083BD4"/>
    <w:rsid w:val="000925DB"/>
    <w:rsid w:val="000B2239"/>
    <w:rsid w:val="000C128B"/>
    <w:rsid w:val="000C5356"/>
    <w:rsid w:val="000E5208"/>
    <w:rsid w:val="000E6A28"/>
    <w:rsid w:val="000E7D77"/>
    <w:rsid w:val="000F344D"/>
    <w:rsid w:val="000F7E7B"/>
    <w:rsid w:val="001007CB"/>
    <w:rsid w:val="00100F94"/>
    <w:rsid w:val="00103CF7"/>
    <w:rsid w:val="00122AF6"/>
    <w:rsid w:val="0013683D"/>
    <w:rsid w:val="00141E89"/>
    <w:rsid w:val="00162357"/>
    <w:rsid w:val="001662C4"/>
    <w:rsid w:val="00166EDD"/>
    <w:rsid w:val="0019337C"/>
    <w:rsid w:val="00193713"/>
    <w:rsid w:val="0019554D"/>
    <w:rsid w:val="001A4158"/>
    <w:rsid w:val="001C0EE0"/>
    <w:rsid w:val="001C26CC"/>
    <w:rsid w:val="001D4DAD"/>
    <w:rsid w:val="001E2749"/>
    <w:rsid w:val="001E2E02"/>
    <w:rsid w:val="001E6168"/>
    <w:rsid w:val="001F4BA8"/>
    <w:rsid w:val="002009B1"/>
    <w:rsid w:val="0020599D"/>
    <w:rsid w:val="00206702"/>
    <w:rsid w:val="002075CD"/>
    <w:rsid w:val="00213E4C"/>
    <w:rsid w:val="00221087"/>
    <w:rsid w:val="0022712E"/>
    <w:rsid w:val="002511E6"/>
    <w:rsid w:val="00251B7C"/>
    <w:rsid w:val="00252C2A"/>
    <w:rsid w:val="0026492E"/>
    <w:rsid w:val="00266BD3"/>
    <w:rsid w:val="002838C3"/>
    <w:rsid w:val="002A2E73"/>
    <w:rsid w:val="002A745B"/>
    <w:rsid w:val="002D7D2D"/>
    <w:rsid w:val="002E6DA7"/>
    <w:rsid w:val="002F0F8E"/>
    <w:rsid w:val="003019E1"/>
    <w:rsid w:val="003153C3"/>
    <w:rsid w:val="00325B3F"/>
    <w:rsid w:val="003318C3"/>
    <w:rsid w:val="003336E1"/>
    <w:rsid w:val="003709C2"/>
    <w:rsid w:val="003728A9"/>
    <w:rsid w:val="00373245"/>
    <w:rsid w:val="00374FDB"/>
    <w:rsid w:val="0038477F"/>
    <w:rsid w:val="003A1543"/>
    <w:rsid w:val="003C244E"/>
    <w:rsid w:val="003C4253"/>
    <w:rsid w:val="003C45C5"/>
    <w:rsid w:val="003C4B92"/>
    <w:rsid w:val="003C66C9"/>
    <w:rsid w:val="003D3756"/>
    <w:rsid w:val="003D412C"/>
    <w:rsid w:val="003D7033"/>
    <w:rsid w:val="003E1C1A"/>
    <w:rsid w:val="003E387E"/>
    <w:rsid w:val="003E6707"/>
    <w:rsid w:val="003E7246"/>
    <w:rsid w:val="003F02C5"/>
    <w:rsid w:val="003F392B"/>
    <w:rsid w:val="00410027"/>
    <w:rsid w:val="004103C0"/>
    <w:rsid w:val="004146E4"/>
    <w:rsid w:val="004150DD"/>
    <w:rsid w:val="004414F6"/>
    <w:rsid w:val="00451595"/>
    <w:rsid w:val="00454CDC"/>
    <w:rsid w:val="0047312D"/>
    <w:rsid w:val="00480506"/>
    <w:rsid w:val="0049225F"/>
    <w:rsid w:val="004A3E65"/>
    <w:rsid w:val="004A781F"/>
    <w:rsid w:val="004B0A1A"/>
    <w:rsid w:val="004C5912"/>
    <w:rsid w:val="004C6D42"/>
    <w:rsid w:val="004D6022"/>
    <w:rsid w:val="004F546C"/>
    <w:rsid w:val="00503487"/>
    <w:rsid w:val="005078FB"/>
    <w:rsid w:val="0052179E"/>
    <w:rsid w:val="00531375"/>
    <w:rsid w:val="00531F2B"/>
    <w:rsid w:val="00541674"/>
    <w:rsid w:val="00550ACC"/>
    <w:rsid w:val="00552ED4"/>
    <w:rsid w:val="00553E58"/>
    <w:rsid w:val="00555955"/>
    <w:rsid w:val="005627A0"/>
    <w:rsid w:val="00566785"/>
    <w:rsid w:val="00573B96"/>
    <w:rsid w:val="00581430"/>
    <w:rsid w:val="00597F23"/>
    <w:rsid w:val="005B2BA2"/>
    <w:rsid w:val="005B7752"/>
    <w:rsid w:val="005C4339"/>
    <w:rsid w:val="005D1A89"/>
    <w:rsid w:val="005D2541"/>
    <w:rsid w:val="005D64EF"/>
    <w:rsid w:val="005E4D31"/>
    <w:rsid w:val="005E6D57"/>
    <w:rsid w:val="006055C2"/>
    <w:rsid w:val="00610C50"/>
    <w:rsid w:val="00616AD3"/>
    <w:rsid w:val="00622A61"/>
    <w:rsid w:val="0062310C"/>
    <w:rsid w:val="00627AF3"/>
    <w:rsid w:val="0063270A"/>
    <w:rsid w:val="00643002"/>
    <w:rsid w:val="0065025A"/>
    <w:rsid w:val="00664119"/>
    <w:rsid w:val="00665CA3"/>
    <w:rsid w:val="00687B0B"/>
    <w:rsid w:val="00693314"/>
    <w:rsid w:val="006A3787"/>
    <w:rsid w:val="006B0144"/>
    <w:rsid w:val="006B141D"/>
    <w:rsid w:val="006B740F"/>
    <w:rsid w:val="006C309E"/>
    <w:rsid w:val="006C7FDB"/>
    <w:rsid w:val="006D009C"/>
    <w:rsid w:val="006D00A7"/>
    <w:rsid w:val="006D4F4D"/>
    <w:rsid w:val="006F216D"/>
    <w:rsid w:val="006F2656"/>
    <w:rsid w:val="00704707"/>
    <w:rsid w:val="00707759"/>
    <w:rsid w:val="0071245E"/>
    <w:rsid w:val="007260D7"/>
    <w:rsid w:val="00732B07"/>
    <w:rsid w:val="00737C9F"/>
    <w:rsid w:val="00754184"/>
    <w:rsid w:val="00771117"/>
    <w:rsid w:val="0078276D"/>
    <w:rsid w:val="00782B00"/>
    <w:rsid w:val="00785E0F"/>
    <w:rsid w:val="007932C0"/>
    <w:rsid w:val="00794E56"/>
    <w:rsid w:val="007A0658"/>
    <w:rsid w:val="007B2011"/>
    <w:rsid w:val="007E4C24"/>
    <w:rsid w:val="007E7A45"/>
    <w:rsid w:val="007F78C5"/>
    <w:rsid w:val="00802580"/>
    <w:rsid w:val="0081153B"/>
    <w:rsid w:val="008222E0"/>
    <w:rsid w:val="00831A85"/>
    <w:rsid w:val="00831EB7"/>
    <w:rsid w:val="008458CA"/>
    <w:rsid w:val="0084768E"/>
    <w:rsid w:val="00862BFE"/>
    <w:rsid w:val="00865CE1"/>
    <w:rsid w:val="00870834"/>
    <w:rsid w:val="008762DC"/>
    <w:rsid w:val="00886204"/>
    <w:rsid w:val="00886A93"/>
    <w:rsid w:val="00887E99"/>
    <w:rsid w:val="00892515"/>
    <w:rsid w:val="008A48B1"/>
    <w:rsid w:val="008B1FD1"/>
    <w:rsid w:val="008B4AB2"/>
    <w:rsid w:val="008B4DFE"/>
    <w:rsid w:val="008C6749"/>
    <w:rsid w:val="008D12B5"/>
    <w:rsid w:val="008D22B5"/>
    <w:rsid w:val="008D3579"/>
    <w:rsid w:val="008E3403"/>
    <w:rsid w:val="008F1A32"/>
    <w:rsid w:val="0091498F"/>
    <w:rsid w:val="0091670F"/>
    <w:rsid w:val="0092447F"/>
    <w:rsid w:val="00961791"/>
    <w:rsid w:val="00962B59"/>
    <w:rsid w:val="00982299"/>
    <w:rsid w:val="0098248B"/>
    <w:rsid w:val="00983507"/>
    <w:rsid w:val="009900C7"/>
    <w:rsid w:val="009A3AAF"/>
    <w:rsid w:val="009C2A8C"/>
    <w:rsid w:val="009C78B8"/>
    <w:rsid w:val="009D303D"/>
    <w:rsid w:val="009D641A"/>
    <w:rsid w:val="009E21AB"/>
    <w:rsid w:val="009E612C"/>
    <w:rsid w:val="009F4C3B"/>
    <w:rsid w:val="00A13EC4"/>
    <w:rsid w:val="00A16AE1"/>
    <w:rsid w:val="00A35F24"/>
    <w:rsid w:val="00A362B1"/>
    <w:rsid w:val="00A3797A"/>
    <w:rsid w:val="00A40F73"/>
    <w:rsid w:val="00A4597A"/>
    <w:rsid w:val="00A46B71"/>
    <w:rsid w:val="00A50A2F"/>
    <w:rsid w:val="00A5185E"/>
    <w:rsid w:val="00A55726"/>
    <w:rsid w:val="00A66487"/>
    <w:rsid w:val="00A67CF1"/>
    <w:rsid w:val="00A71588"/>
    <w:rsid w:val="00A75A75"/>
    <w:rsid w:val="00A80AA2"/>
    <w:rsid w:val="00A928E6"/>
    <w:rsid w:val="00AA2359"/>
    <w:rsid w:val="00AC3CD8"/>
    <w:rsid w:val="00AC4734"/>
    <w:rsid w:val="00AC4C2B"/>
    <w:rsid w:val="00AC55C8"/>
    <w:rsid w:val="00AC59F9"/>
    <w:rsid w:val="00AD1433"/>
    <w:rsid w:val="00AD1CC9"/>
    <w:rsid w:val="00AD4CB3"/>
    <w:rsid w:val="00AD7426"/>
    <w:rsid w:val="00AE3F8B"/>
    <w:rsid w:val="00AF2A20"/>
    <w:rsid w:val="00AF31D0"/>
    <w:rsid w:val="00AF3D04"/>
    <w:rsid w:val="00AF5101"/>
    <w:rsid w:val="00B00934"/>
    <w:rsid w:val="00B03117"/>
    <w:rsid w:val="00B305F8"/>
    <w:rsid w:val="00B40E8A"/>
    <w:rsid w:val="00B41012"/>
    <w:rsid w:val="00B423F9"/>
    <w:rsid w:val="00B54042"/>
    <w:rsid w:val="00B67570"/>
    <w:rsid w:val="00B76F69"/>
    <w:rsid w:val="00B85A31"/>
    <w:rsid w:val="00B85E06"/>
    <w:rsid w:val="00B91C89"/>
    <w:rsid w:val="00BA62DF"/>
    <w:rsid w:val="00BC3B85"/>
    <w:rsid w:val="00BD079D"/>
    <w:rsid w:val="00BD2A1B"/>
    <w:rsid w:val="00BE187F"/>
    <w:rsid w:val="00BF19BF"/>
    <w:rsid w:val="00BF1CF3"/>
    <w:rsid w:val="00BF6F61"/>
    <w:rsid w:val="00C0280F"/>
    <w:rsid w:val="00C12224"/>
    <w:rsid w:val="00C14C0E"/>
    <w:rsid w:val="00C31AD2"/>
    <w:rsid w:val="00C34419"/>
    <w:rsid w:val="00C35044"/>
    <w:rsid w:val="00C43A8C"/>
    <w:rsid w:val="00C45B2A"/>
    <w:rsid w:val="00C45F20"/>
    <w:rsid w:val="00C52951"/>
    <w:rsid w:val="00C75852"/>
    <w:rsid w:val="00C84C97"/>
    <w:rsid w:val="00C91702"/>
    <w:rsid w:val="00C96678"/>
    <w:rsid w:val="00CA46C8"/>
    <w:rsid w:val="00CA62E1"/>
    <w:rsid w:val="00CC17E5"/>
    <w:rsid w:val="00CC4ACB"/>
    <w:rsid w:val="00CC7038"/>
    <w:rsid w:val="00CD048B"/>
    <w:rsid w:val="00CD31FF"/>
    <w:rsid w:val="00CD5A99"/>
    <w:rsid w:val="00CE0E95"/>
    <w:rsid w:val="00CE72B0"/>
    <w:rsid w:val="00CF2EC6"/>
    <w:rsid w:val="00D03FBC"/>
    <w:rsid w:val="00D04677"/>
    <w:rsid w:val="00D05602"/>
    <w:rsid w:val="00D1139E"/>
    <w:rsid w:val="00D15828"/>
    <w:rsid w:val="00D4439E"/>
    <w:rsid w:val="00D524BC"/>
    <w:rsid w:val="00D56990"/>
    <w:rsid w:val="00D67152"/>
    <w:rsid w:val="00D67E73"/>
    <w:rsid w:val="00D71F7A"/>
    <w:rsid w:val="00D72306"/>
    <w:rsid w:val="00D73C11"/>
    <w:rsid w:val="00D7488F"/>
    <w:rsid w:val="00D74DAF"/>
    <w:rsid w:val="00D9765E"/>
    <w:rsid w:val="00DA1712"/>
    <w:rsid w:val="00DA1775"/>
    <w:rsid w:val="00DA389E"/>
    <w:rsid w:val="00DC0A7A"/>
    <w:rsid w:val="00DC4045"/>
    <w:rsid w:val="00DC7325"/>
    <w:rsid w:val="00DE062D"/>
    <w:rsid w:val="00DE2E8C"/>
    <w:rsid w:val="00DE36F8"/>
    <w:rsid w:val="00DE5C3E"/>
    <w:rsid w:val="00DE65F2"/>
    <w:rsid w:val="00DF2FC4"/>
    <w:rsid w:val="00DF5DFD"/>
    <w:rsid w:val="00E00342"/>
    <w:rsid w:val="00E05DDC"/>
    <w:rsid w:val="00E13557"/>
    <w:rsid w:val="00E22C04"/>
    <w:rsid w:val="00E2501B"/>
    <w:rsid w:val="00E27193"/>
    <w:rsid w:val="00E34677"/>
    <w:rsid w:val="00E35AC1"/>
    <w:rsid w:val="00E43EC2"/>
    <w:rsid w:val="00E5167A"/>
    <w:rsid w:val="00E57ADA"/>
    <w:rsid w:val="00E640D2"/>
    <w:rsid w:val="00E715A1"/>
    <w:rsid w:val="00E8733E"/>
    <w:rsid w:val="00E87796"/>
    <w:rsid w:val="00E953B8"/>
    <w:rsid w:val="00EA3649"/>
    <w:rsid w:val="00EB52F2"/>
    <w:rsid w:val="00EB5EDE"/>
    <w:rsid w:val="00EC738D"/>
    <w:rsid w:val="00ED0C47"/>
    <w:rsid w:val="00EF2932"/>
    <w:rsid w:val="00EF2CA4"/>
    <w:rsid w:val="00F00A70"/>
    <w:rsid w:val="00F043F9"/>
    <w:rsid w:val="00F17A09"/>
    <w:rsid w:val="00F22EEC"/>
    <w:rsid w:val="00F260C9"/>
    <w:rsid w:val="00F32881"/>
    <w:rsid w:val="00F4025A"/>
    <w:rsid w:val="00F50148"/>
    <w:rsid w:val="00F529D8"/>
    <w:rsid w:val="00F54920"/>
    <w:rsid w:val="00F57799"/>
    <w:rsid w:val="00F6754B"/>
    <w:rsid w:val="00F83459"/>
    <w:rsid w:val="00F86577"/>
    <w:rsid w:val="00F93B16"/>
    <w:rsid w:val="00FB0B1D"/>
    <w:rsid w:val="00FB1A52"/>
    <w:rsid w:val="00FB447E"/>
    <w:rsid w:val="00FB4746"/>
    <w:rsid w:val="00FC1586"/>
    <w:rsid w:val="00FC3296"/>
    <w:rsid w:val="00FC3418"/>
    <w:rsid w:val="00FE27F8"/>
    <w:rsid w:val="00FE3BBF"/>
    <w:rsid w:val="00FF2E23"/>
    <w:rsid w:val="00FF70C8"/>
    <w:rsid w:val="012E1521"/>
    <w:rsid w:val="113B6C6B"/>
    <w:rsid w:val="33621875"/>
    <w:rsid w:val="47E3490E"/>
    <w:rsid w:val="5CFCDC56"/>
    <w:rsid w:val="6D2122B7"/>
    <w:rsid w:val="7A0B44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9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9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9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9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96"/>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97"/>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9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9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10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90">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39"/>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spacing w:after="0" w:line="278" w:lineRule="auto"/>
    </w:pPr>
    <w:rPr>
      <w:rFonts w:ascii="Consolas" w:hAnsi="Consolas" w:eastAsiaTheme="minorEastAsia" w:cstheme="minorBidi"/>
      <w:kern w:val="2"/>
      <w:sz w:val="20"/>
      <w:szCs w:val="20"/>
      <w:lang w:val="en-US" w:eastAsia="zh-CN" w:bidi="ar-SA"/>
      <w14:ligatures w14:val="standardContextual"/>
    </w:rPr>
  </w:style>
  <w:style w:type="paragraph" w:styleId="12">
    <w:name w:val="List 3"/>
    <w:basedOn w:val="1"/>
    <w:semiHidden/>
    <w:unhideWhenUsed/>
    <w:uiPriority w:val="99"/>
    <w:pPr>
      <w:ind w:left="849" w:hanging="283"/>
      <w:contextualSpacing/>
    </w:pPr>
  </w:style>
  <w:style w:type="paragraph" w:styleId="13">
    <w:name w:val="toc 7"/>
    <w:basedOn w:val="1"/>
    <w:next w:val="1"/>
    <w:semiHidden/>
    <w:unhideWhenUsed/>
    <w:uiPriority w:val="39"/>
    <w:pPr>
      <w:spacing w:after="100"/>
      <w:ind w:left="1320"/>
    </w:pPr>
  </w:style>
  <w:style w:type="paragraph" w:styleId="14">
    <w:name w:val="List Number 2"/>
    <w:basedOn w:val="1"/>
    <w:semiHidden/>
    <w:unhideWhenUsed/>
    <w:uiPriority w:val="99"/>
    <w:pPr>
      <w:numPr>
        <w:ilvl w:val="0"/>
        <w:numId w:val="1"/>
      </w:numPr>
      <w:contextualSpacing/>
    </w:pPr>
  </w:style>
  <w:style w:type="paragraph" w:styleId="15">
    <w:name w:val="table of authorities"/>
    <w:basedOn w:val="1"/>
    <w:next w:val="1"/>
    <w:semiHidden/>
    <w:unhideWhenUsed/>
    <w:uiPriority w:val="99"/>
    <w:pPr>
      <w:spacing w:after="0"/>
      <w:ind w:left="220" w:hanging="220"/>
    </w:pPr>
  </w:style>
  <w:style w:type="paragraph" w:styleId="16">
    <w:name w:val="Note Heading"/>
    <w:basedOn w:val="1"/>
    <w:next w:val="1"/>
    <w:link w:val="142"/>
    <w:semiHidden/>
    <w:unhideWhenUsed/>
    <w:uiPriority w:val="99"/>
    <w:pPr>
      <w:spacing w:after="0" w:line="240" w:lineRule="auto"/>
    </w:pPr>
  </w:style>
  <w:style w:type="paragraph" w:styleId="17">
    <w:name w:val="List Bullet 4"/>
    <w:basedOn w:val="1"/>
    <w:semiHidden/>
    <w:unhideWhenUsed/>
    <w:uiPriority w:val="99"/>
    <w:pPr>
      <w:numPr>
        <w:ilvl w:val="0"/>
        <w:numId w:val="2"/>
      </w:numPr>
      <w:contextualSpacing/>
    </w:pPr>
  </w:style>
  <w:style w:type="paragraph" w:styleId="18">
    <w:name w:val="index 8"/>
    <w:basedOn w:val="1"/>
    <w:next w:val="1"/>
    <w:semiHidden/>
    <w:unhideWhenUsed/>
    <w:uiPriority w:val="99"/>
    <w:pPr>
      <w:spacing w:after="0" w:line="240" w:lineRule="auto"/>
      <w:ind w:left="1760" w:hanging="220"/>
    </w:pPr>
  </w:style>
  <w:style w:type="paragraph" w:styleId="19">
    <w:name w:val="E-mail Signature"/>
    <w:basedOn w:val="1"/>
    <w:link w:val="134"/>
    <w:semiHidden/>
    <w:unhideWhenUsed/>
    <w:uiPriority w:val="99"/>
    <w:pPr>
      <w:spacing w:after="0" w:line="240" w:lineRule="auto"/>
    </w:pPr>
  </w:style>
  <w:style w:type="paragraph" w:styleId="20">
    <w:name w:val="List Number"/>
    <w:basedOn w:val="1"/>
    <w:semiHidden/>
    <w:unhideWhenUsed/>
    <w:uiPriority w:val="99"/>
    <w:pPr>
      <w:numPr>
        <w:ilvl w:val="0"/>
        <w:numId w:val="3"/>
      </w:numPr>
      <w:contextualSpacing/>
    </w:pPr>
  </w:style>
  <w:style w:type="paragraph" w:styleId="21">
    <w:name w:val="Normal Indent"/>
    <w:basedOn w:val="1"/>
    <w:semiHidden/>
    <w:unhideWhenUsed/>
    <w:uiPriority w:val="99"/>
    <w:pPr>
      <w:ind w:left="720"/>
    </w:pPr>
  </w:style>
  <w:style w:type="paragraph" w:styleId="22">
    <w:name w:val="caption"/>
    <w:basedOn w:val="1"/>
    <w:next w:val="1"/>
    <w:unhideWhenUsed/>
    <w:qFormat/>
    <w:uiPriority w:val="35"/>
    <w:rPr>
      <w:rFonts w:eastAsia="黑体" w:asciiTheme="majorHAnsi" w:hAnsiTheme="majorHAnsi" w:cstheme="majorBidi"/>
      <w:sz w:val="20"/>
      <w:szCs w:val="20"/>
    </w:rPr>
  </w:style>
  <w:style w:type="paragraph" w:styleId="23">
    <w:name w:val="index 5"/>
    <w:basedOn w:val="1"/>
    <w:next w:val="1"/>
    <w:semiHidden/>
    <w:unhideWhenUsed/>
    <w:uiPriority w:val="99"/>
    <w:pPr>
      <w:spacing w:after="0" w:line="240" w:lineRule="auto"/>
      <w:ind w:left="1100" w:hanging="220"/>
    </w:pPr>
  </w:style>
  <w:style w:type="paragraph" w:styleId="24">
    <w:name w:val="List Bullet"/>
    <w:basedOn w:val="1"/>
    <w:semiHidden/>
    <w:unhideWhenUsed/>
    <w:uiPriority w:val="99"/>
    <w:pPr>
      <w:numPr>
        <w:ilvl w:val="0"/>
        <w:numId w:val="4"/>
      </w:numPr>
      <w:contextualSpacing/>
    </w:pPr>
  </w:style>
  <w:style w:type="paragraph" w:styleId="25">
    <w:name w:val="envelope address"/>
    <w:basedOn w:val="1"/>
    <w:semiHidden/>
    <w:unhideWhenUsed/>
    <w:uiPriority w:val="99"/>
    <w:pPr>
      <w:framePr w:w="7920" w:h="1980" w:hRule="exact" w:hSpace="180" w:wrap="auto" w:vAnchor="margin" w:hAnchor="page" w:xAlign="center" w:yAlign="bottom"/>
      <w:spacing w:after="0" w:line="240" w:lineRule="auto"/>
      <w:ind w:left="2880"/>
    </w:pPr>
    <w:rPr>
      <w:rFonts w:asciiTheme="majorHAnsi" w:hAnsiTheme="majorHAnsi" w:eastAsiaTheme="majorEastAsia" w:cstheme="majorBidi"/>
      <w:sz w:val="24"/>
    </w:rPr>
  </w:style>
  <w:style w:type="paragraph" w:styleId="26">
    <w:name w:val="Document Map"/>
    <w:basedOn w:val="1"/>
    <w:link w:val="133"/>
    <w:semiHidden/>
    <w:unhideWhenUsed/>
    <w:uiPriority w:val="99"/>
    <w:pPr>
      <w:spacing w:after="0" w:line="240" w:lineRule="auto"/>
    </w:pPr>
    <w:rPr>
      <w:rFonts w:ascii="Segoe UI" w:hAnsi="Segoe UI" w:cs="Segoe UI"/>
      <w:sz w:val="16"/>
      <w:szCs w:val="16"/>
    </w:rPr>
  </w:style>
  <w:style w:type="paragraph" w:styleId="27">
    <w:name w:val="toa heading"/>
    <w:basedOn w:val="1"/>
    <w:next w:val="1"/>
    <w:semiHidden/>
    <w:unhideWhenUsed/>
    <w:uiPriority w:val="99"/>
    <w:pPr>
      <w:spacing w:before="120"/>
    </w:pPr>
    <w:rPr>
      <w:rFonts w:asciiTheme="majorHAnsi" w:hAnsiTheme="majorHAnsi" w:eastAsiaTheme="majorEastAsia" w:cstheme="majorBidi"/>
      <w:b/>
      <w:bCs/>
      <w:sz w:val="24"/>
    </w:rPr>
  </w:style>
  <w:style w:type="paragraph" w:styleId="28">
    <w:name w:val="annotation text"/>
    <w:basedOn w:val="1"/>
    <w:link w:val="118"/>
    <w:unhideWhenUsed/>
    <w:uiPriority w:val="99"/>
  </w:style>
  <w:style w:type="paragraph" w:styleId="29">
    <w:name w:val="index 6"/>
    <w:basedOn w:val="1"/>
    <w:next w:val="1"/>
    <w:semiHidden/>
    <w:unhideWhenUsed/>
    <w:uiPriority w:val="99"/>
    <w:pPr>
      <w:spacing w:after="0" w:line="240" w:lineRule="auto"/>
      <w:ind w:left="1320" w:hanging="220"/>
    </w:pPr>
  </w:style>
  <w:style w:type="paragraph" w:styleId="30">
    <w:name w:val="Salutation"/>
    <w:basedOn w:val="1"/>
    <w:next w:val="1"/>
    <w:link w:val="144"/>
    <w:semiHidden/>
    <w:unhideWhenUsed/>
    <w:uiPriority w:val="99"/>
  </w:style>
  <w:style w:type="paragraph" w:styleId="31">
    <w:name w:val="Body Text 3"/>
    <w:basedOn w:val="1"/>
    <w:link w:val="125"/>
    <w:semiHidden/>
    <w:unhideWhenUsed/>
    <w:uiPriority w:val="99"/>
    <w:pPr>
      <w:spacing w:after="120"/>
    </w:pPr>
    <w:rPr>
      <w:sz w:val="16"/>
      <w:szCs w:val="16"/>
    </w:rPr>
  </w:style>
  <w:style w:type="paragraph" w:styleId="32">
    <w:name w:val="Closing"/>
    <w:basedOn w:val="1"/>
    <w:link w:val="131"/>
    <w:semiHidden/>
    <w:unhideWhenUsed/>
    <w:qFormat/>
    <w:uiPriority w:val="99"/>
    <w:pPr>
      <w:spacing w:after="0" w:line="240" w:lineRule="auto"/>
      <w:ind w:left="4252"/>
    </w:pPr>
  </w:style>
  <w:style w:type="paragraph" w:styleId="33">
    <w:name w:val="List Bullet 3"/>
    <w:basedOn w:val="1"/>
    <w:semiHidden/>
    <w:unhideWhenUsed/>
    <w:uiPriority w:val="99"/>
    <w:pPr>
      <w:numPr>
        <w:ilvl w:val="0"/>
        <w:numId w:val="5"/>
      </w:numPr>
      <w:contextualSpacing/>
    </w:pPr>
  </w:style>
  <w:style w:type="paragraph" w:styleId="34">
    <w:name w:val="Body Text"/>
    <w:basedOn w:val="1"/>
    <w:link w:val="123"/>
    <w:semiHidden/>
    <w:unhideWhenUsed/>
    <w:qFormat/>
    <w:uiPriority w:val="99"/>
    <w:pPr>
      <w:spacing w:after="120"/>
    </w:pPr>
  </w:style>
  <w:style w:type="paragraph" w:styleId="35">
    <w:name w:val="Body Text Indent"/>
    <w:basedOn w:val="1"/>
    <w:link w:val="127"/>
    <w:semiHidden/>
    <w:unhideWhenUsed/>
    <w:qFormat/>
    <w:uiPriority w:val="99"/>
    <w:pPr>
      <w:spacing w:after="120"/>
      <w:ind w:left="283"/>
    </w:pPr>
  </w:style>
  <w:style w:type="paragraph" w:styleId="36">
    <w:name w:val="List Number 3"/>
    <w:basedOn w:val="1"/>
    <w:semiHidden/>
    <w:unhideWhenUsed/>
    <w:uiPriority w:val="99"/>
    <w:pPr>
      <w:numPr>
        <w:ilvl w:val="0"/>
        <w:numId w:val="6"/>
      </w:numPr>
      <w:contextualSpacing/>
    </w:pPr>
  </w:style>
  <w:style w:type="paragraph" w:styleId="37">
    <w:name w:val="List 2"/>
    <w:basedOn w:val="1"/>
    <w:semiHidden/>
    <w:unhideWhenUsed/>
    <w:uiPriority w:val="99"/>
    <w:pPr>
      <w:ind w:left="566" w:hanging="283"/>
      <w:contextualSpacing/>
    </w:pPr>
  </w:style>
  <w:style w:type="paragraph" w:styleId="38">
    <w:name w:val="List Continue"/>
    <w:basedOn w:val="1"/>
    <w:semiHidden/>
    <w:unhideWhenUsed/>
    <w:uiPriority w:val="99"/>
    <w:pPr>
      <w:spacing w:after="120"/>
      <w:ind w:left="283"/>
      <w:contextualSpacing/>
    </w:pPr>
  </w:style>
  <w:style w:type="paragraph" w:styleId="39">
    <w:name w:val="Block Text"/>
    <w:basedOn w:val="1"/>
    <w:semiHidden/>
    <w:unhideWhenUsed/>
    <w:qFormat/>
    <w:uiPriority w:val="99"/>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14:textFill>
        <w14:solidFill>
          <w14:schemeClr w14:val="accent1"/>
        </w14:solidFill>
      </w14:textFill>
    </w:rPr>
  </w:style>
  <w:style w:type="paragraph" w:styleId="40">
    <w:name w:val="List Bullet 2"/>
    <w:basedOn w:val="1"/>
    <w:semiHidden/>
    <w:unhideWhenUsed/>
    <w:uiPriority w:val="99"/>
    <w:pPr>
      <w:numPr>
        <w:ilvl w:val="0"/>
        <w:numId w:val="7"/>
      </w:numPr>
      <w:contextualSpacing/>
    </w:pPr>
  </w:style>
  <w:style w:type="paragraph" w:styleId="41">
    <w:name w:val="HTML Address"/>
    <w:basedOn w:val="1"/>
    <w:link w:val="137"/>
    <w:semiHidden/>
    <w:unhideWhenUsed/>
    <w:uiPriority w:val="99"/>
    <w:pPr>
      <w:spacing w:after="0" w:line="240" w:lineRule="auto"/>
    </w:pPr>
    <w:rPr>
      <w:i/>
      <w:iCs/>
    </w:rPr>
  </w:style>
  <w:style w:type="paragraph" w:styleId="42">
    <w:name w:val="index 4"/>
    <w:basedOn w:val="1"/>
    <w:next w:val="1"/>
    <w:semiHidden/>
    <w:unhideWhenUsed/>
    <w:uiPriority w:val="99"/>
    <w:pPr>
      <w:spacing w:after="0" w:line="240" w:lineRule="auto"/>
      <w:ind w:left="880" w:hanging="220"/>
    </w:pPr>
  </w:style>
  <w:style w:type="paragraph" w:styleId="43">
    <w:name w:val="toc 5"/>
    <w:basedOn w:val="1"/>
    <w:next w:val="1"/>
    <w:semiHidden/>
    <w:unhideWhenUsed/>
    <w:uiPriority w:val="39"/>
    <w:pPr>
      <w:spacing w:after="100"/>
      <w:ind w:left="880"/>
    </w:pPr>
  </w:style>
  <w:style w:type="paragraph" w:styleId="44">
    <w:name w:val="toc 3"/>
    <w:basedOn w:val="1"/>
    <w:next w:val="1"/>
    <w:semiHidden/>
    <w:unhideWhenUsed/>
    <w:uiPriority w:val="39"/>
    <w:pPr>
      <w:spacing w:after="100"/>
      <w:ind w:left="440"/>
    </w:pPr>
  </w:style>
  <w:style w:type="paragraph" w:styleId="45">
    <w:name w:val="Plain Text"/>
    <w:basedOn w:val="1"/>
    <w:link w:val="143"/>
    <w:semiHidden/>
    <w:unhideWhenUsed/>
    <w:uiPriority w:val="99"/>
    <w:pPr>
      <w:spacing w:after="0" w:line="240" w:lineRule="auto"/>
    </w:pPr>
    <w:rPr>
      <w:rFonts w:ascii="Consolas" w:hAnsi="Consolas"/>
      <w:sz w:val="21"/>
      <w:szCs w:val="21"/>
    </w:rPr>
  </w:style>
  <w:style w:type="paragraph" w:styleId="46">
    <w:name w:val="List Bullet 5"/>
    <w:basedOn w:val="1"/>
    <w:semiHidden/>
    <w:unhideWhenUsed/>
    <w:uiPriority w:val="99"/>
    <w:pPr>
      <w:numPr>
        <w:ilvl w:val="0"/>
        <w:numId w:val="8"/>
      </w:numPr>
      <w:contextualSpacing/>
    </w:pPr>
  </w:style>
  <w:style w:type="paragraph" w:styleId="47">
    <w:name w:val="List Number 4"/>
    <w:basedOn w:val="1"/>
    <w:semiHidden/>
    <w:unhideWhenUsed/>
    <w:uiPriority w:val="99"/>
    <w:pPr>
      <w:numPr>
        <w:ilvl w:val="0"/>
        <w:numId w:val="9"/>
      </w:numPr>
      <w:contextualSpacing/>
    </w:pPr>
  </w:style>
  <w:style w:type="paragraph" w:styleId="48">
    <w:name w:val="toc 8"/>
    <w:basedOn w:val="1"/>
    <w:next w:val="1"/>
    <w:semiHidden/>
    <w:unhideWhenUsed/>
    <w:uiPriority w:val="39"/>
    <w:pPr>
      <w:spacing w:after="100"/>
      <w:ind w:left="1540"/>
    </w:pPr>
  </w:style>
  <w:style w:type="paragraph" w:styleId="49">
    <w:name w:val="index 3"/>
    <w:basedOn w:val="1"/>
    <w:next w:val="1"/>
    <w:semiHidden/>
    <w:unhideWhenUsed/>
    <w:uiPriority w:val="99"/>
    <w:pPr>
      <w:spacing w:after="0" w:line="240" w:lineRule="auto"/>
      <w:ind w:left="660" w:hanging="220"/>
    </w:pPr>
  </w:style>
  <w:style w:type="paragraph" w:styleId="50">
    <w:name w:val="Date"/>
    <w:basedOn w:val="1"/>
    <w:next w:val="1"/>
    <w:link w:val="132"/>
    <w:semiHidden/>
    <w:unhideWhenUsed/>
    <w:uiPriority w:val="99"/>
  </w:style>
  <w:style w:type="paragraph" w:styleId="51">
    <w:name w:val="Body Text Indent 2"/>
    <w:basedOn w:val="1"/>
    <w:link w:val="129"/>
    <w:semiHidden/>
    <w:unhideWhenUsed/>
    <w:qFormat/>
    <w:uiPriority w:val="99"/>
    <w:pPr>
      <w:spacing w:after="120" w:line="480" w:lineRule="auto"/>
      <w:ind w:left="283"/>
    </w:pPr>
  </w:style>
  <w:style w:type="paragraph" w:styleId="52">
    <w:name w:val="endnote text"/>
    <w:basedOn w:val="1"/>
    <w:link w:val="135"/>
    <w:semiHidden/>
    <w:unhideWhenUsed/>
    <w:uiPriority w:val="99"/>
    <w:pPr>
      <w:spacing w:after="0" w:line="240" w:lineRule="auto"/>
    </w:pPr>
    <w:rPr>
      <w:sz w:val="20"/>
      <w:szCs w:val="20"/>
    </w:rPr>
  </w:style>
  <w:style w:type="paragraph" w:styleId="53">
    <w:name w:val="List Continue 5"/>
    <w:basedOn w:val="1"/>
    <w:semiHidden/>
    <w:unhideWhenUsed/>
    <w:uiPriority w:val="99"/>
    <w:pPr>
      <w:spacing w:after="120"/>
      <w:ind w:left="1415"/>
      <w:contextualSpacing/>
    </w:pPr>
  </w:style>
  <w:style w:type="paragraph" w:styleId="54">
    <w:name w:val="Balloon Text"/>
    <w:basedOn w:val="1"/>
    <w:link w:val="121"/>
    <w:semiHidden/>
    <w:unhideWhenUsed/>
    <w:qFormat/>
    <w:uiPriority w:val="99"/>
    <w:pPr>
      <w:spacing w:after="0" w:line="240" w:lineRule="auto"/>
    </w:pPr>
    <w:rPr>
      <w:rFonts w:ascii="Segoe UI" w:hAnsi="Segoe UI" w:cs="Segoe UI"/>
      <w:sz w:val="18"/>
      <w:szCs w:val="18"/>
    </w:rPr>
  </w:style>
  <w:style w:type="paragraph" w:styleId="55">
    <w:name w:val="footer"/>
    <w:basedOn w:val="1"/>
    <w:link w:val="116"/>
    <w:unhideWhenUsed/>
    <w:qFormat/>
    <w:uiPriority w:val="99"/>
    <w:pPr>
      <w:tabs>
        <w:tab w:val="center" w:pos="4153"/>
        <w:tab w:val="right" w:pos="8306"/>
      </w:tabs>
      <w:snapToGrid w:val="0"/>
      <w:spacing w:line="240" w:lineRule="auto"/>
    </w:pPr>
    <w:rPr>
      <w:sz w:val="18"/>
      <w:szCs w:val="18"/>
    </w:rPr>
  </w:style>
  <w:style w:type="paragraph" w:styleId="56">
    <w:name w:val="envelope return"/>
    <w:basedOn w:val="1"/>
    <w:semiHidden/>
    <w:unhideWhenUsed/>
    <w:uiPriority w:val="99"/>
    <w:pPr>
      <w:spacing w:after="0" w:line="240" w:lineRule="auto"/>
    </w:pPr>
    <w:rPr>
      <w:rFonts w:asciiTheme="majorHAnsi" w:hAnsiTheme="majorHAnsi" w:eastAsiaTheme="majorEastAsia" w:cstheme="majorBidi"/>
      <w:sz w:val="20"/>
      <w:szCs w:val="20"/>
    </w:rPr>
  </w:style>
  <w:style w:type="paragraph" w:styleId="57">
    <w:name w:val="header"/>
    <w:basedOn w:val="1"/>
    <w:link w:val="115"/>
    <w:unhideWhenUsed/>
    <w:qFormat/>
    <w:uiPriority w:val="99"/>
    <w:pPr>
      <w:tabs>
        <w:tab w:val="center" w:pos="4153"/>
        <w:tab w:val="right" w:pos="8306"/>
      </w:tabs>
      <w:snapToGrid w:val="0"/>
      <w:spacing w:line="240" w:lineRule="auto"/>
      <w:jc w:val="center"/>
    </w:pPr>
    <w:rPr>
      <w:sz w:val="18"/>
      <w:szCs w:val="18"/>
    </w:rPr>
  </w:style>
  <w:style w:type="paragraph" w:styleId="58">
    <w:name w:val="Signature"/>
    <w:basedOn w:val="1"/>
    <w:link w:val="145"/>
    <w:semiHidden/>
    <w:unhideWhenUsed/>
    <w:uiPriority w:val="99"/>
    <w:pPr>
      <w:spacing w:after="0" w:line="240" w:lineRule="auto"/>
      <w:ind w:left="4252"/>
    </w:pPr>
  </w:style>
  <w:style w:type="paragraph" w:styleId="59">
    <w:name w:val="toc 1"/>
    <w:basedOn w:val="1"/>
    <w:next w:val="1"/>
    <w:semiHidden/>
    <w:unhideWhenUsed/>
    <w:uiPriority w:val="39"/>
    <w:pPr>
      <w:spacing w:after="100"/>
    </w:pPr>
  </w:style>
  <w:style w:type="paragraph" w:styleId="60">
    <w:name w:val="List Continue 4"/>
    <w:basedOn w:val="1"/>
    <w:semiHidden/>
    <w:unhideWhenUsed/>
    <w:uiPriority w:val="99"/>
    <w:pPr>
      <w:spacing w:after="120"/>
      <w:ind w:left="1132"/>
      <w:contextualSpacing/>
    </w:pPr>
  </w:style>
  <w:style w:type="paragraph" w:styleId="61">
    <w:name w:val="toc 4"/>
    <w:basedOn w:val="1"/>
    <w:next w:val="1"/>
    <w:semiHidden/>
    <w:unhideWhenUsed/>
    <w:uiPriority w:val="39"/>
    <w:pPr>
      <w:spacing w:after="100"/>
      <w:ind w:left="660"/>
    </w:pPr>
  </w:style>
  <w:style w:type="paragraph" w:styleId="62">
    <w:name w:val="index heading"/>
    <w:basedOn w:val="1"/>
    <w:next w:val="63"/>
    <w:semiHidden/>
    <w:unhideWhenUsed/>
    <w:uiPriority w:val="99"/>
    <w:rPr>
      <w:rFonts w:asciiTheme="majorHAnsi" w:hAnsiTheme="majorHAnsi" w:eastAsiaTheme="majorEastAsia" w:cstheme="majorBidi"/>
      <w:b/>
      <w:bCs/>
    </w:rPr>
  </w:style>
  <w:style w:type="paragraph" w:styleId="63">
    <w:name w:val="index 1"/>
    <w:basedOn w:val="1"/>
    <w:next w:val="1"/>
    <w:semiHidden/>
    <w:unhideWhenUsed/>
    <w:uiPriority w:val="99"/>
    <w:pPr>
      <w:spacing w:after="0" w:line="240" w:lineRule="auto"/>
      <w:ind w:left="220" w:hanging="220"/>
    </w:pPr>
  </w:style>
  <w:style w:type="paragraph" w:styleId="64">
    <w:name w:val="Subtitle"/>
    <w:basedOn w:val="1"/>
    <w:next w:val="1"/>
    <w:link w:val="10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5">
    <w:name w:val="List Number 5"/>
    <w:basedOn w:val="1"/>
    <w:semiHidden/>
    <w:unhideWhenUsed/>
    <w:uiPriority w:val="99"/>
    <w:pPr>
      <w:numPr>
        <w:ilvl w:val="0"/>
        <w:numId w:val="10"/>
      </w:numPr>
      <w:contextualSpacing/>
    </w:pPr>
  </w:style>
  <w:style w:type="paragraph" w:styleId="66">
    <w:name w:val="List"/>
    <w:basedOn w:val="1"/>
    <w:semiHidden/>
    <w:unhideWhenUsed/>
    <w:uiPriority w:val="99"/>
    <w:pPr>
      <w:ind w:left="283" w:hanging="283"/>
      <w:contextualSpacing/>
    </w:pPr>
  </w:style>
  <w:style w:type="paragraph" w:styleId="67">
    <w:name w:val="footnote text"/>
    <w:basedOn w:val="1"/>
    <w:link w:val="136"/>
    <w:semiHidden/>
    <w:unhideWhenUsed/>
    <w:uiPriority w:val="99"/>
    <w:pPr>
      <w:spacing w:after="0" w:line="240" w:lineRule="auto"/>
    </w:pPr>
    <w:rPr>
      <w:sz w:val="20"/>
      <w:szCs w:val="20"/>
    </w:rPr>
  </w:style>
  <w:style w:type="paragraph" w:styleId="68">
    <w:name w:val="toc 6"/>
    <w:basedOn w:val="1"/>
    <w:next w:val="1"/>
    <w:semiHidden/>
    <w:unhideWhenUsed/>
    <w:uiPriority w:val="39"/>
    <w:pPr>
      <w:spacing w:after="100"/>
      <w:ind w:left="1100"/>
    </w:pPr>
  </w:style>
  <w:style w:type="paragraph" w:styleId="69">
    <w:name w:val="List 5"/>
    <w:basedOn w:val="1"/>
    <w:semiHidden/>
    <w:unhideWhenUsed/>
    <w:uiPriority w:val="99"/>
    <w:pPr>
      <w:ind w:left="1415" w:hanging="283"/>
      <w:contextualSpacing/>
    </w:pPr>
  </w:style>
  <w:style w:type="paragraph" w:styleId="70">
    <w:name w:val="Body Text Indent 3"/>
    <w:basedOn w:val="1"/>
    <w:link w:val="130"/>
    <w:semiHidden/>
    <w:unhideWhenUsed/>
    <w:uiPriority w:val="99"/>
    <w:pPr>
      <w:spacing w:after="120"/>
      <w:ind w:left="283"/>
    </w:pPr>
    <w:rPr>
      <w:sz w:val="16"/>
      <w:szCs w:val="16"/>
    </w:rPr>
  </w:style>
  <w:style w:type="paragraph" w:styleId="71">
    <w:name w:val="index 7"/>
    <w:basedOn w:val="1"/>
    <w:next w:val="1"/>
    <w:semiHidden/>
    <w:unhideWhenUsed/>
    <w:uiPriority w:val="99"/>
    <w:pPr>
      <w:spacing w:after="0" w:line="240" w:lineRule="auto"/>
      <w:ind w:left="1540" w:hanging="220"/>
    </w:pPr>
  </w:style>
  <w:style w:type="paragraph" w:styleId="72">
    <w:name w:val="index 9"/>
    <w:basedOn w:val="1"/>
    <w:next w:val="1"/>
    <w:semiHidden/>
    <w:unhideWhenUsed/>
    <w:uiPriority w:val="99"/>
    <w:pPr>
      <w:spacing w:after="0" w:line="240" w:lineRule="auto"/>
      <w:ind w:left="1980" w:hanging="220"/>
    </w:pPr>
  </w:style>
  <w:style w:type="paragraph" w:styleId="73">
    <w:name w:val="table of figures"/>
    <w:basedOn w:val="1"/>
    <w:next w:val="1"/>
    <w:semiHidden/>
    <w:unhideWhenUsed/>
    <w:uiPriority w:val="99"/>
    <w:pPr>
      <w:spacing w:after="0"/>
    </w:pPr>
  </w:style>
  <w:style w:type="paragraph" w:styleId="74">
    <w:name w:val="toc 2"/>
    <w:basedOn w:val="1"/>
    <w:next w:val="1"/>
    <w:semiHidden/>
    <w:unhideWhenUsed/>
    <w:uiPriority w:val="39"/>
    <w:pPr>
      <w:spacing w:after="100"/>
      <w:ind w:left="220"/>
    </w:pPr>
  </w:style>
  <w:style w:type="paragraph" w:styleId="75">
    <w:name w:val="toc 9"/>
    <w:basedOn w:val="1"/>
    <w:next w:val="1"/>
    <w:semiHidden/>
    <w:unhideWhenUsed/>
    <w:uiPriority w:val="39"/>
    <w:pPr>
      <w:spacing w:after="100"/>
      <w:ind w:left="1760"/>
    </w:pPr>
  </w:style>
  <w:style w:type="paragraph" w:styleId="76">
    <w:name w:val="Body Text 2"/>
    <w:basedOn w:val="1"/>
    <w:link w:val="124"/>
    <w:semiHidden/>
    <w:unhideWhenUsed/>
    <w:uiPriority w:val="99"/>
    <w:pPr>
      <w:spacing w:after="120" w:line="480" w:lineRule="auto"/>
    </w:pPr>
  </w:style>
  <w:style w:type="paragraph" w:styleId="77">
    <w:name w:val="List 4"/>
    <w:basedOn w:val="1"/>
    <w:semiHidden/>
    <w:unhideWhenUsed/>
    <w:uiPriority w:val="99"/>
    <w:pPr>
      <w:ind w:left="1132" w:hanging="283"/>
      <w:contextualSpacing/>
    </w:pPr>
  </w:style>
  <w:style w:type="paragraph" w:styleId="78">
    <w:name w:val="List Continue 2"/>
    <w:basedOn w:val="1"/>
    <w:semiHidden/>
    <w:unhideWhenUsed/>
    <w:uiPriority w:val="99"/>
    <w:pPr>
      <w:spacing w:after="120"/>
      <w:ind w:left="566"/>
      <w:contextualSpacing/>
    </w:pPr>
  </w:style>
  <w:style w:type="paragraph" w:styleId="79">
    <w:name w:val="Message Header"/>
    <w:basedOn w:val="1"/>
    <w:link w:val="140"/>
    <w:semiHidden/>
    <w:unhideWhenUsed/>
    <w:uiPriority w:val="99"/>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rPr>
  </w:style>
  <w:style w:type="paragraph" w:styleId="80">
    <w:name w:val="HTML Preformatted"/>
    <w:basedOn w:val="1"/>
    <w:link w:val="138"/>
    <w:semiHidden/>
    <w:unhideWhenUsed/>
    <w:uiPriority w:val="99"/>
    <w:pPr>
      <w:spacing w:after="0" w:line="240" w:lineRule="auto"/>
    </w:pPr>
    <w:rPr>
      <w:rFonts w:ascii="Consolas" w:hAnsi="Consolas"/>
      <w:sz w:val="20"/>
      <w:szCs w:val="20"/>
    </w:rPr>
  </w:style>
  <w:style w:type="paragraph" w:styleId="81">
    <w:name w:val="Normal (Web)"/>
    <w:basedOn w:val="1"/>
    <w:semiHidden/>
    <w:unhideWhenUsed/>
    <w:uiPriority w:val="99"/>
    <w:rPr>
      <w:rFonts w:ascii="Times New Roman" w:hAnsi="Times New Roman" w:cs="Times New Roman"/>
      <w:sz w:val="24"/>
    </w:rPr>
  </w:style>
  <w:style w:type="paragraph" w:styleId="82">
    <w:name w:val="List Continue 3"/>
    <w:basedOn w:val="1"/>
    <w:semiHidden/>
    <w:unhideWhenUsed/>
    <w:uiPriority w:val="99"/>
    <w:pPr>
      <w:spacing w:after="120"/>
      <w:ind w:left="849"/>
      <w:contextualSpacing/>
    </w:pPr>
  </w:style>
  <w:style w:type="paragraph" w:styleId="83">
    <w:name w:val="index 2"/>
    <w:basedOn w:val="1"/>
    <w:next w:val="1"/>
    <w:semiHidden/>
    <w:unhideWhenUsed/>
    <w:uiPriority w:val="99"/>
    <w:pPr>
      <w:spacing w:after="0" w:line="240" w:lineRule="auto"/>
      <w:ind w:left="440" w:hanging="220"/>
    </w:pPr>
  </w:style>
  <w:style w:type="paragraph" w:styleId="84">
    <w:name w:val="Title"/>
    <w:basedOn w:val="1"/>
    <w:next w:val="1"/>
    <w:link w:val="10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85">
    <w:name w:val="annotation subject"/>
    <w:basedOn w:val="28"/>
    <w:next w:val="28"/>
    <w:link w:val="119"/>
    <w:semiHidden/>
    <w:unhideWhenUsed/>
    <w:qFormat/>
    <w:uiPriority w:val="99"/>
    <w:rPr>
      <w:b/>
      <w:bCs/>
    </w:rPr>
  </w:style>
  <w:style w:type="paragraph" w:styleId="86">
    <w:name w:val="Body Text First Indent"/>
    <w:basedOn w:val="34"/>
    <w:link w:val="126"/>
    <w:semiHidden/>
    <w:unhideWhenUsed/>
    <w:qFormat/>
    <w:uiPriority w:val="99"/>
    <w:pPr>
      <w:spacing w:after="160"/>
      <w:ind w:firstLine="360"/>
    </w:pPr>
  </w:style>
  <w:style w:type="paragraph" w:styleId="87">
    <w:name w:val="Body Text First Indent 2"/>
    <w:basedOn w:val="35"/>
    <w:link w:val="128"/>
    <w:semiHidden/>
    <w:unhideWhenUsed/>
    <w:qFormat/>
    <w:uiPriority w:val="99"/>
    <w:pPr>
      <w:spacing w:after="160"/>
      <w:ind w:left="360" w:firstLine="360"/>
    </w:pPr>
  </w:style>
  <w:style w:type="table" w:styleId="89">
    <w:name w:val="Table Grid"/>
    <w:basedOn w:val="8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semiHidden/>
    <w:unhideWhenUsed/>
    <w:qFormat/>
    <w:uiPriority w:val="99"/>
    <w:rPr>
      <w:sz w:val="21"/>
      <w:szCs w:val="21"/>
    </w:rPr>
  </w:style>
  <w:style w:type="character" w:customStyle="1" w:styleId="92">
    <w:name w:val="标题 1 字符"/>
    <w:basedOn w:val="90"/>
    <w:link w:val="3"/>
    <w:uiPriority w:val="9"/>
    <w:rPr>
      <w:rFonts w:asciiTheme="majorHAnsi" w:hAnsiTheme="majorHAnsi" w:eastAsiaTheme="majorEastAsia" w:cstheme="majorBidi"/>
      <w:color w:val="104862" w:themeColor="accent1" w:themeShade="BF"/>
      <w:sz w:val="48"/>
      <w:szCs w:val="48"/>
    </w:rPr>
  </w:style>
  <w:style w:type="character" w:customStyle="1" w:styleId="93">
    <w:name w:val="标题 2 字符"/>
    <w:basedOn w:val="90"/>
    <w:link w:val="4"/>
    <w:semiHidden/>
    <w:uiPriority w:val="9"/>
    <w:rPr>
      <w:rFonts w:asciiTheme="majorHAnsi" w:hAnsiTheme="majorHAnsi" w:eastAsiaTheme="majorEastAsia" w:cstheme="majorBidi"/>
      <w:color w:val="104862" w:themeColor="accent1" w:themeShade="BF"/>
      <w:sz w:val="40"/>
      <w:szCs w:val="40"/>
    </w:rPr>
  </w:style>
  <w:style w:type="character" w:customStyle="1" w:styleId="94">
    <w:name w:val="标题 3 字符"/>
    <w:basedOn w:val="90"/>
    <w:link w:val="5"/>
    <w:semiHidden/>
    <w:uiPriority w:val="9"/>
    <w:rPr>
      <w:rFonts w:asciiTheme="majorHAnsi" w:hAnsiTheme="majorHAnsi" w:eastAsiaTheme="majorEastAsia" w:cstheme="majorBidi"/>
      <w:color w:val="104862" w:themeColor="accent1" w:themeShade="BF"/>
      <w:sz w:val="32"/>
      <w:szCs w:val="32"/>
    </w:rPr>
  </w:style>
  <w:style w:type="character" w:customStyle="1" w:styleId="95">
    <w:name w:val="标题 4 字符"/>
    <w:basedOn w:val="90"/>
    <w:link w:val="6"/>
    <w:semiHidden/>
    <w:uiPriority w:val="9"/>
    <w:rPr>
      <w:rFonts w:cstheme="majorBidi"/>
      <w:color w:val="104862" w:themeColor="accent1" w:themeShade="BF"/>
      <w:sz w:val="28"/>
      <w:szCs w:val="28"/>
    </w:rPr>
  </w:style>
  <w:style w:type="character" w:customStyle="1" w:styleId="96">
    <w:name w:val="标题 5 字符"/>
    <w:basedOn w:val="90"/>
    <w:link w:val="7"/>
    <w:semiHidden/>
    <w:uiPriority w:val="9"/>
    <w:rPr>
      <w:rFonts w:cstheme="majorBidi"/>
      <w:color w:val="104862" w:themeColor="accent1" w:themeShade="BF"/>
      <w:sz w:val="24"/>
    </w:rPr>
  </w:style>
  <w:style w:type="character" w:customStyle="1" w:styleId="97">
    <w:name w:val="标题 6 字符"/>
    <w:basedOn w:val="90"/>
    <w:link w:val="8"/>
    <w:semiHidden/>
    <w:uiPriority w:val="9"/>
    <w:rPr>
      <w:rFonts w:cstheme="majorBidi"/>
      <w:b/>
      <w:bCs/>
      <w:color w:val="104862" w:themeColor="accent1" w:themeShade="BF"/>
    </w:rPr>
  </w:style>
  <w:style w:type="character" w:customStyle="1" w:styleId="98">
    <w:name w:val="标题 7 字符"/>
    <w:basedOn w:val="90"/>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99">
    <w:name w:val="标题 8 字符"/>
    <w:basedOn w:val="90"/>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100">
    <w:name w:val="标题 9 字符"/>
    <w:basedOn w:val="9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01">
    <w:name w:val="标题 字符"/>
    <w:basedOn w:val="90"/>
    <w:link w:val="84"/>
    <w:uiPriority w:val="10"/>
    <w:rPr>
      <w:rFonts w:asciiTheme="majorHAnsi" w:hAnsiTheme="majorHAnsi" w:eastAsiaTheme="majorEastAsia" w:cstheme="majorBidi"/>
      <w:spacing w:val="-10"/>
      <w:kern w:val="28"/>
      <w:sz w:val="56"/>
      <w:szCs w:val="56"/>
    </w:rPr>
  </w:style>
  <w:style w:type="character" w:customStyle="1" w:styleId="102">
    <w:name w:val="副标题 字符"/>
    <w:basedOn w:val="90"/>
    <w:link w:val="6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03">
    <w:name w:val="Quote"/>
    <w:basedOn w:val="1"/>
    <w:next w:val="1"/>
    <w:link w:val="10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04">
    <w:name w:val="引用 字符"/>
    <w:basedOn w:val="90"/>
    <w:link w:val="103"/>
    <w:qFormat/>
    <w:uiPriority w:val="29"/>
    <w:rPr>
      <w:i/>
      <w:iCs/>
      <w:color w:val="404040" w:themeColor="text1" w:themeTint="BF"/>
      <w14:textFill>
        <w14:solidFill>
          <w14:schemeClr w14:val="tx1">
            <w14:lumMod w14:val="75000"/>
            <w14:lumOff w14:val="25000"/>
          </w14:schemeClr>
        </w14:solidFill>
      </w14:textFill>
    </w:rPr>
  </w:style>
  <w:style w:type="paragraph" w:styleId="105">
    <w:name w:val="List Paragraph"/>
    <w:basedOn w:val="1"/>
    <w:qFormat/>
    <w:uiPriority w:val="34"/>
    <w:pPr>
      <w:ind w:left="720"/>
      <w:contextualSpacing/>
    </w:pPr>
  </w:style>
  <w:style w:type="character" w:customStyle="1" w:styleId="106">
    <w:name w:val="Intense Emphasis"/>
    <w:basedOn w:val="90"/>
    <w:qFormat/>
    <w:uiPriority w:val="21"/>
    <w:rPr>
      <w:i/>
      <w:iCs/>
      <w:color w:val="104862" w:themeColor="accent1" w:themeShade="BF"/>
    </w:rPr>
  </w:style>
  <w:style w:type="paragraph" w:styleId="107">
    <w:name w:val="Intense Quote"/>
    <w:basedOn w:val="1"/>
    <w:next w:val="1"/>
    <w:link w:val="10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108">
    <w:name w:val="明显引用 字符"/>
    <w:basedOn w:val="90"/>
    <w:link w:val="107"/>
    <w:uiPriority w:val="30"/>
    <w:rPr>
      <w:i/>
      <w:iCs/>
      <w:color w:val="104862" w:themeColor="accent1" w:themeShade="BF"/>
    </w:rPr>
  </w:style>
  <w:style w:type="character" w:customStyle="1" w:styleId="109">
    <w:name w:val="Intense Reference"/>
    <w:basedOn w:val="90"/>
    <w:qFormat/>
    <w:uiPriority w:val="32"/>
    <w:rPr>
      <w:b/>
      <w:bCs/>
      <w:smallCaps/>
      <w:color w:val="104862" w:themeColor="accent1" w:themeShade="BF"/>
      <w:spacing w:val="5"/>
    </w:rPr>
  </w:style>
  <w:style w:type="paragraph" w:customStyle="1" w:styleId="110">
    <w:name w:val="Doc-title"/>
    <w:basedOn w:val="1"/>
    <w:next w:val="1"/>
    <w:link w:val="111"/>
    <w:qFormat/>
    <w:uiPriority w:val="0"/>
    <w:pPr>
      <w:widowControl/>
      <w:spacing w:before="60" w:after="0" w:line="240" w:lineRule="auto"/>
      <w:ind w:left="1259" w:hanging="1259"/>
    </w:pPr>
    <w:rPr>
      <w:rFonts w:ascii="Arial" w:hAnsi="Arial" w:eastAsia="MS Mincho" w:cs="Times New Roman"/>
      <w:kern w:val="0"/>
      <w:sz w:val="20"/>
      <w:lang w:val="en-GB" w:eastAsia="en-GB"/>
      <w14:ligatures w14:val="none"/>
    </w:rPr>
  </w:style>
  <w:style w:type="character" w:customStyle="1" w:styleId="111">
    <w:name w:val="Doc-title Char"/>
    <w:link w:val="110"/>
    <w:qFormat/>
    <w:uiPriority w:val="0"/>
    <w:rPr>
      <w:rFonts w:ascii="Arial" w:hAnsi="Arial" w:eastAsia="MS Mincho" w:cs="Times New Roman"/>
      <w:kern w:val="0"/>
      <w:sz w:val="20"/>
      <w:lang w:val="en-GB" w:eastAsia="en-GB"/>
      <w14:ligatures w14:val="none"/>
    </w:rPr>
  </w:style>
  <w:style w:type="paragraph" w:customStyle="1" w:styleId="112">
    <w:name w:val="CR Cover Page"/>
    <w:link w:val="113"/>
    <w:qFormat/>
    <w:uiPriority w:val="0"/>
    <w:pPr>
      <w:spacing w:after="120" w:line="240" w:lineRule="auto"/>
    </w:pPr>
    <w:rPr>
      <w:rFonts w:ascii="Arial" w:hAnsi="Arial" w:eastAsia="Times New Roman" w:cs="Times New Roman"/>
      <w:kern w:val="0"/>
      <w:sz w:val="20"/>
      <w:szCs w:val="20"/>
      <w:lang w:val="en-GB" w:eastAsia="en-US" w:bidi="ar-SA"/>
      <w14:ligatures w14:val="none"/>
    </w:rPr>
  </w:style>
  <w:style w:type="character" w:customStyle="1" w:styleId="113">
    <w:name w:val="CR Cover Page Zchn"/>
    <w:link w:val="112"/>
    <w:qFormat/>
    <w:locked/>
    <w:uiPriority w:val="0"/>
    <w:rPr>
      <w:rFonts w:ascii="Arial" w:hAnsi="Arial" w:eastAsia="Times New Roman" w:cs="Times New Roman"/>
      <w:kern w:val="0"/>
      <w:sz w:val="20"/>
      <w:szCs w:val="20"/>
      <w:lang w:val="en-GB" w:eastAsia="en-US"/>
      <w14:ligatures w14:val="none"/>
    </w:rPr>
  </w:style>
  <w:style w:type="paragraph" w:customStyle="1" w:styleId="114">
    <w:name w:val="3GPP_Header"/>
    <w:basedOn w:val="1"/>
    <w:qFormat/>
    <w:uiPriority w:val="0"/>
    <w:pPr>
      <w:widowControl/>
      <w:tabs>
        <w:tab w:val="left" w:pos="1701"/>
        <w:tab w:val="right" w:pos="9639"/>
      </w:tabs>
      <w:overflowPunct w:val="0"/>
      <w:autoSpaceDE w:val="0"/>
      <w:autoSpaceDN w:val="0"/>
      <w:adjustRightInd w:val="0"/>
      <w:spacing w:after="240" w:line="240" w:lineRule="auto"/>
      <w:jc w:val="both"/>
      <w:textAlignment w:val="baseline"/>
    </w:pPr>
    <w:rPr>
      <w:rFonts w:ascii="Arial" w:hAnsi="Arial" w:eastAsia="宋体" w:cs="Times New Roman"/>
      <w:b/>
      <w:kern w:val="0"/>
      <w:sz w:val="24"/>
      <w:szCs w:val="20"/>
      <w:lang w:val="en-GB"/>
      <w14:ligatures w14:val="none"/>
    </w:rPr>
  </w:style>
  <w:style w:type="character" w:customStyle="1" w:styleId="115">
    <w:name w:val="页眉 字符"/>
    <w:basedOn w:val="90"/>
    <w:link w:val="57"/>
    <w:uiPriority w:val="99"/>
    <w:rPr>
      <w:sz w:val="18"/>
      <w:szCs w:val="18"/>
    </w:rPr>
  </w:style>
  <w:style w:type="character" w:customStyle="1" w:styleId="116">
    <w:name w:val="页脚 字符"/>
    <w:basedOn w:val="90"/>
    <w:link w:val="55"/>
    <w:qFormat/>
    <w:uiPriority w:val="99"/>
    <w:rPr>
      <w:sz w:val="18"/>
      <w:szCs w:val="18"/>
    </w:rPr>
  </w:style>
  <w:style w:type="paragraph" w:customStyle="1" w:styleId="117">
    <w:name w:val="EmailDiscussion"/>
    <w:basedOn w:val="1"/>
    <w:next w:val="1"/>
    <w:qFormat/>
    <w:uiPriority w:val="0"/>
    <w:pPr>
      <w:widowControl/>
      <w:numPr>
        <w:ilvl w:val="0"/>
        <w:numId w:val="11"/>
      </w:numPr>
      <w:spacing w:before="40" w:after="0" w:line="240" w:lineRule="auto"/>
    </w:pPr>
    <w:rPr>
      <w:rFonts w:ascii="Arial" w:hAnsi="Arial" w:eastAsia="MS Mincho" w:cs="Times New Roman"/>
      <w:b/>
      <w:kern w:val="0"/>
      <w:sz w:val="20"/>
      <w:lang w:val="en-GB" w:eastAsia="en-GB"/>
      <w14:ligatures w14:val="none"/>
    </w:rPr>
  </w:style>
  <w:style w:type="character" w:customStyle="1" w:styleId="118">
    <w:name w:val="批注文字 字符"/>
    <w:basedOn w:val="90"/>
    <w:link w:val="28"/>
    <w:qFormat/>
    <w:uiPriority w:val="99"/>
  </w:style>
  <w:style w:type="character" w:customStyle="1" w:styleId="119">
    <w:name w:val="批注主题 字符"/>
    <w:basedOn w:val="118"/>
    <w:link w:val="85"/>
    <w:semiHidden/>
    <w:qFormat/>
    <w:uiPriority w:val="99"/>
    <w:rPr>
      <w:b/>
      <w:bCs/>
    </w:rPr>
  </w:style>
  <w:style w:type="paragraph" w:customStyle="1" w:styleId="120">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1">
    <w:name w:val="批注框文本 字符"/>
    <w:basedOn w:val="90"/>
    <w:link w:val="54"/>
    <w:semiHidden/>
    <w:qFormat/>
    <w:uiPriority w:val="99"/>
    <w:rPr>
      <w:rFonts w:ascii="Segoe UI" w:hAnsi="Segoe UI" w:cs="Segoe UI"/>
      <w:sz w:val="18"/>
      <w:szCs w:val="18"/>
    </w:rPr>
  </w:style>
  <w:style w:type="paragraph" w:customStyle="1" w:styleId="122">
    <w:name w:val="Bibliography"/>
    <w:basedOn w:val="1"/>
    <w:next w:val="1"/>
    <w:semiHidden/>
    <w:unhideWhenUsed/>
    <w:qFormat/>
    <w:uiPriority w:val="37"/>
  </w:style>
  <w:style w:type="character" w:customStyle="1" w:styleId="123">
    <w:name w:val="正文文本 字符"/>
    <w:basedOn w:val="90"/>
    <w:link w:val="34"/>
    <w:semiHidden/>
    <w:uiPriority w:val="99"/>
  </w:style>
  <w:style w:type="character" w:customStyle="1" w:styleId="124">
    <w:name w:val="正文文本 2 字符"/>
    <w:basedOn w:val="90"/>
    <w:link w:val="76"/>
    <w:semiHidden/>
    <w:uiPriority w:val="99"/>
  </w:style>
  <w:style w:type="character" w:customStyle="1" w:styleId="125">
    <w:name w:val="正文文本 3 字符"/>
    <w:basedOn w:val="90"/>
    <w:link w:val="31"/>
    <w:semiHidden/>
    <w:qFormat/>
    <w:uiPriority w:val="99"/>
    <w:rPr>
      <w:sz w:val="16"/>
      <w:szCs w:val="16"/>
    </w:rPr>
  </w:style>
  <w:style w:type="character" w:customStyle="1" w:styleId="126">
    <w:name w:val="正文文本首行缩进 字符"/>
    <w:basedOn w:val="123"/>
    <w:link w:val="86"/>
    <w:semiHidden/>
    <w:qFormat/>
    <w:uiPriority w:val="99"/>
  </w:style>
  <w:style w:type="character" w:customStyle="1" w:styleId="127">
    <w:name w:val="正文文本缩进 字符"/>
    <w:basedOn w:val="90"/>
    <w:link w:val="35"/>
    <w:semiHidden/>
    <w:uiPriority w:val="99"/>
  </w:style>
  <w:style w:type="character" w:customStyle="1" w:styleId="128">
    <w:name w:val="正文文本首行缩进 2 字符"/>
    <w:basedOn w:val="127"/>
    <w:link w:val="87"/>
    <w:semiHidden/>
    <w:uiPriority w:val="99"/>
  </w:style>
  <w:style w:type="character" w:customStyle="1" w:styleId="129">
    <w:name w:val="正文文本缩进 2 字符"/>
    <w:basedOn w:val="90"/>
    <w:link w:val="51"/>
    <w:semiHidden/>
    <w:uiPriority w:val="99"/>
  </w:style>
  <w:style w:type="character" w:customStyle="1" w:styleId="130">
    <w:name w:val="正文文本缩进 3 字符"/>
    <w:basedOn w:val="90"/>
    <w:link w:val="70"/>
    <w:semiHidden/>
    <w:uiPriority w:val="99"/>
    <w:rPr>
      <w:sz w:val="16"/>
      <w:szCs w:val="16"/>
    </w:rPr>
  </w:style>
  <w:style w:type="character" w:customStyle="1" w:styleId="131">
    <w:name w:val="结束语 字符"/>
    <w:basedOn w:val="90"/>
    <w:link w:val="32"/>
    <w:semiHidden/>
    <w:uiPriority w:val="99"/>
  </w:style>
  <w:style w:type="character" w:customStyle="1" w:styleId="132">
    <w:name w:val="日期 字符"/>
    <w:basedOn w:val="90"/>
    <w:link w:val="50"/>
    <w:semiHidden/>
    <w:uiPriority w:val="99"/>
  </w:style>
  <w:style w:type="character" w:customStyle="1" w:styleId="133">
    <w:name w:val="文档结构图 字符"/>
    <w:basedOn w:val="90"/>
    <w:link w:val="26"/>
    <w:semiHidden/>
    <w:uiPriority w:val="99"/>
    <w:rPr>
      <w:rFonts w:ascii="Segoe UI" w:hAnsi="Segoe UI" w:cs="Segoe UI"/>
      <w:sz w:val="16"/>
      <w:szCs w:val="16"/>
    </w:rPr>
  </w:style>
  <w:style w:type="character" w:customStyle="1" w:styleId="134">
    <w:name w:val="电子邮件签名 字符"/>
    <w:basedOn w:val="90"/>
    <w:link w:val="19"/>
    <w:semiHidden/>
    <w:uiPriority w:val="99"/>
  </w:style>
  <w:style w:type="character" w:customStyle="1" w:styleId="135">
    <w:name w:val="尾注文本 字符"/>
    <w:basedOn w:val="90"/>
    <w:link w:val="52"/>
    <w:semiHidden/>
    <w:uiPriority w:val="99"/>
    <w:rPr>
      <w:sz w:val="20"/>
      <w:szCs w:val="20"/>
    </w:rPr>
  </w:style>
  <w:style w:type="character" w:customStyle="1" w:styleId="136">
    <w:name w:val="脚注文本 字符"/>
    <w:basedOn w:val="90"/>
    <w:link w:val="67"/>
    <w:semiHidden/>
    <w:uiPriority w:val="99"/>
    <w:rPr>
      <w:sz w:val="20"/>
      <w:szCs w:val="20"/>
    </w:rPr>
  </w:style>
  <w:style w:type="character" w:customStyle="1" w:styleId="137">
    <w:name w:val="HTML 地址 字符"/>
    <w:basedOn w:val="90"/>
    <w:link w:val="41"/>
    <w:semiHidden/>
    <w:uiPriority w:val="99"/>
    <w:rPr>
      <w:i/>
      <w:iCs/>
    </w:rPr>
  </w:style>
  <w:style w:type="character" w:customStyle="1" w:styleId="138">
    <w:name w:val="HTML 预设格式 字符"/>
    <w:basedOn w:val="90"/>
    <w:link w:val="80"/>
    <w:semiHidden/>
    <w:uiPriority w:val="99"/>
    <w:rPr>
      <w:rFonts w:ascii="Consolas" w:hAnsi="Consolas"/>
      <w:sz w:val="20"/>
      <w:szCs w:val="20"/>
    </w:rPr>
  </w:style>
  <w:style w:type="character" w:customStyle="1" w:styleId="139">
    <w:name w:val="宏文本 字符"/>
    <w:basedOn w:val="90"/>
    <w:link w:val="2"/>
    <w:semiHidden/>
    <w:uiPriority w:val="99"/>
    <w:rPr>
      <w:rFonts w:ascii="Consolas" w:hAnsi="Consolas"/>
      <w:sz w:val="20"/>
      <w:szCs w:val="20"/>
    </w:rPr>
  </w:style>
  <w:style w:type="character" w:customStyle="1" w:styleId="140">
    <w:name w:val="信息标题 字符"/>
    <w:basedOn w:val="90"/>
    <w:link w:val="79"/>
    <w:semiHidden/>
    <w:uiPriority w:val="99"/>
    <w:rPr>
      <w:rFonts w:asciiTheme="majorHAnsi" w:hAnsiTheme="majorHAnsi" w:eastAsiaTheme="majorEastAsia" w:cstheme="majorBidi"/>
      <w:sz w:val="24"/>
      <w:shd w:val="pct20" w:color="auto" w:fill="auto"/>
    </w:rPr>
  </w:style>
  <w:style w:type="paragraph" w:styleId="141">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42">
    <w:name w:val="注释标题 字符"/>
    <w:basedOn w:val="90"/>
    <w:link w:val="16"/>
    <w:semiHidden/>
    <w:uiPriority w:val="99"/>
  </w:style>
  <w:style w:type="character" w:customStyle="1" w:styleId="143">
    <w:name w:val="纯文本 字符"/>
    <w:basedOn w:val="90"/>
    <w:link w:val="45"/>
    <w:semiHidden/>
    <w:uiPriority w:val="99"/>
    <w:rPr>
      <w:rFonts w:ascii="Consolas" w:hAnsi="Consolas"/>
      <w:sz w:val="21"/>
      <w:szCs w:val="21"/>
    </w:rPr>
  </w:style>
  <w:style w:type="character" w:customStyle="1" w:styleId="144">
    <w:name w:val="称呼 字符"/>
    <w:basedOn w:val="90"/>
    <w:link w:val="30"/>
    <w:semiHidden/>
    <w:uiPriority w:val="99"/>
  </w:style>
  <w:style w:type="character" w:customStyle="1" w:styleId="145">
    <w:name w:val="签名 字符"/>
    <w:basedOn w:val="90"/>
    <w:link w:val="58"/>
    <w:semiHidden/>
    <w:uiPriority w:val="99"/>
  </w:style>
  <w:style w:type="paragraph" w:customStyle="1" w:styleId="146">
    <w:name w:val="TOC Heading"/>
    <w:basedOn w:val="3"/>
    <w:next w:val="1"/>
    <w:semiHidden/>
    <w:unhideWhenUsed/>
    <w:qFormat/>
    <w:uiPriority w:val="39"/>
    <w:pPr>
      <w:spacing w:before="240" w:after="0"/>
      <w:outlineLvl w:val="9"/>
    </w:pPr>
    <w:rPr>
      <w:sz w:val="32"/>
      <w:szCs w:val="32"/>
    </w:rPr>
  </w:style>
  <w:style w:type="character" w:customStyle="1" w:styleId="147">
    <w:name w:val="Mention1"/>
    <w:basedOn w:val="90"/>
    <w:unhideWhenUsed/>
    <w:uiPriority w:val="99"/>
    <w:rPr>
      <w:color w:val="2B579A"/>
      <w:shd w:val="clear" w:color="auto" w:fill="E1DFDD"/>
    </w:rPr>
  </w:style>
  <w:style w:type="paragraph" w:customStyle="1" w:styleId="148">
    <w:name w:val="PL"/>
    <w:basedOn w:val="1"/>
    <w:uiPriority w:val="0"/>
    <w:pPr>
      <w:widowControl/>
      <w:shd w:val="clear" w:color="auto" w:fill="E6E6E6"/>
      <w:overflowPunct w:val="0"/>
      <w:autoSpaceDE w:val="0"/>
      <w:autoSpaceDN w:val="0"/>
      <w:adjustRightInd w:val="0"/>
      <w:spacing w:after="0" w:line="240" w:lineRule="auto"/>
      <w:textAlignment w:val="baseline"/>
    </w:pPr>
    <w:rPr>
      <w:rFonts w:ascii="Courier New" w:hAnsi="Courier New" w:eastAsia="Times New Roman" w:cs="Times New Roman"/>
      <w:kern w:val="0"/>
      <w:sz w:val="16"/>
      <w:szCs w:val="16"/>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Props1.xml><?xml version="1.0" encoding="utf-8"?>
<ds:datastoreItem xmlns:ds="http://schemas.openxmlformats.org/officeDocument/2006/customXml" ds:itemID="{8CE51AC4-3760-4BDE-975C-E2E1775D2FEF}">
  <ds:schemaRefs/>
</ds:datastoreItem>
</file>

<file path=customXml/itemProps2.xml><?xml version="1.0" encoding="utf-8"?>
<ds:datastoreItem xmlns:ds="http://schemas.openxmlformats.org/officeDocument/2006/customXml" ds:itemID="{283E11B0-E55F-484B-8AF3-983E7762BE17}">
  <ds:schemaRefs/>
</ds:datastoreItem>
</file>

<file path=customXml/itemProps3.xml><?xml version="1.0" encoding="utf-8"?>
<ds:datastoreItem xmlns:ds="http://schemas.openxmlformats.org/officeDocument/2006/customXml" ds:itemID="{DDEA4C84-06C6-4884-8E49-71D04C14E263}">
  <ds:schemaRefs/>
</ds:datastoreItem>
</file>

<file path=customXml/itemProps4.xml><?xml version="1.0" encoding="utf-8"?>
<ds:datastoreItem xmlns:ds="http://schemas.openxmlformats.org/officeDocument/2006/customXml" ds:itemID="{D37E364F-E710-4379-B6BD-20CF7499A478}">
  <ds:schemaRefs/>
</ds:datastoreItem>
</file>

<file path=customXml/itemProps5.xml><?xml version="1.0" encoding="utf-8"?>
<ds:datastoreItem xmlns:ds="http://schemas.openxmlformats.org/officeDocument/2006/customXml" ds:itemID="{A33444E1-DC73-4E3B-A806-953E1EE5571F}">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3776</Words>
  <Characters>21525</Characters>
  <Lines>179</Lines>
  <Paragraphs>50</Paragraphs>
  <TotalTime>10</TotalTime>
  <ScaleCrop>false</ScaleCrop>
  <LinksUpToDate>false</LinksUpToDate>
  <CharactersWithSpaces>25251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2024-09-13T05:41:00Z</dcterms:created>
  <dc:creator>OPPO (Qianxi Lu)</dc:creator>
  <cp:lastModifiedBy>ZTE-Yuan</cp:lastModifiedBy>
  <dcterms:modified xsi:type="dcterms:W3CDTF">2024-09-13T06:14:06Z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2024-09-12T16:34:27Z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2667fe2e-6ed3-4821-a281-c9b767ed3b1d</vt:lpwstr>
  </property>
  <property fmtid="{D5CDD505-2E9C-101B-9397-08002B2CF9AE}" pid="11" name="MSIP_Label_4d2f777e-4347-4fc6-823a-b44ab313546a_ContentBits">
    <vt:lpwstr>0</vt:lpwstr>
  </property>
  <property fmtid="{D5CDD505-2E9C-101B-9397-08002B2CF9AE}" pid="12" name="KSOProductBuildVer">
    <vt:lpwstr>2052-11.8.2.12085</vt:lpwstr>
  </property>
  <property fmtid="{D5CDD505-2E9C-101B-9397-08002B2CF9AE}" pid="13" name="ICV">
    <vt:lpwstr>86A6B4A35FA5427F9FCBA96ED26BC251</vt:lpwstr>
  </property>
</Properties>
</file>